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Aba (G5)</w:t>
      </w:r>
    </w:p>
    <w:p>
      <w:r/>
      <w:r>
        <w:t>Esta palavra grega é usada para “pai” por um filho amado.</w:t>
      </w:r>
      <w:r/>
      <w:r/>
    </w:p>
    <w:p>
      <w:pPr>
        <w:pStyle w:val="ListBullet"/>
        <w:spacing w:line="240" w:lineRule="auto"/>
        <w:ind w:left="720"/>
      </w:pPr>
      <w:r/>
      <w:r>
        <w:t>Jesus usou esta palavra ao falar com Deus, seu Pai.</w:t>
      </w:r>
      <w:r/>
    </w:p>
    <w:p>
      <w:pPr>
        <w:pStyle w:val="ListBullet"/>
        <w:spacing w:line="240" w:lineRule="auto"/>
        <w:ind w:left="720"/>
      </w:pPr>
      <w:r/>
      <w:r>
        <w:t>Os cristãos podem usar esta palavra quando falam com Deus.</w:t>
      </w:r>
      <w:r/>
      <w:r/>
    </w:p>
    <w:p>
      <w:pPr>
        <w:spacing w:after="0"/>
      </w:pPr>
      <w:r/>
      <w:r>
        <w:t>A maioria das traduções translitera isso da palavra grega.</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Marcos 14:36</w:t>
            </w:r>
          </w:p>
        </w:tc>
        <w:tc>
          <w:tcPr>
            <w:tcW w:type="dxa" w:w="2880"/>
            <w:tcW w:w="7920" w:type="dxa"/>
          </w:tcPr>
          <w:p>
            <w:r>
              <w:rPr>
                <w:b/>
              </w:rPr>
              <w:t>Marcos 14:36</w:t>
            </w:r>
          </w:p>
        </w:tc>
        <w:tc>
          <w:tcPr>
            <w:tcW w:type="dxa" w:w="2880"/>
            <w:tcW w:w="1440" w:type="dxa"/>
          </w:tcPr>
          <w:p>
            <w:pPr>
              <w:jc w:val="center"/>
            </w:pPr>
            <w:r>
              <w:rPr>
                <w:b/>
              </w:rPr>
              <w:t>OK</w:t>
            </w:r>
          </w:p>
        </w:tc>
      </w:tr>
      <w:tr>
        <w:tc>
          <w:tcPr>
            <w:tcW w:type="dxa" w:w="2880"/>
            <w:tcW w:w="7920" w:type="dxa"/>
          </w:tcPr>
          <w:p>
            <w:pPr>
              <w:spacing w:line="480" w:lineRule="auto"/>
            </w:pPr>
            <w:r>
              <w:t>Ele disse: "</w:t>
            </w:r>
            <w:r>
              <w:rPr>
                <w:b/>
              </w:rPr>
              <w:t>Aba</w:t>
            </w:r>
            <w:r>
              <w:t>, Pai, todas as coisas são possíveis para Ti, tira este cálice de Mim. Porém, que não seja a Minha vontade, mas a Tua".</w:t>
            </w:r>
          </w:p>
        </w:tc>
        <w:tc>
          <w:tcPr>
            <w:tcW w:type="dxa" w:w="2880"/>
            <w:tcW w:w="7920" w:type="dxa"/>
          </w:tcPr>
          <w:p>
            <w:pPr>
              <w:spacing w:line="480" w:lineRule="auto"/>
            </w:pPr>
            <w:r>
              <w:t>Laabe guni' be: "bixhoze huiine lii za'nda gu' nu guira cosa". Bixhale copa di de na'. Peru cadi gaca' ni rabe, sinu ni naa lu'.</w:t>
            </w:r>
          </w:p>
        </w:tc>
        <w:tc>
          <w:tcPr>
            <w:tcW w:type="dxa" w:w="2880"/>
            <w:vAlign w:val="center"/>
            <w:tcW w:w="1440" w:type="dxa"/>
          </w:tcPr>
          <w:p>
            <w:pPr>
              <w:jc w:val="center"/>
            </w:pPr>
            <w:r>
              <w:t>☐</w:t>
            </w:r>
          </w:p>
        </w:tc>
      </w:tr>
      <w:tr>
        <w:tc>
          <w:tcPr>
            <w:tcW w:type="dxa" w:w="2880"/>
            <w:tcW w:w="7920" w:type="dxa"/>
          </w:tcPr>
          <w:p>
            <w:r>
              <w:rPr>
                <w:b/>
              </w:rPr>
              <w:t>Romanos 8:15</w:t>
            </w:r>
          </w:p>
        </w:tc>
        <w:tc>
          <w:tcPr>
            <w:tcW w:type="dxa" w:w="2880"/>
            <w:tcW w:w="7920" w:type="dxa"/>
          </w:tcPr>
          <w:p>
            <w:r>
              <w:rPr>
                <w:b/>
              </w:rPr>
              <w:t>Gui'chi gucua para ca romanu 8:15</w:t>
            </w:r>
          </w:p>
        </w:tc>
        <w:tc>
          <w:tcPr>
            <w:tcW w:type="dxa" w:w="2880"/>
            <w:tcW w:w="1440" w:type="dxa"/>
          </w:tcPr>
          <w:p>
            <w:pPr>
              <w:jc w:val="center"/>
            </w:pPr>
            <w:r>
              <w:rPr>
                <w:b/>
              </w:rPr>
              <w:t>OK</w:t>
            </w:r>
          </w:p>
        </w:tc>
      </w:tr>
      <w:tr>
        <w:tc>
          <w:tcPr>
            <w:tcW w:type="dxa" w:w="2880"/>
            <w:tcW w:w="7920" w:type="dxa"/>
          </w:tcPr>
          <w:p>
            <w:pPr>
              <w:spacing w:line="480" w:lineRule="auto"/>
            </w:pPr>
            <w:r>
              <w:t>Porque não recebestes o espírito de escravidão novamente para temor, mas recebestes o espírito de adoção, pelo qual clamamos: "Abba, Pai!"</w:t>
            </w:r>
          </w:p>
        </w:tc>
        <w:tc>
          <w:tcPr>
            <w:tcW w:type="dxa" w:w="2880"/>
            <w:tcW w:w="7920" w:type="dxa"/>
          </w:tcPr>
          <w:p>
            <w:pPr>
              <w:spacing w:line="480" w:lineRule="auto"/>
            </w:pPr>
            <w:r>
              <w:t>Ti purti laatu cadi gucua di tu espiritu de guenda rica yaga xti tiru para guidxibi tu. Laga nga la?, laatu gucua tu espiritu ni gucua cabe laa casi xhiiñi, nga runi ruca' nu ridxi: "bixhozedu, bixhozedu!"</w:t>
            </w:r>
          </w:p>
        </w:tc>
        <w:tc>
          <w:tcPr>
            <w:tcW w:type="dxa" w:w="2880"/>
            <w:vAlign w:val="center"/>
            <w:tcW w:w="1440" w:type="dxa"/>
          </w:tcPr>
          <w:p>
            <w:pPr>
              <w:jc w:val="center"/>
            </w:pPr>
            <w:r>
              <w:t>☐</w:t>
            </w:r>
          </w:p>
        </w:tc>
      </w:tr>
      <w:tr>
        <w:tc>
          <w:tcPr>
            <w:tcW w:type="dxa" w:w="2880"/>
            <w:tcW w:w="7920" w:type="dxa"/>
          </w:tcPr>
          <w:p>
            <w:r>
              <w:rPr>
                <w:b/>
              </w:rPr>
              <w:t>Gálatas 4:6</w:t>
            </w:r>
          </w:p>
        </w:tc>
        <w:tc>
          <w:tcPr>
            <w:tcW w:type="dxa" w:w="2880"/>
            <w:tcW w:w="7920" w:type="dxa"/>
          </w:tcPr>
          <w:p>
            <w:r>
              <w:rPr>
                <w:b/>
              </w:rPr>
              <w:t>Gálatas 4:6</w:t>
            </w:r>
          </w:p>
        </w:tc>
        <w:tc>
          <w:tcPr>
            <w:tcW w:type="dxa" w:w="2880"/>
            <w:tcW w:w="1440" w:type="dxa"/>
          </w:tcPr>
          <w:p>
            <w:pPr>
              <w:jc w:val="center"/>
            </w:pPr>
            <w:r>
              <w:rPr>
                <w:b/>
              </w:rPr>
              <w:t>OK</w:t>
            </w:r>
          </w:p>
        </w:tc>
      </w:tr>
      <w:tr>
        <w:tc>
          <w:tcPr>
            <w:tcW w:type="dxa" w:w="2880"/>
            <w:tcW w:w="7920" w:type="dxa"/>
          </w:tcPr>
          <w:p>
            <w:pPr>
              <w:spacing w:line="480" w:lineRule="auto"/>
            </w:pPr>
            <w:r>
              <w:t>E porque vós sois filhos, Deus enviou o Espírito de Seu Filho em nossos corações, que clama "</w:t>
            </w:r>
            <w:r>
              <w:rPr>
                <w:b/>
              </w:rPr>
              <w:t>Aba</w:t>
            </w:r>
            <w:r>
              <w:t>, Pai!".</w:t>
            </w:r>
          </w:p>
        </w:tc>
        <w:tc>
          <w:tcPr>
            <w:tcW w:type="dxa" w:w="2880"/>
            <w:tcW w:w="7920" w:type="dxa"/>
          </w:tcPr>
          <w:p>
            <w:pPr>
              <w:spacing w:line="480" w:lineRule="auto"/>
            </w:pPr>
            <w:r>
              <w:t>Ne cumu xiiñi be laatu la? Diuxi biseenda Espíritu xti Xiiñi ndani ladxidó' no, ni ru ca riidxi: "Abba, Bixhoze."</w:t>
            </w:r>
          </w:p>
        </w:tc>
        <w:tc>
          <w:tcPr>
            <w:tcW w:type="dxa" w:w="2880"/>
            <w:vAlign w:val="center"/>
            <w:tcW w:w="1440" w:type="dxa"/>
          </w:tcPr>
          <w:p>
            <w:pPr>
              <w:jc w:val="center"/>
            </w:pPr>
            <w:r>
              <w:t>☐</w:t>
            </w:r>
          </w:p>
        </w:tc>
      </w:tr>
    </w:tbl>
    <w:p>
      <w:pPr>
        <w:pStyle w:val="Heading1"/>
        <w:spacing w:before="0"/>
      </w:pPr>
      <w:r>
        <w:t>adoção (G5206)</w:t>
      </w:r>
    </w:p>
    <w:p>
      <w:pPr>
        <w:spacing w:after="0"/>
      </w:pPr>
      <w:r/>
      <w:r>
        <w:t>Esta palavra é usada para descrever quando uma pessoa aceita na família uma criança que não era seu filho ou filha. Essa criança é então amada e aceita como filho ou filha.</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Romanos 8:15</w:t>
            </w:r>
          </w:p>
        </w:tc>
        <w:tc>
          <w:tcPr>
            <w:tcW w:type="dxa" w:w="2880"/>
            <w:tcW w:w="7920" w:type="dxa"/>
          </w:tcPr>
          <w:p>
            <w:r>
              <w:rPr>
                <w:b/>
              </w:rPr>
              <w:t>Gui'chi gucua para ca romanu 8:15</w:t>
            </w:r>
          </w:p>
        </w:tc>
        <w:tc>
          <w:tcPr>
            <w:tcW w:type="dxa" w:w="2880"/>
            <w:tcW w:w="1440" w:type="dxa"/>
          </w:tcPr>
          <w:p>
            <w:pPr>
              <w:jc w:val="center"/>
            </w:pPr>
            <w:r>
              <w:rPr>
                <w:b/>
              </w:rPr>
              <w:t>OK</w:t>
            </w:r>
          </w:p>
        </w:tc>
      </w:tr>
      <w:tr>
        <w:tc>
          <w:tcPr>
            <w:tcW w:type="dxa" w:w="2880"/>
            <w:tcW w:w="7920" w:type="dxa"/>
          </w:tcPr>
          <w:p>
            <w:pPr>
              <w:spacing w:line="480" w:lineRule="auto"/>
            </w:pPr>
            <w:r>
              <w:t xml:space="preserve">Porque não recebestes o espírito de escravidão novamente para temor, mas recebestes o espírito de </w:t>
            </w:r>
            <w:r>
              <w:rPr>
                <w:b/>
              </w:rPr>
              <w:t>adoção</w:t>
            </w:r>
            <w:r>
              <w:t>, pelo qual clamamos: "Abba, Pai!"</w:t>
            </w:r>
          </w:p>
        </w:tc>
        <w:tc>
          <w:tcPr>
            <w:tcW w:type="dxa" w:w="2880"/>
            <w:tcW w:w="7920" w:type="dxa"/>
          </w:tcPr>
          <w:p>
            <w:pPr>
              <w:spacing w:line="480" w:lineRule="auto"/>
            </w:pPr>
            <w:r>
              <w:t>Ti purti laatu cadi gucua di tu espiritu de guenda rica yaga xti tiru para guidxibi tu. Laga nga la?, laatu gucua tu espiritu ni gucua cabe laa casi xhiiñi, nga runi ruca' nu ridxi: "bixhozedu, bixhozedu!"</w:t>
            </w:r>
          </w:p>
        </w:tc>
        <w:tc>
          <w:tcPr>
            <w:tcW w:type="dxa" w:w="2880"/>
            <w:vAlign w:val="center"/>
            <w:tcW w:w="1440" w:type="dxa"/>
          </w:tcPr>
          <w:p>
            <w:pPr>
              <w:jc w:val="center"/>
            </w:pPr>
            <w:r>
              <w:t>☐</w:t>
            </w:r>
          </w:p>
        </w:tc>
      </w:tr>
      <w:tr>
        <w:tc>
          <w:tcPr>
            <w:tcW w:type="dxa" w:w="2880"/>
            <w:tcW w:w="7920" w:type="dxa"/>
          </w:tcPr>
          <w:p>
            <w:r>
              <w:rPr>
                <w:b/>
              </w:rPr>
              <w:t>Romanos 8:23</w:t>
            </w:r>
          </w:p>
        </w:tc>
        <w:tc>
          <w:tcPr>
            <w:tcW w:type="dxa" w:w="2880"/>
            <w:tcW w:w="7920" w:type="dxa"/>
          </w:tcPr>
          <w:p>
            <w:r>
              <w:rPr>
                <w:b/>
              </w:rPr>
              <w:t>Gui'chi gucua para ca romanu 8:23</w:t>
            </w:r>
          </w:p>
        </w:tc>
        <w:tc>
          <w:tcPr>
            <w:tcW w:type="dxa" w:w="2880"/>
            <w:tcW w:w="1440" w:type="dxa"/>
          </w:tcPr>
          <w:p>
            <w:pPr>
              <w:jc w:val="center"/>
            </w:pPr>
            <w:r>
              <w:rPr>
                <w:b/>
              </w:rPr>
              <w:t>OK</w:t>
            </w:r>
          </w:p>
        </w:tc>
      </w:tr>
      <w:tr>
        <w:tc>
          <w:tcPr>
            <w:tcW w:type="dxa" w:w="2880"/>
            <w:tcW w:w="7920" w:type="dxa"/>
          </w:tcPr>
          <w:p>
            <w:pPr>
              <w:spacing w:line="480" w:lineRule="auto"/>
            </w:pPr>
            <w:r>
              <w:t xml:space="preserve">Não somente ela, mas também nós, que temos os primeiros frutos do Espírito - inclusive nós mesmos gememos por dentro, esperando pela nossa </w:t>
            </w:r>
            <w:r>
              <w:rPr>
                <w:b/>
              </w:rPr>
              <w:t>adoção</w:t>
            </w:r>
            <w:r>
              <w:t>, a redenção do nosso corpo.</w:t>
            </w:r>
          </w:p>
        </w:tc>
        <w:tc>
          <w:tcPr>
            <w:tcW w:type="dxa" w:w="2880"/>
            <w:tcW w:w="7920" w:type="dxa"/>
          </w:tcPr>
          <w:p>
            <w:pPr>
              <w:spacing w:line="480" w:lineRule="auto"/>
            </w:pPr>
            <w:r>
              <w:t>Cadi ngasi, peru dede laapenu, ca ni napanu ca niru cuananaxhi xti espiritu: dede laapenu cayuuna nu ndani ladxido' no, cabeeza guica cabe laanu casi xhiiñi, ra guibigueta xcuerpunu ra nu diuxhi.</w:t>
            </w:r>
          </w:p>
        </w:tc>
        <w:tc>
          <w:tcPr>
            <w:tcW w:type="dxa" w:w="2880"/>
            <w:vAlign w:val="center"/>
            <w:tcW w:w="1440" w:type="dxa"/>
          </w:tcPr>
          <w:p>
            <w:pPr>
              <w:jc w:val="center"/>
            </w:pPr>
            <w:r>
              <w:t>☐</w:t>
            </w:r>
          </w:p>
        </w:tc>
      </w:tr>
      <w:tr>
        <w:tc>
          <w:tcPr>
            <w:tcW w:type="dxa" w:w="2880"/>
            <w:tcW w:w="7920" w:type="dxa"/>
          </w:tcPr>
          <w:p>
            <w:r>
              <w:rPr>
                <w:b/>
              </w:rPr>
              <w:t>Romanos 9:4</w:t>
            </w:r>
          </w:p>
        </w:tc>
        <w:tc>
          <w:tcPr>
            <w:tcW w:type="dxa" w:w="2880"/>
            <w:tcW w:w="7920" w:type="dxa"/>
          </w:tcPr>
          <w:p>
            <w:r>
              <w:rPr>
                <w:b/>
              </w:rPr>
              <w:t>Gui'chi gucua para ca romanu 9:4</w:t>
            </w:r>
          </w:p>
        </w:tc>
        <w:tc>
          <w:tcPr>
            <w:tcW w:type="dxa" w:w="2880"/>
            <w:tcW w:w="1440" w:type="dxa"/>
          </w:tcPr>
          <w:p>
            <w:pPr>
              <w:jc w:val="center"/>
            </w:pPr>
            <w:r>
              <w:rPr>
                <w:b/>
              </w:rPr>
              <w:t>OK</w:t>
            </w:r>
          </w:p>
        </w:tc>
      </w:tr>
      <w:tr>
        <w:tc>
          <w:tcPr>
            <w:tcW w:type="dxa" w:w="2880"/>
            <w:tcW w:w="7920" w:type="dxa"/>
          </w:tcPr>
          <w:p>
            <w:pPr>
              <w:spacing w:line="480" w:lineRule="auto"/>
            </w:pPr>
            <w:r>
              <w:t xml:space="preserve">Eles são israelitas. Pertence-lhes a </w:t>
            </w:r>
            <w:r>
              <w:rPr>
                <w:b/>
              </w:rPr>
              <w:t>adoção</w:t>
            </w:r>
            <w:r>
              <w:t>, a glória, as alianças, a entrega da Lei, a adoração a Deus, e as promessas.</w:t>
            </w:r>
          </w:p>
        </w:tc>
        <w:tc>
          <w:tcPr>
            <w:tcW w:type="dxa" w:w="2880"/>
            <w:tcW w:w="7920" w:type="dxa"/>
          </w:tcPr>
          <w:p>
            <w:pPr>
              <w:spacing w:line="480" w:lineRule="auto"/>
            </w:pPr>
            <w:r>
              <w:t>Laaca naacaca de guidxi de Israel. Naapa cabe laa' xiñi Diuxi laaca be, guenda nandxoo, ca guendarideguliza, gu'ude cabe Ley xti Diuxi, guenda rusizaca Diuxi ne ca ni gudiixhebe gaaca.</w:t>
            </w:r>
          </w:p>
        </w:tc>
        <w:tc>
          <w:tcPr>
            <w:tcW w:type="dxa" w:w="2880"/>
            <w:vAlign w:val="center"/>
            <w:tcW w:w="1440" w:type="dxa"/>
          </w:tcPr>
          <w:p>
            <w:pPr>
              <w:jc w:val="center"/>
            </w:pPr>
            <w:r>
              <w:t>☐</w:t>
            </w:r>
          </w:p>
        </w:tc>
      </w:tr>
      <w:tr>
        <w:tc>
          <w:tcPr>
            <w:tcW w:type="dxa" w:w="2880"/>
            <w:tcW w:w="7920" w:type="dxa"/>
          </w:tcPr>
          <w:p>
            <w:r>
              <w:rPr>
                <w:b/>
              </w:rPr>
              <w:t>Gálatas 4:5</w:t>
            </w:r>
          </w:p>
        </w:tc>
        <w:tc>
          <w:tcPr>
            <w:tcW w:type="dxa" w:w="2880"/>
            <w:tcW w:w="7920" w:type="dxa"/>
          </w:tcPr>
          <w:p>
            <w:r>
              <w:rPr>
                <w:b/>
              </w:rPr>
              <w:t>Gálatas 4:5</w:t>
            </w:r>
          </w:p>
        </w:tc>
        <w:tc>
          <w:tcPr>
            <w:tcW w:type="dxa" w:w="2880"/>
            <w:tcW w:w="1440" w:type="dxa"/>
          </w:tcPr>
          <w:p>
            <w:pPr>
              <w:jc w:val="center"/>
            </w:pPr>
            <w:r>
              <w:rPr>
                <w:b/>
              </w:rPr>
              <w:t>OK</w:t>
            </w:r>
          </w:p>
        </w:tc>
      </w:tr>
      <w:tr>
        <w:tc>
          <w:tcPr>
            <w:tcW w:type="dxa" w:w="2880"/>
            <w:tcW w:w="7920" w:type="dxa"/>
          </w:tcPr>
          <w:p>
            <w:pPr>
              <w:spacing w:line="480" w:lineRule="auto"/>
            </w:pPr>
            <w:r>
              <w:t xml:space="preserve">Ele fez isso para resgatar os que estavam sob a Lei, a fim de que recebêssemos a </w:t>
            </w:r>
            <w:r>
              <w:rPr>
                <w:b/>
              </w:rPr>
              <w:t>adoção</w:t>
            </w:r>
            <w:r>
              <w:t xml:space="preserve"> como filhos.</w:t>
            </w:r>
          </w:p>
        </w:tc>
        <w:tc>
          <w:tcPr>
            <w:tcW w:type="dxa" w:w="2880"/>
            <w:tcW w:w="7920" w:type="dxa"/>
          </w:tcPr>
          <w:p>
            <w:pPr>
              <w:spacing w:line="480" w:lineRule="auto"/>
            </w:pPr>
            <w:r>
              <w:t>Laabe bi'nibe ndi ti gulá be cani nuu xa'na' ley, ti za ca ganda guicaabe laanu casi xiiñi be.</w:t>
            </w:r>
          </w:p>
        </w:tc>
        <w:tc>
          <w:tcPr>
            <w:tcW w:type="dxa" w:w="2880"/>
            <w:vAlign w:val="center"/>
            <w:tcW w:w="1440" w:type="dxa"/>
          </w:tcPr>
          <w:p>
            <w:pPr>
              <w:jc w:val="center"/>
            </w:pPr>
            <w:r>
              <w:t>☐</w:t>
            </w:r>
          </w:p>
        </w:tc>
      </w:tr>
      <w:tr>
        <w:tc>
          <w:tcPr>
            <w:tcW w:type="dxa" w:w="2880"/>
            <w:tcW w:w="7920" w:type="dxa"/>
          </w:tcPr>
          <w:p>
            <w:r>
              <w:rPr>
                <w:b/>
              </w:rPr>
              <w:t>Efésios 1:5</w:t>
            </w:r>
          </w:p>
        </w:tc>
        <w:tc>
          <w:tcPr>
            <w:tcW w:type="dxa" w:w="2880"/>
            <w:tcW w:w="7920" w:type="dxa"/>
          </w:tcPr>
          <w:p>
            <w:r>
              <w:rPr>
                <w:b/>
              </w:rPr>
              <w:t>Efesios 1:5</w:t>
            </w:r>
          </w:p>
        </w:tc>
        <w:tc>
          <w:tcPr>
            <w:tcW w:type="dxa" w:w="2880"/>
            <w:tcW w:w="1440" w:type="dxa"/>
          </w:tcPr>
          <w:p>
            <w:pPr>
              <w:jc w:val="center"/>
            </w:pPr>
            <w:r>
              <w:rPr>
                <w:b/>
              </w:rPr>
              <w:t>OK</w:t>
            </w:r>
          </w:p>
        </w:tc>
      </w:tr>
      <w:tr>
        <w:tc>
          <w:tcPr>
            <w:tcW w:type="dxa" w:w="2880"/>
            <w:tcW w:w="7920" w:type="dxa"/>
          </w:tcPr>
          <w:p>
            <w:pPr>
              <w:spacing w:line="480" w:lineRule="auto"/>
            </w:pPr>
            <w:r>
              <w:t xml:space="preserve">Deus nos predestinou para </w:t>
            </w:r>
            <w:r>
              <w:rPr>
                <w:b/>
              </w:rPr>
              <w:t>adoção</w:t>
            </w:r>
            <w:r>
              <w:t xml:space="preserve"> como filhos, por meio de Jesus Cristo, conforme a bondade da Sua vontade.</w:t>
            </w:r>
          </w:p>
        </w:tc>
        <w:tc>
          <w:tcPr>
            <w:tcW w:type="dxa" w:w="2880"/>
            <w:tcW w:w="7920" w:type="dxa"/>
          </w:tcPr>
          <w:p>
            <w:pPr>
              <w:spacing w:line="480" w:lineRule="auto"/>
            </w:pPr>
            <w:r>
              <w:t>Diuxi maca gula'qui ica' laannu casi xiin'i ra gunicreenu Jesucristu, ndinga ni gucala'dxibe gunibe ne biéchebe ra bi'nibeni.</w:t>
            </w:r>
          </w:p>
        </w:tc>
        <w:tc>
          <w:tcPr>
            <w:tcW w:type="dxa" w:w="2880"/>
            <w:vAlign w:val="center"/>
            <w:tcW w:w="1440" w:type="dxa"/>
          </w:tcPr>
          <w:p>
            <w:pPr>
              <w:jc w:val="center"/>
            </w:pPr>
            <w:r>
              <w:t>☐</w:t>
            </w:r>
          </w:p>
        </w:tc>
      </w:tr>
    </w:tbl>
    <w:p>
      <w:pPr>
        <w:pStyle w:val="Heading1"/>
        <w:spacing w:before="0"/>
      </w:pPr>
      <w:r>
        <w:t>anjo (G32)</w:t>
      </w:r>
    </w:p>
    <w:p>
      <w:r/>
      <w:r>
        <w:t>Esta palavra pode significar:</w:t>
      </w:r>
      <w:r/>
      <w:r/>
    </w:p>
    <w:p>
      <w:pPr>
        <w:pStyle w:val="ListBullet"/>
        <w:spacing w:line="240" w:lineRule="auto"/>
        <w:ind w:left="720"/>
      </w:pPr>
      <w:r/>
      <w:r>
        <w:t>Alguém que foi enviado por outra pessoa, geralmente para entregar uma mensagem. Os anjos entregam mensagens de Deus ou fazem coisas para Deus.</w:t>
      </w:r>
      <w:r/>
    </w:p>
    <w:p>
      <w:pPr>
        <w:pStyle w:val="ListBullet"/>
        <w:spacing w:line="240" w:lineRule="auto" w:after="0"/>
        <w:ind w:left="720"/>
      </w:pPr>
      <w:r/>
      <w:r>
        <w:t>Um demônio. Um demônio é um anjo que não obedece a Deus.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1:20</w:t>
            </w:r>
          </w:p>
        </w:tc>
        <w:tc>
          <w:tcPr>
            <w:tcW w:type="dxa" w:w="2880"/>
            <w:tcW w:w="7920" w:type="dxa"/>
          </w:tcPr>
          <w:p>
            <w:r>
              <w:rPr>
                <w:b/>
              </w:rPr>
              <w:t>Gui'chi bica' mateu 1:20</w:t>
            </w:r>
          </w:p>
        </w:tc>
        <w:tc>
          <w:tcPr>
            <w:tcW w:type="dxa" w:w="2880"/>
            <w:tcW w:w="1440" w:type="dxa"/>
          </w:tcPr>
          <w:p>
            <w:pPr>
              <w:jc w:val="center"/>
            </w:pPr>
            <w:r>
              <w:rPr>
                <w:b/>
              </w:rPr>
              <w:t>OK</w:t>
            </w:r>
          </w:p>
        </w:tc>
      </w:tr>
      <w:tr>
        <w:tc>
          <w:tcPr>
            <w:tcW w:type="dxa" w:w="2880"/>
            <w:tcW w:w="7920" w:type="dxa"/>
          </w:tcPr>
          <w:p>
            <w:pPr>
              <w:spacing w:line="480" w:lineRule="auto"/>
            </w:pPr>
            <w:r>
              <w:t xml:space="preserve">Enquanto pensava nessas coisas, um </w:t>
            </w:r>
            <w:r>
              <w:rPr>
                <w:b/>
              </w:rPr>
              <w:t>anjo</w:t>
            </w:r>
            <w:r>
              <w:t xml:space="preserve"> do Senhor apareceu para ele em um sonho, dizendo: "José, filho de Davi, não temas receber Maria como tua mulher, porque o que nela foi gerado é concebido pelo Espírito Santo.</w:t>
            </w:r>
          </w:p>
        </w:tc>
        <w:tc>
          <w:tcPr>
            <w:tcW w:type="dxa" w:w="2880"/>
            <w:tcW w:w="7920" w:type="dxa"/>
          </w:tcPr>
          <w:p>
            <w:pPr>
              <w:spacing w:line="480" w:lineRule="auto"/>
            </w:pPr>
            <w:r>
              <w:t>Laga laabe cani ique be ca ndi, ti angel xti xpixuana nu beda ra nu' be lu ti bacaanda ne ná: "José, xhiiñi david, cadi guidxibilu de guicou Maria casi xheelu, Pur ti badu' nacaxhiiñi be ca, gucaxhiiñi be laa pur Espiritu Santu.</w:t>
            </w:r>
          </w:p>
        </w:tc>
        <w:tc>
          <w:tcPr>
            <w:tcW w:type="dxa" w:w="2880"/>
            <w:vAlign w:val="center"/>
            <w:tcW w:w="1440" w:type="dxa"/>
          </w:tcPr>
          <w:p>
            <w:pPr>
              <w:jc w:val="center"/>
            </w:pPr>
            <w:r>
              <w:t>☐</w:t>
            </w:r>
          </w:p>
        </w:tc>
      </w:tr>
      <w:tr>
        <w:tc>
          <w:tcPr>
            <w:tcW w:type="dxa" w:w="2880"/>
            <w:tcW w:w="7920" w:type="dxa"/>
          </w:tcPr>
          <w:p>
            <w:r>
              <w:rPr>
                <w:b/>
              </w:rPr>
              <w:t>Mateus 4:11</w:t>
            </w:r>
          </w:p>
        </w:tc>
        <w:tc>
          <w:tcPr>
            <w:tcW w:type="dxa" w:w="2880"/>
            <w:tcW w:w="7920" w:type="dxa"/>
          </w:tcPr>
          <w:p>
            <w:r>
              <w:rPr>
                <w:b/>
              </w:rPr>
              <w:t>Gui'chi bica' mateu 4:11</w:t>
            </w:r>
          </w:p>
        </w:tc>
        <w:tc>
          <w:tcPr>
            <w:tcW w:type="dxa" w:w="2880"/>
            <w:tcW w:w="1440" w:type="dxa"/>
          </w:tcPr>
          <w:p>
            <w:pPr>
              <w:jc w:val="center"/>
            </w:pPr>
            <w:r>
              <w:rPr>
                <w:b/>
              </w:rPr>
              <w:t>OK</w:t>
            </w:r>
          </w:p>
        </w:tc>
      </w:tr>
      <w:tr>
        <w:tc>
          <w:tcPr>
            <w:tcW w:type="dxa" w:w="2880"/>
            <w:tcW w:w="7920" w:type="dxa"/>
          </w:tcPr>
          <w:p>
            <w:pPr>
              <w:spacing w:line="480" w:lineRule="auto"/>
            </w:pPr>
            <w:r>
              <w:t>Então o diabo O deixou e anjos vieram e O serviram.</w:t>
            </w:r>
          </w:p>
        </w:tc>
        <w:tc>
          <w:tcPr>
            <w:tcW w:type="dxa" w:w="2880"/>
            <w:tcW w:w="7920" w:type="dxa"/>
          </w:tcPr>
          <w:p>
            <w:pPr>
              <w:spacing w:line="480" w:lineRule="auto"/>
            </w:pPr>
            <w:r>
              <w:t>Ora que ru' bisaana binidxába laabe, ne ora que, beeda ca angel ne bidiica ni gudó be.</w:t>
            </w:r>
          </w:p>
        </w:tc>
        <w:tc>
          <w:tcPr>
            <w:tcW w:type="dxa" w:w="2880"/>
            <w:vAlign w:val="center"/>
            <w:tcW w:w="1440" w:type="dxa"/>
          </w:tcPr>
          <w:p>
            <w:pPr>
              <w:jc w:val="center"/>
            </w:pPr>
            <w:r>
              <w:t>☐</w:t>
            </w:r>
          </w:p>
        </w:tc>
      </w:tr>
      <w:tr>
        <w:tc>
          <w:tcPr>
            <w:tcW w:type="dxa" w:w="2880"/>
            <w:tcW w:w="7920" w:type="dxa"/>
          </w:tcPr>
          <w:p>
            <w:r>
              <w:rPr>
                <w:b/>
              </w:rPr>
              <w:t>Marcos 1:13</w:t>
            </w:r>
          </w:p>
        </w:tc>
        <w:tc>
          <w:tcPr>
            <w:tcW w:type="dxa" w:w="2880"/>
            <w:tcW w:w="7920" w:type="dxa"/>
          </w:tcPr>
          <w:p>
            <w:r>
              <w:rPr>
                <w:b/>
              </w:rPr>
              <w:t>Marcos 1:13</w:t>
            </w:r>
          </w:p>
        </w:tc>
        <w:tc>
          <w:tcPr>
            <w:tcW w:type="dxa" w:w="2880"/>
            <w:tcW w:w="1440" w:type="dxa"/>
          </w:tcPr>
          <w:p>
            <w:pPr>
              <w:jc w:val="center"/>
            </w:pPr>
            <w:r>
              <w:rPr>
                <w:b/>
              </w:rPr>
              <w:t>OK</w:t>
            </w:r>
          </w:p>
        </w:tc>
      </w:tr>
      <w:tr>
        <w:tc>
          <w:tcPr>
            <w:tcW w:type="dxa" w:w="2880"/>
            <w:tcW w:w="7920" w:type="dxa"/>
          </w:tcPr>
          <w:p>
            <w:pPr>
              <w:spacing w:line="480" w:lineRule="auto"/>
            </w:pPr>
            <w:r>
              <w:t>Ele esteve no deserto por quarenta dias, sendo tentado por Satanás. Ele estava com os animais selvagens, e os anjos O serviam.</w:t>
            </w:r>
          </w:p>
        </w:tc>
        <w:tc>
          <w:tcPr>
            <w:tcW w:type="dxa" w:w="2880"/>
            <w:tcW w:w="7920" w:type="dxa"/>
          </w:tcPr>
          <w:p>
            <w:pPr>
              <w:spacing w:line="480" w:lineRule="auto"/>
            </w:pPr>
            <w:r>
              <w:t>Biaana be raque´ chupa late gande´ dxi, guyuu binidxaba´ niguite laabe. Ne guyuu be laade ca mani duxuu ne ca angel gupa ca laabe.</w:t>
            </w:r>
          </w:p>
        </w:tc>
        <w:tc>
          <w:tcPr>
            <w:tcW w:type="dxa" w:w="2880"/>
            <w:vAlign w:val="center"/>
            <w:tcW w:w="1440" w:type="dxa"/>
          </w:tcPr>
          <w:p>
            <w:pPr>
              <w:jc w:val="center"/>
            </w:pPr>
            <w:r>
              <w:t>☐</w:t>
            </w:r>
          </w:p>
        </w:tc>
      </w:tr>
      <w:tr>
        <w:tc>
          <w:tcPr>
            <w:tcW w:type="dxa" w:w="2880"/>
            <w:tcW w:w="7920" w:type="dxa"/>
          </w:tcPr>
          <w:p>
            <w:r>
              <w:rPr>
                <w:b/>
              </w:rPr>
              <w:t>Lucas 16:22</w:t>
            </w:r>
          </w:p>
        </w:tc>
        <w:tc>
          <w:tcPr>
            <w:tcW w:type="dxa" w:w="2880"/>
            <w:tcW w:w="7920" w:type="dxa"/>
          </w:tcPr>
          <w:p>
            <w:r>
              <w:rPr>
                <w:b/>
              </w:rPr>
              <w:t>Lucas 16:22</w:t>
            </w:r>
          </w:p>
        </w:tc>
        <w:tc>
          <w:tcPr>
            <w:tcW w:type="dxa" w:w="2880"/>
            <w:tcW w:w="1440" w:type="dxa"/>
          </w:tcPr>
          <w:p>
            <w:pPr>
              <w:jc w:val="center"/>
            </w:pPr>
            <w:r>
              <w:rPr>
                <w:b/>
              </w:rPr>
              <w:t>OK</w:t>
            </w:r>
          </w:p>
        </w:tc>
      </w:tr>
      <w:tr>
        <w:tc>
          <w:tcPr>
            <w:tcW w:type="dxa" w:w="2880"/>
            <w:tcW w:w="7920" w:type="dxa"/>
          </w:tcPr>
          <w:p>
            <w:pPr>
              <w:spacing w:line="480" w:lineRule="auto"/>
            </w:pPr>
            <w:r>
              <w:t>Aconteceu que o pobre morreu e foi levado pelos anjos para o seio de Abraão. O rico também morreu, foi sepultado</w:t>
            </w:r>
          </w:p>
        </w:tc>
        <w:tc>
          <w:tcPr>
            <w:tcW w:type="dxa" w:w="2880"/>
            <w:tcW w:w="7920" w:type="dxa"/>
          </w:tcPr>
          <w:p>
            <w:pPr>
              <w:spacing w:line="480" w:lineRule="auto"/>
            </w:pPr>
            <w:r>
              <w:t>Ne guti nirinaba guna que' ne ca ángel que guxua'labe de cue Abraham. Ne xha hombre ni napa bidxichi que laca guti ne bigachi,</w:t>
            </w:r>
          </w:p>
        </w:tc>
        <w:tc>
          <w:tcPr>
            <w:tcW w:type="dxa" w:w="2880"/>
            <w:vAlign w:val="center"/>
            <w:tcW w:w="1440" w:type="dxa"/>
          </w:tcPr>
          <w:p>
            <w:pPr>
              <w:jc w:val="center"/>
            </w:pPr>
            <w:r>
              <w:t>☐</w:t>
            </w:r>
          </w:p>
        </w:tc>
      </w:tr>
      <w:tr>
        <w:tc>
          <w:tcPr>
            <w:tcW w:type="dxa" w:w="2880"/>
            <w:tcW w:w="7920" w:type="dxa"/>
          </w:tcPr>
          <w:p>
            <w:r>
              <w:rPr>
                <w:b/>
              </w:rPr>
              <w:t>Atos 12:10</w:t>
            </w:r>
          </w:p>
        </w:tc>
        <w:tc>
          <w:tcPr>
            <w:tcW w:type="dxa" w:w="2880"/>
            <w:tcW w:w="7920" w:type="dxa"/>
          </w:tcPr>
          <w:p>
            <w:r>
              <w:rPr>
                <w:b/>
              </w:rPr>
              <w:t>Hechos 12:10</w:t>
            </w:r>
          </w:p>
        </w:tc>
        <w:tc>
          <w:tcPr>
            <w:tcW w:type="dxa" w:w="2880"/>
            <w:tcW w:w="1440" w:type="dxa"/>
          </w:tcPr>
          <w:p>
            <w:pPr>
              <w:jc w:val="center"/>
            </w:pPr>
            <w:r>
              <w:rPr>
                <w:b/>
              </w:rPr>
              <w:t>OK</w:t>
            </w:r>
          </w:p>
        </w:tc>
      </w:tr>
      <w:tr>
        <w:tc>
          <w:tcPr>
            <w:tcW w:type="dxa" w:w="2880"/>
            <w:tcW w:w="7920" w:type="dxa"/>
          </w:tcPr>
          <w:p>
            <w:pPr>
              <w:spacing w:line="480" w:lineRule="auto"/>
            </w:pPr>
            <w:r>
              <w:t xml:space="preserve">Depois de passar pela primeira e pela segunda guarda, chegaram ao portão de ferro que dava para a cidade, o qual se abriu sozinho para eles. Saindo, desceram uma rua, e o </w:t>
            </w:r>
            <w:r>
              <w:rPr>
                <w:b/>
              </w:rPr>
              <w:t>anjo</w:t>
            </w:r>
            <w:r>
              <w:t xml:space="preserve"> imediatamente o deixou.</w:t>
            </w:r>
          </w:p>
        </w:tc>
        <w:tc>
          <w:tcPr>
            <w:tcW w:type="dxa" w:w="2880"/>
            <w:tcW w:w="7920" w:type="dxa"/>
          </w:tcPr>
          <w:p>
            <w:pPr>
              <w:spacing w:line="480" w:lineRule="auto"/>
            </w:pPr>
            <w:r>
              <w:t>Gudídi si cabe primé ne guiropa ra cayapa ca dxu que la? laacabe yendá cabe ra puerta de guiiba' ni nuu guidxi que, ne ndi la? bixele xtubi ni. Laacabe biree cabe ne udidi cabe ti calle, ne ángel que ora queca' bisaana laabe.</w:t>
            </w:r>
          </w:p>
        </w:tc>
        <w:tc>
          <w:tcPr>
            <w:tcW w:type="dxa" w:w="2880"/>
            <w:vAlign w:val="center"/>
            <w:tcW w:w="1440" w:type="dxa"/>
          </w:tcPr>
          <w:p>
            <w:pPr>
              <w:jc w:val="center"/>
            </w:pPr>
            <w:r>
              <w:t>☐</w:t>
            </w:r>
          </w:p>
        </w:tc>
      </w:tr>
      <w:tr>
        <w:tc>
          <w:tcPr>
            <w:tcW w:type="dxa" w:w="2880"/>
            <w:tcW w:w="7920" w:type="dxa"/>
          </w:tcPr>
          <w:p>
            <w:r>
              <w:rPr>
                <w:b/>
              </w:rPr>
              <w:t>1 Coríntios 13:1</w:t>
            </w:r>
          </w:p>
        </w:tc>
        <w:tc>
          <w:tcPr>
            <w:tcW w:type="dxa" w:w="2880"/>
            <w:tcW w:w="7920" w:type="dxa"/>
          </w:tcPr>
          <w:p>
            <w:r>
              <w:rPr>
                <w:b/>
              </w:rPr>
              <w:t>1 Corintios 13:1</w:t>
            </w:r>
          </w:p>
        </w:tc>
        <w:tc>
          <w:tcPr>
            <w:tcW w:type="dxa" w:w="2880"/>
            <w:tcW w:w="1440" w:type="dxa"/>
          </w:tcPr>
          <w:p>
            <w:pPr>
              <w:jc w:val="center"/>
            </w:pPr>
            <w:r>
              <w:rPr>
                <w:b/>
              </w:rPr>
              <w:t>OK</w:t>
            </w:r>
          </w:p>
        </w:tc>
      </w:tr>
      <w:tr>
        <w:tc>
          <w:tcPr>
            <w:tcW w:type="dxa" w:w="2880"/>
            <w:tcW w:w="7920" w:type="dxa"/>
          </w:tcPr>
          <w:p>
            <w:pPr>
              <w:spacing w:line="480" w:lineRule="auto"/>
            </w:pPr>
            <w:r>
              <w:t>Mesmo que eu falasse as línguas dos homens e dos anjos, se eu não tivesse amor, seria como um sino que soa ou um címbalo que retine.</w:t>
            </w:r>
          </w:p>
        </w:tc>
        <w:tc>
          <w:tcPr>
            <w:tcW w:type="dxa" w:w="2880"/>
            <w:tcW w:w="7920" w:type="dxa"/>
          </w:tcPr>
          <w:p>
            <w:pPr>
              <w:spacing w:line="480" w:lineRule="auto"/>
            </w:pPr>
            <w:r>
              <w:t>Te me ya awayik te ya xk'opojon ta sk'op ants-winik sok ta sk'op ch'ul abatetik. Ja'uk me to áxan te me moyuk sk'uyul te jkot'ane jich k'oemon te bitil tak'in te jontol tsintson ja nix jich bit'il ten spasibaj k'in te cimbalo sbiile te jontol tsintson ta tijele.</w:t>
            </w:r>
          </w:p>
        </w:tc>
        <w:tc>
          <w:tcPr>
            <w:tcW w:type="dxa" w:w="2880"/>
            <w:vAlign w:val="center"/>
            <w:tcW w:w="1440" w:type="dxa"/>
          </w:tcPr>
          <w:p>
            <w:pPr>
              <w:jc w:val="center"/>
            </w:pPr>
            <w:r>
              <w:t>☐</w:t>
            </w:r>
          </w:p>
        </w:tc>
      </w:tr>
      <w:tr>
        <w:tc>
          <w:tcPr>
            <w:tcW w:type="dxa" w:w="2880"/>
            <w:tcW w:w="7920" w:type="dxa"/>
          </w:tcPr>
          <w:p>
            <w:r>
              <w:rPr>
                <w:b/>
              </w:rPr>
              <w:t>Gálatas 3:19</w:t>
            </w:r>
          </w:p>
        </w:tc>
        <w:tc>
          <w:tcPr>
            <w:tcW w:type="dxa" w:w="2880"/>
            <w:tcW w:w="7920" w:type="dxa"/>
          </w:tcPr>
          <w:p>
            <w:r>
              <w:rPr>
                <w:b/>
              </w:rPr>
              <w:t>Gálatas 3:19</w:t>
            </w:r>
          </w:p>
        </w:tc>
        <w:tc>
          <w:tcPr>
            <w:tcW w:type="dxa" w:w="2880"/>
            <w:tcW w:w="1440" w:type="dxa"/>
          </w:tcPr>
          <w:p>
            <w:pPr>
              <w:jc w:val="center"/>
            </w:pPr>
            <w:r>
              <w:rPr>
                <w:b/>
              </w:rPr>
              <w:t>OK</w:t>
            </w:r>
          </w:p>
        </w:tc>
      </w:tr>
      <w:tr>
        <w:tc>
          <w:tcPr>
            <w:tcW w:type="dxa" w:w="2880"/>
            <w:tcW w:w="7920" w:type="dxa"/>
          </w:tcPr>
          <w:p>
            <w:pPr>
              <w:spacing w:line="480" w:lineRule="auto"/>
            </w:pPr>
            <w:r>
              <w:t>Qual é, então, o propósito da Lei? Ela foi acrescentada por causa das transgressões, até que o descendente de Abraão viesse àqueles para quem a promessa tinha sido feita. A Lei foi promulgada por meio de anjos por um mediador.</w:t>
            </w:r>
          </w:p>
        </w:tc>
        <w:tc>
          <w:tcPr>
            <w:tcW w:type="dxa" w:w="2880"/>
            <w:tcW w:w="7920" w:type="dxa"/>
          </w:tcPr>
          <w:p>
            <w:pPr>
              <w:spacing w:line="480" w:lineRule="auto"/>
            </w:pPr>
            <w:r>
              <w:t>¿Laga xi para guta xtii ley ya? Guta xtiini pur guendaruchee xti binni, dede dxi xa ni zaa de Abraham que gueeda ra nuu ca ni ma bidii xtiidxabe laaca. Dxi que la ca Angel nga bidiica ley xa ni bizuhuaa lu xtiidxa ca' nezalu Diuxi</w:t>
            </w:r>
          </w:p>
        </w:tc>
        <w:tc>
          <w:tcPr>
            <w:tcW w:type="dxa" w:w="2880"/>
            <w:vAlign w:val="center"/>
            <w:tcW w:w="1440" w:type="dxa"/>
          </w:tcPr>
          <w:p>
            <w:pPr>
              <w:jc w:val="center"/>
            </w:pPr>
            <w:r>
              <w:t>☐</w:t>
            </w:r>
          </w:p>
        </w:tc>
      </w:tr>
      <w:tr>
        <w:tc>
          <w:tcPr>
            <w:tcW w:type="dxa" w:w="2880"/>
            <w:tcW w:w="7920" w:type="dxa"/>
          </w:tcPr>
          <w:p>
            <w:r>
              <w:rPr>
                <w:b/>
              </w:rPr>
              <w:t>2 Tessalonicenses 1:7</w:t>
            </w:r>
          </w:p>
        </w:tc>
        <w:tc>
          <w:tcPr>
            <w:tcW w:type="dxa" w:w="2880"/>
            <w:tcW w:w="7920" w:type="dxa"/>
          </w:tcPr>
          <w:p>
            <w:r>
              <w:rPr>
                <w:b/>
              </w:rPr>
              <w:t>Guiropa' guchi xti tesalonicenses. 1:7</w:t>
            </w:r>
          </w:p>
        </w:tc>
        <w:tc>
          <w:tcPr>
            <w:tcW w:type="dxa" w:w="2880"/>
            <w:tcW w:w="1440" w:type="dxa"/>
          </w:tcPr>
          <w:p>
            <w:pPr>
              <w:jc w:val="center"/>
            </w:pPr>
            <w:r>
              <w:rPr>
                <w:b/>
              </w:rPr>
              <w:t>OK</w:t>
            </w:r>
          </w:p>
        </w:tc>
      </w:tr>
      <w:tr>
        <w:tc>
          <w:tcPr>
            <w:tcW w:type="dxa" w:w="2880"/>
            <w:tcW w:w="7920" w:type="dxa"/>
          </w:tcPr>
          <w:p>
            <w:pPr>
              <w:spacing w:line="480" w:lineRule="auto"/>
            </w:pPr>
            <w:r>
              <w:t>e vos dê alívio, a vós que fostes afligidos conosco. Ele assim o fará na revelação de nosso Senhor Jesus, vindo do céu com os anjos de Seu poder;</w:t>
            </w:r>
          </w:p>
        </w:tc>
        <w:tc>
          <w:tcPr>
            <w:tcW w:type="dxa" w:w="2880"/>
            <w:tcW w:w="7920" w:type="dxa"/>
          </w:tcPr>
          <w:p>
            <w:pPr>
              <w:spacing w:line="480" w:lineRule="auto"/>
            </w:pPr>
            <w:r>
              <w:t>Ne gusiandalu ca ni ma uca na' ngaca lannu. Labe zunibe ndi ora guihuini Señor Jesuscristo de lu guiba' ne ca Angel de lu guenda nandxo xtibe.</w:t>
            </w:r>
          </w:p>
        </w:tc>
        <w:tc>
          <w:tcPr>
            <w:tcW w:type="dxa" w:w="2880"/>
            <w:vAlign w:val="center"/>
            <w:tcW w:w="1440" w:type="dxa"/>
          </w:tcPr>
          <w:p>
            <w:pPr>
              <w:jc w:val="center"/>
            </w:pPr>
            <w:r>
              <w:t>☐</w:t>
            </w:r>
          </w:p>
        </w:tc>
      </w:tr>
      <w:tr>
        <w:tc>
          <w:tcPr>
            <w:tcW w:type="dxa" w:w="2880"/>
            <w:tcW w:w="7920" w:type="dxa"/>
          </w:tcPr>
          <w:p>
            <w:r>
              <w:rPr>
                <w:b/>
              </w:rPr>
              <w:t>1 Timóteo 5:21</w:t>
            </w:r>
          </w:p>
        </w:tc>
        <w:tc>
          <w:tcPr>
            <w:tcW w:type="dxa" w:w="2880"/>
            <w:tcW w:w="7920" w:type="dxa"/>
          </w:tcPr>
          <w:p>
            <w:r>
              <w:rPr>
                <w:b/>
              </w:rPr>
              <w:t>Niru gui'chi para timoteu 5:21</w:t>
            </w:r>
          </w:p>
        </w:tc>
        <w:tc>
          <w:tcPr>
            <w:tcW w:type="dxa" w:w="2880"/>
            <w:tcW w:w="1440" w:type="dxa"/>
          </w:tcPr>
          <w:p>
            <w:pPr>
              <w:jc w:val="center"/>
            </w:pPr>
            <w:r>
              <w:rPr>
                <w:b/>
              </w:rPr>
              <w:t>OK</w:t>
            </w:r>
          </w:p>
        </w:tc>
      </w:tr>
      <w:tr>
        <w:tc>
          <w:tcPr>
            <w:tcW w:type="dxa" w:w="2880"/>
            <w:tcW w:w="7920" w:type="dxa"/>
          </w:tcPr>
          <w:p>
            <w:pPr>
              <w:spacing w:line="480" w:lineRule="auto"/>
            </w:pPr>
            <w:r>
              <w:t>Rogo-te solenemente diante de Deus, em Cristo Jesus, e de Seus anjos escolhidos, que tu guardes essas instruções sem discriminação, e que não faças nada com favoritismo.</w:t>
            </w:r>
          </w:p>
        </w:tc>
        <w:tc>
          <w:tcPr>
            <w:tcW w:type="dxa" w:w="2880"/>
            <w:tcW w:w="7920" w:type="dxa"/>
          </w:tcPr>
          <w:p>
            <w:pPr>
              <w:spacing w:line="480" w:lineRule="auto"/>
            </w:pPr>
            <w:r>
              <w:t>Naa xneza pe' cayabe lii gu'nu' nezalú Diuxi, xti Cristu Jesús, ne ca angel ni ma ulí Diuxi, que Lii gu'nu' ca ndi', sin guninálu', ne nin ca gapú ni jma gu'nu' pur laa.</w:t>
            </w:r>
          </w:p>
        </w:tc>
        <w:tc>
          <w:tcPr>
            <w:tcW w:type="dxa" w:w="2880"/>
            <w:vAlign w:val="center"/>
            <w:tcW w:w="1440" w:type="dxa"/>
          </w:tcPr>
          <w:p>
            <w:pPr>
              <w:jc w:val="center"/>
            </w:pPr>
            <w:r>
              <w:t>☐</w:t>
            </w:r>
          </w:p>
        </w:tc>
      </w:tr>
      <w:tr>
        <w:tc>
          <w:tcPr>
            <w:tcW w:type="dxa" w:w="2880"/>
            <w:tcW w:w="7920" w:type="dxa"/>
          </w:tcPr>
          <w:p>
            <w:r>
              <w:rPr>
                <w:b/>
              </w:rPr>
              <w:t>Hebreu 1:5</w:t>
            </w:r>
          </w:p>
        </w:tc>
        <w:tc>
          <w:tcPr>
            <w:tcW w:type="dxa" w:w="2880"/>
            <w:tcW w:w="7920" w:type="dxa"/>
          </w:tcPr>
          <w:p>
            <w:r>
              <w:rPr>
                <w:b/>
              </w:rPr>
              <w:t xml:space="preserve"> 1:5</w:t>
            </w:r>
          </w:p>
        </w:tc>
        <w:tc>
          <w:tcPr>
            <w:tcW w:type="dxa" w:w="2880"/>
            <w:tcW w:w="1440" w:type="dxa"/>
          </w:tcPr>
          <w:p>
            <w:pPr>
              <w:jc w:val="center"/>
            </w:pPr>
            <w:r>
              <w:rPr>
                <w:b/>
              </w:rPr>
              <w:t>OK</w:t>
            </w:r>
          </w:p>
        </w:tc>
      </w:tr>
      <w:tr>
        <w:tc>
          <w:tcPr>
            <w:tcW w:type="dxa" w:w="2880"/>
            <w:tcW w:w="7920" w:type="dxa"/>
          </w:tcPr>
          <w:p>
            <w:pPr>
              <w:spacing w:line="480" w:lineRule="auto"/>
            </w:pPr>
          </w:p>
        </w:tc>
        <w:tc>
          <w:tcPr>
            <w:tcW w:type="dxa" w:w="2880"/>
            <w:tcW w:w="7920" w:type="dxa"/>
          </w:tcPr>
          <w:p>
            <w:pPr>
              <w:spacing w:line="480" w:lineRule="auto"/>
            </w:pPr>
          </w:p>
        </w:tc>
        <w:tc>
          <w:tcPr>
            <w:tcW w:type="dxa" w:w="2880"/>
            <w:vAlign w:val="center"/>
            <w:tcW w:w="1440" w:type="dxa"/>
          </w:tcPr>
          <w:p>
            <w:pPr>
              <w:jc w:val="center"/>
            </w:pPr>
            <w:r>
              <w:t>☐</w:t>
            </w:r>
          </w:p>
        </w:tc>
      </w:tr>
      <w:tr>
        <w:tc>
          <w:tcPr>
            <w:tcW w:type="dxa" w:w="2880"/>
            <w:tcW w:w="7920" w:type="dxa"/>
          </w:tcPr>
          <w:p>
            <w:r>
              <w:rPr>
                <w:b/>
              </w:rPr>
              <w:t>1 Pedro 3:22</w:t>
            </w:r>
          </w:p>
        </w:tc>
        <w:tc>
          <w:tcPr>
            <w:tcW w:type="dxa" w:w="2880"/>
            <w:tcW w:w="7920" w:type="dxa"/>
          </w:tcPr>
          <w:p>
            <w:r>
              <w:rPr>
                <w:b/>
              </w:rPr>
              <w:t>Niru gui'chi bica' pedru 3:22</w:t>
            </w:r>
          </w:p>
        </w:tc>
        <w:tc>
          <w:tcPr>
            <w:tcW w:type="dxa" w:w="2880"/>
            <w:tcW w:w="1440" w:type="dxa"/>
          </w:tcPr>
          <w:p>
            <w:pPr>
              <w:jc w:val="center"/>
            </w:pPr>
            <w:r>
              <w:rPr>
                <w:b/>
              </w:rPr>
              <w:t>OK</w:t>
            </w:r>
          </w:p>
        </w:tc>
      </w:tr>
      <w:tr>
        <w:tc>
          <w:tcPr>
            <w:tcW w:type="dxa" w:w="2880"/>
            <w:tcW w:w="7920" w:type="dxa"/>
          </w:tcPr>
          <w:p>
            <w:pPr>
              <w:spacing w:line="480" w:lineRule="auto"/>
            </w:pPr>
            <w:r>
              <w:t>que subiu ao céu e está à direita de Deus, a Quem devem se submeter anjos, autoridades e poderes.</w:t>
            </w:r>
          </w:p>
        </w:tc>
        <w:tc>
          <w:tcPr>
            <w:tcW w:type="dxa" w:w="2880"/>
            <w:tcW w:w="7920" w:type="dxa"/>
          </w:tcPr>
          <w:p>
            <w:pPr>
              <w:spacing w:line="480" w:lineRule="auto"/>
            </w:pPr>
            <w:r>
              <w:t>Laabe nuube ladu ndiga xti Diuxi, Laabe zeebe ibá. Ca ángel, cani runi mandar ne cani nandxó la? napaxidé guzuuba ca xtiidxa be.</w:t>
            </w:r>
          </w:p>
        </w:tc>
        <w:tc>
          <w:tcPr>
            <w:tcW w:type="dxa" w:w="2880"/>
            <w:vAlign w:val="center"/>
            <w:tcW w:w="1440" w:type="dxa"/>
          </w:tcPr>
          <w:p>
            <w:pPr>
              <w:jc w:val="center"/>
            </w:pPr>
            <w:r>
              <w:t>☐</w:t>
            </w:r>
          </w:p>
        </w:tc>
      </w:tr>
      <w:tr>
        <w:tc>
          <w:tcPr>
            <w:tcW w:type="dxa" w:w="2880"/>
            <w:tcW w:w="7920" w:type="dxa"/>
          </w:tcPr>
          <w:p>
            <w:r>
              <w:rPr>
                <w:b/>
              </w:rPr>
              <w:t>2 Pedro 2:4</w:t>
            </w:r>
          </w:p>
        </w:tc>
        <w:tc>
          <w:tcPr>
            <w:tcW w:type="dxa" w:w="2880"/>
            <w:tcW w:w="7920" w:type="dxa"/>
          </w:tcPr>
          <w:p>
            <w:r>
              <w:rPr>
                <w:b/>
              </w:rPr>
              <w:t>2 Pedro 2:4</w:t>
            </w:r>
          </w:p>
        </w:tc>
        <w:tc>
          <w:tcPr>
            <w:tcW w:type="dxa" w:w="2880"/>
            <w:tcW w:w="1440" w:type="dxa"/>
          </w:tcPr>
          <w:p>
            <w:pPr>
              <w:jc w:val="center"/>
            </w:pPr>
            <w:r>
              <w:rPr>
                <w:b/>
              </w:rPr>
              <w:t>OK</w:t>
            </w:r>
          </w:p>
        </w:tc>
      </w:tr>
      <w:tr>
        <w:tc>
          <w:tcPr>
            <w:tcW w:type="dxa" w:w="2880"/>
            <w:tcW w:w="7920" w:type="dxa"/>
          </w:tcPr>
          <w:p>
            <w:pPr>
              <w:spacing w:line="480" w:lineRule="auto"/>
            </w:pPr>
            <w:r>
              <w:t>Pois, Deus não poupou os anjos que pecaram, mas, os lançou fora ao Tártaro, para serem mantidos em correntes de escuridão até o julgamento.</w:t>
            </w:r>
          </w:p>
        </w:tc>
        <w:tc>
          <w:tcPr>
            <w:tcW w:type="dxa" w:w="2880"/>
            <w:tcW w:w="7920" w:type="dxa"/>
          </w:tcPr>
          <w:p>
            <w:pPr>
              <w:spacing w:line="480" w:lineRule="auto"/>
            </w:pPr>
            <w:r>
              <w:t>Diuxi que nuzianda donda xti ca angel ni bichee ca. Laga nga la? bizeenda be laaca xhaguete ra nú gabia' para guzaana be laaca liibi ca xhaguete ra nacahui dede dxi ganda dxi guiaba na' ca.</w:t>
            </w:r>
          </w:p>
        </w:tc>
        <w:tc>
          <w:tcPr>
            <w:tcW w:type="dxa" w:w="2880"/>
            <w:vAlign w:val="center"/>
            <w:tcW w:w="1440" w:type="dxa"/>
          </w:tcPr>
          <w:p>
            <w:pPr>
              <w:jc w:val="center"/>
            </w:pPr>
            <w:r>
              <w:t>☐</w:t>
            </w:r>
          </w:p>
        </w:tc>
      </w:tr>
      <w:tr>
        <w:tc>
          <w:tcPr>
            <w:tcW w:type="dxa" w:w="2880"/>
            <w:tcW w:w="7920" w:type="dxa"/>
          </w:tcPr>
          <w:p>
            <w:r>
              <w:rPr>
                <w:b/>
              </w:rPr>
              <w:t>Apocalipse 5:11</w:t>
            </w:r>
          </w:p>
        </w:tc>
        <w:tc>
          <w:tcPr>
            <w:tcW w:type="dxa" w:w="2880"/>
            <w:tcW w:w="7920" w:type="dxa"/>
          </w:tcPr>
          <w:p>
            <w:r>
              <w:rPr>
                <w:b/>
              </w:rPr>
              <w:t>Apocalipsis 5:11</w:t>
            </w:r>
          </w:p>
        </w:tc>
        <w:tc>
          <w:tcPr>
            <w:tcW w:type="dxa" w:w="2880"/>
            <w:tcW w:w="1440" w:type="dxa"/>
          </w:tcPr>
          <w:p>
            <w:pPr>
              <w:jc w:val="center"/>
            </w:pPr>
            <w:r>
              <w:rPr>
                <w:b/>
              </w:rPr>
              <w:t>OK</w:t>
            </w:r>
          </w:p>
        </w:tc>
      </w:tr>
      <w:tr>
        <w:tc>
          <w:tcPr>
            <w:tcW w:type="dxa" w:w="2880"/>
            <w:tcW w:w="7920" w:type="dxa"/>
          </w:tcPr>
          <w:p>
            <w:pPr>
              <w:spacing w:line="480" w:lineRule="auto"/>
            </w:pPr>
            <w:r>
              <w:t>Então olhei e ouvi o som de muitos anjos, ao redor do trono, dos seres viventes e dos anciãos, cujo número total era de milhares de milhares e de milhões de milhões.</w:t>
            </w:r>
          </w:p>
        </w:tc>
        <w:tc>
          <w:tcPr>
            <w:tcW w:type="dxa" w:w="2880"/>
            <w:tcW w:w="7920" w:type="dxa"/>
          </w:tcPr>
          <w:p>
            <w:pPr>
              <w:spacing w:line="480" w:lineRule="auto"/>
            </w:pPr>
            <w:r>
              <w:t>Yanna na biya ne bina diaga' ridxi xti ca Angel ni nuca guidubi naaca ra nu bangu ra raaca mandar que' ne ca bultu' ni naabani que' ne ca binigoola que'. Ne bia naca cabe laa xtale bia que zanda igaba'.</w:t>
            </w:r>
          </w:p>
        </w:tc>
        <w:tc>
          <w:tcPr>
            <w:tcW w:type="dxa" w:w="2880"/>
            <w:vAlign w:val="center"/>
            <w:tcW w:w="1440" w:type="dxa"/>
          </w:tcPr>
          <w:p>
            <w:pPr>
              <w:jc w:val="center"/>
            </w:pPr>
            <w:r>
              <w:t>☐</w:t>
            </w:r>
          </w:p>
        </w:tc>
      </w:tr>
    </w:tbl>
    <w:p>
      <w:pPr>
        <w:pStyle w:val="Heading1"/>
        <w:spacing w:before="0"/>
      </w:pPr>
      <w:r>
        <w:t>raiva (G3709, G3710, G3949)</w:t>
      </w:r>
    </w:p>
    <w:p>
      <w:pPr>
        <w:spacing w:after="0"/>
      </w:pPr>
      <w:r/>
      <w:r>
        <w:t>Esta palavra pode significar sentir ou demonstrar forte descontentamento, hostilidade ou ira.</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Marcos 3:5</w:t>
            </w:r>
          </w:p>
        </w:tc>
        <w:tc>
          <w:tcPr>
            <w:tcW w:type="dxa" w:w="2880"/>
            <w:tcW w:w="7920" w:type="dxa"/>
          </w:tcPr>
          <w:p>
            <w:r>
              <w:rPr>
                <w:b/>
              </w:rPr>
              <w:t>Marcos 3:5</w:t>
            </w:r>
          </w:p>
        </w:tc>
        <w:tc>
          <w:tcPr>
            <w:tcW w:type="dxa" w:w="2880"/>
            <w:tcW w:w="1440" w:type="dxa"/>
          </w:tcPr>
          <w:p>
            <w:pPr>
              <w:jc w:val="center"/>
            </w:pPr>
            <w:r>
              <w:rPr>
                <w:b/>
              </w:rPr>
              <w:t>OK</w:t>
            </w:r>
          </w:p>
        </w:tc>
      </w:tr>
      <w:tr>
        <w:tc>
          <w:tcPr>
            <w:tcW w:type="dxa" w:w="2880"/>
            <w:tcW w:w="7920" w:type="dxa"/>
          </w:tcPr>
          <w:p>
            <w:pPr>
              <w:spacing w:line="480" w:lineRule="auto"/>
            </w:pPr>
            <w:r>
              <w:t>Ele, olhando ao redor indignado, muito entristecido pela dureza de seus corações, disse ao homem: "Estende a mão". Ele estendeu a mão e Jesus a restaurou.</w:t>
            </w:r>
          </w:p>
        </w:tc>
        <w:tc>
          <w:tcPr>
            <w:tcW w:type="dxa" w:w="2880"/>
            <w:tcW w:w="7920" w:type="dxa"/>
          </w:tcPr>
          <w:p>
            <w:pPr>
              <w:spacing w:line="480" w:lineRule="auto"/>
            </w:pPr>
            <w:r>
              <w:t>Oraqué biyadxibe guirá xhi xhé ne bidxidxibe ne gucáná ladxidobé puoti nabé naguidxi ladxidó cá ne oraque rabíbé hombre nabidxiná qué bizigáa nálu ne bizigá naa ne Jesús bizianda nábe qué.</w:t>
            </w:r>
          </w:p>
        </w:tc>
        <w:tc>
          <w:tcPr>
            <w:tcW w:type="dxa" w:w="2880"/>
            <w:vAlign w:val="center"/>
            <w:tcW w:w="1440" w:type="dxa"/>
          </w:tcPr>
          <w:p>
            <w:pPr>
              <w:jc w:val="center"/>
            </w:pPr>
            <w:r>
              <w:t>☐</w:t>
            </w:r>
          </w:p>
        </w:tc>
      </w:tr>
      <w:tr>
        <w:tc>
          <w:tcPr>
            <w:tcW w:type="dxa" w:w="2880"/>
            <w:tcW w:w="7920" w:type="dxa"/>
          </w:tcPr>
          <w:p>
            <w:r>
              <w:rPr>
                <w:b/>
              </w:rPr>
              <w:t>Lucas 3:7</w:t>
            </w:r>
          </w:p>
        </w:tc>
        <w:tc>
          <w:tcPr>
            <w:tcW w:type="dxa" w:w="2880"/>
            <w:tcW w:w="7920" w:type="dxa"/>
          </w:tcPr>
          <w:p>
            <w:r>
              <w:rPr>
                <w:b/>
              </w:rPr>
              <w:t>Lucas 3:7</w:t>
            </w:r>
          </w:p>
        </w:tc>
        <w:tc>
          <w:tcPr>
            <w:tcW w:type="dxa" w:w="2880"/>
            <w:tcW w:w="1440" w:type="dxa"/>
          </w:tcPr>
          <w:p>
            <w:pPr>
              <w:jc w:val="center"/>
            </w:pPr>
            <w:r>
              <w:rPr>
                <w:b/>
              </w:rPr>
              <w:t>OK</w:t>
            </w:r>
          </w:p>
        </w:tc>
      </w:tr>
      <w:tr>
        <w:tc>
          <w:tcPr>
            <w:tcW w:type="dxa" w:w="2880"/>
            <w:tcW w:w="7920" w:type="dxa"/>
          </w:tcPr>
          <w:p>
            <w:pPr>
              <w:spacing w:line="480" w:lineRule="auto"/>
            </w:pPr>
            <w:r>
              <w:t>Então João disse para a grande multidão que vinha para ser batizada por ele: “Vós sois raça de víboras! Quem vos alertou para fugir da ira que está chegando?</w:t>
            </w:r>
          </w:p>
        </w:tc>
        <w:tc>
          <w:tcPr>
            <w:tcW w:type="dxa" w:w="2880"/>
            <w:tcW w:w="7920" w:type="dxa"/>
          </w:tcPr>
          <w:p>
            <w:pPr>
              <w:spacing w:line="480" w:lineRule="auto"/>
            </w:pPr>
            <w:r>
              <w:t>De raca la? Juan gudxi guiraxhixhe ca binni ni caree' ti ma cunizab laaca: "¡Laatu ca xiiñi beenda'!, ¿Tu guidxi laatu guxoñetu de puendaridxichí ni gueda?</w:t>
            </w:r>
          </w:p>
        </w:tc>
        <w:tc>
          <w:tcPr>
            <w:tcW w:type="dxa" w:w="2880"/>
            <w:vAlign w:val="center"/>
            <w:tcW w:w="1440" w:type="dxa"/>
          </w:tcPr>
          <w:p>
            <w:pPr>
              <w:jc w:val="center"/>
            </w:pPr>
            <w:r>
              <w:t>☐</w:t>
            </w:r>
          </w:p>
        </w:tc>
      </w:tr>
      <w:tr>
        <w:tc>
          <w:tcPr>
            <w:tcW w:type="dxa" w:w="2880"/>
            <w:tcW w:w="7920" w:type="dxa"/>
          </w:tcPr>
          <w:p>
            <w:r>
              <w:rPr>
                <w:b/>
              </w:rPr>
              <w:t>Romanos 1:18</w:t>
            </w:r>
          </w:p>
        </w:tc>
        <w:tc>
          <w:tcPr>
            <w:tcW w:type="dxa" w:w="2880"/>
            <w:tcW w:w="7920" w:type="dxa"/>
          </w:tcPr>
          <w:p>
            <w:r>
              <w:rPr>
                <w:b/>
              </w:rPr>
              <w:t>Gui'chi gucua para ca romanu 1:18</w:t>
            </w:r>
          </w:p>
        </w:tc>
        <w:tc>
          <w:tcPr>
            <w:tcW w:type="dxa" w:w="2880"/>
            <w:tcW w:w="1440" w:type="dxa"/>
          </w:tcPr>
          <w:p>
            <w:pPr>
              <w:jc w:val="center"/>
            </w:pPr>
            <w:r>
              <w:rPr>
                <w:b/>
              </w:rPr>
              <w:t>OK</w:t>
            </w:r>
          </w:p>
        </w:tc>
      </w:tr>
      <w:tr>
        <w:tc>
          <w:tcPr>
            <w:tcW w:type="dxa" w:w="2880"/>
            <w:tcW w:w="7920" w:type="dxa"/>
          </w:tcPr>
          <w:p>
            <w:pPr>
              <w:spacing w:line="480" w:lineRule="auto"/>
            </w:pPr>
            <w:r>
              <w:t>Porque a ira de Deus é revelada do céu contra toda impiedade e injustiça daqueles que impedem a verdade por meio da injustiça,</w:t>
            </w:r>
          </w:p>
        </w:tc>
        <w:tc>
          <w:tcPr>
            <w:tcW w:type="dxa" w:w="2880"/>
            <w:tcW w:w="7920" w:type="dxa"/>
          </w:tcPr>
          <w:p>
            <w:pPr>
              <w:spacing w:line="480" w:lineRule="auto"/>
            </w:pPr>
            <w:r>
              <w:t>Ti' xiana xti diuxi zahuinini' guiba lu guira enda que iquiñe ne enda que runni jneza ti binni, ni la racaladxi ucueza ni dxandii,</w:t>
            </w:r>
          </w:p>
        </w:tc>
        <w:tc>
          <w:tcPr>
            <w:tcW w:type="dxa" w:w="2880"/>
            <w:vAlign w:val="center"/>
            <w:tcW w:w="1440" w:type="dxa"/>
          </w:tcPr>
          <w:p>
            <w:pPr>
              <w:jc w:val="center"/>
            </w:pPr>
            <w:r>
              <w:t>☐</w:t>
            </w:r>
          </w:p>
        </w:tc>
      </w:tr>
      <w:tr>
        <w:tc>
          <w:tcPr>
            <w:tcW w:type="dxa" w:w="2880"/>
            <w:tcW w:w="7920" w:type="dxa"/>
          </w:tcPr>
          <w:p>
            <w:r>
              <w:rPr>
                <w:b/>
              </w:rPr>
              <w:t>Romanos 5:9</w:t>
            </w:r>
          </w:p>
        </w:tc>
        <w:tc>
          <w:tcPr>
            <w:tcW w:type="dxa" w:w="2880"/>
            <w:tcW w:w="7920" w:type="dxa"/>
          </w:tcPr>
          <w:p>
            <w:r>
              <w:rPr>
                <w:b/>
              </w:rPr>
              <w:t>Gui'chi gucua para ca romanu 5:9</w:t>
            </w:r>
          </w:p>
        </w:tc>
        <w:tc>
          <w:tcPr>
            <w:tcW w:type="dxa" w:w="2880"/>
            <w:tcW w:w="1440" w:type="dxa"/>
          </w:tcPr>
          <w:p>
            <w:pPr>
              <w:jc w:val="center"/>
            </w:pPr>
            <w:r>
              <w:rPr>
                <w:b/>
              </w:rPr>
              <w:t>OK</w:t>
            </w:r>
          </w:p>
        </w:tc>
      </w:tr>
      <w:tr>
        <w:tc>
          <w:tcPr>
            <w:tcW w:type="dxa" w:w="2880"/>
            <w:tcW w:w="7920" w:type="dxa"/>
          </w:tcPr>
          <w:p>
            <w:pPr>
              <w:spacing w:line="480" w:lineRule="auto"/>
            </w:pPr>
            <w:r>
              <w:t>Muito mais agora, que somos justificados por Seu sangue, seremos salvos por Ele da ira de Deus.</w:t>
            </w:r>
          </w:p>
        </w:tc>
        <w:tc>
          <w:tcPr>
            <w:tcW w:type="dxa" w:w="2880"/>
            <w:tcW w:w="7920" w:type="dxa"/>
          </w:tcPr>
          <w:p>
            <w:pPr>
              <w:spacing w:line="480" w:lineRule="auto"/>
            </w:pPr>
            <w:r>
              <w:t>Jmaru pe', yana ma bixhia xtonda nu pur rini xtibe, laanu salaanu pur laani, de lu xhiana xti Diuxhi.</w:t>
            </w:r>
          </w:p>
        </w:tc>
        <w:tc>
          <w:tcPr>
            <w:tcW w:type="dxa" w:w="2880"/>
            <w:vAlign w:val="center"/>
            <w:tcW w:w="1440" w:type="dxa"/>
          </w:tcPr>
          <w:p>
            <w:pPr>
              <w:jc w:val="center"/>
            </w:pPr>
            <w:r>
              <w:t>☐</w:t>
            </w:r>
          </w:p>
        </w:tc>
      </w:tr>
      <w:tr>
        <w:tc>
          <w:tcPr>
            <w:tcW w:type="dxa" w:w="2880"/>
            <w:tcW w:w="7920" w:type="dxa"/>
          </w:tcPr>
          <w:p>
            <w:r>
              <w:rPr>
                <w:b/>
              </w:rPr>
              <w:t>Efésios 2:3</w:t>
            </w:r>
          </w:p>
        </w:tc>
        <w:tc>
          <w:tcPr>
            <w:tcW w:type="dxa" w:w="2880"/>
            <w:tcW w:w="7920" w:type="dxa"/>
          </w:tcPr>
          <w:p>
            <w:r>
              <w:rPr>
                <w:b/>
              </w:rPr>
              <w:t>Efesios 2:3</w:t>
            </w:r>
          </w:p>
        </w:tc>
        <w:tc>
          <w:tcPr>
            <w:tcW w:type="dxa" w:w="2880"/>
            <w:tcW w:w="1440" w:type="dxa"/>
          </w:tcPr>
          <w:p>
            <w:pPr>
              <w:jc w:val="center"/>
            </w:pPr>
            <w:r>
              <w:rPr>
                <w:b/>
              </w:rPr>
              <w:t>OK</w:t>
            </w:r>
          </w:p>
        </w:tc>
      </w:tr>
      <w:tr>
        <w:tc>
          <w:tcPr>
            <w:tcW w:type="dxa" w:w="2880"/>
            <w:tcW w:w="7920" w:type="dxa"/>
          </w:tcPr>
          <w:p>
            <w:pPr>
              <w:spacing w:line="480" w:lineRule="auto"/>
            </w:pPr>
            <w:r>
              <w:t>Todos nós estivemos antes entre esses incrédulos, e agíamos segundo os maus desejos de nossa carne, fazendo a vontade da carne e da mente. Éramos por natureza filhos da ira como os demais.</w:t>
            </w:r>
          </w:p>
        </w:tc>
        <w:tc>
          <w:tcPr>
            <w:tcW w:type="dxa" w:w="2880"/>
            <w:tcW w:w="7920" w:type="dxa"/>
          </w:tcPr>
          <w:p>
            <w:pPr>
              <w:spacing w:line="480" w:lineRule="auto"/>
            </w:pPr>
            <w:r>
              <w:t>Laanu dxique bininu ca ni nadxaba ni racala'dxi beela ladinú ne xquendabia'ninú. Laanu gucanu xiiñi xiana casi ca xcaadxi qué.</w:t>
            </w:r>
          </w:p>
        </w:tc>
        <w:tc>
          <w:tcPr>
            <w:tcW w:type="dxa" w:w="2880"/>
            <w:vAlign w:val="center"/>
            <w:tcW w:w="1440" w:type="dxa"/>
          </w:tcPr>
          <w:p>
            <w:pPr>
              <w:jc w:val="center"/>
            </w:pPr>
            <w:r>
              <w:t>☐</w:t>
            </w:r>
          </w:p>
        </w:tc>
      </w:tr>
      <w:tr>
        <w:tc>
          <w:tcPr>
            <w:tcW w:type="dxa" w:w="2880"/>
            <w:tcW w:w="7920" w:type="dxa"/>
          </w:tcPr>
          <w:p>
            <w:r>
              <w:rPr>
                <w:b/>
              </w:rPr>
              <w:t>Efésios 4:26</w:t>
            </w:r>
          </w:p>
        </w:tc>
        <w:tc>
          <w:tcPr>
            <w:tcW w:type="dxa" w:w="2880"/>
            <w:tcW w:w="7920" w:type="dxa"/>
          </w:tcPr>
          <w:p>
            <w:r>
              <w:rPr>
                <w:b/>
              </w:rPr>
              <w:t>Efesios 4:26</w:t>
            </w:r>
          </w:p>
        </w:tc>
        <w:tc>
          <w:tcPr>
            <w:tcW w:type="dxa" w:w="2880"/>
            <w:tcW w:w="1440" w:type="dxa"/>
          </w:tcPr>
          <w:p>
            <w:pPr>
              <w:jc w:val="center"/>
            </w:pPr>
            <w:r>
              <w:rPr>
                <w:b/>
              </w:rPr>
              <w:t>OK</w:t>
            </w:r>
          </w:p>
        </w:tc>
      </w:tr>
      <w:tr>
        <w:tc>
          <w:tcPr>
            <w:tcW w:type="dxa" w:w="2880"/>
            <w:tcW w:w="7920" w:type="dxa"/>
          </w:tcPr>
          <w:p>
            <w:pPr>
              <w:spacing w:line="480" w:lineRule="auto"/>
            </w:pPr>
            <w:r>
              <w:t>Irai-vos mas não pequeis. Não permitais que o sol se ponha sobre a vossa ira.</w:t>
            </w:r>
          </w:p>
        </w:tc>
        <w:tc>
          <w:tcPr>
            <w:tcW w:type="dxa" w:w="2880"/>
            <w:tcW w:w="7920" w:type="dxa"/>
          </w:tcPr>
          <w:p>
            <w:pPr>
              <w:spacing w:line="480" w:lineRule="auto"/>
            </w:pPr>
            <w:r>
              <w:t>"LA GUDXIICHI, PERU CADI GUCHEE TU." Cadi gudii tu guiaazi' gubidxa cadxiichiru tu.</w:t>
            </w:r>
          </w:p>
        </w:tc>
        <w:tc>
          <w:tcPr>
            <w:tcW w:type="dxa" w:w="2880"/>
            <w:vAlign w:val="center"/>
            <w:tcW w:w="1440" w:type="dxa"/>
          </w:tcPr>
          <w:p>
            <w:pPr>
              <w:jc w:val="center"/>
            </w:pPr>
            <w:r>
              <w:t>☐</w:t>
            </w:r>
          </w:p>
        </w:tc>
      </w:tr>
      <w:tr>
        <w:tc>
          <w:tcPr>
            <w:tcW w:type="dxa" w:w="2880"/>
            <w:tcW w:w="7920" w:type="dxa"/>
          </w:tcPr>
          <w:p>
            <w:r>
              <w:rPr>
                <w:b/>
              </w:rPr>
              <w:t>Efésios 6:4</w:t>
            </w:r>
          </w:p>
        </w:tc>
        <w:tc>
          <w:tcPr>
            <w:tcW w:type="dxa" w:w="2880"/>
            <w:tcW w:w="7920" w:type="dxa"/>
          </w:tcPr>
          <w:p>
            <w:r>
              <w:rPr>
                <w:b/>
              </w:rPr>
              <w:t>Efesios 6:4</w:t>
            </w:r>
          </w:p>
        </w:tc>
        <w:tc>
          <w:tcPr>
            <w:tcW w:type="dxa" w:w="2880"/>
            <w:tcW w:w="1440" w:type="dxa"/>
          </w:tcPr>
          <w:p>
            <w:pPr>
              <w:jc w:val="center"/>
            </w:pPr>
            <w:r>
              <w:rPr>
                <w:b/>
              </w:rPr>
              <w:t>OK</w:t>
            </w:r>
          </w:p>
        </w:tc>
      </w:tr>
      <w:tr>
        <w:tc>
          <w:tcPr>
            <w:tcW w:type="dxa" w:w="2880"/>
            <w:tcW w:w="7920" w:type="dxa"/>
          </w:tcPr>
          <w:p>
            <w:pPr>
              <w:spacing w:line="480" w:lineRule="auto"/>
            </w:pPr>
            <w:r>
              <w:t>E vós, pais, não provoqueis vossos filhos à ira. Em vez disso, criai-os na disciplina e instrução do Senhor.</w:t>
            </w:r>
          </w:p>
        </w:tc>
        <w:tc>
          <w:tcPr>
            <w:tcW w:type="dxa" w:w="2880"/>
            <w:tcW w:w="7920" w:type="dxa"/>
          </w:tcPr>
          <w:p>
            <w:pPr>
              <w:spacing w:line="480" w:lineRule="auto"/>
            </w:pPr>
            <w:r>
              <w:t>Nee la'tu bixhooze ca' xhcuídii, cadii gucaa lu'tu ca' xhiíñitu ne xhiiana. La gusii nii'si lacaa'be ne la cuáquii' shi gunii caabe' nee la guisídii lacaa'be nii naa xpixhuána'nu.</w:t>
            </w:r>
          </w:p>
        </w:tc>
        <w:tc>
          <w:tcPr>
            <w:tcW w:type="dxa" w:w="2880"/>
            <w:vAlign w:val="center"/>
            <w:tcW w:w="1440" w:type="dxa"/>
          </w:tcPr>
          <w:p>
            <w:pPr>
              <w:jc w:val="center"/>
            </w:pPr>
            <w:r>
              <w:t>☐</w:t>
            </w:r>
          </w:p>
        </w:tc>
      </w:tr>
      <w:tr>
        <w:tc>
          <w:tcPr>
            <w:tcW w:type="dxa" w:w="2880"/>
            <w:tcW w:w="7920" w:type="dxa"/>
          </w:tcPr>
          <w:p>
            <w:r>
              <w:rPr>
                <w:b/>
              </w:rPr>
              <w:t>Colossenses 3:6</w:t>
            </w:r>
          </w:p>
        </w:tc>
        <w:tc>
          <w:tcPr>
            <w:tcW w:type="dxa" w:w="2880"/>
            <w:tcW w:w="7920" w:type="dxa"/>
          </w:tcPr>
          <w:p>
            <w:r>
              <w:rPr>
                <w:b/>
              </w:rPr>
              <w:t>Colosenses 3:6</w:t>
            </w:r>
          </w:p>
        </w:tc>
        <w:tc>
          <w:tcPr>
            <w:tcW w:type="dxa" w:w="2880"/>
            <w:tcW w:w="1440" w:type="dxa"/>
          </w:tcPr>
          <w:p>
            <w:pPr>
              <w:jc w:val="center"/>
            </w:pPr>
            <w:r>
              <w:rPr>
                <w:b/>
              </w:rPr>
              <w:t>OK</w:t>
            </w:r>
          </w:p>
        </w:tc>
      </w:tr>
      <w:tr>
        <w:tc>
          <w:tcPr>
            <w:tcW w:type="dxa" w:w="2880"/>
            <w:tcW w:w="7920" w:type="dxa"/>
          </w:tcPr>
          <w:p>
            <w:pPr>
              <w:spacing w:line="480" w:lineRule="auto"/>
            </w:pPr>
            <w:r>
              <w:t>É por causa dessas coisas que a ira de Deus vem sobre os filhos da desobediência .</w:t>
            </w:r>
          </w:p>
        </w:tc>
        <w:tc>
          <w:tcPr>
            <w:tcW w:type="dxa" w:w="2880"/>
            <w:tcW w:w="7920" w:type="dxa"/>
          </w:tcPr>
          <w:p>
            <w:pPr>
              <w:spacing w:line="480" w:lineRule="auto"/>
            </w:pPr>
            <w:r>
              <w:t>Ne pur de guirandi la' guendaridxichi xti Diuxi reda luguia ca' xhiñi guenda queruna.</w:t>
            </w:r>
          </w:p>
        </w:tc>
        <w:tc>
          <w:tcPr>
            <w:tcW w:type="dxa" w:w="2880"/>
            <w:vAlign w:val="center"/>
            <w:tcW w:w="1440" w:type="dxa"/>
          </w:tcPr>
          <w:p>
            <w:pPr>
              <w:jc w:val="center"/>
            </w:pPr>
            <w:r>
              <w:t>☐</w:t>
            </w:r>
          </w:p>
        </w:tc>
      </w:tr>
      <w:tr>
        <w:tc>
          <w:tcPr>
            <w:tcW w:type="dxa" w:w="2880"/>
            <w:tcW w:w="7920" w:type="dxa"/>
          </w:tcPr>
          <w:p>
            <w:r>
              <w:rPr>
                <w:b/>
              </w:rPr>
              <w:t>1 Tessalonicenses 1:10</w:t>
            </w:r>
          </w:p>
        </w:tc>
        <w:tc>
          <w:tcPr>
            <w:tcW w:type="dxa" w:w="2880"/>
            <w:tcW w:w="7920" w:type="dxa"/>
          </w:tcPr>
          <w:p>
            <w:r>
              <w:rPr>
                <w:b/>
              </w:rPr>
              <w:t>1 Tesalonicenses 1:10</w:t>
            </w:r>
          </w:p>
        </w:tc>
        <w:tc>
          <w:tcPr>
            <w:tcW w:type="dxa" w:w="2880"/>
            <w:tcW w:w="1440" w:type="dxa"/>
          </w:tcPr>
          <w:p>
            <w:pPr>
              <w:jc w:val="center"/>
            </w:pPr>
            <w:r>
              <w:rPr>
                <w:b/>
              </w:rPr>
              <w:t>OK</w:t>
            </w:r>
          </w:p>
        </w:tc>
      </w:tr>
      <w:tr>
        <w:tc>
          <w:tcPr>
            <w:tcW w:type="dxa" w:w="2880"/>
            <w:tcW w:w="7920" w:type="dxa"/>
          </w:tcPr>
          <w:p>
            <w:pPr>
              <w:spacing w:line="480" w:lineRule="auto"/>
            </w:pPr>
            <w:r>
              <w:t>esperando por Seu Filho, vindo dos céus, que ressurgiu da morte. Esse é Jesus, que nos livra da ira vindoura.</w:t>
            </w:r>
          </w:p>
        </w:tc>
        <w:tc>
          <w:tcPr>
            <w:tcW w:type="dxa" w:w="2880"/>
            <w:tcW w:w="7920" w:type="dxa"/>
          </w:tcPr>
          <w:p>
            <w:pPr>
              <w:spacing w:line="480" w:lineRule="auto"/>
            </w:pPr>
            <w:r>
              <w:t>Laacabe caní cabe deque laatu cabézatu xiiñibe ni dxíba' xaiba', ni Diuxi gundiza de lade ca ni ma gúti. Ndi nga Jesús, ni rulá laanu de xiaana ni nuu pur gueeda qué.</w:t>
            </w:r>
          </w:p>
        </w:tc>
        <w:tc>
          <w:tcPr>
            <w:tcW w:type="dxa" w:w="2880"/>
            <w:vAlign w:val="center"/>
            <w:tcW w:w="1440" w:type="dxa"/>
          </w:tcPr>
          <w:p>
            <w:pPr>
              <w:jc w:val="center"/>
            </w:pPr>
            <w:r>
              <w:t>☐</w:t>
            </w:r>
          </w:p>
        </w:tc>
      </w:tr>
      <w:tr>
        <w:tc>
          <w:tcPr>
            <w:tcW w:type="dxa" w:w="2880"/>
            <w:tcW w:w="7920" w:type="dxa"/>
          </w:tcPr>
          <w:p>
            <w:r>
              <w:rPr>
                <w:b/>
              </w:rPr>
              <w:t>1 Tessalonicenses 5:9</w:t>
            </w:r>
          </w:p>
        </w:tc>
        <w:tc>
          <w:tcPr>
            <w:tcW w:type="dxa" w:w="2880"/>
            <w:tcW w:w="7920" w:type="dxa"/>
          </w:tcPr>
          <w:p>
            <w:r>
              <w:rPr>
                <w:b/>
              </w:rPr>
              <w:t>1 Tesalonicenses 5:9</w:t>
            </w:r>
          </w:p>
        </w:tc>
        <w:tc>
          <w:tcPr>
            <w:tcW w:type="dxa" w:w="2880"/>
            <w:tcW w:w="1440" w:type="dxa"/>
          </w:tcPr>
          <w:p>
            <w:pPr>
              <w:jc w:val="center"/>
            </w:pPr>
            <w:r>
              <w:rPr>
                <w:b/>
              </w:rPr>
              <w:t>OK</w:t>
            </w:r>
          </w:p>
        </w:tc>
      </w:tr>
      <w:tr>
        <w:tc>
          <w:tcPr>
            <w:tcW w:type="dxa" w:w="2880"/>
            <w:tcW w:w="7920" w:type="dxa"/>
          </w:tcPr>
          <w:p>
            <w:pPr>
              <w:spacing w:line="480" w:lineRule="auto"/>
            </w:pPr>
            <w:r>
              <w:t>Porque Deus não nos destinou para a ira, mas para obtermos a salvação, por meio de nosso Senhor Jesus Cristo.</w:t>
            </w:r>
          </w:p>
        </w:tc>
        <w:tc>
          <w:tcPr>
            <w:tcW w:type="dxa" w:w="2880"/>
            <w:tcW w:w="7920" w:type="dxa"/>
          </w:tcPr>
          <w:p>
            <w:pPr>
              <w:spacing w:line="480" w:lineRule="auto"/>
            </w:pPr>
            <w:r>
              <w:t>Ti purti Diuxhi cadi gulaqui di laanu para xhiana, laga para guicanu guenda rila, pur Señor jesucristu xtinu.</w:t>
            </w:r>
          </w:p>
        </w:tc>
        <w:tc>
          <w:tcPr>
            <w:tcW w:type="dxa" w:w="2880"/>
            <w:vAlign w:val="center"/>
            <w:tcW w:w="1440" w:type="dxa"/>
          </w:tcPr>
          <w:p>
            <w:pPr>
              <w:jc w:val="center"/>
            </w:pPr>
            <w:r>
              <w:t>☐</w:t>
            </w:r>
          </w:p>
        </w:tc>
      </w:tr>
      <w:tr>
        <w:tc>
          <w:tcPr>
            <w:tcW w:type="dxa" w:w="2880"/>
            <w:tcW w:w="7920" w:type="dxa"/>
          </w:tcPr>
          <w:p>
            <w:r>
              <w:rPr>
                <w:b/>
              </w:rPr>
              <w:t>Apocalipse 11:18</w:t>
            </w:r>
          </w:p>
        </w:tc>
        <w:tc>
          <w:tcPr>
            <w:tcW w:type="dxa" w:w="2880"/>
            <w:tcW w:w="7920" w:type="dxa"/>
          </w:tcPr>
          <w:p>
            <w:r>
              <w:rPr>
                <w:b/>
              </w:rPr>
              <w:t>Apocalipsis 11:18</w:t>
            </w:r>
          </w:p>
        </w:tc>
        <w:tc>
          <w:tcPr>
            <w:tcW w:type="dxa" w:w="2880"/>
            <w:tcW w:w="1440" w:type="dxa"/>
          </w:tcPr>
          <w:p>
            <w:pPr>
              <w:jc w:val="center"/>
            </w:pPr>
            <w:r>
              <w:rPr>
                <w:b/>
              </w:rPr>
              <w:t>OK</w:t>
            </w:r>
          </w:p>
        </w:tc>
      </w:tr>
      <w:tr>
        <w:tc>
          <w:tcPr>
            <w:tcW w:type="dxa" w:w="2880"/>
            <w:tcW w:w="7920" w:type="dxa"/>
          </w:tcPr>
          <w:p>
            <w:pPr>
              <w:spacing w:line="480" w:lineRule="auto"/>
            </w:pPr>
            <w:r>
              <w:t>As nações se enfureceram, mas veio Tua ira. O tempo chegou para que os mortos sejam julgados e para que Tu recompenses Teus servos, os profetas, os santos e todos aqueles que temem o Teu nome, tanto os menores quanto os poderosos. O tempo chegou para que Tu destruas todos os que têm destruído a terra".</w:t>
            </w:r>
          </w:p>
        </w:tc>
        <w:tc>
          <w:tcPr>
            <w:tcW w:type="dxa" w:w="2880"/>
            <w:tcW w:w="7920" w:type="dxa"/>
          </w:tcPr>
          <w:p>
            <w:pPr>
              <w:spacing w:line="480" w:lineRule="auto"/>
            </w:pPr>
            <w:r>
              <w:t>Ira guidxi ro' bidxiichi ca', peru xiana xtiu ma bedandá. Dxi que ma bedandá, para que ca ni ma guti qué guihuini xi bi'ni ca' ne para que Lii quixe lu' ca profeta ni runi xiiña lu', ca ni laa runi cre ne ca ni bidxibi lá lu'; ne guiropa ca', ca ni que risáca ne ca ni napa ti guenda. Dxi qué ma bedandá, para que Lii gunduuxe lu' ca ni cunduuxe guidxilayú.</w:t>
            </w:r>
          </w:p>
        </w:tc>
        <w:tc>
          <w:tcPr>
            <w:tcW w:type="dxa" w:w="2880"/>
            <w:vAlign w:val="center"/>
            <w:tcW w:w="1440" w:type="dxa"/>
          </w:tcPr>
          <w:p>
            <w:pPr>
              <w:jc w:val="center"/>
            </w:pPr>
            <w:r>
              <w:t>☐</w:t>
            </w:r>
          </w:p>
        </w:tc>
      </w:tr>
    </w:tbl>
    <w:p>
      <w:pPr>
        <w:pStyle w:val="Heading1"/>
        <w:spacing w:before="0"/>
      </w:pPr>
      <w:r>
        <w:t>apóstolo (G652)</w:t>
      </w:r>
    </w:p>
    <w:p>
      <w:pPr>
        <w:spacing w:after="0"/>
      </w:pPr>
      <w:r/>
      <w:r>
        <w:t>Esta palavra pode significar uma pessoa que alguém enviou, especialmente uma pessoa que Deus enviou às pessoas com uma mensagem especial. Os apóstolos eram homens que Jesus enviou para contar às pessoas sobre ele.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10:2</w:t>
            </w:r>
          </w:p>
        </w:tc>
        <w:tc>
          <w:tcPr>
            <w:tcW w:type="dxa" w:w="2880"/>
            <w:tcW w:w="7920" w:type="dxa"/>
          </w:tcPr>
          <w:p>
            <w:r>
              <w:rPr>
                <w:b/>
              </w:rPr>
              <w:t>Gui'chi bica' mateu 10:2</w:t>
            </w:r>
          </w:p>
        </w:tc>
        <w:tc>
          <w:tcPr>
            <w:tcW w:type="dxa" w:w="2880"/>
            <w:tcW w:w="1440" w:type="dxa"/>
          </w:tcPr>
          <w:p>
            <w:pPr>
              <w:jc w:val="center"/>
            </w:pPr>
            <w:r>
              <w:rPr>
                <w:b/>
              </w:rPr>
              <w:t>OK</w:t>
            </w:r>
          </w:p>
        </w:tc>
      </w:tr>
      <w:tr>
        <w:tc>
          <w:tcPr>
            <w:tcW w:type="dxa" w:w="2880"/>
            <w:tcW w:w="7920" w:type="dxa"/>
          </w:tcPr>
          <w:p>
            <w:pPr>
              <w:spacing w:line="480" w:lineRule="auto"/>
            </w:pPr>
            <w:r>
              <w:t>Os nomes dos doze apóstolos eram estes: o primeiro, Simão, também chamado Pedro, e André, seu irmão; Tiago, filho de Zebedeu, e João, seu irmão;</w:t>
            </w:r>
          </w:p>
        </w:tc>
        <w:tc>
          <w:tcPr>
            <w:tcW w:type="dxa" w:w="2880"/>
            <w:tcW w:w="7920" w:type="dxa"/>
          </w:tcPr>
          <w:p>
            <w:pPr>
              <w:spacing w:line="480" w:lineRule="auto"/>
            </w:pPr>
            <w:r>
              <w:t>Yana, lá ca chi ne chupa apostol nga ca ndi': niru, Simon (ni laaca lá Pedru), ne Andres bi'chibe, Santigo, xhiñi zebedeu, ne Juan bi'chibe</w:t>
            </w:r>
          </w:p>
        </w:tc>
        <w:tc>
          <w:tcPr>
            <w:tcW w:type="dxa" w:w="2880"/>
            <w:vAlign w:val="center"/>
            <w:tcW w:w="1440" w:type="dxa"/>
          </w:tcPr>
          <w:p>
            <w:pPr>
              <w:jc w:val="center"/>
            </w:pPr>
            <w:r>
              <w:t>☐</w:t>
            </w:r>
          </w:p>
        </w:tc>
      </w:tr>
      <w:tr>
        <w:tc>
          <w:tcPr>
            <w:tcW w:type="dxa" w:w="2880"/>
            <w:tcW w:w="7920" w:type="dxa"/>
          </w:tcPr>
          <w:p>
            <w:r>
              <w:rPr>
                <w:b/>
              </w:rPr>
              <w:t>Marcos 6:30</w:t>
            </w:r>
          </w:p>
        </w:tc>
        <w:tc>
          <w:tcPr>
            <w:tcW w:type="dxa" w:w="2880"/>
            <w:tcW w:w="7920" w:type="dxa"/>
          </w:tcPr>
          <w:p>
            <w:r>
              <w:rPr>
                <w:b/>
              </w:rPr>
              <w:t>Marcos 6:30</w:t>
            </w:r>
          </w:p>
        </w:tc>
        <w:tc>
          <w:tcPr>
            <w:tcW w:type="dxa" w:w="2880"/>
            <w:tcW w:w="1440" w:type="dxa"/>
          </w:tcPr>
          <w:p>
            <w:pPr>
              <w:jc w:val="center"/>
            </w:pPr>
            <w:r>
              <w:rPr>
                <w:b/>
              </w:rPr>
              <w:t>OK</w:t>
            </w:r>
          </w:p>
        </w:tc>
      </w:tr>
      <w:tr>
        <w:tc>
          <w:tcPr>
            <w:tcW w:type="dxa" w:w="2880"/>
            <w:tcW w:w="7920" w:type="dxa"/>
          </w:tcPr>
          <w:p>
            <w:pPr>
              <w:spacing w:line="480" w:lineRule="auto"/>
            </w:pPr>
            <w:r>
              <w:t>Os apóstolos, reunindo-se em volta de Jesus, contaram-Lhe tudo o que eles haviam feito e ensinado.</w:t>
            </w:r>
          </w:p>
        </w:tc>
        <w:tc>
          <w:tcPr>
            <w:tcW w:type="dxa" w:w="2880"/>
            <w:tcW w:w="7920" w:type="dxa"/>
          </w:tcPr>
          <w:p>
            <w:pPr>
              <w:spacing w:line="480" w:lineRule="auto"/>
            </w:pPr>
            <w:r>
              <w:t>Ca apostol bidxiña ca' ra nuu Jesús, jne gudxicabe laa guira' ni ma biini'cabe, jne ni ma bisiidicabe.</w:t>
            </w:r>
          </w:p>
        </w:tc>
        <w:tc>
          <w:tcPr>
            <w:tcW w:type="dxa" w:w="2880"/>
            <w:vAlign w:val="center"/>
            <w:tcW w:w="1440" w:type="dxa"/>
          </w:tcPr>
          <w:p>
            <w:pPr>
              <w:jc w:val="center"/>
            </w:pPr>
            <w:r>
              <w:t>☐</w:t>
            </w:r>
          </w:p>
        </w:tc>
      </w:tr>
      <w:tr>
        <w:tc>
          <w:tcPr>
            <w:tcW w:type="dxa" w:w="2880"/>
            <w:tcW w:w="7920" w:type="dxa"/>
          </w:tcPr>
          <w:p>
            <w:r>
              <w:rPr>
                <w:b/>
              </w:rPr>
              <w:t>Lucas 6:13</w:t>
            </w:r>
          </w:p>
        </w:tc>
        <w:tc>
          <w:tcPr>
            <w:tcW w:type="dxa" w:w="2880"/>
            <w:tcW w:w="7920" w:type="dxa"/>
          </w:tcPr>
          <w:p>
            <w:r>
              <w:rPr>
                <w:b/>
              </w:rPr>
              <w:t>Lucas 6:13</w:t>
            </w:r>
          </w:p>
        </w:tc>
        <w:tc>
          <w:tcPr>
            <w:tcW w:type="dxa" w:w="2880"/>
            <w:tcW w:w="1440" w:type="dxa"/>
          </w:tcPr>
          <w:p>
            <w:pPr>
              <w:jc w:val="center"/>
            </w:pPr>
            <w:r>
              <w:rPr>
                <w:b/>
              </w:rPr>
              <w:t>OK</w:t>
            </w:r>
          </w:p>
        </w:tc>
      </w:tr>
      <w:tr>
        <w:tc>
          <w:tcPr>
            <w:tcW w:type="dxa" w:w="2880"/>
            <w:tcW w:w="7920" w:type="dxa"/>
          </w:tcPr>
          <w:p>
            <w:pPr>
              <w:spacing w:line="480" w:lineRule="auto"/>
            </w:pPr>
            <w:r>
              <w:t>Quando o dia amanheceu, Ele chamou os Seus discípulos, escolheu doze deles, os quais Ele também chamou de apóstolos.</w:t>
            </w:r>
          </w:p>
        </w:tc>
        <w:tc>
          <w:tcPr>
            <w:tcW w:type="dxa" w:w="2880"/>
            <w:tcW w:w="7920" w:type="dxa"/>
          </w:tcPr>
          <w:p>
            <w:pPr>
              <w:spacing w:line="480" w:lineRule="auto"/>
            </w:pPr>
            <w:r>
              <w:t>Ora bira gueela, bisendacaabe ca discipulu xtibe ne gulíbe chii ne chupa de laaca, ca ni gulee laabe ca apostol.</w:t>
            </w:r>
          </w:p>
        </w:tc>
        <w:tc>
          <w:tcPr>
            <w:tcW w:type="dxa" w:w="2880"/>
            <w:vAlign w:val="center"/>
            <w:tcW w:w="1440" w:type="dxa"/>
          </w:tcPr>
          <w:p>
            <w:pPr>
              <w:jc w:val="center"/>
            </w:pPr>
            <w:r>
              <w:t>☐</w:t>
            </w:r>
          </w:p>
        </w:tc>
      </w:tr>
      <w:tr>
        <w:tc>
          <w:tcPr>
            <w:tcW w:type="dxa" w:w="2880"/>
            <w:tcW w:w="7920" w:type="dxa"/>
          </w:tcPr>
          <w:p>
            <w:r>
              <w:rPr>
                <w:b/>
              </w:rPr>
              <w:t>Atos 1:26</w:t>
            </w:r>
          </w:p>
        </w:tc>
        <w:tc>
          <w:tcPr>
            <w:tcW w:type="dxa" w:w="2880"/>
            <w:tcW w:w="7920" w:type="dxa"/>
          </w:tcPr>
          <w:p>
            <w:r>
              <w:rPr>
                <w:b/>
              </w:rPr>
              <w:t>Hechos 1:26</w:t>
            </w:r>
          </w:p>
        </w:tc>
        <w:tc>
          <w:tcPr>
            <w:tcW w:type="dxa" w:w="2880"/>
            <w:tcW w:w="1440" w:type="dxa"/>
          </w:tcPr>
          <w:p>
            <w:pPr>
              <w:jc w:val="center"/>
            </w:pPr>
            <w:r>
              <w:rPr>
                <w:b/>
              </w:rPr>
              <w:t>OK</w:t>
            </w:r>
          </w:p>
        </w:tc>
      </w:tr>
      <w:tr>
        <w:tc>
          <w:tcPr>
            <w:tcW w:type="dxa" w:w="2880"/>
            <w:tcW w:w="7920" w:type="dxa"/>
          </w:tcPr>
          <w:p>
            <w:pPr>
              <w:spacing w:line="480" w:lineRule="auto"/>
            </w:pPr>
            <w:r>
              <w:t>E lançaram sortes entre eles; e a sorte caiu sobre Matias e ele foi contado entre os onze apóstolos.</w:t>
            </w:r>
          </w:p>
        </w:tc>
        <w:tc>
          <w:tcPr>
            <w:tcW w:type="dxa" w:w="2880"/>
            <w:tcW w:w="7920" w:type="dxa"/>
          </w:tcPr>
          <w:p>
            <w:pPr>
              <w:spacing w:line="480" w:lineRule="auto"/>
            </w:pPr>
            <w:r>
              <w:t>Lacabo binica ti rifu lugúaca; no biani lugiá Matías laaguyú laado ca chii nnoto do ca apostol que.'</w:t>
            </w:r>
          </w:p>
        </w:tc>
        <w:tc>
          <w:tcPr>
            <w:tcW w:type="dxa" w:w="2880"/>
            <w:vAlign w:val="center"/>
            <w:tcW w:w="1440" w:type="dxa"/>
          </w:tcPr>
          <w:p>
            <w:pPr>
              <w:jc w:val="center"/>
            </w:pPr>
            <w:r>
              <w:t>☐</w:t>
            </w:r>
          </w:p>
        </w:tc>
      </w:tr>
      <w:tr>
        <w:tc>
          <w:tcPr>
            <w:tcW w:type="dxa" w:w="2880"/>
            <w:tcW w:w="7920" w:type="dxa"/>
          </w:tcPr>
          <w:p>
            <w:r>
              <w:rPr>
                <w:b/>
              </w:rPr>
              <w:t>Atos 5:2</w:t>
            </w:r>
          </w:p>
        </w:tc>
        <w:tc>
          <w:tcPr>
            <w:tcW w:type="dxa" w:w="2880"/>
            <w:tcW w:w="7920" w:type="dxa"/>
          </w:tcPr>
          <w:p>
            <w:r>
              <w:rPr>
                <w:b/>
              </w:rPr>
              <w:t>Hechos 5:2</w:t>
            </w:r>
          </w:p>
        </w:tc>
        <w:tc>
          <w:tcPr>
            <w:tcW w:type="dxa" w:w="2880"/>
            <w:tcW w:w="1440" w:type="dxa"/>
          </w:tcPr>
          <w:p>
            <w:pPr>
              <w:jc w:val="center"/>
            </w:pPr>
            <w:r>
              <w:rPr>
                <w:b/>
              </w:rPr>
              <w:t>OK</w:t>
            </w:r>
          </w:p>
        </w:tc>
      </w:tr>
      <w:tr>
        <w:tc>
          <w:tcPr>
            <w:tcW w:type="dxa" w:w="2880"/>
            <w:tcW w:w="7920" w:type="dxa"/>
          </w:tcPr>
          <w:p>
            <w:pPr>
              <w:spacing w:line="480" w:lineRule="auto"/>
            </w:pPr>
            <w:r>
              <w:t>e ficou com parte do dinheiro da venda (sua mulher também sabia disso). Ele levou a outra parte e colocou aos pés dos apóstolos.</w:t>
            </w:r>
          </w:p>
        </w:tc>
        <w:tc>
          <w:tcPr>
            <w:tcW w:type="dxa" w:w="2880"/>
            <w:tcW w:w="7920" w:type="dxa"/>
          </w:tcPr>
          <w:p>
            <w:pPr>
              <w:spacing w:line="480" w:lineRule="auto"/>
            </w:pPr>
            <w:r>
              <w:t>Ne labe' biana' ne tinda' bidxichi de nni bi too'be, (Ne xheela' be'la'ca' nan'na), ne bedane xtinda' qué la' ne gulaquibeni'xa'ñee ra' apóstol.</w:t>
            </w:r>
          </w:p>
        </w:tc>
        <w:tc>
          <w:tcPr>
            <w:tcW w:type="dxa" w:w="2880"/>
            <w:vAlign w:val="center"/>
            <w:tcW w:w="1440" w:type="dxa"/>
          </w:tcPr>
          <w:p>
            <w:pPr>
              <w:jc w:val="center"/>
            </w:pPr>
            <w:r>
              <w:t>☐</w:t>
            </w:r>
          </w:p>
        </w:tc>
      </w:tr>
      <w:tr>
        <w:tc>
          <w:tcPr>
            <w:tcW w:type="dxa" w:w="2880"/>
            <w:tcW w:w="7920" w:type="dxa"/>
          </w:tcPr>
          <w:p>
            <w:r>
              <w:rPr>
                <w:b/>
              </w:rPr>
              <w:t>Romanos 1:1</w:t>
            </w:r>
          </w:p>
        </w:tc>
        <w:tc>
          <w:tcPr>
            <w:tcW w:type="dxa" w:w="2880"/>
            <w:tcW w:w="7920" w:type="dxa"/>
          </w:tcPr>
          <w:p>
            <w:r>
              <w:rPr>
                <w:b/>
              </w:rPr>
              <w:t>Gui'chi gucua para ca romanu 1:1</w:t>
            </w:r>
          </w:p>
        </w:tc>
        <w:tc>
          <w:tcPr>
            <w:tcW w:type="dxa" w:w="2880"/>
            <w:tcW w:w="1440" w:type="dxa"/>
          </w:tcPr>
          <w:p>
            <w:pPr>
              <w:jc w:val="center"/>
            </w:pPr>
            <w:r>
              <w:rPr>
                <w:b/>
              </w:rPr>
              <w:t>OK</w:t>
            </w:r>
          </w:p>
        </w:tc>
      </w:tr>
      <w:tr>
        <w:tc>
          <w:tcPr>
            <w:tcW w:type="dxa" w:w="2880"/>
            <w:tcW w:w="7920" w:type="dxa"/>
          </w:tcPr>
          <w:p>
            <w:pPr>
              <w:spacing w:line="480" w:lineRule="auto"/>
            </w:pPr>
            <w:r>
              <w:t xml:space="preserve">Paulo, servo de Jesus Cristo, chamado para ser </w:t>
            </w:r>
            <w:r>
              <w:rPr>
                <w:b/>
              </w:rPr>
              <w:t>apóstolo</w:t>
            </w:r>
            <w:r>
              <w:t>, separado para o Evangelho de Deus,</w:t>
            </w:r>
          </w:p>
        </w:tc>
        <w:tc>
          <w:tcPr>
            <w:tcW w:type="dxa" w:w="2880"/>
            <w:tcW w:w="7920" w:type="dxa"/>
          </w:tcPr>
          <w:p>
            <w:pPr>
              <w:spacing w:line="480" w:lineRule="auto"/>
            </w:pPr>
            <w:r>
              <w:t>Pablu, ti ni runi dxiña xti Jesucristu, ni gulidxi jesucristu ti gaca apostol, ni biduba de guira ti ga'ca evangeliu xti Diuxi.</w:t>
            </w:r>
          </w:p>
        </w:tc>
        <w:tc>
          <w:tcPr>
            <w:tcW w:type="dxa" w:w="2880"/>
            <w:vAlign w:val="center"/>
            <w:tcW w:w="1440" w:type="dxa"/>
          </w:tcPr>
          <w:p>
            <w:pPr>
              <w:jc w:val="center"/>
            </w:pPr>
            <w:r>
              <w:t>☐</w:t>
            </w:r>
          </w:p>
        </w:tc>
      </w:tr>
      <w:tr>
        <w:tc>
          <w:tcPr>
            <w:tcW w:type="dxa" w:w="2880"/>
            <w:tcW w:w="7920" w:type="dxa"/>
          </w:tcPr>
          <w:p>
            <w:r>
              <w:rPr>
                <w:b/>
              </w:rPr>
              <w:t>Romanos 16:7</w:t>
            </w:r>
          </w:p>
        </w:tc>
        <w:tc>
          <w:tcPr>
            <w:tcW w:type="dxa" w:w="2880"/>
            <w:tcW w:w="7920" w:type="dxa"/>
          </w:tcPr>
          <w:p>
            <w:r>
              <w:rPr>
                <w:b/>
              </w:rPr>
              <w:t>Gui'chi gucua para ca romanu 16:7</w:t>
            </w:r>
          </w:p>
        </w:tc>
        <w:tc>
          <w:tcPr>
            <w:tcW w:type="dxa" w:w="2880"/>
            <w:tcW w:w="1440" w:type="dxa"/>
          </w:tcPr>
          <w:p>
            <w:pPr>
              <w:jc w:val="center"/>
            </w:pPr>
            <w:r>
              <w:rPr>
                <w:b/>
              </w:rPr>
              <w:t>OK</w:t>
            </w:r>
          </w:p>
        </w:tc>
      </w:tr>
      <w:tr>
        <w:tc>
          <w:tcPr>
            <w:tcW w:type="dxa" w:w="2880"/>
            <w:tcW w:w="7920" w:type="dxa"/>
          </w:tcPr>
          <w:p>
            <w:pPr>
              <w:spacing w:line="480" w:lineRule="auto"/>
            </w:pPr>
            <w:r>
              <w:t>Cumprimentai Andrônico e Júnias, meus parentes e companheiros de prisão, que são proeminentes entre os apóstolos, que também estavam em Cristo antes de mim.</w:t>
            </w:r>
          </w:p>
        </w:tc>
        <w:tc>
          <w:tcPr>
            <w:tcW w:type="dxa" w:w="2880"/>
            <w:tcW w:w="7920" w:type="dxa"/>
          </w:tcPr>
          <w:p>
            <w:pPr>
              <w:spacing w:line="480" w:lineRule="auto"/>
            </w:pPr>
            <w:r>
              <w:t>Lagudii ti Diuxhi Andrónco ne Junias, ca binni lidxe ne ca ni guyua nia ndani lidxi guiiba. Laacabe nacacabe ni nabee rihuini lade ca apostol, ca ni laaca guyu ca ra nu cristu jmá niru que naa.</w:t>
            </w:r>
          </w:p>
        </w:tc>
        <w:tc>
          <w:tcPr>
            <w:tcW w:type="dxa" w:w="2880"/>
            <w:vAlign w:val="center"/>
            <w:tcW w:w="1440" w:type="dxa"/>
          </w:tcPr>
          <w:p>
            <w:pPr>
              <w:jc w:val="center"/>
            </w:pPr>
            <w:r>
              <w:t>☐</w:t>
            </w:r>
          </w:p>
        </w:tc>
      </w:tr>
      <w:tr>
        <w:tc>
          <w:tcPr>
            <w:tcW w:type="dxa" w:w="2880"/>
            <w:tcW w:w="7920" w:type="dxa"/>
          </w:tcPr>
          <w:p>
            <w:r>
              <w:rPr>
                <w:b/>
              </w:rPr>
              <w:t>1 Coríntios 1:1</w:t>
            </w:r>
          </w:p>
        </w:tc>
        <w:tc>
          <w:tcPr>
            <w:tcW w:type="dxa" w:w="2880"/>
            <w:tcW w:w="7920" w:type="dxa"/>
          </w:tcPr>
          <w:p>
            <w:r>
              <w:rPr>
                <w:b/>
              </w:rPr>
              <w:t>1 Corintios 1:1</w:t>
            </w:r>
          </w:p>
        </w:tc>
        <w:tc>
          <w:tcPr>
            <w:tcW w:type="dxa" w:w="2880"/>
            <w:tcW w:w="1440" w:type="dxa"/>
          </w:tcPr>
          <w:p>
            <w:pPr>
              <w:jc w:val="center"/>
            </w:pPr>
            <w:r>
              <w:rPr>
                <w:b/>
              </w:rPr>
              <w:t>OK</w:t>
            </w:r>
          </w:p>
        </w:tc>
      </w:tr>
      <w:tr>
        <w:tc>
          <w:tcPr>
            <w:tcW w:type="dxa" w:w="2880"/>
            <w:tcW w:w="7920" w:type="dxa"/>
          </w:tcPr>
          <w:p>
            <w:pPr>
              <w:spacing w:line="480" w:lineRule="auto"/>
            </w:pPr>
            <w:r>
              <w:t xml:space="preserve">Paulo, chamado por Jesus Cristo para ser um </w:t>
            </w:r>
            <w:r>
              <w:rPr>
                <w:b/>
              </w:rPr>
              <w:t>apóstolo</w:t>
            </w:r>
            <w:r>
              <w:t xml:space="preserve"> pela vontade de Deus, e Sóstenes nosso irmão,</w:t>
            </w:r>
          </w:p>
        </w:tc>
        <w:tc>
          <w:tcPr>
            <w:tcW w:type="dxa" w:w="2880"/>
            <w:tcW w:w="7920" w:type="dxa"/>
          </w:tcPr>
          <w:p>
            <w:pPr>
              <w:spacing w:line="480" w:lineRule="auto"/>
            </w:pPr>
            <w:r>
              <w:t>Cristu Jesus gunine Pablo, para' gacacabe apostol, nga' ni raca ladxi Diuxi, ne sóstene bichínú.</w:t>
            </w:r>
          </w:p>
        </w:tc>
        <w:tc>
          <w:tcPr>
            <w:tcW w:type="dxa" w:w="2880"/>
            <w:vAlign w:val="center"/>
            <w:tcW w:w="1440" w:type="dxa"/>
          </w:tcPr>
          <w:p>
            <w:pPr>
              <w:jc w:val="center"/>
            </w:pPr>
            <w:r>
              <w:t>☐</w:t>
            </w:r>
          </w:p>
        </w:tc>
      </w:tr>
      <w:tr>
        <w:tc>
          <w:tcPr>
            <w:tcW w:type="dxa" w:w="2880"/>
            <w:tcW w:w="7920" w:type="dxa"/>
          </w:tcPr>
          <w:p>
            <w:r>
              <w:rPr>
                <w:b/>
              </w:rPr>
              <w:t>1 Coríntios 12:29</w:t>
            </w:r>
          </w:p>
        </w:tc>
        <w:tc>
          <w:tcPr>
            <w:tcW w:type="dxa" w:w="2880"/>
            <w:tcW w:w="7920" w:type="dxa"/>
          </w:tcPr>
          <w:p>
            <w:r>
              <w:rPr>
                <w:b/>
              </w:rPr>
              <w:t>1 Corintios 12:29</w:t>
            </w:r>
          </w:p>
        </w:tc>
        <w:tc>
          <w:tcPr>
            <w:tcW w:type="dxa" w:w="2880"/>
            <w:tcW w:w="1440" w:type="dxa"/>
          </w:tcPr>
          <w:p>
            <w:pPr>
              <w:jc w:val="center"/>
            </w:pPr>
            <w:r>
              <w:rPr>
                <w:b/>
              </w:rPr>
              <w:t>OK</w:t>
            </w:r>
          </w:p>
        </w:tc>
      </w:tr>
      <w:tr>
        <w:tc>
          <w:tcPr>
            <w:tcW w:type="dxa" w:w="2880"/>
            <w:tcW w:w="7920" w:type="dxa"/>
          </w:tcPr>
          <w:p>
            <w:pPr>
              <w:spacing w:line="480" w:lineRule="auto"/>
            </w:pPr>
            <w:r>
              <w:t>Somos todos apóstolos? Somos todos profetas? Somos todos mestres? Todos operamos milagres?</w:t>
            </w:r>
          </w:p>
        </w:tc>
        <w:tc>
          <w:tcPr>
            <w:tcW w:type="dxa" w:w="2880"/>
            <w:tcW w:w="7920" w:type="dxa"/>
          </w:tcPr>
          <w:p>
            <w:pPr>
              <w:spacing w:line="480" w:lineRule="auto"/>
            </w:pPr>
            <w:r>
              <w:t>Ne Diuxi bizabi' na' lu yudu' xti'be ra nu ni rudo' ca apostol ,ne ra hiropa' ca profeta , ne ra guio'na' ca'ni rusidi' , ne ora ca' la' ca nu' runi' dxiña nandxo', ne ni runi' guendáa rusianda', ne ca'ni' ribaqui' chahui' para gacane' , ne ca'ni ribaqui'chahui' dxiñane ca' ni nanna xtale didxá.</w:t>
            </w:r>
          </w:p>
        </w:tc>
        <w:tc>
          <w:tcPr>
            <w:tcW w:type="dxa" w:w="2880"/>
            <w:vAlign w:val="center"/>
            <w:tcW w:w="1440" w:type="dxa"/>
          </w:tcPr>
          <w:p>
            <w:pPr>
              <w:jc w:val="center"/>
            </w:pPr>
            <w:r>
              <w:t>☐</w:t>
            </w:r>
          </w:p>
        </w:tc>
      </w:tr>
      <w:tr>
        <w:tc>
          <w:tcPr>
            <w:tcW w:type="dxa" w:w="2880"/>
            <w:tcW w:w="7920" w:type="dxa"/>
          </w:tcPr>
          <w:p>
            <w:r>
              <w:rPr>
                <w:b/>
              </w:rPr>
              <w:t>2 Coríntios 1:1</w:t>
            </w:r>
          </w:p>
        </w:tc>
        <w:tc>
          <w:tcPr>
            <w:tcW w:type="dxa" w:w="2880"/>
            <w:tcW w:w="7920" w:type="dxa"/>
          </w:tcPr>
          <w:p>
            <w:r>
              <w:rPr>
                <w:b/>
              </w:rPr>
              <w:t>2 Corintios 1:1</w:t>
            </w:r>
          </w:p>
        </w:tc>
        <w:tc>
          <w:tcPr>
            <w:tcW w:type="dxa" w:w="2880"/>
            <w:tcW w:w="1440" w:type="dxa"/>
          </w:tcPr>
          <w:p>
            <w:pPr>
              <w:jc w:val="center"/>
            </w:pPr>
            <w:r>
              <w:rPr>
                <w:b/>
              </w:rPr>
              <w:t>OK</w:t>
            </w:r>
          </w:p>
        </w:tc>
      </w:tr>
      <w:tr>
        <w:tc>
          <w:tcPr>
            <w:tcW w:type="dxa" w:w="2880"/>
            <w:tcW w:w="7920" w:type="dxa"/>
          </w:tcPr>
          <w:p>
            <w:pPr>
              <w:spacing w:line="480" w:lineRule="auto"/>
            </w:pPr>
            <w:r>
              <w:t xml:space="preserve">Paulo, </w:t>
            </w:r>
            <w:r>
              <w:rPr>
                <w:b/>
              </w:rPr>
              <w:t>apóstolo</w:t>
            </w:r>
            <w:r>
              <w:t xml:space="preserve"> de Cristo Jesus pela vontade de Deus, e nosso irmão Timóteo, à igreja de Deus que está em Corinto e a todos os santos em toda a região da Acaia.</w:t>
            </w:r>
          </w:p>
        </w:tc>
        <w:tc>
          <w:tcPr>
            <w:tcW w:type="dxa" w:w="2880"/>
            <w:tcW w:w="7920" w:type="dxa"/>
          </w:tcPr>
          <w:p>
            <w:pPr>
              <w:spacing w:line="480" w:lineRule="auto"/>
            </w:pPr>
            <w:r>
              <w:t>Pablo, ti Aposto xtii Cristo Jesús ti zaca biloi ládhidiuxi, ne Timoteu bi´chicunu´, cuzéndadu ndi ru xuidu xtii diuxi ni nu´Corinto, ne´guira´canima´ runicre´ laninu´ idubinnuca Acaya.</w:t>
            </w:r>
          </w:p>
        </w:tc>
        <w:tc>
          <w:tcPr>
            <w:tcW w:type="dxa" w:w="2880"/>
            <w:vAlign w:val="center"/>
            <w:tcW w:w="1440" w:type="dxa"/>
          </w:tcPr>
          <w:p>
            <w:pPr>
              <w:jc w:val="center"/>
            </w:pPr>
            <w:r>
              <w:t>☐</w:t>
            </w:r>
          </w:p>
        </w:tc>
      </w:tr>
      <w:tr>
        <w:tc>
          <w:tcPr>
            <w:tcW w:type="dxa" w:w="2880"/>
            <w:tcW w:w="7920" w:type="dxa"/>
          </w:tcPr>
          <w:p>
            <w:r>
              <w:rPr>
                <w:b/>
              </w:rPr>
              <w:t>2 Coríntios 11:13</w:t>
            </w:r>
          </w:p>
        </w:tc>
        <w:tc>
          <w:tcPr>
            <w:tcW w:type="dxa" w:w="2880"/>
            <w:tcW w:w="7920" w:type="dxa"/>
          </w:tcPr>
          <w:p>
            <w:r>
              <w:rPr>
                <w:b/>
              </w:rPr>
              <w:t>2 Corintios 11:13</w:t>
            </w:r>
          </w:p>
        </w:tc>
        <w:tc>
          <w:tcPr>
            <w:tcW w:type="dxa" w:w="2880"/>
            <w:tcW w:w="1440" w:type="dxa"/>
          </w:tcPr>
          <w:p>
            <w:pPr>
              <w:jc w:val="center"/>
            </w:pPr>
            <w:r>
              <w:rPr>
                <w:b/>
              </w:rPr>
              <w:t>OK</w:t>
            </w:r>
          </w:p>
        </w:tc>
      </w:tr>
      <w:tr>
        <w:tc>
          <w:tcPr>
            <w:tcW w:type="dxa" w:w="2880"/>
            <w:tcW w:w="7920" w:type="dxa"/>
          </w:tcPr>
          <w:p>
            <w:pPr>
              <w:spacing w:line="480" w:lineRule="auto"/>
            </w:pPr>
            <w:r>
              <w:t>Pois tais pessoas são falsos apóstolos e obreiros enganadores, disfarçando-se de apóstolos de Cristo.</w:t>
            </w:r>
          </w:p>
        </w:tc>
        <w:tc>
          <w:tcPr>
            <w:tcW w:type="dxa" w:w="2880"/>
            <w:tcW w:w="7920" w:type="dxa"/>
          </w:tcPr>
          <w:p>
            <w:pPr>
              <w:spacing w:line="480" w:lineRule="auto"/>
            </w:pPr>
            <w:r>
              <w:t>Cand´di laa´cadí ndxandi apóstol laaca´ne ni riguite´ binni de que cayuni xíiña Diuxi. Cayuni si cabe casi ñaca cabe apóstol xti Cristu.</w:t>
            </w:r>
          </w:p>
        </w:tc>
        <w:tc>
          <w:tcPr>
            <w:tcW w:type="dxa" w:w="2880"/>
            <w:vAlign w:val="center"/>
            <w:tcW w:w="1440" w:type="dxa"/>
          </w:tcPr>
          <w:p>
            <w:pPr>
              <w:jc w:val="center"/>
            </w:pPr>
            <w:r>
              <w:t>☐</w:t>
            </w:r>
          </w:p>
        </w:tc>
      </w:tr>
      <w:tr>
        <w:tc>
          <w:tcPr>
            <w:tcW w:type="dxa" w:w="2880"/>
            <w:tcW w:w="7920" w:type="dxa"/>
          </w:tcPr>
          <w:p>
            <w:r>
              <w:rPr>
                <w:b/>
              </w:rPr>
              <w:t>Gálatas 1:1</w:t>
            </w:r>
          </w:p>
        </w:tc>
        <w:tc>
          <w:tcPr>
            <w:tcW w:type="dxa" w:w="2880"/>
            <w:tcW w:w="7920" w:type="dxa"/>
          </w:tcPr>
          <w:p>
            <w:r>
              <w:rPr>
                <w:b/>
              </w:rPr>
              <w:t>Gálatas 1:1</w:t>
            </w:r>
          </w:p>
        </w:tc>
        <w:tc>
          <w:tcPr>
            <w:tcW w:type="dxa" w:w="2880"/>
            <w:tcW w:w="1440" w:type="dxa"/>
          </w:tcPr>
          <w:p>
            <w:pPr>
              <w:jc w:val="center"/>
            </w:pPr>
            <w:r>
              <w:rPr>
                <w:b/>
              </w:rPr>
              <w:t>OK</w:t>
            </w:r>
          </w:p>
        </w:tc>
      </w:tr>
      <w:tr>
        <w:tc>
          <w:tcPr>
            <w:tcW w:type="dxa" w:w="2880"/>
            <w:tcW w:w="7920" w:type="dxa"/>
          </w:tcPr>
          <w:p>
            <w:pPr>
              <w:spacing w:line="480" w:lineRule="auto"/>
            </w:pPr>
            <w:r>
              <w:t xml:space="preserve">Paulo, um </w:t>
            </w:r>
            <w:r>
              <w:rPr>
                <w:b/>
              </w:rPr>
              <w:t>apóstolo</w:t>
            </w:r>
            <w:r>
              <w:t xml:space="preserve"> — não um </w:t>
            </w:r>
            <w:r>
              <w:rPr>
                <w:b/>
              </w:rPr>
              <w:t>apóstolo</w:t>
            </w:r>
            <w:r>
              <w:t xml:space="preserve"> da parte de homens, nem por homem algum, mas por Jesus Cristo e por Deus, o Pai, que O ressuscitou dos mortos —,</w:t>
            </w:r>
          </w:p>
        </w:tc>
        <w:tc>
          <w:tcPr>
            <w:tcW w:type="dxa" w:w="2880"/>
            <w:tcW w:w="7920" w:type="dxa"/>
          </w:tcPr>
          <w:p>
            <w:pPr>
              <w:spacing w:line="480" w:lineRule="auto"/>
            </w:pPr>
            <w:r>
              <w:t>Pablu, ti Apostol cadi xti di hombre ninca pur bata na hombre, laga pur Jesucristu ne Diuxhi bixhozenu, ni gundisa laabe lade gue'tu,</w:t>
            </w:r>
          </w:p>
        </w:tc>
        <w:tc>
          <w:tcPr>
            <w:tcW w:type="dxa" w:w="2880"/>
            <w:vAlign w:val="center"/>
            <w:tcW w:w="1440" w:type="dxa"/>
          </w:tcPr>
          <w:p>
            <w:pPr>
              <w:jc w:val="center"/>
            </w:pPr>
            <w:r>
              <w:t>☐</w:t>
            </w:r>
          </w:p>
        </w:tc>
      </w:tr>
      <w:tr>
        <w:tc>
          <w:tcPr>
            <w:tcW w:type="dxa" w:w="2880"/>
            <w:tcW w:w="7920" w:type="dxa"/>
          </w:tcPr>
          <w:p>
            <w:r>
              <w:rPr>
                <w:b/>
              </w:rPr>
              <w:t>Efésios 1:1</w:t>
            </w:r>
          </w:p>
        </w:tc>
        <w:tc>
          <w:tcPr>
            <w:tcW w:type="dxa" w:w="2880"/>
            <w:tcW w:w="7920" w:type="dxa"/>
          </w:tcPr>
          <w:p>
            <w:r>
              <w:rPr>
                <w:b/>
              </w:rPr>
              <w:t>Efesios 1:1</w:t>
            </w:r>
          </w:p>
        </w:tc>
        <w:tc>
          <w:tcPr>
            <w:tcW w:type="dxa" w:w="2880"/>
            <w:tcW w:w="1440" w:type="dxa"/>
          </w:tcPr>
          <w:p>
            <w:pPr>
              <w:jc w:val="center"/>
            </w:pPr>
            <w:r>
              <w:rPr>
                <w:b/>
              </w:rPr>
              <w:t>OK</w:t>
            </w:r>
          </w:p>
        </w:tc>
      </w:tr>
      <w:tr>
        <w:tc>
          <w:tcPr>
            <w:tcW w:type="dxa" w:w="2880"/>
            <w:tcW w:w="7920" w:type="dxa"/>
          </w:tcPr>
          <w:p>
            <w:pPr>
              <w:spacing w:line="480" w:lineRule="auto"/>
            </w:pPr>
            <w:r>
              <w:t xml:space="preserve">Paulo, </w:t>
            </w:r>
            <w:r>
              <w:rPr>
                <w:b/>
              </w:rPr>
              <w:t>apóstolo</w:t>
            </w:r>
            <w:r>
              <w:t xml:space="preserve"> de Cristo Jesus, pela vontade de Deus, aos santos de Deus em Éfeso, e que são fiéis em Cristo Jesus.</w:t>
            </w:r>
          </w:p>
        </w:tc>
        <w:tc>
          <w:tcPr>
            <w:tcW w:type="dxa" w:w="2880"/>
            <w:tcW w:w="7920" w:type="dxa"/>
          </w:tcPr>
          <w:p>
            <w:pPr>
              <w:spacing w:line="480" w:lineRule="auto"/>
            </w:pPr>
            <w:r>
              <w:t>Pablu, ti apostol x ti' Jesucristu ti zacá biaaleni de Diuxi ne para cani ma nacha' ui' nuu Éfeso ne cani zuhuaa lu xtiidxá na binicre Jesucristu.</w:t>
            </w:r>
          </w:p>
        </w:tc>
        <w:tc>
          <w:tcPr>
            <w:tcW w:type="dxa" w:w="2880"/>
            <w:vAlign w:val="center"/>
            <w:tcW w:w="1440" w:type="dxa"/>
          </w:tcPr>
          <w:p>
            <w:pPr>
              <w:jc w:val="center"/>
            </w:pPr>
            <w:r>
              <w:t>☐</w:t>
            </w:r>
          </w:p>
        </w:tc>
      </w:tr>
      <w:tr>
        <w:tc>
          <w:tcPr>
            <w:tcW w:type="dxa" w:w="2880"/>
            <w:tcW w:w="7920" w:type="dxa"/>
          </w:tcPr>
          <w:p>
            <w:r>
              <w:rPr>
                <w:b/>
              </w:rPr>
              <w:t>1 Timóteo 1:1</w:t>
            </w:r>
          </w:p>
        </w:tc>
        <w:tc>
          <w:tcPr>
            <w:tcW w:type="dxa" w:w="2880"/>
            <w:tcW w:w="7920" w:type="dxa"/>
          </w:tcPr>
          <w:p>
            <w:r>
              <w:rPr>
                <w:b/>
              </w:rPr>
              <w:t>Niru gui'chi para timoteu 1:1</w:t>
            </w:r>
          </w:p>
        </w:tc>
        <w:tc>
          <w:tcPr>
            <w:tcW w:type="dxa" w:w="2880"/>
            <w:tcW w:w="1440" w:type="dxa"/>
          </w:tcPr>
          <w:p>
            <w:pPr>
              <w:jc w:val="center"/>
            </w:pPr>
            <w:r>
              <w:rPr>
                <w:b/>
              </w:rPr>
              <w:t>OK</w:t>
            </w:r>
          </w:p>
        </w:tc>
      </w:tr>
      <w:tr>
        <w:tc>
          <w:tcPr>
            <w:tcW w:type="dxa" w:w="2880"/>
            <w:tcW w:w="7920" w:type="dxa"/>
          </w:tcPr>
          <w:p>
            <w:pPr>
              <w:spacing w:line="480" w:lineRule="auto"/>
            </w:pPr>
            <w:r>
              <w:t xml:space="preserve">Paulo, </w:t>
            </w:r>
            <w:r>
              <w:rPr>
                <w:b/>
              </w:rPr>
              <w:t>apóstolo</w:t>
            </w:r>
            <w:r>
              <w:t xml:space="preserve"> de Cristo Jesus de acordo com a ordem de Deus, nosso Salvador, e de Cristo Jesus, nossa esperança,</w:t>
            </w:r>
          </w:p>
        </w:tc>
        <w:tc>
          <w:tcPr>
            <w:tcW w:type="dxa" w:w="2880"/>
            <w:tcW w:w="7920" w:type="dxa"/>
          </w:tcPr>
          <w:p>
            <w:pPr>
              <w:spacing w:line="480" w:lineRule="auto"/>
            </w:pPr>
            <w:r>
              <w:t>Pablu ti apostol pur ca ni biini mandar Diuxi ni bilaa laanu ne Cristu Jesus ni runi creenu,</w:t>
            </w:r>
          </w:p>
        </w:tc>
        <w:tc>
          <w:tcPr>
            <w:tcW w:type="dxa" w:w="2880"/>
            <w:vAlign w:val="center"/>
            <w:tcW w:w="1440" w:type="dxa"/>
          </w:tcPr>
          <w:p>
            <w:pPr>
              <w:jc w:val="center"/>
            </w:pPr>
            <w:r>
              <w:t>☐</w:t>
            </w:r>
          </w:p>
        </w:tc>
      </w:tr>
      <w:tr>
        <w:tc>
          <w:tcPr>
            <w:tcW w:type="dxa" w:w="2880"/>
            <w:tcW w:w="7920" w:type="dxa"/>
          </w:tcPr>
          <w:p>
            <w:r>
              <w:rPr>
                <w:b/>
              </w:rPr>
              <w:t>1 Pedro 1:1</w:t>
            </w:r>
          </w:p>
        </w:tc>
        <w:tc>
          <w:tcPr>
            <w:tcW w:type="dxa" w:w="2880"/>
            <w:tcW w:w="7920" w:type="dxa"/>
          </w:tcPr>
          <w:p>
            <w:r>
              <w:rPr>
                <w:b/>
              </w:rPr>
              <w:t>Niru gui'chi bica' pedru 1:1</w:t>
            </w:r>
          </w:p>
        </w:tc>
        <w:tc>
          <w:tcPr>
            <w:tcW w:type="dxa" w:w="2880"/>
            <w:tcW w:w="1440" w:type="dxa"/>
          </w:tcPr>
          <w:p>
            <w:pPr>
              <w:jc w:val="center"/>
            </w:pPr>
            <w:r>
              <w:rPr>
                <w:b/>
              </w:rPr>
              <w:t>OK</w:t>
            </w:r>
          </w:p>
        </w:tc>
      </w:tr>
      <w:tr>
        <w:tc>
          <w:tcPr>
            <w:tcW w:type="dxa" w:w="2880"/>
            <w:tcW w:w="7920" w:type="dxa"/>
          </w:tcPr>
          <w:p>
            <w:pPr>
              <w:spacing w:line="480" w:lineRule="auto"/>
            </w:pPr>
            <w:r>
              <w:t xml:space="preserve">Pedro, </w:t>
            </w:r>
            <w:r>
              <w:rPr>
                <w:b/>
              </w:rPr>
              <w:t>apóstolo</w:t>
            </w:r>
            <w:r>
              <w:t xml:space="preserve"> de Jesus Cristo, aos eleitos, estrangeiros dispersos em Ponto, Galácia, Capadócia, Ásia e Bitínia,</w:t>
            </w:r>
          </w:p>
        </w:tc>
        <w:tc>
          <w:tcPr>
            <w:tcW w:type="dxa" w:w="2880"/>
            <w:tcW w:w="7920" w:type="dxa"/>
          </w:tcPr>
          <w:p>
            <w:pPr>
              <w:spacing w:line="480" w:lineRule="auto"/>
            </w:pPr>
            <w:r>
              <w:t>Pedru, ti apostol xti Jesucristu, para ca binni nabani xti guidxi ni bireche ndase, ca ni ma bibii, de guidubi Ponto, Galacia, Capadocia, Asia ne Bitania.</w:t>
            </w:r>
          </w:p>
        </w:tc>
        <w:tc>
          <w:tcPr>
            <w:tcW w:type="dxa" w:w="2880"/>
            <w:vAlign w:val="center"/>
            <w:tcW w:w="1440" w:type="dxa"/>
          </w:tcPr>
          <w:p>
            <w:pPr>
              <w:jc w:val="center"/>
            </w:pPr>
            <w:r>
              <w:t>☐</w:t>
            </w:r>
          </w:p>
        </w:tc>
      </w:tr>
    </w:tbl>
    <w:p>
      <w:pPr>
        <w:pStyle w:val="Heading1"/>
        <w:spacing w:before="0"/>
      </w:pPr>
      <w:r>
        <w:t>envergonhado (G1870, G153)</w:t>
      </w:r>
    </w:p>
    <w:p>
      <w:r/>
      <w:r>
        <w:t>Esta palavra pode significar:</w:t>
      </w:r>
      <w:r/>
      <w:r/>
    </w:p>
    <w:p>
      <w:pPr>
        <w:pStyle w:val="ListBullet"/>
        <w:spacing w:line="240" w:lineRule="auto"/>
        <w:ind w:left="720"/>
      </w:pPr>
      <w:r/>
      <w:r>
        <w:t>Desconforto por estar associado a outro grupo ou indivíduo.</w:t>
      </w:r>
      <w:r/>
    </w:p>
    <w:p>
      <w:pPr>
        <w:pStyle w:val="ListBullet"/>
        <w:spacing w:line="240" w:lineRule="auto" w:after="0"/>
        <w:ind w:left="720"/>
      </w:pPr>
      <w:r/>
      <w:r>
        <w:t>Um sentimento de desonra ou desgraça.</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Marcos 8:38</w:t>
            </w:r>
          </w:p>
        </w:tc>
        <w:tc>
          <w:tcPr>
            <w:tcW w:type="dxa" w:w="2880"/>
            <w:tcW w:w="7920" w:type="dxa"/>
          </w:tcPr>
          <w:p>
            <w:r>
              <w:rPr>
                <w:b/>
              </w:rPr>
              <w:t>Marcos 8:38</w:t>
            </w:r>
          </w:p>
        </w:tc>
        <w:tc>
          <w:tcPr>
            <w:tcW w:type="dxa" w:w="2880"/>
            <w:tcW w:w="1440" w:type="dxa"/>
          </w:tcPr>
          <w:p>
            <w:pPr>
              <w:jc w:val="center"/>
            </w:pPr>
            <w:r>
              <w:rPr>
                <w:b/>
              </w:rPr>
              <w:t>OK</w:t>
            </w:r>
          </w:p>
        </w:tc>
      </w:tr>
      <w:tr>
        <w:tc>
          <w:tcPr>
            <w:tcW w:type="dxa" w:w="2880"/>
            <w:tcW w:w="7920" w:type="dxa"/>
          </w:tcPr>
          <w:p>
            <w:pPr>
              <w:spacing w:line="480" w:lineRule="auto"/>
            </w:pPr>
            <w:r>
              <w:t>Qualquer que se envergonhar de Mim e da Minha palavra nesta geração adúltera e pecadora, o Filho do Homem se envergonhará dele quando vier na glória de Seu Pai com os santos anjos".</w:t>
            </w:r>
          </w:p>
        </w:tc>
        <w:tc>
          <w:tcPr>
            <w:tcW w:type="dxa" w:w="2880"/>
            <w:tcW w:w="7920" w:type="dxa"/>
          </w:tcPr>
          <w:p>
            <w:pPr>
              <w:spacing w:line="480" w:lineRule="auto"/>
            </w:pPr>
            <w:r>
              <w:t>Tu tiica guitui lu' de naa jne de xtiidxa' lade ca binni ninu' yana ni que runi neza jne ruche', xhiiñi hombre zatuii lu' de laaca ora gueeda lu guenda nadxo' sti bixhoze jne ca angel sti Dios.</w:t>
            </w:r>
          </w:p>
        </w:tc>
        <w:tc>
          <w:tcPr>
            <w:tcW w:type="dxa" w:w="2880"/>
            <w:vAlign w:val="center"/>
            <w:tcW w:w="1440" w:type="dxa"/>
          </w:tcPr>
          <w:p>
            <w:pPr>
              <w:jc w:val="center"/>
            </w:pPr>
            <w:r>
              <w:t>☐</w:t>
            </w:r>
          </w:p>
        </w:tc>
      </w:tr>
      <w:tr>
        <w:tc>
          <w:tcPr>
            <w:tcW w:type="dxa" w:w="2880"/>
            <w:tcW w:w="7920" w:type="dxa"/>
          </w:tcPr>
          <w:p>
            <w:r>
              <w:rPr>
                <w:b/>
              </w:rPr>
              <w:t>Lucas 9:26</w:t>
            </w:r>
          </w:p>
        </w:tc>
        <w:tc>
          <w:tcPr>
            <w:tcW w:type="dxa" w:w="2880"/>
            <w:tcW w:w="7920" w:type="dxa"/>
          </w:tcPr>
          <w:p>
            <w:r>
              <w:rPr>
                <w:b/>
              </w:rPr>
              <w:t>Lucas 9:26</w:t>
            </w:r>
          </w:p>
        </w:tc>
        <w:tc>
          <w:tcPr>
            <w:tcW w:type="dxa" w:w="2880"/>
            <w:tcW w:w="1440" w:type="dxa"/>
          </w:tcPr>
          <w:p>
            <w:pPr>
              <w:jc w:val="center"/>
            </w:pPr>
            <w:r>
              <w:rPr>
                <w:b/>
              </w:rPr>
              <w:t>OK</w:t>
            </w:r>
          </w:p>
        </w:tc>
      </w:tr>
      <w:tr>
        <w:tc>
          <w:tcPr>
            <w:tcW w:type="dxa" w:w="2880"/>
            <w:tcW w:w="7920" w:type="dxa"/>
          </w:tcPr>
          <w:p>
            <w:pPr>
              <w:spacing w:line="480" w:lineRule="auto"/>
            </w:pPr>
            <w:r>
              <w:t>Aquele que se envergonha de Mim e das minhas palavras, o Filho do Homem se envergonhará dele quando vier em Sua glória, na glória do Pai e dos santos anjos.</w:t>
            </w:r>
          </w:p>
        </w:tc>
        <w:tc>
          <w:tcPr>
            <w:tcW w:type="dxa" w:w="2880"/>
            <w:tcW w:w="7920" w:type="dxa"/>
          </w:tcPr>
          <w:p>
            <w:pPr>
              <w:spacing w:line="480" w:lineRule="auto"/>
            </w:pPr>
            <w:r>
              <w:t>Tutiica gutui lu' de naa ne de xtiidxa, xhiiñi hombre satui lu' de laabe ora gueeda laaca lu guenda nandxo' xti', ne guenda nandxo' xti bixhoze, ne ca angel ni nandxo'.</w:t>
            </w:r>
          </w:p>
        </w:tc>
        <w:tc>
          <w:tcPr>
            <w:tcW w:type="dxa" w:w="2880"/>
            <w:vAlign w:val="center"/>
            <w:tcW w:w="1440" w:type="dxa"/>
          </w:tcPr>
          <w:p>
            <w:pPr>
              <w:jc w:val="center"/>
            </w:pPr>
            <w:r>
              <w:t>☐</w:t>
            </w:r>
          </w:p>
        </w:tc>
      </w:tr>
      <w:tr>
        <w:tc>
          <w:tcPr>
            <w:tcW w:type="dxa" w:w="2880"/>
            <w:tcW w:w="7920" w:type="dxa"/>
          </w:tcPr>
          <w:p>
            <w:r>
              <w:rPr>
                <w:b/>
              </w:rPr>
              <w:t>Lucas 16:3</w:t>
            </w:r>
          </w:p>
        </w:tc>
        <w:tc>
          <w:tcPr>
            <w:tcW w:type="dxa" w:w="2880"/>
            <w:tcW w:w="7920" w:type="dxa"/>
          </w:tcPr>
          <w:p>
            <w:r>
              <w:rPr>
                <w:b/>
              </w:rPr>
              <w:t>Lucas 16:3</w:t>
            </w:r>
          </w:p>
        </w:tc>
        <w:tc>
          <w:tcPr>
            <w:tcW w:type="dxa" w:w="2880"/>
            <w:tcW w:w="1440" w:type="dxa"/>
          </w:tcPr>
          <w:p>
            <w:pPr>
              <w:jc w:val="center"/>
            </w:pPr>
            <w:r>
              <w:rPr>
                <w:b/>
              </w:rPr>
              <w:t>OK</w:t>
            </w:r>
          </w:p>
        </w:tc>
      </w:tr>
      <w:tr>
        <w:tc>
          <w:tcPr>
            <w:tcW w:type="dxa" w:w="2880"/>
            <w:tcW w:w="7920" w:type="dxa"/>
          </w:tcPr>
          <w:p>
            <w:pPr>
              <w:spacing w:line="480" w:lineRule="auto"/>
            </w:pPr>
            <w:r>
              <w:t>O administrador disse consigo mesmo: 'O que farei, já que o meu senhor está me tirando do trabalho de administrador? Eu não tenho forças para cavar e tenho vergonha de pedir.</w:t>
            </w:r>
          </w:p>
        </w:tc>
        <w:tc>
          <w:tcPr>
            <w:tcW w:type="dxa" w:w="2880"/>
            <w:tcW w:w="7920" w:type="dxa"/>
          </w:tcPr>
          <w:p>
            <w:pPr>
              <w:spacing w:line="480" w:lineRule="auto"/>
            </w:pPr>
            <w:r>
              <w:t>Ni rapa' bidxichi que gudxi laca la': " ¿xhi zanda guine' ti xpixhuana xtine' cayaxha na dxiña de guenda rapa bidxixhi? na que gapa xtipa para guindaa ne rituilua chinaba gana'.</w:t>
            </w:r>
          </w:p>
        </w:tc>
        <w:tc>
          <w:tcPr>
            <w:tcW w:type="dxa" w:w="2880"/>
            <w:vAlign w:val="center"/>
            <w:tcW w:w="1440" w:type="dxa"/>
          </w:tcPr>
          <w:p>
            <w:pPr>
              <w:jc w:val="center"/>
            </w:pPr>
            <w:r>
              <w:t>☐</w:t>
            </w:r>
          </w:p>
        </w:tc>
      </w:tr>
      <w:tr>
        <w:tc>
          <w:tcPr>
            <w:tcW w:type="dxa" w:w="2880"/>
            <w:tcW w:w="7920" w:type="dxa"/>
          </w:tcPr>
          <w:p>
            <w:r>
              <w:rPr>
                <w:b/>
              </w:rPr>
              <w:t>Romanos 1:16</w:t>
            </w:r>
          </w:p>
        </w:tc>
        <w:tc>
          <w:tcPr>
            <w:tcW w:type="dxa" w:w="2880"/>
            <w:tcW w:w="7920" w:type="dxa"/>
          </w:tcPr>
          <w:p>
            <w:r>
              <w:rPr>
                <w:b/>
              </w:rPr>
              <w:t>Gui'chi gucua para ca romanu 1:16</w:t>
            </w:r>
          </w:p>
        </w:tc>
        <w:tc>
          <w:tcPr>
            <w:tcW w:type="dxa" w:w="2880"/>
            <w:tcW w:w="1440" w:type="dxa"/>
          </w:tcPr>
          <w:p>
            <w:pPr>
              <w:jc w:val="center"/>
            </w:pPr>
            <w:r>
              <w:rPr>
                <w:b/>
              </w:rPr>
              <w:t>OK</w:t>
            </w:r>
          </w:p>
        </w:tc>
      </w:tr>
      <w:tr>
        <w:tc>
          <w:tcPr>
            <w:tcW w:type="dxa" w:w="2880"/>
            <w:tcW w:w="7920" w:type="dxa"/>
          </w:tcPr>
          <w:p>
            <w:pPr>
              <w:spacing w:line="480" w:lineRule="auto"/>
            </w:pPr>
            <w:r>
              <w:t>Porque eu não me envergonho do Evangelho, pois ele é o poder de Deus para a salvação de todo aquele que crê, primeiro para o judeu depois para o grego.</w:t>
            </w:r>
          </w:p>
        </w:tc>
        <w:tc>
          <w:tcPr>
            <w:tcW w:type="dxa" w:w="2880"/>
            <w:tcW w:w="7920" w:type="dxa"/>
          </w:tcPr>
          <w:p>
            <w:pPr>
              <w:spacing w:line="480" w:lineRule="auto"/>
            </w:pPr>
            <w:r>
              <w:t>Naa cadi' catui di lua' de ca evangeliu xti diuxi, ti pur guenda nandxo xti diuxi nga enda rilaa xti ni laa runni cree, nirudo ca judiu ora ca ma ca griegu.</w:t>
            </w:r>
          </w:p>
        </w:tc>
        <w:tc>
          <w:tcPr>
            <w:tcW w:type="dxa" w:w="2880"/>
            <w:vAlign w:val="center"/>
            <w:tcW w:w="1440" w:type="dxa"/>
          </w:tcPr>
          <w:p>
            <w:pPr>
              <w:jc w:val="center"/>
            </w:pPr>
            <w:r>
              <w:t>☐</w:t>
            </w:r>
          </w:p>
        </w:tc>
      </w:tr>
      <w:tr>
        <w:tc>
          <w:tcPr>
            <w:tcW w:type="dxa" w:w="2880"/>
            <w:tcW w:w="7920" w:type="dxa"/>
          </w:tcPr>
          <w:p>
            <w:r>
              <w:rPr>
                <w:b/>
              </w:rPr>
              <w:t>Filipenses 1:20</w:t>
            </w:r>
          </w:p>
        </w:tc>
        <w:tc>
          <w:tcPr>
            <w:tcW w:type="dxa" w:w="2880"/>
            <w:tcW w:w="7920" w:type="dxa"/>
          </w:tcPr>
          <w:p>
            <w:r>
              <w:rPr>
                <w:b/>
              </w:rPr>
              <w:t>Filipenses 1:20</w:t>
            </w:r>
          </w:p>
        </w:tc>
        <w:tc>
          <w:tcPr>
            <w:tcW w:type="dxa" w:w="2880"/>
            <w:tcW w:w="1440" w:type="dxa"/>
          </w:tcPr>
          <w:p>
            <w:pPr>
              <w:jc w:val="center"/>
            </w:pPr>
            <w:r>
              <w:rPr>
                <w:b/>
              </w:rPr>
              <w:t>OK</w:t>
            </w:r>
          </w:p>
        </w:tc>
      </w:tr>
      <w:tr>
        <w:tc>
          <w:tcPr>
            <w:tcW w:type="dxa" w:w="2880"/>
            <w:tcW w:w="7920" w:type="dxa"/>
          </w:tcPr>
          <w:p>
            <w:pPr>
              <w:spacing w:line="480" w:lineRule="auto"/>
            </w:pPr>
            <w:r>
              <w:t xml:space="preserve">De acordo com a minha intensa expectativa e convicta esperança de que em nada serei </w:t>
            </w:r>
            <w:r>
              <w:rPr>
                <w:b/>
              </w:rPr>
              <w:t>envergonhado</w:t>
            </w:r>
            <w:r>
              <w:t>, e ainda com toda ousadia, como sempre, Cristo será exaltado em meu corpo, seja pela vida ou pela morte;</w:t>
            </w:r>
          </w:p>
        </w:tc>
        <w:tc>
          <w:tcPr>
            <w:tcW w:type="dxa" w:w="2880"/>
            <w:tcW w:w="7920" w:type="dxa"/>
          </w:tcPr>
          <w:p>
            <w:pPr>
              <w:spacing w:line="480" w:lineRule="auto"/>
            </w:pPr>
            <w:r>
              <w:t>Nana dxiiche de que qué zatuí lua', ne jmá rusi zaca ni nadxibalú, casi dxiqué, zusisaca Cristu, pa ibane rua' o pa gate'.</w:t>
            </w:r>
          </w:p>
        </w:tc>
        <w:tc>
          <w:tcPr>
            <w:tcW w:type="dxa" w:w="2880"/>
            <w:vAlign w:val="center"/>
            <w:tcW w:w="1440" w:type="dxa"/>
          </w:tcPr>
          <w:p>
            <w:pPr>
              <w:jc w:val="center"/>
            </w:pPr>
            <w:r>
              <w:t>☐</w:t>
            </w:r>
          </w:p>
        </w:tc>
      </w:tr>
      <w:tr>
        <w:tc>
          <w:tcPr>
            <w:tcW w:type="dxa" w:w="2880"/>
            <w:tcW w:w="7920" w:type="dxa"/>
          </w:tcPr>
          <w:p>
            <w:r>
              <w:rPr>
                <w:b/>
              </w:rPr>
              <w:t>2 Timóteo 1:8</w:t>
            </w:r>
          </w:p>
        </w:tc>
        <w:tc>
          <w:tcPr>
            <w:tcW w:type="dxa" w:w="2880"/>
            <w:tcW w:w="7920" w:type="dxa"/>
          </w:tcPr>
          <w:p>
            <w:r>
              <w:rPr>
                <w:b/>
              </w:rPr>
              <w:t>Guiropa' guichi xti timoteo 1:8</w:t>
            </w:r>
          </w:p>
        </w:tc>
        <w:tc>
          <w:tcPr>
            <w:tcW w:type="dxa" w:w="2880"/>
            <w:tcW w:w="1440" w:type="dxa"/>
          </w:tcPr>
          <w:p>
            <w:pPr>
              <w:jc w:val="center"/>
            </w:pPr>
            <w:r>
              <w:rPr>
                <w:b/>
              </w:rPr>
              <w:t>OK</w:t>
            </w:r>
          </w:p>
        </w:tc>
      </w:tr>
      <w:tr>
        <w:tc>
          <w:tcPr>
            <w:tcW w:type="dxa" w:w="2880"/>
            <w:tcW w:w="7920" w:type="dxa"/>
          </w:tcPr>
          <w:p>
            <w:pPr>
              <w:spacing w:line="480" w:lineRule="auto"/>
            </w:pPr>
            <w:r>
              <w:t>Então não te envergonhes do testemunho do nosso Senhor, nem de mim, Paulo, seu prisioneiro. Em vez disso, compartilha comigo o sofrimento pelo evangelho, de acordo com o poder de Deus.</w:t>
            </w:r>
          </w:p>
        </w:tc>
        <w:tc>
          <w:tcPr>
            <w:tcW w:type="dxa" w:w="2880"/>
            <w:tcW w:w="7920" w:type="dxa"/>
          </w:tcPr>
          <w:p>
            <w:pPr>
              <w:spacing w:line="480" w:lineRule="auto"/>
            </w:pPr>
            <w:r>
              <w:t>Ne zaca cadi' guitui di luulu' de ni guyuine cabe lii de xaique xtinu', nin ca de naa, Pablo, ni bitegu yoo cabe'. Si nu que guyuine lacabe guenda nanna xti ca evangeliu casi modo naa de guenda' nandxo xti Diuxi.</w:t>
            </w:r>
          </w:p>
        </w:tc>
        <w:tc>
          <w:tcPr>
            <w:tcW w:type="dxa" w:w="2880"/>
            <w:vAlign w:val="center"/>
            <w:tcW w:w="1440" w:type="dxa"/>
          </w:tcPr>
          <w:p>
            <w:pPr>
              <w:jc w:val="center"/>
            </w:pPr>
            <w:r>
              <w:t>☐</w:t>
            </w:r>
          </w:p>
        </w:tc>
      </w:tr>
      <w:tr>
        <w:tc>
          <w:tcPr>
            <w:tcW w:type="dxa" w:w="2880"/>
            <w:tcW w:w="7920" w:type="dxa"/>
          </w:tcPr>
          <w:p>
            <w:r>
              <w:rPr>
                <w:b/>
              </w:rPr>
              <w:t>2 Timóteo 1:12</w:t>
            </w:r>
          </w:p>
        </w:tc>
        <w:tc>
          <w:tcPr>
            <w:tcW w:type="dxa" w:w="2880"/>
            <w:tcW w:w="7920" w:type="dxa"/>
          </w:tcPr>
          <w:p>
            <w:r>
              <w:rPr>
                <w:b/>
              </w:rPr>
              <w:t>Guiropa' guichi xti timoteo 1:12</w:t>
            </w:r>
          </w:p>
        </w:tc>
        <w:tc>
          <w:tcPr>
            <w:tcW w:type="dxa" w:w="2880"/>
            <w:tcW w:w="1440" w:type="dxa"/>
          </w:tcPr>
          <w:p>
            <w:pPr>
              <w:jc w:val="center"/>
            </w:pPr>
            <w:r>
              <w:rPr>
                <w:b/>
              </w:rPr>
              <w:t>OK</w:t>
            </w:r>
          </w:p>
        </w:tc>
      </w:tr>
      <w:tr>
        <w:tc>
          <w:tcPr>
            <w:tcW w:type="dxa" w:w="2880"/>
            <w:tcW w:w="7920" w:type="dxa"/>
          </w:tcPr>
          <w:p>
            <w:pPr>
              <w:spacing w:line="480" w:lineRule="auto"/>
            </w:pPr>
            <w:r>
              <w:t xml:space="preserve">Por essa razão eu também sofro essas coisas. Mas eu não estou </w:t>
            </w:r>
            <w:r>
              <w:rPr>
                <w:b/>
              </w:rPr>
              <w:t>envergonhado</w:t>
            </w:r>
            <w:r>
              <w:t>; pois eu conheço Aquele em quem eu tenho crido, e eu estou certo de que é poderoso para guardar o que eu confiei a Ele até aquele dia.</w:t>
            </w:r>
          </w:p>
        </w:tc>
        <w:tc>
          <w:tcPr>
            <w:tcW w:type="dxa" w:w="2880"/>
            <w:tcW w:w="7920" w:type="dxa"/>
          </w:tcPr>
          <w:p>
            <w:pPr>
              <w:spacing w:line="480" w:lineRule="auto"/>
            </w:pPr>
            <w:r>
              <w:t>Pur ndi la' naa laca racanaya runni ca ndi. Peru cadi cutuidi lua; Purti na runne biaya Labe, ni laa runne cree. Ne na nanna dxiche pia de que labe zanda gapabe ni na bisanania labe, dede dxi ca'.</w:t>
            </w:r>
          </w:p>
        </w:tc>
        <w:tc>
          <w:tcPr>
            <w:tcW w:type="dxa" w:w="2880"/>
            <w:vAlign w:val="center"/>
            <w:tcW w:w="1440" w:type="dxa"/>
          </w:tcPr>
          <w:p>
            <w:pPr>
              <w:jc w:val="center"/>
            </w:pPr>
            <w:r>
              <w:t>☐</w:t>
            </w:r>
          </w:p>
        </w:tc>
      </w:tr>
      <w:tr>
        <w:tc>
          <w:tcPr>
            <w:tcW w:type="dxa" w:w="2880"/>
            <w:tcW w:w="7920" w:type="dxa"/>
          </w:tcPr>
          <w:p>
            <w:r>
              <w:rPr>
                <w:b/>
              </w:rPr>
              <w:t>Hebreus 2:11</w:t>
            </w:r>
          </w:p>
        </w:tc>
        <w:tc>
          <w:tcPr>
            <w:tcW w:type="dxa" w:w="2880"/>
            <w:tcW w:w="7920" w:type="dxa"/>
          </w:tcPr>
          <w:p>
            <w:r>
              <w:rPr>
                <w:b/>
              </w:rPr>
              <w:t>Hebreu 2:11</w:t>
            </w:r>
          </w:p>
        </w:tc>
        <w:tc>
          <w:tcPr>
            <w:tcW w:type="dxa" w:w="2880"/>
            <w:tcW w:w="1440" w:type="dxa"/>
          </w:tcPr>
          <w:p>
            <w:pPr>
              <w:jc w:val="center"/>
            </w:pPr>
            <w:r>
              <w:rPr>
                <w:b/>
              </w:rPr>
              <w:t>OK</w:t>
            </w:r>
          </w:p>
        </w:tc>
      </w:tr>
      <w:tr>
        <w:tc>
          <w:tcPr>
            <w:tcW w:type="dxa" w:w="2880"/>
            <w:tcW w:w="7920" w:type="dxa"/>
          </w:tcPr>
          <w:p>
            <w:pPr>
              <w:spacing w:line="480" w:lineRule="auto"/>
            </w:pPr>
            <w:r>
              <w:t>Pois, tanto o que santifica quanto os que são santificados, todos vêm de uma só fonte, Deus. Por essa razão, Aquele que os santifica não Se envergonha de lhes chamar irmãos.</w:t>
            </w:r>
          </w:p>
        </w:tc>
        <w:tc>
          <w:tcPr>
            <w:tcW w:type="dxa" w:w="2880"/>
            <w:tcW w:w="7920" w:type="dxa"/>
          </w:tcPr>
          <w:p>
            <w:pPr>
              <w:spacing w:line="480" w:lineRule="auto"/>
            </w:pPr>
            <w:r>
              <w:t>Pur ti guiropa cabe, Ni runi nandxo' ne cani nandxo', ngueca si Bixoozeca. Nga runi que rituidi lube gabibe laca bicheca.</w:t>
            </w:r>
          </w:p>
        </w:tc>
        <w:tc>
          <w:tcPr>
            <w:tcW w:type="dxa" w:w="2880"/>
            <w:vAlign w:val="center"/>
            <w:tcW w:w="1440" w:type="dxa"/>
          </w:tcPr>
          <w:p>
            <w:pPr>
              <w:jc w:val="center"/>
            </w:pPr>
            <w:r>
              <w:t>☐</w:t>
            </w:r>
          </w:p>
        </w:tc>
      </w:tr>
      <w:tr>
        <w:tc>
          <w:tcPr>
            <w:tcW w:type="dxa" w:w="2880"/>
            <w:tcW w:w="7920" w:type="dxa"/>
          </w:tcPr>
          <w:p>
            <w:r>
              <w:rPr>
                <w:b/>
              </w:rPr>
              <w:t>Hebreus 11:16</w:t>
            </w:r>
          </w:p>
        </w:tc>
        <w:tc>
          <w:tcPr>
            <w:tcW w:type="dxa" w:w="2880"/>
            <w:tcW w:w="7920" w:type="dxa"/>
          </w:tcPr>
          <w:p>
            <w:r>
              <w:rPr>
                <w:b/>
              </w:rPr>
              <w:t>Hebreu 11:16</w:t>
            </w:r>
          </w:p>
        </w:tc>
        <w:tc>
          <w:tcPr>
            <w:tcW w:type="dxa" w:w="2880"/>
            <w:tcW w:w="1440" w:type="dxa"/>
          </w:tcPr>
          <w:p>
            <w:pPr>
              <w:jc w:val="center"/>
            </w:pPr>
            <w:r>
              <w:rPr>
                <w:b/>
              </w:rPr>
              <w:t>OK</w:t>
            </w:r>
          </w:p>
        </w:tc>
      </w:tr>
      <w:tr>
        <w:tc>
          <w:tcPr>
            <w:tcW w:type="dxa" w:w="2880"/>
            <w:tcW w:w="7920" w:type="dxa"/>
          </w:tcPr>
          <w:p>
            <w:pPr>
              <w:spacing w:line="480" w:lineRule="auto"/>
            </w:pPr>
            <w:r>
              <w:t xml:space="preserve">Mas eles desejaram uma pátria melhor, isto é, a celestial. Portanto, Deus não está </w:t>
            </w:r>
            <w:r>
              <w:rPr>
                <w:b/>
              </w:rPr>
              <w:t>envergonhado</w:t>
            </w:r>
            <w:r>
              <w:t xml:space="preserve"> de ser chamado Deus deles, pois preparou-lhes uma cidade.</w:t>
            </w:r>
          </w:p>
        </w:tc>
        <w:tc>
          <w:tcPr>
            <w:tcW w:type="dxa" w:w="2880"/>
            <w:tcW w:w="7920" w:type="dxa"/>
          </w:tcPr>
          <w:p>
            <w:pPr>
              <w:spacing w:line="480" w:lineRule="auto"/>
            </w:pPr>
            <w:r>
              <w:t>Peru cadi nga di nga gucala'dxi cabe ya, lacabe gucala'dxi cabe ti guidxi jmá galán, ne tobi ni nuu ibá. Ne pur nga, Diuxi que rituí luu di de gaca Diuxi xtii cabe, ti Laabe ma naguixhe chahui be ti guidxi para laaca.</w:t>
            </w:r>
          </w:p>
        </w:tc>
        <w:tc>
          <w:tcPr>
            <w:tcW w:type="dxa" w:w="2880"/>
            <w:vAlign w:val="center"/>
            <w:tcW w:w="1440" w:type="dxa"/>
          </w:tcPr>
          <w:p>
            <w:pPr>
              <w:jc w:val="center"/>
            </w:pPr>
            <w:r>
              <w:t>☐</w:t>
            </w:r>
          </w:p>
        </w:tc>
      </w:tr>
      <w:tr>
        <w:tc>
          <w:tcPr>
            <w:tcW w:type="dxa" w:w="2880"/>
            <w:tcW w:w="7920" w:type="dxa"/>
          </w:tcPr>
          <w:p>
            <w:r>
              <w:rPr>
                <w:b/>
              </w:rPr>
              <w:t>1 Pedro 4:16</w:t>
            </w:r>
          </w:p>
        </w:tc>
        <w:tc>
          <w:tcPr>
            <w:tcW w:type="dxa" w:w="2880"/>
            <w:tcW w:w="7920" w:type="dxa"/>
          </w:tcPr>
          <w:p>
            <w:r>
              <w:rPr>
                <w:b/>
              </w:rPr>
              <w:t>Niru gui'chi bica' pedru 4:16</w:t>
            </w:r>
          </w:p>
        </w:tc>
        <w:tc>
          <w:tcPr>
            <w:tcW w:type="dxa" w:w="2880"/>
            <w:tcW w:w="1440" w:type="dxa"/>
          </w:tcPr>
          <w:p>
            <w:pPr>
              <w:jc w:val="center"/>
            </w:pPr>
            <w:r>
              <w:rPr>
                <w:b/>
              </w:rPr>
              <w:t>OK</w:t>
            </w:r>
          </w:p>
        </w:tc>
      </w:tr>
      <w:tr>
        <w:tc>
          <w:tcPr>
            <w:tcW w:type="dxa" w:w="2880"/>
            <w:tcW w:w="7920" w:type="dxa"/>
          </w:tcPr>
          <w:p>
            <w:pPr>
              <w:spacing w:line="480" w:lineRule="auto"/>
            </w:pPr>
            <w:r>
              <w:t>Mas se alguém sofrer como um cristão, não se envergonhe, porém glorifique a Deus por ter esse nome.</w:t>
            </w:r>
          </w:p>
        </w:tc>
        <w:tc>
          <w:tcPr>
            <w:tcW w:type="dxa" w:w="2880"/>
            <w:tcW w:w="7920" w:type="dxa"/>
          </w:tcPr>
          <w:p>
            <w:pPr>
              <w:spacing w:line="480" w:lineRule="auto"/>
            </w:pPr>
            <w:r>
              <w:t>Huaxa, pa tobi gacana casi ti ni runi cre Cristu la?, que guituidi lu, lagudi lugar gusisaca be Diuxi.</w:t>
            </w:r>
          </w:p>
        </w:tc>
        <w:tc>
          <w:tcPr>
            <w:tcW w:type="dxa" w:w="2880"/>
            <w:vAlign w:val="center"/>
            <w:tcW w:w="1440" w:type="dxa"/>
          </w:tcPr>
          <w:p>
            <w:pPr>
              <w:jc w:val="center"/>
            </w:pPr>
            <w:r>
              <w:t>☐</w:t>
            </w:r>
          </w:p>
        </w:tc>
      </w:tr>
      <w:tr>
        <w:tc>
          <w:tcPr>
            <w:tcW w:type="dxa" w:w="2880"/>
            <w:tcW w:w="7920" w:type="dxa"/>
          </w:tcPr>
          <w:p>
            <w:r>
              <w:rPr>
                <w:b/>
              </w:rPr>
              <w:t>1 João 2:28</w:t>
            </w:r>
          </w:p>
        </w:tc>
        <w:tc>
          <w:tcPr>
            <w:tcW w:type="dxa" w:w="2880"/>
            <w:tcW w:w="7920" w:type="dxa"/>
          </w:tcPr>
          <w:p>
            <w:r>
              <w:rPr>
                <w:b/>
              </w:rPr>
              <w:t>Ni'ru 'guichi' bicá juan 2:28</w:t>
            </w:r>
          </w:p>
        </w:tc>
        <w:tc>
          <w:tcPr>
            <w:tcW w:type="dxa" w:w="2880"/>
            <w:tcW w:w="1440" w:type="dxa"/>
          </w:tcPr>
          <w:p>
            <w:pPr>
              <w:jc w:val="center"/>
            </w:pPr>
            <w:r>
              <w:rPr>
                <w:b/>
              </w:rPr>
              <w:t>OK</w:t>
            </w:r>
          </w:p>
        </w:tc>
      </w:tr>
      <w:tr>
        <w:tc>
          <w:tcPr>
            <w:tcW w:type="dxa" w:w="2880"/>
            <w:tcW w:w="7920" w:type="dxa"/>
          </w:tcPr>
          <w:p>
            <w:pPr>
              <w:spacing w:line="480" w:lineRule="auto"/>
            </w:pPr>
            <w:r>
              <w:t>E agora, filhinhos, permanecei Nele para que, quando Ele se manifestar, tenhamos plena confiança e não sejamos envergonhados perante Ele em Sua vinda.</w:t>
            </w:r>
          </w:p>
        </w:tc>
        <w:tc>
          <w:tcPr>
            <w:tcW w:type="dxa" w:w="2880"/>
            <w:tcW w:w="7920" w:type="dxa"/>
          </w:tcPr>
          <w:p>
            <w:pPr>
              <w:spacing w:line="480" w:lineRule="auto"/>
            </w:pPr>
            <w:r>
              <w:t>Yana, ca xiiñe ni daxiee lagacane' laabe tobi si, para ora guihuinibe, ganda guluinu enda nadxibalu ne cadi enda rutui lu ora ma gueedabe.</w:t>
            </w:r>
          </w:p>
        </w:tc>
        <w:tc>
          <w:tcPr>
            <w:tcW w:type="dxa" w:w="2880"/>
            <w:vAlign w:val="center"/>
            <w:tcW w:w="1440" w:type="dxa"/>
          </w:tcPr>
          <w:p>
            <w:pPr>
              <w:jc w:val="center"/>
            </w:pPr>
            <w:r>
              <w:t>☐</w:t>
            </w:r>
          </w:p>
        </w:tc>
      </w:tr>
    </w:tbl>
    <w:p>
      <w:pPr>
        <w:pStyle w:val="Heading1"/>
        <w:spacing w:before="0"/>
      </w:pPr>
      <w:r>
        <w:t>autoridade (G1849, G2715)</w:t>
      </w:r>
    </w:p>
    <w:p>
      <w:r/>
      <w:r>
        <w:t>Esta palavra pode significar:</w:t>
      </w:r>
      <w:r/>
      <w:r/>
    </w:p>
    <w:p>
      <w:pPr>
        <w:pStyle w:val="ListBullet"/>
        <w:spacing w:line="240" w:lineRule="auto"/>
        <w:ind w:left="720"/>
      </w:pPr>
      <w:r/>
      <w:r>
        <w:t>O direito ou permissão que alguém tem para governar outra pessoa.</w:t>
      </w:r>
      <w:r/>
    </w:p>
    <w:p>
      <w:pPr>
        <w:pStyle w:val="ListBullet"/>
        <w:spacing w:line="240" w:lineRule="auto" w:after="0"/>
        <w:ind w:left="720"/>
      </w:pPr>
      <w:r/>
      <w:r>
        <w:t>O direito (ou poder ou habilidade) que alguém tem de fazer algo ou decidir algo.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8:9</w:t>
            </w:r>
          </w:p>
        </w:tc>
        <w:tc>
          <w:tcPr>
            <w:tcW w:type="dxa" w:w="2880"/>
            <w:tcW w:w="7920" w:type="dxa"/>
          </w:tcPr>
          <w:p>
            <w:r>
              <w:rPr>
                <w:b/>
              </w:rPr>
              <w:t>Gui'chi bica' mateu 8:9</w:t>
            </w:r>
          </w:p>
        </w:tc>
        <w:tc>
          <w:tcPr>
            <w:tcW w:type="dxa" w:w="2880"/>
            <w:tcW w:w="1440" w:type="dxa"/>
          </w:tcPr>
          <w:p>
            <w:pPr>
              <w:jc w:val="center"/>
            </w:pPr>
            <w:r>
              <w:rPr>
                <w:b/>
              </w:rPr>
              <w:t>OK</w:t>
            </w:r>
          </w:p>
        </w:tc>
      </w:tr>
      <w:tr>
        <w:tc>
          <w:tcPr>
            <w:tcW w:type="dxa" w:w="2880"/>
            <w:tcW w:w="7920" w:type="dxa"/>
          </w:tcPr>
          <w:p>
            <w:pPr>
              <w:spacing w:line="480" w:lineRule="auto"/>
            </w:pPr>
            <w:r>
              <w:t xml:space="preserve">pois eu também sou um homem sujeito à </w:t>
            </w:r>
            <w:r>
              <w:rPr>
                <w:b/>
              </w:rPr>
              <w:t>autoridade</w:t>
            </w:r>
            <w:r>
              <w:t xml:space="preserve"> e tenho soldados abaixo de mim. Eu digo a este: 'Vai,' e ele vai, e para outro: 'Vem,' e ele vem, e para meu servo: 'Faz isso,' e ele faz."</w:t>
            </w:r>
          </w:p>
        </w:tc>
        <w:tc>
          <w:tcPr>
            <w:tcW w:type="dxa" w:w="2880"/>
            <w:tcW w:w="7920" w:type="dxa"/>
          </w:tcPr>
          <w:p>
            <w:pPr>
              <w:spacing w:line="480" w:lineRule="auto"/>
            </w:pPr>
            <w:r>
              <w:t>Na la? raca runi mandar cabe na ne napa dxu ni naa rune mandar. Pa gabe la': 'guyee,' ne la' la zié; ne xtobi, 'gudá,' ne la' zeda; ne ni runi xiiña: 'biini ndí,' ne la' ru'ni ni."</w:t>
            </w:r>
          </w:p>
        </w:tc>
        <w:tc>
          <w:tcPr>
            <w:tcW w:type="dxa" w:w="2880"/>
            <w:vAlign w:val="center"/>
            <w:tcW w:w="1440" w:type="dxa"/>
          </w:tcPr>
          <w:p>
            <w:pPr>
              <w:jc w:val="center"/>
            </w:pPr>
            <w:r>
              <w:t>☐</w:t>
            </w:r>
          </w:p>
        </w:tc>
      </w:tr>
      <w:tr>
        <w:tc>
          <w:tcPr>
            <w:tcW w:type="dxa" w:w="2880"/>
            <w:tcW w:w="7920" w:type="dxa"/>
          </w:tcPr>
          <w:p>
            <w:r>
              <w:rPr>
                <w:b/>
              </w:rPr>
              <w:t>Mateus 10:1</w:t>
            </w:r>
          </w:p>
        </w:tc>
        <w:tc>
          <w:tcPr>
            <w:tcW w:type="dxa" w:w="2880"/>
            <w:tcW w:w="7920" w:type="dxa"/>
          </w:tcPr>
          <w:p>
            <w:r>
              <w:rPr>
                <w:b/>
              </w:rPr>
              <w:t>Gui'chi bica' mateu 10:1</w:t>
            </w:r>
          </w:p>
        </w:tc>
        <w:tc>
          <w:tcPr>
            <w:tcW w:type="dxa" w:w="2880"/>
            <w:tcW w:w="1440" w:type="dxa"/>
          </w:tcPr>
          <w:p>
            <w:pPr>
              <w:jc w:val="center"/>
            </w:pPr>
            <w:r>
              <w:rPr>
                <w:b/>
              </w:rPr>
              <w:t>OK</w:t>
            </w:r>
          </w:p>
        </w:tc>
      </w:tr>
      <w:tr>
        <w:tc>
          <w:tcPr>
            <w:tcW w:type="dxa" w:w="2880"/>
            <w:tcW w:w="7920" w:type="dxa"/>
          </w:tcPr>
          <w:p>
            <w:pPr>
              <w:spacing w:line="480" w:lineRule="auto"/>
            </w:pPr>
            <w:r>
              <w:t xml:space="preserve">Jesus reunindo seus doze discípulos, deu-lhes </w:t>
            </w:r>
            <w:r>
              <w:rPr>
                <w:b/>
              </w:rPr>
              <w:t>autoridade</w:t>
            </w:r>
            <w:r>
              <w:t xml:space="preserve"> sobre os espíritos imundos, para expulsá-los, e para curar todos os tipos de doenças e enfermidades.</w:t>
            </w:r>
          </w:p>
        </w:tc>
        <w:tc>
          <w:tcPr>
            <w:tcW w:type="dxa" w:w="2880"/>
            <w:tcW w:w="7920" w:type="dxa"/>
          </w:tcPr>
          <w:p>
            <w:pPr>
              <w:spacing w:line="480" w:lineRule="auto"/>
            </w:pPr>
            <w:r>
              <w:t>Jesús bicaa ridxi ne bichiña ca chii ne chupa discipulu xti' ne bidibe laaca' gunimandarca' luguia ca espiritu que iquiñe, ti cuecabe laaca', ne para guziandacabe de guira guendananá' ne guira guendahuara.</w:t>
            </w:r>
          </w:p>
        </w:tc>
        <w:tc>
          <w:tcPr>
            <w:tcW w:type="dxa" w:w="2880"/>
            <w:vAlign w:val="center"/>
            <w:tcW w:w="1440" w:type="dxa"/>
          </w:tcPr>
          <w:p>
            <w:pPr>
              <w:jc w:val="center"/>
            </w:pPr>
            <w:r>
              <w:t>☐</w:t>
            </w:r>
          </w:p>
        </w:tc>
      </w:tr>
      <w:tr>
        <w:tc>
          <w:tcPr>
            <w:tcW w:type="dxa" w:w="2880"/>
            <w:tcW w:w="7920" w:type="dxa"/>
          </w:tcPr>
          <w:p>
            <w:r>
              <w:rPr>
                <w:b/>
              </w:rPr>
              <w:t>Mateus 20:25</w:t>
            </w:r>
          </w:p>
        </w:tc>
        <w:tc>
          <w:tcPr>
            <w:tcW w:type="dxa" w:w="2880"/>
            <w:tcW w:w="7920" w:type="dxa"/>
          </w:tcPr>
          <w:p>
            <w:r>
              <w:rPr>
                <w:b/>
              </w:rPr>
              <w:t>Gui'chi bica' mateu 20:25</w:t>
            </w:r>
          </w:p>
        </w:tc>
        <w:tc>
          <w:tcPr>
            <w:tcW w:type="dxa" w:w="2880"/>
            <w:tcW w:w="1440" w:type="dxa"/>
          </w:tcPr>
          <w:p>
            <w:pPr>
              <w:jc w:val="center"/>
            </w:pPr>
            <w:r>
              <w:rPr>
                <w:b/>
              </w:rPr>
              <w:t>OK</w:t>
            </w:r>
          </w:p>
        </w:tc>
      </w:tr>
      <w:tr>
        <w:tc>
          <w:tcPr>
            <w:tcW w:type="dxa" w:w="2880"/>
            <w:tcW w:w="7920" w:type="dxa"/>
          </w:tcPr>
          <w:p>
            <w:pPr>
              <w:spacing w:line="480" w:lineRule="auto"/>
            </w:pPr>
            <w:r>
              <w:t xml:space="preserve">Mas Jesus chamou-os para Si e disse-lhes: "Sabeis que os governantes dos gentios os subjulgam, e os homens mais importantes exercem </w:t>
            </w:r>
            <w:r>
              <w:rPr>
                <w:b/>
              </w:rPr>
              <w:t>autoridade</w:t>
            </w:r>
            <w:r>
              <w:t xml:space="preserve"> sobre eles.</w:t>
            </w:r>
          </w:p>
        </w:tc>
        <w:tc>
          <w:tcPr>
            <w:tcW w:type="dxa" w:w="2880"/>
            <w:tcW w:w="7920" w:type="dxa"/>
          </w:tcPr>
          <w:p>
            <w:pPr>
              <w:spacing w:line="480" w:lineRule="auto"/>
            </w:pPr>
            <w:r>
              <w:t>Huaxa Jesus bica ridxi laacabe gueeda cabe ra nuu ne na': " Laatu nana tu de que ca xhaique guidxi xti guidxilayu ranina ca binni neca xpini ca ni jma risaca, laaca nga runi mandar ca ca binni que.</w:t>
            </w:r>
          </w:p>
        </w:tc>
        <w:tc>
          <w:tcPr>
            <w:tcW w:type="dxa" w:w="2880"/>
            <w:vAlign w:val="center"/>
            <w:tcW w:w="1440" w:type="dxa"/>
          </w:tcPr>
          <w:p>
            <w:pPr>
              <w:jc w:val="center"/>
            </w:pPr>
            <w:r>
              <w:t>☐</w:t>
            </w:r>
          </w:p>
        </w:tc>
      </w:tr>
      <w:tr>
        <w:tc>
          <w:tcPr>
            <w:tcW w:type="dxa" w:w="2880"/>
            <w:tcW w:w="7920" w:type="dxa"/>
          </w:tcPr>
          <w:p>
            <w:r>
              <w:rPr>
                <w:b/>
              </w:rPr>
              <w:t>Marcos 1:22</w:t>
            </w:r>
          </w:p>
        </w:tc>
        <w:tc>
          <w:tcPr>
            <w:tcW w:type="dxa" w:w="2880"/>
            <w:tcW w:w="7920" w:type="dxa"/>
          </w:tcPr>
          <w:p>
            <w:r>
              <w:rPr>
                <w:b/>
              </w:rPr>
              <w:t>Marcos 1:22</w:t>
            </w:r>
          </w:p>
        </w:tc>
        <w:tc>
          <w:tcPr>
            <w:tcW w:type="dxa" w:w="2880"/>
            <w:tcW w:w="1440" w:type="dxa"/>
          </w:tcPr>
          <w:p>
            <w:pPr>
              <w:jc w:val="center"/>
            </w:pPr>
            <w:r>
              <w:rPr>
                <w:b/>
              </w:rPr>
              <w:t>OK</w:t>
            </w:r>
          </w:p>
        </w:tc>
      </w:tr>
      <w:tr>
        <w:tc>
          <w:tcPr>
            <w:tcW w:type="dxa" w:w="2880"/>
            <w:tcW w:w="7920" w:type="dxa"/>
          </w:tcPr>
          <w:p>
            <w:pPr>
              <w:spacing w:line="480" w:lineRule="auto"/>
            </w:pPr>
            <w:r>
              <w:t xml:space="preserve">Eles estavam maravilhados com o Seu ensino, porque Ele os ensinava como alguém que tem </w:t>
            </w:r>
            <w:r>
              <w:rPr>
                <w:b/>
              </w:rPr>
              <w:t>autoridade</w:t>
            </w:r>
            <w:r>
              <w:t xml:space="preserve"> e não como os escribas.</w:t>
            </w:r>
          </w:p>
        </w:tc>
        <w:tc>
          <w:tcPr>
            <w:tcW w:type="dxa" w:w="2880"/>
            <w:tcW w:w="7920" w:type="dxa"/>
          </w:tcPr>
          <w:p>
            <w:pPr>
              <w:spacing w:line="480" w:lineRule="auto"/>
            </w:pPr>
            <w:r>
              <w:t>Guira ni nuu bidxagayaa ca diidxa cuziidi be, ti laabe cuziidibe laaca casi tobi ni napa ti guenda ne cadi casi ca ni ruziidi ley xti ca judiu.</w:t>
            </w:r>
          </w:p>
        </w:tc>
        <w:tc>
          <w:tcPr>
            <w:tcW w:type="dxa" w:w="2880"/>
            <w:vAlign w:val="center"/>
            <w:tcW w:w="1440" w:type="dxa"/>
          </w:tcPr>
          <w:p>
            <w:pPr>
              <w:jc w:val="center"/>
            </w:pPr>
            <w:r>
              <w:t>☐</w:t>
            </w:r>
          </w:p>
        </w:tc>
      </w:tr>
      <w:tr>
        <w:tc>
          <w:tcPr>
            <w:tcW w:type="dxa" w:w="2880"/>
            <w:tcW w:w="7920" w:type="dxa"/>
          </w:tcPr>
          <w:p>
            <w:r>
              <w:rPr>
                <w:b/>
              </w:rPr>
              <w:t>Marcos 10:42</w:t>
            </w:r>
          </w:p>
        </w:tc>
        <w:tc>
          <w:tcPr>
            <w:tcW w:type="dxa" w:w="2880"/>
            <w:tcW w:w="7920" w:type="dxa"/>
          </w:tcPr>
          <w:p>
            <w:r>
              <w:rPr>
                <w:b/>
              </w:rPr>
              <w:t>Marcos 10:42</w:t>
            </w:r>
          </w:p>
        </w:tc>
        <w:tc>
          <w:tcPr>
            <w:tcW w:type="dxa" w:w="2880"/>
            <w:tcW w:w="1440" w:type="dxa"/>
          </w:tcPr>
          <w:p>
            <w:pPr>
              <w:jc w:val="center"/>
            </w:pPr>
            <w:r>
              <w:rPr>
                <w:b/>
              </w:rPr>
              <w:t>OK</w:t>
            </w:r>
          </w:p>
        </w:tc>
      </w:tr>
      <w:tr>
        <w:tc>
          <w:tcPr>
            <w:tcW w:type="dxa" w:w="2880"/>
            <w:tcW w:w="7920" w:type="dxa"/>
          </w:tcPr>
          <w:p>
            <w:pPr>
              <w:spacing w:line="480" w:lineRule="auto"/>
            </w:pPr>
            <w:r>
              <w:t xml:space="preserve">Jesus chamou-os para Si e disse: "Vós sabeis que aqueles que são considerados governantes dos gentios os dominam, e os seus altos oficiais exercem </w:t>
            </w:r>
            <w:r>
              <w:rPr>
                <w:b/>
              </w:rPr>
              <w:t>autoridade</w:t>
            </w:r>
            <w:r>
              <w:t xml:space="preserve"> sobre eles.</w:t>
            </w:r>
          </w:p>
        </w:tc>
        <w:tc>
          <w:tcPr>
            <w:tcW w:type="dxa" w:w="2880"/>
            <w:tcW w:w="7920" w:type="dxa"/>
          </w:tcPr>
          <w:p>
            <w:pPr>
              <w:spacing w:line="480" w:lineRule="auto"/>
            </w:pPr>
            <w:r>
              <w:t>Jesús gulidxi laacabe ra nuu ne guniibe: laatu runibiaatu que ca ni naca xaique sti guidxi rucaa laacabe gunicabe ni naaca' jne ca binni risaaca raninaaca' laacabe.</w:t>
            </w:r>
          </w:p>
        </w:tc>
        <w:tc>
          <w:tcPr>
            <w:tcW w:type="dxa" w:w="2880"/>
            <w:vAlign w:val="center"/>
            <w:tcW w:w="1440" w:type="dxa"/>
          </w:tcPr>
          <w:p>
            <w:pPr>
              <w:jc w:val="center"/>
            </w:pPr>
            <w:r>
              <w:t>☐</w:t>
            </w:r>
          </w:p>
        </w:tc>
      </w:tr>
      <w:tr>
        <w:tc>
          <w:tcPr>
            <w:tcW w:type="dxa" w:w="2880"/>
            <w:tcW w:w="7920" w:type="dxa"/>
          </w:tcPr>
          <w:p>
            <w:r>
              <w:rPr>
                <w:b/>
              </w:rPr>
              <w:t>Lucas 7:8</w:t>
            </w:r>
          </w:p>
        </w:tc>
        <w:tc>
          <w:tcPr>
            <w:tcW w:type="dxa" w:w="2880"/>
            <w:tcW w:w="7920" w:type="dxa"/>
          </w:tcPr>
          <w:p>
            <w:r>
              <w:rPr>
                <w:b/>
              </w:rPr>
              <w:t>Lucas 7:8</w:t>
            </w:r>
          </w:p>
        </w:tc>
        <w:tc>
          <w:tcPr>
            <w:tcW w:type="dxa" w:w="2880"/>
            <w:tcW w:w="1440" w:type="dxa"/>
          </w:tcPr>
          <w:p>
            <w:pPr>
              <w:jc w:val="center"/>
            </w:pPr>
            <w:r>
              <w:rPr>
                <w:b/>
              </w:rPr>
              <w:t>OK</w:t>
            </w:r>
          </w:p>
        </w:tc>
      </w:tr>
      <w:tr>
        <w:tc>
          <w:tcPr>
            <w:tcW w:type="dxa" w:w="2880"/>
            <w:tcW w:w="7920" w:type="dxa"/>
          </w:tcPr>
          <w:p>
            <w:pPr>
              <w:spacing w:line="480" w:lineRule="auto"/>
            </w:pPr>
            <w:r>
              <w:t xml:space="preserve">Pois também estou sob </w:t>
            </w:r>
            <w:r>
              <w:rPr>
                <w:b/>
              </w:rPr>
              <w:t>autoridade</w:t>
            </w:r>
            <w:r>
              <w:t>, e tenho soldados sob minhas ordens. Eu digo a este: “Ide” e ele vai; e digo a outro “Vinde” e ele vem; Eu digo ao meu servo: “Fazei isto” e ele o faz.</w:t>
            </w:r>
          </w:p>
        </w:tc>
        <w:tc>
          <w:tcPr>
            <w:tcW w:type="dxa" w:w="2880"/>
            <w:tcW w:w="7920" w:type="dxa"/>
          </w:tcPr>
          <w:p>
            <w:pPr>
              <w:spacing w:line="480" w:lineRule="auto"/>
            </w:pPr>
            <w:r>
              <w:t>Ti na' la ca' ti nguiu ni na pa xhaique' xti ne saque ca' na ca' xhaique xtale huachu. pa gabe ndi guye la sie pa gabe ndi guda la seda ne ni runi dxiña para na' bini ndi' ne' la' su ni ni' "</w:t>
            </w:r>
          </w:p>
        </w:tc>
        <w:tc>
          <w:tcPr>
            <w:tcW w:type="dxa" w:w="2880"/>
            <w:vAlign w:val="center"/>
            <w:tcW w:w="1440" w:type="dxa"/>
          </w:tcPr>
          <w:p>
            <w:pPr>
              <w:jc w:val="center"/>
            </w:pPr>
            <w:r>
              <w:t>☐</w:t>
            </w:r>
          </w:p>
        </w:tc>
      </w:tr>
      <w:tr>
        <w:tc>
          <w:tcPr>
            <w:tcW w:type="dxa" w:w="2880"/>
            <w:tcW w:w="7920" w:type="dxa"/>
          </w:tcPr>
          <w:p>
            <w:r>
              <w:rPr>
                <w:b/>
              </w:rPr>
              <w:t>João 5:27</w:t>
            </w:r>
          </w:p>
        </w:tc>
        <w:tc>
          <w:tcPr>
            <w:tcW w:type="dxa" w:w="2880"/>
            <w:tcW w:w="7920" w:type="dxa"/>
          </w:tcPr>
          <w:p>
            <w:r>
              <w:rPr>
                <w:b/>
              </w:rPr>
              <w:t>Juan 5:27</w:t>
            </w:r>
          </w:p>
        </w:tc>
        <w:tc>
          <w:tcPr>
            <w:tcW w:type="dxa" w:w="2880"/>
            <w:tcW w:w="1440" w:type="dxa"/>
          </w:tcPr>
          <w:p>
            <w:pPr>
              <w:jc w:val="center"/>
            </w:pPr>
            <w:r>
              <w:rPr>
                <w:b/>
              </w:rPr>
              <w:t>OK</w:t>
            </w:r>
          </w:p>
        </w:tc>
      </w:tr>
      <w:tr>
        <w:tc>
          <w:tcPr>
            <w:tcW w:type="dxa" w:w="2880"/>
            <w:tcW w:w="7920" w:type="dxa"/>
          </w:tcPr>
          <w:p>
            <w:pPr>
              <w:spacing w:line="480" w:lineRule="auto"/>
            </w:pPr>
            <w:r>
              <w:t xml:space="preserve">e o Pai deu ao Filho </w:t>
            </w:r>
            <w:r>
              <w:rPr>
                <w:b/>
              </w:rPr>
              <w:t>autoridade</w:t>
            </w:r>
            <w:r>
              <w:t xml:space="preserve"> para exercer julgamento, porque Ele é o Filho do Homem.</w:t>
            </w:r>
          </w:p>
        </w:tc>
        <w:tc>
          <w:tcPr>
            <w:tcW w:type="dxa" w:w="2880"/>
            <w:tcW w:w="7920" w:type="dxa"/>
          </w:tcPr>
          <w:p>
            <w:pPr>
              <w:spacing w:line="480" w:lineRule="auto"/>
            </w:pPr>
            <w:r>
              <w:t>Ne bizoshe'be ma guláqui lu na' xiiñi para udxiiba donda, purti la'be' nga xiiñi nguiiu.</w:t>
            </w:r>
          </w:p>
        </w:tc>
        <w:tc>
          <w:tcPr>
            <w:tcW w:type="dxa" w:w="2880"/>
            <w:vAlign w:val="center"/>
            <w:tcW w:w="1440" w:type="dxa"/>
          </w:tcPr>
          <w:p>
            <w:pPr>
              <w:jc w:val="center"/>
            </w:pPr>
            <w:r>
              <w:t>☐</w:t>
            </w:r>
          </w:p>
        </w:tc>
      </w:tr>
      <w:tr>
        <w:tc>
          <w:tcPr>
            <w:tcW w:type="dxa" w:w="2880"/>
            <w:tcW w:w="7920" w:type="dxa"/>
          </w:tcPr>
          <w:p>
            <w:r>
              <w:rPr>
                <w:b/>
              </w:rPr>
              <w:t>João 10:18</w:t>
            </w:r>
          </w:p>
        </w:tc>
        <w:tc>
          <w:tcPr>
            <w:tcW w:type="dxa" w:w="2880"/>
            <w:tcW w:w="7920" w:type="dxa"/>
          </w:tcPr>
          <w:p>
            <w:r>
              <w:rPr>
                <w:b/>
              </w:rPr>
              <w:t>Juan 10:18</w:t>
            </w:r>
          </w:p>
        </w:tc>
        <w:tc>
          <w:tcPr>
            <w:tcW w:type="dxa" w:w="2880"/>
            <w:tcW w:w="1440" w:type="dxa"/>
          </w:tcPr>
          <w:p>
            <w:pPr>
              <w:jc w:val="center"/>
            </w:pPr>
            <w:r>
              <w:rPr>
                <w:b/>
              </w:rPr>
              <w:t>OK</w:t>
            </w:r>
          </w:p>
        </w:tc>
      </w:tr>
      <w:tr>
        <w:tc>
          <w:tcPr>
            <w:tcW w:type="dxa" w:w="2880"/>
            <w:tcW w:w="7920" w:type="dxa"/>
          </w:tcPr>
          <w:p>
            <w:pPr>
              <w:spacing w:line="480" w:lineRule="auto"/>
            </w:pPr>
            <w:r>
              <w:t xml:space="preserve">Ninguém a tira de Mim, mas Eu mesmo a dou. Tenho </w:t>
            </w:r>
            <w:r>
              <w:rPr>
                <w:b/>
              </w:rPr>
              <w:t>autoridade</w:t>
            </w:r>
            <w:r>
              <w:t xml:space="preserve"> para dá-la e para tomá-la de volta. Recebi esse mandamento do Pai".</w:t>
            </w:r>
          </w:p>
        </w:tc>
        <w:tc>
          <w:tcPr>
            <w:tcW w:type="dxa" w:w="2880"/>
            <w:tcW w:w="7920" w:type="dxa"/>
          </w:tcPr>
          <w:p>
            <w:pPr>
              <w:spacing w:line="480" w:lineRule="auto"/>
            </w:pPr>
            <w:r>
              <w:t>Iruti raxá'ni na'a, sinu qué na'a de na pia' rudie'eni. Na'a napa para gudie'eni ,né nexé'ni lu náaya' para ibigueta icanii. Ndi' nga diidxa ni bidii bixozhe' na'a."</w:t>
            </w:r>
          </w:p>
        </w:tc>
        <w:tc>
          <w:tcPr>
            <w:tcW w:type="dxa" w:w="2880"/>
            <w:vAlign w:val="center"/>
            <w:tcW w:w="1440" w:type="dxa"/>
          </w:tcPr>
          <w:p>
            <w:pPr>
              <w:jc w:val="center"/>
            </w:pPr>
            <w:r>
              <w:t>☐</w:t>
            </w:r>
          </w:p>
        </w:tc>
      </w:tr>
      <w:tr>
        <w:tc>
          <w:tcPr>
            <w:tcW w:type="dxa" w:w="2880"/>
            <w:tcW w:w="7920" w:type="dxa"/>
          </w:tcPr>
          <w:p>
            <w:r>
              <w:rPr>
                <w:b/>
              </w:rPr>
              <w:t>Atos 1:7</w:t>
            </w:r>
          </w:p>
        </w:tc>
        <w:tc>
          <w:tcPr>
            <w:tcW w:type="dxa" w:w="2880"/>
            <w:tcW w:w="7920" w:type="dxa"/>
          </w:tcPr>
          <w:p>
            <w:r>
              <w:rPr>
                <w:b/>
              </w:rPr>
              <w:t>Hechos 1:7</w:t>
            </w:r>
          </w:p>
        </w:tc>
        <w:tc>
          <w:tcPr>
            <w:tcW w:type="dxa" w:w="2880"/>
            <w:tcW w:w="1440" w:type="dxa"/>
          </w:tcPr>
          <w:p>
            <w:pPr>
              <w:jc w:val="center"/>
            </w:pPr>
            <w:r>
              <w:rPr>
                <w:b/>
              </w:rPr>
              <w:t>OK</w:t>
            </w:r>
          </w:p>
        </w:tc>
      </w:tr>
      <w:tr>
        <w:tc>
          <w:tcPr>
            <w:tcW w:type="dxa" w:w="2880"/>
            <w:tcW w:w="7920" w:type="dxa"/>
          </w:tcPr>
          <w:p>
            <w:pPr>
              <w:spacing w:line="480" w:lineRule="auto"/>
            </w:pPr>
            <w:r>
              <w:t xml:space="preserve">Ele lhes disse: "Não vos compete saber tempos ou épocas as quais o Pai determinou por Sua própria </w:t>
            </w:r>
            <w:r>
              <w:rPr>
                <w:b/>
              </w:rPr>
              <w:t>autoridade</w:t>
            </w:r>
            <w:r>
              <w:t>;</w:t>
            </w:r>
          </w:p>
        </w:tc>
        <w:tc>
          <w:tcPr>
            <w:tcW w:type="dxa" w:w="2880"/>
            <w:tcW w:w="7920" w:type="dxa"/>
          </w:tcPr>
          <w:p>
            <w:pPr>
              <w:spacing w:line="480" w:lineRule="auto"/>
            </w:pPr>
            <w:r>
              <w:t>laabe rabibe luucaí: cadi nexedi' para luutu gunnatu ca dxi'ca'no pa dxipo nga bixhoze ma bisána no guonda runimandar xtii. no luatula? zacátu guenda nundxó', ra Espiritu Santo guoda luguía'tu,</w:t>
            </w:r>
          </w:p>
        </w:tc>
        <w:tc>
          <w:tcPr>
            <w:tcW w:type="dxa" w:w="2880"/>
            <w:vAlign w:val="center"/>
            <w:tcW w:w="1440" w:type="dxa"/>
          </w:tcPr>
          <w:p>
            <w:pPr>
              <w:jc w:val="center"/>
            </w:pPr>
            <w:r>
              <w:t>☐</w:t>
            </w:r>
          </w:p>
        </w:tc>
      </w:tr>
      <w:tr>
        <w:tc>
          <w:tcPr>
            <w:tcW w:type="dxa" w:w="2880"/>
            <w:tcW w:w="7920" w:type="dxa"/>
          </w:tcPr>
          <w:p>
            <w:r>
              <w:rPr>
                <w:b/>
              </w:rPr>
              <w:t>Romanos 13:1</w:t>
            </w:r>
          </w:p>
        </w:tc>
        <w:tc>
          <w:tcPr>
            <w:tcW w:type="dxa" w:w="2880"/>
            <w:tcW w:w="7920" w:type="dxa"/>
          </w:tcPr>
          <w:p>
            <w:r>
              <w:rPr>
                <w:b/>
              </w:rPr>
              <w:t>Gui'chi gucua para ca romanu 13:1</w:t>
            </w:r>
          </w:p>
        </w:tc>
        <w:tc>
          <w:tcPr>
            <w:tcW w:type="dxa" w:w="2880"/>
            <w:tcW w:w="1440" w:type="dxa"/>
          </w:tcPr>
          <w:p>
            <w:pPr>
              <w:jc w:val="center"/>
            </w:pPr>
            <w:r>
              <w:rPr>
                <w:b/>
              </w:rPr>
              <w:t>OK</w:t>
            </w:r>
          </w:p>
        </w:tc>
      </w:tr>
      <w:tr>
        <w:tc>
          <w:tcPr>
            <w:tcW w:type="dxa" w:w="2880"/>
            <w:tcW w:w="7920" w:type="dxa"/>
          </w:tcPr>
          <w:p>
            <w:pPr>
              <w:spacing w:line="480" w:lineRule="auto"/>
            </w:pPr>
            <w:r>
              <w:t xml:space="preserve">Que toda pessoa seja obediente às autoridades superiores, porque não há </w:t>
            </w:r>
            <w:r>
              <w:rPr>
                <w:b/>
              </w:rPr>
              <w:t>autoridade</w:t>
            </w:r>
            <w:r>
              <w:t>, a menos que esta venha de Deus; e as que existem foram designadas por Deus.</w:t>
            </w:r>
          </w:p>
        </w:tc>
        <w:tc>
          <w:tcPr>
            <w:tcW w:type="dxa" w:w="2880"/>
            <w:tcW w:w="7920" w:type="dxa"/>
          </w:tcPr>
          <w:p>
            <w:pPr>
              <w:spacing w:line="480" w:lineRule="auto"/>
            </w:pPr>
            <w:r>
              <w:t>Bidii de que guira ni nabani guzuuba didxa xti ca xhaique xti, pue gaxti nin ti genda runi mandar ni cadi beeda de Diuxhi. Guira guenda runi mandar ni nú' Diuxhi gula'qui ni.</w:t>
            </w:r>
          </w:p>
        </w:tc>
        <w:tc>
          <w:tcPr>
            <w:tcW w:type="dxa" w:w="2880"/>
            <w:vAlign w:val="center"/>
            <w:tcW w:w="1440" w:type="dxa"/>
          </w:tcPr>
          <w:p>
            <w:pPr>
              <w:jc w:val="center"/>
            </w:pPr>
            <w:r>
              <w:t>☐</w:t>
            </w:r>
          </w:p>
        </w:tc>
      </w:tr>
      <w:tr>
        <w:tc>
          <w:tcPr>
            <w:tcW w:type="dxa" w:w="2880"/>
            <w:tcW w:w="7920" w:type="dxa"/>
          </w:tcPr>
          <w:p>
            <w:r>
              <w:rPr>
                <w:b/>
              </w:rPr>
              <w:t>1 Coríntios 7:4</w:t>
            </w:r>
          </w:p>
        </w:tc>
        <w:tc>
          <w:tcPr>
            <w:tcW w:type="dxa" w:w="2880"/>
            <w:tcW w:w="7920" w:type="dxa"/>
          </w:tcPr>
          <w:p>
            <w:r>
              <w:rPr>
                <w:b/>
              </w:rPr>
              <w:t>1 Corintios 7:4</w:t>
            </w:r>
          </w:p>
        </w:tc>
        <w:tc>
          <w:tcPr>
            <w:tcW w:type="dxa" w:w="2880"/>
            <w:tcW w:w="1440" w:type="dxa"/>
          </w:tcPr>
          <w:p>
            <w:pPr>
              <w:jc w:val="center"/>
            </w:pPr>
            <w:r>
              <w:rPr>
                <w:b/>
              </w:rPr>
              <w:t>OK</w:t>
            </w:r>
          </w:p>
        </w:tc>
      </w:tr>
      <w:tr>
        <w:tc>
          <w:tcPr>
            <w:tcW w:type="dxa" w:w="2880"/>
            <w:tcW w:w="7920" w:type="dxa"/>
          </w:tcPr>
          <w:p>
            <w:pPr>
              <w:spacing w:line="480" w:lineRule="auto"/>
            </w:pPr>
            <w:r>
              <w:t xml:space="preserve">Não é a esposa que tem </w:t>
            </w:r>
            <w:r>
              <w:rPr>
                <w:b/>
              </w:rPr>
              <w:t>autoridade</w:t>
            </w:r>
            <w:r>
              <w:t xml:space="preserve"> sobre seu próprio corpo, e sim, o marido. Da mesma forma, não é o marido que tem </w:t>
            </w:r>
            <w:r>
              <w:rPr>
                <w:b/>
              </w:rPr>
              <w:t>autoridade</w:t>
            </w:r>
            <w:r>
              <w:t xml:space="preserve"> sobre seu próprio corpo, mas a esposa.</w:t>
            </w:r>
          </w:p>
        </w:tc>
        <w:tc>
          <w:tcPr>
            <w:tcW w:type="dxa" w:w="2880"/>
            <w:tcW w:w="7920" w:type="dxa"/>
          </w:tcPr>
          <w:p>
            <w:pPr>
              <w:spacing w:line="480" w:lineRule="auto"/>
            </w:pPr>
            <w:r>
              <w:t>Ca badu dxaapá que sacaca guni ca badu dxaapa. Ca badu dxaapá que saca mandar, xtubica, pa cadi xheela cá. Saca mandar xtubica´, pa cadi xheela ca´.</w:t>
            </w:r>
          </w:p>
        </w:tc>
        <w:tc>
          <w:tcPr>
            <w:tcW w:type="dxa" w:w="2880"/>
            <w:vAlign w:val="center"/>
            <w:tcW w:w="1440" w:type="dxa"/>
          </w:tcPr>
          <w:p>
            <w:pPr>
              <w:jc w:val="center"/>
            </w:pPr>
            <w:r>
              <w:t>☐</w:t>
            </w:r>
          </w:p>
        </w:tc>
      </w:tr>
      <w:tr>
        <w:tc>
          <w:tcPr>
            <w:tcW w:type="dxa" w:w="2880"/>
            <w:tcW w:w="7920" w:type="dxa"/>
          </w:tcPr>
          <w:p>
            <w:r>
              <w:rPr>
                <w:b/>
              </w:rPr>
              <w:t>Efésios 1:21</w:t>
            </w:r>
          </w:p>
        </w:tc>
        <w:tc>
          <w:tcPr>
            <w:tcW w:type="dxa" w:w="2880"/>
            <w:tcW w:w="7920" w:type="dxa"/>
          </w:tcPr>
          <w:p>
            <w:r>
              <w:rPr>
                <w:b/>
              </w:rPr>
              <w:t>Efesios 1:21</w:t>
            </w:r>
          </w:p>
        </w:tc>
        <w:tc>
          <w:tcPr>
            <w:tcW w:type="dxa" w:w="2880"/>
            <w:tcW w:w="1440" w:type="dxa"/>
          </w:tcPr>
          <w:p>
            <w:pPr>
              <w:jc w:val="center"/>
            </w:pPr>
            <w:r>
              <w:rPr>
                <w:b/>
              </w:rPr>
              <w:t>OK</w:t>
            </w:r>
          </w:p>
        </w:tc>
      </w:tr>
      <w:tr>
        <w:tc>
          <w:tcPr>
            <w:tcW w:type="dxa" w:w="2880"/>
            <w:tcW w:w="7920" w:type="dxa"/>
          </w:tcPr>
          <w:p>
            <w:pPr>
              <w:spacing w:line="480" w:lineRule="auto"/>
            </w:pPr>
            <w:r>
              <w:t xml:space="preserve">muito acima de todo governo, </w:t>
            </w:r>
            <w:r>
              <w:rPr>
                <w:b/>
              </w:rPr>
              <w:t>autoridade</w:t>
            </w:r>
            <w:r>
              <w:t>, poder, domínio e todo nome que é pronunciado. Cristo não governará apenas nesta era, mas também na que há de vir.</w:t>
            </w:r>
          </w:p>
        </w:tc>
        <w:tc>
          <w:tcPr>
            <w:tcW w:type="dxa" w:w="2880"/>
            <w:tcW w:w="7920" w:type="dxa"/>
          </w:tcPr>
          <w:p>
            <w:pPr>
              <w:spacing w:line="480" w:lineRule="auto"/>
            </w:pPr>
            <w:r>
              <w:t>Laabe bicuiibe Cristu luguíaa de guiraa ca xaique ne guiraa ca ni napa ti guenda ne guenda nandxo' ne cani raca ni ná ne guira binniní bínicabelaa tuuxha. Cristu zaca xaique cadi yannasi, ne laca ca dxii guedandaru'.</w:t>
            </w:r>
          </w:p>
        </w:tc>
        <w:tc>
          <w:tcPr>
            <w:tcW w:type="dxa" w:w="2880"/>
            <w:vAlign w:val="center"/>
            <w:tcW w:w="1440" w:type="dxa"/>
          </w:tcPr>
          <w:p>
            <w:pPr>
              <w:jc w:val="center"/>
            </w:pPr>
            <w:r>
              <w:t>☐</w:t>
            </w:r>
          </w:p>
        </w:tc>
      </w:tr>
      <w:tr>
        <w:tc>
          <w:tcPr>
            <w:tcW w:type="dxa" w:w="2880"/>
            <w:tcW w:w="7920" w:type="dxa"/>
          </w:tcPr>
          <w:p>
            <w:r>
              <w:rPr>
                <w:b/>
              </w:rPr>
              <w:t>Colossenses 2:10</w:t>
            </w:r>
          </w:p>
        </w:tc>
        <w:tc>
          <w:tcPr>
            <w:tcW w:type="dxa" w:w="2880"/>
            <w:tcW w:w="7920" w:type="dxa"/>
          </w:tcPr>
          <w:p>
            <w:r>
              <w:rPr>
                <w:b/>
              </w:rPr>
              <w:t>Colosenses 2:10</w:t>
            </w:r>
          </w:p>
        </w:tc>
        <w:tc>
          <w:tcPr>
            <w:tcW w:type="dxa" w:w="2880"/>
            <w:tcW w:w="1440" w:type="dxa"/>
          </w:tcPr>
          <w:p>
            <w:pPr>
              <w:jc w:val="center"/>
            </w:pPr>
            <w:r>
              <w:rPr>
                <w:b/>
              </w:rPr>
              <w:t>OK</w:t>
            </w:r>
          </w:p>
        </w:tc>
      </w:tr>
      <w:tr>
        <w:tc>
          <w:tcPr>
            <w:tcW w:type="dxa" w:w="2880"/>
            <w:tcW w:w="7920" w:type="dxa"/>
          </w:tcPr>
          <w:p>
            <w:pPr>
              <w:spacing w:line="480" w:lineRule="auto"/>
            </w:pPr>
            <w:r>
              <w:t xml:space="preserve">E Nele, que é o Cabeça de todo poder e </w:t>
            </w:r>
            <w:r>
              <w:rPr>
                <w:b/>
              </w:rPr>
              <w:t>autoridade</w:t>
            </w:r>
            <w:r>
              <w:t>, fostes levados à plenitude.</w:t>
            </w:r>
          </w:p>
        </w:tc>
        <w:tc>
          <w:tcPr>
            <w:tcW w:type="dxa" w:w="2880"/>
            <w:tcW w:w="7920" w:type="dxa"/>
          </w:tcPr>
          <w:p>
            <w:pPr>
              <w:spacing w:line="480" w:lineRule="auto"/>
            </w:pPr>
            <w:r>
              <w:t>Ne laatu ma guiza'tu ra nacanu tobi ne laabe. Laabe nacabe xa ique xti' guira ni nandxó' ne raca guirá ni naa be.</w:t>
            </w:r>
          </w:p>
        </w:tc>
        <w:tc>
          <w:tcPr>
            <w:tcW w:type="dxa" w:w="2880"/>
            <w:vAlign w:val="center"/>
            <w:tcW w:w="1440" w:type="dxa"/>
          </w:tcPr>
          <w:p>
            <w:pPr>
              <w:jc w:val="center"/>
            </w:pPr>
            <w:r>
              <w:t>☐</w:t>
            </w:r>
          </w:p>
        </w:tc>
      </w:tr>
      <w:tr>
        <w:tc>
          <w:tcPr>
            <w:tcW w:type="dxa" w:w="2880"/>
            <w:tcW w:w="7920" w:type="dxa"/>
          </w:tcPr>
          <w:p>
            <w:r>
              <w:rPr>
                <w:b/>
              </w:rPr>
              <w:t>Judas 1:25</w:t>
            </w:r>
          </w:p>
        </w:tc>
        <w:tc>
          <w:tcPr>
            <w:tcW w:type="dxa" w:w="2880"/>
            <w:tcW w:w="7920" w:type="dxa"/>
          </w:tcPr>
          <w:p>
            <w:r>
              <w:rPr>
                <w:b/>
              </w:rPr>
              <w:t>Judas 1:25</w:t>
            </w:r>
          </w:p>
        </w:tc>
        <w:tc>
          <w:tcPr>
            <w:tcW w:type="dxa" w:w="2880"/>
            <w:tcW w:w="1440" w:type="dxa"/>
          </w:tcPr>
          <w:p>
            <w:pPr>
              <w:jc w:val="center"/>
            </w:pPr>
            <w:r>
              <w:rPr>
                <w:b/>
              </w:rPr>
              <w:t>OK</w:t>
            </w:r>
          </w:p>
        </w:tc>
      </w:tr>
      <w:tr>
        <w:tc>
          <w:tcPr>
            <w:tcW w:type="dxa" w:w="2880"/>
            <w:tcW w:w="7920" w:type="dxa"/>
          </w:tcPr>
          <w:p>
            <w:pPr>
              <w:spacing w:line="480" w:lineRule="auto"/>
            </w:pPr>
            <w:r>
              <w:t xml:space="preserve">ao único Deus nosso Salvador, através de Jesus Cristo nosso Senhor, seja a glória, majestade, domínio e </w:t>
            </w:r>
            <w:r>
              <w:rPr>
                <w:b/>
              </w:rPr>
              <w:t>autoridade</w:t>
            </w:r>
            <w:r>
              <w:t>, antes de todos os tempos, agora e para sempre. Amém.</w:t>
            </w:r>
          </w:p>
        </w:tc>
        <w:tc>
          <w:tcPr>
            <w:tcW w:type="dxa" w:w="2880"/>
            <w:tcW w:w="7920" w:type="dxa"/>
          </w:tcPr>
          <w:p>
            <w:pPr>
              <w:spacing w:line="480" w:lineRule="auto"/>
            </w:pPr>
            <w:r>
              <w:t>tobi lucha Diuxi xtinu, pur Jesucristu Señor xtinu, ne ica' guira guenda sicarú ne gaca guira ni naa ne guenda nandxo' yana ca iza' ma gudidi ne ca iza' seda, ca dxi nu nu di ne que siu' dxi guiluxhe. Amén.</w:t>
            </w:r>
          </w:p>
        </w:tc>
        <w:tc>
          <w:tcPr>
            <w:tcW w:type="dxa" w:w="2880"/>
            <w:vAlign w:val="center"/>
            <w:tcW w:w="1440" w:type="dxa"/>
          </w:tcPr>
          <w:p>
            <w:pPr>
              <w:jc w:val="center"/>
            </w:pPr>
            <w:r>
              <w:t>☐</w:t>
            </w:r>
          </w:p>
        </w:tc>
      </w:tr>
      <w:tr>
        <w:tc>
          <w:tcPr>
            <w:tcW w:type="dxa" w:w="2880"/>
            <w:tcW w:w="7920" w:type="dxa"/>
          </w:tcPr>
          <w:p>
            <w:r>
              <w:rPr>
                <w:b/>
              </w:rPr>
              <w:t>Apocalipse 12:10</w:t>
            </w:r>
          </w:p>
        </w:tc>
        <w:tc>
          <w:tcPr>
            <w:tcW w:type="dxa" w:w="2880"/>
            <w:tcW w:w="7920" w:type="dxa"/>
          </w:tcPr>
          <w:p>
            <w:r>
              <w:rPr>
                <w:b/>
              </w:rPr>
              <w:t>Apocalipsis 12:10</w:t>
            </w:r>
          </w:p>
        </w:tc>
        <w:tc>
          <w:tcPr>
            <w:tcW w:type="dxa" w:w="2880"/>
            <w:tcW w:w="1440" w:type="dxa"/>
          </w:tcPr>
          <w:p>
            <w:pPr>
              <w:jc w:val="center"/>
            </w:pPr>
            <w:r>
              <w:rPr>
                <w:b/>
              </w:rPr>
              <w:t>OK</w:t>
            </w:r>
          </w:p>
        </w:tc>
      </w:tr>
      <w:tr>
        <w:tc>
          <w:tcPr>
            <w:tcW w:type="dxa" w:w="2880"/>
            <w:tcW w:w="7920" w:type="dxa"/>
          </w:tcPr>
          <w:p>
            <w:pPr>
              <w:spacing w:line="480" w:lineRule="auto"/>
            </w:pPr>
            <w:r>
              <w:t xml:space="preserve">Então ouvi uma voz alta no céu: "Agora veio a salvação, o poder, o reino do nosso Deus e a </w:t>
            </w:r>
            <w:r>
              <w:rPr>
                <w:b/>
              </w:rPr>
              <w:t>autoridade</w:t>
            </w:r>
            <w:r>
              <w:t xml:space="preserve"> do Seu Cristo. Pois o acusador de nossos irmãos foi expulso, aquele que os acusava diante do nosso Deus dia e noite.</w:t>
            </w:r>
          </w:p>
        </w:tc>
        <w:tc>
          <w:tcPr>
            <w:tcW w:type="dxa" w:w="2880"/>
            <w:tcW w:w="7920" w:type="dxa"/>
          </w:tcPr>
          <w:p>
            <w:pPr>
              <w:spacing w:line="480" w:lineRule="auto"/>
            </w:pPr>
            <w:r>
              <w:t>Orage binadiaga ti ridxi nadipa' da iba: Yanna ma danda' enda rila, enda nandxo' ne ra runi mandar Diuxi xtinu. ne enda nandxo', ne ra runi mandar diux xtinu, ne enda runi mandar xti Cristo. Purti ni ruguu xqueja ca bichino que ma gula be xaguete, ni ruguu xguejatu neza lu Diux xtinu dxi ne gueela.</w:t>
            </w:r>
          </w:p>
        </w:tc>
        <w:tc>
          <w:tcPr>
            <w:tcW w:type="dxa" w:w="2880"/>
            <w:vAlign w:val="center"/>
            <w:tcW w:w="1440" w:type="dxa"/>
          </w:tcPr>
          <w:p>
            <w:pPr>
              <w:jc w:val="center"/>
            </w:pPr>
            <w:r>
              <w:t>☐</w:t>
            </w:r>
          </w:p>
        </w:tc>
      </w:tr>
    </w:tbl>
    <w:p>
      <w:pPr>
        <w:pStyle w:val="Heading1"/>
        <w:spacing w:before="0"/>
      </w:pPr>
      <w:r>
        <w:t>batizar (G907, G908, G909)</w:t>
      </w:r>
    </w:p>
    <w:p>
      <w:r/>
      <w:r>
        <w:t>Esta palavra pode significar:</w:t>
      </w:r>
      <w:r/>
      <w:r/>
    </w:p>
    <w:p>
      <w:pPr>
        <w:pStyle w:val="ListBullet"/>
        <w:spacing w:line="240" w:lineRule="auto"/>
        <w:ind w:left="720"/>
      </w:pPr>
      <w:r/>
      <w:r>
        <w:t>Para batizar outra pessoa.</w:t>
      </w:r>
      <w:r/>
    </w:p>
    <w:p>
      <w:pPr>
        <w:pStyle w:val="ListBullet"/>
        <w:spacing w:line="240" w:lineRule="auto"/>
        <w:ind w:left="720"/>
      </w:pPr>
      <w:r/>
      <w:r>
        <w:t>Mergulhar algo ou alguém na água.</w:t>
      </w:r>
      <w:r/>
    </w:p>
    <w:p>
      <w:pPr>
        <w:pStyle w:val="ListBullet"/>
        <w:spacing w:line="240" w:lineRule="auto" w:after="0"/>
        <w:ind w:left="720"/>
      </w:pPr>
      <w:r/>
      <w:r>
        <w:t>Lavar -se ou purificar-se.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3:6</w:t>
            </w:r>
          </w:p>
        </w:tc>
        <w:tc>
          <w:tcPr>
            <w:tcW w:type="dxa" w:w="2880"/>
            <w:tcW w:w="7920" w:type="dxa"/>
          </w:tcPr>
          <w:p>
            <w:r>
              <w:rPr>
                <w:b/>
              </w:rPr>
              <w:t>Gui'chi bica' mateu 3:6</w:t>
            </w:r>
          </w:p>
        </w:tc>
        <w:tc>
          <w:tcPr>
            <w:tcW w:type="dxa" w:w="2880"/>
            <w:tcW w:w="1440" w:type="dxa"/>
          </w:tcPr>
          <w:p>
            <w:pPr>
              <w:jc w:val="center"/>
            </w:pPr>
            <w:r>
              <w:rPr>
                <w:b/>
              </w:rPr>
              <w:t>OK</w:t>
            </w:r>
          </w:p>
        </w:tc>
      </w:tr>
      <w:tr>
        <w:tc>
          <w:tcPr>
            <w:tcW w:type="dxa" w:w="2880"/>
            <w:tcW w:w="7920" w:type="dxa"/>
          </w:tcPr>
          <w:p>
            <w:pPr>
              <w:spacing w:line="480" w:lineRule="auto"/>
            </w:pPr>
            <w:r>
              <w:t>Eles foram batizados por João no Rio Jordão, confessando os seus pecados.</w:t>
            </w:r>
          </w:p>
        </w:tc>
        <w:tc>
          <w:tcPr>
            <w:tcW w:type="dxa" w:w="2880"/>
            <w:tcW w:w="7920" w:type="dxa"/>
          </w:tcPr>
          <w:p>
            <w:pPr>
              <w:spacing w:line="480" w:lineRule="auto"/>
            </w:pPr>
            <w:r>
              <w:t>Ne guyuu nisacabe ra guiigu'Jordán, gulee ruaa cabe diidxa' de guira'ni bichee cabe.</w:t>
            </w:r>
          </w:p>
        </w:tc>
        <w:tc>
          <w:tcPr>
            <w:tcW w:type="dxa" w:w="2880"/>
            <w:vAlign w:val="center"/>
            <w:tcW w:w="1440" w:type="dxa"/>
          </w:tcPr>
          <w:p>
            <w:pPr>
              <w:jc w:val="center"/>
            </w:pPr>
            <w:r>
              <w:t>☐</w:t>
            </w:r>
          </w:p>
        </w:tc>
      </w:tr>
      <w:tr>
        <w:tc>
          <w:tcPr>
            <w:tcW w:type="dxa" w:w="2880"/>
            <w:tcW w:w="7920" w:type="dxa"/>
          </w:tcPr>
          <w:p>
            <w:r>
              <w:rPr>
                <w:b/>
              </w:rPr>
              <w:t>Mateus 3:11</w:t>
            </w:r>
          </w:p>
        </w:tc>
        <w:tc>
          <w:tcPr>
            <w:tcW w:type="dxa" w:w="2880"/>
            <w:tcW w:w="7920" w:type="dxa"/>
          </w:tcPr>
          <w:p>
            <w:r>
              <w:rPr>
                <w:b/>
              </w:rPr>
              <w:t>Gui'chi bica' mateu 3:11</w:t>
            </w:r>
          </w:p>
        </w:tc>
        <w:tc>
          <w:tcPr>
            <w:tcW w:type="dxa" w:w="2880"/>
            <w:tcW w:w="1440" w:type="dxa"/>
          </w:tcPr>
          <w:p>
            <w:pPr>
              <w:jc w:val="center"/>
            </w:pPr>
            <w:r>
              <w:rPr>
                <w:b/>
              </w:rPr>
              <w:t>OK</w:t>
            </w:r>
          </w:p>
        </w:tc>
      </w:tr>
      <w:tr>
        <w:tc>
          <w:tcPr>
            <w:tcW w:type="dxa" w:w="2880"/>
            <w:tcW w:w="7920" w:type="dxa"/>
          </w:tcPr>
          <w:p>
            <w:pPr>
              <w:spacing w:line="480" w:lineRule="auto"/>
            </w:pPr>
            <w:r>
              <w:t>Eu vos batizo com água para arrependimento, mas Aquele que vem depois de mim é mais poderoso do que eu e eu não sou digno nem de carregar Suas sandálias. Ele vos batizará com o Espírito Santo e com fogo.</w:t>
            </w:r>
          </w:p>
        </w:tc>
        <w:tc>
          <w:tcPr>
            <w:tcW w:type="dxa" w:w="2880"/>
            <w:tcW w:w="7920" w:type="dxa"/>
          </w:tcPr>
          <w:p>
            <w:pPr>
              <w:spacing w:line="480" w:lineRule="auto"/>
            </w:pPr>
            <w:r>
              <w:t>Naa caguaa ni' sa laatu ne nisa ti guihuini ma bisaanatu guenda ruche xtiitu. Peru ni gueeda deche ca la? jma nandxho' be que naa ne naa que iquiñe para chiniaa xquela guiidibe. Ne laabe zugú nisabe laatu ne Espíritu Santu ne be'le.</w:t>
            </w:r>
          </w:p>
        </w:tc>
        <w:tc>
          <w:tcPr>
            <w:tcW w:type="dxa" w:w="2880"/>
            <w:vAlign w:val="center"/>
            <w:tcW w:w="1440" w:type="dxa"/>
          </w:tcPr>
          <w:p>
            <w:pPr>
              <w:jc w:val="center"/>
            </w:pPr>
            <w:r>
              <w:t>☐</w:t>
            </w:r>
          </w:p>
        </w:tc>
      </w:tr>
      <w:tr>
        <w:tc>
          <w:tcPr>
            <w:tcW w:type="dxa" w:w="2880"/>
            <w:tcW w:w="7920" w:type="dxa"/>
          </w:tcPr>
          <w:p>
            <w:r>
              <w:rPr>
                <w:b/>
              </w:rPr>
              <w:t>Mateus 3:13</w:t>
            </w:r>
          </w:p>
        </w:tc>
        <w:tc>
          <w:tcPr>
            <w:tcW w:type="dxa" w:w="2880"/>
            <w:tcW w:w="7920" w:type="dxa"/>
          </w:tcPr>
          <w:p>
            <w:r>
              <w:rPr>
                <w:b/>
              </w:rPr>
              <w:t>Gui'chi bica' mateu 3:13</w:t>
            </w:r>
          </w:p>
        </w:tc>
        <w:tc>
          <w:tcPr>
            <w:tcW w:type="dxa" w:w="2880"/>
            <w:tcW w:w="1440" w:type="dxa"/>
          </w:tcPr>
          <w:p>
            <w:pPr>
              <w:jc w:val="center"/>
            </w:pPr>
            <w:r>
              <w:rPr>
                <w:b/>
              </w:rPr>
              <w:t>OK</w:t>
            </w:r>
          </w:p>
        </w:tc>
      </w:tr>
      <w:tr>
        <w:tc>
          <w:tcPr>
            <w:tcW w:type="dxa" w:w="2880"/>
            <w:tcW w:w="7920" w:type="dxa"/>
          </w:tcPr>
          <w:p>
            <w:pPr>
              <w:spacing w:line="480" w:lineRule="auto"/>
            </w:pPr>
            <w:r>
              <w:t>Então Jesus veio da Galileia para o Rio Jordão para ser batizado por João,</w:t>
            </w:r>
          </w:p>
        </w:tc>
        <w:tc>
          <w:tcPr>
            <w:tcW w:type="dxa" w:w="2880"/>
            <w:tcW w:w="7920" w:type="dxa"/>
          </w:tcPr>
          <w:p>
            <w:pPr>
              <w:spacing w:line="480" w:lineRule="auto"/>
            </w:pPr>
            <w:r>
              <w:t>Ne de raque' biree Jesús de Galilea beeda ra guiigu Jordán ti cú nisa Juan laabe.</w:t>
            </w:r>
          </w:p>
        </w:tc>
        <w:tc>
          <w:tcPr>
            <w:tcW w:type="dxa" w:w="2880"/>
            <w:vAlign w:val="center"/>
            <w:tcW w:w="1440" w:type="dxa"/>
          </w:tcPr>
          <w:p>
            <w:pPr>
              <w:jc w:val="center"/>
            </w:pPr>
            <w:r>
              <w:t>☐</w:t>
            </w:r>
          </w:p>
        </w:tc>
      </w:tr>
      <w:tr>
        <w:tc>
          <w:tcPr>
            <w:tcW w:type="dxa" w:w="2880"/>
            <w:tcW w:w="7920" w:type="dxa"/>
          </w:tcPr>
          <w:p>
            <w:r>
              <w:rPr>
                <w:b/>
              </w:rPr>
              <w:t>Mateus 3:14</w:t>
            </w:r>
          </w:p>
        </w:tc>
        <w:tc>
          <w:tcPr>
            <w:tcW w:type="dxa" w:w="2880"/>
            <w:tcW w:w="7920" w:type="dxa"/>
          </w:tcPr>
          <w:p>
            <w:r>
              <w:rPr>
                <w:b/>
              </w:rPr>
              <w:t>Gui'chi bica' mateu 3:14</w:t>
            </w:r>
          </w:p>
        </w:tc>
        <w:tc>
          <w:tcPr>
            <w:tcW w:type="dxa" w:w="2880"/>
            <w:tcW w:w="1440" w:type="dxa"/>
          </w:tcPr>
          <w:p>
            <w:pPr>
              <w:jc w:val="center"/>
            </w:pPr>
            <w:r>
              <w:rPr>
                <w:b/>
              </w:rPr>
              <w:t>OK</w:t>
            </w:r>
          </w:p>
        </w:tc>
      </w:tr>
      <w:tr>
        <w:tc>
          <w:tcPr>
            <w:tcW w:type="dxa" w:w="2880"/>
            <w:tcW w:w="7920" w:type="dxa"/>
          </w:tcPr>
          <w:p>
            <w:pPr>
              <w:spacing w:line="480" w:lineRule="auto"/>
            </w:pPr>
            <w:r>
              <w:t>todavia João tentou impedi-Lo, dizendo: "Eu preciso ser batizado por Ti, e Tu vens a mim?"</w:t>
            </w:r>
          </w:p>
        </w:tc>
        <w:tc>
          <w:tcPr>
            <w:tcW w:type="dxa" w:w="2880"/>
            <w:tcW w:w="7920" w:type="dxa"/>
          </w:tcPr>
          <w:p>
            <w:pPr>
              <w:spacing w:line="480" w:lineRule="auto"/>
            </w:pPr>
            <w:r>
              <w:t>Ne Juan que ñaana de ñaca laadxi' nu cueeza laabe na' rabi laabe: "naanga naquiñee cú nisalu', ¿ne laga lii zeedu ra nuaa la?"</w:t>
            </w:r>
          </w:p>
        </w:tc>
        <w:tc>
          <w:tcPr>
            <w:tcW w:type="dxa" w:w="2880"/>
            <w:vAlign w:val="center"/>
            <w:tcW w:w="1440" w:type="dxa"/>
          </w:tcPr>
          <w:p>
            <w:pPr>
              <w:jc w:val="center"/>
            </w:pPr>
            <w:r>
              <w:t>☐</w:t>
            </w:r>
          </w:p>
        </w:tc>
      </w:tr>
      <w:tr>
        <w:tc>
          <w:tcPr>
            <w:tcW w:type="dxa" w:w="2880"/>
            <w:tcW w:w="7920" w:type="dxa"/>
          </w:tcPr>
          <w:p>
            <w:r>
              <w:rPr>
                <w:b/>
              </w:rPr>
              <w:t>Mateus 3:16</w:t>
            </w:r>
          </w:p>
        </w:tc>
        <w:tc>
          <w:tcPr>
            <w:tcW w:type="dxa" w:w="2880"/>
            <w:tcW w:w="7920" w:type="dxa"/>
          </w:tcPr>
          <w:p>
            <w:r>
              <w:rPr>
                <w:b/>
              </w:rPr>
              <w:t>Gui'chi bica' mateu 3:16</w:t>
            </w:r>
          </w:p>
        </w:tc>
        <w:tc>
          <w:tcPr>
            <w:tcW w:type="dxa" w:w="2880"/>
            <w:tcW w:w="1440" w:type="dxa"/>
          </w:tcPr>
          <w:p>
            <w:pPr>
              <w:jc w:val="center"/>
            </w:pPr>
            <w:r>
              <w:rPr>
                <w:b/>
              </w:rPr>
              <w:t>OK</w:t>
            </w:r>
          </w:p>
        </w:tc>
      </w:tr>
      <w:tr>
        <w:tc>
          <w:tcPr>
            <w:tcW w:type="dxa" w:w="2880"/>
            <w:tcW w:w="7920" w:type="dxa"/>
          </w:tcPr>
          <w:p>
            <w:pPr>
              <w:spacing w:line="480" w:lineRule="auto"/>
            </w:pPr>
            <w:r>
              <w:t>Depois que foi batizado, Jesus saiu imediatamente da água e eis que os céus foram abertos sobre Ele, e viu o Espírito de Deus descendo como uma pomba e pousando sobre Si.</w:t>
            </w:r>
          </w:p>
        </w:tc>
        <w:tc>
          <w:tcPr>
            <w:tcW w:type="dxa" w:w="2880"/>
            <w:tcW w:w="7920" w:type="dxa"/>
          </w:tcPr>
          <w:p>
            <w:pPr>
              <w:spacing w:line="480" w:lineRule="auto"/>
            </w:pPr>
            <w:r>
              <w:t>Ne gudiidi si laabe gúyuu nisa be la?, Jesús biree nague'nda de ndaani nisa, ne raque, bixheele guibaa para laabe. Laabe biiyabe Espíritu xtii Diuxi zeda yete casi ti paloma ne biaana lu guiaabe.</w:t>
            </w:r>
          </w:p>
        </w:tc>
        <w:tc>
          <w:tcPr>
            <w:tcW w:type="dxa" w:w="2880"/>
            <w:vAlign w:val="center"/>
            <w:tcW w:w="1440" w:type="dxa"/>
          </w:tcPr>
          <w:p>
            <w:pPr>
              <w:jc w:val="center"/>
            </w:pPr>
            <w:r>
              <w:t>☐</w:t>
            </w:r>
          </w:p>
        </w:tc>
      </w:tr>
      <w:tr>
        <w:tc>
          <w:tcPr>
            <w:tcW w:type="dxa" w:w="2880"/>
            <w:tcW w:w="7920" w:type="dxa"/>
          </w:tcPr>
          <w:p>
            <w:r>
              <w:rPr>
                <w:b/>
              </w:rPr>
              <w:t>Marcos 1:4</w:t>
            </w:r>
          </w:p>
        </w:tc>
        <w:tc>
          <w:tcPr>
            <w:tcW w:type="dxa" w:w="2880"/>
            <w:tcW w:w="7920" w:type="dxa"/>
          </w:tcPr>
          <w:p>
            <w:r>
              <w:rPr>
                <w:b/>
              </w:rPr>
              <w:t>Marcos 1:4</w:t>
            </w:r>
          </w:p>
        </w:tc>
        <w:tc>
          <w:tcPr>
            <w:tcW w:type="dxa" w:w="2880"/>
            <w:tcW w:w="1440" w:type="dxa"/>
          </w:tcPr>
          <w:p>
            <w:pPr>
              <w:jc w:val="center"/>
            </w:pPr>
            <w:r>
              <w:rPr>
                <w:b/>
              </w:rPr>
              <w:t>OK</w:t>
            </w:r>
          </w:p>
        </w:tc>
      </w:tr>
      <w:tr>
        <w:tc>
          <w:tcPr>
            <w:tcW w:type="dxa" w:w="2880"/>
            <w:tcW w:w="7920" w:type="dxa"/>
          </w:tcPr>
          <w:p>
            <w:pPr>
              <w:spacing w:line="480" w:lineRule="auto"/>
            </w:pPr>
            <w:r>
              <w:t>João veio, batizando no deserto e proclamando um batismo de arrependimento para perdão dos pecados.</w:t>
            </w:r>
          </w:p>
        </w:tc>
        <w:tc>
          <w:tcPr>
            <w:tcW w:type="dxa" w:w="2880"/>
            <w:tcW w:w="7920" w:type="dxa"/>
          </w:tcPr>
          <w:p>
            <w:pPr>
              <w:spacing w:line="480" w:lineRule="auto"/>
            </w:pPr>
            <w:r>
              <w:t>Cana gu´ nisa Juan lu ca layú nda´ ne cani´ de ti guenda riu´ nisa ni ruziidi gusaana ca guenda ruche´ ti zaca guixhia xtonda ca´.</w:t>
            </w:r>
          </w:p>
        </w:tc>
        <w:tc>
          <w:tcPr>
            <w:tcW w:type="dxa" w:w="2880"/>
            <w:vAlign w:val="center"/>
            <w:tcW w:w="1440" w:type="dxa"/>
          </w:tcPr>
          <w:p>
            <w:pPr>
              <w:jc w:val="center"/>
            </w:pPr>
            <w:r>
              <w:t>☐</w:t>
            </w:r>
          </w:p>
        </w:tc>
      </w:tr>
      <w:tr>
        <w:tc>
          <w:tcPr>
            <w:tcW w:type="dxa" w:w="2880"/>
            <w:tcW w:w="7920" w:type="dxa"/>
          </w:tcPr>
          <w:p>
            <w:r>
              <w:rPr>
                <w:b/>
              </w:rPr>
              <w:t>Marcos 1:5</w:t>
            </w:r>
          </w:p>
        </w:tc>
        <w:tc>
          <w:tcPr>
            <w:tcW w:type="dxa" w:w="2880"/>
            <w:tcW w:w="7920" w:type="dxa"/>
          </w:tcPr>
          <w:p>
            <w:r>
              <w:rPr>
                <w:b/>
              </w:rPr>
              <w:t>Marcos 1:5</w:t>
            </w:r>
          </w:p>
        </w:tc>
        <w:tc>
          <w:tcPr>
            <w:tcW w:type="dxa" w:w="2880"/>
            <w:tcW w:w="1440" w:type="dxa"/>
          </w:tcPr>
          <w:p>
            <w:pPr>
              <w:jc w:val="center"/>
            </w:pPr>
            <w:r>
              <w:rPr>
                <w:b/>
              </w:rPr>
              <w:t>OK</w:t>
            </w:r>
          </w:p>
        </w:tc>
      </w:tr>
      <w:tr>
        <w:tc>
          <w:tcPr>
            <w:tcW w:type="dxa" w:w="2880"/>
            <w:tcW w:w="7920" w:type="dxa"/>
          </w:tcPr>
          <w:p>
            <w:pPr>
              <w:spacing w:line="480" w:lineRule="auto"/>
            </w:pPr>
            <w:r>
              <w:t>Toda a província da Judeia e todos os habitantes de Jerusalém vinham até ele. Eles eram batizados por ele no rio Jordão, confessando os seus pecados.</w:t>
            </w:r>
          </w:p>
        </w:tc>
        <w:tc>
          <w:tcPr>
            <w:tcW w:type="dxa" w:w="2880"/>
            <w:tcW w:w="7920" w:type="dxa"/>
          </w:tcPr>
          <w:p>
            <w:pPr>
              <w:spacing w:line="480" w:lineRule="auto"/>
            </w:pPr>
            <w:r>
              <w:t>Ira´ xixe ca guidxi huiini xti Judea, ne guirá ca binni nuu ndani Jerusalén richaga lú ca´ laabe. Laabe rugú nisa be laaca ndani guiigu Jordán ora cue´ rua´ca guira guenda ruche´ xti ca.</w:t>
            </w:r>
          </w:p>
        </w:tc>
        <w:tc>
          <w:tcPr>
            <w:tcW w:type="dxa" w:w="2880"/>
            <w:vAlign w:val="center"/>
            <w:tcW w:w="1440" w:type="dxa"/>
          </w:tcPr>
          <w:p>
            <w:pPr>
              <w:jc w:val="center"/>
            </w:pPr>
            <w:r>
              <w:t>☐</w:t>
            </w:r>
          </w:p>
        </w:tc>
      </w:tr>
      <w:tr>
        <w:tc>
          <w:tcPr>
            <w:tcW w:type="dxa" w:w="2880"/>
            <w:tcW w:w="7920" w:type="dxa"/>
          </w:tcPr>
          <w:p>
            <w:r>
              <w:rPr>
                <w:b/>
              </w:rPr>
              <w:t>Marcos 1:8</w:t>
            </w:r>
          </w:p>
        </w:tc>
        <w:tc>
          <w:tcPr>
            <w:tcW w:type="dxa" w:w="2880"/>
            <w:tcW w:w="7920" w:type="dxa"/>
          </w:tcPr>
          <w:p>
            <w:r>
              <w:rPr>
                <w:b/>
              </w:rPr>
              <w:t>Marcos 1:8</w:t>
            </w:r>
          </w:p>
        </w:tc>
        <w:tc>
          <w:tcPr>
            <w:tcW w:type="dxa" w:w="2880"/>
            <w:tcW w:w="1440" w:type="dxa"/>
          </w:tcPr>
          <w:p>
            <w:pPr>
              <w:jc w:val="center"/>
            </w:pPr>
            <w:r>
              <w:rPr>
                <w:b/>
              </w:rPr>
              <w:t>OK</w:t>
            </w:r>
          </w:p>
        </w:tc>
      </w:tr>
      <w:tr>
        <w:tc>
          <w:tcPr>
            <w:tcW w:type="dxa" w:w="2880"/>
            <w:tcW w:w="7920" w:type="dxa"/>
          </w:tcPr>
          <w:p>
            <w:pPr>
              <w:spacing w:line="480" w:lineRule="auto"/>
            </w:pPr>
            <w:r>
              <w:t>Eu vos batizei com água, mas Ele vos batizará com o Espírito Santo".</w:t>
            </w:r>
          </w:p>
        </w:tc>
        <w:tc>
          <w:tcPr>
            <w:tcW w:type="dxa" w:w="2880"/>
            <w:tcW w:w="7920" w:type="dxa"/>
          </w:tcPr>
          <w:p>
            <w:pPr>
              <w:spacing w:line="480" w:lineRule="auto"/>
            </w:pPr>
            <w:r>
              <w:t>Naa gulua´ nisa laatu ne nisa, peru laabe zaguu nisa be laatu ne Espiritu Santu".</w:t>
            </w:r>
          </w:p>
        </w:tc>
        <w:tc>
          <w:tcPr>
            <w:tcW w:type="dxa" w:w="2880"/>
            <w:vAlign w:val="center"/>
            <w:tcW w:w="1440" w:type="dxa"/>
          </w:tcPr>
          <w:p>
            <w:pPr>
              <w:jc w:val="center"/>
            </w:pPr>
            <w:r>
              <w:t>☐</w:t>
            </w:r>
          </w:p>
        </w:tc>
      </w:tr>
      <w:tr>
        <w:tc>
          <w:tcPr>
            <w:tcW w:type="dxa" w:w="2880"/>
            <w:tcW w:w="7920" w:type="dxa"/>
          </w:tcPr>
          <w:p>
            <w:r>
              <w:rPr>
                <w:b/>
              </w:rPr>
              <w:t>Lucas 3:3</w:t>
            </w:r>
          </w:p>
        </w:tc>
        <w:tc>
          <w:tcPr>
            <w:tcW w:type="dxa" w:w="2880"/>
            <w:tcW w:w="7920" w:type="dxa"/>
          </w:tcPr>
          <w:p>
            <w:r>
              <w:rPr>
                <w:b/>
              </w:rPr>
              <w:t>Lucas 3:3</w:t>
            </w:r>
          </w:p>
        </w:tc>
        <w:tc>
          <w:tcPr>
            <w:tcW w:type="dxa" w:w="2880"/>
            <w:tcW w:w="1440" w:type="dxa"/>
          </w:tcPr>
          <w:p>
            <w:pPr>
              <w:jc w:val="center"/>
            </w:pPr>
            <w:r>
              <w:rPr>
                <w:b/>
              </w:rPr>
              <w:t>OK</w:t>
            </w:r>
          </w:p>
        </w:tc>
      </w:tr>
      <w:tr>
        <w:tc>
          <w:tcPr>
            <w:tcW w:type="dxa" w:w="2880"/>
            <w:tcW w:w="7920" w:type="dxa"/>
          </w:tcPr>
          <w:p>
            <w:pPr>
              <w:spacing w:line="480" w:lineRule="auto"/>
            </w:pPr>
            <w:r>
              <w:t>Ele viajou por toda a região em derredor do Jordão, pregando o batismo do arrependimento, para o perdão dos pecados.</w:t>
            </w:r>
          </w:p>
        </w:tc>
        <w:tc>
          <w:tcPr>
            <w:tcW w:type="dxa" w:w="2880"/>
            <w:tcW w:w="7920" w:type="dxa"/>
          </w:tcPr>
          <w:p>
            <w:pPr>
              <w:spacing w:line="480" w:lineRule="auto"/>
            </w:pPr>
            <w:r>
              <w:t>Laabe biube guiraxhixhe guidxi nu' guidube bieque xti Jordán, cana yuibe chulni'sa bini ra gucha'ca xpiani ca? ti guinabaca' Diuxi gaxa donda xtiica'.</w:t>
            </w:r>
          </w:p>
        </w:tc>
        <w:tc>
          <w:tcPr>
            <w:tcW w:type="dxa" w:w="2880"/>
            <w:vAlign w:val="center"/>
            <w:tcW w:w="1440" w:type="dxa"/>
          </w:tcPr>
          <w:p>
            <w:pPr>
              <w:jc w:val="center"/>
            </w:pPr>
            <w:r>
              <w:t>☐</w:t>
            </w:r>
          </w:p>
        </w:tc>
      </w:tr>
      <w:tr>
        <w:tc>
          <w:tcPr>
            <w:tcW w:type="dxa" w:w="2880"/>
            <w:tcW w:w="7920" w:type="dxa"/>
          </w:tcPr>
          <w:p>
            <w:r>
              <w:rPr>
                <w:b/>
              </w:rPr>
              <w:t>João 3:22</w:t>
            </w:r>
          </w:p>
        </w:tc>
        <w:tc>
          <w:tcPr>
            <w:tcW w:type="dxa" w:w="2880"/>
            <w:tcW w:w="7920" w:type="dxa"/>
          </w:tcPr>
          <w:p>
            <w:r>
              <w:rPr>
                <w:b/>
              </w:rPr>
              <w:t>Juan 3:22</w:t>
            </w:r>
          </w:p>
        </w:tc>
        <w:tc>
          <w:tcPr>
            <w:tcW w:type="dxa" w:w="2880"/>
            <w:tcW w:w="1440" w:type="dxa"/>
          </w:tcPr>
          <w:p>
            <w:pPr>
              <w:jc w:val="center"/>
            </w:pPr>
            <w:r>
              <w:rPr>
                <w:b/>
              </w:rPr>
              <w:t>OK</w:t>
            </w:r>
          </w:p>
        </w:tc>
      </w:tr>
      <w:tr>
        <w:tc>
          <w:tcPr>
            <w:tcW w:type="dxa" w:w="2880"/>
            <w:tcW w:w="7920" w:type="dxa"/>
          </w:tcPr>
          <w:p>
            <w:pPr>
              <w:spacing w:line="480" w:lineRule="auto"/>
            </w:pPr>
            <w:r>
              <w:t>Depois disso, Jesus e Seus discípulos foram para a região da Judeia, onde passou algum tempo com eles, e ali batizava.</w:t>
            </w:r>
          </w:p>
        </w:tc>
        <w:tc>
          <w:tcPr>
            <w:tcW w:type="dxa" w:w="2880"/>
            <w:tcW w:w="7920" w:type="dxa"/>
          </w:tcPr>
          <w:p>
            <w:pPr>
              <w:spacing w:line="480" w:lineRule="auto"/>
            </w:pPr>
            <w:r>
              <w:t>Udi´di si ngue la Jesús ne ca disipulos xti guyecabé guidxa´ Judea. Raqué biaana nébe laca xhadxí, Ne guiuú nisabé.</w:t>
            </w:r>
          </w:p>
        </w:tc>
        <w:tc>
          <w:tcPr>
            <w:tcW w:type="dxa" w:w="2880"/>
            <w:vAlign w:val="center"/>
            <w:tcW w:w="1440" w:type="dxa"/>
          </w:tcPr>
          <w:p>
            <w:pPr>
              <w:jc w:val="center"/>
            </w:pPr>
            <w:r>
              <w:t>☐</w:t>
            </w:r>
          </w:p>
        </w:tc>
      </w:tr>
      <w:tr>
        <w:tc>
          <w:tcPr>
            <w:tcW w:type="dxa" w:w="2880"/>
            <w:tcW w:w="7920" w:type="dxa"/>
          </w:tcPr>
          <w:p>
            <w:r>
              <w:rPr>
                <w:b/>
              </w:rPr>
              <w:t>Atos 1:22</w:t>
            </w:r>
          </w:p>
        </w:tc>
        <w:tc>
          <w:tcPr>
            <w:tcW w:type="dxa" w:w="2880"/>
            <w:tcW w:w="7920" w:type="dxa"/>
          </w:tcPr>
          <w:p>
            <w:r>
              <w:rPr>
                <w:b/>
              </w:rPr>
              <w:t>Hechos 1:22</w:t>
            </w:r>
          </w:p>
        </w:tc>
        <w:tc>
          <w:tcPr>
            <w:tcW w:type="dxa" w:w="2880"/>
            <w:tcW w:w="1440" w:type="dxa"/>
          </w:tcPr>
          <w:p>
            <w:pPr>
              <w:jc w:val="center"/>
            </w:pPr>
            <w:r>
              <w:rPr>
                <w:b/>
              </w:rPr>
              <w:t>OK</w:t>
            </w:r>
          </w:p>
        </w:tc>
      </w:tr>
      <w:tr>
        <w:tc>
          <w:tcPr>
            <w:tcW w:type="dxa" w:w="2880"/>
            <w:tcW w:w="7920" w:type="dxa"/>
          </w:tcPr>
          <w:p>
            <w:pPr>
              <w:spacing w:line="480" w:lineRule="auto"/>
            </w:pPr>
            <w:r>
              <w:t>começando pelo batismo de João até o dia em que Ele foi elevado às alturas, um destes se torne conosco testemunha da Sua ressurreição".</w:t>
            </w:r>
          </w:p>
        </w:tc>
        <w:tc>
          <w:tcPr>
            <w:tcW w:type="dxa" w:w="2880"/>
            <w:tcW w:w="7920" w:type="dxa"/>
          </w:tcPr>
          <w:p>
            <w:pPr>
              <w:spacing w:line="480" w:lineRule="auto"/>
            </w:pPr>
            <w:r>
              <w:t>Bizulúni dodo ra- Juan goluu nisa dede dxi laabe zeebedo luanu nezu lugiua', nupa xi gacani tobi ni biiyú no luanu ru bibanibo do lado gue'tu.</w:t>
            </w:r>
          </w:p>
        </w:tc>
        <w:tc>
          <w:tcPr>
            <w:tcW w:type="dxa" w:w="2880"/>
            <w:vAlign w:val="center"/>
            <w:tcW w:w="1440" w:type="dxa"/>
          </w:tcPr>
          <w:p>
            <w:pPr>
              <w:jc w:val="center"/>
            </w:pPr>
            <w:r>
              <w:t>☐</w:t>
            </w:r>
          </w:p>
        </w:tc>
      </w:tr>
      <w:tr>
        <w:tc>
          <w:tcPr>
            <w:tcW w:type="dxa" w:w="2880"/>
            <w:tcW w:w="7920" w:type="dxa"/>
          </w:tcPr>
          <w:p>
            <w:r>
              <w:rPr>
                <w:b/>
              </w:rPr>
              <w:t>Romanos 6:4</w:t>
            </w:r>
          </w:p>
        </w:tc>
        <w:tc>
          <w:tcPr>
            <w:tcW w:type="dxa" w:w="2880"/>
            <w:tcW w:w="7920" w:type="dxa"/>
          </w:tcPr>
          <w:p>
            <w:r>
              <w:rPr>
                <w:b/>
              </w:rPr>
              <w:t>Gui'chi gucua para ca romanu 6:4</w:t>
            </w:r>
          </w:p>
        </w:tc>
        <w:tc>
          <w:tcPr>
            <w:tcW w:type="dxa" w:w="2880"/>
            <w:tcW w:w="1440" w:type="dxa"/>
          </w:tcPr>
          <w:p>
            <w:pPr>
              <w:jc w:val="center"/>
            </w:pPr>
            <w:r>
              <w:rPr>
                <w:b/>
              </w:rPr>
              <w:t>OK</w:t>
            </w:r>
          </w:p>
        </w:tc>
      </w:tr>
      <w:tr>
        <w:tc>
          <w:tcPr>
            <w:tcW w:type="dxa" w:w="2880"/>
            <w:tcW w:w="7920" w:type="dxa"/>
          </w:tcPr>
          <w:p>
            <w:pPr>
              <w:spacing w:line="480" w:lineRule="auto"/>
            </w:pPr>
            <w:r>
              <w:t>Portanto, fomos sepultados com Ele através do batismo na morte. Isso aconteceu para que, como Cristo foi ressuscitado dentre os mortos pela glória do Pai, assim nós também possamos andar em novidade de vida.</w:t>
            </w:r>
          </w:p>
        </w:tc>
        <w:tc>
          <w:tcPr>
            <w:tcW w:type="dxa" w:w="2880"/>
            <w:tcW w:w="7920" w:type="dxa"/>
          </w:tcPr>
          <w:p>
            <w:pPr>
              <w:spacing w:line="480" w:lineRule="auto"/>
            </w:pPr>
            <w:r>
              <w:t>Laanu biga'chi nu luu be, pur guenda riu nisa lu guenda guti. Ndi bizaaca para saca casi Cristu biasa lade gue'tu pur guenda nandxo' xti bixhozenu, sacaca laanu laaca ganda zaa nu lu guenda nabani nacubi.</w:t>
            </w:r>
          </w:p>
        </w:tc>
        <w:tc>
          <w:tcPr>
            <w:tcW w:type="dxa" w:w="2880"/>
            <w:vAlign w:val="center"/>
            <w:tcW w:w="1440" w:type="dxa"/>
          </w:tcPr>
          <w:p>
            <w:pPr>
              <w:jc w:val="center"/>
            </w:pPr>
            <w:r>
              <w:t>☐</w:t>
            </w:r>
          </w:p>
        </w:tc>
      </w:tr>
      <w:tr>
        <w:tc>
          <w:tcPr>
            <w:tcW w:type="dxa" w:w="2880"/>
            <w:tcW w:w="7920" w:type="dxa"/>
          </w:tcPr>
          <w:p>
            <w:r>
              <w:rPr>
                <w:b/>
              </w:rPr>
              <w:t>Gálatas 3:27</w:t>
            </w:r>
          </w:p>
        </w:tc>
        <w:tc>
          <w:tcPr>
            <w:tcW w:type="dxa" w:w="2880"/>
            <w:tcW w:w="7920" w:type="dxa"/>
          </w:tcPr>
          <w:p>
            <w:r>
              <w:rPr>
                <w:b/>
              </w:rPr>
              <w:t>Gálatas 3:27</w:t>
            </w:r>
          </w:p>
        </w:tc>
        <w:tc>
          <w:tcPr>
            <w:tcW w:type="dxa" w:w="2880"/>
            <w:tcW w:w="1440" w:type="dxa"/>
          </w:tcPr>
          <w:p>
            <w:pPr>
              <w:jc w:val="center"/>
            </w:pPr>
            <w:r>
              <w:rPr>
                <w:b/>
              </w:rPr>
              <w:t>OK</w:t>
            </w:r>
          </w:p>
        </w:tc>
      </w:tr>
      <w:tr>
        <w:tc>
          <w:tcPr>
            <w:tcW w:type="dxa" w:w="2880"/>
            <w:tcW w:w="7920" w:type="dxa"/>
          </w:tcPr>
          <w:p>
            <w:pPr>
              <w:spacing w:line="480" w:lineRule="auto"/>
            </w:pPr>
            <w:r>
              <w:t>Todos vós que fostes batizados em Cristo vos revestistes de Cristo.</w:t>
            </w:r>
          </w:p>
        </w:tc>
        <w:tc>
          <w:tcPr>
            <w:tcW w:type="dxa" w:w="2880"/>
            <w:tcW w:w="7920" w:type="dxa"/>
          </w:tcPr>
          <w:p>
            <w:pPr>
              <w:spacing w:line="480" w:lineRule="auto"/>
            </w:pPr>
            <w:r>
              <w:t>Pur xtale de guiratu biuunisatu lu la Cristu, laatu ma gucuaatu Cristu.</w:t>
            </w:r>
          </w:p>
        </w:tc>
        <w:tc>
          <w:tcPr>
            <w:tcW w:type="dxa" w:w="2880"/>
            <w:vAlign w:val="center"/>
            <w:tcW w:w="1440" w:type="dxa"/>
          </w:tcPr>
          <w:p>
            <w:pPr>
              <w:jc w:val="center"/>
            </w:pPr>
            <w:r>
              <w:t>☐</w:t>
            </w:r>
          </w:p>
        </w:tc>
      </w:tr>
      <w:tr>
        <w:tc>
          <w:tcPr>
            <w:tcW w:type="dxa" w:w="2880"/>
            <w:tcW w:w="7920" w:type="dxa"/>
          </w:tcPr>
          <w:p>
            <w:r>
              <w:rPr>
                <w:b/>
              </w:rPr>
              <w:t>Colossenses 2:12</w:t>
            </w:r>
          </w:p>
        </w:tc>
        <w:tc>
          <w:tcPr>
            <w:tcW w:type="dxa" w:w="2880"/>
            <w:tcW w:w="7920" w:type="dxa"/>
          </w:tcPr>
          <w:p>
            <w:r>
              <w:rPr>
                <w:b/>
              </w:rPr>
              <w:t>Colosenses 2:12</w:t>
            </w:r>
          </w:p>
        </w:tc>
        <w:tc>
          <w:tcPr>
            <w:tcW w:type="dxa" w:w="2880"/>
            <w:tcW w:w="1440" w:type="dxa"/>
          </w:tcPr>
          <w:p>
            <w:pPr>
              <w:jc w:val="center"/>
            </w:pPr>
            <w:r>
              <w:rPr>
                <w:b/>
              </w:rPr>
              <w:t>OK</w:t>
            </w:r>
          </w:p>
        </w:tc>
      </w:tr>
      <w:tr>
        <w:tc>
          <w:tcPr>
            <w:tcW w:type="dxa" w:w="2880"/>
            <w:tcW w:w="7920" w:type="dxa"/>
          </w:tcPr>
          <w:p>
            <w:pPr>
              <w:spacing w:line="480" w:lineRule="auto"/>
            </w:pPr>
            <w:r>
              <w:t>Vós fostes sepultados com Ele no batismo e Nele fostes ressuscitados pela fé no poder de Deus, que O ressuscitou dentre os mortos.</w:t>
            </w:r>
          </w:p>
        </w:tc>
        <w:tc>
          <w:tcPr>
            <w:tcW w:type="dxa" w:w="2880"/>
            <w:tcW w:w="7920" w:type="dxa"/>
          </w:tcPr>
          <w:p>
            <w:pPr>
              <w:spacing w:line="480" w:lineRule="auto"/>
            </w:pPr>
            <w:r>
              <w:t>Laatu bigachinetu laabe ra biuunisabe, ne lúbe biasatu lade ca gue'tu' pur guenda runi cre' napatu lú guendanandxo' xti' diuxi, ni gundisa laabe lade ca gue'tu'.</w:t>
            </w:r>
          </w:p>
        </w:tc>
        <w:tc>
          <w:tcPr>
            <w:tcW w:type="dxa" w:w="2880"/>
            <w:vAlign w:val="center"/>
            <w:tcW w:w="1440" w:type="dxa"/>
          </w:tcPr>
          <w:p>
            <w:pPr>
              <w:jc w:val="center"/>
            </w:pPr>
            <w:r>
              <w:t>☐</w:t>
            </w:r>
          </w:p>
        </w:tc>
      </w:tr>
      <w:tr>
        <w:tc>
          <w:tcPr>
            <w:tcW w:type="dxa" w:w="2880"/>
            <w:tcW w:w="7920" w:type="dxa"/>
          </w:tcPr>
          <w:p>
            <w:r>
              <w:rPr>
                <w:b/>
              </w:rPr>
              <w:t>1 Pedro 3:21</w:t>
            </w:r>
          </w:p>
        </w:tc>
        <w:tc>
          <w:tcPr>
            <w:tcW w:type="dxa" w:w="2880"/>
            <w:tcW w:w="7920" w:type="dxa"/>
          </w:tcPr>
          <w:p>
            <w:r>
              <w:rPr>
                <w:b/>
              </w:rPr>
              <w:t>Niru gui'chi bica' pedru 3:21</w:t>
            </w:r>
          </w:p>
        </w:tc>
        <w:tc>
          <w:tcPr>
            <w:tcW w:type="dxa" w:w="2880"/>
            <w:tcW w:w="1440" w:type="dxa"/>
          </w:tcPr>
          <w:p>
            <w:pPr>
              <w:jc w:val="center"/>
            </w:pPr>
            <w:r>
              <w:rPr>
                <w:b/>
              </w:rPr>
              <w:t>OK</w:t>
            </w:r>
          </w:p>
        </w:tc>
      </w:tr>
      <w:tr>
        <w:tc>
          <w:tcPr>
            <w:tcW w:type="dxa" w:w="2880"/>
            <w:tcW w:w="7920" w:type="dxa"/>
          </w:tcPr>
          <w:p>
            <w:pPr>
              <w:spacing w:line="480" w:lineRule="auto"/>
            </w:pPr>
            <w:r>
              <w:t>Isso, prefigurando o batismo, agora também vos salva, não pela remoção da impureza da carne, mas pela promessa de uma boa consciência para com Deus, pela ressurreição de Jesus Cristo,</w:t>
            </w:r>
          </w:p>
        </w:tc>
        <w:tc>
          <w:tcPr>
            <w:tcW w:type="dxa" w:w="2880"/>
            <w:tcW w:w="7920" w:type="dxa"/>
          </w:tcPr>
          <w:p>
            <w:pPr>
              <w:spacing w:line="480" w:lineRule="auto"/>
            </w:pPr>
            <w:r>
              <w:t>Zanda gabi nu zeda gacani casi ora guyú nisa nu para bilá nu, cadi casi ora guiari ti cuerpu ni nabiidi, peru casi ñaca guihuini nu de que ma nanna nu' de que ma bia ladxidó' no, ra bibani Cristu de lade guetu.</w:t>
            </w:r>
          </w:p>
        </w:tc>
        <w:tc>
          <w:tcPr>
            <w:tcW w:type="dxa" w:w="2880"/>
            <w:vAlign w:val="center"/>
            <w:tcW w:w="1440" w:type="dxa"/>
          </w:tcPr>
          <w:p>
            <w:pPr>
              <w:jc w:val="center"/>
            </w:pPr>
            <w:r>
              <w:t>☐</w:t>
            </w:r>
          </w:p>
        </w:tc>
      </w:tr>
    </w:tbl>
    <w:p>
      <w:pPr>
        <w:pStyle w:val="Heading1"/>
        <w:spacing w:before="0"/>
      </w:pPr>
      <w:r>
        <w:t>acreditar​ (G4100)</w:t>
      </w:r>
    </w:p>
    <w:p>
      <w:r/>
      <w:r>
        <w:t>Esta palavra pode significar:</w:t>
      </w:r>
      <w:r/>
      <w:r/>
    </w:p>
    <w:p>
      <w:pPr>
        <w:pStyle w:val="ListBullet"/>
        <w:spacing w:line="240" w:lineRule="auto"/>
        <w:ind w:left="720"/>
      </w:pPr>
      <w:r/>
      <w:r>
        <w:t>Pensar que algo é verdadeiro, certo ou bom.</w:t>
      </w:r>
      <w:r/>
    </w:p>
    <w:p>
      <w:pPr>
        <w:pStyle w:val="ListBullet"/>
        <w:spacing w:line="240" w:lineRule="auto" w:after="0"/>
        <w:ind w:left="720"/>
      </w:pPr>
      <w:r/>
      <w:r>
        <w:t>Confiar em alguém. Crer que o que se fala é verdade.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8:13</w:t>
            </w:r>
          </w:p>
        </w:tc>
        <w:tc>
          <w:tcPr>
            <w:tcW w:type="dxa" w:w="2880"/>
            <w:tcW w:w="7920" w:type="dxa"/>
          </w:tcPr>
          <w:p>
            <w:r>
              <w:rPr>
                <w:b/>
              </w:rPr>
              <w:t>Gui'chi bica' mateu 8:13</w:t>
            </w:r>
          </w:p>
        </w:tc>
        <w:tc>
          <w:tcPr>
            <w:tcW w:type="dxa" w:w="2880"/>
            <w:tcW w:w="1440" w:type="dxa"/>
          </w:tcPr>
          <w:p>
            <w:pPr>
              <w:jc w:val="center"/>
            </w:pPr>
            <w:r>
              <w:rPr>
                <w:b/>
              </w:rPr>
              <w:t>OK</w:t>
            </w:r>
          </w:p>
        </w:tc>
      </w:tr>
      <w:tr>
        <w:tc>
          <w:tcPr>
            <w:tcW w:type="dxa" w:w="2880"/>
            <w:tcW w:w="7920" w:type="dxa"/>
          </w:tcPr>
          <w:p>
            <w:pPr>
              <w:spacing w:line="480" w:lineRule="auto"/>
            </w:pPr>
            <w:r>
              <w:t>Jesus disse ao centurião: "Vai! Assim como crestes, assim seja feito a ti". E o servo foi curado naquela mesma hora.</w:t>
            </w:r>
          </w:p>
        </w:tc>
        <w:tc>
          <w:tcPr>
            <w:tcW w:type="dxa" w:w="2880"/>
            <w:tcW w:w="7920" w:type="dxa"/>
          </w:tcPr>
          <w:p>
            <w:pPr>
              <w:spacing w:line="480" w:lineRule="auto"/>
            </w:pPr>
            <w:r>
              <w:t>Jesús na rabi xaique tigayua dxu que: "¡Guyé! Biá ma bini cre lu ca? zacá zaca ni para li." ne ni runi xiiña be que bianda oraqueca.</w:t>
            </w:r>
          </w:p>
        </w:tc>
        <w:tc>
          <w:tcPr>
            <w:tcW w:type="dxa" w:w="2880"/>
            <w:vAlign w:val="center"/>
            <w:tcW w:w="1440" w:type="dxa"/>
          </w:tcPr>
          <w:p>
            <w:pPr>
              <w:jc w:val="center"/>
            </w:pPr>
            <w:r>
              <w:t>☐</w:t>
            </w:r>
          </w:p>
        </w:tc>
      </w:tr>
      <w:tr>
        <w:tc>
          <w:tcPr>
            <w:tcW w:type="dxa" w:w="2880"/>
            <w:tcW w:w="7920" w:type="dxa"/>
          </w:tcPr>
          <w:p>
            <w:r>
              <w:rPr>
                <w:b/>
              </w:rPr>
              <w:t>Mateus 21:22</w:t>
            </w:r>
          </w:p>
        </w:tc>
        <w:tc>
          <w:tcPr>
            <w:tcW w:type="dxa" w:w="2880"/>
            <w:tcW w:w="7920" w:type="dxa"/>
          </w:tcPr>
          <w:p>
            <w:r>
              <w:rPr>
                <w:b/>
              </w:rPr>
              <w:t>Gui'chi bica' mateu 21:22</w:t>
            </w:r>
          </w:p>
        </w:tc>
        <w:tc>
          <w:tcPr>
            <w:tcW w:type="dxa" w:w="2880"/>
            <w:tcW w:w="1440" w:type="dxa"/>
          </w:tcPr>
          <w:p>
            <w:pPr>
              <w:jc w:val="center"/>
            </w:pPr>
            <w:r>
              <w:rPr>
                <w:b/>
              </w:rPr>
              <w:t>OK</w:t>
            </w:r>
          </w:p>
        </w:tc>
      </w:tr>
      <w:tr>
        <w:tc>
          <w:tcPr>
            <w:tcW w:type="dxa" w:w="2880"/>
            <w:tcW w:w="7920" w:type="dxa"/>
          </w:tcPr>
          <w:p>
            <w:pPr>
              <w:spacing w:line="480" w:lineRule="auto"/>
            </w:pPr>
            <w:r>
              <w:t>Todas as coisas que pedirdes em oração, acreditando, recebereis".</w:t>
            </w:r>
          </w:p>
        </w:tc>
        <w:tc>
          <w:tcPr>
            <w:tcW w:type="dxa" w:w="2880"/>
            <w:tcW w:w="7920" w:type="dxa"/>
          </w:tcPr>
          <w:p>
            <w:pPr>
              <w:spacing w:line="480" w:lineRule="auto"/>
            </w:pPr>
            <w:r>
              <w:t>Ne guira ni li guinabalu Diuxi ora ma canineu la ne guni cree lu la?, sacalu ni.</w:t>
            </w:r>
          </w:p>
        </w:tc>
        <w:tc>
          <w:tcPr>
            <w:tcW w:type="dxa" w:w="2880"/>
            <w:vAlign w:val="center"/>
            <w:tcW w:w="1440" w:type="dxa"/>
          </w:tcPr>
          <w:p>
            <w:pPr>
              <w:jc w:val="center"/>
            </w:pPr>
            <w:r>
              <w:t>☐</w:t>
            </w:r>
          </w:p>
        </w:tc>
      </w:tr>
      <w:tr>
        <w:tc>
          <w:tcPr>
            <w:tcW w:type="dxa" w:w="2880"/>
            <w:tcW w:w="7920" w:type="dxa"/>
          </w:tcPr>
          <w:p>
            <w:r>
              <w:rPr>
                <w:b/>
              </w:rPr>
              <w:t>Marcos 16:16</w:t>
            </w:r>
          </w:p>
        </w:tc>
        <w:tc>
          <w:tcPr>
            <w:tcW w:type="dxa" w:w="2880"/>
            <w:tcW w:w="7920" w:type="dxa"/>
          </w:tcPr>
          <w:p>
            <w:r>
              <w:rPr>
                <w:b/>
              </w:rPr>
              <w:t>Marcos 16:16</w:t>
            </w:r>
          </w:p>
        </w:tc>
        <w:tc>
          <w:tcPr>
            <w:tcW w:type="dxa" w:w="2880"/>
            <w:tcW w:w="1440" w:type="dxa"/>
          </w:tcPr>
          <w:p>
            <w:pPr>
              <w:jc w:val="center"/>
            </w:pPr>
            <w:r>
              <w:rPr>
                <w:b/>
              </w:rPr>
              <w:t>OK</w:t>
            </w:r>
          </w:p>
        </w:tc>
      </w:tr>
      <w:tr>
        <w:tc>
          <w:tcPr>
            <w:tcW w:type="dxa" w:w="2880"/>
            <w:tcW w:w="7920" w:type="dxa"/>
          </w:tcPr>
          <w:p>
            <w:pPr>
              <w:spacing w:line="480" w:lineRule="auto"/>
            </w:pPr>
            <w:r>
              <w:t>Quem crer e for batizado será salvo, e o que não crer será condenado.</w:t>
            </w:r>
          </w:p>
        </w:tc>
        <w:tc>
          <w:tcPr>
            <w:tcW w:type="dxa" w:w="2880"/>
            <w:tcW w:w="7920" w:type="dxa"/>
          </w:tcPr>
          <w:p>
            <w:pPr>
              <w:spacing w:line="480" w:lineRule="auto"/>
            </w:pPr>
            <w:r>
              <w:t>Ni guni cree ne chu' nisa zala', ne ni que guni cree, nga zaguiiba donda ique.</w:t>
            </w:r>
          </w:p>
        </w:tc>
        <w:tc>
          <w:tcPr>
            <w:tcW w:type="dxa" w:w="2880"/>
            <w:vAlign w:val="center"/>
            <w:tcW w:w="1440" w:type="dxa"/>
          </w:tcPr>
          <w:p>
            <w:pPr>
              <w:jc w:val="center"/>
            </w:pPr>
            <w:r>
              <w:t>☐</w:t>
            </w:r>
          </w:p>
        </w:tc>
      </w:tr>
      <w:tr>
        <w:tc>
          <w:tcPr>
            <w:tcW w:type="dxa" w:w="2880"/>
            <w:tcW w:w="7920" w:type="dxa"/>
          </w:tcPr>
          <w:p>
            <w:r>
              <w:rPr>
                <w:b/>
              </w:rPr>
              <w:t>Lucas 1:45</w:t>
            </w:r>
          </w:p>
        </w:tc>
        <w:tc>
          <w:tcPr>
            <w:tcW w:type="dxa" w:w="2880"/>
            <w:tcW w:w="7920" w:type="dxa"/>
          </w:tcPr>
          <w:p>
            <w:r>
              <w:rPr>
                <w:b/>
              </w:rPr>
              <w:t>Lucas 1:45</w:t>
            </w:r>
          </w:p>
        </w:tc>
        <w:tc>
          <w:tcPr>
            <w:tcW w:type="dxa" w:w="2880"/>
            <w:tcW w:w="1440" w:type="dxa"/>
          </w:tcPr>
          <w:p>
            <w:pPr>
              <w:jc w:val="center"/>
            </w:pPr>
            <w:r>
              <w:rPr>
                <w:b/>
              </w:rPr>
              <w:t>OK</w:t>
            </w:r>
          </w:p>
        </w:tc>
      </w:tr>
      <w:tr>
        <w:tc>
          <w:tcPr>
            <w:tcW w:type="dxa" w:w="2880"/>
            <w:tcW w:w="7920" w:type="dxa"/>
          </w:tcPr>
          <w:p>
            <w:pPr>
              <w:spacing w:line="480" w:lineRule="auto"/>
            </w:pPr>
            <w:r>
              <w:t>E bem-aventurada aquela que creu porque se cumprirão todas as coisas que lhe foram ditas pelo Senhor".</w:t>
            </w:r>
          </w:p>
        </w:tc>
        <w:tc>
          <w:tcPr>
            <w:tcW w:type="dxa" w:w="2880"/>
            <w:tcW w:w="7920" w:type="dxa"/>
          </w:tcPr>
          <w:p>
            <w:pPr>
              <w:spacing w:line="480" w:lineRule="auto"/>
            </w:pPr>
            <w:r>
              <w:t>Ne gacabe ndaya, labe ni bini creebe' zaca guira cani xhaique gudxi labe."</w:t>
            </w:r>
          </w:p>
        </w:tc>
        <w:tc>
          <w:tcPr>
            <w:tcW w:type="dxa" w:w="2880"/>
            <w:vAlign w:val="center"/>
            <w:tcW w:w="1440" w:type="dxa"/>
          </w:tcPr>
          <w:p>
            <w:pPr>
              <w:jc w:val="center"/>
            </w:pPr>
            <w:r>
              <w:t>☐</w:t>
            </w:r>
          </w:p>
        </w:tc>
      </w:tr>
      <w:tr>
        <w:tc>
          <w:tcPr>
            <w:tcW w:type="dxa" w:w="2880"/>
            <w:tcW w:w="7920" w:type="dxa"/>
          </w:tcPr>
          <w:p>
            <w:r>
              <w:rPr>
                <w:b/>
              </w:rPr>
              <w:t>João 1:7</w:t>
            </w:r>
          </w:p>
        </w:tc>
        <w:tc>
          <w:tcPr>
            <w:tcW w:type="dxa" w:w="2880"/>
            <w:tcW w:w="7920" w:type="dxa"/>
          </w:tcPr>
          <w:p>
            <w:r>
              <w:rPr>
                <w:b/>
              </w:rPr>
              <w:t>Juan 1:7</w:t>
            </w:r>
          </w:p>
        </w:tc>
        <w:tc>
          <w:tcPr>
            <w:tcW w:type="dxa" w:w="2880"/>
            <w:tcW w:w="1440" w:type="dxa"/>
          </w:tcPr>
          <w:p>
            <w:pPr>
              <w:jc w:val="center"/>
            </w:pPr>
            <w:r>
              <w:rPr>
                <w:b/>
              </w:rPr>
              <w:t>OK</w:t>
            </w:r>
          </w:p>
        </w:tc>
      </w:tr>
      <w:tr>
        <w:tc>
          <w:tcPr>
            <w:tcW w:type="dxa" w:w="2880"/>
            <w:tcW w:w="7920" w:type="dxa"/>
          </w:tcPr>
          <w:p>
            <w:pPr>
              <w:spacing w:line="480" w:lineRule="auto"/>
            </w:pPr>
            <w:r>
              <w:t>Ele veio como testemunha para testificar a respeito da Luz, para que todos cressem por meio dele.</w:t>
            </w:r>
          </w:p>
        </w:tc>
        <w:tc>
          <w:tcPr>
            <w:tcW w:type="dxa" w:w="2880"/>
            <w:tcW w:w="7920" w:type="dxa"/>
          </w:tcPr>
          <w:p>
            <w:pPr>
              <w:spacing w:line="480" w:lineRule="auto"/>
            </w:pPr>
            <w:r>
              <w:t>La be beda be para guinibe xhandií' xti ti bianní, para que iracabe gunni cree cabe de laa'be.</w:t>
            </w:r>
          </w:p>
        </w:tc>
        <w:tc>
          <w:tcPr>
            <w:tcW w:type="dxa" w:w="2880"/>
            <w:vAlign w:val="center"/>
            <w:tcW w:w="1440" w:type="dxa"/>
          </w:tcPr>
          <w:p>
            <w:pPr>
              <w:jc w:val="center"/>
            </w:pPr>
            <w:r>
              <w:t>☐</w:t>
            </w:r>
          </w:p>
        </w:tc>
      </w:tr>
      <w:tr>
        <w:tc>
          <w:tcPr>
            <w:tcW w:type="dxa" w:w="2880"/>
            <w:tcW w:w="7920" w:type="dxa"/>
          </w:tcPr>
          <w:p>
            <w:r>
              <w:rPr>
                <w:b/>
              </w:rPr>
              <w:t>João 6:69</w:t>
            </w:r>
          </w:p>
        </w:tc>
        <w:tc>
          <w:tcPr>
            <w:tcW w:type="dxa" w:w="2880"/>
            <w:tcW w:w="7920" w:type="dxa"/>
          </w:tcPr>
          <w:p>
            <w:r>
              <w:rPr>
                <w:b/>
              </w:rPr>
              <w:t>Juan 6:69</w:t>
            </w:r>
          </w:p>
        </w:tc>
        <w:tc>
          <w:tcPr>
            <w:tcW w:type="dxa" w:w="2880"/>
            <w:tcW w:w="1440" w:type="dxa"/>
          </w:tcPr>
          <w:p>
            <w:pPr>
              <w:jc w:val="center"/>
            </w:pPr>
            <w:r>
              <w:rPr>
                <w:b/>
              </w:rPr>
              <w:t>OK</w:t>
            </w:r>
          </w:p>
        </w:tc>
      </w:tr>
      <w:tr>
        <w:tc>
          <w:tcPr>
            <w:tcW w:type="dxa" w:w="2880"/>
            <w:tcW w:w="7920" w:type="dxa"/>
          </w:tcPr>
          <w:p>
            <w:pPr>
              <w:spacing w:line="480" w:lineRule="auto"/>
            </w:pPr>
            <w:r>
              <w:t>e nós cremos e viemos a saber que és o Santo de Deus".</w:t>
            </w:r>
          </w:p>
        </w:tc>
        <w:tc>
          <w:tcPr>
            <w:tcW w:type="dxa" w:w="2880"/>
            <w:tcW w:w="7920" w:type="dxa"/>
          </w:tcPr>
          <w:p>
            <w:pPr>
              <w:spacing w:line="480" w:lineRule="auto"/>
            </w:pPr>
            <w:r>
              <w:t>Ne ma binicredu ne nanadu de que linga ni gulí´Diuxi".</w:t>
            </w:r>
          </w:p>
        </w:tc>
        <w:tc>
          <w:tcPr>
            <w:tcW w:type="dxa" w:w="2880"/>
            <w:vAlign w:val="center"/>
            <w:tcW w:w="1440" w:type="dxa"/>
          </w:tcPr>
          <w:p>
            <w:pPr>
              <w:jc w:val="center"/>
            </w:pPr>
            <w:r>
              <w:t>☐</w:t>
            </w:r>
          </w:p>
        </w:tc>
      </w:tr>
      <w:tr>
        <w:tc>
          <w:tcPr>
            <w:tcW w:type="dxa" w:w="2880"/>
            <w:tcW w:w="7920" w:type="dxa"/>
          </w:tcPr>
          <w:p>
            <w:r>
              <w:rPr>
                <w:b/>
              </w:rPr>
              <w:t>João 14:1</w:t>
            </w:r>
          </w:p>
        </w:tc>
        <w:tc>
          <w:tcPr>
            <w:tcW w:type="dxa" w:w="2880"/>
            <w:tcW w:w="7920" w:type="dxa"/>
          </w:tcPr>
          <w:p>
            <w:r>
              <w:rPr>
                <w:b/>
              </w:rPr>
              <w:t>Juan 14:1</w:t>
            </w:r>
          </w:p>
        </w:tc>
        <w:tc>
          <w:tcPr>
            <w:tcW w:type="dxa" w:w="2880"/>
            <w:tcW w:w="1440" w:type="dxa"/>
          </w:tcPr>
          <w:p>
            <w:pPr>
              <w:jc w:val="center"/>
            </w:pPr>
            <w:r>
              <w:rPr>
                <w:b/>
              </w:rPr>
              <w:t>OK</w:t>
            </w:r>
          </w:p>
        </w:tc>
      </w:tr>
      <w:tr>
        <w:tc>
          <w:tcPr>
            <w:tcW w:type="dxa" w:w="2880"/>
            <w:tcW w:w="7920" w:type="dxa"/>
          </w:tcPr>
          <w:p>
            <w:pPr>
              <w:spacing w:line="480" w:lineRule="auto"/>
            </w:pPr>
            <w:r>
              <w:t>Não se perturbe o vosso coração. Credes em Deus; crede também em Mim.</w:t>
            </w:r>
          </w:p>
        </w:tc>
        <w:tc>
          <w:tcPr>
            <w:tcW w:type="dxa" w:w="2880"/>
            <w:tcW w:w="7920" w:type="dxa"/>
          </w:tcPr>
          <w:p>
            <w:pPr>
              <w:spacing w:line="480" w:lineRule="auto"/>
            </w:pPr>
            <w:r>
              <w:t>Cadi gu'diitu ludxido'to guca ditti. La guni cree Diuxi ne lu guni cree naa.</w:t>
            </w:r>
          </w:p>
        </w:tc>
        <w:tc>
          <w:tcPr>
            <w:tcW w:type="dxa" w:w="2880"/>
            <w:vAlign w:val="center"/>
            <w:tcW w:w="1440" w:type="dxa"/>
          </w:tcPr>
          <w:p>
            <w:pPr>
              <w:jc w:val="center"/>
            </w:pPr>
            <w:r>
              <w:t>☐</w:t>
            </w:r>
          </w:p>
        </w:tc>
      </w:tr>
      <w:tr>
        <w:tc>
          <w:tcPr>
            <w:tcW w:type="dxa" w:w="2880"/>
            <w:tcW w:w="7920" w:type="dxa"/>
          </w:tcPr>
          <w:p>
            <w:r>
              <w:rPr>
                <w:b/>
              </w:rPr>
              <w:t>João 20:31</w:t>
            </w:r>
          </w:p>
        </w:tc>
        <w:tc>
          <w:tcPr>
            <w:tcW w:type="dxa" w:w="2880"/>
            <w:tcW w:w="7920" w:type="dxa"/>
          </w:tcPr>
          <w:p>
            <w:r>
              <w:rPr>
                <w:b/>
              </w:rPr>
              <w:t>Juan 20:31</w:t>
            </w:r>
          </w:p>
        </w:tc>
        <w:tc>
          <w:tcPr>
            <w:tcW w:type="dxa" w:w="2880"/>
            <w:tcW w:w="1440" w:type="dxa"/>
          </w:tcPr>
          <w:p>
            <w:pPr>
              <w:jc w:val="center"/>
            </w:pPr>
            <w:r>
              <w:rPr>
                <w:b/>
              </w:rPr>
              <w:t>OK</w:t>
            </w:r>
          </w:p>
        </w:tc>
      </w:tr>
      <w:tr>
        <w:tc>
          <w:tcPr>
            <w:tcW w:type="dxa" w:w="2880"/>
            <w:tcW w:w="7920" w:type="dxa"/>
          </w:tcPr>
          <w:p>
            <w:pPr>
              <w:spacing w:line="480" w:lineRule="auto"/>
            </w:pPr>
            <w:r>
              <w:t>Estes, porém, foram escritos para que creiais que Jesus é o Cristo, o Filho de Deus, e para que, crendo, tenhais vida em Seu nome.</w:t>
            </w:r>
          </w:p>
        </w:tc>
        <w:tc>
          <w:tcPr>
            <w:tcW w:type="dxa" w:w="2880"/>
            <w:tcW w:w="7920" w:type="dxa"/>
          </w:tcPr>
          <w:p>
            <w:pPr>
              <w:spacing w:line="480" w:lineRule="auto"/>
            </w:pPr>
            <w:r>
              <w:t>Peru ca ndi' gucua ca' para gaanda laatu guni creetu Jesús nga' cristu, xhiiñi' Diuxi, ne ni guni cre' zacari', gaapa guendanabani pur lábe.</w:t>
            </w:r>
          </w:p>
        </w:tc>
        <w:tc>
          <w:tcPr>
            <w:tcW w:type="dxa" w:w="2880"/>
            <w:vAlign w:val="center"/>
            <w:tcW w:w="1440" w:type="dxa"/>
          </w:tcPr>
          <w:p>
            <w:pPr>
              <w:jc w:val="center"/>
            </w:pPr>
            <w:r>
              <w:t>☐</w:t>
            </w:r>
          </w:p>
        </w:tc>
      </w:tr>
      <w:tr>
        <w:tc>
          <w:tcPr>
            <w:tcW w:type="dxa" w:w="2880"/>
            <w:tcW w:w="7920" w:type="dxa"/>
          </w:tcPr>
          <w:p>
            <w:r>
              <w:rPr>
                <w:b/>
              </w:rPr>
              <w:t>Atos 9:42</w:t>
            </w:r>
          </w:p>
        </w:tc>
        <w:tc>
          <w:tcPr>
            <w:tcW w:type="dxa" w:w="2880"/>
            <w:tcW w:w="7920" w:type="dxa"/>
          </w:tcPr>
          <w:p>
            <w:r>
              <w:rPr>
                <w:b/>
              </w:rPr>
              <w:t>Hechos 9:42</w:t>
            </w:r>
          </w:p>
        </w:tc>
        <w:tc>
          <w:tcPr>
            <w:tcW w:type="dxa" w:w="2880"/>
            <w:tcW w:w="1440" w:type="dxa"/>
          </w:tcPr>
          <w:p>
            <w:pPr>
              <w:jc w:val="center"/>
            </w:pPr>
            <w:r>
              <w:rPr>
                <w:b/>
              </w:rPr>
              <w:t>OK</w:t>
            </w:r>
          </w:p>
        </w:tc>
      </w:tr>
      <w:tr>
        <w:tc>
          <w:tcPr>
            <w:tcW w:type="dxa" w:w="2880"/>
            <w:tcW w:w="7920" w:type="dxa"/>
          </w:tcPr>
          <w:p>
            <w:pPr>
              <w:spacing w:line="480" w:lineRule="auto"/>
            </w:pPr>
            <w:r>
              <w:t>Esse fato tornou-se conhecido por toda Jope, e muitas pessoas creram no Senhor.</w:t>
            </w:r>
          </w:p>
        </w:tc>
        <w:tc>
          <w:tcPr>
            <w:tcW w:type="dxa" w:w="2880"/>
            <w:tcW w:w="7920" w:type="dxa"/>
          </w:tcPr>
          <w:p>
            <w:pPr>
              <w:spacing w:line="480" w:lineRule="auto"/>
            </w:pPr>
            <w:r>
              <w:t>Ni guca di bireche guidubi naca ndani guidxi Jope, ne xtale binni bini cree Señor.</w:t>
            </w:r>
          </w:p>
        </w:tc>
        <w:tc>
          <w:tcPr>
            <w:tcW w:type="dxa" w:w="2880"/>
            <w:vAlign w:val="center"/>
            <w:tcW w:w="1440" w:type="dxa"/>
          </w:tcPr>
          <w:p>
            <w:pPr>
              <w:jc w:val="center"/>
            </w:pPr>
            <w:r>
              <w:t>☐</w:t>
            </w:r>
          </w:p>
        </w:tc>
      </w:tr>
      <w:tr>
        <w:tc>
          <w:tcPr>
            <w:tcW w:type="dxa" w:w="2880"/>
            <w:tcW w:w="7920" w:type="dxa"/>
          </w:tcPr>
          <w:p>
            <w:r>
              <w:rPr>
                <w:b/>
              </w:rPr>
              <w:t>Romanos 3:22</w:t>
            </w:r>
          </w:p>
        </w:tc>
        <w:tc>
          <w:tcPr>
            <w:tcW w:type="dxa" w:w="2880"/>
            <w:tcW w:w="7920" w:type="dxa"/>
          </w:tcPr>
          <w:p>
            <w:r>
              <w:rPr>
                <w:b/>
              </w:rPr>
              <w:t>Gui'chi gucua para ca romanu 3:22</w:t>
            </w:r>
          </w:p>
        </w:tc>
        <w:tc>
          <w:tcPr>
            <w:tcW w:type="dxa" w:w="2880"/>
            <w:tcW w:w="1440" w:type="dxa"/>
          </w:tcPr>
          <w:p>
            <w:pPr>
              <w:jc w:val="center"/>
            </w:pPr>
            <w:r>
              <w:rPr>
                <w:b/>
              </w:rPr>
              <w:t>OK</w:t>
            </w:r>
          </w:p>
        </w:tc>
      </w:tr>
      <w:tr>
        <w:tc>
          <w:tcPr>
            <w:tcW w:type="dxa" w:w="2880"/>
            <w:tcW w:w="7920" w:type="dxa"/>
          </w:tcPr>
          <w:p>
            <w:pPr>
              <w:spacing w:line="480" w:lineRule="auto"/>
            </w:pPr>
            <w:r>
              <w:t>isto é, a justiça de Deus, pela fé em Jesus Cristo, para todos os que acreditam. Pois não há distinção.</w:t>
            </w:r>
          </w:p>
        </w:tc>
        <w:tc>
          <w:tcPr>
            <w:tcW w:type="dxa" w:w="2880"/>
            <w:tcW w:w="7920" w:type="dxa"/>
          </w:tcPr>
          <w:p>
            <w:pPr>
              <w:spacing w:line="480" w:lineRule="auto"/>
            </w:pPr>
            <w:r>
              <w:t>ndinga guenda runi xneza xti Diuxi lu guenda runi cre Jesucristo ne guira' ca ni binicre'ca. Gasti di' guenda ribi'.</w:t>
            </w:r>
          </w:p>
        </w:tc>
        <w:tc>
          <w:tcPr>
            <w:tcW w:type="dxa" w:w="2880"/>
            <w:vAlign w:val="center"/>
            <w:tcW w:w="1440" w:type="dxa"/>
          </w:tcPr>
          <w:p>
            <w:pPr>
              <w:jc w:val="center"/>
            </w:pPr>
            <w:r>
              <w:t>☐</w:t>
            </w:r>
          </w:p>
        </w:tc>
      </w:tr>
      <w:tr>
        <w:tc>
          <w:tcPr>
            <w:tcW w:type="dxa" w:w="2880"/>
            <w:tcW w:w="7920" w:type="dxa"/>
          </w:tcPr>
          <w:p>
            <w:r>
              <w:rPr>
                <w:b/>
              </w:rPr>
              <w:t>1 Coríntios 1:21</w:t>
            </w:r>
          </w:p>
        </w:tc>
        <w:tc>
          <w:tcPr>
            <w:tcW w:type="dxa" w:w="2880"/>
            <w:tcW w:w="7920" w:type="dxa"/>
          </w:tcPr>
          <w:p>
            <w:r>
              <w:rPr>
                <w:b/>
              </w:rPr>
              <w:t>1 Corintios 1:21</w:t>
            </w:r>
          </w:p>
        </w:tc>
        <w:tc>
          <w:tcPr>
            <w:tcW w:type="dxa" w:w="2880"/>
            <w:tcW w:w="1440" w:type="dxa"/>
          </w:tcPr>
          <w:p>
            <w:pPr>
              <w:jc w:val="center"/>
            </w:pPr>
            <w:r>
              <w:rPr>
                <w:b/>
              </w:rPr>
              <w:t>OK</w:t>
            </w:r>
          </w:p>
        </w:tc>
      </w:tr>
      <w:tr>
        <w:tc>
          <w:tcPr>
            <w:tcW w:type="dxa" w:w="2880"/>
            <w:tcW w:w="7920" w:type="dxa"/>
          </w:tcPr>
          <w:p>
            <w:pPr>
              <w:spacing w:line="480" w:lineRule="auto"/>
            </w:pPr>
            <w:r>
              <w:t>Visto que o mundo, em sua sabedoria, não conheceu a Deus, aprouve a Deus através da loucura da pregação salvar aqueles que creem.</w:t>
            </w:r>
          </w:p>
        </w:tc>
        <w:tc>
          <w:tcPr>
            <w:tcW w:type="dxa" w:w="2880"/>
            <w:tcW w:w="7920" w:type="dxa"/>
          </w:tcPr>
          <w:p>
            <w:pPr>
              <w:spacing w:line="480" w:lineRule="auto"/>
            </w:pPr>
            <w:r>
              <w:t>Purtí iu guendabianí xtí binni guidxílayu qui ñunibiaca' Diuxí, guyuladxi Diuxi guiaa' binni raa' biquíñenú guendahuatí de guinenu'ca ni runí cre xtidxabé</w:t>
            </w:r>
          </w:p>
        </w:tc>
        <w:tc>
          <w:tcPr>
            <w:tcW w:type="dxa" w:w="2880"/>
            <w:vAlign w:val="center"/>
            <w:tcW w:w="1440" w:type="dxa"/>
          </w:tcPr>
          <w:p>
            <w:pPr>
              <w:jc w:val="center"/>
            </w:pPr>
            <w:r>
              <w:t>☐</w:t>
            </w:r>
          </w:p>
        </w:tc>
      </w:tr>
      <w:tr>
        <w:tc>
          <w:tcPr>
            <w:tcW w:type="dxa" w:w="2880"/>
            <w:tcW w:w="7920" w:type="dxa"/>
          </w:tcPr>
          <w:p>
            <w:r>
              <w:rPr>
                <w:b/>
              </w:rPr>
              <w:t>1 Coríntios 15:11</w:t>
            </w:r>
          </w:p>
        </w:tc>
        <w:tc>
          <w:tcPr>
            <w:tcW w:type="dxa" w:w="2880"/>
            <w:tcW w:w="7920" w:type="dxa"/>
          </w:tcPr>
          <w:p>
            <w:r>
              <w:rPr>
                <w:b/>
              </w:rPr>
              <w:t>1 Corintios 15:11</w:t>
            </w:r>
          </w:p>
        </w:tc>
        <w:tc>
          <w:tcPr>
            <w:tcW w:type="dxa" w:w="2880"/>
            <w:tcW w:w="1440" w:type="dxa"/>
          </w:tcPr>
          <w:p>
            <w:pPr>
              <w:jc w:val="center"/>
            </w:pPr>
            <w:r>
              <w:rPr>
                <w:b/>
              </w:rPr>
              <w:t>OK</w:t>
            </w:r>
          </w:p>
        </w:tc>
      </w:tr>
      <w:tr>
        <w:tc>
          <w:tcPr>
            <w:tcW w:type="dxa" w:w="2880"/>
            <w:tcW w:w="7920" w:type="dxa"/>
          </w:tcPr>
          <w:p>
            <w:pPr>
              <w:spacing w:line="480" w:lineRule="auto"/>
            </w:pPr>
            <w:r>
              <w:t>Portanto, se fui eu ou eles, assim pregamos, e vós acreditastes.</w:t>
            </w:r>
          </w:p>
        </w:tc>
        <w:tc>
          <w:tcPr>
            <w:tcW w:type="dxa" w:w="2880"/>
            <w:tcW w:w="7920" w:type="dxa"/>
          </w:tcPr>
          <w:p>
            <w:pPr>
              <w:spacing w:line="480" w:lineRule="auto"/>
            </w:pPr>
            <w:r>
              <w:t>Nga ru ni naa, o la´acabe, zaca casi la´adu ayuinedu latu ne saca binicretu.</w:t>
            </w:r>
          </w:p>
        </w:tc>
        <w:tc>
          <w:tcPr>
            <w:tcW w:type="dxa" w:w="2880"/>
            <w:vAlign w:val="center"/>
            <w:tcW w:w="1440" w:type="dxa"/>
          </w:tcPr>
          <w:p>
            <w:pPr>
              <w:jc w:val="center"/>
            </w:pPr>
            <w:r>
              <w:t>☐</w:t>
            </w:r>
          </w:p>
        </w:tc>
      </w:tr>
      <w:tr>
        <w:tc>
          <w:tcPr>
            <w:tcW w:type="dxa" w:w="2880"/>
            <w:tcW w:w="7920" w:type="dxa"/>
          </w:tcPr>
          <w:p>
            <w:r>
              <w:rPr>
                <w:b/>
              </w:rPr>
              <w:t>2 Coríntios 4:13</w:t>
            </w:r>
          </w:p>
        </w:tc>
        <w:tc>
          <w:tcPr>
            <w:tcW w:type="dxa" w:w="2880"/>
            <w:tcW w:w="7920" w:type="dxa"/>
          </w:tcPr>
          <w:p>
            <w:r>
              <w:rPr>
                <w:b/>
              </w:rPr>
              <w:t>2 Corintios 4:13</w:t>
            </w:r>
          </w:p>
        </w:tc>
        <w:tc>
          <w:tcPr>
            <w:tcW w:type="dxa" w:w="2880"/>
            <w:tcW w:w="1440" w:type="dxa"/>
          </w:tcPr>
          <w:p>
            <w:pPr>
              <w:jc w:val="center"/>
            </w:pPr>
            <w:r>
              <w:rPr>
                <w:b/>
              </w:rPr>
              <w:t>OK</w:t>
            </w:r>
          </w:p>
        </w:tc>
      </w:tr>
      <w:tr>
        <w:tc>
          <w:tcPr>
            <w:tcW w:type="dxa" w:w="2880"/>
            <w:tcW w:w="7920" w:type="dxa"/>
          </w:tcPr>
          <w:p>
            <w:pPr>
              <w:spacing w:line="480" w:lineRule="auto"/>
            </w:pPr>
            <w:r>
              <w:t>Mas nós temos o mesmo espírito de fé, de acordo com o que está escrito: "Eu cri e, por isso, falei." Nós também cremos e, por isso, também falamos.</w:t>
            </w:r>
          </w:p>
        </w:tc>
        <w:tc>
          <w:tcPr>
            <w:tcW w:type="dxa" w:w="2880"/>
            <w:tcW w:w="7920" w:type="dxa"/>
          </w:tcPr>
          <w:p>
            <w:pPr>
              <w:spacing w:line="480" w:lineRule="auto"/>
            </w:pPr>
            <w:r>
              <w:t>Tin na pa nu tobi si guenda ru ni cree pur casi ca ni : " na bine´cree´, ngue runi gunie´." La du la ca´ru ni cree du, ne ngue ra ni´la ca´ri ni du´.</w:t>
            </w:r>
          </w:p>
        </w:tc>
        <w:tc>
          <w:tcPr>
            <w:tcW w:type="dxa" w:w="2880"/>
            <w:vAlign w:val="center"/>
            <w:tcW w:w="1440" w:type="dxa"/>
          </w:tcPr>
          <w:p>
            <w:pPr>
              <w:jc w:val="center"/>
            </w:pPr>
            <w:r>
              <w:t>☐</w:t>
            </w:r>
          </w:p>
        </w:tc>
      </w:tr>
      <w:tr>
        <w:tc>
          <w:tcPr>
            <w:tcW w:type="dxa" w:w="2880"/>
            <w:tcW w:w="7920" w:type="dxa"/>
          </w:tcPr>
          <w:p>
            <w:r>
              <w:rPr>
                <w:b/>
              </w:rPr>
              <w:t>Gálatas 3:6</w:t>
            </w:r>
          </w:p>
        </w:tc>
        <w:tc>
          <w:tcPr>
            <w:tcW w:type="dxa" w:w="2880"/>
            <w:tcW w:w="7920" w:type="dxa"/>
          </w:tcPr>
          <w:p>
            <w:r>
              <w:rPr>
                <w:b/>
              </w:rPr>
              <w:t>Gálatas 3:6</w:t>
            </w:r>
          </w:p>
        </w:tc>
        <w:tc>
          <w:tcPr>
            <w:tcW w:type="dxa" w:w="2880"/>
            <w:tcW w:w="1440" w:type="dxa"/>
          </w:tcPr>
          <w:p>
            <w:pPr>
              <w:jc w:val="center"/>
            </w:pPr>
            <w:r>
              <w:rPr>
                <w:b/>
              </w:rPr>
              <w:t>OK</w:t>
            </w:r>
          </w:p>
        </w:tc>
      </w:tr>
      <w:tr>
        <w:tc>
          <w:tcPr>
            <w:tcW w:type="dxa" w:w="2880"/>
            <w:tcW w:w="7920" w:type="dxa"/>
          </w:tcPr>
          <w:p>
            <w:pPr>
              <w:spacing w:line="480" w:lineRule="auto"/>
            </w:pPr>
            <w:r>
              <w:t>Como Abraão "creu em Deus e isto lhe foi creditado como justiça",</w:t>
            </w:r>
          </w:p>
        </w:tc>
        <w:tc>
          <w:tcPr>
            <w:tcW w:type="dxa" w:w="2880"/>
            <w:tcW w:w="7920" w:type="dxa"/>
          </w:tcPr>
          <w:p>
            <w:pPr>
              <w:spacing w:line="480" w:lineRule="auto"/>
            </w:pPr>
            <w:r>
              <w:t>Casi ca Abraham: "BINICREBE DIUXI NE GUCUAA DIUXI LAABE DE NACHA'HUI'."</w:t>
            </w:r>
          </w:p>
        </w:tc>
        <w:tc>
          <w:tcPr>
            <w:tcW w:type="dxa" w:w="2880"/>
            <w:vAlign w:val="center"/>
            <w:tcW w:w="1440" w:type="dxa"/>
          </w:tcPr>
          <w:p>
            <w:pPr>
              <w:jc w:val="center"/>
            </w:pPr>
            <w:r>
              <w:t>☐</w:t>
            </w:r>
          </w:p>
        </w:tc>
      </w:tr>
      <w:tr>
        <w:tc>
          <w:tcPr>
            <w:tcW w:type="dxa" w:w="2880"/>
            <w:tcW w:w="7920" w:type="dxa"/>
          </w:tcPr>
          <w:p>
            <w:r>
              <w:rPr>
                <w:b/>
              </w:rPr>
              <w:t>Filipenses 1:29</w:t>
            </w:r>
          </w:p>
        </w:tc>
        <w:tc>
          <w:tcPr>
            <w:tcW w:type="dxa" w:w="2880"/>
            <w:tcW w:w="7920" w:type="dxa"/>
          </w:tcPr>
          <w:p>
            <w:r>
              <w:rPr>
                <w:b/>
              </w:rPr>
              <w:t>Filipenses 1:29</w:t>
            </w:r>
          </w:p>
        </w:tc>
        <w:tc>
          <w:tcPr>
            <w:tcW w:type="dxa" w:w="2880"/>
            <w:tcW w:w="1440" w:type="dxa"/>
          </w:tcPr>
          <w:p>
            <w:pPr>
              <w:jc w:val="center"/>
            </w:pPr>
            <w:r>
              <w:rPr>
                <w:b/>
              </w:rPr>
              <w:t>OK</w:t>
            </w:r>
          </w:p>
        </w:tc>
      </w:tr>
      <w:tr>
        <w:tc>
          <w:tcPr>
            <w:tcW w:type="dxa" w:w="2880"/>
            <w:tcW w:w="7920" w:type="dxa"/>
          </w:tcPr>
          <w:p>
            <w:pPr>
              <w:spacing w:line="480" w:lineRule="auto"/>
            </w:pPr>
            <w:r>
              <w:t>Porque para vós tem sido concedida a graça de não somente crer em Cristo, mas também sofrer por causa Dele,</w:t>
            </w:r>
          </w:p>
        </w:tc>
        <w:tc>
          <w:tcPr>
            <w:tcW w:type="dxa" w:w="2880"/>
            <w:tcW w:w="7920" w:type="dxa"/>
          </w:tcPr>
          <w:p>
            <w:pPr>
              <w:spacing w:line="480" w:lineRule="auto"/>
            </w:pPr>
            <w:r>
              <w:t>Purti ma ucua' tu ndi, pur guendaranaxhii xti Cristu, cadi tisi runi cre' tu laa, sinuque laca racaná tu pur laa purti nadxii tu laa,</w:t>
            </w:r>
          </w:p>
        </w:tc>
        <w:tc>
          <w:tcPr>
            <w:tcW w:type="dxa" w:w="2880"/>
            <w:vAlign w:val="center"/>
            <w:tcW w:w="1440" w:type="dxa"/>
          </w:tcPr>
          <w:p>
            <w:pPr>
              <w:jc w:val="center"/>
            </w:pPr>
            <w:r>
              <w:t>☐</w:t>
            </w:r>
          </w:p>
        </w:tc>
      </w:tr>
    </w:tbl>
    <w:p>
      <w:pPr>
        <w:pStyle w:val="Heading1"/>
        <w:spacing w:before="0"/>
      </w:pPr>
      <w:r>
        <w:t>amado (G27)</w:t>
      </w:r>
    </w:p>
    <w:p>
      <w:pPr>
        <w:spacing w:after="0"/>
      </w:pPr>
      <w:r/>
      <w:r>
        <w:t>Esta palavra descreve uma pessoa ou pessoas a quem Deus ou outra pessoa ama. (*) = Cada versículo deve ter a mesma tradução desta palavra.</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3:17</w:t>
            </w:r>
          </w:p>
        </w:tc>
        <w:tc>
          <w:tcPr>
            <w:tcW w:type="dxa" w:w="2880"/>
            <w:tcW w:w="7920" w:type="dxa"/>
          </w:tcPr>
          <w:p>
            <w:r>
              <w:rPr>
                <w:b/>
              </w:rPr>
              <w:t>Gui'chi bica' mateu 3:17</w:t>
            </w:r>
          </w:p>
        </w:tc>
        <w:tc>
          <w:tcPr>
            <w:tcW w:type="dxa" w:w="2880"/>
            <w:tcW w:w="1440" w:type="dxa"/>
          </w:tcPr>
          <w:p>
            <w:pPr>
              <w:jc w:val="center"/>
            </w:pPr>
            <w:r>
              <w:rPr>
                <w:b/>
              </w:rPr>
              <w:t>OK</w:t>
            </w:r>
          </w:p>
        </w:tc>
      </w:tr>
      <w:tr>
        <w:tc>
          <w:tcPr>
            <w:tcW w:type="dxa" w:w="2880"/>
            <w:tcW w:w="7920" w:type="dxa"/>
          </w:tcPr>
          <w:p>
            <w:pPr>
              <w:spacing w:line="480" w:lineRule="auto"/>
            </w:pPr>
            <w:r>
              <w:t xml:space="preserve">Uma voz vinda dos céus disse: "Este é o Meu Filho </w:t>
            </w:r>
            <w:r>
              <w:rPr>
                <w:b/>
              </w:rPr>
              <w:t>amado</w:t>
            </w:r>
            <w:r>
              <w:t>. Dele muito me agrado."</w:t>
            </w:r>
          </w:p>
        </w:tc>
        <w:tc>
          <w:tcPr>
            <w:tcW w:type="dxa" w:w="2880"/>
            <w:tcW w:w="7920" w:type="dxa"/>
          </w:tcPr>
          <w:p>
            <w:pPr>
              <w:spacing w:line="480" w:lineRule="auto"/>
            </w:pPr>
            <w:r>
              <w:t>Ne rarii beeda ti ridxi de ca'guiba´ na': "ndiinga xhiiñe ni nadxiee ne guizaa nayeche' nuaa ne laabe."</w:t>
            </w:r>
          </w:p>
        </w:tc>
        <w:tc>
          <w:tcPr>
            <w:tcW w:type="dxa" w:w="2880"/>
            <w:vAlign w:val="center"/>
            <w:tcW w:w="1440" w:type="dxa"/>
          </w:tcPr>
          <w:p>
            <w:pPr>
              <w:jc w:val="center"/>
            </w:pPr>
            <w:r>
              <w:t>☐</w:t>
            </w:r>
          </w:p>
        </w:tc>
      </w:tr>
      <w:tr>
        <w:tc>
          <w:tcPr>
            <w:tcW w:type="dxa" w:w="2880"/>
            <w:tcW w:w="7920" w:type="dxa"/>
          </w:tcPr>
          <w:p>
            <w:r>
              <w:rPr>
                <w:b/>
              </w:rPr>
              <w:t>Marcos 1:11</w:t>
            </w:r>
          </w:p>
        </w:tc>
        <w:tc>
          <w:tcPr>
            <w:tcW w:type="dxa" w:w="2880"/>
            <w:tcW w:w="7920" w:type="dxa"/>
          </w:tcPr>
          <w:p>
            <w:r>
              <w:rPr>
                <w:b/>
              </w:rPr>
              <w:t>Marcos 1:11</w:t>
            </w:r>
          </w:p>
        </w:tc>
        <w:tc>
          <w:tcPr>
            <w:tcW w:type="dxa" w:w="2880"/>
            <w:tcW w:w="1440" w:type="dxa"/>
          </w:tcPr>
          <w:p>
            <w:pPr>
              <w:jc w:val="center"/>
            </w:pPr>
            <w:r>
              <w:rPr>
                <w:b/>
              </w:rPr>
              <w:t>OK</w:t>
            </w:r>
          </w:p>
        </w:tc>
      </w:tr>
      <w:tr>
        <w:tc>
          <w:tcPr>
            <w:tcW w:type="dxa" w:w="2880"/>
            <w:tcW w:w="7920" w:type="dxa"/>
          </w:tcPr>
          <w:p>
            <w:pPr>
              <w:spacing w:line="480" w:lineRule="auto"/>
            </w:pPr>
            <w:r>
              <w:t xml:space="preserve">E uma voz veio dos céus: "Tu és Meu Filho </w:t>
            </w:r>
            <w:r>
              <w:rPr>
                <w:b/>
              </w:rPr>
              <w:t>amado</w:t>
            </w:r>
            <w:r>
              <w:t>. Eu tenho muito prazer em Ti".</w:t>
            </w:r>
          </w:p>
        </w:tc>
        <w:tc>
          <w:tcPr>
            <w:tcW w:type="dxa" w:w="2880"/>
            <w:tcW w:w="7920" w:type="dxa"/>
          </w:tcPr>
          <w:p>
            <w:pPr>
              <w:spacing w:line="480" w:lineRule="auto"/>
            </w:pPr>
            <w:r>
              <w:t>Ne gucua ti ridxi de guiba´, "liinga xiiñe´ni nadxiee, ne ni rusieche naa".</w:t>
            </w:r>
          </w:p>
        </w:tc>
        <w:tc>
          <w:tcPr>
            <w:tcW w:type="dxa" w:w="2880"/>
            <w:vAlign w:val="center"/>
            <w:tcW w:w="1440" w:type="dxa"/>
          </w:tcPr>
          <w:p>
            <w:pPr>
              <w:jc w:val="center"/>
            </w:pPr>
            <w:r>
              <w:t>☐</w:t>
            </w:r>
          </w:p>
        </w:tc>
      </w:tr>
      <w:tr>
        <w:tc>
          <w:tcPr>
            <w:tcW w:type="dxa" w:w="2880"/>
            <w:tcW w:w="7920" w:type="dxa"/>
          </w:tcPr>
          <w:p>
            <w:r>
              <w:rPr>
                <w:b/>
              </w:rPr>
              <w:t>Lucas 3:22</w:t>
            </w:r>
          </w:p>
        </w:tc>
        <w:tc>
          <w:tcPr>
            <w:tcW w:type="dxa" w:w="2880"/>
            <w:tcW w:w="7920" w:type="dxa"/>
          </w:tcPr>
          <w:p>
            <w:r>
              <w:rPr>
                <w:b/>
              </w:rPr>
              <w:t>Lucas 3:22</w:t>
            </w:r>
          </w:p>
        </w:tc>
        <w:tc>
          <w:tcPr>
            <w:tcW w:type="dxa" w:w="2880"/>
            <w:tcW w:w="1440" w:type="dxa"/>
          </w:tcPr>
          <w:p>
            <w:pPr>
              <w:jc w:val="center"/>
            </w:pPr>
            <w:r>
              <w:rPr>
                <w:b/>
              </w:rPr>
              <w:t>OK</w:t>
            </w:r>
          </w:p>
        </w:tc>
      </w:tr>
      <w:tr>
        <w:tc>
          <w:tcPr>
            <w:tcW w:type="dxa" w:w="2880"/>
            <w:tcW w:w="7920" w:type="dxa"/>
          </w:tcPr>
          <w:p>
            <w:pPr>
              <w:spacing w:line="480" w:lineRule="auto"/>
            </w:pPr>
            <w:r>
              <w:t xml:space="preserve">e enquanto Ele orava o céu se abriu; e o Espírito Santo desceu até Ele em forma corpórea, como uma pomba. E ouviu-se uma voz do céu: “Tu és o meu Filho </w:t>
            </w:r>
            <w:r>
              <w:rPr>
                <w:b/>
              </w:rPr>
              <w:t>amado</w:t>
            </w:r>
            <w:r>
              <w:t>, em Ti me comprazo”.</w:t>
            </w:r>
          </w:p>
        </w:tc>
        <w:tc>
          <w:tcPr>
            <w:tcW w:type="dxa" w:w="2880"/>
            <w:tcW w:w="7920" w:type="dxa"/>
          </w:tcPr>
          <w:p>
            <w:pPr>
              <w:spacing w:line="480" w:lineRule="auto"/>
            </w:pPr>
            <w:r>
              <w:t>Ne Espíritu Santu, biete luguiabe casi ti gugu" ne gucua tí ridxi de guibá': " Linga xiiñe', ni naa' nadxie. Izaa nayeche nua' ne li."</w:t>
            </w:r>
          </w:p>
        </w:tc>
        <w:tc>
          <w:tcPr>
            <w:tcW w:type="dxa" w:w="2880"/>
            <w:vAlign w:val="center"/>
            <w:tcW w:w="1440" w:type="dxa"/>
          </w:tcPr>
          <w:p>
            <w:pPr>
              <w:jc w:val="center"/>
            </w:pPr>
            <w:r>
              <w:t>☐</w:t>
            </w:r>
          </w:p>
        </w:tc>
      </w:tr>
      <w:tr>
        <w:tc>
          <w:tcPr>
            <w:tcW w:type="dxa" w:w="2880"/>
            <w:tcW w:w="7920" w:type="dxa"/>
          </w:tcPr>
          <w:p>
            <w:r>
              <w:rPr>
                <w:b/>
              </w:rPr>
              <w:t>Atos 15:25</w:t>
            </w:r>
          </w:p>
        </w:tc>
        <w:tc>
          <w:tcPr>
            <w:tcW w:type="dxa" w:w="2880"/>
            <w:tcW w:w="7920" w:type="dxa"/>
          </w:tcPr>
          <w:p>
            <w:r>
              <w:rPr>
                <w:b/>
              </w:rPr>
              <w:t>Hechos 15:25</w:t>
            </w:r>
          </w:p>
        </w:tc>
        <w:tc>
          <w:tcPr>
            <w:tcW w:type="dxa" w:w="2880"/>
            <w:tcW w:w="1440" w:type="dxa"/>
          </w:tcPr>
          <w:p>
            <w:pPr>
              <w:jc w:val="center"/>
            </w:pPr>
            <w:r>
              <w:rPr>
                <w:b/>
              </w:rPr>
              <w:t>OK</w:t>
            </w:r>
          </w:p>
        </w:tc>
      </w:tr>
      <w:tr>
        <w:tc>
          <w:tcPr>
            <w:tcW w:type="dxa" w:w="2880"/>
            <w:tcW w:w="7920" w:type="dxa"/>
          </w:tcPr>
          <w:p>
            <w:pPr>
              <w:spacing w:line="480" w:lineRule="auto"/>
            </w:pPr>
            <w:r>
              <w:t>Pareceu-nos bem, tendo chegado a uma decisão, escolher homens e enviá-los até vós juntamente com nossos amados Barnabé e Paulo,</w:t>
            </w:r>
          </w:p>
        </w:tc>
        <w:tc>
          <w:tcPr>
            <w:tcW w:type="dxa" w:w="2880"/>
            <w:tcW w:w="7920" w:type="dxa"/>
          </w:tcPr>
          <w:p>
            <w:pPr>
              <w:spacing w:line="480" w:lineRule="auto"/>
            </w:pPr>
            <w:r>
              <w:t>como nacani saca la, guiradu ma bitacu didxadu cuidu cadxi nguiu ne gusendadu ranuutu ne sinecabe ca ni nadxiinu Bernabé ne Pablu,</w:t>
            </w:r>
          </w:p>
        </w:tc>
        <w:tc>
          <w:tcPr>
            <w:tcW w:type="dxa" w:w="2880"/>
            <w:vAlign w:val="center"/>
            <w:tcW w:w="1440" w:type="dxa"/>
          </w:tcPr>
          <w:p>
            <w:pPr>
              <w:jc w:val="center"/>
            </w:pPr>
            <w:r>
              <w:t>☐</w:t>
            </w:r>
          </w:p>
        </w:tc>
      </w:tr>
      <w:tr>
        <w:tc>
          <w:tcPr>
            <w:tcW w:type="dxa" w:w="2880"/>
            <w:tcW w:w="7920" w:type="dxa"/>
          </w:tcPr>
          <w:p>
            <w:r>
              <w:rPr>
                <w:b/>
              </w:rPr>
              <w:t>Romanos 1:7</w:t>
            </w:r>
          </w:p>
        </w:tc>
        <w:tc>
          <w:tcPr>
            <w:tcW w:type="dxa" w:w="2880"/>
            <w:tcW w:w="7920" w:type="dxa"/>
          </w:tcPr>
          <w:p>
            <w:r>
              <w:rPr>
                <w:b/>
              </w:rPr>
              <w:t>Gui'chi gucua para ca romanu 1:7</w:t>
            </w:r>
          </w:p>
        </w:tc>
        <w:tc>
          <w:tcPr>
            <w:tcW w:type="dxa" w:w="2880"/>
            <w:tcW w:w="1440" w:type="dxa"/>
          </w:tcPr>
          <w:p>
            <w:pPr>
              <w:jc w:val="center"/>
            </w:pPr>
            <w:r>
              <w:rPr>
                <w:b/>
              </w:rPr>
              <w:t>OK</w:t>
            </w:r>
          </w:p>
        </w:tc>
      </w:tr>
      <w:tr>
        <w:tc>
          <w:tcPr>
            <w:tcW w:type="dxa" w:w="2880"/>
            <w:tcW w:w="7920" w:type="dxa"/>
          </w:tcPr>
          <w:p>
            <w:pPr>
              <w:spacing w:line="480" w:lineRule="auto"/>
            </w:pPr>
            <w:r>
              <w:t>A todos vós, amados de Deus que estais em Roma, e que fostes chamados para serdes santos: graça e paz, da parte de Deus, nosso Pai, e do Senhor Jesus Cristo.</w:t>
            </w:r>
          </w:p>
        </w:tc>
        <w:tc>
          <w:tcPr>
            <w:tcW w:type="dxa" w:w="2880"/>
            <w:tcW w:w="7920" w:type="dxa"/>
          </w:tcPr>
          <w:p>
            <w:pPr>
              <w:spacing w:line="480" w:lineRule="auto"/>
            </w:pPr>
            <w:r>
              <w:t>Ne ni bica' lu guichi di' para guira binni guidxi Roma, ca ni nadxi Diuxi, ca ni gulibe gulechube para si labe. ne guenda nachahui xtibe guiana luguia tu', ne guenda ribaquidxi ladxido xti Diuxi bixhozenu ne xaique xtinu Jesucristu.</w:t>
            </w:r>
          </w:p>
        </w:tc>
        <w:tc>
          <w:tcPr>
            <w:tcW w:type="dxa" w:w="2880"/>
            <w:vAlign w:val="center"/>
            <w:tcW w:w="1440" w:type="dxa"/>
          </w:tcPr>
          <w:p>
            <w:pPr>
              <w:jc w:val="center"/>
            </w:pPr>
            <w:r>
              <w:t>☐</w:t>
            </w:r>
          </w:p>
        </w:tc>
      </w:tr>
      <w:tr>
        <w:tc>
          <w:tcPr>
            <w:tcW w:type="dxa" w:w="2880"/>
            <w:tcW w:w="7920" w:type="dxa"/>
          </w:tcPr>
          <w:p>
            <w:r>
              <w:rPr>
                <w:b/>
              </w:rPr>
              <w:t>1 Coríntios 4:17</w:t>
            </w:r>
          </w:p>
        </w:tc>
        <w:tc>
          <w:tcPr>
            <w:tcW w:type="dxa" w:w="2880"/>
            <w:tcW w:w="7920" w:type="dxa"/>
          </w:tcPr>
          <w:p>
            <w:r>
              <w:rPr>
                <w:b/>
              </w:rPr>
              <w:t>1 Corintios 4:17</w:t>
            </w:r>
          </w:p>
        </w:tc>
        <w:tc>
          <w:tcPr>
            <w:tcW w:type="dxa" w:w="2880"/>
            <w:tcW w:w="1440" w:type="dxa"/>
          </w:tcPr>
          <w:p>
            <w:pPr>
              <w:jc w:val="center"/>
            </w:pPr>
            <w:r>
              <w:rPr>
                <w:b/>
              </w:rPr>
              <w:t>OK</w:t>
            </w:r>
          </w:p>
        </w:tc>
      </w:tr>
      <w:tr>
        <w:tc>
          <w:tcPr>
            <w:tcW w:type="dxa" w:w="2880"/>
            <w:tcW w:w="7920" w:type="dxa"/>
          </w:tcPr>
          <w:p>
            <w:pPr>
              <w:spacing w:line="480" w:lineRule="auto"/>
            </w:pPr>
            <w:r>
              <w:t xml:space="preserve">Por isso, vos envio Timóteo, meu </w:t>
            </w:r>
            <w:r>
              <w:rPr>
                <w:b/>
              </w:rPr>
              <w:t>amado</w:t>
            </w:r>
            <w:r>
              <w:t xml:space="preserve"> e fiel filho no Senhor. Ele vos lembrará os meus caminhos em Cristo, assim como ensino em todo lugar e em cada igreja.</w:t>
            </w:r>
          </w:p>
        </w:tc>
        <w:tc>
          <w:tcPr>
            <w:tcW w:type="dxa" w:w="2880"/>
            <w:tcW w:w="7920" w:type="dxa"/>
          </w:tcPr>
          <w:p>
            <w:pPr>
              <w:spacing w:line="480" w:lineRule="auto"/>
            </w:pPr>
            <w:r>
              <w:t>Ne pur nga biseenda Timoteo, ni ma´nadxiee´, xiñe ni zuhuaa dxichii lú señor. laabe nga su siete na la dxibe la´atu ni binee lu neeza xti´Cristu, casi na´biside guira ra´guyaa, ne guirau ca yu´du.</w:t>
            </w:r>
          </w:p>
        </w:tc>
        <w:tc>
          <w:tcPr>
            <w:tcW w:type="dxa" w:w="2880"/>
            <w:vAlign w:val="center"/>
            <w:tcW w:w="1440" w:type="dxa"/>
          </w:tcPr>
          <w:p>
            <w:pPr>
              <w:jc w:val="center"/>
            </w:pPr>
            <w:r>
              <w:t>☐</w:t>
            </w:r>
          </w:p>
        </w:tc>
      </w:tr>
      <w:tr>
        <w:tc>
          <w:tcPr>
            <w:tcW w:type="dxa" w:w="2880"/>
            <w:tcW w:w="7920" w:type="dxa"/>
          </w:tcPr>
          <w:p>
            <w:r>
              <w:rPr>
                <w:b/>
              </w:rPr>
              <w:t>Efésios 5:1</w:t>
            </w:r>
          </w:p>
        </w:tc>
        <w:tc>
          <w:tcPr>
            <w:tcW w:type="dxa" w:w="2880"/>
            <w:tcW w:w="7920" w:type="dxa"/>
          </w:tcPr>
          <w:p>
            <w:r>
              <w:rPr>
                <w:b/>
              </w:rPr>
              <w:t>Efesios 5:1</w:t>
            </w:r>
          </w:p>
        </w:tc>
        <w:tc>
          <w:tcPr>
            <w:tcW w:type="dxa" w:w="2880"/>
            <w:tcW w:w="1440" w:type="dxa"/>
          </w:tcPr>
          <w:p>
            <w:pPr>
              <w:jc w:val="center"/>
            </w:pPr>
            <w:r>
              <w:rPr>
                <w:b/>
              </w:rPr>
              <w:t>OK</w:t>
            </w:r>
          </w:p>
        </w:tc>
      </w:tr>
      <w:tr>
        <w:tc>
          <w:tcPr>
            <w:tcW w:type="dxa" w:w="2880"/>
            <w:tcW w:w="7920" w:type="dxa"/>
          </w:tcPr>
          <w:p>
            <w:pPr>
              <w:spacing w:line="480" w:lineRule="auto"/>
            </w:pPr>
            <w:r>
              <w:t>Portanto tornai-vos imitadores de Deus, como Seus filhos amados,</w:t>
            </w:r>
          </w:p>
        </w:tc>
        <w:tc>
          <w:tcPr>
            <w:tcW w:type="dxa" w:w="2880"/>
            <w:tcW w:w="7920" w:type="dxa"/>
          </w:tcPr>
          <w:p>
            <w:pPr>
              <w:spacing w:line="480" w:lineRule="auto"/>
            </w:pPr>
            <w:r>
              <w:t>Nga runi, lagaca ni runi guira ni runi Diuxi, casi cá xiiñibe ni nadxiibe.</w:t>
            </w:r>
          </w:p>
        </w:tc>
        <w:tc>
          <w:tcPr>
            <w:tcW w:type="dxa" w:w="2880"/>
            <w:vAlign w:val="center"/>
            <w:tcW w:w="1440" w:type="dxa"/>
          </w:tcPr>
          <w:p>
            <w:pPr>
              <w:jc w:val="center"/>
            </w:pPr>
            <w:r>
              <w:t>☐</w:t>
            </w:r>
          </w:p>
        </w:tc>
      </w:tr>
      <w:tr>
        <w:tc>
          <w:tcPr>
            <w:tcW w:type="dxa" w:w="2880"/>
            <w:tcW w:w="7920" w:type="dxa"/>
          </w:tcPr>
          <w:p>
            <w:r>
              <w:rPr>
                <w:b/>
              </w:rPr>
              <w:t>Filipenses 2:12</w:t>
            </w:r>
          </w:p>
        </w:tc>
        <w:tc>
          <w:tcPr>
            <w:tcW w:type="dxa" w:w="2880"/>
            <w:tcW w:w="7920" w:type="dxa"/>
          </w:tcPr>
          <w:p>
            <w:r>
              <w:rPr>
                <w:b/>
              </w:rPr>
              <w:t>Filipenses 2:12</w:t>
            </w:r>
          </w:p>
        </w:tc>
        <w:tc>
          <w:tcPr>
            <w:tcW w:type="dxa" w:w="2880"/>
            <w:tcW w:w="1440" w:type="dxa"/>
          </w:tcPr>
          <w:p>
            <w:pPr>
              <w:jc w:val="center"/>
            </w:pPr>
            <w:r>
              <w:rPr>
                <w:b/>
              </w:rPr>
              <w:t>OK</w:t>
            </w:r>
          </w:p>
        </w:tc>
      </w:tr>
      <w:tr>
        <w:tc>
          <w:tcPr>
            <w:tcW w:type="dxa" w:w="2880"/>
            <w:tcW w:w="7920" w:type="dxa"/>
          </w:tcPr>
          <w:p>
            <w:pPr>
              <w:spacing w:line="480" w:lineRule="auto"/>
            </w:pPr>
            <w:r>
              <w:t>Então meus amados, como vós sempre obedecestes não somente na minha presença, mas muito mais agora na minha ausência, desenvolvei a vossa salvação com temor e tremor.</w:t>
            </w:r>
          </w:p>
        </w:tc>
        <w:tc>
          <w:tcPr>
            <w:tcW w:type="dxa" w:w="2880"/>
            <w:tcW w:w="7920" w:type="dxa"/>
          </w:tcPr>
          <w:p>
            <w:pPr>
              <w:spacing w:line="480" w:lineRule="auto"/>
            </w:pPr>
            <w:r>
              <w:t>ne zaca la?, ni nadxiee ca', casica latu rusubatu ca xtidxa, cadi ora si nua nia latu, jma ru si yana nua' zitu de latu, la guni dxiña' ne dxibi ne guenda raca diti ti ganda guilaatu.</w:t>
            </w:r>
          </w:p>
        </w:tc>
        <w:tc>
          <w:tcPr>
            <w:tcW w:type="dxa" w:w="2880"/>
            <w:vAlign w:val="center"/>
            <w:tcW w:w="1440" w:type="dxa"/>
          </w:tcPr>
          <w:p>
            <w:pPr>
              <w:jc w:val="center"/>
            </w:pPr>
            <w:r>
              <w:t>☐</w:t>
            </w:r>
          </w:p>
        </w:tc>
      </w:tr>
      <w:tr>
        <w:tc>
          <w:tcPr>
            <w:tcW w:type="dxa" w:w="2880"/>
            <w:tcW w:w="7920" w:type="dxa"/>
          </w:tcPr>
          <w:p>
            <w:r>
              <w:rPr>
                <w:b/>
              </w:rPr>
              <w:t>Colossenses 4:14</w:t>
            </w:r>
          </w:p>
        </w:tc>
        <w:tc>
          <w:tcPr>
            <w:tcW w:type="dxa" w:w="2880"/>
            <w:tcW w:w="7920" w:type="dxa"/>
          </w:tcPr>
          <w:p>
            <w:r>
              <w:rPr>
                <w:b/>
              </w:rPr>
              <w:t>Colosenses 4:14</w:t>
            </w:r>
          </w:p>
        </w:tc>
        <w:tc>
          <w:tcPr>
            <w:tcW w:type="dxa" w:w="2880"/>
            <w:tcW w:w="1440" w:type="dxa"/>
          </w:tcPr>
          <w:p>
            <w:pPr>
              <w:jc w:val="center"/>
            </w:pPr>
            <w:r>
              <w:rPr>
                <w:b/>
              </w:rPr>
              <w:t>OK</w:t>
            </w:r>
          </w:p>
        </w:tc>
      </w:tr>
      <w:tr>
        <w:tc>
          <w:tcPr>
            <w:tcW w:type="dxa" w:w="2880"/>
            <w:tcW w:w="7920" w:type="dxa"/>
          </w:tcPr>
          <w:p>
            <w:pPr>
              <w:spacing w:line="480" w:lineRule="auto"/>
            </w:pPr>
            <w:r>
              <w:t xml:space="preserve">Lucas, o médico </w:t>
            </w:r>
            <w:r>
              <w:rPr>
                <w:b/>
              </w:rPr>
              <w:t>amado</w:t>
            </w:r>
            <w:r>
              <w:t>, e Demas, vos cumprimentam.</w:t>
            </w:r>
          </w:p>
        </w:tc>
        <w:tc>
          <w:tcPr>
            <w:tcW w:type="dxa" w:w="2880"/>
            <w:tcW w:w="7920" w:type="dxa"/>
          </w:tcPr>
          <w:p>
            <w:pPr>
              <w:spacing w:line="480" w:lineRule="auto"/>
            </w:pPr>
            <w:r>
              <w:t>Lucas, ni rusiaanda guendahuara ni nadxiidu ne Demas cuseenda ca diuxi xti tú.</w:t>
            </w:r>
          </w:p>
        </w:tc>
        <w:tc>
          <w:tcPr>
            <w:tcW w:type="dxa" w:w="2880"/>
            <w:vAlign w:val="center"/>
            <w:tcW w:w="1440" w:type="dxa"/>
          </w:tcPr>
          <w:p>
            <w:pPr>
              <w:jc w:val="center"/>
            </w:pPr>
            <w:r>
              <w:t>☐</w:t>
            </w:r>
          </w:p>
        </w:tc>
      </w:tr>
      <w:tr>
        <w:tc>
          <w:tcPr>
            <w:tcW w:type="dxa" w:w="2880"/>
            <w:tcW w:w="7920" w:type="dxa"/>
          </w:tcPr>
          <w:p>
            <w:r>
              <w:rPr>
                <w:b/>
              </w:rPr>
              <w:t>2 Timóteo 1:2</w:t>
            </w:r>
          </w:p>
        </w:tc>
        <w:tc>
          <w:tcPr>
            <w:tcW w:type="dxa" w:w="2880"/>
            <w:tcW w:w="7920" w:type="dxa"/>
          </w:tcPr>
          <w:p>
            <w:r>
              <w:rPr>
                <w:b/>
              </w:rPr>
              <w:t>Guiropa' guichi xti timoteo 1:2</w:t>
            </w:r>
          </w:p>
        </w:tc>
        <w:tc>
          <w:tcPr>
            <w:tcW w:type="dxa" w:w="2880"/>
            <w:tcW w:w="1440" w:type="dxa"/>
          </w:tcPr>
          <w:p>
            <w:pPr>
              <w:jc w:val="center"/>
            </w:pPr>
            <w:r>
              <w:rPr>
                <w:b/>
              </w:rPr>
              <w:t>OK</w:t>
            </w:r>
          </w:p>
        </w:tc>
      </w:tr>
      <w:tr>
        <w:tc>
          <w:tcPr>
            <w:tcW w:type="dxa" w:w="2880"/>
            <w:tcW w:w="7920" w:type="dxa"/>
          </w:tcPr>
          <w:p>
            <w:pPr>
              <w:spacing w:line="480" w:lineRule="auto"/>
            </w:pPr>
            <w:r>
              <w:t xml:space="preserve">para Timóteo, filho </w:t>
            </w:r>
            <w:r>
              <w:rPr>
                <w:b/>
              </w:rPr>
              <w:t>amado</w:t>
            </w:r>
            <w:r>
              <w:t>: graça, misericórdia e paz de Deus o Pai e Cristo Jesus, nosso Senhor.</w:t>
            </w:r>
          </w:p>
        </w:tc>
        <w:tc>
          <w:tcPr>
            <w:tcW w:type="dxa" w:w="2880"/>
            <w:tcW w:w="7920" w:type="dxa"/>
          </w:tcPr>
          <w:p>
            <w:pPr>
              <w:spacing w:line="480" w:lineRule="auto"/>
            </w:pPr>
            <w:r>
              <w:t>Para timoteu, xhiñe ni nadxie: guenda' nachahui, guenda' ria ne guenda' ratadxi ladxido xti Diuxi bixhosenu' ne Cristu Jesús xaique xtinu.</w:t>
            </w:r>
          </w:p>
        </w:tc>
        <w:tc>
          <w:tcPr>
            <w:tcW w:type="dxa" w:w="2880"/>
            <w:vAlign w:val="center"/>
            <w:tcW w:w="1440" w:type="dxa"/>
          </w:tcPr>
          <w:p>
            <w:pPr>
              <w:jc w:val="center"/>
            </w:pPr>
            <w:r>
              <w:t>☐</w:t>
            </w:r>
          </w:p>
        </w:tc>
      </w:tr>
      <w:tr>
        <w:tc>
          <w:tcPr>
            <w:tcW w:type="dxa" w:w="2880"/>
            <w:tcW w:w="7920" w:type="dxa"/>
          </w:tcPr>
          <w:p>
            <w:r>
              <w:rPr>
                <w:b/>
              </w:rPr>
              <w:t>Hebreus 6:9</w:t>
            </w:r>
          </w:p>
        </w:tc>
        <w:tc>
          <w:tcPr>
            <w:tcW w:type="dxa" w:w="2880"/>
            <w:tcW w:w="7920" w:type="dxa"/>
          </w:tcPr>
          <w:p>
            <w:r>
              <w:rPr>
                <w:b/>
              </w:rPr>
              <w:t>Hebreu 6:9</w:t>
            </w:r>
          </w:p>
        </w:tc>
        <w:tc>
          <w:tcPr>
            <w:tcW w:type="dxa" w:w="2880"/>
            <w:tcW w:w="1440" w:type="dxa"/>
          </w:tcPr>
          <w:p>
            <w:pPr>
              <w:jc w:val="center"/>
            </w:pPr>
            <w:r>
              <w:rPr>
                <w:b/>
              </w:rPr>
              <w:t>OK</w:t>
            </w:r>
          </w:p>
        </w:tc>
      </w:tr>
      <w:tr>
        <w:tc>
          <w:tcPr>
            <w:tcW w:type="dxa" w:w="2880"/>
            <w:tcW w:w="7920" w:type="dxa"/>
          </w:tcPr>
          <w:p>
            <w:pPr>
              <w:spacing w:line="480" w:lineRule="auto"/>
            </w:pPr>
            <w:r>
              <w:t>Mas nós estamos convencidos de coisas melhores acerca de vós, amados, coisas concernentes à salvação, ainda que falemos dessa forma.</w:t>
            </w:r>
          </w:p>
        </w:tc>
        <w:tc>
          <w:tcPr>
            <w:tcW w:type="dxa" w:w="2880"/>
            <w:tcW w:w="7920" w:type="dxa"/>
          </w:tcPr>
          <w:p>
            <w:pPr>
              <w:spacing w:line="480" w:lineRule="auto"/>
            </w:pPr>
            <w:r>
              <w:t>La dú' mana'na xhichidú' de ca ni' maa' sicarú' de la tú', ca' ni' maa' naxhiee'ca ca'ni se' da' de lu' guila'tú, ne caa' ni' rinidú' saca.</w:t>
            </w:r>
          </w:p>
        </w:tc>
        <w:tc>
          <w:tcPr>
            <w:tcW w:type="dxa" w:w="2880"/>
            <w:vAlign w:val="center"/>
            <w:tcW w:w="1440" w:type="dxa"/>
          </w:tcPr>
          <w:p>
            <w:pPr>
              <w:jc w:val="center"/>
            </w:pPr>
            <w:r>
              <w:t>☐</w:t>
            </w:r>
          </w:p>
        </w:tc>
      </w:tr>
      <w:tr>
        <w:tc>
          <w:tcPr>
            <w:tcW w:type="dxa" w:w="2880"/>
            <w:tcW w:w="7920" w:type="dxa"/>
          </w:tcPr>
          <w:p>
            <w:r>
              <w:rPr>
                <w:b/>
              </w:rPr>
              <w:t>Tiago 1:16 (*)</w:t>
            </w:r>
          </w:p>
        </w:tc>
        <w:tc>
          <w:tcPr>
            <w:tcW w:type="dxa" w:w="2880"/>
            <w:tcW w:w="7920" w:type="dxa"/>
          </w:tcPr>
          <w:p>
            <w:r>
              <w:rPr>
                <w:b/>
              </w:rPr>
              <w:t xml:space="preserve">Gui'chi bicaa santiagu 1:16 </w:t>
            </w:r>
          </w:p>
        </w:tc>
        <w:tc>
          <w:tcPr>
            <w:tcW w:type="dxa" w:w="2880"/>
            <w:tcW w:w="1440" w:type="dxa"/>
          </w:tcPr>
          <w:p>
            <w:pPr>
              <w:jc w:val="center"/>
            </w:pPr>
            <w:r>
              <w:rPr>
                <w:b/>
              </w:rPr>
              <w:t>OK</w:t>
            </w:r>
          </w:p>
        </w:tc>
      </w:tr>
      <w:tr>
        <w:tc>
          <w:tcPr>
            <w:tcW w:type="dxa" w:w="2880"/>
            <w:tcW w:w="7920" w:type="dxa"/>
          </w:tcPr>
          <w:p>
            <w:pPr>
              <w:spacing w:line="480" w:lineRule="auto"/>
            </w:pPr>
            <w:r>
              <w:t>Meus amados irmãos, não sejais enganados.</w:t>
            </w:r>
          </w:p>
        </w:tc>
        <w:tc>
          <w:tcPr>
            <w:tcW w:type="dxa" w:w="2880"/>
            <w:tcW w:w="7920" w:type="dxa"/>
          </w:tcPr>
          <w:p>
            <w:pPr>
              <w:spacing w:line="480" w:lineRule="auto"/>
            </w:pPr>
            <w:r>
              <w:t>Cadi quite tu laatu, biche ni nadxie' ca.</w:t>
            </w:r>
          </w:p>
        </w:tc>
        <w:tc>
          <w:tcPr>
            <w:tcW w:type="dxa" w:w="2880"/>
            <w:vAlign w:val="center"/>
            <w:tcW w:w="1440" w:type="dxa"/>
          </w:tcPr>
          <w:p>
            <w:pPr>
              <w:jc w:val="center"/>
            </w:pPr>
            <w:r>
              <w:t>☐</w:t>
            </w:r>
          </w:p>
        </w:tc>
      </w:tr>
      <w:tr>
        <w:tc>
          <w:tcPr>
            <w:tcW w:type="dxa" w:w="2880"/>
            <w:tcW w:w="7920" w:type="dxa"/>
          </w:tcPr>
          <w:p>
            <w:r>
              <w:rPr>
                <w:b/>
              </w:rPr>
              <w:t>Tiago 1:19 (*)</w:t>
            </w:r>
          </w:p>
        </w:tc>
        <w:tc>
          <w:tcPr>
            <w:tcW w:type="dxa" w:w="2880"/>
            <w:tcW w:w="7920" w:type="dxa"/>
          </w:tcPr>
          <w:p>
            <w:r>
              <w:rPr>
                <w:b/>
              </w:rPr>
              <w:t xml:space="preserve">Gui'chi bicaa santiagu 1:19 </w:t>
            </w:r>
          </w:p>
        </w:tc>
        <w:tc>
          <w:tcPr>
            <w:tcW w:type="dxa" w:w="2880"/>
            <w:tcW w:w="1440" w:type="dxa"/>
          </w:tcPr>
          <w:p>
            <w:pPr>
              <w:jc w:val="center"/>
            </w:pPr>
            <w:r>
              <w:rPr>
                <w:b/>
              </w:rPr>
              <w:t>OK</w:t>
            </w:r>
          </w:p>
        </w:tc>
      </w:tr>
      <w:tr>
        <w:tc>
          <w:tcPr>
            <w:tcW w:type="dxa" w:w="2880"/>
            <w:tcW w:w="7920" w:type="dxa"/>
          </w:tcPr>
          <w:p>
            <w:pPr>
              <w:spacing w:line="480" w:lineRule="auto"/>
            </w:pPr>
            <w:r>
              <w:t>Meus amados irmãos, vós sabeis isto: todo homem deve ser pronto para ouvir, tardio para falar, e tardio para se irar.</w:t>
            </w:r>
          </w:p>
        </w:tc>
        <w:tc>
          <w:tcPr>
            <w:tcW w:type="dxa" w:w="2880"/>
            <w:tcW w:w="7920" w:type="dxa"/>
          </w:tcPr>
          <w:p>
            <w:pPr>
              <w:spacing w:line="480" w:lineRule="auto"/>
            </w:pPr>
            <w:r>
              <w:t>Laatu runibia' tu ca ndi, biche ni nadxie ca. Guira hombre naquiñe gaca nagueenda para gucaa diaga, nanene para guini, ne nanene para idxiichi,</w:t>
            </w:r>
          </w:p>
        </w:tc>
        <w:tc>
          <w:tcPr>
            <w:tcW w:type="dxa" w:w="2880"/>
            <w:vAlign w:val="center"/>
            <w:tcW w:w="1440" w:type="dxa"/>
          </w:tcPr>
          <w:p>
            <w:pPr>
              <w:jc w:val="center"/>
            </w:pPr>
            <w:r>
              <w:t>☐</w:t>
            </w:r>
          </w:p>
        </w:tc>
      </w:tr>
      <w:tr>
        <w:tc>
          <w:tcPr>
            <w:tcW w:type="dxa" w:w="2880"/>
            <w:tcW w:w="7920" w:type="dxa"/>
          </w:tcPr>
          <w:p>
            <w:r>
              <w:rPr>
                <w:b/>
              </w:rPr>
              <w:t>1 Pedro 2:11</w:t>
            </w:r>
          </w:p>
        </w:tc>
        <w:tc>
          <w:tcPr>
            <w:tcW w:type="dxa" w:w="2880"/>
            <w:tcW w:w="7920" w:type="dxa"/>
          </w:tcPr>
          <w:p>
            <w:r>
              <w:rPr>
                <w:b/>
              </w:rPr>
              <w:t>Niru gui'chi bica' pedru 2:11</w:t>
            </w:r>
          </w:p>
        </w:tc>
        <w:tc>
          <w:tcPr>
            <w:tcW w:type="dxa" w:w="2880"/>
            <w:tcW w:w="1440" w:type="dxa"/>
          </w:tcPr>
          <w:p>
            <w:pPr>
              <w:jc w:val="center"/>
            </w:pPr>
            <w:r>
              <w:rPr>
                <w:b/>
              </w:rPr>
              <w:t>OK</w:t>
            </w:r>
          </w:p>
        </w:tc>
      </w:tr>
      <w:tr>
        <w:tc>
          <w:tcPr>
            <w:tcW w:type="dxa" w:w="2880"/>
            <w:tcW w:w="7920" w:type="dxa"/>
          </w:tcPr>
          <w:p>
            <w:pPr>
              <w:spacing w:line="480" w:lineRule="auto"/>
            </w:pPr>
            <w:r>
              <w:t>Amados, eu vos exorto como a estrangeiros e peregrinos a vos absterdes dos desejos carnais, que fazem guerra contra a alma.</w:t>
            </w:r>
          </w:p>
        </w:tc>
        <w:tc>
          <w:tcPr>
            <w:tcW w:type="dxa" w:w="2880"/>
            <w:tcW w:w="7920" w:type="dxa"/>
          </w:tcPr>
          <w:p>
            <w:pPr>
              <w:spacing w:line="480" w:lineRule="auto"/>
            </w:pPr>
            <w:r>
              <w:t>Ni nadxie ca, naa cucaa rídxe latu casi ñaca tu binni de adxe guidxi, ne ni canazaa re'nda, ti ma gucueza tu laatu de gacaladxi tu guni tu guenda ruche', ti purti cadxelazaané tu xquenda tu.</w:t>
            </w:r>
          </w:p>
        </w:tc>
        <w:tc>
          <w:tcPr>
            <w:tcW w:type="dxa" w:w="2880"/>
            <w:vAlign w:val="center"/>
            <w:tcW w:w="1440" w:type="dxa"/>
          </w:tcPr>
          <w:p>
            <w:pPr>
              <w:jc w:val="center"/>
            </w:pPr>
            <w:r>
              <w:t>☐</w:t>
            </w:r>
          </w:p>
        </w:tc>
      </w:tr>
      <w:tr>
        <w:tc>
          <w:tcPr>
            <w:tcW w:type="dxa" w:w="2880"/>
            <w:tcW w:w="7920" w:type="dxa"/>
          </w:tcPr>
          <w:p>
            <w:r>
              <w:rPr>
                <w:b/>
              </w:rPr>
              <w:t>2 Pedro 3:14</w:t>
            </w:r>
          </w:p>
        </w:tc>
        <w:tc>
          <w:tcPr>
            <w:tcW w:type="dxa" w:w="2880"/>
            <w:tcW w:w="7920" w:type="dxa"/>
          </w:tcPr>
          <w:p>
            <w:r>
              <w:rPr>
                <w:b/>
              </w:rPr>
              <w:t>2 Pedro 3:14</w:t>
            </w:r>
          </w:p>
        </w:tc>
        <w:tc>
          <w:tcPr>
            <w:tcW w:type="dxa" w:w="2880"/>
            <w:tcW w:w="1440" w:type="dxa"/>
          </w:tcPr>
          <w:p>
            <w:pPr>
              <w:jc w:val="center"/>
            </w:pPr>
            <w:r>
              <w:rPr>
                <w:b/>
              </w:rPr>
              <w:t>OK</w:t>
            </w:r>
          </w:p>
        </w:tc>
      </w:tr>
      <w:tr>
        <w:tc>
          <w:tcPr>
            <w:tcW w:type="dxa" w:w="2880"/>
            <w:tcW w:w="7920" w:type="dxa"/>
          </w:tcPr>
          <w:p>
            <w:pPr>
              <w:spacing w:line="480" w:lineRule="auto"/>
            </w:pPr>
            <w:r>
              <w:t>Portanto, amados, esperando estas coisas, empenhai-vos para serdes encontrados por Ele, imaculados, sem culpa e em paz.</w:t>
            </w:r>
          </w:p>
        </w:tc>
        <w:tc>
          <w:tcPr>
            <w:tcW w:type="dxa" w:w="2880"/>
            <w:tcW w:w="7920" w:type="dxa"/>
          </w:tcPr>
          <w:p>
            <w:pPr>
              <w:spacing w:line="480" w:lineRule="auto"/>
            </w:pPr>
            <w:r>
              <w:t>Nga runi, ni nadxie' ca, laca cabezatu ca ndi la?, laguni ni jma jneeza ti zaca ganda guidxelabe latu sin ti guenda ruche' ti zaca laca guidxiñatu labe ne ti guendaratadxi ladxido'.</w:t>
            </w:r>
          </w:p>
        </w:tc>
        <w:tc>
          <w:tcPr>
            <w:tcW w:type="dxa" w:w="2880"/>
            <w:vAlign w:val="center"/>
            <w:tcW w:w="1440" w:type="dxa"/>
          </w:tcPr>
          <w:p>
            <w:pPr>
              <w:jc w:val="center"/>
            </w:pPr>
            <w:r>
              <w:t>☐</w:t>
            </w:r>
          </w:p>
        </w:tc>
      </w:tr>
      <w:tr>
        <w:tc>
          <w:tcPr>
            <w:tcW w:type="dxa" w:w="2880"/>
            <w:tcW w:w="7920" w:type="dxa"/>
          </w:tcPr>
          <w:p>
            <w:r>
              <w:rPr>
                <w:b/>
              </w:rPr>
              <w:t>1 João 3:21</w:t>
            </w:r>
          </w:p>
        </w:tc>
        <w:tc>
          <w:tcPr>
            <w:tcW w:type="dxa" w:w="2880"/>
            <w:tcW w:w="7920" w:type="dxa"/>
          </w:tcPr>
          <w:p>
            <w:r>
              <w:rPr>
                <w:b/>
              </w:rPr>
              <w:t>Ni'ru 'guichi' bicá juan 3:21</w:t>
            </w:r>
          </w:p>
        </w:tc>
        <w:tc>
          <w:tcPr>
            <w:tcW w:type="dxa" w:w="2880"/>
            <w:tcW w:w="1440" w:type="dxa"/>
          </w:tcPr>
          <w:p>
            <w:pPr>
              <w:jc w:val="center"/>
            </w:pPr>
            <w:r>
              <w:rPr>
                <w:b/>
              </w:rPr>
              <w:t>OK</w:t>
            </w:r>
          </w:p>
        </w:tc>
      </w:tr>
      <w:tr>
        <w:tc>
          <w:tcPr>
            <w:tcW w:type="dxa" w:w="2880"/>
            <w:tcW w:w="7920" w:type="dxa"/>
          </w:tcPr>
          <w:p>
            <w:pPr>
              <w:spacing w:line="480" w:lineRule="auto"/>
            </w:pPr>
            <w:r>
              <w:t>Amados, se nossos corações não nos condenarem, temos confiança diante de Deus.</w:t>
            </w:r>
          </w:p>
        </w:tc>
        <w:tc>
          <w:tcPr>
            <w:tcW w:type="dxa" w:w="2880"/>
            <w:tcW w:w="7920" w:type="dxa"/>
          </w:tcPr>
          <w:p>
            <w:pPr>
              <w:spacing w:line="480" w:lineRule="auto"/>
            </w:pPr>
            <w:r>
              <w:t>Ca ni nadxiec pa ladxido no cadi cugani donda laanu la runi eree nu diuxi.</w:t>
            </w:r>
          </w:p>
        </w:tc>
        <w:tc>
          <w:tcPr>
            <w:tcW w:type="dxa" w:w="2880"/>
            <w:vAlign w:val="center"/>
            <w:tcW w:w="1440" w:type="dxa"/>
          </w:tcPr>
          <w:p>
            <w:pPr>
              <w:jc w:val="center"/>
            </w:pPr>
            <w:r>
              <w:t>☐</w:t>
            </w:r>
          </w:p>
        </w:tc>
      </w:tr>
    </w:tbl>
    <w:p>
      <w:pPr>
        <w:pStyle w:val="Heading1"/>
        <w:spacing w:before="0"/>
      </w:pPr>
      <w:r>
        <w:t>sem culpa (G273, G299, G298, G410)</w:t>
      </w:r>
    </w:p>
    <w:p>
      <w:r/>
      <w:r>
        <w:t>Esta palavra pode descrever:</w:t>
      </w:r>
      <w:r/>
      <w:r/>
    </w:p>
    <w:p>
      <w:pPr>
        <w:pStyle w:val="ListBullet"/>
        <w:spacing w:line="240" w:lineRule="auto"/>
        <w:ind w:left="720"/>
      </w:pPr>
      <w:r/>
      <w:r>
        <w:t>Alguém que não merece culpa. Alguém é inocente se não tiver feito nada de errado ou se viver de uma forma que honre a Deus.</w:t>
      </w:r>
      <w:r/>
    </w:p>
    <w:p>
      <w:pPr>
        <w:pStyle w:val="ListBullet"/>
        <w:spacing w:line="240" w:lineRule="auto"/>
        <w:ind w:left="720"/>
      </w:pPr>
      <w:r/>
      <w:r>
        <w:t>Uma ação que é feita com perfeição.</w:t>
      </w:r>
      <w:r/>
    </w:p>
    <w:p>
      <w:pPr>
        <w:pStyle w:val="ListBullet"/>
        <w:spacing w:line="240" w:lineRule="auto" w:after="0"/>
        <w:ind w:left="720"/>
      </w:pPr>
      <w:r/>
      <w:r>
        <w:t>Alguém ou algo que não tem mancha ou defeito.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Lucas 1:6</w:t>
            </w:r>
          </w:p>
        </w:tc>
        <w:tc>
          <w:tcPr>
            <w:tcW w:type="dxa" w:w="2880"/>
            <w:tcW w:w="7920" w:type="dxa"/>
          </w:tcPr>
          <w:p>
            <w:r>
              <w:rPr>
                <w:b/>
              </w:rPr>
              <w:t>Lucas 1:6</w:t>
            </w:r>
          </w:p>
        </w:tc>
        <w:tc>
          <w:tcPr>
            <w:tcW w:type="dxa" w:w="2880"/>
            <w:tcW w:w="1440" w:type="dxa"/>
          </w:tcPr>
          <w:p>
            <w:pPr>
              <w:jc w:val="center"/>
            </w:pPr>
            <w:r>
              <w:rPr>
                <w:b/>
              </w:rPr>
              <w:t>OK</w:t>
            </w:r>
          </w:p>
        </w:tc>
      </w:tr>
      <w:tr>
        <w:tc>
          <w:tcPr>
            <w:tcW w:type="dxa" w:w="2880"/>
            <w:tcW w:w="7920" w:type="dxa"/>
          </w:tcPr>
          <w:p>
            <w:pPr>
              <w:spacing w:line="480" w:lineRule="auto"/>
            </w:pPr>
            <w:r>
              <w:t>Ambos eram justos diante de Deus, andando de modo irrepreensível em todos os mandamentos e exigências do Senhor.</w:t>
            </w:r>
          </w:p>
        </w:tc>
        <w:tc>
          <w:tcPr>
            <w:tcW w:type="dxa" w:w="2880"/>
            <w:tcW w:w="7920" w:type="dxa"/>
          </w:tcPr>
          <w:p>
            <w:pPr>
              <w:spacing w:line="480" w:lineRule="auto"/>
            </w:pPr>
            <w:r>
              <w:t>Guiropacabe nacha'hui' gucacabe, bizuubacabe xtiidxa Diuxi ne zaqueca bi'nicabe guirá' ni gudxi Diuxi laacabe gunicabe.</w:t>
            </w:r>
          </w:p>
        </w:tc>
        <w:tc>
          <w:tcPr>
            <w:tcW w:type="dxa" w:w="2880"/>
            <w:vAlign w:val="center"/>
            <w:tcW w:w="1440" w:type="dxa"/>
          </w:tcPr>
          <w:p>
            <w:pPr>
              <w:jc w:val="center"/>
            </w:pPr>
            <w:r>
              <w:t>☐</w:t>
            </w:r>
          </w:p>
        </w:tc>
      </w:tr>
      <w:tr>
        <w:tc>
          <w:tcPr>
            <w:tcW w:type="dxa" w:w="2880"/>
            <w:tcW w:w="7920" w:type="dxa"/>
          </w:tcPr>
          <w:p>
            <w:r>
              <w:rPr>
                <w:b/>
              </w:rPr>
              <w:t>1 Coríntios 1:8</w:t>
            </w:r>
          </w:p>
        </w:tc>
        <w:tc>
          <w:tcPr>
            <w:tcW w:type="dxa" w:w="2880"/>
            <w:tcW w:w="7920" w:type="dxa"/>
          </w:tcPr>
          <w:p>
            <w:r>
              <w:rPr>
                <w:b/>
              </w:rPr>
              <w:t>1 Corintios 1:8</w:t>
            </w:r>
          </w:p>
        </w:tc>
        <w:tc>
          <w:tcPr>
            <w:tcW w:type="dxa" w:w="2880"/>
            <w:tcW w:w="1440" w:type="dxa"/>
          </w:tcPr>
          <w:p>
            <w:pPr>
              <w:jc w:val="center"/>
            </w:pPr>
            <w:r>
              <w:rPr>
                <w:b/>
              </w:rPr>
              <w:t>OK</w:t>
            </w:r>
          </w:p>
        </w:tc>
      </w:tr>
      <w:tr>
        <w:tc>
          <w:tcPr>
            <w:tcW w:type="dxa" w:w="2880"/>
            <w:tcW w:w="7920" w:type="dxa"/>
          </w:tcPr>
          <w:p>
            <w:pPr>
              <w:spacing w:line="480" w:lineRule="auto"/>
            </w:pPr>
            <w:r>
              <w:t>Ele também vos fortalecerá para o final, para serdes irrepreensíveis no dia do nosso Senhor Jesus Cristo.</w:t>
            </w:r>
          </w:p>
        </w:tc>
        <w:tc>
          <w:tcPr>
            <w:tcW w:type="dxa" w:w="2880"/>
            <w:tcW w:w="7920" w:type="dxa"/>
          </w:tcPr>
          <w:p>
            <w:pPr>
              <w:spacing w:line="480" w:lineRule="auto"/>
            </w:pPr>
            <w:r>
              <w:t>Labe' tambien zudibe xti pa latu de ra' guilúdxe. Tí zaca que gapadica' ninti dondá dxí xti señor Jesucristu.</w:t>
            </w:r>
          </w:p>
        </w:tc>
        <w:tc>
          <w:tcPr>
            <w:tcW w:type="dxa" w:w="2880"/>
            <w:vAlign w:val="center"/>
            <w:tcW w:w="1440" w:type="dxa"/>
          </w:tcPr>
          <w:p>
            <w:pPr>
              <w:jc w:val="center"/>
            </w:pPr>
            <w:r>
              <w:t>☐</w:t>
            </w:r>
          </w:p>
        </w:tc>
      </w:tr>
      <w:tr>
        <w:tc>
          <w:tcPr>
            <w:tcW w:type="dxa" w:w="2880"/>
            <w:tcW w:w="7920" w:type="dxa"/>
          </w:tcPr>
          <w:p>
            <w:r>
              <w:rPr>
                <w:b/>
              </w:rPr>
              <w:t>Efésios 5:27</w:t>
            </w:r>
          </w:p>
        </w:tc>
        <w:tc>
          <w:tcPr>
            <w:tcW w:type="dxa" w:w="2880"/>
            <w:tcW w:w="7920" w:type="dxa"/>
          </w:tcPr>
          <w:p>
            <w:r>
              <w:rPr>
                <w:b/>
              </w:rPr>
              <w:t>Efesios 5:27</w:t>
            </w:r>
          </w:p>
        </w:tc>
        <w:tc>
          <w:tcPr>
            <w:tcW w:type="dxa" w:w="2880"/>
            <w:tcW w:w="1440" w:type="dxa"/>
          </w:tcPr>
          <w:p>
            <w:pPr>
              <w:jc w:val="center"/>
            </w:pPr>
            <w:r>
              <w:rPr>
                <w:b/>
              </w:rPr>
              <w:t>OK</w:t>
            </w:r>
          </w:p>
        </w:tc>
      </w:tr>
      <w:tr>
        <w:tc>
          <w:tcPr>
            <w:tcW w:type="dxa" w:w="2880"/>
            <w:tcW w:w="7920" w:type="dxa"/>
          </w:tcPr>
          <w:p>
            <w:pPr>
              <w:spacing w:line="480" w:lineRule="auto"/>
            </w:pPr>
            <w:r>
              <w:t>de modo que pudesse apresentar para Ele mesmo uma Igreja gloriosa, sem manchas nem rugas nem coisa semelhante, mas santa e irrepreensível.</w:t>
            </w:r>
          </w:p>
        </w:tc>
        <w:tc>
          <w:tcPr>
            <w:tcW w:type="dxa" w:w="2880"/>
            <w:tcW w:w="7920" w:type="dxa"/>
          </w:tcPr>
          <w:p>
            <w:pPr>
              <w:spacing w:line="480" w:lineRule="auto"/>
            </w:pPr>
            <w:r>
              <w:t>Laabe bi'nibe ndi' ti ma ganda guchiñabe laa ra nuube casi ti yu'du' nandxo', ni que gapa ra na biidi nin ca ra nacu'xú, nin xti xiixa, laga nadxo' ne nayá.</w:t>
            </w:r>
          </w:p>
        </w:tc>
        <w:tc>
          <w:tcPr>
            <w:tcW w:type="dxa" w:w="2880"/>
            <w:vAlign w:val="center"/>
            <w:tcW w:w="1440" w:type="dxa"/>
          </w:tcPr>
          <w:p>
            <w:pPr>
              <w:jc w:val="center"/>
            </w:pPr>
            <w:r>
              <w:t>☐</w:t>
            </w:r>
          </w:p>
        </w:tc>
      </w:tr>
      <w:tr>
        <w:tc>
          <w:tcPr>
            <w:tcW w:type="dxa" w:w="2880"/>
            <w:tcW w:w="7920" w:type="dxa"/>
          </w:tcPr>
          <w:p>
            <w:r>
              <w:rPr>
                <w:b/>
              </w:rPr>
              <w:t>Filipenses 2:15</w:t>
            </w:r>
          </w:p>
        </w:tc>
        <w:tc>
          <w:tcPr>
            <w:tcW w:type="dxa" w:w="2880"/>
            <w:tcW w:w="7920" w:type="dxa"/>
          </w:tcPr>
          <w:p>
            <w:r>
              <w:rPr>
                <w:b/>
              </w:rPr>
              <w:t>Filipenses 2:15</w:t>
            </w:r>
          </w:p>
        </w:tc>
        <w:tc>
          <w:tcPr>
            <w:tcW w:type="dxa" w:w="2880"/>
            <w:tcW w:w="1440" w:type="dxa"/>
          </w:tcPr>
          <w:p>
            <w:pPr>
              <w:jc w:val="center"/>
            </w:pPr>
            <w:r>
              <w:rPr>
                <w:b/>
              </w:rPr>
              <w:t>OK</w:t>
            </w:r>
          </w:p>
        </w:tc>
      </w:tr>
      <w:tr>
        <w:tc>
          <w:tcPr>
            <w:tcW w:type="dxa" w:w="2880"/>
            <w:tcW w:w="7920" w:type="dxa"/>
          </w:tcPr>
          <w:p>
            <w:pPr>
              <w:spacing w:line="480" w:lineRule="auto"/>
            </w:pPr>
            <w:r>
              <w:t xml:space="preserve">Agi deste modo para que vos torneis irrepreensíveis e sinceros filhos de Deus </w:t>
            </w:r>
            <w:r>
              <w:rPr>
                <w:b/>
              </w:rPr>
              <w:t>sem culpa</w:t>
            </w:r>
            <w:r>
              <w:t>. E também para que brilheis como luz no mundo, no meio de uma geração desonesta e depravada.</w:t>
            </w:r>
          </w:p>
        </w:tc>
        <w:tc>
          <w:tcPr>
            <w:tcW w:type="dxa" w:w="2880"/>
            <w:tcW w:w="7920" w:type="dxa"/>
          </w:tcPr>
          <w:p>
            <w:pPr>
              <w:spacing w:line="480" w:lineRule="auto"/>
            </w:pPr>
            <w:r>
              <w:t>Laguni sicari ti ganda gacatu naya ne ni rini dxandi, xhiiñi Diuxhi ni cadi namucu. La gunicani sicarí ti gusa'nitu casi biani ndani guidxilayú, galahuí de binni ni nabani yana ni nadxa'ba.</w:t>
            </w:r>
          </w:p>
        </w:tc>
        <w:tc>
          <w:tcPr>
            <w:tcW w:type="dxa" w:w="2880"/>
            <w:vAlign w:val="center"/>
            <w:tcW w:w="1440" w:type="dxa"/>
          </w:tcPr>
          <w:p>
            <w:pPr>
              <w:jc w:val="center"/>
            </w:pPr>
            <w:r>
              <w:t>☐</w:t>
            </w:r>
          </w:p>
        </w:tc>
      </w:tr>
      <w:tr>
        <w:tc>
          <w:tcPr>
            <w:tcW w:type="dxa" w:w="2880"/>
            <w:tcW w:w="7920" w:type="dxa"/>
          </w:tcPr>
          <w:p>
            <w:r>
              <w:rPr>
                <w:b/>
              </w:rPr>
              <w:t>Filipenses 3:6</w:t>
            </w:r>
          </w:p>
        </w:tc>
        <w:tc>
          <w:tcPr>
            <w:tcW w:type="dxa" w:w="2880"/>
            <w:tcW w:w="7920" w:type="dxa"/>
          </w:tcPr>
          <w:p>
            <w:r>
              <w:rPr>
                <w:b/>
              </w:rPr>
              <w:t>Filipenses 3:6</w:t>
            </w:r>
          </w:p>
        </w:tc>
        <w:tc>
          <w:tcPr>
            <w:tcW w:type="dxa" w:w="2880"/>
            <w:tcW w:w="1440" w:type="dxa"/>
          </w:tcPr>
          <w:p>
            <w:pPr>
              <w:jc w:val="center"/>
            </w:pPr>
            <w:r>
              <w:rPr>
                <w:b/>
              </w:rPr>
              <w:t>OK</w:t>
            </w:r>
          </w:p>
        </w:tc>
      </w:tr>
      <w:tr>
        <w:tc>
          <w:tcPr>
            <w:tcW w:type="dxa" w:w="2880"/>
            <w:tcW w:w="7920" w:type="dxa"/>
          </w:tcPr>
          <w:p>
            <w:pPr>
              <w:spacing w:line="480" w:lineRule="auto"/>
            </w:pPr>
            <w:r>
              <w:t>Por zelo, persegui a igreja. No que diz respeito à justiça da Lei, eu fui irrepreensível.</w:t>
            </w:r>
          </w:p>
        </w:tc>
        <w:tc>
          <w:tcPr>
            <w:tcW w:type="dxa" w:w="2880"/>
            <w:tcW w:w="7920" w:type="dxa"/>
          </w:tcPr>
          <w:p>
            <w:pPr>
              <w:spacing w:line="480" w:lineRule="auto"/>
            </w:pPr>
            <w:r>
              <w:t>ne ra naa bidxiche, bizabenanda yuduu xti Diuxi ne naa biina ni na' ley, guiruti ñabi naa xhixha.</w:t>
            </w:r>
          </w:p>
        </w:tc>
        <w:tc>
          <w:tcPr>
            <w:tcW w:type="dxa" w:w="2880"/>
            <w:vAlign w:val="center"/>
            <w:tcW w:w="1440" w:type="dxa"/>
          </w:tcPr>
          <w:p>
            <w:pPr>
              <w:jc w:val="center"/>
            </w:pPr>
            <w:r>
              <w:t>☐</w:t>
            </w:r>
          </w:p>
        </w:tc>
      </w:tr>
      <w:tr>
        <w:tc>
          <w:tcPr>
            <w:tcW w:type="dxa" w:w="2880"/>
            <w:tcW w:w="7920" w:type="dxa"/>
          </w:tcPr>
          <w:p>
            <w:r>
              <w:rPr>
                <w:b/>
              </w:rPr>
              <w:t>Colossenses 1:22</w:t>
            </w:r>
          </w:p>
        </w:tc>
        <w:tc>
          <w:tcPr>
            <w:tcW w:type="dxa" w:w="2880"/>
            <w:tcW w:w="7920" w:type="dxa"/>
          </w:tcPr>
          <w:p>
            <w:r>
              <w:rPr>
                <w:b/>
              </w:rPr>
              <w:t>Colosenses 1:22</w:t>
            </w:r>
          </w:p>
        </w:tc>
        <w:tc>
          <w:tcPr>
            <w:tcW w:type="dxa" w:w="2880"/>
            <w:tcW w:w="1440" w:type="dxa"/>
          </w:tcPr>
          <w:p>
            <w:pPr>
              <w:jc w:val="center"/>
            </w:pPr>
            <w:r>
              <w:rPr>
                <w:b/>
              </w:rPr>
              <w:t>OK</w:t>
            </w:r>
          </w:p>
        </w:tc>
      </w:tr>
      <w:tr>
        <w:tc>
          <w:tcPr>
            <w:tcW w:type="dxa" w:w="2880"/>
            <w:tcW w:w="7920" w:type="dxa"/>
          </w:tcPr>
          <w:p>
            <w:pPr>
              <w:spacing w:line="480" w:lineRule="auto"/>
            </w:pPr>
            <w:r>
              <w:t>Mas, agora, vos reconciliou no corpo da sua carne, mediante a Sua morte, para vos apresentar santos, inculpáveis e irrepreensíveis perante Ele,</w:t>
            </w:r>
          </w:p>
        </w:tc>
        <w:tc>
          <w:tcPr>
            <w:tcW w:type="dxa" w:w="2880"/>
            <w:tcW w:w="7920" w:type="dxa"/>
          </w:tcPr>
          <w:p>
            <w:pPr>
              <w:spacing w:line="480" w:lineRule="auto"/>
            </w:pPr>
            <w:r>
              <w:t>Peru yanna, laabe ma gucuaabe laatu xti tiru pur xcuerpubé de beela lu xquendaguitibe. Laabe bínibe ndi' ti ma gánda guchíñabe laatu nandxo', sin donda, ne sin gapatu reclamu ra nu'bé,</w:t>
            </w:r>
          </w:p>
        </w:tc>
        <w:tc>
          <w:tcPr>
            <w:tcW w:type="dxa" w:w="2880"/>
            <w:vAlign w:val="center"/>
            <w:tcW w:w="1440" w:type="dxa"/>
          </w:tcPr>
          <w:p>
            <w:pPr>
              <w:jc w:val="center"/>
            </w:pPr>
            <w:r>
              <w:t>☐</w:t>
            </w:r>
          </w:p>
        </w:tc>
      </w:tr>
      <w:tr>
        <w:tc>
          <w:tcPr>
            <w:tcW w:type="dxa" w:w="2880"/>
            <w:tcW w:w="7920" w:type="dxa"/>
          </w:tcPr>
          <w:p>
            <w:r>
              <w:rPr>
                <w:b/>
              </w:rPr>
              <w:t>1 Tessalonicenses 2:10</w:t>
            </w:r>
          </w:p>
        </w:tc>
        <w:tc>
          <w:tcPr>
            <w:tcW w:type="dxa" w:w="2880"/>
            <w:tcW w:w="7920" w:type="dxa"/>
          </w:tcPr>
          <w:p>
            <w:r>
              <w:rPr>
                <w:b/>
              </w:rPr>
              <w:t>1 Tesalonicenses 2:10</w:t>
            </w:r>
          </w:p>
        </w:tc>
        <w:tc>
          <w:tcPr>
            <w:tcW w:type="dxa" w:w="2880"/>
            <w:tcW w:w="1440" w:type="dxa"/>
          </w:tcPr>
          <w:p>
            <w:pPr>
              <w:jc w:val="center"/>
            </w:pPr>
            <w:r>
              <w:rPr>
                <w:b/>
              </w:rPr>
              <w:t>OK</w:t>
            </w:r>
          </w:p>
        </w:tc>
      </w:tr>
      <w:tr>
        <w:tc>
          <w:tcPr>
            <w:tcW w:type="dxa" w:w="2880"/>
            <w:tcW w:w="7920" w:type="dxa"/>
          </w:tcPr>
          <w:p>
            <w:pPr>
              <w:spacing w:line="480" w:lineRule="auto"/>
            </w:pPr>
            <w:r>
              <w:t>Vós sois testemunhas, assim como Deus, de como nos comportamos de forma santa, justa e irrepreensível para convosco, que credes.</w:t>
            </w:r>
          </w:p>
        </w:tc>
        <w:tc>
          <w:tcPr>
            <w:tcW w:type="dxa" w:w="2880"/>
            <w:tcW w:w="7920" w:type="dxa"/>
          </w:tcPr>
          <w:p>
            <w:pPr>
              <w:spacing w:line="480" w:lineRule="auto"/>
            </w:pPr>
            <w:r>
              <w:t>Latu huayuuya tu, ne Diuxhi laaca, pabia ne guenda nandxo', jneza, ne sin guenda rugaani donda laadu runi du ne laatu ca ni ma runi cre' .</w:t>
            </w:r>
          </w:p>
        </w:tc>
        <w:tc>
          <w:tcPr>
            <w:tcW w:type="dxa" w:w="2880"/>
            <w:vAlign w:val="center"/>
            <w:tcW w:w="1440" w:type="dxa"/>
          </w:tcPr>
          <w:p>
            <w:pPr>
              <w:jc w:val="center"/>
            </w:pPr>
            <w:r>
              <w:t>☐</w:t>
            </w:r>
          </w:p>
        </w:tc>
      </w:tr>
      <w:tr>
        <w:tc>
          <w:tcPr>
            <w:tcW w:type="dxa" w:w="2880"/>
            <w:tcW w:w="7920" w:type="dxa"/>
          </w:tcPr>
          <w:p>
            <w:r>
              <w:rPr>
                <w:b/>
              </w:rPr>
              <w:t>1 Tessalonicenses 3:13</w:t>
            </w:r>
          </w:p>
        </w:tc>
        <w:tc>
          <w:tcPr>
            <w:tcW w:type="dxa" w:w="2880"/>
            <w:tcW w:w="7920" w:type="dxa"/>
          </w:tcPr>
          <w:p>
            <w:r>
              <w:rPr>
                <w:b/>
              </w:rPr>
              <w:t>1 Tesalonicenses 3:13</w:t>
            </w:r>
          </w:p>
        </w:tc>
        <w:tc>
          <w:tcPr>
            <w:tcW w:type="dxa" w:w="2880"/>
            <w:tcW w:w="1440" w:type="dxa"/>
          </w:tcPr>
          <w:p>
            <w:pPr>
              <w:jc w:val="center"/>
            </w:pPr>
            <w:r>
              <w:rPr>
                <w:b/>
              </w:rPr>
              <w:t>OK</w:t>
            </w:r>
          </w:p>
        </w:tc>
      </w:tr>
      <w:tr>
        <w:tc>
          <w:tcPr>
            <w:tcW w:type="dxa" w:w="2880"/>
            <w:tcW w:w="7920" w:type="dxa"/>
          </w:tcPr>
          <w:p>
            <w:pPr>
              <w:spacing w:line="480" w:lineRule="auto"/>
            </w:pPr>
            <w:r>
              <w:t>Que Ele fortaleça os vossos corações, a fim de que sejam irrepreensíveis em santidade diante do nosso Deus e Pai, na vinda do nosso Senhor Jesus com todos os Seus santos.</w:t>
            </w:r>
          </w:p>
        </w:tc>
        <w:tc>
          <w:tcPr>
            <w:tcW w:type="dxa" w:w="2880"/>
            <w:tcW w:w="7920" w:type="dxa"/>
          </w:tcPr>
          <w:p>
            <w:pPr>
              <w:spacing w:line="480" w:lineRule="auto"/>
            </w:pPr>
            <w:r>
              <w:t>Ne laabe gúnibe ndii ti gucú ludxi dooto nadipa ne sin donda ne, nayaa' sin guenda ruchee neza lú Diuxi xtiinu ne bixhoze nú ra cabezanu ibigueta xpihuana nú Jesús no guiraa ca binni ni ma bireechú parasi laabe.</w:t>
            </w:r>
          </w:p>
        </w:tc>
        <w:tc>
          <w:tcPr>
            <w:tcW w:type="dxa" w:w="2880"/>
            <w:vAlign w:val="center"/>
            <w:tcW w:w="1440" w:type="dxa"/>
          </w:tcPr>
          <w:p>
            <w:pPr>
              <w:jc w:val="center"/>
            </w:pPr>
            <w:r>
              <w:t>☐</w:t>
            </w:r>
          </w:p>
        </w:tc>
      </w:tr>
      <w:tr>
        <w:tc>
          <w:tcPr>
            <w:tcW w:type="dxa" w:w="2880"/>
            <w:tcW w:w="7920" w:type="dxa"/>
          </w:tcPr>
          <w:p>
            <w:r>
              <w:rPr>
                <w:b/>
              </w:rPr>
              <w:t>1 Tessalonicenses 5:23</w:t>
            </w:r>
          </w:p>
        </w:tc>
        <w:tc>
          <w:tcPr>
            <w:tcW w:type="dxa" w:w="2880"/>
            <w:tcW w:w="7920" w:type="dxa"/>
          </w:tcPr>
          <w:p>
            <w:r>
              <w:rPr>
                <w:b/>
              </w:rPr>
              <w:t>1 Tesalonicenses 5:23</w:t>
            </w:r>
          </w:p>
        </w:tc>
        <w:tc>
          <w:tcPr>
            <w:tcW w:type="dxa" w:w="2880"/>
            <w:tcW w:w="1440" w:type="dxa"/>
          </w:tcPr>
          <w:p>
            <w:pPr>
              <w:jc w:val="center"/>
            </w:pPr>
            <w:r>
              <w:rPr>
                <w:b/>
              </w:rPr>
              <w:t>OK</w:t>
            </w:r>
          </w:p>
        </w:tc>
      </w:tr>
      <w:tr>
        <w:tc>
          <w:tcPr>
            <w:tcW w:type="dxa" w:w="2880"/>
            <w:tcW w:w="7920" w:type="dxa"/>
          </w:tcPr>
          <w:p>
            <w:pPr>
              <w:spacing w:line="480" w:lineRule="auto"/>
            </w:pPr>
            <w:r>
              <w:t>Que o próprio Deus da paz vos santifique completamente. Que todo seu espírito, alma e corpo sejam preservados irrepreensíveis para a vinda do nosso Senhor Jesus Cristo.</w:t>
            </w:r>
          </w:p>
        </w:tc>
        <w:tc>
          <w:tcPr>
            <w:tcW w:type="dxa" w:w="2880"/>
            <w:tcW w:w="7920" w:type="dxa"/>
          </w:tcPr>
          <w:p>
            <w:pPr>
              <w:spacing w:line="480" w:lineRule="auto"/>
            </w:pPr>
            <w:r>
              <w:t>Laaca pe Diuxhi de guenda ratadxi guzia interu naca tu. Guira Espiritu, xquenda, ne cuerpu guiapa sin donda para dxi gueeda Señor Jesucristu xtinu.</w:t>
            </w:r>
          </w:p>
        </w:tc>
        <w:tc>
          <w:tcPr>
            <w:tcW w:type="dxa" w:w="2880"/>
            <w:vAlign w:val="center"/>
            <w:tcW w:w="1440" w:type="dxa"/>
          </w:tcPr>
          <w:p>
            <w:pPr>
              <w:jc w:val="center"/>
            </w:pPr>
            <w:r>
              <w:t>☐</w:t>
            </w:r>
          </w:p>
        </w:tc>
      </w:tr>
      <w:tr>
        <w:tc>
          <w:tcPr>
            <w:tcW w:type="dxa" w:w="2880"/>
            <w:tcW w:w="7920" w:type="dxa"/>
          </w:tcPr>
          <w:p>
            <w:r>
              <w:rPr>
                <w:b/>
              </w:rPr>
              <w:t>Hebreus 9:14</w:t>
            </w:r>
          </w:p>
        </w:tc>
        <w:tc>
          <w:tcPr>
            <w:tcW w:type="dxa" w:w="2880"/>
            <w:tcW w:w="7920" w:type="dxa"/>
          </w:tcPr>
          <w:p>
            <w:r>
              <w:rPr>
                <w:b/>
              </w:rPr>
              <w:t>Hebreu 9:14</w:t>
            </w:r>
          </w:p>
        </w:tc>
        <w:tc>
          <w:tcPr>
            <w:tcW w:type="dxa" w:w="2880"/>
            <w:tcW w:w="1440" w:type="dxa"/>
          </w:tcPr>
          <w:p>
            <w:pPr>
              <w:jc w:val="center"/>
            </w:pPr>
            <w:r>
              <w:rPr>
                <w:b/>
              </w:rPr>
              <w:t>OK</w:t>
            </w:r>
          </w:p>
        </w:tc>
      </w:tr>
      <w:tr>
        <w:tc>
          <w:tcPr>
            <w:tcW w:type="dxa" w:w="2880"/>
            <w:tcW w:w="7920" w:type="dxa"/>
          </w:tcPr>
          <w:p>
            <w:pPr>
              <w:spacing w:line="480" w:lineRule="auto"/>
            </w:pPr>
            <w:r>
              <w:t>muito mais o sangue de Cristo, que, pelo Espírito eterno, ofereceu a Si mesmo sem defeito para Deus, limpará nossa consciência de obras mortas para servirmos ao Deus vivo!</w:t>
            </w:r>
          </w:p>
        </w:tc>
        <w:tc>
          <w:tcPr>
            <w:tcW w:type="dxa" w:w="2880"/>
            <w:tcW w:w="7920" w:type="dxa"/>
          </w:tcPr>
          <w:p>
            <w:pPr>
              <w:spacing w:line="480" w:lineRule="auto"/>
            </w:pPr>
            <w:r>
              <w:t>pabiá ru jmá zanda guni hrini xti Cristu, ni pur Espiritu ni que rati xti bidíi laaca laa sin guenda ruché ra nu Diuxhi, guzia' xquendabia'ni nu de ca ni biini nu, ni que iquiiñe ca para guni nu xhiiña Diuxhi ni nabani?</w:t>
            </w:r>
          </w:p>
        </w:tc>
        <w:tc>
          <w:tcPr>
            <w:tcW w:type="dxa" w:w="2880"/>
            <w:vAlign w:val="center"/>
            <w:tcW w:w="1440" w:type="dxa"/>
          </w:tcPr>
          <w:p>
            <w:pPr>
              <w:jc w:val="center"/>
            </w:pPr>
            <w:r>
              <w:t>☐</w:t>
            </w:r>
          </w:p>
        </w:tc>
      </w:tr>
      <w:tr>
        <w:tc>
          <w:tcPr>
            <w:tcW w:type="dxa" w:w="2880"/>
            <w:tcW w:w="7920" w:type="dxa"/>
          </w:tcPr>
          <w:p>
            <w:r>
              <w:rPr>
                <w:b/>
              </w:rPr>
              <w:t>1 Pedro 1:19</w:t>
            </w:r>
          </w:p>
        </w:tc>
        <w:tc>
          <w:tcPr>
            <w:tcW w:type="dxa" w:w="2880"/>
            <w:tcW w:w="7920" w:type="dxa"/>
          </w:tcPr>
          <w:p>
            <w:r>
              <w:rPr>
                <w:b/>
              </w:rPr>
              <w:t>Niru gui'chi bica' pedru 1:19</w:t>
            </w:r>
          </w:p>
        </w:tc>
        <w:tc>
          <w:tcPr>
            <w:tcW w:type="dxa" w:w="2880"/>
            <w:tcW w:w="1440" w:type="dxa"/>
          </w:tcPr>
          <w:p>
            <w:pPr>
              <w:jc w:val="center"/>
            </w:pPr>
            <w:r>
              <w:rPr>
                <w:b/>
              </w:rPr>
              <w:t>OK</w:t>
            </w:r>
          </w:p>
        </w:tc>
      </w:tr>
      <w:tr>
        <w:tc>
          <w:tcPr>
            <w:tcW w:type="dxa" w:w="2880"/>
            <w:tcW w:w="7920" w:type="dxa"/>
          </w:tcPr>
          <w:p>
            <w:pPr>
              <w:spacing w:line="480" w:lineRule="auto"/>
            </w:pPr>
            <w:r>
              <w:t>mas, com o precioso sangue de Cristo, como de um cordeiro sem defeito e sem mancha.</w:t>
            </w:r>
          </w:p>
        </w:tc>
        <w:tc>
          <w:tcPr>
            <w:tcW w:type="dxa" w:w="2880"/>
            <w:tcW w:w="7920" w:type="dxa"/>
          </w:tcPr>
          <w:p>
            <w:pPr>
              <w:spacing w:line="480" w:lineRule="auto"/>
            </w:pPr>
            <w:r>
              <w:t>Peru rini sicaru xti Cristu, casi ti dendxu ni que gapa guenda ruche nin guenda namucu'.</w:t>
            </w:r>
          </w:p>
        </w:tc>
        <w:tc>
          <w:tcPr>
            <w:tcW w:type="dxa" w:w="2880"/>
            <w:vAlign w:val="center"/>
            <w:tcW w:w="1440" w:type="dxa"/>
          </w:tcPr>
          <w:p>
            <w:pPr>
              <w:jc w:val="center"/>
            </w:pPr>
            <w:r>
              <w:t>☐</w:t>
            </w:r>
          </w:p>
        </w:tc>
      </w:tr>
      <w:tr>
        <w:tc>
          <w:tcPr>
            <w:tcW w:type="dxa" w:w="2880"/>
            <w:tcW w:w="7920" w:type="dxa"/>
          </w:tcPr>
          <w:p>
            <w:r>
              <w:rPr>
                <w:b/>
              </w:rPr>
              <w:t>2 Pedro 3:14</w:t>
            </w:r>
          </w:p>
        </w:tc>
        <w:tc>
          <w:tcPr>
            <w:tcW w:type="dxa" w:w="2880"/>
            <w:tcW w:w="7920" w:type="dxa"/>
          </w:tcPr>
          <w:p>
            <w:r>
              <w:rPr>
                <w:b/>
              </w:rPr>
              <w:t>2 Pedro 3:14</w:t>
            </w:r>
          </w:p>
        </w:tc>
        <w:tc>
          <w:tcPr>
            <w:tcW w:type="dxa" w:w="2880"/>
            <w:tcW w:w="1440" w:type="dxa"/>
          </w:tcPr>
          <w:p>
            <w:pPr>
              <w:jc w:val="center"/>
            </w:pPr>
            <w:r>
              <w:rPr>
                <w:b/>
              </w:rPr>
              <w:t>OK</w:t>
            </w:r>
          </w:p>
        </w:tc>
      </w:tr>
      <w:tr>
        <w:tc>
          <w:tcPr>
            <w:tcW w:type="dxa" w:w="2880"/>
            <w:tcW w:w="7920" w:type="dxa"/>
          </w:tcPr>
          <w:p>
            <w:pPr>
              <w:spacing w:line="480" w:lineRule="auto"/>
            </w:pPr>
            <w:r>
              <w:t xml:space="preserve">Portanto, amados, esperando estas coisas, empenhai-vos para serdes encontrados por Ele, imaculados, </w:t>
            </w:r>
            <w:r>
              <w:rPr>
                <w:b/>
              </w:rPr>
              <w:t>sem culpa</w:t>
            </w:r>
            <w:r>
              <w:t xml:space="preserve"> e em paz.</w:t>
            </w:r>
          </w:p>
        </w:tc>
        <w:tc>
          <w:tcPr>
            <w:tcW w:type="dxa" w:w="2880"/>
            <w:tcW w:w="7920" w:type="dxa"/>
          </w:tcPr>
          <w:p>
            <w:pPr>
              <w:spacing w:line="480" w:lineRule="auto"/>
            </w:pPr>
            <w:r>
              <w:t>Nga runi, ni nadxie' ca, laca cabezatu ca ndi la?, laguni ni jma jneeza ti zaca ganda guidxelabe latu sin ti guenda ruche' ti zaca laca guidxiñatu labe ne ti guendaratadxi ladxido'.</w:t>
            </w:r>
          </w:p>
        </w:tc>
        <w:tc>
          <w:tcPr>
            <w:tcW w:type="dxa" w:w="2880"/>
            <w:vAlign w:val="center"/>
            <w:tcW w:w="1440" w:type="dxa"/>
          </w:tcPr>
          <w:p>
            <w:pPr>
              <w:jc w:val="center"/>
            </w:pPr>
            <w:r>
              <w:t>☐</w:t>
            </w:r>
          </w:p>
        </w:tc>
      </w:tr>
      <w:tr>
        <w:tc>
          <w:tcPr>
            <w:tcW w:type="dxa" w:w="2880"/>
            <w:tcW w:w="7920" w:type="dxa"/>
          </w:tcPr>
          <w:p>
            <w:r>
              <w:rPr>
                <w:b/>
              </w:rPr>
              <w:t>Judas 1:24</w:t>
            </w:r>
          </w:p>
        </w:tc>
        <w:tc>
          <w:tcPr>
            <w:tcW w:type="dxa" w:w="2880"/>
            <w:tcW w:w="7920" w:type="dxa"/>
          </w:tcPr>
          <w:p>
            <w:r>
              <w:rPr>
                <w:b/>
              </w:rPr>
              <w:t>Judas 1:24</w:t>
            </w:r>
          </w:p>
        </w:tc>
        <w:tc>
          <w:tcPr>
            <w:tcW w:type="dxa" w:w="2880"/>
            <w:tcW w:w="1440" w:type="dxa"/>
          </w:tcPr>
          <w:p>
            <w:pPr>
              <w:jc w:val="center"/>
            </w:pPr>
            <w:r>
              <w:rPr>
                <w:b/>
              </w:rPr>
              <w:t>OK</w:t>
            </w:r>
          </w:p>
        </w:tc>
      </w:tr>
      <w:tr>
        <w:tc>
          <w:tcPr>
            <w:tcW w:type="dxa" w:w="2880"/>
            <w:tcW w:w="7920" w:type="dxa"/>
          </w:tcPr>
          <w:p>
            <w:pPr>
              <w:spacing w:line="480" w:lineRule="auto"/>
            </w:pPr>
            <w:r>
              <w:t>Então, Àquele que é capaz de manter-vos fora do tropeço e de colocar-vos atrás da presença de Sua glória sem mácula, em excessiva alegria;</w:t>
            </w:r>
          </w:p>
        </w:tc>
        <w:tc>
          <w:tcPr>
            <w:tcW w:type="dxa" w:w="2880"/>
            <w:tcW w:w="7920" w:type="dxa"/>
          </w:tcPr>
          <w:p>
            <w:pPr>
              <w:spacing w:line="480" w:lineRule="auto"/>
            </w:pPr>
            <w:r>
              <w:t>Yana ca ni ganda gucueza' latu sin guirenda ñetu, ne guzuhua' latu nezalu Guenda' Nandxo' xti Diuxi, sin guenda' ruche ne ti guendanayeche' naro'ba,</w:t>
            </w:r>
          </w:p>
        </w:tc>
        <w:tc>
          <w:tcPr>
            <w:tcW w:type="dxa" w:w="2880"/>
            <w:vAlign w:val="center"/>
            <w:tcW w:w="1440" w:type="dxa"/>
          </w:tcPr>
          <w:p>
            <w:pPr>
              <w:jc w:val="center"/>
            </w:pPr>
            <w:r>
              <w:t>☐</w:t>
            </w:r>
          </w:p>
        </w:tc>
      </w:tr>
    </w:tbl>
    <w:p>
      <w:pPr>
        <w:pStyle w:val="Heading1"/>
        <w:spacing w:before="0"/>
      </w:pPr>
      <w:r>
        <w:t>blasfemar (G987, G988)</w:t>
      </w:r>
    </w:p>
    <w:p>
      <w:pPr>
        <w:spacing w:after="0"/>
      </w:pPr>
      <w:r/>
      <w:r>
        <w:t>Esta palavra significa insultar a Deus, ou falar de uma forma errada que desonra grandemente a Deus.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27:39</w:t>
            </w:r>
          </w:p>
        </w:tc>
        <w:tc>
          <w:tcPr>
            <w:tcW w:type="dxa" w:w="2880"/>
            <w:tcW w:w="7920" w:type="dxa"/>
          </w:tcPr>
          <w:p>
            <w:r>
              <w:rPr>
                <w:b/>
              </w:rPr>
              <w:t>Gui'chi bica' mateu 27:39</w:t>
            </w:r>
          </w:p>
        </w:tc>
        <w:tc>
          <w:tcPr>
            <w:tcW w:type="dxa" w:w="2880"/>
            <w:tcW w:w="1440" w:type="dxa"/>
          </w:tcPr>
          <w:p>
            <w:pPr>
              <w:jc w:val="center"/>
            </w:pPr>
            <w:r>
              <w:rPr>
                <w:b/>
              </w:rPr>
              <w:t>OK</w:t>
            </w:r>
          </w:p>
        </w:tc>
      </w:tr>
      <w:tr>
        <w:tc>
          <w:tcPr>
            <w:tcW w:type="dxa" w:w="2880"/>
            <w:tcW w:w="7920" w:type="dxa"/>
          </w:tcPr>
          <w:p>
            <w:pPr>
              <w:spacing w:line="480" w:lineRule="auto"/>
            </w:pPr>
            <w:r>
              <w:t>Aqueles que passavam, blasfemavam Dele, balançando a cabeça</w:t>
            </w:r>
          </w:p>
        </w:tc>
        <w:tc>
          <w:tcPr>
            <w:tcW w:type="dxa" w:w="2880"/>
            <w:tcW w:w="7920" w:type="dxa"/>
          </w:tcPr>
          <w:p>
            <w:pPr>
              <w:spacing w:line="480" w:lineRule="auto"/>
            </w:pPr>
            <w:r>
              <w:t>Ca ni sidiidi cagudi' ca laabe, ne cunibi ique ca</w:t>
            </w:r>
          </w:p>
        </w:tc>
        <w:tc>
          <w:tcPr>
            <w:tcW w:type="dxa" w:w="2880"/>
            <w:vAlign w:val="center"/>
            <w:tcW w:w="1440" w:type="dxa"/>
          </w:tcPr>
          <w:p>
            <w:pPr>
              <w:jc w:val="center"/>
            </w:pPr>
            <w:r>
              <w:t>☐</w:t>
            </w:r>
          </w:p>
        </w:tc>
      </w:tr>
      <w:tr>
        <w:tc>
          <w:tcPr>
            <w:tcW w:type="dxa" w:w="2880"/>
            <w:tcW w:w="7920" w:type="dxa"/>
          </w:tcPr>
          <w:p>
            <w:r>
              <w:rPr>
                <w:b/>
              </w:rPr>
              <w:t>Marcos 15:29</w:t>
            </w:r>
          </w:p>
        </w:tc>
        <w:tc>
          <w:tcPr>
            <w:tcW w:type="dxa" w:w="2880"/>
            <w:tcW w:w="7920" w:type="dxa"/>
          </w:tcPr>
          <w:p>
            <w:r>
              <w:rPr>
                <w:b/>
              </w:rPr>
              <w:t>Marcos 15:29</w:t>
            </w:r>
          </w:p>
        </w:tc>
        <w:tc>
          <w:tcPr>
            <w:tcW w:type="dxa" w:w="2880"/>
            <w:tcW w:w="1440" w:type="dxa"/>
          </w:tcPr>
          <w:p>
            <w:pPr>
              <w:jc w:val="center"/>
            </w:pPr>
            <w:r>
              <w:rPr>
                <w:b/>
              </w:rPr>
              <w:t>OK</w:t>
            </w:r>
          </w:p>
        </w:tc>
      </w:tr>
      <w:tr>
        <w:tc>
          <w:tcPr>
            <w:tcW w:type="dxa" w:w="2880"/>
            <w:tcW w:w="7920" w:type="dxa"/>
          </w:tcPr>
          <w:p>
            <w:pPr>
              <w:spacing w:line="480" w:lineRule="auto"/>
            </w:pPr>
            <w:r>
              <w:t>Aqueles que passavam O insultavam, balançando suas cabeças e dizendo: "Ah! Tu és o que destruiria o templo e o reconstruiria em três dias,</w:t>
            </w:r>
          </w:p>
        </w:tc>
        <w:tc>
          <w:tcPr>
            <w:tcW w:type="dxa" w:w="2880"/>
            <w:tcW w:w="7920" w:type="dxa"/>
          </w:tcPr>
          <w:p>
            <w:pPr>
              <w:spacing w:line="480" w:lineRule="auto"/>
            </w:pPr>
            <w:r>
              <w:t>Guira ni ni zidiidi bigu' naca laabe diidxa, runiibi ique ca' naaca aja' cadi nou zuxialu yuudu' ne lu chonna si gubidxa zucuilu ni la'.</w:t>
            </w:r>
          </w:p>
        </w:tc>
        <w:tc>
          <w:tcPr>
            <w:tcW w:type="dxa" w:w="2880"/>
            <w:vAlign w:val="center"/>
            <w:tcW w:w="1440" w:type="dxa"/>
          </w:tcPr>
          <w:p>
            <w:pPr>
              <w:jc w:val="center"/>
            </w:pPr>
            <w:r>
              <w:t>☐</w:t>
            </w:r>
          </w:p>
        </w:tc>
      </w:tr>
      <w:tr>
        <w:tc>
          <w:tcPr>
            <w:tcW w:type="dxa" w:w="2880"/>
            <w:tcW w:w="7920" w:type="dxa"/>
          </w:tcPr>
          <w:p>
            <w:r>
              <w:rPr>
                <w:b/>
              </w:rPr>
              <w:t>Lucas 22:65</w:t>
            </w:r>
          </w:p>
        </w:tc>
        <w:tc>
          <w:tcPr>
            <w:tcW w:type="dxa" w:w="2880"/>
            <w:tcW w:w="7920" w:type="dxa"/>
          </w:tcPr>
          <w:p>
            <w:r>
              <w:rPr>
                <w:b/>
              </w:rPr>
              <w:t>Lucas 22:65</w:t>
            </w:r>
          </w:p>
        </w:tc>
        <w:tc>
          <w:tcPr>
            <w:tcW w:type="dxa" w:w="2880"/>
            <w:tcW w:w="1440" w:type="dxa"/>
          </w:tcPr>
          <w:p>
            <w:pPr>
              <w:jc w:val="center"/>
            </w:pPr>
            <w:r>
              <w:rPr>
                <w:b/>
              </w:rPr>
              <w:t>OK</w:t>
            </w:r>
          </w:p>
        </w:tc>
      </w:tr>
      <w:tr>
        <w:tc>
          <w:tcPr>
            <w:tcW w:type="dxa" w:w="2880"/>
            <w:tcW w:w="7920" w:type="dxa"/>
          </w:tcPr>
          <w:p>
            <w:pPr>
              <w:spacing w:line="480" w:lineRule="auto"/>
            </w:pPr>
            <w:r>
              <w:t>Eles blasfemavam falando muitas outras coisas contra Jesus.</w:t>
            </w:r>
          </w:p>
        </w:tc>
        <w:tc>
          <w:tcPr>
            <w:tcW w:type="dxa" w:w="2880"/>
            <w:tcW w:w="7920" w:type="dxa"/>
          </w:tcPr>
          <w:p>
            <w:pPr>
              <w:spacing w:line="480" w:lineRule="auto"/>
            </w:pPr>
            <w:r>
              <w:t>Laacabe guní cabe xtale ru didxa lugia Jesus, ne gudxi cabe laabe didxa dxaba.</w:t>
            </w:r>
          </w:p>
        </w:tc>
        <w:tc>
          <w:tcPr>
            <w:tcW w:type="dxa" w:w="2880"/>
            <w:vAlign w:val="center"/>
            <w:tcW w:w="1440" w:type="dxa"/>
          </w:tcPr>
          <w:p>
            <w:pPr>
              <w:jc w:val="center"/>
            </w:pPr>
            <w:r>
              <w:t>☐</w:t>
            </w:r>
          </w:p>
        </w:tc>
      </w:tr>
      <w:tr>
        <w:tc>
          <w:tcPr>
            <w:tcW w:type="dxa" w:w="2880"/>
            <w:tcW w:w="7920" w:type="dxa"/>
          </w:tcPr>
          <w:p>
            <w:r>
              <w:rPr>
                <w:b/>
              </w:rPr>
              <w:t>João 10:36</w:t>
            </w:r>
          </w:p>
        </w:tc>
        <w:tc>
          <w:tcPr>
            <w:tcW w:type="dxa" w:w="2880"/>
            <w:tcW w:w="7920" w:type="dxa"/>
          </w:tcPr>
          <w:p>
            <w:r>
              <w:rPr>
                <w:b/>
              </w:rPr>
              <w:t>Juan 10:36</w:t>
            </w:r>
          </w:p>
        </w:tc>
        <w:tc>
          <w:tcPr>
            <w:tcW w:type="dxa" w:w="2880"/>
            <w:tcW w:w="1440" w:type="dxa"/>
          </w:tcPr>
          <w:p>
            <w:pPr>
              <w:jc w:val="center"/>
            </w:pPr>
            <w:r>
              <w:rPr>
                <w:b/>
              </w:rPr>
              <w:t>OK</w:t>
            </w:r>
          </w:p>
        </w:tc>
      </w:tr>
      <w:tr>
        <w:tc>
          <w:tcPr>
            <w:tcW w:type="dxa" w:w="2880"/>
            <w:tcW w:w="7920" w:type="dxa"/>
          </w:tcPr>
          <w:p>
            <w:pPr>
              <w:spacing w:line="480" w:lineRule="auto"/>
            </w:pPr>
            <w:r>
              <w:t>vós dizeis sobre Aquele a quem Deus santificou e enviou: 'Estás blasfemando', porque Eu disse: 'Sou o Filho de Deus'?</w:t>
            </w:r>
          </w:p>
        </w:tc>
        <w:tc>
          <w:tcPr>
            <w:tcW w:type="dxa" w:w="2880"/>
            <w:tcW w:w="7920" w:type="dxa"/>
          </w:tcPr>
          <w:p>
            <w:pPr>
              <w:spacing w:line="480" w:lineRule="auto"/>
            </w:pPr>
            <w:r>
              <w:t>La'tú rábitu'ni ni bixozhe' gule'e chú ne bizé'nda nda'ni' guidxilayú ': Lii caniú didxaguidxa', purti na'a guniee': Na'a nga xiiñi' Diuxi?</w:t>
            </w:r>
          </w:p>
        </w:tc>
        <w:tc>
          <w:tcPr>
            <w:tcW w:type="dxa" w:w="2880"/>
            <w:vAlign w:val="center"/>
            <w:tcW w:w="1440" w:type="dxa"/>
          </w:tcPr>
          <w:p>
            <w:pPr>
              <w:jc w:val="center"/>
            </w:pPr>
            <w:r>
              <w:t>☐</w:t>
            </w:r>
          </w:p>
        </w:tc>
      </w:tr>
      <w:tr>
        <w:tc>
          <w:tcPr>
            <w:tcW w:type="dxa" w:w="2880"/>
            <w:tcW w:w="7920" w:type="dxa"/>
          </w:tcPr>
          <w:p>
            <w:r>
              <w:rPr>
                <w:b/>
              </w:rPr>
              <w:t>Atos 26:11</w:t>
            </w:r>
          </w:p>
        </w:tc>
        <w:tc>
          <w:tcPr>
            <w:tcW w:type="dxa" w:w="2880"/>
            <w:tcW w:w="7920" w:type="dxa"/>
          </w:tcPr>
          <w:p>
            <w:r>
              <w:rPr>
                <w:b/>
              </w:rPr>
              <w:t>Hechos 26:11</w:t>
            </w:r>
          </w:p>
        </w:tc>
        <w:tc>
          <w:tcPr>
            <w:tcW w:type="dxa" w:w="2880"/>
            <w:tcW w:w="1440" w:type="dxa"/>
          </w:tcPr>
          <w:p>
            <w:pPr>
              <w:jc w:val="center"/>
            </w:pPr>
            <w:r>
              <w:rPr>
                <w:b/>
              </w:rPr>
              <w:t>OK</w:t>
            </w:r>
          </w:p>
        </w:tc>
      </w:tr>
      <w:tr>
        <w:tc>
          <w:tcPr>
            <w:tcW w:type="dxa" w:w="2880"/>
            <w:tcW w:w="7920" w:type="dxa"/>
          </w:tcPr>
          <w:p>
            <w:pPr>
              <w:spacing w:line="480" w:lineRule="auto"/>
            </w:pPr>
            <w:r>
              <w:t>Frequentemente, eu os punia em todas as sinagogas, e tentava fazer com que blasfemassem. Estava enfurecido contra ele e os perseguia até em cidades estrangeiras.</w:t>
            </w:r>
          </w:p>
        </w:tc>
        <w:tc>
          <w:tcPr>
            <w:tcW w:type="dxa" w:w="2880"/>
            <w:tcW w:w="7920" w:type="dxa"/>
          </w:tcPr>
          <w:p>
            <w:pPr>
              <w:spacing w:line="480" w:lineRule="auto"/>
            </w:pPr>
            <w:r>
              <w:t>Na binenaya laacabe xtale tiru ndani guira yu'du huiini, ne gucaladxe nuca' laacabe guca lu cabe Diuxhi. Iza de cadxiche nia laacabe ne guzaya nanda laacabe dede ca guidxi de xti ladu.</w:t>
            </w:r>
          </w:p>
        </w:tc>
        <w:tc>
          <w:tcPr>
            <w:tcW w:type="dxa" w:w="2880"/>
            <w:vAlign w:val="center"/>
            <w:tcW w:w="1440" w:type="dxa"/>
          </w:tcPr>
          <w:p>
            <w:pPr>
              <w:jc w:val="center"/>
            </w:pPr>
            <w:r>
              <w:t>☐</w:t>
            </w:r>
          </w:p>
        </w:tc>
      </w:tr>
      <w:tr>
        <w:tc>
          <w:tcPr>
            <w:tcW w:type="dxa" w:w="2880"/>
            <w:tcW w:w="7920" w:type="dxa"/>
          </w:tcPr>
          <w:p>
            <w:r>
              <w:rPr>
                <w:b/>
              </w:rPr>
              <w:t>1 Timóteo 1:20</w:t>
            </w:r>
          </w:p>
        </w:tc>
        <w:tc>
          <w:tcPr>
            <w:tcW w:type="dxa" w:w="2880"/>
            <w:tcW w:w="7920" w:type="dxa"/>
          </w:tcPr>
          <w:p>
            <w:r>
              <w:rPr>
                <w:b/>
              </w:rPr>
              <w:t>Niru gui'chi para timoteu 1:20</w:t>
            </w:r>
          </w:p>
        </w:tc>
        <w:tc>
          <w:tcPr>
            <w:tcW w:type="dxa" w:w="2880"/>
            <w:tcW w:w="1440" w:type="dxa"/>
          </w:tcPr>
          <w:p>
            <w:pPr>
              <w:jc w:val="center"/>
            </w:pPr>
            <w:r>
              <w:rPr>
                <w:b/>
              </w:rPr>
              <w:t>OK</w:t>
            </w:r>
          </w:p>
        </w:tc>
      </w:tr>
      <w:tr>
        <w:tc>
          <w:tcPr>
            <w:tcW w:type="dxa" w:w="2880"/>
            <w:tcW w:w="7920" w:type="dxa"/>
          </w:tcPr>
          <w:p>
            <w:pPr>
              <w:spacing w:line="480" w:lineRule="auto"/>
            </w:pPr>
            <w:r>
              <w:t xml:space="preserve">entre elas estão Himeneu e Alexandre, os quais entreguei a Satanás para que eles aprendam a não </w:t>
            </w:r>
            <w:r>
              <w:rPr>
                <w:b/>
              </w:rPr>
              <w:t>blasfemar</w:t>
            </w:r>
            <w:r>
              <w:t>.</w:t>
            </w:r>
          </w:p>
        </w:tc>
        <w:tc>
          <w:tcPr>
            <w:tcW w:type="dxa" w:w="2880"/>
            <w:tcW w:w="7920" w:type="dxa"/>
          </w:tcPr>
          <w:p>
            <w:pPr>
              <w:spacing w:line="480" w:lineRule="auto"/>
            </w:pPr>
            <w:r>
              <w:t>Casi Himeneo ne Alejandru, ca ni naa bidie laaca binidxaba para ganda iziidi ca que uca' lu ca Diuxhi.</w:t>
            </w:r>
          </w:p>
        </w:tc>
        <w:tc>
          <w:tcPr>
            <w:tcW w:type="dxa" w:w="2880"/>
            <w:vAlign w:val="center"/>
            <w:tcW w:w="1440" w:type="dxa"/>
          </w:tcPr>
          <w:p>
            <w:pPr>
              <w:jc w:val="center"/>
            </w:pPr>
            <w:r>
              <w:t>☐</w:t>
            </w:r>
          </w:p>
        </w:tc>
      </w:tr>
      <w:tr>
        <w:tc>
          <w:tcPr>
            <w:tcW w:type="dxa" w:w="2880"/>
            <w:tcW w:w="7920" w:type="dxa"/>
          </w:tcPr>
          <w:p>
            <w:r>
              <w:rPr>
                <w:b/>
              </w:rPr>
              <w:t>Apocalipse 13:6</w:t>
            </w:r>
          </w:p>
        </w:tc>
        <w:tc>
          <w:tcPr>
            <w:tcW w:type="dxa" w:w="2880"/>
            <w:tcW w:w="7920" w:type="dxa"/>
          </w:tcPr>
          <w:p>
            <w:r>
              <w:rPr>
                <w:b/>
              </w:rPr>
              <w:t>Apocalipsis 13:6</w:t>
            </w:r>
          </w:p>
        </w:tc>
        <w:tc>
          <w:tcPr>
            <w:tcW w:type="dxa" w:w="2880"/>
            <w:tcW w:w="1440" w:type="dxa"/>
          </w:tcPr>
          <w:p>
            <w:pPr>
              <w:jc w:val="center"/>
            </w:pPr>
            <w:r>
              <w:rPr>
                <w:b/>
              </w:rPr>
              <w:t>OK</w:t>
            </w:r>
          </w:p>
        </w:tc>
      </w:tr>
      <w:tr>
        <w:tc>
          <w:tcPr>
            <w:tcW w:type="dxa" w:w="2880"/>
            <w:tcW w:w="7920" w:type="dxa"/>
          </w:tcPr>
          <w:p>
            <w:pPr>
              <w:spacing w:line="480" w:lineRule="auto"/>
            </w:pPr>
            <w:r>
              <w:t>E abriu a sua boca para falar blasfêmias contra Deus: contra o Seu nome, contra o lugar em que Ele vive e contra aqueles que habitam no céu.</w:t>
            </w:r>
          </w:p>
        </w:tc>
        <w:tc>
          <w:tcPr>
            <w:tcW w:type="dxa" w:w="2880"/>
            <w:tcW w:w="7920" w:type="dxa"/>
          </w:tcPr>
          <w:p>
            <w:pPr>
              <w:spacing w:line="480" w:lineRule="auto"/>
            </w:pPr>
            <w:r>
              <w:t>Lu ca iza di', mani qué bixale ruaa para guini'me ne cuu dí me Diuxi, cuguu dí me lá be, ra naca lidxi be ne ca ni nacalidxi iba'.</w:t>
            </w:r>
          </w:p>
        </w:tc>
        <w:tc>
          <w:tcPr>
            <w:tcW w:type="dxa" w:w="2880"/>
            <w:vAlign w:val="center"/>
            <w:tcW w:w="1440" w:type="dxa"/>
          </w:tcPr>
          <w:p>
            <w:pPr>
              <w:jc w:val="center"/>
            </w:pPr>
            <w:r>
              <w:t>☐</w:t>
            </w:r>
          </w:p>
        </w:tc>
      </w:tr>
      <w:tr>
        <w:tc>
          <w:tcPr>
            <w:tcW w:type="dxa" w:w="2880"/>
            <w:tcW w:w="7920" w:type="dxa"/>
          </w:tcPr>
          <w:p>
            <w:r>
              <w:rPr>
                <w:b/>
              </w:rPr>
              <w:t>Apocalipse 17:3</w:t>
            </w:r>
          </w:p>
        </w:tc>
        <w:tc>
          <w:tcPr>
            <w:tcW w:type="dxa" w:w="2880"/>
            <w:tcW w:w="7920" w:type="dxa"/>
          </w:tcPr>
          <w:p>
            <w:r>
              <w:rPr>
                <w:b/>
              </w:rPr>
              <w:t>Apocalipsis 17:3</w:t>
            </w:r>
          </w:p>
        </w:tc>
        <w:tc>
          <w:tcPr>
            <w:tcW w:type="dxa" w:w="2880"/>
            <w:tcW w:w="1440" w:type="dxa"/>
          </w:tcPr>
          <w:p>
            <w:pPr>
              <w:jc w:val="center"/>
            </w:pPr>
            <w:r>
              <w:rPr>
                <w:b/>
              </w:rPr>
              <w:t>OK</w:t>
            </w:r>
          </w:p>
        </w:tc>
      </w:tr>
      <w:tr>
        <w:tc>
          <w:tcPr>
            <w:tcW w:type="dxa" w:w="2880"/>
            <w:tcW w:w="7920" w:type="dxa"/>
          </w:tcPr>
          <w:p>
            <w:pPr>
              <w:spacing w:line="480" w:lineRule="auto"/>
            </w:pPr>
            <w:r>
              <w:t>O anjo me levou no espírito ao deserto, e vi uma mulher sentada sobre uma besta vermelha escarlate cheia de nomes de blasfêmias. A besta tinha sete cabeças e dez chifres.</w:t>
            </w:r>
          </w:p>
        </w:tc>
        <w:tc>
          <w:tcPr>
            <w:tcW w:type="dxa" w:w="2880"/>
            <w:tcW w:w="7920" w:type="dxa"/>
          </w:tcPr>
          <w:p>
            <w:pPr>
              <w:spacing w:line="480" w:lineRule="auto"/>
            </w:pPr>
            <w:r>
              <w:t>Oraque' ti angel guyua' naa lu Espiritu lu ti layu' gaxti hrindani ne naa biiya ti gunna suuba lu ti mani nashiñaa'yaase naase de lá didxaguidxa. mani' que napa gadxhe ique ne chii cachu.</w:t>
            </w:r>
          </w:p>
        </w:tc>
        <w:tc>
          <w:tcPr>
            <w:tcW w:type="dxa" w:w="2880"/>
            <w:vAlign w:val="center"/>
            <w:tcW w:w="1440" w:type="dxa"/>
          </w:tcPr>
          <w:p>
            <w:pPr>
              <w:jc w:val="center"/>
            </w:pPr>
            <w:r>
              <w:t>☐</w:t>
            </w:r>
          </w:p>
        </w:tc>
      </w:tr>
    </w:tbl>
    <w:p>
      <w:pPr>
        <w:pStyle w:val="Heading1"/>
        <w:spacing w:before="0"/>
      </w:pPr>
      <w:r>
        <w:t>abençoar​ (G3107, G3106, G3105, G2129, G2128, G2127, G1757)</w:t>
      </w:r>
    </w:p>
    <w:p>
      <w:r/>
      <w:r>
        <w:t>Esta palavra pode significar:</w:t>
      </w:r>
      <w:r/>
      <w:r/>
    </w:p>
    <w:p>
      <w:pPr>
        <w:pStyle w:val="ListBullet"/>
        <w:spacing w:line="240" w:lineRule="auto"/>
        <w:ind w:left="720"/>
      </w:pPr>
      <w:r/>
      <w:r>
        <w:t>Para elogiar.</w:t>
      </w:r>
      <w:r/>
    </w:p>
    <w:p>
      <w:pPr>
        <w:pStyle w:val="ListBullet"/>
        <w:spacing w:line="240" w:lineRule="auto"/>
        <w:ind w:left="720"/>
      </w:pPr>
      <w:r/>
      <w:r>
        <w:t>Pedir a Deus que faça o bem a alguém ou a alguém.</w:t>
      </w:r>
      <w:r/>
    </w:p>
    <w:p>
      <w:pPr>
        <w:pStyle w:val="ListBullet"/>
        <w:spacing w:line="240" w:lineRule="auto"/>
        <w:ind w:left="720"/>
      </w:pPr>
      <w:r/>
      <w:r>
        <w:t>Agradecer e louvar a Deus por fornecer um alimento ou uma refeição.</w:t>
      </w:r>
      <w:r/>
    </w:p>
    <w:p>
      <w:pPr>
        <w:pStyle w:val="ListBullet"/>
        <w:spacing w:line="240" w:lineRule="auto"/>
        <w:ind w:left="720"/>
      </w:pPr>
      <w:r/>
      <w:r>
        <w:t>Quando Deus mostra favor a alguém.</w:t>
      </w:r>
      <w:r/>
      <w:r/>
    </w:p>
    <w:p>
      <w:pPr>
        <w:spacing w:after="0"/>
      </w:pPr>
      <w:r/>
      <w:r>
        <w:t>(*) = Cada versículo deve ter a mesma tradução desta palavra.</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5:3 (*)</w:t>
            </w:r>
          </w:p>
        </w:tc>
        <w:tc>
          <w:tcPr>
            <w:tcW w:type="dxa" w:w="2880"/>
            <w:tcW w:w="7920" w:type="dxa"/>
          </w:tcPr>
          <w:p>
            <w:r>
              <w:rPr>
                <w:b/>
              </w:rPr>
              <w:t xml:space="preserve">Gui'chi bica' mateu 5:3 </w:t>
            </w:r>
          </w:p>
        </w:tc>
        <w:tc>
          <w:tcPr>
            <w:tcW w:type="dxa" w:w="2880"/>
            <w:tcW w:w="1440" w:type="dxa"/>
          </w:tcPr>
          <w:p>
            <w:pPr>
              <w:jc w:val="center"/>
            </w:pPr>
            <w:r>
              <w:rPr>
                <w:b/>
              </w:rPr>
              <w:t>OK</w:t>
            </w:r>
          </w:p>
        </w:tc>
      </w:tr>
      <w:tr>
        <w:tc>
          <w:tcPr>
            <w:tcW w:type="dxa" w:w="2880"/>
            <w:tcW w:w="7920" w:type="dxa"/>
          </w:tcPr>
          <w:p>
            <w:pPr>
              <w:spacing w:line="480" w:lineRule="auto"/>
            </w:pPr>
            <w:r>
              <w:t>"Felizes são os pobres em espírito, pois deles é o Reino dos Céus.</w:t>
            </w:r>
          </w:p>
        </w:tc>
        <w:tc>
          <w:tcPr>
            <w:tcW w:type="dxa" w:w="2880"/>
            <w:tcW w:w="7920" w:type="dxa"/>
          </w:tcPr>
          <w:p>
            <w:pPr>
              <w:spacing w:line="480" w:lineRule="auto"/>
            </w:pPr>
            <w:r>
              <w:t>chona tiru nayeche guiu ca ni nana caquiñe de Diuxi, ti purti xti cabe nga guenda runi mandar xti Diuxhi.</w:t>
            </w:r>
          </w:p>
        </w:tc>
        <w:tc>
          <w:tcPr>
            <w:tcW w:type="dxa" w:w="2880"/>
            <w:vAlign w:val="center"/>
            <w:tcW w:w="1440" w:type="dxa"/>
          </w:tcPr>
          <w:p>
            <w:pPr>
              <w:jc w:val="center"/>
            </w:pPr>
            <w:r>
              <w:t>☐</w:t>
            </w:r>
          </w:p>
        </w:tc>
      </w:tr>
      <w:tr>
        <w:tc>
          <w:tcPr>
            <w:tcW w:type="dxa" w:w="2880"/>
            <w:tcW w:w="7920" w:type="dxa"/>
          </w:tcPr>
          <w:p>
            <w:r>
              <w:rPr>
                <w:b/>
              </w:rPr>
              <w:t>Mateus 5:4 (*)</w:t>
            </w:r>
          </w:p>
        </w:tc>
        <w:tc>
          <w:tcPr>
            <w:tcW w:type="dxa" w:w="2880"/>
            <w:tcW w:w="7920" w:type="dxa"/>
          </w:tcPr>
          <w:p>
            <w:r>
              <w:rPr>
                <w:b/>
              </w:rPr>
              <w:t xml:space="preserve">Gui'chi bica' mateu 5:4 </w:t>
            </w:r>
          </w:p>
        </w:tc>
        <w:tc>
          <w:tcPr>
            <w:tcW w:type="dxa" w:w="2880"/>
            <w:tcW w:w="1440" w:type="dxa"/>
          </w:tcPr>
          <w:p>
            <w:pPr>
              <w:jc w:val="center"/>
            </w:pPr>
            <w:r>
              <w:rPr>
                <w:b/>
              </w:rPr>
              <w:t>OK</w:t>
            </w:r>
          </w:p>
        </w:tc>
      </w:tr>
      <w:tr>
        <w:tc>
          <w:tcPr>
            <w:tcW w:type="dxa" w:w="2880"/>
            <w:tcW w:w="7920" w:type="dxa"/>
          </w:tcPr>
          <w:p>
            <w:pPr>
              <w:spacing w:line="480" w:lineRule="auto"/>
            </w:pPr>
            <w:r>
              <w:t>Felizes os profundamente entristecidos, pois eles serão confortados.</w:t>
            </w:r>
          </w:p>
        </w:tc>
        <w:tc>
          <w:tcPr>
            <w:tcW w:type="dxa" w:w="2880"/>
            <w:tcW w:w="7920" w:type="dxa"/>
          </w:tcPr>
          <w:p>
            <w:pPr>
              <w:spacing w:line="480" w:lineRule="auto"/>
            </w:pPr>
            <w:r>
              <w:t>Chona tiru nayeche ca ni ru'na, ti laaca sara' nisa nanda luuca.</w:t>
            </w:r>
          </w:p>
        </w:tc>
        <w:tc>
          <w:tcPr>
            <w:tcW w:type="dxa" w:w="2880"/>
            <w:vAlign w:val="center"/>
            <w:tcW w:w="1440" w:type="dxa"/>
          </w:tcPr>
          <w:p>
            <w:pPr>
              <w:jc w:val="center"/>
            </w:pPr>
            <w:r>
              <w:t>☐</w:t>
            </w:r>
          </w:p>
        </w:tc>
      </w:tr>
      <w:tr>
        <w:tc>
          <w:tcPr>
            <w:tcW w:type="dxa" w:w="2880"/>
            <w:tcW w:w="7920" w:type="dxa"/>
          </w:tcPr>
          <w:p>
            <w:r>
              <w:rPr>
                <w:b/>
              </w:rPr>
              <w:t>Mateus 5:5 (*)</w:t>
            </w:r>
          </w:p>
        </w:tc>
        <w:tc>
          <w:tcPr>
            <w:tcW w:type="dxa" w:w="2880"/>
            <w:tcW w:w="7920" w:type="dxa"/>
          </w:tcPr>
          <w:p>
            <w:r>
              <w:rPr>
                <w:b/>
              </w:rPr>
              <w:t xml:space="preserve">Gui'chi bica' mateu 5:5 </w:t>
            </w:r>
          </w:p>
        </w:tc>
        <w:tc>
          <w:tcPr>
            <w:tcW w:type="dxa" w:w="2880"/>
            <w:tcW w:w="1440" w:type="dxa"/>
          </w:tcPr>
          <w:p>
            <w:pPr>
              <w:jc w:val="center"/>
            </w:pPr>
            <w:r>
              <w:rPr>
                <w:b/>
              </w:rPr>
              <w:t>OK</w:t>
            </w:r>
          </w:p>
        </w:tc>
      </w:tr>
      <w:tr>
        <w:tc>
          <w:tcPr>
            <w:tcW w:type="dxa" w:w="2880"/>
            <w:tcW w:w="7920" w:type="dxa"/>
          </w:tcPr>
          <w:p>
            <w:pPr>
              <w:spacing w:line="480" w:lineRule="auto"/>
            </w:pPr>
            <w:r>
              <w:t>Felizes são os mansos, pois eles herdarão a terra.</w:t>
            </w:r>
          </w:p>
        </w:tc>
        <w:tc>
          <w:tcPr>
            <w:tcW w:type="dxa" w:w="2880"/>
            <w:tcW w:w="7920" w:type="dxa"/>
          </w:tcPr>
          <w:p>
            <w:pPr>
              <w:spacing w:line="480" w:lineRule="auto"/>
            </w:pPr>
            <w:r>
              <w:t>Chona tiru guieche ca ni nado', ti purti laacabe za'de cabe guidxilyu'.</w:t>
            </w:r>
          </w:p>
        </w:tc>
        <w:tc>
          <w:tcPr>
            <w:tcW w:type="dxa" w:w="2880"/>
            <w:vAlign w:val="center"/>
            <w:tcW w:w="1440" w:type="dxa"/>
          </w:tcPr>
          <w:p>
            <w:pPr>
              <w:jc w:val="center"/>
            </w:pPr>
            <w:r>
              <w:t>☐</w:t>
            </w:r>
          </w:p>
        </w:tc>
      </w:tr>
      <w:tr>
        <w:tc>
          <w:tcPr>
            <w:tcW w:type="dxa" w:w="2880"/>
            <w:tcW w:w="7920" w:type="dxa"/>
          </w:tcPr>
          <w:p>
            <w:r>
              <w:rPr>
                <w:b/>
              </w:rPr>
              <w:t>Mateus 5:6 (*)</w:t>
            </w:r>
          </w:p>
        </w:tc>
        <w:tc>
          <w:tcPr>
            <w:tcW w:type="dxa" w:w="2880"/>
            <w:tcW w:w="7920" w:type="dxa"/>
          </w:tcPr>
          <w:p>
            <w:r>
              <w:rPr>
                <w:b/>
              </w:rPr>
              <w:t xml:space="preserve">Gui'chi bica' mateu 5:6 </w:t>
            </w:r>
          </w:p>
        </w:tc>
        <w:tc>
          <w:tcPr>
            <w:tcW w:type="dxa" w:w="2880"/>
            <w:tcW w:w="1440" w:type="dxa"/>
          </w:tcPr>
          <w:p>
            <w:pPr>
              <w:jc w:val="center"/>
            </w:pPr>
            <w:r>
              <w:rPr>
                <w:b/>
              </w:rPr>
              <w:t>OK</w:t>
            </w:r>
          </w:p>
        </w:tc>
      </w:tr>
      <w:tr>
        <w:tc>
          <w:tcPr>
            <w:tcW w:type="dxa" w:w="2880"/>
            <w:tcW w:w="7920" w:type="dxa"/>
          </w:tcPr>
          <w:p>
            <w:pPr>
              <w:spacing w:line="480" w:lineRule="auto"/>
            </w:pPr>
            <w:r>
              <w:t>Felizes os que têm fome e sede de justiça, porque eles serão satisfeitos.</w:t>
            </w:r>
          </w:p>
        </w:tc>
        <w:tc>
          <w:tcPr>
            <w:tcW w:type="dxa" w:w="2880"/>
            <w:tcW w:w="7920" w:type="dxa"/>
          </w:tcPr>
          <w:p>
            <w:pPr>
              <w:spacing w:line="480" w:lineRule="auto"/>
            </w:pPr>
            <w:r>
              <w:t>Chona tiru guieche ca ni canda'na ne ca ni caya'ti justicia, ti purti laacabe sadxa cabe.</w:t>
            </w:r>
          </w:p>
        </w:tc>
        <w:tc>
          <w:tcPr>
            <w:tcW w:type="dxa" w:w="2880"/>
            <w:vAlign w:val="center"/>
            <w:tcW w:w="1440" w:type="dxa"/>
          </w:tcPr>
          <w:p>
            <w:pPr>
              <w:jc w:val="center"/>
            </w:pPr>
            <w:r>
              <w:t>☐</w:t>
            </w:r>
          </w:p>
        </w:tc>
      </w:tr>
      <w:tr>
        <w:tc>
          <w:tcPr>
            <w:tcW w:type="dxa" w:w="2880"/>
            <w:tcW w:w="7920" w:type="dxa"/>
          </w:tcPr>
          <w:p>
            <w:r>
              <w:rPr>
                <w:b/>
              </w:rPr>
              <w:t>Mateus 5:7 (*)</w:t>
            </w:r>
          </w:p>
        </w:tc>
        <w:tc>
          <w:tcPr>
            <w:tcW w:type="dxa" w:w="2880"/>
            <w:tcW w:w="7920" w:type="dxa"/>
          </w:tcPr>
          <w:p>
            <w:r>
              <w:rPr>
                <w:b/>
              </w:rPr>
              <w:t xml:space="preserve">Gui'chi bica' mateu 5:7 </w:t>
            </w:r>
          </w:p>
        </w:tc>
        <w:tc>
          <w:tcPr>
            <w:tcW w:type="dxa" w:w="2880"/>
            <w:tcW w:w="1440" w:type="dxa"/>
          </w:tcPr>
          <w:p>
            <w:pPr>
              <w:jc w:val="center"/>
            </w:pPr>
            <w:r>
              <w:rPr>
                <w:b/>
              </w:rPr>
              <w:t>OK</w:t>
            </w:r>
          </w:p>
        </w:tc>
      </w:tr>
      <w:tr>
        <w:tc>
          <w:tcPr>
            <w:tcW w:type="dxa" w:w="2880"/>
            <w:tcW w:w="7920" w:type="dxa"/>
          </w:tcPr>
          <w:p>
            <w:pPr>
              <w:spacing w:line="480" w:lineRule="auto"/>
            </w:pPr>
            <w:r>
              <w:t>Felizes são os misericordiosos, pois eles obterão misericórdia.</w:t>
            </w:r>
          </w:p>
        </w:tc>
        <w:tc>
          <w:tcPr>
            <w:tcW w:type="dxa" w:w="2880"/>
            <w:tcW w:w="7920" w:type="dxa"/>
          </w:tcPr>
          <w:p>
            <w:pPr>
              <w:spacing w:line="480" w:lineRule="auto"/>
            </w:pPr>
            <w:r>
              <w:t>Chona tiru guiche ca ni ria', ti purti laca siá Diuxi laa.</w:t>
            </w:r>
          </w:p>
        </w:tc>
        <w:tc>
          <w:tcPr>
            <w:tcW w:type="dxa" w:w="2880"/>
            <w:vAlign w:val="center"/>
            <w:tcW w:w="1440" w:type="dxa"/>
          </w:tcPr>
          <w:p>
            <w:pPr>
              <w:jc w:val="center"/>
            </w:pPr>
            <w:r>
              <w:t>☐</w:t>
            </w:r>
          </w:p>
        </w:tc>
      </w:tr>
      <w:tr>
        <w:tc>
          <w:tcPr>
            <w:tcW w:type="dxa" w:w="2880"/>
            <w:tcW w:w="7920" w:type="dxa"/>
          </w:tcPr>
          <w:p>
            <w:r>
              <w:rPr>
                <w:b/>
              </w:rPr>
              <w:t>Mateus 5:8 (*)</w:t>
            </w:r>
          </w:p>
        </w:tc>
        <w:tc>
          <w:tcPr>
            <w:tcW w:type="dxa" w:w="2880"/>
            <w:tcW w:w="7920" w:type="dxa"/>
          </w:tcPr>
          <w:p>
            <w:r>
              <w:rPr>
                <w:b/>
              </w:rPr>
              <w:t xml:space="preserve">Gui'chi bica' mateu 5:8 </w:t>
            </w:r>
          </w:p>
        </w:tc>
        <w:tc>
          <w:tcPr>
            <w:tcW w:type="dxa" w:w="2880"/>
            <w:tcW w:w="1440" w:type="dxa"/>
          </w:tcPr>
          <w:p>
            <w:pPr>
              <w:jc w:val="center"/>
            </w:pPr>
            <w:r>
              <w:rPr>
                <w:b/>
              </w:rPr>
              <w:t>OK</w:t>
            </w:r>
          </w:p>
        </w:tc>
      </w:tr>
      <w:tr>
        <w:tc>
          <w:tcPr>
            <w:tcW w:type="dxa" w:w="2880"/>
            <w:tcW w:w="7920" w:type="dxa"/>
          </w:tcPr>
          <w:p>
            <w:pPr>
              <w:spacing w:line="480" w:lineRule="auto"/>
            </w:pPr>
            <w:r>
              <w:t>Felizes são os puros de coração, pois eles verão a Deus.</w:t>
            </w:r>
          </w:p>
        </w:tc>
        <w:tc>
          <w:tcPr>
            <w:tcW w:type="dxa" w:w="2880"/>
            <w:tcW w:w="7920" w:type="dxa"/>
          </w:tcPr>
          <w:p>
            <w:pPr>
              <w:spacing w:line="480" w:lineRule="auto"/>
            </w:pPr>
            <w:r>
              <w:t>Chona tiru guieche ca ni naya ladxido', ti purti laacabe zuuya cabe Diuxhi.</w:t>
            </w:r>
          </w:p>
        </w:tc>
        <w:tc>
          <w:tcPr>
            <w:tcW w:type="dxa" w:w="2880"/>
            <w:vAlign w:val="center"/>
            <w:tcW w:w="1440" w:type="dxa"/>
          </w:tcPr>
          <w:p>
            <w:pPr>
              <w:jc w:val="center"/>
            </w:pPr>
            <w:r>
              <w:t>☐</w:t>
            </w:r>
          </w:p>
        </w:tc>
      </w:tr>
      <w:tr>
        <w:tc>
          <w:tcPr>
            <w:tcW w:type="dxa" w:w="2880"/>
            <w:tcW w:w="7920" w:type="dxa"/>
          </w:tcPr>
          <w:p>
            <w:r>
              <w:rPr>
                <w:b/>
              </w:rPr>
              <w:t>Mateus 5:9 (*)</w:t>
            </w:r>
          </w:p>
        </w:tc>
        <w:tc>
          <w:tcPr>
            <w:tcW w:type="dxa" w:w="2880"/>
            <w:tcW w:w="7920" w:type="dxa"/>
          </w:tcPr>
          <w:p>
            <w:r>
              <w:rPr>
                <w:b/>
              </w:rPr>
              <w:t xml:space="preserve">Gui'chi bica' mateu 5:9 </w:t>
            </w:r>
          </w:p>
        </w:tc>
        <w:tc>
          <w:tcPr>
            <w:tcW w:type="dxa" w:w="2880"/>
            <w:tcW w:w="1440" w:type="dxa"/>
          </w:tcPr>
          <w:p>
            <w:pPr>
              <w:jc w:val="center"/>
            </w:pPr>
            <w:r>
              <w:rPr>
                <w:b/>
              </w:rPr>
              <w:t>OK</w:t>
            </w:r>
          </w:p>
        </w:tc>
      </w:tr>
      <w:tr>
        <w:tc>
          <w:tcPr>
            <w:tcW w:type="dxa" w:w="2880"/>
            <w:tcW w:w="7920" w:type="dxa"/>
          </w:tcPr>
          <w:p>
            <w:pPr>
              <w:spacing w:line="480" w:lineRule="auto"/>
            </w:pPr>
            <w:r>
              <w:t>Felizes são os pacificadores, pois eles serão chamados filhos de Deus.</w:t>
            </w:r>
          </w:p>
        </w:tc>
        <w:tc>
          <w:tcPr>
            <w:tcW w:type="dxa" w:w="2880"/>
            <w:tcW w:w="7920" w:type="dxa"/>
          </w:tcPr>
          <w:p>
            <w:pPr>
              <w:spacing w:line="480" w:lineRule="auto"/>
            </w:pPr>
            <w:r>
              <w:t>Chona tiru nayeche ca ni ribaquidxi guendaridinde, ti laaca zaca ca xhiiñi Diuxhi.</w:t>
            </w:r>
          </w:p>
        </w:tc>
        <w:tc>
          <w:tcPr>
            <w:tcW w:type="dxa" w:w="2880"/>
            <w:vAlign w:val="center"/>
            <w:tcW w:w="1440" w:type="dxa"/>
          </w:tcPr>
          <w:p>
            <w:pPr>
              <w:jc w:val="center"/>
            </w:pPr>
            <w:r>
              <w:t>☐</w:t>
            </w:r>
          </w:p>
        </w:tc>
      </w:tr>
      <w:tr>
        <w:tc>
          <w:tcPr>
            <w:tcW w:type="dxa" w:w="2880"/>
            <w:tcW w:w="7920" w:type="dxa"/>
          </w:tcPr>
          <w:p>
            <w:r>
              <w:rPr>
                <w:b/>
              </w:rPr>
              <w:t>Mateus 5:10 (*)</w:t>
            </w:r>
          </w:p>
        </w:tc>
        <w:tc>
          <w:tcPr>
            <w:tcW w:type="dxa" w:w="2880"/>
            <w:tcW w:w="7920" w:type="dxa"/>
          </w:tcPr>
          <w:p>
            <w:r>
              <w:rPr>
                <w:b/>
              </w:rPr>
              <w:t xml:space="preserve">Gui'chi bica' mateu 5:10 </w:t>
            </w:r>
          </w:p>
        </w:tc>
        <w:tc>
          <w:tcPr>
            <w:tcW w:type="dxa" w:w="2880"/>
            <w:tcW w:w="1440" w:type="dxa"/>
          </w:tcPr>
          <w:p>
            <w:pPr>
              <w:jc w:val="center"/>
            </w:pPr>
            <w:r>
              <w:rPr>
                <w:b/>
              </w:rPr>
              <w:t>OK</w:t>
            </w:r>
          </w:p>
        </w:tc>
      </w:tr>
      <w:tr>
        <w:tc>
          <w:tcPr>
            <w:tcW w:type="dxa" w:w="2880"/>
            <w:tcW w:w="7920" w:type="dxa"/>
          </w:tcPr>
          <w:p>
            <w:pPr>
              <w:spacing w:line="480" w:lineRule="auto"/>
            </w:pPr>
            <w:r>
              <w:t>Felizes os que são perseguidos por causa da justiça, pois deles é o Reino dos Céus.</w:t>
            </w:r>
          </w:p>
        </w:tc>
        <w:tc>
          <w:tcPr>
            <w:tcW w:type="dxa" w:w="2880"/>
            <w:tcW w:w="7920" w:type="dxa"/>
          </w:tcPr>
          <w:p>
            <w:pPr>
              <w:spacing w:line="480" w:lineRule="auto"/>
            </w:pPr>
            <w:r>
              <w:t>Chona tiru nayeche ca ni risabinanda cabe laaca gúni guendaruni xneza , ti xti cabe nga guenda runi mandar xti Diuxi guibá'.</w:t>
            </w:r>
          </w:p>
        </w:tc>
        <w:tc>
          <w:tcPr>
            <w:tcW w:type="dxa" w:w="2880"/>
            <w:vAlign w:val="center"/>
            <w:tcW w:w="1440" w:type="dxa"/>
          </w:tcPr>
          <w:p>
            <w:pPr>
              <w:jc w:val="center"/>
            </w:pPr>
            <w:r>
              <w:t>☐</w:t>
            </w:r>
          </w:p>
        </w:tc>
      </w:tr>
      <w:tr>
        <w:tc>
          <w:tcPr>
            <w:tcW w:type="dxa" w:w="2880"/>
            <w:tcW w:w="7920" w:type="dxa"/>
          </w:tcPr>
          <w:p>
            <w:r>
              <w:rPr>
                <w:b/>
              </w:rPr>
              <w:t>Mateus 5:11 (*)</w:t>
            </w:r>
          </w:p>
        </w:tc>
        <w:tc>
          <w:tcPr>
            <w:tcW w:type="dxa" w:w="2880"/>
            <w:tcW w:w="7920" w:type="dxa"/>
          </w:tcPr>
          <w:p>
            <w:r>
              <w:rPr>
                <w:b/>
              </w:rPr>
              <w:t xml:space="preserve">Gui'chi bica' mateu 5:11 </w:t>
            </w:r>
          </w:p>
        </w:tc>
        <w:tc>
          <w:tcPr>
            <w:tcW w:type="dxa" w:w="2880"/>
            <w:tcW w:w="1440" w:type="dxa"/>
          </w:tcPr>
          <w:p>
            <w:pPr>
              <w:jc w:val="center"/>
            </w:pPr>
            <w:r>
              <w:rPr>
                <w:b/>
              </w:rPr>
              <w:t>OK</w:t>
            </w:r>
          </w:p>
        </w:tc>
      </w:tr>
      <w:tr>
        <w:tc>
          <w:tcPr>
            <w:tcW w:type="dxa" w:w="2880"/>
            <w:tcW w:w="7920" w:type="dxa"/>
          </w:tcPr>
          <w:p>
            <w:pPr>
              <w:spacing w:line="480" w:lineRule="auto"/>
            </w:pPr>
            <w:r>
              <w:t>Felizes sois vós quando as pessoas vos ofenderem e vos perseguirem, ou disserem todo tipo de maldades e falsidades contra vós por serdes meus seguidores.</w:t>
            </w:r>
          </w:p>
        </w:tc>
        <w:tc>
          <w:tcPr>
            <w:tcW w:type="dxa" w:w="2880"/>
            <w:tcW w:w="7920" w:type="dxa"/>
          </w:tcPr>
          <w:p>
            <w:pPr>
              <w:spacing w:line="480" w:lineRule="auto"/>
            </w:pPr>
            <w:r>
              <w:t>Chona tiru nayeche tu ora binni uguna didxa laatu ne sabinanda cabe laatu, o guini xixa ni na dxaba lugiatu guuni naa.</w:t>
            </w:r>
          </w:p>
        </w:tc>
        <w:tc>
          <w:tcPr>
            <w:tcW w:type="dxa" w:w="2880"/>
            <w:vAlign w:val="center"/>
            <w:tcW w:w="1440" w:type="dxa"/>
          </w:tcPr>
          <w:p>
            <w:pPr>
              <w:jc w:val="center"/>
            </w:pPr>
            <w:r>
              <w:t>☐</w:t>
            </w:r>
          </w:p>
        </w:tc>
      </w:tr>
      <w:tr>
        <w:tc>
          <w:tcPr>
            <w:tcW w:type="dxa" w:w="2880"/>
            <w:tcW w:w="7920" w:type="dxa"/>
          </w:tcPr>
          <w:p>
            <w:r>
              <w:rPr>
                <w:b/>
              </w:rPr>
              <w:t>Marcos 11:9</w:t>
            </w:r>
          </w:p>
        </w:tc>
        <w:tc>
          <w:tcPr>
            <w:tcW w:type="dxa" w:w="2880"/>
            <w:tcW w:w="7920" w:type="dxa"/>
          </w:tcPr>
          <w:p>
            <w:r>
              <w:rPr>
                <w:b/>
              </w:rPr>
              <w:t>Marcos 11:9</w:t>
            </w:r>
          </w:p>
        </w:tc>
        <w:tc>
          <w:tcPr>
            <w:tcW w:type="dxa" w:w="2880"/>
            <w:tcW w:w="1440" w:type="dxa"/>
          </w:tcPr>
          <w:p>
            <w:pPr>
              <w:jc w:val="center"/>
            </w:pPr>
            <w:r>
              <w:rPr>
                <w:b/>
              </w:rPr>
              <w:t>OK</w:t>
            </w:r>
          </w:p>
        </w:tc>
      </w:tr>
      <w:tr>
        <w:tc>
          <w:tcPr>
            <w:tcW w:type="dxa" w:w="2880"/>
            <w:tcW w:w="7920" w:type="dxa"/>
          </w:tcPr>
          <w:p>
            <w:pPr>
              <w:spacing w:line="480" w:lineRule="auto"/>
            </w:pPr>
            <w:r>
              <w:t>Os que iam adiante Dele e os que O seguiam clamavam: "Hosana! Bendito O que vem em nome do Senhor!</w:t>
            </w:r>
          </w:p>
        </w:tc>
        <w:tc>
          <w:tcPr>
            <w:tcW w:type="dxa" w:w="2880"/>
            <w:tcW w:w="7920" w:type="dxa"/>
          </w:tcPr>
          <w:p>
            <w:pPr>
              <w:spacing w:line="480" w:lineRule="auto"/>
            </w:pPr>
            <w:r>
              <w:t>Cani za' ni' ru lu' be ne ca ni nanda laabe cuca' ca riidxi: "¡Hosanna! Nacha' ui nga ni zeeda lu laa señor.</w:t>
            </w:r>
          </w:p>
        </w:tc>
        <w:tc>
          <w:tcPr>
            <w:tcW w:type="dxa" w:w="2880"/>
            <w:vAlign w:val="center"/>
            <w:tcW w:w="1440" w:type="dxa"/>
          </w:tcPr>
          <w:p>
            <w:pPr>
              <w:jc w:val="center"/>
            </w:pPr>
            <w:r>
              <w:t>☐</w:t>
            </w:r>
          </w:p>
        </w:tc>
      </w:tr>
      <w:tr>
        <w:tc>
          <w:tcPr>
            <w:tcW w:type="dxa" w:w="2880"/>
            <w:tcW w:w="7920" w:type="dxa"/>
          </w:tcPr>
          <w:p>
            <w:r>
              <w:rPr>
                <w:b/>
              </w:rPr>
              <w:t>Marcos 14:22</w:t>
            </w:r>
          </w:p>
        </w:tc>
        <w:tc>
          <w:tcPr>
            <w:tcW w:type="dxa" w:w="2880"/>
            <w:tcW w:w="7920" w:type="dxa"/>
          </w:tcPr>
          <w:p>
            <w:r>
              <w:rPr>
                <w:b/>
              </w:rPr>
              <w:t>Marcos 14:22</w:t>
            </w:r>
          </w:p>
        </w:tc>
        <w:tc>
          <w:tcPr>
            <w:tcW w:type="dxa" w:w="2880"/>
            <w:tcW w:w="1440" w:type="dxa"/>
          </w:tcPr>
          <w:p>
            <w:pPr>
              <w:jc w:val="center"/>
            </w:pPr>
            <w:r>
              <w:rPr>
                <w:b/>
              </w:rPr>
              <w:t>OK</w:t>
            </w:r>
          </w:p>
        </w:tc>
      </w:tr>
      <w:tr>
        <w:tc>
          <w:tcPr>
            <w:tcW w:type="dxa" w:w="2880"/>
            <w:tcW w:w="7920" w:type="dxa"/>
          </w:tcPr>
          <w:p>
            <w:pPr>
              <w:spacing w:line="480" w:lineRule="auto"/>
            </w:pPr>
            <w:r>
              <w:t>Enquanto comiam, Jesus pegou o pão, abençoou-o, repartiu-o e lhes deu. Então disse: "Tomai, este é o Meu corpo".</w:t>
            </w:r>
          </w:p>
        </w:tc>
        <w:tc>
          <w:tcPr>
            <w:tcW w:type="dxa" w:w="2880"/>
            <w:tcW w:w="7920" w:type="dxa"/>
          </w:tcPr>
          <w:p>
            <w:pPr>
              <w:spacing w:line="480" w:lineRule="auto"/>
            </w:pPr>
            <w:r>
              <w:t>Laga caxoocabe, gucuao Jesús pan, gulu' nda' ya be ni ne gundaa be ni. Bidiibe ni laaca ne guniibe: " La guicaa ndi', ndi nga laade'".</w:t>
            </w:r>
          </w:p>
        </w:tc>
        <w:tc>
          <w:tcPr>
            <w:tcW w:type="dxa" w:w="2880"/>
            <w:vAlign w:val="center"/>
            <w:tcW w:w="1440" w:type="dxa"/>
          </w:tcPr>
          <w:p>
            <w:pPr>
              <w:jc w:val="center"/>
            </w:pPr>
            <w:r>
              <w:t>☐</w:t>
            </w:r>
          </w:p>
        </w:tc>
      </w:tr>
      <w:tr>
        <w:tc>
          <w:tcPr>
            <w:tcW w:type="dxa" w:w="2880"/>
            <w:tcW w:w="7920" w:type="dxa"/>
          </w:tcPr>
          <w:p>
            <w:r>
              <w:rPr>
                <w:b/>
              </w:rPr>
              <w:t>Lucas 1:45</w:t>
            </w:r>
          </w:p>
        </w:tc>
        <w:tc>
          <w:tcPr>
            <w:tcW w:type="dxa" w:w="2880"/>
            <w:tcW w:w="7920" w:type="dxa"/>
          </w:tcPr>
          <w:p>
            <w:r>
              <w:rPr>
                <w:b/>
              </w:rPr>
              <w:t>Lucas 1:45</w:t>
            </w:r>
          </w:p>
        </w:tc>
        <w:tc>
          <w:tcPr>
            <w:tcW w:type="dxa" w:w="2880"/>
            <w:tcW w:w="1440" w:type="dxa"/>
          </w:tcPr>
          <w:p>
            <w:pPr>
              <w:jc w:val="center"/>
            </w:pPr>
            <w:r>
              <w:rPr>
                <w:b/>
              </w:rPr>
              <w:t>OK</w:t>
            </w:r>
          </w:p>
        </w:tc>
      </w:tr>
      <w:tr>
        <w:tc>
          <w:tcPr>
            <w:tcW w:type="dxa" w:w="2880"/>
            <w:tcW w:w="7920" w:type="dxa"/>
          </w:tcPr>
          <w:p>
            <w:pPr>
              <w:spacing w:line="480" w:lineRule="auto"/>
            </w:pPr>
            <w:r>
              <w:t>E bem-aventurada aquela que creu porque se cumprirão todas as coisas que lhe foram ditas pelo Senhor".</w:t>
            </w:r>
          </w:p>
        </w:tc>
        <w:tc>
          <w:tcPr>
            <w:tcW w:type="dxa" w:w="2880"/>
            <w:tcW w:w="7920" w:type="dxa"/>
          </w:tcPr>
          <w:p>
            <w:pPr>
              <w:spacing w:line="480" w:lineRule="auto"/>
            </w:pPr>
            <w:r>
              <w:t>Ne gacabe ndaya, labe ni bini creebe' zaca guira cani xhaique gudxi labe."</w:t>
            </w:r>
          </w:p>
        </w:tc>
        <w:tc>
          <w:tcPr>
            <w:tcW w:type="dxa" w:w="2880"/>
            <w:vAlign w:val="center"/>
            <w:tcW w:w="1440" w:type="dxa"/>
          </w:tcPr>
          <w:p>
            <w:pPr>
              <w:jc w:val="center"/>
            </w:pPr>
            <w:r>
              <w:t>☐</w:t>
            </w:r>
          </w:p>
        </w:tc>
      </w:tr>
      <w:tr>
        <w:tc>
          <w:tcPr>
            <w:tcW w:type="dxa" w:w="2880"/>
            <w:tcW w:w="7920" w:type="dxa"/>
          </w:tcPr>
          <w:p>
            <w:r>
              <w:rPr>
                <w:b/>
              </w:rPr>
              <w:t>Lucas 1:48</w:t>
            </w:r>
          </w:p>
        </w:tc>
        <w:tc>
          <w:tcPr>
            <w:tcW w:type="dxa" w:w="2880"/>
            <w:tcW w:w="7920" w:type="dxa"/>
          </w:tcPr>
          <w:p>
            <w:r>
              <w:rPr>
                <w:b/>
              </w:rPr>
              <w:t>Lucas 1:48</w:t>
            </w:r>
          </w:p>
        </w:tc>
        <w:tc>
          <w:tcPr>
            <w:tcW w:type="dxa" w:w="2880"/>
            <w:tcW w:w="1440" w:type="dxa"/>
          </w:tcPr>
          <w:p>
            <w:pPr>
              <w:jc w:val="center"/>
            </w:pPr>
            <w:r>
              <w:rPr>
                <w:b/>
              </w:rPr>
              <w:t>OK</w:t>
            </w:r>
          </w:p>
        </w:tc>
      </w:tr>
      <w:tr>
        <w:tc>
          <w:tcPr>
            <w:tcW w:type="dxa" w:w="2880"/>
            <w:tcW w:w="7920" w:type="dxa"/>
          </w:tcPr>
          <w:p>
            <w:pPr>
              <w:spacing w:line="480" w:lineRule="auto"/>
            </w:pPr>
            <w:r>
              <w:t>Pois Ele olhou para minha humilde condição de serva. A partir de agora, todas as gerações me chamarão bem-aventurada,</w:t>
            </w:r>
          </w:p>
        </w:tc>
        <w:tc>
          <w:tcPr>
            <w:tcW w:type="dxa" w:w="2880"/>
            <w:tcW w:w="7920" w:type="dxa"/>
          </w:tcPr>
          <w:p>
            <w:pPr>
              <w:spacing w:line="480" w:lineRule="auto"/>
            </w:pPr>
            <w:r>
              <w:t>Purti labe ma biyabe xhi modo nu ni runi xiñabe' ne biya, de nagasi ne de guiraa xixhe dxi, guira cani guedaruca' zabica na ni nu ndaya.</w:t>
            </w:r>
          </w:p>
        </w:tc>
        <w:tc>
          <w:tcPr>
            <w:tcW w:type="dxa" w:w="2880"/>
            <w:vAlign w:val="center"/>
            <w:tcW w:w="1440" w:type="dxa"/>
          </w:tcPr>
          <w:p>
            <w:pPr>
              <w:jc w:val="center"/>
            </w:pPr>
            <w:r>
              <w:t>☐</w:t>
            </w:r>
          </w:p>
        </w:tc>
      </w:tr>
      <w:tr>
        <w:tc>
          <w:tcPr>
            <w:tcW w:type="dxa" w:w="2880"/>
            <w:tcW w:w="7920" w:type="dxa"/>
          </w:tcPr>
          <w:p>
            <w:r>
              <w:rPr>
                <w:b/>
              </w:rPr>
              <w:t>Lucas 2:28</w:t>
            </w:r>
          </w:p>
        </w:tc>
        <w:tc>
          <w:tcPr>
            <w:tcW w:type="dxa" w:w="2880"/>
            <w:tcW w:w="7920" w:type="dxa"/>
          </w:tcPr>
          <w:p>
            <w:r>
              <w:rPr>
                <w:b/>
              </w:rPr>
              <w:t>Lucas 2:28</w:t>
            </w:r>
          </w:p>
        </w:tc>
        <w:tc>
          <w:tcPr>
            <w:tcW w:type="dxa" w:w="2880"/>
            <w:tcW w:w="1440" w:type="dxa"/>
          </w:tcPr>
          <w:p>
            <w:pPr>
              <w:jc w:val="center"/>
            </w:pPr>
            <w:r>
              <w:rPr>
                <w:b/>
              </w:rPr>
              <w:t>OK</w:t>
            </w:r>
          </w:p>
        </w:tc>
      </w:tr>
      <w:tr>
        <w:tc>
          <w:tcPr>
            <w:tcW w:type="dxa" w:w="2880"/>
            <w:tcW w:w="7920" w:type="dxa"/>
          </w:tcPr>
          <w:p>
            <w:pPr>
              <w:spacing w:line="480" w:lineRule="auto"/>
            </w:pPr>
            <w:r>
              <w:t>Simeão recebeu Jesus em Seus braços e louvou a Deus dizendo:</w:t>
            </w:r>
          </w:p>
        </w:tc>
        <w:tc>
          <w:tcPr>
            <w:tcW w:type="dxa" w:w="2880"/>
            <w:tcW w:w="7920" w:type="dxa"/>
          </w:tcPr>
          <w:p>
            <w:pPr>
              <w:spacing w:line="480" w:lineRule="auto"/>
            </w:pPr>
            <w:r>
              <w:t>Ne laabe gu'cuaabe baduhuiini que bidxibu lu naabe laa ne bisisocabe Diuxi ne naabe.</w:t>
            </w:r>
          </w:p>
        </w:tc>
        <w:tc>
          <w:tcPr>
            <w:tcW w:type="dxa" w:w="2880"/>
            <w:vAlign w:val="center"/>
            <w:tcW w:w="1440" w:type="dxa"/>
          </w:tcPr>
          <w:p>
            <w:pPr>
              <w:jc w:val="center"/>
            </w:pPr>
            <w:r>
              <w:t>☐</w:t>
            </w:r>
          </w:p>
        </w:tc>
      </w:tr>
      <w:tr>
        <w:tc>
          <w:tcPr>
            <w:tcW w:type="dxa" w:w="2880"/>
            <w:tcW w:w="7920" w:type="dxa"/>
          </w:tcPr>
          <w:p>
            <w:r>
              <w:rPr>
                <w:b/>
              </w:rPr>
              <w:t>Lucas 2:34</w:t>
            </w:r>
          </w:p>
        </w:tc>
        <w:tc>
          <w:tcPr>
            <w:tcW w:type="dxa" w:w="2880"/>
            <w:tcW w:w="7920" w:type="dxa"/>
          </w:tcPr>
          <w:p>
            <w:r>
              <w:rPr>
                <w:b/>
              </w:rPr>
              <w:t>Lucas 2:34</w:t>
            </w:r>
          </w:p>
        </w:tc>
        <w:tc>
          <w:tcPr>
            <w:tcW w:type="dxa" w:w="2880"/>
            <w:tcW w:w="1440" w:type="dxa"/>
          </w:tcPr>
          <w:p>
            <w:pPr>
              <w:jc w:val="center"/>
            </w:pPr>
            <w:r>
              <w:rPr>
                <w:b/>
              </w:rPr>
              <w:t>OK</w:t>
            </w:r>
          </w:p>
        </w:tc>
      </w:tr>
      <w:tr>
        <w:tc>
          <w:tcPr>
            <w:tcW w:type="dxa" w:w="2880"/>
            <w:tcW w:w="7920" w:type="dxa"/>
          </w:tcPr>
          <w:p>
            <w:pPr>
              <w:spacing w:line="480" w:lineRule="auto"/>
            </w:pPr>
            <w:r>
              <w:t>Simeão os abençoou e disse a Maria, Sua mãe: “Eis que este Bebê está destinado tanto para ruína como para levantamento de muitos em Israel e para ser alvo de contradição</w:t>
            </w:r>
          </w:p>
        </w:tc>
        <w:tc>
          <w:tcPr>
            <w:tcW w:type="dxa" w:w="2880"/>
            <w:tcW w:w="7920" w:type="dxa"/>
          </w:tcPr>
          <w:p>
            <w:pPr>
              <w:spacing w:line="480" w:lineRule="auto"/>
            </w:pPr>
            <w:r>
              <w:t>Ne za diidilaagu ti gudxiu ladxido' piou' no zacar guendu biaani xtii xtale ladxido gandu guihuinni'."</w:t>
            </w:r>
          </w:p>
        </w:tc>
        <w:tc>
          <w:tcPr>
            <w:tcW w:type="dxa" w:w="2880"/>
            <w:vAlign w:val="center"/>
            <w:tcW w:w="1440" w:type="dxa"/>
          </w:tcPr>
          <w:p>
            <w:pPr>
              <w:jc w:val="center"/>
            </w:pPr>
            <w:r>
              <w:t>☐</w:t>
            </w:r>
          </w:p>
        </w:tc>
      </w:tr>
      <w:tr>
        <w:tc>
          <w:tcPr>
            <w:tcW w:type="dxa" w:w="2880"/>
            <w:tcW w:w="7920" w:type="dxa"/>
          </w:tcPr>
          <w:p>
            <w:r>
              <w:rPr>
                <w:b/>
              </w:rPr>
              <w:t>Lucas 6:20 (*)</w:t>
            </w:r>
          </w:p>
        </w:tc>
        <w:tc>
          <w:tcPr>
            <w:tcW w:type="dxa" w:w="2880"/>
            <w:tcW w:w="7920" w:type="dxa"/>
          </w:tcPr>
          <w:p>
            <w:r>
              <w:rPr>
                <w:b/>
              </w:rPr>
              <w:t xml:space="preserve">Lucas 6:20 </w:t>
            </w:r>
          </w:p>
        </w:tc>
        <w:tc>
          <w:tcPr>
            <w:tcW w:type="dxa" w:w="2880"/>
            <w:tcW w:w="1440" w:type="dxa"/>
          </w:tcPr>
          <w:p>
            <w:pPr>
              <w:jc w:val="center"/>
            </w:pPr>
            <w:r>
              <w:rPr>
                <w:b/>
              </w:rPr>
              <w:t>OK</w:t>
            </w:r>
          </w:p>
        </w:tc>
      </w:tr>
      <w:tr>
        <w:tc>
          <w:tcPr>
            <w:tcW w:type="dxa" w:w="2880"/>
            <w:tcW w:w="7920" w:type="dxa"/>
          </w:tcPr>
          <w:p>
            <w:pPr>
              <w:spacing w:line="480" w:lineRule="auto"/>
            </w:pPr>
            <w:r>
              <w:t>Então erguendo os olhos para os Seus discípulos, disse-lhes: “Benditos sois vós, os pobres, pois vosso é o Reino de Deus.</w:t>
            </w:r>
          </w:p>
        </w:tc>
        <w:tc>
          <w:tcPr>
            <w:tcW w:type="dxa" w:w="2880"/>
            <w:tcW w:w="7920" w:type="dxa"/>
          </w:tcPr>
          <w:p>
            <w:pPr>
              <w:spacing w:line="480" w:lineRule="auto"/>
            </w:pPr>
            <w:r>
              <w:t>Ti ora que laabe biyadxibe ca discipulu be, ne guni'be: "Chona tiru nayeche' nacatu laatu ca ni nazii, purti xtitu nga reinu Diuxi.</w:t>
            </w:r>
          </w:p>
        </w:tc>
        <w:tc>
          <w:tcPr>
            <w:tcW w:type="dxa" w:w="2880"/>
            <w:vAlign w:val="center"/>
            <w:tcW w:w="1440" w:type="dxa"/>
          </w:tcPr>
          <w:p>
            <w:pPr>
              <w:jc w:val="center"/>
            </w:pPr>
            <w:r>
              <w:t>☐</w:t>
            </w:r>
          </w:p>
        </w:tc>
      </w:tr>
      <w:tr>
        <w:tc>
          <w:tcPr>
            <w:tcW w:type="dxa" w:w="2880"/>
            <w:tcW w:w="7920" w:type="dxa"/>
          </w:tcPr>
          <w:p>
            <w:r>
              <w:rPr>
                <w:b/>
              </w:rPr>
              <w:t>Lucas 6:21 (*)</w:t>
            </w:r>
          </w:p>
        </w:tc>
        <w:tc>
          <w:tcPr>
            <w:tcW w:type="dxa" w:w="2880"/>
            <w:tcW w:w="7920" w:type="dxa"/>
          </w:tcPr>
          <w:p>
            <w:r>
              <w:rPr>
                <w:b/>
              </w:rPr>
              <w:t xml:space="preserve">Lucas 6:21 </w:t>
            </w:r>
          </w:p>
        </w:tc>
        <w:tc>
          <w:tcPr>
            <w:tcW w:type="dxa" w:w="2880"/>
            <w:tcW w:w="1440" w:type="dxa"/>
          </w:tcPr>
          <w:p>
            <w:pPr>
              <w:jc w:val="center"/>
            </w:pPr>
            <w:r>
              <w:rPr>
                <w:b/>
              </w:rPr>
              <w:t>OK</w:t>
            </w:r>
          </w:p>
        </w:tc>
      </w:tr>
      <w:tr>
        <w:tc>
          <w:tcPr>
            <w:tcW w:type="dxa" w:w="2880"/>
            <w:tcW w:w="7920" w:type="dxa"/>
          </w:tcPr>
          <w:p>
            <w:pPr>
              <w:spacing w:line="480" w:lineRule="auto"/>
            </w:pPr>
            <w:r>
              <w:t>Benditos vós que agora tendes fome, pois sereis saciados. Benditos vós que agora chorais, pois rireis.</w:t>
            </w:r>
          </w:p>
        </w:tc>
        <w:tc>
          <w:tcPr>
            <w:tcW w:type="dxa" w:w="2880"/>
            <w:tcW w:w="7920" w:type="dxa"/>
          </w:tcPr>
          <w:p>
            <w:pPr>
              <w:spacing w:line="480" w:lineRule="auto"/>
            </w:pPr>
            <w:r>
              <w:t>Chona tiru nayeche laatu ca ni candaana nagasi, purti laatu zadxa ndaani tu. Chona tiru neyeche' laatu ca ni cayuuna, purti laatu zixidxitu.</w:t>
            </w:r>
          </w:p>
        </w:tc>
        <w:tc>
          <w:tcPr>
            <w:tcW w:type="dxa" w:w="2880"/>
            <w:vAlign w:val="center"/>
            <w:tcW w:w="1440" w:type="dxa"/>
          </w:tcPr>
          <w:p>
            <w:pPr>
              <w:jc w:val="center"/>
            </w:pPr>
            <w:r>
              <w:t>☐</w:t>
            </w:r>
          </w:p>
        </w:tc>
      </w:tr>
      <w:tr>
        <w:tc>
          <w:tcPr>
            <w:tcW w:type="dxa" w:w="2880"/>
            <w:tcW w:w="7920" w:type="dxa"/>
          </w:tcPr>
          <w:p>
            <w:r>
              <w:rPr>
                <w:b/>
              </w:rPr>
              <w:t>Lucas 6:22 (*)</w:t>
            </w:r>
          </w:p>
        </w:tc>
        <w:tc>
          <w:tcPr>
            <w:tcW w:type="dxa" w:w="2880"/>
            <w:tcW w:w="7920" w:type="dxa"/>
          </w:tcPr>
          <w:p>
            <w:r>
              <w:rPr>
                <w:b/>
              </w:rPr>
              <w:t xml:space="preserve">Lucas 6:22 </w:t>
            </w:r>
          </w:p>
        </w:tc>
        <w:tc>
          <w:tcPr>
            <w:tcW w:type="dxa" w:w="2880"/>
            <w:tcW w:w="1440" w:type="dxa"/>
          </w:tcPr>
          <w:p>
            <w:pPr>
              <w:jc w:val="center"/>
            </w:pPr>
            <w:r>
              <w:rPr>
                <w:b/>
              </w:rPr>
              <w:t>OK</w:t>
            </w:r>
          </w:p>
        </w:tc>
      </w:tr>
      <w:tr>
        <w:tc>
          <w:tcPr>
            <w:tcW w:type="dxa" w:w="2880"/>
            <w:tcW w:w="7920" w:type="dxa"/>
          </w:tcPr>
          <w:p>
            <w:pPr>
              <w:spacing w:line="480" w:lineRule="auto"/>
            </w:pPr>
            <w:r>
              <w:t>Benditos sereis quando as pessoas vos odiarem e vos excluírem, e quando vos insultarem e rejeitarem o vosso nome como mau, por causa do Filho do Homem.</w:t>
            </w:r>
          </w:p>
        </w:tc>
        <w:tc>
          <w:tcPr>
            <w:tcW w:type="dxa" w:w="2880"/>
            <w:tcW w:w="7920" w:type="dxa"/>
          </w:tcPr>
          <w:p>
            <w:pPr>
              <w:spacing w:line="480" w:lineRule="auto"/>
            </w:pPr>
            <w:r>
              <w:t>Chona tiru nayeche' laatu ora binni gaca nanala'dxi laatu ne gucaanacabe laatu ne cu'dicabe laatu, guni xiiñi Diuxi.</w:t>
            </w:r>
          </w:p>
        </w:tc>
        <w:tc>
          <w:tcPr>
            <w:tcW w:type="dxa" w:w="2880"/>
            <w:vAlign w:val="center"/>
            <w:tcW w:w="1440" w:type="dxa"/>
          </w:tcPr>
          <w:p>
            <w:pPr>
              <w:jc w:val="center"/>
            </w:pPr>
            <w:r>
              <w:t>☐</w:t>
            </w:r>
          </w:p>
        </w:tc>
      </w:tr>
      <w:tr>
        <w:tc>
          <w:tcPr>
            <w:tcW w:type="dxa" w:w="2880"/>
            <w:tcW w:w="7920" w:type="dxa"/>
          </w:tcPr>
          <w:p>
            <w:r>
              <w:rPr>
                <w:b/>
              </w:rPr>
              <w:t>Lucas 7:23</w:t>
            </w:r>
          </w:p>
        </w:tc>
        <w:tc>
          <w:tcPr>
            <w:tcW w:type="dxa" w:w="2880"/>
            <w:tcW w:w="7920" w:type="dxa"/>
          </w:tcPr>
          <w:p>
            <w:r>
              <w:rPr>
                <w:b/>
              </w:rPr>
              <w:t>Lucas 7:23</w:t>
            </w:r>
          </w:p>
        </w:tc>
        <w:tc>
          <w:tcPr>
            <w:tcW w:type="dxa" w:w="2880"/>
            <w:tcW w:w="1440" w:type="dxa"/>
          </w:tcPr>
          <w:p>
            <w:pPr>
              <w:jc w:val="center"/>
            </w:pPr>
            <w:r>
              <w:rPr>
                <w:b/>
              </w:rPr>
              <w:t>OK</w:t>
            </w:r>
          </w:p>
        </w:tc>
      </w:tr>
      <w:tr>
        <w:tc>
          <w:tcPr>
            <w:tcW w:type="dxa" w:w="2880"/>
            <w:tcW w:w="7920" w:type="dxa"/>
          </w:tcPr>
          <w:p>
            <w:pPr>
              <w:spacing w:line="480" w:lineRule="auto"/>
            </w:pPr>
            <w:r>
              <w:t>Bendito aquele que não deixar de acreditar em Mim por causa das minhas ações.</w:t>
            </w:r>
          </w:p>
        </w:tc>
        <w:tc>
          <w:tcPr>
            <w:tcW w:type="dxa" w:w="2880"/>
            <w:tcW w:w="7920" w:type="dxa"/>
          </w:tcPr>
          <w:p>
            <w:pPr>
              <w:spacing w:line="480" w:lineRule="auto"/>
            </w:pPr>
            <w:r>
              <w:t>Bini' ni que' rusana' de guni' cree en na' runi' guira' ni huayune', siu ndaya'."</w:t>
            </w:r>
          </w:p>
        </w:tc>
        <w:tc>
          <w:tcPr>
            <w:tcW w:type="dxa" w:w="2880"/>
            <w:vAlign w:val="center"/>
            <w:tcW w:w="1440" w:type="dxa"/>
          </w:tcPr>
          <w:p>
            <w:pPr>
              <w:jc w:val="center"/>
            </w:pPr>
            <w:r>
              <w:t>☐</w:t>
            </w:r>
          </w:p>
        </w:tc>
      </w:tr>
      <w:tr>
        <w:tc>
          <w:tcPr>
            <w:tcW w:type="dxa" w:w="2880"/>
            <w:tcW w:w="7920" w:type="dxa"/>
          </w:tcPr>
          <w:p>
            <w:r>
              <w:rPr>
                <w:b/>
              </w:rPr>
              <w:t>Lucas 10:23</w:t>
            </w:r>
          </w:p>
        </w:tc>
        <w:tc>
          <w:tcPr>
            <w:tcW w:type="dxa" w:w="2880"/>
            <w:tcW w:w="7920" w:type="dxa"/>
          </w:tcPr>
          <w:p>
            <w:r>
              <w:rPr>
                <w:b/>
              </w:rPr>
              <w:t>Lucas 10:23</w:t>
            </w:r>
          </w:p>
        </w:tc>
        <w:tc>
          <w:tcPr>
            <w:tcW w:type="dxa" w:w="2880"/>
            <w:tcW w:w="1440" w:type="dxa"/>
          </w:tcPr>
          <w:p>
            <w:pPr>
              <w:jc w:val="center"/>
            </w:pPr>
            <w:r>
              <w:rPr>
                <w:b/>
              </w:rPr>
              <w:t>OK</w:t>
            </w:r>
          </w:p>
        </w:tc>
      </w:tr>
      <w:tr>
        <w:tc>
          <w:tcPr>
            <w:tcW w:type="dxa" w:w="2880"/>
            <w:tcW w:w="7920" w:type="dxa"/>
          </w:tcPr>
          <w:p>
            <w:pPr>
              <w:spacing w:line="480" w:lineRule="auto"/>
            </w:pPr>
            <w:r>
              <w:t>E, voltando-se para os discípulos, Ele lhes disse em particular: “Bem-aventurados são aqueles que veem as coisas que vedes.</w:t>
            </w:r>
          </w:p>
        </w:tc>
        <w:tc>
          <w:tcPr>
            <w:tcW w:type="dxa" w:w="2880"/>
            <w:tcW w:w="7920" w:type="dxa"/>
          </w:tcPr>
          <w:p>
            <w:pPr>
              <w:spacing w:line="480" w:lineRule="auto"/>
            </w:pPr>
            <w:r>
              <w:t>Ora ca discípulo xtibe nu'u xtuvica ne la'abe, biti'ixhilúbe ra nu'uca ne naabé: "!Diuxi ma bidi'i la'atu ti ni rusigádé ora bidi'i bé la'atu gu'uya tú guirá ni ma bine'naa'!</w:t>
            </w:r>
          </w:p>
        </w:tc>
        <w:tc>
          <w:tcPr>
            <w:tcW w:type="dxa" w:w="2880"/>
            <w:vAlign w:val="center"/>
            <w:tcW w:w="1440" w:type="dxa"/>
          </w:tcPr>
          <w:p>
            <w:pPr>
              <w:jc w:val="center"/>
            </w:pPr>
            <w:r>
              <w:t>☐</w:t>
            </w:r>
          </w:p>
        </w:tc>
      </w:tr>
      <w:tr>
        <w:tc>
          <w:tcPr>
            <w:tcW w:type="dxa" w:w="2880"/>
            <w:tcW w:w="7920" w:type="dxa"/>
          </w:tcPr>
          <w:p>
            <w:r>
              <w:rPr>
                <w:b/>
              </w:rPr>
              <w:t>Lucas 24:50</w:t>
            </w:r>
          </w:p>
        </w:tc>
        <w:tc>
          <w:tcPr>
            <w:tcW w:type="dxa" w:w="2880"/>
            <w:tcW w:w="7920" w:type="dxa"/>
          </w:tcPr>
          <w:p>
            <w:r>
              <w:rPr>
                <w:b/>
              </w:rPr>
              <w:t>Lucas 24:50</w:t>
            </w:r>
          </w:p>
        </w:tc>
        <w:tc>
          <w:tcPr>
            <w:tcW w:type="dxa" w:w="2880"/>
            <w:tcW w:w="1440" w:type="dxa"/>
          </w:tcPr>
          <w:p>
            <w:pPr>
              <w:jc w:val="center"/>
            </w:pPr>
            <w:r>
              <w:rPr>
                <w:b/>
              </w:rPr>
              <w:t>OK</w:t>
            </w:r>
          </w:p>
        </w:tc>
      </w:tr>
      <w:tr>
        <w:tc>
          <w:tcPr>
            <w:tcW w:type="dxa" w:w="2880"/>
            <w:tcW w:w="7920" w:type="dxa"/>
          </w:tcPr>
          <w:p>
            <w:pPr>
              <w:spacing w:line="480" w:lineRule="auto"/>
            </w:pPr>
            <w:r>
              <w:t>Então, Jesus os conduziu para fora até perto de Betânia. E, erguendo Suas mãos, os abençoou.</w:t>
            </w:r>
          </w:p>
        </w:tc>
        <w:tc>
          <w:tcPr>
            <w:tcW w:type="dxa" w:w="2880"/>
            <w:tcW w:w="7920" w:type="dxa"/>
          </w:tcPr>
          <w:p>
            <w:pPr>
              <w:spacing w:line="480" w:lineRule="auto"/>
            </w:pPr>
            <w:r>
              <w:t>Nge runni Jesús bisendalacabe fuera de ra la cabe' ma nucabe gaxha de Betania. Labe gundisabe nabe' ne gulube ndaya.</w:t>
            </w:r>
          </w:p>
        </w:tc>
        <w:tc>
          <w:tcPr>
            <w:tcW w:type="dxa" w:w="2880"/>
            <w:vAlign w:val="center"/>
            <w:tcW w:w="1440" w:type="dxa"/>
          </w:tcPr>
          <w:p>
            <w:pPr>
              <w:jc w:val="center"/>
            </w:pPr>
            <w:r>
              <w:t>☐</w:t>
            </w:r>
          </w:p>
        </w:tc>
      </w:tr>
      <w:tr>
        <w:tc>
          <w:tcPr>
            <w:tcW w:type="dxa" w:w="2880"/>
            <w:tcW w:w="7920" w:type="dxa"/>
          </w:tcPr>
          <w:p>
            <w:r>
              <w:rPr>
                <w:b/>
              </w:rPr>
              <w:t>Lucas 24:51</w:t>
            </w:r>
          </w:p>
        </w:tc>
        <w:tc>
          <w:tcPr>
            <w:tcW w:type="dxa" w:w="2880"/>
            <w:tcW w:w="7920" w:type="dxa"/>
          </w:tcPr>
          <w:p>
            <w:r>
              <w:rPr>
                <w:b/>
              </w:rPr>
              <w:t>Lucas 24:51</w:t>
            </w:r>
          </w:p>
        </w:tc>
        <w:tc>
          <w:tcPr>
            <w:tcW w:type="dxa" w:w="2880"/>
            <w:tcW w:w="1440" w:type="dxa"/>
          </w:tcPr>
          <w:p>
            <w:pPr>
              <w:jc w:val="center"/>
            </w:pPr>
            <w:r>
              <w:rPr>
                <w:b/>
              </w:rPr>
              <w:t>OK</w:t>
            </w:r>
          </w:p>
        </w:tc>
      </w:tr>
      <w:tr>
        <w:tc>
          <w:tcPr>
            <w:tcW w:type="dxa" w:w="2880"/>
            <w:tcW w:w="7920" w:type="dxa"/>
          </w:tcPr>
          <w:p>
            <w:pPr>
              <w:spacing w:line="480" w:lineRule="auto"/>
            </w:pPr>
            <w:r>
              <w:t>Aconteceu que, enquanto Ele os abençoava, afastou-se e foi elevado ao céu.</w:t>
            </w:r>
          </w:p>
        </w:tc>
        <w:tc>
          <w:tcPr>
            <w:tcW w:type="dxa" w:w="2880"/>
            <w:tcW w:w="7920" w:type="dxa"/>
          </w:tcPr>
          <w:p>
            <w:pPr>
              <w:spacing w:line="480" w:lineRule="auto"/>
            </w:pPr>
            <w:r>
              <w:t>laga cugube ndaya laca ,ne bisanabe la ca ne guyebe ibaa'</w:t>
            </w:r>
          </w:p>
        </w:tc>
        <w:tc>
          <w:tcPr>
            <w:tcW w:type="dxa" w:w="2880"/>
            <w:vAlign w:val="center"/>
            <w:tcW w:w="1440" w:type="dxa"/>
          </w:tcPr>
          <w:p>
            <w:pPr>
              <w:jc w:val="center"/>
            </w:pPr>
            <w:r>
              <w:t>☐</w:t>
            </w:r>
          </w:p>
        </w:tc>
      </w:tr>
      <w:tr>
        <w:tc>
          <w:tcPr>
            <w:tcW w:type="dxa" w:w="2880"/>
            <w:tcW w:w="7920" w:type="dxa"/>
          </w:tcPr>
          <w:p>
            <w:r>
              <w:rPr>
                <w:b/>
              </w:rPr>
              <w:t>Lucas 24:53</w:t>
            </w:r>
          </w:p>
        </w:tc>
        <w:tc>
          <w:tcPr>
            <w:tcW w:type="dxa" w:w="2880"/>
            <w:tcW w:w="7920" w:type="dxa"/>
          </w:tcPr>
          <w:p>
            <w:r>
              <w:rPr>
                <w:b/>
              </w:rPr>
              <w:t>Lucas 24:53</w:t>
            </w:r>
          </w:p>
        </w:tc>
        <w:tc>
          <w:tcPr>
            <w:tcW w:type="dxa" w:w="2880"/>
            <w:tcW w:w="1440" w:type="dxa"/>
          </w:tcPr>
          <w:p>
            <w:pPr>
              <w:jc w:val="center"/>
            </w:pPr>
            <w:r>
              <w:rPr>
                <w:b/>
              </w:rPr>
              <w:t>OK</w:t>
            </w:r>
          </w:p>
        </w:tc>
      </w:tr>
      <w:tr>
        <w:tc>
          <w:tcPr>
            <w:tcW w:type="dxa" w:w="2880"/>
            <w:tcW w:w="7920" w:type="dxa"/>
          </w:tcPr>
          <w:p>
            <w:pPr>
              <w:spacing w:line="480" w:lineRule="auto"/>
            </w:pPr>
            <w:r>
              <w:t>Eles estavam continuamente no templo, bendizendo a Deus.</w:t>
            </w:r>
          </w:p>
        </w:tc>
        <w:tc>
          <w:tcPr>
            <w:tcW w:type="dxa" w:w="2880"/>
            <w:tcW w:w="7920" w:type="dxa"/>
          </w:tcPr>
          <w:p>
            <w:pPr>
              <w:spacing w:line="480" w:lineRule="auto"/>
            </w:pPr>
            <w:r>
              <w:t>Lacabe de girachi nucabe ndani yudu', ne cugucabe ndaya Diuxhi .</w:t>
            </w:r>
          </w:p>
        </w:tc>
        <w:tc>
          <w:tcPr>
            <w:tcW w:type="dxa" w:w="2880"/>
            <w:vAlign w:val="center"/>
            <w:tcW w:w="1440" w:type="dxa"/>
          </w:tcPr>
          <w:p>
            <w:pPr>
              <w:jc w:val="center"/>
            </w:pPr>
            <w:r>
              <w:t>☐</w:t>
            </w:r>
          </w:p>
        </w:tc>
      </w:tr>
      <w:tr>
        <w:tc>
          <w:tcPr>
            <w:tcW w:type="dxa" w:w="2880"/>
            <w:tcW w:w="7920" w:type="dxa"/>
          </w:tcPr>
          <w:p>
            <w:r>
              <w:rPr>
                <w:b/>
              </w:rPr>
              <w:t>Romanos 1:25</w:t>
            </w:r>
          </w:p>
        </w:tc>
        <w:tc>
          <w:tcPr>
            <w:tcW w:type="dxa" w:w="2880"/>
            <w:tcW w:w="7920" w:type="dxa"/>
          </w:tcPr>
          <w:p>
            <w:r>
              <w:rPr>
                <w:b/>
              </w:rPr>
              <w:t>Gui'chi gucua para ca romanu 1:25</w:t>
            </w:r>
          </w:p>
        </w:tc>
        <w:tc>
          <w:tcPr>
            <w:tcW w:type="dxa" w:w="2880"/>
            <w:tcW w:w="1440" w:type="dxa"/>
          </w:tcPr>
          <w:p>
            <w:pPr>
              <w:jc w:val="center"/>
            </w:pPr>
            <w:r>
              <w:rPr>
                <w:b/>
              </w:rPr>
              <w:t>OK</w:t>
            </w:r>
          </w:p>
        </w:tc>
      </w:tr>
      <w:tr>
        <w:tc>
          <w:tcPr>
            <w:tcW w:type="dxa" w:w="2880"/>
            <w:tcW w:w="7920" w:type="dxa"/>
          </w:tcPr>
          <w:p>
            <w:pPr>
              <w:spacing w:line="480" w:lineRule="auto"/>
            </w:pPr>
            <w:r>
              <w:t>pois trocaram a verdade de Deus pela mentira, adorando e servindo à criatura em lugar do Criador, o qual é bendito eternamente. Amém.</w:t>
            </w:r>
          </w:p>
        </w:tc>
        <w:tc>
          <w:tcPr>
            <w:tcW w:type="dxa" w:w="2880"/>
            <w:tcW w:w="7920" w:type="dxa"/>
          </w:tcPr>
          <w:p>
            <w:pPr>
              <w:spacing w:line="480" w:lineRule="auto"/>
            </w:pPr>
            <w:r>
              <w:t>Laacabe nga bichaa cabe dxandi xti Diuxhi pur ti guenda ruziguii, ne ca ni bisisaca ne biini xhiiña ni guyá lugar de ni bizá', ni rusisacabe dede guira dxi. Saca gaca.</w:t>
            </w:r>
          </w:p>
        </w:tc>
        <w:tc>
          <w:tcPr>
            <w:tcW w:type="dxa" w:w="2880"/>
            <w:vAlign w:val="center"/>
            <w:tcW w:w="1440" w:type="dxa"/>
          </w:tcPr>
          <w:p>
            <w:pPr>
              <w:jc w:val="center"/>
            </w:pPr>
            <w:r>
              <w:t>☐</w:t>
            </w:r>
          </w:p>
        </w:tc>
      </w:tr>
      <w:tr>
        <w:tc>
          <w:tcPr>
            <w:tcW w:type="dxa" w:w="2880"/>
            <w:tcW w:w="7920" w:type="dxa"/>
          </w:tcPr>
          <w:p>
            <w:r>
              <w:rPr>
                <w:b/>
              </w:rPr>
              <w:t>Gálatas 3:8</w:t>
            </w:r>
          </w:p>
        </w:tc>
        <w:tc>
          <w:tcPr>
            <w:tcW w:type="dxa" w:w="2880"/>
            <w:tcW w:w="7920" w:type="dxa"/>
          </w:tcPr>
          <w:p>
            <w:r>
              <w:rPr>
                <w:b/>
              </w:rPr>
              <w:t>Gálatas 3:8</w:t>
            </w:r>
          </w:p>
        </w:tc>
        <w:tc>
          <w:tcPr>
            <w:tcW w:type="dxa" w:w="2880"/>
            <w:tcW w:w="1440" w:type="dxa"/>
          </w:tcPr>
          <w:p>
            <w:pPr>
              <w:jc w:val="center"/>
            </w:pPr>
            <w:r>
              <w:rPr>
                <w:b/>
              </w:rPr>
              <w:t>OK</w:t>
            </w:r>
          </w:p>
        </w:tc>
      </w:tr>
      <w:tr>
        <w:tc>
          <w:tcPr>
            <w:tcW w:type="dxa" w:w="2880"/>
            <w:tcW w:w="7920" w:type="dxa"/>
          </w:tcPr>
          <w:p>
            <w:pPr>
              <w:spacing w:line="480" w:lineRule="auto"/>
            </w:pPr>
            <w:r>
              <w:t>A Escritura, prevendo que Deus justificaria os gentios pela fé, de antemão proclamou esta boa nova para Abraão, dizendo: "Em ti, todas as nações serão abençoadas".</w:t>
            </w:r>
          </w:p>
        </w:tc>
        <w:tc>
          <w:tcPr>
            <w:tcW w:type="dxa" w:w="2880"/>
            <w:tcW w:w="7920" w:type="dxa"/>
          </w:tcPr>
          <w:p>
            <w:pPr>
              <w:spacing w:line="480" w:lineRule="auto"/>
            </w:pPr>
            <w:r>
              <w:t>Maca bisaaniru Diuxi lu xtiidxa zuxhia xtonda cani cadi zaa de ca judiu ra guni cree ca', maca biui' nebe Abraham, rabibe laa: "NE GUNI LII ZIUU NDAAYA GUIRA' GUIDXI."</w:t>
            </w:r>
          </w:p>
        </w:tc>
        <w:tc>
          <w:tcPr>
            <w:tcW w:type="dxa" w:w="2880"/>
            <w:vAlign w:val="center"/>
            <w:tcW w:w="1440" w:type="dxa"/>
          </w:tcPr>
          <w:p>
            <w:pPr>
              <w:jc w:val="center"/>
            </w:pPr>
            <w:r>
              <w:t>☐</w:t>
            </w:r>
          </w:p>
        </w:tc>
      </w:tr>
      <w:tr>
        <w:tc>
          <w:tcPr>
            <w:tcW w:type="dxa" w:w="2880"/>
            <w:tcW w:w="7920" w:type="dxa"/>
          </w:tcPr>
          <w:p>
            <w:r>
              <w:rPr>
                <w:b/>
              </w:rPr>
              <w:t>2 Coríntios 1:3</w:t>
            </w:r>
          </w:p>
        </w:tc>
        <w:tc>
          <w:tcPr>
            <w:tcW w:type="dxa" w:w="2880"/>
            <w:tcW w:w="7920" w:type="dxa"/>
          </w:tcPr>
          <w:p>
            <w:r>
              <w:rPr>
                <w:b/>
              </w:rPr>
              <w:t>2 Corintios 1:3</w:t>
            </w:r>
          </w:p>
        </w:tc>
        <w:tc>
          <w:tcPr>
            <w:tcW w:type="dxa" w:w="2880"/>
            <w:tcW w:w="1440" w:type="dxa"/>
          </w:tcPr>
          <w:p>
            <w:pPr>
              <w:jc w:val="center"/>
            </w:pPr>
            <w:r>
              <w:rPr>
                <w:b/>
              </w:rPr>
              <w:t>OK</w:t>
            </w:r>
          </w:p>
        </w:tc>
      </w:tr>
      <w:tr>
        <w:tc>
          <w:tcPr>
            <w:tcW w:type="dxa" w:w="2880"/>
            <w:tcW w:w="7920" w:type="dxa"/>
          </w:tcPr>
          <w:p>
            <w:pPr>
              <w:spacing w:line="480" w:lineRule="auto"/>
            </w:pPr>
            <w:r>
              <w:t>Que o Deus e Pai de nosso Senhor Jesus Cristo seja louvado; Ele é o Pai das misericórdias e Deus de toda consolação.</w:t>
            </w:r>
          </w:p>
        </w:tc>
        <w:tc>
          <w:tcPr>
            <w:tcW w:type="dxa" w:w="2880"/>
            <w:tcW w:w="7920" w:type="dxa"/>
          </w:tcPr>
          <w:p>
            <w:pPr>
              <w:spacing w:line="480" w:lineRule="auto"/>
            </w:pPr>
            <w:r>
              <w:t>No guisúlu dioxi bixoze xuique xtinu Jesucristo, no laabo nga´bixoze guendu riu´xtobi ne lucu diuxi xtii guendu ruziguni ni cuyúna.</w:t>
            </w:r>
          </w:p>
        </w:tc>
        <w:tc>
          <w:tcPr>
            <w:tcW w:type="dxa" w:w="2880"/>
            <w:vAlign w:val="center"/>
            <w:tcW w:w="1440" w:type="dxa"/>
          </w:tcPr>
          <w:p>
            <w:pPr>
              <w:jc w:val="center"/>
            </w:pPr>
            <w:r>
              <w:t>☐</w:t>
            </w:r>
          </w:p>
        </w:tc>
      </w:tr>
      <w:tr>
        <w:tc>
          <w:tcPr>
            <w:tcW w:type="dxa" w:w="2880"/>
            <w:tcW w:w="7920" w:type="dxa"/>
          </w:tcPr>
          <w:p>
            <w:r>
              <w:rPr>
                <w:b/>
              </w:rPr>
              <w:t>Efésios 1:3</w:t>
            </w:r>
          </w:p>
        </w:tc>
        <w:tc>
          <w:tcPr>
            <w:tcW w:type="dxa" w:w="2880"/>
            <w:tcW w:w="7920" w:type="dxa"/>
          </w:tcPr>
          <w:p>
            <w:r>
              <w:rPr>
                <w:b/>
              </w:rPr>
              <w:t>Efesios 1:3</w:t>
            </w:r>
          </w:p>
        </w:tc>
        <w:tc>
          <w:tcPr>
            <w:tcW w:type="dxa" w:w="2880"/>
            <w:tcW w:w="1440" w:type="dxa"/>
          </w:tcPr>
          <w:p>
            <w:pPr>
              <w:jc w:val="center"/>
            </w:pPr>
            <w:r>
              <w:rPr>
                <w:b/>
              </w:rPr>
              <w:t>OK</w:t>
            </w:r>
          </w:p>
        </w:tc>
      </w:tr>
      <w:tr>
        <w:tc>
          <w:tcPr>
            <w:tcW w:type="dxa" w:w="2880"/>
            <w:tcW w:w="7920" w:type="dxa"/>
          </w:tcPr>
          <w:p>
            <w:pPr>
              <w:spacing w:line="480" w:lineRule="auto"/>
            </w:pPr>
            <w:r>
              <w:t>Que o Deus e Pai de nosso Senhor Jesus Cristo seja louvado, que nos abençoou com toda bênção espiritual nos lugares celestiais em Cristo.</w:t>
            </w:r>
          </w:p>
        </w:tc>
        <w:tc>
          <w:tcPr>
            <w:tcW w:type="dxa" w:w="2880"/>
            <w:tcW w:w="7920" w:type="dxa"/>
          </w:tcPr>
          <w:p>
            <w:pPr>
              <w:spacing w:line="480" w:lineRule="auto"/>
            </w:pPr>
            <w:r>
              <w:t>Nenina'ca Diuxi ne bixhoze xpixhua'nanu' Jesucristu guisáca, ni laa guluu ndaaya laanu ne gui'raa ndaaya zeeda de Diuxi ni zeeda de ca guiba' ra binicreno Cristu.</w:t>
            </w:r>
          </w:p>
        </w:tc>
        <w:tc>
          <w:tcPr>
            <w:tcW w:type="dxa" w:w="2880"/>
            <w:vAlign w:val="center"/>
            <w:tcW w:w="1440" w:type="dxa"/>
          </w:tcPr>
          <w:p>
            <w:pPr>
              <w:jc w:val="center"/>
            </w:pPr>
            <w:r>
              <w:t>☐</w:t>
            </w:r>
          </w:p>
        </w:tc>
      </w:tr>
      <w:tr>
        <w:tc>
          <w:tcPr>
            <w:tcW w:type="dxa" w:w="2880"/>
            <w:tcW w:w="7920" w:type="dxa"/>
          </w:tcPr>
          <w:p>
            <w:r>
              <w:rPr>
                <w:b/>
              </w:rPr>
              <w:t>1 Pedro 1:3</w:t>
            </w:r>
          </w:p>
        </w:tc>
        <w:tc>
          <w:tcPr>
            <w:tcW w:type="dxa" w:w="2880"/>
            <w:tcW w:w="7920" w:type="dxa"/>
          </w:tcPr>
          <w:p>
            <w:r>
              <w:rPr>
                <w:b/>
              </w:rPr>
              <w:t>Niru gui'chi bica' pedru 1:3</w:t>
            </w:r>
          </w:p>
        </w:tc>
        <w:tc>
          <w:tcPr>
            <w:tcW w:type="dxa" w:w="2880"/>
            <w:tcW w:w="1440" w:type="dxa"/>
          </w:tcPr>
          <w:p>
            <w:pPr>
              <w:jc w:val="center"/>
            </w:pPr>
            <w:r>
              <w:rPr>
                <w:b/>
              </w:rPr>
              <w:t>OK</w:t>
            </w:r>
          </w:p>
        </w:tc>
      </w:tr>
      <w:tr>
        <w:tc>
          <w:tcPr>
            <w:tcW w:type="dxa" w:w="2880"/>
            <w:tcW w:w="7920" w:type="dxa"/>
          </w:tcPr>
          <w:p>
            <w:pPr>
              <w:spacing w:line="480" w:lineRule="auto"/>
            </w:pPr>
            <w:r>
              <w:t>Bendito seja o Deus e Pai de nosso Senhor Jesus Cristo. Que na Sua grande misericórdia, nos deu um novo nascimento para a esperança viva por meio da ressurreição de Jesus Cristo dentre os mortos,</w:t>
            </w:r>
          </w:p>
        </w:tc>
        <w:tc>
          <w:tcPr>
            <w:tcW w:type="dxa" w:w="2880"/>
            <w:tcW w:w="7920" w:type="dxa"/>
          </w:tcPr>
          <w:p>
            <w:pPr>
              <w:spacing w:line="480" w:lineRule="auto"/>
            </w:pPr>
            <w:r>
              <w:t>Diuxi ne bixhoze xhaiquenu Jesucristu chú ndaya. Lu naroba guenda ria' xtibe, laabe bidii be' laanu galenu xti tiru para ganadxichi nu de que saca ni chi gudi Diuxi laanu pur ra bibaani Jesucristu de lade gue'tu,</w:t>
            </w:r>
          </w:p>
        </w:tc>
        <w:tc>
          <w:tcPr>
            <w:tcW w:type="dxa" w:w="2880"/>
            <w:vAlign w:val="center"/>
            <w:tcW w:w="1440" w:type="dxa"/>
          </w:tcPr>
          <w:p>
            <w:pPr>
              <w:jc w:val="center"/>
            </w:pPr>
            <w:r>
              <w:t>☐</w:t>
            </w:r>
          </w:p>
        </w:tc>
      </w:tr>
      <w:tr>
        <w:tc>
          <w:tcPr>
            <w:tcW w:type="dxa" w:w="2880"/>
            <w:tcW w:w="7920" w:type="dxa"/>
          </w:tcPr>
          <w:p>
            <w:r>
              <w:rPr>
                <w:b/>
              </w:rPr>
              <w:t>Apocalipse 5:13</w:t>
            </w:r>
          </w:p>
        </w:tc>
        <w:tc>
          <w:tcPr>
            <w:tcW w:type="dxa" w:w="2880"/>
            <w:tcW w:w="7920" w:type="dxa"/>
          </w:tcPr>
          <w:p>
            <w:r>
              <w:rPr>
                <w:b/>
              </w:rPr>
              <w:t>Apocalipsis 5:13</w:t>
            </w:r>
          </w:p>
        </w:tc>
        <w:tc>
          <w:tcPr>
            <w:tcW w:type="dxa" w:w="2880"/>
            <w:tcW w:w="1440" w:type="dxa"/>
          </w:tcPr>
          <w:p>
            <w:pPr>
              <w:jc w:val="center"/>
            </w:pPr>
            <w:r>
              <w:rPr>
                <w:b/>
              </w:rPr>
              <w:t>OK</w:t>
            </w:r>
          </w:p>
        </w:tc>
      </w:tr>
      <w:tr>
        <w:tc>
          <w:tcPr>
            <w:tcW w:type="dxa" w:w="2880"/>
            <w:tcW w:w="7920" w:type="dxa"/>
          </w:tcPr>
          <w:p>
            <w:pPr>
              <w:spacing w:line="480" w:lineRule="auto"/>
            </w:pPr>
            <w:r>
              <w:t>Ouvi toda criatura que estava no céu, na terra, debaixo da terra e no mar - tudo o que neles há - dizendo: "Àquele que está sentado no trono e ao Cordeiro seja o louvor, a honra, a glória e o poder para reinar para sempre".</w:t>
            </w:r>
          </w:p>
        </w:tc>
        <w:tc>
          <w:tcPr>
            <w:tcW w:type="dxa" w:w="2880"/>
            <w:tcW w:w="7920" w:type="dxa"/>
          </w:tcPr>
          <w:p>
            <w:pPr>
              <w:spacing w:line="480" w:lineRule="auto"/>
            </w:pPr>
            <w:r>
              <w:t>Naa binadiaga de que guiraa ca xhixha ca ni bia la ni nu guiba ne ndani guidxi layuu, xhaguete de guidxi layuu la', ne ndani nissa doo, ndani guira la naani: ''Ni laa suba luu bangu ra raca mandar que la ne Dendxu huini que' la', gacani genda rizaca,guenda rudxiba lu naa, guenda nandxo, ne guenda para guni mandar lu' yanna dxii ne dede guira dxii.</w:t>
            </w:r>
          </w:p>
        </w:tc>
        <w:tc>
          <w:tcPr>
            <w:tcW w:type="dxa" w:w="2880"/>
            <w:vAlign w:val="center"/>
            <w:tcW w:w="1440" w:type="dxa"/>
          </w:tcPr>
          <w:p>
            <w:pPr>
              <w:jc w:val="center"/>
            </w:pPr>
            <w:r>
              <w:t>☐</w:t>
            </w:r>
          </w:p>
        </w:tc>
      </w:tr>
    </w:tbl>
    <w:p>
      <w:pPr>
        <w:pStyle w:val="Heading1"/>
        <w:spacing w:before="0"/>
      </w:pPr>
      <w:r>
        <w:t>sangue (G129)</w:t>
      </w:r>
    </w:p>
    <w:p>
      <w:r/>
      <w:r>
        <w:t>Este é o líquido vermelho que sai quando uma pessoa ou animal é cortado.</w:t>
      </w:r>
      <w:r/>
      <w:r/>
    </w:p>
    <w:p>
      <w:pPr>
        <w:pStyle w:val="ListBullet"/>
        <w:spacing w:line="240" w:lineRule="auto"/>
        <w:ind w:left="720"/>
      </w:pPr>
      <w:r/>
      <w:r>
        <w:t>Na Bíblia, o sangue é enfatizado como necessário para a vida.</w:t>
      </w:r>
      <w:r/>
    </w:p>
    <w:p>
      <w:pPr>
        <w:pStyle w:val="ListBullet"/>
        <w:spacing w:line="240" w:lineRule="auto"/>
        <w:ind w:left="720"/>
      </w:pPr>
      <w:r/>
      <w:r>
        <w:t>Na Bíblia, as pessoas são descritas como feitas de carne e osso.</w:t>
      </w:r>
      <w:r/>
    </w:p>
    <w:p>
      <w:pPr>
        <w:pStyle w:val="ListBullet"/>
        <w:spacing w:line="240" w:lineRule="auto"/>
        <w:ind w:left="720"/>
      </w:pPr>
      <w:r/>
      <w:r>
        <w:t>Na Bíblia, quando alguém mata uma pessoa, diz que derramou o sangue dessa pessoa. O sangue de uma pessoa não precisa ser removido do corpo para dizer que seu sangue foi derramado.</w:t>
      </w:r>
      <w:r/>
      <w:r/>
    </w:p>
    <w:p>
      <w:pPr>
        <w:spacing w:after="0"/>
      </w:pPr>
      <w:r/>
      <w:r>
        <w:t>(*) = Cada versículo deve ter a mesma tradução desta palavra. (**) = Cada versículo deve ter a mesma tradução desta palavra. (***) = Cada versículo deve ter a mesma tradução desta palavra.</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23:30</w:t>
            </w:r>
          </w:p>
        </w:tc>
        <w:tc>
          <w:tcPr>
            <w:tcW w:type="dxa" w:w="2880"/>
            <w:tcW w:w="7920" w:type="dxa"/>
          </w:tcPr>
          <w:p>
            <w:r>
              <w:rPr>
                <w:b/>
              </w:rPr>
              <w:t>Gui'chi bica' mateu 23:30</w:t>
            </w:r>
          </w:p>
        </w:tc>
        <w:tc>
          <w:tcPr>
            <w:tcW w:type="dxa" w:w="2880"/>
            <w:tcW w:w="1440" w:type="dxa"/>
          </w:tcPr>
          <w:p>
            <w:pPr>
              <w:jc w:val="center"/>
            </w:pPr>
            <w:r>
              <w:rPr>
                <w:b/>
              </w:rPr>
              <w:t>OK</w:t>
            </w:r>
          </w:p>
        </w:tc>
      </w:tr>
      <w:tr>
        <w:tc>
          <w:tcPr>
            <w:tcW w:type="dxa" w:w="2880"/>
            <w:tcW w:w="7920" w:type="dxa"/>
          </w:tcPr>
          <w:p>
            <w:pPr>
              <w:spacing w:line="480" w:lineRule="auto"/>
            </w:pPr>
            <w:r>
              <w:t xml:space="preserve">Vós dizeis: “Se tivéssemos vivido nos dias dos nossos pais, não teríamos sido participantes com eles no derramamento do </w:t>
            </w:r>
            <w:r>
              <w:rPr>
                <w:b/>
              </w:rPr>
              <w:t>sangue</w:t>
            </w:r>
            <w:r>
              <w:t xml:space="preserve"> dos profetas”.</w:t>
            </w:r>
          </w:p>
        </w:tc>
        <w:tc>
          <w:tcPr>
            <w:tcW w:type="dxa" w:w="2880"/>
            <w:tcW w:w="7920" w:type="dxa"/>
          </w:tcPr>
          <w:p>
            <w:pPr>
              <w:spacing w:line="480" w:lineRule="auto"/>
            </w:pPr>
            <w:r>
              <w:t>Laatu ná tu: 'Pa ñaca nibanidu dxi bibani ca bixhozedu, laadu que nudi' ná du laacabe ora bixii cabe ríni xti ca profeta'.</w:t>
            </w:r>
          </w:p>
        </w:tc>
        <w:tc>
          <w:tcPr>
            <w:tcW w:type="dxa" w:w="2880"/>
            <w:vAlign w:val="center"/>
            <w:tcW w:w="1440" w:type="dxa"/>
          </w:tcPr>
          <w:p>
            <w:pPr>
              <w:jc w:val="center"/>
            </w:pPr>
            <w:r>
              <w:t>☐</w:t>
            </w:r>
          </w:p>
        </w:tc>
      </w:tr>
      <w:tr>
        <w:tc>
          <w:tcPr>
            <w:tcW w:type="dxa" w:w="2880"/>
            <w:tcW w:w="7920" w:type="dxa"/>
          </w:tcPr>
          <w:p>
            <w:r>
              <w:rPr>
                <w:b/>
              </w:rPr>
              <w:t>Mateus 23:35</w:t>
            </w:r>
          </w:p>
        </w:tc>
        <w:tc>
          <w:tcPr>
            <w:tcW w:type="dxa" w:w="2880"/>
            <w:tcW w:w="7920" w:type="dxa"/>
          </w:tcPr>
          <w:p>
            <w:r>
              <w:rPr>
                <w:b/>
              </w:rPr>
              <w:t>Gui'chi bica' mateu 23:35</w:t>
            </w:r>
          </w:p>
        </w:tc>
        <w:tc>
          <w:tcPr>
            <w:tcW w:type="dxa" w:w="2880"/>
            <w:tcW w:w="1440" w:type="dxa"/>
          </w:tcPr>
          <w:p>
            <w:pPr>
              <w:jc w:val="center"/>
            </w:pPr>
            <w:r>
              <w:rPr>
                <w:b/>
              </w:rPr>
              <w:t>OK</w:t>
            </w:r>
          </w:p>
        </w:tc>
      </w:tr>
      <w:tr>
        <w:tc>
          <w:tcPr>
            <w:tcW w:type="dxa" w:w="2880"/>
            <w:tcW w:w="7920" w:type="dxa"/>
          </w:tcPr>
          <w:p>
            <w:pPr>
              <w:spacing w:line="480" w:lineRule="auto"/>
            </w:pPr>
            <w:r>
              <w:t xml:space="preserve">para que recaia sobre vós todo </w:t>
            </w:r>
            <w:r>
              <w:rPr>
                <w:b/>
              </w:rPr>
              <w:t>sangue</w:t>
            </w:r>
            <w:r>
              <w:t xml:space="preserve"> dos justos lançado na terra, desde o de Abel, o justo, até o de Zacarias, filho de Baraquias, a quem matastes entre o santuário e o altar.</w:t>
            </w:r>
          </w:p>
        </w:tc>
        <w:tc>
          <w:tcPr>
            <w:tcW w:type="dxa" w:w="2880"/>
            <w:tcW w:w="7920" w:type="dxa"/>
          </w:tcPr>
          <w:p>
            <w:pPr>
              <w:spacing w:line="480" w:lineRule="auto"/>
            </w:pPr>
            <w:r>
              <w:t>Ne guni ndi' lugia tu seeda guiaba ira ríni xti ca ni nachahui ni bixii layu, dede ríni xti Abel ni nachahui ne dede rini xti Zacarías xiiñi Berequías, ni laatu biiti tu neza nuu santuariu ne altar.</w:t>
            </w:r>
          </w:p>
        </w:tc>
        <w:tc>
          <w:tcPr>
            <w:tcW w:type="dxa" w:w="2880"/>
            <w:vAlign w:val="center"/>
            <w:tcW w:w="1440" w:type="dxa"/>
          </w:tcPr>
          <w:p>
            <w:pPr>
              <w:jc w:val="center"/>
            </w:pPr>
            <w:r>
              <w:t>☐</w:t>
            </w:r>
          </w:p>
        </w:tc>
      </w:tr>
      <w:tr>
        <w:tc>
          <w:tcPr>
            <w:tcW w:type="dxa" w:w="2880"/>
            <w:tcW w:w="7920" w:type="dxa"/>
          </w:tcPr>
          <w:p>
            <w:r>
              <w:rPr>
                <w:b/>
              </w:rPr>
              <w:t>Mateus 27:24 (*)</w:t>
            </w:r>
          </w:p>
        </w:tc>
        <w:tc>
          <w:tcPr>
            <w:tcW w:type="dxa" w:w="2880"/>
            <w:tcW w:w="7920" w:type="dxa"/>
          </w:tcPr>
          <w:p>
            <w:r>
              <w:rPr>
                <w:b/>
              </w:rPr>
              <w:t xml:space="preserve">Gui'chi bica' mateu 27:24 </w:t>
            </w:r>
          </w:p>
        </w:tc>
        <w:tc>
          <w:tcPr>
            <w:tcW w:type="dxa" w:w="2880"/>
            <w:tcW w:w="1440" w:type="dxa"/>
          </w:tcPr>
          <w:p>
            <w:pPr>
              <w:jc w:val="center"/>
            </w:pPr>
            <w:r>
              <w:rPr>
                <w:b/>
              </w:rPr>
              <w:t>OK</w:t>
            </w:r>
          </w:p>
        </w:tc>
      </w:tr>
      <w:tr>
        <w:tc>
          <w:tcPr>
            <w:tcW w:type="dxa" w:w="2880"/>
            <w:tcW w:w="7920" w:type="dxa"/>
          </w:tcPr>
          <w:p>
            <w:pPr>
              <w:spacing w:line="480" w:lineRule="auto"/>
            </w:pPr>
            <w:r>
              <w:t xml:space="preserve">Então, quando Pilatos viu que não poderia fazer nada e que um tumulto estava começando, ele pegou água, lavou as mãos diante da multidão e disse: "Eu sou inocente do </w:t>
            </w:r>
            <w:r>
              <w:rPr>
                <w:b/>
              </w:rPr>
              <w:t>sangue</w:t>
            </w:r>
            <w:r>
              <w:t xml:space="preserve"> deste homem; isso é convosco".</w:t>
            </w:r>
          </w:p>
        </w:tc>
        <w:tc>
          <w:tcPr>
            <w:tcW w:type="dxa" w:w="2880"/>
            <w:tcW w:w="7920" w:type="dxa"/>
          </w:tcPr>
          <w:p>
            <w:pPr>
              <w:spacing w:line="480" w:lineRule="auto"/>
            </w:pPr>
            <w:r>
              <w:t>Ti ora bi'ya Pilato ma que zanda guni gaxti', ne laga ma guiracabe cayasa yaya cabe, laabe gucuaabe nisa, gudibinabe nezalu guira xixecabe ne guni'be: "Naa cadi napa donde de rinni guxhii hombre que gapa donda di; laguuya pur laatu."</w:t>
            </w:r>
          </w:p>
        </w:tc>
        <w:tc>
          <w:tcPr>
            <w:tcW w:type="dxa" w:w="2880"/>
            <w:vAlign w:val="center"/>
            <w:tcW w:w="1440" w:type="dxa"/>
          </w:tcPr>
          <w:p>
            <w:pPr>
              <w:jc w:val="center"/>
            </w:pPr>
            <w:r>
              <w:t>☐</w:t>
            </w:r>
          </w:p>
        </w:tc>
      </w:tr>
      <w:tr>
        <w:tc>
          <w:tcPr>
            <w:tcW w:type="dxa" w:w="2880"/>
            <w:tcW w:w="7920" w:type="dxa"/>
          </w:tcPr>
          <w:p>
            <w:r>
              <w:rPr>
                <w:b/>
              </w:rPr>
              <w:t>Mateus 27:25 (*)</w:t>
            </w:r>
          </w:p>
        </w:tc>
        <w:tc>
          <w:tcPr>
            <w:tcW w:type="dxa" w:w="2880"/>
            <w:tcW w:w="7920" w:type="dxa"/>
          </w:tcPr>
          <w:p>
            <w:r>
              <w:rPr>
                <w:b/>
              </w:rPr>
              <w:t xml:space="preserve">Gui'chi bica' mateu 27:25 </w:t>
            </w:r>
          </w:p>
        </w:tc>
        <w:tc>
          <w:tcPr>
            <w:tcW w:type="dxa" w:w="2880"/>
            <w:tcW w:w="1440" w:type="dxa"/>
          </w:tcPr>
          <w:p>
            <w:pPr>
              <w:jc w:val="center"/>
            </w:pPr>
            <w:r>
              <w:rPr>
                <w:b/>
              </w:rPr>
              <w:t>OK</w:t>
            </w:r>
          </w:p>
        </w:tc>
      </w:tr>
      <w:tr>
        <w:tc>
          <w:tcPr>
            <w:tcW w:type="dxa" w:w="2880"/>
            <w:tcW w:w="7920" w:type="dxa"/>
          </w:tcPr>
          <w:p>
            <w:pPr>
              <w:spacing w:line="480" w:lineRule="auto"/>
            </w:pPr>
            <w:r>
              <w:t xml:space="preserve">Todo o povo disse: "Que o </w:t>
            </w:r>
            <w:r>
              <w:rPr>
                <w:b/>
              </w:rPr>
              <w:t>sangue</w:t>
            </w:r>
            <w:r>
              <w:t xml:space="preserve"> Dele caia sobre nós e nossos filhos".</w:t>
            </w:r>
          </w:p>
        </w:tc>
        <w:tc>
          <w:tcPr>
            <w:tcW w:type="dxa" w:w="2880"/>
            <w:tcW w:w="7920" w:type="dxa"/>
          </w:tcPr>
          <w:p>
            <w:pPr>
              <w:spacing w:line="480" w:lineRule="auto"/>
            </w:pPr>
            <w:r>
              <w:t>Guira' ca binni que guni'ca: "Rinnibe guiaba ni luguiadu ne lugia' ca xiiñi du."</w:t>
            </w:r>
          </w:p>
        </w:tc>
        <w:tc>
          <w:tcPr>
            <w:tcW w:type="dxa" w:w="2880"/>
            <w:vAlign w:val="center"/>
            <w:tcW w:w="1440" w:type="dxa"/>
          </w:tcPr>
          <w:p>
            <w:pPr>
              <w:jc w:val="center"/>
            </w:pPr>
            <w:r>
              <w:t>☐</w:t>
            </w:r>
          </w:p>
        </w:tc>
      </w:tr>
      <w:tr>
        <w:tc>
          <w:tcPr>
            <w:tcW w:type="dxa" w:w="2880"/>
            <w:tcW w:w="7920" w:type="dxa"/>
          </w:tcPr>
          <w:p>
            <w:r>
              <w:rPr>
                <w:b/>
              </w:rPr>
              <w:t>Lucas 22:20</w:t>
            </w:r>
          </w:p>
        </w:tc>
        <w:tc>
          <w:tcPr>
            <w:tcW w:type="dxa" w:w="2880"/>
            <w:tcW w:w="7920" w:type="dxa"/>
          </w:tcPr>
          <w:p>
            <w:r>
              <w:rPr>
                <w:b/>
              </w:rPr>
              <w:t>Lucas 22:20</w:t>
            </w:r>
          </w:p>
        </w:tc>
        <w:tc>
          <w:tcPr>
            <w:tcW w:type="dxa" w:w="2880"/>
            <w:tcW w:w="1440" w:type="dxa"/>
          </w:tcPr>
          <w:p>
            <w:pPr>
              <w:jc w:val="center"/>
            </w:pPr>
            <w:r>
              <w:rPr>
                <w:b/>
              </w:rPr>
              <w:t>OK</w:t>
            </w:r>
          </w:p>
        </w:tc>
      </w:tr>
      <w:tr>
        <w:tc>
          <w:tcPr>
            <w:tcW w:type="dxa" w:w="2880"/>
            <w:tcW w:w="7920" w:type="dxa"/>
          </w:tcPr>
          <w:p>
            <w:pPr>
              <w:spacing w:line="480" w:lineRule="auto"/>
            </w:pPr>
            <w:r>
              <w:t xml:space="preserve">Da mesma forma, após cear, Ele tomou o cálice, dizendo: "Este cálice é a nova aliança no Meu </w:t>
            </w:r>
            <w:r>
              <w:rPr>
                <w:b/>
              </w:rPr>
              <w:t>sangue</w:t>
            </w:r>
            <w:r>
              <w:t>, que é derramado por vós.</w:t>
            </w:r>
          </w:p>
        </w:tc>
        <w:tc>
          <w:tcPr>
            <w:tcW w:type="dxa" w:w="2880"/>
            <w:tcW w:w="7920" w:type="dxa"/>
          </w:tcPr>
          <w:p>
            <w:pPr>
              <w:spacing w:line="480" w:lineRule="auto"/>
            </w:pPr>
            <w:r>
              <w:t>Zaqueca gucuabe nisa uvas que biluxhe si gudo' xhíi cabe ne naabe: "nisa uvas di nacani didxa nacubi ni cutagua nia' latu lu rini xtine, ni chi guixhii pur laatu.</w:t>
            </w:r>
          </w:p>
        </w:tc>
        <w:tc>
          <w:tcPr>
            <w:tcW w:type="dxa" w:w="2880"/>
            <w:vAlign w:val="center"/>
            <w:tcW w:w="1440" w:type="dxa"/>
          </w:tcPr>
          <w:p>
            <w:pPr>
              <w:jc w:val="center"/>
            </w:pPr>
            <w:r>
              <w:t>☐</w:t>
            </w:r>
          </w:p>
        </w:tc>
      </w:tr>
      <w:tr>
        <w:tc>
          <w:tcPr>
            <w:tcW w:type="dxa" w:w="2880"/>
            <w:tcW w:w="7920" w:type="dxa"/>
          </w:tcPr>
          <w:p>
            <w:r>
              <w:rPr>
                <w:b/>
              </w:rPr>
              <w:t>Lucas 22:44</w:t>
            </w:r>
          </w:p>
        </w:tc>
        <w:tc>
          <w:tcPr>
            <w:tcW w:type="dxa" w:w="2880"/>
            <w:tcW w:w="7920" w:type="dxa"/>
          </w:tcPr>
          <w:p>
            <w:r>
              <w:rPr>
                <w:b/>
              </w:rPr>
              <w:t>Lucas 22:44</w:t>
            </w:r>
          </w:p>
        </w:tc>
        <w:tc>
          <w:tcPr>
            <w:tcW w:type="dxa" w:w="2880"/>
            <w:tcW w:w="1440" w:type="dxa"/>
          </w:tcPr>
          <w:p>
            <w:pPr>
              <w:jc w:val="center"/>
            </w:pPr>
            <w:r>
              <w:rPr>
                <w:b/>
              </w:rPr>
              <w:t>OK</w:t>
            </w:r>
          </w:p>
        </w:tc>
      </w:tr>
      <w:tr>
        <w:tc>
          <w:tcPr>
            <w:tcW w:type="dxa" w:w="2880"/>
            <w:tcW w:w="7920" w:type="dxa"/>
          </w:tcPr>
          <w:p>
            <w:pPr>
              <w:spacing w:line="480" w:lineRule="auto"/>
            </w:pPr>
            <w:r>
              <w:t xml:space="preserve">Estando em agonia, Ele orava ainda mais intensamente, e Seu suor tornou-se em grandes gotas como que de </w:t>
            </w:r>
            <w:r>
              <w:rPr>
                <w:b/>
              </w:rPr>
              <w:t>sangue</w:t>
            </w:r>
            <w:r>
              <w:t xml:space="preserve"> caindo sobre o chão.</w:t>
            </w:r>
          </w:p>
        </w:tc>
        <w:tc>
          <w:tcPr>
            <w:tcW w:type="dxa" w:w="2880"/>
            <w:tcW w:w="7920" w:type="dxa"/>
          </w:tcPr>
          <w:p>
            <w:pPr>
              <w:spacing w:line="480" w:lineRule="auto"/>
            </w:pPr>
            <w:r>
              <w:t>Ne lu yuuba cadidi be que la?, laabe jmáru si' reciu guni nebe Diuxhi ne nisa lúna xtibe guca ni casi ti gota mbolo de rini ni biaba dede layú.</w:t>
            </w:r>
          </w:p>
        </w:tc>
        <w:tc>
          <w:tcPr>
            <w:tcW w:type="dxa" w:w="2880"/>
            <w:vAlign w:val="center"/>
            <w:tcW w:w="1440" w:type="dxa"/>
          </w:tcPr>
          <w:p>
            <w:pPr>
              <w:jc w:val="center"/>
            </w:pPr>
            <w:r>
              <w:t>☐</w:t>
            </w:r>
          </w:p>
        </w:tc>
      </w:tr>
      <w:tr>
        <w:tc>
          <w:tcPr>
            <w:tcW w:type="dxa" w:w="2880"/>
            <w:tcW w:w="7920" w:type="dxa"/>
          </w:tcPr>
          <w:p>
            <w:r>
              <w:rPr>
                <w:b/>
              </w:rPr>
              <w:t>João 6:53 (**)</w:t>
            </w:r>
          </w:p>
        </w:tc>
        <w:tc>
          <w:tcPr>
            <w:tcW w:type="dxa" w:w="2880"/>
            <w:tcW w:w="7920" w:type="dxa"/>
          </w:tcPr>
          <w:p>
            <w:r>
              <w:rPr>
                <w:b/>
              </w:rPr>
              <w:t xml:space="preserve">Juan 6:53 </w:t>
            </w:r>
          </w:p>
        </w:tc>
        <w:tc>
          <w:tcPr>
            <w:tcW w:type="dxa" w:w="2880"/>
            <w:tcW w:w="1440" w:type="dxa"/>
          </w:tcPr>
          <w:p>
            <w:pPr>
              <w:jc w:val="center"/>
            </w:pPr>
            <w:r>
              <w:rPr>
                <w:b/>
              </w:rPr>
              <w:t>OK</w:t>
            </w:r>
          </w:p>
        </w:tc>
      </w:tr>
      <w:tr>
        <w:tc>
          <w:tcPr>
            <w:tcW w:type="dxa" w:w="2880"/>
            <w:tcW w:w="7920" w:type="dxa"/>
          </w:tcPr>
          <w:p>
            <w:pPr>
              <w:spacing w:line="480" w:lineRule="auto"/>
            </w:pPr>
            <w:r>
              <w:t xml:space="preserve">Jesus, então, disse-lhes: "Em verdade, em verdade, vos digo que se não comerdes a carne do Filho do Homem, e beberdes o Seu </w:t>
            </w:r>
            <w:r>
              <w:rPr>
                <w:b/>
              </w:rPr>
              <w:t>sangue</w:t>
            </w:r>
            <w:r>
              <w:t>, não tendes vida em vós mesmos.</w:t>
            </w:r>
          </w:p>
        </w:tc>
        <w:tc>
          <w:tcPr>
            <w:tcW w:type="dxa" w:w="2880"/>
            <w:tcW w:w="7920" w:type="dxa"/>
          </w:tcPr>
          <w:p>
            <w:pPr>
              <w:spacing w:line="480" w:lineRule="auto"/>
            </w:pPr>
            <w:r>
              <w:t>Yana' Jesus gudxilacabe': "Dxandi', dxandi cayabelatu', a menu que goto de Béla xti xhiñi Hombre ca ne guetu' rini' xti'be , la tu' que sapa' di tu' guendá'nabaní ni xti pe tu'</w:t>
            </w:r>
          </w:p>
        </w:tc>
        <w:tc>
          <w:tcPr>
            <w:tcW w:type="dxa" w:w="2880"/>
            <w:vAlign w:val="center"/>
            <w:tcW w:w="1440" w:type="dxa"/>
          </w:tcPr>
          <w:p>
            <w:pPr>
              <w:jc w:val="center"/>
            </w:pPr>
            <w:r>
              <w:t>☐</w:t>
            </w:r>
          </w:p>
        </w:tc>
      </w:tr>
      <w:tr>
        <w:tc>
          <w:tcPr>
            <w:tcW w:type="dxa" w:w="2880"/>
            <w:tcW w:w="7920" w:type="dxa"/>
          </w:tcPr>
          <w:p>
            <w:r>
              <w:rPr>
                <w:b/>
              </w:rPr>
              <w:t>João 6:54 (**)</w:t>
            </w:r>
          </w:p>
        </w:tc>
        <w:tc>
          <w:tcPr>
            <w:tcW w:type="dxa" w:w="2880"/>
            <w:tcW w:w="7920" w:type="dxa"/>
          </w:tcPr>
          <w:p>
            <w:r>
              <w:rPr>
                <w:b/>
              </w:rPr>
              <w:t xml:space="preserve">Juan 6:54 </w:t>
            </w:r>
          </w:p>
        </w:tc>
        <w:tc>
          <w:tcPr>
            <w:tcW w:type="dxa" w:w="2880"/>
            <w:tcW w:w="1440" w:type="dxa"/>
          </w:tcPr>
          <w:p>
            <w:pPr>
              <w:jc w:val="center"/>
            </w:pPr>
            <w:r>
              <w:rPr>
                <w:b/>
              </w:rPr>
              <w:t>OK</w:t>
            </w:r>
          </w:p>
        </w:tc>
      </w:tr>
      <w:tr>
        <w:tc>
          <w:tcPr>
            <w:tcW w:type="dxa" w:w="2880"/>
            <w:tcW w:w="7920" w:type="dxa"/>
          </w:tcPr>
          <w:p>
            <w:pPr>
              <w:spacing w:line="480" w:lineRule="auto"/>
            </w:pPr>
            <w:r>
              <w:t xml:space="preserve">Quem come a Minha carne e bebe o Meu </w:t>
            </w:r>
            <w:r>
              <w:rPr>
                <w:b/>
              </w:rPr>
              <w:t>sangue</w:t>
            </w:r>
            <w:r>
              <w:t xml:space="preserve"> tem vida eterna, e Eu o ressuscitarei no último dia.</w:t>
            </w:r>
          </w:p>
        </w:tc>
        <w:tc>
          <w:tcPr>
            <w:tcW w:type="dxa" w:w="2880"/>
            <w:tcW w:w="7920" w:type="dxa"/>
          </w:tcPr>
          <w:p>
            <w:pPr>
              <w:spacing w:line="480" w:lineRule="auto"/>
            </w:pPr>
            <w:r>
              <w:t>Nuni la' goo Béla xti'be ne gue' rini' xti'ne' laa, napa guendá'nabaní ni que sara'; ne na su si bane la xdi ma biluxhe.</w:t>
            </w:r>
          </w:p>
        </w:tc>
        <w:tc>
          <w:tcPr>
            <w:tcW w:type="dxa" w:w="2880"/>
            <w:vAlign w:val="center"/>
            <w:tcW w:w="1440" w:type="dxa"/>
          </w:tcPr>
          <w:p>
            <w:pPr>
              <w:jc w:val="center"/>
            </w:pPr>
            <w:r>
              <w:t>☐</w:t>
            </w:r>
          </w:p>
        </w:tc>
      </w:tr>
      <w:tr>
        <w:tc>
          <w:tcPr>
            <w:tcW w:type="dxa" w:w="2880"/>
            <w:tcW w:w="7920" w:type="dxa"/>
          </w:tcPr>
          <w:p>
            <w:r>
              <w:rPr>
                <w:b/>
              </w:rPr>
              <w:t>João 6:55 (**)</w:t>
            </w:r>
          </w:p>
        </w:tc>
        <w:tc>
          <w:tcPr>
            <w:tcW w:type="dxa" w:w="2880"/>
            <w:tcW w:w="7920" w:type="dxa"/>
          </w:tcPr>
          <w:p>
            <w:r>
              <w:rPr>
                <w:b/>
              </w:rPr>
              <w:t xml:space="preserve">Juan 6:55 </w:t>
            </w:r>
          </w:p>
        </w:tc>
        <w:tc>
          <w:tcPr>
            <w:tcW w:type="dxa" w:w="2880"/>
            <w:tcW w:w="1440" w:type="dxa"/>
          </w:tcPr>
          <w:p>
            <w:pPr>
              <w:jc w:val="center"/>
            </w:pPr>
            <w:r>
              <w:rPr>
                <w:b/>
              </w:rPr>
              <w:t>OK</w:t>
            </w:r>
          </w:p>
        </w:tc>
      </w:tr>
      <w:tr>
        <w:tc>
          <w:tcPr>
            <w:tcW w:type="dxa" w:w="2880"/>
            <w:tcW w:w="7920" w:type="dxa"/>
          </w:tcPr>
          <w:p>
            <w:pPr>
              <w:spacing w:line="480" w:lineRule="auto"/>
            </w:pPr>
            <w:r>
              <w:t xml:space="preserve">Porque Minha carne é verdadeira comida, e Meu </w:t>
            </w:r>
            <w:r>
              <w:rPr>
                <w:b/>
              </w:rPr>
              <w:t>sangue</w:t>
            </w:r>
            <w:r>
              <w:t xml:space="preserve"> é verdadeira bebida.</w:t>
            </w:r>
          </w:p>
        </w:tc>
        <w:tc>
          <w:tcPr>
            <w:tcW w:type="dxa" w:w="2880"/>
            <w:tcW w:w="7920" w:type="dxa"/>
          </w:tcPr>
          <w:p>
            <w:pPr>
              <w:spacing w:line="480" w:lineRule="auto"/>
            </w:pPr>
            <w:r>
              <w:t>Purti Béla xti'ne laa dxandi' endaroni', ne Rini' xti'ne nca' guendare' dxandi'.</w:t>
            </w:r>
          </w:p>
        </w:tc>
        <w:tc>
          <w:tcPr>
            <w:tcW w:type="dxa" w:w="2880"/>
            <w:vAlign w:val="center"/>
            <w:tcW w:w="1440" w:type="dxa"/>
          </w:tcPr>
          <w:p>
            <w:pPr>
              <w:jc w:val="center"/>
            </w:pPr>
            <w:r>
              <w:t>☐</w:t>
            </w:r>
          </w:p>
        </w:tc>
      </w:tr>
      <w:tr>
        <w:tc>
          <w:tcPr>
            <w:tcW w:type="dxa" w:w="2880"/>
            <w:tcW w:w="7920" w:type="dxa"/>
          </w:tcPr>
          <w:p>
            <w:r>
              <w:rPr>
                <w:b/>
              </w:rPr>
              <w:t>João 6:56 (**)</w:t>
            </w:r>
          </w:p>
        </w:tc>
        <w:tc>
          <w:tcPr>
            <w:tcW w:type="dxa" w:w="2880"/>
            <w:tcW w:w="7920" w:type="dxa"/>
          </w:tcPr>
          <w:p>
            <w:r>
              <w:rPr>
                <w:b/>
              </w:rPr>
              <w:t xml:space="preserve">Juan 6:56 </w:t>
            </w:r>
          </w:p>
        </w:tc>
        <w:tc>
          <w:tcPr>
            <w:tcW w:type="dxa" w:w="2880"/>
            <w:tcW w:w="1440" w:type="dxa"/>
          </w:tcPr>
          <w:p>
            <w:pPr>
              <w:jc w:val="center"/>
            </w:pPr>
            <w:r>
              <w:rPr>
                <w:b/>
              </w:rPr>
              <w:t>OK</w:t>
            </w:r>
          </w:p>
        </w:tc>
      </w:tr>
      <w:tr>
        <w:tc>
          <w:tcPr>
            <w:tcW w:type="dxa" w:w="2880"/>
            <w:tcW w:w="7920" w:type="dxa"/>
          </w:tcPr>
          <w:p>
            <w:pPr>
              <w:spacing w:line="480" w:lineRule="auto"/>
            </w:pPr>
            <w:r>
              <w:t xml:space="preserve">Aquele que come Minha carne e bebe Meu </w:t>
            </w:r>
            <w:r>
              <w:rPr>
                <w:b/>
              </w:rPr>
              <w:t>sangue</w:t>
            </w:r>
            <w:r>
              <w:t xml:space="preserve"> permanece em Mim, e Eu nele.</w:t>
            </w:r>
          </w:p>
        </w:tc>
        <w:tc>
          <w:tcPr>
            <w:tcW w:type="dxa" w:w="2880"/>
            <w:tcW w:w="7920" w:type="dxa"/>
          </w:tcPr>
          <w:p>
            <w:pPr>
              <w:spacing w:line="480" w:lineRule="auto"/>
            </w:pPr>
            <w:r>
              <w:t>Ni goo´bela´xtine, ne ni guee riinni xtine, nu nebe´naa ne nua nia laabe´.</w:t>
            </w:r>
          </w:p>
        </w:tc>
        <w:tc>
          <w:tcPr>
            <w:tcW w:type="dxa" w:w="2880"/>
            <w:vAlign w:val="center"/>
            <w:tcW w:w="1440" w:type="dxa"/>
          </w:tcPr>
          <w:p>
            <w:pPr>
              <w:jc w:val="center"/>
            </w:pPr>
            <w:r>
              <w:t>☐</w:t>
            </w:r>
          </w:p>
        </w:tc>
      </w:tr>
      <w:tr>
        <w:tc>
          <w:tcPr>
            <w:tcW w:type="dxa" w:w="2880"/>
            <w:tcW w:w="7920" w:type="dxa"/>
          </w:tcPr>
          <w:p>
            <w:r>
              <w:rPr>
                <w:b/>
              </w:rPr>
              <w:t>João 19:34</w:t>
            </w:r>
          </w:p>
        </w:tc>
        <w:tc>
          <w:tcPr>
            <w:tcW w:type="dxa" w:w="2880"/>
            <w:tcW w:w="7920" w:type="dxa"/>
          </w:tcPr>
          <w:p>
            <w:r>
              <w:rPr>
                <w:b/>
              </w:rPr>
              <w:t>Juan 19:34</w:t>
            </w:r>
          </w:p>
        </w:tc>
        <w:tc>
          <w:tcPr>
            <w:tcW w:type="dxa" w:w="2880"/>
            <w:tcW w:w="1440" w:type="dxa"/>
          </w:tcPr>
          <w:p>
            <w:pPr>
              <w:jc w:val="center"/>
            </w:pPr>
            <w:r>
              <w:rPr>
                <w:b/>
              </w:rPr>
              <w:t>OK</w:t>
            </w:r>
          </w:p>
        </w:tc>
      </w:tr>
      <w:tr>
        <w:tc>
          <w:tcPr>
            <w:tcW w:type="dxa" w:w="2880"/>
            <w:tcW w:w="7920" w:type="dxa"/>
          </w:tcPr>
          <w:p>
            <w:pPr>
              <w:spacing w:line="480" w:lineRule="auto"/>
            </w:pPr>
            <w:r>
              <w:t xml:space="preserve">Todavia, um dos soldados perfurou o Seu lado com uma lança, e imediatamente saiu </w:t>
            </w:r>
            <w:r>
              <w:rPr>
                <w:b/>
              </w:rPr>
              <w:t>sangue</w:t>
            </w:r>
            <w:r>
              <w:t xml:space="preserve"> e água.</w:t>
            </w:r>
          </w:p>
        </w:tc>
        <w:tc>
          <w:tcPr>
            <w:tcW w:type="dxa" w:w="2880"/>
            <w:tcW w:w="7920" w:type="dxa"/>
          </w:tcPr>
          <w:p>
            <w:pPr>
              <w:spacing w:line="480" w:lineRule="auto"/>
            </w:pPr>
            <w:r>
              <w:t>Laga, tobi de ca dxu' que bindizi ti lanza cue tixhi be, naguenda ca biree rini ne nisa.</w:t>
            </w:r>
          </w:p>
        </w:tc>
        <w:tc>
          <w:tcPr>
            <w:tcW w:type="dxa" w:w="2880"/>
            <w:vAlign w:val="center"/>
            <w:tcW w:w="1440" w:type="dxa"/>
          </w:tcPr>
          <w:p>
            <w:pPr>
              <w:jc w:val="center"/>
            </w:pPr>
            <w:r>
              <w:t>☐</w:t>
            </w:r>
          </w:p>
        </w:tc>
      </w:tr>
      <w:tr>
        <w:tc>
          <w:tcPr>
            <w:tcW w:type="dxa" w:w="2880"/>
            <w:tcW w:w="7920" w:type="dxa"/>
          </w:tcPr>
          <w:p>
            <w:r>
              <w:rPr>
                <w:b/>
              </w:rPr>
              <w:t>Atos 5:28</w:t>
            </w:r>
          </w:p>
        </w:tc>
        <w:tc>
          <w:tcPr>
            <w:tcW w:type="dxa" w:w="2880"/>
            <w:tcW w:w="7920" w:type="dxa"/>
          </w:tcPr>
          <w:p>
            <w:r>
              <w:rPr>
                <w:b/>
              </w:rPr>
              <w:t>Hechos 5:28</w:t>
            </w:r>
          </w:p>
        </w:tc>
        <w:tc>
          <w:tcPr>
            <w:tcW w:type="dxa" w:w="2880"/>
            <w:tcW w:w="1440" w:type="dxa"/>
          </w:tcPr>
          <w:p>
            <w:pPr>
              <w:jc w:val="center"/>
            </w:pPr>
            <w:r>
              <w:rPr>
                <w:b/>
              </w:rPr>
              <w:t>OK</w:t>
            </w:r>
          </w:p>
        </w:tc>
      </w:tr>
      <w:tr>
        <w:tc>
          <w:tcPr>
            <w:tcW w:type="dxa" w:w="2880"/>
            <w:tcW w:w="7920" w:type="dxa"/>
          </w:tcPr>
          <w:p>
            <w:pPr>
              <w:spacing w:line="480" w:lineRule="auto"/>
            </w:pPr>
            <w:r>
              <w:t xml:space="preserve">dizendo: "Ordenamos expressamente que não ensinásseis nesse nome, ainda sim, enchestes Jerusalém com o vosso ensino e quereis lançar sobre nós o </w:t>
            </w:r>
            <w:r>
              <w:rPr>
                <w:b/>
              </w:rPr>
              <w:t>sangue</w:t>
            </w:r>
            <w:r>
              <w:t xml:space="preserve"> desse homem".</w:t>
            </w:r>
          </w:p>
        </w:tc>
        <w:tc>
          <w:tcPr>
            <w:tcW w:type="dxa" w:w="2880"/>
            <w:tcW w:w="7920" w:type="dxa"/>
          </w:tcPr>
          <w:p>
            <w:pPr>
              <w:spacing w:line="480" w:lineRule="auto"/>
            </w:pPr>
            <w:r>
              <w:t>Ne na': ''Laadu gucadu' naduxhu ne gudxi du laaca ma cadi gusiidi ca de laa' di, ne laga laatu, ma bisiiditu jma ndani Jerusalen, ne raca'ladxi' tu' guedanetu'' rinni xti hombre di luguiádu'."</w:t>
            </w:r>
          </w:p>
        </w:tc>
        <w:tc>
          <w:tcPr>
            <w:tcW w:type="dxa" w:w="2880"/>
            <w:vAlign w:val="center"/>
            <w:tcW w:w="1440" w:type="dxa"/>
          </w:tcPr>
          <w:p>
            <w:pPr>
              <w:jc w:val="center"/>
            </w:pPr>
            <w:r>
              <w:t>☐</w:t>
            </w:r>
          </w:p>
        </w:tc>
      </w:tr>
      <w:tr>
        <w:tc>
          <w:tcPr>
            <w:tcW w:type="dxa" w:w="2880"/>
            <w:tcW w:w="7920" w:type="dxa"/>
          </w:tcPr>
          <w:p>
            <w:r>
              <w:rPr>
                <w:b/>
              </w:rPr>
              <w:t>Atos 20:28</w:t>
            </w:r>
          </w:p>
        </w:tc>
        <w:tc>
          <w:tcPr>
            <w:tcW w:type="dxa" w:w="2880"/>
            <w:tcW w:w="7920" w:type="dxa"/>
          </w:tcPr>
          <w:p>
            <w:r>
              <w:rPr>
                <w:b/>
              </w:rPr>
              <w:t>Hechos 20:28</w:t>
            </w:r>
          </w:p>
        </w:tc>
        <w:tc>
          <w:tcPr>
            <w:tcW w:type="dxa" w:w="2880"/>
            <w:tcW w:w="1440" w:type="dxa"/>
          </w:tcPr>
          <w:p>
            <w:pPr>
              <w:jc w:val="center"/>
            </w:pPr>
            <w:r>
              <w:rPr>
                <w:b/>
              </w:rPr>
              <w:t>OK</w:t>
            </w:r>
          </w:p>
        </w:tc>
      </w:tr>
      <w:tr>
        <w:tc>
          <w:tcPr>
            <w:tcW w:type="dxa" w:w="2880"/>
            <w:tcW w:w="7920" w:type="dxa"/>
          </w:tcPr>
          <w:p>
            <w:pPr>
              <w:spacing w:line="480" w:lineRule="auto"/>
            </w:pPr>
            <w:r>
              <w:t xml:space="preserve">Portanto, cuidai de vós mesmos e de todo o rebanho sobre o qual o Espírito Santo vos fez bispos, para pastoreardes a igreja do Senhor, a qual Ele comprou com Seu próprio </w:t>
            </w:r>
            <w:r>
              <w:rPr>
                <w:b/>
              </w:rPr>
              <w:t>sangue</w:t>
            </w:r>
            <w:r>
              <w:t xml:space="preserve">. </w:t>
            </w:r>
          </w:p>
        </w:tc>
        <w:tc>
          <w:tcPr>
            <w:tcW w:type="dxa" w:w="2880"/>
            <w:tcW w:w="7920" w:type="dxa"/>
          </w:tcPr>
          <w:p>
            <w:pPr>
              <w:spacing w:line="480" w:lineRule="auto"/>
            </w:pPr>
            <w:r>
              <w:t>Ngue runi lagapa laatu de laca laatu, ne de guira' ca dendxu ni biini espiritu santu laatu xaique. La guuya gapa chaaui tu ca binni yuudu xti Diuxi ni guziibe ne xrini pe be.</w:t>
            </w:r>
          </w:p>
        </w:tc>
        <w:tc>
          <w:tcPr>
            <w:tcW w:type="dxa" w:w="2880"/>
            <w:vAlign w:val="center"/>
            <w:tcW w:w="1440" w:type="dxa"/>
          </w:tcPr>
          <w:p>
            <w:pPr>
              <w:jc w:val="center"/>
            </w:pPr>
            <w:r>
              <w:t>☐</w:t>
            </w:r>
          </w:p>
        </w:tc>
      </w:tr>
      <w:tr>
        <w:tc>
          <w:tcPr>
            <w:tcW w:type="dxa" w:w="2880"/>
            <w:tcW w:w="7920" w:type="dxa"/>
          </w:tcPr>
          <w:p>
            <w:r>
              <w:rPr>
                <w:b/>
              </w:rPr>
              <w:t>Romanos 5:9</w:t>
            </w:r>
          </w:p>
        </w:tc>
        <w:tc>
          <w:tcPr>
            <w:tcW w:type="dxa" w:w="2880"/>
            <w:tcW w:w="7920" w:type="dxa"/>
          </w:tcPr>
          <w:p>
            <w:r>
              <w:rPr>
                <w:b/>
              </w:rPr>
              <w:t>Gui'chi gucua para ca romanu 5:9</w:t>
            </w:r>
          </w:p>
        </w:tc>
        <w:tc>
          <w:tcPr>
            <w:tcW w:type="dxa" w:w="2880"/>
            <w:tcW w:w="1440" w:type="dxa"/>
          </w:tcPr>
          <w:p>
            <w:pPr>
              <w:jc w:val="center"/>
            </w:pPr>
            <w:r>
              <w:rPr>
                <w:b/>
              </w:rPr>
              <w:t>OK</w:t>
            </w:r>
          </w:p>
        </w:tc>
      </w:tr>
      <w:tr>
        <w:tc>
          <w:tcPr>
            <w:tcW w:type="dxa" w:w="2880"/>
            <w:tcW w:w="7920" w:type="dxa"/>
          </w:tcPr>
          <w:p>
            <w:pPr>
              <w:spacing w:line="480" w:lineRule="auto"/>
            </w:pPr>
            <w:r>
              <w:t xml:space="preserve">Muito mais agora, que somos justificados por Seu </w:t>
            </w:r>
            <w:r>
              <w:rPr>
                <w:b/>
              </w:rPr>
              <w:t>sangue</w:t>
            </w:r>
            <w:r>
              <w:t>, seremos salvos por Ele da ira de Deus.</w:t>
            </w:r>
          </w:p>
        </w:tc>
        <w:tc>
          <w:tcPr>
            <w:tcW w:type="dxa" w:w="2880"/>
            <w:tcW w:w="7920" w:type="dxa"/>
          </w:tcPr>
          <w:p>
            <w:pPr>
              <w:spacing w:line="480" w:lineRule="auto"/>
            </w:pPr>
            <w:r>
              <w:t>Jmaru pe', yana ma bixhia xtonda nu pur rini xtibe, laanu salaanu pur laani, de lu xhiana xti Diuxhi.</w:t>
            </w:r>
          </w:p>
        </w:tc>
        <w:tc>
          <w:tcPr>
            <w:tcW w:type="dxa" w:w="2880"/>
            <w:vAlign w:val="center"/>
            <w:tcW w:w="1440" w:type="dxa"/>
          </w:tcPr>
          <w:p>
            <w:pPr>
              <w:jc w:val="center"/>
            </w:pPr>
            <w:r>
              <w:t>☐</w:t>
            </w:r>
          </w:p>
        </w:tc>
      </w:tr>
      <w:tr>
        <w:tc>
          <w:tcPr>
            <w:tcW w:type="dxa" w:w="2880"/>
            <w:tcW w:w="7920" w:type="dxa"/>
          </w:tcPr>
          <w:p>
            <w:r>
              <w:rPr>
                <w:b/>
              </w:rPr>
              <w:t>1 Coríntios 11:25</w:t>
            </w:r>
          </w:p>
        </w:tc>
        <w:tc>
          <w:tcPr>
            <w:tcW w:type="dxa" w:w="2880"/>
            <w:tcW w:w="7920" w:type="dxa"/>
          </w:tcPr>
          <w:p>
            <w:r>
              <w:rPr>
                <w:b/>
              </w:rPr>
              <w:t>1 Corintios 11:25</w:t>
            </w:r>
          </w:p>
        </w:tc>
        <w:tc>
          <w:tcPr>
            <w:tcW w:type="dxa" w:w="2880"/>
            <w:tcW w:w="1440" w:type="dxa"/>
          </w:tcPr>
          <w:p>
            <w:pPr>
              <w:jc w:val="center"/>
            </w:pPr>
            <w:r>
              <w:rPr>
                <w:b/>
              </w:rPr>
              <w:t>OK</w:t>
            </w:r>
          </w:p>
        </w:tc>
      </w:tr>
      <w:tr>
        <w:tc>
          <w:tcPr>
            <w:tcW w:type="dxa" w:w="2880"/>
            <w:tcW w:w="7920" w:type="dxa"/>
          </w:tcPr>
          <w:p>
            <w:pPr>
              <w:spacing w:line="480" w:lineRule="auto"/>
            </w:pPr>
            <w:r>
              <w:t xml:space="preserve">Da mesma forma, após a ceia, Ele pegou o cálice e disse: "Este cálice é a Nova Aliança do Meu </w:t>
            </w:r>
            <w:r>
              <w:rPr>
                <w:b/>
              </w:rPr>
              <w:t>sangue</w:t>
            </w:r>
            <w:r>
              <w:t>. Fazei isto, sempre que beberdes, em memória de Mim".</w:t>
            </w:r>
          </w:p>
        </w:tc>
        <w:tc>
          <w:tcPr>
            <w:tcW w:type="dxa" w:w="2880"/>
            <w:tcW w:w="7920" w:type="dxa"/>
          </w:tcPr>
          <w:p>
            <w:pPr>
              <w:spacing w:line="480" w:lineRule="auto"/>
            </w:pPr>
            <w:r>
              <w:t>Zaqueca labe gue´be vasu ora biluxhe gudó xhii´cabe, Ne gunibé ''vasu dinga, nacúbi didxa cutaguanayania´ latú lu rini xtine´. Cada gueé tu ni la, laguni ni para guietenal ádxi tunaá''.</w:t>
            </w:r>
          </w:p>
        </w:tc>
        <w:tc>
          <w:tcPr>
            <w:tcW w:type="dxa" w:w="2880"/>
            <w:vAlign w:val="center"/>
            <w:tcW w:w="1440" w:type="dxa"/>
          </w:tcPr>
          <w:p>
            <w:pPr>
              <w:jc w:val="center"/>
            </w:pPr>
            <w:r>
              <w:t>☐</w:t>
            </w:r>
          </w:p>
        </w:tc>
      </w:tr>
      <w:tr>
        <w:tc>
          <w:tcPr>
            <w:tcW w:type="dxa" w:w="2880"/>
            <w:tcW w:w="7920" w:type="dxa"/>
          </w:tcPr>
          <w:p>
            <w:r>
              <w:rPr>
                <w:b/>
              </w:rPr>
              <w:t>1 Coríntios 11:27</w:t>
            </w:r>
          </w:p>
        </w:tc>
        <w:tc>
          <w:tcPr>
            <w:tcW w:type="dxa" w:w="2880"/>
            <w:tcW w:w="7920" w:type="dxa"/>
          </w:tcPr>
          <w:p>
            <w:r>
              <w:rPr>
                <w:b/>
              </w:rPr>
              <w:t>1 Corintios 11:27</w:t>
            </w:r>
          </w:p>
        </w:tc>
        <w:tc>
          <w:tcPr>
            <w:tcW w:type="dxa" w:w="2880"/>
            <w:tcW w:w="1440" w:type="dxa"/>
          </w:tcPr>
          <w:p>
            <w:pPr>
              <w:jc w:val="center"/>
            </w:pPr>
            <w:r>
              <w:rPr>
                <w:b/>
              </w:rPr>
              <w:t>OK</w:t>
            </w:r>
          </w:p>
        </w:tc>
      </w:tr>
      <w:tr>
        <w:tc>
          <w:tcPr>
            <w:tcW w:type="dxa" w:w="2880"/>
            <w:tcW w:w="7920" w:type="dxa"/>
          </w:tcPr>
          <w:p>
            <w:pPr>
              <w:spacing w:line="480" w:lineRule="auto"/>
            </w:pPr>
            <w:r>
              <w:t xml:space="preserve">De sorte que, aquele que comer do pão ou beber do cálice do Senhor de maneira indigna será culpado do corpo e do </w:t>
            </w:r>
            <w:r>
              <w:rPr>
                <w:b/>
              </w:rPr>
              <w:t>sangue</w:t>
            </w:r>
            <w:r>
              <w:t xml:space="preserve"> do Senhor.</w:t>
            </w:r>
          </w:p>
        </w:tc>
        <w:tc>
          <w:tcPr>
            <w:tcW w:type="dxa" w:w="2880"/>
            <w:tcW w:w="7920" w:type="dxa"/>
          </w:tcPr>
          <w:p>
            <w:pPr>
              <w:spacing w:line="480" w:lineRule="auto"/>
            </w:pPr>
            <w:r>
              <w:t>Yanna tutisí, go pan ne gue ruaa vasú xti señor la né nanna cadi cayuni ni na Diuxi la, ne zapabe donda ti purti cuchee né bela ladi neriní xti señor.</w:t>
            </w:r>
          </w:p>
        </w:tc>
        <w:tc>
          <w:tcPr>
            <w:tcW w:type="dxa" w:w="2880"/>
            <w:vAlign w:val="center"/>
            <w:tcW w:w="1440" w:type="dxa"/>
          </w:tcPr>
          <w:p>
            <w:pPr>
              <w:jc w:val="center"/>
            </w:pPr>
            <w:r>
              <w:t>☐</w:t>
            </w:r>
          </w:p>
        </w:tc>
      </w:tr>
      <w:tr>
        <w:tc>
          <w:tcPr>
            <w:tcW w:type="dxa" w:w="2880"/>
            <w:tcW w:w="7920" w:type="dxa"/>
          </w:tcPr>
          <w:p>
            <w:r>
              <w:rPr>
                <w:b/>
              </w:rPr>
              <w:t>Hebreus 9:7</w:t>
            </w:r>
          </w:p>
        </w:tc>
        <w:tc>
          <w:tcPr>
            <w:tcW w:type="dxa" w:w="2880"/>
            <w:tcW w:w="7920" w:type="dxa"/>
          </w:tcPr>
          <w:p>
            <w:r>
              <w:rPr>
                <w:b/>
              </w:rPr>
              <w:t>Hebreu 9:7</w:t>
            </w:r>
          </w:p>
        </w:tc>
        <w:tc>
          <w:tcPr>
            <w:tcW w:type="dxa" w:w="2880"/>
            <w:tcW w:w="1440" w:type="dxa"/>
          </w:tcPr>
          <w:p>
            <w:pPr>
              <w:jc w:val="center"/>
            </w:pPr>
            <w:r>
              <w:rPr>
                <w:b/>
              </w:rPr>
              <w:t>OK</w:t>
            </w:r>
          </w:p>
        </w:tc>
      </w:tr>
      <w:tr>
        <w:tc>
          <w:tcPr>
            <w:tcW w:type="dxa" w:w="2880"/>
            <w:tcW w:w="7920" w:type="dxa"/>
          </w:tcPr>
          <w:p>
            <w:pPr>
              <w:spacing w:line="480" w:lineRule="auto"/>
            </w:pPr>
            <w:r>
              <w:t xml:space="preserve">Porém, na segunda sala, somente o Sumo Sacerdote entra, uma vez por ano, e não sem </w:t>
            </w:r>
            <w:r>
              <w:rPr>
                <w:b/>
              </w:rPr>
              <w:t>sangue</w:t>
            </w:r>
            <w:r>
              <w:t>, que ele oferece por si mesmo e pelos pecados de ignorância do povo.</w:t>
            </w:r>
          </w:p>
        </w:tc>
        <w:tc>
          <w:tcPr>
            <w:tcW w:type="dxa" w:w="2880"/>
            <w:tcW w:w="7920" w:type="dxa"/>
          </w:tcPr>
          <w:p>
            <w:pPr>
              <w:spacing w:line="480" w:lineRule="auto"/>
            </w:pPr>
            <w:r>
              <w:t>Peru sacerdote gola si' sanda chú' ra guiropa nda' que' ti tiru li ti iza, rinee be hrini ni rudii be Diuxhi para laaca laabe ne pur ca guenda ruche ni que ñana guidxi biini.</w:t>
            </w:r>
          </w:p>
        </w:tc>
        <w:tc>
          <w:tcPr>
            <w:tcW w:type="dxa" w:w="2880"/>
            <w:vAlign w:val="center"/>
            <w:tcW w:w="1440" w:type="dxa"/>
          </w:tcPr>
          <w:p>
            <w:pPr>
              <w:jc w:val="center"/>
            </w:pPr>
            <w:r>
              <w:t>☐</w:t>
            </w:r>
          </w:p>
        </w:tc>
      </w:tr>
      <w:tr>
        <w:tc>
          <w:tcPr>
            <w:tcW w:type="dxa" w:w="2880"/>
            <w:tcW w:w="7920" w:type="dxa"/>
          </w:tcPr>
          <w:p>
            <w:r>
              <w:rPr>
                <w:b/>
              </w:rPr>
              <w:t>Hebreus 9:12 (***)</w:t>
            </w:r>
          </w:p>
        </w:tc>
        <w:tc>
          <w:tcPr>
            <w:tcW w:type="dxa" w:w="2880"/>
            <w:tcW w:w="7920" w:type="dxa"/>
          </w:tcPr>
          <w:p>
            <w:r>
              <w:rPr>
                <w:b/>
              </w:rPr>
              <w:t xml:space="preserve">Hebreu 9:12 </w:t>
            </w:r>
          </w:p>
        </w:tc>
        <w:tc>
          <w:tcPr>
            <w:tcW w:type="dxa" w:w="2880"/>
            <w:tcW w:w="1440" w:type="dxa"/>
          </w:tcPr>
          <w:p>
            <w:pPr>
              <w:jc w:val="center"/>
            </w:pPr>
            <w:r>
              <w:rPr>
                <w:b/>
              </w:rPr>
              <w:t>OK</w:t>
            </w:r>
          </w:p>
        </w:tc>
      </w:tr>
      <w:tr>
        <w:tc>
          <w:tcPr>
            <w:tcW w:type="dxa" w:w="2880"/>
            <w:tcW w:w="7920" w:type="dxa"/>
          </w:tcPr>
          <w:p>
            <w:pPr>
              <w:spacing w:line="480" w:lineRule="auto"/>
            </w:pPr>
            <w:r>
              <w:t xml:space="preserve">nem mediante </w:t>
            </w:r>
            <w:r>
              <w:rPr>
                <w:b/>
              </w:rPr>
              <w:t>sangue</w:t>
            </w:r>
            <w:r>
              <w:t xml:space="preserve"> de cabrito e novilhos, mas pelo </w:t>
            </w:r>
            <w:r>
              <w:rPr>
                <w:b/>
              </w:rPr>
              <w:t>sangue</w:t>
            </w:r>
            <w:r>
              <w:t xml:space="preserve"> de Cristo, que entrou no Santos dos Santos, uma vez por todas, tendo obtido nossa eterna redenção.</w:t>
            </w:r>
          </w:p>
        </w:tc>
        <w:tc>
          <w:tcPr>
            <w:tcW w:type="dxa" w:w="2880"/>
            <w:tcW w:w="7920" w:type="dxa"/>
          </w:tcPr>
          <w:p>
            <w:pPr>
              <w:spacing w:line="480" w:lineRule="auto"/>
            </w:pPr>
            <w:r>
              <w:t>Cadi guca di pur hrini xti ca dendxu o ca chivu, peru pur laaca hrini xtibe, Guyú be ndani ra jmá nandxo' xhata, ti tiru si para guira, ne bedanebe guenda rilá ni que riluxhe.</w:t>
            </w:r>
          </w:p>
        </w:tc>
        <w:tc>
          <w:tcPr>
            <w:tcW w:type="dxa" w:w="2880"/>
            <w:vAlign w:val="center"/>
            <w:tcW w:w="1440" w:type="dxa"/>
          </w:tcPr>
          <w:p>
            <w:pPr>
              <w:jc w:val="center"/>
            </w:pPr>
            <w:r>
              <w:t>☐</w:t>
            </w:r>
          </w:p>
        </w:tc>
      </w:tr>
      <w:tr>
        <w:tc>
          <w:tcPr>
            <w:tcW w:type="dxa" w:w="2880"/>
            <w:tcW w:w="7920" w:type="dxa"/>
          </w:tcPr>
          <w:p>
            <w:r>
              <w:rPr>
                <w:b/>
              </w:rPr>
              <w:t>Hebreus 9:13 (***)</w:t>
            </w:r>
          </w:p>
        </w:tc>
        <w:tc>
          <w:tcPr>
            <w:tcW w:type="dxa" w:w="2880"/>
            <w:tcW w:w="7920" w:type="dxa"/>
          </w:tcPr>
          <w:p>
            <w:r>
              <w:rPr>
                <w:b/>
              </w:rPr>
              <w:t xml:space="preserve">Hebreu 9:13 </w:t>
            </w:r>
          </w:p>
        </w:tc>
        <w:tc>
          <w:tcPr>
            <w:tcW w:type="dxa" w:w="2880"/>
            <w:tcW w:w="1440" w:type="dxa"/>
          </w:tcPr>
          <w:p>
            <w:pPr>
              <w:jc w:val="center"/>
            </w:pPr>
            <w:r>
              <w:rPr>
                <w:b/>
              </w:rPr>
              <w:t>OK</w:t>
            </w:r>
          </w:p>
        </w:tc>
      </w:tr>
      <w:tr>
        <w:tc>
          <w:tcPr>
            <w:tcW w:type="dxa" w:w="2880"/>
            <w:tcW w:w="7920" w:type="dxa"/>
          </w:tcPr>
          <w:p>
            <w:pPr>
              <w:spacing w:line="480" w:lineRule="auto"/>
            </w:pPr>
            <w:r>
              <w:t xml:space="preserve">Porque, se o </w:t>
            </w:r>
            <w:r>
              <w:rPr>
                <w:b/>
              </w:rPr>
              <w:t>sangue</w:t>
            </w:r>
            <w:r>
              <w:t xml:space="preserve"> de cabritos e de touros e a aspersão das cinzas de uma novilha sobre aqueles que estão impuros os separam para Deus, tornando seus corpos puros,</w:t>
            </w:r>
          </w:p>
        </w:tc>
        <w:tc>
          <w:tcPr>
            <w:tcW w:type="dxa" w:w="2880"/>
            <w:tcW w:w="7920" w:type="dxa"/>
          </w:tcPr>
          <w:p>
            <w:pPr>
              <w:spacing w:line="480" w:lineRule="auto"/>
            </w:pPr>
            <w:r>
              <w:t>Ti purti pa hrini xti ca dendxu' ne ca yuuse, ne guenda ruchá dee ya'qui xti yuusee huiini luguia ca ni guca mucu ca, ribee chuu laacabe para Diuxhi, para guia'ri guenda binni guidxilayu xti cabe,</w:t>
            </w:r>
          </w:p>
        </w:tc>
        <w:tc>
          <w:tcPr>
            <w:tcW w:type="dxa" w:w="2880"/>
            <w:vAlign w:val="center"/>
            <w:tcW w:w="1440" w:type="dxa"/>
          </w:tcPr>
          <w:p>
            <w:pPr>
              <w:jc w:val="center"/>
            </w:pPr>
            <w:r>
              <w:t>☐</w:t>
            </w:r>
          </w:p>
        </w:tc>
      </w:tr>
      <w:tr>
        <w:tc>
          <w:tcPr>
            <w:tcW w:type="dxa" w:w="2880"/>
            <w:tcW w:w="7920" w:type="dxa"/>
          </w:tcPr>
          <w:p>
            <w:r>
              <w:rPr>
                <w:b/>
              </w:rPr>
              <w:t>Hebreus 9:14 (***)</w:t>
            </w:r>
          </w:p>
        </w:tc>
        <w:tc>
          <w:tcPr>
            <w:tcW w:type="dxa" w:w="2880"/>
            <w:tcW w:w="7920" w:type="dxa"/>
          </w:tcPr>
          <w:p>
            <w:r>
              <w:rPr>
                <w:b/>
              </w:rPr>
              <w:t xml:space="preserve">Hebreu 9:14 </w:t>
            </w:r>
          </w:p>
        </w:tc>
        <w:tc>
          <w:tcPr>
            <w:tcW w:type="dxa" w:w="2880"/>
            <w:tcW w:w="1440" w:type="dxa"/>
          </w:tcPr>
          <w:p>
            <w:pPr>
              <w:jc w:val="center"/>
            </w:pPr>
            <w:r>
              <w:rPr>
                <w:b/>
              </w:rPr>
              <w:t>OK</w:t>
            </w:r>
          </w:p>
        </w:tc>
      </w:tr>
      <w:tr>
        <w:tc>
          <w:tcPr>
            <w:tcW w:type="dxa" w:w="2880"/>
            <w:tcW w:w="7920" w:type="dxa"/>
          </w:tcPr>
          <w:p>
            <w:pPr>
              <w:spacing w:line="480" w:lineRule="auto"/>
            </w:pPr>
            <w:r>
              <w:t xml:space="preserve">muito mais o </w:t>
            </w:r>
            <w:r>
              <w:rPr>
                <w:b/>
              </w:rPr>
              <w:t>sangue</w:t>
            </w:r>
            <w:r>
              <w:t xml:space="preserve"> de Cristo, que, pelo Espírito eterno, ofereceu a Si mesmo sem defeito para Deus, limpará nossa consciência de obras mortas para servirmos ao Deus vivo!</w:t>
            </w:r>
          </w:p>
        </w:tc>
        <w:tc>
          <w:tcPr>
            <w:tcW w:type="dxa" w:w="2880"/>
            <w:tcW w:w="7920" w:type="dxa"/>
          </w:tcPr>
          <w:p>
            <w:pPr>
              <w:spacing w:line="480" w:lineRule="auto"/>
            </w:pPr>
            <w:r>
              <w:t>pabiá ru jmá zanda guni hrini xti Cristu, ni pur Espiritu ni que rati xti bidíi laaca laa sin guenda ruché ra nu Diuxhi, guzia' xquendabia'ni nu de ca ni biini nu, ni que iquiiñe ca para guni nu xhiiña Diuxhi ni nabani?</w:t>
            </w:r>
          </w:p>
        </w:tc>
        <w:tc>
          <w:tcPr>
            <w:tcW w:type="dxa" w:w="2880"/>
            <w:vAlign w:val="center"/>
            <w:tcW w:w="1440" w:type="dxa"/>
          </w:tcPr>
          <w:p>
            <w:pPr>
              <w:jc w:val="center"/>
            </w:pPr>
            <w:r>
              <w:t>☐</w:t>
            </w:r>
          </w:p>
        </w:tc>
      </w:tr>
      <w:tr>
        <w:tc>
          <w:tcPr>
            <w:tcW w:type="dxa" w:w="2880"/>
            <w:tcW w:w="7920" w:type="dxa"/>
          </w:tcPr>
          <w:p>
            <w:r>
              <w:rPr>
                <w:b/>
              </w:rPr>
              <w:t>Hebreus 9:18 (***)</w:t>
            </w:r>
          </w:p>
        </w:tc>
        <w:tc>
          <w:tcPr>
            <w:tcW w:type="dxa" w:w="2880"/>
            <w:tcW w:w="7920" w:type="dxa"/>
          </w:tcPr>
          <w:p>
            <w:r>
              <w:rPr>
                <w:b/>
              </w:rPr>
              <w:t xml:space="preserve">Hebreu 9:18 </w:t>
            </w:r>
          </w:p>
        </w:tc>
        <w:tc>
          <w:tcPr>
            <w:tcW w:type="dxa" w:w="2880"/>
            <w:tcW w:w="1440" w:type="dxa"/>
          </w:tcPr>
          <w:p>
            <w:pPr>
              <w:jc w:val="center"/>
            </w:pPr>
            <w:r>
              <w:rPr>
                <w:b/>
              </w:rPr>
              <w:t>OK</w:t>
            </w:r>
          </w:p>
        </w:tc>
      </w:tr>
      <w:tr>
        <w:tc>
          <w:tcPr>
            <w:tcW w:type="dxa" w:w="2880"/>
            <w:tcW w:w="7920" w:type="dxa"/>
          </w:tcPr>
          <w:p>
            <w:pPr>
              <w:spacing w:line="480" w:lineRule="auto"/>
            </w:pPr>
            <w:r>
              <w:t xml:space="preserve">Portanto, nem mesmo a primeira aliança foi estabelecida sem </w:t>
            </w:r>
            <w:r>
              <w:rPr>
                <w:b/>
              </w:rPr>
              <w:t>sangue</w:t>
            </w:r>
            <w:r>
              <w:t>.</w:t>
            </w:r>
          </w:p>
        </w:tc>
        <w:tc>
          <w:tcPr>
            <w:tcW w:type="dxa" w:w="2880"/>
            <w:tcW w:w="7920" w:type="dxa"/>
          </w:tcPr>
          <w:p>
            <w:pPr>
              <w:spacing w:line="480" w:lineRule="auto"/>
            </w:pPr>
            <w:r>
              <w:t>Sacaca niru guenda rutagudidxa que que ñáta ni sin hrini.</w:t>
            </w:r>
          </w:p>
        </w:tc>
        <w:tc>
          <w:tcPr>
            <w:tcW w:type="dxa" w:w="2880"/>
            <w:vAlign w:val="center"/>
            <w:tcW w:w="1440" w:type="dxa"/>
          </w:tcPr>
          <w:p>
            <w:pPr>
              <w:jc w:val="center"/>
            </w:pPr>
            <w:r>
              <w:t>☐</w:t>
            </w:r>
          </w:p>
        </w:tc>
      </w:tr>
      <w:tr>
        <w:tc>
          <w:tcPr>
            <w:tcW w:type="dxa" w:w="2880"/>
            <w:tcW w:w="7920" w:type="dxa"/>
          </w:tcPr>
          <w:p>
            <w:r>
              <w:rPr>
                <w:b/>
              </w:rPr>
              <w:t>Hebreus 9:19 (***)</w:t>
            </w:r>
          </w:p>
        </w:tc>
        <w:tc>
          <w:tcPr>
            <w:tcW w:type="dxa" w:w="2880"/>
            <w:tcW w:w="7920" w:type="dxa"/>
          </w:tcPr>
          <w:p>
            <w:r>
              <w:rPr>
                <w:b/>
              </w:rPr>
              <w:t xml:space="preserve">Hebreu 9:19 </w:t>
            </w:r>
          </w:p>
        </w:tc>
        <w:tc>
          <w:tcPr>
            <w:tcW w:type="dxa" w:w="2880"/>
            <w:tcW w:w="1440" w:type="dxa"/>
          </w:tcPr>
          <w:p>
            <w:pPr>
              <w:jc w:val="center"/>
            </w:pPr>
            <w:r>
              <w:rPr>
                <w:b/>
              </w:rPr>
              <w:t>OK</w:t>
            </w:r>
          </w:p>
        </w:tc>
      </w:tr>
      <w:tr>
        <w:tc>
          <w:tcPr>
            <w:tcW w:type="dxa" w:w="2880"/>
            <w:tcW w:w="7920" w:type="dxa"/>
          </w:tcPr>
          <w:p>
            <w:pPr>
              <w:spacing w:line="480" w:lineRule="auto"/>
            </w:pPr>
            <w:r>
              <w:t xml:space="preserve">Pois quando Moisés tinha dado todo o mandamento da Lei para todas as pessoas, ele pegou o </w:t>
            </w:r>
            <w:r>
              <w:rPr>
                <w:b/>
              </w:rPr>
              <w:t>sangue</w:t>
            </w:r>
            <w:r>
              <w:t xml:space="preserve"> de novilhos e de cabritos, com água, lã vermelha e hissopo, e aspergiu sobre o próprio livro e sobre todo o povo,</w:t>
            </w:r>
          </w:p>
        </w:tc>
        <w:tc>
          <w:tcPr>
            <w:tcW w:type="dxa" w:w="2880"/>
            <w:tcW w:w="7920" w:type="dxa"/>
          </w:tcPr>
          <w:p>
            <w:pPr>
              <w:spacing w:line="480" w:lineRule="auto"/>
            </w:pPr>
            <w:r>
              <w:t>Ora Moises biluxhe bidii be guira ca guenda runi mandar xti ley que' guidubi guidxi, gucua be hrini xti ca dendxú ne xti ca chivu barracu, ne nisa, ne guicha ladi dendxu naxhiñá, ne xhiá', ne guxhubibe ni guiropa ca'; ca gui'chi ra ca' ca guenda runi mandar que la? ne guidxi que'.</w:t>
            </w:r>
          </w:p>
        </w:tc>
        <w:tc>
          <w:tcPr>
            <w:tcW w:type="dxa" w:w="2880"/>
            <w:vAlign w:val="center"/>
            <w:tcW w:w="1440" w:type="dxa"/>
          </w:tcPr>
          <w:p>
            <w:pPr>
              <w:jc w:val="center"/>
            </w:pPr>
            <w:r>
              <w:t>☐</w:t>
            </w:r>
          </w:p>
        </w:tc>
      </w:tr>
      <w:tr>
        <w:tc>
          <w:tcPr>
            <w:tcW w:type="dxa" w:w="2880"/>
            <w:tcW w:w="7920" w:type="dxa"/>
          </w:tcPr>
          <w:p>
            <w:r>
              <w:rPr>
                <w:b/>
              </w:rPr>
              <w:t>Hebreus 9:20 (***)</w:t>
            </w:r>
          </w:p>
        </w:tc>
        <w:tc>
          <w:tcPr>
            <w:tcW w:type="dxa" w:w="2880"/>
            <w:tcW w:w="7920" w:type="dxa"/>
          </w:tcPr>
          <w:p>
            <w:r>
              <w:rPr>
                <w:b/>
              </w:rPr>
              <w:t xml:space="preserve">Hebreu 9:20 </w:t>
            </w:r>
          </w:p>
        </w:tc>
        <w:tc>
          <w:tcPr>
            <w:tcW w:type="dxa" w:w="2880"/>
            <w:tcW w:w="1440" w:type="dxa"/>
          </w:tcPr>
          <w:p>
            <w:pPr>
              <w:jc w:val="center"/>
            </w:pPr>
            <w:r>
              <w:rPr>
                <w:b/>
              </w:rPr>
              <w:t>OK</w:t>
            </w:r>
          </w:p>
        </w:tc>
      </w:tr>
      <w:tr>
        <w:tc>
          <w:tcPr>
            <w:tcW w:type="dxa" w:w="2880"/>
            <w:tcW w:w="7920" w:type="dxa"/>
          </w:tcPr>
          <w:p>
            <w:pPr>
              <w:spacing w:line="480" w:lineRule="auto"/>
            </w:pPr>
            <w:r>
              <w:t xml:space="preserve">dizendo: "Este é o </w:t>
            </w:r>
            <w:r>
              <w:rPr>
                <w:b/>
              </w:rPr>
              <w:t>sangue</w:t>
            </w:r>
            <w:r>
              <w:t xml:space="preserve"> da aliança, a qual Deus vos ordenou".</w:t>
            </w:r>
          </w:p>
        </w:tc>
        <w:tc>
          <w:tcPr>
            <w:tcW w:type="dxa" w:w="2880"/>
            <w:tcW w:w="7920" w:type="dxa"/>
          </w:tcPr>
          <w:p>
            <w:pPr>
              <w:spacing w:line="480" w:lineRule="auto"/>
            </w:pPr>
            <w:r>
              <w:t>Oraque guní be: "NDI NGA HRINI XTI GUENDA RUTAGU DIDXA NI DIUXHI MA BIINI MANDAR PARA LAATU."</w:t>
            </w:r>
          </w:p>
        </w:tc>
        <w:tc>
          <w:tcPr>
            <w:tcW w:type="dxa" w:w="2880"/>
            <w:vAlign w:val="center"/>
            <w:tcW w:w="1440" w:type="dxa"/>
          </w:tcPr>
          <w:p>
            <w:pPr>
              <w:jc w:val="center"/>
            </w:pPr>
            <w:r>
              <w:t>☐</w:t>
            </w:r>
          </w:p>
        </w:tc>
      </w:tr>
      <w:tr>
        <w:tc>
          <w:tcPr>
            <w:tcW w:type="dxa" w:w="2880"/>
            <w:tcW w:w="7920" w:type="dxa"/>
          </w:tcPr>
          <w:p>
            <w:r>
              <w:rPr>
                <w:b/>
              </w:rPr>
              <w:t>Hebreus 9:21 (***)</w:t>
            </w:r>
          </w:p>
        </w:tc>
        <w:tc>
          <w:tcPr>
            <w:tcW w:type="dxa" w:w="2880"/>
            <w:tcW w:w="7920" w:type="dxa"/>
          </w:tcPr>
          <w:p>
            <w:r>
              <w:rPr>
                <w:b/>
              </w:rPr>
              <w:t xml:space="preserve">Hebreu 9:21 </w:t>
            </w:r>
          </w:p>
        </w:tc>
        <w:tc>
          <w:tcPr>
            <w:tcW w:type="dxa" w:w="2880"/>
            <w:tcW w:w="1440" w:type="dxa"/>
          </w:tcPr>
          <w:p>
            <w:pPr>
              <w:jc w:val="center"/>
            </w:pPr>
            <w:r>
              <w:rPr>
                <w:b/>
              </w:rPr>
              <w:t>OK</w:t>
            </w:r>
          </w:p>
        </w:tc>
      </w:tr>
      <w:tr>
        <w:tc>
          <w:tcPr>
            <w:tcW w:type="dxa" w:w="2880"/>
            <w:tcW w:w="7920" w:type="dxa"/>
          </w:tcPr>
          <w:p>
            <w:pPr>
              <w:spacing w:line="480" w:lineRule="auto"/>
            </w:pPr>
            <w:r>
              <w:t xml:space="preserve">Da mesma maneira, ele aspergiu com </w:t>
            </w:r>
            <w:r>
              <w:rPr>
                <w:b/>
              </w:rPr>
              <w:t>sangue</w:t>
            </w:r>
            <w:r>
              <w:t xml:space="preserve"> o tabernáculo e todas as vasilhas usadas no culto sacerdotal.</w:t>
            </w:r>
          </w:p>
        </w:tc>
        <w:tc>
          <w:tcPr>
            <w:tcW w:type="dxa" w:w="2880"/>
            <w:tcW w:w="7920" w:type="dxa"/>
          </w:tcPr>
          <w:p>
            <w:pPr>
              <w:spacing w:line="480" w:lineRule="auto"/>
            </w:pPr>
            <w:r>
              <w:t>Saqueca, laabe guxhubi be hrini lu yu'du' de lari, ne ca traste ni riquiiñe be lu dxiña que.</w:t>
            </w:r>
          </w:p>
        </w:tc>
        <w:tc>
          <w:tcPr>
            <w:tcW w:type="dxa" w:w="2880"/>
            <w:vAlign w:val="center"/>
            <w:tcW w:w="1440" w:type="dxa"/>
          </w:tcPr>
          <w:p>
            <w:pPr>
              <w:jc w:val="center"/>
            </w:pPr>
            <w:r>
              <w:t>☐</w:t>
            </w:r>
          </w:p>
        </w:tc>
      </w:tr>
      <w:tr>
        <w:tc>
          <w:tcPr>
            <w:tcW w:type="dxa" w:w="2880"/>
            <w:tcW w:w="7920" w:type="dxa"/>
          </w:tcPr>
          <w:p>
            <w:r>
              <w:rPr>
                <w:b/>
              </w:rPr>
              <w:t>Hebreus 9:22 (***)</w:t>
            </w:r>
          </w:p>
        </w:tc>
        <w:tc>
          <w:tcPr>
            <w:tcW w:type="dxa" w:w="2880"/>
            <w:tcW w:w="7920" w:type="dxa"/>
          </w:tcPr>
          <w:p>
            <w:r>
              <w:rPr>
                <w:b/>
              </w:rPr>
              <w:t xml:space="preserve">Hebreu 9:22 </w:t>
            </w:r>
          </w:p>
        </w:tc>
        <w:tc>
          <w:tcPr>
            <w:tcW w:type="dxa" w:w="2880"/>
            <w:tcW w:w="1440" w:type="dxa"/>
          </w:tcPr>
          <w:p>
            <w:pPr>
              <w:jc w:val="center"/>
            </w:pPr>
            <w:r>
              <w:rPr>
                <w:b/>
              </w:rPr>
              <w:t>OK</w:t>
            </w:r>
          </w:p>
        </w:tc>
      </w:tr>
      <w:tr>
        <w:tc>
          <w:tcPr>
            <w:tcW w:type="dxa" w:w="2880"/>
            <w:tcW w:w="7920" w:type="dxa"/>
          </w:tcPr>
          <w:p>
            <w:pPr>
              <w:spacing w:line="480" w:lineRule="auto"/>
            </w:pPr>
            <w:r>
              <w:t xml:space="preserve">E, de acordo com a Lei, quase todas as coisas são purificadas com </w:t>
            </w:r>
            <w:r>
              <w:rPr>
                <w:b/>
              </w:rPr>
              <w:t>sangue</w:t>
            </w:r>
            <w:r>
              <w:t xml:space="preserve">; e, sem derramamento de </w:t>
            </w:r>
            <w:r>
              <w:rPr>
                <w:b/>
              </w:rPr>
              <w:t>sangue</w:t>
            </w:r>
            <w:r>
              <w:t>, não há remissão.</w:t>
            </w:r>
          </w:p>
        </w:tc>
        <w:tc>
          <w:tcPr>
            <w:tcW w:type="dxa" w:w="2880"/>
            <w:tcW w:w="7920" w:type="dxa"/>
          </w:tcPr>
          <w:p>
            <w:pPr>
              <w:spacing w:line="480" w:lineRule="auto"/>
            </w:pPr>
            <w:r>
              <w:t>Casi ca naa Ley, ma yaca de guira sanda guia' ne hrini. Sin guenda rixhii hrini gaxti di' guenda rixhia donda.</w:t>
            </w:r>
          </w:p>
        </w:tc>
        <w:tc>
          <w:tcPr>
            <w:tcW w:type="dxa" w:w="2880"/>
            <w:vAlign w:val="center"/>
            <w:tcW w:w="1440" w:type="dxa"/>
          </w:tcPr>
          <w:p>
            <w:pPr>
              <w:jc w:val="center"/>
            </w:pPr>
            <w:r>
              <w:t>☐</w:t>
            </w:r>
          </w:p>
        </w:tc>
      </w:tr>
    </w:tbl>
    <w:p>
      <w:pPr>
        <w:pStyle w:val="Heading1"/>
        <w:spacing w:before="0"/>
      </w:pPr>
      <w:r>
        <w:t>Cristo (G5547)</w:t>
      </w:r>
    </w:p>
    <w:p>
      <w:pPr>
        <w:spacing w:after="0"/>
      </w:pPr>
      <w:r/>
      <w:r>
        <w:t>Cristo é o nome do título dado a Jesus. Seu significado literal é o Ungido.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1:1</w:t>
            </w:r>
          </w:p>
        </w:tc>
        <w:tc>
          <w:tcPr>
            <w:tcW w:type="dxa" w:w="2880"/>
            <w:tcW w:w="7920" w:type="dxa"/>
          </w:tcPr>
          <w:p>
            <w:r>
              <w:rPr>
                <w:b/>
              </w:rPr>
              <w:t>Gui'chi bica' mateu 1:1</w:t>
            </w:r>
          </w:p>
        </w:tc>
        <w:tc>
          <w:tcPr>
            <w:tcW w:type="dxa" w:w="2880"/>
            <w:tcW w:w="1440" w:type="dxa"/>
          </w:tcPr>
          <w:p>
            <w:pPr>
              <w:jc w:val="center"/>
            </w:pPr>
            <w:r>
              <w:rPr>
                <w:b/>
              </w:rPr>
              <w:t>OK</w:t>
            </w:r>
          </w:p>
        </w:tc>
      </w:tr>
      <w:tr>
        <w:tc>
          <w:tcPr>
            <w:tcW w:type="dxa" w:w="2880"/>
            <w:tcW w:w="7920" w:type="dxa"/>
          </w:tcPr>
          <w:p>
            <w:pPr>
              <w:spacing w:line="480" w:lineRule="auto"/>
            </w:pPr>
            <w:r>
              <w:t xml:space="preserve">Livro da genealogia de Jesus </w:t>
            </w:r>
            <w:r>
              <w:rPr>
                <w:b/>
              </w:rPr>
              <w:t>Cristo</w:t>
            </w:r>
            <w:r>
              <w:t>, Filho de Davi, Filho de Abraão.</w:t>
            </w:r>
          </w:p>
        </w:tc>
        <w:tc>
          <w:tcPr>
            <w:tcW w:type="dxa" w:w="2880"/>
            <w:tcW w:w="7920" w:type="dxa"/>
          </w:tcPr>
          <w:p>
            <w:pPr>
              <w:spacing w:line="480" w:lineRule="auto"/>
            </w:pPr>
            <w:r>
              <w:t>Gui'chi raca' la' guiraa lisaa de ra zeeda jesucristu, xiiñi David, xiiñi abraham.</w:t>
            </w:r>
          </w:p>
        </w:tc>
        <w:tc>
          <w:tcPr>
            <w:tcW w:type="dxa" w:w="2880"/>
            <w:vAlign w:val="center"/>
            <w:tcW w:w="1440" w:type="dxa"/>
          </w:tcPr>
          <w:p>
            <w:pPr>
              <w:jc w:val="center"/>
            </w:pPr>
            <w:r>
              <w:t>☐</w:t>
            </w:r>
          </w:p>
        </w:tc>
      </w:tr>
      <w:tr>
        <w:tc>
          <w:tcPr>
            <w:tcW w:type="dxa" w:w="2880"/>
            <w:tcW w:w="7920" w:type="dxa"/>
          </w:tcPr>
          <w:p>
            <w:r>
              <w:rPr>
                <w:b/>
              </w:rPr>
              <w:t>Mateus 1:16</w:t>
            </w:r>
          </w:p>
        </w:tc>
        <w:tc>
          <w:tcPr>
            <w:tcW w:type="dxa" w:w="2880"/>
            <w:tcW w:w="7920" w:type="dxa"/>
          </w:tcPr>
          <w:p>
            <w:r>
              <w:rPr>
                <w:b/>
              </w:rPr>
              <w:t>Gui'chi bica' mateu 1:16</w:t>
            </w:r>
          </w:p>
        </w:tc>
        <w:tc>
          <w:tcPr>
            <w:tcW w:type="dxa" w:w="2880"/>
            <w:tcW w:w="1440" w:type="dxa"/>
          </w:tcPr>
          <w:p>
            <w:pPr>
              <w:jc w:val="center"/>
            </w:pPr>
            <w:r>
              <w:rPr>
                <w:b/>
              </w:rPr>
              <w:t>OK</w:t>
            </w:r>
          </w:p>
        </w:tc>
      </w:tr>
      <w:tr>
        <w:tc>
          <w:tcPr>
            <w:tcW w:type="dxa" w:w="2880"/>
            <w:tcW w:w="7920" w:type="dxa"/>
          </w:tcPr>
          <w:p>
            <w:pPr>
              <w:spacing w:line="480" w:lineRule="auto"/>
            </w:pPr>
            <w:r>
              <w:t xml:space="preserve">Jacó foi o pai de José, marido de Maria, da qual nasceu Jesus, aquele que é chamado </w:t>
            </w:r>
            <w:r>
              <w:rPr>
                <w:b/>
              </w:rPr>
              <w:t>Cristo</w:t>
            </w:r>
            <w:r>
              <w:t>.</w:t>
            </w:r>
          </w:p>
        </w:tc>
        <w:tc>
          <w:tcPr>
            <w:tcW w:type="dxa" w:w="2880"/>
            <w:tcW w:w="7920" w:type="dxa"/>
          </w:tcPr>
          <w:p>
            <w:pPr>
              <w:spacing w:line="480" w:lineRule="auto"/>
            </w:pPr>
            <w:r>
              <w:t>Jacob bixhoze José xheela Maria, ni de laa beda gale Jesús, ni lá Cristu.</w:t>
            </w:r>
          </w:p>
        </w:tc>
        <w:tc>
          <w:tcPr>
            <w:tcW w:type="dxa" w:w="2880"/>
            <w:vAlign w:val="center"/>
            <w:tcW w:w="1440" w:type="dxa"/>
          </w:tcPr>
          <w:p>
            <w:pPr>
              <w:jc w:val="center"/>
            </w:pPr>
            <w:r>
              <w:t>☐</w:t>
            </w:r>
          </w:p>
        </w:tc>
      </w:tr>
      <w:tr>
        <w:tc>
          <w:tcPr>
            <w:tcW w:type="dxa" w:w="2880"/>
            <w:tcW w:w="7920" w:type="dxa"/>
          </w:tcPr>
          <w:p>
            <w:r>
              <w:rPr>
                <w:b/>
              </w:rPr>
              <w:t>Mateus 2:4</w:t>
            </w:r>
          </w:p>
        </w:tc>
        <w:tc>
          <w:tcPr>
            <w:tcW w:type="dxa" w:w="2880"/>
            <w:tcW w:w="7920" w:type="dxa"/>
          </w:tcPr>
          <w:p>
            <w:r>
              <w:rPr>
                <w:b/>
              </w:rPr>
              <w:t>Gui'chi bica' mateu 2:4</w:t>
            </w:r>
          </w:p>
        </w:tc>
        <w:tc>
          <w:tcPr>
            <w:tcW w:type="dxa" w:w="2880"/>
            <w:tcW w:w="1440" w:type="dxa"/>
          </w:tcPr>
          <w:p>
            <w:pPr>
              <w:jc w:val="center"/>
            </w:pPr>
            <w:r>
              <w:rPr>
                <w:b/>
              </w:rPr>
              <w:t>OK</w:t>
            </w:r>
          </w:p>
        </w:tc>
      </w:tr>
      <w:tr>
        <w:tc>
          <w:tcPr>
            <w:tcW w:type="dxa" w:w="2880"/>
            <w:tcW w:w="7920" w:type="dxa"/>
          </w:tcPr>
          <w:p>
            <w:pPr>
              <w:spacing w:line="480" w:lineRule="auto"/>
            </w:pPr>
            <w:r>
              <w:t xml:space="preserve">Herodes reuniu todos os chefes dos sacerdotes e os mestres do povo, e perguntou: "Onde o </w:t>
            </w:r>
            <w:r>
              <w:rPr>
                <w:b/>
              </w:rPr>
              <w:t>Cristo</w:t>
            </w:r>
            <w:r>
              <w:t xml:space="preserve"> vai nascer?"</w:t>
            </w:r>
          </w:p>
        </w:tc>
        <w:tc>
          <w:tcPr>
            <w:tcW w:type="dxa" w:w="2880"/>
            <w:tcW w:w="7920" w:type="dxa"/>
          </w:tcPr>
          <w:p>
            <w:pPr>
              <w:spacing w:line="480" w:lineRule="auto"/>
            </w:pPr>
            <w:r>
              <w:t>Herodes bichiña guira' ca sacerdote gola ne ca ni rucaa xtiidxa Diuxi de guidxi que que gunabadiidxabe laaca: "¿Paraa chi gale ni naca Cristu ca?"</w:t>
            </w:r>
          </w:p>
        </w:tc>
        <w:tc>
          <w:tcPr>
            <w:tcW w:type="dxa" w:w="2880"/>
            <w:vAlign w:val="center"/>
            <w:tcW w:w="1440" w:type="dxa"/>
          </w:tcPr>
          <w:p>
            <w:pPr>
              <w:jc w:val="center"/>
            </w:pPr>
            <w:r>
              <w:t>☐</w:t>
            </w:r>
          </w:p>
        </w:tc>
      </w:tr>
      <w:tr>
        <w:tc>
          <w:tcPr>
            <w:tcW w:type="dxa" w:w="2880"/>
            <w:tcW w:w="7920" w:type="dxa"/>
          </w:tcPr>
          <w:p>
            <w:r>
              <w:rPr>
                <w:b/>
              </w:rPr>
              <w:t>Marcos 8:29</w:t>
            </w:r>
          </w:p>
        </w:tc>
        <w:tc>
          <w:tcPr>
            <w:tcW w:type="dxa" w:w="2880"/>
            <w:tcW w:w="7920" w:type="dxa"/>
          </w:tcPr>
          <w:p>
            <w:r>
              <w:rPr>
                <w:b/>
              </w:rPr>
              <w:t>Marcos 8:29</w:t>
            </w:r>
          </w:p>
        </w:tc>
        <w:tc>
          <w:tcPr>
            <w:tcW w:type="dxa" w:w="2880"/>
            <w:tcW w:w="1440" w:type="dxa"/>
          </w:tcPr>
          <w:p>
            <w:pPr>
              <w:jc w:val="center"/>
            </w:pPr>
            <w:r>
              <w:rPr>
                <w:b/>
              </w:rPr>
              <w:t>OK</w:t>
            </w:r>
          </w:p>
        </w:tc>
      </w:tr>
      <w:tr>
        <w:tc>
          <w:tcPr>
            <w:tcW w:type="dxa" w:w="2880"/>
            <w:tcW w:w="7920" w:type="dxa"/>
          </w:tcPr>
          <w:p>
            <w:pPr>
              <w:spacing w:line="480" w:lineRule="auto"/>
            </w:pPr>
            <w:r>
              <w:t xml:space="preserve">Ele perguntou-lhes: "Mas quem vós dizeis que Eu sou?". Respondendo, Pedro disse: "Tu és o </w:t>
            </w:r>
            <w:r>
              <w:rPr>
                <w:b/>
              </w:rPr>
              <w:t>Cristo</w:t>
            </w:r>
            <w:r>
              <w:t>".</w:t>
            </w:r>
          </w:p>
        </w:tc>
        <w:tc>
          <w:tcPr>
            <w:tcW w:type="dxa" w:w="2880"/>
            <w:tcW w:w="7920" w:type="dxa"/>
          </w:tcPr>
          <w:p>
            <w:pPr>
              <w:spacing w:line="480" w:lineRule="auto"/>
            </w:pPr>
            <w:r>
              <w:t>Jesús gunabadi' xha laaca: " Peru laatu, tu na' tu naaca'?" bicabi Pedru jne na': "Lii nga Cristu".</w:t>
            </w:r>
          </w:p>
        </w:tc>
        <w:tc>
          <w:tcPr>
            <w:tcW w:type="dxa" w:w="2880"/>
            <w:vAlign w:val="center"/>
            <w:tcW w:w="1440" w:type="dxa"/>
          </w:tcPr>
          <w:p>
            <w:pPr>
              <w:jc w:val="center"/>
            </w:pPr>
            <w:r>
              <w:t>☐</w:t>
            </w:r>
          </w:p>
        </w:tc>
      </w:tr>
      <w:tr>
        <w:tc>
          <w:tcPr>
            <w:tcW w:type="dxa" w:w="2880"/>
            <w:tcW w:w="7920" w:type="dxa"/>
          </w:tcPr>
          <w:p>
            <w:r>
              <w:rPr>
                <w:b/>
              </w:rPr>
              <w:t>Lucas 2:11</w:t>
            </w:r>
          </w:p>
        </w:tc>
        <w:tc>
          <w:tcPr>
            <w:tcW w:type="dxa" w:w="2880"/>
            <w:tcW w:w="7920" w:type="dxa"/>
          </w:tcPr>
          <w:p>
            <w:r>
              <w:rPr>
                <w:b/>
              </w:rPr>
              <w:t>Lucas 2:11</w:t>
            </w:r>
          </w:p>
        </w:tc>
        <w:tc>
          <w:tcPr>
            <w:tcW w:type="dxa" w:w="2880"/>
            <w:tcW w:w="1440" w:type="dxa"/>
          </w:tcPr>
          <w:p>
            <w:pPr>
              <w:jc w:val="center"/>
            </w:pPr>
            <w:r>
              <w:rPr>
                <w:b/>
              </w:rPr>
              <w:t>OK</w:t>
            </w:r>
          </w:p>
        </w:tc>
      </w:tr>
      <w:tr>
        <w:tc>
          <w:tcPr>
            <w:tcW w:type="dxa" w:w="2880"/>
            <w:tcW w:w="7920" w:type="dxa"/>
          </w:tcPr>
          <w:p>
            <w:pPr>
              <w:spacing w:line="480" w:lineRule="auto"/>
            </w:pPr>
            <w:r>
              <w:t xml:space="preserve">Hoje, na cidade de Davi, vos nasceu o Salvador. Ele é </w:t>
            </w:r>
            <w:r>
              <w:rPr>
                <w:b/>
              </w:rPr>
              <w:t>Cristo</w:t>
            </w:r>
            <w:r>
              <w:t>, o Senhor!</w:t>
            </w:r>
          </w:p>
        </w:tc>
        <w:tc>
          <w:tcPr>
            <w:tcW w:type="dxa" w:w="2880"/>
            <w:tcW w:w="7920" w:type="dxa"/>
          </w:tcPr>
          <w:p>
            <w:pPr>
              <w:spacing w:line="480" w:lineRule="auto"/>
            </w:pPr>
            <w:r>
              <w:t>¡Yannadxi, guile tobi ni gulaa binni para laatu, nda xquidxi David! laabengu' Cristu xpixhaananu!</w:t>
            </w:r>
          </w:p>
        </w:tc>
        <w:tc>
          <w:tcPr>
            <w:tcW w:type="dxa" w:w="2880"/>
            <w:vAlign w:val="center"/>
            <w:tcW w:w="1440" w:type="dxa"/>
          </w:tcPr>
          <w:p>
            <w:pPr>
              <w:jc w:val="center"/>
            </w:pPr>
            <w:r>
              <w:t>☐</w:t>
            </w:r>
          </w:p>
        </w:tc>
      </w:tr>
      <w:tr>
        <w:tc>
          <w:tcPr>
            <w:tcW w:type="dxa" w:w="2880"/>
            <w:tcW w:w="7920" w:type="dxa"/>
          </w:tcPr>
          <w:p>
            <w:r>
              <w:rPr>
                <w:b/>
              </w:rPr>
              <w:t>Lucas 23:35</w:t>
            </w:r>
          </w:p>
        </w:tc>
        <w:tc>
          <w:tcPr>
            <w:tcW w:type="dxa" w:w="2880"/>
            <w:tcW w:w="7920" w:type="dxa"/>
          </w:tcPr>
          <w:p>
            <w:r>
              <w:rPr>
                <w:b/>
              </w:rPr>
              <w:t>Lucas 23:35</w:t>
            </w:r>
          </w:p>
        </w:tc>
        <w:tc>
          <w:tcPr>
            <w:tcW w:type="dxa" w:w="2880"/>
            <w:tcW w:w="1440" w:type="dxa"/>
          </w:tcPr>
          <w:p>
            <w:pPr>
              <w:jc w:val="center"/>
            </w:pPr>
            <w:r>
              <w:rPr>
                <w:b/>
              </w:rPr>
              <w:t>OK</w:t>
            </w:r>
          </w:p>
        </w:tc>
      </w:tr>
      <w:tr>
        <w:tc>
          <w:tcPr>
            <w:tcW w:type="dxa" w:w="2880"/>
            <w:tcW w:w="7920" w:type="dxa"/>
          </w:tcPr>
          <w:p>
            <w:pPr>
              <w:spacing w:line="480" w:lineRule="auto"/>
            </w:pPr>
            <w:r>
              <w:t xml:space="preserve">O povo ficou observando enquanto as autoridades também O ridicularizavam, dizendo: "Ele salvou outros, deixe que salve a Si mesmo, se Ele é o </w:t>
            </w:r>
            <w:r>
              <w:rPr>
                <w:b/>
              </w:rPr>
              <w:t>Cristo</w:t>
            </w:r>
            <w:r>
              <w:t>, O escolhido de Deus".</w:t>
            </w:r>
          </w:p>
        </w:tc>
        <w:tc>
          <w:tcPr>
            <w:tcW w:type="dxa" w:w="2880"/>
            <w:tcW w:w="7920" w:type="dxa"/>
          </w:tcPr>
          <w:p>
            <w:pPr>
              <w:spacing w:line="480" w:lineRule="auto"/>
            </w:pPr>
            <w:r>
              <w:t>ca binii que biana ca cayuyacadxica laga ca Xhaique xti guidxi cuxhidxica de Labe, naca: " Labe bilabe xtudxi. Gulabe laca labe, pa Labe nga Cristu xti Diuxi ni gulicabe. "</w:t>
            </w:r>
          </w:p>
        </w:tc>
        <w:tc>
          <w:tcPr>
            <w:tcW w:type="dxa" w:w="2880"/>
            <w:vAlign w:val="center"/>
            <w:tcW w:w="1440" w:type="dxa"/>
          </w:tcPr>
          <w:p>
            <w:pPr>
              <w:jc w:val="center"/>
            </w:pPr>
            <w:r>
              <w:t>☐</w:t>
            </w:r>
          </w:p>
        </w:tc>
      </w:tr>
      <w:tr>
        <w:tc>
          <w:tcPr>
            <w:tcW w:type="dxa" w:w="2880"/>
            <w:tcW w:w="7920" w:type="dxa"/>
          </w:tcPr>
          <w:p>
            <w:r>
              <w:rPr>
                <w:b/>
              </w:rPr>
              <w:t>João 1:17</w:t>
            </w:r>
          </w:p>
        </w:tc>
        <w:tc>
          <w:tcPr>
            <w:tcW w:type="dxa" w:w="2880"/>
            <w:tcW w:w="7920" w:type="dxa"/>
          </w:tcPr>
          <w:p>
            <w:r>
              <w:rPr>
                <w:b/>
              </w:rPr>
              <w:t>Juan 1:17</w:t>
            </w:r>
          </w:p>
        </w:tc>
        <w:tc>
          <w:tcPr>
            <w:tcW w:type="dxa" w:w="2880"/>
            <w:tcW w:w="1440" w:type="dxa"/>
          </w:tcPr>
          <w:p>
            <w:pPr>
              <w:jc w:val="center"/>
            </w:pPr>
            <w:r>
              <w:rPr>
                <w:b/>
              </w:rPr>
              <w:t>OK</w:t>
            </w:r>
          </w:p>
        </w:tc>
      </w:tr>
      <w:tr>
        <w:tc>
          <w:tcPr>
            <w:tcW w:type="dxa" w:w="2880"/>
            <w:tcW w:w="7920" w:type="dxa"/>
          </w:tcPr>
          <w:p>
            <w:pPr>
              <w:spacing w:line="480" w:lineRule="auto"/>
            </w:pPr>
            <w:r>
              <w:t xml:space="preserve">Pois a Lei foi dada por meio de Moisés, mas a graça e a verdade vieram por meio de Jesus </w:t>
            </w:r>
            <w:r>
              <w:rPr>
                <w:b/>
              </w:rPr>
              <w:t>Cristo</w:t>
            </w:r>
            <w:r>
              <w:t>.</w:t>
            </w:r>
          </w:p>
        </w:tc>
        <w:tc>
          <w:tcPr>
            <w:tcW w:type="dxa" w:w="2880"/>
            <w:tcW w:w="7920" w:type="dxa"/>
          </w:tcPr>
          <w:p>
            <w:pPr>
              <w:spacing w:line="480" w:lineRule="auto"/>
            </w:pPr>
            <w:r>
              <w:t>Purti ley ca lá bedani de Moisés. Genda nachahui ne dxandí lá beda cani de Jesucristo.</w:t>
            </w:r>
          </w:p>
        </w:tc>
        <w:tc>
          <w:tcPr>
            <w:tcW w:type="dxa" w:w="2880"/>
            <w:vAlign w:val="center"/>
            <w:tcW w:w="1440" w:type="dxa"/>
          </w:tcPr>
          <w:p>
            <w:pPr>
              <w:jc w:val="center"/>
            </w:pPr>
            <w:r>
              <w:t>☐</w:t>
            </w:r>
          </w:p>
        </w:tc>
      </w:tr>
      <w:tr>
        <w:tc>
          <w:tcPr>
            <w:tcW w:type="dxa" w:w="2880"/>
            <w:tcW w:w="7920" w:type="dxa"/>
          </w:tcPr>
          <w:p>
            <w:r>
              <w:rPr>
                <w:b/>
              </w:rPr>
              <w:t>João 1:20</w:t>
            </w:r>
          </w:p>
        </w:tc>
        <w:tc>
          <w:tcPr>
            <w:tcW w:type="dxa" w:w="2880"/>
            <w:tcW w:w="7920" w:type="dxa"/>
          </w:tcPr>
          <w:p>
            <w:r>
              <w:rPr>
                <w:b/>
              </w:rPr>
              <w:t>Juan 1:20</w:t>
            </w:r>
          </w:p>
        </w:tc>
        <w:tc>
          <w:tcPr>
            <w:tcW w:type="dxa" w:w="2880"/>
            <w:tcW w:w="1440" w:type="dxa"/>
          </w:tcPr>
          <w:p>
            <w:pPr>
              <w:jc w:val="center"/>
            </w:pPr>
            <w:r>
              <w:rPr>
                <w:b/>
              </w:rPr>
              <w:t>OK</w:t>
            </w:r>
          </w:p>
        </w:tc>
      </w:tr>
      <w:tr>
        <w:tc>
          <w:tcPr>
            <w:tcW w:type="dxa" w:w="2880"/>
            <w:tcW w:w="7920" w:type="dxa"/>
          </w:tcPr>
          <w:p>
            <w:pPr>
              <w:spacing w:line="480" w:lineRule="auto"/>
            </w:pPr>
            <w:r>
              <w:t xml:space="preserve">Ele afirmou claramente e não negou, mas confessou: "Eu não sou o </w:t>
            </w:r>
            <w:r>
              <w:rPr>
                <w:b/>
              </w:rPr>
              <w:t>Cristo</w:t>
            </w:r>
            <w:r>
              <w:t>".</w:t>
            </w:r>
          </w:p>
        </w:tc>
        <w:tc>
          <w:tcPr>
            <w:tcW w:type="dxa" w:w="2880"/>
            <w:tcW w:w="7920" w:type="dxa"/>
          </w:tcPr>
          <w:p>
            <w:pPr>
              <w:spacing w:line="480" w:lineRule="auto"/>
            </w:pPr>
            <w:r>
              <w:t>Nin gasti' ucueza' labe' gudxibelaca' ne sin guzi'guibe' si nu que guxiba' laca' “cadi nannga cristu”.</w:t>
            </w:r>
          </w:p>
        </w:tc>
        <w:tc>
          <w:tcPr>
            <w:tcW w:type="dxa" w:w="2880"/>
            <w:vAlign w:val="center"/>
            <w:tcW w:w="1440" w:type="dxa"/>
          </w:tcPr>
          <w:p>
            <w:pPr>
              <w:jc w:val="center"/>
            </w:pPr>
            <w:r>
              <w:t>☐</w:t>
            </w:r>
          </w:p>
        </w:tc>
      </w:tr>
      <w:tr>
        <w:tc>
          <w:tcPr>
            <w:tcW w:type="dxa" w:w="2880"/>
            <w:tcW w:w="7920" w:type="dxa"/>
          </w:tcPr>
          <w:p>
            <w:r>
              <w:rPr>
                <w:b/>
              </w:rPr>
              <w:t>João 11:27</w:t>
            </w:r>
          </w:p>
        </w:tc>
        <w:tc>
          <w:tcPr>
            <w:tcW w:type="dxa" w:w="2880"/>
            <w:tcW w:w="7920" w:type="dxa"/>
          </w:tcPr>
          <w:p>
            <w:r>
              <w:rPr>
                <w:b/>
              </w:rPr>
              <w:t>Juan 11:27</w:t>
            </w:r>
          </w:p>
        </w:tc>
        <w:tc>
          <w:tcPr>
            <w:tcW w:type="dxa" w:w="2880"/>
            <w:tcW w:w="1440" w:type="dxa"/>
          </w:tcPr>
          <w:p>
            <w:pPr>
              <w:jc w:val="center"/>
            </w:pPr>
            <w:r>
              <w:rPr>
                <w:b/>
              </w:rPr>
              <w:t>OK</w:t>
            </w:r>
          </w:p>
        </w:tc>
      </w:tr>
      <w:tr>
        <w:tc>
          <w:tcPr>
            <w:tcW w:type="dxa" w:w="2880"/>
            <w:tcW w:w="7920" w:type="dxa"/>
          </w:tcPr>
          <w:p>
            <w:pPr>
              <w:spacing w:line="480" w:lineRule="auto"/>
            </w:pPr>
            <w:r>
              <w:t xml:space="preserve">Ela Lhe disse: "Sim, Senhor, eu creio que Tu és o </w:t>
            </w:r>
            <w:r>
              <w:rPr>
                <w:b/>
              </w:rPr>
              <w:t>Cristo</w:t>
            </w:r>
            <w:r>
              <w:t>, o Filho de Deus, que devia vir ao mundo".</w:t>
            </w:r>
          </w:p>
        </w:tc>
        <w:tc>
          <w:tcPr>
            <w:tcW w:type="dxa" w:w="2880"/>
            <w:tcW w:w="7920" w:type="dxa"/>
          </w:tcPr>
          <w:p>
            <w:pPr>
              <w:spacing w:line="480" w:lineRule="auto"/>
            </w:pPr>
            <w:r>
              <w:t>caabe rabibe Jesus, ÿa, señor, na rune cre de que líi nga Cristo, xhiiiñi Diuxi, ni beeda nda an guidxilayu di.</w:t>
            </w:r>
          </w:p>
        </w:tc>
        <w:tc>
          <w:tcPr>
            <w:tcW w:type="dxa" w:w="2880"/>
            <w:vAlign w:val="center"/>
            <w:tcW w:w="1440" w:type="dxa"/>
          </w:tcPr>
          <w:p>
            <w:pPr>
              <w:jc w:val="center"/>
            </w:pPr>
            <w:r>
              <w:t>☐</w:t>
            </w:r>
          </w:p>
        </w:tc>
      </w:tr>
      <w:tr>
        <w:tc>
          <w:tcPr>
            <w:tcW w:type="dxa" w:w="2880"/>
            <w:tcW w:w="7920" w:type="dxa"/>
          </w:tcPr>
          <w:p>
            <w:r>
              <w:rPr>
                <w:b/>
              </w:rPr>
              <w:t>João 17:3</w:t>
            </w:r>
          </w:p>
        </w:tc>
        <w:tc>
          <w:tcPr>
            <w:tcW w:type="dxa" w:w="2880"/>
            <w:tcW w:w="7920" w:type="dxa"/>
          </w:tcPr>
          <w:p>
            <w:r>
              <w:rPr>
                <w:b/>
              </w:rPr>
              <w:t>Juan 17:3</w:t>
            </w:r>
          </w:p>
        </w:tc>
        <w:tc>
          <w:tcPr>
            <w:tcW w:type="dxa" w:w="2880"/>
            <w:tcW w:w="1440" w:type="dxa"/>
          </w:tcPr>
          <w:p>
            <w:pPr>
              <w:jc w:val="center"/>
            </w:pPr>
            <w:r>
              <w:rPr>
                <w:b/>
              </w:rPr>
              <w:t>OK</w:t>
            </w:r>
          </w:p>
        </w:tc>
      </w:tr>
      <w:tr>
        <w:tc>
          <w:tcPr>
            <w:tcW w:type="dxa" w:w="2880"/>
            <w:tcW w:w="7920" w:type="dxa"/>
          </w:tcPr>
          <w:p>
            <w:pPr>
              <w:spacing w:line="480" w:lineRule="auto"/>
            </w:pPr>
            <w:r>
              <w:t xml:space="preserve">A vida eterna é esta: que eles conheçam a Ti, o único Deus verdadeiro, e a Jesus </w:t>
            </w:r>
            <w:r>
              <w:rPr>
                <w:b/>
              </w:rPr>
              <w:t>Cristo</w:t>
            </w:r>
            <w:r>
              <w:t>, Aquele que Tu enviaste.</w:t>
            </w:r>
          </w:p>
        </w:tc>
        <w:tc>
          <w:tcPr>
            <w:tcW w:type="dxa" w:w="2880"/>
            <w:tcW w:w="7920" w:type="dxa"/>
          </w:tcPr>
          <w:p>
            <w:pPr>
              <w:spacing w:line="480" w:lineRule="auto"/>
            </w:pPr>
            <w:r>
              <w:t>Ndi nga guenda' nabani ni' que saluxhe: de que' la cabe' gacabia cabe li' , ni lasi' nga' Diuxi de xhan di' ne' ni' li bisendalu', Jesucristo.</w:t>
            </w:r>
          </w:p>
        </w:tc>
        <w:tc>
          <w:tcPr>
            <w:tcW w:type="dxa" w:w="2880"/>
            <w:vAlign w:val="center"/>
            <w:tcW w:w="1440" w:type="dxa"/>
          </w:tcPr>
          <w:p>
            <w:pPr>
              <w:jc w:val="center"/>
            </w:pPr>
            <w:r>
              <w:t>☐</w:t>
            </w:r>
          </w:p>
        </w:tc>
      </w:tr>
      <w:tr>
        <w:tc>
          <w:tcPr>
            <w:tcW w:type="dxa" w:w="2880"/>
            <w:tcW w:w="7920" w:type="dxa"/>
          </w:tcPr>
          <w:p>
            <w:r>
              <w:rPr>
                <w:b/>
              </w:rPr>
              <w:t>João 20:31</w:t>
            </w:r>
          </w:p>
        </w:tc>
        <w:tc>
          <w:tcPr>
            <w:tcW w:type="dxa" w:w="2880"/>
            <w:tcW w:w="7920" w:type="dxa"/>
          </w:tcPr>
          <w:p>
            <w:r>
              <w:rPr>
                <w:b/>
              </w:rPr>
              <w:t>Juan 20:31</w:t>
            </w:r>
          </w:p>
        </w:tc>
        <w:tc>
          <w:tcPr>
            <w:tcW w:type="dxa" w:w="2880"/>
            <w:tcW w:w="1440" w:type="dxa"/>
          </w:tcPr>
          <w:p>
            <w:pPr>
              <w:jc w:val="center"/>
            </w:pPr>
            <w:r>
              <w:rPr>
                <w:b/>
              </w:rPr>
              <w:t>OK</w:t>
            </w:r>
          </w:p>
        </w:tc>
      </w:tr>
      <w:tr>
        <w:tc>
          <w:tcPr>
            <w:tcW w:type="dxa" w:w="2880"/>
            <w:tcW w:w="7920" w:type="dxa"/>
          </w:tcPr>
          <w:p>
            <w:pPr>
              <w:spacing w:line="480" w:lineRule="auto"/>
            </w:pPr>
            <w:r>
              <w:t xml:space="preserve">Estes, porém, foram escritos para que creiais que Jesus é o </w:t>
            </w:r>
            <w:r>
              <w:rPr>
                <w:b/>
              </w:rPr>
              <w:t>Cristo</w:t>
            </w:r>
            <w:r>
              <w:t>, o Filho de Deus, e para que, crendo, tenhais vida em Seu nome.</w:t>
            </w:r>
          </w:p>
        </w:tc>
        <w:tc>
          <w:tcPr>
            <w:tcW w:type="dxa" w:w="2880"/>
            <w:tcW w:w="7920" w:type="dxa"/>
          </w:tcPr>
          <w:p>
            <w:pPr>
              <w:spacing w:line="480" w:lineRule="auto"/>
            </w:pPr>
            <w:r>
              <w:t>Peru ca ndi' gucua ca' para gaanda laatu guni creetu Jesús nga' cristu, xhiiñi' Diuxi, ne ni guni cre' zacari', gaapa guendanabani pur lábe.</w:t>
            </w:r>
          </w:p>
        </w:tc>
        <w:tc>
          <w:tcPr>
            <w:tcW w:type="dxa" w:w="2880"/>
            <w:vAlign w:val="center"/>
            <w:tcW w:w="1440" w:type="dxa"/>
          </w:tcPr>
          <w:p>
            <w:pPr>
              <w:jc w:val="center"/>
            </w:pPr>
            <w:r>
              <w:t>☐</w:t>
            </w:r>
          </w:p>
        </w:tc>
      </w:tr>
      <w:tr>
        <w:tc>
          <w:tcPr>
            <w:tcW w:type="dxa" w:w="2880"/>
            <w:tcW w:w="7920" w:type="dxa"/>
          </w:tcPr>
          <w:p>
            <w:r>
              <w:rPr>
                <w:b/>
              </w:rPr>
              <w:t>Atos 2:31</w:t>
            </w:r>
          </w:p>
        </w:tc>
        <w:tc>
          <w:tcPr>
            <w:tcW w:type="dxa" w:w="2880"/>
            <w:tcW w:w="7920" w:type="dxa"/>
          </w:tcPr>
          <w:p>
            <w:r>
              <w:rPr>
                <w:b/>
              </w:rPr>
              <w:t>Hechos 2:31</w:t>
            </w:r>
          </w:p>
        </w:tc>
        <w:tc>
          <w:tcPr>
            <w:tcW w:type="dxa" w:w="2880"/>
            <w:tcW w:w="1440" w:type="dxa"/>
          </w:tcPr>
          <w:p>
            <w:pPr>
              <w:jc w:val="center"/>
            </w:pPr>
            <w:r>
              <w:rPr>
                <w:b/>
              </w:rPr>
              <w:t>OK</w:t>
            </w:r>
          </w:p>
        </w:tc>
      </w:tr>
      <w:tr>
        <w:tc>
          <w:tcPr>
            <w:tcW w:type="dxa" w:w="2880"/>
            <w:tcW w:w="7920" w:type="dxa"/>
          </w:tcPr>
          <w:p>
            <w:pPr>
              <w:spacing w:line="480" w:lineRule="auto"/>
            </w:pPr>
            <w:r>
              <w:t xml:space="preserve">Ele previu isso e falou acerca da ressurreição de </w:t>
            </w:r>
            <w:r>
              <w:rPr>
                <w:b/>
              </w:rPr>
              <w:t>Cristo</w:t>
            </w:r>
            <w:r>
              <w:t>: 'Ele não foi abandonado no Hades, nem sua carne sofreu corrupção'.</w:t>
            </w:r>
          </w:p>
        </w:tc>
        <w:tc>
          <w:tcPr>
            <w:tcW w:type="dxa" w:w="2880"/>
            <w:tcW w:w="7920" w:type="dxa"/>
          </w:tcPr>
          <w:p>
            <w:pPr>
              <w:spacing w:line="480" w:lineRule="auto"/>
            </w:pPr>
            <w:r>
              <w:t>Laabe maca biyabe ndi ne guni de ora chi guisa cristu lade guetu: QUE NUSAANA LAABE GABIA, NE NINCA LADIBE GUIRUTI NIGUITE."</w:t>
            </w:r>
          </w:p>
        </w:tc>
        <w:tc>
          <w:tcPr>
            <w:tcW w:type="dxa" w:w="2880"/>
            <w:vAlign w:val="center"/>
            <w:tcW w:w="1440" w:type="dxa"/>
          </w:tcPr>
          <w:p>
            <w:pPr>
              <w:jc w:val="center"/>
            </w:pPr>
            <w:r>
              <w:t>☐</w:t>
            </w:r>
          </w:p>
        </w:tc>
      </w:tr>
      <w:tr>
        <w:tc>
          <w:tcPr>
            <w:tcW w:type="dxa" w:w="2880"/>
            <w:tcW w:w="7920" w:type="dxa"/>
          </w:tcPr>
          <w:p>
            <w:r>
              <w:rPr>
                <w:b/>
              </w:rPr>
              <w:t>Romanos 3:24</w:t>
            </w:r>
          </w:p>
        </w:tc>
        <w:tc>
          <w:tcPr>
            <w:tcW w:type="dxa" w:w="2880"/>
            <w:tcW w:w="7920" w:type="dxa"/>
          </w:tcPr>
          <w:p>
            <w:r>
              <w:rPr>
                <w:b/>
              </w:rPr>
              <w:t>Gui'chi gucua para ca romanu 3:24</w:t>
            </w:r>
          </w:p>
        </w:tc>
        <w:tc>
          <w:tcPr>
            <w:tcW w:type="dxa" w:w="2880"/>
            <w:tcW w:w="1440" w:type="dxa"/>
          </w:tcPr>
          <w:p>
            <w:pPr>
              <w:jc w:val="center"/>
            </w:pPr>
            <w:r>
              <w:rPr>
                <w:b/>
              </w:rPr>
              <w:t>OK</w:t>
            </w:r>
          </w:p>
        </w:tc>
      </w:tr>
      <w:tr>
        <w:tc>
          <w:tcPr>
            <w:tcW w:type="dxa" w:w="2880"/>
            <w:tcW w:w="7920" w:type="dxa"/>
          </w:tcPr>
          <w:p>
            <w:pPr>
              <w:spacing w:line="480" w:lineRule="auto"/>
            </w:pPr>
            <w:r>
              <w:t xml:space="preserve">sendo justificados gratuitamente pela sua graça através da redenção que há em </w:t>
            </w:r>
            <w:r>
              <w:rPr>
                <w:b/>
              </w:rPr>
              <w:t>Cristo</w:t>
            </w:r>
            <w:r>
              <w:t xml:space="preserve"> Jesus.</w:t>
            </w:r>
          </w:p>
        </w:tc>
        <w:tc>
          <w:tcPr>
            <w:tcW w:type="dxa" w:w="2880"/>
            <w:tcW w:w="7920" w:type="dxa"/>
          </w:tcPr>
          <w:p>
            <w:pPr>
              <w:spacing w:line="480" w:lineRule="auto"/>
            </w:pPr>
            <w:r>
              <w:t>laa'ca' bilaa'ca' xneza runi guenda nachahui lu guenda rula' ni na'ca Cristo Jesus.</w:t>
            </w:r>
          </w:p>
        </w:tc>
        <w:tc>
          <w:tcPr>
            <w:tcW w:type="dxa" w:w="2880"/>
            <w:vAlign w:val="center"/>
            <w:tcW w:w="1440" w:type="dxa"/>
          </w:tcPr>
          <w:p>
            <w:pPr>
              <w:jc w:val="center"/>
            </w:pPr>
            <w:r>
              <w:t>☐</w:t>
            </w:r>
          </w:p>
        </w:tc>
      </w:tr>
      <w:tr>
        <w:tc>
          <w:tcPr>
            <w:tcW w:type="dxa" w:w="2880"/>
            <w:tcW w:w="7920" w:type="dxa"/>
          </w:tcPr>
          <w:p>
            <w:r>
              <w:rPr>
                <w:b/>
              </w:rPr>
              <w:t>Romanos 5:6</w:t>
            </w:r>
          </w:p>
        </w:tc>
        <w:tc>
          <w:tcPr>
            <w:tcW w:type="dxa" w:w="2880"/>
            <w:tcW w:w="7920" w:type="dxa"/>
          </w:tcPr>
          <w:p>
            <w:r>
              <w:rPr>
                <w:b/>
              </w:rPr>
              <w:t>Gui'chi gucua para ca romanu 5:6</w:t>
            </w:r>
          </w:p>
        </w:tc>
        <w:tc>
          <w:tcPr>
            <w:tcW w:type="dxa" w:w="2880"/>
            <w:tcW w:w="1440" w:type="dxa"/>
          </w:tcPr>
          <w:p>
            <w:pPr>
              <w:jc w:val="center"/>
            </w:pPr>
            <w:r>
              <w:rPr>
                <w:b/>
              </w:rPr>
              <w:t>OK</w:t>
            </w:r>
          </w:p>
        </w:tc>
      </w:tr>
      <w:tr>
        <w:tc>
          <w:tcPr>
            <w:tcW w:type="dxa" w:w="2880"/>
            <w:tcW w:w="7920" w:type="dxa"/>
          </w:tcPr>
          <w:p>
            <w:pPr>
              <w:spacing w:line="480" w:lineRule="auto"/>
            </w:pPr>
            <w:r>
              <w:t xml:space="preserve">Pois, quando ainda éramos fracos, </w:t>
            </w:r>
            <w:r>
              <w:rPr>
                <w:b/>
              </w:rPr>
              <w:t>Cristo</w:t>
            </w:r>
            <w:r>
              <w:t xml:space="preserve"> morreu pelos ímpios no tempo certo.</w:t>
            </w:r>
          </w:p>
        </w:tc>
        <w:tc>
          <w:tcPr>
            <w:tcW w:type="dxa" w:w="2880"/>
            <w:tcW w:w="7920" w:type="dxa"/>
          </w:tcPr>
          <w:p>
            <w:pPr>
              <w:spacing w:line="480" w:lineRule="auto"/>
            </w:pPr>
            <w:r>
              <w:t>Laga laanu nacanu ni que gapa xtipa, lu tiempu caquiiñe Cristu guti pur ca ni ruche'.</w:t>
            </w:r>
          </w:p>
        </w:tc>
        <w:tc>
          <w:tcPr>
            <w:tcW w:type="dxa" w:w="2880"/>
            <w:vAlign w:val="center"/>
            <w:tcW w:w="1440" w:type="dxa"/>
          </w:tcPr>
          <w:p>
            <w:pPr>
              <w:jc w:val="center"/>
            </w:pPr>
            <w:r>
              <w:t>☐</w:t>
            </w:r>
          </w:p>
        </w:tc>
      </w:tr>
      <w:tr>
        <w:tc>
          <w:tcPr>
            <w:tcW w:type="dxa" w:w="2880"/>
            <w:tcW w:w="7920" w:type="dxa"/>
          </w:tcPr>
          <w:p>
            <w:r>
              <w:rPr>
                <w:b/>
              </w:rPr>
              <w:t>Romanos 5:8</w:t>
            </w:r>
          </w:p>
        </w:tc>
        <w:tc>
          <w:tcPr>
            <w:tcW w:type="dxa" w:w="2880"/>
            <w:tcW w:w="7920" w:type="dxa"/>
          </w:tcPr>
          <w:p>
            <w:r>
              <w:rPr>
                <w:b/>
              </w:rPr>
              <w:t>Gui'chi gucua para ca romanu 5:8</w:t>
            </w:r>
          </w:p>
        </w:tc>
        <w:tc>
          <w:tcPr>
            <w:tcW w:type="dxa" w:w="2880"/>
            <w:tcW w:w="1440" w:type="dxa"/>
          </w:tcPr>
          <w:p>
            <w:pPr>
              <w:jc w:val="center"/>
            </w:pPr>
            <w:r>
              <w:rPr>
                <w:b/>
              </w:rPr>
              <w:t>OK</w:t>
            </w:r>
          </w:p>
        </w:tc>
      </w:tr>
      <w:tr>
        <w:tc>
          <w:tcPr>
            <w:tcW w:type="dxa" w:w="2880"/>
            <w:tcW w:w="7920" w:type="dxa"/>
          </w:tcPr>
          <w:p>
            <w:pPr>
              <w:spacing w:line="480" w:lineRule="auto"/>
            </w:pPr>
            <w:r>
              <w:t xml:space="preserve">Mas Deus prova Seu próprio amor por nós, porque </w:t>
            </w:r>
            <w:r>
              <w:rPr>
                <w:b/>
              </w:rPr>
              <w:t>Cristo</w:t>
            </w:r>
            <w:r>
              <w:t xml:space="preserve"> morreu por nós, enquanto ainda éramos pecadores.</w:t>
            </w:r>
          </w:p>
        </w:tc>
        <w:tc>
          <w:tcPr>
            <w:tcW w:type="dxa" w:w="2880"/>
            <w:tcW w:w="7920" w:type="dxa"/>
          </w:tcPr>
          <w:p>
            <w:pPr>
              <w:spacing w:line="480" w:lineRule="auto"/>
            </w:pPr>
            <w:r>
              <w:t>Peru Diuxhi rului guenda nacahui xti pur laanu, ti purti laaga laanu nacaru nu ni ruche, Cristu guti pur laanu.</w:t>
            </w:r>
          </w:p>
        </w:tc>
        <w:tc>
          <w:tcPr>
            <w:tcW w:type="dxa" w:w="2880"/>
            <w:vAlign w:val="center"/>
            <w:tcW w:w="1440" w:type="dxa"/>
          </w:tcPr>
          <w:p>
            <w:pPr>
              <w:jc w:val="center"/>
            </w:pPr>
            <w:r>
              <w:t>☐</w:t>
            </w:r>
          </w:p>
        </w:tc>
      </w:tr>
      <w:tr>
        <w:tc>
          <w:tcPr>
            <w:tcW w:type="dxa" w:w="2880"/>
            <w:tcW w:w="7920" w:type="dxa"/>
          </w:tcPr>
          <w:p>
            <w:r>
              <w:rPr>
                <w:b/>
              </w:rPr>
              <w:t>1 Coríntios 1:6</w:t>
            </w:r>
          </w:p>
        </w:tc>
        <w:tc>
          <w:tcPr>
            <w:tcW w:type="dxa" w:w="2880"/>
            <w:tcW w:w="7920" w:type="dxa"/>
          </w:tcPr>
          <w:p>
            <w:r>
              <w:rPr>
                <w:b/>
              </w:rPr>
              <w:t>1 Corintios 1:6</w:t>
            </w:r>
          </w:p>
        </w:tc>
        <w:tc>
          <w:tcPr>
            <w:tcW w:type="dxa" w:w="2880"/>
            <w:tcW w:w="1440" w:type="dxa"/>
          </w:tcPr>
          <w:p>
            <w:pPr>
              <w:jc w:val="center"/>
            </w:pPr>
            <w:r>
              <w:rPr>
                <w:b/>
              </w:rPr>
              <w:t>OK</w:t>
            </w:r>
          </w:p>
        </w:tc>
      </w:tr>
      <w:tr>
        <w:tc>
          <w:tcPr>
            <w:tcW w:type="dxa" w:w="2880"/>
            <w:tcW w:w="7920" w:type="dxa"/>
          </w:tcPr>
          <w:p>
            <w:pPr>
              <w:spacing w:line="480" w:lineRule="auto"/>
            </w:pPr>
            <w:r>
              <w:t xml:space="preserve">assim como o testemunho de </w:t>
            </w:r>
            <w:r>
              <w:rPr>
                <w:b/>
              </w:rPr>
              <w:t>Cristo</w:t>
            </w:r>
            <w:r>
              <w:t xml:space="preserve"> foi confirmado como verdade entre vós.</w:t>
            </w:r>
          </w:p>
        </w:tc>
        <w:tc>
          <w:tcPr>
            <w:tcW w:type="dxa" w:w="2880"/>
            <w:tcW w:w="7920" w:type="dxa"/>
          </w:tcPr>
          <w:p>
            <w:pPr>
              <w:spacing w:line="480" w:lineRule="auto"/>
            </w:pPr>
            <w:r>
              <w:t>Casi' ca ni ruiví dxandí xti cristu, ma' guna'dxíchi'tuní guíra' tú. Casi dxandi ladetu.</w:t>
            </w:r>
          </w:p>
        </w:tc>
        <w:tc>
          <w:tcPr>
            <w:tcW w:type="dxa" w:w="2880"/>
            <w:vAlign w:val="center"/>
            <w:tcW w:w="1440" w:type="dxa"/>
          </w:tcPr>
          <w:p>
            <w:pPr>
              <w:jc w:val="center"/>
            </w:pPr>
            <w:r>
              <w:t>☐</w:t>
            </w:r>
          </w:p>
        </w:tc>
      </w:tr>
      <w:tr>
        <w:tc>
          <w:tcPr>
            <w:tcW w:type="dxa" w:w="2880"/>
            <w:tcW w:w="7920" w:type="dxa"/>
          </w:tcPr>
          <w:p>
            <w:r>
              <w:rPr>
                <w:b/>
              </w:rPr>
              <w:t>1 Coríntios 1:7</w:t>
            </w:r>
          </w:p>
        </w:tc>
        <w:tc>
          <w:tcPr>
            <w:tcW w:type="dxa" w:w="2880"/>
            <w:tcW w:w="7920" w:type="dxa"/>
          </w:tcPr>
          <w:p>
            <w:r>
              <w:rPr>
                <w:b/>
              </w:rPr>
              <w:t>1 Corintios 1:7</w:t>
            </w:r>
          </w:p>
        </w:tc>
        <w:tc>
          <w:tcPr>
            <w:tcW w:type="dxa" w:w="2880"/>
            <w:tcW w:w="1440" w:type="dxa"/>
          </w:tcPr>
          <w:p>
            <w:pPr>
              <w:jc w:val="center"/>
            </w:pPr>
            <w:r>
              <w:rPr>
                <w:b/>
              </w:rPr>
              <w:t>OK</w:t>
            </w:r>
          </w:p>
        </w:tc>
      </w:tr>
      <w:tr>
        <w:tc>
          <w:tcPr>
            <w:tcW w:type="dxa" w:w="2880"/>
            <w:tcW w:w="7920" w:type="dxa"/>
          </w:tcPr>
          <w:p>
            <w:pPr>
              <w:spacing w:line="480" w:lineRule="auto"/>
            </w:pPr>
            <w:r>
              <w:t xml:space="preserve">De modo que não vos falta nenhum dom espiritual, enquanto ansiosamente esperais pela revelação de nosso Senhor Jesus </w:t>
            </w:r>
            <w:r>
              <w:rPr>
                <w:b/>
              </w:rPr>
              <w:t>Cristo</w:t>
            </w:r>
            <w:r>
              <w:t>.</w:t>
            </w:r>
          </w:p>
        </w:tc>
        <w:tc>
          <w:tcPr>
            <w:tcW w:type="dxa" w:w="2880"/>
            <w:tcW w:w="7920" w:type="dxa"/>
          </w:tcPr>
          <w:p>
            <w:pPr>
              <w:spacing w:line="480" w:lineRule="auto"/>
            </w:pPr>
            <w:r>
              <w:t>Nga runi la tu laa' cadí cayadxa'di latu' ninti guenda' xti Diuxi. laga' cabee'zanu guiduyanú señor Jesucristu.</w:t>
            </w:r>
          </w:p>
        </w:tc>
        <w:tc>
          <w:tcPr>
            <w:tcW w:type="dxa" w:w="2880"/>
            <w:vAlign w:val="center"/>
            <w:tcW w:w="1440" w:type="dxa"/>
          </w:tcPr>
          <w:p>
            <w:pPr>
              <w:jc w:val="center"/>
            </w:pPr>
            <w:r>
              <w:t>☐</w:t>
            </w:r>
          </w:p>
        </w:tc>
      </w:tr>
      <w:tr>
        <w:tc>
          <w:tcPr>
            <w:tcW w:type="dxa" w:w="2880"/>
            <w:tcW w:w="7920" w:type="dxa"/>
          </w:tcPr>
          <w:p>
            <w:r>
              <w:rPr>
                <w:b/>
              </w:rPr>
              <w:t>1 Coríntios 1:8</w:t>
            </w:r>
          </w:p>
        </w:tc>
        <w:tc>
          <w:tcPr>
            <w:tcW w:type="dxa" w:w="2880"/>
            <w:tcW w:w="7920" w:type="dxa"/>
          </w:tcPr>
          <w:p>
            <w:r>
              <w:rPr>
                <w:b/>
              </w:rPr>
              <w:t>1 Corintios 1:8</w:t>
            </w:r>
          </w:p>
        </w:tc>
        <w:tc>
          <w:tcPr>
            <w:tcW w:type="dxa" w:w="2880"/>
            <w:tcW w:w="1440" w:type="dxa"/>
          </w:tcPr>
          <w:p>
            <w:pPr>
              <w:jc w:val="center"/>
            </w:pPr>
            <w:r>
              <w:rPr>
                <w:b/>
              </w:rPr>
              <w:t>OK</w:t>
            </w:r>
          </w:p>
        </w:tc>
      </w:tr>
      <w:tr>
        <w:tc>
          <w:tcPr>
            <w:tcW w:type="dxa" w:w="2880"/>
            <w:tcW w:w="7920" w:type="dxa"/>
          </w:tcPr>
          <w:p>
            <w:pPr>
              <w:spacing w:line="480" w:lineRule="auto"/>
            </w:pPr>
            <w:r>
              <w:t xml:space="preserve">Ele também vos fortalecerá para o final, para serdes irrepreensíveis no dia do nosso Senhor Jesus </w:t>
            </w:r>
            <w:r>
              <w:rPr>
                <w:b/>
              </w:rPr>
              <w:t>Cristo</w:t>
            </w:r>
            <w:r>
              <w:t>.</w:t>
            </w:r>
          </w:p>
        </w:tc>
        <w:tc>
          <w:tcPr>
            <w:tcW w:type="dxa" w:w="2880"/>
            <w:tcW w:w="7920" w:type="dxa"/>
          </w:tcPr>
          <w:p>
            <w:pPr>
              <w:spacing w:line="480" w:lineRule="auto"/>
            </w:pPr>
            <w:r>
              <w:t>Labe' tambien zudibe xti pa latu de ra' guilúdxe. Tí zaca que gapadica' ninti dondá dxí xti señor Jesucristu.</w:t>
            </w:r>
          </w:p>
        </w:tc>
        <w:tc>
          <w:tcPr>
            <w:tcW w:type="dxa" w:w="2880"/>
            <w:vAlign w:val="center"/>
            <w:tcW w:w="1440" w:type="dxa"/>
          </w:tcPr>
          <w:p>
            <w:pPr>
              <w:jc w:val="center"/>
            </w:pPr>
            <w:r>
              <w:t>☐</w:t>
            </w:r>
          </w:p>
        </w:tc>
      </w:tr>
      <w:tr>
        <w:tc>
          <w:tcPr>
            <w:tcW w:type="dxa" w:w="2880"/>
            <w:tcW w:w="7920" w:type="dxa"/>
          </w:tcPr>
          <w:p>
            <w:r>
              <w:rPr>
                <w:b/>
              </w:rPr>
              <w:t>1 Coríntios 1:9</w:t>
            </w:r>
          </w:p>
        </w:tc>
        <w:tc>
          <w:tcPr>
            <w:tcW w:type="dxa" w:w="2880"/>
            <w:tcW w:w="7920" w:type="dxa"/>
          </w:tcPr>
          <w:p>
            <w:r>
              <w:rPr>
                <w:b/>
              </w:rPr>
              <w:t>1 Corintios 1:9</w:t>
            </w:r>
          </w:p>
        </w:tc>
        <w:tc>
          <w:tcPr>
            <w:tcW w:type="dxa" w:w="2880"/>
            <w:tcW w:w="1440" w:type="dxa"/>
          </w:tcPr>
          <w:p>
            <w:pPr>
              <w:jc w:val="center"/>
            </w:pPr>
            <w:r>
              <w:rPr>
                <w:b/>
              </w:rPr>
              <w:t>OK</w:t>
            </w:r>
          </w:p>
        </w:tc>
      </w:tr>
      <w:tr>
        <w:tc>
          <w:tcPr>
            <w:tcW w:type="dxa" w:w="2880"/>
            <w:tcW w:w="7920" w:type="dxa"/>
          </w:tcPr>
          <w:p>
            <w:pPr>
              <w:spacing w:line="480" w:lineRule="auto"/>
            </w:pPr>
            <w:r>
              <w:t xml:space="preserve">Deus é fiel, o qual vos chamou na comunhão de Seu filho, Jesus </w:t>
            </w:r>
            <w:r>
              <w:rPr>
                <w:b/>
              </w:rPr>
              <w:t>Cristo</w:t>
            </w:r>
            <w:r>
              <w:t>, nosso Senhor.</w:t>
            </w:r>
          </w:p>
        </w:tc>
        <w:tc>
          <w:tcPr>
            <w:tcW w:type="dxa" w:w="2880"/>
            <w:tcW w:w="7920" w:type="dxa"/>
          </w:tcPr>
          <w:p>
            <w:pPr>
              <w:spacing w:line="480" w:lineRule="auto"/>
            </w:pPr>
            <w:r>
              <w:t>Diuxi runí ni ma gu'ní, ní laa' bize'ndacaa' latú para gacanetú xhiñibe tobi' si, Jesucristu xha' que dú.</w:t>
            </w:r>
          </w:p>
        </w:tc>
        <w:tc>
          <w:tcPr>
            <w:tcW w:type="dxa" w:w="2880"/>
            <w:vAlign w:val="center"/>
            <w:tcW w:w="1440" w:type="dxa"/>
          </w:tcPr>
          <w:p>
            <w:pPr>
              <w:jc w:val="center"/>
            </w:pPr>
            <w:r>
              <w:t>☐</w:t>
            </w:r>
          </w:p>
        </w:tc>
      </w:tr>
      <w:tr>
        <w:tc>
          <w:tcPr>
            <w:tcW w:type="dxa" w:w="2880"/>
            <w:tcW w:w="7920" w:type="dxa"/>
          </w:tcPr>
          <w:p>
            <w:r>
              <w:rPr>
                <w:b/>
              </w:rPr>
              <w:t>2 Coríntios 2:12</w:t>
            </w:r>
          </w:p>
        </w:tc>
        <w:tc>
          <w:tcPr>
            <w:tcW w:type="dxa" w:w="2880"/>
            <w:tcW w:w="7920" w:type="dxa"/>
          </w:tcPr>
          <w:p>
            <w:r>
              <w:rPr>
                <w:b/>
              </w:rPr>
              <w:t>2 Corintios 2:12</w:t>
            </w:r>
          </w:p>
        </w:tc>
        <w:tc>
          <w:tcPr>
            <w:tcW w:type="dxa" w:w="2880"/>
            <w:tcW w:w="1440" w:type="dxa"/>
          </w:tcPr>
          <w:p>
            <w:pPr>
              <w:jc w:val="center"/>
            </w:pPr>
            <w:r>
              <w:rPr>
                <w:b/>
              </w:rPr>
              <w:t>OK</w:t>
            </w:r>
          </w:p>
        </w:tc>
      </w:tr>
      <w:tr>
        <w:tc>
          <w:tcPr>
            <w:tcW w:type="dxa" w:w="2880"/>
            <w:tcW w:w="7920" w:type="dxa"/>
          </w:tcPr>
          <w:p>
            <w:pPr>
              <w:spacing w:line="480" w:lineRule="auto"/>
            </w:pPr>
            <w:r>
              <w:t xml:space="preserve">Uma porta me foi aberta pelo Senhor quando fui à cidade de Trôade para pregar o Evangelho de </w:t>
            </w:r>
            <w:r>
              <w:rPr>
                <w:b/>
              </w:rPr>
              <w:t>Cristo</w:t>
            </w:r>
            <w:r>
              <w:t>.</w:t>
            </w:r>
          </w:p>
        </w:tc>
        <w:tc>
          <w:tcPr>
            <w:tcW w:type="dxa" w:w="2880"/>
            <w:tcW w:w="7920" w:type="dxa"/>
          </w:tcPr>
          <w:p>
            <w:pPr>
              <w:spacing w:line="480" w:lineRule="auto"/>
            </w:pPr>
            <w:r>
              <w:t>Señor bixhale ti puerta para naa ora benda' nda'ni guidxi Troas para güee de xtiidxa Cristu.</w:t>
            </w:r>
          </w:p>
        </w:tc>
        <w:tc>
          <w:tcPr>
            <w:tcW w:type="dxa" w:w="2880"/>
            <w:vAlign w:val="center"/>
            <w:tcW w:w="1440" w:type="dxa"/>
          </w:tcPr>
          <w:p>
            <w:pPr>
              <w:jc w:val="center"/>
            </w:pPr>
            <w:r>
              <w:t>☐</w:t>
            </w:r>
          </w:p>
        </w:tc>
      </w:tr>
      <w:tr>
        <w:tc>
          <w:tcPr>
            <w:tcW w:type="dxa" w:w="2880"/>
            <w:tcW w:w="7920" w:type="dxa"/>
          </w:tcPr>
          <w:p>
            <w:r>
              <w:rPr>
                <w:b/>
              </w:rPr>
              <w:t>2 Coríntios 2:14</w:t>
            </w:r>
          </w:p>
        </w:tc>
        <w:tc>
          <w:tcPr>
            <w:tcW w:type="dxa" w:w="2880"/>
            <w:tcW w:w="7920" w:type="dxa"/>
          </w:tcPr>
          <w:p>
            <w:r>
              <w:rPr>
                <w:b/>
              </w:rPr>
              <w:t>2 Corintios 2:14</w:t>
            </w:r>
          </w:p>
        </w:tc>
        <w:tc>
          <w:tcPr>
            <w:tcW w:type="dxa" w:w="2880"/>
            <w:tcW w:w="1440" w:type="dxa"/>
          </w:tcPr>
          <w:p>
            <w:pPr>
              <w:jc w:val="center"/>
            </w:pPr>
            <w:r>
              <w:rPr>
                <w:b/>
              </w:rPr>
              <w:t>OK</w:t>
            </w:r>
          </w:p>
        </w:tc>
      </w:tr>
      <w:tr>
        <w:tc>
          <w:tcPr>
            <w:tcW w:type="dxa" w:w="2880"/>
            <w:tcW w:w="7920" w:type="dxa"/>
          </w:tcPr>
          <w:p>
            <w:pPr>
              <w:spacing w:line="480" w:lineRule="auto"/>
            </w:pPr>
            <w:r>
              <w:t xml:space="preserve">Mas, graças sejam dadas a Deus, que em </w:t>
            </w:r>
            <w:r>
              <w:rPr>
                <w:b/>
              </w:rPr>
              <w:t>Cristo</w:t>
            </w:r>
            <w:r>
              <w:t xml:space="preserve"> sempre nos conduz em triunfo. Por meio de nós, Ele espalha o doce aroma do Seu conhecimento em todo lugar.</w:t>
            </w:r>
          </w:p>
        </w:tc>
        <w:tc>
          <w:tcPr>
            <w:tcW w:type="dxa" w:w="2880"/>
            <w:tcW w:w="7920" w:type="dxa"/>
          </w:tcPr>
          <w:p>
            <w:pPr>
              <w:spacing w:line="480" w:lineRule="auto"/>
            </w:pPr>
            <w:r>
              <w:t>Peru xquixhepe' Diuxhi, purti lu cristu ruluiibe laanu neeza para gandu quiñe nu'. Riqui'ñebe' laanu, para guene'chebe guenda rinda' naxhi xti guenda runibia' laabe, de guira ladu.</w:t>
            </w:r>
          </w:p>
        </w:tc>
        <w:tc>
          <w:tcPr>
            <w:tcW w:type="dxa" w:w="2880"/>
            <w:vAlign w:val="center"/>
            <w:tcW w:w="1440" w:type="dxa"/>
          </w:tcPr>
          <w:p>
            <w:pPr>
              <w:jc w:val="center"/>
            </w:pPr>
            <w:r>
              <w:t>☐</w:t>
            </w:r>
          </w:p>
        </w:tc>
      </w:tr>
      <w:tr>
        <w:tc>
          <w:tcPr>
            <w:tcW w:type="dxa" w:w="2880"/>
            <w:tcW w:w="7920" w:type="dxa"/>
          </w:tcPr>
          <w:p>
            <w:r>
              <w:rPr>
                <w:b/>
              </w:rPr>
              <w:t>2 Coríntios 2:15</w:t>
            </w:r>
          </w:p>
        </w:tc>
        <w:tc>
          <w:tcPr>
            <w:tcW w:type="dxa" w:w="2880"/>
            <w:tcW w:w="7920" w:type="dxa"/>
          </w:tcPr>
          <w:p>
            <w:r>
              <w:rPr>
                <w:b/>
              </w:rPr>
              <w:t>2 Corintios 2:15</w:t>
            </w:r>
          </w:p>
        </w:tc>
        <w:tc>
          <w:tcPr>
            <w:tcW w:type="dxa" w:w="2880"/>
            <w:tcW w:w="1440" w:type="dxa"/>
          </w:tcPr>
          <w:p>
            <w:pPr>
              <w:jc w:val="center"/>
            </w:pPr>
            <w:r>
              <w:rPr>
                <w:b/>
              </w:rPr>
              <w:t>OK</w:t>
            </w:r>
          </w:p>
        </w:tc>
      </w:tr>
      <w:tr>
        <w:tc>
          <w:tcPr>
            <w:tcW w:type="dxa" w:w="2880"/>
            <w:tcW w:w="7920" w:type="dxa"/>
          </w:tcPr>
          <w:p>
            <w:pPr>
              <w:spacing w:line="480" w:lineRule="auto"/>
            </w:pPr>
            <w:r>
              <w:t xml:space="preserve">Pois nós somos para Deus o doce perfume de </w:t>
            </w:r>
            <w:r>
              <w:rPr>
                <w:b/>
              </w:rPr>
              <w:t>Cristo</w:t>
            </w:r>
            <w:r>
              <w:t>, tanto entre aqueles que são salvos como entre aqueles que estão perecendo.</w:t>
            </w:r>
          </w:p>
        </w:tc>
        <w:tc>
          <w:tcPr>
            <w:tcW w:type="dxa" w:w="2880"/>
            <w:tcW w:w="7920" w:type="dxa"/>
          </w:tcPr>
          <w:p>
            <w:pPr>
              <w:spacing w:line="480" w:lineRule="auto"/>
            </w:pPr>
            <w:r>
              <w:t>Purti para Diuxhi naacanu' guenda rinda' naxhi xti Cristu laade ca ni ma bila', zaquecu laade cani cayati</w:t>
            </w:r>
          </w:p>
        </w:tc>
        <w:tc>
          <w:tcPr>
            <w:tcW w:type="dxa" w:w="2880"/>
            <w:vAlign w:val="center"/>
            <w:tcW w:w="1440" w:type="dxa"/>
          </w:tcPr>
          <w:p>
            <w:pPr>
              <w:jc w:val="center"/>
            </w:pPr>
            <w:r>
              <w:t>☐</w:t>
            </w:r>
          </w:p>
        </w:tc>
      </w:tr>
      <w:tr>
        <w:tc>
          <w:tcPr>
            <w:tcW w:type="dxa" w:w="2880"/>
            <w:tcW w:w="7920" w:type="dxa"/>
          </w:tcPr>
          <w:p>
            <w:r>
              <w:rPr>
                <w:b/>
              </w:rPr>
              <w:t>Gálatas 2:16</w:t>
            </w:r>
          </w:p>
        </w:tc>
        <w:tc>
          <w:tcPr>
            <w:tcW w:type="dxa" w:w="2880"/>
            <w:tcW w:w="7920" w:type="dxa"/>
          </w:tcPr>
          <w:p>
            <w:r>
              <w:rPr>
                <w:b/>
              </w:rPr>
              <w:t>Gálatas 2:16</w:t>
            </w:r>
          </w:p>
        </w:tc>
        <w:tc>
          <w:tcPr>
            <w:tcW w:type="dxa" w:w="2880"/>
            <w:tcW w:w="1440" w:type="dxa"/>
          </w:tcPr>
          <w:p>
            <w:pPr>
              <w:jc w:val="center"/>
            </w:pPr>
            <w:r>
              <w:rPr>
                <w:b/>
              </w:rPr>
              <w:t>OK</w:t>
            </w:r>
          </w:p>
        </w:tc>
      </w:tr>
      <w:tr>
        <w:tc>
          <w:tcPr>
            <w:tcW w:type="dxa" w:w="2880"/>
            <w:tcW w:w="7920" w:type="dxa"/>
          </w:tcPr>
          <w:p>
            <w:pPr>
              <w:spacing w:line="480" w:lineRule="auto"/>
            </w:pPr>
            <w:r>
              <w:t xml:space="preserve">sabemos que ninguém é justificado pela obra da Lei mas pela fé em </w:t>
            </w:r>
            <w:r>
              <w:rPr>
                <w:b/>
              </w:rPr>
              <w:t>Cristo</w:t>
            </w:r>
            <w:r>
              <w:t xml:space="preserve"> Jesus. Nós viemos à fé em </w:t>
            </w:r>
            <w:r>
              <w:rPr>
                <w:b/>
              </w:rPr>
              <w:t>Cristo</w:t>
            </w:r>
            <w:r>
              <w:t xml:space="preserve"> para que possamos ser justificados pela fé Nele e não pelas obras da Lei. Porque pelas obras da Lei nenhuma carne será justificada.</w:t>
            </w:r>
          </w:p>
        </w:tc>
        <w:tc>
          <w:tcPr>
            <w:tcW w:type="dxa" w:w="2880"/>
            <w:tcW w:w="7920" w:type="dxa"/>
          </w:tcPr>
          <w:p>
            <w:pPr>
              <w:spacing w:line="480" w:lineRule="auto"/>
            </w:pPr>
            <w:r>
              <w:t>Huaxa nannadu de que guiruti di nga huaxhia xtonda pur ca ni ma bi'ni' o pur ley, huaxha pur guenda runi cre' Jesucristu. Laadu laca bedanda du lu guenda runi cre' Cristu Jesus para ganda guixia xtonda du pur guenda runi cre' Cristu ne cadi pur ca ni ma biini du o pur ley. Ti purti pur ni ma biini ca o pur ley, nin ti binni guidxilayu que zaxia xtonda</w:t>
            </w:r>
          </w:p>
        </w:tc>
        <w:tc>
          <w:tcPr>
            <w:tcW w:type="dxa" w:w="2880"/>
            <w:vAlign w:val="center"/>
            <w:tcW w:w="1440" w:type="dxa"/>
          </w:tcPr>
          <w:p>
            <w:pPr>
              <w:jc w:val="center"/>
            </w:pPr>
            <w:r>
              <w:t>☐</w:t>
            </w:r>
          </w:p>
        </w:tc>
      </w:tr>
      <w:tr>
        <w:tc>
          <w:tcPr>
            <w:tcW w:type="dxa" w:w="2880"/>
            <w:tcW w:w="7920" w:type="dxa"/>
          </w:tcPr>
          <w:p>
            <w:r>
              <w:rPr>
                <w:b/>
              </w:rPr>
              <w:t>Gálatas 2:17</w:t>
            </w:r>
          </w:p>
        </w:tc>
        <w:tc>
          <w:tcPr>
            <w:tcW w:type="dxa" w:w="2880"/>
            <w:tcW w:w="7920" w:type="dxa"/>
          </w:tcPr>
          <w:p>
            <w:r>
              <w:rPr>
                <w:b/>
              </w:rPr>
              <w:t>Gálatas 2:17</w:t>
            </w:r>
          </w:p>
        </w:tc>
        <w:tc>
          <w:tcPr>
            <w:tcW w:type="dxa" w:w="2880"/>
            <w:tcW w:w="1440" w:type="dxa"/>
          </w:tcPr>
          <w:p>
            <w:pPr>
              <w:jc w:val="center"/>
            </w:pPr>
            <w:r>
              <w:rPr>
                <w:b/>
              </w:rPr>
              <w:t>OK</w:t>
            </w:r>
          </w:p>
        </w:tc>
      </w:tr>
      <w:tr>
        <w:tc>
          <w:tcPr>
            <w:tcW w:type="dxa" w:w="2880"/>
            <w:tcW w:w="7920" w:type="dxa"/>
          </w:tcPr>
          <w:p>
            <w:pPr>
              <w:spacing w:line="480" w:lineRule="auto"/>
            </w:pPr>
            <w:r>
              <w:t xml:space="preserve">Mas, se quando buscamos ser justificados em </w:t>
            </w:r>
            <w:r>
              <w:rPr>
                <w:b/>
              </w:rPr>
              <w:t>Cristo</w:t>
            </w:r>
            <w:r>
              <w:t xml:space="preserve">, fomos também nós mesmos achados pecadores, assim </w:t>
            </w:r>
            <w:r>
              <w:rPr>
                <w:b/>
              </w:rPr>
              <w:t>Cristo</w:t>
            </w:r>
            <w:r>
              <w:t xml:space="preserve"> se tornaria um ministro do pecado? Certo que não!</w:t>
            </w:r>
          </w:p>
        </w:tc>
        <w:tc>
          <w:tcPr>
            <w:tcW w:type="dxa" w:w="2880"/>
            <w:tcW w:w="7920" w:type="dxa"/>
          </w:tcPr>
          <w:p>
            <w:pPr>
              <w:spacing w:line="480" w:lineRule="auto"/>
            </w:pPr>
            <w:r>
              <w:t>Huaxa pa laga laanu cayacaladxinu guixia xtondanu pur Cristu, laanu laca guidxela ruche' nu' ¿oraca ya? Cristu laca racane guenda ruche? ¡nin ti nda' cadi dxandi' ndi!</w:t>
            </w:r>
          </w:p>
        </w:tc>
        <w:tc>
          <w:tcPr>
            <w:tcW w:type="dxa" w:w="2880"/>
            <w:vAlign w:val="center"/>
            <w:tcW w:w="1440" w:type="dxa"/>
          </w:tcPr>
          <w:p>
            <w:pPr>
              <w:jc w:val="center"/>
            </w:pPr>
            <w:r>
              <w:t>☐</w:t>
            </w:r>
          </w:p>
        </w:tc>
      </w:tr>
    </w:tbl>
    <w:p>
      <w:pPr>
        <w:pStyle w:val="Heading1"/>
        <w:spacing w:before="0"/>
      </w:pPr>
      <w:r>
        <w:t>cristão (G5546)</w:t>
      </w:r>
    </w:p>
    <w:p>
      <w:pPr>
        <w:spacing w:after="0"/>
      </w:pPr>
      <w:r/>
      <w:r>
        <w:t>O nome “cristão” é a palavra usada para designar uma pessoa que acredita em Jesus.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Atos 11:26</w:t>
            </w:r>
          </w:p>
        </w:tc>
        <w:tc>
          <w:tcPr>
            <w:tcW w:type="dxa" w:w="2880"/>
            <w:tcW w:w="7920" w:type="dxa"/>
          </w:tcPr>
          <w:p>
            <w:r>
              <w:rPr>
                <w:b/>
              </w:rPr>
              <w:t>Hechos 11:26</w:t>
            </w:r>
          </w:p>
        </w:tc>
        <w:tc>
          <w:tcPr>
            <w:tcW w:type="dxa" w:w="2880"/>
            <w:tcW w:w="1440" w:type="dxa"/>
          </w:tcPr>
          <w:p>
            <w:pPr>
              <w:jc w:val="center"/>
            </w:pPr>
            <w:r>
              <w:rPr>
                <w:b/>
              </w:rPr>
              <w:t>OK</w:t>
            </w:r>
          </w:p>
        </w:tc>
      </w:tr>
      <w:tr>
        <w:tc>
          <w:tcPr>
            <w:tcW w:type="dxa" w:w="2880"/>
            <w:tcW w:w="7920" w:type="dxa"/>
          </w:tcPr>
          <w:p>
            <w:pPr>
              <w:spacing w:line="480" w:lineRule="auto"/>
            </w:pPr>
            <w:r>
              <w:t>Quando o encontrou, levou-o para Antioquia. Sucedeu que, por um ano inteiro, eles congregaram juntos com a igreja e ensinaram muitas pessoas. Os discípulos foram chamados de "cristãos" pela primeira vez, em Antioquia.</w:t>
            </w:r>
          </w:p>
        </w:tc>
        <w:tc>
          <w:tcPr>
            <w:tcW w:type="dxa" w:w="2880"/>
            <w:tcW w:w="7920" w:type="dxa"/>
          </w:tcPr>
          <w:p>
            <w:pPr>
              <w:spacing w:line="480" w:lineRule="auto"/>
            </w:pPr>
            <w:r>
              <w:t>Ne ora bidxe'labe la bedanebe la Antioquía. Gucani ra chii guiza' ti iza' gucua'lisaa cabe ne ca binni nu ndani yu'du ne bisiidi cabe xtale binni. Ca discípulu ndani Antioquía niru do' biree laa cabe Cristianu.</w:t>
            </w:r>
          </w:p>
        </w:tc>
        <w:tc>
          <w:tcPr>
            <w:tcW w:type="dxa" w:w="2880"/>
            <w:vAlign w:val="center"/>
            <w:tcW w:w="1440" w:type="dxa"/>
          </w:tcPr>
          <w:p>
            <w:pPr>
              <w:jc w:val="center"/>
            </w:pPr>
            <w:r>
              <w:t>☐</w:t>
            </w:r>
          </w:p>
        </w:tc>
      </w:tr>
      <w:tr>
        <w:tc>
          <w:tcPr>
            <w:tcW w:type="dxa" w:w="2880"/>
            <w:tcW w:w="7920" w:type="dxa"/>
          </w:tcPr>
          <w:p>
            <w:r>
              <w:rPr>
                <w:b/>
              </w:rPr>
              <w:t>Atos 26:28</w:t>
            </w:r>
          </w:p>
        </w:tc>
        <w:tc>
          <w:tcPr>
            <w:tcW w:type="dxa" w:w="2880"/>
            <w:tcW w:w="7920" w:type="dxa"/>
          </w:tcPr>
          <w:p>
            <w:r>
              <w:rPr>
                <w:b/>
              </w:rPr>
              <w:t>Hechos 26:28</w:t>
            </w:r>
          </w:p>
        </w:tc>
        <w:tc>
          <w:tcPr>
            <w:tcW w:type="dxa" w:w="2880"/>
            <w:tcW w:w="1440" w:type="dxa"/>
          </w:tcPr>
          <w:p>
            <w:pPr>
              <w:jc w:val="center"/>
            </w:pPr>
            <w:r>
              <w:rPr>
                <w:b/>
              </w:rPr>
              <w:t>OK</w:t>
            </w:r>
          </w:p>
        </w:tc>
      </w:tr>
      <w:tr>
        <w:tc>
          <w:tcPr>
            <w:tcW w:type="dxa" w:w="2880"/>
            <w:tcW w:w="7920" w:type="dxa"/>
          </w:tcPr>
          <w:p>
            <w:pPr>
              <w:spacing w:line="480" w:lineRule="auto"/>
            </w:pPr>
            <w:r>
              <w:t xml:space="preserve">Agripa disse a Paulo: "Por pouco me persuades a fazer-me </w:t>
            </w:r>
            <w:r>
              <w:rPr>
                <w:b/>
              </w:rPr>
              <w:t>cristão</w:t>
            </w:r>
            <w:r>
              <w:t>"?</w:t>
            </w:r>
          </w:p>
        </w:tc>
        <w:tc>
          <w:tcPr>
            <w:tcW w:type="dxa" w:w="2880"/>
            <w:tcW w:w="7920" w:type="dxa"/>
          </w:tcPr>
          <w:p>
            <w:pPr>
              <w:spacing w:line="480" w:lineRule="auto"/>
            </w:pPr>
            <w:r>
              <w:t>Agripa gudxi Pablu:"Que nindaa ñanada nucudxi lu naa ne ñuunu naa Cristianu?</w:t>
            </w:r>
          </w:p>
        </w:tc>
        <w:tc>
          <w:tcPr>
            <w:tcW w:type="dxa" w:w="2880"/>
            <w:vAlign w:val="center"/>
            <w:tcW w:w="1440" w:type="dxa"/>
          </w:tcPr>
          <w:p>
            <w:pPr>
              <w:jc w:val="center"/>
            </w:pPr>
            <w:r>
              <w:t>☐</w:t>
            </w:r>
          </w:p>
        </w:tc>
      </w:tr>
      <w:tr>
        <w:tc>
          <w:tcPr>
            <w:tcW w:type="dxa" w:w="2880"/>
            <w:tcW w:w="7920" w:type="dxa"/>
          </w:tcPr>
          <w:p>
            <w:r>
              <w:rPr>
                <w:b/>
              </w:rPr>
              <w:t>1 Pedro 4:16</w:t>
            </w:r>
          </w:p>
        </w:tc>
        <w:tc>
          <w:tcPr>
            <w:tcW w:type="dxa" w:w="2880"/>
            <w:tcW w:w="7920" w:type="dxa"/>
          </w:tcPr>
          <w:p>
            <w:r>
              <w:rPr>
                <w:b/>
              </w:rPr>
              <w:t>Niru gui'chi bica' pedru 4:16</w:t>
            </w:r>
          </w:p>
        </w:tc>
        <w:tc>
          <w:tcPr>
            <w:tcW w:type="dxa" w:w="2880"/>
            <w:tcW w:w="1440" w:type="dxa"/>
          </w:tcPr>
          <w:p>
            <w:pPr>
              <w:jc w:val="center"/>
            </w:pPr>
            <w:r>
              <w:rPr>
                <w:b/>
              </w:rPr>
              <w:t>OK</w:t>
            </w:r>
          </w:p>
        </w:tc>
      </w:tr>
      <w:tr>
        <w:tc>
          <w:tcPr>
            <w:tcW w:type="dxa" w:w="2880"/>
            <w:tcW w:w="7920" w:type="dxa"/>
          </w:tcPr>
          <w:p>
            <w:pPr>
              <w:spacing w:line="480" w:lineRule="auto"/>
            </w:pPr>
            <w:r>
              <w:t xml:space="preserve">Mas se alguém sofrer como um </w:t>
            </w:r>
            <w:r>
              <w:rPr>
                <w:b/>
              </w:rPr>
              <w:t>cristão</w:t>
            </w:r>
            <w:r>
              <w:t>, não se envergonhe, porém glorifique a Deus por ter esse nome.</w:t>
            </w:r>
          </w:p>
        </w:tc>
        <w:tc>
          <w:tcPr>
            <w:tcW w:type="dxa" w:w="2880"/>
            <w:tcW w:w="7920" w:type="dxa"/>
          </w:tcPr>
          <w:p>
            <w:pPr>
              <w:spacing w:line="480" w:lineRule="auto"/>
            </w:pPr>
            <w:r>
              <w:t>Huaxa, pa tobi gacana casi ti ni runi cre Cristu la?, que guituidi lu, lagudi lugar gusisaca be Diuxi.</w:t>
            </w:r>
          </w:p>
        </w:tc>
        <w:tc>
          <w:tcPr>
            <w:tcW w:type="dxa" w:w="2880"/>
            <w:vAlign w:val="center"/>
            <w:tcW w:w="1440" w:type="dxa"/>
          </w:tcPr>
          <w:p>
            <w:pPr>
              <w:jc w:val="center"/>
            </w:pPr>
            <w:r>
              <w:t>☐</w:t>
            </w:r>
          </w:p>
        </w:tc>
      </w:tr>
    </w:tbl>
    <w:p>
      <w:pPr>
        <w:pStyle w:val="Heading1"/>
        <w:spacing w:before="0"/>
      </w:pPr>
      <w:r>
        <w:t>igreja (G1577)</w:t>
      </w:r>
    </w:p>
    <w:p>
      <w:r/>
      <w:r>
        <w:t>Esta palavra pode ser usada para descrever:</w:t>
      </w:r>
      <w:r/>
      <w:r/>
    </w:p>
    <w:p>
      <w:pPr>
        <w:pStyle w:val="ListBullet"/>
        <w:spacing w:line="240" w:lineRule="auto"/>
        <w:ind w:left="720"/>
      </w:pPr>
      <w:r/>
      <w:r>
        <w:t>Um grupo de pessoas num determinado local ligadas pela sua crença em Jesus.</w:t>
      </w:r>
      <w:r/>
    </w:p>
    <w:p>
      <w:pPr>
        <w:pStyle w:val="ListBullet"/>
        <w:spacing w:line="240" w:lineRule="auto" w:after="0"/>
        <w:ind w:left="720"/>
      </w:pPr>
      <w:r/>
      <w:r>
        <w:t>Todas as pessoas em todos os lugares que acreditam em Jesus.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16:18</w:t>
            </w:r>
          </w:p>
        </w:tc>
        <w:tc>
          <w:tcPr>
            <w:tcW w:type="dxa" w:w="2880"/>
            <w:tcW w:w="7920" w:type="dxa"/>
          </w:tcPr>
          <w:p>
            <w:r>
              <w:rPr>
                <w:b/>
              </w:rPr>
              <w:t>Gui'chi bica' mateu 16:18</w:t>
            </w:r>
          </w:p>
        </w:tc>
        <w:tc>
          <w:tcPr>
            <w:tcW w:type="dxa" w:w="2880"/>
            <w:tcW w:w="1440" w:type="dxa"/>
          </w:tcPr>
          <w:p>
            <w:pPr>
              <w:jc w:val="center"/>
            </w:pPr>
            <w:r>
              <w:rPr>
                <w:b/>
              </w:rPr>
              <w:t>OK</w:t>
            </w:r>
          </w:p>
        </w:tc>
      </w:tr>
      <w:tr>
        <w:tc>
          <w:tcPr>
            <w:tcW w:type="dxa" w:w="2880"/>
            <w:tcW w:w="7920" w:type="dxa"/>
          </w:tcPr>
          <w:p>
            <w:pPr>
              <w:spacing w:line="480" w:lineRule="auto"/>
            </w:pPr>
            <w:r>
              <w:t xml:space="preserve">E também Eu te digo que tu és Pedro, e sobre esta rocha edificarei a Minha </w:t>
            </w:r>
            <w:r>
              <w:rPr>
                <w:b/>
              </w:rPr>
              <w:t>igreja</w:t>
            </w:r>
            <w:r>
              <w:t xml:space="preserve"> e as portas do inferno não prevalecerão contra ela.</w:t>
            </w:r>
          </w:p>
        </w:tc>
        <w:tc>
          <w:tcPr>
            <w:tcW w:type="dxa" w:w="2880"/>
            <w:tcW w:w="7920" w:type="dxa"/>
          </w:tcPr>
          <w:p>
            <w:pPr>
              <w:spacing w:line="480" w:lineRule="auto"/>
            </w:pPr>
            <w:r>
              <w:t>Ne laca sábe lii, de que lii nga Pedro, ne lu guie di nga gucue' Yu'du xtine'; ca puerta xti Guendaguti que zusuhua di neza lú yu'du' di'.</w:t>
            </w:r>
          </w:p>
        </w:tc>
        <w:tc>
          <w:tcPr>
            <w:tcW w:type="dxa" w:w="2880"/>
            <w:vAlign w:val="center"/>
            <w:tcW w:w="1440" w:type="dxa"/>
          </w:tcPr>
          <w:p>
            <w:pPr>
              <w:jc w:val="center"/>
            </w:pPr>
            <w:r>
              <w:t>☐</w:t>
            </w:r>
          </w:p>
        </w:tc>
      </w:tr>
      <w:tr>
        <w:tc>
          <w:tcPr>
            <w:tcW w:type="dxa" w:w="2880"/>
            <w:tcW w:w="7920" w:type="dxa"/>
          </w:tcPr>
          <w:p>
            <w:r>
              <w:rPr>
                <w:b/>
              </w:rPr>
              <w:t>Atos 5:11</w:t>
            </w:r>
          </w:p>
        </w:tc>
        <w:tc>
          <w:tcPr>
            <w:tcW w:type="dxa" w:w="2880"/>
            <w:tcW w:w="7920" w:type="dxa"/>
          </w:tcPr>
          <w:p>
            <w:r>
              <w:rPr>
                <w:b/>
              </w:rPr>
              <w:t>Hechos 5:11</w:t>
            </w:r>
          </w:p>
        </w:tc>
        <w:tc>
          <w:tcPr>
            <w:tcW w:type="dxa" w:w="2880"/>
            <w:tcW w:w="1440" w:type="dxa"/>
          </w:tcPr>
          <w:p>
            <w:pPr>
              <w:jc w:val="center"/>
            </w:pPr>
            <w:r>
              <w:rPr>
                <w:b/>
              </w:rPr>
              <w:t>OK</w:t>
            </w:r>
          </w:p>
        </w:tc>
      </w:tr>
      <w:tr>
        <w:tc>
          <w:tcPr>
            <w:tcW w:type="dxa" w:w="2880"/>
            <w:tcW w:w="7920" w:type="dxa"/>
          </w:tcPr>
          <w:p>
            <w:pPr>
              <w:spacing w:line="480" w:lineRule="auto"/>
            </w:pPr>
            <w:r>
              <w:t>E um grande temor tomou conta de toda a congregação e de todos aqueles que ouviram essas coisas.</w:t>
            </w:r>
          </w:p>
        </w:tc>
        <w:tc>
          <w:tcPr>
            <w:tcW w:type="dxa" w:w="2880"/>
            <w:tcW w:w="7920" w:type="dxa"/>
          </w:tcPr>
          <w:p>
            <w:pPr>
              <w:spacing w:line="480" w:lineRule="auto"/>
            </w:pPr>
            <w:r>
              <w:t>Ne ti dxibi novo ba' beda' yuduu', ne luguia' guira ca' ni bica' diaga' ca' didxa di' ca'.</w:t>
            </w:r>
          </w:p>
        </w:tc>
        <w:tc>
          <w:tcPr>
            <w:tcW w:type="dxa" w:w="2880"/>
            <w:vAlign w:val="center"/>
            <w:tcW w:w="1440" w:type="dxa"/>
          </w:tcPr>
          <w:p>
            <w:pPr>
              <w:jc w:val="center"/>
            </w:pPr>
            <w:r>
              <w:t>☐</w:t>
            </w:r>
          </w:p>
        </w:tc>
      </w:tr>
      <w:tr>
        <w:tc>
          <w:tcPr>
            <w:tcW w:type="dxa" w:w="2880"/>
            <w:tcW w:w="7920" w:type="dxa"/>
          </w:tcPr>
          <w:p>
            <w:r>
              <w:rPr>
                <w:b/>
              </w:rPr>
              <w:t>Atos 9:31</w:t>
            </w:r>
          </w:p>
        </w:tc>
        <w:tc>
          <w:tcPr>
            <w:tcW w:type="dxa" w:w="2880"/>
            <w:tcW w:w="7920" w:type="dxa"/>
          </w:tcPr>
          <w:p>
            <w:r>
              <w:rPr>
                <w:b/>
              </w:rPr>
              <w:t>Hechos 9:31</w:t>
            </w:r>
          </w:p>
        </w:tc>
        <w:tc>
          <w:tcPr>
            <w:tcW w:type="dxa" w:w="2880"/>
            <w:tcW w:w="1440" w:type="dxa"/>
          </w:tcPr>
          <w:p>
            <w:pPr>
              <w:jc w:val="center"/>
            </w:pPr>
            <w:r>
              <w:rPr>
                <w:b/>
              </w:rPr>
              <w:t>OK</w:t>
            </w:r>
          </w:p>
        </w:tc>
      </w:tr>
      <w:tr>
        <w:tc>
          <w:tcPr>
            <w:tcW w:type="dxa" w:w="2880"/>
            <w:tcW w:w="7920" w:type="dxa"/>
          </w:tcPr>
          <w:p>
            <w:pPr>
              <w:spacing w:line="480" w:lineRule="auto"/>
            </w:pPr>
            <w:r>
              <w:t>Assim, as igrejas em toda a Judeia, Galileia e Samaria, tinham paz e eram edificadas, caminhando no temor do Senhor e no consolo do Espírito Santo; cresciam em número.</w:t>
            </w:r>
          </w:p>
        </w:tc>
        <w:tc>
          <w:tcPr>
            <w:tcW w:type="dxa" w:w="2880"/>
            <w:tcW w:w="7920" w:type="dxa"/>
          </w:tcPr>
          <w:p>
            <w:pPr>
              <w:spacing w:line="480" w:lineRule="auto"/>
            </w:pPr>
            <w:r>
              <w:t>Ne zaca, yu'du ni nu ndani guidubi guidxi Judá, Galilea ne Samaria gutadxi ladxidoca ne ma bizuhua chahuica; ne sisaca ne dxibi xti Señor, ne lu xtipa xti Espiritu Santu, ne yu'du que bidalecabe.</w:t>
            </w:r>
          </w:p>
        </w:tc>
        <w:tc>
          <w:tcPr>
            <w:tcW w:type="dxa" w:w="2880"/>
            <w:vAlign w:val="center"/>
            <w:tcW w:w="1440" w:type="dxa"/>
          </w:tcPr>
          <w:p>
            <w:pPr>
              <w:jc w:val="center"/>
            </w:pPr>
            <w:r>
              <w:t>☐</w:t>
            </w:r>
          </w:p>
        </w:tc>
      </w:tr>
      <w:tr>
        <w:tc>
          <w:tcPr>
            <w:tcW w:type="dxa" w:w="2880"/>
            <w:tcW w:w="7920" w:type="dxa"/>
          </w:tcPr>
          <w:p>
            <w:r>
              <w:rPr>
                <w:b/>
              </w:rPr>
              <w:t>Romanos 16:4</w:t>
            </w:r>
          </w:p>
        </w:tc>
        <w:tc>
          <w:tcPr>
            <w:tcW w:type="dxa" w:w="2880"/>
            <w:tcW w:w="7920" w:type="dxa"/>
          </w:tcPr>
          <w:p>
            <w:r>
              <w:rPr>
                <w:b/>
              </w:rPr>
              <w:t>Gui'chi gucua para ca romanu 16:4</w:t>
            </w:r>
          </w:p>
        </w:tc>
        <w:tc>
          <w:tcPr>
            <w:tcW w:type="dxa" w:w="2880"/>
            <w:tcW w:w="1440" w:type="dxa"/>
          </w:tcPr>
          <w:p>
            <w:pPr>
              <w:jc w:val="center"/>
            </w:pPr>
            <w:r>
              <w:rPr>
                <w:b/>
              </w:rPr>
              <w:t>OK</w:t>
            </w:r>
          </w:p>
        </w:tc>
      </w:tr>
      <w:tr>
        <w:tc>
          <w:tcPr>
            <w:tcW w:type="dxa" w:w="2880"/>
            <w:tcW w:w="7920" w:type="dxa"/>
          </w:tcPr>
          <w:p>
            <w:pPr>
              <w:spacing w:line="480" w:lineRule="auto"/>
            </w:pPr>
            <w:r>
              <w:t>que por minha vida arriscaram suas próprias vidas. Eu os agradeço, e não apenas eu, mas também todas as igrejas dos gentios.</w:t>
            </w:r>
          </w:p>
        </w:tc>
        <w:tc>
          <w:tcPr>
            <w:tcW w:type="dxa" w:w="2880"/>
            <w:tcW w:w="7920" w:type="dxa"/>
          </w:tcPr>
          <w:p>
            <w:pPr>
              <w:spacing w:line="480" w:lineRule="auto"/>
            </w:pPr>
            <w:r>
              <w:t>Ca ni pur guenda nabani xtine guluu ca naxhoo xquenda nabani ca pe ca. Naa cudie xquixhepe laacabe, ne cadi laasi cabe, laga laaca ira ca Iglesia xti ca ni cadi Judiu. Lagudi ti diuxhi ca Iglesia xti ca ni cadi Judiu.</w:t>
            </w:r>
          </w:p>
        </w:tc>
        <w:tc>
          <w:tcPr>
            <w:tcW w:type="dxa" w:w="2880"/>
            <w:vAlign w:val="center"/>
            <w:tcW w:w="1440" w:type="dxa"/>
          </w:tcPr>
          <w:p>
            <w:pPr>
              <w:jc w:val="center"/>
            </w:pPr>
            <w:r>
              <w:t>☐</w:t>
            </w:r>
          </w:p>
        </w:tc>
      </w:tr>
      <w:tr>
        <w:tc>
          <w:tcPr>
            <w:tcW w:type="dxa" w:w="2880"/>
            <w:tcW w:w="7920" w:type="dxa"/>
          </w:tcPr>
          <w:p>
            <w:r>
              <w:rPr>
                <w:b/>
              </w:rPr>
              <w:t>Romanos 16:5</w:t>
            </w:r>
          </w:p>
        </w:tc>
        <w:tc>
          <w:tcPr>
            <w:tcW w:type="dxa" w:w="2880"/>
            <w:tcW w:w="7920" w:type="dxa"/>
          </w:tcPr>
          <w:p>
            <w:r>
              <w:rPr>
                <w:b/>
              </w:rPr>
              <w:t>Gui'chi gucua para ca romanu 16:5</w:t>
            </w:r>
          </w:p>
        </w:tc>
        <w:tc>
          <w:tcPr>
            <w:tcW w:type="dxa" w:w="2880"/>
            <w:tcW w:w="1440" w:type="dxa"/>
          </w:tcPr>
          <w:p>
            <w:pPr>
              <w:jc w:val="center"/>
            </w:pPr>
            <w:r>
              <w:rPr>
                <w:b/>
              </w:rPr>
              <w:t>OK</w:t>
            </w:r>
          </w:p>
        </w:tc>
      </w:tr>
      <w:tr>
        <w:tc>
          <w:tcPr>
            <w:tcW w:type="dxa" w:w="2880"/>
            <w:tcW w:w="7920" w:type="dxa"/>
          </w:tcPr>
          <w:p>
            <w:pPr>
              <w:spacing w:line="480" w:lineRule="auto"/>
            </w:pPr>
            <w:r>
              <w:t xml:space="preserve">Cumprimentai a </w:t>
            </w:r>
            <w:r>
              <w:rPr>
                <w:b/>
              </w:rPr>
              <w:t>igreja</w:t>
            </w:r>
            <w:r>
              <w:t xml:space="preserve"> que está na casa deles. Cumprimentai meu amado Epêneto, o primeiro fruto da Ásia para Cristo.</w:t>
            </w:r>
          </w:p>
        </w:tc>
        <w:tc>
          <w:tcPr>
            <w:tcW w:type="dxa" w:w="2880"/>
            <w:tcW w:w="7920" w:type="dxa"/>
          </w:tcPr>
          <w:p>
            <w:pPr>
              <w:spacing w:line="480" w:lineRule="auto"/>
            </w:pPr>
            <w:r>
              <w:t>Lagudii xquixhe Iglesia ninuu ralidxi cabe. Lagudii xquixhe Epeneto ni nadxie', ni naca niru cuananaxhi para cristu ni nuu Asia.</w:t>
            </w:r>
          </w:p>
        </w:tc>
        <w:tc>
          <w:tcPr>
            <w:tcW w:type="dxa" w:w="2880"/>
            <w:vAlign w:val="center"/>
            <w:tcW w:w="1440" w:type="dxa"/>
          </w:tcPr>
          <w:p>
            <w:pPr>
              <w:jc w:val="center"/>
            </w:pPr>
            <w:r>
              <w:t>☐</w:t>
            </w:r>
          </w:p>
        </w:tc>
      </w:tr>
      <w:tr>
        <w:tc>
          <w:tcPr>
            <w:tcW w:type="dxa" w:w="2880"/>
            <w:tcW w:w="7920" w:type="dxa"/>
          </w:tcPr>
          <w:p>
            <w:r>
              <w:rPr>
                <w:b/>
              </w:rPr>
              <w:t>1 Coríntios 1:2</w:t>
            </w:r>
          </w:p>
        </w:tc>
        <w:tc>
          <w:tcPr>
            <w:tcW w:type="dxa" w:w="2880"/>
            <w:tcW w:w="7920" w:type="dxa"/>
          </w:tcPr>
          <w:p>
            <w:r>
              <w:rPr>
                <w:b/>
              </w:rPr>
              <w:t>1 Corintios 1:2</w:t>
            </w:r>
          </w:p>
        </w:tc>
        <w:tc>
          <w:tcPr>
            <w:tcW w:type="dxa" w:w="2880"/>
            <w:tcW w:w="1440" w:type="dxa"/>
          </w:tcPr>
          <w:p>
            <w:pPr>
              <w:jc w:val="center"/>
            </w:pPr>
            <w:r>
              <w:rPr>
                <w:b/>
              </w:rPr>
              <w:t>OK</w:t>
            </w:r>
          </w:p>
        </w:tc>
      </w:tr>
      <w:tr>
        <w:tc>
          <w:tcPr>
            <w:tcW w:type="dxa" w:w="2880"/>
            <w:tcW w:w="7920" w:type="dxa"/>
          </w:tcPr>
          <w:p>
            <w:pPr>
              <w:spacing w:line="480" w:lineRule="auto"/>
            </w:pPr>
            <w:r>
              <w:t xml:space="preserve">para a </w:t>
            </w:r>
            <w:r>
              <w:rPr>
                <w:b/>
              </w:rPr>
              <w:t>igreja</w:t>
            </w:r>
            <w:r>
              <w:t xml:space="preserve"> de Deus em Corinto, àqueles que foram santificados em Jesus Cristo, chamados para ser um povo santo. Nós também escrevemos para todos os chamados no nome do nosso Senhor Jesus Cristo em todo lugar, Senhor deles e nosso.</w:t>
            </w:r>
          </w:p>
        </w:tc>
        <w:tc>
          <w:tcPr>
            <w:tcW w:type="dxa" w:w="2880"/>
            <w:tcW w:w="7920" w:type="dxa"/>
          </w:tcPr>
          <w:p>
            <w:pPr>
              <w:spacing w:line="480" w:lineRule="auto"/>
            </w:pPr>
            <w:r>
              <w:t>Ndaní yu'du xtí Diuxí, nda ní guidxí corinto, cani Pur Cristu Jesus maa' gúcaca nandxhoo' caní gulídxibe para gácacal nandxhoo' lanú laca cucanú para guara'caní ribixhí Señor Jesucristu iuia' guiraladú, Señor xtí iu iaa' ne xtidú. Iu guenda nachahui, ne</w:t>
            </w:r>
          </w:p>
        </w:tc>
        <w:tc>
          <w:tcPr>
            <w:tcW w:type="dxa" w:w="2880"/>
            <w:vAlign w:val="center"/>
            <w:tcW w:w="1440" w:type="dxa"/>
          </w:tcPr>
          <w:p>
            <w:pPr>
              <w:jc w:val="center"/>
            </w:pPr>
            <w:r>
              <w:t>☐</w:t>
            </w:r>
          </w:p>
        </w:tc>
      </w:tr>
      <w:tr>
        <w:tc>
          <w:tcPr>
            <w:tcW w:type="dxa" w:w="2880"/>
            <w:tcW w:w="7920" w:type="dxa"/>
          </w:tcPr>
          <w:p>
            <w:r>
              <w:rPr>
                <w:b/>
              </w:rPr>
              <w:t>2 Coríntios 1:1</w:t>
            </w:r>
          </w:p>
        </w:tc>
        <w:tc>
          <w:tcPr>
            <w:tcW w:type="dxa" w:w="2880"/>
            <w:tcW w:w="7920" w:type="dxa"/>
          </w:tcPr>
          <w:p>
            <w:r>
              <w:rPr>
                <w:b/>
              </w:rPr>
              <w:t>2 Corintios 1:1</w:t>
            </w:r>
          </w:p>
        </w:tc>
        <w:tc>
          <w:tcPr>
            <w:tcW w:type="dxa" w:w="2880"/>
            <w:tcW w:w="1440" w:type="dxa"/>
          </w:tcPr>
          <w:p>
            <w:pPr>
              <w:jc w:val="center"/>
            </w:pPr>
            <w:r>
              <w:rPr>
                <w:b/>
              </w:rPr>
              <w:t>OK</w:t>
            </w:r>
          </w:p>
        </w:tc>
      </w:tr>
      <w:tr>
        <w:tc>
          <w:tcPr>
            <w:tcW w:type="dxa" w:w="2880"/>
            <w:tcW w:w="7920" w:type="dxa"/>
          </w:tcPr>
          <w:p>
            <w:pPr>
              <w:spacing w:line="480" w:lineRule="auto"/>
            </w:pPr>
            <w:r>
              <w:t xml:space="preserve">Paulo, apóstolo de Cristo Jesus pela vontade de Deus, e nosso irmão Timóteo, à </w:t>
            </w:r>
            <w:r>
              <w:rPr>
                <w:b/>
              </w:rPr>
              <w:t>igreja</w:t>
            </w:r>
            <w:r>
              <w:t xml:space="preserve"> de Deus que está em Corinto e a todos os santos em toda a região da Acaia.</w:t>
            </w:r>
          </w:p>
        </w:tc>
        <w:tc>
          <w:tcPr>
            <w:tcW w:type="dxa" w:w="2880"/>
            <w:tcW w:w="7920" w:type="dxa"/>
          </w:tcPr>
          <w:p>
            <w:pPr>
              <w:spacing w:line="480" w:lineRule="auto"/>
            </w:pPr>
            <w:r>
              <w:t>Pablo, ti Aposto xtii Cristo Jesús ti zaca biloi ládhidiuxi, ne Timoteu bi´chicunu´, cuzéndadu ndi ru xuidu xtii diuxi ni nu´Corinto, ne´guira´canima´ runicre´ laninu´ idubinnuca Acaya.</w:t>
            </w:r>
          </w:p>
        </w:tc>
        <w:tc>
          <w:tcPr>
            <w:tcW w:type="dxa" w:w="2880"/>
            <w:vAlign w:val="center"/>
            <w:tcW w:w="1440" w:type="dxa"/>
          </w:tcPr>
          <w:p>
            <w:pPr>
              <w:jc w:val="center"/>
            </w:pPr>
            <w:r>
              <w:t>☐</w:t>
            </w:r>
          </w:p>
        </w:tc>
      </w:tr>
      <w:tr>
        <w:tc>
          <w:tcPr>
            <w:tcW w:type="dxa" w:w="2880"/>
            <w:tcW w:w="7920" w:type="dxa"/>
          </w:tcPr>
          <w:p>
            <w:r>
              <w:rPr>
                <w:b/>
              </w:rPr>
              <w:t>Gálatas 1:2</w:t>
            </w:r>
          </w:p>
        </w:tc>
        <w:tc>
          <w:tcPr>
            <w:tcW w:type="dxa" w:w="2880"/>
            <w:tcW w:w="7920" w:type="dxa"/>
          </w:tcPr>
          <w:p>
            <w:r>
              <w:rPr>
                <w:b/>
              </w:rPr>
              <w:t>Gálatas 1:2</w:t>
            </w:r>
          </w:p>
        </w:tc>
        <w:tc>
          <w:tcPr>
            <w:tcW w:type="dxa" w:w="2880"/>
            <w:tcW w:w="1440" w:type="dxa"/>
          </w:tcPr>
          <w:p>
            <w:pPr>
              <w:jc w:val="center"/>
            </w:pPr>
            <w:r>
              <w:rPr>
                <w:b/>
              </w:rPr>
              <w:t>OK</w:t>
            </w:r>
          </w:p>
        </w:tc>
      </w:tr>
      <w:tr>
        <w:tc>
          <w:tcPr>
            <w:tcW w:type="dxa" w:w="2880"/>
            <w:tcW w:w="7920" w:type="dxa"/>
          </w:tcPr>
          <w:p>
            <w:pPr>
              <w:spacing w:line="480" w:lineRule="auto"/>
            </w:pPr>
            <w:r>
              <w:t>e todos os irmãos comigo, às igrejas da Galácia:</w:t>
            </w:r>
          </w:p>
        </w:tc>
        <w:tc>
          <w:tcPr>
            <w:tcW w:type="dxa" w:w="2880"/>
            <w:tcW w:w="7920" w:type="dxa"/>
          </w:tcPr>
          <w:p>
            <w:pPr>
              <w:spacing w:line="480" w:lineRule="auto"/>
            </w:pPr>
            <w:r>
              <w:t>ne guira bichi nu ni nu' ne naa, cuca'du para ca Iglesia xti Galacia</w:t>
            </w:r>
          </w:p>
        </w:tc>
        <w:tc>
          <w:tcPr>
            <w:tcW w:type="dxa" w:w="2880"/>
            <w:vAlign w:val="center"/>
            <w:tcW w:w="1440" w:type="dxa"/>
          </w:tcPr>
          <w:p>
            <w:pPr>
              <w:jc w:val="center"/>
            </w:pPr>
            <w:r>
              <w:t>☐</w:t>
            </w:r>
          </w:p>
        </w:tc>
      </w:tr>
      <w:tr>
        <w:tc>
          <w:tcPr>
            <w:tcW w:type="dxa" w:w="2880"/>
            <w:tcW w:w="7920" w:type="dxa"/>
          </w:tcPr>
          <w:p>
            <w:r>
              <w:rPr>
                <w:b/>
              </w:rPr>
              <w:t>Gálatas 1:13</w:t>
            </w:r>
          </w:p>
        </w:tc>
        <w:tc>
          <w:tcPr>
            <w:tcW w:type="dxa" w:w="2880"/>
            <w:tcW w:w="7920" w:type="dxa"/>
          </w:tcPr>
          <w:p>
            <w:r>
              <w:rPr>
                <w:b/>
              </w:rPr>
              <w:t>Gálatas 1:13</w:t>
            </w:r>
          </w:p>
        </w:tc>
        <w:tc>
          <w:tcPr>
            <w:tcW w:type="dxa" w:w="2880"/>
            <w:tcW w:w="1440" w:type="dxa"/>
          </w:tcPr>
          <w:p>
            <w:pPr>
              <w:jc w:val="center"/>
            </w:pPr>
            <w:r>
              <w:rPr>
                <w:b/>
              </w:rPr>
              <w:t>OK</w:t>
            </w:r>
          </w:p>
        </w:tc>
      </w:tr>
      <w:tr>
        <w:tc>
          <w:tcPr>
            <w:tcW w:type="dxa" w:w="2880"/>
            <w:tcW w:w="7920" w:type="dxa"/>
          </w:tcPr>
          <w:p>
            <w:pPr>
              <w:spacing w:line="480" w:lineRule="auto"/>
            </w:pPr>
            <w:r>
              <w:t xml:space="preserve">Ouvistes falar sobre minha antiga vida no judaísmo, como eu perseguia violentamente a </w:t>
            </w:r>
            <w:r>
              <w:rPr>
                <w:b/>
              </w:rPr>
              <w:t>igreja</w:t>
            </w:r>
            <w:r>
              <w:t xml:space="preserve"> de Deus, e a devastava.</w:t>
            </w:r>
          </w:p>
        </w:tc>
        <w:tc>
          <w:tcPr>
            <w:tcW w:type="dxa" w:w="2880"/>
            <w:tcW w:w="7920" w:type="dxa"/>
          </w:tcPr>
          <w:p>
            <w:pPr>
              <w:spacing w:line="480" w:lineRule="auto"/>
            </w:pPr>
            <w:r>
              <w:t>Laatu ma binadiaga tu de modo vivane dxique' lu ca ni modo religion xti ca Judiu, xhi modo na guzabe nanda Iglesia xti Diuxhi sin cua bia'aya ne naa gucaladxe nuxhiaya laa.</w:t>
            </w:r>
          </w:p>
        </w:tc>
        <w:tc>
          <w:tcPr>
            <w:tcW w:type="dxa" w:w="2880"/>
            <w:vAlign w:val="center"/>
            <w:tcW w:w="1440" w:type="dxa"/>
          </w:tcPr>
          <w:p>
            <w:pPr>
              <w:jc w:val="center"/>
            </w:pPr>
            <w:r>
              <w:t>☐</w:t>
            </w:r>
          </w:p>
        </w:tc>
      </w:tr>
      <w:tr>
        <w:tc>
          <w:tcPr>
            <w:tcW w:type="dxa" w:w="2880"/>
            <w:tcW w:w="7920" w:type="dxa"/>
          </w:tcPr>
          <w:p>
            <w:r>
              <w:rPr>
                <w:b/>
              </w:rPr>
              <w:t>Efésios 3:21</w:t>
            </w:r>
          </w:p>
        </w:tc>
        <w:tc>
          <w:tcPr>
            <w:tcW w:type="dxa" w:w="2880"/>
            <w:tcW w:w="7920" w:type="dxa"/>
          </w:tcPr>
          <w:p>
            <w:r>
              <w:rPr>
                <w:b/>
              </w:rPr>
              <w:t>Efesios 3:21</w:t>
            </w:r>
          </w:p>
        </w:tc>
        <w:tc>
          <w:tcPr>
            <w:tcW w:type="dxa" w:w="2880"/>
            <w:tcW w:w="1440" w:type="dxa"/>
          </w:tcPr>
          <w:p>
            <w:pPr>
              <w:jc w:val="center"/>
            </w:pPr>
            <w:r>
              <w:rPr>
                <w:b/>
              </w:rPr>
              <w:t>OK</w:t>
            </w:r>
          </w:p>
        </w:tc>
      </w:tr>
      <w:tr>
        <w:tc>
          <w:tcPr>
            <w:tcW w:type="dxa" w:w="2880"/>
            <w:tcW w:w="7920" w:type="dxa"/>
          </w:tcPr>
          <w:p>
            <w:pPr>
              <w:spacing w:line="480" w:lineRule="auto"/>
            </w:pPr>
            <w:r>
              <w:t xml:space="preserve">a Ele seja a glória na </w:t>
            </w:r>
            <w:r>
              <w:rPr>
                <w:b/>
              </w:rPr>
              <w:t>igreja</w:t>
            </w:r>
            <w:r>
              <w:t xml:space="preserve"> e em Cristo Jesus, por todas as gerações, para todo o sempre. Amém.</w:t>
            </w:r>
          </w:p>
        </w:tc>
        <w:tc>
          <w:tcPr>
            <w:tcW w:type="dxa" w:w="2880"/>
            <w:tcW w:w="7920" w:type="dxa"/>
          </w:tcPr>
          <w:p>
            <w:pPr>
              <w:spacing w:line="480" w:lineRule="auto"/>
            </w:pPr>
            <w:r>
              <w:t>Laa'be guisáca'be láde ca' ni runii cree nee Cristu para iraá biini' zédaru' de iraá ízaa zee nee ízaa zeéda, zaca'ni.</w:t>
            </w:r>
          </w:p>
        </w:tc>
        <w:tc>
          <w:tcPr>
            <w:tcW w:type="dxa" w:w="2880"/>
            <w:vAlign w:val="center"/>
            <w:tcW w:w="1440" w:type="dxa"/>
          </w:tcPr>
          <w:p>
            <w:pPr>
              <w:jc w:val="center"/>
            </w:pPr>
            <w:r>
              <w:t>☐</w:t>
            </w:r>
          </w:p>
        </w:tc>
      </w:tr>
      <w:tr>
        <w:tc>
          <w:tcPr>
            <w:tcW w:type="dxa" w:w="2880"/>
            <w:tcW w:w="7920" w:type="dxa"/>
          </w:tcPr>
          <w:p>
            <w:r>
              <w:rPr>
                <w:b/>
              </w:rPr>
              <w:t>Filipenses 3:6</w:t>
            </w:r>
          </w:p>
        </w:tc>
        <w:tc>
          <w:tcPr>
            <w:tcW w:type="dxa" w:w="2880"/>
            <w:tcW w:w="7920" w:type="dxa"/>
          </w:tcPr>
          <w:p>
            <w:r>
              <w:rPr>
                <w:b/>
              </w:rPr>
              <w:t>Filipenses 3:6</w:t>
            </w:r>
          </w:p>
        </w:tc>
        <w:tc>
          <w:tcPr>
            <w:tcW w:type="dxa" w:w="2880"/>
            <w:tcW w:w="1440" w:type="dxa"/>
          </w:tcPr>
          <w:p>
            <w:pPr>
              <w:jc w:val="center"/>
            </w:pPr>
            <w:r>
              <w:rPr>
                <w:b/>
              </w:rPr>
              <w:t>OK</w:t>
            </w:r>
          </w:p>
        </w:tc>
      </w:tr>
      <w:tr>
        <w:tc>
          <w:tcPr>
            <w:tcW w:type="dxa" w:w="2880"/>
            <w:tcW w:w="7920" w:type="dxa"/>
          </w:tcPr>
          <w:p>
            <w:pPr>
              <w:spacing w:line="480" w:lineRule="auto"/>
            </w:pPr>
            <w:r>
              <w:t xml:space="preserve">Por zelo, persegui a </w:t>
            </w:r>
            <w:r>
              <w:rPr>
                <w:b/>
              </w:rPr>
              <w:t>igreja</w:t>
            </w:r>
            <w:r>
              <w:t>. No que diz respeito à justiça da Lei, eu fui irrepreensível.</w:t>
            </w:r>
          </w:p>
        </w:tc>
        <w:tc>
          <w:tcPr>
            <w:tcW w:type="dxa" w:w="2880"/>
            <w:tcW w:w="7920" w:type="dxa"/>
          </w:tcPr>
          <w:p>
            <w:pPr>
              <w:spacing w:line="480" w:lineRule="auto"/>
            </w:pPr>
            <w:r>
              <w:t>ne ra naa bidxiche, bizabenanda yuduu xti Diuxi ne naa biina ni na' ley, guiruti ñabi naa xhixha.</w:t>
            </w:r>
          </w:p>
        </w:tc>
        <w:tc>
          <w:tcPr>
            <w:tcW w:type="dxa" w:w="2880"/>
            <w:vAlign w:val="center"/>
            <w:tcW w:w="1440" w:type="dxa"/>
          </w:tcPr>
          <w:p>
            <w:pPr>
              <w:jc w:val="center"/>
            </w:pPr>
            <w:r>
              <w:t>☐</w:t>
            </w:r>
          </w:p>
        </w:tc>
      </w:tr>
      <w:tr>
        <w:tc>
          <w:tcPr>
            <w:tcW w:type="dxa" w:w="2880"/>
            <w:tcW w:w="7920" w:type="dxa"/>
          </w:tcPr>
          <w:p>
            <w:r>
              <w:rPr>
                <w:b/>
              </w:rPr>
              <w:t>Colossenses 4:15</w:t>
            </w:r>
          </w:p>
        </w:tc>
        <w:tc>
          <w:tcPr>
            <w:tcW w:type="dxa" w:w="2880"/>
            <w:tcW w:w="7920" w:type="dxa"/>
          </w:tcPr>
          <w:p>
            <w:r>
              <w:rPr>
                <w:b/>
              </w:rPr>
              <w:t>Colosenses 4:15</w:t>
            </w:r>
          </w:p>
        </w:tc>
        <w:tc>
          <w:tcPr>
            <w:tcW w:type="dxa" w:w="2880"/>
            <w:tcW w:w="1440" w:type="dxa"/>
          </w:tcPr>
          <w:p>
            <w:pPr>
              <w:jc w:val="center"/>
            </w:pPr>
            <w:r>
              <w:rPr>
                <w:b/>
              </w:rPr>
              <w:t>OK</w:t>
            </w:r>
          </w:p>
        </w:tc>
      </w:tr>
      <w:tr>
        <w:tc>
          <w:tcPr>
            <w:tcW w:type="dxa" w:w="2880"/>
            <w:tcW w:w="7920" w:type="dxa"/>
          </w:tcPr>
          <w:p>
            <w:pPr>
              <w:spacing w:line="480" w:lineRule="auto"/>
            </w:pPr>
            <w:r>
              <w:t xml:space="preserve">Cumprimentai os irmãos de Laodiceia, e Ninfa e a </w:t>
            </w:r>
            <w:r>
              <w:rPr>
                <w:b/>
              </w:rPr>
              <w:t>igreja</w:t>
            </w:r>
            <w:r>
              <w:t xml:space="preserve"> que está em sua casa.</w:t>
            </w:r>
          </w:p>
        </w:tc>
        <w:tc>
          <w:tcPr>
            <w:tcW w:type="dxa" w:w="2880"/>
            <w:tcW w:w="7920" w:type="dxa"/>
          </w:tcPr>
          <w:p>
            <w:pPr>
              <w:spacing w:line="480" w:lineRule="auto"/>
            </w:pPr>
            <w:r>
              <w:t>La gudii xtiúxidu ca hermanu ni nuu Laodicea ne zaqueca Ninfa ne yu'du' ni nuu ralidxibe.</w:t>
            </w:r>
          </w:p>
        </w:tc>
        <w:tc>
          <w:tcPr>
            <w:tcW w:type="dxa" w:w="2880"/>
            <w:vAlign w:val="center"/>
            <w:tcW w:w="1440" w:type="dxa"/>
          </w:tcPr>
          <w:p>
            <w:pPr>
              <w:jc w:val="center"/>
            </w:pPr>
            <w:r>
              <w:t>☐</w:t>
            </w:r>
          </w:p>
        </w:tc>
      </w:tr>
      <w:tr>
        <w:tc>
          <w:tcPr>
            <w:tcW w:type="dxa" w:w="2880"/>
            <w:tcW w:w="7920" w:type="dxa"/>
          </w:tcPr>
          <w:p>
            <w:r>
              <w:rPr>
                <w:b/>
              </w:rPr>
              <w:t>Colossenses 4:16</w:t>
            </w:r>
          </w:p>
        </w:tc>
        <w:tc>
          <w:tcPr>
            <w:tcW w:type="dxa" w:w="2880"/>
            <w:tcW w:w="7920" w:type="dxa"/>
          </w:tcPr>
          <w:p>
            <w:r>
              <w:rPr>
                <w:b/>
              </w:rPr>
              <w:t>Colosenses 4:16</w:t>
            </w:r>
          </w:p>
        </w:tc>
        <w:tc>
          <w:tcPr>
            <w:tcW w:type="dxa" w:w="2880"/>
            <w:tcW w:w="1440" w:type="dxa"/>
          </w:tcPr>
          <w:p>
            <w:pPr>
              <w:jc w:val="center"/>
            </w:pPr>
            <w:r>
              <w:rPr>
                <w:b/>
              </w:rPr>
              <w:t>OK</w:t>
            </w:r>
          </w:p>
        </w:tc>
      </w:tr>
      <w:tr>
        <w:tc>
          <w:tcPr>
            <w:tcW w:type="dxa" w:w="2880"/>
            <w:tcW w:w="7920" w:type="dxa"/>
          </w:tcPr>
          <w:p>
            <w:pPr>
              <w:spacing w:line="480" w:lineRule="auto"/>
            </w:pPr>
            <w:r>
              <w:t xml:space="preserve">Quando esta carta for lida perante vós, que também seja lida na </w:t>
            </w:r>
            <w:r>
              <w:rPr>
                <w:b/>
              </w:rPr>
              <w:t>igreja</w:t>
            </w:r>
            <w:r>
              <w:t xml:space="preserve"> dos laodicenses, e certificai de ler, também, a carta de Laodiceia.</w:t>
            </w:r>
          </w:p>
        </w:tc>
        <w:tc>
          <w:tcPr>
            <w:tcW w:type="dxa" w:w="2880"/>
            <w:tcW w:w="7920" w:type="dxa"/>
          </w:tcPr>
          <w:p>
            <w:pPr>
              <w:spacing w:line="480" w:lineRule="auto"/>
            </w:pPr>
            <w:r>
              <w:t>Ora gui'chi di' guiunda ni ladetú, zaqueca guundatu ni ndani yu'du' ni nuu Laodicea ne lagataná que zaqueca laatu gundatu gui'chi' ni ze para Laodicea.</w:t>
            </w:r>
          </w:p>
        </w:tc>
        <w:tc>
          <w:tcPr>
            <w:tcW w:type="dxa" w:w="2880"/>
            <w:vAlign w:val="center"/>
            <w:tcW w:w="1440" w:type="dxa"/>
          </w:tcPr>
          <w:p>
            <w:pPr>
              <w:jc w:val="center"/>
            </w:pPr>
            <w:r>
              <w:t>☐</w:t>
            </w:r>
          </w:p>
        </w:tc>
      </w:tr>
      <w:tr>
        <w:tc>
          <w:tcPr>
            <w:tcW w:type="dxa" w:w="2880"/>
            <w:tcW w:w="7920" w:type="dxa"/>
          </w:tcPr>
          <w:p>
            <w:r>
              <w:rPr>
                <w:b/>
              </w:rPr>
              <w:t>1 Tessalonicenses 1:1</w:t>
            </w:r>
          </w:p>
        </w:tc>
        <w:tc>
          <w:tcPr>
            <w:tcW w:type="dxa" w:w="2880"/>
            <w:tcW w:w="7920" w:type="dxa"/>
          </w:tcPr>
          <w:p>
            <w:r>
              <w:rPr>
                <w:b/>
              </w:rPr>
              <w:t>1 Tesalonicenses 1:1</w:t>
            </w:r>
          </w:p>
        </w:tc>
        <w:tc>
          <w:tcPr>
            <w:tcW w:type="dxa" w:w="2880"/>
            <w:tcW w:w="1440" w:type="dxa"/>
          </w:tcPr>
          <w:p>
            <w:pPr>
              <w:jc w:val="center"/>
            </w:pPr>
            <w:r>
              <w:rPr>
                <w:b/>
              </w:rPr>
              <w:t>OK</w:t>
            </w:r>
          </w:p>
        </w:tc>
      </w:tr>
      <w:tr>
        <w:tc>
          <w:tcPr>
            <w:tcW w:type="dxa" w:w="2880"/>
            <w:tcW w:w="7920" w:type="dxa"/>
          </w:tcPr>
          <w:p>
            <w:pPr>
              <w:spacing w:line="480" w:lineRule="auto"/>
            </w:pPr>
            <w:r>
              <w:t xml:space="preserve">Paulo, Silvano e Timóteo à </w:t>
            </w:r>
            <w:r>
              <w:rPr>
                <w:b/>
              </w:rPr>
              <w:t>igreja</w:t>
            </w:r>
            <w:r>
              <w:t xml:space="preserve"> de Tessalônica em Deus Pai, e no Senhor Jesus Cristo. Graça e paz a vós.</w:t>
            </w:r>
          </w:p>
        </w:tc>
        <w:tc>
          <w:tcPr>
            <w:tcW w:type="dxa" w:w="2880"/>
            <w:tcW w:w="7920" w:type="dxa"/>
          </w:tcPr>
          <w:p>
            <w:pPr>
              <w:spacing w:line="480" w:lineRule="auto"/>
            </w:pPr>
            <w:r>
              <w:t>Pablu, Silvano ne Timoteu cucádu para yu'du' xti ca Tesalonicense lu Diuxi Bixozenu ne Xpixuánanu Jesucristu. Guendanacha'hui ne guendaratadxi ladxido' gáca' ne laatu.</w:t>
            </w:r>
          </w:p>
        </w:tc>
        <w:tc>
          <w:tcPr>
            <w:tcW w:type="dxa" w:w="2880"/>
            <w:vAlign w:val="center"/>
            <w:tcW w:w="1440" w:type="dxa"/>
          </w:tcPr>
          <w:p>
            <w:pPr>
              <w:jc w:val="center"/>
            </w:pPr>
            <w:r>
              <w:t>☐</w:t>
            </w:r>
          </w:p>
        </w:tc>
      </w:tr>
      <w:tr>
        <w:tc>
          <w:tcPr>
            <w:tcW w:type="dxa" w:w="2880"/>
            <w:tcW w:w="7920" w:type="dxa"/>
          </w:tcPr>
          <w:p>
            <w:r>
              <w:rPr>
                <w:b/>
              </w:rPr>
              <w:t>2 Tessalonicenses 1:1</w:t>
            </w:r>
          </w:p>
        </w:tc>
        <w:tc>
          <w:tcPr>
            <w:tcW w:type="dxa" w:w="2880"/>
            <w:tcW w:w="7920" w:type="dxa"/>
          </w:tcPr>
          <w:p>
            <w:r>
              <w:rPr>
                <w:b/>
              </w:rPr>
              <w:t>Guiropa' guchi xti tesalonicenses. 1:1</w:t>
            </w:r>
          </w:p>
        </w:tc>
        <w:tc>
          <w:tcPr>
            <w:tcW w:type="dxa" w:w="2880"/>
            <w:tcW w:w="1440" w:type="dxa"/>
          </w:tcPr>
          <w:p>
            <w:pPr>
              <w:jc w:val="center"/>
            </w:pPr>
            <w:r>
              <w:rPr>
                <w:b/>
              </w:rPr>
              <w:t>OK</w:t>
            </w:r>
          </w:p>
        </w:tc>
      </w:tr>
      <w:tr>
        <w:tc>
          <w:tcPr>
            <w:tcW w:type="dxa" w:w="2880"/>
            <w:tcW w:w="7920" w:type="dxa"/>
          </w:tcPr>
          <w:p>
            <w:pPr>
              <w:spacing w:line="480" w:lineRule="auto"/>
            </w:pPr>
            <w:r>
              <w:t xml:space="preserve">Paulo, Silvano e Timóteo, à </w:t>
            </w:r>
            <w:r>
              <w:rPr>
                <w:b/>
              </w:rPr>
              <w:t>igreja</w:t>
            </w:r>
            <w:r>
              <w:t xml:space="preserve"> dos tessalonicenses, em Deus, nosso Pai, e no Senhor Jesus Cristo.</w:t>
            </w:r>
          </w:p>
        </w:tc>
        <w:tc>
          <w:tcPr>
            <w:tcW w:type="dxa" w:w="2880"/>
            <w:tcW w:w="7920" w:type="dxa"/>
          </w:tcPr>
          <w:p>
            <w:pPr>
              <w:spacing w:line="480" w:lineRule="auto"/>
            </w:pPr>
            <w:r>
              <w:t>Pablo, Silvano, ne Timoteo, ra iglesia xti ca Tesalonicenses de Diuxi ne Señor Jesuscristo.</w:t>
            </w:r>
          </w:p>
        </w:tc>
        <w:tc>
          <w:tcPr>
            <w:tcW w:type="dxa" w:w="2880"/>
            <w:vAlign w:val="center"/>
            <w:tcW w:w="1440" w:type="dxa"/>
          </w:tcPr>
          <w:p>
            <w:pPr>
              <w:jc w:val="center"/>
            </w:pPr>
            <w:r>
              <w:t>☐</w:t>
            </w:r>
          </w:p>
        </w:tc>
      </w:tr>
      <w:tr>
        <w:tc>
          <w:tcPr>
            <w:tcW w:type="dxa" w:w="2880"/>
            <w:tcW w:w="7920" w:type="dxa"/>
          </w:tcPr>
          <w:p>
            <w:r>
              <w:rPr>
                <w:b/>
              </w:rPr>
              <w:t>2 Tessalonicenses 1:4</w:t>
            </w:r>
          </w:p>
        </w:tc>
        <w:tc>
          <w:tcPr>
            <w:tcW w:type="dxa" w:w="2880"/>
            <w:tcW w:w="7920" w:type="dxa"/>
          </w:tcPr>
          <w:p>
            <w:r>
              <w:rPr>
                <w:b/>
              </w:rPr>
              <w:t>Guiropa' guchi xti tesalonicenses. 1:4</w:t>
            </w:r>
          </w:p>
        </w:tc>
        <w:tc>
          <w:tcPr>
            <w:tcW w:type="dxa" w:w="2880"/>
            <w:tcW w:w="1440" w:type="dxa"/>
          </w:tcPr>
          <w:p>
            <w:pPr>
              <w:jc w:val="center"/>
            </w:pPr>
            <w:r>
              <w:rPr>
                <w:b/>
              </w:rPr>
              <w:t>OK</w:t>
            </w:r>
          </w:p>
        </w:tc>
      </w:tr>
      <w:tr>
        <w:tc>
          <w:tcPr>
            <w:tcW w:type="dxa" w:w="2880"/>
            <w:tcW w:w="7920" w:type="dxa"/>
          </w:tcPr>
          <w:p>
            <w:pPr>
              <w:spacing w:line="480" w:lineRule="auto"/>
            </w:pPr>
            <w:r>
              <w:t>Desse modo, nós mesmos nos orgulhamos de vós, dentre as igrejas de Deus, pela vossa paciência e fé, em todas as perseguições e aflições que tendes suportado.</w:t>
            </w:r>
          </w:p>
        </w:tc>
        <w:tc>
          <w:tcPr>
            <w:tcW w:type="dxa" w:w="2880"/>
            <w:tcW w:w="7920" w:type="dxa"/>
          </w:tcPr>
          <w:p>
            <w:pPr>
              <w:spacing w:line="480" w:lineRule="auto"/>
            </w:pPr>
            <w:r>
              <w:t>Saca ladu' rinidu ne ruchardu guenda naroo xti ca yudu xti Diuxi. Laadu rinidu de guenda que rire gana ne guenda runni cree xtibe ne guira zixhe ni cuzabi nanda cabe laa. Laadu rinnidu de ca guenda naganna nilaatu rapatu guantar.</w:t>
            </w:r>
          </w:p>
        </w:tc>
        <w:tc>
          <w:tcPr>
            <w:tcW w:type="dxa" w:w="2880"/>
            <w:vAlign w:val="center"/>
            <w:tcW w:w="1440" w:type="dxa"/>
          </w:tcPr>
          <w:p>
            <w:pPr>
              <w:jc w:val="center"/>
            </w:pPr>
            <w:r>
              <w:t>☐</w:t>
            </w:r>
          </w:p>
        </w:tc>
      </w:tr>
      <w:tr>
        <w:tc>
          <w:tcPr>
            <w:tcW w:type="dxa" w:w="2880"/>
            <w:tcW w:w="7920" w:type="dxa"/>
          </w:tcPr>
          <w:p>
            <w:r>
              <w:rPr>
                <w:b/>
              </w:rPr>
              <w:t>1 Timóteo 3:15</w:t>
            </w:r>
          </w:p>
        </w:tc>
        <w:tc>
          <w:tcPr>
            <w:tcW w:type="dxa" w:w="2880"/>
            <w:tcW w:w="7920" w:type="dxa"/>
          </w:tcPr>
          <w:p>
            <w:r>
              <w:rPr>
                <w:b/>
              </w:rPr>
              <w:t>Niru gui'chi para timoteu 3:15</w:t>
            </w:r>
          </w:p>
        </w:tc>
        <w:tc>
          <w:tcPr>
            <w:tcW w:type="dxa" w:w="2880"/>
            <w:tcW w:w="1440" w:type="dxa"/>
          </w:tcPr>
          <w:p>
            <w:pPr>
              <w:jc w:val="center"/>
            </w:pPr>
            <w:r>
              <w:rPr>
                <w:b/>
              </w:rPr>
              <w:t>OK</w:t>
            </w:r>
          </w:p>
        </w:tc>
      </w:tr>
      <w:tr>
        <w:tc>
          <w:tcPr>
            <w:tcW w:type="dxa" w:w="2880"/>
            <w:tcW w:w="7920" w:type="dxa"/>
          </w:tcPr>
          <w:p>
            <w:pPr>
              <w:spacing w:line="480" w:lineRule="auto"/>
            </w:pPr>
            <w:r>
              <w:t xml:space="preserve">mas, se me atrasar, saberás como proceder na casa de Deus, que é a </w:t>
            </w:r>
            <w:r>
              <w:rPr>
                <w:b/>
              </w:rPr>
              <w:t>igreja</w:t>
            </w:r>
            <w:r>
              <w:t xml:space="preserve"> do Deus vivo, coluna e suporte da verdade.</w:t>
            </w:r>
          </w:p>
        </w:tc>
        <w:tc>
          <w:tcPr>
            <w:tcW w:type="dxa" w:w="2880"/>
            <w:tcW w:w="7920" w:type="dxa"/>
          </w:tcPr>
          <w:p>
            <w:pPr>
              <w:spacing w:line="480" w:lineRule="auto"/>
            </w:pPr>
            <w:r>
              <w:t>Peru guindaa', cucaa para lii para gana lu xhi modo guni lu ndani lidxi Diuxhi, ni naca Iglesia xti Diuxhi ni nabani, ne naca ti pilar ne ni rua ni dxandi.</w:t>
            </w:r>
          </w:p>
        </w:tc>
        <w:tc>
          <w:tcPr>
            <w:tcW w:type="dxa" w:w="2880"/>
            <w:vAlign w:val="center"/>
            <w:tcW w:w="1440" w:type="dxa"/>
          </w:tcPr>
          <w:p>
            <w:pPr>
              <w:jc w:val="center"/>
            </w:pPr>
            <w:r>
              <w:t>☐</w:t>
            </w:r>
          </w:p>
        </w:tc>
      </w:tr>
      <w:tr>
        <w:tc>
          <w:tcPr>
            <w:tcW w:type="dxa" w:w="2880"/>
            <w:tcW w:w="7920" w:type="dxa"/>
          </w:tcPr>
          <w:p>
            <w:r>
              <w:rPr>
                <w:b/>
              </w:rPr>
              <w:t>Filemom 1:2</w:t>
            </w:r>
          </w:p>
        </w:tc>
        <w:tc>
          <w:tcPr>
            <w:tcW w:type="dxa" w:w="2880"/>
            <w:tcW w:w="7920" w:type="dxa"/>
          </w:tcPr>
          <w:p>
            <w:r>
              <w:rPr>
                <w:b/>
              </w:rPr>
              <w:t>Filemón 1:2</w:t>
            </w:r>
          </w:p>
        </w:tc>
        <w:tc>
          <w:tcPr>
            <w:tcW w:type="dxa" w:w="2880"/>
            <w:tcW w:w="1440" w:type="dxa"/>
          </w:tcPr>
          <w:p>
            <w:pPr>
              <w:jc w:val="center"/>
            </w:pPr>
            <w:r>
              <w:rPr>
                <w:b/>
              </w:rPr>
              <w:t>OK</w:t>
            </w:r>
          </w:p>
        </w:tc>
      </w:tr>
      <w:tr>
        <w:tc>
          <w:tcPr>
            <w:tcW w:type="dxa" w:w="2880"/>
            <w:tcW w:w="7920" w:type="dxa"/>
          </w:tcPr>
          <w:p>
            <w:pPr>
              <w:spacing w:line="480" w:lineRule="auto"/>
            </w:pPr>
            <w:r>
              <w:t xml:space="preserve">e à nossa irmã Áfia, a Arquipo, nosso soldado companheiro, e à </w:t>
            </w:r>
            <w:r>
              <w:rPr>
                <w:b/>
              </w:rPr>
              <w:t>igreja</w:t>
            </w:r>
            <w:r>
              <w:t xml:space="preserve"> que se reúne em tua casa.</w:t>
            </w:r>
          </w:p>
        </w:tc>
        <w:tc>
          <w:tcPr>
            <w:tcW w:type="dxa" w:w="2880"/>
            <w:tcW w:w="7920" w:type="dxa"/>
          </w:tcPr>
          <w:p>
            <w:pPr>
              <w:spacing w:line="480" w:lineRule="auto"/>
            </w:pPr>
            <w:r>
              <w:t>ne para Apia bizanadu, ne Arquipo ni ridxelazaa ne laadu lu neza di', ne para yu'du' ni napalu ralidxu.</w:t>
            </w:r>
          </w:p>
        </w:tc>
        <w:tc>
          <w:tcPr>
            <w:tcW w:type="dxa" w:w="2880"/>
            <w:vAlign w:val="center"/>
            <w:tcW w:w="1440" w:type="dxa"/>
          </w:tcPr>
          <w:p>
            <w:pPr>
              <w:jc w:val="center"/>
            </w:pPr>
            <w:r>
              <w:t>☐</w:t>
            </w:r>
          </w:p>
        </w:tc>
      </w:tr>
      <w:tr>
        <w:tc>
          <w:tcPr>
            <w:tcW w:type="dxa" w:w="2880"/>
            <w:tcW w:w="7920" w:type="dxa"/>
          </w:tcPr>
          <w:p>
            <w:r>
              <w:rPr>
                <w:b/>
              </w:rPr>
              <w:t>Apocalipse 22:16</w:t>
            </w:r>
          </w:p>
        </w:tc>
        <w:tc>
          <w:tcPr>
            <w:tcW w:type="dxa" w:w="2880"/>
            <w:tcW w:w="7920" w:type="dxa"/>
          </w:tcPr>
          <w:p>
            <w:r>
              <w:rPr>
                <w:b/>
              </w:rPr>
              <w:t>Apocalipsis 22:16</w:t>
            </w:r>
          </w:p>
        </w:tc>
        <w:tc>
          <w:tcPr>
            <w:tcW w:type="dxa" w:w="2880"/>
            <w:tcW w:w="1440" w:type="dxa"/>
          </w:tcPr>
          <w:p>
            <w:pPr>
              <w:jc w:val="center"/>
            </w:pPr>
            <w:r>
              <w:rPr>
                <w:b/>
              </w:rPr>
              <w:t>OK</w:t>
            </w:r>
          </w:p>
        </w:tc>
      </w:tr>
      <w:tr>
        <w:tc>
          <w:tcPr>
            <w:tcW w:type="dxa" w:w="2880"/>
            <w:tcW w:w="7920" w:type="dxa"/>
          </w:tcPr>
          <w:p>
            <w:pPr>
              <w:spacing w:line="480" w:lineRule="auto"/>
            </w:pPr>
            <w:r>
              <w:t>Eu, Jesus, mandei Meu anjo para vos testemunhar essas coisas em favor das igrejas. Eu sou a raiz e a descendência de Davi, a brilhante Estrela da Manhã".</w:t>
            </w:r>
          </w:p>
        </w:tc>
        <w:tc>
          <w:tcPr>
            <w:tcW w:type="dxa" w:w="2880"/>
            <w:tcW w:w="7920" w:type="dxa"/>
          </w:tcPr>
          <w:p>
            <w:pPr>
              <w:spacing w:line="480" w:lineRule="auto"/>
            </w:pPr>
            <w:r>
              <w:t>Naa, jesús, bizenda angel xtine gabilii guirá ni biizaca de candí la para ca yudu ca'. naa' naca xcuu ne ni zeda de David, belegui ni iza ruzani siado."</w:t>
            </w:r>
          </w:p>
        </w:tc>
        <w:tc>
          <w:tcPr>
            <w:tcW w:type="dxa" w:w="2880"/>
            <w:vAlign w:val="center"/>
            <w:tcW w:w="1440" w:type="dxa"/>
          </w:tcPr>
          <w:p>
            <w:pPr>
              <w:jc w:val="center"/>
            </w:pPr>
            <w:r>
              <w:t>☐</w:t>
            </w:r>
          </w:p>
        </w:tc>
      </w:tr>
    </w:tbl>
    <w:p>
      <w:pPr>
        <w:pStyle w:val="Heading1"/>
        <w:spacing w:before="0"/>
      </w:pPr>
      <w:r>
        <w:t>compaixão (G4697, G3627)</w:t>
      </w:r>
    </w:p>
    <w:p>
      <w:pPr>
        <w:spacing w:after="0"/>
      </w:pPr>
      <w:r/>
      <w:r>
        <w:t>Esta palavra significa ter pena de alguém ou ter misericórdia de alguém.</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9:36</w:t>
            </w:r>
          </w:p>
        </w:tc>
        <w:tc>
          <w:tcPr>
            <w:tcW w:type="dxa" w:w="2880"/>
            <w:tcW w:w="7920" w:type="dxa"/>
          </w:tcPr>
          <w:p>
            <w:r>
              <w:rPr>
                <w:b/>
              </w:rPr>
              <w:t>Gui'chi bica' mateu 9:36</w:t>
            </w:r>
          </w:p>
        </w:tc>
        <w:tc>
          <w:tcPr>
            <w:tcW w:type="dxa" w:w="2880"/>
            <w:tcW w:w="1440" w:type="dxa"/>
          </w:tcPr>
          <w:p>
            <w:pPr>
              <w:jc w:val="center"/>
            </w:pPr>
            <w:r>
              <w:rPr>
                <w:b/>
              </w:rPr>
              <w:t>OK</w:t>
            </w:r>
          </w:p>
        </w:tc>
      </w:tr>
      <w:tr>
        <w:tc>
          <w:tcPr>
            <w:tcW w:type="dxa" w:w="2880"/>
            <w:tcW w:w="7920" w:type="dxa"/>
          </w:tcPr>
          <w:p>
            <w:pPr>
              <w:spacing w:line="480" w:lineRule="auto"/>
            </w:pPr>
            <w:r>
              <w:t xml:space="preserve">Quando viu as multidões, teve </w:t>
            </w:r>
            <w:r>
              <w:rPr>
                <w:b/>
              </w:rPr>
              <w:t>compaixão</w:t>
            </w:r>
            <w:r>
              <w:t xml:space="preserve"> delas, porque estavam abatidas e confusas, pois eram como ovelhas sem um pastor.</w:t>
            </w:r>
          </w:p>
        </w:tc>
        <w:tc>
          <w:tcPr>
            <w:tcW w:type="dxa" w:w="2880"/>
            <w:tcW w:w="7920" w:type="dxa"/>
          </w:tcPr>
          <w:p>
            <w:pPr>
              <w:spacing w:line="480" w:lineRule="auto"/>
            </w:pPr>
            <w:r>
              <w:t>Ora labe' biyabe' ira ca binni que, gupa xilase' de laca', Purti lacabe' adxe ranu' xpianicabe' ne nagundu' nucabe'. lacabe' sedaacacabe' casi dendxu nin tu gapa' laa'</w:t>
            </w:r>
          </w:p>
        </w:tc>
        <w:tc>
          <w:tcPr>
            <w:tcW w:type="dxa" w:w="2880"/>
            <w:vAlign w:val="center"/>
            <w:tcW w:w="1440" w:type="dxa"/>
          </w:tcPr>
          <w:p>
            <w:pPr>
              <w:jc w:val="center"/>
            </w:pPr>
            <w:r>
              <w:t>☐</w:t>
            </w:r>
          </w:p>
        </w:tc>
      </w:tr>
      <w:tr>
        <w:tc>
          <w:tcPr>
            <w:tcW w:type="dxa" w:w="2880"/>
            <w:tcW w:w="7920" w:type="dxa"/>
          </w:tcPr>
          <w:p>
            <w:r>
              <w:rPr>
                <w:b/>
              </w:rPr>
              <w:t>Mateus 14:14</w:t>
            </w:r>
          </w:p>
        </w:tc>
        <w:tc>
          <w:tcPr>
            <w:tcW w:type="dxa" w:w="2880"/>
            <w:tcW w:w="7920" w:type="dxa"/>
          </w:tcPr>
          <w:p>
            <w:r>
              <w:rPr>
                <w:b/>
              </w:rPr>
              <w:t>Gui'chi bica' mateu 14:14</w:t>
            </w:r>
          </w:p>
        </w:tc>
        <w:tc>
          <w:tcPr>
            <w:tcW w:type="dxa" w:w="2880"/>
            <w:tcW w:w="1440" w:type="dxa"/>
          </w:tcPr>
          <w:p>
            <w:pPr>
              <w:jc w:val="center"/>
            </w:pPr>
            <w:r>
              <w:rPr>
                <w:b/>
              </w:rPr>
              <w:t>OK</w:t>
            </w:r>
          </w:p>
        </w:tc>
      </w:tr>
      <w:tr>
        <w:tc>
          <w:tcPr>
            <w:tcW w:type="dxa" w:w="2880"/>
            <w:tcW w:w="7920" w:type="dxa"/>
          </w:tcPr>
          <w:p>
            <w:pPr>
              <w:spacing w:line="480" w:lineRule="auto"/>
            </w:pPr>
            <w:r>
              <w:t xml:space="preserve">Então Jesus desembarcou, viu a grande multidão, teve </w:t>
            </w:r>
            <w:r>
              <w:rPr>
                <w:b/>
              </w:rPr>
              <w:t>compaixão</w:t>
            </w:r>
            <w:r>
              <w:t xml:space="preserve"> dela e curou seus doentes.</w:t>
            </w:r>
          </w:p>
        </w:tc>
        <w:tc>
          <w:tcPr>
            <w:tcW w:type="dxa" w:w="2880"/>
            <w:tcW w:w="7920" w:type="dxa"/>
          </w:tcPr>
          <w:p>
            <w:pPr>
              <w:spacing w:line="480" w:lineRule="auto"/>
            </w:pPr>
            <w:r>
              <w:t>Ra que' Jesus bedaa' ra nnuu' cabe', ne biyabe' ira cangue'. Laa'be' gupa be xilaze' de laaca' ne bisiandabe' enda huara' xtica.</w:t>
            </w:r>
          </w:p>
        </w:tc>
        <w:tc>
          <w:tcPr>
            <w:tcW w:type="dxa" w:w="2880"/>
            <w:vAlign w:val="center"/>
            <w:tcW w:w="1440" w:type="dxa"/>
          </w:tcPr>
          <w:p>
            <w:pPr>
              <w:jc w:val="center"/>
            </w:pPr>
            <w:r>
              <w:t>☐</w:t>
            </w:r>
          </w:p>
        </w:tc>
      </w:tr>
      <w:tr>
        <w:tc>
          <w:tcPr>
            <w:tcW w:type="dxa" w:w="2880"/>
            <w:tcW w:w="7920" w:type="dxa"/>
          </w:tcPr>
          <w:p>
            <w:r>
              <w:rPr>
                <w:b/>
              </w:rPr>
              <w:t>Mateus 15:32</w:t>
            </w:r>
          </w:p>
        </w:tc>
        <w:tc>
          <w:tcPr>
            <w:tcW w:type="dxa" w:w="2880"/>
            <w:tcW w:w="7920" w:type="dxa"/>
          </w:tcPr>
          <w:p>
            <w:r>
              <w:rPr>
                <w:b/>
              </w:rPr>
              <w:t>Gui'chi bica' mateu 15:32</w:t>
            </w:r>
          </w:p>
        </w:tc>
        <w:tc>
          <w:tcPr>
            <w:tcW w:type="dxa" w:w="2880"/>
            <w:tcW w:w="1440" w:type="dxa"/>
          </w:tcPr>
          <w:p>
            <w:pPr>
              <w:jc w:val="center"/>
            </w:pPr>
            <w:r>
              <w:rPr>
                <w:b/>
              </w:rPr>
              <w:t>OK</w:t>
            </w:r>
          </w:p>
        </w:tc>
      </w:tr>
      <w:tr>
        <w:tc>
          <w:tcPr>
            <w:tcW w:type="dxa" w:w="2880"/>
            <w:tcW w:w="7920" w:type="dxa"/>
          </w:tcPr>
          <w:p>
            <w:pPr>
              <w:spacing w:line="480" w:lineRule="auto"/>
            </w:pPr>
            <w:r>
              <w:t xml:space="preserve">Jesus chamou a Si seus discípulos e disse: "Eu tenho </w:t>
            </w:r>
            <w:r>
              <w:rPr>
                <w:b/>
              </w:rPr>
              <w:t>compaixão</w:t>
            </w:r>
            <w:r>
              <w:t xml:space="preserve"> dessa multidão, porque eles continuam Comigo por três dias e nada têm para comer. Eu não quero mandá-los embora sem comer, temo que eles desfaleçam no caminho".</w:t>
            </w:r>
          </w:p>
        </w:tc>
        <w:tc>
          <w:tcPr>
            <w:tcW w:type="dxa" w:w="2880"/>
            <w:tcW w:w="7920" w:type="dxa"/>
          </w:tcPr>
          <w:p>
            <w:pPr>
              <w:spacing w:line="480" w:lineRule="auto"/>
            </w:pPr>
            <w:r>
              <w:t>Jesus bicaa ridxi ca Disipulo xti ne raabi be laaca: ''Purti ma uzananda caabe na chonna dxi ne que gaapa caabe xhi goo'cabe. Que naya' dia guzenda laaca be sin que gooca'be', jua runi que nuadi guiabatu ora ma zetu neza.''</w:t>
            </w:r>
          </w:p>
        </w:tc>
        <w:tc>
          <w:tcPr>
            <w:tcW w:type="dxa" w:w="2880"/>
            <w:vAlign w:val="center"/>
            <w:tcW w:w="1440" w:type="dxa"/>
          </w:tcPr>
          <w:p>
            <w:pPr>
              <w:jc w:val="center"/>
            </w:pPr>
            <w:r>
              <w:t>☐</w:t>
            </w:r>
          </w:p>
        </w:tc>
      </w:tr>
      <w:tr>
        <w:tc>
          <w:tcPr>
            <w:tcW w:type="dxa" w:w="2880"/>
            <w:tcW w:w="7920" w:type="dxa"/>
          </w:tcPr>
          <w:p>
            <w:r>
              <w:rPr>
                <w:b/>
              </w:rPr>
              <w:t>Mateus 18:27</w:t>
            </w:r>
          </w:p>
        </w:tc>
        <w:tc>
          <w:tcPr>
            <w:tcW w:type="dxa" w:w="2880"/>
            <w:tcW w:w="7920" w:type="dxa"/>
          </w:tcPr>
          <w:p>
            <w:r>
              <w:rPr>
                <w:b/>
              </w:rPr>
              <w:t>Gui'chi bica' mateu 18:27</w:t>
            </w:r>
          </w:p>
        </w:tc>
        <w:tc>
          <w:tcPr>
            <w:tcW w:type="dxa" w:w="2880"/>
            <w:tcW w:w="1440" w:type="dxa"/>
          </w:tcPr>
          <w:p>
            <w:pPr>
              <w:jc w:val="center"/>
            </w:pPr>
            <w:r>
              <w:rPr>
                <w:b/>
              </w:rPr>
              <w:t>OK</w:t>
            </w:r>
          </w:p>
        </w:tc>
      </w:tr>
      <w:tr>
        <w:tc>
          <w:tcPr>
            <w:tcW w:type="dxa" w:w="2880"/>
            <w:tcW w:w="7920" w:type="dxa"/>
          </w:tcPr>
          <w:p>
            <w:pPr>
              <w:spacing w:line="480" w:lineRule="auto"/>
            </w:pPr>
            <w:r>
              <w:t xml:space="preserve">Então o senhor daquele servo, movido de </w:t>
            </w:r>
            <w:r>
              <w:rPr>
                <w:b/>
              </w:rPr>
              <w:t>compaixão</w:t>
            </w:r>
            <w:r>
              <w:t>, livrou-o e perdoou-lhe a dívida.</w:t>
            </w:r>
          </w:p>
        </w:tc>
        <w:tc>
          <w:tcPr>
            <w:tcW w:type="dxa" w:w="2880"/>
            <w:tcW w:w="7920" w:type="dxa"/>
          </w:tcPr>
          <w:p>
            <w:pPr>
              <w:spacing w:line="480" w:lineRule="auto"/>
            </w:pPr>
            <w:r>
              <w:t>Ne xpixuaana be, gupa xilase, bindaa laabe ne bixá ni nusaabi be.</w:t>
            </w:r>
          </w:p>
        </w:tc>
        <w:tc>
          <w:tcPr>
            <w:tcW w:type="dxa" w:w="2880"/>
            <w:vAlign w:val="center"/>
            <w:tcW w:w="1440" w:type="dxa"/>
          </w:tcPr>
          <w:p>
            <w:pPr>
              <w:jc w:val="center"/>
            </w:pPr>
            <w:r>
              <w:t>☐</w:t>
            </w:r>
          </w:p>
        </w:tc>
      </w:tr>
      <w:tr>
        <w:tc>
          <w:tcPr>
            <w:tcW w:type="dxa" w:w="2880"/>
            <w:tcW w:w="7920" w:type="dxa"/>
          </w:tcPr>
          <w:p>
            <w:r>
              <w:rPr>
                <w:b/>
              </w:rPr>
              <w:t>Mateus 20:34</w:t>
            </w:r>
          </w:p>
        </w:tc>
        <w:tc>
          <w:tcPr>
            <w:tcW w:type="dxa" w:w="2880"/>
            <w:tcW w:w="7920" w:type="dxa"/>
          </w:tcPr>
          <w:p>
            <w:r>
              <w:rPr>
                <w:b/>
              </w:rPr>
              <w:t>Gui'chi bica' mateu 20:34</w:t>
            </w:r>
          </w:p>
        </w:tc>
        <w:tc>
          <w:tcPr>
            <w:tcW w:type="dxa" w:w="2880"/>
            <w:tcW w:w="1440" w:type="dxa"/>
          </w:tcPr>
          <w:p>
            <w:pPr>
              <w:jc w:val="center"/>
            </w:pPr>
            <w:r>
              <w:rPr>
                <w:b/>
              </w:rPr>
              <w:t>OK</w:t>
            </w:r>
          </w:p>
        </w:tc>
      </w:tr>
      <w:tr>
        <w:tc>
          <w:tcPr>
            <w:tcW w:type="dxa" w:w="2880"/>
            <w:tcW w:w="7920" w:type="dxa"/>
          </w:tcPr>
          <w:p>
            <w:pPr>
              <w:spacing w:line="480" w:lineRule="auto"/>
            </w:pPr>
            <w:r>
              <w:t xml:space="preserve">Então Jesus, sendo movido de </w:t>
            </w:r>
            <w:r>
              <w:rPr>
                <w:b/>
              </w:rPr>
              <w:t>compaixão</w:t>
            </w:r>
            <w:r>
              <w:t>, tocou nos olhos deles. Imediatamente eles receberam a visão e o seguiram.</w:t>
            </w:r>
          </w:p>
        </w:tc>
        <w:tc>
          <w:tcPr>
            <w:tcW w:type="dxa" w:w="2880"/>
            <w:tcW w:w="7920" w:type="dxa"/>
          </w:tcPr>
          <w:p>
            <w:pPr>
              <w:spacing w:line="480" w:lineRule="auto"/>
            </w:pPr>
            <w:r>
              <w:t>Ne raquerú biniibi ladxido' Jesus ne ba' laacabe, guda'naca guie' lu cabe. Oraqueca gucuaacabe guenda rúya xtii cabe ne zinanda cabe Jesus.</w:t>
            </w:r>
          </w:p>
        </w:tc>
        <w:tc>
          <w:tcPr>
            <w:tcW w:type="dxa" w:w="2880"/>
            <w:vAlign w:val="center"/>
            <w:tcW w:w="1440" w:type="dxa"/>
          </w:tcPr>
          <w:p>
            <w:pPr>
              <w:jc w:val="center"/>
            </w:pPr>
            <w:r>
              <w:t>☐</w:t>
            </w:r>
          </w:p>
        </w:tc>
      </w:tr>
      <w:tr>
        <w:tc>
          <w:tcPr>
            <w:tcW w:type="dxa" w:w="2880"/>
            <w:tcW w:w="7920" w:type="dxa"/>
          </w:tcPr>
          <w:p>
            <w:r>
              <w:rPr>
                <w:b/>
              </w:rPr>
              <w:t>Marcos 1:41</w:t>
            </w:r>
          </w:p>
        </w:tc>
        <w:tc>
          <w:tcPr>
            <w:tcW w:type="dxa" w:w="2880"/>
            <w:tcW w:w="7920" w:type="dxa"/>
          </w:tcPr>
          <w:p>
            <w:r>
              <w:rPr>
                <w:b/>
              </w:rPr>
              <w:t>Marcos 1:41</w:t>
            </w:r>
          </w:p>
        </w:tc>
        <w:tc>
          <w:tcPr>
            <w:tcW w:type="dxa" w:w="2880"/>
            <w:tcW w:w="1440" w:type="dxa"/>
          </w:tcPr>
          <w:p>
            <w:pPr>
              <w:jc w:val="center"/>
            </w:pPr>
            <w:r>
              <w:rPr>
                <w:b/>
              </w:rPr>
              <w:t>OK</w:t>
            </w:r>
          </w:p>
        </w:tc>
      </w:tr>
      <w:tr>
        <w:tc>
          <w:tcPr>
            <w:tcW w:type="dxa" w:w="2880"/>
            <w:tcW w:w="7920" w:type="dxa"/>
          </w:tcPr>
          <w:p>
            <w:pPr>
              <w:spacing w:line="480" w:lineRule="auto"/>
            </w:pPr>
            <w:r>
              <w:t xml:space="preserve">Movido de </w:t>
            </w:r>
            <w:r>
              <w:rPr>
                <w:b/>
              </w:rPr>
              <w:t>compaixão</w:t>
            </w:r>
            <w:r>
              <w:t>, Jesus estendeu a sua mão e o tocou, dizendo-lhe: "Eu quero. Sê limpo".</w:t>
            </w:r>
          </w:p>
        </w:tc>
        <w:tc>
          <w:tcPr>
            <w:tcW w:type="dxa" w:w="2880"/>
            <w:tcW w:w="7920" w:type="dxa"/>
          </w:tcPr>
          <w:p>
            <w:pPr>
              <w:spacing w:line="480" w:lineRule="auto"/>
            </w:pPr>
            <w:r>
              <w:t>Jesús biaa laabe, bisigaa na´ ne guda´na laabe, ne guni´: ¨Zanaya pue, bianda¨.</w:t>
            </w:r>
          </w:p>
        </w:tc>
        <w:tc>
          <w:tcPr>
            <w:tcW w:type="dxa" w:w="2880"/>
            <w:vAlign w:val="center"/>
            <w:tcW w:w="1440" w:type="dxa"/>
          </w:tcPr>
          <w:p>
            <w:pPr>
              <w:jc w:val="center"/>
            </w:pPr>
            <w:r>
              <w:t>☐</w:t>
            </w:r>
          </w:p>
        </w:tc>
      </w:tr>
      <w:tr>
        <w:tc>
          <w:tcPr>
            <w:tcW w:type="dxa" w:w="2880"/>
            <w:tcW w:w="7920" w:type="dxa"/>
          </w:tcPr>
          <w:p>
            <w:r>
              <w:rPr>
                <w:b/>
              </w:rPr>
              <w:t>Marcos 6:34</w:t>
            </w:r>
          </w:p>
        </w:tc>
        <w:tc>
          <w:tcPr>
            <w:tcW w:type="dxa" w:w="2880"/>
            <w:tcW w:w="7920" w:type="dxa"/>
          </w:tcPr>
          <w:p>
            <w:r>
              <w:rPr>
                <w:b/>
              </w:rPr>
              <w:t>Marcos 6:34</w:t>
            </w:r>
          </w:p>
        </w:tc>
        <w:tc>
          <w:tcPr>
            <w:tcW w:type="dxa" w:w="2880"/>
            <w:tcW w:w="1440" w:type="dxa"/>
          </w:tcPr>
          <w:p>
            <w:pPr>
              <w:jc w:val="center"/>
            </w:pPr>
            <w:r>
              <w:rPr>
                <w:b/>
              </w:rPr>
              <w:t>OK</w:t>
            </w:r>
          </w:p>
        </w:tc>
      </w:tr>
      <w:tr>
        <w:tc>
          <w:tcPr>
            <w:tcW w:type="dxa" w:w="2880"/>
            <w:tcW w:w="7920" w:type="dxa"/>
          </w:tcPr>
          <w:p>
            <w:pPr>
              <w:spacing w:line="480" w:lineRule="auto"/>
            </w:pPr>
            <w:r>
              <w:t xml:space="preserve">Quando desembarcaram, Jesus viu uma grande multidão e teve </w:t>
            </w:r>
            <w:r>
              <w:rPr>
                <w:b/>
              </w:rPr>
              <w:t>compaixão</w:t>
            </w:r>
            <w:r>
              <w:t xml:space="preserve"> deles, porque eram como ovelhas sem um pastor. E Ele começou a ensiná-los muitas coisas.</w:t>
            </w:r>
          </w:p>
        </w:tc>
        <w:tc>
          <w:tcPr>
            <w:tcW w:type="dxa" w:w="2880"/>
            <w:tcW w:w="7920" w:type="dxa"/>
          </w:tcPr>
          <w:p>
            <w:pPr>
              <w:spacing w:line="480" w:lineRule="auto"/>
            </w:pPr>
            <w:r>
              <w:t>Ora yenda'cabe guria' que, Jesús biiya stale biini, laabe biaa'be laaca, por ti naaca ca' casi dendxu' que' ga'pa tu gaapa laa. Nga runi bizulu' be bisiidebe laaca stale cosa.</w:t>
            </w:r>
          </w:p>
        </w:tc>
        <w:tc>
          <w:tcPr>
            <w:tcW w:type="dxa" w:w="2880"/>
            <w:vAlign w:val="center"/>
            <w:tcW w:w="1440" w:type="dxa"/>
          </w:tcPr>
          <w:p>
            <w:pPr>
              <w:jc w:val="center"/>
            </w:pPr>
            <w:r>
              <w:t>☐</w:t>
            </w:r>
          </w:p>
        </w:tc>
      </w:tr>
      <w:tr>
        <w:tc>
          <w:tcPr>
            <w:tcW w:type="dxa" w:w="2880"/>
            <w:tcW w:w="7920" w:type="dxa"/>
          </w:tcPr>
          <w:p>
            <w:r>
              <w:rPr>
                <w:b/>
              </w:rPr>
              <w:t>Marcos 8:2</w:t>
            </w:r>
          </w:p>
        </w:tc>
        <w:tc>
          <w:tcPr>
            <w:tcW w:type="dxa" w:w="2880"/>
            <w:tcW w:w="7920" w:type="dxa"/>
          </w:tcPr>
          <w:p>
            <w:r>
              <w:rPr>
                <w:b/>
              </w:rPr>
              <w:t>Marcos 8:2</w:t>
            </w:r>
          </w:p>
        </w:tc>
        <w:tc>
          <w:tcPr>
            <w:tcW w:type="dxa" w:w="2880"/>
            <w:tcW w:w="1440" w:type="dxa"/>
          </w:tcPr>
          <w:p>
            <w:pPr>
              <w:jc w:val="center"/>
            </w:pPr>
            <w:r>
              <w:rPr>
                <w:b/>
              </w:rPr>
              <w:t>OK</w:t>
            </w:r>
          </w:p>
        </w:tc>
      </w:tr>
      <w:tr>
        <w:tc>
          <w:tcPr>
            <w:tcW w:type="dxa" w:w="2880"/>
            <w:tcW w:w="7920" w:type="dxa"/>
          </w:tcPr>
          <w:p>
            <w:pPr>
              <w:spacing w:line="480" w:lineRule="auto"/>
            </w:pPr>
            <w:r>
              <w:t xml:space="preserve">"Tenho </w:t>
            </w:r>
            <w:r>
              <w:rPr>
                <w:b/>
              </w:rPr>
              <w:t>compaixão</w:t>
            </w:r>
            <w:r>
              <w:t xml:space="preserve"> da multidão, pois permanecem comigo há três dias e não têm o que comer.</w:t>
            </w:r>
          </w:p>
        </w:tc>
        <w:tc>
          <w:tcPr>
            <w:tcW w:type="dxa" w:w="2880"/>
            <w:tcW w:w="7920" w:type="dxa"/>
          </w:tcPr>
          <w:p>
            <w:pPr>
              <w:spacing w:line="480" w:lineRule="auto"/>
            </w:pPr>
            <w:r>
              <w:t>Gaya' ya ca biini di' purti nu' ru cabe ne na' maraca chonna gubidxa ne quegapa cabe ni go' cabe.</w:t>
            </w:r>
          </w:p>
        </w:tc>
        <w:tc>
          <w:tcPr>
            <w:tcW w:type="dxa" w:w="2880"/>
            <w:vAlign w:val="center"/>
            <w:tcW w:w="1440" w:type="dxa"/>
          </w:tcPr>
          <w:p>
            <w:pPr>
              <w:jc w:val="center"/>
            </w:pPr>
            <w:r>
              <w:t>☐</w:t>
            </w:r>
          </w:p>
        </w:tc>
      </w:tr>
      <w:tr>
        <w:tc>
          <w:tcPr>
            <w:tcW w:type="dxa" w:w="2880"/>
            <w:tcW w:w="7920" w:type="dxa"/>
          </w:tcPr>
          <w:p>
            <w:r>
              <w:rPr>
                <w:b/>
              </w:rPr>
              <w:t>Lucas 7:13</w:t>
            </w:r>
          </w:p>
        </w:tc>
        <w:tc>
          <w:tcPr>
            <w:tcW w:type="dxa" w:w="2880"/>
            <w:tcW w:w="7920" w:type="dxa"/>
          </w:tcPr>
          <w:p>
            <w:r>
              <w:rPr>
                <w:b/>
              </w:rPr>
              <w:t>Lucas 7:13</w:t>
            </w:r>
          </w:p>
        </w:tc>
        <w:tc>
          <w:tcPr>
            <w:tcW w:type="dxa" w:w="2880"/>
            <w:tcW w:w="1440" w:type="dxa"/>
          </w:tcPr>
          <w:p>
            <w:pPr>
              <w:jc w:val="center"/>
            </w:pPr>
            <w:r>
              <w:rPr>
                <w:b/>
              </w:rPr>
              <w:t>OK</w:t>
            </w:r>
          </w:p>
        </w:tc>
      </w:tr>
      <w:tr>
        <w:tc>
          <w:tcPr>
            <w:tcW w:type="dxa" w:w="2880"/>
            <w:tcW w:w="7920" w:type="dxa"/>
          </w:tcPr>
          <w:p>
            <w:pPr>
              <w:spacing w:line="480" w:lineRule="auto"/>
            </w:pPr>
            <w:r>
              <w:t>Quando o Senhor a viu, Ele se compadeceu dela, e disse-lhe: “Não chores!”</w:t>
            </w:r>
          </w:p>
        </w:tc>
        <w:tc>
          <w:tcPr>
            <w:tcW w:type="dxa" w:w="2880"/>
            <w:tcW w:w="7920" w:type="dxa"/>
          </w:tcPr>
          <w:p>
            <w:pPr>
              <w:spacing w:line="480" w:lineRule="auto"/>
            </w:pPr>
            <w:r>
              <w:t>Ora xhaique' biya' labe' bi ni bi dxacha ladxido be de guenda ria'pur guna que' ne' gudxi be la': "cadi guna'lu' ".</w:t>
            </w:r>
          </w:p>
        </w:tc>
        <w:tc>
          <w:tcPr>
            <w:tcW w:type="dxa" w:w="2880"/>
            <w:vAlign w:val="center"/>
            <w:tcW w:w="1440" w:type="dxa"/>
          </w:tcPr>
          <w:p>
            <w:pPr>
              <w:jc w:val="center"/>
            </w:pPr>
            <w:r>
              <w:t>☐</w:t>
            </w:r>
          </w:p>
        </w:tc>
      </w:tr>
      <w:tr>
        <w:tc>
          <w:tcPr>
            <w:tcW w:type="dxa" w:w="2880"/>
            <w:tcW w:w="7920" w:type="dxa"/>
          </w:tcPr>
          <w:p>
            <w:r>
              <w:rPr>
                <w:b/>
              </w:rPr>
              <w:t>Lucas 10:33</w:t>
            </w:r>
          </w:p>
        </w:tc>
        <w:tc>
          <w:tcPr>
            <w:tcW w:type="dxa" w:w="2880"/>
            <w:tcW w:w="7920" w:type="dxa"/>
          </w:tcPr>
          <w:p>
            <w:r>
              <w:rPr>
                <w:b/>
              </w:rPr>
              <w:t>Lucas 10:33</w:t>
            </w:r>
          </w:p>
        </w:tc>
        <w:tc>
          <w:tcPr>
            <w:tcW w:type="dxa" w:w="2880"/>
            <w:tcW w:w="1440" w:type="dxa"/>
          </w:tcPr>
          <w:p>
            <w:pPr>
              <w:jc w:val="center"/>
            </w:pPr>
            <w:r>
              <w:rPr>
                <w:b/>
              </w:rPr>
              <w:t>OK</w:t>
            </w:r>
          </w:p>
        </w:tc>
      </w:tr>
      <w:tr>
        <w:tc>
          <w:tcPr>
            <w:tcW w:type="dxa" w:w="2880"/>
            <w:tcW w:w="7920" w:type="dxa"/>
          </w:tcPr>
          <w:p>
            <w:pPr>
              <w:spacing w:line="480" w:lineRule="auto"/>
            </w:pPr>
            <w:r>
              <w:t xml:space="preserve">Mas um samaritano que ia de viagem chegou perto dele e, vendo-o, encheu-se de </w:t>
            </w:r>
            <w:r>
              <w:rPr>
                <w:b/>
              </w:rPr>
              <w:t>compaixão</w:t>
            </w:r>
          </w:p>
        </w:tc>
        <w:tc>
          <w:tcPr>
            <w:tcW w:type="dxa" w:w="2880"/>
            <w:tcW w:w="7920" w:type="dxa"/>
          </w:tcPr>
          <w:p>
            <w:pPr>
              <w:spacing w:line="480" w:lineRule="auto"/>
            </w:pPr>
            <w:r>
              <w:t>Ora ti hguiu de guidxí Samaria bedabe' de lado neza ra' nexé nguiiuque. Ora biya'be nguiique, bitui'lube.</w:t>
            </w:r>
          </w:p>
        </w:tc>
        <w:tc>
          <w:tcPr>
            <w:tcW w:type="dxa" w:w="2880"/>
            <w:vAlign w:val="center"/>
            <w:tcW w:w="1440" w:type="dxa"/>
          </w:tcPr>
          <w:p>
            <w:pPr>
              <w:jc w:val="center"/>
            </w:pPr>
            <w:r>
              <w:t>☐</w:t>
            </w:r>
          </w:p>
        </w:tc>
      </w:tr>
      <w:tr>
        <w:tc>
          <w:tcPr>
            <w:tcW w:type="dxa" w:w="2880"/>
            <w:tcW w:w="7920" w:type="dxa"/>
          </w:tcPr>
          <w:p>
            <w:r>
              <w:rPr>
                <w:b/>
              </w:rPr>
              <w:t>Lucas 15:20</w:t>
            </w:r>
          </w:p>
        </w:tc>
        <w:tc>
          <w:tcPr>
            <w:tcW w:type="dxa" w:w="2880"/>
            <w:tcW w:w="7920" w:type="dxa"/>
          </w:tcPr>
          <w:p>
            <w:r>
              <w:rPr>
                <w:b/>
              </w:rPr>
              <w:t>Lucas 15:20</w:t>
            </w:r>
          </w:p>
        </w:tc>
        <w:tc>
          <w:tcPr>
            <w:tcW w:type="dxa" w:w="2880"/>
            <w:tcW w:w="1440" w:type="dxa"/>
          </w:tcPr>
          <w:p>
            <w:pPr>
              <w:jc w:val="center"/>
            </w:pPr>
            <w:r>
              <w:rPr>
                <w:b/>
              </w:rPr>
              <w:t>OK</w:t>
            </w:r>
          </w:p>
        </w:tc>
      </w:tr>
      <w:tr>
        <w:tc>
          <w:tcPr>
            <w:tcW w:type="dxa" w:w="2880"/>
            <w:tcW w:w="7920" w:type="dxa"/>
          </w:tcPr>
          <w:p>
            <w:pPr>
              <w:spacing w:line="480" w:lineRule="auto"/>
            </w:pPr>
            <w:r>
              <w:t xml:space="preserve">Então o jovem partiu e foi ao seu pai. Enquanto ainda estava distante, o pai o avistou e, cheio de </w:t>
            </w:r>
            <w:r>
              <w:rPr>
                <w:b/>
              </w:rPr>
              <w:t>compaixão</w:t>
            </w:r>
            <w:r>
              <w:t>, correu em direção a ele, o abraçou e o beijou.</w:t>
            </w:r>
          </w:p>
        </w:tc>
        <w:tc>
          <w:tcPr>
            <w:tcW w:type="dxa" w:w="2880"/>
            <w:tcW w:w="7920" w:type="dxa"/>
          </w:tcPr>
          <w:p>
            <w:pPr>
              <w:spacing w:line="480" w:lineRule="auto"/>
            </w:pPr>
            <w:r>
              <w:t>Ne zaqué xa badunguiiu ni jmá nahuiinique bireebe zeedabe ne beedandabe ra nuu bixhozebe. Zituru' zeedabeque, mapeca biiya' bixhozebe laabe, gupa xilase de laabe ne bixooñe' gudiidxi laabe ne bidii ti bixidu' cue' xhagabe.</w:t>
            </w:r>
          </w:p>
        </w:tc>
        <w:tc>
          <w:tcPr>
            <w:tcW w:type="dxa" w:w="2880"/>
            <w:vAlign w:val="center"/>
            <w:tcW w:w="1440" w:type="dxa"/>
          </w:tcPr>
          <w:p>
            <w:pPr>
              <w:jc w:val="center"/>
            </w:pPr>
            <w:r>
              <w:t>☐</w:t>
            </w:r>
          </w:p>
        </w:tc>
      </w:tr>
      <w:tr>
        <w:tc>
          <w:tcPr>
            <w:tcW w:type="dxa" w:w="2880"/>
            <w:tcW w:w="7920" w:type="dxa"/>
          </w:tcPr>
          <w:p>
            <w:r>
              <w:rPr>
                <w:b/>
              </w:rPr>
              <w:t>Romanos 9:15</w:t>
            </w:r>
          </w:p>
        </w:tc>
        <w:tc>
          <w:tcPr>
            <w:tcW w:type="dxa" w:w="2880"/>
            <w:tcW w:w="7920" w:type="dxa"/>
          </w:tcPr>
          <w:p>
            <w:r>
              <w:rPr>
                <w:b/>
              </w:rPr>
              <w:t>Gui'chi gucua para ca romanu 9:15</w:t>
            </w:r>
          </w:p>
        </w:tc>
        <w:tc>
          <w:tcPr>
            <w:tcW w:type="dxa" w:w="2880"/>
            <w:tcW w:w="1440" w:type="dxa"/>
          </w:tcPr>
          <w:p>
            <w:pPr>
              <w:jc w:val="center"/>
            </w:pPr>
            <w:r>
              <w:rPr>
                <w:b/>
              </w:rPr>
              <w:t>OK</w:t>
            </w:r>
          </w:p>
        </w:tc>
      </w:tr>
      <w:tr>
        <w:tc>
          <w:tcPr>
            <w:tcW w:type="dxa" w:w="2880"/>
            <w:tcW w:w="7920" w:type="dxa"/>
          </w:tcPr>
          <w:p>
            <w:pPr>
              <w:spacing w:line="480" w:lineRule="auto"/>
            </w:pPr>
            <w:r>
              <w:t xml:space="preserve">Pois Ele falou a Moisés: "Eu terei misericórdia de quem Eu quiser ter misericórdia, e terei </w:t>
            </w:r>
            <w:r>
              <w:rPr>
                <w:b/>
              </w:rPr>
              <w:t>compaixão</w:t>
            </w:r>
            <w:r>
              <w:t xml:space="preserve"> de quem Eu quiser ter </w:t>
            </w:r>
            <w:r>
              <w:rPr>
                <w:b/>
              </w:rPr>
              <w:t>compaixão</w:t>
            </w:r>
            <w:r>
              <w:t>".</w:t>
            </w:r>
          </w:p>
        </w:tc>
        <w:tc>
          <w:tcPr>
            <w:tcW w:type="dxa" w:w="2880"/>
            <w:tcW w:w="7920" w:type="dxa"/>
          </w:tcPr>
          <w:p>
            <w:pPr>
              <w:spacing w:line="480" w:lineRule="auto"/>
            </w:pPr>
            <w:r>
              <w:t>Purti laabe rabi be Moises, "NAA ZIA'YA CA NI NAA GUIA'YA, NE ZAPA XHILASE DE CA NI NAA GAPA XHILASE."</w:t>
            </w:r>
          </w:p>
        </w:tc>
        <w:tc>
          <w:tcPr>
            <w:tcW w:type="dxa" w:w="2880"/>
            <w:vAlign w:val="center"/>
            <w:tcW w:w="1440" w:type="dxa"/>
          </w:tcPr>
          <w:p>
            <w:pPr>
              <w:jc w:val="center"/>
            </w:pPr>
            <w:r>
              <w:t>☐</w:t>
            </w:r>
          </w:p>
        </w:tc>
      </w:tr>
      <w:tr>
        <w:tc>
          <w:tcPr>
            <w:tcW w:type="dxa" w:w="2880"/>
            <w:tcW w:w="7920" w:type="dxa"/>
          </w:tcPr>
          <w:p>
            <w:r>
              <w:rPr>
                <w:b/>
              </w:rPr>
              <w:t>Filipenses 2:1</w:t>
            </w:r>
          </w:p>
        </w:tc>
        <w:tc>
          <w:tcPr>
            <w:tcW w:type="dxa" w:w="2880"/>
            <w:tcW w:w="7920" w:type="dxa"/>
          </w:tcPr>
          <w:p>
            <w:r>
              <w:rPr>
                <w:b/>
              </w:rPr>
              <w:t>Filipenses 2:1</w:t>
            </w:r>
          </w:p>
        </w:tc>
        <w:tc>
          <w:tcPr>
            <w:tcW w:type="dxa" w:w="2880"/>
            <w:tcW w:w="1440" w:type="dxa"/>
          </w:tcPr>
          <w:p>
            <w:pPr>
              <w:jc w:val="center"/>
            </w:pPr>
            <w:r>
              <w:rPr>
                <w:b/>
              </w:rPr>
              <w:t>OK</w:t>
            </w:r>
          </w:p>
        </w:tc>
      </w:tr>
      <w:tr>
        <w:tc>
          <w:tcPr>
            <w:tcW w:type="dxa" w:w="2880"/>
            <w:tcW w:w="7920" w:type="dxa"/>
          </w:tcPr>
          <w:p>
            <w:pPr>
              <w:spacing w:line="480" w:lineRule="auto"/>
            </w:pPr>
            <w:r>
              <w:t>Se há algum encorajamento em Cristo, algum consolo em seu amor, alguma comunhão no Espírito, algumas ternas misericórdias e compaixões,</w:t>
            </w:r>
          </w:p>
        </w:tc>
        <w:tc>
          <w:tcPr>
            <w:tcW w:type="dxa" w:w="2880"/>
            <w:tcW w:w="7920" w:type="dxa"/>
          </w:tcPr>
          <w:p>
            <w:pPr>
              <w:spacing w:line="480" w:lineRule="auto"/>
            </w:pPr>
            <w:r>
              <w:t>Pa rusieche Cristu laatu, ne nudxi' ladxido' to pur guendaranaxhi xtibe, pa nu ne Espiritú laatu, ne pa' rapatu xhilase ne guenda ria,</w:t>
            </w:r>
          </w:p>
        </w:tc>
        <w:tc>
          <w:tcPr>
            <w:tcW w:type="dxa" w:w="2880"/>
            <w:vAlign w:val="center"/>
            <w:tcW w:w="1440" w:type="dxa"/>
          </w:tcPr>
          <w:p>
            <w:pPr>
              <w:jc w:val="center"/>
            </w:pPr>
            <w:r>
              <w:t>☐</w:t>
            </w:r>
          </w:p>
        </w:tc>
      </w:tr>
    </w:tbl>
    <w:p>
      <w:pPr>
        <w:pStyle w:val="Heading1"/>
        <w:spacing w:before="0"/>
      </w:pPr>
      <w:r>
        <w:t>condenado,condenação (G2613, G2632, G2631)</w:t>
      </w:r>
    </w:p>
    <w:p>
      <w:pPr>
        <w:spacing w:after="0"/>
      </w:pPr>
      <w:r/>
      <w:r>
        <w:t>Esta palavra significa julgar alguém culpado e merecedor de punição por fazer algo errado. (*)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12:7 (*)</w:t>
            </w:r>
          </w:p>
        </w:tc>
        <w:tc>
          <w:tcPr>
            <w:tcW w:type="dxa" w:w="2880"/>
            <w:tcW w:w="7920" w:type="dxa"/>
          </w:tcPr>
          <w:p>
            <w:r>
              <w:rPr>
                <w:b/>
              </w:rPr>
              <w:t xml:space="preserve">Gui'chi bica' mateu 12:7 </w:t>
            </w:r>
          </w:p>
        </w:tc>
        <w:tc>
          <w:tcPr>
            <w:tcW w:type="dxa" w:w="2880"/>
            <w:tcW w:w="1440" w:type="dxa"/>
          </w:tcPr>
          <w:p>
            <w:pPr>
              <w:jc w:val="center"/>
            </w:pPr>
            <w:r>
              <w:rPr>
                <w:b/>
              </w:rPr>
              <w:t>OK</w:t>
            </w:r>
          </w:p>
        </w:tc>
      </w:tr>
      <w:tr>
        <w:tc>
          <w:tcPr>
            <w:tcW w:type="dxa" w:w="2880"/>
            <w:tcW w:w="7920" w:type="dxa"/>
          </w:tcPr>
          <w:p>
            <w:pPr>
              <w:spacing w:line="480" w:lineRule="auto"/>
            </w:pPr>
            <w:r>
              <w:t>Se soubésseis o que significa: 'Eu desejo misericórdia e não sacrifício', não condenaríeis inocentes,</w:t>
            </w:r>
          </w:p>
        </w:tc>
        <w:tc>
          <w:tcPr>
            <w:tcW w:type="dxa" w:w="2880"/>
            <w:tcW w:w="7920" w:type="dxa"/>
          </w:tcPr>
          <w:p>
            <w:pPr>
              <w:spacing w:line="480" w:lineRule="auto"/>
            </w:pPr>
            <w:r>
              <w:t>Ne palatu ñanatu' ni ri ni ndi': 'NA RACALADXE GACANE TU XTOBI QUE GUTITU MANI HUINI NI MA GUDITU NA', que nugadi di cabe donda ique ni que ñuni gaxti</w:t>
            </w:r>
          </w:p>
        </w:tc>
        <w:tc>
          <w:tcPr>
            <w:tcW w:type="dxa" w:w="2880"/>
            <w:vAlign w:val="center"/>
            <w:tcW w:w="1440" w:type="dxa"/>
          </w:tcPr>
          <w:p>
            <w:pPr>
              <w:jc w:val="center"/>
            </w:pPr>
            <w:r>
              <w:t>☐</w:t>
            </w:r>
          </w:p>
        </w:tc>
      </w:tr>
      <w:tr>
        <w:tc>
          <w:tcPr>
            <w:tcW w:type="dxa" w:w="2880"/>
            <w:tcW w:w="7920" w:type="dxa"/>
          </w:tcPr>
          <w:p>
            <w:r>
              <w:rPr>
                <w:b/>
              </w:rPr>
              <w:t>Mateus 12:37 (*)</w:t>
            </w:r>
          </w:p>
        </w:tc>
        <w:tc>
          <w:tcPr>
            <w:tcW w:type="dxa" w:w="2880"/>
            <w:tcW w:w="7920" w:type="dxa"/>
          </w:tcPr>
          <w:p>
            <w:r>
              <w:rPr>
                <w:b/>
              </w:rPr>
              <w:t xml:space="preserve">Gui'chi bica' mateu 12:37 </w:t>
            </w:r>
          </w:p>
        </w:tc>
        <w:tc>
          <w:tcPr>
            <w:tcW w:type="dxa" w:w="2880"/>
            <w:tcW w:w="1440" w:type="dxa"/>
          </w:tcPr>
          <w:p>
            <w:pPr>
              <w:jc w:val="center"/>
            </w:pPr>
            <w:r>
              <w:rPr>
                <w:b/>
              </w:rPr>
              <w:t>OK</w:t>
            </w:r>
          </w:p>
        </w:tc>
      </w:tr>
      <w:tr>
        <w:tc>
          <w:tcPr>
            <w:tcW w:type="dxa" w:w="2880"/>
            <w:tcW w:w="7920" w:type="dxa"/>
          </w:tcPr>
          <w:p>
            <w:pPr>
              <w:spacing w:line="480" w:lineRule="auto"/>
            </w:pPr>
            <w:r>
              <w:t>Portanto, pelas tuas palavras sereis justificados, e pelas tuas palavras sereis condenados".</w:t>
            </w:r>
          </w:p>
        </w:tc>
        <w:tc>
          <w:tcPr>
            <w:tcW w:type="dxa" w:w="2880"/>
            <w:tcW w:w="7920" w:type="dxa"/>
          </w:tcPr>
          <w:p>
            <w:pPr>
              <w:spacing w:line="480" w:lineRule="auto"/>
            </w:pPr>
            <w:r>
              <w:t>Purti pur ca didxa xtitu laatu zaxhia xtonda tu, ne laca pur xtidxatu ziaba natu'."</w:t>
            </w:r>
          </w:p>
        </w:tc>
        <w:tc>
          <w:tcPr>
            <w:tcW w:type="dxa" w:w="2880"/>
            <w:vAlign w:val="center"/>
            <w:tcW w:w="1440" w:type="dxa"/>
          </w:tcPr>
          <w:p>
            <w:pPr>
              <w:jc w:val="center"/>
            </w:pPr>
            <w:r>
              <w:t>☐</w:t>
            </w:r>
          </w:p>
        </w:tc>
      </w:tr>
      <w:tr>
        <w:tc>
          <w:tcPr>
            <w:tcW w:type="dxa" w:w="2880"/>
            <w:tcW w:w="7920" w:type="dxa"/>
          </w:tcPr>
          <w:p>
            <w:r>
              <w:rPr>
                <w:b/>
              </w:rPr>
              <w:t>Mateus 12:41 (*)</w:t>
            </w:r>
          </w:p>
        </w:tc>
        <w:tc>
          <w:tcPr>
            <w:tcW w:type="dxa" w:w="2880"/>
            <w:tcW w:w="7920" w:type="dxa"/>
          </w:tcPr>
          <w:p>
            <w:r>
              <w:rPr>
                <w:b/>
              </w:rPr>
              <w:t xml:space="preserve">Gui'chi bica' mateu 12:41 </w:t>
            </w:r>
          </w:p>
        </w:tc>
        <w:tc>
          <w:tcPr>
            <w:tcW w:type="dxa" w:w="2880"/>
            <w:tcW w:w="1440" w:type="dxa"/>
          </w:tcPr>
          <w:p>
            <w:pPr>
              <w:jc w:val="center"/>
            </w:pPr>
            <w:r>
              <w:rPr>
                <w:b/>
              </w:rPr>
              <w:t>OK</w:t>
            </w:r>
          </w:p>
        </w:tc>
      </w:tr>
      <w:tr>
        <w:tc>
          <w:tcPr>
            <w:tcW w:type="dxa" w:w="2880"/>
            <w:tcW w:w="7920" w:type="dxa"/>
          </w:tcPr>
          <w:p>
            <w:pPr>
              <w:spacing w:line="480" w:lineRule="auto"/>
            </w:pPr>
            <w:r>
              <w:t>Os homens de Nínive se levantarão, no juízo, contra essa geração de pessoas e a condenarão, pois eles se arrependeram com a pregação de Jonas, e vede: está aqui alguém maior do que Jonas.</w:t>
            </w:r>
          </w:p>
        </w:tc>
        <w:tc>
          <w:tcPr>
            <w:tcW w:type="dxa" w:w="2880"/>
            <w:tcW w:w="7920" w:type="dxa"/>
          </w:tcPr>
          <w:p>
            <w:pPr>
              <w:spacing w:line="480" w:lineRule="auto"/>
            </w:pPr>
            <w:r>
              <w:t>Ca binni de Nínive zuzuhuaca ne zalu Diuxi dxi nexhe cuidxi cabe cuenta binni gudxilayu ne zudxibacabe donda ique ca binni ni nu yana di. ti laca biguetacabe lu guenda ruche xticabe ne ca didxani guni jonas gudxi laacabe, ne laguya naa , ni maa naroba que jonas nga naa nua rari.</w:t>
            </w:r>
          </w:p>
        </w:tc>
        <w:tc>
          <w:tcPr>
            <w:tcW w:type="dxa" w:w="2880"/>
            <w:vAlign w:val="center"/>
            <w:tcW w:w="1440" w:type="dxa"/>
          </w:tcPr>
          <w:p>
            <w:pPr>
              <w:jc w:val="center"/>
            </w:pPr>
            <w:r>
              <w:t>☐</w:t>
            </w:r>
          </w:p>
        </w:tc>
      </w:tr>
      <w:tr>
        <w:tc>
          <w:tcPr>
            <w:tcW w:type="dxa" w:w="2880"/>
            <w:tcW w:w="7920" w:type="dxa"/>
          </w:tcPr>
          <w:p>
            <w:r>
              <w:rPr>
                <w:b/>
              </w:rPr>
              <w:t>Mateus 12:42 (*)</w:t>
            </w:r>
          </w:p>
        </w:tc>
        <w:tc>
          <w:tcPr>
            <w:tcW w:type="dxa" w:w="2880"/>
            <w:tcW w:w="7920" w:type="dxa"/>
          </w:tcPr>
          <w:p>
            <w:r>
              <w:rPr>
                <w:b/>
              </w:rPr>
              <w:t xml:space="preserve">Gui'chi bica' mateu 12:42 </w:t>
            </w:r>
          </w:p>
        </w:tc>
        <w:tc>
          <w:tcPr>
            <w:tcW w:type="dxa" w:w="2880"/>
            <w:tcW w:w="1440" w:type="dxa"/>
          </w:tcPr>
          <w:p>
            <w:pPr>
              <w:jc w:val="center"/>
            </w:pPr>
            <w:r>
              <w:rPr>
                <w:b/>
              </w:rPr>
              <w:t>OK</w:t>
            </w:r>
          </w:p>
        </w:tc>
      </w:tr>
      <w:tr>
        <w:tc>
          <w:tcPr>
            <w:tcW w:type="dxa" w:w="2880"/>
            <w:tcW w:w="7920" w:type="dxa"/>
          </w:tcPr>
          <w:p>
            <w:pPr>
              <w:spacing w:line="480" w:lineRule="auto"/>
            </w:pPr>
            <w:r>
              <w:t>A rainha do Sul se levantará, no juízo, com os homens dessa geração e a condenará, pois ela veio dos confins da terra para ouvir a sabedoria de Salomão, e vede: está aqui alguém maior do que Salomão.</w:t>
            </w:r>
          </w:p>
        </w:tc>
        <w:tc>
          <w:tcPr>
            <w:tcW w:type="dxa" w:w="2880"/>
            <w:tcW w:w="7920" w:type="dxa"/>
          </w:tcPr>
          <w:p>
            <w:pPr>
              <w:spacing w:line="480" w:lineRule="auto"/>
            </w:pPr>
            <w:r>
              <w:t>Gunaa xhaique xti neza zuzuhuaca neza lu Diuxi dxí nexhe cuidxi cabe cuenta binni guidxilayu ne zudxiba cabe donda ique ca binni ni nu yana dí. laabe beeda be de guidxi zitu ti gucadiagabe guenda nu xpiani xti Salomón, ne laguya, ni maa naroba que Salomón nu rari.</w:t>
            </w:r>
          </w:p>
        </w:tc>
        <w:tc>
          <w:tcPr>
            <w:tcW w:type="dxa" w:w="2880"/>
            <w:vAlign w:val="center"/>
            <w:tcW w:w="1440" w:type="dxa"/>
          </w:tcPr>
          <w:p>
            <w:pPr>
              <w:jc w:val="center"/>
            </w:pPr>
            <w:r>
              <w:t>☐</w:t>
            </w:r>
          </w:p>
        </w:tc>
      </w:tr>
      <w:tr>
        <w:tc>
          <w:tcPr>
            <w:tcW w:type="dxa" w:w="2880"/>
            <w:tcW w:w="7920" w:type="dxa"/>
          </w:tcPr>
          <w:p>
            <w:r>
              <w:rPr>
                <w:b/>
              </w:rPr>
              <w:t>Marcos 10:33</w:t>
            </w:r>
          </w:p>
        </w:tc>
        <w:tc>
          <w:tcPr>
            <w:tcW w:type="dxa" w:w="2880"/>
            <w:tcW w:w="7920" w:type="dxa"/>
          </w:tcPr>
          <w:p>
            <w:r>
              <w:rPr>
                <w:b/>
              </w:rPr>
              <w:t>Marcos 10:33</w:t>
            </w:r>
          </w:p>
        </w:tc>
        <w:tc>
          <w:tcPr>
            <w:tcW w:type="dxa" w:w="2880"/>
            <w:tcW w:w="1440" w:type="dxa"/>
          </w:tcPr>
          <w:p>
            <w:pPr>
              <w:jc w:val="center"/>
            </w:pPr>
            <w:r>
              <w:rPr>
                <w:b/>
              </w:rPr>
              <w:t>OK</w:t>
            </w:r>
          </w:p>
        </w:tc>
      </w:tr>
      <w:tr>
        <w:tc>
          <w:tcPr>
            <w:tcW w:type="dxa" w:w="2880"/>
            <w:tcW w:w="7920" w:type="dxa"/>
          </w:tcPr>
          <w:p>
            <w:pPr>
              <w:spacing w:line="480" w:lineRule="auto"/>
            </w:pPr>
            <w:r>
              <w:t>"Eis que estamos subindo para Jerusalém e o Filho do Homem será entregue aos chefes dos sacerdotes e aos escribas. Eles O condenarão à morte e O entregarão aos gentios.</w:t>
            </w:r>
          </w:p>
        </w:tc>
        <w:tc>
          <w:tcPr>
            <w:tcW w:type="dxa" w:w="2880"/>
            <w:tcW w:w="7920" w:type="dxa"/>
          </w:tcPr>
          <w:p>
            <w:pPr>
              <w:spacing w:line="480" w:lineRule="auto"/>
            </w:pPr>
            <w:r>
              <w:t>"Laguya', chi chiiba nu' Jerusalen, ne ca ni ruca'.Laaca zudiica' labe para gati' be ne zudii' ca laabe ca binni.</w:t>
            </w:r>
          </w:p>
        </w:tc>
        <w:tc>
          <w:tcPr>
            <w:tcW w:type="dxa" w:w="2880"/>
            <w:vAlign w:val="center"/>
            <w:tcW w:w="1440" w:type="dxa"/>
          </w:tcPr>
          <w:p>
            <w:pPr>
              <w:jc w:val="center"/>
            </w:pPr>
            <w:r>
              <w:t>☐</w:t>
            </w:r>
          </w:p>
        </w:tc>
      </w:tr>
      <w:tr>
        <w:tc>
          <w:tcPr>
            <w:tcW w:type="dxa" w:w="2880"/>
            <w:tcW w:w="7920" w:type="dxa"/>
          </w:tcPr>
          <w:p>
            <w:r>
              <w:rPr>
                <w:b/>
              </w:rPr>
              <w:t>Marcos 14:64</w:t>
            </w:r>
          </w:p>
        </w:tc>
        <w:tc>
          <w:tcPr>
            <w:tcW w:type="dxa" w:w="2880"/>
            <w:tcW w:w="7920" w:type="dxa"/>
          </w:tcPr>
          <w:p>
            <w:r>
              <w:rPr>
                <w:b/>
              </w:rPr>
              <w:t>Marcos 14:64</w:t>
            </w:r>
          </w:p>
        </w:tc>
        <w:tc>
          <w:tcPr>
            <w:tcW w:type="dxa" w:w="2880"/>
            <w:tcW w:w="1440" w:type="dxa"/>
          </w:tcPr>
          <w:p>
            <w:pPr>
              <w:jc w:val="center"/>
            </w:pPr>
            <w:r>
              <w:rPr>
                <w:b/>
              </w:rPr>
              <w:t>OK</w:t>
            </w:r>
          </w:p>
        </w:tc>
      </w:tr>
      <w:tr>
        <w:tc>
          <w:tcPr>
            <w:tcW w:type="dxa" w:w="2880"/>
            <w:tcW w:w="7920" w:type="dxa"/>
          </w:tcPr>
          <w:p>
            <w:pPr>
              <w:spacing w:line="480" w:lineRule="auto"/>
            </w:pPr>
            <w:r>
              <w:t>Vós ouvistes a blasfêmia. Qual é a vossa decisão?". E todos condenaram a Jesus como merecedor de morte.</w:t>
            </w:r>
          </w:p>
        </w:tc>
        <w:tc>
          <w:tcPr>
            <w:tcW w:type="dxa" w:w="2880"/>
            <w:tcW w:w="7920" w:type="dxa"/>
          </w:tcPr>
          <w:p>
            <w:pPr>
              <w:spacing w:line="480" w:lineRule="auto"/>
            </w:pPr>
            <w:r>
              <w:t>Binadiagatu diidxa guidxa di. ¿Xi naatu? ne guiraaca' naaca gatibe, casi tuaxani naquiñe pegati'.</w:t>
            </w:r>
          </w:p>
        </w:tc>
        <w:tc>
          <w:tcPr>
            <w:tcW w:type="dxa" w:w="2880"/>
            <w:vAlign w:val="center"/>
            <w:tcW w:w="1440" w:type="dxa"/>
          </w:tcPr>
          <w:p>
            <w:pPr>
              <w:jc w:val="center"/>
            </w:pPr>
            <w:r>
              <w:t>☐</w:t>
            </w:r>
          </w:p>
        </w:tc>
      </w:tr>
      <w:tr>
        <w:tc>
          <w:tcPr>
            <w:tcW w:type="dxa" w:w="2880"/>
            <w:tcW w:w="7920" w:type="dxa"/>
          </w:tcPr>
          <w:p>
            <w:r>
              <w:rPr>
                <w:b/>
              </w:rPr>
              <w:t>Marcos 16:16</w:t>
            </w:r>
          </w:p>
        </w:tc>
        <w:tc>
          <w:tcPr>
            <w:tcW w:type="dxa" w:w="2880"/>
            <w:tcW w:w="7920" w:type="dxa"/>
          </w:tcPr>
          <w:p>
            <w:r>
              <w:rPr>
                <w:b/>
              </w:rPr>
              <w:t>Marcos 16:16</w:t>
            </w:r>
          </w:p>
        </w:tc>
        <w:tc>
          <w:tcPr>
            <w:tcW w:type="dxa" w:w="2880"/>
            <w:tcW w:w="1440" w:type="dxa"/>
          </w:tcPr>
          <w:p>
            <w:pPr>
              <w:jc w:val="center"/>
            </w:pPr>
            <w:r>
              <w:rPr>
                <w:b/>
              </w:rPr>
              <w:t>OK</w:t>
            </w:r>
          </w:p>
        </w:tc>
      </w:tr>
      <w:tr>
        <w:tc>
          <w:tcPr>
            <w:tcW w:type="dxa" w:w="2880"/>
            <w:tcW w:w="7920" w:type="dxa"/>
          </w:tcPr>
          <w:p>
            <w:pPr>
              <w:spacing w:line="480" w:lineRule="auto"/>
            </w:pPr>
            <w:r>
              <w:t xml:space="preserve">Quem crer e for batizado será salvo, e o que não crer será </w:t>
            </w:r>
            <w:r>
              <w:rPr>
                <w:b/>
              </w:rPr>
              <w:t>condenado</w:t>
            </w:r>
            <w:r>
              <w:t>.</w:t>
            </w:r>
          </w:p>
        </w:tc>
        <w:tc>
          <w:tcPr>
            <w:tcW w:type="dxa" w:w="2880"/>
            <w:tcW w:w="7920" w:type="dxa"/>
          </w:tcPr>
          <w:p>
            <w:pPr>
              <w:spacing w:line="480" w:lineRule="auto"/>
            </w:pPr>
            <w:r>
              <w:t>Ni guni cree ne chu' nisa zala', ne ni que guni cree, nga zaguiiba donda ique.</w:t>
            </w:r>
          </w:p>
        </w:tc>
        <w:tc>
          <w:tcPr>
            <w:tcW w:type="dxa" w:w="2880"/>
            <w:vAlign w:val="center"/>
            <w:tcW w:w="1440" w:type="dxa"/>
          </w:tcPr>
          <w:p>
            <w:pPr>
              <w:jc w:val="center"/>
            </w:pPr>
            <w:r>
              <w:t>☐</w:t>
            </w:r>
          </w:p>
        </w:tc>
      </w:tr>
      <w:tr>
        <w:tc>
          <w:tcPr>
            <w:tcW w:type="dxa" w:w="2880"/>
            <w:tcW w:w="7920" w:type="dxa"/>
          </w:tcPr>
          <w:p>
            <w:r>
              <w:rPr>
                <w:b/>
              </w:rPr>
              <w:t>Lucas 6:37</w:t>
            </w:r>
          </w:p>
        </w:tc>
        <w:tc>
          <w:tcPr>
            <w:tcW w:type="dxa" w:w="2880"/>
            <w:tcW w:w="7920" w:type="dxa"/>
          </w:tcPr>
          <w:p>
            <w:r>
              <w:rPr>
                <w:b/>
              </w:rPr>
              <w:t>Lucas 6:37</w:t>
            </w:r>
          </w:p>
        </w:tc>
        <w:tc>
          <w:tcPr>
            <w:tcW w:type="dxa" w:w="2880"/>
            <w:tcW w:w="1440" w:type="dxa"/>
          </w:tcPr>
          <w:p>
            <w:pPr>
              <w:jc w:val="center"/>
            </w:pPr>
            <w:r>
              <w:rPr>
                <w:b/>
              </w:rPr>
              <w:t>OK</w:t>
            </w:r>
          </w:p>
        </w:tc>
      </w:tr>
      <w:tr>
        <w:tc>
          <w:tcPr>
            <w:tcW w:type="dxa" w:w="2880"/>
            <w:tcW w:w="7920" w:type="dxa"/>
          </w:tcPr>
          <w:p>
            <w:pPr>
              <w:spacing w:line="480" w:lineRule="auto"/>
            </w:pPr>
            <w:r>
              <w:t>Não julgueis, e não sereis julgados. Não condeneis, e não sereis condenados. Perdoai, e sereis perdoados.</w:t>
            </w:r>
          </w:p>
        </w:tc>
        <w:tc>
          <w:tcPr>
            <w:tcW w:type="dxa" w:w="2880"/>
            <w:tcW w:w="7920" w:type="dxa"/>
          </w:tcPr>
          <w:p>
            <w:pPr>
              <w:spacing w:line="480" w:lineRule="auto"/>
            </w:pPr>
            <w:r>
              <w:t>Cadi gului' nátu ti que gului'na guiruti laatu. Cadi gudxiibatu donda ti que quiba donda iquetu. La gusiaanda ni bi'ni xtuudxi, ne ziaanda ni bi'ni tu.</w:t>
            </w:r>
          </w:p>
        </w:tc>
        <w:tc>
          <w:tcPr>
            <w:tcW w:type="dxa" w:w="2880"/>
            <w:vAlign w:val="center"/>
            <w:tcW w:w="1440" w:type="dxa"/>
          </w:tcPr>
          <w:p>
            <w:pPr>
              <w:jc w:val="center"/>
            </w:pPr>
            <w:r>
              <w:t>☐</w:t>
            </w:r>
          </w:p>
        </w:tc>
      </w:tr>
      <w:tr>
        <w:tc>
          <w:tcPr>
            <w:tcW w:type="dxa" w:w="2880"/>
            <w:tcW w:w="7920" w:type="dxa"/>
          </w:tcPr>
          <w:p>
            <w:r>
              <w:rPr>
                <w:b/>
              </w:rPr>
              <w:t>Romanos 8:1</w:t>
            </w:r>
          </w:p>
        </w:tc>
        <w:tc>
          <w:tcPr>
            <w:tcW w:type="dxa" w:w="2880"/>
            <w:tcW w:w="7920" w:type="dxa"/>
          </w:tcPr>
          <w:p>
            <w:r>
              <w:rPr>
                <w:b/>
              </w:rPr>
              <w:t>Gui'chi gucua para ca romanu 8:1</w:t>
            </w:r>
          </w:p>
        </w:tc>
        <w:tc>
          <w:tcPr>
            <w:tcW w:type="dxa" w:w="2880"/>
            <w:tcW w:w="1440" w:type="dxa"/>
          </w:tcPr>
          <w:p>
            <w:pPr>
              <w:jc w:val="center"/>
            </w:pPr>
            <w:r>
              <w:rPr>
                <w:b/>
              </w:rPr>
              <w:t>OK</w:t>
            </w:r>
          </w:p>
        </w:tc>
      </w:tr>
      <w:tr>
        <w:tc>
          <w:tcPr>
            <w:tcW w:type="dxa" w:w="2880"/>
            <w:tcW w:w="7920" w:type="dxa"/>
          </w:tcPr>
          <w:p>
            <w:pPr>
              <w:spacing w:line="480" w:lineRule="auto"/>
            </w:pPr>
            <w:r>
              <w:t xml:space="preserve">Portanto, não há agora nenhuma </w:t>
            </w:r>
            <w:r>
              <w:rPr>
                <w:b/>
              </w:rPr>
              <w:t>condenação</w:t>
            </w:r>
            <w:r>
              <w:t xml:space="preserve"> para aqueles que estão em Cristo Jesus.</w:t>
            </w:r>
          </w:p>
        </w:tc>
        <w:tc>
          <w:tcPr>
            <w:tcW w:type="dxa" w:w="2880"/>
            <w:tcW w:w="7920" w:type="dxa"/>
          </w:tcPr>
          <w:p>
            <w:pPr>
              <w:spacing w:line="480" w:lineRule="auto"/>
            </w:pPr>
            <w:r>
              <w:t>Nga runi, yana laa ni runi cree' en Cristo Jesus que zaguibadi donda ique.</w:t>
            </w:r>
          </w:p>
        </w:tc>
        <w:tc>
          <w:tcPr>
            <w:tcW w:type="dxa" w:w="2880"/>
            <w:vAlign w:val="center"/>
            <w:tcW w:w="1440" w:type="dxa"/>
          </w:tcPr>
          <w:p>
            <w:pPr>
              <w:jc w:val="center"/>
            </w:pPr>
            <w:r>
              <w:t>☐</w:t>
            </w:r>
          </w:p>
        </w:tc>
      </w:tr>
      <w:tr>
        <w:tc>
          <w:tcPr>
            <w:tcW w:type="dxa" w:w="2880"/>
            <w:tcW w:w="7920" w:type="dxa"/>
          </w:tcPr>
          <w:p>
            <w:r>
              <w:rPr>
                <w:b/>
              </w:rPr>
              <w:t>Romanos 8:34</w:t>
            </w:r>
          </w:p>
        </w:tc>
        <w:tc>
          <w:tcPr>
            <w:tcW w:type="dxa" w:w="2880"/>
            <w:tcW w:w="7920" w:type="dxa"/>
          </w:tcPr>
          <w:p>
            <w:r>
              <w:rPr>
                <w:b/>
              </w:rPr>
              <w:t>Gui'chi gucua para ca romanu 8:34</w:t>
            </w:r>
          </w:p>
        </w:tc>
        <w:tc>
          <w:tcPr>
            <w:tcW w:type="dxa" w:w="2880"/>
            <w:tcW w:w="1440" w:type="dxa"/>
          </w:tcPr>
          <w:p>
            <w:pPr>
              <w:jc w:val="center"/>
            </w:pPr>
            <w:r>
              <w:rPr>
                <w:b/>
              </w:rPr>
              <w:t>OK</w:t>
            </w:r>
          </w:p>
        </w:tc>
      </w:tr>
      <w:tr>
        <w:tc>
          <w:tcPr>
            <w:tcW w:type="dxa" w:w="2880"/>
            <w:tcW w:w="7920" w:type="dxa"/>
          </w:tcPr>
          <w:p>
            <w:pPr>
              <w:spacing w:line="480" w:lineRule="auto"/>
            </w:pPr>
            <w:r>
              <w:t>Quem os condenará? Cristo é quem morreu por nós, e, mais que isso, também ressuscitou. Ele está à direita de Deus, o qual também intercede por nós.</w:t>
            </w:r>
          </w:p>
        </w:tc>
        <w:tc>
          <w:tcPr>
            <w:tcW w:type="dxa" w:w="2880"/>
            <w:tcW w:w="7920" w:type="dxa"/>
          </w:tcPr>
          <w:p>
            <w:pPr>
              <w:spacing w:line="480" w:lineRule="auto"/>
            </w:pPr>
            <w:r>
              <w:t>Tuunga rini' xhi modo guiaxha donda? Cristu nga guti pur laanu, ne jma ru pe' risaca, laabe laaca bibaani be lade gue'tu. Laabe cayuni be mandar ne Diuxhi, lu ra risaaca , ne ni rini' pur laanu.</w:t>
            </w:r>
          </w:p>
        </w:tc>
        <w:tc>
          <w:tcPr>
            <w:tcW w:type="dxa" w:w="2880"/>
            <w:vAlign w:val="center"/>
            <w:tcW w:w="1440" w:type="dxa"/>
          </w:tcPr>
          <w:p>
            <w:pPr>
              <w:jc w:val="center"/>
            </w:pPr>
            <w:r>
              <w:t>☐</w:t>
            </w:r>
          </w:p>
        </w:tc>
      </w:tr>
      <w:tr>
        <w:tc>
          <w:tcPr>
            <w:tcW w:type="dxa" w:w="2880"/>
            <w:tcW w:w="7920" w:type="dxa"/>
          </w:tcPr>
          <w:p>
            <w:r>
              <w:rPr>
                <w:b/>
              </w:rPr>
              <w:t>Romanos 14:23</w:t>
            </w:r>
          </w:p>
        </w:tc>
        <w:tc>
          <w:tcPr>
            <w:tcW w:type="dxa" w:w="2880"/>
            <w:tcW w:w="7920" w:type="dxa"/>
          </w:tcPr>
          <w:p>
            <w:r>
              <w:rPr>
                <w:b/>
              </w:rPr>
              <w:t>Gui'chi gucua para ca romanu 14:23</w:t>
            </w:r>
          </w:p>
        </w:tc>
        <w:tc>
          <w:tcPr>
            <w:tcW w:type="dxa" w:w="2880"/>
            <w:tcW w:w="1440" w:type="dxa"/>
          </w:tcPr>
          <w:p>
            <w:pPr>
              <w:jc w:val="center"/>
            </w:pPr>
            <w:r>
              <w:rPr>
                <w:b/>
              </w:rPr>
              <w:t>OK</w:t>
            </w:r>
          </w:p>
        </w:tc>
      </w:tr>
      <w:tr>
        <w:tc>
          <w:tcPr>
            <w:tcW w:type="dxa" w:w="2880"/>
            <w:tcW w:w="7920" w:type="dxa"/>
          </w:tcPr>
          <w:p>
            <w:pPr>
              <w:spacing w:line="480" w:lineRule="auto"/>
            </w:pPr>
            <w:r>
              <w:t xml:space="preserve">Aquele que duvida é </w:t>
            </w:r>
            <w:r>
              <w:rPr>
                <w:b/>
              </w:rPr>
              <w:t>condenado</w:t>
            </w:r>
            <w:r>
              <w:t xml:space="preserve"> se comer, porque não é segundo a fé; e o que não provém da fé é pecado.</w:t>
            </w:r>
          </w:p>
        </w:tc>
        <w:tc>
          <w:tcPr>
            <w:tcW w:type="dxa" w:w="2880"/>
            <w:tcW w:w="7920" w:type="dxa"/>
          </w:tcPr>
          <w:p>
            <w:pPr>
              <w:spacing w:line="480" w:lineRule="auto"/>
            </w:pPr>
            <w:r>
              <w:t>Ni laa riguñe ique ma gudxiba donda ique pa laa go', ti purti ndi cadi zeeda di' ni delu guenda runi cre'. Ne inticasi ni cadi zeeda de lu guenda runi cre' nacani guenda ruche'.</w:t>
            </w:r>
          </w:p>
        </w:tc>
        <w:tc>
          <w:tcPr>
            <w:tcW w:type="dxa" w:w="2880"/>
            <w:vAlign w:val="center"/>
            <w:tcW w:w="1440" w:type="dxa"/>
          </w:tcPr>
          <w:p>
            <w:pPr>
              <w:jc w:val="center"/>
            </w:pPr>
            <w:r>
              <w:t>☐</w:t>
            </w:r>
          </w:p>
        </w:tc>
      </w:tr>
      <w:tr>
        <w:tc>
          <w:tcPr>
            <w:tcW w:type="dxa" w:w="2880"/>
            <w:tcW w:w="7920" w:type="dxa"/>
          </w:tcPr>
          <w:p>
            <w:r>
              <w:rPr>
                <w:b/>
              </w:rPr>
              <w:t>2 Coríntios 3:9</w:t>
            </w:r>
          </w:p>
        </w:tc>
        <w:tc>
          <w:tcPr>
            <w:tcW w:type="dxa" w:w="2880"/>
            <w:tcW w:w="7920" w:type="dxa"/>
          </w:tcPr>
          <w:p>
            <w:r>
              <w:rPr>
                <w:b/>
              </w:rPr>
              <w:t>2 Corintios 3:9</w:t>
            </w:r>
          </w:p>
        </w:tc>
        <w:tc>
          <w:tcPr>
            <w:tcW w:type="dxa" w:w="2880"/>
            <w:tcW w:w="1440" w:type="dxa"/>
          </w:tcPr>
          <w:p>
            <w:pPr>
              <w:jc w:val="center"/>
            </w:pPr>
            <w:r>
              <w:rPr>
                <w:b/>
              </w:rPr>
              <w:t>OK</w:t>
            </w:r>
          </w:p>
        </w:tc>
      </w:tr>
      <w:tr>
        <w:tc>
          <w:tcPr>
            <w:tcW w:type="dxa" w:w="2880"/>
            <w:tcW w:w="7920" w:type="dxa"/>
          </w:tcPr>
          <w:p>
            <w:pPr>
              <w:spacing w:line="480" w:lineRule="auto"/>
            </w:pPr>
            <w:r>
              <w:t xml:space="preserve">Se o ministério da </w:t>
            </w:r>
            <w:r>
              <w:rPr>
                <w:b/>
              </w:rPr>
              <w:t>condenação</w:t>
            </w:r>
            <w:r>
              <w:t xml:space="preserve"> possuía glória, quanto mais é abundante o ministério da justificação em glória!</w:t>
            </w:r>
          </w:p>
        </w:tc>
        <w:tc>
          <w:tcPr>
            <w:tcW w:type="dxa" w:w="2880"/>
            <w:tcW w:w="7920" w:type="dxa"/>
          </w:tcPr>
          <w:p>
            <w:pPr>
              <w:spacing w:line="480" w:lineRule="auto"/>
            </w:pPr>
            <w:r>
              <w:t>Ne pa dxiña xti ca ni bidxiba donda ¡que binni bire nda ni la', ica xha pe cani caya ni dxiña xneza ca dale guenda nandxo xti!</w:t>
            </w:r>
          </w:p>
        </w:tc>
        <w:tc>
          <w:tcPr>
            <w:tcW w:type="dxa" w:w="2880"/>
            <w:vAlign w:val="center"/>
            <w:tcW w:w="1440" w:type="dxa"/>
          </w:tcPr>
          <w:p>
            <w:pPr>
              <w:jc w:val="center"/>
            </w:pPr>
            <w:r>
              <w:t>☐</w:t>
            </w:r>
          </w:p>
        </w:tc>
      </w:tr>
      <w:tr>
        <w:tc>
          <w:tcPr>
            <w:tcW w:type="dxa" w:w="2880"/>
            <w:tcW w:w="7920" w:type="dxa"/>
          </w:tcPr>
          <w:p>
            <w:r>
              <w:rPr>
                <w:b/>
              </w:rPr>
              <w:t>2 Coríntios 7:3</w:t>
            </w:r>
          </w:p>
        </w:tc>
        <w:tc>
          <w:tcPr>
            <w:tcW w:type="dxa" w:w="2880"/>
            <w:tcW w:w="7920" w:type="dxa"/>
          </w:tcPr>
          <w:p>
            <w:r>
              <w:rPr>
                <w:b/>
              </w:rPr>
              <w:t>2 Corintios 7:3</w:t>
            </w:r>
          </w:p>
        </w:tc>
        <w:tc>
          <w:tcPr>
            <w:tcW w:type="dxa" w:w="2880"/>
            <w:tcW w:w="1440" w:type="dxa"/>
          </w:tcPr>
          <w:p>
            <w:pPr>
              <w:jc w:val="center"/>
            </w:pPr>
            <w:r>
              <w:rPr>
                <w:b/>
              </w:rPr>
              <w:t>OK</w:t>
            </w:r>
          </w:p>
        </w:tc>
      </w:tr>
      <w:tr>
        <w:tc>
          <w:tcPr>
            <w:tcW w:type="dxa" w:w="2880"/>
            <w:tcW w:w="7920" w:type="dxa"/>
          </w:tcPr>
          <w:p>
            <w:pPr>
              <w:spacing w:line="480" w:lineRule="auto"/>
            </w:pPr>
            <w:r>
              <w:t>Não digo isso para vos condenar, porque eu já disse que estais em nossos corações, para juntos morrermos e juntos vivermos.</w:t>
            </w:r>
          </w:p>
        </w:tc>
        <w:tc>
          <w:tcPr>
            <w:tcW w:type="dxa" w:w="2880"/>
            <w:tcW w:w="7920" w:type="dxa"/>
          </w:tcPr>
          <w:p>
            <w:pPr>
              <w:spacing w:line="480" w:lineRule="auto"/>
            </w:pPr>
            <w:r>
              <w:t>Ne cadi cuchayadia´ donda luguiatu na´. Ti naa ma gunie´ nuguugu laatu ndaani´ ladxido´do, zabaninideu laatu la ne zaqueca za tinedu laatu.</w:t>
            </w:r>
          </w:p>
        </w:tc>
        <w:tc>
          <w:tcPr>
            <w:tcW w:type="dxa" w:w="2880"/>
            <w:vAlign w:val="center"/>
            <w:tcW w:w="1440" w:type="dxa"/>
          </w:tcPr>
          <w:p>
            <w:pPr>
              <w:jc w:val="center"/>
            </w:pPr>
            <w:r>
              <w:t>☐</w:t>
            </w:r>
          </w:p>
        </w:tc>
      </w:tr>
      <w:tr>
        <w:tc>
          <w:tcPr>
            <w:tcW w:type="dxa" w:w="2880"/>
            <w:tcW w:w="7920" w:type="dxa"/>
          </w:tcPr>
          <w:p>
            <w:r>
              <w:rPr>
                <w:b/>
              </w:rPr>
              <w:t>Hebreus 11:7</w:t>
            </w:r>
          </w:p>
        </w:tc>
        <w:tc>
          <w:tcPr>
            <w:tcW w:type="dxa" w:w="2880"/>
            <w:tcW w:w="7920" w:type="dxa"/>
          </w:tcPr>
          <w:p>
            <w:r>
              <w:rPr>
                <w:b/>
              </w:rPr>
              <w:t>Hebreu 11:7</w:t>
            </w:r>
          </w:p>
        </w:tc>
        <w:tc>
          <w:tcPr>
            <w:tcW w:type="dxa" w:w="2880"/>
            <w:tcW w:w="1440" w:type="dxa"/>
          </w:tcPr>
          <w:p>
            <w:pPr>
              <w:jc w:val="center"/>
            </w:pPr>
            <w:r>
              <w:rPr>
                <w:b/>
              </w:rPr>
              <w:t>OK</w:t>
            </w:r>
          </w:p>
        </w:tc>
      </w:tr>
      <w:tr>
        <w:tc>
          <w:tcPr>
            <w:tcW w:type="dxa" w:w="2880"/>
            <w:tcW w:w="7920" w:type="dxa"/>
          </w:tcPr>
          <w:p>
            <w:pPr>
              <w:spacing w:line="480" w:lineRule="auto"/>
            </w:pPr>
            <w:r>
              <w:t>Foi pela fé que Noé, sendo instruído por Deus sobre coisas que ainda não se viam, com reverência a Deus, construiu a arca para salvar sua casa. Fazendo isso, condenou o mundo e se tornou herdeiro da justiça que vem por meio da fé.</w:t>
            </w:r>
          </w:p>
        </w:tc>
        <w:tc>
          <w:tcPr>
            <w:tcW w:type="dxa" w:w="2880"/>
            <w:tcW w:w="7920" w:type="dxa"/>
          </w:tcPr>
          <w:p>
            <w:pPr>
              <w:spacing w:line="480" w:lineRule="auto"/>
            </w:pPr>
            <w:r>
              <w:t>Runi guenda runi cre di nga Noe, ora bidi ti diidxa nandxó' ra nu de ca ni chi gaca, laa ne xtalepe guenda ruzuuba diidxa ne guenda riá' bi'zá tu barcu tu gulaa binni lidxi. Ra bi'ni be ndi la?, biiyabe ne guní be modo cuché binni guidxilayú ne beda ugandabe guiula'dxi Diuxi modo pe bi'ni cre be.</w:t>
            </w:r>
          </w:p>
        </w:tc>
        <w:tc>
          <w:tcPr>
            <w:tcW w:type="dxa" w:w="2880"/>
            <w:vAlign w:val="center"/>
            <w:tcW w:w="1440" w:type="dxa"/>
          </w:tcPr>
          <w:p>
            <w:pPr>
              <w:jc w:val="center"/>
            </w:pPr>
            <w:r>
              <w:t>☐</w:t>
            </w:r>
          </w:p>
        </w:tc>
      </w:tr>
      <w:tr>
        <w:tc>
          <w:tcPr>
            <w:tcW w:type="dxa" w:w="2880"/>
            <w:tcW w:w="7920" w:type="dxa"/>
          </w:tcPr>
          <w:p>
            <w:r>
              <w:rPr>
                <w:b/>
              </w:rPr>
              <w:t>2 Pedro 2:6</w:t>
            </w:r>
          </w:p>
        </w:tc>
        <w:tc>
          <w:tcPr>
            <w:tcW w:type="dxa" w:w="2880"/>
            <w:tcW w:w="7920" w:type="dxa"/>
          </w:tcPr>
          <w:p>
            <w:r>
              <w:rPr>
                <w:b/>
              </w:rPr>
              <w:t>2 Pedro 2:6</w:t>
            </w:r>
          </w:p>
        </w:tc>
        <w:tc>
          <w:tcPr>
            <w:tcW w:type="dxa" w:w="2880"/>
            <w:tcW w:w="1440" w:type="dxa"/>
          </w:tcPr>
          <w:p>
            <w:pPr>
              <w:jc w:val="center"/>
            </w:pPr>
            <w:r>
              <w:rPr>
                <w:b/>
              </w:rPr>
              <w:t>OK</w:t>
            </w:r>
          </w:p>
        </w:tc>
      </w:tr>
      <w:tr>
        <w:tc>
          <w:tcPr>
            <w:tcW w:type="dxa" w:w="2880"/>
            <w:tcW w:w="7920" w:type="dxa"/>
          </w:tcPr>
          <w:p>
            <w:pPr>
              <w:spacing w:line="480" w:lineRule="auto"/>
            </w:pPr>
            <w:r>
              <w:t>Deus também reduziu as cidades de Sodoma e Gomorra a cinzas e as condenou à destruição, como um exemplo do que vai acontecer aos ímpios.</w:t>
            </w:r>
          </w:p>
        </w:tc>
        <w:tc>
          <w:tcPr>
            <w:tcW w:type="dxa" w:w="2880"/>
            <w:tcW w:w="7920" w:type="dxa"/>
          </w:tcPr>
          <w:p>
            <w:pPr>
              <w:spacing w:line="480" w:lineRule="auto"/>
            </w:pPr>
            <w:r>
              <w:t>Diuxi Laaca bisihuiinibe ca guidxiro' Sodoma ne Gomorra de bisaana be la nisi dee, ne bisabaná be laaca para guinitilú ca, casi ti ejemplu de ni zazaaca ca ni que ruzuuba didxa.</w:t>
            </w:r>
          </w:p>
        </w:tc>
        <w:tc>
          <w:tcPr>
            <w:tcW w:type="dxa" w:w="2880"/>
            <w:vAlign w:val="center"/>
            <w:tcW w:w="1440" w:type="dxa"/>
          </w:tcPr>
          <w:p>
            <w:pPr>
              <w:jc w:val="center"/>
            </w:pPr>
            <w:r>
              <w:t>☐</w:t>
            </w:r>
          </w:p>
        </w:tc>
      </w:tr>
    </w:tbl>
    <w:p>
      <w:pPr>
        <w:pStyle w:val="Heading1"/>
        <w:spacing w:before="0"/>
      </w:pPr>
      <w:r>
        <w:t>confessar,confissão (G1843, G3670, G3671)</w:t>
      </w:r>
    </w:p>
    <w:p>
      <w:r/>
      <w:r>
        <w:t>Esta palavra pode significar:</w:t>
      </w:r>
      <w:r/>
      <w:r/>
    </w:p>
    <w:p>
      <w:pPr>
        <w:pStyle w:val="ListBullet"/>
        <w:spacing w:line="240" w:lineRule="auto"/>
        <w:ind w:left="720"/>
      </w:pPr>
      <w:r/>
      <w:r>
        <w:t>Admitir algo.</w:t>
      </w:r>
      <w:r/>
    </w:p>
    <w:p>
      <w:pPr>
        <w:pStyle w:val="ListBullet"/>
        <w:spacing w:line="240" w:lineRule="auto"/>
        <w:ind w:left="720"/>
      </w:pPr>
      <w:r/>
      <w:r>
        <w:t>Declarar que algo é verdade.</w:t>
      </w:r>
      <w:r/>
    </w:p>
    <w:p>
      <w:pPr>
        <w:pStyle w:val="ListBullet"/>
        <w:spacing w:line="240" w:lineRule="auto"/>
        <w:ind w:left="720"/>
      </w:pPr>
      <w:r/>
      <w:r>
        <w:t>Para elogiar alguém ou reconhecer que alguém merece ser homenageado.</w:t>
      </w:r>
      <w:r/>
    </w:p>
    <w:p>
      <w:pPr>
        <w:pStyle w:val="ListBullet"/>
        <w:spacing w:line="240" w:lineRule="auto"/>
        <w:ind w:left="720"/>
      </w:pPr>
      <w:r/>
      <w:r>
        <w:t>Declarar publicamente aquilo em que se acredita e com o que concorda.</w:t>
      </w:r>
      <w:r/>
      <w:r/>
    </w:p>
    <w:p>
      <w:pPr>
        <w:spacing w:after="0"/>
      </w:pPr>
      <w:r/>
      <w:r>
        <w:t>(*)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3:6</w:t>
            </w:r>
          </w:p>
        </w:tc>
        <w:tc>
          <w:tcPr>
            <w:tcW w:type="dxa" w:w="2880"/>
            <w:tcW w:w="7920" w:type="dxa"/>
          </w:tcPr>
          <w:p>
            <w:r>
              <w:rPr>
                <w:b/>
              </w:rPr>
              <w:t>Gui'chi bica' mateu 3:6</w:t>
            </w:r>
          </w:p>
        </w:tc>
        <w:tc>
          <w:tcPr>
            <w:tcW w:type="dxa" w:w="2880"/>
            <w:tcW w:w="1440" w:type="dxa"/>
          </w:tcPr>
          <w:p>
            <w:pPr>
              <w:jc w:val="center"/>
            </w:pPr>
            <w:r>
              <w:rPr>
                <w:b/>
              </w:rPr>
              <w:t>OK</w:t>
            </w:r>
          </w:p>
        </w:tc>
      </w:tr>
      <w:tr>
        <w:tc>
          <w:tcPr>
            <w:tcW w:type="dxa" w:w="2880"/>
            <w:tcW w:w="7920" w:type="dxa"/>
          </w:tcPr>
          <w:p>
            <w:pPr>
              <w:spacing w:line="480" w:lineRule="auto"/>
            </w:pPr>
            <w:r>
              <w:t>Eles foram batizados por João no Rio Jordão, confessando os seus pecados.</w:t>
            </w:r>
          </w:p>
        </w:tc>
        <w:tc>
          <w:tcPr>
            <w:tcW w:type="dxa" w:w="2880"/>
            <w:tcW w:w="7920" w:type="dxa"/>
          </w:tcPr>
          <w:p>
            <w:pPr>
              <w:spacing w:line="480" w:lineRule="auto"/>
            </w:pPr>
            <w:r>
              <w:t>Ne guyuu nisacabe ra guiigu'Jordán, gulee ruaa cabe diidxa' de guira'ni bichee cabe.</w:t>
            </w:r>
          </w:p>
        </w:tc>
        <w:tc>
          <w:tcPr>
            <w:tcW w:type="dxa" w:w="2880"/>
            <w:vAlign w:val="center"/>
            <w:tcW w:w="1440" w:type="dxa"/>
          </w:tcPr>
          <w:p>
            <w:pPr>
              <w:jc w:val="center"/>
            </w:pPr>
            <w:r>
              <w:t>☐</w:t>
            </w:r>
          </w:p>
        </w:tc>
      </w:tr>
      <w:tr>
        <w:tc>
          <w:tcPr>
            <w:tcW w:type="dxa" w:w="2880"/>
            <w:tcW w:w="7920" w:type="dxa"/>
          </w:tcPr>
          <w:p>
            <w:r>
              <w:rPr>
                <w:b/>
              </w:rPr>
              <w:t>Marcos 1:5</w:t>
            </w:r>
          </w:p>
        </w:tc>
        <w:tc>
          <w:tcPr>
            <w:tcW w:type="dxa" w:w="2880"/>
            <w:tcW w:w="7920" w:type="dxa"/>
          </w:tcPr>
          <w:p>
            <w:r>
              <w:rPr>
                <w:b/>
              </w:rPr>
              <w:t>Marcos 1:5</w:t>
            </w:r>
          </w:p>
        </w:tc>
        <w:tc>
          <w:tcPr>
            <w:tcW w:type="dxa" w:w="2880"/>
            <w:tcW w:w="1440" w:type="dxa"/>
          </w:tcPr>
          <w:p>
            <w:pPr>
              <w:jc w:val="center"/>
            </w:pPr>
            <w:r>
              <w:rPr>
                <w:b/>
              </w:rPr>
              <w:t>OK</w:t>
            </w:r>
          </w:p>
        </w:tc>
      </w:tr>
      <w:tr>
        <w:tc>
          <w:tcPr>
            <w:tcW w:type="dxa" w:w="2880"/>
            <w:tcW w:w="7920" w:type="dxa"/>
          </w:tcPr>
          <w:p>
            <w:pPr>
              <w:spacing w:line="480" w:lineRule="auto"/>
            </w:pPr>
            <w:r>
              <w:t>Toda a província da Judeia e todos os habitantes de Jerusalém vinham até ele. Eles eram batizados por ele no rio Jordão, confessando os seus pecados.</w:t>
            </w:r>
          </w:p>
        </w:tc>
        <w:tc>
          <w:tcPr>
            <w:tcW w:type="dxa" w:w="2880"/>
            <w:tcW w:w="7920" w:type="dxa"/>
          </w:tcPr>
          <w:p>
            <w:pPr>
              <w:spacing w:line="480" w:lineRule="auto"/>
            </w:pPr>
            <w:r>
              <w:t>Ira´ xixe ca guidxi huiini xti Judea, ne guirá ca binni nuu ndani Jerusalén richaga lú ca´ laabe. Laabe rugú nisa be laaca ndani guiigu Jordán ora cue´ rua´ca guira guenda ruche´ xti ca.</w:t>
            </w:r>
          </w:p>
        </w:tc>
        <w:tc>
          <w:tcPr>
            <w:tcW w:type="dxa" w:w="2880"/>
            <w:vAlign w:val="center"/>
            <w:tcW w:w="1440" w:type="dxa"/>
          </w:tcPr>
          <w:p>
            <w:pPr>
              <w:jc w:val="center"/>
            </w:pPr>
            <w:r>
              <w:t>☐</w:t>
            </w:r>
          </w:p>
        </w:tc>
      </w:tr>
      <w:tr>
        <w:tc>
          <w:tcPr>
            <w:tcW w:type="dxa" w:w="2880"/>
            <w:tcW w:w="7920" w:type="dxa"/>
          </w:tcPr>
          <w:p>
            <w:r>
              <w:rPr>
                <w:b/>
              </w:rPr>
              <w:t>Lucas 12:8</w:t>
            </w:r>
          </w:p>
        </w:tc>
        <w:tc>
          <w:tcPr>
            <w:tcW w:type="dxa" w:w="2880"/>
            <w:tcW w:w="7920" w:type="dxa"/>
          </w:tcPr>
          <w:p>
            <w:r>
              <w:rPr>
                <w:b/>
              </w:rPr>
              <w:t>Lucas 12:8</w:t>
            </w:r>
          </w:p>
        </w:tc>
        <w:tc>
          <w:tcPr>
            <w:tcW w:type="dxa" w:w="2880"/>
            <w:tcW w:w="1440" w:type="dxa"/>
          </w:tcPr>
          <w:p>
            <w:pPr>
              <w:jc w:val="center"/>
            </w:pPr>
            <w:r>
              <w:rPr>
                <w:b/>
              </w:rPr>
              <w:t>OK</w:t>
            </w:r>
          </w:p>
        </w:tc>
      </w:tr>
      <w:tr>
        <w:tc>
          <w:tcPr>
            <w:tcW w:type="dxa" w:w="2880"/>
            <w:tcW w:w="7920" w:type="dxa"/>
          </w:tcPr>
          <w:p>
            <w:pPr>
              <w:spacing w:line="480" w:lineRule="auto"/>
            </w:pPr>
            <w:r>
              <w:t xml:space="preserve">Eu vos digo que todo aquele que Me </w:t>
            </w:r>
            <w:r>
              <w:rPr>
                <w:b/>
              </w:rPr>
              <w:t>confessar</w:t>
            </w:r>
            <w:r>
              <w:t xml:space="preserve"> diante dos homens, o Filho do Homem também o confessará diante dos anjos de Deus,</w:t>
            </w:r>
          </w:p>
        </w:tc>
        <w:tc>
          <w:tcPr>
            <w:tcW w:type="dxa" w:w="2880"/>
            <w:tcW w:w="7920" w:type="dxa"/>
          </w:tcPr>
          <w:p>
            <w:pPr>
              <w:spacing w:line="480" w:lineRule="auto"/>
            </w:pPr>
            <w:r>
              <w:t>Na cayabe ca laatu, tu laa guinii de na neza lu'binni la?, Xiini' Hombre laca zanii de laa neza lu' ca ángel xti Diuxi,</w:t>
            </w:r>
          </w:p>
        </w:tc>
        <w:tc>
          <w:tcPr>
            <w:tcW w:type="dxa" w:w="2880"/>
            <w:vAlign w:val="center"/>
            <w:tcW w:w="1440" w:type="dxa"/>
          </w:tcPr>
          <w:p>
            <w:pPr>
              <w:jc w:val="center"/>
            </w:pPr>
            <w:r>
              <w:t>☐</w:t>
            </w:r>
          </w:p>
        </w:tc>
      </w:tr>
      <w:tr>
        <w:tc>
          <w:tcPr>
            <w:tcW w:type="dxa" w:w="2880"/>
            <w:tcW w:w="7920" w:type="dxa"/>
          </w:tcPr>
          <w:p>
            <w:r>
              <w:rPr>
                <w:b/>
              </w:rPr>
              <w:t>João 1:20</w:t>
            </w:r>
          </w:p>
        </w:tc>
        <w:tc>
          <w:tcPr>
            <w:tcW w:type="dxa" w:w="2880"/>
            <w:tcW w:w="7920" w:type="dxa"/>
          </w:tcPr>
          <w:p>
            <w:r>
              <w:rPr>
                <w:b/>
              </w:rPr>
              <w:t>Juan 1:20</w:t>
            </w:r>
          </w:p>
        </w:tc>
        <w:tc>
          <w:tcPr>
            <w:tcW w:type="dxa" w:w="2880"/>
            <w:tcW w:w="1440" w:type="dxa"/>
          </w:tcPr>
          <w:p>
            <w:pPr>
              <w:jc w:val="center"/>
            </w:pPr>
            <w:r>
              <w:rPr>
                <w:b/>
              </w:rPr>
              <w:t>OK</w:t>
            </w:r>
          </w:p>
        </w:tc>
      </w:tr>
      <w:tr>
        <w:tc>
          <w:tcPr>
            <w:tcW w:type="dxa" w:w="2880"/>
            <w:tcW w:w="7920" w:type="dxa"/>
          </w:tcPr>
          <w:p>
            <w:pPr>
              <w:spacing w:line="480" w:lineRule="auto"/>
            </w:pPr>
            <w:r>
              <w:t>Ele afirmou claramente e não negou, mas confessou: "Eu não sou o Cristo".</w:t>
            </w:r>
          </w:p>
        </w:tc>
        <w:tc>
          <w:tcPr>
            <w:tcW w:type="dxa" w:w="2880"/>
            <w:tcW w:w="7920" w:type="dxa"/>
          </w:tcPr>
          <w:p>
            <w:pPr>
              <w:spacing w:line="480" w:lineRule="auto"/>
            </w:pPr>
            <w:r>
              <w:t>Nin gasti' ucueza' labe' gudxibelaca' ne sin guzi'guibe' si nu que guxiba' laca' “cadi nannga cristu”.</w:t>
            </w:r>
          </w:p>
        </w:tc>
        <w:tc>
          <w:tcPr>
            <w:tcW w:type="dxa" w:w="2880"/>
            <w:vAlign w:val="center"/>
            <w:tcW w:w="1440" w:type="dxa"/>
          </w:tcPr>
          <w:p>
            <w:pPr>
              <w:jc w:val="center"/>
            </w:pPr>
            <w:r>
              <w:t>☐</w:t>
            </w:r>
          </w:p>
        </w:tc>
      </w:tr>
      <w:tr>
        <w:tc>
          <w:tcPr>
            <w:tcW w:type="dxa" w:w="2880"/>
            <w:tcW w:w="7920" w:type="dxa"/>
          </w:tcPr>
          <w:p>
            <w:r>
              <w:rPr>
                <w:b/>
              </w:rPr>
              <w:t>Atos 19:18</w:t>
            </w:r>
          </w:p>
        </w:tc>
        <w:tc>
          <w:tcPr>
            <w:tcW w:type="dxa" w:w="2880"/>
            <w:tcW w:w="7920" w:type="dxa"/>
          </w:tcPr>
          <w:p>
            <w:r>
              <w:rPr>
                <w:b/>
              </w:rPr>
              <w:t>Hechos 19:18</w:t>
            </w:r>
          </w:p>
        </w:tc>
        <w:tc>
          <w:tcPr>
            <w:tcW w:type="dxa" w:w="2880"/>
            <w:tcW w:w="1440" w:type="dxa"/>
          </w:tcPr>
          <w:p>
            <w:pPr>
              <w:jc w:val="center"/>
            </w:pPr>
            <w:r>
              <w:rPr>
                <w:b/>
              </w:rPr>
              <w:t>OK</w:t>
            </w:r>
          </w:p>
        </w:tc>
      </w:tr>
      <w:tr>
        <w:tc>
          <w:tcPr>
            <w:tcW w:type="dxa" w:w="2880"/>
            <w:tcW w:w="7920" w:type="dxa"/>
          </w:tcPr>
          <w:p>
            <w:pPr>
              <w:spacing w:line="480" w:lineRule="auto"/>
            </w:pPr>
            <w:r>
              <w:t>Muitos dos cristãos vinham, confessavam e admitiam suas obras más.</w:t>
            </w:r>
          </w:p>
        </w:tc>
        <w:tc>
          <w:tcPr>
            <w:tcW w:type="dxa" w:w="2880"/>
            <w:tcW w:w="7920" w:type="dxa"/>
          </w:tcPr>
          <w:p>
            <w:pPr>
              <w:spacing w:line="480" w:lineRule="auto"/>
            </w:pPr>
            <w:r>
              <w:t>Laaca xtale de ca ni runi cre' beeda ca ne gule rua ca didxa ne guníica' ca ni nadxaba ni ma biini ca'.</w:t>
            </w:r>
          </w:p>
        </w:tc>
        <w:tc>
          <w:tcPr>
            <w:tcW w:type="dxa" w:w="2880"/>
            <w:vAlign w:val="center"/>
            <w:tcW w:w="1440" w:type="dxa"/>
          </w:tcPr>
          <w:p>
            <w:pPr>
              <w:jc w:val="center"/>
            </w:pPr>
            <w:r>
              <w:t>☐</w:t>
            </w:r>
          </w:p>
        </w:tc>
      </w:tr>
      <w:tr>
        <w:tc>
          <w:tcPr>
            <w:tcW w:type="dxa" w:w="2880"/>
            <w:tcW w:w="7920" w:type="dxa"/>
          </w:tcPr>
          <w:p>
            <w:r>
              <w:rPr>
                <w:b/>
              </w:rPr>
              <w:t>Romanos 10:9</w:t>
            </w:r>
          </w:p>
        </w:tc>
        <w:tc>
          <w:tcPr>
            <w:tcW w:type="dxa" w:w="2880"/>
            <w:tcW w:w="7920" w:type="dxa"/>
          </w:tcPr>
          <w:p>
            <w:r>
              <w:rPr>
                <w:b/>
              </w:rPr>
              <w:t>Gui'chi gucua para ca romanu 10:9</w:t>
            </w:r>
          </w:p>
        </w:tc>
        <w:tc>
          <w:tcPr>
            <w:tcW w:type="dxa" w:w="2880"/>
            <w:tcW w:w="1440" w:type="dxa"/>
          </w:tcPr>
          <w:p>
            <w:pPr>
              <w:jc w:val="center"/>
            </w:pPr>
            <w:r>
              <w:rPr>
                <w:b/>
              </w:rPr>
              <w:t>OK</w:t>
            </w:r>
          </w:p>
        </w:tc>
      </w:tr>
      <w:tr>
        <w:tc>
          <w:tcPr>
            <w:tcW w:type="dxa" w:w="2880"/>
            <w:tcW w:w="7920" w:type="dxa"/>
          </w:tcPr>
          <w:p>
            <w:pPr>
              <w:spacing w:line="480" w:lineRule="auto"/>
            </w:pPr>
            <w:r>
              <w:t>Pois, se com tua boca confessares Jesus como Senhor, e creres no teu coração que Deus O ressuscitou dentre os mortos, serás salvo.</w:t>
            </w:r>
          </w:p>
        </w:tc>
        <w:tc>
          <w:tcPr>
            <w:tcW w:type="dxa" w:w="2880"/>
            <w:tcW w:w="7920" w:type="dxa"/>
          </w:tcPr>
          <w:p>
            <w:pPr>
              <w:spacing w:line="480" w:lineRule="auto"/>
            </w:pPr>
            <w:r>
              <w:t>Pali guicou' Jesús casi Señor xtiú, ne gunicreelu ndani ladxidolo', de que Diuxii gundizá labe de lade guetu, li salalú.</w:t>
            </w:r>
          </w:p>
        </w:tc>
        <w:tc>
          <w:tcPr>
            <w:tcW w:type="dxa" w:w="2880"/>
            <w:vAlign w:val="center"/>
            <w:tcW w:w="1440" w:type="dxa"/>
          </w:tcPr>
          <w:p>
            <w:pPr>
              <w:jc w:val="center"/>
            </w:pPr>
            <w:r>
              <w:t>☐</w:t>
            </w:r>
          </w:p>
        </w:tc>
      </w:tr>
      <w:tr>
        <w:tc>
          <w:tcPr>
            <w:tcW w:type="dxa" w:w="2880"/>
            <w:tcW w:w="7920" w:type="dxa"/>
          </w:tcPr>
          <w:p>
            <w:r>
              <w:rPr>
                <w:b/>
              </w:rPr>
              <w:t>Romanos 10:10</w:t>
            </w:r>
          </w:p>
        </w:tc>
        <w:tc>
          <w:tcPr>
            <w:tcW w:type="dxa" w:w="2880"/>
            <w:tcW w:w="7920" w:type="dxa"/>
          </w:tcPr>
          <w:p>
            <w:r>
              <w:rPr>
                <w:b/>
              </w:rPr>
              <w:t>Gui'chi gucua para ca romanu 10:10</w:t>
            </w:r>
          </w:p>
        </w:tc>
        <w:tc>
          <w:tcPr>
            <w:tcW w:type="dxa" w:w="2880"/>
            <w:tcW w:w="1440" w:type="dxa"/>
          </w:tcPr>
          <w:p>
            <w:pPr>
              <w:jc w:val="center"/>
            </w:pPr>
            <w:r>
              <w:rPr>
                <w:b/>
              </w:rPr>
              <w:t>OK</w:t>
            </w:r>
          </w:p>
        </w:tc>
      </w:tr>
      <w:tr>
        <w:tc>
          <w:tcPr>
            <w:tcW w:type="dxa" w:w="2880"/>
            <w:tcW w:w="7920" w:type="dxa"/>
          </w:tcPr>
          <w:p>
            <w:pPr>
              <w:spacing w:line="480" w:lineRule="auto"/>
            </w:pPr>
            <w:r>
              <w:t>Porque com o coração se crê para justiça, e com a boca se confessa para a salvação.</w:t>
            </w:r>
          </w:p>
        </w:tc>
        <w:tc>
          <w:tcPr>
            <w:tcW w:type="dxa" w:w="2880"/>
            <w:tcW w:w="7920" w:type="dxa"/>
          </w:tcPr>
          <w:p>
            <w:pPr>
              <w:spacing w:line="480" w:lineRule="auto"/>
            </w:pPr>
            <w:r>
              <w:t>Pur ti ne ladxido' hombre nga runicree ti ganda guixhia xtónda, ne ruacabe nga rica cabe guendarila.</w:t>
            </w:r>
          </w:p>
        </w:tc>
        <w:tc>
          <w:tcPr>
            <w:tcW w:type="dxa" w:w="2880"/>
            <w:vAlign w:val="center"/>
            <w:tcW w:w="1440" w:type="dxa"/>
          </w:tcPr>
          <w:p>
            <w:pPr>
              <w:jc w:val="center"/>
            </w:pPr>
            <w:r>
              <w:t>☐</w:t>
            </w:r>
          </w:p>
        </w:tc>
      </w:tr>
      <w:tr>
        <w:tc>
          <w:tcPr>
            <w:tcW w:type="dxa" w:w="2880"/>
            <w:tcW w:w="7920" w:type="dxa"/>
          </w:tcPr>
          <w:p>
            <w:r>
              <w:rPr>
                <w:b/>
              </w:rPr>
              <w:t>Romanos 14:11</w:t>
            </w:r>
          </w:p>
        </w:tc>
        <w:tc>
          <w:tcPr>
            <w:tcW w:type="dxa" w:w="2880"/>
            <w:tcW w:w="7920" w:type="dxa"/>
          </w:tcPr>
          <w:p>
            <w:r>
              <w:rPr>
                <w:b/>
              </w:rPr>
              <w:t>Gui'chi gucua para ca romanu 14:11</w:t>
            </w:r>
          </w:p>
        </w:tc>
        <w:tc>
          <w:tcPr>
            <w:tcW w:type="dxa" w:w="2880"/>
            <w:tcW w:w="1440" w:type="dxa"/>
          </w:tcPr>
          <w:p>
            <w:pPr>
              <w:jc w:val="center"/>
            </w:pPr>
            <w:r>
              <w:rPr>
                <w:b/>
              </w:rPr>
              <w:t>OK</w:t>
            </w:r>
          </w:p>
        </w:tc>
      </w:tr>
      <w:tr>
        <w:tc>
          <w:tcPr>
            <w:tcW w:type="dxa" w:w="2880"/>
            <w:tcW w:w="7920" w:type="dxa"/>
          </w:tcPr>
          <w:p>
            <w:pPr>
              <w:spacing w:line="480" w:lineRule="auto"/>
            </w:pPr>
            <w:r>
              <w:t>Pois está escrito: "Tão certo como Eu vivo," diz o Senhor, "a Mim todo joelho se dobrará, e toda língua dará louvores a Deus."</w:t>
            </w:r>
          </w:p>
        </w:tc>
        <w:tc>
          <w:tcPr>
            <w:tcW w:type="dxa" w:w="2880"/>
            <w:tcW w:w="7920" w:type="dxa"/>
          </w:tcPr>
          <w:p>
            <w:pPr>
              <w:spacing w:line="480" w:lineRule="auto"/>
            </w:pPr>
            <w:r>
              <w:t>Ti purti ca' lu guiichi: " CASI NAA NABANE, NA XPIXHUANA NU, ZAGUUDE GUIRA XHIIBI, NE GUIRA LUDXI SUSISACA DIUXHI."</w:t>
            </w:r>
          </w:p>
        </w:tc>
        <w:tc>
          <w:tcPr>
            <w:tcW w:type="dxa" w:w="2880"/>
            <w:vAlign w:val="center"/>
            <w:tcW w:w="1440" w:type="dxa"/>
          </w:tcPr>
          <w:p>
            <w:pPr>
              <w:jc w:val="center"/>
            </w:pPr>
            <w:r>
              <w:t>☐</w:t>
            </w:r>
          </w:p>
        </w:tc>
      </w:tr>
      <w:tr>
        <w:tc>
          <w:tcPr>
            <w:tcW w:type="dxa" w:w="2880"/>
            <w:tcW w:w="7920" w:type="dxa"/>
          </w:tcPr>
          <w:p>
            <w:r>
              <w:rPr>
                <w:b/>
              </w:rPr>
              <w:t>Filipenses 2:11</w:t>
            </w:r>
          </w:p>
        </w:tc>
        <w:tc>
          <w:tcPr>
            <w:tcW w:type="dxa" w:w="2880"/>
            <w:tcW w:w="7920" w:type="dxa"/>
          </w:tcPr>
          <w:p>
            <w:r>
              <w:rPr>
                <w:b/>
              </w:rPr>
              <w:t>Filipenses 2:11</w:t>
            </w:r>
          </w:p>
        </w:tc>
        <w:tc>
          <w:tcPr>
            <w:tcW w:type="dxa" w:w="2880"/>
            <w:tcW w:w="1440" w:type="dxa"/>
          </w:tcPr>
          <w:p>
            <w:pPr>
              <w:jc w:val="center"/>
            </w:pPr>
            <w:r>
              <w:rPr>
                <w:b/>
              </w:rPr>
              <w:t>OK</w:t>
            </w:r>
          </w:p>
        </w:tc>
      </w:tr>
      <w:tr>
        <w:tc>
          <w:tcPr>
            <w:tcW w:type="dxa" w:w="2880"/>
            <w:tcW w:w="7920" w:type="dxa"/>
          </w:tcPr>
          <w:p>
            <w:pPr>
              <w:spacing w:line="480" w:lineRule="auto"/>
            </w:pPr>
            <w:r>
              <w:t>E para que toda língua confesse que Jesus Cristo é o Senhor, para a glória de Deus Pai.</w:t>
            </w:r>
          </w:p>
        </w:tc>
        <w:tc>
          <w:tcPr>
            <w:tcW w:type="dxa" w:w="2880"/>
            <w:tcW w:w="7920" w:type="dxa"/>
          </w:tcPr>
          <w:p>
            <w:pPr>
              <w:spacing w:line="480" w:lineRule="auto"/>
            </w:pPr>
            <w:r>
              <w:t>Ne Labe binibe ndi' ti guira' xhixhé guiní Jesucristo nga Señor ne zaca gusisacabe Diuxi bixhozebe.</w:t>
            </w:r>
          </w:p>
        </w:tc>
        <w:tc>
          <w:tcPr>
            <w:tcW w:type="dxa" w:w="2880"/>
            <w:vAlign w:val="center"/>
            <w:tcW w:w="1440" w:type="dxa"/>
          </w:tcPr>
          <w:p>
            <w:pPr>
              <w:jc w:val="center"/>
            </w:pPr>
            <w:r>
              <w:t>☐</w:t>
            </w:r>
          </w:p>
        </w:tc>
      </w:tr>
      <w:tr>
        <w:tc>
          <w:tcPr>
            <w:tcW w:type="dxa" w:w="2880"/>
            <w:tcW w:w="7920" w:type="dxa"/>
          </w:tcPr>
          <w:p>
            <w:r>
              <w:rPr>
                <w:b/>
              </w:rPr>
              <w:t>1 Timóteo 6:12 (*)</w:t>
            </w:r>
          </w:p>
        </w:tc>
        <w:tc>
          <w:tcPr>
            <w:tcW w:type="dxa" w:w="2880"/>
            <w:tcW w:w="7920" w:type="dxa"/>
          </w:tcPr>
          <w:p>
            <w:r>
              <w:rPr>
                <w:b/>
              </w:rPr>
              <w:t xml:space="preserve">Niru gui'chi para timoteu 6:12 </w:t>
            </w:r>
          </w:p>
        </w:tc>
        <w:tc>
          <w:tcPr>
            <w:tcW w:type="dxa" w:w="2880"/>
            <w:tcW w:w="1440" w:type="dxa"/>
          </w:tcPr>
          <w:p>
            <w:pPr>
              <w:jc w:val="center"/>
            </w:pPr>
            <w:r>
              <w:rPr>
                <w:b/>
              </w:rPr>
              <w:t>OK</w:t>
            </w:r>
          </w:p>
        </w:tc>
      </w:tr>
      <w:tr>
        <w:tc>
          <w:tcPr>
            <w:tcW w:type="dxa" w:w="2880"/>
            <w:tcW w:w="7920" w:type="dxa"/>
          </w:tcPr>
          <w:p>
            <w:pPr>
              <w:spacing w:line="480" w:lineRule="auto"/>
            </w:pPr>
            <w:r>
              <w:t>Combate o bom combate da fé. Toma posse da vida eterna para a qual foste chamado e da qual testificaste perante muitas testemunhas, conforme o que é bom.</w:t>
            </w:r>
          </w:p>
        </w:tc>
        <w:tc>
          <w:tcPr>
            <w:tcW w:type="dxa" w:w="2880"/>
            <w:tcW w:w="7920" w:type="dxa"/>
          </w:tcPr>
          <w:p>
            <w:pPr>
              <w:spacing w:line="480" w:lineRule="auto"/>
            </w:pPr>
            <w:r>
              <w:t>Gudinde pur xquendarunicre lu, gunaze ná de guenda nabani ni que saluxe ra ma uca ri'dxu'. De ni lii ma bidiixtiidxalu neza lu xtale binni de ni runi cre lu.</w:t>
            </w:r>
          </w:p>
        </w:tc>
        <w:tc>
          <w:tcPr>
            <w:tcW w:type="dxa" w:w="2880"/>
            <w:vAlign w:val="center"/>
            <w:tcW w:w="1440" w:type="dxa"/>
          </w:tcPr>
          <w:p>
            <w:pPr>
              <w:jc w:val="center"/>
            </w:pPr>
            <w:r>
              <w:t>☐</w:t>
            </w:r>
          </w:p>
        </w:tc>
      </w:tr>
      <w:tr>
        <w:tc>
          <w:tcPr>
            <w:tcW w:type="dxa" w:w="2880"/>
            <w:tcW w:w="7920" w:type="dxa"/>
          </w:tcPr>
          <w:p>
            <w:r>
              <w:rPr>
                <w:b/>
              </w:rPr>
              <w:t>1 Timóteo 6:13 (*)</w:t>
            </w:r>
          </w:p>
        </w:tc>
        <w:tc>
          <w:tcPr>
            <w:tcW w:type="dxa" w:w="2880"/>
            <w:tcW w:w="7920" w:type="dxa"/>
          </w:tcPr>
          <w:p>
            <w:r>
              <w:rPr>
                <w:b/>
              </w:rPr>
              <w:t xml:space="preserve">Niru gui'chi para timoteu 6:13 </w:t>
            </w:r>
          </w:p>
        </w:tc>
        <w:tc>
          <w:tcPr>
            <w:tcW w:type="dxa" w:w="2880"/>
            <w:tcW w:w="1440" w:type="dxa"/>
          </w:tcPr>
          <w:p>
            <w:pPr>
              <w:jc w:val="center"/>
            </w:pPr>
            <w:r>
              <w:rPr>
                <w:b/>
              </w:rPr>
              <w:t>OK</w:t>
            </w:r>
          </w:p>
        </w:tc>
      </w:tr>
      <w:tr>
        <w:tc>
          <w:tcPr>
            <w:tcW w:type="dxa" w:w="2880"/>
            <w:tcW w:w="7920" w:type="dxa"/>
          </w:tcPr>
          <w:p>
            <w:pPr>
              <w:spacing w:line="480" w:lineRule="auto"/>
            </w:pPr>
            <w:r>
              <w:t>Perante Deus, que dá vida a todas as coisas, e perante Cristo Jesus, que falou a verdade a Pôncio Pilatos, exorto-te</w:t>
            </w:r>
          </w:p>
        </w:tc>
        <w:tc>
          <w:tcPr>
            <w:tcW w:type="dxa" w:w="2880"/>
            <w:tcW w:w="7920" w:type="dxa"/>
          </w:tcPr>
          <w:p>
            <w:pPr>
              <w:spacing w:line="480" w:lineRule="auto"/>
            </w:pPr>
            <w:r>
              <w:t>Naa cayabe gunilu neza lú Diuxi, ni runi que guira xixe gapa guendanabani. Ne neza lú Cristu Jesus, ni laa gudxi Poncio Pilato xinga dxandi.</w:t>
            </w:r>
          </w:p>
        </w:tc>
        <w:tc>
          <w:tcPr>
            <w:tcW w:type="dxa" w:w="2880"/>
            <w:vAlign w:val="center"/>
            <w:tcW w:w="1440" w:type="dxa"/>
          </w:tcPr>
          <w:p>
            <w:pPr>
              <w:jc w:val="center"/>
            </w:pPr>
            <w:r>
              <w:t>☐</w:t>
            </w:r>
          </w:p>
        </w:tc>
      </w:tr>
      <w:tr>
        <w:tc>
          <w:tcPr>
            <w:tcW w:type="dxa" w:w="2880"/>
            <w:tcW w:w="7920" w:type="dxa"/>
          </w:tcPr>
          <w:p>
            <w:r>
              <w:rPr>
                <w:b/>
              </w:rPr>
              <w:t>Hebreus 4:14</w:t>
            </w:r>
          </w:p>
        </w:tc>
        <w:tc>
          <w:tcPr>
            <w:tcW w:type="dxa" w:w="2880"/>
            <w:tcW w:w="7920" w:type="dxa"/>
          </w:tcPr>
          <w:p>
            <w:r>
              <w:rPr>
                <w:b/>
              </w:rPr>
              <w:t>Hebreu 4:14</w:t>
            </w:r>
          </w:p>
        </w:tc>
        <w:tc>
          <w:tcPr>
            <w:tcW w:type="dxa" w:w="2880"/>
            <w:tcW w:w="1440" w:type="dxa"/>
          </w:tcPr>
          <w:p>
            <w:pPr>
              <w:jc w:val="center"/>
            </w:pPr>
            <w:r>
              <w:rPr>
                <w:b/>
              </w:rPr>
              <w:t>OK</w:t>
            </w:r>
          </w:p>
        </w:tc>
      </w:tr>
      <w:tr>
        <w:tc>
          <w:tcPr>
            <w:tcW w:type="dxa" w:w="2880"/>
            <w:tcW w:w="7920" w:type="dxa"/>
          </w:tcPr>
          <w:p>
            <w:pPr>
              <w:spacing w:line="480" w:lineRule="auto"/>
            </w:pPr>
            <w:r>
              <w:t xml:space="preserve">Tendo, então, um grande Sumo Sacerdote que atravessou os céus, Jesus, o filho de Deus, apeguemo-nos firmemente à nossa </w:t>
            </w:r>
            <w:r>
              <w:rPr>
                <w:b/>
              </w:rPr>
              <w:t>confissão</w:t>
            </w:r>
            <w:r>
              <w:t>.</w:t>
            </w:r>
          </w:p>
        </w:tc>
        <w:tc>
          <w:tcPr>
            <w:tcW w:type="dxa" w:w="2880"/>
            <w:tcW w:w="7920" w:type="dxa"/>
          </w:tcPr>
          <w:p>
            <w:pPr>
              <w:spacing w:line="480" w:lineRule="auto"/>
            </w:pPr>
            <w:r>
              <w:t>Napa nu ti Sacerdote gola ni nabé nandxó' ni zee ibá, ne nga nga Jesús Xiiñi Diuxi, nga runi chi guzuhua' chahui nu lu guendaruni cre xtinu.</w:t>
            </w:r>
          </w:p>
        </w:tc>
        <w:tc>
          <w:tcPr>
            <w:tcW w:type="dxa" w:w="2880"/>
            <w:vAlign w:val="center"/>
            <w:tcW w:w="1440" w:type="dxa"/>
          </w:tcPr>
          <w:p>
            <w:pPr>
              <w:jc w:val="center"/>
            </w:pPr>
            <w:r>
              <w:t>☐</w:t>
            </w:r>
          </w:p>
        </w:tc>
      </w:tr>
      <w:tr>
        <w:tc>
          <w:tcPr>
            <w:tcW w:type="dxa" w:w="2880"/>
            <w:tcW w:w="7920" w:type="dxa"/>
          </w:tcPr>
          <w:p>
            <w:r>
              <w:rPr>
                <w:b/>
              </w:rPr>
              <w:t>Tiago 5:16</w:t>
            </w:r>
          </w:p>
        </w:tc>
        <w:tc>
          <w:tcPr>
            <w:tcW w:type="dxa" w:w="2880"/>
            <w:tcW w:w="7920" w:type="dxa"/>
          </w:tcPr>
          <w:p>
            <w:r>
              <w:rPr>
                <w:b/>
              </w:rPr>
              <w:t>Gui'chi bicaa santiagu 5:16</w:t>
            </w:r>
          </w:p>
        </w:tc>
        <w:tc>
          <w:tcPr>
            <w:tcW w:type="dxa" w:w="2880"/>
            <w:tcW w:w="1440" w:type="dxa"/>
          </w:tcPr>
          <w:p>
            <w:pPr>
              <w:jc w:val="center"/>
            </w:pPr>
            <w:r>
              <w:rPr>
                <w:b/>
              </w:rPr>
              <w:t>OK</w:t>
            </w:r>
          </w:p>
        </w:tc>
      </w:tr>
      <w:tr>
        <w:tc>
          <w:tcPr>
            <w:tcW w:type="dxa" w:w="2880"/>
            <w:tcW w:w="7920" w:type="dxa"/>
          </w:tcPr>
          <w:p>
            <w:pPr>
              <w:spacing w:line="480" w:lineRule="auto"/>
            </w:pPr>
            <w:r>
              <w:t>Portanto confessai vossos pecados uns aos outros e orai uns pelos outros para serdes curados. A oração do justo é poderosa e eficaz.</w:t>
            </w:r>
          </w:p>
        </w:tc>
        <w:tc>
          <w:tcPr>
            <w:tcW w:type="dxa" w:w="2880"/>
            <w:tcW w:w="7920" w:type="dxa"/>
          </w:tcPr>
          <w:p>
            <w:pPr>
              <w:spacing w:line="480" w:lineRule="auto"/>
            </w:pPr>
            <w:r>
              <w:t>Oraca, cue rua be didxa de ca guenda ruche xti cadxi ne xcadxi, ne laguiini ne Diuxhi cadxi pur xcadxi, para ganda guianda ca. Guenda rini' me Diuxhi xti ni nachauiruni xtale Efectu.</w:t>
            </w:r>
          </w:p>
        </w:tc>
        <w:tc>
          <w:tcPr>
            <w:tcW w:type="dxa" w:w="2880"/>
            <w:vAlign w:val="center"/>
            <w:tcW w:w="1440" w:type="dxa"/>
          </w:tcPr>
          <w:p>
            <w:pPr>
              <w:jc w:val="center"/>
            </w:pPr>
            <w:r>
              <w:t>☐</w:t>
            </w:r>
          </w:p>
        </w:tc>
      </w:tr>
      <w:tr>
        <w:tc>
          <w:tcPr>
            <w:tcW w:type="dxa" w:w="2880"/>
            <w:tcW w:w="7920" w:type="dxa"/>
          </w:tcPr>
          <w:p>
            <w:r>
              <w:rPr>
                <w:b/>
              </w:rPr>
              <w:t>1 João 1:9</w:t>
            </w:r>
          </w:p>
        </w:tc>
        <w:tc>
          <w:tcPr>
            <w:tcW w:type="dxa" w:w="2880"/>
            <w:tcW w:w="7920" w:type="dxa"/>
          </w:tcPr>
          <w:p>
            <w:r>
              <w:rPr>
                <w:b/>
              </w:rPr>
              <w:t>Ni'ru 'guichi' bicá juan 1:9</w:t>
            </w:r>
          </w:p>
        </w:tc>
        <w:tc>
          <w:tcPr>
            <w:tcW w:type="dxa" w:w="2880"/>
            <w:tcW w:w="1440" w:type="dxa"/>
          </w:tcPr>
          <w:p>
            <w:pPr>
              <w:jc w:val="center"/>
            </w:pPr>
            <w:r>
              <w:rPr>
                <w:b/>
              </w:rPr>
              <w:t>OK</w:t>
            </w:r>
          </w:p>
        </w:tc>
      </w:tr>
      <w:tr>
        <w:tc>
          <w:tcPr>
            <w:tcW w:type="dxa" w:w="2880"/>
            <w:tcW w:w="7920" w:type="dxa"/>
          </w:tcPr>
          <w:p>
            <w:pPr>
              <w:spacing w:line="480" w:lineRule="auto"/>
            </w:pPr>
            <w:r>
              <w:t>Mas, se confessarmos nossos pecados, Ele é Fiel e Justo para perdoar nossos pecados e nos purificar de toda injustiça.</w:t>
            </w:r>
          </w:p>
        </w:tc>
        <w:tc>
          <w:tcPr>
            <w:tcW w:type="dxa" w:w="2880"/>
            <w:tcW w:w="7920" w:type="dxa"/>
          </w:tcPr>
          <w:p>
            <w:pPr>
              <w:spacing w:line="480" w:lineRule="auto"/>
            </w:pPr>
            <w:r>
              <w:t>Peru pacuee ma gundi ruaru de cani huachela laabe runibe ni me guniibe jneza para guahiabe enda ruechee stinu nu gusiabe laane guiaraa ni cadi jneza stinú .</w:t>
            </w:r>
          </w:p>
        </w:tc>
        <w:tc>
          <w:tcPr>
            <w:tcW w:type="dxa" w:w="2880"/>
            <w:vAlign w:val="center"/>
            <w:tcW w:w="1440" w:type="dxa"/>
          </w:tcPr>
          <w:p>
            <w:pPr>
              <w:jc w:val="center"/>
            </w:pPr>
            <w:r>
              <w:t>☐</w:t>
            </w:r>
          </w:p>
        </w:tc>
      </w:tr>
      <w:tr>
        <w:tc>
          <w:tcPr>
            <w:tcW w:type="dxa" w:w="2880"/>
            <w:tcW w:w="7920" w:type="dxa"/>
          </w:tcPr>
          <w:p>
            <w:r>
              <w:rPr>
                <w:b/>
              </w:rPr>
              <w:t>2 João 1:7</w:t>
            </w:r>
          </w:p>
        </w:tc>
        <w:tc>
          <w:tcPr>
            <w:tcW w:type="dxa" w:w="2880"/>
            <w:tcW w:w="7920" w:type="dxa"/>
          </w:tcPr>
          <w:p>
            <w:r>
              <w:rPr>
                <w:b/>
              </w:rPr>
              <w:t>Ra' iropa' guichi' xti juan 1:7</w:t>
            </w:r>
          </w:p>
        </w:tc>
        <w:tc>
          <w:tcPr>
            <w:tcW w:type="dxa" w:w="2880"/>
            <w:tcW w:w="1440" w:type="dxa"/>
          </w:tcPr>
          <w:p>
            <w:pPr>
              <w:jc w:val="center"/>
            </w:pPr>
            <w:r>
              <w:rPr>
                <w:b/>
              </w:rPr>
              <w:t>OK</w:t>
            </w:r>
          </w:p>
        </w:tc>
      </w:tr>
      <w:tr>
        <w:tc>
          <w:tcPr>
            <w:tcW w:type="dxa" w:w="2880"/>
            <w:tcW w:w="7920" w:type="dxa"/>
          </w:tcPr>
          <w:p>
            <w:pPr>
              <w:spacing w:line="480" w:lineRule="auto"/>
            </w:pPr>
            <w:r>
              <w:t>Pois muitos enganadores saíram pelo mundo e estes não confessam que Jesus Cristo veio em carne. Este é o enganador e o anticristo.</w:t>
            </w:r>
          </w:p>
        </w:tc>
        <w:tc>
          <w:tcPr>
            <w:tcW w:type="dxa" w:w="2880"/>
            <w:tcW w:w="7920" w:type="dxa"/>
          </w:tcPr>
          <w:p>
            <w:pPr>
              <w:spacing w:line="480" w:lineRule="auto"/>
            </w:pPr>
            <w:r>
              <w:t>Pue xtale ni rusigui ma bire'ca ndani guidxilayú, ne laca que runi cree ca de que Jesucristu beda casi ti binni. Ndinga ni chizaa nirú guini' de que laa nga cristu.</w:t>
            </w:r>
          </w:p>
        </w:tc>
        <w:tc>
          <w:tcPr>
            <w:tcW w:type="dxa" w:w="2880"/>
            <w:vAlign w:val="center"/>
            <w:tcW w:w="1440" w:type="dxa"/>
          </w:tcPr>
          <w:p>
            <w:pPr>
              <w:jc w:val="center"/>
            </w:pPr>
            <w:r>
              <w:t>☐</w:t>
            </w:r>
          </w:p>
        </w:tc>
      </w:tr>
    </w:tbl>
    <w:p>
      <w:pPr>
        <w:pStyle w:val="Heading1"/>
        <w:spacing w:before="0"/>
      </w:pPr>
      <w:r>
        <w:t>cruz (G4716)</w:t>
      </w:r>
    </w:p>
    <w:p>
      <w:pPr>
        <w:spacing w:after="0"/>
      </w:pPr>
      <w:r/>
      <w:r>
        <w:t>Uma cruz era um poste de madeira com uma viga transversal. Os romanos usavam cruzes para executar criminosos. Esta palavra pode ser usada para falar sobre a morte sacrificial de Jesus na cruz. A expressão verbal de “tomar uma cruz” refere-se a alguém que aceita o sofrimento, até a morte, como seguidor de Jesus.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10:38</w:t>
            </w:r>
          </w:p>
        </w:tc>
        <w:tc>
          <w:tcPr>
            <w:tcW w:type="dxa" w:w="2880"/>
            <w:tcW w:w="7920" w:type="dxa"/>
          </w:tcPr>
          <w:p>
            <w:r>
              <w:rPr>
                <w:b/>
              </w:rPr>
              <w:t>Gui'chi bica' mateu 10:38</w:t>
            </w:r>
          </w:p>
        </w:tc>
        <w:tc>
          <w:tcPr>
            <w:tcW w:type="dxa" w:w="2880"/>
            <w:tcW w:w="1440" w:type="dxa"/>
          </w:tcPr>
          <w:p>
            <w:pPr>
              <w:jc w:val="center"/>
            </w:pPr>
            <w:r>
              <w:rPr>
                <w:b/>
              </w:rPr>
              <w:t>OK</w:t>
            </w:r>
          </w:p>
        </w:tc>
      </w:tr>
      <w:tr>
        <w:tc>
          <w:tcPr>
            <w:tcW w:type="dxa" w:w="2880"/>
            <w:tcW w:w="7920" w:type="dxa"/>
          </w:tcPr>
          <w:p>
            <w:pPr>
              <w:spacing w:line="480" w:lineRule="auto"/>
            </w:pPr>
            <w:r>
              <w:t xml:space="preserve">Aquele que não pegar sua </w:t>
            </w:r>
            <w:r>
              <w:rPr>
                <w:b/>
              </w:rPr>
              <w:t>cruz</w:t>
            </w:r>
            <w:r>
              <w:t xml:space="preserve"> e Me seguir não é digno de Mim.</w:t>
            </w:r>
          </w:p>
        </w:tc>
        <w:tc>
          <w:tcPr>
            <w:tcW w:type="dxa" w:w="2880"/>
            <w:tcW w:w="7920" w:type="dxa"/>
          </w:tcPr>
          <w:p>
            <w:pPr>
              <w:spacing w:line="480" w:lineRule="auto"/>
            </w:pPr>
            <w:r>
              <w:t>Ni laa que guica cruz xti ne guedananda naa, que zanda gapa naa.</w:t>
            </w:r>
          </w:p>
        </w:tc>
        <w:tc>
          <w:tcPr>
            <w:tcW w:type="dxa" w:w="2880"/>
            <w:vAlign w:val="center"/>
            <w:tcW w:w="1440" w:type="dxa"/>
          </w:tcPr>
          <w:p>
            <w:pPr>
              <w:jc w:val="center"/>
            </w:pPr>
            <w:r>
              <w:t>☐</w:t>
            </w:r>
          </w:p>
        </w:tc>
      </w:tr>
      <w:tr>
        <w:tc>
          <w:tcPr>
            <w:tcW w:type="dxa" w:w="2880"/>
            <w:tcW w:w="7920" w:type="dxa"/>
          </w:tcPr>
          <w:p>
            <w:r>
              <w:rPr>
                <w:b/>
              </w:rPr>
              <w:t>Mateus 16:24</w:t>
            </w:r>
          </w:p>
        </w:tc>
        <w:tc>
          <w:tcPr>
            <w:tcW w:type="dxa" w:w="2880"/>
            <w:tcW w:w="7920" w:type="dxa"/>
          </w:tcPr>
          <w:p>
            <w:r>
              <w:rPr>
                <w:b/>
              </w:rPr>
              <w:t>Gui'chi bica' mateu 16:24</w:t>
            </w:r>
          </w:p>
        </w:tc>
        <w:tc>
          <w:tcPr>
            <w:tcW w:type="dxa" w:w="2880"/>
            <w:tcW w:w="1440" w:type="dxa"/>
          </w:tcPr>
          <w:p>
            <w:pPr>
              <w:jc w:val="center"/>
            </w:pPr>
            <w:r>
              <w:rPr>
                <w:b/>
              </w:rPr>
              <w:t>OK</w:t>
            </w:r>
          </w:p>
        </w:tc>
      </w:tr>
      <w:tr>
        <w:tc>
          <w:tcPr>
            <w:tcW w:type="dxa" w:w="2880"/>
            <w:tcW w:w="7920" w:type="dxa"/>
          </w:tcPr>
          <w:p>
            <w:pPr>
              <w:spacing w:line="480" w:lineRule="auto"/>
            </w:pPr>
            <w:r>
              <w:t xml:space="preserve">Então Jesus disse a Seus discípulos: "Se alguém quiser Me seguir, negue-se a si mesmo, tome a sua </w:t>
            </w:r>
            <w:r>
              <w:rPr>
                <w:b/>
              </w:rPr>
              <w:t>cruz</w:t>
            </w:r>
            <w:r>
              <w:t xml:space="preserve"> e siga-Me.</w:t>
            </w:r>
          </w:p>
        </w:tc>
        <w:tc>
          <w:tcPr>
            <w:tcW w:type="dxa" w:w="2880"/>
            <w:tcW w:w="7920" w:type="dxa"/>
          </w:tcPr>
          <w:p>
            <w:pPr>
              <w:spacing w:line="480" w:lineRule="auto"/>
            </w:pPr>
            <w:r>
              <w:t>Ni ora que rabi Jesús ca discipulu xti': "Pa nuu tu laa napa ganna sananda naa, naquiiñe guidxii deche laca laa, guicaa cruz xti, ne guedananda naa.</w:t>
            </w:r>
          </w:p>
        </w:tc>
        <w:tc>
          <w:tcPr>
            <w:tcW w:type="dxa" w:w="2880"/>
            <w:vAlign w:val="center"/>
            <w:tcW w:w="1440" w:type="dxa"/>
          </w:tcPr>
          <w:p>
            <w:pPr>
              <w:jc w:val="center"/>
            </w:pPr>
            <w:r>
              <w:t>☐</w:t>
            </w:r>
          </w:p>
        </w:tc>
      </w:tr>
      <w:tr>
        <w:tc>
          <w:tcPr>
            <w:tcW w:type="dxa" w:w="2880"/>
            <w:tcW w:w="7920" w:type="dxa"/>
          </w:tcPr>
          <w:p>
            <w:r>
              <w:rPr>
                <w:b/>
              </w:rPr>
              <w:t>Mateus 27:32</w:t>
            </w:r>
          </w:p>
        </w:tc>
        <w:tc>
          <w:tcPr>
            <w:tcW w:type="dxa" w:w="2880"/>
            <w:tcW w:w="7920" w:type="dxa"/>
          </w:tcPr>
          <w:p>
            <w:r>
              <w:rPr>
                <w:b/>
              </w:rPr>
              <w:t>Gui'chi bica' mateu 27:32</w:t>
            </w:r>
          </w:p>
        </w:tc>
        <w:tc>
          <w:tcPr>
            <w:tcW w:type="dxa" w:w="2880"/>
            <w:tcW w:w="1440" w:type="dxa"/>
          </w:tcPr>
          <w:p>
            <w:pPr>
              <w:jc w:val="center"/>
            </w:pPr>
            <w:r>
              <w:rPr>
                <w:b/>
              </w:rPr>
              <w:t>OK</w:t>
            </w:r>
          </w:p>
        </w:tc>
      </w:tr>
      <w:tr>
        <w:tc>
          <w:tcPr>
            <w:tcW w:type="dxa" w:w="2880"/>
            <w:tcW w:w="7920" w:type="dxa"/>
          </w:tcPr>
          <w:p>
            <w:pPr>
              <w:spacing w:line="480" w:lineRule="auto"/>
            </w:pPr>
            <w:r>
              <w:t xml:space="preserve">Ao saírem, eles encontraram um homem de Cirene chamado Simão, a quem obrigaram a carregar a Sua </w:t>
            </w:r>
            <w:r>
              <w:rPr>
                <w:b/>
              </w:rPr>
              <w:t>cruz</w:t>
            </w:r>
            <w:r>
              <w:t>.</w:t>
            </w:r>
          </w:p>
        </w:tc>
        <w:tc>
          <w:tcPr>
            <w:tcW w:type="dxa" w:w="2880"/>
            <w:tcW w:w="7920" w:type="dxa"/>
          </w:tcPr>
          <w:p>
            <w:pPr>
              <w:spacing w:line="480" w:lineRule="auto"/>
            </w:pPr>
            <w:r>
              <w:t>Ora laacabe bire cabe, bidxaga cabe tobi hombre de Cirene ni lá Simon, ni bicá cabe laa chine laacabe para ganda gua gaya cruz que'.</w:t>
            </w:r>
          </w:p>
        </w:tc>
        <w:tc>
          <w:tcPr>
            <w:tcW w:type="dxa" w:w="2880"/>
            <w:vAlign w:val="center"/>
            <w:tcW w:w="1440" w:type="dxa"/>
          </w:tcPr>
          <w:p>
            <w:pPr>
              <w:jc w:val="center"/>
            </w:pPr>
            <w:r>
              <w:t>☐</w:t>
            </w:r>
          </w:p>
        </w:tc>
      </w:tr>
      <w:tr>
        <w:tc>
          <w:tcPr>
            <w:tcW w:type="dxa" w:w="2880"/>
            <w:tcW w:w="7920" w:type="dxa"/>
          </w:tcPr>
          <w:p>
            <w:r>
              <w:rPr>
                <w:b/>
              </w:rPr>
              <w:t>Marcos 8:34</w:t>
            </w:r>
          </w:p>
        </w:tc>
        <w:tc>
          <w:tcPr>
            <w:tcW w:type="dxa" w:w="2880"/>
            <w:tcW w:w="7920" w:type="dxa"/>
          </w:tcPr>
          <w:p>
            <w:r>
              <w:rPr>
                <w:b/>
              </w:rPr>
              <w:t>Marcos 8:34</w:t>
            </w:r>
          </w:p>
        </w:tc>
        <w:tc>
          <w:tcPr>
            <w:tcW w:type="dxa" w:w="2880"/>
            <w:tcW w:w="1440" w:type="dxa"/>
          </w:tcPr>
          <w:p>
            <w:pPr>
              <w:jc w:val="center"/>
            </w:pPr>
            <w:r>
              <w:rPr>
                <w:b/>
              </w:rPr>
              <w:t>OK</w:t>
            </w:r>
          </w:p>
        </w:tc>
      </w:tr>
      <w:tr>
        <w:tc>
          <w:tcPr>
            <w:tcW w:type="dxa" w:w="2880"/>
            <w:tcW w:w="7920" w:type="dxa"/>
          </w:tcPr>
          <w:p>
            <w:pPr>
              <w:spacing w:line="480" w:lineRule="auto"/>
            </w:pPr>
            <w:r>
              <w:t xml:space="preserve">Então Ele chamou a multidão com os discípulos e disse: "Se alguém quiser Me seguir, negue-se a si mesmo, tome sua </w:t>
            </w:r>
            <w:r>
              <w:rPr>
                <w:b/>
              </w:rPr>
              <w:t>cruz</w:t>
            </w:r>
            <w:r>
              <w:t xml:space="preserve"> e siga-Me.</w:t>
            </w:r>
          </w:p>
        </w:tc>
        <w:tc>
          <w:tcPr>
            <w:tcW w:type="dxa" w:w="2880"/>
            <w:tcW w:w="7920" w:type="dxa"/>
          </w:tcPr>
          <w:p>
            <w:pPr>
              <w:spacing w:line="480" w:lineRule="auto"/>
            </w:pPr>
            <w:r>
              <w:t>Oraque' guliidxibe ca binni que' jne ca discipulu stibe jne gudxibe laaca: "Pa nu' tobi napa gana saananda naa napa xhide' gudxii deche laaca laa, guica' cruz sti jne saananda naa.</w:t>
            </w:r>
          </w:p>
        </w:tc>
        <w:tc>
          <w:tcPr>
            <w:tcW w:type="dxa" w:w="2880"/>
            <w:vAlign w:val="center"/>
            <w:tcW w:w="1440" w:type="dxa"/>
          </w:tcPr>
          <w:p>
            <w:pPr>
              <w:jc w:val="center"/>
            </w:pPr>
            <w:r>
              <w:t>☐</w:t>
            </w:r>
          </w:p>
        </w:tc>
      </w:tr>
      <w:tr>
        <w:tc>
          <w:tcPr>
            <w:tcW w:type="dxa" w:w="2880"/>
            <w:tcW w:w="7920" w:type="dxa"/>
          </w:tcPr>
          <w:p>
            <w:r>
              <w:rPr>
                <w:b/>
              </w:rPr>
              <w:t>Marcos 15:21</w:t>
            </w:r>
          </w:p>
        </w:tc>
        <w:tc>
          <w:tcPr>
            <w:tcW w:type="dxa" w:w="2880"/>
            <w:tcW w:w="7920" w:type="dxa"/>
          </w:tcPr>
          <w:p>
            <w:r>
              <w:rPr>
                <w:b/>
              </w:rPr>
              <w:t>Marcos 15:21</w:t>
            </w:r>
          </w:p>
        </w:tc>
        <w:tc>
          <w:tcPr>
            <w:tcW w:type="dxa" w:w="2880"/>
            <w:tcW w:w="1440" w:type="dxa"/>
          </w:tcPr>
          <w:p>
            <w:pPr>
              <w:jc w:val="center"/>
            </w:pPr>
            <w:r>
              <w:rPr>
                <w:b/>
              </w:rPr>
              <w:t>OK</w:t>
            </w:r>
          </w:p>
        </w:tc>
      </w:tr>
      <w:tr>
        <w:tc>
          <w:tcPr>
            <w:tcW w:type="dxa" w:w="2880"/>
            <w:tcW w:w="7920" w:type="dxa"/>
          </w:tcPr>
          <w:p>
            <w:pPr>
              <w:spacing w:line="480" w:lineRule="auto"/>
            </w:pPr>
            <w:r>
              <w:t xml:space="preserve">Eles obrigaram um transeunte, que vinha do campo, a carregar a </w:t>
            </w:r>
            <w:r>
              <w:rPr>
                <w:b/>
              </w:rPr>
              <w:t>cruz</w:t>
            </w:r>
            <w:r>
              <w:t xml:space="preserve"> de Jesus. Seu nome era Simão de Cirene (pai de Alexandre e Rufo).</w:t>
            </w:r>
          </w:p>
        </w:tc>
        <w:tc>
          <w:tcPr>
            <w:tcW w:type="dxa" w:w="2880"/>
            <w:tcW w:w="7920" w:type="dxa"/>
          </w:tcPr>
          <w:p>
            <w:pPr>
              <w:spacing w:line="480" w:lineRule="auto"/>
            </w:pPr>
            <w:r>
              <w:t>Ne laacabe bicaacabe tobi ni zidi' dibi' raque para guni dxiiña, tobi ni zeda de ra ñaa.labe Simón ne de cirene laabe ( bixoze Alejandru ne Rufu): Ne bicaacabe laa guaa cruz sti Jesús.</w:t>
            </w:r>
          </w:p>
        </w:tc>
        <w:tc>
          <w:tcPr>
            <w:tcW w:type="dxa" w:w="2880"/>
            <w:vAlign w:val="center"/>
            <w:tcW w:w="1440" w:type="dxa"/>
          </w:tcPr>
          <w:p>
            <w:pPr>
              <w:jc w:val="center"/>
            </w:pPr>
            <w:r>
              <w:t>☐</w:t>
            </w:r>
          </w:p>
        </w:tc>
      </w:tr>
      <w:tr>
        <w:tc>
          <w:tcPr>
            <w:tcW w:type="dxa" w:w="2880"/>
            <w:tcW w:w="7920" w:type="dxa"/>
          </w:tcPr>
          <w:p>
            <w:r>
              <w:rPr>
                <w:b/>
              </w:rPr>
              <w:t>Lucas 9:23</w:t>
            </w:r>
          </w:p>
        </w:tc>
        <w:tc>
          <w:tcPr>
            <w:tcW w:type="dxa" w:w="2880"/>
            <w:tcW w:w="7920" w:type="dxa"/>
          </w:tcPr>
          <w:p>
            <w:r>
              <w:rPr>
                <w:b/>
              </w:rPr>
              <w:t>Lucas 9:23</w:t>
            </w:r>
          </w:p>
        </w:tc>
        <w:tc>
          <w:tcPr>
            <w:tcW w:type="dxa" w:w="2880"/>
            <w:tcW w:w="1440" w:type="dxa"/>
          </w:tcPr>
          <w:p>
            <w:pPr>
              <w:jc w:val="center"/>
            </w:pPr>
            <w:r>
              <w:rPr>
                <w:b/>
              </w:rPr>
              <w:t>OK</w:t>
            </w:r>
          </w:p>
        </w:tc>
      </w:tr>
      <w:tr>
        <w:tc>
          <w:tcPr>
            <w:tcW w:type="dxa" w:w="2880"/>
            <w:tcW w:w="7920" w:type="dxa"/>
          </w:tcPr>
          <w:p>
            <w:pPr>
              <w:spacing w:line="480" w:lineRule="auto"/>
            </w:pPr>
            <w:r>
              <w:t xml:space="preserve">Se alguém quer vir após Mim, negue a si mesmo, tome a sua </w:t>
            </w:r>
            <w:r>
              <w:rPr>
                <w:b/>
              </w:rPr>
              <w:t>cruz</w:t>
            </w:r>
            <w:r>
              <w:t xml:space="preserve"> diariamente e siga-me.</w:t>
            </w:r>
          </w:p>
        </w:tc>
        <w:tc>
          <w:tcPr>
            <w:tcW w:type="dxa" w:w="2880"/>
            <w:tcW w:w="7920" w:type="dxa"/>
          </w:tcPr>
          <w:p>
            <w:pPr>
              <w:spacing w:line="480" w:lineRule="auto"/>
            </w:pPr>
            <w:r>
              <w:t>Laabe gudxiibe guira ca':" pa tuuxa gacalaadxi guedananda naa, naquiiñe gudxii deche laaca laa, guica' cruz xti guira' dxii ne guedananda naa.</w:t>
            </w:r>
          </w:p>
        </w:tc>
        <w:tc>
          <w:tcPr>
            <w:tcW w:type="dxa" w:w="2880"/>
            <w:vAlign w:val="center"/>
            <w:tcW w:w="1440" w:type="dxa"/>
          </w:tcPr>
          <w:p>
            <w:pPr>
              <w:jc w:val="center"/>
            </w:pPr>
            <w:r>
              <w:t>☐</w:t>
            </w:r>
          </w:p>
        </w:tc>
      </w:tr>
      <w:tr>
        <w:tc>
          <w:tcPr>
            <w:tcW w:type="dxa" w:w="2880"/>
            <w:tcW w:w="7920" w:type="dxa"/>
          </w:tcPr>
          <w:p>
            <w:r>
              <w:rPr>
                <w:b/>
              </w:rPr>
              <w:t>Lucas 14:27</w:t>
            </w:r>
          </w:p>
        </w:tc>
        <w:tc>
          <w:tcPr>
            <w:tcW w:type="dxa" w:w="2880"/>
            <w:tcW w:w="7920" w:type="dxa"/>
          </w:tcPr>
          <w:p>
            <w:r>
              <w:rPr>
                <w:b/>
              </w:rPr>
              <w:t>Lucas 14:27</w:t>
            </w:r>
          </w:p>
        </w:tc>
        <w:tc>
          <w:tcPr>
            <w:tcW w:type="dxa" w:w="2880"/>
            <w:tcW w:w="1440" w:type="dxa"/>
          </w:tcPr>
          <w:p>
            <w:pPr>
              <w:jc w:val="center"/>
            </w:pPr>
            <w:r>
              <w:rPr>
                <w:b/>
              </w:rPr>
              <w:t>OK</w:t>
            </w:r>
          </w:p>
        </w:tc>
      </w:tr>
      <w:tr>
        <w:tc>
          <w:tcPr>
            <w:tcW w:type="dxa" w:w="2880"/>
            <w:tcW w:w="7920" w:type="dxa"/>
          </w:tcPr>
          <w:p>
            <w:pPr>
              <w:spacing w:line="480" w:lineRule="auto"/>
            </w:pPr>
            <w:r>
              <w:t xml:space="preserve">Quem não carrega a sua própria </w:t>
            </w:r>
            <w:r>
              <w:rPr>
                <w:b/>
              </w:rPr>
              <w:t>cruz</w:t>
            </w:r>
            <w:r>
              <w:t xml:space="preserve"> e Me segue não pode ser meu discípulo.</w:t>
            </w:r>
          </w:p>
        </w:tc>
        <w:tc>
          <w:tcPr>
            <w:tcW w:type="dxa" w:w="2880"/>
            <w:tcW w:w="7920" w:type="dxa"/>
          </w:tcPr>
          <w:p>
            <w:pPr>
              <w:spacing w:line="480" w:lineRule="auto"/>
            </w:pPr>
            <w:r>
              <w:t>Ni que guindani cruz xti ne gueda nanda naa la?, que zanda dí gaca discípulu xtiine.</w:t>
            </w:r>
          </w:p>
        </w:tc>
        <w:tc>
          <w:tcPr>
            <w:tcW w:type="dxa" w:w="2880"/>
            <w:vAlign w:val="center"/>
            <w:tcW w:w="1440" w:type="dxa"/>
          </w:tcPr>
          <w:p>
            <w:pPr>
              <w:jc w:val="center"/>
            </w:pPr>
            <w:r>
              <w:t>☐</w:t>
            </w:r>
          </w:p>
        </w:tc>
      </w:tr>
      <w:tr>
        <w:tc>
          <w:tcPr>
            <w:tcW w:type="dxa" w:w="2880"/>
            <w:tcW w:w="7920" w:type="dxa"/>
          </w:tcPr>
          <w:p>
            <w:r>
              <w:rPr>
                <w:b/>
              </w:rPr>
              <w:t>Lucas 23:26</w:t>
            </w:r>
          </w:p>
        </w:tc>
        <w:tc>
          <w:tcPr>
            <w:tcW w:type="dxa" w:w="2880"/>
            <w:tcW w:w="7920" w:type="dxa"/>
          </w:tcPr>
          <w:p>
            <w:r>
              <w:rPr>
                <w:b/>
              </w:rPr>
              <w:t>Lucas 23:26</w:t>
            </w:r>
          </w:p>
        </w:tc>
        <w:tc>
          <w:tcPr>
            <w:tcW w:type="dxa" w:w="2880"/>
            <w:tcW w:w="1440" w:type="dxa"/>
          </w:tcPr>
          <w:p>
            <w:pPr>
              <w:jc w:val="center"/>
            </w:pPr>
            <w:r>
              <w:rPr>
                <w:b/>
              </w:rPr>
              <w:t>OK</w:t>
            </w:r>
          </w:p>
        </w:tc>
      </w:tr>
      <w:tr>
        <w:tc>
          <w:tcPr>
            <w:tcW w:type="dxa" w:w="2880"/>
            <w:tcW w:w="7920" w:type="dxa"/>
          </w:tcPr>
          <w:p>
            <w:pPr>
              <w:spacing w:line="480" w:lineRule="auto"/>
            </w:pPr>
            <w:r>
              <w:t xml:space="preserve">Enquanto O levavam dali, pegaram um tal de Simão, da cidade de Cirene, que vinha do campo, e puseram a </w:t>
            </w:r>
            <w:r>
              <w:rPr>
                <w:b/>
              </w:rPr>
              <w:t>cruz</w:t>
            </w:r>
            <w:r>
              <w:t xml:space="preserve"> sobre ele para carregá-la, seguindo Jesus.</w:t>
            </w:r>
          </w:p>
        </w:tc>
        <w:tc>
          <w:tcPr>
            <w:tcW w:type="dxa" w:w="2880"/>
            <w:tcW w:w="7920" w:type="dxa"/>
          </w:tcPr>
          <w:p>
            <w:pPr>
              <w:spacing w:line="480" w:lineRule="auto"/>
            </w:pPr>
            <w:r>
              <w:t>Laga sibe cabe' labe de raque, gucua cabe Simón de Cirene, ni zeda de raña, ne gulaquicabe cruz que luguiabe ti guabe ni, zinandabe Jesús.</w:t>
            </w:r>
          </w:p>
        </w:tc>
        <w:tc>
          <w:tcPr>
            <w:tcW w:type="dxa" w:w="2880"/>
            <w:vAlign w:val="center"/>
            <w:tcW w:w="1440" w:type="dxa"/>
          </w:tcPr>
          <w:p>
            <w:pPr>
              <w:jc w:val="center"/>
            </w:pPr>
            <w:r>
              <w:t>☐</w:t>
            </w:r>
          </w:p>
        </w:tc>
      </w:tr>
      <w:tr>
        <w:tc>
          <w:tcPr>
            <w:tcW w:type="dxa" w:w="2880"/>
            <w:tcW w:w="7920" w:type="dxa"/>
          </w:tcPr>
          <w:p>
            <w:r>
              <w:rPr>
                <w:b/>
              </w:rPr>
              <w:t>João 19:25</w:t>
            </w:r>
          </w:p>
        </w:tc>
        <w:tc>
          <w:tcPr>
            <w:tcW w:type="dxa" w:w="2880"/>
            <w:tcW w:w="7920" w:type="dxa"/>
          </w:tcPr>
          <w:p>
            <w:r>
              <w:rPr>
                <w:b/>
              </w:rPr>
              <w:t>Juan 19:25</w:t>
            </w:r>
          </w:p>
        </w:tc>
        <w:tc>
          <w:tcPr>
            <w:tcW w:type="dxa" w:w="2880"/>
            <w:tcW w:w="1440" w:type="dxa"/>
          </w:tcPr>
          <w:p>
            <w:pPr>
              <w:jc w:val="center"/>
            </w:pPr>
            <w:r>
              <w:rPr>
                <w:b/>
              </w:rPr>
              <w:t>OK</w:t>
            </w:r>
          </w:p>
        </w:tc>
      </w:tr>
      <w:tr>
        <w:tc>
          <w:tcPr>
            <w:tcW w:type="dxa" w:w="2880"/>
            <w:tcW w:w="7920" w:type="dxa"/>
          </w:tcPr>
          <w:p>
            <w:pPr>
              <w:spacing w:line="480" w:lineRule="auto"/>
            </w:pPr>
            <w:r>
              <w:t xml:space="preserve">E, ao lado da </w:t>
            </w:r>
            <w:r>
              <w:rPr>
                <w:b/>
              </w:rPr>
              <w:t>Cruz</w:t>
            </w:r>
            <w:r>
              <w:t xml:space="preserve"> de Jesus, estavam, de pé, a Sua mãe, a irmã de Sua mãe, Maria, a esposa de Clopas, e Maria Madalena.</w:t>
            </w:r>
          </w:p>
        </w:tc>
        <w:tc>
          <w:tcPr>
            <w:tcW w:type="dxa" w:w="2880"/>
            <w:tcW w:w="7920" w:type="dxa"/>
          </w:tcPr>
          <w:p>
            <w:pPr>
              <w:spacing w:line="480" w:lineRule="auto"/>
            </w:pPr>
            <w:r>
              <w:t>Ca dxu' que bi'nica ca' ngue.Ña Jesús, benda ña'be, María xhela Cleofas, ne María Magdalena. Zuhuá ca gunaa di cue yaga cruz xti Jesús.</w:t>
            </w:r>
          </w:p>
        </w:tc>
        <w:tc>
          <w:tcPr>
            <w:tcW w:type="dxa" w:w="2880"/>
            <w:vAlign w:val="center"/>
            <w:tcW w:w="1440" w:type="dxa"/>
          </w:tcPr>
          <w:p>
            <w:pPr>
              <w:jc w:val="center"/>
            </w:pPr>
            <w:r>
              <w:t>☐</w:t>
            </w:r>
          </w:p>
        </w:tc>
      </w:tr>
      <w:tr>
        <w:tc>
          <w:tcPr>
            <w:tcW w:type="dxa" w:w="2880"/>
            <w:tcW w:w="7920" w:type="dxa"/>
          </w:tcPr>
          <w:p>
            <w:r>
              <w:rPr>
                <w:b/>
              </w:rPr>
              <w:t>1 Coríntios 1:18</w:t>
            </w:r>
          </w:p>
        </w:tc>
        <w:tc>
          <w:tcPr>
            <w:tcW w:type="dxa" w:w="2880"/>
            <w:tcW w:w="7920" w:type="dxa"/>
          </w:tcPr>
          <w:p>
            <w:r>
              <w:rPr>
                <w:b/>
              </w:rPr>
              <w:t>1 Corintios 1:18</w:t>
            </w:r>
          </w:p>
        </w:tc>
        <w:tc>
          <w:tcPr>
            <w:tcW w:type="dxa" w:w="2880"/>
            <w:tcW w:w="1440" w:type="dxa"/>
          </w:tcPr>
          <w:p>
            <w:pPr>
              <w:jc w:val="center"/>
            </w:pPr>
            <w:r>
              <w:rPr>
                <w:b/>
              </w:rPr>
              <w:t>OK</w:t>
            </w:r>
          </w:p>
        </w:tc>
      </w:tr>
      <w:tr>
        <w:tc>
          <w:tcPr>
            <w:tcW w:type="dxa" w:w="2880"/>
            <w:tcW w:w="7920" w:type="dxa"/>
          </w:tcPr>
          <w:p>
            <w:pPr>
              <w:spacing w:line="480" w:lineRule="auto"/>
            </w:pPr>
            <w:r>
              <w:t xml:space="preserve">Pois a mensagem sobre a </w:t>
            </w:r>
            <w:r>
              <w:rPr>
                <w:b/>
              </w:rPr>
              <w:t>cruz</w:t>
            </w:r>
            <w:r>
              <w:t xml:space="preserve"> é loucura para aqueles que estão se perdendo. Mas entre aqueles que Deus está salvando, é o poder de Deus.</w:t>
            </w:r>
          </w:p>
        </w:tc>
        <w:tc>
          <w:tcPr>
            <w:tcW w:type="dxa" w:w="2880"/>
            <w:tcW w:w="7920" w:type="dxa"/>
          </w:tcPr>
          <w:p>
            <w:pPr>
              <w:spacing w:line="480" w:lineRule="auto"/>
            </w:pPr>
            <w:r>
              <w:t>Porti ora riete ca didxá. dxí gucua cristu iu yaga' cruz, rului guenda huatísi ní para cani canayatí. huaxapé lade caní cuiaa' Diuxi iaa'? xtibe nga guenda'nandxoo ca.</w:t>
            </w:r>
          </w:p>
        </w:tc>
        <w:tc>
          <w:tcPr>
            <w:tcW w:type="dxa" w:w="2880"/>
            <w:vAlign w:val="center"/>
            <w:tcW w:w="1440" w:type="dxa"/>
          </w:tcPr>
          <w:p>
            <w:pPr>
              <w:jc w:val="center"/>
            </w:pPr>
            <w:r>
              <w:t>☐</w:t>
            </w:r>
          </w:p>
        </w:tc>
      </w:tr>
      <w:tr>
        <w:tc>
          <w:tcPr>
            <w:tcW w:type="dxa" w:w="2880"/>
            <w:tcW w:w="7920" w:type="dxa"/>
          </w:tcPr>
          <w:p>
            <w:r>
              <w:rPr>
                <w:b/>
              </w:rPr>
              <w:t>Gálatas 6:14</w:t>
            </w:r>
          </w:p>
        </w:tc>
        <w:tc>
          <w:tcPr>
            <w:tcW w:type="dxa" w:w="2880"/>
            <w:tcW w:w="7920" w:type="dxa"/>
          </w:tcPr>
          <w:p>
            <w:r>
              <w:rPr>
                <w:b/>
              </w:rPr>
              <w:t>Gálatas 6:14</w:t>
            </w:r>
          </w:p>
        </w:tc>
        <w:tc>
          <w:tcPr>
            <w:tcW w:type="dxa" w:w="2880"/>
            <w:tcW w:w="1440" w:type="dxa"/>
          </w:tcPr>
          <w:p>
            <w:pPr>
              <w:jc w:val="center"/>
            </w:pPr>
            <w:r>
              <w:rPr>
                <w:b/>
              </w:rPr>
              <w:t>OK</w:t>
            </w:r>
          </w:p>
        </w:tc>
      </w:tr>
      <w:tr>
        <w:tc>
          <w:tcPr>
            <w:tcW w:type="dxa" w:w="2880"/>
            <w:tcW w:w="7920" w:type="dxa"/>
          </w:tcPr>
          <w:p>
            <w:pPr>
              <w:spacing w:line="480" w:lineRule="auto"/>
            </w:pPr>
            <w:r>
              <w:t xml:space="preserve">Que nunca aconteça de eu me orgulhar, exceto da </w:t>
            </w:r>
            <w:r>
              <w:rPr>
                <w:b/>
              </w:rPr>
              <w:t>cruz</w:t>
            </w:r>
            <w:r>
              <w:t xml:space="preserve"> de nosso Senhor Jesus Cristo, por meio do qual o mundo está crucificado para mim, e eu para o mundo.</w:t>
            </w:r>
          </w:p>
        </w:tc>
        <w:tc>
          <w:tcPr>
            <w:tcW w:type="dxa" w:w="2880"/>
            <w:tcW w:w="7920" w:type="dxa"/>
          </w:tcPr>
          <w:p>
            <w:pPr>
              <w:spacing w:line="480" w:lineRule="auto"/>
            </w:pPr>
            <w:r>
              <w:t>Peru naa que huayu di dxi guchaya guenda' naroo xtine si nu que xtisi cruz señor jesucristu, ne gunni ngala binni guidxi layuu la' ucua lu cruz para naa la' ne naa ucuaya lu cruz para guidxi layuu.</w:t>
            </w:r>
          </w:p>
        </w:tc>
        <w:tc>
          <w:tcPr>
            <w:tcW w:type="dxa" w:w="2880"/>
            <w:vAlign w:val="center"/>
            <w:tcW w:w="1440" w:type="dxa"/>
          </w:tcPr>
          <w:p>
            <w:pPr>
              <w:jc w:val="center"/>
            </w:pPr>
            <w:r>
              <w:t>☐</w:t>
            </w:r>
          </w:p>
        </w:tc>
      </w:tr>
      <w:tr>
        <w:tc>
          <w:tcPr>
            <w:tcW w:type="dxa" w:w="2880"/>
            <w:tcW w:w="7920" w:type="dxa"/>
          </w:tcPr>
          <w:p>
            <w:r>
              <w:rPr>
                <w:b/>
              </w:rPr>
              <w:t>Efésios 2:16</w:t>
            </w:r>
          </w:p>
        </w:tc>
        <w:tc>
          <w:tcPr>
            <w:tcW w:type="dxa" w:w="2880"/>
            <w:tcW w:w="7920" w:type="dxa"/>
          </w:tcPr>
          <w:p>
            <w:r>
              <w:rPr>
                <w:b/>
              </w:rPr>
              <w:t>Efesios 2:16</w:t>
            </w:r>
          </w:p>
        </w:tc>
        <w:tc>
          <w:tcPr>
            <w:tcW w:type="dxa" w:w="2880"/>
            <w:tcW w:w="1440" w:type="dxa"/>
          </w:tcPr>
          <w:p>
            <w:pPr>
              <w:jc w:val="center"/>
            </w:pPr>
            <w:r>
              <w:rPr>
                <w:b/>
              </w:rPr>
              <w:t>OK</w:t>
            </w:r>
          </w:p>
        </w:tc>
      </w:tr>
      <w:tr>
        <w:tc>
          <w:tcPr>
            <w:tcW w:type="dxa" w:w="2880"/>
            <w:tcW w:w="7920" w:type="dxa"/>
          </w:tcPr>
          <w:p>
            <w:pPr>
              <w:spacing w:line="480" w:lineRule="auto"/>
            </w:pPr>
            <w:r>
              <w:t xml:space="preserve">Cristo reconciliou ambos os povos com Deus em um só corpo por meio da </w:t>
            </w:r>
            <w:r>
              <w:rPr>
                <w:b/>
              </w:rPr>
              <w:t>cruz</w:t>
            </w:r>
            <w:r>
              <w:t>, matando a inimizade.</w:t>
            </w:r>
          </w:p>
        </w:tc>
        <w:tc>
          <w:tcPr>
            <w:tcW w:type="dxa" w:w="2880"/>
            <w:tcW w:w="7920" w:type="dxa"/>
          </w:tcPr>
          <w:p>
            <w:pPr>
              <w:spacing w:line="480" w:lineRule="auto"/>
            </w:pPr>
            <w:r>
              <w:t>Labe bi'nibe ndi' para idaagu iropa guidxi, lu tobisi cuerpu para Diuxi ne lu ti cruz guca ní.Ne cruz ca laabe biitibe xquenda nanaladxi ca'.</w:t>
            </w:r>
          </w:p>
        </w:tc>
        <w:tc>
          <w:tcPr>
            <w:tcW w:type="dxa" w:w="2880"/>
            <w:vAlign w:val="center"/>
            <w:tcW w:w="1440" w:type="dxa"/>
          </w:tcPr>
          <w:p>
            <w:pPr>
              <w:jc w:val="center"/>
            </w:pPr>
            <w:r>
              <w:t>☐</w:t>
            </w:r>
          </w:p>
        </w:tc>
      </w:tr>
      <w:tr>
        <w:tc>
          <w:tcPr>
            <w:tcW w:type="dxa" w:w="2880"/>
            <w:tcW w:w="7920" w:type="dxa"/>
          </w:tcPr>
          <w:p>
            <w:r>
              <w:rPr>
                <w:b/>
              </w:rPr>
              <w:t>Filipenses 2:8</w:t>
            </w:r>
          </w:p>
        </w:tc>
        <w:tc>
          <w:tcPr>
            <w:tcW w:type="dxa" w:w="2880"/>
            <w:tcW w:w="7920" w:type="dxa"/>
          </w:tcPr>
          <w:p>
            <w:r>
              <w:rPr>
                <w:b/>
              </w:rPr>
              <w:t>Filipenses 2:8</w:t>
            </w:r>
          </w:p>
        </w:tc>
        <w:tc>
          <w:tcPr>
            <w:tcW w:type="dxa" w:w="2880"/>
            <w:tcW w:w="1440" w:type="dxa"/>
          </w:tcPr>
          <w:p>
            <w:pPr>
              <w:jc w:val="center"/>
            </w:pPr>
            <w:r>
              <w:rPr>
                <w:b/>
              </w:rPr>
              <w:t>OK</w:t>
            </w:r>
          </w:p>
        </w:tc>
      </w:tr>
      <w:tr>
        <w:tc>
          <w:tcPr>
            <w:tcW w:type="dxa" w:w="2880"/>
            <w:tcW w:w="7920" w:type="dxa"/>
          </w:tcPr>
          <w:p>
            <w:pPr>
              <w:spacing w:line="480" w:lineRule="auto"/>
            </w:pPr>
            <w:r>
              <w:t xml:space="preserve">a Si mesmo se humilhou, tornando-Se obediente até à morte e morte de </w:t>
            </w:r>
            <w:r>
              <w:rPr>
                <w:b/>
              </w:rPr>
              <w:t>cruz</w:t>
            </w:r>
            <w:r>
              <w:t>!</w:t>
            </w:r>
          </w:p>
        </w:tc>
        <w:tc>
          <w:tcPr>
            <w:tcW w:type="dxa" w:w="2880"/>
            <w:tcW w:w="7920" w:type="dxa"/>
          </w:tcPr>
          <w:p>
            <w:pPr>
              <w:spacing w:line="480" w:lineRule="auto"/>
            </w:pPr>
            <w:r>
              <w:t>Laabe bidii be lugar gucabe bia' riti', ne bizuuba be didxa dede ra bedandabe lu guenda guti ¡guenda guti xti cruz!</w:t>
            </w:r>
          </w:p>
        </w:tc>
        <w:tc>
          <w:tcPr>
            <w:tcW w:type="dxa" w:w="2880"/>
            <w:vAlign w:val="center"/>
            <w:tcW w:w="1440" w:type="dxa"/>
          </w:tcPr>
          <w:p>
            <w:pPr>
              <w:jc w:val="center"/>
            </w:pPr>
            <w:r>
              <w:t>☐</w:t>
            </w:r>
          </w:p>
        </w:tc>
      </w:tr>
      <w:tr>
        <w:tc>
          <w:tcPr>
            <w:tcW w:type="dxa" w:w="2880"/>
            <w:tcW w:w="7920" w:type="dxa"/>
          </w:tcPr>
          <w:p>
            <w:r>
              <w:rPr>
                <w:b/>
              </w:rPr>
              <w:t>Colossenses 2:14</w:t>
            </w:r>
          </w:p>
        </w:tc>
        <w:tc>
          <w:tcPr>
            <w:tcW w:type="dxa" w:w="2880"/>
            <w:tcW w:w="7920" w:type="dxa"/>
          </w:tcPr>
          <w:p>
            <w:r>
              <w:rPr>
                <w:b/>
              </w:rPr>
              <w:t>Colosenses 2:14</w:t>
            </w:r>
          </w:p>
        </w:tc>
        <w:tc>
          <w:tcPr>
            <w:tcW w:type="dxa" w:w="2880"/>
            <w:tcW w:w="1440" w:type="dxa"/>
          </w:tcPr>
          <w:p>
            <w:pPr>
              <w:jc w:val="center"/>
            </w:pPr>
            <w:r>
              <w:rPr>
                <w:b/>
              </w:rPr>
              <w:t>OK</w:t>
            </w:r>
          </w:p>
        </w:tc>
      </w:tr>
      <w:tr>
        <w:tc>
          <w:tcPr>
            <w:tcW w:type="dxa" w:w="2880"/>
            <w:tcW w:w="7920" w:type="dxa"/>
          </w:tcPr>
          <w:p>
            <w:pPr>
              <w:spacing w:line="480" w:lineRule="auto"/>
            </w:pPr>
            <w:r>
              <w:t xml:space="preserve">Ele cancelou todos os escritos de débito contra nós em Seus mandamentos. Ele removeu tudo isso, cravando-os na </w:t>
            </w:r>
            <w:r>
              <w:rPr>
                <w:b/>
              </w:rPr>
              <w:t>cruz</w:t>
            </w:r>
            <w:r>
              <w:t>.</w:t>
            </w:r>
          </w:p>
        </w:tc>
        <w:tc>
          <w:tcPr>
            <w:tcW w:type="dxa" w:w="2880"/>
            <w:tcW w:w="7920" w:type="dxa"/>
          </w:tcPr>
          <w:p>
            <w:pPr>
              <w:spacing w:line="480" w:lineRule="auto"/>
            </w:pPr>
            <w:r>
              <w:t>Bixhiabe ca ni cá lu gui'chi' nuzaabitu ne ca donda bidxiibacabe luguiatu. Bituubabecani ne bicaabecani lu yaga cruz.</w:t>
            </w:r>
          </w:p>
        </w:tc>
        <w:tc>
          <w:tcPr>
            <w:tcW w:type="dxa" w:w="2880"/>
            <w:vAlign w:val="center"/>
            <w:tcW w:w="1440" w:type="dxa"/>
          </w:tcPr>
          <w:p>
            <w:pPr>
              <w:jc w:val="center"/>
            </w:pPr>
            <w:r>
              <w:t>☐</w:t>
            </w:r>
          </w:p>
        </w:tc>
      </w:tr>
      <w:tr>
        <w:tc>
          <w:tcPr>
            <w:tcW w:type="dxa" w:w="2880"/>
            <w:tcW w:w="7920" w:type="dxa"/>
          </w:tcPr>
          <w:p>
            <w:r>
              <w:rPr>
                <w:b/>
              </w:rPr>
              <w:t>Hebreus 12:2</w:t>
            </w:r>
          </w:p>
        </w:tc>
        <w:tc>
          <w:tcPr>
            <w:tcW w:type="dxa" w:w="2880"/>
            <w:tcW w:w="7920" w:type="dxa"/>
          </w:tcPr>
          <w:p>
            <w:r>
              <w:rPr>
                <w:b/>
              </w:rPr>
              <w:t>Hebreu 12:2</w:t>
            </w:r>
          </w:p>
        </w:tc>
        <w:tc>
          <w:tcPr>
            <w:tcW w:type="dxa" w:w="2880"/>
            <w:tcW w:w="1440" w:type="dxa"/>
          </w:tcPr>
          <w:p>
            <w:pPr>
              <w:jc w:val="center"/>
            </w:pPr>
            <w:r>
              <w:rPr>
                <w:b/>
              </w:rPr>
              <w:t>OK</w:t>
            </w:r>
          </w:p>
        </w:tc>
      </w:tr>
      <w:tr>
        <w:tc>
          <w:tcPr>
            <w:tcW w:type="dxa" w:w="2880"/>
            <w:tcW w:w="7920" w:type="dxa"/>
          </w:tcPr>
          <w:p>
            <w:pPr>
              <w:spacing w:line="480" w:lineRule="auto"/>
            </w:pPr>
            <w:r>
              <w:t xml:space="preserve">e fixemos os olhos em Jesus, o Autor e Consumador da nossa fé. Em troca da alegria que Lhe estava proposta, suportou a </w:t>
            </w:r>
            <w:r>
              <w:rPr>
                <w:b/>
              </w:rPr>
              <w:t>cruz</w:t>
            </w:r>
            <w:r>
              <w:t>, desprezou a vergonha e se assentou à direita do trono de Deus.</w:t>
            </w:r>
          </w:p>
        </w:tc>
        <w:tc>
          <w:tcPr>
            <w:tcW w:type="dxa" w:w="2880"/>
            <w:tcW w:w="7920" w:type="dxa"/>
          </w:tcPr>
          <w:p>
            <w:pPr>
              <w:spacing w:line="480" w:lineRule="auto"/>
            </w:pPr>
            <w:r>
              <w:t>La guca' diaga chahui Jesus, ni rizulu ne ni runni chahui guenda runni cree. Pur genda nayeche ni guta' neza luu be', gunda' guyuabe cruz que', que niza ladxi dibe gusitui cabe lube, ne guribe ladu ndiga de bangu ra runni mandar xti Diuxi.</w:t>
            </w:r>
          </w:p>
        </w:tc>
        <w:tc>
          <w:tcPr>
            <w:tcW w:type="dxa" w:w="2880"/>
            <w:vAlign w:val="center"/>
            <w:tcW w:w="1440" w:type="dxa"/>
          </w:tcPr>
          <w:p>
            <w:pPr>
              <w:jc w:val="center"/>
            </w:pPr>
            <w:r>
              <w:t>☐</w:t>
            </w:r>
          </w:p>
        </w:tc>
      </w:tr>
    </w:tbl>
    <w:p>
      <w:pPr>
        <w:pStyle w:val="Heading1"/>
        <w:spacing w:before="0"/>
      </w:pPr>
      <w:r>
        <w:t>crucificar (G4717, G4957, G388)</w:t>
      </w:r>
    </w:p>
    <w:p>
      <w:pPr>
        <w:spacing w:after="0"/>
      </w:pPr>
      <w:r/>
      <w:r>
        <w:t>Esta palavra significa matar alguém pregando-o ou amarrando-o a uma cruz. Em algumas passagens, esta palavra também pode significar fazer algo que de alguma forma é como crucificar alguém. (*)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20:19</w:t>
            </w:r>
          </w:p>
        </w:tc>
        <w:tc>
          <w:tcPr>
            <w:tcW w:type="dxa" w:w="2880"/>
            <w:tcW w:w="7920" w:type="dxa"/>
          </w:tcPr>
          <w:p>
            <w:r>
              <w:rPr>
                <w:b/>
              </w:rPr>
              <w:t>Gui'chi bica' mateu 20:19</w:t>
            </w:r>
          </w:p>
        </w:tc>
        <w:tc>
          <w:tcPr>
            <w:tcW w:type="dxa" w:w="2880"/>
            <w:tcW w:w="1440" w:type="dxa"/>
          </w:tcPr>
          <w:p>
            <w:pPr>
              <w:jc w:val="center"/>
            </w:pPr>
            <w:r>
              <w:rPr>
                <w:b/>
              </w:rPr>
              <w:t>OK</w:t>
            </w:r>
          </w:p>
        </w:tc>
      </w:tr>
      <w:tr>
        <w:tc>
          <w:tcPr>
            <w:tcW w:type="dxa" w:w="2880"/>
            <w:tcW w:w="7920" w:type="dxa"/>
          </w:tcPr>
          <w:p>
            <w:pPr>
              <w:spacing w:line="480" w:lineRule="auto"/>
            </w:pPr>
            <w:r>
              <w:t>e O entregarão aos gentios para que zombem Dele, O açoitem e O crucifiquem. Mas no terceiro dia Ele ressuscitará".</w:t>
            </w:r>
          </w:p>
        </w:tc>
        <w:tc>
          <w:tcPr>
            <w:tcW w:type="dxa" w:w="2880"/>
            <w:tcW w:w="7920" w:type="dxa"/>
          </w:tcPr>
          <w:p>
            <w:pPr>
              <w:spacing w:line="480" w:lineRule="auto"/>
            </w:pPr>
            <w:r>
              <w:t>Ne zidiica laabe cani cadi judiu ti gusituicá lú be, quiñeca laabe ne charrión ne gúcaaca Laabe lu cruz, uaxa ra guio'nna gubidxa zia'sabe."</w:t>
            </w:r>
          </w:p>
        </w:tc>
        <w:tc>
          <w:tcPr>
            <w:tcW w:type="dxa" w:w="2880"/>
            <w:vAlign w:val="center"/>
            <w:tcW w:w="1440" w:type="dxa"/>
          </w:tcPr>
          <w:p>
            <w:pPr>
              <w:jc w:val="center"/>
            </w:pPr>
            <w:r>
              <w:t>☐</w:t>
            </w:r>
          </w:p>
        </w:tc>
      </w:tr>
      <w:tr>
        <w:tc>
          <w:tcPr>
            <w:tcW w:type="dxa" w:w="2880"/>
            <w:tcW w:w="7920" w:type="dxa"/>
          </w:tcPr>
          <w:p>
            <w:r>
              <w:rPr>
                <w:b/>
              </w:rPr>
              <w:t>Marcos 15:13 (*)</w:t>
            </w:r>
          </w:p>
        </w:tc>
        <w:tc>
          <w:tcPr>
            <w:tcW w:type="dxa" w:w="2880"/>
            <w:tcW w:w="7920" w:type="dxa"/>
          </w:tcPr>
          <w:p>
            <w:r>
              <w:rPr>
                <w:b/>
              </w:rPr>
              <w:t xml:space="preserve">Marcos 15:13 </w:t>
            </w:r>
          </w:p>
        </w:tc>
        <w:tc>
          <w:tcPr>
            <w:tcW w:type="dxa" w:w="2880"/>
            <w:tcW w:w="1440" w:type="dxa"/>
          </w:tcPr>
          <w:p>
            <w:pPr>
              <w:jc w:val="center"/>
            </w:pPr>
            <w:r>
              <w:rPr>
                <w:b/>
              </w:rPr>
              <w:t>OK</w:t>
            </w:r>
          </w:p>
        </w:tc>
      </w:tr>
      <w:tr>
        <w:tc>
          <w:tcPr>
            <w:tcW w:type="dxa" w:w="2880"/>
            <w:tcW w:w="7920" w:type="dxa"/>
          </w:tcPr>
          <w:p>
            <w:pPr>
              <w:spacing w:line="480" w:lineRule="auto"/>
            </w:pPr>
            <w:r>
              <w:t>Eles gritaram novamente: "Crucifica-O!".</w:t>
            </w:r>
          </w:p>
        </w:tc>
        <w:tc>
          <w:tcPr>
            <w:tcW w:type="dxa" w:w="2880"/>
            <w:tcW w:w="7920" w:type="dxa"/>
          </w:tcPr>
          <w:p>
            <w:pPr>
              <w:spacing w:line="480" w:lineRule="auto"/>
            </w:pPr>
            <w:r>
              <w:t>Cabiini que bica' cabe ridxi sti tiru:"¡bica' laabe lu yaga cruz!".</w:t>
            </w:r>
          </w:p>
        </w:tc>
        <w:tc>
          <w:tcPr>
            <w:tcW w:type="dxa" w:w="2880"/>
            <w:vAlign w:val="center"/>
            <w:tcW w:w="1440" w:type="dxa"/>
          </w:tcPr>
          <w:p>
            <w:pPr>
              <w:jc w:val="center"/>
            </w:pPr>
            <w:r>
              <w:t>☐</w:t>
            </w:r>
          </w:p>
        </w:tc>
      </w:tr>
      <w:tr>
        <w:tc>
          <w:tcPr>
            <w:tcW w:type="dxa" w:w="2880"/>
            <w:tcW w:w="7920" w:type="dxa"/>
          </w:tcPr>
          <w:p>
            <w:r>
              <w:rPr>
                <w:b/>
              </w:rPr>
              <w:t>Marcos 15:14 (*)</w:t>
            </w:r>
          </w:p>
        </w:tc>
        <w:tc>
          <w:tcPr>
            <w:tcW w:type="dxa" w:w="2880"/>
            <w:tcW w:w="7920" w:type="dxa"/>
          </w:tcPr>
          <w:p>
            <w:r>
              <w:rPr>
                <w:b/>
              </w:rPr>
              <w:t xml:space="preserve">Marcos 15:14 </w:t>
            </w:r>
          </w:p>
        </w:tc>
        <w:tc>
          <w:tcPr>
            <w:tcW w:type="dxa" w:w="2880"/>
            <w:tcW w:w="1440" w:type="dxa"/>
          </w:tcPr>
          <w:p>
            <w:pPr>
              <w:jc w:val="center"/>
            </w:pPr>
            <w:r>
              <w:rPr>
                <w:b/>
              </w:rPr>
              <w:t>OK</w:t>
            </w:r>
          </w:p>
        </w:tc>
      </w:tr>
      <w:tr>
        <w:tc>
          <w:tcPr>
            <w:tcW w:type="dxa" w:w="2880"/>
            <w:tcW w:w="7920" w:type="dxa"/>
          </w:tcPr>
          <w:p>
            <w:pPr>
              <w:spacing w:line="480" w:lineRule="auto"/>
            </w:pPr>
            <w:r>
              <w:t>Pilatos disse-lhes: "O que Ele fez de errado?". Mas eles gritavam mais e mais: "Crucifica-O!".</w:t>
            </w:r>
          </w:p>
        </w:tc>
        <w:tc>
          <w:tcPr>
            <w:tcW w:type="dxa" w:w="2880"/>
            <w:tcW w:w="7920" w:type="dxa"/>
          </w:tcPr>
          <w:p>
            <w:pPr>
              <w:spacing w:line="480" w:lineRule="auto"/>
            </w:pPr>
            <w:r>
              <w:t>Pilatu gudxi laacabe,"xhi guenda nadxaba' 'bi' ni be pue? peru laaca jma' cuca' ca ridxii: "¡bica' laabe lu' yaya cruz!".</w:t>
            </w:r>
          </w:p>
        </w:tc>
        <w:tc>
          <w:tcPr>
            <w:tcW w:type="dxa" w:w="2880"/>
            <w:vAlign w:val="center"/>
            <w:tcW w:w="1440" w:type="dxa"/>
          </w:tcPr>
          <w:p>
            <w:pPr>
              <w:jc w:val="center"/>
            </w:pPr>
            <w:r>
              <w:t>☐</w:t>
            </w:r>
          </w:p>
        </w:tc>
      </w:tr>
      <w:tr>
        <w:tc>
          <w:tcPr>
            <w:tcW w:type="dxa" w:w="2880"/>
            <w:tcW w:w="7920" w:type="dxa"/>
          </w:tcPr>
          <w:p>
            <w:r>
              <w:rPr>
                <w:b/>
              </w:rPr>
              <w:t>Marcos 15:15</w:t>
            </w:r>
          </w:p>
        </w:tc>
        <w:tc>
          <w:tcPr>
            <w:tcW w:type="dxa" w:w="2880"/>
            <w:tcW w:w="7920" w:type="dxa"/>
          </w:tcPr>
          <w:p>
            <w:r>
              <w:rPr>
                <w:b/>
              </w:rPr>
              <w:t>Marcos 15:15</w:t>
            </w:r>
          </w:p>
        </w:tc>
        <w:tc>
          <w:tcPr>
            <w:tcW w:type="dxa" w:w="2880"/>
            <w:tcW w:w="1440" w:type="dxa"/>
          </w:tcPr>
          <w:p>
            <w:pPr>
              <w:jc w:val="center"/>
            </w:pPr>
            <w:r>
              <w:rPr>
                <w:b/>
              </w:rPr>
              <w:t>OK</w:t>
            </w:r>
          </w:p>
        </w:tc>
      </w:tr>
      <w:tr>
        <w:tc>
          <w:tcPr>
            <w:tcW w:type="dxa" w:w="2880"/>
            <w:tcW w:w="7920" w:type="dxa"/>
          </w:tcPr>
          <w:p>
            <w:pPr>
              <w:spacing w:line="480" w:lineRule="auto"/>
            </w:pPr>
            <w:r>
              <w:t>Pilatos, querendo agradar a multidão, entregou-lhes Barrabás. Ele entregou Jesus para que, depois de açoitado, fosse crucificado.</w:t>
            </w:r>
          </w:p>
        </w:tc>
        <w:tc>
          <w:tcPr>
            <w:tcW w:type="dxa" w:w="2880"/>
            <w:tcW w:w="7920" w:type="dxa"/>
          </w:tcPr>
          <w:p>
            <w:pPr>
              <w:spacing w:line="480" w:lineRule="auto"/>
            </w:pPr>
            <w:r>
              <w:t>Pilatu gucala' dxi guni ni canaba ca binni que, ngue' runi binda' be barrabas. Ne laabe gudiñe be Jesús ne oraque' bindiibi cabe laa para chine' cabe laa guica' lu yaga cruz.</w:t>
            </w:r>
          </w:p>
        </w:tc>
        <w:tc>
          <w:tcPr>
            <w:tcW w:type="dxa" w:w="2880"/>
            <w:vAlign w:val="center"/>
            <w:tcW w:w="1440" w:type="dxa"/>
          </w:tcPr>
          <w:p>
            <w:pPr>
              <w:jc w:val="center"/>
            </w:pPr>
            <w:r>
              <w:t>☐</w:t>
            </w:r>
          </w:p>
        </w:tc>
      </w:tr>
      <w:tr>
        <w:tc>
          <w:tcPr>
            <w:tcW w:type="dxa" w:w="2880"/>
            <w:tcW w:w="7920" w:type="dxa"/>
          </w:tcPr>
          <w:p>
            <w:r>
              <w:rPr>
                <w:b/>
              </w:rPr>
              <w:t>Marcos 15:25</w:t>
            </w:r>
          </w:p>
        </w:tc>
        <w:tc>
          <w:tcPr>
            <w:tcW w:type="dxa" w:w="2880"/>
            <w:tcW w:w="7920" w:type="dxa"/>
          </w:tcPr>
          <w:p>
            <w:r>
              <w:rPr>
                <w:b/>
              </w:rPr>
              <w:t>Marcos 15:25</w:t>
            </w:r>
          </w:p>
        </w:tc>
        <w:tc>
          <w:tcPr>
            <w:tcW w:type="dxa" w:w="2880"/>
            <w:tcW w:w="1440" w:type="dxa"/>
          </w:tcPr>
          <w:p>
            <w:pPr>
              <w:jc w:val="center"/>
            </w:pPr>
            <w:r>
              <w:rPr>
                <w:b/>
              </w:rPr>
              <w:t>OK</w:t>
            </w:r>
          </w:p>
        </w:tc>
      </w:tr>
      <w:tr>
        <w:tc>
          <w:tcPr>
            <w:tcW w:type="dxa" w:w="2880"/>
            <w:tcW w:w="7920" w:type="dxa"/>
          </w:tcPr>
          <w:p>
            <w:pPr>
              <w:spacing w:line="480" w:lineRule="auto"/>
            </w:pPr>
            <w:r>
              <w:t>Era a hora terceira quando O crucificaram.</w:t>
            </w:r>
          </w:p>
        </w:tc>
        <w:tc>
          <w:tcPr>
            <w:tcW w:type="dxa" w:w="2880"/>
            <w:tcW w:w="7920" w:type="dxa"/>
          </w:tcPr>
          <w:p>
            <w:pPr>
              <w:spacing w:line="480" w:lineRule="auto"/>
            </w:pPr>
            <w:r>
              <w:t>Ne biaasipe lu gaa xigaba sti siado' bicaacabe laabe lu cruz.</w:t>
            </w:r>
          </w:p>
        </w:tc>
        <w:tc>
          <w:tcPr>
            <w:tcW w:type="dxa" w:w="2880"/>
            <w:vAlign w:val="center"/>
            <w:tcW w:w="1440" w:type="dxa"/>
          </w:tcPr>
          <w:p>
            <w:pPr>
              <w:jc w:val="center"/>
            </w:pPr>
            <w:r>
              <w:t>☐</w:t>
            </w:r>
          </w:p>
        </w:tc>
      </w:tr>
      <w:tr>
        <w:tc>
          <w:tcPr>
            <w:tcW w:type="dxa" w:w="2880"/>
            <w:tcW w:w="7920" w:type="dxa"/>
          </w:tcPr>
          <w:p>
            <w:r>
              <w:rPr>
                <w:b/>
              </w:rPr>
              <w:t>Lucas 23:21</w:t>
            </w:r>
          </w:p>
        </w:tc>
        <w:tc>
          <w:tcPr>
            <w:tcW w:type="dxa" w:w="2880"/>
            <w:tcW w:w="7920" w:type="dxa"/>
          </w:tcPr>
          <w:p>
            <w:r>
              <w:rPr>
                <w:b/>
              </w:rPr>
              <w:t>Lucas 23:21</w:t>
            </w:r>
          </w:p>
        </w:tc>
        <w:tc>
          <w:tcPr>
            <w:tcW w:type="dxa" w:w="2880"/>
            <w:tcW w:w="1440" w:type="dxa"/>
          </w:tcPr>
          <w:p>
            <w:pPr>
              <w:jc w:val="center"/>
            </w:pPr>
            <w:r>
              <w:rPr>
                <w:b/>
              </w:rPr>
              <w:t>OK</w:t>
            </w:r>
          </w:p>
        </w:tc>
      </w:tr>
      <w:tr>
        <w:tc>
          <w:tcPr>
            <w:tcW w:type="dxa" w:w="2880"/>
            <w:tcW w:w="7920" w:type="dxa"/>
          </w:tcPr>
          <w:p>
            <w:pPr>
              <w:spacing w:line="480" w:lineRule="auto"/>
            </w:pPr>
            <w:r>
              <w:t>Mas eles gritaram, dizendo: “Crucifica-O, crucifica-O”.</w:t>
            </w:r>
          </w:p>
        </w:tc>
        <w:tc>
          <w:tcPr>
            <w:tcW w:type="dxa" w:w="2880"/>
            <w:tcW w:w="7920" w:type="dxa"/>
          </w:tcPr>
          <w:p>
            <w:pPr>
              <w:spacing w:line="480" w:lineRule="auto"/>
            </w:pPr>
            <w:r>
              <w:t>Peru lacabe binicabe ridxi, nacabe: Bica laabe lu cruz, Bica laabe lu cruz."</w:t>
            </w:r>
          </w:p>
        </w:tc>
        <w:tc>
          <w:tcPr>
            <w:tcW w:type="dxa" w:w="2880"/>
            <w:vAlign w:val="center"/>
            <w:tcW w:w="1440" w:type="dxa"/>
          </w:tcPr>
          <w:p>
            <w:pPr>
              <w:jc w:val="center"/>
            </w:pPr>
            <w:r>
              <w:t>☐</w:t>
            </w:r>
          </w:p>
        </w:tc>
      </w:tr>
      <w:tr>
        <w:tc>
          <w:tcPr>
            <w:tcW w:type="dxa" w:w="2880"/>
            <w:tcW w:w="7920" w:type="dxa"/>
          </w:tcPr>
          <w:p>
            <w:r>
              <w:rPr>
                <w:b/>
              </w:rPr>
              <w:t>João 19:6 (*)</w:t>
            </w:r>
          </w:p>
        </w:tc>
        <w:tc>
          <w:tcPr>
            <w:tcW w:type="dxa" w:w="2880"/>
            <w:tcW w:w="7920" w:type="dxa"/>
          </w:tcPr>
          <w:p>
            <w:r>
              <w:rPr>
                <w:b/>
              </w:rPr>
              <w:t xml:space="preserve">Juan 19:6 </w:t>
            </w:r>
          </w:p>
        </w:tc>
        <w:tc>
          <w:tcPr>
            <w:tcW w:type="dxa" w:w="2880"/>
            <w:tcW w:w="1440" w:type="dxa"/>
          </w:tcPr>
          <w:p>
            <w:pPr>
              <w:jc w:val="center"/>
            </w:pPr>
            <w:r>
              <w:rPr>
                <w:b/>
              </w:rPr>
              <w:t>OK</w:t>
            </w:r>
          </w:p>
        </w:tc>
      </w:tr>
      <w:tr>
        <w:tc>
          <w:tcPr>
            <w:tcW w:type="dxa" w:w="2880"/>
            <w:tcW w:w="7920" w:type="dxa"/>
          </w:tcPr>
          <w:p>
            <w:pPr>
              <w:spacing w:line="480" w:lineRule="auto"/>
            </w:pPr>
            <w:r>
              <w:t>E quando os principais sacerdotes e os oficiais viram Jesus, gritaram dizendo: "Crucifica-O, crucifica-O!". Pilatos lhes disse: "Levai-O vós mesmos, e crucificai-O. Eu, porém, não encontrei culpa Nele".</w:t>
            </w:r>
          </w:p>
        </w:tc>
        <w:tc>
          <w:tcPr>
            <w:tcW w:type="dxa" w:w="2880"/>
            <w:tcW w:w="7920" w:type="dxa"/>
          </w:tcPr>
          <w:p>
            <w:pPr>
              <w:spacing w:line="480" w:lineRule="auto"/>
            </w:pPr>
            <w:r>
              <w:t>Ngue runi, ora ca Sacerdote gola ne ca gendarme biiya ca Jesús la'? Guníca resiu ne naaca: "¡Lagucaa laabe lu yaga cruz, lagucaa laabe lu yaga cruz!" Na Pilatu rabi laacabe: Laguicaa laabe laatu ne lagucaa laabe lu yaga cruz, ti naa, qui guidxela nin ti donda luguiábe.</w:t>
            </w:r>
          </w:p>
        </w:tc>
        <w:tc>
          <w:tcPr>
            <w:tcW w:type="dxa" w:w="2880"/>
            <w:vAlign w:val="center"/>
            <w:tcW w:w="1440" w:type="dxa"/>
          </w:tcPr>
          <w:p>
            <w:pPr>
              <w:jc w:val="center"/>
            </w:pPr>
            <w:r>
              <w:t>☐</w:t>
            </w:r>
          </w:p>
        </w:tc>
      </w:tr>
      <w:tr>
        <w:tc>
          <w:tcPr>
            <w:tcW w:type="dxa" w:w="2880"/>
            <w:tcW w:w="7920" w:type="dxa"/>
          </w:tcPr>
          <w:p>
            <w:r>
              <w:rPr>
                <w:b/>
              </w:rPr>
              <w:t>João 19:15 (*)</w:t>
            </w:r>
          </w:p>
        </w:tc>
        <w:tc>
          <w:tcPr>
            <w:tcW w:type="dxa" w:w="2880"/>
            <w:tcW w:w="7920" w:type="dxa"/>
          </w:tcPr>
          <w:p>
            <w:r>
              <w:rPr>
                <w:b/>
              </w:rPr>
              <w:t xml:space="preserve">Juan 19:15 </w:t>
            </w:r>
          </w:p>
        </w:tc>
        <w:tc>
          <w:tcPr>
            <w:tcW w:type="dxa" w:w="2880"/>
            <w:tcW w:w="1440" w:type="dxa"/>
          </w:tcPr>
          <w:p>
            <w:pPr>
              <w:jc w:val="center"/>
            </w:pPr>
            <w:r>
              <w:rPr>
                <w:b/>
              </w:rPr>
              <w:t>OK</w:t>
            </w:r>
          </w:p>
        </w:tc>
      </w:tr>
      <w:tr>
        <w:tc>
          <w:tcPr>
            <w:tcW w:type="dxa" w:w="2880"/>
            <w:tcW w:w="7920" w:type="dxa"/>
          </w:tcPr>
          <w:p>
            <w:pPr>
              <w:spacing w:line="480" w:lineRule="auto"/>
            </w:pPr>
            <w:r>
              <w:t xml:space="preserve">Eles gritaram: "Fora, fora; crucifica-O!". Pilatos lhes disse: "Devo </w:t>
            </w:r>
            <w:r>
              <w:rPr>
                <w:b/>
              </w:rPr>
              <w:t>crucificar</w:t>
            </w:r>
            <w:r>
              <w:t xml:space="preserve"> vosso Rei?". Os principais sacerdotes responderam: "Não temos Rei, senão César".</w:t>
            </w:r>
          </w:p>
        </w:tc>
        <w:tc>
          <w:tcPr>
            <w:tcW w:type="dxa" w:w="2880"/>
            <w:tcW w:w="7920" w:type="dxa"/>
          </w:tcPr>
          <w:p>
            <w:pPr>
              <w:spacing w:line="480" w:lineRule="auto"/>
            </w:pPr>
            <w:r>
              <w:t>Ne laaca bica'ca ridxi: "¡Qui racaladxididu laabe! ¡Quiracaladxididu laabe!" Ná Pilatu rabi laacabe:¿Ñee zucaa lu yaga cruz Xhaique xtitu la?" xhaique xti ca sacerdote bicaabi: "Qui gapadidu xti rey pa cadi César."</w:t>
            </w:r>
          </w:p>
        </w:tc>
        <w:tc>
          <w:tcPr>
            <w:tcW w:type="dxa" w:w="2880"/>
            <w:vAlign w:val="center"/>
            <w:tcW w:w="1440" w:type="dxa"/>
          </w:tcPr>
          <w:p>
            <w:pPr>
              <w:jc w:val="center"/>
            </w:pPr>
            <w:r>
              <w:t>☐</w:t>
            </w:r>
          </w:p>
        </w:tc>
      </w:tr>
      <w:tr>
        <w:tc>
          <w:tcPr>
            <w:tcW w:type="dxa" w:w="2880"/>
            <w:tcW w:w="7920" w:type="dxa"/>
          </w:tcPr>
          <w:p>
            <w:r>
              <w:rPr>
                <w:b/>
              </w:rPr>
              <w:t>João 19:18 (*)</w:t>
            </w:r>
          </w:p>
        </w:tc>
        <w:tc>
          <w:tcPr>
            <w:tcW w:type="dxa" w:w="2880"/>
            <w:tcW w:w="7920" w:type="dxa"/>
          </w:tcPr>
          <w:p>
            <w:r>
              <w:rPr>
                <w:b/>
              </w:rPr>
              <w:t xml:space="preserve">Juan 19:18 </w:t>
            </w:r>
          </w:p>
        </w:tc>
        <w:tc>
          <w:tcPr>
            <w:tcW w:type="dxa" w:w="2880"/>
            <w:tcW w:w="1440" w:type="dxa"/>
          </w:tcPr>
          <w:p>
            <w:pPr>
              <w:jc w:val="center"/>
            </w:pPr>
            <w:r>
              <w:rPr>
                <w:b/>
              </w:rPr>
              <w:t>OK</w:t>
            </w:r>
          </w:p>
        </w:tc>
      </w:tr>
      <w:tr>
        <w:tc>
          <w:tcPr>
            <w:tcW w:type="dxa" w:w="2880"/>
            <w:tcW w:w="7920" w:type="dxa"/>
          </w:tcPr>
          <w:p>
            <w:pPr>
              <w:spacing w:line="480" w:lineRule="auto"/>
            </w:pPr>
            <w:r>
              <w:t>Lá O crucificaram e, com Ele, outros dois homens, um de cada lado, e Jesus no meio.</w:t>
            </w:r>
          </w:p>
        </w:tc>
        <w:tc>
          <w:tcPr>
            <w:tcW w:type="dxa" w:w="2880"/>
            <w:tcW w:w="7920" w:type="dxa"/>
          </w:tcPr>
          <w:p>
            <w:pPr>
              <w:spacing w:line="480" w:lineRule="auto"/>
            </w:pPr>
            <w:r>
              <w:t>Raquee bicaacabe Jesús lu yaga cruz, laabe la ne xhupa badunguiu, tobi ndiga ne xtobi biga ne Jesús galahui.</w:t>
            </w:r>
          </w:p>
        </w:tc>
        <w:tc>
          <w:tcPr>
            <w:tcW w:type="dxa" w:w="2880"/>
            <w:vAlign w:val="center"/>
            <w:tcW w:w="1440" w:type="dxa"/>
          </w:tcPr>
          <w:p>
            <w:pPr>
              <w:jc w:val="center"/>
            </w:pPr>
            <w:r>
              <w:t>☐</w:t>
            </w:r>
          </w:p>
        </w:tc>
      </w:tr>
      <w:tr>
        <w:tc>
          <w:tcPr>
            <w:tcW w:type="dxa" w:w="2880"/>
            <w:tcW w:w="7920" w:type="dxa"/>
          </w:tcPr>
          <w:p>
            <w:r>
              <w:rPr>
                <w:b/>
              </w:rPr>
              <w:t>Atos 2:36</w:t>
            </w:r>
          </w:p>
        </w:tc>
        <w:tc>
          <w:tcPr>
            <w:tcW w:type="dxa" w:w="2880"/>
            <w:tcW w:w="7920" w:type="dxa"/>
          </w:tcPr>
          <w:p>
            <w:r>
              <w:rPr>
                <w:b/>
              </w:rPr>
              <w:t>Hechos 2:36</w:t>
            </w:r>
          </w:p>
        </w:tc>
        <w:tc>
          <w:tcPr>
            <w:tcW w:type="dxa" w:w="2880"/>
            <w:tcW w:w="1440" w:type="dxa"/>
          </w:tcPr>
          <w:p>
            <w:pPr>
              <w:jc w:val="center"/>
            </w:pPr>
            <w:r>
              <w:rPr>
                <w:b/>
              </w:rPr>
              <w:t>OK</w:t>
            </w:r>
          </w:p>
        </w:tc>
      </w:tr>
      <w:tr>
        <w:tc>
          <w:tcPr>
            <w:tcW w:type="dxa" w:w="2880"/>
            <w:tcW w:w="7920" w:type="dxa"/>
          </w:tcPr>
          <w:p>
            <w:pPr>
              <w:spacing w:line="480" w:lineRule="auto"/>
            </w:pPr>
            <w:r>
              <w:t>Portanto, que toda a casa de Israel certamente saiba: Este Jesus, a quem vós crucificastes, Deus o fez Senhor e Cristo".</w:t>
            </w:r>
          </w:p>
        </w:tc>
        <w:tc>
          <w:tcPr>
            <w:tcW w:type="dxa" w:w="2880"/>
            <w:tcW w:w="7920" w:type="dxa"/>
          </w:tcPr>
          <w:p>
            <w:pPr>
              <w:spacing w:line="480" w:lineRule="auto"/>
            </w:pPr>
            <w:r>
              <w:t>Nga runi lagudi interu ludxi Israel dxandipe gunibia' ni Diuxhi biini, guiropacabe biinicabe, xaiquenu ne cristu, Jesus di' ni laatu bicatu lu yaga cruz".</w:t>
            </w:r>
          </w:p>
        </w:tc>
        <w:tc>
          <w:tcPr>
            <w:tcW w:type="dxa" w:w="2880"/>
            <w:vAlign w:val="center"/>
            <w:tcW w:w="1440" w:type="dxa"/>
          </w:tcPr>
          <w:p>
            <w:pPr>
              <w:jc w:val="center"/>
            </w:pPr>
            <w:r>
              <w:t>☐</w:t>
            </w:r>
          </w:p>
        </w:tc>
      </w:tr>
      <w:tr>
        <w:tc>
          <w:tcPr>
            <w:tcW w:type="dxa" w:w="2880"/>
            <w:tcW w:w="7920" w:type="dxa"/>
          </w:tcPr>
          <w:p>
            <w:r>
              <w:rPr>
                <w:b/>
              </w:rPr>
              <w:t>Romanos 6:6</w:t>
            </w:r>
          </w:p>
        </w:tc>
        <w:tc>
          <w:tcPr>
            <w:tcW w:type="dxa" w:w="2880"/>
            <w:tcW w:w="7920" w:type="dxa"/>
          </w:tcPr>
          <w:p>
            <w:r>
              <w:rPr>
                <w:b/>
              </w:rPr>
              <w:t>Gui'chi gucua para ca romanu 6:6</w:t>
            </w:r>
          </w:p>
        </w:tc>
        <w:tc>
          <w:tcPr>
            <w:tcW w:type="dxa" w:w="2880"/>
            <w:tcW w:w="1440" w:type="dxa"/>
          </w:tcPr>
          <w:p>
            <w:pPr>
              <w:jc w:val="center"/>
            </w:pPr>
            <w:r>
              <w:rPr>
                <w:b/>
              </w:rPr>
              <w:t>OK</w:t>
            </w:r>
          </w:p>
        </w:tc>
      </w:tr>
      <w:tr>
        <w:tc>
          <w:tcPr>
            <w:tcW w:type="dxa" w:w="2880"/>
            <w:tcW w:w="7920" w:type="dxa"/>
          </w:tcPr>
          <w:p>
            <w:pPr>
              <w:spacing w:line="480" w:lineRule="auto"/>
            </w:pPr>
            <w:r>
              <w:t>Nós sabemos isto: que nosso velho homem foi crucificado com Ele, para que o corpo do pecado seja destruído. Isso aconteceu a fim de não sermos mais escravizados pelo pecado.</w:t>
            </w:r>
          </w:p>
        </w:tc>
        <w:tc>
          <w:tcPr>
            <w:tcW w:type="dxa" w:w="2880"/>
            <w:tcW w:w="7920" w:type="dxa"/>
          </w:tcPr>
          <w:p>
            <w:pPr>
              <w:spacing w:line="480" w:lineRule="auto"/>
            </w:pPr>
            <w:r>
              <w:t>Nananu ndi', nede hombre yoxho xtinu gucua lu cruz ne laabe, saca cuerpu ni ruche' lacaa binitilu. Ndi bizaaca para laanu ma cadi guicarunu yaga lu guenda ruche'.</w:t>
            </w:r>
          </w:p>
        </w:tc>
        <w:tc>
          <w:tcPr>
            <w:tcW w:type="dxa" w:w="2880"/>
            <w:vAlign w:val="center"/>
            <w:tcW w:w="1440" w:type="dxa"/>
          </w:tcPr>
          <w:p>
            <w:pPr>
              <w:jc w:val="center"/>
            </w:pPr>
            <w:r>
              <w:t>☐</w:t>
            </w:r>
          </w:p>
        </w:tc>
      </w:tr>
      <w:tr>
        <w:tc>
          <w:tcPr>
            <w:tcW w:type="dxa" w:w="2880"/>
            <w:tcW w:w="7920" w:type="dxa"/>
          </w:tcPr>
          <w:p>
            <w:r>
              <w:rPr>
                <w:b/>
              </w:rPr>
              <w:t>1 Coríntios 2:8</w:t>
            </w:r>
          </w:p>
        </w:tc>
        <w:tc>
          <w:tcPr>
            <w:tcW w:type="dxa" w:w="2880"/>
            <w:tcW w:w="7920" w:type="dxa"/>
          </w:tcPr>
          <w:p>
            <w:r>
              <w:rPr>
                <w:b/>
              </w:rPr>
              <w:t>1 Corintios 2:8</w:t>
            </w:r>
          </w:p>
        </w:tc>
        <w:tc>
          <w:tcPr>
            <w:tcW w:type="dxa" w:w="2880"/>
            <w:tcW w:w="1440" w:type="dxa"/>
          </w:tcPr>
          <w:p>
            <w:pPr>
              <w:jc w:val="center"/>
            </w:pPr>
            <w:r>
              <w:rPr>
                <w:b/>
              </w:rPr>
              <w:t>OK</w:t>
            </w:r>
          </w:p>
        </w:tc>
      </w:tr>
      <w:tr>
        <w:tc>
          <w:tcPr>
            <w:tcW w:type="dxa" w:w="2880"/>
            <w:tcW w:w="7920" w:type="dxa"/>
          </w:tcPr>
          <w:p>
            <w:pPr>
              <w:spacing w:line="480" w:lineRule="auto"/>
            </w:pPr>
            <w:r>
              <w:t>Nenhum dos governantes desta era conheceu essa sabedoria, pois se a tivessem conhecido naquele tempo, eles não teriam crucificado o Senhor da glória.</w:t>
            </w:r>
          </w:p>
        </w:tc>
        <w:tc>
          <w:tcPr>
            <w:tcW w:type="dxa" w:w="2880"/>
            <w:tcW w:w="7920" w:type="dxa"/>
          </w:tcPr>
          <w:p>
            <w:pPr>
              <w:spacing w:line="480" w:lineRule="auto"/>
            </w:pPr>
          </w:p>
        </w:tc>
        <w:tc>
          <w:tcPr>
            <w:tcW w:type="dxa" w:w="2880"/>
            <w:vAlign w:val="center"/>
            <w:tcW w:w="1440" w:type="dxa"/>
          </w:tcPr>
          <w:p>
            <w:pPr>
              <w:jc w:val="center"/>
            </w:pPr>
            <w:r>
              <w:t>☐</w:t>
            </w:r>
          </w:p>
        </w:tc>
      </w:tr>
      <w:tr>
        <w:tc>
          <w:tcPr>
            <w:tcW w:type="dxa" w:w="2880"/>
            <w:tcW w:w="7920" w:type="dxa"/>
          </w:tcPr>
          <w:p>
            <w:r>
              <w:rPr>
                <w:b/>
              </w:rPr>
              <w:t>Gálatas 2:19</w:t>
            </w:r>
          </w:p>
        </w:tc>
        <w:tc>
          <w:tcPr>
            <w:tcW w:type="dxa" w:w="2880"/>
            <w:tcW w:w="7920" w:type="dxa"/>
          </w:tcPr>
          <w:p>
            <w:r>
              <w:rPr>
                <w:b/>
              </w:rPr>
              <w:t>Gálatas 2:19</w:t>
            </w:r>
          </w:p>
        </w:tc>
        <w:tc>
          <w:tcPr>
            <w:tcW w:type="dxa" w:w="2880"/>
            <w:tcW w:w="1440" w:type="dxa"/>
          </w:tcPr>
          <w:p>
            <w:pPr>
              <w:jc w:val="center"/>
            </w:pPr>
            <w:r>
              <w:rPr>
                <w:b/>
              </w:rPr>
              <w:t>OK</w:t>
            </w:r>
          </w:p>
        </w:tc>
      </w:tr>
      <w:tr>
        <w:tc>
          <w:tcPr>
            <w:tcW w:type="dxa" w:w="2880"/>
            <w:tcW w:w="7920" w:type="dxa"/>
          </w:tcPr>
          <w:p>
            <w:pPr>
              <w:spacing w:line="480" w:lineRule="auto"/>
            </w:pPr>
            <w:r>
              <w:t>Eu, pois, mediante a Lei, morri para a Lei, para que eu possa viver para Deus.</w:t>
            </w:r>
          </w:p>
        </w:tc>
        <w:tc>
          <w:tcPr>
            <w:tcW w:type="dxa" w:w="2880"/>
            <w:tcW w:w="7920" w:type="dxa"/>
          </w:tcPr>
          <w:p>
            <w:pPr>
              <w:spacing w:line="480" w:lineRule="auto"/>
            </w:pPr>
            <w:r>
              <w:t>Ti purti pur ley, naa ma gute para ley, para ganda guibane para Diuxhi.</w:t>
            </w:r>
          </w:p>
        </w:tc>
        <w:tc>
          <w:tcPr>
            <w:tcW w:type="dxa" w:w="2880"/>
            <w:vAlign w:val="center"/>
            <w:tcW w:w="1440" w:type="dxa"/>
          </w:tcPr>
          <w:p>
            <w:pPr>
              <w:jc w:val="center"/>
            </w:pPr>
            <w:r>
              <w:t>☐</w:t>
            </w:r>
          </w:p>
        </w:tc>
      </w:tr>
      <w:tr>
        <w:tc>
          <w:tcPr>
            <w:tcW w:type="dxa" w:w="2880"/>
            <w:tcW w:w="7920" w:type="dxa"/>
          </w:tcPr>
          <w:p>
            <w:r>
              <w:rPr>
                <w:b/>
              </w:rPr>
              <w:t>Gálatas 3:1</w:t>
            </w:r>
          </w:p>
        </w:tc>
        <w:tc>
          <w:tcPr>
            <w:tcW w:type="dxa" w:w="2880"/>
            <w:tcW w:w="7920" w:type="dxa"/>
          </w:tcPr>
          <w:p>
            <w:r>
              <w:rPr>
                <w:b/>
              </w:rPr>
              <w:t>Gálatas 3:1</w:t>
            </w:r>
          </w:p>
        </w:tc>
        <w:tc>
          <w:tcPr>
            <w:tcW w:type="dxa" w:w="2880"/>
            <w:tcW w:w="1440" w:type="dxa"/>
          </w:tcPr>
          <w:p>
            <w:pPr>
              <w:jc w:val="center"/>
            </w:pPr>
            <w:r>
              <w:rPr>
                <w:b/>
              </w:rPr>
              <w:t>OK</w:t>
            </w:r>
          </w:p>
        </w:tc>
      </w:tr>
      <w:tr>
        <w:tc>
          <w:tcPr>
            <w:tcW w:type="dxa" w:w="2880"/>
            <w:tcW w:w="7920" w:type="dxa"/>
          </w:tcPr>
          <w:p>
            <w:pPr>
              <w:spacing w:line="480" w:lineRule="auto"/>
            </w:pPr>
            <w:r>
              <w:t>Gálatas insensatos, quem foi que vos enfeitiçou? Não foi a crucificação de Jesus Cristo vividamente representada diante de vossos olhos?</w:t>
            </w:r>
          </w:p>
        </w:tc>
        <w:tc>
          <w:tcPr>
            <w:tcW w:type="dxa" w:w="2880"/>
            <w:tcW w:w="7920" w:type="dxa"/>
          </w:tcPr>
          <w:p>
            <w:pPr>
              <w:spacing w:line="480" w:lineRule="auto"/>
            </w:pPr>
            <w:r>
              <w:t>¡Binni huati de Galata! ¿Tu laa bi'ni dxiiña de brujeria laatu? Nezalutu, Jesucristu biyadxichitu gucuabe lu cruz.</w:t>
            </w:r>
          </w:p>
        </w:tc>
        <w:tc>
          <w:tcPr>
            <w:tcW w:type="dxa" w:w="2880"/>
            <w:vAlign w:val="center"/>
            <w:tcW w:w="1440" w:type="dxa"/>
          </w:tcPr>
          <w:p>
            <w:pPr>
              <w:jc w:val="center"/>
            </w:pPr>
            <w:r>
              <w:t>☐</w:t>
            </w:r>
          </w:p>
        </w:tc>
      </w:tr>
      <w:tr>
        <w:tc>
          <w:tcPr>
            <w:tcW w:type="dxa" w:w="2880"/>
            <w:tcW w:w="7920" w:type="dxa"/>
          </w:tcPr>
          <w:p>
            <w:r>
              <w:rPr>
                <w:b/>
              </w:rPr>
              <w:t>Gálatas 6:14</w:t>
            </w:r>
          </w:p>
        </w:tc>
        <w:tc>
          <w:tcPr>
            <w:tcW w:type="dxa" w:w="2880"/>
            <w:tcW w:w="7920" w:type="dxa"/>
          </w:tcPr>
          <w:p>
            <w:r>
              <w:rPr>
                <w:b/>
              </w:rPr>
              <w:t>Gálatas 6:14</w:t>
            </w:r>
          </w:p>
        </w:tc>
        <w:tc>
          <w:tcPr>
            <w:tcW w:type="dxa" w:w="2880"/>
            <w:tcW w:w="1440" w:type="dxa"/>
          </w:tcPr>
          <w:p>
            <w:pPr>
              <w:jc w:val="center"/>
            </w:pPr>
            <w:r>
              <w:rPr>
                <w:b/>
              </w:rPr>
              <w:t>OK</w:t>
            </w:r>
          </w:p>
        </w:tc>
      </w:tr>
      <w:tr>
        <w:tc>
          <w:tcPr>
            <w:tcW w:type="dxa" w:w="2880"/>
            <w:tcW w:w="7920" w:type="dxa"/>
          </w:tcPr>
          <w:p>
            <w:pPr>
              <w:spacing w:line="480" w:lineRule="auto"/>
            </w:pPr>
            <w:r>
              <w:t>Que nunca aconteça de eu me orgulhar, exceto da cruz de nosso Senhor Jesus Cristo, por meio do qual o mundo está crucificado para mim, e eu para o mundo.</w:t>
            </w:r>
          </w:p>
        </w:tc>
        <w:tc>
          <w:tcPr>
            <w:tcW w:type="dxa" w:w="2880"/>
            <w:tcW w:w="7920" w:type="dxa"/>
          </w:tcPr>
          <w:p>
            <w:pPr>
              <w:spacing w:line="480" w:lineRule="auto"/>
            </w:pPr>
            <w:r>
              <w:t>Peru naa que huayu di dxi guchaya guenda' naroo xtine si nu que xtisi cruz señor jesucristu, ne gunni ngala binni guidxi layuu la' ucua lu cruz para naa la' ne naa ucuaya lu cruz para guidxi layuu.</w:t>
            </w:r>
          </w:p>
        </w:tc>
        <w:tc>
          <w:tcPr>
            <w:tcW w:type="dxa" w:w="2880"/>
            <w:vAlign w:val="center"/>
            <w:tcW w:w="1440" w:type="dxa"/>
          </w:tcPr>
          <w:p>
            <w:pPr>
              <w:jc w:val="center"/>
            </w:pPr>
            <w:r>
              <w:t>☐</w:t>
            </w:r>
          </w:p>
        </w:tc>
      </w:tr>
      <w:tr>
        <w:tc>
          <w:tcPr>
            <w:tcW w:type="dxa" w:w="2880"/>
            <w:tcW w:w="7920" w:type="dxa"/>
          </w:tcPr>
          <w:p>
            <w:r>
              <w:rPr>
                <w:b/>
              </w:rPr>
              <w:t>Hebreus 6:6</w:t>
            </w:r>
          </w:p>
        </w:tc>
        <w:tc>
          <w:tcPr>
            <w:tcW w:type="dxa" w:w="2880"/>
            <w:tcW w:w="7920" w:type="dxa"/>
          </w:tcPr>
          <w:p>
            <w:r>
              <w:rPr>
                <w:b/>
              </w:rPr>
              <w:t>Hebreu 6:6</w:t>
            </w:r>
          </w:p>
        </w:tc>
        <w:tc>
          <w:tcPr>
            <w:tcW w:type="dxa" w:w="2880"/>
            <w:tcW w:w="1440" w:type="dxa"/>
          </w:tcPr>
          <w:p>
            <w:pPr>
              <w:jc w:val="center"/>
            </w:pPr>
            <w:r>
              <w:rPr>
                <w:b/>
              </w:rPr>
              <w:t>OK</w:t>
            </w:r>
          </w:p>
        </w:tc>
      </w:tr>
      <w:tr>
        <w:tc>
          <w:tcPr>
            <w:tcW w:type="dxa" w:w="2880"/>
            <w:tcW w:w="7920" w:type="dxa"/>
          </w:tcPr>
          <w:p>
            <w:pPr>
              <w:spacing w:line="480" w:lineRule="auto"/>
            </w:pPr>
            <w:r>
              <w:t>e que depois caíram; é impossível restaurá-los novamente para o arrependimento. Isto porque crucificaram para si mesmos, outra vez, o próprio Filho de Deus, fazendo Dele um objeto de vergonha pública.</w:t>
            </w:r>
          </w:p>
        </w:tc>
        <w:tc>
          <w:tcPr>
            <w:tcW w:type="dxa" w:w="2880"/>
            <w:tcW w:w="7920" w:type="dxa"/>
          </w:tcPr>
          <w:p>
            <w:pPr>
              <w:spacing w:line="480" w:lineRule="auto"/>
            </w:pPr>
            <w:r>
              <w:t>Ne ca ni má' bixhaale' de Diuxhi isaá naganaa' ganda' li uxhiguetalu' la caa' ne gu'sanaca ca' ni que di nesa cayuni caa, ne rituiluca uluicaa de que ma bigeetacaa lu xtixhaa Diuxhi.</w:t>
            </w:r>
          </w:p>
        </w:tc>
        <w:tc>
          <w:tcPr>
            <w:tcW w:type="dxa" w:w="2880"/>
            <w:vAlign w:val="center"/>
            <w:tcW w:w="1440" w:type="dxa"/>
          </w:tcPr>
          <w:p>
            <w:pPr>
              <w:jc w:val="center"/>
            </w:pPr>
            <w:r>
              <w:t>☐</w:t>
            </w:r>
          </w:p>
        </w:tc>
      </w:tr>
      <w:tr>
        <w:tc>
          <w:tcPr>
            <w:tcW w:type="dxa" w:w="2880"/>
            <w:tcW w:w="7920" w:type="dxa"/>
          </w:tcPr>
          <w:p>
            <w:r>
              <w:rPr>
                <w:b/>
              </w:rPr>
              <w:t>Apocalipse 11:8</w:t>
            </w:r>
          </w:p>
        </w:tc>
        <w:tc>
          <w:tcPr>
            <w:tcW w:type="dxa" w:w="2880"/>
            <w:tcW w:w="7920" w:type="dxa"/>
          </w:tcPr>
          <w:p>
            <w:r>
              <w:rPr>
                <w:b/>
              </w:rPr>
              <w:t>Apocalipsis 11:8</w:t>
            </w:r>
          </w:p>
        </w:tc>
        <w:tc>
          <w:tcPr>
            <w:tcW w:type="dxa" w:w="2880"/>
            <w:tcW w:w="1440" w:type="dxa"/>
          </w:tcPr>
          <w:p>
            <w:pPr>
              <w:jc w:val="center"/>
            </w:pPr>
            <w:r>
              <w:rPr>
                <w:b/>
              </w:rPr>
              <w:t>OK</w:t>
            </w:r>
          </w:p>
        </w:tc>
      </w:tr>
      <w:tr>
        <w:tc>
          <w:tcPr>
            <w:tcW w:type="dxa" w:w="2880"/>
            <w:tcW w:w="7920" w:type="dxa"/>
          </w:tcPr>
          <w:p>
            <w:pPr>
              <w:spacing w:line="480" w:lineRule="auto"/>
            </w:pPr>
            <w:r>
              <w:t>Seus corpos ficarão estendidos nas ruas da grande cidade (a qual é chamada simbolicamente de Sodoma e Egito), onde o Senhor delas foi crucificado.</w:t>
            </w:r>
          </w:p>
        </w:tc>
        <w:tc>
          <w:tcPr>
            <w:tcW w:type="dxa" w:w="2880"/>
            <w:tcW w:w="7920" w:type="dxa"/>
          </w:tcPr>
          <w:p>
            <w:pPr>
              <w:spacing w:line="480" w:lineRule="auto"/>
            </w:pPr>
            <w:r>
              <w:t>Xcuerpu cabe za'ta' ndani neza xti guidxi ro' (ni laa, seda gaca, ni rabicabe Sodoma ne Egipto) ra Xpixuaana tu bicaa cabe laa lu cruz.</w:t>
            </w:r>
          </w:p>
        </w:tc>
        <w:tc>
          <w:tcPr>
            <w:tcW w:type="dxa" w:w="2880"/>
            <w:vAlign w:val="center"/>
            <w:tcW w:w="1440" w:type="dxa"/>
          </w:tcPr>
          <w:p>
            <w:pPr>
              <w:jc w:val="center"/>
            </w:pPr>
            <w:r>
              <w:t>☐</w:t>
            </w:r>
          </w:p>
        </w:tc>
      </w:tr>
    </w:tbl>
    <w:p>
      <w:pPr>
        <w:pStyle w:val="Heading1"/>
        <w:spacing w:before="0"/>
      </w:pPr>
      <w:r>
        <w:t>morte​ (G2288, G2289)</w:t>
      </w:r>
    </w:p>
    <w:p>
      <w:r/>
      <w:r>
        <w:t>Esta palavra pode significar:</w:t>
      </w:r>
      <w:r/>
      <w:r/>
    </w:p>
    <w:p>
      <w:pPr>
        <w:pStyle w:val="ListBullet"/>
        <w:spacing w:line="240" w:lineRule="auto"/>
        <w:ind w:left="720"/>
      </w:pPr>
      <w:r/>
      <w:r>
        <w:t>Morte física.</w:t>
      </w:r>
      <w:r/>
    </w:p>
    <w:p>
      <w:pPr>
        <w:pStyle w:val="ListBullet"/>
        <w:spacing w:line="240" w:lineRule="auto"/>
        <w:ind w:left="720"/>
      </w:pPr>
      <w:r/>
      <w:r>
        <w:t>Morte espiritual.</w:t>
      </w:r>
      <w:r/>
    </w:p>
    <w:p>
      <w:pPr>
        <w:pStyle w:val="ListBullet"/>
        <w:spacing w:line="240" w:lineRule="auto" w:after="0"/>
        <w:ind w:left="720"/>
      </w:pPr>
      <w:r/>
      <w:r>
        <w:t>Alguém ou algo que causa morte física ou espiritual.</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26:66</w:t>
            </w:r>
          </w:p>
        </w:tc>
        <w:tc>
          <w:tcPr>
            <w:tcW w:type="dxa" w:w="2880"/>
            <w:tcW w:w="7920" w:type="dxa"/>
          </w:tcPr>
          <w:p>
            <w:r>
              <w:rPr>
                <w:b/>
              </w:rPr>
              <w:t>Gui'chi bica' mateu 26:66</w:t>
            </w:r>
          </w:p>
        </w:tc>
        <w:tc>
          <w:tcPr>
            <w:tcW w:type="dxa" w:w="2880"/>
            <w:tcW w:w="1440" w:type="dxa"/>
          </w:tcPr>
          <w:p>
            <w:pPr>
              <w:jc w:val="center"/>
            </w:pPr>
            <w:r>
              <w:rPr>
                <w:b/>
              </w:rPr>
              <w:t>OK</w:t>
            </w:r>
          </w:p>
        </w:tc>
      </w:tr>
      <w:tr>
        <w:tc>
          <w:tcPr>
            <w:tcW w:type="dxa" w:w="2880"/>
            <w:tcW w:w="7920" w:type="dxa"/>
          </w:tcPr>
          <w:p>
            <w:pPr>
              <w:spacing w:line="480" w:lineRule="auto"/>
            </w:pPr>
            <w:r>
              <w:t>O que pensais?" Eles responderam e disseram: "Ele é digno de morte".</w:t>
            </w:r>
          </w:p>
        </w:tc>
        <w:tc>
          <w:tcPr>
            <w:tcW w:type="dxa" w:w="2880"/>
            <w:tcW w:w="7920" w:type="dxa"/>
          </w:tcPr>
          <w:p>
            <w:pPr>
              <w:spacing w:line="480" w:lineRule="auto"/>
            </w:pPr>
            <w:r>
              <w:t>¿Xhi rinii xpianitu?"lacabe bicabi cabe ne nacabe: "laabe naquiñe be' gatibe."</w:t>
            </w:r>
          </w:p>
        </w:tc>
        <w:tc>
          <w:tcPr>
            <w:tcW w:type="dxa" w:w="2880"/>
            <w:vAlign w:val="center"/>
            <w:tcW w:w="1440" w:type="dxa"/>
          </w:tcPr>
          <w:p>
            <w:pPr>
              <w:jc w:val="center"/>
            </w:pPr>
            <w:r>
              <w:t>☐</w:t>
            </w:r>
          </w:p>
        </w:tc>
      </w:tr>
      <w:tr>
        <w:tc>
          <w:tcPr>
            <w:tcW w:type="dxa" w:w="2880"/>
            <w:tcW w:w="7920" w:type="dxa"/>
          </w:tcPr>
          <w:p>
            <w:r>
              <w:rPr>
                <w:b/>
              </w:rPr>
              <w:t>Marcos 10:33</w:t>
            </w:r>
          </w:p>
        </w:tc>
        <w:tc>
          <w:tcPr>
            <w:tcW w:type="dxa" w:w="2880"/>
            <w:tcW w:w="7920" w:type="dxa"/>
          </w:tcPr>
          <w:p>
            <w:r>
              <w:rPr>
                <w:b/>
              </w:rPr>
              <w:t>Marcos 10:33</w:t>
            </w:r>
          </w:p>
        </w:tc>
        <w:tc>
          <w:tcPr>
            <w:tcW w:type="dxa" w:w="2880"/>
            <w:tcW w:w="1440" w:type="dxa"/>
          </w:tcPr>
          <w:p>
            <w:pPr>
              <w:jc w:val="center"/>
            </w:pPr>
            <w:r>
              <w:rPr>
                <w:b/>
              </w:rPr>
              <w:t>OK</w:t>
            </w:r>
          </w:p>
        </w:tc>
      </w:tr>
      <w:tr>
        <w:tc>
          <w:tcPr>
            <w:tcW w:type="dxa" w:w="2880"/>
            <w:tcW w:w="7920" w:type="dxa"/>
          </w:tcPr>
          <w:p>
            <w:pPr>
              <w:spacing w:line="480" w:lineRule="auto"/>
            </w:pPr>
            <w:r>
              <w:t>"Eis que estamos subindo para Jerusalém e o Filho do Homem será entregue aos chefes dos sacerdotes e aos escribas. Eles O condenarão à morte e O entregarão aos gentios.</w:t>
            </w:r>
          </w:p>
        </w:tc>
        <w:tc>
          <w:tcPr>
            <w:tcW w:type="dxa" w:w="2880"/>
            <w:tcW w:w="7920" w:type="dxa"/>
          </w:tcPr>
          <w:p>
            <w:pPr>
              <w:spacing w:line="480" w:lineRule="auto"/>
            </w:pPr>
            <w:r>
              <w:t>"Laguya', chi chiiba nu' Jerusalen, ne ca ni ruca'.Laaca zudiica' labe para gati' be ne zudii' ca laabe ca binni.</w:t>
            </w:r>
          </w:p>
        </w:tc>
        <w:tc>
          <w:tcPr>
            <w:tcW w:type="dxa" w:w="2880"/>
            <w:vAlign w:val="center"/>
            <w:tcW w:w="1440" w:type="dxa"/>
          </w:tcPr>
          <w:p>
            <w:pPr>
              <w:jc w:val="center"/>
            </w:pPr>
            <w:r>
              <w:t>☐</w:t>
            </w:r>
          </w:p>
        </w:tc>
      </w:tr>
      <w:tr>
        <w:tc>
          <w:tcPr>
            <w:tcW w:type="dxa" w:w="2880"/>
            <w:tcW w:w="7920" w:type="dxa"/>
          </w:tcPr>
          <w:p>
            <w:r>
              <w:rPr>
                <w:b/>
              </w:rPr>
              <w:t>Lucas 23:15</w:t>
            </w:r>
          </w:p>
        </w:tc>
        <w:tc>
          <w:tcPr>
            <w:tcW w:type="dxa" w:w="2880"/>
            <w:tcW w:w="7920" w:type="dxa"/>
          </w:tcPr>
          <w:p>
            <w:r>
              <w:rPr>
                <w:b/>
              </w:rPr>
              <w:t>Lucas 23:15</w:t>
            </w:r>
          </w:p>
        </w:tc>
        <w:tc>
          <w:tcPr>
            <w:tcW w:type="dxa" w:w="2880"/>
            <w:tcW w:w="1440" w:type="dxa"/>
          </w:tcPr>
          <w:p>
            <w:pPr>
              <w:jc w:val="center"/>
            </w:pPr>
            <w:r>
              <w:rPr>
                <w:b/>
              </w:rPr>
              <w:t>OK</w:t>
            </w:r>
          </w:p>
        </w:tc>
      </w:tr>
      <w:tr>
        <w:tc>
          <w:tcPr>
            <w:tcW w:type="dxa" w:w="2880"/>
            <w:tcW w:w="7920" w:type="dxa"/>
          </w:tcPr>
          <w:p>
            <w:pPr>
              <w:spacing w:line="480" w:lineRule="auto"/>
            </w:pPr>
            <w:r>
              <w:t>Nem mesmo Herodes, porque O enviou de volta. Vejam que Ele nada tem feito digno de morte.</w:t>
            </w:r>
          </w:p>
        </w:tc>
        <w:tc>
          <w:tcPr>
            <w:tcW w:type="dxa" w:w="2880"/>
            <w:tcW w:w="7920" w:type="dxa"/>
          </w:tcPr>
          <w:p>
            <w:pPr>
              <w:spacing w:line="480" w:lineRule="auto"/>
            </w:pPr>
            <w:r>
              <w:t>Co' ninca Herodes nga, runi bidxigueta laabe ra nudu', ne laguya, gaxti di binibe para gapa xhide gute Laabe.</w:t>
            </w:r>
          </w:p>
        </w:tc>
        <w:tc>
          <w:tcPr>
            <w:tcW w:type="dxa" w:w="2880"/>
            <w:vAlign w:val="center"/>
            <w:tcW w:w="1440" w:type="dxa"/>
          </w:tcPr>
          <w:p>
            <w:pPr>
              <w:jc w:val="center"/>
            </w:pPr>
            <w:r>
              <w:t>☐</w:t>
            </w:r>
          </w:p>
        </w:tc>
      </w:tr>
      <w:tr>
        <w:tc>
          <w:tcPr>
            <w:tcW w:type="dxa" w:w="2880"/>
            <w:tcW w:w="7920" w:type="dxa"/>
          </w:tcPr>
          <w:p>
            <w:r>
              <w:rPr>
                <w:b/>
              </w:rPr>
              <w:t>Lucas 24:20</w:t>
            </w:r>
          </w:p>
        </w:tc>
        <w:tc>
          <w:tcPr>
            <w:tcW w:type="dxa" w:w="2880"/>
            <w:tcW w:w="7920" w:type="dxa"/>
          </w:tcPr>
          <w:p>
            <w:r>
              <w:rPr>
                <w:b/>
              </w:rPr>
              <w:t>Lucas 24:20</w:t>
            </w:r>
          </w:p>
        </w:tc>
        <w:tc>
          <w:tcPr>
            <w:tcW w:type="dxa" w:w="2880"/>
            <w:tcW w:w="1440" w:type="dxa"/>
          </w:tcPr>
          <w:p>
            <w:pPr>
              <w:jc w:val="center"/>
            </w:pPr>
            <w:r>
              <w:rPr>
                <w:b/>
              </w:rPr>
              <w:t>OK</w:t>
            </w:r>
          </w:p>
        </w:tc>
      </w:tr>
      <w:tr>
        <w:tc>
          <w:tcPr>
            <w:tcW w:type="dxa" w:w="2880"/>
            <w:tcW w:w="7920" w:type="dxa"/>
          </w:tcPr>
          <w:p>
            <w:pPr>
              <w:spacing w:line="480" w:lineRule="auto"/>
            </w:pPr>
            <w:r>
              <w:t>e de como os chefes dos sacerdotes e as nossas autoridades O entregaram para ser condenado à morte e O crucificaram.</w:t>
            </w:r>
          </w:p>
        </w:tc>
        <w:tc>
          <w:tcPr>
            <w:tcW w:type="dxa" w:w="2880"/>
            <w:tcW w:w="7920" w:type="dxa"/>
          </w:tcPr>
          <w:p>
            <w:pPr>
              <w:spacing w:line="480" w:lineRule="auto"/>
            </w:pPr>
            <w:r>
              <w:t>Ne ximodo ca xa ique ca sacerdote ne ca xaique bisenda guti cabe labe ne bica'cabe labe lu llaga cruz.</w:t>
            </w:r>
          </w:p>
        </w:tc>
        <w:tc>
          <w:tcPr>
            <w:tcW w:type="dxa" w:w="2880"/>
            <w:vAlign w:val="center"/>
            <w:tcW w:w="1440" w:type="dxa"/>
          </w:tcPr>
          <w:p>
            <w:pPr>
              <w:jc w:val="center"/>
            </w:pPr>
            <w:r>
              <w:t>☐</w:t>
            </w:r>
          </w:p>
        </w:tc>
      </w:tr>
      <w:tr>
        <w:tc>
          <w:tcPr>
            <w:tcW w:type="dxa" w:w="2880"/>
            <w:tcW w:w="7920" w:type="dxa"/>
          </w:tcPr>
          <w:p>
            <w:r>
              <w:rPr>
                <w:b/>
              </w:rPr>
              <w:t>João 8:51</w:t>
            </w:r>
          </w:p>
        </w:tc>
        <w:tc>
          <w:tcPr>
            <w:tcW w:type="dxa" w:w="2880"/>
            <w:tcW w:w="7920" w:type="dxa"/>
          </w:tcPr>
          <w:p>
            <w:r>
              <w:rPr>
                <w:b/>
              </w:rPr>
              <w:t>Juan 8:51</w:t>
            </w:r>
          </w:p>
        </w:tc>
        <w:tc>
          <w:tcPr>
            <w:tcW w:type="dxa" w:w="2880"/>
            <w:tcW w:w="1440" w:type="dxa"/>
          </w:tcPr>
          <w:p>
            <w:pPr>
              <w:jc w:val="center"/>
            </w:pPr>
            <w:r>
              <w:rPr>
                <w:b/>
              </w:rPr>
              <w:t>OK</w:t>
            </w:r>
          </w:p>
        </w:tc>
      </w:tr>
      <w:tr>
        <w:tc>
          <w:tcPr>
            <w:tcW w:type="dxa" w:w="2880"/>
            <w:tcW w:w="7920" w:type="dxa"/>
          </w:tcPr>
          <w:p>
            <w:pPr>
              <w:spacing w:line="480" w:lineRule="auto"/>
            </w:pPr>
            <w:r>
              <w:t>Em verdade, em verdade, vos digo que, se alguém guarda a Minha palavra, jamais verá a morte".</w:t>
            </w:r>
          </w:p>
        </w:tc>
        <w:tc>
          <w:tcPr>
            <w:tcW w:type="dxa" w:w="2880"/>
            <w:tcW w:w="7920" w:type="dxa"/>
          </w:tcPr>
          <w:p>
            <w:pPr>
              <w:spacing w:line="480" w:lineRule="auto"/>
            </w:pPr>
            <w:r>
              <w:t>Dxandi dxandi'pé rabe la'tu, pa tobi gapa' xti'dxa, ndi' que siudi' dxi' gúya guenda guti."</w:t>
            </w:r>
          </w:p>
        </w:tc>
        <w:tc>
          <w:tcPr>
            <w:tcW w:type="dxa" w:w="2880"/>
            <w:vAlign w:val="center"/>
            <w:tcW w:w="1440" w:type="dxa"/>
          </w:tcPr>
          <w:p>
            <w:pPr>
              <w:jc w:val="center"/>
            </w:pPr>
            <w:r>
              <w:t>☐</w:t>
            </w:r>
          </w:p>
        </w:tc>
      </w:tr>
      <w:tr>
        <w:tc>
          <w:tcPr>
            <w:tcW w:type="dxa" w:w="2880"/>
            <w:tcW w:w="7920" w:type="dxa"/>
          </w:tcPr>
          <w:p>
            <w:r>
              <w:rPr>
                <w:b/>
              </w:rPr>
              <w:t>Atos 23:29</w:t>
            </w:r>
          </w:p>
        </w:tc>
        <w:tc>
          <w:tcPr>
            <w:tcW w:type="dxa" w:w="2880"/>
            <w:tcW w:w="7920" w:type="dxa"/>
          </w:tcPr>
          <w:p>
            <w:r>
              <w:rPr>
                <w:b/>
              </w:rPr>
              <w:t>Hechos 23:29</w:t>
            </w:r>
          </w:p>
        </w:tc>
        <w:tc>
          <w:tcPr>
            <w:tcW w:type="dxa" w:w="2880"/>
            <w:tcW w:w="1440" w:type="dxa"/>
          </w:tcPr>
          <w:p>
            <w:pPr>
              <w:jc w:val="center"/>
            </w:pPr>
            <w:r>
              <w:rPr>
                <w:b/>
              </w:rPr>
              <w:t>OK</w:t>
            </w:r>
          </w:p>
        </w:tc>
      </w:tr>
      <w:tr>
        <w:tc>
          <w:tcPr>
            <w:tcW w:type="dxa" w:w="2880"/>
            <w:tcW w:w="7920" w:type="dxa"/>
          </w:tcPr>
          <w:p>
            <w:pPr>
              <w:spacing w:line="480" w:lineRule="auto"/>
            </w:pPr>
            <w:r>
              <w:t>Descobri que ele estava sendo acusado de questões relativas as suas próprias leis, mas não havia acusações contra ele que merecesse morte ou prisão.</w:t>
            </w:r>
          </w:p>
        </w:tc>
        <w:tc>
          <w:tcPr>
            <w:tcW w:type="dxa" w:w="2880"/>
            <w:tcW w:w="7920" w:type="dxa"/>
          </w:tcPr>
          <w:p>
            <w:pPr>
              <w:spacing w:line="480" w:lineRule="auto"/>
            </w:pPr>
            <w:r>
              <w:t>Naa gunna de que cudxiba cabe donda iquebe pur cadxi guenda rinaba didxa ni naca' ca' de laaca ley xtibe, huaxha gaxti donda luguiabe ni guca gatibe o chube ndani lidxi guiba.</w:t>
            </w:r>
          </w:p>
        </w:tc>
        <w:tc>
          <w:tcPr>
            <w:tcW w:type="dxa" w:w="2880"/>
            <w:vAlign w:val="center"/>
            <w:tcW w:w="1440" w:type="dxa"/>
          </w:tcPr>
          <w:p>
            <w:pPr>
              <w:jc w:val="center"/>
            </w:pPr>
            <w:r>
              <w:t>☐</w:t>
            </w:r>
          </w:p>
        </w:tc>
      </w:tr>
      <w:tr>
        <w:tc>
          <w:tcPr>
            <w:tcW w:type="dxa" w:w="2880"/>
            <w:tcW w:w="7920" w:type="dxa"/>
          </w:tcPr>
          <w:p>
            <w:r>
              <w:rPr>
                <w:b/>
              </w:rPr>
              <w:t>Romanos 1:32</w:t>
            </w:r>
          </w:p>
        </w:tc>
        <w:tc>
          <w:tcPr>
            <w:tcW w:type="dxa" w:w="2880"/>
            <w:tcW w:w="7920" w:type="dxa"/>
          </w:tcPr>
          <w:p>
            <w:r>
              <w:rPr>
                <w:b/>
              </w:rPr>
              <w:t>Gui'chi gucua para ca romanu 1:32</w:t>
            </w:r>
          </w:p>
        </w:tc>
        <w:tc>
          <w:tcPr>
            <w:tcW w:type="dxa" w:w="2880"/>
            <w:tcW w:w="1440" w:type="dxa"/>
          </w:tcPr>
          <w:p>
            <w:pPr>
              <w:jc w:val="center"/>
            </w:pPr>
            <w:r>
              <w:rPr>
                <w:b/>
              </w:rPr>
              <w:t>OK</w:t>
            </w:r>
          </w:p>
        </w:tc>
      </w:tr>
      <w:tr>
        <w:tc>
          <w:tcPr>
            <w:tcW w:type="dxa" w:w="2880"/>
            <w:tcW w:w="7920" w:type="dxa"/>
          </w:tcPr>
          <w:p>
            <w:pPr>
              <w:spacing w:line="480" w:lineRule="auto"/>
            </w:pPr>
            <w:r>
              <w:t>Eles conhecem a sentença de Deus, de que aqueles que praticam tais coisas são merecedores de morte; mas não somente as fazem, mas também aprovam os que as praticam.</w:t>
            </w:r>
          </w:p>
        </w:tc>
        <w:tc>
          <w:tcPr>
            <w:tcW w:type="dxa" w:w="2880"/>
            <w:tcW w:w="7920" w:type="dxa"/>
          </w:tcPr>
          <w:p>
            <w:pPr>
              <w:spacing w:line="480" w:lineRule="auto"/>
            </w:pPr>
            <w:r>
              <w:t>Laacabe riene cabe ca ni ni gula'qui Diuxhi, de que ca ni runi ca ni nadxaba di' naca ca ni naquiiñe gati. Peru cadi ca ndi si, laacabe laaca ricaa cabe xcadxi ni runi cani.</w:t>
            </w:r>
          </w:p>
        </w:tc>
        <w:tc>
          <w:tcPr>
            <w:tcW w:type="dxa" w:w="2880"/>
            <w:vAlign w:val="center"/>
            <w:tcW w:w="1440" w:type="dxa"/>
          </w:tcPr>
          <w:p>
            <w:pPr>
              <w:jc w:val="center"/>
            </w:pPr>
            <w:r>
              <w:t>☐</w:t>
            </w:r>
          </w:p>
        </w:tc>
      </w:tr>
      <w:tr>
        <w:tc>
          <w:tcPr>
            <w:tcW w:type="dxa" w:w="2880"/>
            <w:tcW w:w="7920" w:type="dxa"/>
          </w:tcPr>
          <w:p>
            <w:r>
              <w:rPr>
                <w:b/>
              </w:rPr>
              <w:t>Romanos 8:2</w:t>
            </w:r>
          </w:p>
        </w:tc>
        <w:tc>
          <w:tcPr>
            <w:tcW w:type="dxa" w:w="2880"/>
            <w:tcW w:w="7920" w:type="dxa"/>
          </w:tcPr>
          <w:p>
            <w:r>
              <w:rPr>
                <w:b/>
              </w:rPr>
              <w:t>Gui'chi gucua para ca romanu 8:2</w:t>
            </w:r>
          </w:p>
        </w:tc>
        <w:tc>
          <w:tcPr>
            <w:tcW w:type="dxa" w:w="2880"/>
            <w:tcW w:w="1440" w:type="dxa"/>
          </w:tcPr>
          <w:p>
            <w:pPr>
              <w:jc w:val="center"/>
            </w:pPr>
            <w:r>
              <w:rPr>
                <w:b/>
              </w:rPr>
              <w:t>OK</w:t>
            </w:r>
          </w:p>
        </w:tc>
      </w:tr>
      <w:tr>
        <w:tc>
          <w:tcPr>
            <w:tcW w:type="dxa" w:w="2880"/>
            <w:tcW w:w="7920" w:type="dxa"/>
          </w:tcPr>
          <w:p>
            <w:pPr>
              <w:spacing w:line="480" w:lineRule="auto"/>
            </w:pPr>
            <w:r>
              <w:t>Porque a lei do Espírito da vida em Cristo Jesus me libertou da lei do pecado e da morte.</w:t>
            </w:r>
          </w:p>
        </w:tc>
        <w:tc>
          <w:tcPr>
            <w:tcW w:type="dxa" w:w="2880"/>
            <w:tcW w:w="7920" w:type="dxa"/>
          </w:tcPr>
          <w:p>
            <w:pPr>
              <w:spacing w:line="480" w:lineRule="auto"/>
            </w:pPr>
            <w:r>
              <w:t>Ne ra bizulu espiritu ni rudi guendanabani ra bini crenu cristu jesus bixhegue na ra libe lu guenda ruche ne lu guenda guti.</w:t>
            </w:r>
          </w:p>
        </w:tc>
        <w:tc>
          <w:tcPr>
            <w:tcW w:type="dxa" w:w="2880"/>
            <w:vAlign w:val="center"/>
            <w:tcW w:w="1440" w:type="dxa"/>
          </w:tcPr>
          <w:p>
            <w:pPr>
              <w:jc w:val="center"/>
            </w:pPr>
            <w:r>
              <w:t>☐</w:t>
            </w:r>
          </w:p>
        </w:tc>
      </w:tr>
      <w:tr>
        <w:tc>
          <w:tcPr>
            <w:tcW w:type="dxa" w:w="2880"/>
            <w:tcW w:w="7920" w:type="dxa"/>
          </w:tcPr>
          <w:p>
            <w:r>
              <w:rPr>
                <w:b/>
              </w:rPr>
              <w:t>1 Coríntios 11:26</w:t>
            </w:r>
          </w:p>
        </w:tc>
        <w:tc>
          <w:tcPr>
            <w:tcW w:type="dxa" w:w="2880"/>
            <w:tcW w:w="7920" w:type="dxa"/>
          </w:tcPr>
          <w:p>
            <w:r>
              <w:rPr>
                <w:b/>
              </w:rPr>
              <w:t>1 Corintios 11:26</w:t>
            </w:r>
          </w:p>
        </w:tc>
        <w:tc>
          <w:tcPr>
            <w:tcW w:type="dxa" w:w="2880"/>
            <w:tcW w:w="1440" w:type="dxa"/>
          </w:tcPr>
          <w:p>
            <w:pPr>
              <w:jc w:val="center"/>
            </w:pPr>
            <w:r>
              <w:rPr>
                <w:b/>
              </w:rPr>
              <w:t>OK</w:t>
            </w:r>
          </w:p>
        </w:tc>
      </w:tr>
      <w:tr>
        <w:tc>
          <w:tcPr>
            <w:tcW w:type="dxa" w:w="2880"/>
            <w:tcW w:w="7920" w:type="dxa"/>
          </w:tcPr>
          <w:p>
            <w:pPr>
              <w:spacing w:line="480" w:lineRule="auto"/>
            </w:pPr>
            <w:r>
              <w:t>Pois, toda vez que comerdes este pão e beberdes este cálice, proclamais a morte do Senhor, até que Ele venha.</w:t>
            </w:r>
          </w:p>
        </w:tc>
        <w:tc>
          <w:tcPr>
            <w:tcW w:type="dxa" w:w="2880"/>
            <w:tcW w:w="7920" w:type="dxa"/>
          </w:tcPr>
          <w:p>
            <w:pPr>
              <w:spacing w:line="480" w:lineRule="auto"/>
            </w:pPr>
            <w:r>
              <w:t>Purta cada guto pan ne gue tu nisa uva di la, latu gú´itu de que guti Cristo pur laatu, Ne de ora lábe guibi´guetabe.</w:t>
            </w:r>
          </w:p>
        </w:tc>
        <w:tc>
          <w:tcPr>
            <w:tcW w:type="dxa" w:w="2880"/>
            <w:vAlign w:val="center"/>
            <w:tcW w:w="1440" w:type="dxa"/>
          </w:tcPr>
          <w:p>
            <w:pPr>
              <w:jc w:val="center"/>
            </w:pPr>
            <w:r>
              <w:t>☐</w:t>
            </w:r>
          </w:p>
        </w:tc>
      </w:tr>
      <w:tr>
        <w:tc>
          <w:tcPr>
            <w:tcW w:type="dxa" w:w="2880"/>
            <w:tcW w:w="7920" w:type="dxa"/>
          </w:tcPr>
          <w:p>
            <w:r>
              <w:rPr>
                <w:b/>
              </w:rPr>
              <w:t>2 Coríntios 4:11</w:t>
            </w:r>
          </w:p>
        </w:tc>
        <w:tc>
          <w:tcPr>
            <w:tcW w:type="dxa" w:w="2880"/>
            <w:tcW w:w="7920" w:type="dxa"/>
          </w:tcPr>
          <w:p>
            <w:r>
              <w:rPr>
                <w:b/>
              </w:rPr>
              <w:t>2 Corintios 4:11</w:t>
            </w:r>
          </w:p>
        </w:tc>
        <w:tc>
          <w:tcPr>
            <w:tcW w:type="dxa" w:w="2880"/>
            <w:tcW w:w="1440" w:type="dxa"/>
          </w:tcPr>
          <w:p>
            <w:pPr>
              <w:jc w:val="center"/>
            </w:pPr>
            <w:r>
              <w:rPr>
                <w:b/>
              </w:rPr>
              <w:t>OK</w:t>
            </w:r>
          </w:p>
        </w:tc>
      </w:tr>
      <w:tr>
        <w:tc>
          <w:tcPr>
            <w:tcW w:type="dxa" w:w="2880"/>
            <w:tcW w:w="7920" w:type="dxa"/>
          </w:tcPr>
          <w:p>
            <w:pPr>
              <w:spacing w:line="480" w:lineRule="auto"/>
            </w:pPr>
            <w:r>
              <w:t>Nós, que vivemos, somos sempre entregues à morte por causa de Jesus, para que a vida de Jesus seja mostrada em nosso corpo humano.</w:t>
            </w:r>
          </w:p>
        </w:tc>
        <w:tc>
          <w:tcPr>
            <w:tcW w:type="dxa" w:w="2880"/>
            <w:tcW w:w="7920" w:type="dxa"/>
          </w:tcPr>
          <w:p>
            <w:pPr>
              <w:spacing w:line="480" w:lineRule="auto"/>
            </w:pPr>
            <w:r>
              <w:t>La nu´que ni nabaani nu´nua nu´de guira xhi xhe dxi lu guenda na ba ni xti nu´guenda guti´xti Jesús, ti guenda na bani xti Jesus ganda guihuiní lu nela ladi nu´.</w:t>
            </w:r>
          </w:p>
        </w:tc>
        <w:tc>
          <w:tcPr>
            <w:tcW w:type="dxa" w:w="2880"/>
            <w:vAlign w:val="center"/>
            <w:tcW w:w="1440" w:type="dxa"/>
          </w:tcPr>
          <w:p>
            <w:pPr>
              <w:jc w:val="center"/>
            </w:pPr>
            <w:r>
              <w:t>☐</w:t>
            </w:r>
          </w:p>
        </w:tc>
      </w:tr>
      <w:tr>
        <w:tc>
          <w:tcPr>
            <w:tcW w:type="dxa" w:w="2880"/>
            <w:tcW w:w="7920" w:type="dxa"/>
          </w:tcPr>
          <w:p>
            <w:r>
              <w:rPr>
                <w:b/>
              </w:rPr>
              <w:t>Filipenses 1:20</w:t>
            </w:r>
          </w:p>
        </w:tc>
        <w:tc>
          <w:tcPr>
            <w:tcW w:type="dxa" w:w="2880"/>
            <w:tcW w:w="7920" w:type="dxa"/>
          </w:tcPr>
          <w:p>
            <w:r>
              <w:rPr>
                <w:b/>
              </w:rPr>
              <w:t>Filipenses 1:20</w:t>
            </w:r>
          </w:p>
        </w:tc>
        <w:tc>
          <w:tcPr>
            <w:tcW w:type="dxa" w:w="2880"/>
            <w:tcW w:w="1440" w:type="dxa"/>
          </w:tcPr>
          <w:p>
            <w:pPr>
              <w:jc w:val="center"/>
            </w:pPr>
            <w:r>
              <w:rPr>
                <w:b/>
              </w:rPr>
              <w:t>OK</w:t>
            </w:r>
          </w:p>
        </w:tc>
      </w:tr>
      <w:tr>
        <w:tc>
          <w:tcPr>
            <w:tcW w:type="dxa" w:w="2880"/>
            <w:tcW w:w="7920" w:type="dxa"/>
          </w:tcPr>
          <w:p>
            <w:pPr>
              <w:spacing w:line="480" w:lineRule="auto"/>
            </w:pPr>
            <w:r>
              <w:t>De acordo com a minha intensa expectativa e convicta esperança de que em nada serei envergonhado, e ainda com toda ousadia, como sempre, Cristo será exaltado em meu corpo, seja pela vida ou pela morte;</w:t>
            </w:r>
          </w:p>
        </w:tc>
        <w:tc>
          <w:tcPr>
            <w:tcW w:type="dxa" w:w="2880"/>
            <w:tcW w:w="7920" w:type="dxa"/>
          </w:tcPr>
          <w:p>
            <w:pPr>
              <w:spacing w:line="480" w:lineRule="auto"/>
            </w:pPr>
            <w:r>
              <w:t>Nana dxiiche de que qué zatuí lua', ne jmá rusi zaca ni nadxibalú, casi dxiqué, zusisaca Cristu, pa ibane rua' o pa gate'.</w:t>
            </w:r>
          </w:p>
        </w:tc>
        <w:tc>
          <w:tcPr>
            <w:tcW w:type="dxa" w:w="2880"/>
            <w:vAlign w:val="center"/>
            <w:tcW w:w="1440" w:type="dxa"/>
          </w:tcPr>
          <w:p>
            <w:pPr>
              <w:jc w:val="center"/>
            </w:pPr>
            <w:r>
              <w:t>☐</w:t>
            </w:r>
          </w:p>
        </w:tc>
      </w:tr>
      <w:tr>
        <w:tc>
          <w:tcPr>
            <w:tcW w:type="dxa" w:w="2880"/>
            <w:tcW w:w="7920" w:type="dxa"/>
          </w:tcPr>
          <w:p>
            <w:r>
              <w:rPr>
                <w:b/>
              </w:rPr>
              <w:t>Filipenses 2:8</w:t>
            </w:r>
          </w:p>
        </w:tc>
        <w:tc>
          <w:tcPr>
            <w:tcW w:type="dxa" w:w="2880"/>
            <w:tcW w:w="7920" w:type="dxa"/>
          </w:tcPr>
          <w:p>
            <w:r>
              <w:rPr>
                <w:b/>
              </w:rPr>
              <w:t>Filipenses 2:8</w:t>
            </w:r>
          </w:p>
        </w:tc>
        <w:tc>
          <w:tcPr>
            <w:tcW w:type="dxa" w:w="2880"/>
            <w:tcW w:w="1440" w:type="dxa"/>
          </w:tcPr>
          <w:p>
            <w:pPr>
              <w:jc w:val="center"/>
            </w:pPr>
            <w:r>
              <w:rPr>
                <w:b/>
              </w:rPr>
              <w:t>OK</w:t>
            </w:r>
          </w:p>
        </w:tc>
      </w:tr>
      <w:tr>
        <w:tc>
          <w:tcPr>
            <w:tcW w:type="dxa" w:w="2880"/>
            <w:tcW w:w="7920" w:type="dxa"/>
          </w:tcPr>
          <w:p>
            <w:pPr>
              <w:spacing w:line="480" w:lineRule="auto"/>
            </w:pPr>
            <w:r>
              <w:t>a Si mesmo se humilhou, tornando-Se obediente até à morte e morte de cruz!</w:t>
            </w:r>
          </w:p>
        </w:tc>
        <w:tc>
          <w:tcPr>
            <w:tcW w:type="dxa" w:w="2880"/>
            <w:tcW w:w="7920" w:type="dxa"/>
          </w:tcPr>
          <w:p>
            <w:pPr>
              <w:spacing w:line="480" w:lineRule="auto"/>
            </w:pPr>
            <w:r>
              <w:t>Laabe bidii be lugar gucabe bia' riti', ne bizuuba be didxa dede ra bedandabe lu guenda guti ¡guenda guti xti cruz!</w:t>
            </w:r>
          </w:p>
        </w:tc>
        <w:tc>
          <w:tcPr>
            <w:tcW w:type="dxa" w:w="2880"/>
            <w:vAlign w:val="center"/>
            <w:tcW w:w="1440" w:type="dxa"/>
          </w:tcPr>
          <w:p>
            <w:pPr>
              <w:jc w:val="center"/>
            </w:pPr>
            <w:r>
              <w:t>☐</w:t>
            </w:r>
          </w:p>
        </w:tc>
      </w:tr>
      <w:tr>
        <w:tc>
          <w:tcPr>
            <w:tcW w:type="dxa" w:w="2880"/>
            <w:tcW w:w="7920" w:type="dxa"/>
          </w:tcPr>
          <w:p>
            <w:r>
              <w:rPr>
                <w:b/>
              </w:rPr>
              <w:t>1 Pedro 3:18</w:t>
            </w:r>
          </w:p>
        </w:tc>
        <w:tc>
          <w:tcPr>
            <w:tcW w:type="dxa" w:w="2880"/>
            <w:tcW w:w="7920" w:type="dxa"/>
          </w:tcPr>
          <w:p>
            <w:r>
              <w:rPr>
                <w:b/>
              </w:rPr>
              <w:t>Niru gui'chi bica' pedru 3:18</w:t>
            </w:r>
          </w:p>
        </w:tc>
        <w:tc>
          <w:tcPr>
            <w:tcW w:type="dxa" w:w="2880"/>
            <w:tcW w:w="1440" w:type="dxa"/>
          </w:tcPr>
          <w:p>
            <w:pPr>
              <w:jc w:val="center"/>
            </w:pPr>
            <w:r>
              <w:rPr>
                <w:b/>
              </w:rPr>
              <w:t>OK</w:t>
            </w:r>
          </w:p>
        </w:tc>
      </w:tr>
      <w:tr>
        <w:tc>
          <w:tcPr>
            <w:tcW w:type="dxa" w:w="2880"/>
            <w:tcW w:w="7920" w:type="dxa"/>
          </w:tcPr>
          <w:p>
            <w:pPr>
              <w:spacing w:line="480" w:lineRule="auto"/>
            </w:pPr>
            <w:r>
              <w:t>Porque Cristo também sofreu, pelos pecados, uma única vez. Aquele que é justo sofreu pelos injustos, para vos levar a Deus. Ele foi morto na carne, mas ressuscitou no Espírito.</w:t>
            </w:r>
          </w:p>
        </w:tc>
        <w:tc>
          <w:tcPr>
            <w:tcW w:type="dxa" w:w="2880"/>
            <w:tcW w:w="7920" w:type="dxa"/>
          </w:tcPr>
          <w:p>
            <w:pPr>
              <w:spacing w:line="480" w:lineRule="auto"/>
            </w:pPr>
            <w:r>
              <w:t>Cristu laca gudidi ra na'gana pur guenda ruché. Laabe ni rube xneza gudiidibe guenda na'gana pur laanu, naca ndanu binni nadxaba', ne zacá guchiñabe laanu ra nu' Diuxi.</w:t>
            </w:r>
          </w:p>
        </w:tc>
        <w:tc>
          <w:tcPr>
            <w:tcW w:type="dxa" w:w="2880"/>
            <w:vAlign w:val="center"/>
            <w:tcW w:w="1440" w:type="dxa"/>
          </w:tcPr>
          <w:p>
            <w:pPr>
              <w:jc w:val="center"/>
            </w:pPr>
            <w:r>
              <w:t>☐</w:t>
            </w:r>
          </w:p>
        </w:tc>
      </w:tr>
      <w:tr>
        <w:tc>
          <w:tcPr>
            <w:tcW w:type="dxa" w:w="2880"/>
            <w:tcW w:w="7920" w:type="dxa"/>
          </w:tcPr>
          <w:p>
            <w:r>
              <w:rPr>
                <w:b/>
              </w:rPr>
              <w:t>Hebreus 2:9</w:t>
            </w:r>
          </w:p>
        </w:tc>
        <w:tc>
          <w:tcPr>
            <w:tcW w:type="dxa" w:w="2880"/>
            <w:tcW w:w="7920" w:type="dxa"/>
          </w:tcPr>
          <w:p>
            <w:r>
              <w:rPr>
                <w:b/>
              </w:rPr>
              <w:t>Hebreu 2:9</w:t>
            </w:r>
          </w:p>
        </w:tc>
        <w:tc>
          <w:tcPr>
            <w:tcW w:type="dxa" w:w="2880"/>
            <w:tcW w:w="1440" w:type="dxa"/>
          </w:tcPr>
          <w:p>
            <w:pPr>
              <w:jc w:val="center"/>
            </w:pPr>
            <w:r>
              <w:rPr>
                <w:b/>
              </w:rPr>
              <w:t>OK</w:t>
            </w:r>
          </w:p>
        </w:tc>
      </w:tr>
      <w:tr>
        <w:tc>
          <w:tcPr>
            <w:tcW w:type="dxa" w:w="2880"/>
            <w:tcW w:w="7920" w:type="dxa"/>
          </w:tcPr>
          <w:p>
            <w:pPr>
              <w:spacing w:line="480" w:lineRule="auto"/>
            </w:pPr>
            <w:r>
              <w:t>Contudo, temos visto Aquele que se fez um pouco menor que os anjos, Jesus, por causa do sofrimento da morte, foi coroado de glória e de honra, para que, pela graça de Deus, provasse a morte por todo homem.</w:t>
            </w:r>
          </w:p>
        </w:tc>
        <w:tc>
          <w:tcPr>
            <w:tcW w:type="dxa" w:w="2880"/>
            <w:tcW w:w="7920" w:type="dxa"/>
          </w:tcPr>
          <w:p>
            <w:pPr>
              <w:spacing w:line="480" w:lineRule="auto"/>
            </w:pPr>
            <w:r>
              <w:t>Peru lanu ruyanu ni guca huaxhie que ca Ángel, pur huaxhue dxi, Jesús, ni guuni yu'ba' ne guendaguti gudxiba la'pa' de guenda nandxo' ne guenda risaca ique. Ne yana la?, pur guenda nachahui xti Diuxi. Laabe ma gutibe pur guira xhixhé binni guidxilayú.</w:t>
            </w:r>
          </w:p>
        </w:tc>
        <w:tc>
          <w:tcPr>
            <w:tcW w:type="dxa" w:w="2880"/>
            <w:vAlign w:val="center"/>
            <w:tcW w:w="1440" w:type="dxa"/>
          </w:tcPr>
          <w:p>
            <w:pPr>
              <w:jc w:val="center"/>
            </w:pPr>
            <w:r>
              <w:t>☐</w:t>
            </w:r>
          </w:p>
        </w:tc>
      </w:tr>
      <w:tr>
        <w:tc>
          <w:tcPr>
            <w:tcW w:type="dxa" w:w="2880"/>
            <w:tcW w:w="7920" w:type="dxa"/>
          </w:tcPr>
          <w:p>
            <w:r>
              <w:rPr>
                <w:b/>
              </w:rPr>
              <w:t>1 João 3:14</w:t>
            </w:r>
          </w:p>
        </w:tc>
        <w:tc>
          <w:tcPr>
            <w:tcW w:type="dxa" w:w="2880"/>
            <w:tcW w:w="7920" w:type="dxa"/>
          </w:tcPr>
          <w:p>
            <w:r>
              <w:rPr>
                <w:b/>
              </w:rPr>
              <w:t>Ni'ru 'guichi' bicá juan 3:14</w:t>
            </w:r>
          </w:p>
        </w:tc>
        <w:tc>
          <w:tcPr>
            <w:tcW w:type="dxa" w:w="2880"/>
            <w:tcW w:w="1440" w:type="dxa"/>
          </w:tcPr>
          <w:p>
            <w:pPr>
              <w:jc w:val="center"/>
            </w:pPr>
            <w:r>
              <w:rPr>
                <w:b/>
              </w:rPr>
              <w:t>OK</w:t>
            </w:r>
          </w:p>
        </w:tc>
      </w:tr>
      <w:tr>
        <w:tc>
          <w:tcPr>
            <w:tcW w:type="dxa" w:w="2880"/>
            <w:tcW w:w="7920" w:type="dxa"/>
          </w:tcPr>
          <w:p>
            <w:pPr>
              <w:spacing w:line="480" w:lineRule="auto"/>
            </w:pPr>
            <w:r>
              <w:t>Nós sabemos que passamos da morte para a vida, porque amamos os irmãos. Aquele que não ama permanece na morte.</w:t>
            </w:r>
          </w:p>
        </w:tc>
        <w:tc>
          <w:tcPr>
            <w:tcW w:type="dxa" w:w="2880"/>
            <w:tcW w:w="7920" w:type="dxa"/>
          </w:tcPr>
          <w:p>
            <w:pPr>
              <w:spacing w:line="480" w:lineRule="auto"/>
            </w:pPr>
            <w:r>
              <w:t>Purti nana nu de que ma gudidinu de lu guendagut ralu guedanabani purti nadxiinu ca biichi nu intica que ganaxchi nabeza lu guenda guti .</w:t>
            </w:r>
          </w:p>
        </w:tc>
        <w:tc>
          <w:tcPr>
            <w:tcW w:type="dxa" w:w="2880"/>
            <w:vAlign w:val="center"/>
            <w:tcW w:w="1440" w:type="dxa"/>
          </w:tcPr>
          <w:p>
            <w:pPr>
              <w:jc w:val="center"/>
            </w:pPr>
            <w:r>
              <w:t>☐</w:t>
            </w:r>
          </w:p>
        </w:tc>
      </w:tr>
    </w:tbl>
    <w:p>
      <w:pPr>
        <w:pStyle w:val="Heading1"/>
        <w:spacing w:before="0"/>
      </w:pPr>
      <w:r>
        <w:t>demônio (G1140, G1139)</w:t>
      </w:r>
    </w:p>
    <w:p>
      <w:r/>
      <w:r>
        <w:t>Esta palavra pode significar: Um espírito maligno, que pode possuir, controlar ou atormentar uma pessoa. Um anjo que não obedece a Deus e que serve a Satanás. Um (falso) deus, poder divino ou divindade — um espírito poderoso que as pessoas adoram.</w:t>
      </w:r>
      <w:r/>
    </w:p>
    <w:p>
      <w:r/>
      <w:r>
        <w:t>(*) = Esta palavra deve ser traduzida da mesma maneira em todos esses versículos.</w:t>
      </w:r>
      <w:r/>
    </w:p>
    <w:p>
      <w:pPr>
        <w:spacing w:after="0"/>
      </w:pPr>
      <w:r/>
      <w:r>
        <w:t>(**)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8:28</w:t>
            </w:r>
          </w:p>
        </w:tc>
        <w:tc>
          <w:tcPr>
            <w:tcW w:type="dxa" w:w="2880"/>
            <w:tcW w:w="7920" w:type="dxa"/>
          </w:tcPr>
          <w:p>
            <w:r>
              <w:rPr>
                <w:b/>
              </w:rPr>
              <w:t>Gui'chi bica' mateu 8:28</w:t>
            </w:r>
          </w:p>
        </w:tc>
        <w:tc>
          <w:tcPr>
            <w:tcW w:type="dxa" w:w="2880"/>
            <w:tcW w:w="1440" w:type="dxa"/>
          </w:tcPr>
          <w:p>
            <w:pPr>
              <w:jc w:val="center"/>
            </w:pPr>
            <w:r>
              <w:rPr>
                <w:b/>
              </w:rPr>
              <w:t>OK</w:t>
            </w:r>
          </w:p>
        </w:tc>
      </w:tr>
      <w:tr>
        <w:tc>
          <w:tcPr>
            <w:tcW w:type="dxa" w:w="2880"/>
            <w:tcW w:w="7920" w:type="dxa"/>
          </w:tcPr>
          <w:p>
            <w:pPr>
              <w:spacing w:line="480" w:lineRule="auto"/>
            </w:pPr>
            <w:r>
              <w:t>Quando Jesus chegou ao outro lado, na região dos gadarenos, dois homens que eram controlados por demônios O encontraram. Eles estavam vindo dos sepulcros e eram muito violentos, de tal forma que nenhum viajante podia passar por aquele caminho.</w:t>
            </w:r>
          </w:p>
        </w:tc>
        <w:tc>
          <w:tcPr>
            <w:tcW w:type="dxa" w:w="2880"/>
            <w:tcW w:w="7920" w:type="dxa"/>
          </w:tcPr>
          <w:p>
            <w:pPr>
              <w:spacing w:line="480" w:lineRule="auto"/>
            </w:pPr>
            <w:r>
              <w:t>Ora Jesús yendá cherica nisa que ne nuu be xquidxi ndani ca Gadarunu la?, chupa hombre ni riguite binidxaba ique la? bidxagalú ca laabe. Laaca la? biree ca de lade ca bá que izá naduxhu, nga runi guirutidi randa tiidi ca neza que.</w:t>
            </w:r>
          </w:p>
        </w:tc>
        <w:tc>
          <w:tcPr>
            <w:tcW w:type="dxa" w:w="2880"/>
            <w:vAlign w:val="center"/>
            <w:tcW w:w="1440" w:type="dxa"/>
          </w:tcPr>
          <w:p>
            <w:pPr>
              <w:jc w:val="center"/>
            </w:pPr>
            <w:r>
              <w:t>☐</w:t>
            </w:r>
          </w:p>
        </w:tc>
      </w:tr>
      <w:tr>
        <w:tc>
          <w:tcPr>
            <w:tcW w:type="dxa" w:w="2880"/>
            <w:tcW w:w="7920" w:type="dxa"/>
          </w:tcPr>
          <w:p>
            <w:r>
              <w:rPr>
                <w:b/>
              </w:rPr>
              <w:t>Mateus 9:34</w:t>
            </w:r>
          </w:p>
        </w:tc>
        <w:tc>
          <w:tcPr>
            <w:tcW w:type="dxa" w:w="2880"/>
            <w:tcW w:w="7920" w:type="dxa"/>
          </w:tcPr>
          <w:p>
            <w:r>
              <w:rPr>
                <w:b/>
              </w:rPr>
              <w:t>Gui'chi bica' mateu 9:34</w:t>
            </w:r>
          </w:p>
        </w:tc>
        <w:tc>
          <w:tcPr>
            <w:tcW w:type="dxa" w:w="2880"/>
            <w:tcW w:w="1440" w:type="dxa"/>
          </w:tcPr>
          <w:p>
            <w:pPr>
              <w:jc w:val="center"/>
            </w:pPr>
            <w:r>
              <w:rPr>
                <w:b/>
              </w:rPr>
              <w:t>OK</w:t>
            </w:r>
          </w:p>
        </w:tc>
      </w:tr>
      <w:tr>
        <w:tc>
          <w:tcPr>
            <w:tcW w:type="dxa" w:w="2880"/>
            <w:tcW w:w="7920" w:type="dxa"/>
          </w:tcPr>
          <w:p>
            <w:pPr>
              <w:spacing w:line="480" w:lineRule="auto"/>
            </w:pPr>
            <w:r>
              <w:t>Mas os fariseus disseram: "É pelo chefe dos demônios que Ele expulsa demônios".</w:t>
            </w:r>
          </w:p>
        </w:tc>
        <w:tc>
          <w:tcPr>
            <w:tcW w:type="dxa" w:w="2880"/>
            <w:tcW w:w="7920" w:type="dxa"/>
          </w:tcPr>
          <w:p>
            <w:pPr>
              <w:spacing w:line="480" w:lineRule="auto"/>
            </w:pPr>
            <w:r>
              <w:t>Peru ca Fariseu unicaa': "Pur xiñi binidxabaroo', cusendabe ire ca binidxaba."</w:t>
            </w:r>
          </w:p>
        </w:tc>
        <w:tc>
          <w:tcPr>
            <w:tcW w:type="dxa" w:w="2880"/>
            <w:vAlign w:val="center"/>
            <w:tcW w:w="1440" w:type="dxa"/>
          </w:tcPr>
          <w:p>
            <w:pPr>
              <w:jc w:val="center"/>
            </w:pPr>
            <w:r>
              <w:t>☐</w:t>
            </w:r>
          </w:p>
        </w:tc>
      </w:tr>
      <w:tr>
        <w:tc>
          <w:tcPr>
            <w:tcW w:type="dxa" w:w="2880"/>
            <w:tcW w:w="7920" w:type="dxa"/>
          </w:tcPr>
          <w:p>
            <w:r>
              <w:rPr>
                <w:b/>
              </w:rPr>
              <w:t>Mateus 12:28</w:t>
            </w:r>
          </w:p>
        </w:tc>
        <w:tc>
          <w:tcPr>
            <w:tcW w:type="dxa" w:w="2880"/>
            <w:tcW w:w="7920" w:type="dxa"/>
          </w:tcPr>
          <w:p>
            <w:r>
              <w:rPr>
                <w:b/>
              </w:rPr>
              <w:t>Gui'chi bica' mateu 12:28</w:t>
            </w:r>
          </w:p>
        </w:tc>
        <w:tc>
          <w:tcPr>
            <w:tcW w:type="dxa" w:w="2880"/>
            <w:tcW w:w="1440" w:type="dxa"/>
          </w:tcPr>
          <w:p>
            <w:pPr>
              <w:jc w:val="center"/>
            </w:pPr>
            <w:r>
              <w:rPr>
                <w:b/>
              </w:rPr>
              <w:t>OK</w:t>
            </w:r>
          </w:p>
        </w:tc>
      </w:tr>
      <w:tr>
        <w:tc>
          <w:tcPr>
            <w:tcW w:type="dxa" w:w="2880"/>
            <w:tcW w:w="7920" w:type="dxa"/>
          </w:tcPr>
          <w:p>
            <w:pPr>
              <w:spacing w:line="480" w:lineRule="auto"/>
            </w:pPr>
            <w:r>
              <w:t>Mas se Eu expulso os demônios pelo Espírito de Deus, então o Reino de Deus chegou a vós.</w:t>
            </w:r>
          </w:p>
        </w:tc>
        <w:tc>
          <w:tcPr>
            <w:tcW w:type="dxa" w:w="2880"/>
            <w:tcW w:w="7920" w:type="dxa"/>
          </w:tcPr>
          <w:p>
            <w:pPr>
              <w:spacing w:line="480" w:lineRule="auto"/>
            </w:pPr>
            <w:r>
              <w:t>peru pa na cue binidxába' pur espiritu xti Diuxi, ngue runi ra runi mandar Diuxi beda ra nutu.</w:t>
            </w:r>
          </w:p>
        </w:tc>
        <w:tc>
          <w:tcPr>
            <w:tcW w:type="dxa" w:w="2880"/>
            <w:vAlign w:val="center"/>
            <w:tcW w:w="1440" w:type="dxa"/>
          </w:tcPr>
          <w:p>
            <w:pPr>
              <w:jc w:val="center"/>
            </w:pPr>
            <w:r>
              <w:t>☐</w:t>
            </w:r>
          </w:p>
        </w:tc>
      </w:tr>
      <w:tr>
        <w:tc>
          <w:tcPr>
            <w:tcW w:type="dxa" w:w="2880"/>
            <w:tcW w:w="7920" w:type="dxa"/>
          </w:tcPr>
          <w:p>
            <w:r>
              <w:rPr>
                <w:b/>
              </w:rPr>
              <w:t>Marcos 1:34</w:t>
            </w:r>
          </w:p>
        </w:tc>
        <w:tc>
          <w:tcPr>
            <w:tcW w:type="dxa" w:w="2880"/>
            <w:tcW w:w="7920" w:type="dxa"/>
          </w:tcPr>
          <w:p>
            <w:r>
              <w:rPr>
                <w:b/>
              </w:rPr>
              <w:t>Marcos 1:34</w:t>
            </w:r>
          </w:p>
        </w:tc>
        <w:tc>
          <w:tcPr>
            <w:tcW w:type="dxa" w:w="2880"/>
            <w:tcW w:w="1440" w:type="dxa"/>
          </w:tcPr>
          <w:p>
            <w:pPr>
              <w:jc w:val="center"/>
            </w:pPr>
            <w:r>
              <w:rPr>
                <w:b/>
              </w:rPr>
              <w:t>OK</w:t>
            </w:r>
          </w:p>
        </w:tc>
      </w:tr>
      <w:tr>
        <w:tc>
          <w:tcPr>
            <w:tcW w:type="dxa" w:w="2880"/>
            <w:tcW w:w="7920" w:type="dxa"/>
          </w:tcPr>
          <w:p>
            <w:pPr>
              <w:spacing w:line="480" w:lineRule="auto"/>
            </w:pPr>
            <w:r>
              <w:t>Ele curou muitos que estavam doentes de várias enfermidades e expulsou muitos demônios. Mas não permitiu que os demônios falassem, porque eles O conheciam.</w:t>
            </w:r>
          </w:p>
        </w:tc>
        <w:tc>
          <w:tcPr>
            <w:tcW w:type="dxa" w:w="2880"/>
            <w:tcW w:w="7920" w:type="dxa"/>
          </w:tcPr>
          <w:p>
            <w:pPr>
              <w:spacing w:line="480" w:lineRule="auto"/>
            </w:pPr>
            <w:r>
              <w:t>Bisiandabe xtale ni huara ni adxe adxe xquenda huara ne guleebe xtale binidxaba, huaxha que nudii be lugar nini´ca binidxaba di´, ti runibiaa ca laabe.</w:t>
            </w:r>
          </w:p>
        </w:tc>
        <w:tc>
          <w:tcPr>
            <w:tcW w:type="dxa" w:w="2880"/>
            <w:vAlign w:val="center"/>
            <w:tcW w:w="1440" w:type="dxa"/>
          </w:tcPr>
          <w:p>
            <w:pPr>
              <w:jc w:val="center"/>
            </w:pPr>
            <w:r>
              <w:t>☐</w:t>
            </w:r>
          </w:p>
        </w:tc>
      </w:tr>
      <w:tr>
        <w:tc>
          <w:tcPr>
            <w:tcW w:type="dxa" w:w="2880"/>
            <w:tcW w:w="7920" w:type="dxa"/>
          </w:tcPr>
          <w:p>
            <w:r>
              <w:rPr>
                <w:b/>
              </w:rPr>
              <w:t>Marcos 7:26 (*)</w:t>
            </w:r>
          </w:p>
        </w:tc>
        <w:tc>
          <w:tcPr>
            <w:tcW w:type="dxa" w:w="2880"/>
            <w:tcW w:w="7920" w:type="dxa"/>
          </w:tcPr>
          <w:p>
            <w:r>
              <w:rPr>
                <w:b/>
              </w:rPr>
              <w:t xml:space="preserve">Marcos 7:26 </w:t>
            </w:r>
          </w:p>
        </w:tc>
        <w:tc>
          <w:tcPr>
            <w:tcW w:type="dxa" w:w="2880"/>
            <w:tcW w:w="1440" w:type="dxa"/>
          </w:tcPr>
          <w:p>
            <w:pPr>
              <w:jc w:val="center"/>
            </w:pPr>
            <w:r>
              <w:rPr>
                <w:b/>
              </w:rPr>
              <w:t>OK</w:t>
            </w:r>
          </w:p>
        </w:tc>
      </w:tr>
      <w:tr>
        <w:tc>
          <w:tcPr>
            <w:tcW w:type="dxa" w:w="2880"/>
            <w:tcW w:w="7920" w:type="dxa"/>
          </w:tcPr>
          <w:p>
            <w:pPr>
              <w:spacing w:line="480" w:lineRule="auto"/>
            </w:pPr>
            <w:r>
              <w:t xml:space="preserve">Todavia a mulher era grega, de origem siro-fenícia. Ela Lhe implorou que expulsasse o </w:t>
            </w:r>
            <w:r>
              <w:rPr>
                <w:b/>
              </w:rPr>
              <w:t>demônio</w:t>
            </w:r>
            <w:r>
              <w:t xml:space="preserve"> de sua filha.</w:t>
            </w:r>
          </w:p>
        </w:tc>
        <w:tc>
          <w:tcPr>
            <w:tcW w:type="dxa" w:w="2880"/>
            <w:tcW w:w="7920" w:type="dxa"/>
          </w:tcPr>
          <w:p>
            <w:pPr>
              <w:spacing w:line="480" w:lineRule="auto"/>
            </w:pPr>
            <w:r>
              <w:t>Ya' nala' guna' que de Grecia laa, ne zeeda be' de ca si sirofeniciu. Laabe canaaba be' Jesús cue' binidxaba' que' de baadu dxapahuini stiibe.</w:t>
            </w:r>
          </w:p>
        </w:tc>
        <w:tc>
          <w:tcPr>
            <w:tcW w:type="dxa" w:w="2880"/>
            <w:vAlign w:val="center"/>
            <w:tcW w:w="1440" w:type="dxa"/>
          </w:tcPr>
          <w:p>
            <w:pPr>
              <w:jc w:val="center"/>
            </w:pPr>
            <w:r>
              <w:t>☐</w:t>
            </w:r>
          </w:p>
        </w:tc>
      </w:tr>
      <w:tr>
        <w:tc>
          <w:tcPr>
            <w:tcW w:type="dxa" w:w="2880"/>
            <w:tcW w:w="7920" w:type="dxa"/>
          </w:tcPr>
          <w:p>
            <w:r>
              <w:rPr>
                <w:b/>
              </w:rPr>
              <w:t>Marcos 7:29 (*)</w:t>
            </w:r>
          </w:p>
        </w:tc>
        <w:tc>
          <w:tcPr>
            <w:tcW w:type="dxa" w:w="2880"/>
            <w:tcW w:w="7920" w:type="dxa"/>
          </w:tcPr>
          <w:p>
            <w:r>
              <w:rPr>
                <w:b/>
              </w:rPr>
              <w:t xml:space="preserve">Marcos 7:29 </w:t>
            </w:r>
          </w:p>
        </w:tc>
        <w:tc>
          <w:tcPr>
            <w:tcW w:type="dxa" w:w="2880"/>
            <w:tcW w:w="1440" w:type="dxa"/>
          </w:tcPr>
          <w:p>
            <w:pPr>
              <w:jc w:val="center"/>
            </w:pPr>
            <w:r>
              <w:rPr>
                <w:b/>
              </w:rPr>
              <w:t>OK</w:t>
            </w:r>
          </w:p>
        </w:tc>
      </w:tr>
      <w:tr>
        <w:tc>
          <w:tcPr>
            <w:tcW w:type="dxa" w:w="2880"/>
            <w:tcW w:w="7920" w:type="dxa"/>
          </w:tcPr>
          <w:p>
            <w:pPr>
              <w:spacing w:line="480" w:lineRule="auto"/>
            </w:pPr>
            <w:r>
              <w:t xml:space="preserve">Ele disse-lhe: "Porque disseste isso, és livre para ir. O </w:t>
            </w:r>
            <w:r>
              <w:rPr>
                <w:b/>
              </w:rPr>
              <w:t>demônio</w:t>
            </w:r>
            <w:r>
              <w:t xml:space="preserve"> saiu da sua filha".</w:t>
            </w:r>
          </w:p>
        </w:tc>
        <w:tc>
          <w:tcPr>
            <w:tcW w:type="dxa" w:w="2880"/>
            <w:tcW w:w="7920" w:type="dxa"/>
          </w:tcPr>
          <w:p>
            <w:pPr>
              <w:spacing w:line="480" w:lineRule="auto"/>
            </w:pPr>
            <w:r>
              <w:t>Jesús gudxi laabe:"Purti guniiundi la', zaanda chee lu'. binidxaba que' ma biree' de xhiiñi lu'.</w:t>
            </w:r>
          </w:p>
        </w:tc>
        <w:tc>
          <w:tcPr>
            <w:tcW w:type="dxa" w:w="2880"/>
            <w:vAlign w:val="center"/>
            <w:tcW w:w="1440" w:type="dxa"/>
          </w:tcPr>
          <w:p>
            <w:pPr>
              <w:jc w:val="center"/>
            </w:pPr>
            <w:r>
              <w:t>☐</w:t>
            </w:r>
          </w:p>
        </w:tc>
      </w:tr>
      <w:tr>
        <w:tc>
          <w:tcPr>
            <w:tcW w:type="dxa" w:w="2880"/>
            <w:tcW w:w="7920" w:type="dxa"/>
          </w:tcPr>
          <w:p>
            <w:r>
              <w:rPr>
                <w:b/>
              </w:rPr>
              <w:t>Marcos 7:30 (*)</w:t>
            </w:r>
          </w:p>
        </w:tc>
        <w:tc>
          <w:tcPr>
            <w:tcW w:type="dxa" w:w="2880"/>
            <w:tcW w:w="7920" w:type="dxa"/>
          </w:tcPr>
          <w:p>
            <w:r>
              <w:rPr>
                <w:b/>
              </w:rPr>
              <w:t xml:space="preserve">Marcos 7:30 </w:t>
            </w:r>
          </w:p>
        </w:tc>
        <w:tc>
          <w:tcPr>
            <w:tcW w:type="dxa" w:w="2880"/>
            <w:tcW w:w="1440" w:type="dxa"/>
          </w:tcPr>
          <w:p>
            <w:pPr>
              <w:jc w:val="center"/>
            </w:pPr>
            <w:r>
              <w:rPr>
                <w:b/>
              </w:rPr>
              <w:t>OK</w:t>
            </w:r>
          </w:p>
        </w:tc>
      </w:tr>
      <w:tr>
        <w:tc>
          <w:tcPr>
            <w:tcW w:type="dxa" w:w="2880"/>
            <w:tcW w:w="7920" w:type="dxa"/>
          </w:tcPr>
          <w:p>
            <w:pPr>
              <w:spacing w:line="480" w:lineRule="auto"/>
            </w:pPr>
            <w:r>
              <w:t xml:space="preserve">Ela retornou para casa e encontrou a criança deitada na cama, e o </w:t>
            </w:r>
            <w:r>
              <w:rPr>
                <w:b/>
              </w:rPr>
              <w:t>demônio</w:t>
            </w:r>
            <w:r>
              <w:t xml:space="preserve"> a havia deixado.</w:t>
            </w:r>
          </w:p>
        </w:tc>
        <w:tc>
          <w:tcPr>
            <w:tcW w:type="dxa" w:w="2880"/>
            <w:tcW w:w="7920" w:type="dxa"/>
          </w:tcPr>
          <w:p>
            <w:pPr>
              <w:spacing w:line="480" w:lineRule="auto"/>
            </w:pPr>
            <w:r>
              <w:t>Laabe bigueta de ralidxine jne bidxe' labe dxapauniini que' nexhe' lu ti luuna' jne binidxaba' que ma zee'.</w:t>
            </w:r>
          </w:p>
        </w:tc>
        <w:tc>
          <w:tcPr>
            <w:tcW w:type="dxa" w:w="2880"/>
            <w:vAlign w:val="center"/>
            <w:tcW w:w="1440" w:type="dxa"/>
          </w:tcPr>
          <w:p>
            <w:pPr>
              <w:jc w:val="center"/>
            </w:pPr>
            <w:r>
              <w:t>☐</w:t>
            </w:r>
          </w:p>
        </w:tc>
      </w:tr>
      <w:tr>
        <w:tc>
          <w:tcPr>
            <w:tcW w:type="dxa" w:w="2880"/>
            <w:tcW w:w="7920" w:type="dxa"/>
          </w:tcPr>
          <w:p>
            <w:r>
              <w:rPr>
                <w:b/>
              </w:rPr>
              <w:t>Lucas 8:36</w:t>
            </w:r>
          </w:p>
        </w:tc>
        <w:tc>
          <w:tcPr>
            <w:tcW w:type="dxa" w:w="2880"/>
            <w:tcW w:w="7920" w:type="dxa"/>
          </w:tcPr>
          <w:p>
            <w:r>
              <w:rPr>
                <w:b/>
              </w:rPr>
              <w:t>Lucas 8:36</w:t>
            </w:r>
          </w:p>
        </w:tc>
        <w:tc>
          <w:tcPr>
            <w:tcW w:type="dxa" w:w="2880"/>
            <w:tcW w:w="1440" w:type="dxa"/>
          </w:tcPr>
          <w:p>
            <w:pPr>
              <w:jc w:val="center"/>
            </w:pPr>
            <w:r>
              <w:rPr>
                <w:b/>
              </w:rPr>
              <w:t>OK</w:t>
            </w:r>
          </w:p>
        </w:tc>
      </w:tr>
      <w:tr>
        <w:tc>
          <w:tcPr>
            <w:tcW w:type="dxa" w:w="2880"/>
            <w:tcW w:w="7920" w:type="dxa"/>
          </w:tcPr>
          <w:p>
            <w:pPr>
              <w:spacing w:line="480" w:lineRule="auto"/>
            </w:pPr>
            <w:r>
              <w:t>Aqueles que viram o que aconteceu, contaram a outros como o homem que era controlado por demônios foi salvo.</w:t>
            </w:r>
          </w:p>
        </w:tc>
        <w:tc>
          <w:tcPr>
            <w:tcW w:type="dxa" w:w="2880"/>
            <w:tcW w:w="7920" w:type="dxa"/>
          </w:tcPr>
          <w:p>
            <w:pPr>
              <w:spacing w:line="480" w:lineRule="auto"/>
            </w:pPr>
            <w:r>
              <w:t>Oraque ca ni bíiya ca ni guca, gudxi ca laacabe xhi modo hombre ni guyu' ca binidxaba laa que' bianda.</w:t>
            </w:r>
          </w:p>
        </w:tc>
        <w:tc>
          <w:tcPr>
            <w:tcW w:type="dxa" w:w="2880"/>
            <w:vAlign w:val="center"/>
            <w:tcW w:w="1440" w:type="dxa"/>
          </w:tcPr>
          <w:p>
            <w:pPr>
              <w:jc w:val="center"/>
            </w:pPr>
            <w:r>
              <w:t>☐</w:t>
            </w:r>
          </w:p>
        </w:tc>
      </w:tr>
      <w:tr>
        <w:tc>
          <w:tcPr>
            <w:tcW w:type="dxa" w:w="2880"/>
            <w:tcW w:w="7920" w:type="dxa"/>
          </w:tcPr>
          <w:p>
            <w:r>
              <w:rPr>
                <w:b/>
              </w:rPr>
              <w:t>João 10:20</w:t>
            </w:r>
          </w:p>
        </w:tc>
        <w:tc>
          <w:tcPr>
            <w:tcW w:type="dxa" w:w="2880"/>
            <w:tcW w:w="7920" w:type="dxa"/>
          </w:tcPr>
          <w:p>
            <w:r>
              <w:rPr>
                <w:b/>
              </w:rPr>
              <w:t>Juan 10:20</w:t>
            </w:r>
          </w:p>
        </w:tc>
        <w:tc>
          <w:tcPr>
            <w:tcW w:type="dxa" w:w="2880"/>
            <w:tcW w:w="1440" w:type="dxa"/>
          </w:tcPr>
          <w:p>
            <w:pPr>
              <w:jc w:val="center"/>
            </w:pPr>
            <w:r>
              <w:rPr>
                <w:b/>
              </w:rPr>
              <w:t>OK</w:t>
            </w:r>
          </w:p>
        </w:tc>
      </w:tr>
      <w:tr>
        <w:tc>
          <w:tcPr>
            <w:tcW w:type="dxa" w:w="2880"/>
            <w:tcW w:w="7920" w:type="dxa"/>
          </w:tcPr>
          <w:p>
            <w:pPr>
              <w:spacing w:line="480" w:lineRule="auto"/>
            </w:pPr>
            <w:r>
              <w:t xml:space="preserve">Muitos deles diziam: "Ele tem </w:t>
            </w:r>
            <w:r>
              <w:rPr>
                <w:b/>
              </w:rPr>
              <w:t>demônio</w:t>
            </w:r>
            <w:r>
              <w:t>, e é louco. Por que O escutais?".</w:t>
            </w:r>
          </w:p>
        </w:tc>
        <w:tc>
          <w:tcPr>
            <w:tcW w:type="dxa" w:w="2880"/>
            <w:tcW w:w="7920" w:type="dxa"/>
          </w:tcPr>
          <w:p>
            <w:pPr>
              <w:spacing w:line="480" w:lineRule="auto"/>
            </w:pPr>
            <w:r>
              <w:t>Xtale de lacabé gunicabe: " La'abe napabe ti binidxába' né gaxtii xpiani be. ¿Xiñe' cuca' diágatu la'be'?"</w:t>
            </w:r>
          </w:p>
        </w:tc>
        <w:tc>
          <w:tcPr>
            <w:tcW w:type="dxa" w:w="2880"/>
            <w:vAlign w:val="center"/>
            <w:tcW w:w="1440" w:type="dxa"/>
          </w:tcPr>
          <w:p>
            <w:pPr>
              <w:jc w:val="center"/>
            </w:pPr>
            <w:r>
              <w:t>☐</w:t>
            </w:r>
          </w:p>
        </w:tc>
      </w:tr>
      <w:tr>
        <w:tc>
          <w:tcPr>
            <w:tcW w:type="dxa" w:w="2880"/>
            <w:tcW w:w="7920" w:type="dxa"/>
          </w:tcPr>
          <w:p>
            <w:r>
              <w:rPr>
                <w:b/>
              </w:rPr>
              <w:t>João 10:21</w:t>
            </w:r>
          </w:p>
        </w:tc>
        <w:tc>
          <w:tcPr>
            <w:tcW w:type="dxa" w:w="2880"/>
            <w:tcW w:w="7920" w:type="dxa"/>
          </w:tcPr>
          <w:p>
            <w:r>
              <w:rPr>
                <w:b/>
              </w:rPr>
              <w:t>Juan 10:21</w:t>
            </w:r>
          </w:p>
        </w:tc>
        <w:tc>
          <w:tcPr>
            <w:tcW w:type="dxa" w:w="2880"/>
            <w:tcW w:w="1440" w:type="dxa"/>
          </w:tcPr>
          <w:p>
            <w:pPr>
              <w:jc w:val="center"/>
            </w:pPr>
            <w:r>
              <w:rPr>
                <w:b/>
              </w:rPr>
              <w:t>OK</w:t>
            </w:r>
          </w:p>
        </w:tc>
      </w:tr>
      <w:tr>
        <w:tc>
          <w:tcPr>
            <w:tcW w:type="dxa" w:w="2880"/>
            <w:tcW w:w="7920" w:type="dxa"/>
          </w:tcPr>
          <w:p>
            <w:pPr>
              <w:spacing w:line="480" w:lineRule="auto"/>
            </w:pPr>
            <w:r>
              <w:t xml:space="preserve">Outros diziam: "Essas declarações não são de alguém possuído por </w:t>
            </w:r>
            <w:r>
              <w:rPr>
                <w:b/>
              </w:rPr>
              <w:t>demônio</w:t>
            </w:r>
            <w:r>
              <w:t xml:space="preserve">. Pode um </w:t>
            </w:r>
            <w:r>
              <w:rPr>
                <w:b/>
              </w:rPr>
              <w:t>demônio</w:t>
            </w:r>
            <w:r>
              <w:t xml:space="preserve"> abrir os olhos de um cego?".</w:t>
            </w:r>
          </w:p>
        </w:tc>
        <w:tc>
          <w:tcPr>
            <w:tcW w:type="dxa" w:w="2880"/>
            <w:tcW w:w="7920" w:type="dxa"/>
          </w:tcPr>
          <w:p>
            <w:pPr>
              <w:spacing w:line="480" w:lineRule="auto"/>
            </w:pPr>
            <w:r>
              <w:t>Xcaadxi guni'ca: " Cadi candidi nga didxa xti ti nguiiu ni' nu'u ti binidxába la'a. ¿Ñe'e zánda ti binidxába guxalebe lú ca ni que ruuyá' la?"</w:t>
            </w:r>
          </w:p>
        </w:tc>
        <w:tc>
          <w:tcPr>
            <w:tcW w:type="dxa" w:w="2880"/>
            <w:vAlign w:val="center"/>
            <w:tcW w:w="1440" w:type="dxa"/>
          </w:tcPr>
          <w:p>
            <w:pPr>
              <w:jc w:val="center"/>
            </w:pPr>
            <w:r>
              <w:t>☐</w:t>
            </w:r>
          </w:p>
        </w:tc>
      </w:tr>
      <w:tr>
        <w:tc>
          <w:tcPr>
            <w:tcW w:type="dxa" w:w="2880"/>
            <w:tcW w:w="7920" w:type="dxa"/>
          </w:tcPr>
          <w:p>
            <w:r>
              <w:rPr>
                <w:b/>
              </w:rPr>
              <w:t>1 Coríntios 10:20 (**)</w:t>
            </w:r>
          </w:p>
        </w:tc>
        <w:tc>
          <w:tcPr>
            <w:tcW w:type="dxa" w:w="2880"/>
            <w:tcW w:w="7920" w:type="dxa"/>
          </w:tcPr>
          <w:p>
            <w:r>
              <w:rPr>
                <w:b/>
              </w:rPr>
              <w:t xml:space="preserve">1 Corintios 10:20 </w:t>
            </w:r>
          </w:p>
        </w:tc>
        <w:tc>
          <w:tcPr>
            <w:tcW w:type="dxa" w:w="2880"/>
            <w:tcW w:w="1440" w:type="dxa"/>
          </w:tcPr>
          <w:p>
            <w:pPr>
              <w:jc w:val="center"/>
            </w:pPr>
            <w:r>
              <w:rPr>
                <w:b/>
              </w:rPr>
              <w:t>OK</w:t>
            </w:r>
          </w:p>
        </w:tc>
      </w:tr>
      <w:tr>
        <w:tc>
          <w:tcPr>
            <w:tcW w:type="dxa" w:w="2880"/>
            <w:tcW w:w="7920" w:type="dxa"/>
          </w:tcPr>
          <w:p>
            <w:pPr>
              <w:spacing w:line="480" w:lineRule="auto"/>
            </w:pPr>
            <w:r>
              <w:t>Mas eu digo que as coisas que os pagãos gentios sacrificam, eles oferecem estas coisas para demônios e não para Deus. Não quero que sejais participantes com demônios!</w:t>
            </w:r>
          </w:p>
        </w:tc>
        <w:tc>
          <w:tcPr>
            <w:tcW w:type="dxa" w:w="2880"/>
            <w:tcW w:w="7920" w:type="dxa"/>
          </w:tcPr>
          <w:p>
            <w:pPr>
              <w:spacing w:line="480" w:lineRule="auto"/>
            </w:pPr>
            <w:r>
              <w:t>Sinuque ndi nga ni cayabe laatu de ca xixá riguixhe ca binni ni runi cré bidó xtica´la cadi cusiga de di cabe ni Diuxhi, sinuque cusiga´ de cabe ni ca binidxaba. ¡Naa que rocaladxé dia´ gaca tu tobi si ne binidxaba´!</w:t>
            </w:r>
          </w:p>
        </w:tc>
        <w:tc>
          <w:tcPr>
            <w:tcW w:type="dxa" w:w="2880"/>
            <w:vAlign w:val="center"/>
            <w:tcW w:w="1440" w:type="dxa"/>
          </w:tcPr>
          <w:p>
            <w:pPr>
              <w:jc w:val="center"/>
            </w:pPr>
            <w:r>
              <w:t>☐</w:t>
            </w:r>
          </w:p>
        </w:tc>
      </w:tr>
      <w:tr>
        <w:tc>
          <w:tcPr>
            <w:tcW w:type="dxa" w:w="2880"/>
            <w:tcW w:w="7920" w:type="dxa"/>
          </w:tcPr>
          <w:p>
            <w:r>
              <w:rPr>
                <w:b/>
              </w:rPr>
              <w:t>1 Coríntios 10:21 (**)</w:t>
            </w:r>
          </w:p>
        </w:tc>
        <w:tc>
          <w:tcPr>
            <w:tcW w:type="dxa" w:w="2880"/>
            <w:tcW w:w="7920" w:type="dxa"/>
          </w:tcPr>
          <w:p>
            <w:r>
              <w:rPr>
                <w:b/>
              </w:rPr>
              <w:t xml:space="preserve">1 Corintios 10:21 </w:t>
            </w:r>
          </w:p>
        </w:tc>
        <w:tc>
          <w:tcPr>
            <w:tcW w:type="dxa" w:w="2880"/>
            <w:tcW w:w="1440" w:type="dxa"/>
          </w:tcPr>
          <w:p>
            <w:pPr>
              <w:jc w:val="center"/>
            </w:pPr>
            <w:r>
              <w:rPr>
                <w:b/>
              </w:rPr>
              <w:t>OK</w:t>
            </w:r>
          </w:p>
        </w:tc>
      </w:tr>
      <w:tr>
        <w:tc>
          <w:tcPr>
            <w:tcW w:type="dxa" w:w="2880"/>
            <w:tcW w:w="7920" w:type="dxa"/>
          </w:tcPr>
          <w:p>
            <w:pPr>
              <w:spacing w:line="480" w:lineRule="auto"/>
            </w:pPr>
            <w:r>
              <w:t>Vós não podeis beber o cálice do Senhor e o cálice dos demônios. Não podeis ter associação com a mesa do Senhor e a mesa dos demônios.</w:t>
            </w:r>
          </w:p>
        </w:tc>
        <w:tc>
          <w:tcPr>
            <w:tcW w:type="dxa" w:w="2880"/>
            <w:tcW w:w="7920" w:type="dxa"/>
          </w:tcPr>
          <w:p>
            <w:pPr>
              <w:spacing w:line="480" w:lineRule="auto"/>
            </w:pPr>
            <w:r>
              <w:t>Que zanda di gue tu ruua copa sti Señor ne copa sti ca binidxaba. laatu que zanda dí cui tu ruaá mexa stu Señor ne ruua Mexa sti ca binidxaba´.</w:t>
            </w:r>
          </w:p>
        </w:tc>
        <w:tc>
          <w:tcPr>
            <w:tcW w:type="dxa" w:w="2880"/>
            <w:vAlign w:val="center"/>
            <w:tcW w:w="1440" w:type="dxa"/>
          </w:tcPr>
          <w:p>
            <w:pPr>
              <w:jc w:val="center"/>
            </w:pPr>
            <w:r>
              <w:t>☐</w:t>
            </w:r>
          </w:p>
        </w:tc>
      </w:tr>
      <w:tr>
        <w:tc>
          <w:tcPr>
            <w:tcW w:type="dxa" w:w="2880"/>
            <w:tcW w:w="7920" w:type="dxa"/>
          </w:tcPr>
          <w:p>
            <w:r>
              <w:rPr>
                <w:b/>
              </w:rPr>
              <w:t>1 Timóteo 4:1</w:t>
            </w:r>
          </w:p>
        </w:tc>
        <w:tc>
          <w:tcPr>
            <w:tcW w:type="dxa" w:w="2880"/>
            <w:tcW w:w="7920" w:type="dxa"/>
          </w:tcPr>
          <w:p>
            <w:r>
              <w:rPr>
                <w:b/>
              </w:rPr>
              <w:t>Niru gui'chi para timoteu 4:1</w:t>
            </w:r>
          </w:p>
        </w:tc>
        <w:tc>
          <w:tcPr>
            <w:tcW w:type="dxa" w:w="2880"/>
            <w:tcW w:w="1440" w:type="dxa"/>
          </w:tcPr>
          <w:p>
            <w:pPr>
              <w:jc w:val="center"/>
            </w:pPr>
            <w:r>
              <w:rPr>
                <w:b/>
              </w:rPr>
              <w:t>OK</w:t>
            </w:r>
          </w:p>
        </w:tc>
      </w:tr>
      <w:tr>
        <w:tc>
          <w:tcPr>
            <w:tcW w:type="dxa" w:w="2880"/>
            <w:tcW w:w="7920" w:type="dxa"/>
          </w:tcPr>
          <w:p>
            <w:pPr>
              <w:spacing w:line="480" w:lineRule="auto"/>
            </w:pPr>
            <w:r>
              <w:t>O Espírito fala claramente que nos últimos tempos algumas pessoas abandonarão a fé e darão atenção aos espíritos enganadores e aos ensinamentos de demônios,</w:t>
            </w:r>
          </w:p>
        </w:tc>
        <w:tc>
          <w:tcPr>
            <w:tcW w:type="dxa" w:w="2880"/>
            <w:tcW w:w="7920" w:type="dxa"/>
          </w:tcPr>
          <w:p>
            <w:pPr>
              <w:spacing w:line="480" w:lineRule="auto"/>
            </w:pPr>
            <w:r>
              <w:t>Yana Espiritu naya guie' cani' de que cadxi gueedaru que xtale binni zusaana guenda runi cre, ne zazaa ladxi cabe ca Espiritu ni cadi dxandi ne ca ni cusiidi ca binidxaba,</w:t>
            </w:r>
          </w:p>
        </w:tc>
        <w:tc>
          <w:tcPr>
            <w:tcW w:type="dxa" w:w="2880"/>
            <w:vAlign w:val="center"/>
            <w:tcW w:w="1440" w:type="dxa"/>
          </w:tcPr>
          <w:p>
            <w:pPr>
              <w:jc w:val="center"/>
            </w:pPr>
            <w:r>
              <w:t>☐</w:t>
            </w:r>
          </w:p>
        </w:tc>
      </w:tr>
      <w:tr>
        <w:tc>
          <w:tcPr>
            <w:tcW w:type="dxa" w:w="2880"/>
            <w:tcW w:w="7920" w:type="dxa"/>
          </w:tcPr>
          <w:p>
            <w:r>
              <w:rPr>
                <w:b/>
              </w:rPr>
              <w:t>Tiago 2:19</w:t>
            </w:r>
          </w:p>
        </w:tc>
        <w:tc>
          <w:tcPr>
            <w:tcW w:type="dxa" w:w="2880"/>
            <w:tcW w:w="7920" w:type="dxa"/>
          </w:tcPr>
          <w:p>
            <w:r>
              <w:rPr>
                <w:b/>
              </w:rPr>
              <w:t>Gui'chi bicaa santiagu 2:19</w:t>
            </w:r>
          </w:p>
        </w:tc>
        <w:tc>
          <w:tcPr>
            <w:tcW w:type="dxa" w:w="2880"/>
            <w:tcW w:w="1440" w:type="dxa"/>
          </w:tcPr>
          <w:p>
            <w:pPr>
              <w:jc w:val="center"/>
            </w:pPr>
            <w:r>
              <w:rPr>
                <w:b/>
              </w:rPr>
              <w:t>OK</w:t>
            </w:r>
          </w:p>
        </w:tc>
      </w:tr>
      <w:tr>
        <w:tc>
          <w:tcPr>
            <w:tcW w:type="dxa" w:w="2880"/>
            <w:tcW w:w="7920" w:type="dxa"/>
          </w:tcPr>
          <w:p>
            <w:pPr>
              <w:spacing w:line="480" w:lineRule="auto"/>
            </w:pPr>
            <w:r>
              <w:t>Tu crês que há um único Deus; fazes bem! Mas até os demônios creem nisso, e eles tremem.</w:t>
            </w:r>
          </w:p>
        </w:tc>
        <w:tc>
          <w:tcPr>
            <w:tcW w:type="dxa" w:w="2880"/>
            <w:tcW w:w="7920" w:type="dxa"/>
          </w:tcPr>
          <w:p>
            <w:pPr>
              <w:spacing w:line="480" w:lineRule="auto"/>
            </w:pPr>
            <w:r>
              <w:t>Laatu runi cre' tu de que tobi si Diuxhi nu'. Peru ca binidxaba laca runi cre' ca nga ne racaditi ca.</w:t>
            </w:r>
          </w:p>
        </w:tc>
        <w:tc>
          <w:tcPr>
            <w:tcW w:type="dxa" w:w="2880"/>
            <w:vAlign w:val="center"/>
            <w:tcW w:w="1440" w:type="dxa"/>
          </w:tcPr>
          <w:p>
            <w:pPr>
              <w:jc w:val="center"/>
            </w:pPr>
            <w:r>
              <w:t>☐</w:t>
            </w:r>
          </w:p>
        </w:tc>
      </w:tr>
      <w:tr>
        <w:tc>
          <w:tcPr>
            <w:tcW w:type="dxa" w:w="2880"/>
            <w:tcW w:w="7920" w:type="dxa"/>
          </w:tcPr>
          <w:p>
            <w:r>
              <w:rPr>
                <w:b/>
              </w:rPr>
              <w:t>Apocalipse 9:20</w:t>
            </w:r>
          </w:p>
        </w:tc>
        <w:tc>
          <w:tcPr>
            <w:tcW w:type="dxa" w:w="2880"/>
            <w:tcW w:w="7920" w:type="dxa"/>
          </w:tcPr>
          <w:p>
            <w:r>
              <w:rPr>
                <w:b/>
              </w:rPr>
              <w:t>Apocalipsis 9:20</w:t>
            </w:r>
          </w:p>
        </w:tc>
        <w:tc>
          <w:tcPr>
            <w:tcW w:type="dxa" w:w="2880"/>
            <w:tcW w:w="1440" w:type="dxa"/>
          </w:tcPr>
          <w:p>
            <w:pPr>
              <w:jc w:val="center"/>
            </w:pPr>
            <w:r>
              <w:rPr>
                <w:b/>
              </w:rPr>
              <w:t>OK</w:t>
            </w:r>
          </w:p>
        </w:tc>
      </w:tr>
      <w:tr>
        <w:tc>
          <w:tcPr>
            <w:tcW w:type="dxa" w:w="2880"/>
            <w:tcW w:w="7920" w:type="dxa"/>
          </w:tcPr>
          <w:p>
            <w:pPr>
              <w:spacing w:line="480" w:lineRule="auto"/>
            </w:pPr>
            <w:r>
              <w:t>Os demais seres humanos, aqueles que não foram mortos por essas pragas, não se arrependeram das obras de suas mãos, nem deixaram de adorar os demônios e os ídolos de ouro, de prata, de bronze, de pedra e de madeira, que não podem ver, nem ouvir e nem andar.</w:t>
            </w:r>
          </w:p>
        </w:tc>
        <w:tc>
          <w:tcPr>
            <w:tcW w:type="dxa" w:w="2880"/>
            <w:tcW w:w="7920" w:type="dxa"/>
          </w:tcPr>
          <w:p>
            <w:pPr>
              <w:spacing w:line="480" w:lineRule="auto"/>
            </w:pPr>
            <w:r>
              <w:t>Ca xcadxi binni guidxilayu', ca ni que ñati ca pur ca guenda naná di, que nibiiza ca de ca ni biini ca, ne ninca que nuzaana ca de nusisaca ca binidxaba ne ca bido' de oro, plata, bronce, guie' ne yaga- xhiixha ni que sandaguuya, gunadiaga ca o zaa ca.</w:t>
            </w:r>
          </w:p>
        </w:tc>
        <w:tc>
          <w:tcPr>
            <w:tcW w:type="dxa" w:w="2880"/>
            <w:vAlign w:val="center"/>
            <w:tcW w:w="1440" w:type="dxa"/>
          </w:tcPr>
          <w:p>
            <w:pPr>
              <w:jc w:val="center"/>
            </w:pPr>
            <w:r>
              <w:t>☐</w:t>
            </w:r>
          </w:p>
        </w:tc>
      </w:tr>
      <w:tr>
        <w:tc>
          <w:tcPr>
            <w:tcW w:type="dxa" w:w="2880"/>
            <w:tcW w:w="7920" w:type="dxa"/>
          </w:tcPr>
          <w:p>
            <w:r>
              <w:rPr>
                <w:b/>
              </w:rPr>
              <w:t>Apocalipse 16:14</w:t>
            </w:r>
          </w:p>
        </w:tc>
        <w:tc>
          <w:tcPr>
            <w:tcW w:type="dxa" w:w="2880"/>
            <w:tcW w:w="7920" w:type="dxa"/>
          </w:tcPr>
          <w:p>
            <w:r>
              <w:rPr>
                <w:b/>
              </w:rPr>
              <w:t>Apocalipsis 16:14</w:t>
            </w:r>
          </w:p>
        </w:tc>
        <w:tc>
          <w:tcPr>
            <w:tcW w:type="dxa" w:w="2880"/>
            <w:tcW w:w="1440" w:type="dxa"/>
          </w:tcPr>
          <w:p>
            <w:pPr>
              <w:jc w:val="center"/>
            </w:pPr>
            <w:r>
              <w:rPr>
                <w:b/>
              </w:rPr>
              <w:t>OK</w:t>
            </w:r>
          </w:p>
        </w:tc>
      </w:tr>
      <w:tr>
        <w:tc>
          <w:tcPr>
            <w:tcW w:type="dxa" w:w="2880"/>
            <w:tcW w:w="7920" w:type="dxa"/>
          </w:tcPr>
          <w:p>
            <w:pPr>
              <w:spacing w:line="480" w:lineRule="auto"/>
            </w:pPr>
            <w:r>
              <w:t>Pois eles são espíritos de demônios que fazem sinais miraculosos. Eles vão ao encontro dos reis de todo o mundo, a fim de ajuntá-los para a batalha do grande dia do Deus Todo-Poderoso.</w:t>
            </w:r>
          </w:p>
        </w:tc>
        <w:tc>
          <w:tcPr>
            <w:tcW w:type="dxa" w:w="2880"/>
            <w:tcW w:w="7920" w:type="dxa"/>
          </w:tcPr>
          <w:p>
            <w:pPr>
              <w:spacing w:line="480" w:lineRule="auto"/>
            </w:pPr>
            <w:r>
              <w:t>Ti purti laacabe naca cabe Espiritu xti binidxaba ni cayuuni duuba de guenda ridxagayaa. Laacabe siguire' cabe neza ra nuu ca Rey xti interu guidxilayu, ne saca gudi lisaa cabe laaca tobisi para guenda ridxelazaa xti dxo ro' xti Diuxi ni napa de guiraxhixhe xtipa.</w:t>
            </w:r>
          </w:p>
        </w:tc>
        <w:tc>
          <w:tcPr>
            <w:tcW w:type="dxa" w:w="2880"/>
            <w:vAlign w:val="center"/>
            <w:tcW w:w="1440" w:type="dxa"/>
          </w:tcPr>
          <w:p>
            <w:pPr>
              <w:jc w:val="center"/>
            </w:pPr>
            <w:r>
              <w:t>☐</w:t>
            </w:r>
          </w:p>
        </w:tc>
      </w:tr>
    </w:tbl>
    <w:p>
      <w:pPr>
        <w:pStyle w:val="Heading1"/>
        <w:spacing w:before="0"/>
      </w:pPr>
      <w:r>
        <w:t>disciplina (G3809, G3811)</w:t>
      </w:r>
    </w:p>
    <w:p>
      <w:pPr>
        <w:spacing w:after="0"/>
      </w:pPr>
      <w:r/>
      <w:r>
        <w:t>Esta palavra pode significar: Para treinar, ensinar ou instruir alguém. Para corrigir alguém. (*)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1 Coríntios 11:32</w:t>
            </w:r>
          </w:p>
        </w:tc>
        <w:tc>
          <w:tcPr>
            <w:tcW w:type="dxa" w:w="2880"/>
            <w:tcW w:w="7920" w:type="dxa"/>
          </w:tcPr>
          <w:p>
            <w:r>
              <w:rPr>
                <w:b/>
              </w:rPr>
              <w:t>1 Corintios 11:32</w:t>
            </w:r>
          </w:p>
        </w:tc>
        <w:tc>
          <w:tcPr>
            <w:tcW w:type="dxa" w:w="2880"/>
            <w:tcW w:w="1440" w:type="dxa"/>
          </w:tcPr>
          <w:p>
            <w:pPr>
              <w:jc w:val="center"/>
            </w:pPr>
            <w:r>
              <w:rPr>
                <w:b/>
              </w:rPr>
              <w:t>OK</w:t>
            </w:r>
          </w:p>
        </w:tc>
      </w:tr>
      <w:tr>
        <w:tc>
          <w:tcPr>
            <w:tcW w:type="dxa" w:w="2880"/>
            <w:tcW w:w="7920" w:type="dxa"/>
          </w:tcPr>
          <w:p>
            <w:pPr>
              <w:spacing w:line="480" w:lineRule="auto"/>
            </w:pPr>
            <w:r>
              <w:t>Quando, porém, somos julgados pelo Senhor, somos disciplinados, para que não sejamos condenados juntamente com o mundo.</w:t>
            </w:r>
          </w:p>
        </w:tc>
        <w:tc>
          <w:tcPr>
            <w:tcW w:type="dxa" w:w="2880"/>
            <w:tcW w:w="7920" w:type="dxa"/>
          </w:tcPr>
          <w:p>
            <w:pPr>
              <w:spacing w:line="480" w:lineRule="auto"/>
            </w:pPr>
            <w:r>
              <w:t>Peru ora rusaba ná señor laanu la, runibe ni para usiene be laanu, tí cadí initilú né nubinni ni zinanda guidxilayú.</w:t>
            </w:r>
          </w:p>
        </w:tc>
        <w:tc>
          <w:tcPr>
            <w:tcW w:type="dxa" w:w="2880"/>
            <w:vAlign w:val="center"/>
            <w:tcW w:w="1440" w:type="dxa"/>
          </w:tcPr>
          <w:p>
            <w:pPr>
              <w:jc w:val="center"/>
            </w:pPr>
            <w:r>
              <w:t>☐</w:t>
            </w:r>
          </w:p>
        </w:tc>
      </w:tr>
      <w:tr>
        <w:tc>
          <w:tcPr>
            <w:tcW w:type="dxa" w:w="2880"/>
            <w:tcW w:w="7920" w:type="dxa"/>
          </w:tcPr>
          <w:p>
            <w:r>
              <w:rPr>
                <w:b/>
              </w:rPr>
              <w:t>Efésios 6:4</w:t>
            </w:r>
          </w:p>
        </w:tc>
        <w:tc>
          <w:tcPr>
            <w:tcW w:type="dxa" w:w="2880"/>
            <w:tcW w:w="7920" w:type="dxa"/>
          </w:tcPr>
          <w:p>
            <w:r>
              <w:rPr>
                <w:b/>
              </w:rPr>
              <w:t>Efesios 6:4</w:t>
            </w:r>
          </w:p>
        </w:tc>
        <w:tc>
          <w:tcPr>
            <w:tcW w:type="dxa" w:w="2880"/>
            <w:tcW w:w="1440" w:type="dxa"/>
          </w:tcPr>
          <w:p>
            <w:pPr>
              <w:jc w:val="center"/>
            </w:pPr>
            <w:r>
              <w:rPr>
                <w:b/>
              </w:rPr>
              <w:t>OK</w:t>
            </w:r>
          </w:p>
        </w:tc>
      </w:tr>
      <w:tr>
        <w:tc>
          <w:tcPr>
            <w:tcW w:type="dxa" w:w="2880"/>
            <w:tcW w:w="7920" w:type="dxa"/>
          </w:tcPr>
          <w:p>
            <w:pPr>
              <w:spacing w:line="480" w:lineRule="auto"/>
            </w:pPr>
            <w:r>
              <w:t xml:space="preserve">E vós, pais, não provoqueis vossos filhos à ira. Em vez disso, criai-os na </w:t>
            </w:r>
            <w:r>
              <w:rPr>
                <w:b/>
              </w:rPr>
              <w:t>disciplina</w:t>
            </w:r>
            <w:r>
              <w:t xml:space="preserve"> e instrução do Senhor.</w:t>
            </w:r>
          </w:p>
        </w:tc>
        <w:tc>
          <w:tcPr>
            <w:tcW w:type="dxa" w:w="2880"/>
            <w:tcW w:w="7920" w:type="dxa"/>
          </w:tcPr>
          <w:p>
            <w:pPr>
              <w:spacing w:line="480" w:lineRule="auto"/>
            </w:pPr>
            <w:r>
              <w:t>Nee la'tu bixhooze ca' xhcuídii, cadii gucaa lu'tu ca' xhiíñitu ne xhiiana. La gusii nii'si lacaa'be ne la cuáquii' shi gunii caabe' nee la guisídii lacaa'be nii naa xpixhuána'nu.</w:t>
            </w:r>
          </w:p>
        </w:tc>
        <w:tc>
          <w:tcPr>
            <w:tcW w:type="dxa" w:w="2880"/>
            <w:vAlign w:val="center"/>
            <w:tcW w:w="1440" w:type="dxa"/>
          </w:tcPr>
          <w:p>
            <w:pPr>
              <w:jc w:val="center"/>
            </w:pPr>
            <w:r>
              <w:t>☐</w:t>
            </w:r>
          </w:p>
        </w:tc>
      </w:tr>
      <w:tr>
        <w:tc>
          <w:tcPr>
            <w:tcW w:type="dxa" w:w="2880"/>
            <w:tcW w:w="7920" w:type="dxa"/>
          </w:tcPr>
          <w:p>
            <w:r>
              <w:rPr>
                <w:b/>
              </w:rPr>
              <w:t>2 Timóteo 2:25</w:t>
            </w:r>
          </w:p>
        </w:tc>
        <w:tc>
          <w:tcPr>
            <w:tcW w:type="dxa" w:w="2880"/>
            <w:tcW w:w="7920" w:type="dxa"/>
          </w:tcPr>
          <w:p>
            <w:r>
              <w:rPr>
                <w:b/>
              </w:rPr>
              <w:t>Guiropa' guichi xti timoteo 2:25</w:t>
            </w:r>
          </w:p>
        </w:tc>
        <w:tc>
          <w:tcPr>
            <w:tcW w:type="dxa" w:w="2880"/>
            <w:tcW w:w="1440" w:type="dxa"/>
          </w:tcPr>
          <w:p>
            <w:pPr>
              <w:jc w:val="center"/>
            </w:pPr>
            <w:r>
              <w:rPr>
                <w:b/>
              </w:rPr>
              <w:t>OK</w:t>
            </w:r>
          </w:p>
        </w:tc>
      </w:tr>
      <w:tr>
        <w:tc>
          <w:tcPr>
            <w:tcW w:type="dxa" w:w="2880"/>
            <w:tcW w:w="7920" w:type="dxa"/>
          </w:tcPr>
          <w:p>
            <w:pPr>
              <w:spacing w:line="480" w:lineRule="auto"/>
            </w:pPr>
            <w:r>
              <w:t>Ele deve corrigir com mansidão aqueles que se opõem a ele. Talvez Deus lhes dê arrependimento para o conhecimento da verdade.</w:t>
            </w:r>
          </w:p>
        </w:tc>
        <w:tc>
          <w:tcPr>
            <w:tcW w:type="dxa" w:w="2880"/>
            <w:tcW w:w="7920" w:type="dxa"/>
          </w:tcPr>
          <w:p>
            <w:pPr>
              <w:spacing w:line="480" w:lineRule="auto"/>
            </w:pPr>
            <w:r>
              <w:t>Laabe naquiñe gusidibe ne guenda nado' cani gucalu lae. Diuxi sanda ca gudi lacabe gusushibi cabe pur guenda biani ni rini ni dxandi.</w:t>
            </w:r>
          </w:p>
        </w:tc>
        <w:tc>
          <w:tcPr>
            <w:tcW w:type="dxa" w:w="2880"/>
            <w:vAlign w:val="center"/>
            <w:tcW w:w="1440" w:type="dxa"/>
          </w:tcPr>
          <w:p>
            <w:pPr>
              <w:jc w:val="center"/>
            </w:pPr>
            <w:r>
              <w:t>☐</w:t>
            </w:r>
          </w:p>
        </w:tc>
      </w:tr>
      <w:tr>
        <w:tc>
          <w:tcPr>
            <w:tcW w:type="dxa" w:w="2880"/>
            <w:tcW w:w="7920" w:type="dxa"/>
          </w:tcPr>
          <w:p>
            <w:r>
              <w:rPr>
                <w:b/>
              </w:rPr>
              <w:t>2 Timóteo 3:16</w:t>
            </w:r>
          </w:p>
        </w:tc>
        <w:tc>
          <w:tcPr>
            <w:tcW w:type="dxa" w:w="2880"/>
            <w:tcW w:w="7920" w:type="dxa"/>
          </w:tcPr>
          <w:p>
            <w:r>
              <w:rPr>
                <w:b/>
              </w:rPr>
              <w:t>Guiropa' guichi xti timoteo 3:16</w:t>
            </w:r>
          </w:p>
        </w:tc>
        <w:tc>
          <w:tcPr>
            <w:tcW w:type="dxa" w:w="2880"/>
            <w:tcW w:w="1440" w:type="dxa"/>
          </w:tcPr>
          <w:p>
            <w:pPr>
              <w:jc w:val="center"/>
            </w:pPr>
            <w:r>
              <w:rPr>
                <w:b/>
              </w:rPr>
              <w:t>OK</w:t>
            </w:r>
          </w:p>
        </w:tc>
      </w:tr>
      <w:tr>
        <w:tc>
          <w:tcPr>
            <w:tcW w:type="dxa" w:w="2880"/>
            <w:tcW w:w="7920" w:type="dxa"/>
          </w:tcPr>
          <w:p>
            <w:pPr>
              <w:spacing w:line="480" w:lineRule="auto"/>
            </w:pPr>
            <w:r>
              <w:t>Toda a Escritura é inspirada por Deus e proveitosa para ensino, para repreensão, para correção, e para instruir na justiça;</w:t>
            </w:r>
          </w:p>
        </w:tc>
        <w:tc>
          <w:tcPr>
            <w:tcW w:type="dxa" w:w="2880"/>
            <w:tcW w:w="7920" w:type="dxa"/>
          </w:tcPr>
          <w:p>
            <w:pPr>
              <w:spacing w:line="480" w:lineRule="auto"/>
            </w:pPr>
            <w:r>
              <w:t>Guira ca didxa ni bica'cabe di sedani de Diuxi. Ne racane ni lu guenda runni cree xtiu, ne lu guenda ni risidi, ne lu guenda runichahui ni cadi jneza, ne ni zisidi ni jneza.</w:t>
            </w:r>
          </w:p>
        </w:tc>
        <w:tc>
          <w:tcPr>
            <w:tcW w:type="dxa" w:w="2880"/>
            <w:vAlign w:val="center"/>
            <w:tcW w:w="1440" w:type="dxa"/>
          </w:tcPr>
          <w:p>
            <w:pPr>
              <w:jc w:val="center"/>
            </w:pPr>
            <w:r>
              <w:t>☐</w:t>
            </w:r>
          </w:p>
        </w:tc>
      </w:tr>
      <w:tr>
        <w:tc>
          <w:tcPr>
            <w:tcW w:type="dxa" w:w="2880"/>
            <w:tcW w:w="7920" w:type="dxa"/>
          </w:tcPr>
          <w:p>
            <w:r>
              <w:rPr>
                <w:b/>
              </w:rPr>
              <w:t>Tito 2:12</w:t>
            </w:r>
          </w:p>
        </w:tc>
        <w:tc>
          <w:tcPr>
            <w:tcW w:type="dxa" w:w="2880"/>
            <w:tcW w:w="7920" w:type="dxa"/>
          </w:tcPr>
          <w:p>
            <w:r>
              <w:rPr>
                <w:b/>
              </w:rPr>
              <w:t>Tito 2:12</w:t>
            </w:r>
          </w:p>
        </w:tc>
        <w:tc>
          <w:tcPr>
            <w:tcW w:type="dxa" w:w="2880"/>
            <w:tcW w:w="1440" w:type="dxa"/>
          </w:tcPr>
          <w:p>
            <w:pPr>
              <w:jc w:val="center"/>
            </w:pPr>
            <w:r>
              <w:rPr>
                <w:b/>
              </w:rPr>
              <w:t>OK</w:t>
            </w:r>
          </w:p>
        </w:tc>
      </w:tr>
      <w:tr>
        <w:tc>
          <w:tcPr>
            <w:tcW w:type="dxa" w:w="2880"/>
            <w:tcW w:w="7920" w:type="dxa"/>
          </w:tcPr>
          <w:p>
            <w:pPr>
              <w:spacing w:line="480" w:lineRule="auto"/>
            </w:pPr>
            <w:r>
              <w:t>e nos ensina a abandonarmos a impiedade e as paixões mundanas, a vivermos de maneira justa e piedosa no presente século,</w:t>
            </w:r>
          </w:p>
        </w:tc>
        <w:tc>
          <w:tcPr>
            <w:tcW w:type="dxa" w:w="2880"/>
            <w:tcW w:w="7920" w:type="dxa"/>
          </w:tcPr>
          <w:p>
            <w:pPr>
              <w:spacing w:line="480" w:lineRule="auto"/>
            </w:pPr>
            <w:r>
              <w:t>Laani rusiidi ni laanu cue' nu guira guenda que ria' ne guira ni riuladxi binni guidxilayu'. Ruziidi laanu guibani nu ne guenda nachaui, jneza, ne guenda ria' guira dxi</w:t>
            </w:r>
          </w:p>
        </w:tc>
        <w:tc>
          <w:tcPr>
            <w:tcW w:type="dxa" w:w="2880"/>
            <w:vAlign w:val="center"/>
            <w:tcW w:w="1440" w:type="dxa"/>
          </w:tcPr>
          <w:p>
            <w:pPr>
              <w:jc w:val="center"/>
            </w:pPr>
            <w:r>
              <w:t>☐</w:t>
            </w:r>
          </w:p>
        </w:tc>
      </w:tr>
      <w:tr>
        <w:tc>
          <w:tcPr>
            <w:tcW w:type="dxa" w:w="2880"/>
            <w:tcW w:w="7920" w:type="dxa"/>
          </w:tcPr>
          <w:p>
            <w:r>
              <w:rPr>
                <w:b/>
              </w:rPr>
              <w:t>Hebreus 12:5 (*)</w:t>
            </w:r>
          </w:p>
        </w:tc>
        <w:tc>
          <w:tcPr>
            <w:tcW w:type="dxa" w:w="2880"/>
            <w:tcW w:w="7920" w:type="dxa"/>
          </w:tcPr>
          <w:p>
            <w:r>
              <w:rPr>
                <w:b/>
              </w:rPr>
              <w:t xml:space="preserve">Hebreu 12:5 </w:t>
            </w:r>
          </w:p>
        </w:tc>
        <w:tc>
          <w:tcPr>
            <w:tcW w:type="dxa" w:w="2880"/>
            <w:tcW w:w="1440" w:type="dxa"/>
          </w:tcPr>
          <w:p>
            <w:pPr>
              <w:jc w:val="center"/>
            </w:pPr>
            <w:r>
              <w:rPr>
                <w:b/>
              </w:rPr>
              <w:t>OK</w:t>
            </w:r>
          </w:p>
        </w:tc>
      </w:tr>
      <w:tr>
        <w:tc>
          <w:tcPr>
            <w:tcW w:type="dxa" w:w="2880"/>
            <w:tcW w:w="7920" w:type="dxa"/>
          </w:tcPr>
          <w:p>
            <w:pPr>
              <w:spacing w:line="480" w:lineRule="auto"/>
            </w:pPr>
            <w:r>
              <w:t>e vós esquecestes a exortação, a qual vos foi dirigida como a filhos: "Meu Filho, não desprezes a correção do Senhor, nem desanimes quando estiveres sendo corrigido por Ele".</w:t>
            </w:r>
          </w:p>
        </w:tc>
        <w:tc>
          <w:tcPr>
            <w:tcW w:type="dxa" w:w="2880"/>
            <w:tcW w:w="7920" w:type="dxa"/>
          </w:tcPr>
          <w:p>
            <w:pPr>
              <w:spacing w:line="480" w:lineRule="auto"/>
            </w:pPr>
            <w:r>
              <w:t>Ne laatu jma bisianda' tu bii ni rusidi casi ti xhiñi: ''XHIÑE, CADI ICADIOU HUDXIE NI CUSIDI' SEÑOR LII NE CADI GUIDXAGA DIOU ORA GABI BE LII CADI JNEZA CAYUNU'.</w:t>
            </w:r>
          </w:p>
        </w:tc>
        <w:tc>
          <w:tcPr>
            <w:tcW w:type="dxa" w:w="2880"/>
            <w:vAlign w:val="center"/>
            <w:tcW w:w="1440" w:type="dxa"/>
          </w:tcPr>
          <w:p>
            <w:pPr>
              <w:jc w:val="center"/>
            </w:pPr>
            <w:r>
              <w:t>☐</w:t>
            </w:r>
          </w:p>
        </w:tc>
      </w:tr>
      <w:tr>
        <w:tc>
          <w:tcPr>
            <w:tcW w:type="dxa" w:w="2880"/>
            <w:tcW w:w="7920" w:type="dxa"/>
          </w:tcPr>
          <w:p>
            <w:r>
              <w:rPr>
                <w:b/>
              </w:rPr>
              <w:t>Hebreus 12:6 (*)</w:t>
            </w:r>
          </w:p>
        </w:tc>
        <w:tc>
          <w:tcPr>
            <w:tcW w:type="dxa" w:w="2880"/>
            <w:tcW w:w="7920" w:type="dxa"/>
          </w:tcPr>
          <w:p>
            <w:r>
              <w:rPr>
                <w:b/>
              </w:rPr>
              <w:t xml:space="preserve">Hebreu 12:6 </w:t>
            </w:r>
          </w:p>
        </w:tc>
        <w:tc>
          <w:tcPr>
            <w:tcW w:type="dxa" w:w="2880"/>
            <w:tcW w:w="1440" w:type="dxa"/>
          </w:tcPr>
          <w:p>
            <w:pPr>
              <w:jc w:val="center"/>
            </w:pPr>
            <w:r>
              <w:rPr>
                <w:b/>
              </w:rPr>
              <w:t>OK</w:t>
            </w:r>
          </w:p>
        </w:tc>
      </w:tr>
      <w:tr>
        <w:tc>
          <w:tcPr>
            <w:tcW w:type="dxa" w:w="2880"/>
            <w:tcW w:w="7920" w:type="dxa"/>
          </w:tcPr>
          <w:p>
            <w:pPr>
              <w:spacing w:line="480" w:lineRule="auto"/>
            </w:pPr>
            <w:r>
              <w:t>Porque o Senhor corrige a quem ama e açoita a todo o filho a quem Ele acolhe.</w:t>
            </w:r>
          </w:p>
        </w:tc>
        <w:tc>
          <w:tcPr>
            <w:tcW w:type="dxa" w:w="2880"/>
            <w:tcW w:w="7920" w:type="dxa"/>
          </w:tcPr>
          <w:p>
            <w:pPr>
              <w:spacing w:line="480" w:lineRule="auto"/>
            </w:pPr>
            <w:r>
              <w:t>TI PURTI' SEÑOR RUSIDI GUIRA CA NI NAXHII BE', NE LAABE RIDINDE NEBE GUIRA XHIXXE XHIÑIBE NI LABE RICABE''.</w:t>
            </w:r>
          </w:p>
        </w:tc>
        <w:tc>
          <w:tcPr>
            <w:tcW w:type="dxa" w:w="2880"/>
            <w:vAlign w:val="center"/>
            <w:tcW w:w="1440" w:type="dxa"/>
          </w:tcPr>
          <w:p>
            <w:pPr>
              <w:jc w:val="center"/>
            </w:pPr>
            <w:r>
              <w:t>☐</w:t>
            </w:r>
          </w:p>
        </w:tc>
      </w:tr>
      <w:tr>
        <w:tc>
          <w:tcPr>
            <w:tcW w:type="dxa" w:w="2880"/>
            <w:tcW w:w="7920" w:type="dxa"/>
          </w:tcPr>
          <w:p>
            <w:r>
              <w:rPr>
                <w:b/>
              </w:rPr>
              <w:t>Hebreus 12:7 (*)</w:t>
            </w:r>
          </w:p>
        </w:tc>
        <w:tc>
          <w:tcPr>
            <w:tcW w:type="dxa" w:w="2880"/>
            <w:tcW w:w="7920" w:type="dxa"/>
          </w:tcPr>
          <w:p>
            <w:r>
              <w:rPr>
                <w:b/>
              </w:rPr>
              <w:t xml:space="preserve">Hebreu 12:7 </w:t>
            </w:r>
          </w:p>
        </w:tc>
        <w:tc>
          <w:tcPr>
            <w:tcW w:type="dxa" w:w="2880"/>
            <w:tcW w:w="1440" w:type="dxa"/>
          </w:tcPr>
          <w:p>
            <w:pPr>
              <w:jc w:val="center"/>
            </w:pPr>
            <w:r>
              <w:rPr>
                <w:b/>
              </w:rPr>
              <w:t>OK</w:t>
            </w:r>
          </w:p>
        </w:tc>
      </w:tr>
      <w:tr>
        <w:tc>
          <w:tcPr>
            <w:tcW w:type="dxa" w:w="2880"/>
            <w:tcW w:w="7920" w:type="dxa"/>
          </w:tcPr>
          <w:p>
            <w:pPr>
              <w:spacing w:line="480" w:lineRule="auto"/>
            </w:pPr>
            <w:r>
              <w:t>Suportai o sofrimento como forma de correção; Deus vos trata como filhos, pois qual é o filho a quem o pai não corrige?</w:t>
            </w:r>
          </w:p>
        </w:tc>
        <w:tc>
          <w:tcPr>
            <w:tcW w:type="dxa" w:w="2880"/>
            <w:tcW w:w="7920" w:type="dxa"/>
          </w:tcPr>
          <w:p>
            <w:pPr>
              <w:spacing w:line="480" w:lineRule="auto"/>
            </w:pPr>
            <w:r>
              <w:t>La guica' guenda nana' di' casi modo gulaqui Diuxi guisiditu. Diuxi rini' ne laatu casi ti xhiñi.</w:t>
            </w:r>
          </w:p>
        </w:tc>
        <w:tc>
          <w:tcPr>
            <w:tcW w:type="dxa" w:w="2880"/>
            <w:vAlign w:val="center"/>
            <w:tcW w:w="1440" w:type="dxa"/>
          </w:tcPr>
          <w:p>
            <w:pPr>
              <w:jc w:val="center"/>
            </w:pPr>
            <w:r>
              <w:t>☐</w:t>
            </w:r>
          </w:p>
        </w:tc>
      </w:tr>
      <w:tr>
        <w:tc>
          <w:tcPr>
            <w:tcW w:type="dxa" w:w="2880"/>
            <w:tcW w:w="7920" w:type="dxa"/>
          </w:tcPr>
          <w:p>
            <w:r>
              <w:rPr>
                <w:b/>
              </w:rPr>
              <w:t>Hebreus 12:8 (*)</w:t>
            </w:r>
          </w:p>
        </w:tc>
        <w:tc>
          <w:tcPr>
            <w:tcW w:type="dxa" w:w="2880"/>
            <w:tcW w:w="7920" w:type="dxa"/>
          </w:tcPr>
          <w:p>
            <w:r>
              <w:rPr>
                <w:b/>
              </w:rPr>
              <w:t xml:space="preserve">Hebreu 12:8 </w:t>
            </w:r>
          </w:p>
        </w:tc>
        <w:tc>
          <w:tcPr>
            <w:tcW w:type="dxa" w:w="2880"/>
            <w:tcW w:w="1440" w:type="dxa"/>
          </w:tcPr>
          <w:p>
            <w:pPr>
              <w:jc w:val="center"/>
            </w:pPr>
            <w:r>
              <w:rPr>
                <w:b/>
              </w:rPr>
              <w:t>OK</w:t>
            </w:r>
          </w:p>
        </w:tc>
      </w:tr>
      <w:tr>
        <w:tc>
          <w:tcPr>
            <w:tcW w:type="dxa" w:w="2880"/>
            <w:tcW w:w="7920" w:type="dxa"/>
          </w:tcPr>
          <w:p>
            <w:pPr>
              <w:spacing w:line="480" w:lineRule="auto"/>
            </w:pPr>
            <w:r>
              <w:t>Mas, se estais sem correção, da qual todos são participantes, então vós sois filhos ilegítimos e não filhos Dele.</w:t>
            </w:r>
          </w:p>
        </w:tc>
        <w:tc>
          <w:tcPr>
            <w:tcW w:type="dxa" w:w="2880"/>
            <w:tcW w:w="7920" w:type="dxa"/>
          </w:tcPr>
          <w:p>
            <w:pPr>
              <w:spacing w:line="480" w:lineRule="auto"/>
            </w:pPr>
            <w:r>
              <w:t>Peru, ¿xhi naaca' ti xhiñi ni bixhoze que rusidi laa? Peru pa latu cadi bisidi tu' laa, ni guiraa binni napa', cadi nacadi tu xhiñi cabe'.</w:t>
            </w:r>
          </w:p>
        </w:tc>
        <w:tc>
          <w:tcPr>
            <w:tcW w:type="dxa" w:w="2880"/>
            <w:vAlign w:val="center"/>
            <w:tcW w:w="1440" w:type="dxa"/>
          </w:tcPr>
          <w:p>
            <w:pPr>
              <w:jc w:val="center"/>
            </w:pPr>
            <w:r>
              <w:t>☐</w:t>
            </w:r>
          </w:p>
        </w:tc>
      </w:tr>
      <w:tr>
        <w:tc>
          <w:tcPr>
            <w:tcW w:type="dxa" w:w="2880"/>
            <w:tcW w:w="7920" w:type="dxa"/>
          </w:tcPr>
          <w:p>
            <w:r>
              <w:rPr>
                <w:b/>
              </w:rPr>
              <w:t>Hebreus 12:10 (*)</w:t>
            </w:r>
          </w:p>
        </w:tc>
        <w:tc>
          <w:tcPr>
            <w:tcW w:type="dxa" w:w="2880"/>
            <w:tcW w:w="7920" w:type="dxa"/>
          </w:tcPr>
          <w:p>
            <w:r>
              <w:rPr>
                <w:b/>
              </w:rPr>
              <w:t xml:space="preserve">Hebreu 12:10 </w:t>
            </w:r>
          </w:p>
        </w:tc>
        <w:tc>
          <w:tcPr>
            <w:tcW w:type="dxa" w:w="2880"/>
            <w:tcW w:w="1440" w:type="dxa"/>
          </w:tcPr>
          <w:p>
            <w:pPr>
              <w:jc w:val="center"/>
            </w:pPr>
            <w:r>
              <w:rPr>
                <w:b/>
              </w:rPr>
              <w:t>OK</w:t>
            </w:r>
          </w:p>
        </w:tc>
      </w:tr>
      <w:tr>
        <w:tc>
          <w:tcPr>
            <w:tcW w:type="dxa" w:w="2880"/>
            <w:tcW w:w="7920" w:type="dxa"/>
          </w:tcPr>
          <w:p>
            <w:pPr>
              <w:spacing w:line="480" w:lineRule="auto"/>
            </w:pPr>
            <w:r>
              <w:t>Por um lado, nossos pais nos corrigiam por alguns dias como lhes parecia certo. Mas, por outro lado, Deus nos corrige para o nosso bem, para que possamos participar da Sua santidade.</w:t>
            </w:r>
          </w:p>
        </w:tc>
        <w:tc>
          <w:tcPr>
            <w:tcW w:type="dxa" w:w="2880"/>
            <w:tcW w:w="7920" w:type="dxa"/>
          </w:tcPr>
          <w:p>
            <w:pPr>
              <w:spacing w:line="480" w:lineRule="auto"/>
            </w:pPr>
            <w:r>
              <w:t>Xhiñe ti bata na, ca bixhoze nu' bisidi ca lannu pur cadxi dxii, xhimodo bihuini ni' biasi para lacabe'. Peru xtobi lá, Diuxi runni ni para gaaca jneza ti ganda gapanu guenda nandxo xtibe'.</w:t>
            </w:r>
          </w:p>
        </w:tc>
        <w:tc>
          <w:tcPr>
            <w:tcW w:type="dxa" w:w="2880"/>
            <w:vAlign w:val="center"/>
            <w:tcW w:w="1440" w:type="dxa"/>
          </w:tcPr>
          <w:p>
            <w:pPr>
              <w:jc w:val="center"/>
            </w:pPr>
            <w:r>
              <w:t>☐</w:t>
            </w:r>
          </w:p>
        </w:tc>
      </w:tr>
      <w:tr>
        <w:tc>
          <w:tcPr>
            <w:tcW w:type="dxa" w:w="2880"/>
            <w:tcW w:w="7920" w:type="dxa"/>
          </w:tcPr>
          <w:p>
            <w:r>
              <w:rPr>
                <w:b/>
              </w:rPr>
              <w:t>Hebreus 12:11 (*)</w:t>
            </w:r>
          </w:p>
        </w:tc>
        <w:tc>
          <w:tcPr>
            <w:tcW w:type="dxa" w:w="2880"/>
            <w:tcW w:w="7920" w:type="dxa"/>
          </w:tcPr>
          <w:p>
            <w:r>
              <w:rPr>
                <w:b/>
              </w:rPr>
              <w:t xml:space="preserve">Hebreu 12:11 </w:t>
            </w:r>
          </w:p>
        </w:tc>
        <w:tc>
          <w:tcPr>
            <w:tcW w:type="dxa" w:w="2880"/>
            <w:tcW w:w="1440" w:type="dxa"/>
          </w:tcPr>
          <w:p>
            <w:pPr>
              <w:jc w:val="center"/>
            </w:pPr>
            <w:r>
              <w:rPr>
                <w:b/>
              </w:rPr>
              <w:t>OK</w:t>
            </w:r>
          </w:p>
        </w:tc>
      </w:tr>
      <w:tr>
        <w:tc>
          <w:tcPr>
            <w:tcW w:type="dxa" w:w="2880"/>
            <w:tcW w:w="7920" w:type="dxa"/>
          </w:tcPr>
          <w:p>
            <w:pPr>
              <w:spacing w:line="480" w:lineRule="auto"/>
            </w:pPr>
            <w:r>
              <w:t>Toda correção, no momento, não parece motivo de alegria, mas de tristeza. No entanto, mais tarde, produz fruto pacífico de justiça, para aqueles que têm sido por ela exercitados.</w:t>
            </w:r>
          </w:p>
        </w:tc>
        <w:tc>
          <w:tcPr>
            <w:tcW w:type="dxa" w:w="2880"/>
            <w:tcW w:w="7920" w:type="dxa"/>
          </w:tcPr>
          <w:p>
            <w:pPr>
              <w:spacing w:line="480" w:lineRule="auto"/>
            </w:pPr>
            <w:r>
              <w:t>Nin ti guenda rusidi rului ni sicaru' nagasi', peru ezaa nanaani'. Nga runni, ndi rididisi rudini cuana naxhi de ni naca nachahui xti ni jneza para ca ni jma bizidi chahui pur lanni.</w:t>
            </w:r>
          </w:p>
        </w:tc>
        <w:tc>
          <w:tcPr>
            <w:tcW w:type="dxa" w:w="2880"/>
            <w:vAlign w:val="center"/>
            <w:tcW w:w="1440" w:type="dxa"/>
          </w:tcPr>
          <w:p>
            <w:pPr>
              <w:jc w:val="center"/>
            </w:pPr>
            <w:r>
              <w:t>☐</w:t>
            </w:r>
          </w:p>
        </w:tc>
      </w:tr>
      <w:tr>
        <w:tc>
          <w:tcPr>
            <w:tcW w:type="dxa" w:w="2880"/>
            <w:tcW w:w="7920" w:type="dxa"/>
          </w:tcPr>
          <w:p>
            <w:r>
              <w:rPr>
                <w:b/>
              </w:rPr>
              <w:t>Apocalipse 3:19</w:t>
            </w:r>
          </w:p>
        </w:tc>
        <w:tc>
          <w:tcPr>
            <w:tcW w:type="dxa" w:w="2880"/>
            <w:tcW w:w="7920" w:type="dxa"/>
          </w:tcPr>
          <w:p>
            <w:r>
              <w:rPr>
                <w:b/>
              </w:rPr>
              <w:t>Apocalipsis 3:19</w:t>
            </w:r>
          </w:p>
        </w:tc>
        <w:tc>
          <w:tcPr>
            <w:tcW w:type="dxa" w:w="2880"/>
            <w:tcW w:w="1440" w:type="dxa"/>
          </w:tcPr>
          <w:p>
            <w:pPr>
              <w:jc w:val="center"/>
            </w:pPr>
            <w:r>
              <w:rPr>
                <w:b/>
              </w:rPr>
              <w:t>OK</w:t>
            </w:r>
          </w:p>
        </w:tc>
      </w:tr>
      <w:tr>
        <w:tc>
          <w:tcPr>
            <w:tcW w:type="dxa" w:w="2880"/>
            <w:tcW w:w="7920" w:type="dxa"/>
          </w:tcPr>
          <w:p>
            <w:pPr>
              <w:spacing w:line="480" w:lineRule="auto"/>
            </w:pPr>
            <w:r>
              <w:t>Corrijo e repreendo os que amo. Portanto, sê zeloso e arrepende-te.</w:t>
            </w:r>
          </w:p>
        </w:tc>
        <w:tc>
          <w:tcPr>
            <w:tcW w:type="dxa" w:w="2880"/>
            <w:tcW w:w="7920" w:type="dxa"/>
          </w:tcPr>
          <w:p>
            <w:pPr>
              <w:spacing w:line="480" w:lineRule="auto"/>
            </w:pPr>
            <w:r>
              <w:t>Ira ca ni naa nadxie' na ruzuchahue laaca, ne ruziide laaca xhi jmodo nga naquiiñe guibanica, nga runi laguiní dxandi ne la cui' zaa de lu ca guenda ruche xti tu.</w:t>
            </w:r>
          </w:p>
        </w:tc>
        <w:tc>
          <w:tcPr>
            <w:tcW w:type="dxa" w:w="2880"/>
            <w:vAlign w:val="center"/>
            <w:tcW w:w="1440" w:type="dxa"/>
          </w:tcPr>
          <w:p>
            <w:pPr>
              <w:jc w:val="center"/>
            </w:pPr>
            <w:r>
              <w:t>☐</w:t>
            </w:r>
          </w:p>
        </w:tc>
      </w:tr>
    </w:tbl>
    <w:p>
      <w:pPr>
        <w:pStyle w:val="Heading1"/>
        <w:spacing w:before="0"/>
      </w:pPr>
      <w:r>
        <w:t>desonra​ (G818, G819)</w:t>
      </w:r>
    </w:p>
    <w:p>
      <w:pPr>
        <w:spacing w:after="0"/>
      </w:pPr>
      <w:r/>
      <w:r>
        <w:t>Esta palavra significa tratar alguém com vergonha ou reprovação.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Marcos 12:4</w:t>
            </w:r>
          </w:p>
        </w:tc>
        <w:tc>
          <w:tcPr>
            <w:tcW w:type="dxa" w:w="2880"/>
            <w:tcW w:w="7920" w:type="dxa"/>
          </w:tcPr>
          <w:p>
            <w:r>
              <w:rPr>
                <w:b/>
              </w:rPr>
              <w:t>Marcos 12:4</w:t>
            </w:r>
          </w:p>
        </w:tc>
        <w:tc>
          <w:tcPr>
            <w:tcW w:type="dxa" w:w="2880"/>
            <w:tcW w:w="1440" w:type="dxa"/>
          </w:tcPr>
          <w:p>
            <w:pPr>
              <w:jc w:val="center"/>
            </w:pPr>
            <w:r>
              <w:rPr>
                <w:b/>
              </w:rPr>
              <w:t>OK</w:t>
            </w:r>
          </w:p>
        </w:tc>
      </w:tr>
      <w:tr>
        <w:tc>
          <w:tcPr>
            <w:tcW w:type="dxa" w:w="2880"/>
            <w:tcW w:w="7920" w:type="dxa"/>
          </w:tcPr>
          <w:p>
            <w:pPr>
              <w:spacing w:line="480" w:lineRule="auto"/>
            </w:pPr>
            <w:r>
              <w:t>Mais uma vez, ele mandou outro servo, e lhe feriram na cabeça e o humilharam.</w:t>
            </w:r>
          </w:p>
        </w:tc>
        <w:tc>
          <w:tcPr>
            <w:tcW w:type="dxa" w:w="2880"/>
            <w:tcW w:w="7920" w:type="dxa"/>
          </w:tcPr>
          <w:p>
            <w:pPr>
              <w:spacing w:line="480" w:lineRule="auto"/>
            </w:pPr>
            <w:r>
              <w:t>Sti tiru biseenda be stobi ni runi xhiiñabe ne laaca gundaa cabe ique ne bizitui' ca luu.</w:t>
            </w:r>
          </w:p>
        </w:tc>
        <w:tc>
          <w:tcPr>
            <w:tcW w:type="dxa" w:w="2880"/>
            <w:vAlign w:val="center"/>
            <w:tcW w:w="1440" w:type="dxa"/>
          </w:tcPr>
          <w:p>
            <w:pPr>
              <w:jc w:val="center"/>
            </w:pPr>
            <w:r>
              <w:t>☐</w:t>
            </w:r>
          </w:p>
        </w:tc>
      </w:tr>
      <w:tr>
        <w:tc>
          <w:tcPr>
            <w:tcW w:type="dxa" w:w="2880"/>
            <w:tcW w:w="7920" w:type="dxa"/>
          </w:tcPr>
          <w:p>
            <w:r>
              <w:rPr>
                <w:b/>
              </w:rPr>
              <w:t>Lucas 20:11</w:t>
            </w:r>
          </w:p>
        </w:tc>
        <w:tc>
          <w:tcPr>
            <w:tcW w:type="dxa" w:w="2880"/>
            <w:tcW w:w="7920" w:type="dxa"/>
          </w:tcPr>
          <w:p>
            <w:r>
              <w:rPr>
                <w:b/>
              </w:rPr>
              <w:t>Lucas 20:11</w:t>
            </w:r>
          </w:p>
        </w:tc>
        <w:tc>
          <w:tcPr>
            <w:tcW w:type="dxa" w:w="2880"/>
            <w:tcW w:w="1440" w:type="dxa"/>
          </w:tcPr>
          <w:p>
            <w:pPr>
              <w:jc w:val="center"/>
            </w:pPr>
            <w:r>
              <w:rPr>
                <w:b/>
              </w:rPr>
              <w:t>OK</w:t>
            </w:r>
          </w:p>
        </w:tc>
      </w:tr>
      <w:tr>
        <w:tc>
          <w:tcPr>
            <w:tcW w:type="dxa" w:w="2880"/>
            <w:tcW w:w="7920" w:type="dxa"/>
          </w:tcPr>
          <w:p>
            <w:pPr>
              <w:spacing w:line="480" w:lineRule="auto"/>
            </w:pPr>
            <w:r>
              <w:t>Então enviou outro servo e a esse também espancaram, humilharam e o mandaram de volta de mãos vazias.</w:t>
            </w:r>
          </w:p>
        </w:tc>
        <w:tc>
          <w:tcPr>
            <w:tcW w:type="dxa" w:w="2880"/>
            <w:tcW w:w="7920" w:type="dxa"/>
          </w:tcPr>
          <w:p>
            <w:pPr>
              <w:spacing w:line="480" w:lineRule="auto"/>
            </w:pPr>
            <w:r>
              <w:t>Oraque' laabe bisénda be' xti ni runi xhiiña be', ne laacabe laca gudiñe cabe laa', ne bisitui' ca lu' be, ne guladxi cabe laabe xhie' na' be'.</w:t>
            </w:r>
          </w:p>
        </w:tc>
        <w:tc>
          <w:tcPr>
            <w:tcW w:type="dxa" w:w="2880"/>
            <w:vAlign w:val="center"/>
            <w:tcW w:w="1440" w:type="dxa"/>
          </w:tcPr>
          <w:p>
            <w:pPr>
              <w:jc w:val="center"/>
            </w:pPr>
            <w:r>
              <w:t>☐</w:t>
            </w:r>
          </w:p>
        </w:tc>
      </w:tr>
      <w:tr>
        <w:tc>
          <w:tcPr>
            <w:tcW w:type="dxa" w:w="2880"/>
            <w:tcW w:w="7920" w:type="dxa"/>
          </w:tcPr>
          <w:p>
            <w:r>
              <w:rPr>
                <w:b/>
              </w:rPr>
              <w:t>João 8:49</w:t>
            </w:r>
          </w:p>
        </w:tc>
        <w:tc>
          <w:tcPr>
            <w:tcW w:type="dxa" w:w="2880"/>
            <w:tcW w:w="7920" w:type="dxa"/>
          </w:tcPr>
          <w:p>
            <w:r>
              <w:rPr>
                <w:b/>
              </w:rPr>
              <w:t>Juan 8:49</w:t>
            </w:r>
          </w:p>
        </w:tc>
        <w:tc>
          <w:tcPr>
            <w:tcW w:type="dxa" w:w="2880"/>
            <w:tcW w:w="1440" w:type="dxa"/>
          </w:tcPr>
          <w:p>
            <w:pPr>
              <w:jc w:val="center"/>
            </w:pPr>
            <w:r>
              <w:rPr>
                <w:b/>
              </w:rPr>
              <w:t>OK</w:t>
            </w:r>
          </w:p>
        </w:tc>
      </w:tr>
      <w:tr>
        <w:tc>
          <w:tcPr>
            <w:tcW w:type="dxa" w:w="2880"/>
            <w:tcW w:w="7920" w:type="dxa"/>
          </w:tcPr>
          <w:p>
            <w:pPr>
              <w:spacing w:line="480" w:lineRule="auto"/>
            </w:pPr>
            <w:r>
              <w:t>Jesus lhes respondeu: "Eu não tenho demônio; mas Eu honro o Meu Pai, e vós Me desonrais.</w:t>
            </w:r>
          </w:p>
        </w:tc>
        <w:tc>
          <w:tcPr>
            <w:tcW w:type="dxa" w:w="2880"/>
            <w:tcW w:w="7920" w:type="dxa"/>
          </w:tcPr>
          <w:p>
            <w:pPr>
              <w:spacing w:line="480" w:lineRule="auto"/>
            </w:pPr>
            <w:r>
              <w:t>Jesús bicábi lacabé: " Na'a que gapa' ti binidxába; na'a ruzisáca bixozhe' ne la'tu' rudxi' deche tu na'a.</w:t>
            </w:r>
          </w:p>
        </w:tc>
        <w:tc>
          <w:tcPr>
            <w:tcW w:type="dxa" w:w="2880"/>
            <w:vAlign w:val="center"/>
            <w:tcW w:w="1440" w:type="dxa"/>
          </w:tcPr>
          <w:p>
            <w:pPr>
              <w:jc w:val="center"/>
            </w:pPr>
            <w:r>
              <w:t>☐</w:t>
            </w:r>
          </w:p>
        </w:tc>
      </w:tr>
      <w:tr>
        <w:tc>
          <w:tcPr>
            <w:tcW w:type="dxa" w:w="2880"/>
            <w:tcW w:w="7920" w:type="dxa"/>
          </w:tcPr>
          <w:p>
            <w:r>
              <w:rPr>
                <w:b/>
              </w:rPr>
              <w:t>Atos 5:41</w:t>
            </w:r>
          </w:p>
        </w:tc>
        <w:tc>
          <w:tcPr>
            <w:tcW w:type="dxa" w:w="2880"/>
            <w:tcW w:w="7920" w:type="dxa"/>
          </w:tcPr>
          <w:p>
            <w:r>
              <w:rPr>
                <w:b/>
              </w:rPr>
              <w:t>Hechos 5:41</w:t>
            </w:r>
          </w:p>
        </w:tc>
        <w:tc>
          <w:tcPr>
            <w:tcW w:type="dxa" w:w="2880"/>
            <w:tcW w:w="1440" w:type="dxa"/>
          </w:tcPr>
          <w:p>
            <w:pPr>
              <w:jc w:val="center"/>
            </w:pPr>
            <w:r>
              <w:rPr>
                <w:b/>
              </w:rPr>
              <w:t>OK</w:t>
            </w:r>
          </w:p>
        </w:tc>
      </w:tr>
      <w:tr>
        <w:tc>
          <w:tcPr>
            <w:tcW w:type="dxa" w:w="2880"/>
            <w:tcW w:w="7920" w:type="dxa"/>
          </w:tcPr>
          <w:p>
            <w:pPr>
              <w:spacing w:line="480" w:lineRule="auto"/>
            </w:pPr>
            <w:r>
              <w:t>Eles deixaram o conselho regozijando-se por terem sido considerados dignos de sofrer afronta pelo Nome de Jesus.</w:t>
            </w:r>
          </w:p>
        </w:tc>
        <w:tc>
          <w:tcPr>
            <w:tcW w:type="dxa" w:w="2880"/>
            <w:tcW w:w="7920" w:type="dxa"/>
          </w:tcPr>
          <w:p>
            <w:pPr>
              <w:spacing w:line="480" w:lineRule="auto"/>
            </w:pPr>
            <w:r>
              <w:t>Laacabe biree cabe de Lu ca xaique xti yuduu nayeche de ica cabe laca casi ni naquiñe gusitui cabe lu', pur laa Jesús.</w:t>
            </w:r>
          </w:p>
        </w:tc>
        <w:tc>
          <w:tcPr>
            <w:tcW w:type="dxa" w:w="2880"/>
            <w:vAlign w:val="center"/>
            <w:tcW w:w="1440" w:type="dxa"/>
          </w:tcPr>
          <w:p>
            <w:pPr>
              <w:jc w:val="center"/>
            </w:pPr>
            <w:r>
              <w:t>☐</w:t>
            </w:r>
          </w:p>
        </w:tc>
      </w:tr>
      <w:tr>
        <w:tc>
          <w:tcPr>
            <w:tcW w:type="dxa" w:w="2880"/>
            <w:tcW w:w="7920" w:type="dxa"/>
          </w:tcPr>
          <w:p>
            <w:r>
              <w:rPr>
                <w:b/>
              </w:rPr>
              <w:t>Romanos 1:24</w:t>
            </w:r>
          </w:p>
        </w:tc>
        <w:tc>
          <w:tcPr>
            <w:tcW w:type="dxa" w:w="2880"/>
            <w:tcW w:w="7920" w:type="dxa"/>
          </w:tcPr>
          <w:p>
            <w:r>
              <w:rPr>
                <w:b/>
              </w:rPr>
              <w:t>Gui'chi gucua para ca romanu 1:24</w:t>
            </w:r>
          </w:p>
        </w:tc>
        <w:tc>
          <w:tcPr>
            <w:tcW w:type="dxa" w:w="2880"/>
            <w:tcW w:w="1440" w:type="dxa"/>
          </w:tcPr>
          <w:p>
            <w:pPr>
              <w:jc w:val="center"/>
            </w:pPr>
            <w:r>
              <w:rPr>
                <w:b/>
              </w:rPr>
              <w:t>OK</w:t>
            </w:r>
          </w:p>
        </w:tc>
      </w:tr>
      <w:tr>
        <w:tc>
          <w:tcPr>
            <w:tcW w:type="dxa" w:w="2880"/>
            <w:tcW w:w="7920" w:type="dxa"/>
          </w:tcPr>
          <w:p>
            <w:pPr>
              <w:spacing w:line="480" w:lineRule="auto"/>
            </w:pPr>
            <w:r>
              <w:t>Portanto, Deus os entregou às paixões dos seus corações para impureza sexual, para desonrarem seus corpos entre si,</w:t>
            </w:r>
          </w:p>
        </w:tc>
        <w:tc>
          <w:tcPr>
            <w:tcW w:type="dxa" w:w="2880"/>
            <w:tcW w:w="7920" w:type="dxa"/>
          </w:tcPr>
          <w:p>
            <w:pPr>
              <w:spacing w:line="480" w:lineRule="auto"/>
            </w:pPr>
            <w:r>
              <w:t>Nga runi Diuxhi bidii laacabe guiabacabe lu ca ni que iquiiñe xti ladxido' cabe para ni ni cadi nayá, para guzitui liza' cabe xcuerpu cabe.</w:t>
            </w:r>
          </w:p>
        </w:tc>
        <w:tc>
          <w:tcPr>
            <w:tcW w:type="dxa" w:w="2880"/>
            <w:vAlign w:val="center"/>
            <w:tcW w:w="1440" w:type="dxa"/>
          </w:tcPr>
          <w:p>
            <w:pPr>
              <w:jc w:val="center"/>
            </w:pPr>
            <w:r>
              <w:t>☐</w:t>
            </w:r>
          </w:p>
        </w:tc>
      </w:tr>
      <w:tr>
        <w:tc>
          <w:tcPr>
            <w:tcW w:type="dxa" w:w="2880"/>
            <w:tcW w:w="7920" w:type="dxa"/>
          </w:tcPr>
          <w:p>
            <w:r>
              <w:rPr>
                <w:b/>
              </w:rPr>
              <w:t>Romanos 2:23</w:t>
            </w:r>
          </w:p>
        </w:tc>
        <w:tc>
          <w:tcPr>
            <w:tcW w:type="dxa" w:w="2880"/>
            <w:tcW w:w="7920" w:type="dxa"/>
          </w:tcPr>
          <w:p>
            <w:r>
              <w:rPr>
                <w:b/>
              </w:rPr>
              <w:t>Gui'chi gucua para ca romanu 2:23</w:t>
            </w:r>
          </w:p>
        </w:tc>
        <w:tc>
          <w:tcPr>
            <w:tcW w:type="dxa" w:w="2880"/>
            <w:tcW w:w="1440" w:type="dxa"/>
          </w:tcPr>
          <w:p>
            <w:pPr>
              <w:jc w:val="center"/>
            </w:pPr>
            <w:r>
              <w:rPr>
                <w:b/>
              </w:rPr>
              <w:t>OK</w:t>
            </w:r>
          </w:p>
        </w:tc>
      </w:tr>
      <w:tr>
        <w:tc>
          <w:tcPr>
            <w:tcW w:type="dxa" w:w="2880"/>
            <w:tcW w:w="7920" w:type="dxa"/>
          </w:tcPr>
          <w:p>
            <w:pPr>
              <w:spacing w:line="480" w:lineRule="auto"/>
            </w:pPr>
            <w:r>
              <w:t>Tu que te glorias na Lei, desonras a Deus pela transgressão da Lei?</w:t>
            </w:r>
          </w:p>
        </w:tc>
        <w:tc>
          <w:tcPr>
            <w:tcW w:type="dxa" w:w="2880"/>
            <w:tcW w:w="7920" w:type="dxa"/>
          </w:tcPr>
          <w:p>
            <w:pPr>
              <w:spacing w:line="480" w:lineRule="auto"/>
            </w:pPr>
            <w:r>
              <w:t>Lii ni rieche lu ne guenda naro' lu ley, liiruni lu ni que riuladxi Diuxhi ora ruche' neu ley?</w:t>
            </w:r>
          </w:p>
        </w:tc>
        <w:tc>
          <w:tcPr>
            <w:tcW w:type="dxa" w:w="2880"/>
            <w:vAlign w:val="center"/>
            <w:tcW w:w="1440" w:type="dxa"/>
          </w:tcPr>
          <w:p>
            <w:pPr>
              <w:jc w:val="center"/>
            </w:pPr>
            <w:r>
              <w:t>☐</w:t>
            </w:r>
          </w:p>
        </w:tc>
      </w:tr>
      <w:tr>
        <w:tc>
          <w:tcPr>
            <w:tcW w:type="dxa" w:w="2880"/>
            <w:tcW w:w="7920" w:type="dxa"/>
          </w:tcPr>
          <w:p>
            <w:r>
              <w:rPr>
                <w:b/>
              </w:rPr>
              <w:t>Romanos 9:21</w:t>
            </w:r>
          </w:p>
        </w:tc>
        <w:tc>
          <w:tcPr>
            <w:tcW w:type="dxa" w:w="2880"/>
            <w:tcW w:w="7920" w:type="dxa"/>
          </w:tcPr>
          <w:p>
            <w:r>
              <w:rPr>
                <w:b/>
              </w:rPr>
              <w:t>Gui'chi gucua para ca romanu 9:21</w:t>
            </w:r>
          </w:p>
        </w:tc>
        <w:tc>
          <w:tcPr>
            <w:tcW w:type="dxa" w:w="2880"/>
            <w:tcW w:w="1440" w:type="dxa"/>
          </w:tcPr>
          <w:p>
            <w:pPr>
              <w:jc w:val="center"/>
            </w:pPr>
            <w:r>
              <w:rPr>
                <w:b/>
              </w:rPr>
              <w:t>OK</w:t>
            </w:r>
          </w:p>
        </w:tc>
      </w:tr>
      <w:tr>
        <w:tc>
          <w:tcPr>
            <w:tcW w:type="dxa" w:w="2880"/>
            <w:tcW w:w="7920" w:type="dxa"/>
          </w:tcPr>
          <w:p>
            <w:pPr>
              <w:spacing w:line="480" w:lineRule="auto"/>
            </w:pPr>
            <w:r>
              <w:t>Não tem o oleiro o direito sobre o barro para fazer da mesma massa um vaso para uso especial, e outro vaso para uso comum?</w:t>
            </w:r>
          </w:p>
        </w:tc>
        <w:tc>
          <w:tcPr>
            <w:tcW w:type="dxa" w:w="2880"/>
            <w:tcW w:w="7920" w:type="dxa"/>
          </w:tcPr>
          <w:p>
            <w:pPr>
              <w:spacing w:line="480" w:lineRule="auto"/>
            </w:pPr>
            <w:r>
              <w:t>Ñe' cadi zanda ni ruuzaa traste de yu' di guni ni gacaladxi ne beñe di? para de lu ngueca beñe guni be ti traste de yu' ni iquiiñe ra sisaca ne ti traste de yu' ni riquiiñe de guira dxi?"</w:t>
            </w:r>
          </w:p>
        </w:tc>
        <w:tc>
          <w:tcPr>
            <w:tcW w:type="dxa" w:w="2880"/>
            <w:vAlign w:val="center"/>
            <w:tcW w:w="1440" w:type="dxa"/>
          </w:tcPr>
          <w:p>
            <w:pPr>
              <w:jc w:val="center"/>
            </w:pPr>
            <w:r>
              <w:t>☐</w:t>
            </w:r>
          </w:p>
        </w:tc>
      </w:tr>
      <w:tr>
        <w:tc>
          <w:tcPr>
            <w:tcW w:type="dxa" w:w="2880"/>
            <w:tcW w:w="7920" w:type="dxa"/>
          </w:tcPr>
          <w:p>
            <w:r>
              <w:rPr>
                <w:b/>
              </w:rPr>
              <w:t>1 Coríntios 11:14</w:t>
            </w:r>
          </w:p>
        </w:tc>
        <w:tc>
          <w:tcPr>
            <w:tcW w:type="dxa" w:w="2880"/>
            <w:tcW w:w="7920" w:type="dxa"/>
          </w:tcPr>
          <w:p>
            <w:r>
              <w:rPr>
                <w:b/>
              </w:rPr>
              <w:t>1 Corintios 11:14</w:t>
            </w:r>
          </w:p>
        </w:tc>
        <w:tc>
          <w:tcPr>
            <w:tcW w:type="dxa" w:w="2880"/>
            <w:tcW w:w="1440" w:type="dxa"/>
          </w:tcPr>
          <w:p>
            <w:pPr>
              <w:jc w:val="center"/>
            </w:pPr>
            <w:r>
              <w:rPr>
                <w:b/>
              </w:rPr>
              <w:t>OK</w:t>
            </w:r>
          </w:p>
        </w:tc>
      </w:tr>
      <w:tr>
        <w:tc>
          <w:tcPr>
            <w:tcW w:type="dxa" w:w="2880"/>
            <w:tcW w:w="7920" w:type="dxa"/>
          </w:tcPr>
          <w:p>
            <w:pPr>
              <w:spacing w:line="480" w:lineRule="auto"/>
            </w:pPr>
            <w:r>
              <w:t>A natureza por si mesma não vos ensina que, se um homem tem cabelo longo, é uma vergonha para ele?</w:t>
            </w:r>
          </w:p>
        </w:tc>
        <w:tc>
          <w:tcPr>
            <w:tcW w:type="dxa" w:w="2880"/>
            <w:tcW w:w="7920" w:type="dxa"/>
          </w:tcPr>
          <w:p>
            <w:pPr>
              <w:spacing w:line="480" w:lineRule="auto"/>
            </w:pPr>
            <w:r>
              <w:t>Nin´ modo guyá guidxilayu que rusidi latu pati hombre napa ichaique ziulá, cadi naca di ni ti guenda naná´ para labe?</w:t>
            </w:r>
          </w:p>
        </w:tc>
        <w:tc>
          <w:tcPr>
            <w:tcW w:type="dxa" w:w="2880"/>
            <w:vAlign w:val="center"/>
            <w:tcW w:w="1440" w:type="dxa"/>
          </w:tcPr>
          <w:p>
            <w:pPr>
              <w:jc w:val="center"/>
            </w:pPr>
            <w:r>
              <w:t>☐</w:t>
            </w:r>
          </w:p>
        </w:tc>
      </w:tr>
      <w:tr>
        <w:tc>
          <w:tcPr>
            <w:tcW w:type="dxa" w:w="2880"/>
            <w:tcW w:w="7920" w:type="dxa"/>
          </w:tcPr>
          <w:p>
            <w:r>
              <w:rPr>
                <w:b/>
              </w:rPr>
              <w:t>1 Coríntios 15:43</w:t>
            </w:r>
          </w:p>
        </w:tc>
        <w:tc>
          <w:tcPr>
            <w:tcW w:type="dxa" w:w="2880"/>
            <w:tcW w:w="7920" w:type="dxa"/>
          </w:tcPr>
          <w:p>
            <w:r>
              <w:rPr>
                <w:b/>
              </w:rPr>
              <w:t>1 Corintios 15:43</w:t>
            </w:r>
          </w:p>
        </w:tc>
        <w:tc>
          <w:tcPr>
            <w:tcW w:type="dxa" w:w="2880"/>
            <w:tcW w:w="1440" w:type="dxa"/>
          </w:tcPr>
          <w:p>
            <w:pPr>
              <w:jc w:val="center"/>
            </w:pPr>
            <w:r>
              <w:rPr>
                <w:b/>
              </w:rPr>
              <w:t>OK</w:t>
            </w:r>
          </w:p>
        </w:tc>
      </w:tr>
      <w:tr>
        <w:tc>
          <w:tcPr>
            <w:tcW w:type="dxa" w:w="2880"/>
            <w:tcW w:w="7920" w:type="dxa"/>
          </w:tcPr>
          <w:p>
            <w:pPr>
              <w:spacing w:line="480" w:lineRule="auto"/>
            </w:pPr>
            <w:r>
              <w:t>O que é semeado em desonra é ressuscitado em glória. O que é semeado em fraqueza é ressuscitado em poder.</w:t>
            </w:r>
          </w:p>
        </w:tc>
        <w:tc>
          <w:tcPr>
            <w:tcW w:type="dxa" w:w="2880"/>
            <w:tcW w:w="7920" w:type="dxa"/>
          </w:tcPr>
          <w:p>
            <w:pPr>
              <w:spacing w:line="480" w:lineRule="auto"/>
            </w:pPr>
            <w:r>
              <w:t>Rigaachi ni que iquiiñe', ne riasa ne' nandxo'. Rigaachi ora ma biraa xtipa; ne riasa ne xtale xtipa.</w:t>
            </w:r>
          </w:p>
        </w:tc>
        <w:tc>
          <w:tcPr>
            <w:tcW w:type="dxa" w:w="2880"/>
            <w:vAlign w:val="center"/>
            <w:tcW w:w="1440" w:type="dxa"/>
          </w:tcPr>
          <w:p>
            <w:pPr>
              <w:jc w:val="center"/>
            </w:pPr>
            <w:r>
              <w:t>☐</w:t>
            </w:r>
          </w:p>
        </w:tc>
      </w:tr>
      <w:tr>
        <w:tc>
          <w:tcPr>
            <w:tcW w:type="dxa" w:w="2880"/>
            <w:tcW w:w="7920" w:type="dxa"/>
          </w:tcPr>
          <w:p>
            <w:r>
              <w:rPr>
                <w:b/>
              </w:rPr>
              <w:t>2 Coríntios 6:8</w:t>
            </w:r>
          </w:p>
        </w:tc>
        <w:tc>
          <w:tcPr>
            <w:tcW w:type="dxa" w:w="2880"/>
            <w:tcW w:w="7920" w:type="dxa"/>
          </w:tcPr>
          <w:p>
            <w:r>
              <w:rPr>
                <w:b/>
              </w:rPr>
              <w:t>2 Corintios 6:8</w:t>
            </w:r>
          </w:p>
        </w:tc>
        <w:tc>
          <w:tcPr>
            <w:tcW w:type="dxa" w:w="2880"/>
            <w:tcW w:w="1440" w:type="dxa"/>
          </w:tcPr>
          <w:p>
            <w:pPr>
              <w:jc w:val="center"/>
            </w:pPr>
            <w:r>
              <w:rPr>
                <w:b/>
              </w:rPr>
              <w:t>OK</w:t>
            </w:r>
          </w:p>
        </w:tc>
      </w:tr>
      <w:tr>
        <w:tc>
          <w:tcPr>
            <w:tcW w:type="dxa" w:w="2880"/>
            <w:tcW w:w="7920" w:type="dxa"/>
          </w:tcPr>
          <w:p>
            <w:pPr>
              <w:spacing w:line="480" w:lineRule="auto"/>
            </w:pPr>
            <w:r>
              <w:t>na honra e na desonra, na calúnia e no louvor; tidos como enganadores, mas somos verdadeiros;</w:t>
            </w:r>
          </w:p>
        </w:tc>
        <w:tc>
          <w:tcPr>
            <w:tcW w:type="dxa" w:w="2880"/>
            <w:tcW w:w="7920" w:type="dxa"/>
          </w:tcPr>
          <w:p>
            <w:pPr>
              <w:spacing w:line="480" w:lineRule="auto"/>
            </w:pPr>
            <w:r>
              <w:t>Ladu runidu dxiña ra rudxíba cabe laadu ne ra rudxí deche cabe laadu,ra riní' cabe laadu nera rusisaca laadu. Napá cabe laadu casi ni rusiguii, huaxa laadu riní du ni dxandí.</w:t>
            </w:r>
          </w:p>
        </w:tc>
        <w:tc>
          <w:tcPr>
            <w:tcW w:type="dxa" w:w="2880"/>
            <w:vAlign w:val="center"/>
            <w:tcW w:w="1440" w:type="dxa"/>
          </w:tcPr>
          <w:p>
            <w:pPr>
              <w:jc w:val="center"/>
            </w:pPr>
            <w:r>
              <w:t>☐</w:t>
            </w:r>
          </w:p>
        </w:tc>
      </w:tr>
      <w:tr>
        <w:tc>
          <w:tcPr>
            <w:tcW w:type="dxa" w:w="2880"/>
            <w:tcW w:w="7920" w:type="dxa"/>
          </w:tcPr>
          <w:p>
            <w:r>
              <w:rPr>
                <w:b/>
              </w:rPr>
              <w:t>2 Coríntios 11:21</w:t>
            </w:r>
          </w:p>
        </w:tc>
        <w:tc>
          <w:tcPr>
            <w:tcW w:type="dxa" w:w="2880"/>
            <w:tcW w:w="7920" w:type="dxa"/>
          </w:tcPr>
          <w:p>
            <w:r>
              <w:rPr>
                <w:b/>
              </w:rPr>
              <w:t>2 Corintios 11:21</w:t>
            </w:r>
          </w:p>
        </w:tc>
        <w:tc>
          <w:tcPr>
            <w:tcW w:type="dxa" w:w="2880"/>
            <w:tcW w:w="1440" w:type="dxa"/>
          </w:tcPr>
          <w:p>
            <w:pPr>
              <w:jc w:val="center"/>
            </w:pPr>
            <w:r>
              <w:rPr>
                <w:b/>
              </w:rPr>
              <w:t>OK</w:t>
            </w:r>
          </w:p>
        </w:tc>
      </w:tr>
      <w:tr>
        <w:tc>
          <w:tcPr>
            <w:tcW w:type="dxa" w:w="2880"/>
            <w:tcW w:w="7920" w:type="dxa"/>
          </w:tcPr>
          <w:p>
            <w:pPr>
              <w:spacing w:line="480" w:lineRule="auto"/>
            </w:pPr>
            <w:r>
              <w:t>Para a nossa vergonha, digo que fomos fracos. Mesmo que alguém se glorie, falo como um tolo, também eu me gloriarei.</w:t>
            </w:r>
          </w:p>
        </w:tc>
        <w:tc>
          <w:tcPr>
            <w:tcW w:type="dxa" w:w="2880"/>
            <w:tcW w:w="7920" w:type="dxa"/>
          </w:tcPr>
          <w:p>
            <w:pPr>
              <w:spacing w:line="480" w:lineRule="auto"/>
            </w:pPr>
            <w:r>
              <w:t>Naa´ sanie ne guendarituilu´xtale pe´ nayatí de que laanu´ guyunu´ para ñuninu´ ndí, ne neca pe´pa ñu´ tu´ nuchal guendanaroo, canie casi ti ní naa´ huatí, naal laaca´ zuchaya guendanaroo xtine.</w:t>
            </w:r>
          </w:p>
        </w:tc>
        <w:tc>
          <w:tcPr>
            <w:tcW w:type="dxa" w:w="2880"/>
            <w:vAlign w:val="center"/>
            <w:tcW w:w="1440" w:type="dxa"/>
          </w:tcPr>
          <w:p>
            <w:pPr>
              <w:jc w:val="center"/>
            </w:pPr>
            <w:r>
              <w:t>☐</w:t>
            </w:r>
          </w:p>
        </w:tc>
      </w:tr>
      <w:tr>
        <w:tc>
          <w:tcPr>
            <w:tcW w:type="dxa" w:w="2880"/>
            <w:tcW w:w="7920" w:type="dxa"/>
          </w:tcPr>
          <w:p>
            <w:r>
              <w:rPr>
                <w:b/>
              </w:rPr>
              <w:t>2 Timóteo 2:20</w:t>
            </w:r>
          </w:p>
        </w:tc>
        <w:tc>
          <w:tcPr>
            <w:tcW w:type="dxa" w:w="2880"/>
            <w:tcW w:w="7920" w:type="dxa"/>
          </w:tcPr>
          <w:p>
            <w:r>
              <w:rPr>
                <w:b/>
              </w:rPr>
              <w:t>Guiropa' guichi xti timoteo 2:20</w:t>
            </w:r>
          </w:p>
        </w:tc>
        <w:tc>
          <w:tcPr>
            <w:tcW w:type="dxa" w:w="2880"/>
            <w:tcW w:w="1440" w:type="dxa"/>
          </w:tcPr>
          <w:p>
            <w:pPr>
              <w:jc w:val="center"/>
            </w:pPr>
            <w:r>
              <w:rPr>
                <w:b/>
              </w:rPr>
              <w:t>OK</w:t>
            </w:r>
          </w:p>
        </w:tc>
      </w:tr>
      <w:tr>
        <w:tc>
          <w:tcPr>
            <w:tcW w:type="dxa" w:w="2880"/>
            <w:tcW w:w="7920" w:type="dxa"/>
          </w:tcPr>
          <w:p>
            <w:pPr>
              <w:spacing w:line="480" w:lineRule="auto"/>
            </w:pPr>
            <w:r>
              <w:t>Em um lar rico não há somente vasos de ouro e de prata, mas também de madeira e de barro; alguns para uso honroso, outros para uso desonroso.</w:t>
            </w:r>
          </w:p>
        </w:tc>
        <w:tc>
          <w:tcPr>
            <w:tcW w:type="dxa" w:w="2880"/>
            <w:tcW w:w="7920" w:type="dxa"/>
          </w:tcPr>
          <w:p>
            <w:pPr>
              <w:spacing w:line="480" w:lineRule="auto"/>
            </w:pPr>
            <w:r>
              <w:t>Ndani lidxi ti ricu la? nu rii' de guiba ni rizaca. Peru saca ca nu rii de llaga ne de beñee. Cadxi para jneza ne xcadxi para cadi jneza.</w:t>
            </w:r>
          </w:p>
        </w:tc>
        <w:tc>
          <w:tcPr>
            <w:tcW w:type="dxa" w:w="2880"/>
            <w:vAlign w:val="center"/>
            <w:tcW w:w="1440" w:type="dxa"/>
          </w:tcPr>
          <w:p>
            <w:pPr>
              <w:jc w:val="center"/>
            </w:pPr>
            <w:r>
              <w:t>☐</w:t>
            </w:r>
          </w:p>
        </w:tc>
      </w:tr>
      <w:tr>
        <w:tc>
          <w:tcPr>
            <w:tcW w:type="dxa" w:w="2880"/>
            <w:tcW w:w="7920" w:type="dxa"/>
          </w:tcPr>
          <w:p>
            <w:r>
              <w:rPr>
                <w:b/>
              </w:rPr>
              <w:t>Tiago 2:6</w:t>
            </w:r>
          </w:p>
        </w:tc>
        <w:tc>
          <w:tcPr>
            <w:tcW w:type="dxa" w:w="2880"/>
            <w:tcW w:w="7920" w:type="dxa"/>
          </w:tcPr>
          <w:p>
            <w:r>
              <w:rPr>
                <w:b/>
              </w:rPr>
              <w:t>Gui'chi bicaa santiagu 2:6</w:t>
            </w:r>
          </w:p>
        </w:tc>
        <w:tc>
          <w:tcPr>
            <w:tcW w:type="dxa" w:w="2880"/>
            <w:tcW w:w="1440" w:type="dxa"/>
          </w:tcPr>
          <w:p>
            <w:pPr>
              <w:jc w:val="center"/>
            </w:pPr>
            <w:r>
              <w:rPr>
                <w:b/>
              </w:rPr>
              <w:t>OK</w:t>
            </w:r>
          </w:p>
        </w:tc>
      </w:tr>
      <w:tr>
        <w:tc>
          <w:tcPr>
            <w:tcW w:type="dxa" w:w="2880"/>
            <w:tcW w:w="7920" w:type="dxa"/>
          </w:tcPr>
          <w:p>
            <w:pPr>
              <w:spacing w:line="480" w:lineRule="auto"/>
            </w:pPr>
            <w:r>
              <w:t>Mas, tendes desonrado o pobre! Não é o rico que vos oprime? E não é ele que vos arrasta ao tribunal?</w:t>
            </w:r>
          </w:p>
        </w:tc>
        <w:tc>
          <w:tcPr>
            <w:tcW w:type="dxa" w:w="2880"/>
            <w:tcW w:w="7920" w:type="dxa"/>
          </w:tcPr>
          <w:p>
            <w:pPr>
              <w:spacing w:line="480" w:lineRule="auto"/>
            </w:pPr>
            <w:r>
              <w:t>¡Peru laatu ma bizitui tu lu pobre! ¿Cadi ricu nga ni riguie laacabe, ne laaca nga rixhubiyu laacabe neza lu tribunal?</w:t>
            </w:r>
          </w:p>
        </w:tc>
        <w:tc>
          <w:tcPr>
            <w:tcW w:type="dxa" w:w="2880"/>
            <w:vAlign w:val="center"/>
            <w:tcW w:w="1440" w:type="dxa"/>
          </w:tcPr>
          <w:p>
            <w:pPr>
              <w:jc w:val="center"/>
            </w:pPr>
            <w:r>
              <w:t>☐</w:t>
            </w:r>
          </w:p>
        </w:tc>
      </w:tr>
    </w:tbl>
    <w:p>
      <w:pPr>
        <w:pStyle w:val="Heading1"/>
        <w:spacing w:before="0"/>
      </w:pPr>
      <w:r>
        <w:t>divino (G2304, G2305)</w:t>
      </w:r>
    </w:p>
    <w:p>
      <w:r/>
      <w:r>
        <w:t>Esta palavra pode descrever:</w:t>
      </w:r>
      <w:r/>
      <w:r/>
    </w:p>
    <w:p>
      <w:pPr>
        <w:pStyle w:val="ListBullet"/>
        <w:spacing w:line="240" w:lineRule="auto"/>
        <w:ind w:left="720"/>
      </w:pPr>
      <w:r/>
      <w:r>
        <w:t>O que pertence a Deus.</w:t>
      </w:r>
      <w:r/>
    </w:p>
    <w:p>
      <w:pPr>
        <w:pStyle w:val="ListBullet"/>
        <w:spacing w:line="240" w:lineRule="auto"/>
        <w:ind w:left="720"/>
      </w:pPr>
      <w:r/>
      <w:r>
        <w:t>A natureza ou qualidades que Deus tem porque ele é Deus.</w:t>
      </w:r>
      <w:r/>
      <w:r/>
    </w:p>
    <w:p>
      <w:pPr>
        <w:spacing w:after="0"/>
      </w:pPr>
      <w:r/>
      <w:r>
        <w:t>(*)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Romanos 1:20</w:t>
            </w:r>
          </w:p>
        </w:tc>
        <w:tc>
          <w:tcPr>
            <w:tcW w:type="dxa" w:w="2880"/>
            <w:tcW w:w="7920" w:type="dxa"/>
          </w:tcPr>
          <w:p>
            <w:r>
              <w:rPr>
                <w:b/>
              </w:rPr>
              <w:t>Gui'chi gucua para ca romanu 1:20</w:t>
            </w:r>
          </w:p>
        </w:tc>
        <w:tc>
          <w:tcPr>
            <w:tcW w:type="dxa" w:w="2880"/>
            <w:tcW w:w="1440" w:type="dxa"/>
          </w:tcPr>
          <w:p>
            <w:pPr>
              <w:jc w:val="center"/>
            </w:pPr>
            <w:r>
              <w:rPr>
                <w:b/>
              </w:rPr>
              <w:t>OK</w:t>
            </w:r>
          </w:p>
        </w:tc>
      </w:tr>
      <w:tr>
        <w:tc>
          <w:tcPr>
            <w:tcW w:type="dxa" w:w="2880"/>
            <w:tcW w:w="7920" w:type="dxa"/>
          </w:tcPr>
          <w:p>
            <w:pPr>
              <w:spacing w:line="480" w:lineRule="auto"/>
            </w:pPr>
            <w:r>
              <w:t>Porque os Seus atributos invisíveis, principalmente Seu eterno poder e Sua natureza divina, têm sido claramente manifestos desde a criação do mundo, através das coisas criadas. Por isso, eles são indesculpáveis.</w:t>
            </w:r>
          </w:p>
        </w:tc>
        <w:tc>
          <w:tcPr>
            <w:tcW w:type="dxa" w:w="2880"/>
            <w:tcW w:w="7920" w:type="dxa"/>
          </w:tcPr>
          <w:p>
            <w:pPr>
              <w:spacing w:line="480" w:lineRule="auto"/>
            </w:pPr>
            <w:r>
              <w:t>Pue ca ni nacabe ni que ruyatu, de ganatu de xtipa xtibe ni que rira' ne guenda nandxo' xtibe ni maca napabe, ma bihuini ni dede dxi guya' guidxilayu, lu de guira xhixheé ni ma guya'. Nga runi que gapa di ni nin ti péru.</w:t>
            </w:r>
          </w:p>
        </w:tc>
        <w:tc>
          <w:tcPr>
            <w:tcW w:type="dxa" w:w="2880"/>
            <w:vAlign w:val="center"/>
            <w:tcW w:w="1440" w:type="dxa"/>
          </w:tcPr>
          <w:p>
            <w:pPr>
              <w:jc w:val="center"/>
            </w:pPr>
            <w:r>
              <w:t>☐</w:t>
            </w:r>
          </w:p>
        </w:tc>
      </w:tr>
      <w:tr>
        <w:tc>
          <w:tcPr>
            <w:tcW w:type="dxa" w:w="2880"/>
            <w:tcW w:w="7920" w:type="dxa"/>
          </w:tcPr>
          <w:p>
            <w:r>
              <w:rPr>
                <w:b/>
              </w:rPr>
              <w:t>2 Pedro 1:3 (*)</w:t>
            </w:r>
          </w:p>
        </w:tc>
        <w:tc>
          <w:tcPr>
            <w:tcW w:type="dxa" w:w="2880"/>
            <w:tcW w:w="7920" w:type="dxa"/>
          </w:tcPr>
          <w:p>
            <w:r>
              <w:rPr>
                <w:b/>
              </w:rPr>
              <w:t xml:space="preserve">2 Pedro 1:3 </w:t>
            </w:r>
          </w:p>
        </w:tc>
        <w:tc>
          <w:tcPr>
            <w:tcW w:type="dxa" w:w="2880"/>
            <w:tcW w:w="1440" w:type="dxa"/>
          </w:tcPr>
          <w:p>
            <w:pPr>
              <w:jc w:val="center"/>
            </w:pPr>
            <w:r>
              <w:rPr>
                <w:b/>
              </w:rPr>
              <w:t>OK</w:t>
            </w:r>
          </w:p>
        </w:tc>
      </w:tr>
      <w:tr>
        <w:tc>
          <w:tcPr>
            <w:tcW w:type="dxa" w:w="2880"/>
            <w:tcW w:w="7920" w:type="dxa"/>
          </w:tcPr>
          <w:p>
            <w:pPr>
              <w:spacing w:line="480" w:lineRule="auto"/>
            </w:pPr>
            <w:r>
              <w:t xml:space="preserve">De fato, todas as coisas concernentes à vida e à piedade nos foram dadas pelo poder </w:t>
            </w:r>
            <w:r>
              <w:rPr>
                <w:b/>
              </w:rPr>
              <w:t>divino</w:t>
            </w:r>
            <w:r>
              <w:t>, mediante o conhecimento de Deus, que nos chamou por Sua própria glória e virtude.</w:t>
            </w:r>
          </w:p>
        </w:tc>
        <w:tc>
          <w:tcPr>
            <w:tcW w:type="dxa" w:w="2880"/>
            <w:tcW w:w="7920" w:type="dxa"/>
          </w:tcPr>
          <w:p>
            <w:pPr>
              <w:spacing w:line="480" w:lineRule="auto"/>
            </w:pPr>
            <w:r>
              <w:t>Guiraa xixé ni nandxó' ni zaa de Diuxi para guendanabani ne para gusisacanu laabe guacuanu cani pur guendabiani xtibe, Laabe guridxi be laanu ti guluí be laanu genda nandxó' ne guenda na'chahui xtibe.</w:t>
            </w:r>
          </w:p>
        </w:tc>
        <w:tc>
          <w:tcPr>
            <w:tcW w:type="dxa" w:w="2880"/>
            <w:vAlign w:val="center"/>
            <w:tcW w:w="1440" w:type="dxa"/>
          </w:tcPr>
          <w:p>
            <w:pPr>
              <w:jc w:val="center"/>
            </w:pPr>
            <w:r>
              <w:t>☐</w:t>
            </w:r>
          </w:p>
        </w:tc>
      </w:tr>
      <w:tr>
        <w:tc>
          <w:tcPr>
            <w:tcW w:type="dxa" w:w="2880"/>
            <w:tcW w:w="7920" w:type="dxa"/>
          </w:tcPr>
          <w:p>
            <w:r>
              <w:rPr>
                <w:b/>
              </w:rPr>
              <w:t>2 Pedro 1:4 (*)</w:t>
            </w:r>
          </w:p>
        </w:tc>
        <w:tc>
          <w:tcPr>
            <w:tcW w:type="dxa" w:w="2880"/>
            <w:tcW w:w="7920" w:type="dxa"/>
          </w:tcPr>
          <w:p>
            <w:r>
              <w:rPr>
                <w:b/>
              </w:rPr>
              <w:t xml:space="preserve">2 Pedro 1:4 </w:t>
            </w:r>
          </w:p>
        </w:tc>
        <w:tc>
          <w:tcPr>
            <w:tcW w:type="dxa" w:w="2880"/>
            <w:tcW w:w="1440" w:type="dxa"/>
          </w:tcPr>
          <w:p>
            <w:pPr>
              <w:jc w:val="center"/>
            </w:pPr>
            <w:r>
              <w:rPr>
                <w:b/>
              </w:rPr>
              <w:t>OK</w:t>
            </w:r>
          </w:p>
        </w:tc>
      </w:tr>
      <w:tr>
        <w:tc>
          <w:tcPr>
            <w:tcW w:type="dxa" w:w="2880"/>
            <w:tcW w:w="7920" w:type="dxa"/>
          </w:tcPr>
          <w:p>
            <w:pPr>
              <w:spacing w:line="480" w:lineRule="auto"/>
            </w:pPr>
            <w:r>
              <w:t>Por meio das quais, Ele nos deu grandes e preciosas promessas, para que vos torneis participantes da natureza divina, bem como escapeis da corrupção que está no mundo por causa dos desejos perversos.</w:t>
            </w:r>
          </w:p>
        </w:tc>
        <w:tc>
          <w:tcPr>
            <w:tcW w:type="dxa" w:w="2880"/>
            <w:tcW w:w="7920" w:type="dxa"/>
          </w:tcPr>
          <w:p>
            <w:pPr>
              <w:spacing w:line="480" w:lineRule="auto"/>
            </w:pPr>
            <w:r>
              <w:t>De ca ndi la?, Laabe bidii be laanu ca didxa sicarú ne na rooba xtibe, ti zacá ganda laatu chuutu ndani guidxilayú xtibe, laga que laatu guiree tu de lu guendanadxaba ni rinanda binni ndaani guidxilayú di.</w:t>
            </w:r>
          </w:p>
        </w:tc>
        <w:tc>
          <w:tcPr>
            <w:tcW w:type="dxa" w:w="2880"/>
            <w:vAlign w:val="center"/>
            <w:tcW w:w="1440" w:type="dxa"/>
          </w:tcPr>
          <w:p>
            <w:pPr>
              <w:jc w:val="center"/>
            </w:pPr>
            <w:r>
              <w:t>☐</w:t>
            </w:r>
          </w:p>
        </w:tc>
      </w:tr>
    </w:tbl>
    <w:p>
      <w:pPr>
        <w:pStyle w:val="Heading1"/>
        <w:spacing w:before="0"/>
      </w:pPr>
      <w:r>
        <w:t>eleger (G1588, G1589, G1586)</w:t>
      </w:r>
    </w:p>
    <w:p>
      <w:pPr>
        <w:spacing w:after="0"/>
      </w:pPr>
      <w:r/>
      <w:r>
        <w:t>Esta palavra significa escolhido ou selecionado. Pode ser usado para descrever uma pessoa ou pessoas que Deus escolheu.</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22:14</w:t>
            </w:r>
          </w:p>
        </w:tc>
        <w:tc>
          <w:tcPr>
            <w:tcW w:type="dxa" w:w="2880"/>
            <w:tcW w:w="7920" w:type="dxa"/>
          </w:tcPr>
          <w:p>
            <w:r>
              <w:rPr>
                <w:b/>
              </w:rPr>
              <w:t>Gui'chi bica' mateu 22:14</w:t>
            </w:r>
          </w:p>
        </w:tc>
        <w:tc>
          <w:tcPr>
            <w:tcW w:type="dxa" w:w="2880"/>
            <w:tcW w:w="1440" w:type="dxa"/>
          </w:tcPr>
          <w:p>
            <w:pPr>
              <w:jc w:val="center"/>
            </w:pPr>
            <w:r>
              <w:rPr>
                <w:b/>
              </w:rPr>
              <w:t>OK</w:t>
            </w:r>
          </w:p>
        </w:tc>
      </w:tr>
      <w:tr>
        <w:tc>
          <w:tcPr>
            <w:tcW w:type="dxa" w:w="2880"/>
            <w:tcW w:w="7920" w:type="dxa"/>
          </w:tcPr>
          <w:p>
            <w:pPr>
              <w:spacing w:line="480" w:lineRule="auto"/>
            </w:pPr>
            <w:r>
              <w:t>Porque muitos são chamados, porém poucos são escolhidos.</w:t>
            </w:r>
          </w:p>
        </w:tc>
        <w:tc>
          <w:tcPr>
            <w:tcW w:type="dxa" w:w="2880"/>
            <w:tcW w:w="7920" w:type="dxa"/>
          </w:tcPr>
          <w:p>
            <w:pPr>
              <w:spacing w:line="480" w:lineRule="auto"/>
            </w:pPr>
            <w:r>
              <w:t>Ti purti xtale nga binni nga ma bibiidxi'ca, peru haxhie si nga ni ma bibii'</w:t>
            </w:r>
          </w:p>
        </w:tc>
        <w:tc>
          <w:tcPr>
            <w:tcW w:type="dxa" w:w="2880"/>
            <w:vAlign w:val="center"/>
            <w:tcW w:w="1440" w:type="dxa"/>
          </w:tcPr>
          <w:p>
            <w:pPr>
              <w:jc w:val="center"/>
            </w:pPr>
            <w:r>
              <w:t>☐</w:t>
            </w:r>
          </w:p>
        </w:tc>
      </w:tr>
      <w:tr>
        <w:tc>
          <w:tcPr>
            <w:tcW w:type="dxa" w:w="2880"/>
            <w:tcW w:w="7920" w:type="dxa"/>
          </w:tcPr>
          <w:p>
            <w:r>
              <w:rPr>
                <w:b/>
              </w:rPr>
              <w:t>Lucas 23:35</w:t>
            </w:r>
          </w:p>
        </w:tc>
        <w:tc>
          <w:tcPr>
            <w:tcW w:type="dxa" w:w="2880"/>
            <w:tcW w:w="7920" w:type="dxa"/>
          </w:tcPr>
          <w:p>
            <w:r>
              <w:rPr>
                <w:b/>
              </w:rPr>
              <w:t>Lucas 23:35</w:t>
            </w:r>
          </w:p>
        </w:tc>
        <w:tc>
          <w:tcPr>
            <w:tcW w:type="dxa" w:w="2880"/>
            <w:tcW w:w="1440" w:type="dxa"/>
          </w:tcPr>
          <w:p>
            <w:pPr>
              <w:jc w:val="center"/>
            </w:pPr>
            <w:r>
              <w:rPr>
                <w:b/>
              </w:rPr>
              <w:t>OK</w:t>
            </w:r>
          </w:p>
        </w:tc>
      </w:tr>
      <w:tr>
        <w:tc>
          <w:tcPr>
            <w:tcW w:type="dxa" w:w="2880"/>
            <w:tcW w:w="7920" w:type="dxa"/>
          </w:tcPr>
          <w:p>
            <w:pPr>
              <w:spacing w:line="480" w:lineRule="auto"/>
            </w:pPr>
            <w:r>
              <w:t>O povo ficou observando enquanto as autoridades também O ridicularizavam, dizendo: "Ele salvou outros, deixe que salve a Si mesmo, se Ele é o Cristo, O escolhido de Deus".</w:t>
            </w:r>
          </w:p>
        </w:tc>
        <w:tc>
          <w:tcPr>
            <w:tcW w:type="dxa" w:w="2880"/>
            <w:tcW w:w="7920" w:type="dxa"/>
          </w:tcPr>
          <w:p>
            <w:pPr>
              <w:spacing w:line="480" w:lineRule="auto"/>
            </w:pPr>
            <w:r>
              <w:t>ca binii que biana ca cayuyacadxica laga ca Xhaique xti guidxi cuxhidxica de Labe, naca: " Labe bilabe xtudxi. Gulabe laca labe, pa Labe nga Cristu xti Diuxi ni gulicabe. "</w:t>
            </w:r>
          </w:p>
        </w:tc>
        <w:tc>
          <w:tcPr>
            <w:tcW w:type="dxa" w:w="2880"/>
            <w:vAlign w:val="center"/>
            <w:tcW w:w="1440" w:type="dxa"/>
          </w:tcPr>
          <w:p>
            <w:pPr>
              <w:jc w:val="center"/>
            </w:pPr>
            <w:r>
              <w:t>☐</w:t>
            </w:r>
          </w:p>
        </w:tc>
      </w:tr>
      <w:tr>
        <w:tc>
          <w:tcPr>
            <w:tcW w:type="dxa" w:w="2880"/>
            <w:tcW w:w="7920" w:type="dxa"/>
          </w:tcPr>
          <w:p>
            <w:r>
              <w:rPr>
                <w:b/>
              </w:rPr>
              <w:t>Marcos 13:20</w:t>
            </w:r>
          </w:p>
        </w:tc>
        <w:tc>
          <w:tcPr>
            <w:tcW w:type="dxa" w:w="2880"/>
            <w:tcW w:w="7920" w:type="dxa"/>
          </w:tcPr>
          <w:p>
            <w:r>
              <w:rPr>
                <w:b/>
              </w:rPr>
              <w:t>Marcos 13:20</w:t>
            </w:r>
          </w:p>
        </w:tc>
        <w:tc>
          <w:tcPr>
            <w:tcW w:type="dxa" w:w="2880"/>
            <w:tcW w:w="1440" w:type="dxa"/>
          </w:tcPr>
          <w:p>
            <w:pPr>
              <w:jc w:val="center"/>
            </w:pPr>
            <w:r>
              <w:rPr>
                <w:b/>
              </w:rPr>
              <w:t>OK</w:t>
            </w:r>
          </w:p>
        </w:tc>
      </w:tr>
      <w:tr>
        <w:tc>
          <w:tcPr>
            <w:tcW w:type="dxa" w:w="2880"/>
            <w:tcW w:w="7920" w:type="dxa"/>
          </w:tcPr>
          <w:p>
            <w:pPr>
              <w:spacing w:line="480" w:lineRule="auto"/>
            </w:pPr>
            <w:r>
              <w:t>Se o Senhor não tivesse encurtado os dias, ninguém seria salvo. Mas por causa dos eleitos, aqueles que Ele escolheu, abreviou assim os dias.</w:t>
            </w:r>
          </w:p>
        </w:tc>
        <w:tc>
          <w:tcPr>
            <w:tcW w:type="dxa" w:w="2880"/>
            <w:tcW w:w="7920" w:type="dxa"/>
          </w:tcPr>
          <w:p>
            <w:pPr>
              <w:spacing w:line="480" w:lineRule="auto"/>
            </w:pPr>
            <w:r>
              <w:t>Pa Señor que guchu' gu lu' ca dxii que guiruti di' que zalaa, peru para gacane' ni ma bibii' ca, ca ni laabe guliibe laabe bichu' gube ca dxii que.</w:t>
            </w:r>
          </w:p>
        </w:tc>
        <w:tc>
          <w:tcPr>
            <w:tcW w:type="dxa" w:w="2880"/>
            <w:vAlign w:val="center"/>
            <w:tcW w:w="1440" w:type="dxa"/>
          </w:tcPr>
          <w:p>
            <w:pPr>
              <w:jc w:val="center"/>
            </w:pPr>
            <w:r>
              <w:t>☐</w:t>
            </w:r>
          </w:p>
        </w:tc>
      </w:tr>
      <w:tr>
        <w:tc>
          <w:tcPr>
            <w:tcW w:type="dxa" w:w="2880"/>
            <w:tcW w:w="7920" w:type="dxa"/>
          </w:tcPr>
          <w:p>
            <w:r>
              <w:rPr>
                <w:b/>
              </w:rPr>
              <w:t>João 15:16</w:t>
            </w:r>
          </w:p>
        </w:tc>
        <w:tc>
          <w:tcPr>
            <w:tcW w:type="dxa" w:w="2880"/>
            <w:tcW w:w="7920" w:type="dxa"/>
          </w:tcPr>
          <w:p>
            <w:r>
              <w:rPr>
                <w:b/>
              </w:rPr>
              <w:t>Juan 15:16</w:t>
            </w:r>
          </w:p>
        </w:tc>
        <w:tc>
          <w:tcPr>
            <w:tcW w:type="dxa" w:w="2880"/>
            <w:tcW w:w="1440" w:type="dxa"/>
          </w:tcPr>
          <w:p>
            <w:pPr>
              <w:jc w:val="center"/>
            </w:pPr>
            <w:r>
              <w:rPr>
                <w:b/>
              </w:rPr>
              <w:t>OK</w:t>
            </w:r>
          </w:p>
        </w:tc>
      </w:tr>
      <w:tr>
        <w:tc>
          <w:tcPr>
            <w:tcW w:type="dxa" w:w="2880"/>
            <w:tcW w:w="7920" w:type="dxa"/>
          </w:tcPr>
          <w:p>
            <w:pPr>
              <w:spacing w:line="480" w:lineRule="auto"/>
            </w:pPr>
            <w:r>
              <w:t>Não fostes vós que Me escolhestes; mas Eu vos escolhi e vos designei para que vades e deis fruto, e que o vosso fruto permaneça, a fim de que o Pai vos conceda tudo quanto pedirdes em Meu Nome.</w:t>
            </w:r>
          </w:p>
        </w:tc>
        <w:tc>
          <w:tcPr>
            <w:tcW w:type="dxa" w:w="2880"/>
            <w:tcW w:w="7920" w:type="dxa"/>
          </w:tcPr>
          <w:p>
            <w:pPr>
              <w:spacing w:line="480" w:lineRule="auto"/>
            </w:pPr>
            <w:r>
              <w:t>Laatu cadi gulii'ditu' naa, peru naa gulie laatu, para zaca cheetu ne guziihuinitu, ne pa ni cuzihuinitu' ca guiaana, intiisi ni guinabatu' bixhoze' ne la'ya', laabe zudii'be ni laatu.</w:t>
            </w:r>
          </w:p>
        </w:tc>
        <w:tc>
          <w:tcPr>
            <w:tcW w:type="dxa" w:w="2880"/>
            <w:vAlign w:val="center"/>
            <w:tcW w:w="1440" w:type="dxa"/>
          </w:tcPr>
          <w:p>
            <w:pPr>
              <w:jc w:val="center"/>
            </w:pPr>
            <w:r>
              <w:t>☐</w:t>
            </w:r>
          </w:p>
        </w:tc>
      </w:tr>
      <w:tr>
        <w:tc>
          <w:tcPr>
            <w:tcW w:type="dxa" w:w="2880"/>
            <w:tcW w:w="7920" w:type="dxa"/>
          </w:tcPr>
          <w:p>
            <w:r>
              <w:rPr>
                <w:b/>
              </w:rPr>
              <w:t>João 15:19</w:t>
            </w:r>
          </w:p>
        </w:tc>
        <w:tc>
          <w:tcPr>
            <w:tcW w:type="dxa" w:w="2880"/>
            <w:tcW w:w="7920" w:type="dxa"/>
          </w:tcPr>
          <w:p>
            <w:r>
              <w:rPr>
                <w:b/>
              </w:rPr>
              <w:t>Juan 15:19</w:t>
            </w:r>
          </w:p>
        </w:tc>
        <w:tc>
          <w:tcPr>
            <w:tcW w:type="dxa" w:w="2880"/>
            <w:tcW w:w="1440" w:type="dxa"/>
          </w:tcPr>
          <w:p>
            <w:pPr>
              <w:jc w:val="center"/>
            </w:pPr>
            <w:r>
              <w:rPr>
                <w:b/>
              </w:rPr>
              <w:t>OK</w:t>
            </w:r>
          </w:p>
        </w:tc>
      </w:tr>
      <w:tr>
        <w:tc>
          <w:tcPr>
            <w:tcW w:type="dxa" w:w="2880"/>
            <w:tcW w:w="7920" w:type="dxa"/>
          </w:tcPr>
          <w:p>
            <w:pPr>
              <w:spacing w:line="480" w:lineRule="auto"/>
            </w:pPr>
            <w:r>
              <w:t>Se fôsseis do mundo, o mundo vos amaria como se pertencêsseis a ele; mas, porque vós não sois do mundo, e Eu escolhi tirar-vos do mundo, por esta razão o mundo vos odeia.</w:t>
            </w:r>
          </w:p>
        </w:tc>
        <w:tc>
          <w:tcPr>
            <w:tcW w:type="dxa" w:w="2880"/>
            <w:tcW w:w="7920" w:type="dxa"/>
          </w:tcPr>
          <w:p>
            <w:pPr>
              <w:spacing w:line="480" w:lineRule="auto"/>
            </w:pPr>
            <w:r>
              <w:t>Pa laatu ñacatu' xti' guidxilayu' di', guidxilayu' di' ñanaxhii laatu casi xti' peru purti' laatu cadi nacatu xti' guidxilayu' di', ne purti' naa guliee laatu de nda'ni guidxilayu' di', nga runi guidxilayu' di' nanalaadxhi laatu.</w:t>
            </w:r>
          </w:p>
        </w:tc>
        <w:tc>
          <w:tcPr>
            <w:tcW w:type="dxa" w:w="2880"/>
            <w:vAlign w:val="center"/>
            <w:tcW w:w="1440" w:type="dxa"/>
          </w:tcPr>
          <w:p>
            <w:pPr>
              <w:jc w:val="center"/>
            </w:pPr>
            <w:r>
              <w:t>☐</w:t>
            </w:r>
          </w:p>
        </w:tc>
      </w:tr>
      <w:tr>
        <w:tc>
          <w:tcPr>
            <w:tcW w:type="dxa" w:w="2880"/>
            <w:tcW w:w="7920" w:type="dxa"/>
          </w:tcPr>
          <w:p>
            <w:r>
              <w:rPr>
                <w:b/>
              </w:rPr>
              <w:t>Romanos 8:33</w:t>
            </w:r>
          </w:p>
        </w:tc>
        <w:tc>
          <w:tcPr>
            <w:tcW w:type="dxa" w:w="2880"/>
            <w:tcW w:w="7920" w:type="dxa"/>
          </w:tcPr>
          <w:p>
            <w:r>
              <w:rPr>
                <w:b/>
              </w:rPr>
              <w:t>Gui'chi gucua para ca romanu 8:33</w:t>
            </w:r>
          </w:p>
        </w:tc>
        <w:tc>
          <w:tcPr>
            <w:tcW w:type="dxa" w:w="2880"/>
            <w:tcW w:w="1440" w:type="dxa"/>
          </w:tcPr>
          <w:p>
            <w:pPr>
              <w:jc w:val="center"/>
            </w:pPr>
            <w:r>
              <w:rPr>
                <w:b/>
              </w:rPr>
              <w:t>OK</w:t>
            </w:r>
          </w:p>
        </w:tc>
      </w:tr>
      <w:tr>
        <w:tc>
          <w:tcPr>
            <w:tcW w:type="dxa" w:w="2880"/>
            <w:tcW w:w="7920" w:type="dxa"/>
          </w:tcPr>
          <w:p>
            <w:pPr>
              <w:spacing w:line="480" w:lineRule="auto"/>
            </w:pPr>
            <w:r>
              <w:t>Quem trará alguma acusação contra os eleitos de Deus? É Deus quem os justifica.</w:t>
            </w:r>
          </w:p>
        </w:tc>
        <w:tc>
          <w:tcPr>
            <w:tcW w:type="dxa" w:w="2880"/>
            <w:tcW w:w="7920" w:type="dxa"/>
          </w:tcPr>
          <w:p>
            <w:pPr>
              <w:spacing w:line="480" w:lineRule="auto"/>
            </w:pPr>
            <w:r>
              <w:t>Tu laa gueda ugaani donda ique ca ni ma gulii Diuxhi?Diuxhi nga ni ruxhia donda.</w:t>
            </w:r>
          </w:p>
        </w:tc>
        <w:tc>
          <w:tcPr>
            <w:tcW w:type="dxa" w:w="2880"/>
            <w:vAlign w:val="center"/>
            <w:tcW w:w="1440" w:type="dxa"/>
          </w:tcPr>
          <w:p>
            <w:pPr>
              <w:jc w:val="center"/>
            </w:pPr>
            <w:r>
              <w:t>☐</w:t>
            </w:r>
          </w:p>
        </w:tc>
      </w:tr>
      <w:tr>
        <w:tc>
          <w:tcPr>
            <w:tcW w:type="dxa" w:w="2880"/>
            <w:tcW w:w="7920" w:type="dxa"/>
          </w:tcPr>
          <w:p>
            <w:r>
              <w:rPr>
                <w:b/>
              </w:rPr>
              <w:t>Romanos 11:5</w:t>
            </w:r>
          </w:p>
        </w:tc>
        <w:tc>
          <w:tcPr>
            <w:tcW w:type="dxa" w:w="2880"/>
            <w:tcW w:w="7920" w:type="dxa"/>
          </w:tcPr>
          <w:p>
            <w:r>
              <w:rPr>
                <w:b/>
              </w:rPr>
              <w:t>Gui'chi gucua para ca romanu 11:5</w:t>
            </w:r>
          </w:p>
        </w:tc>
        <w:tc>
          <w:tcPr>
            <w:tcW w:type="dxa" w:w="2880"/>
            <w:tcW w:w="1440" w:type="dxa"/>
          </w:tcPr>
          <w:p>
            <w:pPr>
              <w:jc w:val="center"/>
            </w:pPr>
            <w:r>
              <w:rPr>
                <w:b/>
              </w:rPr>
              <w:t>OK</w:t>
            </w:r>
          </w:p>
        </w:tc>
      </w:tr>
      <w:tr>
        <w:tc>
          <w:tcPr>
            <w:tcW w:type="dxa" w:w="2880"/>
            <w:tcW w:w="7920" w:type="dxa"/>
          </w:tcPr>
          <w:p>
            <w:pPr>
              <w:spacing w:line="480" w:lineRule="auto"/>
            </w:pPr>
            <w:r>
              <w:t>Assim também, neste tempo presente, há um remanescente, por causa da eleição da graça.</w:t>
            </w:r>
          </w:p>
        </w:tc>
        <w:tc>
          <w:tcPr>
            <w:tcW w:type="dxa" w:w="2880"/>
            <w:tcW w:w="7920" w:type="dxa"/>
          </w:tcPr>
          <w:p>
            <w:pPr>
              <w:spacing w:line="480" w:lineRule="auto"/>
            </w:pPr>
            <w:r>
              <w:t>Neca saca, yana, lu ca dxi de yana di' laaca nu' cadxi zuhuadxichi ru ca pur guenda ribíi ni nacha'hui.</w:t>
            </w:r>
          </w:p>
        </w:tc>
        <w:tc>
          <w:tcPr>
            <w:tcW w:type="dxa" w:w="2880"/>
            <w:vAlign w:val="center"/>
            <w:tcW w:w="1440" w:type="dxa"/>
          </w:tcPr>
          <w:p>
            <w:pPr>
              <w:jc w:val="center"/>
            </w:pPr>
            <w:r>
              <w:t>☐</w:t>
            </w:r>
          </w:p>
        </w:tc>
      </w:tr>
      <w:tr>
        <w:tc>
          <w:tcPr>
            <w:tcW w:type="dxa" w:w="2880"/>
            <w:tcW w:w="7920" w:type="dxa"/>
          </w:tcPr>
          <w:p>
            <w:r>
              <w:rPr>
                <w:b/>
              </w:rPr>
              <w:t>Efésios 1:4</w:t>
            </w:r>
          </w:p>
        </w:tc>
        <w:tc>
          <w:tcPr>
            <w:tcW w:type="dxa" w:w="2880"/>
            <w:tcW w:w="7920" w:type="dxa"/>
          </w:tcPr>
          <w:p>
            <w:r>
              <w:rPr>
                <w:b/>
              </w:rPr>
              <w:t>Efesios 1:4</w:t>
            </w:r>
          </w:p>
        </w:tc>
        <w:tc>
          <w:tcPr>
            <w:tcW w:type="dxa" w:w="2880"/>
            <w:tcW w:w="1440" w:type="dxa"/>
          </w:tcPr>
          <w:p>
            <w:pPr>
              <w:jc w:val="center"/>
            </w:pPr>
            <w:r>
              <w:rPr>
                <w:b/>
              </w:rPr>
              <w:t>OK</w:t>
            </w:r>
          </w:p>
        </w:tc>
      </w:tr>
      <w:tr>
        <w:tc>
          <w:tcPr>
            <w:tcW w:type="dxa" w:w="2880"/>
            <w:tcW w:w="7920" w:type="dxa"/>
          </w:tcPr>
          <w:p>
            <w:pPr>
              <w:spacing w:line="480" w:lineRule="auto"/>
            </w:pPr>
            <w:r>
              <w:t>Antes da criação do mundo, Deus nos escolheu em Cristo para que sejamos santos e inculpáveis aos Seus olhos.</w:t>
            </w:r>
          </w:p>
        </w:tc>
        <w:tc>
          <w:tcPr>
            <w:tcW w:type="dxa" w:w="2880"/>
            <w:tcW w:w="7920" w:type="dxa"/>
          </w:tcPr>
          <w:p>
            <w:pPr>
              <w:spacing w:line="480" w:lineRule="auto"/>
            </w:pPr>
            <w:r>
              <w:t>Diuxi gulii laanu gu'canu ni ma' na'ca pa'rasi Diuxi ne ma quegapanu do'nda neza lu' be'.</w:t>
            </w:r>
          </w:p>
        </w:tc>
        <w:tc>
          <w:tcPr>
            <w:tcW w:type="dxa" w:w="2880"/>
            <w:vAlign w:val="center"/>
            <w:tcW w:w="1440" w:type="dxa"/>
          </w:tcPr>
          <w:p>
            <w:pPr>
              <w:jc w:val="center"/>
            </w:pPr>
            <w:r>
              <w:t>☐</w:t>
            </w:r>
          </w:p>
        </w:tc>
      </w:tr>
      <w:tr>
        <w:tc>
          <w:tcPr>
            <w:tcW w:type="dxa" w:w="2880"/>
            <w:tcW w:w="7920" w:type="dxa"/>
          </w:tcPr>
          <w:p>
            <w:r>
              <w:rPr>
                <w:b/>
              </w:rPr>
              <w:t>Colossenses 3:12</w:t>
            </w:r>
          </w:p>
        </w:tc>
        <w:tc>
          <w:tcPr>
            <w:tcW w:type="dxa" w:w="2880"/>
            <w:tcW w:w="7920" w:type="dxa"/>
          </w:tcPr>
          <w:p>
            <w:r>
              <w:rPr>
                <w:b/>
              </w:rPr>
              <w:t>Colosenses 3:12</w:t>
            </w:r>
          </w:p>
        </w:tc>
        <w:tc>
          <w:tcPr>
            <w:tcW w:type="dxa" w:w="2880"/>
            <w:tcW w:w="1440" w:type="dxa"/>
          </w:tcPr>
          <w:p>
            <w:pPr>
              <w:jc w:val="center"/>
            </w:pPr>
            <w:r>
              <w:rPr>
                <w:b/>
              </w:rPr>
              <w:t>OK</w:t>
            </w:r>
          </w:p>
        </w:tc>
      </w:tr>
      <w:tr>
        <w:tc>
          <w:tcPr>
            <w:tcW w:type="dxa" w:w="2880"/>
            <w:tcW w:w="7920" w:type="dxa"/>
          </w:tcPr>
          <w:p>
            <w:pPr>
              <w:spacing w:line="480" w:lineRule="auto"/>
            </w:pPr>
            <w:r>
              <w:t>Portanto, revesti-vos pois, como eleitos de Deus, santos e amados, de profundos sentimentos de misericórdia, bondade, humildade, mansidão e paciência.</w:t>
            </w:r>
          </w:p>
        </w:tc>
        <w:tc>
          <w:tcPr>
            <w:tcW w:type="dxa" w:w="2880"/>
            <w:tcW w:w="7920" w:type="dxa"/>
          </w:tcPr>
          <w:p>
            <w:pPr>
              <w:spacing w:line="480" w:lineRule="auto"/>
            </w:pPr>
            <w:r>
              <w:t>Laga cu'chahui, ya na', casi ca' ni guli Diuxi, ni que gapa guendaruche ne ni na dxibe, ni ria de guira xhixhe dxi, nachahui, ni que rudxiba laca la' nina do' ne ca' ni nana ca' cuesa ca'.</w:t>
            </w:r>
          </w:p>
        </w:tc>
        <w:tc>
          <w:tcPr>
            <w:tcW w:type="dxa" w:w="2880"/>
            <w:vAlign w:val="center"/>
            <w:tcW w:w="1440" w:type="dxa"/>
          </w:tcPr>
          <w:p>
            <w:pPr>
              <w:jc w:val="center"/>
            </w:pPr>
            <w:r>
              <w:t>☐</w:t>
            </w:r>
          </w:p>
        </w:tc>
      </w:tr>
      <w:tr>
        <w:tc>
          <w:tcPr>
            <w:tcW w:type="dxa" w:w="2880"/>
            <w:tcW w:w="7920" w:type="dxa"/>
          </w:tcPr>
          <w:p>
            <w:r>
              <w:rPr>
                <w:b/>
              </w:rPr>
              <w:t>2 Timóteo 2:10</w:t>
            </w:r>
          </w:p>
        </w:tc>
        <w:tc>
          <w:tcPr>
            <w:tcW w:type="dxa" w:w="2880"/>
            <w:tcW w:w="7920" w:type="dxa"/>
          </w:tcPr>
          <w:p>
            <w:r>
              <w:rPr>
                <w:b/>
              </w:rPr>
              <w:t>Guiropa' guichi xti timoteo 2:10</w:t>
            </w:r>
          </w:p>
        </w:tc>
        <w:tc>
          <w:tcPr>
            <w:tcW w:type="dxa" w:w="2880"/>
            <w:tcW w:w="1440" w:type="dxa"/>
          </w:tcPr>
          <w:p>
            <w:pPr>
              <w:jc w:val="center"/>
            </w:pPr>
            <w:r>
              <w:rPr>
                <w:b/>
              </w:rPr>
              <w:t>OK</w:t>
            </w:r>
          </w:p>
        </w:tc>
      </w:tr>
      <w:tr>
        <w:tc>
          <w:tcPr>
            <w:tcW w:type="dxa" w:w="2880"/>
            <w:tcW w:w="7920" w:type="dxa"/>
          </w:tcPr>
          <w:p>
            <w:pPr>
              <w:spacing w:line="480" w:lineRule="auto"/>
            </w:pPr>
            <w:r>
              <w:t>Portanto eu suporto todas as coisas por aqueles que são eleitos, para que eles também obtenham a salvação que está em Cristo Jesus, com glória eterna.</w:t>
            </w:r>
          </w:p>
        </w:tc>
        <w:tc>
          <w:tcPr>
            <w:tcW w:type="dxa" w:w="2880"/>
            <w:tcW w:w="7920" w:type="dxa"/>
          </w:tcPr>
          <w:p>
            <w:pPr>
              <w:spacing w:line="480" w:lineRule="auto"/>
            </w:pPr>
            <w:r>
              <w:t>Pur ndinga, naa rapa huantar guira ca ndi pur ca ni ma guli Diuxi laca, ti laca ganda guila ca pur Cristu Jesús, ne guenda nachahui ni que saluxhe.</w:t>
            </w:r>
          </w:p>
        </w:tc>
        <w:tc>
          <w:tcPr>
            <w:tcW w:type="dxa" w:w="2880"/>
            <w:vAlign w:val="center"/>
            <w:tcW w:w="1440" w:type="dxa"/>
          </w:tcPr>
          <w:p>
            <w:pPr>
              <w:jc w:val="center"/>
            </w:pPr>
            <w:r>
              <w:t>☐</w:t>
            </w:r>
          </w:p>
        </w:tc>
      </w:tr>
      <w:tr>
        <w:tc>
          <w:tcPr>
            <w:tcW w:type="dxa" w:w="2880"/>
            <w:tcW w:w="7920" w:type="dxa"/>
          </w:tcPr>
          <w:p>
            <w:r>
              <w:rPr>
                <w:b/>
              </w:rPr>
              <w:t>Tito 1:1</w:t>
            </w:r>
          </w:p>
        </w:tc>
        <w:tc>
          <w:tcPr>
            <w:tcW w:type="dxa" w:w="2880"/>
            <w:tcW w:w="7920" w:type="dxa"/>
          </w:tcPr>
          <w:p>
            <w:r>
              <w:rPr>
                <w:b/>
              </w:rPr>
              <w:t>Tito 1:1</w:t>
            </w:r>
          </w:p>
        </w:tc>
        <w:tc>
          <w:tcPr>
            <w:tcW w:type="dxa" w:w="2880"/>
            <w:tcW w:w="1440" w:type="dxa"/>
          </w:tcPr>
          <w:p>
            <w:pPr>
              <w:jc w:val="center"/>
            </w:pPr>
            <w:r>
              <w:rPr>
                <w:b/>
              </w:rPr>
              <w:t>OK</w:t>
            </w:r>
          </w:p>
        </w:tc>
      </w:tr>
      <w:tr>
        <w:tc>
          <w:tcPr>
            <w:tcW w:type="dxa" w:w="2880"/>
            <w:tcW w:w="7920" w:type="dxa"/>
          </w:tcPr>
          <w:p>
            <w:pPr>
              <w:spacing w:line="480" w:lineRule="auto"/>
            </w:pPr>
            <w:r>
              <w:t>Paulo, servo de Deus e apóstolo de Jesus Cristo, segundo a fé dos eleitos de Deus e o conhecimento da verdade segundo a piedade,</w:t>
            </w:r>
          </w:p>
        </w:tc>
        <w:tc>
          <w:tcPr>
            <w:tcW w:type="dxa" w:w="2880"/>
            <w:tcW w:w="7920" w:type="dxa"/>
          </w:tcPr>
          <w:p>
            <w:pPr>
              <w:spacing w:line="480" w:lineRule="auto"/>
            </w:pPr>
            <w:r>
              <w:t>Pablo, ti nni' xhiña Diuxi ne apóstol xti Jesucristu, pur fe xti guidxi ni bilui nna' Diuxi ne endaranna ni dxandi ne biegunni' endaria', ne nanadxichi' nu guenda nabanni' que zaluxe que Diuxi,</w:t>
            </w:r>
          </w:p>
        </w:tc>
        <w:tc>
          <w:tcPr>
            <w:tcW w:type="dxa" w:w="2880"/>
            <w:vAlign w:val="center"/>
            <w:tcW w:w="1440" w:type="dxa"/>
          </w:tcPr>
          <w:p>
            <w:pPr>
              <w:jc w:val="center"/>
            </w:pPr>
            <w:r>
              <w:t>☐</w:t>
            </w:r>
          </w:p>
        </w:tc>
      </w:tr>
      <w:tr>
        <w:tc>
          <w:tcPr>
            <w:tcW w:type="dxa" w:w="2880"/>
            <w:tcW w:w="7920" w:type="dxa"/>
          </w:tcPr>
          <w:p>
            <w:r>
              <w:rPr>
                <w:b/>
              </w:rPr>
              <w:t>1 Pedro 1:1</w:t>
            </w:r>
          </w:p>
        </w:tc>
        <w:tc>
          <w:tcPr>
            <w:tcW w:type="dxa" w:w="2880"/>
            <w:tcW w:w="7920" w:type="dxa"/>
          </w:tcPr>
          <w:p>
            <w:r>
              <w:rPr>
                <w:b/>
              </w:rPr>
              <w:t>Niru gui'chi bica' pedru 1:1</w:t>
            </w:r>
          </w:p>
        </w:tc>
        <w:tc>
          <w:tcPr>
            <w:tcW w:type="dxa" w:w="2880"/>
            <w:tcW w:w="1440" w:type="dxa"/>
          </w:tcPr>
          <w:p>
            <w:pPr>
              <w:jc w:val="center"/>
            </w:pPr>
            <w:r>
              <w:rPr>
                <w:b/>
              </w:rPr>
              <w:t>OK</w:t>
            </w:r>
          </w:p>
        </w:tc>
      </w:tr>
      <w:tr>
        <w:tc>
          <w:tcPr>
            <w:tcW w:type="dxa" w:w="2880"/>
            <w:tcW w:w="7920" w:type="dxa"/>
          </w:tcPr>
          <w:p>
            <w:pPr>
              <w:spacing w:line="480" w:lineRule="auto"/>
            </w:pPr>
            <w:r>
              <w:t>Pedro, apóstolo de Jesus Cristo, aos eleitos, estrangeiros dispersos em Ponto, Galácia, Capadócia, Ásia e Bitínia,</w:t>
            </w:r>
          </w:p>
        </w:tc>
        <w:tc>
          <w:tcPr>
            <w:tcW w:type="dxa" w:w="2880"/>
            <w:tcW w:w="7920" w:type="dxa"/>
          </w:tcPr>
          <w:p>
            <w:pPr>
              <w:spacing w:line="480" w:lineRule="auto"/>
            </w:pPr>
            <w:r>
              <w:t>Pedru, ti apostol xti Jesucristu, para ca binni nabani xti guidxi ni bireche ndase, ca ni ma bibii, de guidubi Ponto, Galacia, Capadocia, Asia ne Bitania.</w:t>
            </w:r>
          </w:p>
        </w:tc>
        <w:tc>
          <w:tcPr>
            <w:tcW w:type="dxa" w:w="2880"/>
            <w:vAlign w:val="center"/>
            <w:tcW w:w="1440" w:type="dxa"/>
          </w:tcPr>
          <w:p>
            <w:pPr>
              <w:jc w:val="center"/>
            </w:pPr>
            <w:r>
              <w:t>☐</w:t>
            </w:r>
          </w:p>
        </w:tc>
      </w:tr>
      <w:tr>
        <w:tc>
          <w:tcPr>
            <w:tcW w:type="dxa" w:w="2880"/>
            <w:tcW w:w="7920" w:type="dxa"/>
          </w:tcPr>
          <w:p>
            <w:r>
              <w:rPr>
                <w:b/>
              </w:rPr>
              <w:t>1 Pedro 2:9</w:t>
            </w:r>
          </w:p>
        </w:tc>
        <w:tc>
          <w:tcPr>
            <w:tcW w:type="dxa" w:w="2880"/>
            <w:tcW w:w="7920" w:type="dxa"/>
          </w:tcPr>
          <w:p>
            <w:r>
              <w:rPr>
                <w:b/>
              </w:rPr>
              <w:t>Niru gui'chi bica' pedru 2:9</w:t>
            </w:r>
          </w:p>
        </w:tc>
        <w:tc>
          <w:tcPr>
            <w:tcW w:type="dxa" w:w="2880"/>
            <w:tcW w:w="1440" w:type="dxa"/>
          </w:tcPr>
          <w:p>
            <w:pPr>
              <w:jc w:val="center"/>
            </w:pPr>
            <w:r>
              <w:rPr>
                <w:b/>
              </w:rPr>
              <w:t>OK</w:t>
            </w:r>
          </w:p>
        </w:tc>
      </w:tr>
      <w:tr>
        <w:tc>
          <w:tcPr>
            <w:tcW w:type="dxa" w:w="2880"/>
            <w:tcW w:w="7920" w:type="dxa"/>
          </w:tcPr>
          <w:p>
            <w:pPr>
              <w:spacing w:line="480" w:lineRule="auto"/>
            </w:pPr>
            <w:r>
              <w:t>Mas vós sois raça escolhida, sacerdócio real, nação santa, povo que pertence a Deus, para que anuncieis as virtudes Daquele que vos chamou das trevas para Sua maravilhosa luz.</w:t>
            </w:r>
          </w:p>
        </w:tc>
        <w:tc>
          <w:tcPr>
            <w:tcW w:type="dxa" w:w="2880"/>
            <w:tcW w:w="7920" w:type="dxa"/>
          </w:tcPr>
          <w:p>
            <w:pPr>
              <w:spacing w:line="480" w:lineRule="auto"/>
            </w:pPr>
            <w:r>
              <w:t>Peru laatu naca tu cadxi binni zaa ma bibíi, sacerdote ni dxandí, ti guidxi ro' nandxo', binni ni naca xti Diuxhi, nga runi laatu zui' tu ca guendaridxagaya ma binni ni bica ridxi laanu de lu guelacahui para lú biaani sicaru ridxagaya'.</w:t>
            </w:r>
          </w:p>
        </w:tc>
        <w:tc>
          <w:tcPr>
            <w:tcW w:type="dxa" w:w="2880"/>
            <w:vAlign w:val="center"/>
            <w:tcW w:w="1440" w:type="dxa"/>
          </w:tcPr>
          <w:p>
            <w:pPr>
              <w:jc w:val="center"/>
            </w:pPr>
            <w:r>
              <w:t>☐</w:t>
            </w:r>
          </w:p>
        </w:tc>
      </w:tr>
      <w:tr>
        <w:tc>
          <w:tcPr>
            <w:tcW w:type="dxa" w:w="2880"/>
            <w:tcW w:w="7920" w:type="dxa"/>
          </w:tcPr>
          <w:p>
            <w:r>
              <w:rPr>
                <w:b/>
              </w:rPr>
              <w:t>2 Pedro 1:10</w:t>
            </w:r>
          </w:p>
        </w:tc>
        <w:tc>
          <w:tcPr>
            <w:tcW w:type="dxa" w:w="2880"/>
            <w:tcW w:w="7920" w:type="dxa"/>
          </w:tcPr>
          <w:p>
            <w:r>
              <w:rPr>
                <w:b/>
              </w:rPr>
              <w:t>2 Pedro 1:10</w:t>
            </w:r>
          </w:p>
        </w:tc>
        <w:tc>
          <w:tcPr>
            <w:tcW w:type="dxa" w:w="2880"/>
            <w:tcW w:w="1440" w:type="dxa"/>
          </w:tcPr>
          <w:p>
            <w:pPr>
              <w:jc w:val="center"/>
            </w:pPr>
            <w:r>
              <w:rPr>
                <w:b/>
              </w:rPr>
              <w:t>OK</w:t>
            </w:r>
          </w:p>
        </w:tc>
      </w:tr>
      <w:tr>
        <w:tc>
          <w:tcPr>
            <w:tcW w:type="dxa" w:w="2880"/>
            <w:tcW w:w="7920" w:type="dxa"/>
          </w:tcPr>
          <w:p>
            <w:pPr>
              <w:spacing w:line="480" w:lineRule="auto"/>
            </w:pPr>
            <w:r>
              <w:t>Portanto, irmãos, esforçai-vos para fazer firme o vosso chamado e eleição. Se fizerdes essas coisas, não tropeçareis.</w:t>
            </w:r>
          </w:p>
        </w:tc>
        <w:tc>
          <w:tcPr>
            <w:tcW w:type="dxa" w:w="2880"/>
            <w:tcW w:w="7920" w:type="dxa"/>
          </w:tcPr>
          <w:p>
            <w:pPr>
              <w:spacing w:line="480" w:lineRule="auto"/>
            </w:pPr>
            <w:r>
              <w:t>Nga runi, biche ne bizana ca, laguni ni jmá biasi ti usihuinni tu dxandí uní' ne Diuxi laatu ne ulí' laatu. Pa laatu guni tu ca ndi la?, que ziaba di tu.</w:t>
            </w:r>
          </w:p>
        </w:tc>
        <w:tc>
          <w:tcPr>
            <w:tcW w:type="dxa" w:w="2880"/>
            <w:vAlign w:val="center"/>
            <w:tcW w:w="1440" w:type="dxa"/>
          </w:tcPr>
          <w:p>
            <w:pPr>
              <w:jc w:val="center"/>
            </w:pPr>
            <w:r>
              <w:t>☐</w:t>
            </w:r>
          </w:p>
        </w:tc>
      </w:tr>
      <w:tr>
        <w:tc>
          <w:tcPr>
            <w:tcW w:type="dxa" w:w="2880"/>
            <w:tcW w:w="7920" w:type="dxa"/>
          </w:tcPr>
          <w:p>
            <w:r>
              <w:rPr>
                <w:b/>
              </w:rPr>
              <w:t>2 João 1:1</w:t>
            </w:r>
          </w:p>
        </w:tc>
        <w:tc>
          <w:tcPr>
            <w:tcW w:type="dxa" w:w="2880"/>
            <w:tcW w:w="7920" w:type="dxa"/>
          </w:tcPr>
          <w:p>
            <w:r>
              <w:rPr>
                <w:b/>
              </w:rPr>
              <w:t>Ra' iropa' guichi' xti juan 1:1</w:t>
            </w:r>
          </w:p>
        </w:tc>
        <w:tc>
          <w:tcPr>
            <w:tcW w:type="dxa" w:w="2880"/>
            <w:tcW w:w="1440" w:type="dxa"/>
          </w:tcPr>
          <w:p>
            <w:pPr>
              <w:jc w:val="center"/>
            </w:pPr>
            <w:r>
              <w:rPr>
                <w:b/>
              </w:rPr>
              <w:t>OK</w:t>
            </w:r>
          </w:p>
        </w:tc>
      </w:tr>
      <w:tr>
        <w:tc>
          <w:tcPr>
            <w:tcW w:type="dxa" w:w="2880"/>
            <w:tcW w:w="7920" w:type="dxa"/>
          </w:tcPr>
          <w:p>
            <w:pPr>
              <w:spacing w:line="480" w:lineRule="auto"/>
            </w:pPr>
            <w:r>
              <w:t>O presbítero à senhora eleita e a seus filhos, a quem amo na verdade, e não somente eu, mas também todos aqueles que conhecem a verdade,</w:t>
            </w:r>
          </w:p>
        </w:tc>
        <w:tc>
          <w:tcPr>
            <w:tcW w:type="dxa" w:w="2880"/>
            <w:tcW w:w="7920" w:type="dxa"/>
          </w:tcPr>
          <w:p>
            <w:pPr>
              <w:spacing w:line="480" w:lineRule="auto"/>
            </w:pPr>
            <w:r>
              <w:t>De binni gola para gunna ni gulí ne ca xhiiñi; ni naa nadxie de dxandi ne cadi naa sia', si nu que ne guira ni ma bini bia' ni dxandi;</w:t>
            </w:r>
          </w:p>
        </w:tc>
        <w:tc>
          <w:tcPr>
            <w:tcW w:type="dxa" w:w="2880"/>
            <w:vAlign w:val="center"/>
            <w:tcW w:w="1440" w:type="dxa"/>
          </w:tcPr>
          <w:p>
            <w:pPr>
              <w:jc w:val="center"/>
            </w:pPr>
            <w:r>
              <w:t>☐</w:t>
            </w:r>
          </w:p>
        </w:tc>
      </w:tr>
    </w:tbl>
    <w:p>
      <w:pPr>
        <w:pStyle w:val="Heading1"/>
        <w:spacing w:before="0"/>
      </w:pPr>
      <w:r>
        <w:t>aguentar​ (G5278, G5281, G5297)</w:t>
      </w:r>
    </w:p>
    <w:p>
      <w:r/>
      <w:r>
        <w:t>Esta palavra pode significar:</w:t>
      </w:r>
      <w:r/>
      <w:r/>
    </w:p>
    <w:p>
      <w:pPr>
        <w:pStyle w:val="ListBullet"/>
        <w:spacing w:line="240" w:lineRule="auto"/>
        <w:ind w:left="720"/>
      </w:pPr>
      <w:r/>
      <w:r>
        <w:t>Suportar pacientemente uma situação difícil.</w:t>
      </w:r>
      <w:r/>
    </w:p>
    <w:p>
      <w:pPr>
        <w:pStyle w:val="ListBullet"/>
        <w:spacing w:line="240" w:lineRule="auto" w:after="0"/>
        <w:ind w:left="720"/>
      </w:pPr>
      <w:r/>
      <w:r>
        <w:t>Ser firme ou ter perseverança, o que significa continuar fazendo algo com paciência ou esperar pacientemente por algo.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10:22</w:t>
            </w:r>
          </w:p>
        </w:tc>
        <w:tc>
          <w:tcPr>
            <w:tcW w:type="dxa" w:w="2880"/>
            <w:tcW w:w="7920" w:type="dxa"/>
          </w:tcPr>
          <w:p>
            <w:r>
              <w:rPr>
                <w:b/>
              </w:rPr>
              <w:t>Gui'chi bica' mateu 10:22</w:t>
            </w:r>
          </w:p>
        </w:tc>
        <w:tc>
          <w:tcPr>
            <w:tcW w:type="dxa" w:w="2880"/>
            <w:tcW w:w="1440" w:type="dxa"/>
          </w:tcPr>
          <w:p>
            <w:pPr>
              <w:jc w:val="center"/>
            </w:pPr>
            <w:r>
              <w:rPr>
                <w:b/>
              </w:rPr>
              <w:t>OK</w:t>
            </w:r>
          </w:p>
        </w:tc>
      </w:tr>
      <w:tr>
        <w:tc>
          <w:tcPr>
            <w:tcW w:type="dxa" w:w="2880"/>
            <w:tcW w:w="7920" w:type="dxa"/>
          </w:tcPr>
          <w:p>
            <w:pPr>
              <w:spacing w:line="480" w:lineRule="auto"/>
            </w:pPr>
            <w:r>
              <w:t>Vós sereis odiados por todos por causa do Meu Nome, mas aquele que persistir até o fim será salvo.</w:t>
            </w:r>
          </w:p>
        </w:tc>
        <w:tc>
          <w:tcPr>
            <w:tcW w:type="dxa" w:w="2880"/>
            <w:tcW w:w="7920" w:type="dxa"/>
          </w:tcPr>
          <w:p>
            <w:pPr>
              <w:spacing w:line="480" w:lineRule="auto"/>
            </w:pPr>
            <w:r>
              <w:t>de gura tuzaca nana ladxi latu runi lu La Ya. peru tu la que guzuhua dxichi dede lu guendaguti, la zala.</w:t>
            </w:r>
          </w:p>
        </w:tc>
        <w:tc>
          <w:tcPr>
            <w:tcW w:type="dxa" w:w="2880"/>
            <w:vAlign w:val="center"/>
            <w:tcW w:w="1440" w:type="dxa"/>
          </w:tcPr>
          <w:p>
            <w:pPr>
              <w:jc w:val="center"/>
            </w:pPr>
            <w:r>
              <w:t>☐</w:t>
            </w:r>
          </w:p>
        </w:tc>
      </w:tr>
      <w:tr>
        <w:tc>
          <w:tcPr>
            <w:tcW w:type="dxa" w:w="2880"/>
            <w:tcW w:w="7920" w:type="dxa"/>
          </w:tcPr>
          <w:p>
            <w:r>
              <w:rPr>
                <w:b/>
              </w:rPr>
              <w:t>Marcos 13:13</w:t>
            </w:r>
          </w:p>
        </w:tc>
        <w:tc>
          <w:tcPr>
            <w:tcW w:type="dxa" w:w="2880"/>
            <w:tcW w:w="7920" w:type="dxa"/>
          </w:tcPr>
          <w:p>
            <w:r>
              <w:rPr>
                <w:b/>
              </w:rPr>
              <w:t>Marcos 13:13</w:t>
            </w:r>
          </w:p>
        </w:tc>
        <w:tc>
          <w:tcPr>
            <w:tcW w:type="dxa" w:w="2880"/>
            <w:tcW w:w="1440" w:type="dxa"/>
          </w:tcPr>
          <w:p>
            <w:pPr>
              <w:jc w:val="center"/>
            </w:pPr>
            <w:r>
              <w:rPr>
                <w:b/>
              </w:rPr>
              <w:t>OK</w:t>
            </w:r>
          </w:p>
        </w:tc>
      </w:tr>
      <w:tr>
        <w:tc>
          <w:tcPr>
            <w:tcW w:type="dxa" w:w="2880"/>
            <w:tcW w:w="7920" w:type="dxa"/>
          </w:tcPr>
          <w:p>
            <w:pPr>
              <w:spacing w:line="480" w:lineRule="auto"/>
            </w:pPr>
            <w:r>
              <w:t>Vós sereis odiados por todos por causa do Meu nome. Mas aquele que suportar até o fim, esse será salvo.</w:t>
            </w:r>
          </w:p>
        </w:tc>
        <w:tc>
          <w:tcPr>
            <w:tcW w:type="dxa" w:w="2880"/>
            <w:tcW w:w="7920" w:type="dxa"/>
          </w:tcPr>
          <w:p>
            <w:pPr>
              <w:spacing w:line="480" w:lineRule="auto"/>
            </w:pPr>
            <w:r>
              <w:t>Zaca nanaladxi' cabe laatu pur naa. Peru tutiica guzua' dxiichi dede ra guiluxe la, laazala'.</w:t>
            </w:r>
          </w:p>
        </w:tc>
        <w:tc>
          <w:tcPr>
            <w:tcW w:type="dxa" w:w="2880"/>
            <w:vAlign w:val="center"/>
            <w:tcW w:w="1440" w:type="dxa"/>
          </w:tcPr>
          <w:p>
            <w:pPr>
              <w:jc w:val="center"/>
            </w:pPr>
            <w:r>
              <w:t>☐</w:t>
            </w:r>
          </w:p>
        </w:tc>
      </w:tr>
      <w:tr>
        <w:tc>
          <w:tcPr>
            <w:tcW w:type="dxa" w:w="2880"/>
            <w:tcW w:w="7920" w:type="dxa"/>
          </w:tcPr>
          <w:p>
            <w:r>
              <w:rPr>
                <w:b/>
              </w:rPr>
              <w:t>Romanos 12:12</w:t>
            </w:r>
          </w:p>
        </w:tc>
        <w:tc>
          <w:tcPr>
            <w:tcW w:type="dxa" w:w="2880"/>
            <w:tcW w:w="7920" w:type="dxa"/>
          </w:tcPr>
          <w:p>
            <w:r>
              <w:rPr>
                <w:b/>
              </w:rPr>
              <w:t>Gui'chi gucua para ca romanu 12:12</w:t>
            </w:r>
          </w:p>
        </w:tc>
        <w:tc>
          <w:tcPr>
            <w:tcW w:type="dxa" w:w="2880"/>
            <w:tcW w:w="1440" w:type="dxa"/>
          </w:tcPr>
          <w:p>
            <w:pPr>
              <w:jc w:val="center"/>
            </w:pPr>
            <w:r>
              <w:rPr>
                <w:b/>
              </w:rPr>
              <w:t>OK</w:t>
            </w:r>
          </w:p>
        </w:tc>
      </w:tr>
      <w:tr>
        <w:tc>
          <w:tcPr>
            <w:tcW w:type="dxa" w:w="2880"/>
            <w:tcW w:w="7920" w:type="dxa"/>
          </w:tcPr>
          <w:p>
            <w:pPr>
              <w:spacing w:line="480" w:lineRule="auto"/>
            </w:pPr>
            <w:r>
              <w:t>Alegrai-vos na esperança que tendes no futuro. Sede pacientes nas tribulações. Orai constantemente.</w:t>
            </w:r>
          </w:p>
        </w:tc>
        <w:tc>
          <w:tcPr>
            <w:tcW w:type="dxa" w:w="2880"/>
            <w:tcW w:w="7920" w:type="dxa"/>
          </w:tcPr>
          <w:p>
            <w:pPr>
              <w:spacing w:line="480" w:lineRule="auto"/>
            </w:pPr>
            <w:r>
              <w:t>Laguieche lu guenda ribeza ni laatu napatu de ni chi gaca huidxe. Lagaca ni ribeza lu ca guenda nagana. cadi gusaanatu de Guiní'netu Diuxhi.</w:t>
            </w:r>
          </w:p>
        </w:tc>
        <w:tc>
          <w:tcPr>
            <w:tcW w:type="dxa" w:w="2880"/>
            <w:vAlign w:val="center"/>
            <w:tcW w:w="1440" w:type="dxa"/>
          </w:tcPr>
          <w:p>
            <w:pPr>
              <w:jc w:val="center"/>
            </w:pPr>
            <w:r>
              <w:t>☐</w:t>
            </w:r>
          </w:p>
        </w:tc>
      </w:tr>
      <w:tr>
        <w:tc>
          <w:tcPr>
            <w:tcW w:type="dxa" w:w="2880"/>
            <w:tcW w:w="7920" w:type="dxa"/>
          </w:tcPr>
          <w:p>
            <w:r>
              <w:rPr>
                <w:b/>
              </w:rPr>
              <w:t>1 Coríntios 10:13</w:t>
            </w:r>
          </w:p>
        </w:tc>
        <w:tc>
          <w:tcPr>
            <w:tcW w:type="dxa" w:w="2880"/>
            <w:tcW w:w="7920" w:type="dxa"/>
          </w:tcPr>
          <w:p>
            <w:r>
              <w:rPr>
                <w:b/>
              </w:rPr>
              <w:t>1 Corintios 10:13</w:t>
            </w:r>
          </w:p>
        </w:tc>
        <w:tc>
          <w:tcPr>
            <w:tcW w:type="dxa" w:w="2880"/>
            <w:tcW w:w="1440" w:type="dxa"/>
          </w:tcPr>
          <w:p>
            <w:pPr>
              <w:jc w:val="center"/>
            </w:pPr>
            <w:r>
              <w:rPr>
                <w:b/>
              </w:rPr>
              <w:t>OK</w:t>
            </w:r>
          </w:p>
        </w:tc>
      </w:tr>
      <w:tr>
        <w:tc>
          <w:tcPr>
            <w:tcW w:type="dxa" w:w="2880"/>
            <w:tcW w:w="7920" w:type="dxa"/>
          </w:tcPr>
          <w:p>
            <w:pPr>
              <w:spacing w:line="480" w:lineRule="auto"/>
            </w:pPr>
            <w:r>
              <w:t>Nenhuma tentação nos sobreveio que não seja comum a toda humanidade. Mas Deus é fiel. Ele não deixará que sejais tentados além de vossas capacidades, mas com a tentação Ele também providenciará a forma de escape, para que possais suportá-la.</w:t>
            </w:r>
          </w:p>
        </w:tc>
        <w:tc>
          <w:tcPr>
            <w:tcW w:type="dxa" w:w="2880"/>
            <w:tcW w:w="7920" w:type="dxa"/>
          </w:tcPr>
          <w:p>
            <w:pPr>
              <w:spacing w:line="480" w:lineRule="auto"/>
            </w:pPr>
            <w:r>
              <w:t>Nin ti guendaruquíinde que huayeeda ra nuutú ni que raca ndaani guidxilayú peru xneza nga runi Diuxhi. Que zudíibe lugar gueeda uquinde xixa luguia´ tu ni que zanda gua tu. Ne guendaruquíinda, ca´zacanébe laatu ire´etu ora ma idxiña tu ni, ti ganda guá tu ni .</w:t>
            </w:r>
          </w:p>
        </w:tc>
        <w:tc>
          <w:tcPr>
            <w:tcW w:type="dxa" w:w="2880"/>
            <w:vAlign w:val="center"/>
            <w:tcW w:w="1440" w:type="dxa"/>
          </w:tcPr>
          <w:p>
            <w:pPr>
              <w:jc w:val="center"/>
            </w:pPr>
            <w:r>
              <w:t>☐</w:t>
            </w:r>
          </w:p>
        </w:tc>
      </w:tr>
      <w:tr>
        <w:tc>
          <w:tcPr>
            <w:tcW w:type="dxa" w:w="2880"/>
            <w:tcW w:w="7920" w:type="dxa"/>
          </w:tcPr>
          <w:p>
            <w:r>
              <w:rPr>
                <w:b/>
              </w:rPr>
              <w:t>2 Coríntios 1:6</w:t>
            </w:r>
          </w:p>
        </w:tc>
        <w:tc>
          <w:tcPr>
            <w:tcW w:type="dxa" w:w="2880"/>
            <w:tcW w:w="7920" w:type="dxa"/>
          </w:tcPr>
          <w:p>
            <w:r>
              <w:rPr>
                <w:b/>
              </w:rPr>
              <w:t>2 Corintios 1:6</w:t>
            </w:r>
          </w:p>
        </w:tc>
        <w:tc>
          <w:tcPr>
            <w:tcW w:type="dxa" w:w="2880"/>
            <w:tcW w:w="1440" w:type="dxa"/>
          </w:tcPr>
          <w:p>
            <w:pPr>
              <w:jc w:val="center"/>
            </w:pPr>
            <w:r>
              <w:rPr>
                <w:b/>
              </w:rPr>
              <w:t>OK</w:t>
            </w:r>
          </w:p>
        </w:tc>
      </w:tr>
      <w:tr>
        <w:tc>
          <w:tcPr>
            <w:tcW w:type="dxa" w:w="2880"/>
            <w:tcW w:w="7920" w:type="dxa"/>
          </w:tcPr>
          <w:p>
            <w:pPr>
              <w:spacing w:line="480" w:lineRule="auto"/>
            </w:pPr>
            <w:r>
              <w:t>Mas, se somos afligidos, é para o vosso consolo e salvação; e, se somos consolados, é para vosso consolo. Esse conforto é eficaz quando vós compartilhais com paciência os mesmos sofrimentos que nós.</w:t>
            </w:r>
          </w:p>
        </w:tc>
        <w:tc>
          <w:tcPr>
            <w:tcW w:type="dxa" w:w="2880"/>
            <w:tcW w:w="7920" w:type="dxa"/>
          </w:tcPr>
          <w:p>
            <w:pPr>
              <w:spacing w:line="480" w:lineRule="auto"/>
            </w:pPr>
            <w:r>
              <w:t>Ne´palaadu cadidido lu´xtole guendu nuguinu lu cadididuni ti guilá tu ne ti guiraa´n´su nundu lu tu ne pa mu cudi cudu´nudola. Ti gandu guchaa du nisu nundu lu´tu. Ne ru biraa nisu gundu lurtulu ra biraa nisa gúngu lu´tu gucuneni xtole ludu or rididino tu luadu cu guendu nuganu ni luca rididu.</w:t>
            </w:r>
          </w:p>
        </w:tc>
        <w:tc>
          <w:tcPr>
            <w:tcW w:type="dxa" w:w="2880"/>
            <w:vAlign w:val="center"/>
            <w:tcW w:w="1440" w:type="dxa"/>
          </w:tcPr>
          <w:p>
            <w:pPr>
              <w:jc w:val="center"/>
            </w:pPr>
            <w:r>
              <w:t>☐</w:t>
            </w:r>
          </w:p>
        </w:tc>
      </w:tr>
      <w:tr>
        <w:tc>
          <w:tcPr>
            <w:tcW w:type="dxa" w:w="2880"/>
            <w:tcW w:w="7920" w:type="dxa"/>
          </w:tcPr>
          <w:p>
            <w:r>
              <w:rPr>
                <w:b/>
              </w:rPr>
              <w:t>Colossenses 1:11</w:t>
            </w:r>
          </w:p>
        </w:tc>
        <w:tc>
          <w:tcPr>
            <w:tcW w:type="dxa" w:w="2880"/>
            <w:tcW w:w="7920" w:type="dxa"/>
          </w:tcPr>
          <w:p>
            <w:r>
              <w:rPr>
                <w:b/>
              </w:rPr>
              <w:t>Colosenses 1:11</w:t>
            </w:r>
          </w:p>
        </w:tc>
        <w:tc>
          <w:tcPr>
            <w:tcW w:type="dxa" w:w="2880"/>
            <w:tcW w:w="1440" w:type="dxa"/>
          </w:tcPr>
          <w:p>
            <w:pPr>
              <w:jc w:val="center"/>
            </w:pPr>
            <w:r>
              <w:rPr>
                <w:b/>
              </w:rPr>
              <w:t>OK</w:t>
            </w:r>
          </w:p>
        </w:tc>
      </w:tr>
      <w:tr>
        <w:tc>
          <w:tcPr>
            <w:tcW w:type="dxa" w:w="2880"/>
            <w:tcW w:w="7920" w:type="dxa"/>
          </w:tcPr>
          <w:p>
            <w:pPr>
              <w:spacing w:line="480" w:lineRule="auto"/>
            </w:pPr>
            <w:r>
              <w:t>Oramos para que sejais fortalecidos com todo o poder, segundo a força da sua glória, em toda perseverança e paciência.</w:t>
            </w:r>
          </w:p>
        </w:tc>
        <w:tc>
          <w:tcPr>
            <w:tcW w:type="dxa" w:w="2880"/>
            <w:tcW w:w="7920" w:type="dxa"/>
          </w:tcPr>
          <w:p>
            <w:pPr>
              <w:spacing w:line="480" w:lineRule="auto"/>
            </w:pPr>
            <w:r>
              <w:t>Laadu guninedu Diuxi ti zacá laatu guidxátu xtipa lú ni laatu nanatu gúnitu casi ca gudi'xe xtipa xquendanandxoo be, ne lu de guira' gusuhua dxichitu ne que guireetu gana.</w:t>
            </w:r>
          </w:p>
        </w:tc>
        <w:tc>
          <w:tcPr>
            <w:tcW w:type="dxa" w:w="2880"/>
            <w:vAlign w:val="center"/>
            <w:tcW w:w="1440" w:type="dxa"/>
          </w:tcPr>
          <w:p>
            <w:pPr>
              <w:jc w:val="center"/>
            </w:pPr>
            <w:r>
              <w:t>☐</w:t>
            </w:r>
          </w:p>
        </w:tc>
      </w:tr>
      <w:tr>
        <w:tc>
          <w:tcPr>
            <w:tcW w:type="dxa" w:w="2880"/>
            <w:tcW w:w="7920" w:type="dxa"/>
          </w:tcPr>
          <w:p>
            <w:r>
              <w:rPr>
                <w:b/>
              </w:rPr>
              <w:t>1 Tessalonicenses 1:3</w:t>
            </w:r>
          </w:p>
        </w:tc>
        <w:tc>
          <w:tcPr>
            <w:tcW w:type="dxa" w:w="2880"/>
            <w:tcW w:w="7920" w:type="dxa"/>
          </w:tcPr>
          <w:p>
            <w:r>
              <w:rPr>
                <w:b/>
              </w:rPr>
              <w:t>1 Tesalonicenses 1:3</w:t>
            </w:r>
          </w:p>
        </w:tc>
        <w:tc>
          <w:tcPr>
            <w:tcW w:type="dxa" w:w="2880"/>
            <w:tcW w:w="1440" w:type="dxa"/>
          </w:tcPr>
          <w:p>
            <w:pPr>
              <w:jc w:val="center"/>
            </w:pPr>
            <w:r>
              <w:rPr>
                <w:b/>
              </w:rPr>
              <w:t>OK</w:t>
            </w:r>
          </w:p>
        </w:tc>
      </w:tr>
      <w:tr>
        <w:tc>
          <w:tcPr>
            <w:tcW w:type="dxa" w:w="2880"/>
            <w:tcW w:w="7920" w:type="dxa"/>
          </w:tcPr>
          <w:p>
            <w:pPr>
              <w:spacing w:line="480" w:lineRule="auto"/>
            </w:pPr>
            <w:r>
              <w:t>Lembramos-nos sem cessar, diante de nosso Deus e Pai, da obra da vossa fé, do trabalho do vosso amor e da perseverança da vossa esperança em nosso Senhor Jesus Cristo.</w:t>
            </w:r>
          </w:p>
        </w:tc>
        <w:tc>
          <w:tcPr>
            <w:tcW w:type="dxa" w:w="2880"/>
            <w:tcW w:w="7920" w:type="dxa"/>
          </w:tcPr>
          <w:p>
            <w:pPr>
              <w:spacing w:line="480" w:lineRule="auto"/>
            </w:pPr>
            <w:r>
              <w:t>Laadu rusietenala'dxidu laabe sin guidxagadu, neza lú Diuxi ne Bixozenú, ca ni cayúnitu lu guenda runi cre, ca dxiiña ne guendaranaxii ne que caree tu gana lú ni nana tu zacaa tu pur Xpixuánanu Jesucristu.</w:t>
            </w:r>
          </w:p>
        </w:tc>
        <w:tc>
          <w:tcPr>
            <w:tcW w:type="dxa" w:w="2880"/>
            <w:vAlign w:val="center"/>
            <w:tcW w:w="1440" w:type="dxa"/>
          </w:tcPr>
          <w:p>
            <w:pPr>
              <w:jc w:val="center"/>
            </w:pPr>
            <w:r>
              <w:t>☐</w:t>
            </w:r>
          </w:p>
        </w:tc>
      </w:tr>
      <w:tr>
        <w:tc>
          <w:tcPr>
            <w:tcW w:type="dxa" w:w="2880"/>
            <w:tcW w:w="7920" w:type="dxa"/>
          </w:tcPr>
          <w:p>
            <w:r>
              <w:rPr>
                <w:b/>
              </w:rPr>
              <w:t>2 Tessalonicenses 3:5</w:t>
            </w:r>
          </w:p>
        </w:tc>
        <w:tc>
          <w:tcPr>
            <w:tcW w:type="dxa" w:w="2880"/>
            <w:tcW w:w="7920" w:type="dxa"/>
          </w:tcPr>
          <w:p>
            <w:r>
              <w:rPr>
                <w:b/>
              </w:rPr>
              <w:t>Guiropa' guchi xti tesalonicenses. 3:5</w:t>
            </w:r>
          </w:p>
        </w:tc>
        <w:tc>
          <w:tcPr>
            <w:tcW w:type="dxa" w:w="2880"/>
            <w:tcW w:w="1440" w:type="dxa"/>
          </w:tcPr>
          <w:p>
            <w:pPr>
              <w:jc w:val="center"/>
            </w:pPr>
            <w:r>
              <w:rPr>
                <w:b/>
              </w:rPr>
              <w:t>OK</w:t>
            </w:r>
          </w:p>
        </w:tc>
      </w:tr>
      <w:tr>
        <w:tc>
          <w:tcPr>
            <w:tcW w:type="dxa" w:w="2880"/>
            <w:tcW w:w="7920" w:type="dxa"/>
          </w:tcPr>
          <w:p>
            <w:pPr>
              <w:spacing w:line="480" w:lineRule="auto"/>
            </w:pPr>
            <w:r>
              <w:t>Que o Senhor possa conduzir os vossos corações ao amor de Deus e para a perseverança de Cristo.</w:t>
            </w:r>
          </w:p>
        </w:tc>
        <w:tc>
          <w:tcPr>
            <w:tcW w:type="dxa" w:w="2880"/>
            <w:tcW w:w="7920" w:type="dxa"/>
          </w:tcPr>
          <w:p>
            <w:pPr>
              <w:spacing w:line="480" w:lineRule="auto"/>
            </w:pPr>
            <w:r>
              <w:t>Ne Señor guza ladxidoto ra nu guenda' ranaxhi xti Diuxi ne gusuhuadxichi tu lu Cristu.</w:t>
            </w:r>
          </w:p>
        </w:tc>
        <w:tc>
          <w:tcPr>
            <w:tcW w:type="dxa" w:w="2880"/>
            <w:vAlign w:val="center"/>
            <w:tcW w:w="1440" w:type="dxa"/>
          </w:tcPr>
          <w:p>
            <w:pPr>
              <w:jc w:val="center"/>
            </w:pPr>
            <w:r>
              <w:t>☐</w:t>
            </w:r>
          </w:p>
        </w:tc>
      </w:tr>
      <w:tr>
        <w:tc>
          <w:tcPr>
            <w:tcW w:type="dxa" w:w="2880"/>
            <w:tcW w:w="7920" w:type="dxa"/>
          </w:tcPr>
          <w:p>
            <w:r>
              <w:rPr>
                <w:b/>
              </w:rPr>
              <w:t>1 Timóteo 6:11</w:t>
            </w:r>
          </w:p>
        </w:tc>
        <w:tc>
          <w:tcPr>
            <w:tcW w:type="dxa" w:w="2880"/>
            <w:tcW w:w="7920" w:type="dxa"/>
          </w:tcPr>
          <w:p>
            <w:r>
              <w:rPr>
                <w:b/>
              </w:rPr>
              <w:t>Niru gui'chi para timoteu 6:11</w:t>
            </w:r>
          </w:p>
        </w:tc>
        <w:tc>
          <w:tcPr>
            <w:tcW w:type="dxa" w:w="2880"/>
            <w:tcW w:w="1440" w:type="dxa"/>
          </w:tcPr>
          <w:p>
            <w:pPr>
              <w:jc w:val="center"/>
            </w:pPr>
            <w:r>
              <w:rPr>
                <w:b/>
              </w:rPr>
              <w:t>OK</w:t>
            </w:r>
          </w:p>
        </w:tc>
      </w:tr>
      <w:tr>
        <w:tc>
          <w:tcPr>
            <w:tcW w:type="dxa" w:w="2880"/>
            <w:tcW w:w="7920" w:type="dxa"/>
          </w:tcPr>
          <w:p>
            <w:pPr>
              <w:spacing w:line="480" w:lineRule="auto"/>
            </w:pPr>
            <w:r>
              <w:t>Mas tu, homem de Deus, foge dessas coisas. Persegue a justiça, a piedade, a fidelidade, o amor, a paciência e a mansidão.</w:t>
            </w:r>
          </w:p>
        </w:tc>
        <w:tc>
          <w:tcPr>
            <w:tcW w:type="dxa" w:w="2880"/>
            <w:tcW w:w="7920" w:type="dxa"/>
          </w:tcPr>
          <w:p>
            <w:pPr>
              <w:spacing w:line="480" w:lineRule="auto"/>
            </w:pPr>
            <w:r>
              <w:t>Peru lii, hombre xti Diuxi, bixooñe de ca ndi', guzananda ni bia'si, guenda racané, gu'nu' ni bidi xtiidxalu, guendaranaxi, bisuhua dxichi, ne guenda nachahui.</w:t>
            </w:r>
          </w:p>
        </w:tc>
        <w:tc>
          <w:tcPr>
            <w:tcW w:type="dxa" w:w="2880"/>
            <w:vAlign w:val="center"/>
            <w:tcW w:w="1440" w:type="dxa"/>
          </w:tcPr>
          <w:p>
            <w:pPr>
              <w:jc w:val="center"/>
            </w:pPr>
            <w:r>
              <w:t>☐</w:t>
            </w:r>
          </w:p>
        </w:tc>
      </w:tr>
      <w:tr>
        <w:tc>
          <w:tcPr>
            <w:tcW w:type="dxa" w:w="2880"/>
            <w:tcW w:w="7920" w:type="dxa"/>
          </w:tcPr>
          <w:p>
            <w:r>
              <w:rPr>
                <w:b/>
              </w:rPr>
              <w:t>2 Timóteo 2:10</w:t>
            </w:r>
          </w:p>
        </w:tc>
        <w:tc>
          <w:tcPr>
            <w:tcW w:type="dxa" w:w="2880"/>
            <w:tcW w:w="7920" w:type="dxa"/>
          </w:tcPr>
          <w:p>
            <w:r>
              <w:rPr>
                <w:b/>
              </w:rPr>
              <w:t>Guiropa' guichi xti timoteo 2:10</w:t>
            </w:r>
          </w:p>
        </w:tc>
        <w:tc>
          <w:tcPr>
            <w:tcW w:type="dxa" w:w="2880"/>
            <w:tcW w:w="1440" w:type="dxa"/>
          </w:tcPr>
          <w:p>
            <w:pPr>
              <w:jc w:val="center"/>
            </w:pPr>
            <w:r>
              <w:rPr>
                <w:b/>
              </w:rPr>
              <w:t>OK</w:t>
            </w:r>
          </w:p>
        </w:tc>
      </w:tr>
      <w:tr>
        <w:tc>
          <w:tcPr>
            <w:tcW w:type="dxa" w:w="2880"/>
            <w:tcW w:w="7920" w:type="dxa"/>
          </w:tcPr>
          <w:p>
            <w:pPr>
              <w:spacing w:line="480" w:lineRule="auto"/>
            </w:pPr>
            <w:r>
              <w:t>Portanto eu suporto todas as coisas por aqueles que são eleitos, para que eles também obtenham a salvação que está em Cristo Jesus, com glória eterna.</w:t>
            </w:r>
          </w:p>
        </w:tc>
        <w:tc>
          <w:tcPr>
            <w:tcW w:type="dxa" w:w="2880"/>
            <w:tcW w:w="7920" w:type="dxa"/>
          </w:tcPr>
          <w:p>
            <w:pPr>
              <w:spacing w:line="480" w:lineRule="auto"/>
            </w:pPr>
            <w:r>
              <w:t>Pur ndinga, naa rapa huantar guira ca ndi pur ca ni ma guli Diuxi laca, ti laca ganda guila ca pur Cristu Jesús, ne guenda nachahui ni que saluxhe.</w:t>
            </w:r>
          </w:p>
        </w:tc>
        <w:tc>
          <w:tcPr>
            <w:tcW w:type="dxa" w:w="2880"/>
            <w:vAlign w:val="center"/>
            <w:tcW w:w="1440" w:type="dxa"/>
          </w:tcPr>
          <w:p>
            <w:pPr>
              <w:jc w:val="center"/>
            </w:pPr>
            <w:r>
              <w:t>☐</w:t>
            </w:r>
          </w:p>
        </w:tc>
      </w:tr>
      <w:tr>
        <w:tc>
          <w:tcPr>
            <w:tcW w:type="dxa" w:w="2880"/>
            <w:tcW w:w="7920" w:type="dxa"/>
          </w:tcPr>
          <w:p>
            <w:r>
              <w:rPr>
                <w:b/>
              </w:rPr>
              <w:t>Hebreus 12:2</w:t>
            </w:r>
          </w:p>
        </w:tc>
        <w:tc>
          <w:tcPr>
            <w:tcW w:type="dxa" w:w="2880"/>
            <w:tcW w:w="7920" w:type="dxa"/>
          </w:tcPr>
          <w:p>
            <w:r>
              <w:rPr>
                <w:b/>
              </w:rPr>
              <w:t>Hebreu 12:2</w:t>
            </w:r>
          </w:p>
        </w:tc>
        <w:tc>
          <w:tcPr>
            <w:tcW w:type="dxa" w:w="2880"/>
            <w:tcW w:w="1440" w:type="dxa"/>
          </w:tcPr>
          <w:p>
            <w:pPr>
              <w:jc w:val="center"/>
            </w:pPr>
            <w:r>
              <w:rPr>
                <w:b/>
              </w:rPr>
              <w:t>OK</w:t>
            </w:r>
          </w:p>
        </w:tc>
      </w:tr>
      <w:tr>
        <w:tc>
          <w:tcPr>
            <w:tcW w:type="dxa" w:w="2880"/>
            <w:tcW w:w="7920" w:type="dxa"/>
          </w:tcPr>
          <w:p>
            <w:pPr>
              <w:spacing w:line="480" w:lineRule="auto"/>
            </w:pPr>
            <w:r>
              <w:t>e fixemos os olhos em Jesus, o Autor e Consumador da nossa fé. Em troca da alegria que Lhe estava proposta, suportou a cruz, desprezou a vergonha e se assentou à direita do trono de Deus.</w:t>
            </w:r>
          </w:p>
        </w:tc>
        <w:tc>
          <w:tcPr>
            <w:tcW w:type="dxa" w:w="2880"/>
            <w:tcW w:w="7920" w:type="dxa"/>
          </w:tcPr>
          <w:p>
            <w:pPr>
              <w:spacing w:line="480" w:lineRule="auto"/>
            </w:pPr>
            <w:r>
              <w:t>La guca' diaga chahui Jesus, ni rizulu ne ni runni chahui guenda runni cree. Pur genda nayeche ni guta' neza luu be', gunda' guyuabe cruz que', que niza ladxi dibe gusitui cabe lube, ne guribe ladu ndiga de bangu ra runni mandar xti Diuxi.</w:t>
            </w:r>
          </w:p>
        </w:tc>
        <w:tc>
          <w:tcPr>
            <w:tcW w:type="dxa" w:w="2880"/>
            <w:vAlign w:val="center"/>
            <w:tcW w:w="1440" w:type="dxa"/>
          </w:tcPr>
          <w:p>
            <w:pPr>
              <w:jc w:val="center"/>
            </w:pPr>
            <w:r>
              <w:t>☐</w:t>
            </w:r>
          </w:p>
        </w:tc>
      </w:tr>
      <w:tr>
        <w:tc>
          <w:tcPr>
            <w:tcW w:type="dxa" w:w="2880"/>
            <w:tcW w:w="7920" w:type="dxa"/>
          </w:tcPr>
          <w:p>
            <w:r>
              <w:rPr>
                <w:b/>
              </w:rPr>
              <w:t>Tiago 1:12</w:t>
            </w:r>
          </w:p>
        </w:tc>
        <w:tc>
          <w:tcPr>
            <w:tcW w:type="dxa" w:w="2880"/>
            <w:tcW w:w="7920" w:type="dxa"/>
          </w:tcPr>
          <w:p>
            <w:r>
              <w:rPr>
                <w:b/>
              </w:rPr>
              <w:t>Gui'chi bicaa santiagu 1:12</w:t>
            </w:r>
          </w:p>
        </w:tc>
        <w:tc>
          <w:tcPr>
            <w:tcW w:type="dxa" w:w="2880"/>
            <w:tcW w:w="1440" w:type="dxa"/>
          </w:tcPr>
          <w:p>
            <w:pPr>
              <w:jc w:val="center"/>
            </w:pPr>
            <w:r>
              <w:rPr>
                <w:b/>
              </w:rPr>
              <w:t>OK</w:t>
            </w:r>
          </w:p>
        </w:tc>
      </w:tr>
      <w:tr>
        <w:tc>
          <w:tcPr>
            <w:tcW w:type="dxa" w:w="2880"/>
            <w:tcW w:w="7920" w:type="dxa"/>
          </w:tcPr>
          <w:p>
            <w:pPr>
              <w:spacing w:line="480" w:lineRule="auto"/>
            </w:pPr>
            <w:r>
              <w:t>Feliz é o homem que suporta a provação, porque, depois de ser aprovado, ele receberá a coroa da vida, que foi prometida àqueles que amam a Deus.</w:t>
            </w:r>
          </w:p>
        </w:tc>
        <w:tc>
          <w:tcPr>
            <w:tcW w:type="dxa" w:w="2880"/>
            <w:tcW w:w="7920" w:type="dxa"/>
          </w:tcPr>
          <w:p>
            <w:pPr>
              <w:spacing w:line="480" w:lineRule="auto"/>
            </w:pPr>
            <w:r>
              <w:t>Chu' ndaya hombre ni guni huantar ca guenda nagana, ti purti tiidi si be ra nagana, laabe saca be ti la'pa de guenda nabani, ni ma guta saca ca ca ni nadxi ca Diuxhi.</w:t>
            </w:r>
          </w:p>
        </w:tc>
        <w:tc>
          <w:tcPr>
            <w:tcW w:type="dxa" w:w="2880"/>
            <w:vAlign w:val="center"/>
            <w:tcW w:w="1440" w:type="dxa"/>
          </w:tcPr>
          <w:p>
            <w:pPr>
              <w:jc w:val="center"/>
            </w:pPr>
            <w:r>
              <w:t>☐</w:t>
            </w:r>
          </w:p>
        </w:tc>
      </w:tr>
      <w:tr>
        <w:tc>
          <w:tcPr>
            <w:tcW w:type="dxa" w:w="2880"/>
            <w:tcW w:w="7920" w:type="dxa"/>
          </w:tcPr>
          <w:p>
            <w:r>
              <w:rPr>
                <w:b/>
              </w:rPr>
              <w:t>1 Pedro 2:20</w:t>
            </w:r>
          </w:p>
        </w:tc>
        <w:tc>
          <w:tcPr>
            <w:tcW w:type="dxa" w:w="2880"/>
            <w:tcW w:w="7920" w:type="dxa"/>
          </w:tcPr>
          <w:p>
            <w:r>
              <w:rPr>
                <w:b/>
              </w:rPr>
              <w:t>Niru gui'chi bica' pedru 2:20</w:t>
            </w:r>
          </w:p>
        </w:tc>
        <w:tc>
          <w:tcPr>
            <w:tcW w:type="dxa" w:w="2880"/>
            <w:tcW w:w="1440" w:type="dxa"/>
          </w:tcPr>
          <w:p>
            <w:pPr>
              <w:jc w:val="center"/>
            </w:pPr>
            <w:r>
              <w:rPr>
                <w:b/>
              </w:rPr>
              <w:t>OK</w:t>
            </w:r>
          </w:p>
        </w:tc>
      </w:tr>
      <w:tr>
        <w:tc>
          <w:tcPr>
            <w:tcW w:type="dxa" w:w="2880"/>
            <w:tcW w:w="7920" w:type="dxa"/>
          </w:tcPr>
          <w:p>
            <w:pPr>
              <w:spacing w:line="480" w:lineRule="auto"/>
            </w:pPr>
            <w:r>
              <w:t>Portanto, que glória há se suportais a devida punição por um pecado cometido? Mas, se, fazendo o bem, sofreis, isto é louvável diante de Deus.</w:t>
            </w:r>
          </w:p>
        </w:tc>
        <w:tc>
          <w:tcPr>
            <w:tcW w:type="dxa" w:w="2880"/>
            <w:tcW w:w="7920" w:type="dxa"/>
          </w:tcPr>
          <w:p>
            <w:pPr>
              <w:spacing w:line="480" w:lineRule="auto"/>
            </w:pPr>
            <w:r>
              <w:t>Pabia' ti sanda guidapaná lu pa lii cuchee lu ne oraca ridiidi lu ra nana pur ni binni lu? pue pa lii biini lu ni jneza ne oraa lii ridiidi lu ra nana pur ni biini lu, ndi Diuxhi rigapaná ndi.</w:t>
            </w:r>
          </w:p>
        </w:tc>
        <w:tc>
          <w:tcPr>
            <w:tcW w:type="dxa" w:w="2880"/>
            <w:vAlign w:val="center"/>
            <w:tcW w:w="1440" w:type="dxa"/>
          </w:tcPr>
          <w:p>
            <w:pPr>
              <w:jc w:val="center"/>
            </w:pPr>
            <w:r>
              <w:t>☐</w:t>
            </w:r>
          </w:p>
        </w:tc>
      </w:tr>
      <w:tr>
        <w:tc>
          <w:tcPr>
            <w:tcW w:type="dxa" w:w="2880"/>
            <w:tcW w:w="7920" w:type="dxa"/>
          </w:tcPr>
          <w:p>
            <w:r>
              <w:rPr>
                <w:b/>
              </w:rPr>
              <w:t>2 Pedro 1:6</w:t>
            </w:r>
          </w:p>
        </w:tc>
        <w:tc>
          <w:tcPr>
            <w:tcW w:type="dxa" w:w="2880"/>
            <w:tcW w:w="7920" w:type="dxa"/>
          </w:tcPr>
          <w:p>
            <w:r>
              <w:rPr>
                <w:b/>
              </w:rPr>
              <w:t>2 Pedro 1:6</w:t>
            </w:r>
          </w:p>
        </w:tc>
        <w:tc>
          <w:tcPr>
            <w:tcW w:type="dxa" w:w="2880"/>
            <w:tcW w:w="1440" w:type="dxa"/>
          </w:tcPr>
          <w:p>
            <w:pPr>
              <w:jc w:val="center"/>
            </w:pPr>
            <w:r>
              <w:rPr>
                <w:b/>
              </w:rPr>
              <w:t>OK</w:t>
            </w:r>
          </w:p>
        </w:tc>
      </w:tr>
      <w:tr>
        <w:tc>
          <w:tcPr>
            <w:tcW w:type="dxa" w:w="2880"/>
            <w:tcW w:w="7920" w:type="dxa"/>
          </w:tcPr>
          <w:p>
            <w:pPr>
              <w:spacing w:line="480" w:lineRule="auto"/>
            </w:pPr>
            <w:r>
              <w:t>ao conhecimento, o domínio próprio; ao domínio próprio, a perseverança; e à perseverança, a piedade;</w:t>
            </w:r>
          </w:p>
        </w:tc>
        <w:tc>
          <w:tcPr>
            <w:tcW w:type="dxa" w:w="2880"/>
            <w:tcW w:w="7920" w:type="dxa"/>
          </w:tcPr>
          <w:p>
            <w:pPr>
              <w:spacing w:line="480" w:lineRule="auto"/>
            </w:pPr>
            <w:r>
              <w:t>Ne pur guenda runibiá la? la gucueza laatu, ne ra gucueza tu laatu la? cadi guidxagatu, ne ra cadi guidxagatu la? la guni ni na Diuxi.</w:t>
            </w:r>
          </w:p>
        </w:tc>
        <w:tc>
          <w:tcPr>
            <w:tcW w:type="dxa" w:w="2880"/>
            <w:vAlign w:val="center"/>
            <w:tcW w:w="1440" w:type="dxa"/>
          </w:tcPr>
          <w:p>
            <w:pPr>
              <w:jc w:val="center"/>
            </w:pPr>
            <w:r>
              <w:t>☐</w:t>
            </w:r>
          </w:p>
        </w:tc>
      </w:tr>
      <w:tr>
        <w:tc>
          <w:tcPr>
            <w:tcW w:type="dxa" w:w="2880"/>
            <w:tcW w:w="7920" w:type="dxa"/>
          </w:tcPr>
          <w:p>
            <w:r>
              <w:rPr>
                <w:b/>
              </w:rPr>
              <w:t>Apocalipse 2:3</w:t>
            </w:r>
          </w:p>
        </w:tc>
        <w:tc>
          <w:tcPr>
            <w:tcW w:type="dxa" w:w="2880"/>
            <w:tcW w:w="7920" w:type="dxa"/>
          </w:tcPr>
          <w:p>
            <w:r>
              <w:rPr>
                <w:b/>
              </w:rPr>
              <w:t>Apocalipsis 2:3</w:t>
            </w:r>
          </w:p>
        </w:tc>
        <w:tc>
          <w:tcPr>
            <w:tcW w:type="dxa" w:w="2880"/>
            <w:tcW w:w="1440" w:type="dxa"/>
          </w:tcPr>
          <w:p>
            <w:pPr>
              <w:jc w:val="center"/>
            </w:pPr>
            <w:r>
              <w:rPr>
                <w:b/>
              </w:rPr>
              <w:t>OK</w:t>
            </w:r>
          </w:p>
        </w:tc>
      </w:tr>
      <w:tr>
        <w:tc>
          <w:tcPr>
            <w:tcW w:type="dxa" w:w="2880"/>
            <w:tcW w:w="7920" w:type="dxa"/>
          </w:tcPr>
          <w:p>
            <w:pPr>
              <w:spacing w:line="480" w:lineRule="auto"/>
            </w:pPr>
            <w:r>
              <w:t>Eu sei que tens perseverado com paciência, tens passado por muitas provações por causa do Meu nome e não tens desfalecido.</w:t>
            </w:r>
          </w:p>
        </w:tc>
        <w:tc>
          <w:tcPr>
            <w:tcW w:type="dxa" w:w="2880"/>
            <w:tcW w:w="7920" w:type="dxa"/>
          </w:tcPr>
          <w:p>
            <w:pPr>
              <w:spacing w:line="480" w:lineRule="auto"/>
            </w:pPr>
            <w:r>
              <w:t>Na nana de que dxandi pe napu guenda' ribeza sin guidxagalu, ne ma gudidilu xtale yu'ba' pur la'yaa ne que huadxagalu.</w:t>
            </w:r>
          </w:p>
        </w:tc>
        <w:tc>
          <w:tcPr>
            <w:tcW w:type="dxa" w:w="2880"/>
            <w:vAlign w:val="center"/>
            <w:tcW w:w="1440" w:type="dxa"/>
          </w:tcPr>
          <w:p>
            <w:pPr>
              <w:jc w:val="center"/>
            </w:pPr>
            <w:r>
              <w:t>☐</w:t>
            </w:r>
          </w:p>
        </w:tc>
      </w:tr>
    </w:tbl>
    <w:p>
      <w:pPr>
        <w:pStyle w:val="Heading1"/>
        <w:spacing w:before="0"/>
      </w:pPr>
      <w:r>
        <w:t>eterno (G166)</w:t>
      </w:r>
    </w:p>
    <w:p>
      <w:r/>
      <w:r>
        <w:t>Esta palavra pode descrever:</w:t>
      </w:r>
      <w:r/>
      <w:r/>
    </w:p>
    <w:p>
      <w:pPr>
        <w:pStyle w:val="ListBullet"/>
        <w:spacing w:line="240" w:lineRule="auto"/>
        <w:ind w:left="720"/>
      </w:pPr>
      <w:r/>
      <w:r>
        <w:t>Algo que não terá fim.</w:t>
      </w:r>
      <w:r/>
    </w:p>
    <w:p>
      <w:pPr>
        <w:pStyle w:val="ListBullet"/>
        <w:spacing w:line="240" w:lineRule="auto"/>
        <w:ind w:left="720"/>
      </w:pPr>
      <w:r/>
      <w:r>
        <w:t>Algo que durará para sempre, mas que começou em algum momento.</w:t>
      </w:r>
      <w:r/>
    </w:p>
    <w:p>
      <w:pPr>
        <w:pStyle w:val="ListBullet"/>
        <w:spacing w:line="240" w:lineRule="auto"/>
        <w:ind w:left="720"/>
      </w:pPr>
      <w:r/>
      <w:r>
        <w:t>Algo que não começa nem termina: Deus sempre existiu e sempre existirá.</w:t>
      </w:r>
      <w:r/>
      <w:r/>
    </w:p>
    <w:p>
      <w:pPr>
        <w:spacing w:after="0"/>
      </w:pPr>
      <w:r/>
      <w:r>
        <w:t>(*)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19:16</w:t>
            </w:r>
          </w:p>
        </w:tc>
        <w:tc>
          <w:tcPr>
            <w:tcW w:type="dxa" w:w="2880"/>
            <w:tcW w:w="7920" w:type="dxa"/>
          </w:tcPr>
          <w:p>
            <w:r>
              <w:rPr>
                <w:b/>
              </w:rPr>
              <w:t>Gui'chi bica' mateu 19:16</w:t>
            </w:r>
          </w:p>
        </w:tc>
        <w:tc>
          <w:tcPr>
            <w:tcW w:type="dxa" w:w="2880"/>
            <w:tcW w:w="1440" w:type="dxa"/>
          </w:tcPr>
          <w:p>
            <w:pPr>
              <w:jc w:val="center"/>
            </w:pPr>
            <w:r>
              <w:rPr>
                <w:b/>
              </w:rPr>
              <w:t>OK</w:t>
            </w:r>
          </w:p>
        </w:tc>
      </w:tr>
      <w:tr>
        <w:tc>
          <w:tcPr>
            <w:tcW w:type="dxa" w:w="2880"/>
            <w:tcW w:w="7920" w:type="dxa"/>
          </w:tcPr>
          <w:p>
            <w:pPr>
              <w:spacing w:line="480" w:lineRule="auto"/>
            </w:pPr>
            <w:r>
              <w:t>Eis que um homem veio a Jesus e disse: "Mestre, o que posso fazer de bom para ter a vida eterna?"</w:t>
            </w:r>
          </w:p>
        </w:tc>
        <w:tc>
          <w:tcPr>
            <w:tcW w:type="dxa" w:w="2880"/>
            <w:tcW w:w="7920" w:type="dxa"/>
          </w:tcPr>
          <w:p>
            <w:pPr>
              <w:spacing w:line="480" w:lineRule="auto"/>
            </w:pPr>
            <w:r>
              <w:t>Oraque beeda ti hombre ra nu Jesús ne rabi laabe: "Maistru ¿xhi ni nachaui naquiñe gune para gapa guenda nabani ni que riluxhe?</w:t>
            </w:r>
          </w:p>
        </w:tc>
        <w:tc>
          <w:tcPr>
            <w:tcW w:type="dxa" w:w="2880"/>
            <w:vAlign w:val="center"/>
            <w:tcW w:w="1440" w:type="dxa"/>
          </w:tcPr>
          <w:p>
            <w:pPr>
              <w:jc w:val="center"/>
            </w:pPr>
            <w:r>
              <w:t>☐</w:t>
            </w:r>
          </w:p>
        </w:tc>
      </w:tr>
      <w:tr>
        <w:tc>
          <w:tcPr>
            <w:tcW w:type="dxa" w:w="2880"/>
            <w:tcW w:w="7920" w:type="dxa"/>
          </w:tcPr>
          <w:p>
            <w:r>
              <w:rPr>
                <w:b/>
              </w:rPr>
              <w:t>Marcos 10:17</w:t>
            </w:r>
          </w:p>
        </w:tc>
        <w:tc>
          <w:tcPr>
            <w:tcW w:type="dxa" w:w="2880"/>
            <w:tcW w:w="7920" w:type="dxa"/>
          </w:tcPr>
          <w:p>
            <w:r>
              <w:rPr>
                <w:b/>
              </w:rPr>
              <w:t>Marcos 10:17</w:t>
            </w:r>
          </w:p>
        </w:tc>
        <w:tc>
          <w:tcPr>
            <w:tcW w:type="dxa" w:w="2880"/>
            <w:tcW w:w="1440" w:type="dxa"/>
          </w:tcPr>
          <w:p>
            <w:pPr>
              <w:jc w:val="center"/>
            </w:pPr>
            <w:r>
              <w:rPr>
                <w:b/>
              </w:rPr>
              <w:t>OK</w:t>
            </w:r>
          </w:p>
        </w:tc>
      </w:tr>
      <w:tr>
        <w:tc>
          <w:tcPr>
            <w:tcW w:type="dxa" w:w="2880"/>
            <w:tcW w:w="7920" w:type="dxa"/>
          </w:tcPr>
          <w:p>
            <w:pPr>
              <w:spacing w:line="480" w:lineRule="auto"/>
            </w:pPr>
            <w:r>
              <w:t>Quando Ele continuou Seu caminho, um homem veio correndo, ajoelhou-se diante Dele e perguntou: "Bom Mestre, o que farei para herdar a vida eterna?".</w:t>
            </w:r>
          </w:p>
        </w:tc>
        <w:tc>
          <w:tcPr>
            <w:tcW w:type="dxa" w:w="2880"/>
            <w:tcW w:w="7920" w:type="dxa"/>
          </w:tcPr>
          <w:p>
            <w:pPr>
              <w:spacing w:line="480" w:lineRule="auto"/>
            </w:pPr>
            <w:r>
              <w:t>Ora ma chi guireebe, ti hombre bixooñe ra nuube ne bizodxibi ra luube ne gunabadiidxa laabe: "Maestru chaahui', dxi gunee para gapa guendabani que zaluuxe?</w:t>
            </w:r>
          </w:p>
        </w:tc>
        <w:tc>
          <w:tcPr>
            <w:tcW w:type="dxa" w:w="2880"/>
            <w:vAlign w:val="center"/>
            <w:tcW w:w="1440" w:type="dxa"/>
          </w:tcPr>
          <w:p>
            <w:pPr>
              <w:jc w:val="center"/>
            </w:pPr>
            <w:r>
              <w:t>☐</w:t>
            </w:r>
          </w:p>
        </w:tc>
      </w:tr>
      <w:tr>
        <w:tc>
          <w:tcPr>
            <w:tcW w:type="dxa" w:w="2880"/>
            <w:tcW w:w="7920" w:type="dxa"/>
          </w:tcPr>
          <w:p>
            <w:r>
              <w:rPr>
                <w:b/>
              </w:rPr>
              <w:t>Lucas 10:25</w:t>
            </w:r>
          </w:p>
        </w:tc>
        <w:tc>
          <w:tcPr>
            <w:tcW w:type="dxa" w:w="2880"/>
            <w:tcW w:w="7920" w:type="dxa"/>
          </w:tcPr>
          <w:p>
            <w:r>
              <w:rPr>
                <w:b/>
              </w:rPr>
              <w:t>Lucas 10:25</w:t>
            </w:r>
          </w:p>
        </w:tc>
        <w:tc>
          <w:tcPr>
            <w:tcW w:type="dxa" w:w="2880"/>
            <w:tcW w:w="1440" w:type="dxa"/>
          </w:tcPr>
          <w:p>
            <w:pPr>
              <w:jc w:val="center"/>
            </w:pPr>
            <w:r>
              <w:rPr>
                <w:b/>
              </w:rPr>
              <w:t>OK</w:t>
            </w:r>
          </w:p>
        </w:tc>
      </w:tr>
      <w:tr>
        <w:tc>
          <w:tcPr>
            <w:tcW w:type="dxa" w:w="2880"/>
            <w:tcW w:w="7920" w:type="dxa"/>
          </w:tcPr>
          <w:p>
            <w:pPr>
              <w:spacing w:line="480" w:lineRule="auto"/>
            </w:pPr>
            <w:r>
              <w:t>E eis que certo mestre da Lei Judaica levantou-se para testá-Lo, dizendo: “Mestre, o que devo fazer para herdar a vida eterna?”.</w:t>
            </w:r>
          </w:p>
        </w:tc>
        <w:tc>
          <w:tcPr>
            <w:tcW w:type="dxa" w:w="2880"/>
            <w:tcW w:w="7920" w:type="dxa"/>
          </w:tcPr>
          <w:p>
            <w:pPr>
              <w:spacing w:line="480" w:lineRule="auto"/>
            </w:pPr>
            <w:r>
              <w:t>Ti dxi laga Jesus cusidi ca binni que, guyu'u ti nguiíu lade ca maistru de ley ra qué. La be nu ve gunibiabe Jesus para inabadidxabela ti xixa nagana. Nga runi bizuhua'abe ne unabadi'idxabe: "Maistru, ¿Xhi modo gune para ganda ibane ne Diuxi iradxi?"</w:t>
            </w:r>
          </w:p>
        </w:tc>
        <w:tc>
          <w:tcPr>
            <w:tcW w:type="dxa" w:w="2880"/>
            <w:vAlign w:val="center"/>
            <w:tcW w:w="1440" w:type="dxa"/>
          </w:tcPr>
          <w:p>
            <w:pPr>
              <w:jc w:val="center"/>
            </w:pPr>
            <w:r>
              <w:t>☐</w:t>
            </w:r>
          </w:p>
        </w:tc>
      </w:tr>
      <w:tr>
        <w:tc>
          <w:tcPr>
            <w:tcW w:type="dxa" w:w="2880"/>
            <w:tcW w:w="7920" w:type="dxa"/>
          </w:tcPr>
          <w:p>
            <w:r>
              <w:rPr>
                <w:b/>
              </w:rPr>
              <w:t>Lucas 18:18</w:t>
            </w:r>
          </w:p>
        </w:tc>
        <w:tc>
          <w:tcPr>
            <w:tcW w:type="dxa" w:w="2880"/>
            <w:tcW w:w="7920" w:type="dxa"/>
          </w:tcPr>
          <w:p>
            <w:r>
              <w:rPr>
                <w:b/>
              </w:rPr>
              <w:t>Lucas 18:18</w:t>
            </w:r>
          </w:p>
        </w:tc>
        <w:tc>
          <w:tcPr>
            <w:tcW w:type="dxa" w:w="2880"/>
            <w:tcW w:w="1440" w:type="dxa"/>
          </w:tcPr>
          <w:p>
            <w:pPr>
              <w:jc w:val="center"/>
            </w:pPr>
            <w:r>
              <w:rPr>
                <w:b/>
              </w:rPr>
              <w:t>OK</w:t>
            </w:r>
          </w:p>
        </w:tc>
      </w:tr>
      <w:tr>
        <w:tc>
          <w:tcPr>
            <w:tcW w:type="dxa" w:w="2880"/>
            <w:tcW w:w="7920" w:type="dxa"/>
          </w:tcPr>
          <w:p>
            <w:pPr>
              <w:spacing w:line="480" w:lineRule="auto"/>
            </w:pPr>
            <w:r>
              <w:t>Certo homem de posição perguntou-Lhe: "Bom Mestre, o que devo fazer para herdar a vida eterna?"</w:t>
            </w:r>
          </w:p>
        </w:tc>
        <w:tc>
          <w:tcPr>
            <w:tcW w:type="dxa" w:w="2880"/>
            <w:tcW w:w="7920" w:type="dxa"/>
          </w:tcPr>
          <w:p>
            <w:pPr>
              <w:spacing w:line="480" w:lineRule="auto"/>
            </w:pPr>
            <w:r>
              <w:t>Ti xhaique guidxi gunabadiidxa laabe: " Maestru cháhui, xhi zanda gune para gapa guendanabani ni que riluxe?</w:t>
            </w:r>
          </w:p>
        </w:tc>
        <w:tc>
          <w:tcPr>
            <w:tcW w:type="dxa" w:w="2880"/>
            <w:vAlign w:val="center"/>
            <w:tcW w:w="1440" w:type="dxa"/>
          </w:tcPr>
          <w:p>
            <w:pPr>
              <w:jc w:val="center"/>
            </w:pPr>
            <w:r>
              <w:t>☐</w:t>
            </w:r>
          </w:p>
        </w:tc>
      </w:tr>
      <w:tr>
        <w:tc>
          <w:tcPr>
            <w:tcW w:type="dxa" w:w="2880"/>
            <w:tcW w:w="7920" w:type="dxa"/>
          </w:tcPr>
          <w:p>
            <w:r>
              <w:rPr>
                <w:b/>
              </w:rPr>
              <w:t>João 3:15 (*)</w:t>
            </w:r>
          </w:p>
        </w:tc>
        <w:tc>
          <w:tcPr>
            <w:tcW w:type="dxa" w:w="2880"/>
            <w:tcW w:w="7920" w:type="dxa"/>
          </w:tcPr>
          <w:p>
            <w:r>
              <w:rPr>
                <w:b/>
              </w:rPr>
              <w:t xml:space="preserve">Juan 3:15 </w:t>
            </w:r>
          </w:p>
        </w:tc>
        <w:tc>
          <w:tcPr>
            <w:tcW w:type="dxa" w:w="2880"/>
            <w:tcW w:w="1440" w:type="dxa"/>
          </w:tcPr>
          <w:p>
            <w:pPr>
              <w:jc w:val="center"/>
            </w:pPr>
            <w:r>
              <w:rPr>
                <w:b/>
              </w:rPr>
              <w:t>OK</w:t>
            </w:r>
          </w:p>
        </w:tc>
      </w:tr>
      <w:tr>
        <w:tc>
          <w:tcPr>
            <w:tcW w:type="dxa" w:w="2880"/>
            <w:tcW w:w="7920" w:type="dxa"/>
          </w:tcPr>
          <w:p>
            <w:pPr>
              <w:spacing w:line="480" w:lineRule="auto"/>
            </w:pPr>
            <w:r>
              <w:t>para que todos que creiam Nele tenham vida eterna.</w:t>
            </w:r>
          </w:p>
        </w:tc>
        <w:tc>
          <w:tcPr>
            <w:tcW w:type="dxa" w:w="2880"/>
            <w:tcW w:w="7920" w:type="dxa"/>
          </w:tcPr>
          <w:p>
            <w:pPr>
              <w:spacing w:line="480" w:lineRule="auto"/>
            </w:pPr>
            <w:r>
              <w:t>Tí irá ni guni cree la´abe, gapa guenda nabani ni qué zaluxhe.</w:t>
            </w:r>
          </w:p>
        </w:tc>
        <w:tc>
          <w:tcPr>
            <w:tcW w:type="dxa" w:w="2880"/>
            <w:vAlign w:val="center"/>
            <w:tcW w:w="1440" w:type="dxa"/>
          </w:tcPr>
          <w:p>
            <w:pPr>
              <w:jc w:val="center"/>
            </w:pPr>
            <w:r>
              <w:t>☐</w:t>
            </w:r>
          </w:p>
        </w:tc>
      </w:tr>
      <w:tr>
        <w:tc>
          <w:tcPr>
            <w:tcW w:type="dxa" w:w="2880"/>
            <w:tcW w:w="7920" w:type="dxa"/>
          </w:tcPr>
          <w:p>
            <w:r>
              <w:rPr>
                <w:b/>
              </w:rPr>
              <w:t>João 3:16 (*)</w:t>
            </w:r>
          </w:p>
        </w:tc>
        <w:tc>
          <w:tcPr>
            <w:tcW w:type="dxa" w:w="2880"/>
            <w:tcW w:w="7920" w:type="dxa"/>
          </w:tcPr>
          <w:p>
            <w:r>
              <w:rPr>
                <w:b/>
              </w:rPr>
              <w:t xml:space="preserve">Juan 3:16 </w:t>
            </w:r>
          </w:p>
        </w:tc>
        <w:tc>
          <w:tcPr>
            <w:tcW w:type="dxa" w:w="2880"/>
            <w:tcW w:w="1440" w:type="dxa"/>
          </w:tcPr>
          <w:p>
            <w:pPr>
              <w:jc w:val="center"/>
            </w:pPr>
            <w:r>
              <w:rPr>
                <w:b/>
              </w:rPr>
              <w:t>OK</w:t>
            </w:r>
          </w:p>
        </w:tc>
      </w:tr>
      <w:tr>
        <w:tc>
          <w:tcPr>
            <w:tcW w:type="dxa" w:w="2880"/>
            <w:tcW w:w="7920" w:type="dxa"/>
          </w:tcPr>
          <w:p>
            <w:pPr>
              <w:spacing w:line="480" w:lineRule="auto"/>
            </w:pPr>
            <w:r>
              <w:t>Porque Deus amou o mundo de tal maneira que deu o Seu Filho Unigênito, para que todo aquele que Nele crê não pereça, mas tenha a vida eterna.</w:t>
            </w:r>
          </w:p>
        </w:tc>
        <w:tc>
          <w:tcPr>
            <w:tcW w:type="dxa" w:w="2880"/>
            <w:tcW w:w="7920" w:type="dxa"/>
          </w:tcPr>
          <w:p>
            <w:pPr>
              <w:spacing w:line="480" w:lineRule="auto"/>
            </w:pPr>
            <w:r>
              <w:t>Purti Diuxi gunaxhii xhaatá binni guidxi´latu´, ngué runi bidii tobi lucha xhiiñí, ti irá tu guní cre laabe que zati, sinuque gapa enda nabanni ni que zaluxhe.</w:t>
            </w:r>
          </w:p>
        </w:tc>
        <w:tc>
          <w:tcPr>
            <w:tcW w:type="dxa" w:w="2880"/>
            <w:vAlign w:val="center"/>
            <w:tcW w:w="1440" w:type="dxa"/>
          </w:tcPr>
          <w:p>
            <w:pPr>
              <w:jc w:val="center"/>
            </w:pPr>
            <w:r>
              <w:t>☐</w:t>
            </w:r>
          </w:p>
        </w:tc>
      </w:tr>
      <w:tr>
        <w:tc>
          <w:tcPr>
            <w:tcW w:type="dxa" w:w="2880"/>
            <w:tcW w:w="7920" w:type="dxa"/>
          </w:tcPr>
          <w:p>
            <w:r>
              <w:rPr>
                <w:b/>
              </w:rPr>
              <w:t>Atos 13:48</w:t>
            </w:r>
          </w:p>
        </w:tc>
        <w:tc>
          <w:tcPr>
            <w:tcW w:type="dxa" w:w="2880"/>
            <w:tcW w:w="7920" w:type="dxa"/>
          </w:tcPr>
          <w:p>
            <w:r>
              <w:rPr>
                <w:b/>
              </w:rPr>
              <w:t>Hechos 13:48</w:t>
            </w:r>
          </w:p>
        </w:tc>
        <w:tc>
          <w:tcPr>
            <w:tcW w:type="dxa" w:w="2880"/>
            <w:tcW w:w="1440" w:type="dxa"/>
          </w:tcPr>
          <w:p>
            <w:pPr>
              <w:jc w:val="center"/>
            </w:pPr>
            <w:r>
              <w:rPr>
                <w:b/>
              </w:rPr>
              <w:t>OK</w:t>
            </w:r>
          </w:p>
        </w:tc>
      </w:tr>
      <w:tr>
        <w:tc>
          <w:tcPr>
            <w:tcW w:type="dxa" w:w="2880"/>
            <w:tcW w:w="7920" w:type="dxa"/>
          </w:tcPr>
          <w:p>
            <w:pPr>
              <w:spacing w:line="480" w:lineRule="auto"/>
            </w:pPr>
            <w:r>
              <w:t>Quando ouviram isso, os gentios se alegraram e louvaram a Palavra do Senhor. E creram, todos quanto foram designados para a vida eterna.</w:t>
            </w:r>
          </w:p>
        </w:tc>
        <w:tc>
          <w:tcPr>
            <w:tcW w:type="dxa" w:w="2880"/>
            <w:tcW w:w="7920" w:type="dxa"/>
          </w:tcPr>
          <w:p>
            <w:pPr>
              <w:spacing w:line="480" w:lineRule="auto"/>
            </w:pPr>
            <w:r>
              <w:t>ora bina diaga cani cadi judiu la laaca bieche ca ne cusi saca ca xtidxa Diuxi. Ira ni ma nedxe gapa enda nabani ni que zaludxe bini creca..</w:t>
            </w:r>
          </w:p>
        </w:tc>
        <w:tc>
          <w:tcPr>
            <w:tcW w:type="dxa" w:w="2880"/>
            <w:vAlign w:val="center"/>
            <w:tcW w:w="1440" w:type="dxa"/>
          </w:tcPr>
          <w:p>
            <w:pPr>
              <w:jc w:val="center"/>
            </w:pPr>
            <w:r>
              <w:t>☐</w:t>
            </w:r>
          </w:p>
        </w:tc>
      </w:tr>
      <w:tr>
        <w:tc>
          <w:tcPr>
            <w:tcW w:type="dxa" w:w="2880"/>
            <w:tcW w:w="7920" w:type="dxa"/>
          </w:tcPr>
          <w:p>
            <w:r>
              <w:rPr>
                <w:b/>
              </w:rPr>
              <w:t>Romanos 6:22 (*)</w:t>
            </w:r>
          </w:p>
        </w:tc>
        <w:tc>
          <w:tcPr>
            <w:tcW w:type="dxa" w:w="2880"/>
            <w:tcW w:w="7920" w:type="dxa"/>
          </w:tcPr>
          <w:p>
            <w:r>
              <w:rPr>
                <w:b/>
              </w:rPr>
              <w:t xml:space="preserve">Gui'chi gucua para ca romanu 6:22 </w:t>
            </w:r>
          </w:p>
        </w:tc>
        <w:tc>
          <w:tcPr>
            <w:tcW w:type="dxa" w:w="2880"/>
            <w:tcW w:w="1440" w:type="dxa"/>
          </w:tcPr>
          <w:p>
            <w:pPr>
              <w:jc w:val="center"/>
            </w:pPr>
            <w:r>
              <w:rPr>
                <w:b/>
              </w:rPr>
              <w:t>OK</w:t>
            </w:r>
          </w:p>
        </w:tc>
      </w:tr>
      <w:tr>
        <w:tc>
          <w:tcPr>
            <w:tcW w:type="dxa" w:w="2880"/>
            <w:tcW w:w="7920" w:type="dxa"/>
          </w:tcPr>
          <w:p>
            <w:pPr>
              <w:spacing w:line="480" w:lineRule="auto"/>
            </w:pPr>
            <w:r>
              <w:t>Mas agora, que fostes libertos do pecado e feitos escravos de Deus, tendes o vosso fruto para santificação, e o resultado é a vida eterna.</w:t>
            </w:r>
          </w:p>
        </w:tc>
        <w:tc>
          <w:tcPr>
            <w:tcW w:type="dxa" w:w="2880"/>
            <w:tcW w:w="7920" w:type="dxa"/>
          </w:tcPr>
          <w:p>
            <w:pPr>
              <w:spacing w:line="480" w:lineRule="auto"/>
            </w:pPr>
            <w:r>
              <w:t>Peru yana, laatu ma biláa tu de lu guenda ruché, ne ma gucatu ni runi xhiiña Diuxhi, laatu napatu cucuananaxhi xtiitu para guire'chu tu para Diuxhi. Ni gueda gudii di la? Guenda nabani ni que saluxhe.</w:t>
            </w:r>
          </w:p>
        </w:tc>
        <w:tc>
          <w:tcPr>
            <w:tcW w:type="dxa" w:w="2880"/>
            <w:vAlign w:val="center"/>
            <w:tcW w:w="1440" w:type="dxa"/>
          </w:tcPr>
          <w:p>
            <w:pPr>
              <w:jc w:val="center"/>
            </w:pPr>
            <w:r>
              <w:t>☐</w:t>
            </w:r>
          </w:p>
        </w:tc>
      </w:tr>
      <w:tr>
        <w:tc>
          <w:tcPr>
            <w:tcW w:type="dxa" w:w="2880"/>
            <w:tcW w:w="7920" w:type="dxa"/>
          </w:tcPr>
          <w:p>
            <w:r>
              <w:rPr>
                <w:b/>
              </w:rPr>
              <w:t>Romanos 6:23 (*)</w:t>
            </w:r>
          </w:p>
        </w:tc>
        <w:tc>
          <w:tcPr>
            <w:tcW w:type="dxa" w:w="2880"/>
            <w:tcW w:w="7920" w:type="dxa"/>
          </w:tcPr>
          <w:p>
            <w:r>
              <w:rPr>
                <w:b/>
              </w:rPr>
              <w:t xml:space="preserve">Gui'chi gucua para ca romanu 6:23 </w:t>
            </w:r>
          </w:p>
        </w:tc>
        <w:tc>
          <w:tcPr>
            <w:tcW w:type="dxa" w:w="2880"/>
            <w:tcW w:w="1440" w:type="dxa"/>
          </w:tcPr>
          <w:p>
            <w:pPr>
              <w:jc w:val="center"/>
            </w:pPr>
            <w:r>
              <w:rPr>
                <w:b/>
              </w:rPr>
              <w:t>OK</w:t>
            </w:r>
          </w:p>
        </w:tc>
      </w:tr>
      <w:tr>
        <w:tc>
          <w:tcPr>
            <w:tcW w:type="dxa" w:w="2880"/>
            <w:tcW w:w="7920" w:type="dxa"/>
          </w:tcPr>
          <w:p>
            <w:pPr>
              <w:spacing w:line="480" w:lineRule="auto"/>
            </w:pPr>
            <w:r>
              <w:t>Pois o salário do pecado é a morte, mas o dom gratuito de Deus é a vida eterna em Cristo Jesus, nosso Senhor.</w:t>
            </w:r>
          </w:p>
        </w:tc>
        <w:tc>
          <w:tcPr>
            <w:tcW w:type="dxa" w:w="2880"/>
            <w:tcW w:w="7920" w:type="dxa"/>
          </w:tcPr>
          <w:p>
            <w:pPr>
              <w:spacing w:line="480" w:lineRule="auto"/>
            </w:pPr>
            <w:r>
              <w:t>Ti purti guenda riaxha xti guenda ruché nga guenda guti, huaxha ni cusigaade Diuxhi nacani guenda nabani ni que zaluxhe lu cristu jesus xhaiquenu.</w:t>
            </w:r>
          </w:p>
        </w:tc>
        <w:tc>
          <w:tcPr>
            <w:tcW w:type="dxa" w:w="2880"/>
            <w:vAlign w:val="center"/>
            <w:tcW w:w="1440" w:type="dxa"/>
          </w:tcPr>
          <w:p>
            <w:pPr>
              <w:jc w:val="center"/>
            </w:pPr>
            <w:r>
              <w:t>☐</w:t>
            </w:r>
          </w:p>
        </w:tc>
      </w:tr>
      <w:tr>
        <w:tc>
          <w:tcPr>
            <w:tcW w:type="dxa" w:w="2880"/>
            <w:tcW w:w="7920" w:type="dxa"/>
          </w:tcPr>
          <w:p>
            <w:r>
              <w:rPr>
                <w:b/>
              </w:rPr>
              <w:t>2 Coríntios 4:18</w:t>
            </w:r>
          </w:p>
        </w:tc>
        <w:tc>
          <w:tcPr>
            <w:tcW w:type="dxa" w:w="2880"/>
            <w:tcW w:w="7920" w:type="dxa"/>
          </w:tcPr>
          <w:p>
            <w:r>
              <w:rPr>
                <w:b/>
              </w:rPr>
              <w:t>2 Corintios 4:18</w:t>
            </w:r>
          </w:p>
        </w:tc>
        <w:tc>
          <w:tcPr>
            <w:tcW w:type="dxa" w:w="2880"/>
            <w:tcW w:w="1440" w:type="dxa"/>
          </w:tcPr>
          <w:p>
            <w:pPr>
              <w:jc w:val="center"/>
            </w:pPr>
            <w:r>
              <w:rPr>
                <w:b/>
              </w:rPr>
              <w:t>OK</w:t>
            </w:r>
          </w:p>
        </w:tc>
      </w:tr>
      <w:tr>
        <w:tc>
          <w:tcPr>
            <w:tcW w:type="dxa" w:w="2880"/>
            <w:tcW w:w="7920" w:type="dxa"/>
          </w:tcPr>
          <w:p>
            <w:pPr>
              <w:spacing w:line="480" w:lineRule="auto"/>
            </w:pPr>
            <w:r>
              <w:t>Não nos atentamos às coisas que se veem, mas às coisas que não se veem. As coisas que podemos ver são temporárias, mas as coisas que não podemos ver são eternas.</w:t>
            </w:r>
          </w:p>
        </w:tc>
        <w:tc>
          <w:tcPr>
            <w:tcW w:type="dxa" w:w="2880"/>
            <w:tcW w:w="7920" w:type="dxa"/>
          </w:tcPr>
          <w:p>
            <w:pPr>
              <w:spacing w:line="480" w:lineRule="auto"/>
            </w:pPr>
            <w:r>
              <w:t>Ti la nu´ cadi cadu ya dxinu´ca xhixha ni ri huiní, ma cadu ya na´ cani que ri huini ca. Xhixha ni sanda guiduya nu´sidi di ca´pe ru´ca xhi xha ni que rida ya nu´na ca´ca´ni que ri luxhe.</w:t>
            </w:r>
          </w:p>
        </w:tc>
        <w:tc>
          <w:tcPr>
            <w:tcW w:type="dxa" w:w="2880"/>
            <w:vAlign w:val="center"/>
            <w:tcW w:w="1440" w:type="dxa"/>
          </w:tcPr>
          <w:p>
            <w:pPr>
              <w:jc w:val="center"/>
            </w:pPr>
            <w:r>
              <w:t>☐</w:t>
            </w:r>
          </w:p>
        </w:tc>
      </w:tr>
      <w:tr>
        <w:tc>
          <w:tcPr>
            <w:tcW w:type="dxa" w:w="2880"/>
            <w:tcW w:w="7920" w:type="dxa"/>
          </w:tcPr>
          <w:p>
            <w:r>
              <w:rPr>
                <w:b/>
              </w:rPr>
              <w:t>Gálatas 6:8</w:t>
            </w:r>
          </w:p>
        </w:tc>
        <w:tc>
          <w:tcPr>
            <w:tcW w:type="dxa" w:w="2880"/>
            <w:tcW w:w="7920" w:type="dxa"/>
          </w:tcPr>
          <w:p>
            <w:r>
              <w:rPr>
                <w:b/>
              </w:rPr>
              <w:t>Gálatas 6:8</w:t>
            </w:r>
          </w:p>
        </w:tc>
        <w:tc>
          <w:tcPr>
            <w:tcW w:type="dxa" w:w="2880"/>
            <w:tcW w:w="1440" w:type="dxa"/>
          </w:tcPr>
          <w:p>
            <w:pPr>
              <w:jc w:val="center"/>
            </w:pPr>
            <w:r>
              <w:rPr>
                <w:b/>
              </w:rPr>
              <w:t>OK</w:t>
            </w:r>
          </w:p>
        </w:tc>
      </w:tr>
      <w:tr>
        <w:tc>
          <w:tcPr>
            <w:tcW w:type="dxa" w:w="2880"/>
            <w:tcW w:w="7920" w:type="dxa"/>
          </w:tcPr>
          <w:p>
            <w:pPr>
              <w:spacing w:line="480" w:lineRule="auto"/>
            </w:pPr>
            <w:r>
              <w:t>Pois aquele que planta para sua própria natureza pecaminosa, colherá destruição; mas aquele que planta para o Espírito, colherá vida eterna do Espírito.</w:t>
            </w:r>
          </w:p>
        </w:tc>
        <w:tc>
          <w:tcPr>
            <w:tcW w:type="dxa" w:w="2880"/>
            <w:tcW w:w="7920" w:type="dxa"/>
          </w:tcPr>
          <w:p>
            <w:pPr>
              <w:spacing w:line="480" w:lineRule="auto"/>
            </w:pPr>
            <w:r>
              <w:t>Purti ní laa rudxiba bidxi de guenda' ruche la', sutopabe guenda nanna. Ne ni rudxiba bidxi' de espiritu la',sutopabe guenda' nabani ni que saluxhe.</w:t>
            </w:r>
          </w:p>
        </w:tc>
        <w:tc>
          <w:tcPr>
            <w:tcW w:type="dxa" w:w="2880"/>
            <w:vAlign w:val="center"/>
            <w:tcW w:w="1440" w:type="dxa"/>
          </w:tcPr>
          <w:p>
            <w:pPr>
              <w:jc w:val="center"/>
            </w:pPr>
            <w:r>
              <w:t>☐</w:t>
            </w:r>
          </w:p>
        </w:tc>
      </w:tr>
      <w:tr>
        <w:tc>
          <w:tcPr>
            <w:tcW w:type="dxa" w:w="2880"/>
            <w:tcW w:w="7920" w:type="dxa"/>
          </w:tcPr>
          <w:p>
            <w:r>
              <w:rPr>
                <w:b/>
              </w:rPr>
              <w:t>2 Tessalonicenses 2:16</w:t>
            </w:r>
          </w:p>
        </w:tc>
        <w:tc>
          <w:tcPr>
            <w:tcW w:type="dxa" w:w="2880"/>
            <w:tcW w:w="7920" w:type="dxa"/>
          </w:tcPr>
          <w:p>
            <w:r>
              <w:rPr>
                <w:b/>
              </w:rPr>
              <w:t>Guiropa' guchi xti tesalonicenses. 2:16</w:t>
            </w:r>
          </w:p>
        </w:tc>
        <w:tc>
          <w:tcPr>
            <w:tcW w:type="dxa" w:w="2880"/>
            <w:tcW w:w="1440" w:type="dxa"/>
          </w:tcPr>
          <w:p>
            <w:pPr>
              <w:jc w:val="center"/>
            </w:pPr>
            <w:r>
              <w:rPr>
                <w:b/>
              </w:rPr>
              <w:t>OK</w:t>
            </w:r>
          </w:p>
        </w:tc>
      </w:tr>
      <w:tr>
        <w:tc>
          <w:tcPr>
            <w:tcW w:type="dxa" w:w="2880"/>
            <w:tcW w:w="7920" w:type="dxa"/>
          </w:tcPr>
          <w:p>
            <w:pPr>
              <w:spacing w:line="480" w:lineRule="auto"/>
            </w:pPr>
            <w:r>
              <w:t xml:space="preserve">Agora, pois, o próprio Senhor Jesus Cristo, e Deus, nosso Pai, que nos amou e nos deu </w:t>
            </w:r>
            <w:r>
              <w:rPr>
                <w:b/>
              </w:rPr>
              <w:t>eterno</w:t>
            </w:r>
            <w:r>
              <w:t xml:space="preserve"> consolo e boa esperança para o futuro através da graça,</w:t>
            </w:r>
          </w:p>
        </w:tc>
        <w:tc>
          <w:tcPr>
            <w:tcW w:type="dxa" w:w="2880"/>
            <w:tcW w:w="7920" w:type="dxa"/>
          </w:tcPr>
          <w:p>
            <w:pPr>
              <w:spacing w:line="480" w:lineRule="auto"/>
            </w:pPr>
            <w:r>
              <w:t>Yana, que Señor Jeuscristu xtinu, ne Diuxi Bixhoze nu ni gunaxhi laanu ne zandisabe lanu guira xhixhe dxi ne guenda runi cree nachahui' pur guenda' nandxo' xtibe,</w:t>
            </w:r>
          </w:p>
        </w:tc>
        <w:tc>
          <w:tcPr>
            <w:tcW w:type="dxa" w:w="2880"/>
            <w:vAlign w:val="center"/>
            <w:tcW w:w="1440" w:type="dxa"/>
          </w:tcPr>
          <w:p>
            <w:pPr>
              <w:jc w:val="center"/>
            </w:pPr>
            <w:r>
              <w:t>☐</w:t>
            </w:r>
          </w:p>
        </w:tc>
      </w:tr>
      <w:tr>
        <w:tc>
          <w:tcPr>
            <w:tcW w:type="dxa" w:w="2880"/>
            <w:tcW w:w="7920" w:type="dxa"/>
          </w:tcPr>
          <w:p>
            <w:r>
              <w:rPr>
                <w:b/>
              </w:rPr>
              <w:t>1 Timóteo 1:16</w:t>
            </w:r>
          </w:p>
        </w:tc>
        <w:tc>
          <w:tcPr>
            <w:tcW w:type="dxa" w:w="2880"/>
            <w:tcW w:w="7920" w:type="dxa"/>
          </w:tcPr>
          <w:p>
            <w:r>
              <w:rPr>
                <w:b/>
              </w:rPr>
              <w:t>Niru gui'chi para timoteu 1:16</w:t>
            </w:r>
          </w:p>
        </w:tc>
        <w:tc>
          <w:tcPr>
            <w:tcW w:type="dxa" w:w="2880"/>
            <w:tcW w:w="1440" w:type="dxa"/>
          </w:tcPr>
          <w:p>
            <w:pPr>
              <w:jc w:val="center"/>
            </w:pPr>
            <w:r>
              <w:rPr>
                <w:b/>
              </w:rPr>
              <w:t>OK</w:t>
            </w:r>
          </w:p>
        </w:tc>
      </w:tr>
      <w:tr>
        <w:tc>
          <w:tcPr>
            <w:tcW w:type="dxa" w:w="2880"/>
            <w:tcW w:w="7920" w:type="dxa"/>
          </w:tcPr>
          <w:p>
            <w:pPr>
              <w:spacing w:line="480" w:lineRule="auto"/>
            </w:pPr>
            <w:r>
              <w:t>Mas, por essa razão, eu recebi misericórdia, de forma que em mim, o pior dos pecadores, Cristo Jesus pudesse demonstrar toda paciência. Ele fez isso como um exemplo para aqueles que haveriam de crer Nele para a vida eterna.</w:t>
            </w:r>
          </w:p>
        </w:tc>
        <w:tc>
          <w:tcPr>
            <w:tcW w:type="dxa" w:w="2880"/>
            <w:tcW w:w="7920" w:type="dxa"/>
          </w:tcPr>
          <w:p>
            <w:pPr>
              <w:spacing w:line="480" w:lineRule="auto"/>
            </w:pPr>
            <w:r>
              <w:t>Pur ndi nga na gucuaa guenda nacha'ui, ti ganda luguia'ya, niru do' ganda Cristu gului' guira guenda ribeesa. Laabe biini be ndi casi ti ejemplu, para ca ni chi guni cre' laabe para guenda nabani.</w:t>
            </w:r>
          </w:p>
        </w:tc>
        <w:tc>
          <w:tcPr>
            <w:tcW w:type="dxa" w:w="2880"/>
            <w:vAlign w:val="center"/>
            <w:tcW w:w="1440" w:type="dxa"/>
          </w:tcPr>
          <w:p>
            <w:pPr>
              <w:jc w:val="center"/>
            </w:pPr>
            <w:r>
              <w:t>☐</w:t>
            </w:r>
          </w:p>
        </w:tc>
      </w:tr>
      <w:tr>
        <w:tc>
          <w:tcPr>
            <w:tcW w:type="dxa" w:w="2880"/>
            <w:tcW w:w="7920" w:type="dxa"/>
          </w:tcPr>
          <w:p>
            <w:r>
              <w:rPr>
                <w:b/>
              </w:rPr>
              <w:t>2 Timóteo 2:10</w:t>
            </w:r>
          </w:p>
        </w:tc>
        <w:tc>
          <w:tcPr>
            <w:tcW w:type="dxa" w:w="2880"/>
            <w:tcW w:w="7920" w:type="dxa"/>
          </w:tcPr>
          <w:p>
            <w:r>
              <w:rPr>
                <w:b/>
              </w:rPr>
              <w:t>Guiropa' guichi xti timoteo 2:10</w:t>
            </w:r>
          </w:p>
        </w:tc>
        <w:tc>
          <w:tcPr>
            <w:tcW w:type="dxa" w:w="2880"/>
            <w:tcW w:w="1440" w:type="dxa"/>
          </w:tcPr>
          <w:p>
            <w:pPr>
              <w:jc w:val="center"/>
            </w:pPr>
            <w:r>
              <w:rPr>
                <w:b/>
              </w:rPr>
              <w:t>OK</w:t>
            </w:r>
          </w:p>
        </w:tc>
      </w:tr>
      <w:tr>
        <w:tc>
          <w:tcPr>
            <w:tcW w:type="dxa" w:w="2880"/>
            <w:tcW w:w="7920" w:type="dxa"/>
          </w:tcPr>
          <w:p>
            <w:pPr>
              <w:spacing w:line="480" w:lineRule="auto"/>
            </w:pPr>
            <w:r>
              <w:t>Portanto eu suporto todas as coisas por aqueles que são eleitos, para que eles também obtenham a salvação que está em Cristo Jesus, com glória eterna.</w:t>
            </w:r>
          </w:p>
        </w:tc>
        <w:tc>
          <w:tcPr>
            <w:tcW w:type="dxa" w:w="2880"/>
            <w:tcW w:w="7920" w:type="dxa"/>
          </w:tcPr>
          <w:p>
            <w:pPr>
              <w:spacing w:line="480" w:lineRule="auto"/>
            </w:pPr>
            <w:r>
              <w:t>Pur ndinga, naa rapa huantar guira ca ndi pur ca ni ma guli Diuxi laca, ti laca ganda guila ca pur Cristu Jesús, ne guenda nachahui ni que saluxhe.</w:t>
            </w:r>
          </w:p>
        </w:tc>
        <w:tc>
          <w:tcPr>
            <w:tcW w:type="dxa" w:w="2880"/>
            <w:vAlign w:val="center"/>
            <w:tcW w:w="1440" w:type="dxa"/>
          </w:tcPr>
          <w:p>
            <w:pPr>
              <w:jc w:val="center"/>
            </w:pPr>
            <w:r>
              <w:t>☐</w:t>
            </w:r>
          </w:p>
        </w:tc>
      </w:tr>
      <w:tr>
        <w:tc>
          <w:tcPr>
            <w:tcW w:type="dxa" w:w="2880"/>
            <w:tcW w:w="7920" w:type="dxa"/>
          </w:tcPr>
          <w:p>
            <w:r>
              <w:rPr>
                <w:b/>
              </w:rPr>
              <w:t>Hebreus 5:9</w:t>
            </w:r>
          </w:p>
        </w:tc>
        <w:tc>
          <w:tcPr>
            <w:tcW w:type="dxa" w:w="2880"/>
            <w:tcW w:w="7920" w:type="dxa"/>
          </w:tcPr>
          <w:p>
            <w:r>
              <w:rPr>
                <w:b/>
              </w:rPr>
              <w:t>Hebreu 5:9</w:t>
            </w:r>
          </w:p>
        </w:tc>
        <w:tc>
          <w:tcPr>
            <w:tcW w:type="dxa" w:w="2880"/>
            <w:tcW w:w="1440" w:type="dxa"/>
          </w:tcPr>
          <w:p>
            <w:pPr>
              <w:jc w:val="center"/>
            </w:pPr>
            <w:r>
              <w:rPr>
                <w:b/>
              </w:rPr>
              <w:t>OK</w:t>
            </w:r>
          </w:p>
        </w:tc>
      </w:tr>
      <w:tr>
        <w:tc>
          <w:tcPr>
            <w:tcW w:type="dxa" w:w="2880"/>
            <w:tcW w:w="7920" w:type="dxa"/>
          </w:tcPr>
          <w:p>
            <w:pPr>
              <w:spacing w:line="480" w:lineRule="auto"/>
            </w:pPr>
            <w:r>
              <w:t>Tendo sido aperfeiçoado, tornou-se fonte da salvação eterna para todos que O obedecem,</w:t>
            </w:r>
          </w:p>
        </w:tc>
        <w:tc>
          <w:tcPr>
            <w:tcW w:type="dxa" w:w="2880"/>
            <w:tcW w:w="7920" w:type="dxa"/>
          </w:tcPr>
          <w:p>
            <w:pPr>
              <w:spacing w:line="480" w:lineRule="auto"/>
            </w:pPr>
          </w:p>
        </w:tc>
        <w:tc>
          <w:tcPr>
            <w:tcW w:type="dxa" w:w="2880"/>
            <w:vAlign w:val="center"/>
            <w:tcW w:w="1440" w:type="dxa"/>
          </w:tcPr>
          <w:p>
            <w:pPr>
              <w:jc w:val="center"/>
            </w:pPr>
            <w:r>
              <w:t>☐</w:t>
            </w:r>
          </w:p>
        </w:tc>
      </w:tr>
      <w:tr>
        <w:tc>
          <w:tcPr>
            <w:tcW w:type="dxa" w:w="2880"/>
            <w:tcW w:w="7920" w:type="dxa"/>
          </w:tcPr>
          <w:p>
            <w:r>
              <w:rPr>
                <w:b/>
              </w:rPr>
              <w:t>Apocalipse 14:6</w:t>
            </w:r>
          </w:p>
        </w:tc>
        <w:tc>
          <w:tcPr>
            <w:tcW w:type="dxa" w:w="2880"/>
            <w:tcW w:w="7920" w:type="dxa"/>
          </w:tcPr>
          <w:p>
            <w:r>
              <w:rPr>
                <w:b/>
              </w:rPr>
              <w:t>Apocalipsis 14:6</w:t>
            </w:r>
          </w:p>
        </w:tc>
        <w:tc>
          <w:tcPr>
            <w:tcW w:type="dxa" w:w="2880"/>
            <w:tcW w:w="1440" w:type="dxa"/>
          </w:tcPr>
          <w:p>
            <w:pPr>
              <w:jc w:val="center"/>
            </w:pPr>
            <w:r>
              <w:rPr>
                <w:b/>
              </w:rPr>
              <w:t>OK</w:t>
            </w:r>
          </w:p>
        </w:tc>
      </w:tr>
      <w:tr>
        <w:tc>
          <w:tcPr>
            <w:tcW w:type="dxa" w:w="2880"/>
            <w:tcW w:w="7920" w:type="dxa"/>
          </w:tcPr>
          <w:p>
            <w:pPr>
              <w:spacing w:line="480" w:lineRule="auto"/>
            </w:pPr>
            <w:r>
              <w:t>Eu vi outro anjo voando no meio do céu, que tinha a mensagem eterna, boas novas para proclamar aos que vivem sobre a terra, a toda nação, tribo, língua e povo.</w:t>
            </w:r>
          </w:p>
        </w:tc>
        <w:tc>
          <w:tcPr>
            <w:tcW w:type="dxa" w:w="2880"/>
            <w:tcW w:w="7920" w:type="dxa"/>
          </w:tcPr>
          <w:p>
            <w:pPr>
              <w:spacing w:line="480" w:lineRule="auto"/>
            </w:pPr>
            <w:r>
              <w:t>Biya' xti Angel canapapa lu bii, ni napa didxa chi guinii ni que rati, de ca ni nacubi sicarú para güinebe ni cani nabaani ndani guidxilayu' -Cada tobi de ca guidxiro', binni zaa, didxa, ne binni.</w:t>
            </w:r>
          </w:p>
        </w:tc>
        <w:tc>
          <w:tcPr>
            <w:tcW w:type="dxa" w:w="2880"/>
            <w:vAlign w:val="center"/>
            <w:tcW w:w="1440" w:type="dxa"/>
          </w:tcPr>
          <w:p>
            <w:pPr>
              <w:jc w:val="center"/>
            </w:pPr>
            <w:r>
              <w:t>☐</w:t>
            </w:r>
          </w:p>
        </w:tc>
      </w:tr>
    </w:tbl>
    <w:p>
      <w:pPr>
        <w:pStyle w:val="Heading1"/>
        <w:spacing w:before="0"/>
      </w:pPr>
      <w:r>
        <w:t>mal​ (G4190, G2554, G2555, G2556)</w:t>
      </w:r>
    </w:p>
    <w:p>
      <w:r/>
      <w:r>
        <w:t>Esta palavra pode descrever:</w:t>
      </w:r>
      <w:r/>
      <w:r/>
    </w:p>
    <w:p>
      <w:pPr>
        <w:pStyle w:val="ListBullet"/>
        <w:spacing w:line="240" w:lineRule="auto"/>
        <w:ind w:left="720"/>
      </w:pPr>
      <w:r/>
      <w:r>
        <w:t>Alguém, algo ou uma ação que é má, perversa ou prejudicial.</w:t>
      </w:r>
      <w:r/>
    </w:p>
    <w:p>
      <w:pPr>
        <w:pStyle w:val="ListBullet"/>
        <w:spacing w:line="240" w:lineRule="auto"/>
        <w:ind w:left="720"/>
      </w:pPr>
      <w:r/>
      <w:r>
        <w:t>O maligno, que é Satanás ou o Diabo.</w:t>
      </w:r>
      <w:r/>
    </w:p>
    <w:p>
      <w:pPr>
        <w:pStyle w:val="ListBullet"/>
        <w:spacing w:line="240" w:lineRule="auto"/>
        <w:ind w:left="720"/>
      </w:pPr>
      <w:r/>
      <w:r>
        <w:t>Insultar fortemente alguém que não fez nada de errado.</w:t>
      </w:r>
      <w:r/>
      <w:r/>
    </w:p>
    <w:p>
      <w:pPr>
        <w:spacing w:after="0"/>
      </w:pPr>
      <w:r/>
      <w:r>
        <w:t>(*)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5:45</w:t>
            </w:r>
          </w:p>
        </w:tc>
        <w:tc>
          <w:tcPr>
            <w:tcW w:type="dxa" w:w="2880"/>
            <w:tcW w:w="7920" w:type="dxa"/>
          </w:tcPr>
          <w:p>
            <w:r>
              <w:rPr>
                <w:b/>
              </w:rPr>
              <w:t>Gui'chi bica' mateu 5:45</w:t>
            </w:r>
          </w:p>
        </w:tc>
        <w:tc>
          <w:tcPr>
            <w:tcW w:type="dxa" w:w="2880"/>
            <w:tcW w:w="1440" w:type="dxa"/>
          </w:tcPr>
          <w:p>
            <w:pPr>
              <w:jc w:val="center"/>
            </w:pPr>
            <w:r>
              <w:rPr>
                <w:b/>
              </w:rPr>
              <w:t>OK</w:t>
            </w:r>
          </w:p>
        </w:tc>
      </w:tr>
      <w:tr>
        <w:tc>
          <w:tcPr>
            <w:tcW w:type="dxa" w:w="2880"/>
            <w:tcW w:w="7920" w:type="dxa"/>
          </w:tcPr>
          <w:p>
            <w:pPr>
              <w:spacing w:line="480" w:lineRule="auto"/>
            </w:pPr>
            <w:r>
              <w:t>para que sejais filhos do vosso Pai que está nos céus, pois Ele faz o Seu sol nascer sobre os maus e os bons e manda chuva para os justos e os injustos.</w:t>
            </w:r>
          </w:p>
        </w:tc>
        <w:tc>
          <w:tcPr>
            <w:tcW w:type="dxa" w:w="2880"/>
            <w:tcW w:w="7920" w:type="dxa"/>
          </w:tcPr>
          <w:p>
            <w:pPr>
              <w:spacing w:line="480" w:lineRule="auto"/>
            </w:pPr>
            <w:r>
              <w:t>ti ganda gaca tu xhiiñi bixhozenu ni nu guiba'. Ti purti laabe nga runi be guire gubidxa luguia ca ni nadxaba ne ca ni nachaui, ne ruseenda be nisaguie lugui ca ni runi jneza ne ca ni que runi jneza.</w:t>
            </w:r>
          </w:p>
        </w:tc>
        <w:tc>
          <w:tcPr>
            <w:tcW w:type="dxa" w:w="2880"/>
            <w:vAlign w:val="center"/>
            <w:tcW w:w="1440" w:type="dxa"/>
          </w:tcPr>
          <w:p>
            <w:pPr>
              <w:jc w:val="center"/>
            </w:pPr>
            <w:r>
              <w:t>☐</w:t>
            </w:r>
          </w:p>
        </w:tc>
      </w:tr>
      <w:tr>
        <w:tc>
          <w:tcPr>
            <w:tcW w:type="dxa" w:w="2880"/>
            <w:tcW w:w="7920" w:type="dxa"/>
          </w:tcPr>
          <w:p>
            <w:r>
              <w:rPr>
                <w:b/>
              </w:rPr>
              <w:t>Marcos 3:4</w:t>
            </w:r>
          </w:p>
        </w:tc>
        <w:tc>
          <w:tcPr>
            <w:tcW w:type="dxa" w:w="2880"/>
            <w:tcW w:w="7920" w:type="dxa"/>
          </w:tcPr>
          <w:p>
            <w:r>
              <w:rPr>
                <w:b/>
              </w:rPr>
              <w:t>Marcos 3:4</w:t>
            </w:r>
          </w:p>
        </w:tc>
        <w:tc>
          <w:tcPr>
            <w:tcW w:type="dxa" w:w="2880"/>
            <w:tcW w:w="1440" w:type="dxa"/>
          </w:tcPr>
          <w:p>
            <w:pPr>
              <w:jc w:val="center"/>
            </w:pPr>
            <w:r>
              <w:rPr>
                <w:b/>
              </w:rPr>
              <w:t>OK</w:t>
            </w:r>
          </w:p>
        </w:tc>
      </w:tr>
      <w:tr>
        <w:tc>
          <w:tcPr>
            <w:tcW w:type="dxa" w:w="2880"/>
            <w:tcW w:w="7920" w:type="dxa"/>
          </w:tcPr>
          <w:p>
            <w:pPr>
              <w:spacing w:line="480" w:lineRule="auto"/>
            </w:pPr>
            <w:r>
              <w:t>Então, Ele disse às pessoas: "É permitido fazer o bem no Sabbath ou fazer mal; salvar uma vida, ou matar?". Mas eles ficaram em silêncio.</w:t>
            </w:r>
          </w:p>
        </w:tc>
        <w:tc>
          <w:tcPr>
            <w:tcW w:type="dxa" w:w="2880"/>
            <w:tcW w:w="7920" w:type="dxa"/>
          </w:tcPr>
          <w:p>
            <w:pPr>
              <w:spacing w:line="480" w:lineRule="auto"/>
            </w:pPr>
            <w:r>
              <w:t>Oraqué rabibé ca biinique ¿ñe néza gúricable enda nachaí dxi enda rizí ladxi la? ¿ gácanecabe tuxha gulácabe xpida túxha o gúticabelá? pero qué ninícabe gustí.</w:t>
            </w:r>
          </w:p>
        </w:tc>
        <w:tc>
          <w:tcPr>
            <w:tcW w:type="dxa" w:w="2880"/>
            <w:vAlign w:val="center"/>
            <w:tcW w:w="1440" w:type="dxa"/>
          </w:tcPr>
          <w:p>
            <w:pPr>
              <w:jc w:val="center"/>
            </w:pPr>
            <w:r>
              <w:t>☐</w:t>
            </w:r>
          </w:p>
        </w:tc>
      </w:tr>
      <w:tr>
        <w:tc>
          <w:tcPr>
            <w:tcW w:type="dxa" w:w="2880"/>
            <w:tcW w:w="7920" w:type="dxa"/>
          </w:tcPr>
          <w:p>
            <w:r>
              <w:rPr>
                <w:b/>
              </w:rPr>
              <w:t>Lucas 6:9</w:t>
            </w:r>
          </w:p>
        </w:tc>
        <w:tc>
          <w:tcPr>
            <w:tcW w:type="dxa" w:w="2880"/>
            <w:tcW w:w="7920" w:type="dxa"/>
          </w:tcPr>
          <w:p>
            <w:r>
              <w:rPr>
                <w:b/>
              </w:rPr>
              <w:t>Lucas 6:9</w:t>
            </w:r>
          </w:p>
        </w:tc>
        <w:tc>
          <w:tcPr>
            <w:tcW w:type="dxa" w:w="2880"/>
            <w:tcW w:w="1440" w:type="dxa"/>
          </w:tcPr>
          <w:p>
            <w:pPr>
              <w:jc w:val="center"/>
            </w:pPr>
            <w:r>
              <w:rPr>
                <w:b/>
              </w:rPr>
              <w:t>OK</w:t>
            </w:r>
          </w:p>
        </w:tc>
      </w:tr>
      <w:tr>
        <w:tc>
          <w:tcPr>
            <w:tcW w:type="dxa" w:w="2880"/>
            <w:tcW w:w="7920" w:type="dxa"/>
          </w:tcPr>
          <w:p>
            <w:pPr>
              <w:spacing w:line="480" w:lineRule="auto"/>
            </w:pPr>
            <w:r>
              <w:t>Então Jesus disse-lhes: “Eu vos pergunto: No Sábado é permitido fazer o bem ou fazer o mal? Salvar uma vida ou destruí-la?”</w:t>
            </w:r>
          </w:p>
        </w:tc>
        <w:tc>
          <w:tcPr>
            <w:tcW w:type="dxa" w:w="2880"/>
            <w:tcW w:w="7920" w:type="dxa"/>
          </w:tcPr>
          <w:p>
            <w:pPr>
              <w:spacing w:line="480" w:lineRule="auto"/>
            </w:pPr>
            <w:r>
              <w:t>Jesus rabi laacabe: "Naa canabadiidxa laatu ¿zanda lu dxi guendarizila'dxi, guninu ni neza o guninanu, ti ulanu ti guendanabani o para guxhianu laa?</w:t>
            </w:r>
          </w:p>
        </w:tc>
        <w:tc>
          <w:tcPr>
            <w:tcW w:type="dxa" w:w="2880"/>
            <w:vAlign w:val="center"/>
            <w:tcW w:w="1440" w:type="dxa"/>
          </w:tcPr>
          <w:p>
            <w:pPr>
              <w:jc w:val="center"/>
            </w:pPr>
            <w:r>
              <w:t>☐</w:t>
            </w:r>
          </w:p>
        </w:tc>
      </w:tr>
      <w:tr>
        <w:tc>
          <w:tcPr>
            <w:tcW w:type="dxa" w:w="2880"/>
            <w:tcW w:w="7920" w:type="dxa"/>
          </w:tcPr>
          <w:p>
            <w:r>
              <w:rPr>
                <w:b/>
              </w:rPr>
              <w:t>João 17:15</w:t>
            </w:r>
          </w:p>
        </w:tc>
        <w:tc>
          <w:tcPr>
            <w:tcW w:type="dxa" w:w="2880"/>
            <w:tcW w:w="7920" w:type="dxa"/>
          </w:tcPr>
          <w:p>
            <w:r>
              <w:rPr>
                <w:b/>
              </w:rPr>
              <w:t>Juan 17:15</w:t>
            </w:r>
          </w:p>
        </w:tc>
        <w:tc>
          <w:tcPr>
            <w:tcW w:type="dxa" w:w="2880"/>
            <w:tcW w:w="1440" w:type="dxa"/>
          </w:tcPr>
          <w:p>
            <w:pPr>
              <w:jc w:val="center"/>
            </w:pPr>
            <w:r>
              <w:rPr>
                <w:b/>
              </w:rPr>
              <w:t>OK</w:t>
            </w:r>
          </w:p>
        </w:tc>
      </w:tr>
      <w:tr>
        <w:tc>
          <w:tcPr>
            <w:tcW w:type="dxa" w:w="2880"/>
            <w:tcW w:w="7920" w:type="dxa"/>
          </w:tcPr>
          <w:p>
            <w:pPr>
              <w:spacing w:line="480" w:lineRule="auto"/>
            </w:pPr>
            <w:r>
              <w:t>Eu não oro para que os tires do mundo, mas para que os guardes do maligno.</w:t>
            </w:r>
          </w:p>
        </w:tc>
        <w:tc>
          <w:tcPr>
            <w:tcW w:type="dxa" w:w="2880"/>
            <w:tcW w:w="7920" w:type="dxa"/>
          </w:tcPr>
          <w:p>
            <w:pPr>
              <w:spacing w:line="480" w:lineRule="auto"/>
            </w:pPr>
            <w:r>
              <w:t>Na' cadi canaba' dia li cueu la cabe dé ndani' guidxila yu' ni cana ba' li nga gapu' la' cabe' de ca guenda nadxaba'</w:t>
            </w:r>
          </w:p>
        </w:tc>
        <w:tc>
          <w:tcPr>
            <w:tcW w:type="dxa" w:w="2880"/>
            <w:vAlign w:val="center"/>
            <w:tcW w:w="1440" w:type="dxa"/>
          </w:tcPr>
          <w:p>
            <w:pPr>
              <w:jc w:val="center"/>
            </w:pPr>
            <w:r>
              <w:t>☐</w:t>
            </w:r>
          </w:p>
        </w:tc>
      </w:tr>
      <w:tr>
        <w:tc>
          <w:tcPr>
            <w:tcW w:type="dxa" w:w="2880"/>
            <w:tcW w:w="7920" w:type="dxa"/>
          </w:tcPr>
          <w:p>
            <w:r>
              <w:rPr>
                <w:b/>
              </w:rPr>
              <w:t>Romanos 12:9</w:t>
            </w:r>
          </w:p>
        </w:tc>
        <w:tc>
          <w:tcPr>
            <w:tcW w:type="dxa" w:w="2880"/>
            <w:tcW w:w="7920" w:type="dxa"/>
          </w:tcPr>
          <w:p>
            <w:r>
              <w:rPr>
                <w:b/>
              </w:rPr>
              <w:t>Gui'chi gucua para ca romanu 12:9</w:t>
            </w:r>
          </w:p>
        </w:tc>
        <w:tc>
          <w:tcPr>
            <w:tcW w:type="dxa" w:w="2880"/>
            <w:tcW w:w="1440" w:type="dxa"/>
          </w:tcPr>
          <w:p>
            <w:pPr>
              <w:jc w:val="center"/>
            </w:pPr>
            <w:r>
              <w:rPr>
                <w:b/>
              </w:rPr>
              <w:t>OK</w:t>
            </w:r>
          </w:p>
        </w:tc>
      </w:tr>
      <w:tr>
        <w:tc>
          <w:tcPr>
            <w:tcW w:type="dxa" w:w="2880"/>
            <w:tcW w:w="7920" w:type="dxa"/>
          </w:tcPr>
          <w:p>
            <w:pPr>
              <w:spacing w:line="480" w:lineRule="auto"/>
            </w:pPr>
            <w:r>
              <w:t>Que o amor seja sem hipocrisia. Odiai o mal; apegai-vos ao que é bom.</w:t>
            </w:r>
          </w:p>
        </w:tc>
        <w:tc>
          <w:tcPr>
            <w:tcW w:type="dxa" w:w="2880"/>
            <w:tcW w:w="7920" w:type="dxa"/>
          </w:tcPr>
          <w:p>
            <w:pPr>
              <w:spacing w:line="480" w:lineRule="auto"/>
            </w:pPr>
            <w:r>
              <w:t>Lagudii deque guenda ranaxhi ca gacani sin guenda riníi si ne que runi. Ne guenda racananaladxi ni nadxaba, laguidagu ni naca sicarú.</w:t>
            </w:r>
          </w:p>
        </w:tc>
        <w:tc>
          <w:tcPr>
            <w:tcW w:type="dxa" w:w="2880"/>
            <w:vAlign w:val="center"/>
            <w:tcW w:w="1440" w:type="dxa"/>
          </w:tcPr>
          <w:p>
            <w:pPr>
              <w:jc w:val="center"/>
            </w:pPr>
            <w:r>
              <w:t>☐</w:t>
            </w:r>
          </w:p>
        </w:tc>
      </w:tr>
      <w:tr>
        <w:tc>
          <w:tcPr>
            <w:tcW w:type="dxa" w:w="2880"/>
            <w:tcW w:w="7920" w:type="dxa"/>
          </w:tcPr>
          <w:p>
            <w:r>
              <w:rPr>
                <w:b/>
              </w:rPr>
              <w:t>Efésios 5:16</w:t>
            </w:r>
          </w:p>
        </w:tc>
        <w:tc>
          <w:tcPr>
            <w:tcW w:type="dxa" w:w="2880"/>
            <w:tcW w:w="7920" w:type="dxa"/>
          </w:tcPr>
          <w:p>
            <w:r>
              <w:rPr>
                <w:b/>
              </w:rPr>
              <w:t>Efesios 5:16</w:t>
            </w:r>
          </w:p>
        </w:tc>
        <w:tc>
          <w:tcPr>
            <w:tcW w:type="dxa" w:w="2880"/>
            <w:tcW w:w="1440" w:type="dxa"/>
          </w:tcPr>
          <w:p>
            <w:pPr>
              <w:jc w:val="center"/>
            </w:pPr>
            <w:r>
              <w:rPr>
                <w:b/>
              </w:rPr>
              <w:t>OK</w:t>
            </w:r>
          </w:p>
        </w:tc>
      </w:tr>
      <w:tr>
        <w:tc>
          <w:tcPr>
            <w:tcW w:type="dxa" w:w="2880"/>
            <w:tcW w:w="7920" w:type="dxa"/>
          </w:tcPr>
          <w:p>
            <w:pPr>
              <w:spacing w:line="480" w:lineRule="auto"/>
            </w:pPr>
            <w:r>
              <w:t>remindo o tempo, porque os dias são maus.</w:t>
            </w:r>
          </w:p>
        </w:tc>
        <w:tc>
          <w:tcPr>
            <w:tcW w:type="dxa" w:w="2880"/>
            <w:tcW w:w="7920" w:type="dxa"/>
          </w:tcPr>
          <w:p>
            <w:pPr>
              <w:spacing w:line="480" w:lineRule="auto"/>
            </w:pPr>
            <w:r>
              <w:t>Lagana xi guninetu ca dxi xtitu, purti ma nuu xtale guenda nadxaaba lade ca dxi di'.</w:t>
            </w:r>
          </w:p>
        </w:tc>
        <w:tc>
          <w:tcPr>
            <w:tcW w:type="dxa" w:w="2880"/>
            <w:vAlign w:val="center"/>
            <w:tcW w:w="1440" w:type="dxa"/>
          </w:tcPr>
          <w:p>
            <w:pPr>
              <w:jc w:val="center"/>
            </w:pPr>
            <w:r>
              <w:t>☐</w:t>
            </w:r>
          </w:p>
        </w:tc>
      </w:tr>
      <w:tr>
        <w:tc>
          <w:tcPr>
            <w:tcW w:type="dxa" w:w="2880"/>
            <w:tcW w:w="7920" w:type="dxa"/>
          </w:tcPr>
          <w:p>
            <w:r>
              <w:rPr>
                <w:b/>
              </w:rPr>
              <w:t>Colossenses 1:21</w:t>
            </w:r>
          </w:p>
        </w:tc>
        <w:tc>
          <w:tcPr>
            <w:tcW w:type="dxa" w:w="2880"/>
            <w:tcW w:w="7920" w:type="dxa"/>
          </w:tcPr>
          <w:p>
            <w:r>
              <w:rPr>
                <w:b/>
              </w:rPr>
              <w:t>Colosenses 1:21</w:t>
            </w:r>
          </w:p>
        </w:tc>
        <w:tc>
          <w:tcPr>
            <w:tcW w:type="dxa" w:w="2880"/>
            <w:tcW w:w="1440" w:type="dxa"/>
          </w:tcPr>
          <w:p>
            <w:pPr>
              <w:jc w:val="center"/>
            </w:pPr>
            <w:r>
              <w:rPr>
                <w:b/>
              </w:rPr>
              <w:t>OK</w:t>
            </w:r>
          </w:p>
        </w:tc>
      </w:tr>
      <w:tr>
        <w:tc>
          <w:tcPr>
            <w:tcW w:type="dxa" w:w="2880"/>
            <w:tcW w:w="7920" w:type="dxa"/>
          </w:tcPr>
          <w:p>
            <w:pPr>
              <w:spacing w:line="480" w:lineRule="auto"/>
            </w:pPr>
            <w:r>
              <w:t>E vós também, outrora, éreis estranhos a Deus e Seus inimigos em vossas mentes e por vossas más obras.</w:t>
            </w:r>
          </w:p>
        </w:tc>
        <w:tc>
          <w:tcPr>
            <w:tcW w:type="dxa" w:w="2880"/>
            <w:tcW w:w="7920" w:type="dxa"/>
          </w:tcPr>
          <w:p>
            <w:pPr>
              <w:spacing w:line="480" w:lineRule="auto"/>
            </w:pPr>
            <w:r>
              <w:t>Dxiqué, ngaca laatu, gucatu binni ni que ñunibiaa Diuxi laa, ne gucatu binni guacananalaxi Diuxi lu guendabiaaní ne de ca guendanadxaba bi'nitu.</w:t>
            </w:r>
          </w:p>
        </w:tc>
        <w:tc>
          <w:tcPr>
            <w:tcW w:type="dxa" w:w="2880"/>
            <w:vAlign w:val="center"/>
            <w:tcW w:w="1440" w:type="dxa"/>
          </w:tcPr>
          <w:p>
            <w:pPr>
              <w:jc w:val="center"/>
            </w:pPr>
            <w:r>
              <w:t>☐</w:t>
            </w:r>
          </w:p>
        </w:tc>
      </w:tr>
      <w:tr>
        <w:tc>
          <w:tcPr>
            <w:tcW w:type="dxa" w:w="2880"/>
            <w:tcW w:w="7920" w:type="dxa"/>
          </w:tcPr>
          <w:p>
            <w:r>
              <w:rPr>
                <w:b/>
              </w:rPr>
              <w:t>1 Tessalonicenses 5:22</w:t>
            </w:r>
          </w:p>
        </w:tc>
        <w:tc>
          <w:tcPr>
            <w:tcW w:type="dxa" w:w="2880"/>
            <w:tcW w:w="7920" w:type="dxa"/>
          </w:tcPr>
          <w:p>
            <w:r>
              <w:rPr>
                <w:b/>
              </w:rPr>
              <w:t>1 Tesalonicenses 5:22</w:t>
            </w:r>
          </w:p>
        </w:tc>
        <w:tc>
          <w:tcPr>
            <w:tcW w:type="dxa" w:w="2880"/>
            <w:tcW w:w="1440" w:type="dxa"/>
          </w:tcPr>
          <w:p>
            <w:pPr>
              <w:jc w:val="center"/>
            </w:pPr>
            <w:r>
              <w:rPr>
                <w:b/>
              </w:rPr>
              <w:t>OK</w:t>
            </w:r>
          </w:p>
        </w:tc>
      </w:tr>
      <w:tr>
        <w:tc>
          <w:tcPr>
            <w:tcW w:type="dxa" w:w="2880"/>
            <w:tcW w:w="7920" w:type="dxa"/>
          </w:tcPr>
          <w:p>
            <w:pPr>
              <w:spacing w:line="480" w:lineRule="auto"/>
            </w:pPr>
            <w:r>
              <w:t>Afastai-vos de toda forma de mal.</w:t>
            </w:r>
          </w:p>
        </w:tc>
        <w:tc>
          <w:tcPr>
            <w:tcW w:type="dxa" w:w="2880"/>
            <w:tcW w:w="7920" w:type="dxa"/>
          </w:tcPr>
          <w:p>
            <w:pPr>
              <w:spacing w:line="480" w:lineRule="auto"/>
            </w:pPr>
            <w:r>
              <w:t>La guiduba de guira guenda nadxaba.</w:t>
            </w:r>
          </w:p>
        </w:tc>
        <w:tc>
          <w:tcPr>
            <w:tcW w:type="dxa" w:w="2880"/>
            <w:vAlign w:val="center"/>
            <w:tcW w:w="1440" w:type="dxa"/>
          </w:tcPr>
          <w:p>
            <w:pPr>
              <w:jc w:val="center"/>
            </w:pPr>
            <w:r>
              <w:t>☐</w:t>
            </w:r>
          </w:p>
        </w:tc>
      </w:tr>
      <w:tr>
        <w:tc>
          <w:tcPr>
            <w:tcW w:type="dxa" w:w="2880"/>
            <w:tcW w:w="7920" w:type="dxa"/>
          </w:tcPr>
          <w:p>
            <w:r>
              <w:rPr>
                <w:b/>
              </w:rPr>
              <w:t>2 Tessalonicenses 3:3</w:t>
            </w:r>
          </w:p>
        </w:tc>
        <w:tc>
          <w:tcPr>
            <w:tcW w:type="dxa" w:w="2880"/>
            <w:tcW w:w="7920" w:type="dxa"/>
          </w:tcPr>
          <w:p>
            <w:r>
              <w:rPr>
                <w:b/>
              </w:rPr>
              <w:t>Guiropa' guchi xti tesalonicenses. 3:3</w:t>
            </w:r>
          </w:p>
        </w:tc>
        <w:tc>
          <w:tcPr>
            <w:tcW w:type="dxa" w:w="2880"/>
            <w:tcW w:w="1440" w:type="dxa"/>
          </w:tcPr>
          <w:p>
            <w:pPr>
              <w:jc w:val="center"/>
            </w:pPr>
            <w:r>
              <w:rPr>
                <w:b/>
              </w:rPr>
              <w:t>OK</w:t>
            </w:r>
          </w:p>
        </w:tc>
      </w:tr>
      <w:tr>
        <w:tc>
          <w:tcPr>
            <w:tcW w:type="dxa" w:w="2880"/>
            <w:tcW w:w="7920" w:type="dxa"/>
          </w:tcPr>
          <w:p>
            <w:pPr>
              <w:spacing w:line="480" w:lineRule="auto"/>
            </w:pPr>
            <w:r>
              <w:t>Mas o Senhor é fiel e vos fortalecerá e guardará do maligno.</w:t>
            </w:r>
          </w:p>
        </w:tc>
        <w:tc>
          <w:tcPr>
            <w:tcW w:type="dxa" w:w="2880"/>
            <w:tcW w:w="7920" w:type="dxa"/>
          </w:tcPr>
          <w:p>
            <w:pPr>
              <w:spacing w:line="480" w:lineRule="auto"/>
            </w:pPr>
            <w:r>
              <w:t>Peru Señor que ruche nebe, laa la susuhuachahui lannu ne zapa lannu de lu naa binnidxaba.</w:t>
            </w:r>
          </w:p>
        </w:tc>
        <w:tc>
          <w:tcPr>
            <w:tcW w:type="dxa" w:w="2880"/>
            <w:vAlign w:val="center"/>
            <w:tcW w:w="1440" w:type="dxa"/>
          </w:tcPr>
          <w:p>
            <w:pPr>
              <w:jc w:val="center"/>
            </w:pPr>
            <w:r>
              <w:t>☐</w:t>
            </w:r>
          </w:p>
        </w:tc>
      </w:tr>
      <w:tr>
        <w:tc>
          <w:tcPr>
            <w:tcW w:type="dxa" w:w="2880"/>
            <w:tcW w:w="7920" w:type="dxa"/>
          </w:tcPr>
          <w:p>
            <w:r>
              <w:rPr>
                <w:b/>
              </w:rPr>
              <w:t>2 Timóteo 4:18</w:t>
            </w:r>
          </w:p>
        </w:tc>
        <w:tc>
          <w:tcPr>
            <w:tcW w:type="dxa" w:w="2880"/>
            <w:tcW w:w="7920" w:type="dxa"/>
          </w:tcPr>
          <w:p>
            <w:r>
              <w:rPr>
                <w:b/>
              </w:rPr>
              <w:t>Guiropa' guichi xti timoteo 4:18</w:t>
            </w:r>
          </w:p>
        </w:tc>
        <w:tc>
          <w:tcPr>
            <w:tcW w:type="dxa" w:w="2880"/>
            <w:tcW w:w="1440" w:type="dxa"/>
          </w:tcPr>
          <w:p>
            <w:pPr>
              <w:jc w:val="center"/>
            </w:pPr>
            <w:r>
              <w:rPr>
                <w:b/>
              </w:rPr>
              <w:t>OK</w:t>
            </w:r>
          </w:p>
        </w:tc>
      </w:tr>
      <w:tr>
        <w:tc>
          <w:tcPr>
            <w:tcW w:type="dxa" w:w="2880"/>
            <w:tcW w:w="7920" w:type="dxa"/>
          </w:tcPr>
          <w:p>
            <w:pPr>
              <w:spacing w:line="480" w:lineRule="auto"/>
            </w:pPr>
            <w:r>
              <w:t>O Senhor me libertará de toda ação maligna e me salvará para o Seu reino celestial. A Ele seja a glória para todo o sempre. Amém.</w:t>
            </w:r>
          </w:p>
        </w:tc>
        <w:tc>
          <w:tcPr>
            <w:tcW w:type="dxa" w:w="2880"/>
            <w:tcW w:w="7920" w:type="dxa"/>
          </w:tcPr>
          <w:p>
            <w:pPr>
              <w:spacing w:line="480" w:lineRule="auto"/>
            </w:pPr>
            <w:r>
              <w:t>Ne Señor zaxhabe naa de lu ca ni racaladxi guni na naa ne zulaabe naa ti chinebe na ra runni mandar be. Gusisaca nu labe guira dxi ne para guira dxi. Amen.</w:t>
            </w:r>
          </w:p>
        </w:tc>
        <w:tc>
          <w:tcPr>
            <w:tcW w:type="dxa" w:w="2880"/>
            <w:vAlign w:val="center"/>
            <w:tcW w:w="1440" w:type="dxa"/>
          </w:tcPr>
          <w:p>
            <w:pPr>
              <w:jc w:val="center"/>
            </w:pPr>
            <w:r>
              <w:t>☐</w:t>
            </w:r>
          </w:p>
        </w:tc>
      </w:tr>
      <w:tr>
        <w:tc>
          <w:tcPr>
            <w:tcW w:type="dxa" w:w="2880"/>
            <w:tcW w:w="7920" w:type="dxa"/>
          </w:tcPr>
          <w:p>
            <w:r>
              <w:rPr>
                <w:b/>
              </w:rPr>
              <w:t>Hebreus 3:12</w:t>
            </w:r>
          </w:p>
        </w:tc>
        <w:tc>
          <w:tcPr>
            <w:tcW w:type="dxa" w:w="2880"/>
            <w:tcW w:w="7920" w:type="dxa"/>
          </w:tcPr>
          <w:p>
            <w:r>
              <w:rPr>
                <w:b/>
              </w:rPr>
              <w:t>Hebreu 3:12</w:t>
            </w:r>
          </w:p>
        </w:tc>
        <w:tc>
          <w:tcPr>
            <w:tcW w:type="dxa" w:w="2880"/>
            <w:tcW w:w="1440" w:type="dxa"/>
          </w:tcPr>
          <w:p>
            <w:pPr>
              <w:jc w:val="center"/>
            </w:pPr>
            <w:r>
              <w:rPr>
                <w:b/>
              </w:rPr>
              <w:t>OK</w:t>
            </w:r>
          </w:p>
        </w:tc>
      </w:tr>
      <w:tr>
        <w:tc>
          <w:tcPr>
            <w:tcW w:type="dxa" w:w="2880"/>
            <w:tcW w:w="7920" w:type="dxa"/>
          </w:tcPr>
          <w:p>
            <w:pPr>
              <w:spacing w:line="480" w:lineRule="auto"/>
            </w:pPr>
            <w:r>
              <w:t>Sede cuidadosos, irmãos, para que não haja em vosso meio coração perverso de incredulidade, um coração que se afasta do Deus vivo.</w:t>
            </w:r>
          </w:p>
        </w:tc>
        <w:tc>
          <w:tcPr>
            <w:tcW w:type="dxa" w:w="2880"/>
            <w:tcW w:w="7920" w:type="dxa"/>
          </w:tcPr>
          <w:p>
            <w:pPr>
              <w:spacing w:line="480" w:lineRule="auto"/>
            </w:pPr>
            <w:r>
              <w:t>Laguya chaahui', biche ca, de que laadetu cadi chú tuuxha nadxaba ladxido' ne guenda que runi cre', ti ladxido' ni rixhale de Diuxhi ni nabani.</w:t>
            </w:r>
          </w:p>
        </w:tc>
        <w:tc>
          <w:tcPr>
            <w:tcW w:type="dxa" w:w="2880"/>
            <w:vAlign w:val="center"/>
            <w:tcW w:w="1440" w:type="dxa"/>
          </w:tcPr>
          <w:p>
            <w:pPr>
              <w:jc w:val="center"/>
            </w:pPr>
            <w:r>
              <w:t>☐</w:t>
            </w:r>
          </w:p>
        </w:tc>
      </w:tr>
      <w:tr>
        <w:tc>
          <w:tcPr>
            <w:tcW w:type="dxa" w:w="2880"/>
            <w:tcW w:w="7920" w:type="dxa"/>
          </w:tcPr>
          <w:p>
            <w:r>
              <w:rPr>
                <w:b/>
              </w:rPr>
              <w:t>1 Pedro 2:12 (*)</w:t>
            </w:r>
          </w:p>
        </w:tc>
        <w:tc>
          <w:tcPr>
            <w:tcW w:type="dxa" w:w="2880"/>
            <w:tcW w:w="7920" w:type="dxa"/>
          </w:tcPr>
          <w:p>
            <w:r>
              <w:rPr>
                <w:b/>
              </w:rPr>
              <w:t xml:space="preserve">Niru gui'chi bica' pedru 2:12 </w:t>
            </w:r>
          </w:p>
        </w:tc>
        <w:tc>
          <w:tcPr>
            <w:tcW w:type="dxa" w:w="2880"/>
            <w:tcW w:w="1440" w:type="dxa"/>
          </w:tcPr>
          <w:p>
            <w:pPr>
              <w:jc w:val="center"/>
            </w:pPr>
            <w:r>
              <w:rPr>
                <w:b/>
              </w:rPr>
              <w:t>OK</w:t>
            </w:r>
          </w:p>
        </w:tc>
      </w:tr>
      <w:tr>
        <w:tc>
          <w:tcPr>
            <w:tcW w:type="dxa" w:w="2880"/>
            <w:tcW w:w="7920" w:type="dxa"/>
          </w:tcPr>
          <w:p>
            <w:pPr>
              <w:spacing w:line="480" w:lineRule="auto"/>
            </w:pPr>
            <w:r>
              <w:t>Tende um bom comportamento entre os gentios; assim, se eles vos difamam como se fôsseis malfeitores, ao verem as vossas boas obras, glorifiquem a Deus no dia da Sua visitação.</w:t>
            </w:r>
          </w:p>
        </w:tc>
        <w:tc>
          <w:tcPr>
            <w:tcW w:type="dxa" w:w="2880"/>
            <w:tcW w:w="7920" w:type="dxa"/>
          </w:tcPr>
          <w:p>
            <w:pPr>
              <w:spacing w:line="480" w:lineRule="auto"/>
            </w:pPr>
            <w:r>
              <w:t>Laatu naquiiñe guni tu ni jneza lade ca ni cadi Judiu, ti ma ganda, pa laacabe guini' cabe de laatu casi ñaca biini tu ni cadi jneza, laacave ganda guya cahui cabe ne gusisaca cabe Diuxhi dxi la gueeda.</w:t>
            </w:r>
          </w:p>
        </w:tc>
        <w:tc>
          <w:tcPr>
            <w:tcW w:type="dxa" w:w="2880"/>
            <w:vAlign w:val="center"/>
            <w:tcW w:w="1440" w:type="dxa"/>
          </w:tcPr>
          <w:p>
            <w:pPr>
              <w:jc w:val="center"/>
            </w:pPr>
            <w:r>
              <w:t>☐</w:t>
            </w:r>
          </w:p>
        </w:tc>
      </w:tr>
      <w:tr>
        <w:tc>
          <w:tcPr>
            <w:tcW w:type="dxa" w:w="2880"/>
            <w:tcW w:w="7920" w:type="dxa"/>
          </w:tcPr>
          <w:p>
            <w:r>
              <w:rPr>
                <w:b/>
              </w:rPr>
              <w:t>1 Pedro 2:14 (*)</w:t>
            </w:r>
          </w:p>
        </w:tc>
        <w:tc>
          <w:tcPr>
            <w:tcW w:type="dxa" w:w="2880"/>
            <w:tcW w:w="7920" w:type="dxa"/>
          </w:tcPr>
          <w:p>
            <w:r>
              <w:rPr>
                <w:b/>
              </w:rPr>
              <w:t xml:space="preserve">Niru gui'chi bica' pedru 2:14 </w:t>
            </w:r>
          </w:p>
        </w:tc>
        <w:tc>
          <w:tcPr>
            <w:tcW w:type="dxa" w:w="2880"/>
            <w:tcW w:w="1440" w:type="dxa"/>
          </w:tcPr>
          <w:p>
            <w:pPr>
              <w:jc w:val="center"/>
            </w:pPr>
            <w:r>
              <w:rPr>
                <w:b/>
              </w:rPr>
              <w:t>OK</w:t>
            </w:r>
          </w:p>
        </w:tc>
      </w:tr>
      <w:tr>
        <w:tc>
          <w:tcPr>
            <w:tcW w:type="dxa" w:w="2880"/>
            <w:tcW w:w="7920" w:type="dxa"/>
          </w:tcPr>
          <w:p>
            <w:pPr>
              <w:spacing w:line="480" w:lineRule="auto"/>
            </w:pPr>
            <w:r>
              <w:t>ou aos governadores que são enviados para punir os malfeitores e para louvar aqueles que fazem o bem.</w:t>
            </w:r>
          </w:p>
        </w:tc>
        <w:tc>
          <w:tcPr>
            <w:tcW w:type="dxa" w:w="2880"/>
            <w:tcW w:w="7920" w:type="dxa"/>
          </w:tcPr>
          <w:p>
            <w:pPr>
              <w:spacing w:line="480" w:lineRule="auto"/>
            </w:pPr>
            <w:r>
              <w:t>o gaca ni ca ni runi mandar ni bizeenda cabe para gueda guquixhe ca ni ma biini ca ni nadxaba, ne la gusisaca ca ni runi ca jneza.</w:t>
            </w:r>
          </w:p>
        </w:tc>
        <w:tc>
          <w:tcPr>
            <w:tcW w:type="dxa" w:w="2880"/>
            <w:vAlign w:val="center"/>
            <w:tcW w:w="1440" w:type="dxa"/>
          </w:tcPr>
          <w:p>
            <w:pPr>
              <w:jc w:val="center"/>
            </w:pPr>
            <w:r>
              <w:t>☐</w:t>
            </w:r>
          </w:p>
        </w:tc>
      </w:tr>
      <w:tr>
        <w:tc>
          <w:tcPr>
            <w:tcW w:type="dxa" w:w="2880"/>
            <w:tcW w:w="7920" w:type="dxa"/>
          </w:tcPr>
          <w:p>
            <w:r>
              <w:rPr>
                <w:b/>
              </w:rPr>
              <w:t>1 Pedro 3:17</w:t>
            </w:r>
          </w:p>
        </w:tc>
        <w:tc>
          <w:tcPr>
            <w:tcW w:type="dxa" w:w="2880"/>
            <w:tcW w:w="7920" w:type="dxa"/>
          </w:tcPr>
          <w:p>
            <w:r>
              <w:rPr>
                <w:b/>
              </w:rPr>
              <w:t>Niru gui'chi bica' pedru 3:17</w:t>
            </w:r>
          </w:p>
        </w:tc>
        <w:tc>
          <w:tcPr>
            <w:tcW w:type="dxa" w:w="2880"/>
            <w:tcW w:w="1440" w:type="dxa"/>
          </w:tcPr>
          <w:p>
            <w:pPr>
              <w:jc w:val="center"/>
            </w:pPr>
            <w:r>
              <w:rPr>
                <w:b/>
              </w:rPr>
              <w:t>OK</w:t>
            </w:r>
          </w:p>
        </w:tc>
      </w:tr>
      <w:tr>
        <w:tc>
          <w:tcPr>
            <w:tcW w:type="dxa" w:w="2880"/>
            <w:tcW w:w="7920" w:type="dxa"/>
          </w:tcPr>
          <w:p>
            <w:pPr>
              <w:spacing w:line="480" w:lineRule="auto"/>
            </w:pPr>
            <w:r>
              <w:t>pois é melhor sofrer fazendo o bem, se esta for a vontade de Deus, do que fazendo o mal.</w:t>
            </w:r>
          </w:p>
        </w:tc>
        <w:tc>
          <w:tcPr>
            <w:tcW w:type="dxa" w:w="2880"/>
            <w:tcW w:w="7920" w:type="dxa"/>
          </w:tcPr>
          <w:p>
            <w:pPr>
              <w:spacing w:line="480" w:lineRule="auto"/>
            </w:pPr>
            <w:r>
              <w:t>Jmá biasi, chúladxi Diuxi ra cayacanálu pur tisi ca'yunu biasi que pur ora gunu ni cadi xneza.</w:t>
            </w:r>
          </w:p>
        </w:tc>
        <w:tc>
          <w:tcPr>
            <w:tcW w:type="dxa" w:w="2880"/>
            <w:vAlign w:val="center"/>
            <w:tcW w:w="1440" w:type="dxa"/>
          </w:tcPr>
          <w:p>
            <w:pPr>
              <w:jc w:val="center"/>
            </w:pPr>
            <w:r>
              <w:t>☐</w:t>
            </w:r>
          </w:p>
        </w:tc>
      </w:tr>
      <w:tr>
        <w:tc>
          <w:tcPr>
            <w:tcW w:type="dxa" w:w="2880"/>
            <w:tcW w:w="7920" w:type="dxa"/>
          </w:tcPr>
          <w:p>
            <w:r>
              <w:rPr>
                <w:b/>
              </w:rPr>
              <w:t>3 João 1:11</w:t>
            </w:r>
          </w:p>
        </w:tc>
        <w:tc>
          <w:tcPr>
            <w:tcW w:type="dxa" w:w="2880"/>
            <w:tcW w:w="7920" w:type="dxa"/>
          </w:tcPr>
          <w:p>
            <w:r>
              <w:rPr>
                <w:b/>
              </w:rPr>
              <w:t>Guiona guichi xti juan 1:11</w:t>
            </w:r>
          </w:p>
        </w:tc>
        <w:tc>
          <w:tcPr>
            <w:tcW w:type="dxa" w:w="2880"/>
            <w:tcW w:w="1440" w:type="dxa"/>
          </w:tcPr>
          <w:p>
            <w:pPr>
              <w:jc w:val="center"/>
            </w:pPr>
            <w:r>
              <w:rPr>
                <w:b/>
              </w:rPr>
              <w:t>OK</w:t>
            </w:r>
          </w:p>
        </w:tc>
      </w:tr>
      <w:tr>
        <w:tc>
          <w:tcPr>
            <w:tcW w:type="dxa" w:w="2880"/>
            <w:tcW w:w="7920" w:type="dxa"/>
          </w:tcPr>
          <w:p>
            <w:pPr>
              <w:spacing w:line="480" w:lineRule="auto"/>
            </w:pPr>
            <w:r>
              <w:t>Amado, não imites o mal, mas o bem. Aquele que pratica o bem é de Deus; aquele que pratica o mal não viu a Deus.</w:t>
            </w:r>
          </w:p>
        </w:tc>
        <w:tc>
          <w:tcPr>
            <w:tcW w:type="dxa" w:w="2880"/>
            <w:tcW w:w="7920" w:type="dxa"/>
          </w:tcPr>
          <w:p>
            <w:pPr>
              <w:spacing w:line="480" w:lineRule="auto"/>
            </w:pPr>
            <w:r>
              <w:t>Ni nadxie, cadi gunu ni nadxaba casi runni xcadxi laga ni jneza nga bini. Ni runni jnezqa naca xti Diuxi.</w:t>
            </w:r>
          </w:p>
        </w:tc>
        <w:tc>
          <w:tcPr>
            <w:tcW w:type="dxa" w:w="2880"/>
            <w:vAlign w:val="center"/>
            <w:tcW w:w="1440" w:type="dxa"/>
          </w:tcPr>
          <w:p>
            <w:pPr>
              <w:jc w:val="center"/>
            </w:pPr>
            <w:r>
              <w:t>☐</w:t>
            </w:r>
          </w:p>
        </w:tc>
      </w:tr>
    </w:tbl>
    <w:p>
      <w:pPr>
        <w:pStyle w:val="Heading1"/>
        <w:spacing w:before="0"/>
      </w:pPr>
      <w:r>
        <w:t>fé (G4102)</w:t>
      </w:r>
    </w:p>
    <w:p>
      <w:r/>
      <w:r>
        <w:t>Esta palavra pode significar:</w:t>
      </w:r>
      <w:r/>
      <w:r/>
    </w:p>
    <w:p>
      <w:pPr>
        <w:pStyle w:val="ListBullet"/>
        <w:spacing w:line="240" w:lineRule="auto"/>
        <w:ind w:left="720"/>
      </w:pPr>
      <w:r/>
      <w:r>
        <w:t>Confiança ou crença.</w:t>
      </w:r>
      <w:r/>
    </w:p>
    <w:p>
      <w:pPr>
        <w:pStyle w:val="ListBullet"/>
        <w:spacing w:line="240" w:lineRule="auto"/>
        <w:ind w:left="720"/>
      </w:pPr>
      <w:r/>
      <w:r>
        <w:t>Um conjunto de coisas em que as pessoas acreditam.</w:t>
      </w:r>
      <w:r/>
      <w:r/>
    </w:p>
    <w:p>
      <w:pPr>
        <w:spacing w:after="0"/>
      </w:pPr>
      <w:r/>
      <w:r>
        <w:t>(*)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9:2</w:t>
            </w:r>
          </w:p>
        </w:tc>
        <w:tc>
          <w:tcPr>
            <w:tcW w:type="dxa" w:w="2880"/>
            <w:tcW w:w="7920" w:type="dxa"/>
          </w:tcPr>
          <w:p>
            <w:r>
              <w:rPr>
                <w:b/>
              </w:rPr>
              <w:t>Gui'chi bica' mateu 9:2</w:t>
            </w:r>
          </w:p>
        </w:tc>
        <w:tc>
          <w:tcPr>
            <w:tcW w:type="dxa" w:w="2880"/>
            <w:tcW w:w="1440" w:type="dxa"/>
          </w:tcPr>
          <w:p>
            <w:pPr>
              <w:jc w:val="center"/>
            </w:pPr>
            <w:r>
              <w:rPr>
                <w:b/>
              </w:rPr>
              <w:t>OK</w:t>
            </w:r>
          </w:p>
        </w:tc>
      </w:tr>
      <w:tr>
        <w:tc>
          <w:tcPr>
            <w:tcW w:type="dxa" w:w="2880"/>
            <w:tcW w:w="7920" w:type="dxa"/>
          </w:tcPr>
          <w:p>
            <w:pPr>
              <w:spacing w:line="480" w:lineRule="auto"/>
            </w:pPr>
            <w:r>
              <w:t xml:space="preserve">Então trouxeram a Ele um homem paralítico deitado numa esteira. Vendo a </w:t>
            </w:r>
            <w:r>
              <w:rPr>
                <w:b/>
              </w:rPr>
              <w:t>fé</w:t>
            </w:r>
            <w:r>
              <w:t xml:space="preserve"> deles, Jesus disse ao homem paralítico: "Filho, tem bom ânimo. Os teus pecados foram perdoados".</w:t>
            </w:r>
          </w:p>
        </w:tc>
        <w:tc>
          <w:tcPr>
            <w:tcW w:type="dxa" w:w="2880"/>
            <w:tcW w:w="7920" w:type="dxa"/>
          </w:tcPr>
          <w:p>
            <w:pPr>
              <w:spacing w:line="480" w:lineRule="auto"/>
            </w:pPr>
            <w:r>
              <w:t>Ne rari', bedanécabe ti hombre ni que riza' nexhebe lu' ti luuna. Ra biiyabe enda runi cre' xtica', Jesús gudxi hombre ni que riza' que': "Xhiiñe', guluu gan, ca enda ruche'e xtilu ma bixia'a canni'."</w:t>
            </w:r>
          </w:p>
        </w:tc>
        <w:tc>
          <w:tcPr>
            <w:tcW w:type="dxa" w:w="2880"/>
            <w:vAlign w:val="center"/>
            <w:tcW w:w="1440" w:type="dxa"/>
          </w:tcPr>
          <w:p>
            <w:pPr>
              <w:jc w:val="center"/>
            </w:pPr>
            <w:r>
              <w:t>☐</w:t>
            </w:r>
          </w:p>
        </w:tc>
      </w:tr>
      <w:tr>
        <w:tc>
          <w:tcPr>
            <w:tcW w:type="dxa" w:w="2880"/>
            <w:tcW w:w="7920" w:type="dxa"/>
          </w:tcPr>
          <w:p>
            <w:r>
              <w:rPr>
                <w:b/>
              </w:rPr>
              <w:t>Marcos 5:34</w:t>
            </w:r>
          </w:p>
        </w:tc>
        <w:tc>
          <w:tcPr>
            <w:tcW w:type="dxa" w:w="2880"/>
            <w:tcW w:w="7920" w:type="dxa"/>
          </w:tcPr>
          <w:p>
            <w:r>
              <w:rPr>
                <w:b/>
              </w:rPr>
              <w:t>Marcos 5:34</w:t>
            </w:r>
          </w:p>
        </w:tc>
        <w:tc>
          <w:tcPr>
            <w:tcW w:type="dxa" w:w="2880"/>
            <w:tcW w:w="1440" w:type="dxa"/>
          </w:tcPr>
          <w:p>
            <w:pPr>
              <w:jc w:val="center"/>
            </w:pPr>
            <w:r>
              <w:rPr>
                <w:b/>
              </w:rPr>
              <w:t>OK</w:t>
            </w:r>
          </w:p>
        </w:tc>
      </w:tr>
      <w:tr>
        <w:tc>
          <w:tcPr>
            <w:tcW w:type="dxa" w:w="2880"/>
            <w:tcW w:w="7920" w:type="dxa"/>
          </w:tcPr>
          <w:p>
            <w:pPr>
              <w:spacing w:line="480" w:lineRule="auto"/>
            </w:pPr>
            <w:r>
              <w:t xml:space="preserve">Então, lhe disse: "Filha, tua </w:t>
            </w:r>
            <w:r>
              <w:rPr>
                <w:b/>
              </w:rPr>
              <w:t>fé</w:t>
            </w:r>
            <w:r>
              <w:t xml:space="preserve"> te curou. Vai em paz e fica livre da tua doença".</w:t>
            </w:r>
          </w:p>
        </w:tc>
        <w:tc>
          <w:tcPr>
            <w:tcW w:type="dxa" w:w="2880"/>
            <w:tcW w:w="7920" w:type="dxa"/>
          </w:tcPr>
          <w:p>
            <w:pPr>
              <w:spacing w:line="480" w:lineRule="auto"/>
            </w:pPr>
            <w:r>
              <w:t>Jesús rabi laabe: "xi´ñe´, fe stiu bisianda lii."Guyee dxí, jma biandalu´".</w:t>
            </w:r>
          </w:p>
        </w:tc>
        <w:tc>
          <w:tcPr>
            <w:tcW w:type="dxa" w:w="2880"/>
            <w:vAlign w:val="center"/>
            <w:tcW w:w="1440" w:type="dxa"/>
          </w:tcPr>
          <w:p>
            <w:pPr>
              <w:jc w:val="center"/>
            </w:pPr>
            <w:r>
              <w:t>☐</w:t>
            </w:r>
          </w:p>
        </w:tc>
      </w:tr>
      <w:tr>
        <w:tc>
          <w:tcPr>
            <w:tcW w:type="dxa" w:w="2880"/>
            <w:tcW w:w="7920" w:type="dxa"/>
          </w:tcPr>
          <w:p>
            <w:r>
              <w:rPr>
                <w:b/>
              </w:rPr>
              <w:t>Lucas 17:5 (*)</w:t>
            </w:r>
          </w:p>
        </w:tc>
        <w:tc>
          <w:tcPr>
            <w:tcW w:type="dxa" w:w="2880"/>
            <w:tcW w:w="7920" w:type="dxa"/>
          </w:tcPr>
          <w:p>
            <w:r>
              <w:rPr>
                <w:b/>
              </w:rPr>
              <w:t xml:space="preserve">Lucas 17:5 </w:t>
            </w:r>
          </w:p>
        </w:tc>
        <w:tc>
          <w:tcPr>
            <w:tcW w:type="dxa" w:w="2880"/>
            <w:tcW w:w="1440" w:type="dxa"/>
          </w:tcPr>
          <w:p>
            <w:pPr>
              <w:jc w:val="center"/>
            </w:pPr>
            <w:r>
              <w:rPr>
                <w:b/>
              </w:rPr>
              <w:t>OK</w:t>
            </w:r>
          </w:p>
        </w:tc>
      </w:tr>
      <w:tr>
        <w:tc>
          <w:tcPr>
            <w:tcW w:type="dxa" w:w="2880"/>
            <w:tcW w:w="7920" w:type="dxa"/>
          </w:tcPr>
          <w:p>
            <w:pPr>
              <w:spacing w:line="480" w:lineRule="auto"/>
            </w:pPr>
            <w:r>
              <w:t xml:space="preserve">Os apóstolos disseram ao Senhor: "Aumenta em nós </w:t>
            </w:r>
            <w:r>
              <w:rPr>
                <w:b/>
              </w:rPr>
              <w:t>fé</w:t>
            </w:r>
            <w:r>
              <w:t>!"</w:t>
            </w:r>
          </w:p>
        </w:tc>
        <w:tc>
          <w:tcPr>
            <w:tcW w:type="dxa" w:w="2880"/>
            <w:tcW w:w="7920" w:type="dxa"/>
          </w:tcPr>
          <w:p>
            <w:pPr>
              <w:spacing w:line="480" w:lineRule="auto"/>
            </w:pPr>
            <w:r>
              <w:t>Ca apostol gudxica xhaique nu: "Bisirooba guenda runi cre' xtiidu."</w:t>
            </w:r>
          </w:p>
        </w:tc>
        <w:tc>
          <w:tcPr>
            <w:tcW w:type="dxa" w:w="2880"/>
            <w:vAlign w:val="center"/>
            <w:tcW w:w="1440" w:type="dxa"/>
          </w:tcPr>
          <w:p>
            <w:pPr>
              <w:jc w:val="center"/>
            </w:pPr>
            <w:r>
              <w:t>☐</w:t>
            </w:r>
          </w:p>
        </w:tc>
      </w:tr>
      <w:tr>
        <w:tc>
          <w:tcPr>
            <w:tcW w:type="dxa" w:w="2880"/>
            <w:tcW w:w="7920" w:type="dxa"/>
          </w:tcPr>
          <w:p>
            <w:r>
              <w:rPr>
                <w:b/>
              </w:rPr>
              <w:t>Lucas 17:6 (*)</w:t>
            </w:r>
          </w:p>
        </w:tc>
        <w:tc>
          <w:tcPr>
            <w:tcW w:type="dxa" w:w="2880"/>
            <w:tcW w:w="7920" w:type="dxa"/>
          </w:tcPr>
          <w:p>
            <w:r>
              <w:rPr>
                <w:b/>
              </w:rPr>
              <w:t xml:space="preserve">Lucas 17:6 </w:t>
            </w:r>
          </w:p>
        </w:tc>
        <w:tc>
          <w:tcPr>
            <w:tcW w:type="dxa" w:w="2880"/>
            <w:tcW w:w="1440" w:type="dxa"/>
          </w:tcPr>
          <w:p>
            <w:pPr>
              <w:jc w:val="center"/>
            </w:pPr>
            <w:r>
              <w:rPr>
                <w:b/>
              </w:rPr>
              <w:t>OK</w:t>
            </w:r>
          </w:p>
        </w:tc>
      </w:tr>
      <w:tr>
        <w:tc>
          <w:tcPr>
            <w:tcW w:type="dxa" w:w="2880"/>
            <w:tcW w:w="7920" w:type="dxa"/>
          </w:tcPr>
          <w:p>
            <w:pPr>
              <w:spacing w:line="480" w:lineRule="auto"/>
            </w:pPr>
            <w:r>
              <w:t xml:space="preserve">O Senhor respondeu: "Se tivésseis </w:t>
            </w:r>
            <w:r>
              <w:rPr>
                <w:b/>
              </w:rPr>
              <w:t>fé</w:t>
            </w:r>
            <w:r>
              <w:t xml:space="preserve"> como um grão de mostarda, diríeis a esta amoreira: 'Arranca-te pela raiz e planta-te no mar' e ela vos obedeceria!</w:t>
            </w:r>
          </w:p>
        </w:tc>
        <w:tc>
          <w:tcPr>
            <w:tcW w:type="dxa" w:w="2880"/>
            <w:tcW w:w="7920" w:type="dxa"/>
          </w:tcPr>
          <w:p>
            <w:pPr>
              <w:spacing w:line="480" w:lineRule="auto"/>
            </w:pPr>
            <w:r>
              <w:t>Xhaique nu guni':" pa guni cre' tu bia' ti biidxi huini mostaza, ñanda ñabilu' yaga sicomoro ca': "biaxha de raca', ne yezuhua ndani nisado',laa nuzuuba xtiidxa lu'.</w:t>
            </w:r>
          </w:p>
        </w:tc>
        <w:tc>
          <w:tcPr>
            <w:tcW w:type="dxa" w:w="2880"/>
            <w:vAlign w:val="center"/>
            <w:tcW w:w="1440" w:type="dxa"/>
          </w:tcPr>
          <w:p>
            <w:pPr>
              <w:jc w:val="center"/>
            </w:pPr>
            <w:r>
              <w:t>☐</w:t>
            </w:r>
          </w:p>
        </w:tc>
      </w:tr>
      <w:tr>
        <w:tc>
          <w:tcPr>
            <w:tcW w:type="dxa" w:w="2880"/>
            <w:tcW w:w="7920" w:type="dxa"/>
          </w:tcPr>
          <w:p>
            <w:r>
              <w:rPr>
                <w:b/>
              </w:rPr>
              <w:t>Atos 3:16</w:t>
            </w:r>
          </w:p>
        </w:tc>
        <w:tc>
          <w:tcPr>
            <w:tcW w:type="dxa" w:w="2880"/>
            <w:tcW w:w="7920" w:type="dxa"/>
          </w:tcPr>
          <w:p>
            <w:r>
              <w:rPr>
                <w:b/>
              </w:rPr>
              <w:t>Hechos 3:16</w:t>
            </w:r>
          </w:p>
        </w:tc>
        <w:tc>
          <w:tcPr>
            <w:tcW w:type="dxa" w:w="2880"/>
            <w:tcW w:w="1440" w:type="dxa"/>
          </w:tcPr>
          <w:p>
            <w:pPr>
              <w:jc w:val="center"/>
            </w:pPr>
            <w:r>
              <w:rPr>
                <w:b/>
              </w:rPr>
              <w:t>OK</w:t>
            </w:r>
          </w:p>
        </w:tc>
      </w:tr>
      <w:tr>
        <w:tc>
          <w:tcPr>
            <w:tcW w:type="dxa" w:w="2880"/>
            <w:tcW w:w="7920" w:type="dxa"/>
          </w:tcPr>
          <w:p>
            <w:pPr>
              <w:spacing w:line="480" w:lineRule="auto"/>
            </w:pPr>
            <w:r>
              <w:t xml:space="preserve">E agora, este homem, o qual vós vedes e conheceis, tem sido fortalecido pela </w:t>
            </w:r>
            <w:r>
              <w:rPr>
                <w:b/>
              </w:rPr>
              <w:t>fé</w:t>
            </w:r>
            <w:r>
              <w:t xml:space="preserve"> em Seu nome. A </w:t>
            </w:r>
            <w:r>
              <w:rPr>
                <w:b/>
              </w:rPr>
              <w:t>fé</w:t>
            </w:r>
            <w:r>
              <w:t xml:space="preserve"> que vem por meio de Jesus, tem dado a este homem saúde perfeita, na presença de todos vós.</w:t>
            </w:r>
          </w:p>
        </w:tc>
        <w:tc>
          <w:tcPr>
            <w:tcW w:type="dxa" w:w="2880"/>
            <w:tcW w:w="7920" w:type="dxa"/>
          </w:tcPr>
          <w:p>
            <w:pPr>
              <w:spacing w:line="480" w:lineRule="auto"/>
            </w:pPr>
            <w:r>
              <w:t>Yaanná, pur genda runi creé xtibe lu labeé, ngiu di' ni cayuyatudí'ne runni'biatú, la caá laa di biní labee nadipaá. Fe ni nu Jesús bidi labe endei riandadi ra lu luu.</w:t>
            </w:r>
          </w:p>
        </w:tc>
        <w:tc>
          <w:tcPr>
            <w:tcW w:type="dxa" w:w="2880"/>
            <w:vAlign w:val="center"/>
            <w:tcW w:w="1440" w:type="dxa"/>
          </w:tcPr>
          <w:p>
            <w:pPr>
              <w:jc w:val="center"/>
            </w:pPr>
            <w:r>
              <w:t>☐</w:t>
            </w:r>
          </w:p>
        </w:tc>
      </w:tr>
      <w:tr>
        <w:tc>
          <w:tcPr>
            <w:tcW w:type="dxa" w:w="2880"/>
            <w:tcW w:w="7920" w:type="dxa"/>
          </w:tcPr>
          <w:p>
            <w:r>
              <w:rPr>
                <w:b/>
              </w:rPr>
              <w:t>Romanos 3:22</w:t>
            </w:r>
          </w:p>
        </w:tc>
        <w:tc>
          <w:tcPr>
            <w:tcW w:type="dxa" w:w="2880"/>
            <w:tcW w:w="7920" w:type="dxa"/>
          </w:tcPr>
          <w:p>
            <w:r>
              <w:rPr>
                <w:b/>
              </w:rPr>
              <w:t>Gui'chi gucua para ca romanu 3:22</w:t>
            </w:r>
          </w:p>
        </w:tc>
        <w:tc>
          <w:tcPr>
            <w:tcW w:type="dxa" w:w="2880"/>
            <w:tcW w:w="1440" w:type="dxa"/>
          </w:tcPr>
          <w:p>
            <w:pPr>
              <w:jc w:val="center"/>
            </w:pPr>
            <w:r>
              <w:rPr>
                <w:b/>
              </w:rPr>
              <w:t>OK</w:t>
            </w:r>
          </w:p>
        </w:tc>
      </w:tr>
      <w:tr>
        <w:tc>
          <w:tcPr>
            <w:tcW w:type="dxa" w:w="2880"/>
            <w:tcW w:w="7920" w:type="dxa"/>
          </w:tcPr>
          <w:p>
            <w:pPr>
              <w:spacing w:line="480" w:lineRule="auto"/>
            </w:pPr>
            <w:r>
              <w:t xml:space="preserve">isto é, a justiça de Deus, pela </w:t>
            </w:r>
            <w:r>
              <w:rPr>
                <w:b/>
              </w:rPr>
              <w:t>fé</w:t>
            </w:r>
            <w:r>
              <w:t xml:space="preserve"> em Jesus Cristo, para todos os que acreditam. Pois não há distinção.</w:t>
            </w:r>
          </w:p>
        </w:tc>
        <w:tc>
          <w:tcPr>
            <w:tcW w:type="dxa" w:w="2880"/>
            <w:tcW w:w="7920" w:type="dxa"/>
          </w:tcPr>
          <w:p>
            <w:pPr>
              <w:spacing w:line="480" w:lineRule="auto"/>
            </w:pPr>
            <w:r>
              <w:t>ndinga guenda runi xneza xti Diuxi lu guenda runi cre Jesucristo ne guira' ca ni binicre'ca. Gasti di' guenda ribi'.</w:t>
            </w:r>
          </w:p>
        </w:tc>
        <w:tc>
          <w:tcPr>
            <w:tcW w:type="dxa" w:w="2880"/>
            <w:vAlign w:val="center"/>
            <w:tcW w:w="1440" w:type="dxa"/>
          </w:tcPr>
          <w:p>
            <w:pPr>
              <w:jc w:val="center"/>
            </w:pPr>
            <w:r>
              <w:t>☐</w:t>
            </w:r>
          </w:p>
        </w:tc>
      </w:tr>
      <w:tr>
        <w:tc>
          <w:tcPr>
            <w:tcW w:type="dxa" w:w="2880"/>
            <w:tcW w:w="7920" w:type="dxa"/>
          </w:tcPr>
          <w:p>
            <w:r>
              <w:rPr>
                <w:b/>
              </w:rPr>
              <w:t>Romanos 9:30</w:t>
            </w:r>
          </w:p>
        </w:tc>
        <w:tc>
          <w:tcPr>
            <w:tcW w:type="dxa" w:w="2880"/>
            <w:tcW w:w="7920" w:type="dxa"/>
          </w:tcPr>
          <w:p>
            <w:r>
              <w:rPr>
                <w:b/>
              </w:rPr>
              <w:t>Gui'chi gucua para ca romanu 9:30</w:t>
            </w:r>
          </w:p>
        </w:tc>
        <w:tc>
          <w:tcPr>
            <w:tcW w:type="dxa" w:w="2880"/>
            <w:tcW w:w="1440" w:type="dxa"/>
          </w:tcPr>
          <w:p>
            <w:pPr>
              <w:jc w:val="center"/>
            </w:pPr>
            <w:r>
              <w:rPr>
                <w:b/>
              </w:rPr>
              <w:t>OK</w:t>
            </w:r>
          </w:p>
        </w:tc>
      </w:tr>
      <w:tr>
        <w:tc>
          <w:tcPr>
            <w:tcW w:type="dxa" w:w="2880"/>
            <w:tcW w:w="7920" w:type="dxa"/>
          </w:tcPr>
          <w:p>
            <w:pPr>
              <w:spacing w:line="480" w:lineRule="auto"/>
            </w:pPr>
            <w:r>
              <w:t xml:space="preserve">Que diremos, então? Que os gentios, que não estavam buscando justiça, alcançaram justiça, a justiça pela </w:t>
            </w:r>
            <w:r>
              <w:rPr>
                <w:b/>
              </w:rPr>
              <w:t>fé</w:t>
            </w:r>
            <w:r>
              <w:t>;</w:t>
            </w:r>
          </w:p>
        </w:tc>
        <w:tc>
          <w:tcPr>
            <w:tcW w:type="dxa" w:w="2880"/>
            <w:tcW w:w="7920" w:type="dxa"/>
          </w:tcPr>
          <w:p>
            <w:pPr>
              <w:spacing w:line="480" w:lineRule="auto"/>
            </w:pPr>
            <w:r>
              <w:t>Xhi guininu yana? de que ni cadi Judiu, ca ni cadi nuu ca guni ca ni jneza, gucua ca ni jneza, ni jneza xti guenda runi cre'.</w:t>
            </w:r>
          </w:p>
        </w:tc>
        <w:tc>
          <w:tcPr>
            <w:tcW w:type="dxa" w:w="2880"/>
            <w:vAlign w:val="center"/>
            <w:tcW w:w="1440" w:type="dxa"/>
          </w:tcPr>
          <w:p>
            <w:pPr>
              <w:jc w:val="center"/>
            </w:pPr>
            <w:r>
              <w:t>☐</w:t>
            </w:r>
          </w:p>
        </w:tc>
      </w:tr>
      <w:tr>
        <w:tc>
          <w:tcPr>
            <w:tcW w:type="dxa" w:w="2880"/>
            <w:tcW w:w="7920" w:type="dxa"/>
          </w:tcPr>
          <w:p>
            <w:r>
              <w:rPr>
                <w:b/>
              </w:rPr>
              <w:t>1 Coríntios 13:2 (*)</w:t>
            </w:r>
          </w:p>
        </w:tc>
        <w:tc>
          <w:tcPr>
            <w:tcW w:type="dxa" w:w="2880"/>
            <w:tcW w:w="7920" w:type="dxa"/>
          </w:tcPr>
          <w:p>
            <w:r>
              <w:rPr>
                <w:b/>
              </w:rPr>
              <w:t xml:space="preserve">1 Corintios 13:2 </w:t>
            </w:r>
          </w:p>
        </w:tc>
        <w:tc>
          <w:tcPr>
            <w:tcW w:type="dxa" w:w="2880"/>
            <w:tcW w:w="1440" w:type="dxa"/>
          </w:tcPr>
          <w:p>
            <w:pPr>
              <w:jc w:val="center"/>
            </w:pPr>
            <w:r>
              <w:rPr>
                <w:b/>
              </w:rPr>
              <w:t>OK</w:t>
            </w:r>
          </w:p>
        </w:tc>
      </w:tr>
      <w:tr>
        <w:tc>
          <w:tcPr>
            <w:tcW w:type="dxa" w:w="2880"/>
            <w:tcW w:w="7920" w:type="dxa"/>
          </w:tcPr>
          <w:p>
            <w:pPr>
              <w:spacing w:line="480" w:lineRule="auto"/>
            </w:pPr>
            <w:r>
              <w:t xml:space="preserve">Mesmo que eu tivesse o dom de profecia e entendesse todas as verdades escondidas e todo o conhecimento e tivesse toda a </w:t>
            </w:r>
            <w:r>
              <w:rPr>
                <w:b/>
              </w:rPr>
              <w:t>fé</w:t>
            </w:r>
            <w:r>
              <w:t xml:space="preserve"> para remover montanhas, se não tivesse amor, eu não seria nada.</w:t>
            </w:r>
          </w:p>
        </w:tc>
        <w:tc>
          <w:tcPr>
            <w:tcW w:type="dxa" w:w="2880"/>
            <w:tcW w:w="7920" w:type="dxa"/>
          </w:tcPr>
          <w:p>
            <w:pPr>
              <w:spacing w:line="480" w:lineRule="auto"/>
            </w:pPr>
            <w:r>
              <w:t>manchuk te me ay jmat'an yu'un snael te bina ay ta nel te pajel chawej yu'un te Diose sok te me ya jna stojol te bitik smelelil te muken aye sok te me ay sbijil jol.manchuk te me muk' te xch'unjel kot'ane te jich ya xju ku'un jk'ej bael te witse.Te me ma yuk skuxul jkot'one ,tojol ayon ta k'inal abi.</w:t>
            </w:r>
          </w:p>
        </w:tc>
        <w:tc>
          <w:tcPr>
            <w:tcW w:type="dxa" w:w="2880"/>
            <w:vAlign w:val="center"/>
            <w:tcW w:w="1440" w:type="dxa"/>
          </w:tcPr>
          <w:p>
            <w:pPr>
              <w:jc w:val="center"/>
            </w:pPr>
            <w:r>
              <w:t>☐</w:t>
            </w:r>
          </w:p>
        </w:tc>
      </w:tr>
      <w:tr>
        <w:tc>
          <w:tcPr>
            <w:tcW w:type="dxa" w:w="2880"/>
            <w:tcW w:w="7920" w:type="dxa"/>
          </w:tcPr>
          <w:p>
            <w:r>
              <w:rPr>
                <w:b/>
              </w:rPr>
              <w:t>1 Coríntios 13:13 (*)</w:t>
            </w:r>
          </w:p>
        </w:tc>
        <w:tc>
          <w:tcPr>
            <w:tcW w:type="dxa" w:w="2880"/>
            <w:tcW w:w="7920" w:type="dxa"/>
          </w:tcPr>
          <w:p>
            <w:r>
              <w:rPr>
                <w:b/>
              </w:rPr>
              <w:t xml:space="preserve">1 Corintios 13:13 </w:t>
            </w:r>
          </w:p>
        </w:tc>
        <w:tc>
          <w:tcPr>
            <w:tcW w:type="dxa" w:w="2880"/>
            <w:tcW w:w="1440" w:type="dxa"/>
          </w:tcPr>
          <w:p>
            <w:pPr>
              <w:jc w:val="center"/>
            </w:pPr>
            <w:r>
              <w:rPr>
                <w:b/>
              </w:rPr>
              <w:t>OK</w:t>
            </w:r>
          </w:p>
        </w:tc>
      </w:tr>
      <w:tr>
        <w:tc>
          <w:tcPr>
            <w:tcW w:type="dxa" w:w="2880"/>
            <w:tcW w:w="7920" w:type="dxa"/>
          </w:tcPr>
          <w:p>
            <w:pPr>
              <w:spacing w:line="480" w:lineRule="auto"/>
            </w:pPr>
            <w:r>
              <w:t xml:space="preserve">Agora permanecem estes três: a </w:t>
            </w:r>
            <w:r>
              <w:rPr>
                <w:b/>
              </w:rPr>
              <w:t>fé</w:t>
            </w:r>
            <w:r>
              <w:t>, a esperança e o amor, mas o maior deles é o amor.</w:t>
            </w:r>
          </w:p>
        </w:tc>
        <w:tc>
          <w:tcPr>
            <w:tcW w:type="dxa" w:w="2880"/>
            <w:tcW w:w="7920" w:type="dxa"/>
          </w:tcPr>
          <w:p>
            <w:pPr>
              <w:spacing w:line="480" w:lineRule="auto"/>
            </w:pPr>
            <w:r>
              <w:t>Yotik to ay ox-ten te bina stalel aye; ja te xch'unjel,te smalib ot'onile sok te sku'uxul ot'onile. ja'uk me to te bina muk' sk'oplale ja te sk'uyul ot'anile.</w:t>
            </w:r>
          </w:p>
        </w:tc>
        <w:tc>
          <w:tcPr>
            <w:tcW w:type="dxa" w:w="2880"/>
            <w:vAlign w:val="center"/>
            <w:tcW w:w="1440" w:type="dxa"/>
          </w:tcPr>
          <w:p>
            <w:pPr>
              <w:jc w:val="center"/>
            </w:pPr>
            <w:r>
              <w:t>☐</w:t>
            </w:r>
          </w:p>
        </w:tc>
      </w:tr>
      <w:tr>
        <w:tc>
          <w:tcPr>
            <w:tcW w:type="dxa" w:w="2880"/>
            <w:tcW w:w="7920" w:type="dxa"/>
          </w:tcPr>
          <w:p>
            <w:r>
              <w:rPr>
                <w:b/>
              </w:rPr>
              <w:t>2 Coríntios 5:7</w:t>
            </w:r>
          </w:p>
        </w:tc>
        <w:tc>
          <w:tcPr>
            <w:tcW w:type="dxa" w:w="2880"/>
            <w:tcW w:w="7920" w:type="dxa"/>
          </w:tcPr>
          <w:p>
            <w:r>
              <w:rPr>
                <w:b/>
              </w:rPr>
              <w:t>2 Corintios 5:7</w:t>
            </w:r>
          </w:p>
        </w:tc>
        <w:tc>
          <w:tcPr>
            <w:tcW w:type="dxa" w:w="2880"/>
            <w:tcW w:w="1440" w:type="dxa"/>
          </w:tcPr>
          <w:p>
            <w:pPr>
              <w:jc w:val="center"/>
            </w:pPr>
            <w:r>
              <w:rPr>
                <w:b/>
              </w:rPr>
              <w:t>OK</w:t>
            </w:r>
          </w:p>
        </w:tc>
      </w:tr>
      <w:tr>
        <w:tc>
          <w:tcPr>
            <w:tcW w:type="dxa" w:w="2880"/>
            <w:tcW w:w="7920" w:type="dxa"/>
          </w:tcPr>
          <w:p>
            <w:pPr>
              <w:spacing w:line="480" w:lineRule="auto"/>
            </w:pPr>
            <w:r>
              <w:t xml:space="preserve">pois andamos por </w:t>
            </w:r>
            <w:r>
              <w:rPr>
                <w:b/>
              </w:rPr>
              <w:t>fé</w:t>
            </w:r>
            <w:r>
              <w:t>, não por vista.</w:t>
            </w:r>
          </w:p>
        </w:tc>
        <w:tc>
          <w:tcPr>
            <w:tcW w:type="dxa" w:w="2880"/>
            <w:tcW w:w="7920" w:type="dxa"/>
          </w:tcPr>
          <w:p>
            <w:pPr>
              <w:spacing w:line="480" w:lineRule="auto"/>
            </w:pPr>
            <w:r>
              <w:t>Ti laanu risanú ne guenda runicre, ne cadi ni ridu'yanu.</w:t>
            </w:r>
          </w:p>
        </w:tc>
        <w:tc>
          <w:tcPr>
            <w:tcW w:type="dxa" w:w="2880"/>
            <w:vAlign w:val="center"/>
            <w:tcW w:w="1440" w:type="dxa"/>
          </w:tcPr>
          <w:p>
            <w:pPr>
              <w:jc w:val="center"/>
            </w:pPr>
            <w:r>
              <w:t>☐</w:t>
            </w:r>
          </w:p>
        </w:tc>
      </w:tr>
      <w:tr>
        <w:tc>
          <w:tcPr>
            <w:tcW w:type="dxa" w:w="2880"/>
            <w:tcW w:w="7920" w:type="dxa"/>
          </w:tcPr>
          <w:p>
            <w:r>
              <w:rPr>
                <w:b/>
              </w:rPr>
              <w:t>Gálatas 2:16</w:t>
            </w:r>
          </w:p>
        </w:tc>
        <w:tc>
          <w:tcPr>
            <w:tcW w:type="dxa" w:w="2880"/>
            <w:tcW w:w="7920" w:type="dxa"/>
          </w:tcPr>
          <w:p>
            <w:r>
              <w:rPr>
                <w:b/>
              </w:rPr>
              <w:t>Gálatas 2:16</w:t>
            </w:r>
          </w:p>
        </w:tc>
        <w:tc>
          <w:tcPr>
            <w:tcW w:type="dxa" w:w="2880"/>
            <w:tcW w:w="1440" w:type="dxa"/>
          </w:tcPr>
          <w:p>
            <w:pPr>
              <w:jc w:val="center"/>
            </w:pPr>
            <w:r>
              <w:rPr>
                <w:b/>
              </w:rPr>
              <w:t>OK</w:t>
            </w:r>
          </w:p>
        </w:tc>
      </w:tr>
      <w:tr>
        <w:tc>
          <w:tcPr>
            <w:tcW w:type="dxa" w:w="2880"/>
            <w:tcW w:w="7920" w:type="dxa"/>
          </w:tcPr>
          <w:p>
            <w:pPr>
              <w:spacing w:line="480" w:lineRule="auto"/>
            </w:pPr>
            <w:r>
              <w:t xml:space="preserve">sabemos que ninguém é justificado pela obra da Lei mas pela </w:t>
            </w:r>
            <w:r>
              <w:rPr>
                <w:b/>
              </w:rPr>
              <w:t>fé</w:t>
            </w:r>
            <w:r>
              <w:t xml:space="preserve"> em Cristo Jesus. Nós viemos à </w:t>
            </w:r>
            <w:r>
              <w:rPr>
                <w:b/>
              </w:rPr>
              <w:t>fé</w:t>
            </w:r>
            <w:r>
              <w:t xml:space="preserve"> em Cristo para que possamos ser justificados pela </w:t>
            </w:r>
            <w:r>
              <w:rPr>
                <w:b/>
              </w:rPr>
              <w:t>fé</w:t>
            </w:r>
            <w:r>
              <w:t xml:space="preserve"> Nele e não pelas obras da Lei. Porque pelas obras da Lei nenhuma carne será justificada.</w:t>
            </w:r>
          </w:p>
        </w:tc>
        <w:tc>
          <w:tcPr>
            <w:tcW w:type="dxa" w:w="2880"/>
            <w:tcW w:w="7920" w:type="dxa"/>
          </w:tcPr>
          <w:p>
            <w:pPr>
              <w:spacing w:line="480" w:lineRule="auto"/>
            </w:pPr>
            <w:r>
              <w:t>Huaxa nannadu de que guiruti di nga huaxhia xtonda pur ca ni ma bi'ni' o pur ley, huaxha pur guenda runi cre' Jesucristu. Laadu laca bedanda du lu guenda runi cre' Cristu Jesus para ganda guixia xtonda du pur guenda runi cre' Cristu ne cadi pur ca ni ma biini du o pur ley. Ti purti pur ni ma biini ca o pur ley, nin ti binni guidxilayu que zaxia xtonda</w:t>
            </w:r>
          </w:p>
        </w:tc>
        <w:tc>
          <w:tcPr>
            <w:tcW w:type="dxa" w:w="2880"/>
            <w:vAlign w:val="center"/>
            <w:tcW w:w="1440" w:type="dxa"/>
          </w:tcPr>
          <w:p>
            <w:pPr>
              <w:jc w:val="center"/>
            </w:pPr>
            <w:r>
              <w:t>☐</w:t>
            </w:r>
          </w:p>
        </w:tc>
      </w:tr>
      <w:tr>
        <w:tc>
          <w:tcPr>
            <w:tcW w:type="dxa" w:w="2880"/>
            <w:tcW w:w="7920" w:type="dxa"/>
          </w:tcPr>
          <w:p>
            <w:r>
              <w:rPr>
                <w:b/>
              </w:rPr>
              <w:t>Efésios 2:8</w:t>
            </w:r>
          </w:p>
        </w:tc>
        <w:tc>
          <w:tcPr>
            <w:tcW w:type="dxa" w:w="2880"/>
            <w:tcW w:w="7920" w:type="dxa"/>
          </w:tcPr>
          <w:p>
            <w:r>
              <w:rPr>
                <w:b/>
              </w:rPr>
              <w:t>Efesios 2:8</w:t>
            </w:r>
          </w:p>
        </w:tc>
        <w:tc>
          <w:tcPr>
            <w:tcW w:type="dxa" w:w="2880"/>
            <w:tcW w:w="1440" w:type="dxa"/>
          </w:tcPr>
          <w:p>
            <w:pPr>
              <w:jc w:val="center"/>
            </w:pPr>
            <w:r>
              <w:rPr>
                <w:b/>
              </w:rPr>
              <w:t>OK</w:t>
            </w:r>
          </w:p>
        </w:tc>
      </w:tr>
      <w:tr>
        <w:tc>
          <w:tcPr>
            <w:tcW w:type="dxa" w:w="2880"/>
            <w:tcW w:w="7920" w:type="dxa"/>
          </w:tcPr>
          <w:p>
            <w:pPr>
              <w:spacing w:line="480" w:lineRule="auto"/>
            </w:pPr>
            <w:r>
              <w:t xml:space="preserve">Porque pela graça sois salvos, por meio da </w:t>
            </w:r>
            <w:r>
              <w:rPr>
                <w:b/>
              </w:rPr>
              <w:t>fé</w:t>
            </w:r>
            <w:r>
              <w:t>, e isso não vem de vós; é dom de Deus.</w:t>
            </w:r>
          </w:p>
        </w:tc>
        <w:tc>
          <w:tcPr>
            <w:tcW w:type="dxa" w:w="2880"/>
            <w:tcW w:w="7920" w:type="dxa"/>
          </w:tcPr>
          <w:p>
            <w:pPr>
              <w:spacing w:line="480" w:lineRule="auto"/>
            </w:pPr>
            <w:r>
              <w:t>Ngue runi pur endanachahui stibe bilatu pur enda runi cre, ndi' que ñeedani de laatu, ni bisigaade Diuxhi ní.</w:t>
            </w:r>
          </w:p>
        </w:tc>
        <w:tc>
          <w:tcPr>
            <w:tcW w:type="dxa" w:w="2880"/>
            <w:vAlign w:val="center"/>
            <w:tcW w:w="1440" w:type="dxa"/>
          </w:tcPr>
          <w:p>
            <w:pPr>
              <w:jc w:val="center"/>
            </w:pPr>
            <w:r>
              <w:t>☐</w:t>
            </w:r>
          </w:p>
        </w:tc>
      </w:tr>
      <w:tr>
        <w:tc>
          <w:tcPr>
            <w:tcW w:type="dxa" w:w="2880"/>
            <w:tcW w:w="7920" w:type="dxa"/>
          </w:tcPr>
          <w:p>
            <w:r>
              <w:rPr>
                <w:b/>
              </w:rPr>
              <w:t>Filipenses 3:9</w:t>
            </w:r>
          </w:p>
        </w:tc>
        <w:tc>
          <w:tcPr>
            <w:tcW w:type="dxa" w:w="2880"/>
            <w:tcW w:w="7920" w:type="dxa"/>
          </w:tcPr>
          <w:p>
            <w:r>
              <w:rPr>
                <w:b/>
              </w:rPr>
              <w:t>Filipenses 3:9</w:t>
            </w:r>
          </w:p>
        </w:tc>
        <w:tc>
          <w:tcPr>
            <w:tcW w:type="dxa" w:w="2880"/>
            <w:tcW w:w="1440" w:type="dxa"/>
          </w:tcPr>
          <w:p>
            <w:pPr>
              <w:jc w:val="center"/>
            </w:pPr>
            <w:r>
              <w:rPr>
                <w:b/>
              </w:rPr>
              <w:t>OK</w:t>
            </w:r>
          </w:p>
        </w:tc>
      </w:tr>
      <w:tr>
        <w:tc>
          <w:tcPr>
            <w:tcW w:type="dxa" w:w="2880"/>
            <w:tcW w:w="7920" w:type="dxa"/>
          </w:tcPr>
          <w:p>
            <w:pPr>
              <w:spacing w:line="480" w:lineRule="auto"/>
            </w:pPr>
            <w:r>
              <w:t xml:space="preserve">e ser achado Nele, não tendo a minha própria justiça vinda da Lei. Em vez disso, eu tenho a justiça que é pela </w:t>
            </w:r>
            <w:r>
              <w:rPr>
                <w:b/>
              </w:rPr>
              <w:t>fé</w:t>
            </w:r>
            <w:r>
              <w:t xml:space="preserve"> em Cristo, justiça que provém de Deus baseada na </w:t>
            </w:r>
            <w:r>
              <w:rPr>
                <w:b/>
              </w:rPr>
              <w:t>fé</w:t>
            </w:r>
            <w:r>
              <w:t>.</w:t>
            </w:r>
          </w:p>
        </w:tc>
        <w:tc>
          <w:tcPr>
            <w:tcW w:type="dxa" w:w="2880"/>
            <w:tcW w:w="7920" w:type="dxa"/>
          </w:tcPr>
          <w:p>
            <w:pPr>
              <w:spacing w:line="480" w:lineRule="auto"/>
            </w:pPr>
            <w:r>
              <w:t>Ne dxandipe chua' ñia Cristu. Na que cuyube dia' chu ladxi Diuxi ni cayune pur na sia ra cusuba' xtidxa ley. laga nga' la', napa' ni naca jneza pur guenda runni cree xtine pur Cristu. Ne guenda runni jneza xti Diuxi zedaani de guenda runni cree.</w:t>
            </w:r>
          </w:p>
        </w:tc>
        <w:tc>
          <w:tcPr>
            <w:tcW w:type="dxa" w:w="2880"/>
            <w:vAlign w:val="center"/>
            <w:tcW w:w="1440" w:type="dxa"/>
          </w:tcPr>
          <w:p>
            <w:pPr>
              <w:jc w:val="center"/>
            </w:pPr>
            <w:r>
              <w:t>☐</w:t>
            </w:r>
          </w:p>
        </w:tc>
      </w:tr>
      <w:tr>
        <w:tc>
          <w:tcPr>
            <w:tcW w:type="dxa" w:w="2880"/>
            <w:tcW w:w="7920" w:type="dxa"/>
          </w:tcPr>
          <w:p>
            <w:r>
              <w:rPr>
                <w:b/>
              </w:rPr>
              <w:t>Colossenses 2:12</w:t>
            </w:r>
          </w:p>
        </w:tc>
        <w:tc>
          <w:tcPr>
            <w:tcW w:type="dxa" w:w="2880"/>
            <w:tcW w:w="7920" w:type="dxa"/>
          </w:tcPr>
          <w:p>
            <w:r>
              <w:rPr>
                <w:b/>
              </w:rPr>
              <w:t>Colosenses 2:12</w:t>
            </w:r>
          </w:p>
        </w:tc>
        <w:tc>
          <w:tcPr>
            <w:tcW w:type="dxa" w:w="2880"/>
            <w:tcW w:w="1440" w:type="dxa"/>
          </w:tcPr>
          <w:p>
            <w:pPr>
              <w:jc w:val="center"/>
            </w:pPr>
            <w:r>
              <w:rPr>
                <w:b/>
              </w:rPr>
              <w:t>OK</w:t>
            </w:r>
          </w:p>
        </w:tc>
      </w:tr>
      <w:tr>
        <w:tc>
          <w:tcPr>
            <w:tcW w:type="dxa" w:w="2880"/>
            <w:tcW w:w="7920" w:type="dxa"/>
          </w:tcPr>
          <w:p>
            <w:pPr>
              <w:spacing w:line="480" w:lineRule="auto"/>
            </w:pPr>
            <w:r>
              <w:t xml:space="preserve">Vós fostes sepultados com Ele no batismo e Nele fostes ressuscitados pela </w:t>
            </w:r>
            <w:r>
              <w:rPr>
                <w:b/>
              </w:rPr>
              <w:t>fé</w:t>
            </w:r>
            <w:r>
              <w:t xml:space="preserve"> no poder de Deus, que O ressuscitou dentre os mortos.</w:t>
            </w:r>
          </w:p>
        </w:tc>
        <w:tc>
          <w:tcPr>
            <w:tcW w:type="dxa" w:w="2880"/>
            <w:tcW w:w="7920" w:type="dxa"/>
          </w:tcPr>
          <w:p>
            <w:pPr>
              <w:spacing w:line="480" w:lineRule="auto"/>
            </w:pPr>
            <w:r>
              <w:t>Laatu bigachinetu laabe ra biuunisabe, ne lúbe biasatu lade ca gue'tu' pur guenda runi cre' napatu lú guendanandxo' xti' diuxi, ni gundisa laabe lade ca gue'tu'.</w:t>
            </w:r>
          </w:p>
        </w:tc>
        <w:tc>
          <w:tcPr>
            <w:tcW w:type="dxa" w:w="2880"/>
            <w:vAlign w:val="center"/>
            <w:tcW w:w="1440" w:type="dxa"/>
          </w:tcPr>
          <w:p>
            <w:pPr>
              <w:jc w:val="center"/>
            </w:pPr>
            <w:r>
              <w:t>☐</w:t>
            </w:r>
          </w:p>
        </w:tc>
      </w:tr>
      <w:tr>
        <w:tc>
          <w:tcPr>
            <w:tcW w:type="dxa" w:w="2880"/>
            <w:tcW w:w="7920" w:type="dxa"/>
          </w:tcPr>
          <w:p>
            <w:r>
              <w:rPr>
                <w:b/>
              </w:rPr>
              <w:t>1 Tessalonicenses 3:6</w:t>
            </w:r>
          </w:p>
        </w:tc>
        <w:tc>
          <w:tcPr>
            <w:tcW w:type="dxa" w:w="2880"/>
            <w:tcW w:w="7920" w:type="dxa"/>
          </w:tcPr>
          <w:p>
            <w:r>
              <w:rPr>
                <w:b/>
              </w:rPr>
              <w:t>1 Tesalonicenses 3:6</w:t>
            </w:r>
          </w:p>
        </w:tc>
        <w:tc>
          <w:tcPr>
            <w:tcW w:type="dxa" w:w="2880"/>
            <w:tcW w:w="1440" w:type="dxa"/>
          </w:tcPr>
          <w:p>
            <w:pPr>
              <w:jc w:val="center"/>
            </w:pPr>
            <w:r>
              <w:rPr>
                <w:b/>
              </w:rPr>
              <w:t>OK</w:t>
            </w:r>
          </w:p>
        </w:tc>
      </w:tr>
      <w:tr>
        <w:tc>
          <w:tcPr>
            <w:tcW w:type="dxa" w:w="2880"/>
            <w:tcW w:w="7920" w:type="dxa"/>
          </w:tcPr>
          <w:p>
            <w:pPr>
              <w:spacing w:line="480" w:lineRule="auto"/>
            </w:pPr>
            <w:r>
              <w:t xml:space="preserve">Mas Timóteo retornou a nós e trouxe boas notícias da vossa </w:t>
            </w:r>
            <w:r>
              <w:rPr>
                <w:b/>
              </w:rPr>
              <w:t>fé</w:t>
            </w:r>
            <w:r>
              <w:t xml:space="preserve"> e amor. Conforme ele nos disse, vós sempre tendes boas lembranças de nós e desejais nos ver, assim como também nós desejamos ver a vós.</w:t>
            </w:r>
          </w:p>
        </w:tc>
        <w:tc>
          <w:tcPr>
            <w:tcW w:type="dxa" w:w="2880"/>
            <w:tcW w:w="7920" w:type="dxa"/>
          </w:tcPr>
          <w:p>
            <w:pPr>
              <w:spacing w:line="480" w:lineRule="auto"/>
            </w:pPr>
            <w:r>
              <w:t>Peru dxii biree Timoteo ra' nuutu beedu ra nuudu la. Zicarú nacubi gudxibe laadu de guenda runi cree xtiitu ne pubiaa nu dxii santu'. Gudxibe laadu guizaa rrietonalu'dxitú guira' ni biinidu ne laatu'.</w:t>
            </w:r>
          </w:p>
        </w:tc>
        <w:tc>
          <w:tcPr>
            <w:tcW w:type="dxa" w:w="2880"/>
            <w:vAlign w:val="center"/>
            <w:tcW w:w="1440" w:type="dxa"/>
          </w:tcPr>
          <w:p>
            <w:pPr>
              <w:jc w:val="center"/>
            </w:pPr>
            <w:r>
              <w:t>☐</w:t>
            </w:r>
          </w:p>
        </w:tc>
      </w:tr>
      <w:tr>
        <w:tc>
          <w:tcPr>
            <w:tcW w:type="dxa" w:w="2880"/>
            <w:tcW w:w="7920" w:type="dxa"/>
          </w:tcPr>
          <w:p>
            <w:r>
              <w:rPr>
                <w:b/>
              </w:rPr>
              <w:t>2 Tessalonicenses 3:2</w:t>
            </w:r>
          </w:p>
        </w:tc>
        <w:tc>
          <w:tcPr>
            <w:tcW w:type="dxa" w:w="2880"/>
            <w:tcW w:w="7920" w:type="dxa"/>
          </w:tcPr>
          <w:p>
            <w:r>
              <w:rPr>
                <w:b/>
              </w:rPr>
              <w:t>Guiropa' guchi xti tesalonicenses. 3:2</w:t>
            </w:r>
          </w:p>
        </w:tc>
        <w:tc>
          <w:tcPr>
            <w:tcW w:type="dxa" w:w="2880"/>
            <w:tcW w:w="1440" w:type="dxa"/>
          </w:tcPr>
          <w:p>
            <w:pPr>
              <w:jc w:val="center"/>
            </w:pPr>
            <w:r>
              <w:rPr>
                <w:b/>
              </w:rPr>
              <w:t>OK</w:t>
            </w:r>
          </w:p>
        </w:tc>
      </w:tr>
      <w:tr>
        <w:tc>
          <w:tcPr>
            <w:tcW w:type="dxa" w:w="2880"/>
            <w:tcW w:w="7920" w:type="dxa"/>
          </w:tcPr>
          <w:p>
            <w:pPr>
              <w:spacing w:line="480" w:lineRule="auto"/>
            </w:pPr>
            <w:r>
              <w:t xml:space="preserve">e para que sejamos livres de pessoas perversas e más, pois nem todos tem </w:t>
            </w:r>
            <w:r>
              <w:rPr>
                <w:b/>
              </w:rPr>
              <w:t>fé</w:t>
            </w:r>
            <w:r>
              <w:t>.</w:t>
            </w:r>
          </w:p>
        </w:tc>
        <w:tc>
          <w:tcPr>
            <w:tcW w:type="dxa" w:w="2880"/>
            <w:tcW w:w="7920" w:type="dxa"/>
          </w:tcPr>
          <w:p>
            <w:pPr>
              <w:spacing w:line="480" w:lineRule="auto"/>
            </w:pPr>
            <w:r>
              <w:t>La guinaba Diuxi ti ganda laadu guiladu de lu naa ca binni que iquiñe ne ni nadxaba, pue cadi guiradi tu nga runni cree tu.</w:t>
            </w:r>
          </w:p>
        </w:tc>
        <w:tc>
          <w:tcPr>
            <w:tcW w:type="dxa" w:w="2880"/>
            <w:vAlign w:val="center"/>
            <w:tcW w:w="1440" w:type="dxa"/>
          </w:tcPr>
          <w:p>
            <w:pPr>
              <w:jc w:val="center"/>
            </w:pPr>
            <w:r>
              <w:t>☐</w:t>
            </w:r>
          </w:p>
        </w:tc>
      </w:tr>
      <w:tr>
        <w:tc>
          <w:tcPr>
            <w:tcW w:type="dxa" w:w="2880"/>
            <w:tcW w:w="7920" w:type="dxa"/>
          </w:tcPr>
          <w:p>
            <w:r>
              <w:rPr>
                <w:b/>
              </w:rPr>
              <w:t>1 Timóteo 6:12</w:t>
            </w:r>
          </w:p>
        </w:tc>
        <w:tc>
          <w:tcPr>
            <w:tcW w:type="dxa" w:w="2880"/>
            <w:tcW w:w="7920" w:type="dxa"/>
          </w:tcPr>
          <w:p>
            <w:r>
              <w:rPr>
                <w:b/>
              </w:rPr>
              <w:t>Niru gui'chi para timoteu 6:12</w:t>
            </w:r>
          </w:p>
        </w:tc>
        <w:tc>
          <w:tcPr>
            <w:tcW w:type="dxa" w:w="2880"/>
            <w:tcW w:w="1440" w:type="dxa"/>
          </w:tcPr>
          <w:p>
            <w:pPr>
              <w:jc w:val="center"/>
            </w:pPr>
            <w:r>
              <w:rPr>
                <w:b/>
              </w:rPr>
              <w:t>OK</w:t>
            </w:r>
          </w:p>
        </w:tc>
      </w:tr>
      <w:tr>
        <w:tc>
          <w:tcPr>
            <w:tcW w:type="dxa" w:w="2880"/>
            <w:tcW w:w="7920" w:type="dxa"/>
          </w:tcPr>
          <w:p>
            <w:pPr>
              <w:spacing w:line="480" w:lineRule="auto"/>
            </w:pPr>
            <w:r>
              <w:t xml:space="preserve">Combate o bom combate da </w:t>
            </w:r>
            <w:r>
              <w:rPr>
                <w:b/>
              </w:rPr>
              <w:t>fé</w:t>
            </w:r>
            <w:r>
              <w:t>. Toma posse da vida eterna para a qual foste chamado e da qual testificaste perante muitas testemunhas, conforme o que é bom.</w:t>
            </w:r>
          </w:p>
        </w:tc>
        <w:tc>
          <w:tcPr>
            <w:tcW w:type="dxa" w:w="2880"/>
            <w:tcW w:w="7920" w:type="dxa"/>
          </w:tcPr>
          <w:p>
            <w:pPr>
              <w:spacing w:line="480" w:lineRule="auto"/>
            </w:pPr>
            <w:r>
              <w:t>Gudinde pur xquendarunicre lu, gunaze ná de guenda nabani ni que saluxe ra ma uca ri'dxu'. De ni lii ma bidiixtiidxalu neza lu xtale binni de ni runi cre lu.</w:t>
            </w:r>
          </w:p>
        </w:tc>
        <w:tc>
          <w:tcPr>
            <w:tcW w:type="dxa" w:w="2880"/>
            <w:vAlign w:val="center"/>
            <w:tcW w:w="1440" w:type="dxa"/>
          </w:tcPr>
          <w:p>
            <w:pPr>
              <w:jc w:val="center"/>
            </w:pPr>
            <w:r>
              <w:t>☐</w:t>
            </w:r>
          </w:p>
        </w:tc>
      </w:tr>
      <w:tr>
        <w:tc>
          <w:tcPr>
            <w:tcW w:type="dxa" w:w="2880"/>
            <w:tcW w:w="7920" w:type="dxa"/>
          </w:tcPr>
          <w:p>
            <w:r>
              <w:rPr>
                <w:b/>
              </w:rPr>
              <w:t>1 Pedro 1:21</w:t>
            </w:r>
          </w:p>
        </w:tc>
        <w:tc>
          <w:tcPr>
            <w:tcW w:type="dxa" w:w="2880"/>
            <w:tcW w:w="7920" w:type="dxa"/>
          </w:tcPr>
          <w:p>
            <w:r>
              <w:rPr>
                <w:b/>
              </w:rPr>
              <w:t>Niru gui'chi bica' pedru 1:21</w:t>
            </w:r>
          </w:p>
        </w:tc>
        <w:tc>
          <w:tcPr>
            <w:tcW w:type="dxa" w:w="2880"/>
            <w:tcW w:w="1440" w:type="dxa"/>
          </w:tcPr>
          <w:p>
            <w:pPr>
              <w:jc w:val="center"/>
            </w:pPr>
            <w:r>
              <w:rPr>
                <w:b/>
              </w:rPr>
              <w:t>OK</w:t>
            </w:r>
          </w:p>
        </w:tc>
      </w:tr>
      <w:tr>
        <w:tc>
          <w:tcPr>
            <w:tcW w:type="dxa" w:w="2880"/>
            <w:tcW w:w="7920" w:type="dxa"/>
          </w:tcPr>
          <w:p>
            <w:pPr>
              <w:spacing w:line="480" w:lineRule="auto"/>
            </w:pPr>
            <w:r>
              <w:t xml:space="preserve">Por meio Dele vós credes em Deus, a Quem Deus ressuscitou dos mortos e a Quem Ele deu glória de forma que vossa </w:t>
            </w:r>
            <w:r>
              <w:rPr>
                <w:b/>
              </w:rPr>
              <w:t>fé</w:t>
            </w:r>
            <w:r>
              <w:t xml:space="preserve"> e confiança estejam em Deus.</w:t>
            </w:r>
          </w:p>
        </w:tc>
        <w:tc>
          <w:tcPr>
            <w:tcW w:type="dxa" w:w="2880"/>
            <w:tcW w:w="7920" w:type="dxa"/>
          </w:tcPr>
          <w:p>
            <w:pPr>
              <w:spacing w:line="480" w:lineRule="auto"/>
            </w:pPr>
            <w:r>
              <w:t>Laatu runi cre' tu Diuxi pur laabe, ni Diuxi gundisa lade gue'tu ne ni bidii be guenda rusisaca para guenda runi cre', ne guenda rana dxichi gata ca ni lú Diuxi.</w:t>
            </w:r>
          </w:p>
        </w:tc>
        <w:tc>
          <w:tcPr>
            <w:tcW w:type="dxa" w:w="2880"/>
            <w:vAlign w:val="center"/>
            <w:tcW w:w="1440" w:type="dxa"/>
          </w:tcPr>
          <w:p>
            <w:pPr>
              <w:jc w:val="center"/>
            </w:pPr>
            <w:r>
              <w:t>☐</w:t>
            </w:r>
          </w:p>
        </w:tc>
      </w:tr>
    </w:tbl>
    <w:p>
      <w:pPr>
        <w:pStyle w:val="Heading1"/>
        <w:spacing w:before="0"/>
      </w:pPr>
      <w:r>
        <w:t>fiel (G4103)</w:t>
      </w:r>
    </w:p>
    <w:p>
      <w:r/>
      <w:r>
        <w:t>Esta palavra pode descrever:</w:t>
      </w:r>
      <w:r/>
      <w:r/>
    </w:p>
    <w:p>
      <w:pPr>
        <w:pStyle w:val="ListBullet"/>
        <w:spacing w:line="240" w:lineRule="auto"/>
        <w:ind w:left="720"/>
      </w:pPr>
      <w:r/>
      <w:r>
        <w:t>Uma pessoa que continua acreditando ou confiando em alguém ou em alguma coisa.</w:t>
      </w:r>
      <w:r/>
    </w:p>
    <w:p>
      <w:pPr>
        <w:pStyle w:val="ListBullet"/>
        <w:spacing w:line="240" w:lineRule="auto"/>
        <w:ind w:left="720"/>
      </w:pPr>
      <w:r/>
      <w:r>
        <w:t>Uma pessoa que faz o que diz que fará.</w:t>
      </w:r>
      <w:r/>
    </w:p>
    <w:p>
      <w:pPr>
        <w:pStyle w:val="ListBullet"/>
        <w:spacing w:line="240" w:lineRule="auto" w:after="0"/>
        <w:ind w:left="720"/>
      </w:pPr>
      <w:r/>
      <w:r>
        <w:t>Alguém ou algo em que se pode confiar ou acreditar.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25:23</w:t>
            </w:r>
          </w:p>
        </w:tc>
        <w:tc>
          <w:tcPr>
            <w:tcW w:type="dxa" w:w="2880"/>
            <w:tcW w:w="7920" w:type="dxa"/>
          </w:tcPr>
          <w:p>
            <w:r>
              <w:rPr>
                <w:b/>
              </w:rPr>
              <w:t>Gui'chi bica' mateu 25:23</w:t>
            </w:r>
          </w:p>
        </w:tc>
        <w:tc>
          <w:tcPr>
            <w:tcW w:type="dxa" w:w="2880"/>
            <w:tcW w:w="1440" w:type="dxa"/>
          </w:tcPr>
          <w:p>
            <w:pPr>
              <w:jc w:val="center"/>
            </w:pPr>
            <w:r>
              <w:rPr>
                <w:b/>
              </w:rPr>
              <w:t>OK</w:t>
            </w:r>
          </w:p>
        </w:tc>
      </w:tr>
      <w:tr>
        <w:tc>
          <w:tcPr>
            <w:tcW w:type="dxa" w:w="2880"/>
            <w:tcW w:w="7920" w:type="dxa"/>
          </w:tcPr>
          <w:p>
            <w:pPr>
              <w:spacing w:line="480" w:lineRule="auto"/>
            </w:pPr>
            <w:r>
              <w:t xml:space="preserve">Seu senhor disse-lhe: 'Muito bem, servo bom e </w:t>
            </w:r>
            <w:r>
              <w:rPr>
                <w:b/>
              </w:rPr>
              <w:t>fiel</w:t>
            </w:r>
            <w:r>
              <w:t xml:space="preserve">! Foste </w:t>
            </w:r>
            <w:r>
              <w:rPr>
                <w:b/>
              </w:rPr>
              <w:t>fiel</w:t>
            </w:r>
            <w:r>
              <w:t xml:space="preserve"> sobre poucas coisas; sobre muitas te colocarei. Entra na alegria do teu senhor'.</w:t>
            </w:r>
          </w:p>
        </w:tc>
        <w:tc>
          <w:tcPr>
            <w:tcW w:type="dxa" w:w="2880"/>
            <w:tcW w:w="7920" w:type="dxa"/>
          </w:tcPr>
          <w:p>
            <w:pPr>
              <w:spacing w:line="480" w:lineRule="auto"/>
            </w:pPr>
            <w:r>
              <w:t>Ne xaique' xtibe bicabi labe:'¡Biasi binu' nachahui' ne ni que rire chu lu' dxiña xti! Lii' ni que ni rire chu lu huaxhie. Na suguali' lu ni jma naroba.Biu ra rusisaca cabe xaique'.</w:t>
            </w:r>
          </w:p>
        </w:tc>
        <w:tc>
          <w:tcPr>
            <w:tcW w:type="dxa" w:w="2880"/>
            <w:vAlign w:val="center"/>
            <w:tcW w:w="1440" w:type="dxa"/>
          </w:tcPr>
          <w:p>
            <w:pPr>
              <w:jc w:val="center"/>
            </w:pPr>
            <w:r>
              <w:t>☐</w:t>
            </w:r>
          </w:p>
        </w:tc>
      </w:tr>
      <w:tr>
        <w:tc>
          <w:tcPr>
            <w:tcW w:type="dxa" w:w="2880"/>
            <w:tcW w:w="7920" w:type="dxa"/>
          </w:tcPr>
          <w:p>
            <w:r>
              <w:rPr>
                <w:b/>
              </w:rPr>
              <w:t>Lucas 16:10</w:t>
            </w:r>
          </w:p>
        </w:tc>
        <w:tc>
          <w:tcPr>
            <w:tcW w:type="dxa" w:w="2880"/>
            <w:tcW w:w="7920" w:type="dxa"/>
          </w:tcPr>
          <w:p>
            <w:r>
              <w:rPr>
                <w:b/>
              </w:rPr>
              <w:t>Lucas 16:10</w:t>
            </w:r>
          </w:p>
        </w:tc>
        <w:tc>
          <w:tcPr>
            <w:tcW w:type="dxa" w:w="2880"/>
            <w:tcW w:w="1440" w:type="dxa"/>
          </w:tcPr>
          <w:p>
            <w:pPr>
              <w:jc w:val="center"/>
            </w:pPr>
            <w:r>
              <w:rPr>
                <w:b/>
              </w:rPr>
              <w:t>OK</w:t>
            </w:r>
          </w:p>
        </w:tc>
      </w:tr>
      <w:tr>
        <w:tc>
          <w:tcPr>
            <w:tcW w:type="dxa" w:w="2880"/>
            <w:tcW w:w="7920" w:type="dxa"/>
          </w:tcPr>
          <w:p>
            <w:pPr>
              <w:spacing w:line="480" w:lineRule="auto"/>
            </w:pPr>
            <w:r>
              <w:t xml:space="preserve">Quem é </w:t>
            </w:r>
            <w:r>
              <w:rPr>
                <w:b/>
              </w:rPr>
              <w:t>fiel</w:t>
            </w:r>
            <w:r>
              <w:t xml:space="preserve"> no pouco também é </w:t>
            </w:r>
            <w:r>
              <w:rPr>
                <w:b/>
              </w:rPr>
              <w:t>fiel</w:t>
            </w:r>
            <w:r>
              <w:t xml:space="preserve"> no muito, e quem é injusto no pouco também é injusto no muito.</w:t>
            </w:r>
          </w:p>
        </w:tc>
        <w:tc>
          <w:tcPr>
            <w:tcW w:type="dxa" w:w="2880"/>
            <w:tcW w:w="7920" w:type="dxa"/>
          </w:tcPr>
          <w:p>
            <w:pPr>
              <w:spacing w:line="480" w:lineRule="auto"/>
            </w:pPr>
            <w:r>
              <w:t>Ni runi xiiña jneza ne huaxhie la? laca suni xiiña xneza ne stale, ne ni que runi xneza lu huaxhie la? la ca lu xtale cadi jneza la'.</w:t>
            </w:r>
          </w:p>
        </w:tc>
        <w:tc>
          <w:tcPr>
            <w:tcW w:type="dxa" w:w="2880"/>
            <w:vAlign w:val="center"/>
            <w:tcW w:w="1440" w:type="dxa"/>
          </w:tcPr>
          <w:p>
            <w:pPr>
              <w:jc w:val="center"/>
            </w:pPr>
            <w:r>
              <w:t>☐</w:t>
            </w:r>
          </w:p>
        </w:tc>
      </w:tr>
      <w:tr>
        <w:tc>
          <w:tcPr>
            <w:tcW w:type="dxa" w:w="2880"/>
            <w:tcW w:w="7920" w:type="dxa"/>
          </w:tcPr>
          <w:p>
            <w:r>
              <w:rPr>
                <w:b/>
              </w:rPr>
              <w:t>João 20:27</w:t>
            </w:r>
          </w:p>
        </w:tc>
        <w:tc>
          <w:tcPr>
            <w:tcW w:type="dxa" w:w="2880"/>
            <w:tcW w:w="7920" w:type="dxa"/>
          </w:tcPr>
          <w:p>
            <w:r>
              <w:rPr>
                <w:b/>
              </w:rPr>
              <w:t>Juan 20:27</w:t>
            </w:r>
          </w:p>
        </w:tc>
        <w:tc>
          <w:tcPr>
            <w:tcW w:type="dxa" w:w="2880"/>
            <w:tcW w:w="1440" w:type="dxa"/>
          </w:tcPr>
          <w:p>
            <w:pPr>
              <w:jc w:val="center"/>
            </w:pPr>
            <w:r>
              <w:rPr>
                <w:b/>
              </w:rPr>
              <w:t>OK</w:t>
            </w:r>
          </w:p>
        </w:tc>
      </w:tr>
      <w:tr>
        <w:tc>
          <w:tcPr>
            <w:tcW w:type="dxa" w:w="2880"/>
            <w:tcW w:w="7920" w:type="dxa"/>
          </w:tcPr>
          <w:p>
            <w:pPr>
              <w:spacing w:line="480" w:lineRule="auto"/>
            </w:pPr>
            <w:r>
              <w:t>Então, Ele disse para Tomé: "Põe aqui os teus dedos, e vê as Minhas mãos; estende aqui a tua mão, e a coloca no Meu lado; não sejas incrédulo, mas crê".</w:t>
            </w:r>
          </w:p>
        </w:tc>
        <w:tc>
          <w:tcPr>
            <w:tcW w:type="dxa" w:w="2880"/>
            <w:tcW w:w="7920" w:type="dxa"/>
          </w:tcPr>
          <w:p>
            <w:pPr>
              <w:spacing w:line="480" w:lineRule="auto"/>
            </w:pPr>
            <w:r>
              <w:t>Oraque' raabibe tomas: "bichiiña ca bicuini nou' rari', gudaana ne nou', ne guluu'ni cue' ndaane, cadi gacalu ni que runi cre', laaga bini cre'."</w:t>
            </w:r>
          </w:p>
        </w:tc>
        <w:tc>
          <w:tcPr>
            <w:tcW w:type="dxa" w:w="2880"/>
            <w:vAlign w:val="center"/>
            <w:tcW w:w="1440" w:type="dxa"/>
          </w:tcPr>
          <w:p>
            <w:pPr>
              <w:jc w:val="center"/>
            </w:pPr>
            <w:r>
              <w:t>☐</w:t>
            </w:r>
          </w:p>
        </w:tc>
      </w:tr>
      <w:tr>
        <w:tc>
          <w:tcPr>
            <w:tcW w:type="dxa" w:w="2880"/>
            <w:tcW w:w="7920" w:type="dxa"/>
          </w:tcPr>
          <w:p>
            <w:r>
              <w:rPr>
                <w:b/>
              </w:rPr>
              <w:t>Atos 16:1</w:t>
            </w:r>
          </w:p>
        </w:tc>
        <w:tc>
          <w:tcPr>
            <w:tcW w:type="dxa" w:w="2880"/>
            <w:tcW w:w="7920" w:type="dxa"/>
          </w:tcPr>
          <w:p>
            <w:r>
              <w:rPr>
                <w:b/>
              </w:rPr>
              <w:t>Hechos 16:1</w:t>
            </w:r>
          </w:p>
        </w:tc>
        <w:tc>
          <w:tcPr>
            <w:tcW w:type="dxa" w:w="2880"/>
            <w:tcW w:w="1440" w:type="dxa"/>
          </w:tcPr>
          <w:p>
            <w:pPr>
              <w:jc w:val="center"/>
            </w:pPr>
            <w:r>
              <w:rPr>
                <w:b/>
              </w:rPr>
              <w:t>OK</w:t>
            </w:r>
          </w:p>
        </w:tc>
      </w:tr>
      <w:tr>
        <w:tc>
          <w:tcPr>
            <w:tcW w:type="dxa" w:w="2880"/>
            <w:tcW w:w="7920" w:type="dxa"/>
          </w:tcPr>
          <w:p>
            <w:pPr>
              <w:spacing w:line="480" w:lineRule="auto"/>
            </w:pPr>
            <w:r>
              <w:t>Paulo também foi para Derbe e Listra; e havia ali um certo discípulo chamado Timóteo, filho de uma mulher judia cristã; seu pai era grego.</w:t>
            </w:r>
          </w:p>
        </w:tc>
        <w:tc>
          <w:tcPr>
            <w:tcW w:type="dxa" w:w="2880"/>
            <w:tcW w:w="7920" w:type="dxa"/>
          </w:tcPr>
          <w:p>
            <w:pPr>
              <w:spacing w:line="480" w:lineRule="auto"/>
            </w:pPr>
            <w:r>
              <w:t>Ne laca yendaa Pablo ra guidxi Derbe ne Listra, ne la guuya', raque nuu ti discipulu laa Timoteo, xiiñi ti gunaa Judía runi cree, ne bixozebe la? Griegu laa.</w:t>
            </w:r>
          </w:p>
        </w:tc>
        <w:tc>
          <w:tcPr>
            <w:tcW w:type="dxa" w:w="2880"/>
            <w:vAlign w:val="center"/>
            <w:tcW w:w="1440" w:type="dxa"/>
          </w:tcPr>
          <w:p>
            <w:pPr>
              <w:jc w:val="center"/>
            </w:pPr>
            <w:r>
              <w:t>☐</w:t>
            </w:r>
          </w:p>
        </w:tc>
      </w:tr>
      <w:tr>
        <w:tc>
          <w:tcPr>
            <w:tcW w:type="dxa" w:w="2880"/>
            <w:tcW w:w="7920" w:type="dxa"/>
          </w:tcPr>
          <w:p>
            <w:r>
              <w:rPr>
                <w:b/>
              </w:rPr>
              <w:t>1 Coríntios 1:9</w:t>
            </w:r>
          </w:p>
        </w:tc>
        <w:tc>
          <w:tcPr>
            <w:tcW w:type="dxa" w:w="2880"/>
            <w:tcW w:w="7920" w:type="dxa"/>
          </w:tcPr>
          <w:p>
            <w:r>
              <w:rPr>
                <w:b/>
              </w:rPr>
              <w:t>1 Corintios 1:9</w:t>
            </w:r>
          </w:p>
        </w:tc>
        <w:tc>
          <w:tcPr>
            <w:tcW w:type="dxa" w:w="2880"/>
            <w:tcW w:w="1440" w:type="dxa"/>
          </w:tcPr>
          <w:p>
            <w:pPr>
              <w:jc w:val="center"/>
            </w:pPr>
            <w:r>
              <w:rPr>
                <w:b/>
              </w:rPr>
              <w:t>OK</w:t>
            </w:r>
          </w:p>
        </w:tc>
      </w:tr>
      <w:tr>
        <w:tc>
          <w:tcPr>
            <w:tcW w:type="dxa" w:w="2880"/>
            <w:tcW w:w="7920" w:type="dxa"/>
          </w:tcPr>
          <w:p>
            <w:pPr>
              <w:spacing w:line="480" w:lineRule="auto"/>
            </w:pPr>
            <w:r>
              <w:t xml:space="preserve">Deus é </w:t>
            </w:r>
            <w:r>
              <w:rPr>
                <w:b/>
              </w:rPr>
              <w:t>fiel</w:t>
            </w:r>
            <w:r>
              <w:t>, o qual vos chamou na comunhão de Seu filho, Jesus Cristo, nosso Senhor.</w:t>
            </w:r>
          </w:p>
        </w:tc>
        <w:tc>
          <w:tcPr>
            <w:tcW w:type="dxa" w:w="2880"/>
            <w:tcW w:w="7920" w:type="dxa"/>
          </w:tcPr>
          <w:p>
            <w:pPr>
              <w:spacing w:line="480" w:lineRule="auto"/>
            </w:pPr>
            <w:r>
              <w:t>Diuxi runí ni ma gu'ní, ní laa' bize'ndacaa' latú para gacanetú xhiñibe tobi' si, Jesucristu xha' que dú.</w:t>
            </w:r>
          </w:p>
        </w:tc>
        <w:tc>
          <w:tcPr>
            <w:tcW w:type="dxa" w:w="2880"/>
            <w:vAlign w:val="center"/>
            <w:tcW w:w="1440" w:type="dxa"/>
          </w:tcPr>
          <w:p>
            <w:pPr>
              <w:jc w:val="center"/>
            </w:pPr>
            <w:r>
              <w:t>☐</w:t>
            </w:r>
          </w:p>
        </w:tc>
      </w:tr>
      <w:tr>
        <w:tc>
          <w:tcPr>
            <w:tcW w:type="dxa" w:w="2880"/>
            <w:tcW w:w="7920" w:type="dxa"/>
          </w:tcPr>
          <w:p>
            <w:r>
              <w:rPr>
                <w:b/>
              </w:rPr>
              <w:t>2 Coríntios 1:18</w:t>
            </w:r>
          </w:p>
        </w:tc>
        <w:tc>
          <w:tcPr>
            <w:tcW w:type="dxa" w:w="2880"/>
            <w:tcW w:w="7920" w:type="dxa"/>
          </w:tcPr>
          <w:p>
            <w:r>
              <w:rPr>
                <w:b/>
              </w:rPr>
              <w:t>2 Corintios 1:18</w:t>
            </w:r>
          </w:p>
        </w:tc>
        <w:tc>
          <w:tcPr>
            <w:tcW w:type="dxa" w:w="2880"/>
            <w:tcW w:w="1440" w:type="dxa"/>
          </w:tcPr>
          <w:p>
            <w:pPr>
              <w:jc w:val="center"/>
            </w:pPr>
            <w:r>
              <w:rPr>
                <w:b/>
              </w:rPr>
              <w:t>OK</w:t>
            </w:r>
          </w:p>
        </w:tc>
      </w:tr>
      <w:tr>
        <w:tc>
          <w:tcPr>
            <w:tcW w:type="dxa" w:w="2880"/>
            <w:tcW w:w="7920" w:type="dxa"/>
          </w:tcPr>
          <w:p>
            <w:pPr>
              <w:spacing w:line="480" w:lineRule="auto"/>
            </w:pPr>
            <w:r>
              <w:t xml:space="preserve">Mas assim como Deus é </w:t>
            </w:r>
            <w:r>
              <w:rPr>
                <w:b/>
              </w:rPr>
              <w:t>fiel</w:t>
            </w:r>
            <w:r>
              <w:t>, nós não dizemos ao mesmo tempo "sim" e "não".</w:t>
            </w:r>
          </w:p>
        </w:tc>
        <w:tc>
          <w:tcPr>
            <w:tcW w:type="dxa" w:w="2880"/>
            <w:tcW w:w="7920" w:type="dxa"/>
          </w:tcPr>
          <w:p>
            <w:pPr>
              <w:spacing w:line="480" w:lineRule="auto"/>
            </w:pPr>
            <w:r>
              <w:t>Nne zuca´cazica Diuxi qui ruzigui, laanu que rininu ya´nne co´tobizi tiru.</w:t>
            </w:r>
          </w:p>
        </w:tc>
        <w:tc>
          <w:tcPr>
            <w:tcW w:type="dxa" w:w="2880"/>
            <w:vAlign w:val="center"/>
            <w:tcW w:w="1440" w:type="dxa"/>
          </w:tcPr>
          <w:p>
            <w:pPr>
              <w:jc w:val="center"/>
            </w:pPr>
            <w:r>
              <w:t>☐</w:t>
            </w:r>
          </w:p>
        </w:tc>
      </w:tr>
      <w:tr>
        <w:tc>
          <w:tcPr>
            <w:tcW w:type="dxa" w:w="2880"/>
            <w:tcW w:w="7920" w:type="dxa"/>
          </w:tcPr>
          <w:p>
            <w:r>
              <w:rPr>
                <w:b/>
              </w:rPr>
              <w:t>Colossenses 4:9</w:t>
            </w:r>
          </w:p>
        </w:tc>
        <w:tc>
          <w:tcPr>
            <w:tcW w:type="dxa" w:w="2880"/>
            <w:tcW w:w="7920" w:type="dxa"/>
          </w:tcPr>
          <w:p>
            <w:r>
              <w:rPr>
                <w:b/>
              </w:rPr>
              <w:t>Colosenses 4:9</w:t>
            </w:r>
          </w:p>
        </w:tc>
        <w:tc>
          <w:tcPr>
            <w:tcW w:type="dxa" w:w="2880"/>
            <w:tcW w:w="1440" w:type="dxa"/>
          </w:tcPr>
          <w:p>
            <w:pPr>
              <w:jc w:val="center"/>
            </w:pPr>
            <w:r>
              <w:rPr>
                <w:b/>
              </w:rPr>
              <w:t>OK</w:t>
            </w:r>
          </w:p>
        </w:tc>
      </w:tr>
      <w:tr>
        <w:tc>
          <w:tcPr>
            <w:tcW w:type="dxa" w:w="2880"/>
            <w:tcW w:w="7920" w:type="dxa"/>
          </w:tcPr>
          <w:p>
            <w:pPr>
              <w:spacing w:line="480" w:lineRule="auto"/>
            </w:pPr>
            <w:r>
              <w:t xml:space="preserve">junto com Onésimo, irmão amado e </w:t>
            </w:r>
            <w:r>
              <w:rPr>
                <w:b/>
              </w:rPr>
              <w:t>fiel</w:t>
            </w:r>
            <w:r>
              <w:t>. Eles vos farão conhecer tudo o que está sendo feito aqui.</w:t>
            </w:r>
          </w:p>
        </w:tc>
        <w:tc>
          <w:tcPr>
            <w:tcW w:type="dxa" w:w="2880"/>
            <w:tcW w:w="7920" w:type="dxa"/>
          </w:tcPr>
          <w:p>
            <w:pPr>
              <w:spacing w:line="480" w:lineRule="auto"/>
            </w:pPr>
            <w:r>
              <w:t>Naa biseendania laabe Onésimo, bichidu ni zuhua dxichi ne ni nadxiidu, ni naca tobi de laatu. Laacabe sabicabe laatu de guira ni ma bizaaca rari'.</w:t>
            </w:r>
          </w:p>
        </w:tc>
        <w:tc>
          <w:tcPr>
            <w:tcW w:type="dxa" w:w="2880"/>
            <w:vAlign w:val="center"/>
            <w:tcW w:w="1440" w:type="dxa"/>
          </w:tcPr>
          <w:p>
            <w:pPr>
              <w:jc w:val="center"/>
            </w:pPr>
            <w:r>
              <w:t>☐</w:t>
            </w:r>
          </w:p>
        </w:tc>
      </w:tr>
      <w:tr>
        <w:tc>
          <w:tcPr>
            <w:tcW w:type="dxa" w:w="2880"/>
            <w:tcW w:w="7920" w:type="dxa"/>
          </w:tcPr>
          <w:p>
            <w:r>
              <w:rPr>
                <w:b/>
              </w:rPr>
              <w:t>1 Tessalonicenses 5:24</w:t>
            </w:r>
          </w:p>
        </w:tc>
        <w:tc>
          <w:tcPr>
            <w:tcW w:type="dxa" w:w="2880"/>
            <w:tcW w:w="7920" w:type="dxa"/>
          </w:tcPr>
          <w:p>
            <w:r>
              <w:rPr>
                <w:b/>
              </w:rPr>
              <w:t>1 Tesalonicenses 5:24</w:t>
            </w:r>
          </w:p>
        </w:tc>
        <w:tc>
          <w:tcPr>
            <w:tcW w:type="dxa" w:w="2880"/>
            <w:tcW w:w="1440" w:type="dxa"/>
          </w:tcPr>
          <w:p>
            <w:pPr>
              <w:jc w:val="center"/>
            </w:pPr>
            <w:r>
              <w:rPr>
                <w:b/>
              </w:rPr>
              <w:t>OK</w:t>
            </w:r>
          </w:p>
        </w:tc>
      </w:tr>
      <w:tr>
        <w:tc>
          <w:tcPr>
            <w:tcW w:type="dxa" w:w="2880"/>
            <w:tcW w:w="7920" w:type="dxa"/>
          </w:tcPr>
          <w:p>
            <w:pPr>
              <w:spacing w:line="480" w:lineRule="auto"/>
            </w:pPr>
            <w:r>
              <w:t xml:space="preserve">Quem vos chamou é </w:t>
            </w:r>
            <w:r>
              <w:rPr>
                <w:b/>
              </w:rPr>
              <w:t>Fiel</w:t>
            </w:r>
            <w:r>
              <w:t>, e Ele também o fará.</w:t>
            </w:r>
          </w:p>
        </w:tc>
        <w:tc>
          <w:tcPr>
            <w:tcW w:type="dxa" w:w="2880"/>
            <w:tcW w:w="7920" w:type="dxa"/>
          </w:tcPr>
          <w:p>
            <w:pPr>
              <w:spacing w:line="480" w:lineRule="auto"/>
            </w:pPr>
            <w:r>
              <w:t>Que rudxi deche di ni cani' ne lii di', ni laa laca súni ni.</w:t>
            </w:r>
          </w:p>
        </w:tc>
        <w:tc>
          <w:tcPr>
            <w:tcW w:type="dxa" w:w="2880"/>
            <w:vAlign w:val="center"/>
            <w:tcW w:w="1440" w:type="dxa"/>
          </w:tcPr>
          <w:p>
            <w:pPr>
              <w:jc w:val="center"/>
            </w:pPr>
            <w:r>
              <w:t>☐</w:t>
            </w:r>
          </w:p>
        </w:tc>
      </w:tr>
      <w:tr>
        <w:tc>
          <w:tcPr>
            <w:tcW w:type="dxa" w:w="2880"/>
            <w:tcW w:w="7920" w:type="dxa"/>
          </w:tcPr>
          <w:p>
            <w:r>
              <w:rPr>
                <w:b/>
              </w:rPr>
              <w:t>2 Tessalonicenses 3:3</w:t>
            </w:r>
          </w:p>
        </w:tc>
        <w:tc>
          <w:tcPr>
            <w:tcW w:type="dxa" w:w="2880"/>
            <w:tcW w:w="7920" w:type="dxa"/>
          </w:tcPr>
          <w:p>
            <w:r>
              <w:rPr>
                <w:b/>
              </w:rPr>
              <w:t>Guiropa' guchi xti tesalonicenses. 3:3</w:t>
            </w:r>
          </w:p>
        </w:tc>
        <w:tc>
          <w:tcPr>
            <w:tcW w:type="dxa" w:w="2880"/>
            <w:tcW w:w="1440" w:type="dxa"/>
          </w:tcPr>
          <w:p>
            <w:pPr>
              <w:jc w:val="center"/>
            </w:pPr>
            <w:r>
              <w:rPr>
                <w:b/>
              </w:rPr>
              <w:t>OK</w:t>
            </w:r>
          </w:p>
        </w:tc>
      </w:tr>
      <w:tr>
        <w:tc>
          <w:tcPr>
            <w:tcW w:type="dxa" w:w="2880"/>
            <w:tcW w:w="7920" w:type="dxa"/>
          </w:tcPr>
          <w:p>
            <w:pPr>
              <w:spacing w:line="480" w:lineRule="auto"/>
            </w:pPr>
            <w:r>
              <w:t xml:space="preserve">Mas o Senhor é </w:t>
            </w:r>
            <w:r>
              <w:rPr>
                <w:b/>
              </w:rPr>
              <w:t>fiel</w:t>
            </w:r>
            <w:r>
              <w:t xml:space="preserve"> e vos fortalecerá e guardará do maligno.</w:t>
            </w:r>
          </w:p>
        </w:tc>
        <w:tc>
          <w:tcPr>
            <w:tcW w:type="dxa" w:w="2880"/>
            <w:tcW w:w="7920" w:type="dxa"/>
          </w:tcPr>
          <w:p>
            <w:pPr>
              <w:spacing w:line="480" w:lineRule="auto"/>
            </w:pPr>
            <w:r>
              <w:t>Peru Señor que ruche nebe, laa la susuhuachahui lannu ne zapa lannu de lu naa binnidxaba.</w:t>
            </w:r>
          </w:p>
        </w:tc>
        <w:tc>
          <w:tcPr>
            <w:tcW w:type="dxa" w:w="2880"/>
            <w:vAlign w:val="center"/>
            <w:tcW w:w="1440" w:type="dxa"/>
          </w:tcPr>
          <w:p>
            <w:pPr>
              <w:jc w:val="center"/>
            </w:pPr>
            <w:r>
              <w:t>☐</w:t>
            </w:r>
          </w:p>
        </w:tc>
      </w:tr>
      <w:tr>
        <w:tc>
          <w:tcPr>
            <w:tcW w:type="dxa" w:w="2880"/>
            <w:tcW w:w="7920" w:type="dxa"/>
          </w:tcPr>
          <w:p>
            <w:r>
              <w:rPr>
                <w:b/>
              </w:rPr>
              <w:t>1 Timóteo 1:12</w:t>
            </w:r>
          </w:p>
        </w:tc>
        <w:tc>
          <w:tcPr>
            <w:tcW w:type="dxa" w:w="2880"/>
            <w:tcW w:w="7920" w:type="dxa"/>
          </w:tcPr>
          <w:p>
            <w:r>
              <w:rPr>
                <w:b/>
              </w:rPr>
              <w:t>Niru gui'chi para timoteu 1:12</w:t>
            </w:r>
          </w:p>
        </w:tc>
        <w:tc>
          <w:tcPr>
            <w:tcW w:type="dxa" w:w="2880"/>
            <w:tcW w:w="1440" w:type="dxa"/>
          </w:tcPr>
          <w:p>
            <w:pPr>
              <w:jc w:val="center"/>
            </w:pPr>
            <w:r>
              <w:rPr>
                <w:b/>
              </w:rPr>
              <w:t>OK</w:t>
            </w:r>
          </w:p>
        </w:tc>
      </w:tr>
      <w:tr>
        <w:tc>
          <w:tcPr>
            <w:tcW w:type="dxa" w:w="2880"/>
            <w:tcW w:w="7920" w:type="dxa"/>
          </w:tcPr>
          <w:p>
            <w:pPr>
              <w:spacing w:line="480" w:lineRule="auto"/>
            </w:pPr>
            <w:r>
              <w:t xml:space="preserve">Eu agradeço a Cristo Jesus, nosso Senhor, que me fortaleceu, pois me considerou </w:t>
            </w:r>
            <w:r>
              <w:rPr>
                <w:b/>
              </w:rPr>
              <w:t>fiel</w:t>
            </w:r>
            <w:r>
              <w:t xml:space="preserve"> e me colocou nesta obra.</w:t>
            </w:r>
          </w:p>
        </w:tc>
        <w:tc>
          <w:tcPr>
            <w:tcW w:type="dxa" w:w="2880"/>
            <w:tcW w:w="7920" w:type="dxa"/>
          </w:tcPr>
          <w:p>
            <w:pPr>
              <w:spacing w:line="480" w:lineRule="auto"/>
            </w:pPr>
            <w:r>
              <w:t>Naa rudie' xquixhe pe Cristu Jesus Xhaiquenu. Laabe bidiibe naa xtipa, ti purti laabe gucua be naa casi ti ni que rixale ne guluube naa lu Serviciu.</w:t>
            </w:r>
          </w:p>
        </w:tc>
        <w:tc>
          <w:tcPr>
            <w:tcW w:type="dxa" w:w="2880"/>
            <w:vAlign w:val="center"/>
            <w:tcW w:w="1440" w:type="dxa"/>
          </w:tcPr>
          <w:p>
            <w:pPr>
              <w:jc w:val="center"/>
            </w:pPr>
            <w:r>
              <w:t>☐</w:t>
            </w:r>
          </w:p>
        </w:tc>
      </w:tr>
      <w:tr>
        <w:tc>
          <w:tcPr>
            <w:tcW w:type="dxa" w:w="2880"/>
            <w:tcW w:w="7920" w:type="dxa"/>
          </w:tcPr>
          <w:p>
            <w:r>
              <w:rPr>
                <w:b/>
              </w:rPr>
              <w:t>2 Timóteo 2:2</w:t>
            </w:r>
          </w:p>
        </w:tc>
        <w:tc>
          <w:tcPr>
            <w:tcW w:type="dxa" w:w="2880"/>
            <w:tcW w:w="7920" w:type="dxa"/>
          </w:tcPr>
          <w:p>
            <w:r>
              <w:rPr>
                <w:b/>
              </w:rPr>
              <w:t>Guiropa' guichi xti timoteo 2:2</w:t>
            </w:r>
          </w:p>
        </w:tc>
        <w:tc>
          <w:tcPr>
            <w:tcW w:type="dxa" w:w="2880"/>
            <w:tcW w:w="1440" w:type="dxa"/>
          </w:tcPr>
          <w:p>
            <w:pPr>
              <w:jc w:val="center"/>
            </w:pPr>
            <w:r>
              <w:rPr>
                <w:b/>
              </w:rPr>
              <w:t>OK</w:t>
            </w:r>
          </w:p>
        </w:tc>
      </w:tr>
      <w:tr>
        <w:tc>
          <w:tcPr>
            <w:tcW w:type="dxa" w:w="2880"/>
            <w:tcW w:w="7920" w:type="dxa"/>
          </w:tcPr>
          <w:p>
            <w:pPr>
              <w:spacing w:line="480" w:lineRule="auto"/>
            </w:pPr>
            <w:r>
              <w:t>E o que ouviste de mim, diante de muitas testemunhas, confia-o a pessoas fiéis e também capazes para ensinar a outros.</w:t>
            </w:r>
          </w:p>
        </w:tc>
        <w:tc>
          <w:tcPr>
            <w:tcW w:type="dxa" w:w="2880"/>
            <w:tcW w:w="7920" w:type="dxa"/>
          </w:tcPr>
          <w:p>
            <w:pPr>
              <w:spacing w:line="480" w:lineRule="auto"/>
            </w:pPr>
            <w:r>
              <w:t>Ne guira ca ni' binadiagu de naa lade guira ca'ni biya, bisananeni ca binni ni' nachahui, ni laca zanda gusidica xcadxi binni.</w:t>
            </w:r>
          </w:p>
        </w:tc>
        <w:tc>
          <w:tcPr>
            <w:tcW w:type="dxa" w:w="2880"/>
            <w:vAlign w:val="center"/>
            <w:tcW w:w="1440" w:type="dxa"/>
          </w:tcPr>
          <w:p>
            <w:pPr>
              <w:jc w:val="center"/>
            </w:pPr>
            <w:r>
              <w:t>☐</w:t>
            </w:r>
          </w:p>
        </w:tc>
      </w:tr>
      <w:tr>
        <w:tc>
          <w:tcPr>
            <w:tcW w:type="dxa" w:w="2880"/>
            <w:tcW w:w="7920" w:type="dxa"/>
          </w:tcPr>
          <w:p>
            <w:r>
              <w:rPr>
                <w:b/>
              </w:rPr>
              <w:t>Hebreus 2:17</w:t>
            </w:r>
          </w:p>
        </w:tc>
        <w:tc>
          <w:tcPr>
            <w:tcW w:type="dxa" w:w="2880"/>
            <w:tcW w:w="7920" w:type="dxa"/>
          </w:tcPr>
          <w:p>
            <w:r>
              <w:rPr>
                <w:b/>
              </w:rPr>
              <w:t>Hebreu 2:17</w:t>
            </w:r>
          </w:p>
        </w:tc>
        <w:tc>
          <w:tcPr>
            <w:tcW w:type="dxa" w:w="2880"/>
            <w:tcW w:w="1440" w:type="dxa"/>
          </w:tcPr>
          <w:p>
            <w:pPr>
              <w:jc w:val="center"/>
            </w:pPr>
            <w:r>
              <w:rPr>
                <w:b/>
              </w:rPr>
              <w:t>OK</w:t>
            </w:r>
          </w:p>
        </w:tc>
      </w:tr>
      <w:tr>
        <w:tc>
          <w:tcPr>
            <w:tcW w:type="dxa" w:w="2880"/>
            <w:tcW w:w="7920" w:type="dxa"/>
          </w:tcPr>
          <w:p>
            <w:pPr>
              <w:spacing w:line="480" w:lineRule="auto"/>
            </w:pPr>
            <w:r>
              <w:t xml:space="preserve">Portanto, foi necessário que Ele fosse como Seus irmãos em todos os sentidos, para que se tornasse o Sumo Sacerdote misericordioso e </w:t>
            </w:r>
            <w:r>
              <w:rPr>
                <w:b/>
              </w:rPr>
              <w:t>fiel</w:t>
            </w:r>
            <w:r>
              <w:t xml:space="preserve"> das coisas de Deus e, assim, fazer propiciação pelos pecados do povo.</w:t>
            </w:r>
          </w:p>
        </w:tc>
        <w:tc>
          <w:tcPr>
            <w:tcW w:type="dxa" w:w="2880"/>
            <w:tcW w:w="7920" w:type="dxa"/>
          </w:tcPr>
          <w:p>
            <w:pPr>
              <w:spacing w:line="480" w:lineRule="auto"/>
            </w:pPr>
            <w:r>
              <w:t>Pur nga la? gupa xhide gacabe casi ca bichibe de guira xhixhe modo, ti zaca ganda gacabe sacerdote gola', guendaria' xtobi, ne que ruche' ne ca ni naca xtii Diuxi, ti zaca guedanebe ne laabe guenda ruxhia' xtonda xti guira xhixhe binni.</w:t>
            </w:r>
          </w:p>
        </w:tc>
        <w:tc>
          <w:tcPr>
            <w:tcW w:type="dxa" w:w="2880"/>
            <w:vAlign w:val="center"/>
            <w:tcW w:w="1440" w:type="dxa"/>
          </w:tcPr>
          <w:p>
            <w:pPr>
              <w:jc w:val="center"/>
            </w:pPr>
            <w:r>
              <w:t>☐</w:t>
            </w:r>
          </w:p>
        </w:tc>
      </w:tr>
      <w:tr>
        <w:tc>
          <w:tcPr>
            <w:tcW w:type="dxa" w:w="2880"/>
            <w:tcW w:w="7920" w:type="dxa"/>
          </w:tcPr>
          <w:p>
            <w:r>
              <w:rPr>
                <w:b/>
              </w:rPr>
              <w:t>3 João 1:5</w:t>
            </w:r>
          </w:p>
        </w:tc>
        <w:tc>
          <w:tcPr>
            <w:tcW w:type="dxa" w:w="2880"/>
            <w:tcW w:w="7920" w:type="dxa"/>
          </w:tcPr>
          <w:p>
            <w:r>
              <w:rPr>
                <w:b/>
              </w:rPr>
              <w:t>Guiona guichi xti juan 1:5</w:t>
            </w:r>
          </w:p>
        </w:tc>
        <w:tc>
          <w:tcPr>
            <w:tcW w:type="dxa" w:w="2880"/>
            <w:tcW w:w="1440" w:type="dxa"/>
          </w:tcPr>
          <w:p>
            <w:pPr>
              <w:jc w:val="center"/>
            </w:pPr>
            <w:r>
              <w:rPr>
                <w:b/>
              </w:rPr>
              <w:t>OK</w:t>
            </w:r>
          </w:p>
        </w:tc>
      </w:tr>
      <w:tr>
        <w:tc>
          <w:tcPr>
            <w:tcW w:type="dxa" w:w="2880"/>
            <w:tcW w:w="7920" w:type="dxa"/>
          </w:tcPr>
          <w:p>
            <w:pPr>
              <w:spacing w:line="480" w:lineRule="auto"/>
            </w:pPr>
            <w:r>
              <w:t>Amado, tu praticas a fidelidade sempre que trabalhas a favor dos irmãos, mesmo quando são estrangeiros,</w:t>
            </w:r>
          </w:p>
        </w:tc>
        <w:tc>
          <w:tcPr>
            <w:tcW w:type="dxa" w:w="2880"/>
            <w:tcW w:w="7920" w:type="dxa"/>
          </w:tcPr>
          <w:p>
            <w:pPr>
              <w:spacing w:line="480" w:lineRule="auto"/>
            </w:pPr>
            <w:r>
              <w:t>Ni nadxie, li runni lu ni que rudxi deche ra ticasi cayunu dxiña para ca bichi nu ne ca ni que runni bianu,</w:t>
            </w:r>
          </w:p>
        </w:tc>
        <w:tc>
          <w:tcPr>
            <w:tcW w:type="dxa" w:w="2880"/>
            <w:vAlign w:val="center"/>
            <w:tcW w:w="1440" w:type="dxa"/>
          </w:tcPr>
          <w:p>
            <w:pPr>
              <w:jc w:val="center"/>
            </w:pPr>
            <w:r>
              <w:t>☐</w:t>
            </w:r>
          </w:p>
        </w:tc>
      </w:tr>
      <w:tr>
        <w:tc>
          <w:tcPr>
            <w:tcW w:type="dxa" w:w="2880"/>
            <w:tcW w:w="7920" w:type="dxa"/>
          </w:tcPr>
          <w:p>
            <w:r>
              <w:rPr>
                <w:b/>
              </w:rPr>
              <w:t>Apocalipse 1:5</w:t>
            </w:r>
          </w:p>
        </w:tc>
        <w:tc>
          <w:tcPr>
            <w:tcW w:type="dxa" w:w="2880"/>
            <w:tcW w:w="7920" w:type="dxa"/>
          </w:tcPr>
          <w:p>
            <w:r>
              <w:rPr>
                <w:b/>
              </w:rPr>
              <w:t>Apocalipsis 1:5</w:t>
            </w:r>
          </w:p>
        </w:tc>
        <w:tc>
          <w:tcPr>
            <w:tcW w:type="dxa" w:w="2880"/>
            <w:tcW w:w="1440" w:type="dxa"/>
          </w:tcPr>
          <w:p>
            <w:pPr>
              <w:jc w:val="center"/>
            </w:pPr>
            <w:r>
              <w:rPr>
                <w:b/>
              </w:rPr>
              <w:t>OK</w:t>
            </w:r>
          </w:p>
        </w:tc>
      </w:tr>
      <w:tr>
        <w:tc>
          <w:tcPr>
            <w:tcW w:type="dxa" w:w="2880"/>
            <w:tcW w:w="7920" w:type="dxa"/>
          </w:tcPr>
          <w:p>
            <w:pPr>
              <w:spacing w:line="480" w:lineRule="auto"/>
            </w:pPr>
            <w:r>
              <w:t xml:space="preserve">e de Jesus Cristo, que é a Testemunha </w:t>
            </w:r>
            <w:r>
              <w:rPr>
                <w:b/>
              </w:rPr>
              <w:t>Fiel</w:t>
            </w:r>
            <w:r>
              <w:t>, o Primogênito dentre os mortos, e o Soberano dos reis da terra. Àquele que nos ama e nos libertou de nossos pecados por Seu sangue,</w:t>
            </w:r>
          </w:p>
        </w:tc>
        <w:tc>
          <w:tcPr>
            <w:tcW w:type="dxa" w:w="2880"/>
            <w:tcW w:w="7920" w:type="dxa"/>
          </w:tcPr>
          <w:p>
            <w:pPr>
              <w:spacing w:line="480" w:lineRule="auto"/>
            </w:pPr>
            <w:r>
              <w:t>ne de Jesucristu, ni bidii xtiidxa de dxandi, ni nirú biasa' lade guetu', ne nacabe xhaique xti guirá xixé xhaique xti guidxilayú. Ni nadxii lanu ne ni bixia' xtonda nu pur rini xti,</w:t>
            </w:r>
          </w:p>
        </w:tc>
        <w:tc>
          <w:tcPr>
            <w:tcW w:type="dxa" w:w="2880"/>
            <w:vAlign w:val="center"/>
            <w:tcW w:w="1440" w:type="dxa"/>
          </w:tcPr>
          <w:p>
            <w:pPr>
              <w:jc w:val="center"/>
            </w:pPr>
            <w:r>
              <w:t>☐</w:t>
            </w:r>
          </w:p>
        </w:tc>
      </w:tr>
    </w:tbl>
    <w:p>
      <w:pPr>
        <w:pStyle w:val="Heading1"/>
        <w:spacing w:before="0"/>
      </w:pPr>
      <w:r>
        <w:t>pai​ (G3962, G3971)</w:t>
      </w:r>
    </w:p>
    <w:p>
      <w:r/>
      <w:r>
        <w:t>Esta palavra pode significar:</w:t>
      </w:r>
      <w:r/>
      <w:r/>
    </w:p>
    <w:p>
      <w:pPr>
        <w:pStyle w:val="ListBullet"/>
        <w:spacing w:line="240" w:lineRule="auto"/>
        <w:ind w:left="720"/>
      </w:pPr>
      <w:r/>
      <w:r>
        <w:t>Um pai.</w:t>
      </w:r>
      <w:r/>
    </w:p>
    <w:p>
      <w:pPr>
        <w:pStyle w:val="ListBullet"/>
        <w:spacing w:line="240" w:lineRule="auto"/>
        <w:ind w:left="720"/>
      </w:pPr>
      <w:r/>
      <w:r>
        <w:t>Deus Pai.</w:t>
      </w:r>
      <w:r/>
    </w:p>
    <w:p>
      <w:pPr>
        <w:pStyle w:val="ListBullet"/>
        <w:spacing w:line="240" w:lineRule="auto"/>
        <w:ind w:left="720"/>
      </w:pPr>
      <w:r/>
      <w:r>
        <w:t>Um ancestral.</w:t>
      </w:r>
      <w:r/>
    </w:p>
    <w:p>
      <w:pPr>
        <w:pStyle w:val="ListBullet"/>
        <w:spacing w:line="240" w:lineRule="auto"/>
        <w:ind w:left="720"/>
      </w:pPr>
      <w:r/>
      <w:r>
        <w:t>Alguém que é como um pai de alguma forma.</w:t>
      </w:r>
      <w:r/>
    </w:p>
    <w:p>
      <w:pPr>
        <w:pStyle w:val="ListBullet"/>
        <w:spacing w:line="240" w:lineRule="auto" w:after="0"/>
        <w:ind w:left="720"/>
      </w:pPr>
      <w:r/>
      <w:r>
        <w:t>Vários ancestrais, se for plural.</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4:22</w:t>
            </w:r>
          </w:p>
        </w:tc>
        <w:tc>
          <w:tcPr>
            <w:tcW w:type="dxa" w:w="2880"/>
            <w:tcW w:w="7920" w:type="dxa"/>
          </w:tcPr>
          <w:p>
            <w:r>
              <w:rPr>
                <w:b/>
              </w:rPr>
              <w:t>Gui'chi bica' mateu 4:22</w:t>
            </w:r>
          </w:p>
        </w:tc>
        <w:tc>
          <w:tcPr>
            <w:tcW w:type="dxa" w:w="2880"/>
            <w:tcW w:w="1440" w:type="dxa"/>
          </w:tcPr>
          <w:p>
            <w:pPr>
              <w:jc w:val="center"/>
            </w:pPr>
            <w:r>
              <w:rPr>
                <w:b/>
              </w:rPr>
              <w:t>OK</w:t>
            </w:r>
          </w:p>
        </w:tc>
      </w:tr>
      <w:tr>
        <w:tc>
          <w:tcPr>
            <w:tcW w:type="dxa" w:w="2880"/>
            <w:tcW w:w="7920" w:type="dxa"/>
          </w:tcPr>
          <w:p>
            <w:pPr>
              <w:spacing w:line="480" w:lineRule="auto"/>
            </w:pPr>
            <w:r>
              <w:t>e, imediatamente, eles deixaram o barco e seu pai, e O seguiram.</w:t>
            </w:r>
          </w:p>
        </w:tc>
        <w:tc>
          <w:tcPr>
            <w:tcW w:type="dxa" w:w="2880"/>
            <w:tcW w:w="7920" w:type="dxa"/>
          </w:tcPr>
          <w:p>
            <w:pPr>
              <w:spacing w:line="480" w:lineRule="auto"/>
            </w:pPr>
            <w:r>
              <w:t>ne naguenda bisaanaca canua qué, ne bixoze ca', ne uzanandaca laabe.</w:t>
            </w:r>
          </w:p>
        </w:tc>
        <w:tc>
          <w:tcPr>
            <w:tcW w:type="dxa" w:w="2880"/>
            <w:vAlign w:val="center"/>
            <w:tcW w:w="1440" w:type="dxa"/>
          </w:tcPr>
          <w:p>
            <w:pPr>
              <w:jc w:val="center"/>
            </w:pPr>
            <w:r>
              <w:t>☐</w:t>
            </w:r>
          </w:p>
        </w:tc>
      </w:tr>
      <w:tr>
        <w:tc>
          <w:tcPr>
            <w:tcW w:type="dxa" w:w="2880"/>
            <w:tcW w:w="7920" w:type="dxa"/>
          </w:tcPr>
          <w:p>
            <w:r>
              <w:rPr>
                <w:b/>
              </w:rPr>
              <w:t>Mateus 5:16</w:t>
            </w:r>
          </w:p>
        </w:tc>
        <w:tc>
          <w:tcPr>
            <w:tcW w:type="dxa" w:w="2880"/>
            <w:tcW w:w="7920" w:type="dxa"/>
          </w:tcPr>
          <w:p>
            <w:r>
              <w:rPr>
                <w:b/>
              </w:rPr>
              <w:t>Gui'chi bica' mateu 5:16</w:t>
            </w:r>
          </w:p>
        </w:tc>
        <w:tc>
          <w:tcPr>
            <w:tcW w:type="dxa" w:w="2880"/>
            <w:tcW w:w="1440" w:type="dxa"/>
          </w:tcPr>
          <w:p>
            <w:pPr>
              <w:jc w:val="center"/>
            </w:pPr>
            <w:r>
              <w:rPr>
                <w:b/>
              </w:rPr>
              <w:t>OK</w:t>
            </w:r>
          </w:p>
        </w:tc>
      </w:tr>
      <w:tr>
        <w:tc>
          <w:tcPr>
            <w:tcW w:type="dxa" w:w="2880"/>
            <w:tcW w:w="7920" w:type="dxa"/>
          </w:tcPr>
          <w:p>
            <w:pPr>
              <w:spacing w:line="480" w:lineRule="auto"/>
            </w:pPr>
            <w:r>
              <w:t>Que a vossa luz brilhe diante das pessoas de tal forma que elas vejam as vossas boas obras e louvem ao vosso Pai que está no céu.</w:t>
            </w:r>
          </w:p>
        </w:tc>
        <w:tc>
          <w:tcPr>
            <w:tcW w:type="dxa" w:w="2880"/>
            <w:tcW w:w="7920" w:type="dxa"/>
          </w:tcPr>
          <w:p>
            <w:pPr>
              <w:spacing w:line="480" w:lineRule="auto"/>
            </w:pPr>
            <w:r>
              <w:t>lagudi biaani xtitu guzaani neza lu de guira binni para ganda guya cabe ca ni nachahui ni runitu ne gusisaca cabe bixhoze cabe ni nu' guiba'.</w:t>
            </w:r>
          </w:p>
        </w:tc>
        <w:tc>
          <w:tcPr>
            <w:tcW w:type="dxa" w:w="2880"/>
            <w:vAlign w:val="center"/>
            <w:tcW w:w="1440" w:type="dxa"/>
          </w:tcPr>
          <w:p>
            <w:pPr>
              <w:jc w:val="center"/>
            </w:pPr>
            <w:r>
              <w:t>☐</w:t>
            </w:r>
          </w:p>
        </w:tc>
      </w:tr>
      <w:tr>
        <w:tc>
          <w:tcPr>
            <w:tcW w:type="dxa" w:w="2880"/>
            <w:tcW w:w="7920" w:type="dxa"/>
          </w:tcPr>
          <w:p>
            <w:r>
              <w:rPr>
                <w:b/>
              </w:rPr>
              <w:t>Marcos 10:7</w:t>
            </w:r>
          </w:p>
        </w:tc>
        <w:tc>
          <w:tcPr>
            <w:tcW w:type="dxa" w:w="2880"/>
            <w:tcW w:w="7920" w:type="dxa"/>
          </w:tcPr>
          <w:p>
            <w:r>
              <w:rPr>
                <w:b/>
              </w:rPr>
              <w:t>Marcos 10:7</w:t>
            </w:r>
          </w:p>
        </w:tc>
        <w:tc>
          <w:tcPr>
            <w:tcW w:type="dxa" w:w="2880"/>
            <w:tcW w:w="1440" w:type="dxa"/>
          </w:tcPr>
          <w:p>
            <w:pPr>
              <w:jc w:val="center"/>
            </w:pPr>
            <w:r>
              <w:rPr>
                <w:b/>
              </w:rPr>
              <w:t>OK</w:t>
            </w:r>
          </w:p>
        </w:tc>
      </w:tr>
      <w:tr>
        <w:tc>
          <w:tcPr>
            <w:tcW w:type="dxa" w:w="2880"/>
            <w:tcW w:w="7920" w:type="dxa"/>
          </w:tcPr>
          <w:p>
            <w:pPr>
              <w:spacing w:line="480" w:lineRule="auto"/>
            </w:pPr>
            <w:r>
              <w:t>‘Por esse motivo o homem deixará seu pai e sua mãe e se unirá à sua esposa</w:t>
            </w:r>
          </w:p>
        </w:tc>
        <w:tc>
          <w:tcPr>
            <w:tcW w:type="dxa" w:w="2880"/>
            <w:tcW w:w="7920" w:type="dxa"/>
          </w:tcPr>
          <w:p>
            <w:pPr>
              <w:spacing w:line="480" w:lineRule="auto"/>
            </w:pPr>
            <w:r>
              <w:t>Guengaruni zusaana hombre ñaa jne bixooze jne zadaagu' xheela'.</w:t>
            </w:r>
          </w:p>
        </w:tc>
        <w:tc>
          <w:tcPr>
            <w:tcW w:type="dxa" w:w="2880"/>
            <w:vAlign w:val="center"/>
            <w:tcW w:w="1440" w:type="dxa"/>
          </w:tcPr>
          <w:p>
            <w:pPr>
              <w:jc w:val="center"/>
            </w:pPr>
            <w:r>
              <w:t>☐</w:t>
            </w:r>
          </w:p>
        </w:tc>
      </w:tr>
      <w:tr>
        <w:tc>
          <w:tcPr>
            <w:tcW w:type="dxa" w:w="2880"/>
            <w:tcW w:w="7920" w:type="dxa"/>
          </w:tcPr>
          <w:p>
            <w:r>
              <w:rPr>
                <w:b/>
              </w:rPr>
              <w:t>Marcos 10:19</w:t>
            </w:r>
          </w:p>
        </w:tc>
        <w:tc>
          <w:tcPr>
            <w:tcW w:type="dxa" w:w="2880"/>
            <w:tcW w:w="7920" w:type="dxa"/>
          </w:tcPr>
          <w:p>
            <w:r>
              <w:rPr>
                <w:b/>
              </w:rPr>
              <w:t>Marcos 10:19</w:t>
            </w:r>
          </w:p>
        </w:tc>
        <w:tc>
          <w:tcPr>
            <w:tcW w:type="dxa" w:w="2880"/>
            <w:tcW w:w="1440" w:type="dxa"/>
          </w:tcPr>
          <w:p>
            <w:pPr>
              <w:jc w:val="center"/>
            </w:pPr>
            <w:r>
              <w:rPr>
                <w:b/>
              </w:rPr>
              <w:t>OK</w:t>
            </w:r>
          </w:p>
        </w:tc>
      </w:tr>
      <w:tr>
        <w:tc>
          <w:tcPr>
            <w:tcW w:type="dxa" w:w="2880"/>
            <w:tcW w:w="7920" w:type="dxa"/>
          </w:tcPr>
          <w:p>
            <w:pPr>
              <w:spacing w:line="480" w:lineRule="auto"/>
            </w:pPr>
            <w:r>
              <w:t>Tu conheces os mandamentos: 'Não matarás, não cometerás adultério, não roubarás, não darás falso testemunho, não defraudarás, honrarás teu pai e tua mãe'".</w:t>
            </w:r>
          </w:p>
        </w:tc>
        <w:tc>
          <w:tcPr>
            <w:tcW w:type="dxa" w:w="2880"/>
            <w:tcW w:w="7920" w:type="dxa"/>
          </w:tcPr>
          <w:p>
            <w:pPr>
              <w:spacing w:line="480" w:lineRule="auto"/>
            </w:pPr>
            <w:r>
              <w:t>Lii runibia' lu ca ni run mandar: Que zuuti lu', que ziuu' neu ni cadi xheela lu', que zabaana lu', que zusiguiidiou de stobi, que ziananeu sti stobi, zuuna lu' jña' lu jne bixhoze lu'.</w:t>
            </w:r>
          </w:p>
        </w:tc>
        <w:tc>
          <w:tcPr>
            <w:tcW w:type="dxa" w:w="2880"/>
            <w:vAlign w:val="center"/>
            <w:tcW w:w="1440" w:type="dxa"/>
          </w:tcPr>
          <w:p>
            <w:pPr>
              <w:jc w:val="center"/>
            </w:pPr>
            <w:r>
              <w:t>☐</w:t>
            </w:r>
          </w:p>
        </w:tc>
      </w:tr>
      <w:tr>
        <w:tc>
          <w:tcPr>
            <w:tcW w:type="dxa" w:w="2880"/>
            <w:tcW w:w="7920" w:type="dxa"/>
          </w:tcPr>
          <w:p>
            <w:r>
              <w:rPr>
                <w:b/>
              </w:rPr>
              <w:t>Lucas 2:48</w:t>
            </w:r>
          </w:p>
        </w:tc>
        <w:tc>
          <w:tcPr>
            <w:tcW w:type="dxa" w:w="2880"/>
            <w:tcW w:w="7920" w:type="dxa"/>
          </w:tcPr>
          <w:p>
            <w:r>
              <w:rPr>
                <w:b/>
              </w:rPr>
              <w:t>Lucas 2:48</w:t>
            </w:r>
          </w:p>
        </w:tc>
        <w:tc>
          <w:tcPr>
            <w:tcW w:type="dxa" w:w="2880"/>
            <w:tcW w:w="1440" w:type="dxa"/>
          </w:tcPr>
          <w:p>
            <w:pPr>
              <w:jc w:val="center"/>
            </w:pPr>
            <w:r>
              <w:rPr>
                <w:b/>
              </w:rPr>
              <w:t>OK</w:t>
            </w:r>
          </w:p>
        </w:tc>
      </w:tr>
      <w:tr>
        <w:tc>
          <w:tcPr>
            <w:tcW w:type="dxa" w:w="2880"/>
            <w:tcW w:w="7920" w:type="dxa"/>
          </w:tcPr>
          <w:p>
            <w:pPr>
              <w:spacing w:line="480" w:lineRule="auto"/>
            </w:pPr>
            <w:r>
              <w:t>Quando eles viram Jesus, ficaram atônitos. Então Sua mãe disse-Lle: “Por que fizeste assim conosco? Eis que Teu pai e eu estivemos aflitos procurando por Ti”.</w:t>
            </w:r>
          </w:p>
        </w:tc>
        <w:tc>
          <w:tcPr>
            <w:tcW w:type="dxa" w:w="2880"/>
            <w:tcW w:w="7920" w:type="dxa"/>
          </w:tcPr>
          <w:p>
            <w:pPr>
              <w:spacing w:line="480" w:lineRule="auto"/>
            </w:pPr>
            <w:r>
              <w:t>Ora biiya'cabe laabe, bidxagayaa cabe, naa jñaa be rabi laabe: "xhiiñe' xiñeendi layu'nu laadu zicari pue? bica diagu, bixoozo ne nau lugu' nuudu canaYubidu lii.</w:t>
            </w:r>
          </w:p>
        </w:tc>
        <w:tc>
          <w:tcPr>
            <w:tcW w:type="dxa" w:w="2880"/>
            <w:vAlign w:val="center"/>
            <w:tcW w:w="1440" w:type="dxa"/>
          </w:tcPr>
          <w:p>
            <w:pPr>
              <w:jc w:val="center"/>
            </w:pPr>
            <w:r>
              <w:t>☐</w:t>
            </w:r>
          </w:p>
        </w:tc>
      </w:tr>
      <w:tr>
        <w:tc>
          <w:tcPr>
            <w:tcW w:type="dxa" w:w="2880"/>
            <w:tcW w:w="7920" w:type="dxa"/>
          </w:tcPr>
          <w:p>
            <w:r>
              <w:rPr>
                <w:b/>
              </w:rPr>
              <w:t>Lucas 2:49</w:t>
            </w:r>
          </w:p>
        </w:tc>
        <w:tc>
          <w:tcPr>
            <w:tcW w:type="dxa" w:w="2880"/>
            <w:tcW w:w="7920" w:type="dxa"/>
          </w:tcPr>
          <w:p>
            <w:r>
              <w:rPr>
                <w:b/>
              </w:rPr>
              <w:t>Lucas 2:49</w:t>
            </w:r>
          </w:p>
        </w:tc>
        <w:tc>
          <w:tcPr>
            <w:tcW w:type="dxa" w:w="2880"/>
            <w:tcW w:w="1440" w:type="dxa"/>
          </w:tcPr>
          <w:p>
            <w:pPr>
              <w:jc w:val="center"/>
            </w:pPr>
            <w:r>
              <w:rPr>
                <w:b/>
              </w:rPr>
              <w:t>OK</w:t>
            </w:r>
          </w:p>
        </w:tc>
      </w:tr>
      <w:tr>
        <w:tc>
          <w:tcPr>
            <w:tcW w:type="dxa" w:w="2880"/>
            <w:tcW w:w="7920" w:type="dxa"/>
          </w:tcPr>
          <w:p>
            <w:pPr>
              <w:spacing w:line="480" w:lineRule="auto"/>
            </w:pPr>
            <w:r>
              <w:t>E Jesus respondeu: “Por que vós estáveis procurando por Mim? Vós não sabíeis que Eu devo estar na casa do Meu Pai?”.</w:t>
            </w:r>
          </w:p>
        </w:tc>
        <w:tc>
          <w:tcPr>
            <w:tcW w:type="dxa" w:w="2880"/>
            <w:tcW w:w="7920" w:type="dxa"/>
          </w:tcPr>
          <w:p>
            <w:pPr>
              <w:spacing w:line="480" w:lineRule="auto"/>
            </w:pPr>
            <w:r>
              <w:t>Laabe rabibe laaca: " xiñee ndi. canayu'bii tu naa pue, ñee que gannatu pa naquiñe chuaa ra lidxi bixooze'la?</w:t>
            </w:r>
          </w:p>
        </w:tc>
        <w:tc>
          <w:tcPr>
            <w:tcW w:type="dxa" w:w="2880"/>
            <w:vAlign w:val="center"/>
            <w:tcW w:w="1440" w:type="dxa"/>
          </w:tcPr>
          <w:p>
            <w:pPr>
              <w:jc w:val="center"/>
            </w:pPr>
            <w:r>
              <w:t>☐</w:t>
            </w:r>
          </w:p>
        </w:tc>
      </w:tr>
      <w:tr>
        <w:tc>
          <w:tcPr>
            <w:tcW w:type="dxa" w:w="2880"/>
            <w:tcW w:w="7920" w:type="dxa"/>
          </w:tcPr>
          <w:p>
            <w:r>
              <w:rPr>
                <w:b/>
              </w:rPr>
              <w:t>João 6:31</w:t>
            </w:r>
          </w:p>
        </w:tc>
        <w:tc>
          <w:tcPr>
            <w:tcW w:type="dxa" w:w="2880"/>
            <w:tcW w:w="7920" w:type="dxa"/>
          </w:tcPr>
          <w:p>
            <w:r>
              <w:rPr>
                <w:b/>
              </w:rPr>
              <w:t>Juan 6:31</w:t>
            </w:r>
          </w:p>
        </w:tc>
        <w:tc>
          <w:tcPr>
            <w:tcW w:type="dxa" w:w="2880"/>
            <w:tcW w:w="1440" w:type="dxa"/>
          </w:tcPr>
          <w:p>
            <w:pPr>
              <w:jc w:val="center"/>
            </w:pPr>
            <w:r>
              <w:rPr>
                <w:b/>
              </w:rPr>
              <w:t>OK</w:t>
            </w:r>
          </w:p>
        </w:tc>
      </w:tr>
      <w:tr>
        <w:tc>
          <w:tcPr>
            <w:tcW w:type="dxa" w:w="2880"/>
            <w:tcW w:w="7920" w:type="dxa"/>
          </w:tcPr>
          <w:p>
            <w:pPr>
              <w:spacing w:line="480" w:lineRule="auto"/>
            </w:pPr>
            <w:r>
              <w:t>Nossos pais comeram do maná no deserto, como está escrito: 'Ele deu-lhes para comer o pão dos céus'".</w:t>
            </w:r>
          </w:p>
        </w:tc>
        <w:tc>
          <w:tcPr>
            <w:tcW w:type="dxa" w:w="2880"/>
            <w:tcW w:w="7920" w:type="dxa"/>
          </w:tcPr>
          <w:p>
            <w:pPr>
              <w:spacing w:line="480" w:lineRule="auto"/>
            </w:pPr>
            <w:r>
              <w:t>Ca bixhozenú gudó ca gueta xtía ni biabá de guibá lu yu ndá qué, Purti ca si caní lu guichí: ''Diuxi BIDÍ LACÁ NI GOCÁ GUETA XTIA DE GUIBA.''</w:t>
            </w:r>
          </w:p>
        </w:tc>
        <w:tc>
          <w:tcPr>
            <w:tcW w:type="dxa" w:w="2880"/>
            <w:vAlign w:val="center"/>
            <w:tcW w:w="1440" w:type="dxa"/>
          </w:tcPr>
          <w:p>
            <w:pPr>
              <w:jc w:val="center"/>
            </w:pPr>
            <w:r>
              <w:t>☐</w:t>
            </w:r>
          </w:p>
        </w:tc>
      </w:tr>
      <w:tr>
        <w:tc>
          <w:tcPr>
            <w:tcW w:type="dxa" w:w="2880"/>
            <w:tcW w:w="7920" w:type="dxa"/>
          </w:tcPr>
          <w:p>
            <w:r>
              <w:rPr>
                <w:b/>
              </w:rPr>
              <w:t>João 6:32</w:t>
            </w:r>
          </w:p>
        </w:tc>
        <w:tc>
          <w:tcPr>
            <w:tcW w:type="dxa" w:w="2880"/>
            <w:tcW w:w="7920" w:type="dxa"/>
          </w:tcPr>
          <w:p>
            <w:r>
              <w:rPr>
                <w:b/>
              </w:rPr>
              <w:t>Juan 6:32</w:t>
            </w:r>
          </w:p>
        </w:tc>
        <w:tc>
          <w:tcPr>
            <w:tcW w:type="dxa" w:w="2880"/>
            <w:tcW w:w="1440" w:type="dxa"/>
          </w:tcPr>
          <w:p>
            <w:pPr>
              <w:jc w:val="center"/>
            </w:pPr>
            <w:r>
              <w:rPr>
                <w:b/>
              </w:rPr>
              <w:t>OK</w:t>
            </w:r>
          </w:p>
        </w:tc>
      </w:tr>
      <w:tr>
        <w:tc>
          <w:tcPr>
            <w:tcW w:type="dxa" w:w="2880"/>
            <w:tcW w:w="7920" w:type="dxa"/>
          </w:tcPr>
          <w:p>
            <w:pPr>
              <w:spacing w:line="480" w:lineRule="auto"/>
            </w:pPr>
            <w:r>
              <w:t>Então, Jesus lhes respondeu: "Em verdade, em verdade, vos digo que não foi Moisés que vos deu o pão do céu, mas é o Meu Pai que vos dá o verdadeiro Pão de Deus.</w:t>
            </w:r>
          </w:p>
        </w:tc>
        <w:tc>
          <w:tcPr>
            <w:tcW w:type="dxa" w:w="2880"/>
            <w:tcW w:w="7920" w:type="dxa"/>
          </w:tcPr>
          <w:p>
            <w:pPr>
              <w:spacing w:line="480" w:lineRule="auto"/>
            </w:pPr>
            <w:r>
              <w:t>Ora qué Jesús gudxila'cabe': dxandi cayabelatú, de que cadí Moisés di nga ní bidí latú guetá xtia de guibá, si nu que Bixhoze nga ni rudi la tu ni dxandi pe gue ta xtía de guiba'.</w:t>
            </w:r>
          </w:p>
        </w:tc>
        <w:tc>
          <w:tcPr>
            <w:tcW w:type="dxa" w:w="2880"/>
            <w:vAlign w:val="center"/>
            <w:tcW w:w="1440" w:type="dxa"/>
          </w:tcPr>
          <w:p>
            <w:pPr>
              <w:jc w:val="center"/>
            </w:pPr>
            <w:r>
              <w:t>☐</w:t>
            </w:r>
          </w:p>
        </w:tc>
      </w:tr>
      <w:tr>
        <w:tc>
          <w:tcPr>
            <w:tcW w:type="dxa" w:w="2880"/>
            <w:tcW w:w="7920" w:type="dxa"/>
          </w:tcPr>
          <w:p>
            <w:r>
              <w:rPr>
                <w:b/>
              </w:rPr>
              <w:t>Atos 5:30</w:t>
            </w:r>
          </w:p>
        </w:tc>
        <w:tc>
          <w:tcPr>
            <w:tcW w:type="dxa" w:w="2880"/>
            <w:tcW w:w="7920" w:type="dxa"/>
          </w:tcPr>
          <w:p>
            <w:r>
              <w:rPr>
                <w:b/>
              </w:rPr>
              <w:t>Hechos 5:30</w:t>
            </w:r>
          </w:p>
        </w:tc>
        <w:tc>
          <w:tcPr>
            <w:tcW w:type="dxa" w:w="2880"/>
            <w:tcW w:w="1440" w:type="dxa"/>
          </w:tcPr>
          <w:p>
            <w:pPr>
              <w:jc w:val="center"/>
            </w:pPr>
            <w:r>
              <w:rPr>
                <w:b/>
              </w:rPr>
              <w:t>OK</w:t>
            </w:r>
          </w:p>
        </w:tc>
      </w:tr>
      <w:tr>
        <w:tc>
          <w:tcPr>
            <w:tcW w:type="dxa" w:w="2880"/>
            <w:tcW w:w="7920" w:type="dxa"/>
          </w:tcPr>
          <w:p>
            <w:pPr>
              <w:spacing w:line="480" w:lineRule="auto"/>
            </w:pPr>
            <w:r>
              <w:t>O Deus de nossos pais ressuscitou a Jesus, a quem vós matastes, suspendendo-o num madeiro.</w:t>
            </w:r>
          </w:p>
        </w:tc>
        <w:tc>
          <w:tcPr>
            <w:tcW w:type="dxa" w:w="2880"/>
            <w:tcW w:w="7920" w:type="dxa"/>
          </w:tcPr>
          <w:p>
            <w:pPr>
              <w:spacing w:line="480" w:lineRule="auto"/>
            </w:pPr>
            <w:r>
              <w:t>xti Diuxi ne cadi binni guidxilayú. uxi xti ca bixhozedu' gundisa ca' jesus, ni laatu bigandatu' lu' ti yaga.</w:t>
            </w:r>
          </w:p>
        </w:tc>
        <w:tc>
          <w:tcPr>
            <w:tcW w:type="dxa" w:w="2880"/>
            <w:vAlign w:val="center"/>
            <w:tcW w:w="1440" w:type="dxa"/>
          </w:tcPr>
          <w:p>
            <w:pPr>
              <w:jc w:val="center"/>
            </w:pPr>
            <w:r>
              <w:t>☐</w:t>
            </w:r>
          </w:p>
        </w:tc>
      </w:tr>
      <w:tr>
        <w:tc>
          <w:tcPr>
            <w:tcW w:type="dxa" w:w="2880"/>
            <w:tcW w:w="7920" w:type="dxa"/>
          </w:tcPr>
          <w:p>
            <w:r>
              <w:rPr>
                <w:b/>
              </w:rPr>
              <w:t>Romanos 15:6</w:t>
            </w:r>
          </w:p>
        </w:tc>
        <w:tc>
          <w:tcPr>
            <w:tcW w:type="dxa" w:w="2880"/>
            <w:tcW w:w="7920" w:type="dxa"/>
          </w:tcPr>
          <w:p>
            <w:r>
              <w:rPr>
                <w:b/>
              </w:rPr>
              <w:t>Gui'chi gucua para ca romanu 15:6</w:t>
            </w:r>
          </w:p>
        </w:tc>
        <w:tc>
          <w:tcPr>
            <w:tcW w:type="dxa" w:w="2880"/>
            <w:tcW w:w="1440" w:type="dxa"/>
          </w:tcPr>
          <w:p>
            <w:pPr>
              <w:jc w:val="center"/>
            </w:pPr>
            <w:r>
              <w:rPr>
                <w:b/>
              </w:rPr>
              <w:t>OK</w:t>
            </w:r>
          </w:p>
        </w:tc>
      </w:tr>
      <w:tr>
        <w:tc>
          <w:tcPr>
            <w:tcW w:type="dxa" w:w="2880"/>
            <w:tcW w:w="7920" w:type="dxa"/>
          </w:tcPr>
          <w:p>
            <w:pPr>
              <w:spacing w:line="480" w:lineRule="auto"/>
            </w:pPr>
            <w:r>
              <w:t>para que possais adorar a uma só voz o Deus e Pai de nosso Senhor Jesus Cristo.</w:t>
            </w:r>
          </w:p>
        </w:tc>
        <w:tc>
          <w:tcPr>
            <w:tcW w:type="dxa" w:w="2880"/>
            <w:tcW w:w="7920" w:type="dxa"/>
          </w:tcPr>
          <w:p>
            <w:pPr>
              <w:spacing w:line="480" w:lineRule="auto"/>
            </w:pPr>
            <w:r>
              <w:t>laabe guni be ni ti ma ganda laatu ne tobisi guendabiani ganda gusisaca tu ne tobi si ridxi, Diuxhi, ne bixhozenu Jesucristu.</w:t>
            </w:r>
          </w:p>
        </w:tc>
        <w:tc>
          <w:tcPr>
            <w:tcW w:type="dxa" w:w="2880"/>
            <w:vAlign w:val="center"/>
            <w:tcW w:w="1440" w:type="dxa"/>
          </w:tcPr>
          <w:p>
            <w:pPr>
              <w:jc w:val="center"/>
            </w:pPr>
            <w:r>
              <w:t>☐</w:t>
            </w:r>
          </w:p>
        </w:tc>
      </w:tr>
      <w:tr>
        <w:tc>
          <w:tcPr>
            <w:tcW w:type="dxa" w:w="2880"/>
            <w:tcW w:w="7920" w:type="dxa"/>
          </w:tcPr>
          <w:p>
            <w:r>
              <w:rPr>
                <w:b/>
              </w:rPr>
              <w:t>2 Coríntios 1:3</w:t>
            </w:r>
          </w:p>
        </w:tc>
        <w:tc>
          <w:tcPr>
            <w:tcW w:type="dxa" w:w="2880"/>
            <w:tcW w:w="7920" w:type="dxa"/>
          </w:tcPr>
          <w:p>
            <w:r>
              <w:rPr>
                <w:b/>
              </w:rPr>
              <w:t>2 Corintios 1:3</w:t>
            </w:r>
          </w:p>
        </w:tc>
        <w:tc>
          <w:tcPr>
            <w:tcW w:type="dxa" w:w="2880"/>
            <w:tcW w:w="1440" w:type="dxa"/>
          </w:tcPr>
          <w:p>
            <w:pPr>
              <w:jc w:val="center"/>
            </w:pPr>
            <w:r>
              <w:rPr>
                <w:b/>
              </w:rPr>
              <w:t>OK</w:t>
            </w:r>
          </w:p>
        </w:tc>
      </w:tr>
      <w:tr>
        <w:tc>
          <w:tcPr>
            <w:tcW w:type="dxa" w:w="2880"/>
            <w:tcW w:w="7920" w:type="dxa"/>
          </w:tcPr>
          <w:p>
            <w:pPr>
              <w:spacing w:line="480" w:lineRule="auto"/>
            </w:pPr>
            <w:r>
              <w:t>Que o Deus e Pai de nosso Senhor Jesus Cristo seja louvado; Ele é o Pai das misericórdias e Deus de toda consolação.</w:t>
            </w:r>
          </w:p>
        </w:tc>
        <w:tc>
          <w:tcPr>
            <w:tcW w:type="dxa" w:w="2880"/>
            <w:tcW w:w="7920" w:type="dxa"/>
          </w:tcPr>
          <w:p>
            <w:pPr>
              <w:spacing w:line="480" w:lineRule="auto"/>
            </w:pPr>
            <w:r>
              <w:t>No guisúlu dioxi bixoze xuique xtinu Jesucristo, no laabo nga´bixoze guendu riu´xtobi ne lucu diuxi xtii guendu ruziguni ni cuyúna.</w:t>
            </w:r>
          </w:p>
        </w:tc>
        <w:tc>
          <w:tcPr>
            <w:tcW w:type="dxa" w:w="2880"/>
            <w:vAlign w:val="center"/>
            <w:tcW w:w="1440" w:type="dxa"/>
          </w:tcPr>
          <w:p>
            <w:pPr>
              <w:jc w:val="center"/>
            </w:pPr>
            <w:r>
              <w:t>☐</w:t>
            </w:r>
          </w:p>
        </w:tc>
      </w:tr>
      <w:tr>
        <w:tc>
          <w:tcPr>
            <w:tcW w:type="dxa" w:w="2880"/>
            <w:tcW w:w="7920" w:type="dxa"/>
          </w:tcPr>
          <w:p>
            <w:r>
              <w:rPr>
                <w:b/>
              </w:rPr>
              <w:t>Efésios 6:4</w:t>
            </w:r>
          </w:p>
        </w:tc>
        <w:tc>
          <w:tcPr>
            <w:tcW w:type="dxa" w:w="2880"/>
            <w:tcW w:w="7920" w:type="dxa"/>
          </w:tcPr>
          <w:p>
            <w:r>
              <w:rPr>
                <w:b/>
              </w:rPr>
              <w:t>Efesios 6:4</w:t>
            </w:r>
          </w:p>
        </w:tc>
        <w:tc>
          <w:tcPr>
            <w:tcW w:type="dxa" w:w="2880"/>
            <w:tcW w:w="1440" w:type="dxa"/>
          </w:tcPr>
          <w:p>
            <w:pPr>
              <w:jc w:val="center"/>
            </w:pPr>
            <w:r>
              <w:rPr>
                <w:b/>
              </w:rPr>
              <w:t>OK</w:t>
            </w:r>
          </w:p>
        </w:tc>
      </w:tr>
      <w:tr>
        <w:tc>
          <w:tcPr>
            <w:tcW w:type="dxa" w:w="2880"/>
            <w:tcW w:w="7920" w:type="dxa"/>
          </w:tcPr>
          <w:p>
            <w:pPr>
              <w:spacing w:line="480" w:lineRule="auto"/>
            </w:pPr>
            <w:r>
              <w:t>E vós, pais, não provoqueis vossos filhos à ira. Em vez disso, criai-os na disciplina e instrução do Senhor.</w:t>
            </w:r>
          </w:p>
        </w:tc>
        <w:tc>
          <w:tcPr>
            <w:tcW w:type="dxa" w:w="2880"/>
            <w:tcW w:w="7920" w:type="dxa"/>
          </w:tcPr>
          <w:p>
            <w:pPr>
              <w:spacing w:line="480" w:lineRule="auto"/>
            </w:pPr>
            <w:r>
              <w:t>Nee la'tu bixhooze ca' xhcuídii, cadii gucaa lu'tu ca' xhiíñitu ne xhiiana. La gusii nii'si lacaa'be ne la cuáquii' shi gunii caabe' nee la guisídii lacaa'be nii naa xpixhuána'nu.</w:t>
            </w:r>
          </w:p>
        </w:tc>
        <w:tc>
          <w:tcPr>
            <w:tcW w:type="dxa" w:w="2880"/>
            <w:vAlign w:val="center"/>
            <w:tcW w:w="1440" w:type="dxa"/>
          </w:tcPr>
          <w:p>
            <w:pPr>
              <w:jc w:val="center"/>
            </w:pPr>
            <w:r>
              <w:t>☐</w:t>
            </w:r>
          </w:p>
        </w:tc>
      </w:tr>
      <w:tr>
        <w:tc>
          <w:tcPr>
            <w:tcW w:type="dxa" w:w="2880"/>
            <w:tcW w:w="7920" w:type="dxa"/>
          </w:tcPr>
          <w:p>
            <w:r>
              <w:rPr>
                <w:b/>
              </w:rPr>
              <w:t>Filipenses 2:22</w:t>
            </w:r>
          </w:p>
        </w:tc>
        <w:tc>
          <w:tcPr>
            <w:tcW w:type="dxa" w:w="2880"/>
            <w:tcW w:w="7920" w:type="dxa"/>
          </w:tcPr>
          <w:p>
            <w:r>
              <w:rPr>
                <w:b/>
              </w:rPr>
              <w:t>Filipenses 2:22</w:t>
            </w:r>
          </w:p>
        </w:tc>
        <w:tc>
          <w:tcPr>
            <w:tcW w:type="dxa" w:w="2880"/>
            <w:tcW w:w="1440" w:type="dxa"/>
          </w:tcPr>
          <w:p>
            <w:pPr>
              <w:jc w:val="center"/>
            </w:pPr>
            <w:r>
              <w:rPr>
                <w:b/>
              </w:rPr>
              <w:t>OK</w:t>
            </w:r>
          </w:p>
        </w:tc>
      </w:tr>
      <w:tr>
        <w:tc>
          <w:tcPr>
            <w:tcW w:type="dxa" w:w="2880"/>
            <w:tcW w:w="7920" w:type="dxa"/>
          </w:tcPr>
          <w:p>
            <w:pPr>
              <w:spacing w:line="480" w:lineRule="auto"/>
            </w:pPr>
            <w:r>
              <w:t>Mas vós conheceis o seu caráter provado, porque como uma criança serve ao seu pai, assim ele serviu comigo no Evangelho.</w:t>
            </w:r>
          </w:p>
        </w:tc>
        <w:tc>
          <w:tcPr>
            <w:tcW w:type="dxa" w:w="2880"/>
            <w:tcW w:w="7920" w:type="dxa"/>
          </w:tcPr>
          <w:p>
            <w:pPr>
              <w:spacing w:line="480" w:lineRule="auto"/>
            </w:pPr>
            <w:r>
              <w:t>Peru latu nanna tu pabia' risacabe, pur ti casi ca ti xcuidi racane bixhoze, zaca labe gucanebe naa lu ca didxa xti Diuxi.</w:t>
            </w:r>
          </w:p>
        </w:tc>
        <w:tc>
          <w:tcPr>
            <w:tcW w:type="dxa" w:w="2880"/>
            <w:vAlign w:val="center"/>
            <w:tcW w:w="1440" w:type="dxa"/>
          </w:tcPr>
          <w:p>
            <w:pPr>
              <w:jc w:val="center"/>
            </w:pPr>
            <w:r>
              <w:t>☐</w:t>
            </w:r>
          </w:p>
        </w:tc>
      </w:tr>
      <w:tr>
        <w:tc>
          <w:tcPr>
            <w:tcW w:type="dxa" w:w="2880"/>
            <w:tcW w:w="7920" w:type="dxa"/>
          </w:tcPr>
          <w:p>
            <w:r>
              <w:rPr>
                <w:b/>
              </w:rPr>
              <w:t>1 Timóteo 1:2</w:t>
            </w:r>
          </w:p>
        </w:tc>
        <w:tc>
          <w:tcPr>
            <w:tcW w:type="dxa" w:w="2880"/>
            <w:tcW w:w="7920" w:type="dxa"/>
          </w:tcPr>
          <w:p>
            <w:r>
              <w:rPr>
                <w:b/>
              </w:rPr>
              <w:t>Niru gui'chi para timoteu 1:2</w:t>
            </w:r>
          </w:p>
        </w:tc>
        <w:tc>
          <w:tcPr>
            <w:tcW w:type="dxa" w:w="2880"/>
            <w:tcW w:w="1440" w:type="dxa"/>
          </w:tcPr>
          <w:p>
            <w:pPr>
              <w:jc w:val="center"/>
            </w:pPr>
            <w:r>
              <w:rPr>
                <w:b/>
              </w:rPr>
              <w:t>OK</w:t>
            </w:r>
          </w:p>
        </w:tc>
      </w:tr>
      <w:tr>
        <w:tc>
          <w:tcPr>
            <w:tcW w:type="dxa" w:w="2880"/>
            <w:tcW w:w="7920" w:type="dxa"/>
          </w:tcPr>
          <w:p>
            <w:pPr>
              <w:spacing w:line="480" w:lineRule="auto"/>
            </w:pPr>
            <w:r>
              <w:t>a Timóteo, um verdadeiro filho na fé: graça, misericórdia e paz de Deus Pai e de Cristo Jesus, nosso Senhor.</w:t>
            </w:r>
          </w:p>
        </w:tc>
        <w:tc>
          <w:tcPr>
            <w:tcW w:type="dxa" w:w="2880"/>
            <w:tcW w:w="7920" w:type="dxa"/>
          </w:tcPr>
          <w:p>
            <w:pPr>
              <w:spacing w:line="480" w:lineRule="auto"/>
            </w:pPr>
            <w:r>
              <w:t>para Timoteu, ti dxandi xhiiñi guenda runi cre': guenda nacha'hui, guenda ria' ne guenda rata dxii xti Diuxi bixhoozenu ne Cristu Jesus señor xtinu.</w:t>
            </w:r>
          </w:p>
        </w:tc>
        <w:tc>
          <w:tcPr>
            <w:tcW w:type="dxa" w:w="2880"/>
            <w:vAlign w:val="center"/>
            <w:tcW w:w="1440" w:type="dxa"/>
          </w:tcPr>
          <w:p>
            <w:pPr>
              <w:jc w:val="center"/>
            </w:pPr>
            <w:r>
              <w:t>☐</w:t>
            </w:r>
          </w:p>
        </w:tc>
      </w:tr>
      <w:tr>
        <w:tc>
          <w:tcPr>
            <w:tcW w:type="dxa" w:w="2880"/>
            <w:tcW w:w="7920" w:type="dxa"/>
          </w:tcPr>
          <w:p>
            <w:r>
              <w:rPr>
                <w:b/>
              </w:rPr>
              <w:t>Hebreus 12:9</w:t>
            </w:r>
          </w:p>
        </w:tc>
        <w:tc>
          <w:tcPr>
            <w:tcW w:type="dxa" w:w="2880"/>
            <w:tcW w:w="7920" w:type="dxa"/>
          </w:tcPr>
          <w:p>
            <w:r>
              <w:rPr>
                <w:b/>
              </w:rPr>
              <w:t>Hebreu 12:9</w:t>
            </w:r>
          </w:p>
        </w:tc>
        <w:tc>
          <w:tcPr>
            <w:tcW w:type="dxa" w:w="2880"/>
            <w:tcW w:w="1440" w:type="dxa"/>
          </w:tcPr>
          <w:p>
            <w:pPr>
              <w:jc w:val="center"/>
            </w:pPr>
            <w:r>
              <w:rPr>
                <w:b/>
              </w:rPr>
              <w:t>OK</w:t>
            </w:r>
          </w:p>
        </w:tc>
      </w:tr>
      <w:tr>
        <w:tc>
          <w:tcPr>
            <w:tcW w:type="dxa" w:w="2880"/>
            <w:tcW w:w="7920" w:type="dxa"/>
          </w:tcPr>
          <w:p>
            <w:pPr>
              <w:spacing w:line="480" w:lineRule="auto"/>
            </w:pPr>
            <w:r>
              <w:t>Além disso, tínhamos pais segundo a carne, que nos corrigiam e nós os respeitávamos. Não deveríamos mais ainda obedecer ao nosso Pai espiritual e assim viver?</w:t>
            </w:r>
          </w:p>
        </w:tc>
        <w:tc>
          <w:tcPr>
            <w:tcW w:type="dxa" w:w="2880"/>
            <w:tcW w:w="7920" w:type="dxa"/>
          </w:tcPr>
          <w:p>
            <w:pPr>
              <w:spacing w:line="480" w:lineRule="auto"/>
            </w:pPr>
            <w:r>
              <w:t>Nin ne saca', lannu gupanu' ca bixhozenu ni nu ndani guidxi layuu ni laca bisidi ca lannu, ne lannu runi nu ni nacabe. ¿ñe cadi jma naquiñe gunanu jma bixhozenu que ca espiritu ca', ne guibani nu laa?</w:t>
            </w:r>
          </w:p>
        </w:tc>
        <w:tc>
          <w:tcPr>
            <w:tcW w:type="dxa" w:w="2880"/>
            <w:vAlign w:val="center"/>
            <w:tcW w:w="1440" w:type="dxa"/>
          </w:tcPr>
          <w:p>
            <w:pPr>
              <w:jc w:val="center"/>
            </w:pPr>
            <w:r>
              <w:t>☐</w:t>
            </w:r>
          </w:p>
        </w:tc>
      </w:tr>
      <w:tr>
        <w:tc>
          <w:tcPr>
            <w:tcW w:type="dxa" w:w="2880"/>
            <w:tcW w:w="7920" w:type="dxa"/>
          </w:tcPr>
          <w:p>
            <w:r>
              <w:rPr>
                <w:b/>
              </w:rPr>
              <w:t>1 Pedro 1:2</w:t>
            </w:r>
          </w:p>
        </w:tc>
        <w:tc>
          <w:tcPr>
            <w:tcW w:type="dxa" w:w="2880"/>
            <w:tcW w:w="7920" w:type="dxa"/>
          </w:tcPr>
          <w:p>
            <w:r>
              <w:rPr>
                <w:b/>
              </w:rPr>
              <w:t>Niru gui'chi bica' pedru 1:2</w:t>
            </w:r>
          </w:p>
        </w:tc>
        <w:tc>
          <w:tcPr>
            <w:tcW w:type="dxa" w:w="2880"/>
            <w:tcW w:w="1440" w:type="dxa"/>
          </w:tcPr>
          <w:p>
            <w:pPr>
              <w:jc w:val="center"/>
            </w:pPr>
            <w:r>
              <w:rPr>
                <w:b/>
              </w:rPr>
              <w:t>OK</w:t>
            </w:r>
          </w:p>
        </w:tc>
      </w:tr>
      <w:tr>
        <w:tc>
          <w:tcPr>
            <w:tcW w:type="dxa" w:w="2880"/>
            <w:tcW w:w="7920" w:type="dxa"/>
          </w:tcPr>
          <w:p>
            <w:pPr>
              <w:spacing w:line="480" w:lineRule="auto"/>
            </w:pPr>
            <w:r>
              <w:t>escolhidos de acordo com a presciência de Deus Pai, pela santificação do Espírito Santo, para a obediência a Jesus Cristo, e para a aspersão de Seu sangue. Que a graça esteja convosco e a vossa paz seja multiplicada.</w:t>
            </w:r>
          </w:p>
        </w:tc>
        <w:tc>
          <w:tcPr>
            <w:tcW w:type="dxa" w:w="2880"/>
            <w:tcW w:w="7920" w:type="dxa"/>
          </w:tcPr>
          <w:p>
            <w:pPr>
              <w:spacing w:line="480" w:lineRule="auto"/>
            </w:pPr>
            <w:r>
              <w:t>Pur guenda runibia Diuxi bixhoze nu, pur guenda rusia xti Espiritu Santu, Pur guenda ruzuuba didxa xti Jesucristu ne pur ra bixhi rini xtibe. Guenda nachahui gaca' luguia tu ne guenda rata dxi xtitu guiroba.</w:t>
            </w:r>
          </w:p>
        </w:tc>
        <w:tc>
          <w:tcPr>
            <w:tcW w:type="dxa" w:w="2880"/>
            <w:vAlign w:val="center"/>
            <w:tcW w:w="1440" w:type="dxa"/>
          </w:tcPr>
          <w:p>
            <w:pPr>
              <w:jc w:val="center"/>
            </w:pPr>
            <w:r>
              <w:t>☐</w:t>
            </w:r>
          </w:p>
        </w:tc>
      </w:tr>
      <w:tr>
        <w:tc>
          <w:tcPr>
            <w:tcW w:type="dxa" w:w="2880"/>
            <w:tcW w:w="7920" w:type="dxa"/>
          </w:tcPr>
          <w:p>
            <w:r>
              <w:rPr>
                <w:b/>
              </w:rPr>
              <w:t>1 Pedro 1:3</w:t>
            </w:r>
          </w:p>
        </w:tc>
        <w:tc>
          <w:tcPr>
            <w:tcW w:type="dxa" w:w="2880"/>
            <w:tcW w:w="7920" w:type="dxa"/>
          </w:tcPr>
          <w:p>
            <w:r>
              <w:rPr>
                <w:b/>
              </w:rPr>
              <w:t>Niru gui'chi bica' pedru 1:3</w:t>
            </w:r>
          </w:p>
        </w:tc>
        <w:tc>
          <w:tcPr>
            <w:tcW w:type="dxa" w:w="2880"/>
            <w:tcW w:w="1440" w:type="dxa"/>
          </w:tcPr>
          <w:p>
            <w:pPr>
              <w:jc w:val="center"/>
            </w:pPr>
            <w:r>
              <w:rPr>
                <w:b/>
              </w:rPr>
              <w:t>OK</w:t>
            </w:r>
          </w:p>
        </w:tc>
      </w:tr>
      <w:tr>
        <w:tc>
          <w:tcPr>
            <w:tcW w:type="dxa" w:w="2880"/>
            <w:tcW w:w="7920" w:type="dxa"/>
          </w:tcPr>
          <w:p>
            <w:pPr>
              <w:spacing w:line="480" w:lineRule="auto"/>
            </w:pPr>
            <w:r>
              <w:t>Bendito seja o Deus e Pai de nosso Senhor Jesus Cristo. Que na Sua grande misericórdia, nos deu um novo nascimento para a esperança viva por meio da ressurreição de Jesus Cristo dentre os mortos,</w:t>
            </w:r>
          </w:p>
        </w:tc>
        <w:tc>
          <w:tcPr>
            <w:tcW w:type="dxa" w:w="2880"/>
            <w:tcW w:w="7920" w:type="dxa"/>
          </w:tcPr>
          <w:p>
            <w:pPr>
              <w:spacing w:line="480" w:lineRule="auto"/>
            </w:pPr>
            <w:r>
              <w:t>Diuxi ne bixhoze xhaiquenu Jesucristu chú ndaya. Lu naroba guenda ria' xtibe, laabe bidii be' laanu galenu xti tiru para ganadxichi nu de que saca ni chi gudi Diuxi laanu pur ra bibaani Jesucristu de lade gue'tu,</w:t>
            </w:r>
          </w:p>
        </w:tc>
        <w:tc>
          <w:tcPr>
            <w:tcW w:type="dxa" w:w="2880"/>
            <w:vAlign w:val="center"/>
            <w:tcW w:w="1440" w:type="dxa"/>
          </w:tcPr>
          <w:p>
            <w:pPr>
              <w:jc w:val="center"/>
            </w:pPr>
            <w:r>
              <w:t>☐</w:t>
            </w:r>
          </w:p>
        </w:tc>
      </w:tr>
      <w:tr>
        <w:tc>
          <w:tcPr>
            <w:tcW w:type="dxa" w:w="2880"/>
            <w:tcW w:w="7920" w:type="dxa"/>
          </w:tcPr>
          <w:p>
            <w:r>
              <w:rPr>
                <w:b/>
              </w:rPr>
              <w:t>Apocalipse 3:5</w:t>
            </w:r>
          </w:p>
        </w:tc>
        <w:tc>
          <w:tcPr>
            <w:tcW w:type="dxa" w:w="2880"/>
            <w:tcW w:w="7920" w:type="dxa"/>
          </w:tcPr>
          <w:p>
            <w:r>
              <w:rPr>
                <w:b/>
              </w:rPr>
              <w:t>Apocalipsis 3:5</w:t>
            </w:r>
          </w:p>
        </w:tc>
        <w:tc>
          <w:tcPr>
            <w:tcW w:type="dxa" w:w="2880"/>
            <w:tcW w:w="1440" w:type="dxa"/>
          </w:tcPr>
          <w:p>
            <w:pPr>
              <w:jc w:val="center"/>
            </w:pPr>
            <w:r>
              <w:rPr>
                <w:b/>
              </w:rPr>
              <w:t>OK</w:t>
            </w:r>
          </w:p>
        </w:tc>
      </w:tr>
      <w:tr>
        <w:tc>
          <w:tcPr>
            <w:tcW w:type="dxa" w:w="2880"/>
            <w:tcW w:w="7920" w:type="dxa"/>
          </w:tcPr>
          <w:p>
            <w:pPr>
              <w:spacing w:line="480" w:lineRule="auto"/>
            </w:pPr>
            <w:r>
              <w:t>Aquele que vencer será vestido de vestes brancas e jamais apagarei seu nome do Livro da Vida. Eu confessarei seu nome diante de Meu Pai e diante dos Seus anjos.</w:t>
            </w:r>
          </w:p>
        </w:tc>
        <w:tc>
          <w:tcPr>
            <w:tcW w:type="dxa" w:w="2880"/>
            <w:tcW w:w="7920" w:type="dxa"/>
          </w:tcPr>
          <w:p>
            <w:pPr>
              <w:spacing w:line="480" w:lineRule="auto"/>
            </w:pPr>
            <w:r>
              <w:t>Ni laa quiiñe ca ni nadxaba sacu lari quiichi', ne naa que suxhiaya dia' lá ca de lu guichi' liibi lisa xti guenda nabani, ne naa zanié lá ca nezalú bixhozé', ne nezalu ca Angel xti'.</w:t>
            </w:r>
          </w:p>
        </w:tc>
        <w:tc>
          <w:tcPr>
            <w:tcW w:type="dxa" w:w="2880"/>
            <w:vAlign w:val="center"/>
            <w:tcW w:w="1440" w:type="dxa"/>
          </w:tcPr>
          <w:p>
            <w:pPr>
              <w:jc w:val="center"/>
            </w:pPr>
            <w:r>
              <w:t>☐</w:t>
            </w:r>
          </w:p>
        </w:tc>
      </w:tr>
    </w:tbl>
    <w:p>
      <w:pPr>
        <w:pStyle w:val="Heading1"/>
        <w:spacing w:before="0"/>
      </w:pPr>
      <w:r>
        <w:t>carne (G4561)</w:t>
      </w:r>
    </w:p>
    <w:p>
      <w:r/>
      <w:r>
        <w:t>Essa palavra exige cuidado na hora de ser traduzida, pois possui muitos significados muito diferentes entre si. Esta palavra pode significar:</w:t>
      </w:r>
      <w:r/>
      <w:r/>
    </w:p>
    <w:p>
      <w:pPr>
        <w:pStyle w:val="ListBullet"/>
        <w:spacing w:line="240" w:lineRule="auto"/>
        <w:ind w:left="720"/>
      </w:pPr>
      <w:r/>
      <w:r>
        <w:t>A pele de uma pessoa ou de um animal.</w:t>
      </w:r>
      <w:r/>
    </w:p>
    <w:p>
      <w:pPr>
        <w:pStyle w:val="ListBullet"/>
        <w:spacing w:line="240" w:lineRule="auto"/>
        <w:ind w:left="720"/>
      </w:pPr>
      <w:r/>
      <w:r>
        <w:t>Todo o corpo.</w:t>
      </w:r>
      <w:r/>
    </w:p>
    <w:p>
      <w:pPr>
        <w:pStyle w:val="ListBullet"/>
        <w:spacing w:line="240" w:lineRule="auto"/>
        <w:ind w:left="720"/>
      </w:pPr>
      <w:r/>
      <w:r>
        <w:t>Uma pessoa ou todas as pessoas.</w:t>
      </w:r>
      <w:r/>
    </w:p>
    <w:p>
      <w:pPr>
        <w:pStyle w:val="ListBullet"/>
        <w:spacing w:line="240" w:lineRule="auto"/>
        <w:ind w:left="720"/>
      </w:pPr>
      <w:r/>
      <w:r>
        <w:t>Algo que é material ou físico.</w:t>
      </w:r>
      <w:r/>
    </w:p>
    <w:p>
      <w:pPr>
        <w:pStyle w:val="ListBullet"/>
        <w:spacing w:line="240" w:lineRule="auto"/>
        <w:ind w:left="720"/>
      </w:pPr>
      <w:r/>
      <w:r>
        <w:t>Alguém que pertence à mesma família de outra pessoa. Isso pode incluir ancestrais e descendentes.</w:t>
      </w:r>
      <w:r/>
    </w:p>
    <w:p>
      <w:pPr>
        <w:pStyle w:val="ListBullet"/>
        <w:spacing w:line="240" w:lineRule="auto"/>
        <w:ind w:left="720"/>
      </w:pPr>
      <w:r/>
      <w:r>
        <w:t>A parte de alguém que o faz querer pecar. Isso às vezes é chamado de natureza pecaminosa de uma pessoa.</w:t>
      </w:r>
      <w:r/>
      <w:r/>
    </w:p>
    <w:p>
      <w:pPr>
        <w:spacing w:after="0"/>
      </w:pPr>
      <w:r/>
      <w:r>
        <w:t>Na Bíblia, diz-se que os seres humanos são feitos de carne e sangue.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16:17</w:t>
            </w:r>
          </w:p>
        </w:tc>
        <w:tc>
          <w:tcPr>
            <w:tcW w:type="dxa" w:w="2880"/>
            <w:tcW w:w="7920" w:type="dxa"/>
          </w:tcPr>
          <w:p>
            <w:r>
              <w:rPr>
                <w:b/>
              </w:rPr>
              <w:t>Gui'chi bica' mateu 16:17</w:t>
            </w:r>
          </w:p>
        </w:tc>
        <w:tc>
          <w:tcPr>
            <w:tcW w:type="dxa" w:w="2880"/>
            <w:tcW w:w="1440" w:type="dxa"/>
          </w:tcPr>
          <w:p>
            <w:pPr>
              <w:jc w:val="center"/>
            </w:pPr>
            <w:r>
              <w:rPr>
                <w:b/>
              </w:rPr>
              <w:t>OK</w:t>
            </w:r>
          </w:p>
        </w:tc>
      </w:tr>
      <w:tr>
        <w:tc>
          <w:tcPr>
            <w:tcW w:type="dxa" w:w="2880"/>
            <w:tcW w:w="7920" w:type="dxa"/>
          </w:tcPr>
          <w:p>
            <w:pPr>
              <w:spacing w:line="480" w:lineRule="auto"/>
            </w:pPr>
            <w:r>
              <w:t xml:space="preserve">E Jesus lhe respondeu: "És abençoado, Simão Barjonas, pois não foi </w:t>
            </w:r>
            <w:r>
              <w:rPr>
                <w:b/>
              </w:rPr>
              <w:t>carne</w:t>
            </w:r>
            <w:r>
              <w:t xml:space="preserve"> e sangue que te revelaram isso, mas O Meu Pai que está no céu.</w:t>
            </w:r>
          </w:p>
        </w:tc>
        <w:tc>
          <w:tcPr>
            <w:tcW w:type="dxa" w:w="2880"/>
            <w:tcW w:w="7920" w:type="dxa"/>
          </w:tcPr>
          <w:p>
            <w:pPr>
              <w:spacing w:line="480" w:lineRule="auto"/>
            </w:pPr>
            <w:r>
              <w:t>Jesús bicabi ne rabi laabe: "Ndaaya xti Diuxi nuu ne lii Simón xiiñi Jonás, purti beela ne rini que nuluí ndi lii, sinu que bixhoze nú ni nuu iba'.</w:t>
            </w:r>
          </w:p>
        </w:tc>
        <w:tc>
          <w:tcPr>
            <w:tcW w:type="dxa" w:w="2880"/>
            <w:vAlign w:val="center"/>
            <w:tcW w:w="1440" w:type="dxa"/>
          </w:tcPr>
          <w:p>
            <w:pPr>
              <w:jc w:val="center"/>
            </w:pPr>
            <w:r>
              <w:t>☐</w:t>
            </w:r>
          </w:p>
        </w:tc>
      </w:tr>
      <w:tr>
        <w:tc>
          <w:tcPr>
            <w:tcW w:type="dxa" w:w="2880"/>
            <w:tcW w:w="7920" w:type="dxa"/>
          </w:tcPr>
          <w:p>
            <w:r>
              <w:rPr>
                <w:b/>
              </w:rPr>
              <w:t>Mateus 26:41</w:t>
            </w:r>
          </w:p>
        </w:tc>
        <w:tc>
          <w:tcPr>
            <w:tcW w:type="dxa" w:w="2880"/>
            <w:tcW w:w="7920" w:type="dxa"/>
          </w:tcPr>
          <w:p>
            <w:r>
              <w:rPr>
                <w:b/>
              </w:rPr>
              <w:t>Gui'chi bica' mateu 26:41</w:t>
            </w:r>
          </w:p>
        </w:tc>
        <w:tc>
          <w:tcPr>
            <w:tcW w:type="dxa" w:w="2880"/>
            <w:tcW w:w="1440" w:type="dxa"/>
          </w:tcPr>
          <w:p>
            <w:pPr>
              <w:jc w:val="center"/>
            </w:pPr>
            <w:r>
              <w:rPr>
                <w:b/>
              </w:rPr>
              <w:t>OK</w:t>
            </w:r>
          </w:p>
        </w:tc>
      </w:tr>
      <w:tr>
        <w:tc>
          <w:tcPr>
            <w:tcW w:type="dxa" w:w="2880"/>
            <w:tcW w:w="7920" w:type="dxa"/>
          </w:tcPr>
          <w:p>
            <w:pPr>
              <w:spacing w:line="480" w:lineRule="auto"/>
            </w:pPr>
            <w:r>
              <w:t xml:space="preserve">Vigiai e orai para que não entreis em tentação. O espírito de fato está preparado, mas a </w:t>
            </w:r>
            <w:r>
              <w:rPr>
                <w:b/>
              </w:rPr>
              <w:t>carne</w:t>
            </w:r>
            <w:r>
              <w:t xml:space="preserve"> é fraca".</w:t>
            </w:r>
          </w:p>
        </w:tc>
        <w:tc>
          <w:tcPr>
            <w:tcW w:type="dxa" w:w="2880"/>
            <w:tcW w:w="7920" w:type="dxa"/>
          </w:tcPr>
          <w:p>
            <w:pPr>
              <w:spacing w:line="480" w:lineRule="auto"/>
            </w:pPr>
            <w:r>
              <w:t>Lagapa ne la guini'ne Diuxi ti que quite cabe laatu. Espiritu dxandi'pe nap ganna, pero beela natende."</w:t>
            </w:r>
          </w:p>
        </w:tc>
        <w:tc>
          <w:tcPr>
            <w:tcW w:type="dxa" w:w="2880"/>
            <w:vAlign w:val="center"/>
            <w:tcW w:w="1440" w:type="dxa"/>
          </w:tcPr>
          <w:p>
            <w:pPr>
              <w:jc w:val="center"/>
            </w:pPr>
            <w:r>
              <w:t>☐</w:t>
            </w:r>
          </w:p>
        </w:tc>
      </w:tr>
      <w:tr>
        <w:tc>
          <w:tcPr>
            <w:tcW w:type="dxa" w:w="2880"/>
            <w:tcW w:w="7920" w:type="dxa"/>
          </w:tcPr>
          <w:p>
            <w:r>
              <w:rPr>
                <w:b/>
              </w:rPr>
              <w:t>Marcos 14:38</w:t>
            </w:r>
          </w:p>
        </w:tc>
        <w:tc>
          <w:tcPr>
            <w:tcW w:type="dxa" w:w="2880"/>
            <w:tcW w:w="7920" w:type="dxa"/>
          </w:tcPr>
          <w:p>
            <w:r>
              <w:rPr>
                <w:b/>
              </w:rPr>
              <w:t>Marcos 14:38</w:t>
            </w:r>
          </w:p>
        </w:tc>
        <w:tc>
          <w:tcPr>
            <w:tcW w:type="dxa" w:w="2880"/>
            <w:tcW w:w="1440" w:type="dxa"/>
          </w:tcPr>
          <w:p>
            <w:pPr>
              <w:jc w:val="center"/>
            </w:pPr>
            <w:r>
              <w:rPr>
                <w:b/>
              </w:rPr>
              <w:t>OK</w:t>
            </w:r>
          </w:p>
        </w:tc>
      </w:tr>
      <w:tr>
        <w:tc>
          <w:tcPr>
            <w:tcW w:type="dxa" w:w="2880"/>
            <w:tcW w:w="7920" w:type="dxa"/>
          </w:tcPr>
          <w:p>
            <w:pPr>
              <w:spacing w:line="480" w:lineRule="auto"/>
            </w:pPr>
            <w:r>
              <w:t xml:space="preserve">Vigiai e orai para que não entreis em tentação. O espírito está preparado, mas a </w:t>
            </w:r>
            <w:r>
              <w:rPr>
                <w:b/>
              </w:rPr>
              <w:t>carne</w:t>
            </w:r>
            <w:r>
              <w:t xml:space="preserve"> é fraca".</w:t>
            </w:r>
          </w:p>
        </w:tc>
        <w:tc>
          <w:tcPr>
            <w:tcW w:type="dxa" w:w="2880"/>
            <w:tcW w:w="7920" w:type="dxa"/>
          </w:tcPr>
          <w:p>
            <w:pPr>
              <w:spacing w:line="480" w:lineRule="auto"/>
            </w:pPr>
            <w:r>
              <w:t>La cue' xcanda ne laguini' ne Dios para cadi guqui'nde cabe laatu. " Ladxida' tobi nu' gana, peru binni. ta' que gapa xtipa".</w:t>
            </w:r>
          </w:p>
        </w:tc>
        <w:tc>
          <w:tcPr>
            <w:tcW w:type="dxa" w:w="2880"/>
            <w:vAlign w:val="center"/>
            <w:tcW w:w="1440" w:type="dxa"/>
          </w:tcPr>
          <w:p>
            <w:pPr>
              <w:jc w:val="center"/>
            </w:pPr>
            <w:r>
              <w:t>☐</w:t>
            </w:r>
          </w:p>
        </w:tc>
      </w:tr>
      <w:tr>
        <w:tc>
          <w:tcPr>
            <w:tcW w:type="dxa" w:w="2880"/>
            <w:tcW w:w="7920" w:type="dxa"/>
          </w:tcPr>
          <w:p>
            <w:r>
              <w:rPr>
                <w:b/>
              </w:rPr>
              <w:t>Lucas 24:39</w:t>
            </w:r>
          </w:p>
        </w:tc>
        <w:tc>
          <w:tcPr>
            <w:tcW w:type="dxa" w:w="2880"/>
            <w:tcW w:w="7920" w:type="dxa"/>
          </w:tcPr>
          <w:p>
            <w:r>
              <w:rPr>
                <w:b/>
              </w:rPr>
              <w:t>Lucas 24:39</w:t>
            </w:r>
          </w:p>
        </w:tc>
        <w:tc>
          <w:tcPr>
            <w:tcW w:type="dxa" w:w="2880"/>
            <w:tcW w:w="1440" w:type="dxa"/>
          </w:tcPr>
          <w:p>
            <w:pPr>
              <w:jc w:val="center"/>
            </w:pPr>
            <w:r>
              <w:rPr>
                <w:b/>
              </w:rPr>
              <w:t>OK</w:t>
            </w:r>
          </w:p>
        </w:tc>
      </w:tr>
      <w:tr>
        <w:tc>
          <w:tcPr>
            <w:tcW w:type="dxa" w:w="2880"/>
            <w:tcW w:w="7920" w:type="dxa"/>
          </w:tcPr>
          <w:p>
            <w:pPr>
              <w:spacing w:line="480" w:lineRule="auto"/>
            </w:pPr>
            <w:r>
              <w:t xml:space="preserve">Vede Minhas mãos e Meus pés, sou Eu mesmo! Tocai-Me e vede. Um espírito não tem </w:t>
            </w:r>
            <w:r>
              <w:rPr>
                <w:b/>
              </w:rPr>
              <w:t>carne</w:t>
            </w:r>
            <w:r>
              <w:t xml:space="preserve"> nem ossos como vós vedes que Eu tenho".</w:t>
            </w:r>
          </w:p>
        </w:tc>
        <w:tc>
          <w:tcPr>
            <w:tcW w:type="dxa" w:w="2880"/>
            <w:tcW w:w="7920" w:type="dxa"/>
          </w:tcPr>
          <w:p>
            <w:pPr>
              <w:spacing w:line="480" w:lineRule="auto"/>
            </w:pPr>
            <w:r>
              <w:t>Ragulla ca nalla ne ca ñe, nan'dí. Ra ca' nanaa ne ragulla. Ti espiritu que gapadi bela ne dxita, casí ca llulla tu napa.</w:t>
            </w:r>
          </w:p>
        </w:tc>
        <w:tc>
          <w:tcPr>
            <w:tcW w:type="dxa" w:w="2880"/>
            <w:vAlign w:val="center"/>
            <w:tcW w:w="1440" w:type="dxa"/>
          </w:tcPr>
          <w:p>
            <w:pPr>
              <w:jc w:val="center"/>
            </w:pPr>
            <w:r>
              <w:t>☐</w:t>
            </w:r>
          </w:p>
        </w:tc>
      </w:tr>
      <w:tr>
        <w:tc>
          <w:tcPr>
            <w:tcW w:type="dxa" w:w="2880"/>
            <w:tcW w:w="7920" w:type="dxa"/>
          </w:tcPr>
          <w:p>
            <w:r>
              <w:rPr>
                <w:b/>
              </w:rPr>
              <w:t>João 1:14</w:t>
            </w:r>
          </w:p>
        </w:tc>
        <w:tc>
          <w:tcPr>
            <w:tcW w:type="dxa" w:w="2880"/>
            <w:tcW w:w="7920" w:type="dxa"/>
          </w:tcPr>
          <w:p>
            <w:r>
              <w:rPr>
                <w:b/>
              </w:rPr>
              <w:t>Juan 1:14</w:t>
            </w:r>
          </w:p>
        </w:tc>
        <w:tc>
          <w:tcPr>
            <w:tcW w:type="dxa" w:w="2880"/>
            <w:tcW w:w="1440" w:type="dxa"/>
          </w:tcPr>
          <w:p>
            <w:pPr>
              <w:jc w:val="center"/>
            </w:pPr>
            <w:r>
              <w:rPr>
                <w:b/>
              </w:rPr>
              <w:t>OK</w:t>
            </w:r>
          </w:p>
        </w:tc>
      </w:tr>
      <w:tr>
        <w:tc>
          <w:tcPr>
            <w:tcW w:type="dxa" w:w="2880"/>
            <w:tcW w:w="7920" w:type="dxa"/>
          </w:tcPr>
          <w:p>
            <w:pPr>
              <w:spacing w:line="480" w:lineRule="auto"/>
            </w:pPr>
            <w:r>
              <w:t xml:space="preserve">E a Palavra tornou-Se </w:t>
            </w:r>
            <w:r>
              <w:rPr>
                <w:b/>
              </w:rPr>
              <w:t>carne</w:t>
            </w:r>
            <w:r>
              <w:t xml:space="preserve"> e habitou entre nós, e vimos a Sua glória, como a glória do Unigênito do Pai, cheio de graça e de verdade.</w:t>
            </w:r>
          </w:p>
        </w:tc>
        <w:tc>
          <w:tcPr>
            <w:tcW w:type="dxa" w:w="2880"/>
            <w:tcW w:w="7920" w:type="dxa"/>
          </w:tcPr>
          <w:p>
            <w:pPr>
              <w:spacing w:line="480" w:lineRule="auto"/>
            </w:pPr>
            <w:r>
              <w:t>Ne beda gacá ca' didxa que binni, ne ulezabe lade du. Ne ma biduya' du genda nandxa xtibe, Nandxo casi tobi lucha ni be da' ni de bishozenú, ucabé de ni nandxo ne ni runi xnezá.</w:t>
            </w:r>
          </w:p>
        </w:tc>
        <w:tc>
          <w:tcPr>
            <w:tcW w:type="dxa" w:w="2880"/>
            <w:vAlign w:val="center"/>
            <w:tcW w:w="1440" w:type="dxa"/>
          </w:tcPr>
          <w:p>
            <w:pPr>
              <w:jc w:val="center"/>
            </w:pPr>
            <w:r>
              <w:t>☐</w:t>
            </w:r>
          </w:p>
        </w:tc>
      </w:tr>
      <w:tr>
        <w:tc>
          <w:tcPr>
            <w:tcW w:type="dxa" w:w="2880"/>
            <w:tcW w:w="7920" w:type="dxa"/>
          </w:tcPr>
          <w:p>
            <w:r>
              <w:rPr>
                <w:b/>
              </w:rPr>
              <w:t>Atos 2:17</w:t>
            </w:r>
          </w:p>
        </w:tc>
        <w:tc>
          <w:tcPr>
            <w:tcW w:type="dxa" w:w="2880"/>
            <w:tcW w:w="7920" w:type="dxa"/>
          </w:tcPr>
          <w:p>
            <w:r>
              <w:rPr>
                <w:b/>
              </w:rPr>
              <w:t>Hechos 2:17</w:t>
            </w:r>
          </w:p>
        </w:tc>
        <w:tc>
          <w:tcPr>
            <w:tcW w:type="dxa" w:w="2880"/>
            <w:tcW w:w="1440" w:type="dxa"/>
          </w:tcPr>
          <w:p>
            <w:pPr>
              <w:jc w:val="center"/>
            </w:pPr>
            <w:r>
              <w:rPr>
                <w:b/>
              </w:rPr>
              <w:t>OK</w:t>
            </w:r>
          </w:p>
        </w:tc>
      </w:tr>
      <w:tr>
        <w:tc>
          <w:tcPr>
            <w:tcW w:type="dxa" w:w="2880"/>
            <w:tcW w:w="7920" w:type="dxa"/>
          </w:tcPr>
          <w:p>
            <w:pPr>
              <w:spacing w:line="480" w:lineRule="auto"/>
            </w:pPr>
            <w:r>
              <w:t xml:space="preserve">'Nos últimos dias,' diz Deus: 'Derramarei do meu Espírito sobre toda a </w:t>
            </w:r>
            <w:r>
              <w:rPr>
                <w:b/>
              </w:rPr>
              <w:t>carne</w:t>
            </w:r>
            <w:r>
              <w:t>: vossos filhos e vosas filhas profetizarão, vossos jovens terão visões e vossos velhos sonharão;</w:t>
            </w:r>
          </w:p>
        </w:tc>
        <w:tc>
          <w:tcPr>
            <w:tcW w:type="dxa" w:w="2880"/>
            <w:tcW w:w="7920" w:type="dxa"/>
          </w:tcPr>
          <w:p>
            <w:pPr>
              <w:spacing w:line="480" w:lineRule="auto"/>
            </w:pPr>
            <w:r>
              <w:t>"SACA RA SILUXHE CA DXI, NA DIUXHI, NAA SUXHIE' ESPIRITU XTINE LUGIA GUIRA BINNI, CA XHIIÑI CABE SANÍI CA NI NA' DIUXHI, CA BADUNGUIU SUYA CA' NI CHI GACA NE CA NI NAGOLA ZANI XCAANDA CA' BACAANDA.</w:t>
            </w:r>
          </w:p>
        </w:tc>
        <w:tc>
          <w:tcPr>
            <w:tcW w:type="dxa" w:w="2880"/>
            <w:vAlign w:val="center"/>
            <w:tcW w:w="1440" w:type="dxa"/>
          </w:tcPr>
          <w:p>
            <w:pPr>
              <w:jc w:val="center"/>
            </w:pPr>
            <w:r>
              <w:t>☐</w:t>
            </w:r>
          </w:p>
        </w:tc>
      </w:tr>
      <w:tr>
        <w:tc>
          <w:tcPr>
            <w:tcW w:type="dxa" w:w="2880"/>
            <w:tcW w:w="7920" w:type="dxa"/>
          </w:tcPr>
          <w:p>
            <w:r>
              <w:rPr>
                <w:b/>
              </w:rPr>
              <w:t>Romanos 3:20</w:t>
            </w:r>
          </w:p>
        </w:tc>
        <w:tc>
          <w:tcPr>
            <w:tcW w:type="dxa" w:w="2880"/>
            <w:tcW w:w="7920" w:type="dxa"/>
          </w:tcPr>
          <w:p>
            <w:r>
              <w:rPr>
                <w:b/>
              </w:rPr>
              <w:t>Gui'chi gucua para ca romanu 3:20</w:t>
            </w:r>
          </w:p>
        </w:tc>
        <w:tc>
          <w:tcPr>
            <w:tcW w:type="dxa" w:w="2880"/>
            <w:tcW w:w="1440" w:type="dxa"/>
          </w:tcPr>
          <w:p>
            <w:pPr>
              <w:jc w:val="center"/>
            </w:pPr>
            <w:r>
              <w:rPr>
                <w:b/>
              </w:rPr>
              <w:t>OK</w:t>
            </w:r>
          </w:p>
        </w:tc>
      </w:tr>
      <w:tr>
        <w:tc>
          <w:tcPr>
            <w:tcW w:type="dxa" w:w="2880"/>
            <w:tcW w:w="7920" w:type="dxa"/>
          </w:tcPr>
          <w:p>
            <w:pPr>
              <w:spacing w:line="480" w:lineRule="auto"/>
            </w:pPr>
            <w:r>
              <w:t>Porque ninguém será justificado pelas obras da Lei diante Dele. Pois pela Lei vem a consciência do pecado.</w:t>
            </w:r>
          </w:p>
        </w:tc>
        <w:tc>
          <w:tcPr>
            <w:tcW w:type="dxa" w:w="2880"/>
            <w:tcW w:w="7920" w:type="dxa"/>
          </w:tcPr>
          <w:p>
            <w:pPr>
              <w:spacing w:line="480" w:lineRule="auto"/>
            </w:pPr>
            <w:r>
              <w:t>Ne ndiila? ti nin ti binni guidxilayú zaca nacha'hui ti biica jneeza casi na' ley neza lu Diuxi, ti ru'ni ley nga beda gannanu nuu guenda ruche'.</w:t>
            </w:r>
          </w:p>
        </w:tc>
        <w:tc>
          <w:tcPr>
            <w:tcW w:type="dxa" w:w="2880"/>
            <w:vAlign w:val="center"/>
            <w:tcW w:w="1440" w:type="dxa"/>
          </w:tcPr>
          <w:p>
            <w:pPr>
              <w:jc w:val="center"/>
            </w:pPr>
            <w:r>
              <w:t>☐</w:t>
            </w:r>
          </w:p>
        </w:tc>
      </w:tr>
      <w:tr>
        <w:tc>
          <w:tcPr>
            <w:tcW w:type="dxa" w:w="2880"/>
            <w:tcW w:w="7920" w:type="dxa"/>
          </w:tcPr>
          <w:p>
            <w:r>
              <w:rPr>
                <w:b/>
              </w:rPr>
              <w:t>Romanos 6:19</w:t>
            </w:r>
          </w:p>
        </w:tc>
        <w:tc>
          <w:tcPr>
            <w:tcW w:type="dxa" w:w="2880"/>
            <w:tcW w:w="7920" w:type="dxa"/>
          </w:tcPr>
          <w:p>
            <w:r>
              <w:rPr>
                <w:b/>
              </w:rPr>
              <w:t>Gui'chi gucua para ca romanu 6:19</w:t>
            </w:r>
          </w:p>
        </w:tc>
        <w:tc>
          <w:tcPr>
            <w:tcW w:type="dxa" w:w="2880"/>
            <w:tcW w:w="1440" w:type="dxa"/>
          </w:tcPr>
          <w:p>
            <w:pPr>
              <w:jc w:val="center"/>
            </w:pPr>
            <w:r>
              <w:rPr>
                <w:b/>
              </w:rPr>
              <w:t>OK</w:t>
            </w:r>
          </w:p>
        </w:tc>
      </w:tr>
      <w:tr>
        <w:tc>
          <w:tcPr>
            <w:tcW w:type="dxa" w:w="2880"/>
            <w:tcW w:w="7920" w:type="dxa"/>
          </w:tcPr>
          <w:p>
            <w:pPr>
              <w:spacing w:line="480" w:lineRule="auto"/>
            </w:pPr>
            <w:r>
              <w:t xml:space="preserve">Falo como homem, por causa da fraqueza da vossa </w:t>
            </w:r>
            <w:r>
              <w:rPr>
                <w:b/>
              </w:rPr>
              <w:t>carne</w:t>
            </w:r>
            <w:r>
              <w:t>. Pois, como apresentastes as partes do vosso corpo como escravos para a impureza e para o mal, da mesma forma, agora, apresentai-as como escravos da justiça para santificação.</w:t>
            </w:r>
          </w:p>
        </w:tc>
        <w:tc>
          <w:tcPr>
            <w:tcW w:type="dxa" w:w="2880"/>
            <w:tcW w:w="7920" w:type="dxa"/>
          </w:tcPr>
          <w:p>
            <w:pPr>
              <w:spacing w:line="480" w:lineRule="auto"/>
            </w:pPr>
            <w:r>
              <w:t>Canie nia laatu casi hombre guuni guenda nayaati xti ladi tu. Pue zacá casica laatu ruchiñatu ca nda' laditu casi ni runi xhiiña guenda nayudxu ne guenda nadxaba, yana sacaca laguchiña ca nda' laditu casi ni runi xhiiña ni jneza para guire'chu tu para Diuxhi.</w:t>
            </w:r>
          </w:p>
        </w:tc>
        <w:tc>
          <w:tcPr>
            <w:tcW w:type="dxa" w:w="2880"/>
            <w:vAlign w:val="center"/>
            <w:tcW w:w="1440" w:type="dxa"/>
          </w:tcPr>
          <w:p>
            <w:pPr>
              <w:jc w:val="center"/>
            </w:pPr>
            <w:r>
              <w:t>☐</w:t>
            </w:r>
          </w:p>
        </w:tc>
      </w:tr>
      <w:tr>
        <w:tc>
          <w:tcPr>
            <w:tcW w:type="dxa" w:w="2880"/>
            <w:tcW w:w="7920" w:type="dxa"/>
          </w:tcPr>
          <w:p>
            <w:r>
              <w:rPr>
                <w:b/>
              </w:rPr>
              <w:t>Romanos 8:3</w:t>
            </w:r>
          </w:p>
        </w:tc>
        <w:tc>
          <w:tcPr>
            <w:tcW w:type="dxa" w:w="2880"/>
            <w:tcW w:w="7920" w:type="dxa"/>
          </w:tcPr>
          <w:p>
            <w:r>
              <w:rPr>
                <w:b/>
              </w:rPr>
              <w:t>Gui'chi gucua para ca romanu 8:3</w:t>
            </w:r>
          </w:p>
        </w:tc>
        <w:tc>
          <w:tcPr>
            <w:tcW w:type="dxa" w:w="2880"/>
            <w:tcW w:w="1440" w:type="dxa"/>
          </w:tcPr>
          <w:p>
            <w:pPr>
              <w:jc w:val="center"/>
            </w:pPr>
            <w:r>
              <w:rPr>
                <w:b/>
              </w:rPr>
              <w:t>OK</w:t>
            </w:r>
          </w:p>
        </w:tc>
      </w:tr>
      <w:tr>
        <w:tc>
          <w:tcPr>
            <w:tcW w:type="dxa" w:w="2880"/>
            <w:tcW w:w="7920" w:type="dxa"/>
          </w:tcPr>
          <w:p>
            <w:pPr>
              <w:spacing w:line="480" w:lineRule="auto"/>
            </w:pPr>
            <w:r>
              <w:t xml:space="preserve">Pois o que a lei era incapaz de fazer, porque era fraca através da </w:t>
            </w:r>
            <w:r>
              <w:rPr>
                <w:b/>
              </w:rPr>
              <w:t>carne</w:t>
            </w:r>
            <w:r>
              <w:t xml:space="preserve">, Deus o fez. Ele enviou o seu próprio Filho em semelhança da </w:t>
            </w:r>
            <w:r>
              <w:rPr>
                <w:b/>
              </w:rPr>
              <w:t>carne</w:t>
            </w:r>
            <w:r>
              <w:t xml:space="preserve"> pecaminosa, a fim de ser uma oferta para o pecado, e Ele condenou o pecado na </w:t>
            </w:r>
            <w:r>
              <w:rPr>
                <w:b/>
              </w:rPr>
              <w:t>carne</w:t>
            </w:r>
            <w:r>
              <w:t>.</w:t>
            </w:r>
          </w:p>
        </w:tc>
        <w:tc>
          <w:tcPr>
            <w:tcW w:type="dxa" w:w="2880"/>
            <w:tcW w:w="7920" w:type="dxa"/>
          </w:tcPr>
          <w:p>
            <w:pPr>
              <w:spacing w:line="480" w:lineRule="auto"/>
            </w:pPr>
            <w:r>
              <w:t>Ni lu ley que ñandadi ñuni, ni laa' naca nayati lu guenda nabani, Diuxi binini'. Labe bizendabe xhiñi pebe naca casi bini guidxilayu ni ruche, ti gacabe ni quidxe lu guenda ruche, ne laabe bisendabe enda ruche' lu'u guenda nabani.</w:t>
            </w:r>
          </w:p>
        </w:tc>
        <w:tc>
          <w:tcPr>
            <w:tcW w:type="dxa" w:w="2880"/>
            <w:vAlign w:val="center"/>
            <w:tcW w:w="1440" w:type="dxa"/>
          </w:tcPr>
          <w:p>
            <w:pPr>
              <w:jc w:val="center"/>
            </w:pPr>
            <w:r>
              <w:t>☐</w:t>
            </w:r>
          </w:p>
        </w:tc>
      </w:tr>
      <w:tr>
        <w:tc>
          <w:tcPr>
            <w:tcW w:type="dxa" w:w="2880"/>
            <w:tcW w:w="7920" w:type="dxa"/>
          </w:tcPr>
          <w:p>
            <w:r>
              <w:rPr>
                <w:b/>
              </w:rPr>
              <w:t>1 Coríntios 1:29</w:t>
            </w:r>
          </w:p>
        </w:tc>
        <w:tc>
          <w:tcPr>
            <w:tcW w:type="dxa" w:w="2880"/>
            <w:tcW w:w="7920" w:type="dxa"/>
          </w:tcPr>
          <w:p>
            <w:r>
              <w:rPr>
                <w:b/>
              </w:rPr>
              <w:t>1 Corintios 1:29</w:t>
            </w:r>
          </w:p>
        </w:tc>
        <w:tc>
          <w:tcPr>
            <w:tcW w:type="dxa" w:w="2880"/>
            <w:tcW w:w="1440" w:type="dxa"/>
          </w:tcPr>
          <w:p>
            <w:pPr>
              <w:jc w:val="center"/>
            </w:pPr>
            <w:r>
              <w:rPr>
                <w:b/>
              </w:rPr>
              <w:t>OK</w:t>
            </w:r>
          </w:p>
        </w:tc>
      </w:tr>
      <w:tr>
        <w:tc>
          <w:tcPr>
            <w:tcW w:type="dxa" w:w="2880"/>
            <w:tcW w:w="7920" w:type="dxa"/>
          </w:tcPr>
          <w:p>
            <w:pPr>
              <w:spacing w:line="480" w:lineRule="auto"/>
            </w:pPr>
            <w:r>
              <w:t>Ele fez isso para que ninguém tivesse motivo de se gloriar diante Dele.</w:t>
            </w:r>
          </w:p>
        </w:tc>
        <w:tc>
          <w:tcPr>
            <w:tcW w:type="dxa" w:w="2880"/>
            <w:tcW w:w="7920" w:type="dxa"/>
          </w:tcPr>
          <w:p>
            <w:pPr>
              <w:spacing w:line="480" w:lineRule="auto"/>
            </w:pPr>
            <w:r>
              <w:t>Labe binibe ndí ti zaca guirutídi guedaguchá guendanaroo xtí neza lúbe.</w:t>
            </w:r>
          </w:p>
        </w:tc>
        <w:tc>
          <w:tcPr>
            <w:tcW w:type="dxa" w:w="2880"/>
            <w:vAlign w:val="center"/>
            <w:tcW w:w="1440" w:type="dxa"/>
          </w:tcPr>
          <w:p>
            <w:pPr>
              <w:jc w:val="center"/>
            </w:pPr>
            <w:r>
              <w:t>☐</w:t>
            </w:r>
          </w:p>
        </w:tc>
      </w:tr>
      <w:tr>
        <w:tc>
          <w:tcPr>
            <w:tcW w:type="dxa" w:w="2880"/>
            <w:tcW w:w="7920" w:type="dxa"/>
          </w:tcPr>
          <w:p>
            <w:r>
              <w:rPr>
                <w:b/>
              </w:rPr>
              <w:t>2 Coríntios 10:3</w:t>
            </w:r>
          </w:p>
        </w:tc>
        <w:tc>
          <w:tcPr>
            <w:tcW w:type="dxa" w:w="2880"/>
            <w:tcW w:w="7920" w:type="dxa"/>
          </w:tcPr>
          <w:p>
            <w:r>
              <w:rPr>
                <w:b/>
              </w:rPr>
              <w:t>2 Corintios 10:3</w:t>
            </w:r>
          </w:p>
        </w:tc>
        <w:tc>
          <w:tcPr>
            <w:tcW w:type="dxa" w:w="2880"/>
            <w:tcW w:w="1440" w:type="dxa"/>
          </w:tcPr>
          <w:p>
            <w:pPr>
              <w:jc w:val="center"/>
            </w:pPr>
            <w:r>
              <w:rPr>
                <w:b/>
              </w:rPr>
              <w:t>OK</w:t>
            </w:r>
          </w:p>
        </w:tc>
      </w:tr>
      <w:tr>
        <w:tc>
          <w:tcPr>
            <w:tcW w:type="dxa" w:w="2880"/>
            <w:tcW w:w="7920" w:type="dxa"/>
          </w:tcPr>
          <w:p>
            <w:pPr>
              <w:spacing w:line="480" w:lineRule="auto"/>
            </w:pPr>
            <w:r>
              <w:t xml:space="preserve">Mesmo que andemos na </w:t>
            </w:r>
            <w:r>
              <w:rPr>
                <w:b/>
              </w:rPr>
              <w:t>carne</w:t>
            </w:r>
            <w:r>
              <w:t xml:space="preserve">, não militamos de acordo com a </w:t>
            </w:r>
            <w:r>
              <w:rPr>
                <w:b/>
              </w:rPr>
              <w:t>carne</w:t>
            </w:r>
            <w:r>
              <w:t>;</w:t>
            </w:r>
          </w:p>
        </w:tc>
        <w:tc>
          <w:tcPr>
            <w:tcW w:type="dxa" w:w="2880"/>
            <w:tcW w:w="7920" w:type="dxa"/>
          </w:tcPr>
          <w:p>
            <w:pPr>
              <w:spacing w:line="480" w:lineRule="auto"/>
            </w:pPr>
            <w:r>
              <w:t>Ngue ru ni' ne ca pe canasanu' casi risa binni, que ri dinde di nu' casi ridinde binn, que ri dinde di nu' casi ridinde binni.</w:t>
            </w:r>
          </w:p>
        </w:tc>
        <w:tc>
          <w:tcPr>
            <w:tcW w:type="dxa" w:w="2880"/>
            <w:vAlign w:val="center"/>
            <w:tcW w:w="1440" w:type="dxa"/>
          </w:tcPr>
          <w:p>
            <w:pPr>
              <w:jc w:val="center"/>
            </w:pPr>
            <w:r>
              <w:t>☐</w:t>
            </w:r>
          </w:p>
        </w:tc>
      </w:tr>
      <w:tr>
        <w:tc>
          <w:tcPr>
            <w:tcW w:type="dxa" w:w="2880"/>
            <w:tcW w:w="7920" w:type="dxa"/>
          </w:tcPr>
          <w:p>
            <w:r>
              <w:rPr>
                <w:b/>
              </w:rPr>
              <w:t>Gálatas 2:16</w:t>
            </w:r>
          </w:p>
        </w:tc>
        <w:tc>
          <w:tcPr>
            <w:tcW w:type="dxa" w:w="2880"/>
            <w:tcW w:w="7920" w:type="dxa"/>
          </w:tcPr>
          <w:p>
            <w:r>
              <w:rPr>
                <w:b/>
              </w:rPr>
              <w:t>Gálatas 2:16</w:t>
            </w:r>
          </w:p>
        </w:tc>
        <w:tc>
          <w:tcPr>
            <w:tcW w:type="dxa" w:w="2880"/>
            <w:tcW w:w="1440" w:type="dxa"/>
          </w:tcPr>
          <w:p>
            <w:pPr>
              <w:jc w:val="center"/>
            </w:pPr>
            <w:r>
              <w:rPr>
                <w:b/>
              </w:rPr>
              <w:t>OK</w:t>
            </w:r>
          </w:p>
        </w:tc>
      </w:tr>
      <w:tr>
        <w:tc>
          <w:tcPr>
            <w:tcW w:type="dxa" w:w="2880"/>
            <w:tcW w:w="7920" w:type="dxa"/>
          </w:tcPr>
          <w:p>
            <w:pPr>
              <w:spacing w:line="480" w:lineRule="auto"/>
            </w:pPr>
            <w:r>
              <w:t xml:space="preserve">sabemos que ninguém é justificado pela obra da Lei mas pela fé em Cristo Jesus. Nós viemos à fé em Cristo para que possamos ser justificados pela fé Nele e não pelas obras da Lei. Porque pelas obras da Lei nenhuma </w:t>
            </w:r>
            <w:r>
              <w:rPr>
                <w:b/>
              </w:rPr>
              <w:t>carne</w:t>
            </w:r>
            <w:r>
              <w:t xml:space="preserve"> será justificada.</w:t>
            </w:r>
          </w:p>
        </w:tc>
        <w:tc>
          <w:tcPr>
            <w:tcW w:type="dxa" w:w="2880"/>
            <w:tcW w:w="7920" w:type="dxa"/>
          </w:tcPr>
          <w:p>
            <w:pPr>
              <w:spacing w:line="480" w:lineRule="auto"/>
            </w:pPr>
            <w:r>
              <w:t>Huaxa nannadu de que guiruti di nga huaxhia xtonda pur ca ni ma bi'ni' o pur ley, huaxha pur guenda runi cre' Jesucristu. Laadu laca bedanda du lu guenda runi cre' Cristu Jesus para ganda guixia xtonda du pur guenda runi cre' Cristu ne cadi pur ca ni ma biini du o pur ley. Ti purti pur ni ma biini ca o pur ley, nin ti binni guidxilayu que zaxia xtonda</w:t>
            </w:r>
          </w:p>
        </w:tc>
        <w:tc>
          <w:tcPr>
            <w:tcW w:type="dxa" w:w="2880"/>
            <w:vAlign w:val="center"/>
            <w:tcW w:w="1440" w:type="dxa"/>
          </w:tcPr>
          <w:p>
            <w:pPr>
              <w:jc w:val="center"/>
            </w:pPr>
            <w:r>
              <w:t>☐</w:t>
            </w:r>
          </w:p>
        </w:tc>
      </w:tr>
      <w:tr>
        <w:tc>
          <w:tcPr>
            <w:tcW w:type="dxa" w:w="2880"/>
            <w:tcW w:w="7920" w:type="dxa"/>
          </w:tcPr>
          <w:p>
            <w:r>
              <w:rPr>
                <w:b/>
              </w:rPr>
              <w:t>Gálatas 2:20</w:t>
            </w:r>
          </w:p>
        </w:tc>
        <w:tc>
          <w:tcPr>
            <w:tcW w:type="dxa" w:w="2880"/>
            <w:tcW w:w="7920" w:type="dxa"/>
          </w:tcPr>
          <w:p>
            <w:r>
              <w:rPr>
                <w:b/>
              </w:rPr>
              <w:t>Gálatas 2:20</w:t>
            </w:r>
          </w:p>
        </w:tc>
        <w:tc>
          <w:tcPr>
            <w:tcW w:type="dxa" w:w="2880"/>
            <w:tcW w:w="1440" w:type="dxa"/>
          </w:tcPr>
          <w:p>
            <w:pPr>
              <w:jc w:val="center"/>
            </w:pPr>
            <w:r>
              <w:rPr>
                <w:b/>
              </w:rPr>
              <w:t>OK</w:t>
            </w:r>
          </w:p>
        </w:tc>
      </w:tr>
      <w:tr>
        <w:tc>
          <w:tcPr>
            <w:tcW w:type="dxa" w:w="2880"/>
            <w:tcW w:w="7920" w:type="dxa"/>
          </w:tcPr>
          <w:p>
            <w:pPr>
              <w:spacing w:line="480" w:lineRule="auto"/>
            </w:pPr>
            <w:r>
              <w:t xml:space="preserve">Eu fui crucificado com Cristo, assim não vivo mais eu, mas Cristo vive em mim. A vida que agora vivo na </w:t>
            </w:r>
            <w:r>
              <w:rPr>
                <w:b/>
              </w:rPr>
              <w:t>carne</w:t>
            </w:r>
            <w:r>
              <w:t xml:space="preserve"> eu vivo pela fé no Filho de Deus, que me amou e deu a sua vida por mim.</w:t>
            </w:r>
          </w:p>
        </w:tc>
        <w:tc>
          <w:tcPr>
            <w:tcW w:type="dxa" w:w="2880"/>
            <w:tcW w:w="7920" w:type="dxa"/>
          </w:tcPr>
          <w:p>
            <w:pPr>
              <w:spacing w:line="480" w:lineRule="auto"/>
            </w:pPr>
            <w:r>
              <w:t>Naa ma gucuaya Lu yaga cruz ne cristu. Ma cadi naa dia nga nabane, laga cristu nga nabani luguia' ya. Guendanabani ni naa nabane nagasi ndani guidxilayu' di, nabane ni pur guenda runi cre' xtine lu xhiiñi Diuxhi, ni gunaxhi naa ne bidii laaca laa pur naa.</w:t>
            </w:r>
          </w:p>
        </w:tc>
        <w:tc>
          <w:tcPr>
            <w:tcW w:type="dxa" w:w="2880"/>
            <w:vAlign w:val="center"/>
            <w:tcW w:w="1440" w:type="dxa"/>
          </w:tcPr>
          <w:p>
            <w:pPr>
              <w:jc w:val="center"/>
            </w:pPr>
            <w:r>
              <w:t>☐</w:t>
            </w:r>
          </w:p>
        </w:tc>
      </w:tr>
      <w:tr>
        <w:tc>
          <w:tcPr>
            <w:tcW w:type="dxa" w:w="2880"/>
            <w:tcW w:w="7920" w:type="dxa"/>
          </w:tcPr>
          <w:p>
            <w:r>
              <w:rPr>
                <w:b/>
              </w:rPr>
              <w:t>Gálatas 5:19</w:t>
            </w:r>
          </w:p>
        </w:tc>
        <w:tc>
          <w:tcPr>
            <w:tcW w:type="dxa" w:w="2880"/>
            <w:tcW w:w="7920" w:type="dxa"/>
          </w:tcPr>
          <w:p>
            <w:r>
              <w:rPr>
                <w:b/>
              </w:rPr>
              <w:t>Gálatas 5:19</w:t>
            </w:r>
          </w:p>
        </w:tc>
        <w:tc>
          <w:tcPr>
            <w:tcW w:type="dxa" w:w="2880"/>
            <w:tcW w:w="1440" w:type="dxa"/>
          </w:tcPr>
          <w:p>
            <w:pPr>
              <w:jc w:val="center"/>
            </w:pPr>
            <w:r>
              <w:rPr>
                <w:b/>
              </w:rPr>
              <w:t>OK</w:t>
            </w:r>
          </w:p>
        </w:tc>
      </w:tr>
      <w:tr>
        <w:tc>
          <w:tcPr>
            <w:tcW w:type="dxa" w:w="2880"/>
            <w:tcW w:w="7920" w:type="dxa"/>
          </w:tcPr>
          <w:p>
            <w:pPr>
              <w:spacing w:line="480" w:lineRule="auto"/>
            </w:pPr>
            <w:r>
              <w:t>Agora, as obras da natureza pecaminosa são evidentes: imoralidade sexual, impureza, lascívia,</w:t>
            </w:r>
          </w:p>
        </w:tc>
        <w:tc>
          <w:tcPr>
            <w:tcW w:type="dxa" w:w="2880"/>
            <w:tcW w:w="7920" w:type="dxa"/>
          </w:tcPr>
          <w:p>
            <w:pPr>
              <w:spacing w:line="480" w:lineRule="auto"/>
            </w:pPr>
            <w:r>
              <w:t>Yana ca guenda ruche ca ma rihuinicani: chu nelu xhela xtobi, ni nabidi, guenda rica iqué puru enda riu ne guna',</w:t>
            </w:r>
          </w:p>
        </w:tc>
        <w:tc>
          <w:tcPr>
            <w:tcW w:type="dxa" w:w="2880"/>
            <w:vAlign w:val="center"/>
            <w:tcW w:w="1440" w:type="dxa"/>
          </w:tcPr>
          <w:p>
            <w:pPr>
              <w:jc w:val="center"/>
            </w:pPr>
            <w:r>
              <w:t>☐</w:t>
            </w:r>
          </w:p>
        </w:tc>
      </w:tr>
      <w:tr>
        <w:tc>
          <w:tcPr>
            <w:tcW w:type="dxa" w:w="2880"/>
            <w:tcW w:w="7920" w:type="dxa"/>
          </w:tcPr>
          <w:p>
            <w:r>
              <w:rPr>
                <w:b/>
              </w:rPr>
              <w:t>Gálatas 5:24</w:t>
            </w:r>
          </w:p>
        </w:tc>
        <w:tc>
          <w:tcPr>
            <w:tcW w:type="dxa" w:w="2880"/>
            <w:tcW w:w="7920" w:type="dxa"/>
          </w:tcPr>
          <w:p>
            <w:r>
              <w:rPr>
                <w:b/>
              </w:rPr>
              <w:t>Gálatas 5:24</w:t>
            </w:r>
          </w:p>
        </w:tc>
        <w:tc>
          <w:tcPr>
            <w:tcW w:type="dxa" w:w="2880"/>
            <w:tcW w:w="1440" w:type="dxa"/>
          </w:tcPr>
          <w:p>
            <w:pPr>
              <w:jc w:val="center"/>
            </w:pPr>
            <w:r>
              <w:rPr>
                <w:b/>
              </w:rPr>
              <w:t>OK</w:t>
            </w:r>
          </w:p>
        </w:tc>
      </w:tr>
      <w:tr>
        <w:tc>
          <w:tcPr>
            <w:tcW w:type="dxa" w:w="2880"/>
            <w:tcW w:w="7920" w:type="dxa"/>
          </w:tcPr>
          <w:p>
            <w:pPr>
              <w:spacing w:line="480" w:lineRule="auto"/>
            </w:pPr>
            <w:r>
              <w:t>Aqueles que pertencem a Cristo Jesus crucificaram a natureza pecaminosa com suas paixões e desejos.</w:t>
            </w:r>
          </w:p>
        </w:tc>
        <w:tc>
          <w:tcPr>
            <w:tcW w:type="dxa" w:w="2880"/>
            <w:tcW w:w="7920" w:type="dxa"/>
          </w:tcPr>
          <w:p>
            <w:pPr>
              <w:spacing w:line="480" w:lineRule="auto"/>
            </w:pPr>
            <w:r>
              <w:t>Ne ca ni naca xpinni Cristo Jesus ma bicaa cabe lu yaga' cruz guira guenda ruche ne ni rale ndani ladxido cabe.</w:t>
            </w:r>
          </w:p>
        </w:tc>
        <w:tc>
          <w:tcPr>
            <w:tcW w:type="dxa" w:w="2880"/>
            <w:vAlign w:val="center"/>
            <w:tcW w:w="1440" w:type="dxa"/>
          </w:tcPr>
          <w:p>
            <w:pPr>
              <w:jc w:val="center"/>
            </w:pPr>
            <w:r>
              <w:t>☐</w:t>
            </w:r>
          </w:p>
        </w:tc>
      </w:tr>
      <w:tr>
        <w:tc>
          <w:tcPr>
            <w:tcW w:type="dxa" w:w="2880"/>
            <w:tcW w:w="7920" w:type="dxa"/>
          </w:tcPr>
          <w:p>
            <w:r>
              <w:rPr>
                <w:b/>
              </w:rPr>
              <w:t>Filipenses 3:4</w:t>
            </w:r>
          </w:p>
        </w:tc>
        <w:tc>
          <w:tcPr>
            <w:tcW w:type="dxa" w:w="2880"/>
            <w:tcW w:w="7920" w:type="dxa"/>
          </w:tcPr>
          <w:p>
            <w:r>
              <w:rPr>
                <w:b/>
              </w:rPr>
              <w:t>Filipenses 3:4</w:t>
            </w:r>
          </w:p>
        </w:tc>
        <w:tc>
          <w:tcPr>
            <w:tcW w:type="dxa" w:w="2880"/>
            <w:tcW w:w="1440" w:type="dxa"/>
          </w:tcPr>
          <w:p>
            <w:pPr>
              <w:jc w:val="center"/>
            </w:pPr>
            <w:r>
              <w:rPr>
                <w:b/>
              </w:rPr>
              <w:t>OK</w:t>
            </w:r>
          </w:p>
        </w:tc>
      </w:tr>
      <w:tr>
        <w:tc>
          <w:tcPr>
            <w:tcW w:type="dxa" w:w="2880"/>
            <w:tcW w:w="7920" w:type="dxa"/>
          </w:tcPr>
          <w:p>
            <w:pPr>
              <w:spacing w:line="480" w:lineRule="auto"/>
            </w:pPr>
            <w:r>
              <w:t xml:space="preserve">Mesmo assim, eu próprio poderia confiar na </w:t>
            </w:r>
            <w:r>
              <w:rPr>
                <w:b/>
              </w:rPr>
              <w:t>carne</w:t>
            </w:r>
            <w:r>
              <w:t xml:space="preserve">. Se alguém pensa que tem confiança na </w:t>
            </w:r>
            <w:r>
              <w:rPr>
                <w:b/>
              </w:rPr>
              <w:t>carne</w:t>
            </w:r>
            <w:r>
              <w:t>, eu poderia ter ainda mais:</w:t>
            </w:r>
          </w:p>
        </w:tc>
        <w:tc>
          <w:tcPr>
            <w:tcW w:type="dxa" w:w="2880"/>
            <w:tcW w:w="7920" w:type="dxa"/>
          </w:tcPr>
          <w:p>
            <w:pPr>
              <w:spacing w:line="480" w:lineRule="auto"/>
            </w:pPr>
            <w:r>
              <w:t>Nin ne saaca, laaca naa ñanda ñune cree guidxilayuu ca'. Ne pa nu tu la rini ique de que runi cree guidxilayuu ca la', naa ñaapa' jmaa.</w:t>
            </w:r>
          </w:p>
        </w:tc>
        <w:tc>
          <w:tcPr>
            <w:tcW w:type="dxa" w:w="2880"/>
            <w:vAlign w:val="center"/>
            <w:tcW w:w="1440" w:type="dxa"/>
          </w:tcPr>
          <w:p>
            <w:pPr>
              <w:jc w:val="center"/>
            </w:pPr>
            <w:r>
              <w:t>☐</w:t>
            </w:r>
          </w:p>
        </w:tc>
      </w:tr>
      <w:tr>
        <w:tc>
          <w:tcPr>
            <w:tcW w:type="dxa" w:w="2880"/>
            <w:tcW w:w="7920" w:type="dxa"/>
          </w:tcPr>
          <w:p>
            <w:r>
              <w:rPr>
                <w:b/>
              </w:rPr>
              <w:t>1 Pedro 3:18</w:t>
            </w:r>
          </w:p>
        </w:tc>
        <w:tc>
          <w:tcPr>
            <w:tcW w:type="dxa" w:w="2880"/>
            <w:tcW w:w="7920" w:type="dxa"/>
          </w:tcPr>
          <w:p>
            <w:r>
              <w:rPr>
                <w:b/>
              </w:rPr>
              <w:t>Niru gui'chi bica' pedru 3:18</w:t>
            </w:r>
          </w:p>
        </w:tc>
        <w:tc>
          <w:tcPr>
            <w:tcW w:type="dxa" w:w="2880"/>
            <w:tcW w:w="1440" w:type="dxa"/>
          </w:tcPr>
          <w:p>
            <w:pPr>
              <w:jc w:val="center"/>
            </w:pPr>
            <w:r>
              <w:rPr>
                <w:b/>
              </w:rPr>
              <w:t>OK</w:t>
            </w:r>
          </w:p>
        </w:tc>
      </w:tr>
      <w:tr>
        <w:tc>
          <w:tcPr>
            <w:tcW w:type="dxa" w:w="2880"/>
            <w:tcW w:w="7920" w:type="dxa"/>
          </w:tcPr>
          <w:p>
            <w:pPr>
              <w:spacing w:line="480" w:lineRule="auto"/>
            </w:pPr>
            <w:r>
              <w:t xml:space="preserve">Porque Cristo também sofreu, pelos pecados, uma única vez. Aquele que é justo sofreu pelos injustos, para vos levar a Deus. Ele foi morto na </w:t>
            </w:r>
            <w:r>
              <w:rPr>
                <w:b/>
              </w:rPr>
              <w:t>carne</w:t>
            </w:r>
            <w:r>
              <w:t>, mas ressuscitou no Espírito.</w:t>
            </w:r>
          </w:p>
        </w:tc>
        <w:tc>
          <w:tcPr>
            <w:tcW w:type="dxa" w:w="2880"/>
            <w:tcW w:w="7920" w:type="dxa"/>
          </w:tcPr>
          <w:p>
            <w:pPr>
              <w:spacing w:line="480" w:lineRule="auto"/>
            </w:pPr>
            <w:r>
              <w:t>Cristu laca gudidi ra na'gana pur guenda ruché. Laabe ni rube xneza gudiidibe guenda na'gana pur laanu, naca ndanu binni nadxaba', ne zacá guchiñabe laanu ra nu' Diuxi.</w:t>
            </w:r>
          </w:p>
        </w:tc>
        <w:tc>
          <w:tcPr>
            <w:tcW w:type="dxa" w:w="2880"/>
            <w:vAlign w:val="center"/>
            <w:tcW w:w="1440" w:type="dxa"/>
          </w:tcPr>
          <w:p>
            <w:pPr>
              <w:jc w:val="center"/>
            </w:pPr>
            <w:r>
              <w:t>☐</w:t>
            </w:r>
          </w:p>
        </w:tc>
      </w:tr>
    </w:tbl>
    <w:p>
      <w:pPr>
        <w:pStyle w:val="Heading1"/>
        <w:spacing w:before="0"/>
      </w:pPr>
      <w:r>
        <w:t>antes de saber (G4267, G4268)</w:t>
      </w:r>
    </w:p>
    <w:p>
      <w:pPr>
        <w:spacing w:after="0"/>
      </w:pPr>
      <w:r/>
      <w:r>
        <w:t>Esta palavra significa saber algo antecipadamente ou antes que aconteça.</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Atos 2:23</w:t>
            </w:r>
          </w:p>
        </w:tc>
        <w:tc>
          <w:tcPr>
            <w:tcW w:type="dxa" w:w="2880"/>
            <w:tcW w:w="7920" w:type="dxa"/>
          </w:tcPr>
          <w:p>
            <w:r>
              <w:rPr>
                <w:b/>
              </w:rPr>
              <w:t>Hechos 2:23</w:t>
            </w:r>
          </w:p>
        </w:tc>
        <w:tc>
          <w:tcPr>
            <w:tcW w:type="dxa" w:w="2880"/>
            <w:tcW w:w="1440" w:type="dxa"/>
          </w:tcPr>
          <w:p>
            <w:pPr>
              <w:jc w:val="center"/>
            </w:pPr>
            <w:r>
              <w:rPr>
                <w:b/>
              </w:rPr>
              <w:t>OK</w:t>
            </w:r>
          </w:p>
        </w:tc>
      </w:tr>
      <w:tr>
        <w:tc>
          <w:tcPr>
            <w:tcW w:type="dxa" w:w="2880"/>
            <w:tcW w:w="7920" w:type="dxa"/>
          </w:tcPr>
          <w:p>
            <w:pPr>
              <w:spacing w:line="480" w:lineRule="auto"/>
            </w:pPr>
            <w:r>
              <w:t>por causa do plano determinado e da presciência de Deus, Ele foi entregue, e vós, pelas mãos de homens sem lei, o crucificastes e o matastes;</w:t>
            </w:r>
          </w:p>
        </w:tc>
        <w:tc>
          <w:tcPr>
            <w:tcW w:type="dxa" w:w="2880"/>
            <w:tcW w:w="7920" w:type="dxa"/>
          </w:tcPr>
          <w:p>
            <w:pPr>
              <w:spacing w:line="480" w:lineRule="auto"/>
            </w:pPr>
            <w:r>
              <w:t>pur ni maca nexhe chi gaca ne ni maca nanabe de Diuxhi, bidii laabe, ne laatu, pur ná ca hombre sin diidxa runi mandar, bica'ca laabe lu yaga cruz ne biiti ca laabe;</w:t>
            </w:r>
          </w:p>
        </w:tc>
        <w:tc>
          <w:tcPr>
            <w:tcW w:type="dxa" w:w="2880"/>
            <w:vAlign w:val="center"/>
            <w:tcW w:w="1440" w:type="dxa"/>
          </w:tcPr>
          <w:p>
            <w:pPr>
              <w:jc w:val="center"/>
            </w:pPr>
            <w:r>
              <w:t>☐</w:t>
            </w:r>
          </w:p>
        </w:tc>
      </w:tr>
      <w:tr>
        <w:tc>
          <w:tcPr>
            <w:tcW w:type="dxa" w:w="2880"/>
            <w:tcW w:w="7920" w:type="dxa"/>
          </w:tcPr>
          <w:p>
            <w:r>
              <w:rPr>
                <w:b/>
              </w:rPr>
              <w:t>Romanos 8:29</w:t>
            </w:r>
          </w:p>
        </w:tc>
        <w:tc>
          <w:tcPr>
            <w:tcW w:type="dxa" w:w="2880"/>
            <w:tcW w:w="7920" w:type="dxa"/>
          </w:tcPr>
          <w:p>
            <w:r>
              <w:rPr>
                <w:b/>
              </w:rPr>
              <w:t>Gui'chi gucua para ca romanu 8:29</w:t>
            </w:r>
          </w:p>
        </w:tc>
        <w:tc>
          <w:tcPr>
            <w:tcW w:type="dxa" w:w="2880"/>
            <w:tcW w:w="1440" w:type="dxa"/>
          </w:tcPr>
          <w:p>
            <w:pPr>
              <w:jc w:val="center"/>
            </w:pPr>
            <w:r>
              <w:rPr>
                <w:b/>
              </w:rPr>
              <w:t>OK</w:t>
            </w:r>
          </w:p>
        </w:tc>
      </w:tr>
      <w:tr>
        <w:tc>
          <w:tcPr>
            <w:tcW w:type="dxa" w:w="2880"/>
            <w:tcW w:w="7920" w:type="dxa"/>
          </w:tcPr>
          <w:p>
            <w:pPr>
              <w:spacing w:line="480" w:lineRule="auto"/>
            </w:pPr>
            <w:r>
              <w:t>Porque, aos que previamente conheceu, Ele também predestinou para serem conforme a imagem de Seu Filho, para que Ele seja o primogênito dentre muitos irmãos.</w:t>
            </w:r>
          </w:p>
        </w:tc>
        <w:tc>
          <w:tcPr>
            <w:tcW w:type="dxa" w:w="2880"/>
            <w:tcW w:w="7920" w:type="dxa"/>
          </w:tcPr>
          <w:p>
            <w:pPr>
              <w:spacing w:line="480" w:lineRule="auto"/>
            </w:pPr>
            <w:r>
              <w:t>Purti ca ni laabe maca binibia'be, laabe laaca maca gula'qui be gaca ca casi naca xhiiñi be, para laabe gacabe ba'du huaniisi lade xtale biichi.</w:t>
            </w:r>
          </w:p>
        </w:tc>
        <w:tc>
          <w:tcPr>
            <w:tcW w:type="dxa" w:w="2880"/>
            <w:vAlign w:val="center"/>
            <w:tcW w:w="1440" w:type="dxa"/>
          </w:tcPr>
          <w:p>
            <w:pPr>
              <w:jc w:val="center"/>
            </w:pPr>
            <w:r>
              <w:t>☐</w:t>
            </w:r>
          </w:p>
        </w:tc>
      </w:tr>
      <w:tr>
        <w:tc>
          <w:tcPr>
            <w:tcW w:type="dxa" w:w="2880"/>
            <w:tcW w:w="7920" w:type="dxa"/>
          </w:tcPr>
          <w:p>
            <w:r>
              <w:rPr>
                <w:b/>
              </w:rPr>
              <w:t>Romanos 11:2</w:t>
            </w:r>
          </w:p>
        </w:tc>
        <w:tc>
          <w:tcPr>
            <w:tcW w:type="dxa" w:w="2880"/>
            <w:tcW w:w="7920" w:type="dxa"/>
          </w:tcPr>
          <w:p>
            <w:r>
              <w:rPr>
                <w:b/>
              </w:rPr>
              <w:t>Gui'chi gucua para ca romanu 11:2</w:t>
            </w:r>
          </w:p>
        </w:tc>
        <w:tc>
          <w:tcPr>
            <w:tcW w:type="dxa" w:w="2880"/>
            <w:tcW w:w="1440" w:type="dxa"/>
          </w:tcPr>
          <w:p>
            <w:pPr>
              <w:jc w:val="center"/>
            </w:pPr>
            <w:r>
              <w:rPr>
                <w:b/>
              </w:rPr>
              <w:t>OK</w:t>
            </w:r>
          </w:p>
        </w:tc>
      </w:tr>
      <w:tr>
        <w:tc>
          <w:tcPr>
            <w:tcW w:type="dxa" w:w="2880"/>
            <w:tcW w:w="7920" w:type="dxa"/>
          </w:tcPr>
          <w:p>
            <w:pPr>
              <w:spacing w:line="480" w:lineRule="auto"/>
            </w:pPr>
            <w:r>
              <w:t>Deus não rejeitou Seu povo, a quem de antemão conheceu. Não sabeis o que a Escritura diz sobre Elias, como ele suplicou ao Senhor contra Israel?</w:t>
            </w:r>
          </w:p>
        </w:tc>
        <w:tc>
          <w:tcPr>
            <w:tcW w:type="dxa" w:w="2880"/>
            <w:tcW w:w="7920" w:type="dxa"/>
          </w:tcPr>
          <w:p>
            <w:pPr>
              <w:spacing w:line="480" w:lineRule="auto"/>
            </w:pPr>
            <w:r>
              <w:t>Diuxhi que nucaa na' ca binni xti, cani laabe runibia'be. Cadi gana tu laatu ni ca' lu gui'chi de Elias, xhi jmodo laabe gunabape be lu Diuxhi lugia Israel?.</w:t>
            </w:r>
          </w:p>
        </w:tc>
        <w:tc>
          <w:tcPr>
            <w:tcW w:type="dxa" w:w="2880"/>
            <w:vAlign w:val="center"/>
            <w:tcW w:w="1440" w:type="dxa"/>
          </w:tcPr>
          <w:p>
            <w:pPr>
              <w:jc w:val="center"/>
            </w:pPr>
            <w:r>
              <w:t>☐</w:t>
            </w:r>
          </w:p>
        </w:tc>
      </w:tr>
      <w:tr>
        <w:tc>
          <w:tcPr>
            <w:tcW w:type="dxa" w:w="2880"/>
            <w:tcW w:w="7920" w:type="dxa"/>
          </w:tcPr>
          <w:p>
            <w:r>
              <w:rPr>
                <w:b/>
              </w:rPr>
              <w:t>1 Pedro 1:2</w:t>
            </w:r>
          </w:p>
        </w:tc>
        <w:tc>
          <w:tcPr>
            <w:tcW w:type="dxa" w:w="2880"/>
            <w:tcW w:w="7920" w:type="dxa"/>
          </w:tcPr>
          <w:p>
            <w:r>
              <w:rPr>
                <w:b/>
              </w:rPr>
              <w:t>Niru gui'chi bica' pedru 1:2</w:t>
            </w:r>
          </w:p>
        </w:tc>
        <w:tc>
          <w:tcPr>
            <w:tcW w:type="dxa" w:w="2880"/>
            <w:tcW w:w="1440" w:type="dxa"/>
          </w:tcPr>
          <w:p>
            <w:pPr>
              <w:jc w:val="center"/>
            </w:pPr>
            <w:r>
              <w:rPr>
                <w:b/>
              </w:rPr>
              <w:t>OK</w:t>
            </w:r>
          </w:p>
        </w:tc>
      </w:tr>
      <w:tr>
        <w:tc>
          <w:tcPr>
            <w:tcW w:type="dxa" w:w="2880"/>
            <w:tcW w:w="7920" w:type="dxa"/>
          </w:tcPr>
          <w:p>
            <w:pPr>
              <w:spacing w:line="480" w:lineRule="auto"/>
            </w:pPr>
            <w:r>
              <w:t>escolhidos de acordo com a presciência de Deus Pai, pela santificação do Espírito Santo, para a obediência a Jesus Cristo, e para a aspersão de Seu sangue. Que a graça esteja convosco e a vossa paz seja multiplicada.</w:t>
            </w:r>
          </w:p>
        </w:tc>
        <w:tc>
          <w:tcPr>
            <w:tcW w:type="dxa" w:w="2880"/>
            <w:tcW w:w="7920" w:type="dxa"/>
          </w:tcPr>
          <w:p>
            <w:pPr>
              <w:spacing w:line="480" w:lineRule="auto"/>
            </w:pPr>
            <w:r>
              <w:t>Pur guenda runibia Diuxi bixhoze nu, pur guenda rusia xti Espiritu Santu, Pur guenda ruzuuba didxa xti Jesucristu ne pur ra bixhi rini xtibe. Guenda nachahui gaca' luguia tu ne guenda rata dxi xtitu guiroba.</w:t>
            </w:r>
          </w:p>
        </w:tc>
        <w:tc>
          <w:tcPr>
            <w:tcW w:type="dxa" w:w="2880"/>
            <w:vAlign w:val="center"/>
            <w:tcW w:w="1440" w:type="dxa"/>
          </w:tcPr>
          <w:p>
            <w:pPr>
              <w:jc w:val="center"/>
            </w:pPr>
            <w:r>
              <w:t>☐</w:t>
            </w:r>
          </w:p>
        </w:tc>
      </w:tr>
      <w:tr>
        <w:tc>
          <w:tcPr>
            <w:tcW w:type="dxa" w:w="2880"/>
            <w:tcW w:w="7920" w:type="dxa"/>
          </w:tcPr>
          <w:p>
            <w:r>
              <w:rPr>
                <w:b/>
              </w:rPr>
              <w:t>1 Pedro 1:20</w:t>
            </w:r>
          </w:p>
        </w:tc>
        <w:tc>
          <w:tcPr>
            <w:tcW w:type="dxa" w:w="2880"/>
            <w:tcW w:w="7920" w:type="dxa"/>
          </w:tcPr>
          <w:p>
            <w:r>
              <w:rPr>
                <w:b/>
              </w:rPr>
              <w:t>Niru gui'chi bica' pedru 1:20</w:t>
            </w:r>
          </w:p>
        </w:tc>
        <w:tc>
          <w:tcPr>
            <w:tcW w:type="dxa" w:w="2880"/>
            <w:tcW w:w="1440" w:type="dxa"/>
          </w:tcPr>
          <w:p>
            <w:pPr>
              <w:jc w:val="center"/>
            </w:pPr>
            <w:r>
              <w:rPr>
                <w:b/>
              </w:rPr>
              <w:t>OK</w:t>
            </w:r>
          </w:p>
        </w:tc>
      </w:tr>
      <w:tr>
        <w:tc>
          <w:tcPr>
            <w:tcW w:type="dxa" w:w="2880"/>
            <w:tcW w:w="7920" w:type="dxa"/>
          </w:tcPr>
          <w:p>
            <w:pPr>
              <w:spacing w:line="480" w:lineRule="auto"/>
            </w:pPr>
            <w:r>
              <w:t>Cristo foi escolhido antes da fundação do mundo, mas agora nestes últimos tempos, Ele tem se revelado a vós.</w:t>
            </w:r>
          </w:p>
        </w:tc>
        <w:tc>
          <w:tcPr>
            <w:tcW w:type="dxa" w:w="2880"/>
            <w:tcW w:w="7920" w:type="dxa"/>
          </w:tcPr>
          <w:p>
            <w:pPr>
              <w:spacing w:line="480" w:lineRule="auto"/>
            </w:pPr>
            <w:r>
              <w:t>Cristu nga bibíi dede ante chá guidxilayu', peru yana ra ma siluxhe ca dxi di', laabe ma bihuini be ra lú tu'.</w:t>
            </w:r>
          </w:p>
        </w:tc>
        <w:tc>
          <w:tcPr>
            <w:tcW w:type="dxa" w:w="2880"/>
            <w:vAlign w:val="center"/>
            <w:tcW w:w="1440" w:type="dxa"/>
          </w:tcPr>
          <w:p>
            <w:pPr>
              <w:jc w:val="center"/>
            </w:pPr>
            <w:r>
              <w:t>☐</w:t>
            </w:r>
          </w:p>
        </w:tc>
      </w:tr>
    </w:tbl>
    <w:p>
      <w:pPr>
        <w:pStyle w:val="Heading1"/>
        <w:spacing w:before="0"/>
      </w:pPr>
      <w:r>
        <w:t>perdoar (G863, G5483)</w:t>
      </w:r>
    </w:p>
    <w:p>
      <w:r/>
      <w:r>
        <w:t>Esta palavra pode significar:</w:t>
      </w:r>
      <w:r/>
      <w:r/>
    </w:p>
    <w:p>
      <w:pPr>
        <w:pStyle w:val="ListBullet"/>
        <w:spacing w:line="240" w:lineRule="auto"/>
        <w:ind w:left="720"/>
      </w:pPr>
      <w:r/>
      <w:r>
        <w:t>Para perdoar pecados, em vez de puni-los.</w:t>
      </w:r>
      <w:r/>
    </w:p>
    <w:p>
      <w:pPr>
        <w:pStyle w:val="ListBullet"/>
        <w:spacing w:line="240" w:lineRule="auto"/>
        <w:ind w:left="720"/>
      </w:pPr>
      <w:r/>
      <w:r>
        <w:t>Parar de ficar com raiva de alguém que fez algo errado.</w:t>
      </w:r>
      <w:r/>
    </w:p>
    <w:p>
      <w:pPr>
        <w:pStyle w:val="ListBullet"/>
        <w:spacing w:line="240" w:lineRule="auto"/>
        <w:ind w:left="720"/>
      </w:pPr>
      <w:r/>
      <w:r>
        <w:t>Para cancelar uma dívida, o que significa que nenhum pagamento será exigido.</w:t>
      </w:r>
      <w:r/>
    </w:p>
    <w:p>
      <w:pPr>
        <w:pStyle w:val="ListBullet"/>
        <w:spacing w:line="240" w:lineRule="auto"/>
        <w:ind w:left="720"/>
      </w:pPr>
      <w:r/>
      <w:r>
        <w:t>Para libertar um prisioneiro, permitindo-lhe sair em liberdade.</w:t>
      </w:r>
      <w:r/>
    </w:p>
    <w:p>
      <w:pPr>
        <w:pStyle w:val="ListBullet"/>
        <w:spacing w:line="240" w:lineRule="auto"/>
        <w:ind w:left="720"/>
      </w:pPr>
      <w:r/>
      <w:r>
        <w:t>Mostrar favor e bondade imerecidos a uma pessoa, sem exigir nada em troca.</w:t>
      </w:r>
      <w:r/>
    </w:p>
    <w:p>
      <w:pPr>
        <w:pStyle w:val="ListBullet"/>
        <w:spacing w:line="240" w:lineRule="auto"/>
        <w:ind w:left="720"/>
      </w:pPr>
      <w:r/>
      <w:r>
        <w:t>Para resgatar alguém.</w:t>
      </w:r>
      <w:r/>
      <w:r/>
    </w:p>
    <w:p>
      <w:pPr>
        <w:spacing w:after="0"/>
      </w:pPr>
      <w:r/>
      <w:r>
        <w:t>(*)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6:12</w:t>
            </w:r>
          </w:p>
        </w:tc>
        <w:tc>
          <w:tcPr>
            <w:tcW w:type="dxa" w:w="2880"/>
            <w:tcW w:w="7920" w:type="dxa"/>
          </w:tcPr>
          <w:p>
            <w:r>
              <w:rPr>
                <w:b/>
              </w:rPr>
              <w:t>Gui'chi bica' mateu 6:12</w:t>
            </w:r>
          </w:p>
        </w:tc>
        <w:tc>
          <w:tcPr>
            <w:tcW w:type="dxa" w:w="2880"/>
            <w:tcW w:w="1440" w:type="dxa"/>
          </w:tcPr>
          <w:p>
            <w:pPr>
              <w:jc w:val="center"/>
            </w:pPr>
            <w:r>
              <w:rPr>
                <w:b/>
              </w:rPr>
              <w:t>OK</w:t>
            </w:r>
          </w:p>
        </w:tc>
      </w:tr>
      <w:tr>
        <w:tc>
          <w:tcPr>
            <w:tcW w:type="dxa" w:w="2880"/>
            <w:tcW w:w="7920" w:type="dxa"/>
          </w:tcPr>
          <w:p>
            <w:pPr>
              <w:spacing w:line="480" w:lineRule="auto"/>
            </w:pPr>
            <w:r>
              <w:t>Perdoa as nossas dívidas, assim como nós perdoamos aos nossos devedores.</w:t>
            </w:r>
          </w:p>
        </w:tc>
        <w:tc>
          <w:tcPr>
            <w:tcW w:type="dxa" w:w="2880"/>
            <w:tcW w:w="7920" w:type="dxa"/>
          </w:tcPr>
          <w:p>
            <w:pPr>
              <w:spacing w:line="480" w:lineRule="auto"/>
            </w:pPr>
            <w:r>
              <w:t>Bixhía ca ni nusabidu, casi ca laadu ruxhiadu ca ni nusabi laadu.</w:t>
            </w:r>
          </w:p>
        </w:tc>
        <w:tc>
          <w:tcPr>
            <w:tcW w:type="dxa" w:w="2880"/>
            <w:vAlign w:val="center"/>
            <w:tcW w:w="1440" w:type="dxa"/>
          </w:tcPr>
          <w:p>
            <w:pPr>
              <w:jc w:val="center"/>
            </w:pPr>
            <w:r>
              <w:t>☐</w:t>
            </w:r>
          </w:p>
        </w:tc>
      </w:tr>
      <w:tr>
        <w:tc>
          <w:tcPr>
            <w:tcW w:type="dxa" w:w="2880"/>
            <w:tcW w:w="7920" w:type="dxa"/>
          </w:tcPr>
          <w:p>
            <w:r>
              <w:rPr>
                <w:b/>
              </w:rPr>
              <w:t>Mateus 6:14</w:t>
            </w:r>
          </w:p>
        </w:tc>
        <w:tc>
          <w:tcPr>
            <w:tcW w:type="dxa" w:w="2880"/>
            <w:tcW w:w="7920" w:type="dxa"/>
          </w:tcPr>
          <w:p>
            <w:r>
              <w:rPr>
                <w:b/>
              </w:rPr>
              <w:t>Gui'chi bica' mateu 6:14</w:t>
            </w:r>
          </w:p>
        </w:tc>
        <w:tc>
          <w:tcPr>
            <w:tcW w:type="dxa" w:w="2880"/>
            <w:tcW w:w="1440" w:type="dxa"/>
          </w:tcPr>
          <w:p>
            <w:pPr>
              <w:jc w:val="center"/>
            </w:pPr>
            <w:r>
              <w:rPr>
                <w:b/>
              </w:rPr>
              <w:t>OK</w:t>
            </w:r>
          </w:p>
        </w:tc>
      </w:tr>
      <w:tr>
        <w:tc>
          <w:tcPr>
            <w:tcW w:type="dxa" w:w="2880"/>
            <w:tcW w:w="7920" w:type="dxa"/>
          </w:tcPr>
          <w:p>
            <w:pPr>
              <w:spacing w:line="480" w:lineRule="auto"/>
            </w:pPr>
            <w:r>
              <w:t>Porque se perdoardes as ofensas das pessoas, vosso Pai celestial também vos perdoará.</w:t>
            </w:r>
          </w:p>
        </w:tc>
        <w:tc>
          <w:tcPr>
            <w:tcW w:type="dxa" w:w="2880"/>
            <w:tcW w:w="7920" w:type="dxa"/>
          </w:tcPr>
          <w:p>
            <w:pPr>
              <w:spacing w:line="480" w:lineRule="auto"/>
            </w:pPr>
            <w:r>
              <w:t>Pa lii guxhialu xtondá ca binni la?, Bixhozo ni nu guibá' laca suxhia' xtondá luu.</w:t>
            </w:r>
          </w:p>
        </w:tc>
        <w:tc>
          <w:tcPr>
            <w:tcW w:type="dxa" w:w="2880"/>
            <w:vAlign w:val="center"/>
            <w:tcW w:w="1440" w:type="dxa"/>
          </w:tcPr>
          <w:p>
            <w:pPr>
              <w:jc w:val="center"/>
            </w:pPr>
            <w:r>
              <w:t>☐</w:t>
            </w:r>
          </w:p>
        </w:tc>
      </w:tr>
      <w:tr>
        <w:tc>
          <w:tcPr>
            <w:tcW w:type="dxa" w:w="2880"/>
            <w:tcW w:w="7920" w:type="dxa"/>
          </w:tcPr>
          <w:p>
            <w:r>
              <w:rPr>
                <w:b/>
              </w:rPr>
              <w:t>Mateus 6:15</w:t>
            </w:r>
          </w:p>
        </w:tc>
        <w:tc>
          <w:tcPr>
            <w:tcW w:type="dxa" w:w="2880"/>
            <w:tcW w:w="7920" w:type="dxa"/>
          </w:tcPr>
          <w:p>
            <w:r>
              <w:rPr>
                <w:b/>
              </w:rPr>
              <w:t>Gui'chi bica' mateu 6:15</w:t>
            </w:r>
          </w:p>
        </w:tc>
        <w:tc>
          <w:tcPr>
            <w:tcW w:type="dxa" w:w="2880"/>
            <w:tcW w:w="1440" w:type="dxa"/>
          </w:tcPr>
          <w:p>
            <w:pPr>
              <w:jc w:val="center"/>
            </w:pPr>
            <w:r>
              <w:rPr>
                <w:b/>
              </w:rPr>
              <w:t>OK</w:t>
            </w:r>
          </w:p>
        </w:tc>
      </w:tr>
      <w:tr>
        <w:tc>
          <w:tcPr>
            <w:tcW w:type="dxa" w:w="2880"/>
            <w:tcW w:w="7920" w:type="dxa"/>
          </w:tcPr>
          <w:p>
            <w:pPr>
              <w:spacing w:line="480" w:lineRule="auto"/>
            </w:pPr>
            <w:r>
              <w:t>Mas se não perdoardes as ofensas das pessoas, vosso Pai não perdoará as vossas ofensas.</w:t>
            </w:r>
          </w:p>
        </w:tc>
        <w:tc>
          <w:tcPr>
            <w:tcW w:type="dxa" w:w="2880"/>
            <w:tcW w:w="7920" w:type="dxa"/>
          </w:tcPr>
          <w:p>
            <w:pPr>
              <w:spacing w:line="480" w:lineRule="auto"/>
            </w:pPr>
            <w:r>
              <w:t>Peru pa lii que guxhialu xtondá ca ni ruche ne lii, Bixhozo laca que suxhiadi ca xtondá lu.</w:t>
            </w:r>
          </w:p>
        </w:tc>
        <w:tc>
          <w:tcPr>
            <w:tcW w:type="dxa" w:w="2880"/>
            <w:vAlign w:val="center"/>
            <w:tcW w:w="1440" w:type="dxa"/>
          </w:tcPr>
          <w:p>
            <w:pPr>
              <w:jc w:val="center"/>
            </w:pPr>
            <w:r>
              <w:t>☐</w:t>
            </w:r>
          </w:p>
        </w:tc>
      </w:tr>
      <w:tr>
        <w:tc>
          <w:tcPr>
            <w:tcW w:type="dxa" w:w="2880"/>
            <w:tcW w:w="7920" w:type="dxa"/>
          </w:tcPr>
          <w:p>
            <w:r>
              <w:rPr>
                <w:b/>
              </w:rPr>
              <w:t>Marcos 2:7</w:t>
            </w:r>
          </w:p>
        </w:tc>
        <w:tc>
          <w:tcPr>
            <w:tcW w:type="dxa" w:w="2880"/>
            <w:tcW w:w="7920" w:type="dxa"/>
          </w:tcPr>
          <w:p>
            <w:r>
              <w:rPr>
                <w:b/>
              </w:rPr>
              <w:t>Marcos 2:7</w:t>
            </w:r>
          </w:p>
        </w:tc>
        <w:tc>
          <w:tcPr>
            <w:tcW w:type="dxa" w:w="2880"/>
            <w:tcW w:w="1440" w:type="dxa"/>
          </w:tcPr>
          <w:p>
            <w:pPr>
              <w:jc w:val="center"/>
            </w:pPr>
            <w:r>
              <w:rPr>
                <w:b/>
              </w:rPr>
              <w:t>OK</w:t>
            </w:r>
          </w:p>
        </w:tc>
      </w:tr>
      <w:tr>
        <w:tc>
          <w:tcPr>
            <w:tcW w:type="dxa" w:w="2880"/>
            <w:tcW w:w="7920" w:type="dxa"/>
          </w:tcPr>
          <w:p>
            <w:pPr>
              <w:spacing w:line="480" w:lineRule="auto"/>
            </w:pPr>
            <w:r>
              <w:t xml:space="preserve">"Como pode esse homem falar deste jeito? Ele blasfema! Quem pode </w:t>
            </w:r>
            <w:r>
              <w:rPr>
                <w:b/>
              </w:rPr>
              <w:t>perdoar</w:t>
            </w:r>
            <w:r>
              <w:t xml:space="preserve"> pecados senão Deus somente?".</w:t>
            </w:r>
          </w:p>
        </w:tc>
        <w:tc>
          <w:tcPr>
            <w:tcW w:type="dxa" w:w="2880"/>
            <w:tcW w:w="7920" w:type="dxa"/>
          </w:tcPr>
          <w:p>
            <w:pPr>
              <w:spacing w:line="480" w:lineRule="auto"/>
            </w:pPr>
            <w:r>
              <w:t>¿xi ñee cani´ hombre di' zacarii pue? ¡cayuni be laabe Diuxi! ¿ tu laa randa guxhia donda pa cadi Diuxi?</w:t>
            </w:r>
          </w:p>
        </w:tc>
        <w:tc>
          <w:tcPr>
            <w:tcW w:type="dxa" w:w="2880"/>
            <w:vAlign w:val="center"/>
            <w:tcW w:w="1440" w:type="dxa"/>
          </w:tcPr>
          <w:p>
            <w:pPr>
              <w:jc w:val="center"/>
            </w:pPr>
            <w:r>
              <w:t>☐</w:t>
            </w:r>
          </w:p>
        </w:tc>
      </w:tr>
      <w:tr>
        <w:tc>
          <w:tcPr>
            <w:tcW w:type="dxa" w:w="2880"/>
            <w:tcW w:w="7920" w:type="dxa"/>
          </w:tcPr>
          <w:p>
            <w:r>
              <w:rPr>
                <w:b/>
              </w:rPr>
              <w:t>Lucas 5:21</w:t>
            </w:r>
          </w:p>
        </w:tc>
        <w:tc>
          <w:tcPr>
            <w:tcW w:type="dxa" w:w="2880"/>
            <w:tcW w:w="7920" w:type="dxa"/>
          </w:tcPr>
          <w:p>
            <w:r>
              <w:rPr>
                <w:b/>
              </w:rPr>
              <w:t>Lucas 5:21</w:t>
            </w:r>
          </w:p>
        </w:tc>
        <w:tc>
          <w:tcPr>
            <w:tcW w:type="dxa" w:w="2880"/>
            <w:tcW w:w="1440" w:type="dxa"/>
          </w:tcPr>
          <w:p>
            <w:pPr>
              <w:jc w:val="center"/>
            </w:pPr>
            <w:r>
              <w:rPr>
                <w:b/>
              </w:rPr>
              <w:t>OK</w:t>
            </w:r>
          </w:p>
        </w:tc>
      </w:tr>
      <w:tr>
        <w:tc>
          <w:tcPr>
            <w:tcW w:type="dxa" w:w="2880"/>
            <w:tcW w:w="7920" w:type="dxa"/>
          </w:tcPr>
          <w:p>
            <w:pPr>
              <w:spacing w:line="480" w:lineRule="auto"/>
            </w:pPr>
            <w:r>
              <w:t xml:space="preserve">Os escribas e fariseus começaram a questionar, dizendo: “Quem é este para dizer essas blasfêmias? Somente Deus pode </w:t>
            </w:r>
            <w:r>
              <w:rPr>
                <w:b/>
              </w:rPr>
              <w:t>perdoar</w:t>
            </w:r>
            <w:r>
              <w:t xml:space="preserve"> pecados”.</w:t>
            </w:r>
          </w:p>
        </w:tc>
        <w:tc>
          <w:tcPr>
            <w:tcW w:type="dxa" w:w="2880"/>
            <w:tcW w:w="7920" w:type="dxa"/>
          </w:tcPr>
          <w:p>
            <w:pPr>
              <w:spacing w:line="480" w:lineRule="auto"/>
            </w:pPr>
            <w:r>
              <w:t>Ca escriba ne ca fariseu, bizulu' ca gunabadiidxa ca ndi' ne na' ca':" tuundi' ni cani' ca didxaguidxa di pue'? Tu laa sanda guxhia guendaruche', pa cadi Diuxhi si'?"</w:t>
            </w:r>
          </w:p>
        </w:tc>
        <w:tc>
          <w:tcPr>
            <w:tcW w:type="dxa" w:w="2880"/>
            <w:vAlign w:val="center"/>
            <w:tcW w:w="1440" w:type="dxa"/>
          </w:tcPr>
          <w:p>
            <w:pPr>
              <w:jc w:val="center"/>
            </w:pPr>
            <w:r>
              <w:t>☐</w:t>
            </w:r>
          </w:p>
        </w:tc>
      </w:tr>
      <w:tr>
        <w:tc>
          <w:tcPr>
            <w:tcW w:type="dxa" w:w="2880"/>
            <w:tcW w:w="7920" w:type="dxa"/>
          </w:tcPr>
          <w:p>
            <w:r>
              <w:rPr>
                <w:b/>
              </w:rPr>
              <w:t>Lucas 5:23</w:t>
            </w:r>
          </w:p>
        </w:tc>
        <w:tc>
          <w:tcPr>
            <w:tcW w:type="dxa" w:w="2880"/>
            <w:tcW w:w="7920" w:type="dxa"/>
          </w:tcPr>
          <w:p>
            <w:r>
              <w:rPr>
                <w:b/>
              </w:rPr>
              <w:t>Lucas 5:23</w:t>
            </w:r>
          </w:p>
        </w:tc>
        <w:tc>
          <w:tcPr>
            <w:tcW w:type="dxa" w:w="2880"/>
            <w:tcW w:w="1440" w:type="dxa"/>
          </w:tcPr>
          <w:p>
            <w:pPr>
              <w:jc w:val="center"/>
            </w:pPr>
            <w:r>
              <w:rPr>
                <w:b/>
              </w:rPr>
              <w:t>OK</w:t>
            </w:r>
          </w:p>
        </w:tc>
      </w:tr>
      <w:tr>
        <w:tc>
          <w:tcPr>
            <w:tcW w:type="dxa" w:w="2880"/>
            <w:tcW w:w="7920" w:type="dxa"/>
          </w:tcPr>
          <w:p>
            <w:pPr>
              <w:spacing w:line="480" w:lineRule="auto"/>
            </w:pPr>
            <w:r>
              <w:t>O que é mais fácil dizer: 'Os teus pecados estão perdoados.' ou 'Levanta-te e anda?'</w:t>
            </w:r>
          </w:p>
        </w:tc>
        <w:tc>
          <w:tcPr>
            <w:tcW w:type="dxa" w:w="2880"/>
            <w:tcW w:w="7920" w:type="dxa"/>
          </w:tcPr>
          <w:p>
            <w:pPr>
              <w:spacing w:line="480" w:lineRule="auto"/>
            </w:pPr>
            <w:r>
              <w:t>Xhi jma nagana guinie': ca xtondalu ma bixhia la'? o guinie':"biaasa ne guza'?</w:t>
            </w:r>
          </w:p>
        </w:tc>
        <w:tc>
          <w:tcPr>
            <w:tcW w:type="dxa" w:w="2880"/>
            <w:vAlign w:val="center"/>
            <w:tcW w:w="1440" w:type="dxa"/>
          </w:tcPr>
          <w:p>
            <w:pPr>
              <w:jc w:val="center"/>
            </w:pPr>
            <w:r>
              <w:t>☐</w:t>
            </w:r>
          </w:p>
        </w:tc>
      </w:tr>
      <w:tr>
        <w:tc>
          <w:tcPr>
            <w:tcW w:type="dxa" w:w="2880"/>
            <w:tcW w:w="7920" w:type="dxa"/>
          </w:tcPr>
          <w:p>
            <w:r>
              <w:rPr>
                <w:b/>
              </w:rPr>
              <w:t>Lucas 7:42 (*)</w:t>
            </w:r>
          </w:p>
        </w:tc>
        <w:tc>
          <w:tcPr>
            <w:tcW w:type="dxa" w:w="2880"/>
            <w:tcW w:w="7920" w:type="dxa"/>
          </w:tcPr>
          <w:p>
            <w:r>
              <w:rPr>
                <w:b/>
              </w:rPr>
              <w:t xml:space="preserve">Lucas 7:42 </w:t>
            </w:r>
          </w:p>
        </w:tc>
        <w:tc>
          <w:tcPr>
            <w:tcW w:type="dxa" w:w="2880"/>
            <w:tcW w:w="1440" w:type="dxa"/>
          </w:tcPr>
          <w:p>
            <w:pPr>
              <w:jc w:val="center"/>
            </w:pPr>
            <w:r>
              <w:rPr>
                <w:b/>
              </w:rPr>
              <w:t>OK</w:t>
            </w:r>
          </w:p>
        </w:tc>
      </w:tr>
      <w:tr>
        <w:tc>
          <w:tcPr>
            <w:tcW w:type="dxa" w:w="2880"/>
            <w:tcW w:w="7920" w:type="dxa"/>
          </w:tcPr>
          <w:p>
            <w:pPr>
              <w:spacing w:line="480" w:lineRule="auto"/>
            </w:pPr>
            <w:r>
              <w:t>Como eles não tinham dinheiro para pagar a dívida, o credor perdoou os dois. Qual deles o amará mais?”</w:t>
            </w:r>
          </w:p>
        </w:tc>
        <w:tc>
          <w:tcPr>
            <w:tcW w:type="dxa" w:w="2880"/>
            <w:tcW w:w="7920" w:type="dxa"/>
          </w:tcPr>
          <w:p>
            <w:pPr>
              <w:spacing w:line="480" w:lineRule="auto"/>
            </w:pPr>
            <w:r>
              <w:t>Ora la cabe' que ñanda' niguixhe cabe labe la' labe gudxibe laca' jma qui quixhe di ca' ni nusabi ca' labe que'. yana' ya' ¿guna ni jma sanaxhi labe'?</w:t>
            </w:r>
          </w:p>
        </w:tc>
        <w:tc>
          <w:tcPr>
            <w:tcW w:type="dxa" w:w="2880"/>
            <w:vAlign w:val="center"/>
            <w:tcW w:w="1440" w:type="dxa"/>
          </w:tcPr>
          <w:p>
            <w:pPr>
              <w:jc w:val="center"/>
            </w:pPr>
            <w:r>
              <w:t>☐</w:t>
            </w:r>
          </w:p>
        </w:tc>
      </w:tr>
      <w:tr>
        <w:tc>
          <w:tcPr>
            <w:tcW w:type="dxa" w:w="2880"/>
            <w:tcW w:w="7920" w:type="dxa"/>
          </w:tcPr>
          <w:p>
            <w:r>
              <w:rPr>
                <w:b/>
              </w:rPr>
              <w:t>Lucas 7:43 (*)</w:t>
            </w:r>
          </w:p>
        </w:tc>
        <w:tc>
          <w:tcPr>
            <w:tcW w:type="dxa" w:w="2880"/>
            <w:tcW w:w="7920" w:type="dxa"/>
          </w:tcPr>
          <w:p>
            <w:r>
              <w:rPr>
                <w:b/>
              </w:rPr>
              <w:t xml:space="preserve">Lucas 7:43 </w:t>
            </w:r>
          </w:p>
        </w:tc>
        <w:tc>
          <w:tcPr>
            <w:tcW w:type="dxa" w:w="2880"/>
            <w:tcW w:w="1440" w:type="dxa"/>
          </w:tcPr>
          <w:p>
            <w:pPr>
              <w:jc w:val="center"/>
            </w:pPr>
            <w:r>
              <w:rPr>
                <w:b/>
              </w:rPr>
              <w:t>OK</w:t>
            </w:r>
          </w:p>
        </w:tc>
      </w:tr>
      <w:tr>
        <w:tc>
          <w:tcPr>
            <w:tcW w:type="dxa" w:w="2880"/>
            <w:tcW w:w="7920" w:type="dxa"/>
          </w:tcPr>
          <w:p>
            <w:pPr>
              <w:spacing w:line="480" w:lineRule="auto"/>
            </w:pPr>
            <w:r>
              <w:t>Simão respondeu: “Eu suponho que aquele a quem mais foi perdoado”. Disse-lhe Jesus: “Julgaste corretamente”.</w:t>
            </w:r>
          </w:p>
        </w:tc>
        <w:tc>
          <w:tcPr>
            <w:tcW w:type="dxa" w:w="2880"/>
            <w:tcW w:w="7920" w:type="dxa"/>
          </w:tcPr>
          <w:p>
            <w:pPr>
              <w:spacing w:line="480" w:lineRule="auto"/>
            </w:pPr>
            <w:r>
              <w:t>Simon bicabi labe' ne' gudxi labe': na la' rabe' ni jma xtale bisabi labe que' xha'." guni Jesús biasi modo ca niu' ca' "</w:t>
            </w:r>
          </w:p>
        </w:tc>
        <w:tc>
          <w:tcPr>
            <w:tcW w:type="dxa" w:w="2880"/>
            <w:vAlign w:val="center"/>
            <w:tcW w:w="1440" w:type="dxa"/>
          </w:tcPr>
          <w:p>
            <w:pPr>
              <w:jc w:val="center"/>
            </w:pPr>
            <w:r>
              <w:t>☐</w:t>
            </w:r>
          </w:p>
        </w:tc>
      </w:tr>
      <w:tr>
        <w:tc>
          <w:tcPr>
            <w:tcW w:type="dxa" w:w="2880"/>
            <w:tcW w:w="7920" w:type="dxa"/>
          </w:tcPr>
          <w:p>
            <w:r>
              <w:rPr>
                <w:b/>
              </w:rPr>
              <w:t>João 20:23</w:t>
            </w:r>
          </w:p>
        </w:tc>
        <w:tc>
          <w:tcPr>
            <w:tcW w:type="dxa" w:w="2880"/>
            <w:tcW w:w="7920" w:type="dxa"/>
          </w:tcPr>
          <w:p>
            <w:r>
              <w:rPr>
                <w:b/>
              </w:rPr>
              <w:t>Juan 20:23</w:t>
            </w:r>
          </w:p>
        </w:tc>
        <w:tc>
          <w:tcPr>
            <w:tcW w:type="dxa" w:w="2880"/>
            <w:tcW w:w="1440" w:type="dxa"/>
          </w:tcPr>
          <w:p>
            <w:pPr>
              <w:jc w:val="center"/>
            </w:pPr>
            <w:r>
              <w:rPr>
                <w:b/>
              </w:rPr>
              <w:t>OK</w:t>
            </w:r>
          </w:p>
        </w:tc>
      </w:tr>
      <w:tr>
        <w:tc>
          <w:tcPr>
            <w:tcW w:type="dxa" w:w="2880"/>
            <w:tcW w:w="7920" w:type="dxa"/>
          </w:tcPr>
          <w:p>
            <w:pPr>
              <w:spacing w:line="480" w:lineRule="auto"/>
            </w:pPr>
            <w:r>
              <w:t>Se perdoardes os pecados de alguém, serão perdoados; se os retiverdes, serão retidos".</w:t>
            </w:r>
          </w:p>
        </w:tc>
        <w:tc>
          <w:tcPr>
            <w:tcW w:type="dxa" w:w="2880"/>
            <w:tcW w:w="7920" w:type="dxa"/>
          </w:tcPr>
          <w:p>
            <w:pPr>
              <w:spacing w:line="480" w:lineRule="auto"/>
            </w:pPr>
            <w:r>
              <w:t>Ni laatu guziandatu guendaruche' xti', guendaruche' xti' ziaanda, ni laatu que guaziaandatu guendaruche' xti', guendaruche' xti' que ziaanda."</w:t>
            </w:r>
          </w:p>
        </w:tc>
        <w:tc>
          <w:tcPr>
            <w:tcW w:type="dxa" w:w="2880"/>
            <w:vAlign w:val="center"/>
            <w:tcW w:w="1440" w:type="dxa"/>
          </w:tcPr>
          <w:p>
            <w:pPr>
              <w:jc w:val="center"/>
            </w:pPr>
            <w:r>
              <w:t>☐</w:t>
            </w:r>
          </w:p>
        </w:tc>
      </w:tr>
      <w:tr>
        <w:tc>
          <w:tcPr>
            <w:tcW w:type="dxa" w:w="2880"/>
            <w:tcW w:w="7920" w:type="dxa"/>
          </w:tcPr>
          <w:p>
            <w:r>
              <w:rPr>
                <w:b/>
              </w:rPr>
              <w:t>Atos 8:22</w:t>
            </w:r>
          </w:p>
        </w:tc>
        <w:tc>
          <w:tcPr>
            <w:tcW w:type="dxa" w:w="2880"/>
            <w:tcW w:w="7920" w:type="dxa"/>
          </w:tcPr>
          <w:p>
            <w:r>
              <w:rPr>
                <w:b/>
              </w:rPr>
              <w:t>Hechos 8:22</w:t>
            </w:r>
          </w:p>
        </w:tc>
        <w:tc>
          <w:tcPr>
            <w:tcW w:type="dxa" w:w="2880"/>
            <w:tcW w:w="1440" w:type="dxa"/>
          </w:tcPr>
          <w:p>
            <w:pPr>
              <w:jc w:val="center"/>
            </w:pPr>
            <w:r>
              <w:rPr>
                <w:b/>
              </w:rPr>
              <w:t>OK</w:t>
            </w:r>
          </w:p>
        </w:tc>
      </w:tr>
      <w:tr>
        <w:tc>
          <w:tcPr>
            <w:tcW w:type="dxa" w:w="2880"/>
            <w:tcW w:w="7920" w:type="dxa"/>
          </w:tcPr>
          <w:p>
            <w:pPr>
              <w:spacing w:line="480" w:lineRule="auto"/>
            </w:pPr>
            <w:r>
              <w:t>Portanto, arrependa-te dessa tua maldade, e ore ao Senhor para que talvez possa perdoá-lo pela intenção do teu coração.</w:t>
            </w:r>
          </w:p>
        </w:tc>
        <w:tc>
          <w:tcPr>
            <w:tcW w:type="dxa" w:w="2880"/>
            <w:tcW w:w="7920" w:type="dxa"/>
          </w:tcPr>
          <w:p>
            <w:pPr>
              <w:spacing w:line="480" w:lineRule="auto"/>
            </w:pPr>
            <w:r>
              <w:t>Nga runi, gunaba Diuxi guxhiá donda xtiu ca, ne gunaba laabe pa nabe guxhiá be donda xti ninraca ladxi ladxidó lu ca.</w:t>
            </w:r>
          </w:p>
        </w:tc>
        <w:tc>
          <w:tcPr>
            <w:tcW w:type="dxa" w:w="2880"/>
            <w:vAlign w:val="center"/>
            <w:tcW w:w="1440" w:type="dxa"/>
          </w:tcPr>
          <w:p>
            <w:pPr>
              <w:jc w:val="center"/>
            </w:pPr>
            <w:r>
              <w:t>☐</w:t>
            </w:r>
          </w:p>
        </w:tc>
      </w:tr>
      <w:tr>
        <w:tc>
          <w:tcPr>
            <w:tcW w:type="dxa" w:w="2880"/>
            <w:tcW w:w="7920" w:type="dxa"/>
          </w:tcPr>
          <w:p>
            <w:r>
              <w:rPr>
                <w:b/>
              </w:rPr>
              <w:t>2 Coríntios 2:10</w:t>
            </w:r>
          </w:p>
        </w:tc>
        <w:tc>
          <w:tcPr>
            <w:tcW w:type="dxa" w:w="2880"/>
            <w:tcW w:w="7920" w:type="dxa"/>
          </w:tcPr>
          <w:p>
            <w:r>
              <w:rPr>
                <w:b/>
              </w:rPr>
              <w:t>2 Corintios 2:10</w:t>
            </w:r>
          </w:p>
        </w:tc>
        <w:tc>
          <w:tcPr>
            <w:tcW w:type="dxa" w:w="2880"/>
            <w:tcW w:w="1440" w:type="dxa"/>
          </w:tcPr>
          <w:p>
            <w:pPr>
              <w:jc w:val="center"/>
            </w:pPr>
            <w:r>
              <w:rPr>
                <w:b/>
              </w:rPr>
              <w:t>OK</w:t>
            </w:r>
          </w:p>
        </w:tc>
      </w:tr>
      <w:tr>
        <w:tc>
          <w:tcPr>
            <w:tcW w:type="dxa" w:w="2880"/>
            <w:tcW w:w="7920" w:type="dxa"/>
          </w:tcPr>
          <w:p>
            <w:pPr>
              <w:spacing w:line="480" w:lineRule="auto"/>
            </w:pPr>
            <w:r>
              <w:t>Se perdoais a alguém, também perdoo essa pessoa. O que perdoei, se é que perdoei alguma coisa, está perdoado por vossa causa na presença de Cristo,</w:t>
            </w:r>
          </w:p>
        </w:tc>
        <w:tc>
          <w:tcPr>
            <w:tcW w:type="dxa" w:w="2880"/>
            <w:tcW w:w="7920" w:type="dxa"/>
          </w:tcPr>
          <w:p>
            <w:pPr>
              <w:spacing w:line="480" w:lineRule="auto"/>
            </w:pPr>
            <w:r>
              <w:t>Pa laatu gusiandutu' ni bichee necabe la'?, naa' laaca suziandu ni bichee ne'be nuu pa naa ma bisiandu xhixa hichee nno nu'la? bisiandu ni purti nadxhie laatu nezulu' Cristu.</w:t>
            </w:r>
          </w:p>
        </w:tc>
        <w:tc>
          <w:tcPr>
            <w:tcW w:type="dxa" w:w="2880"/>
            <w:vAlign w:val="center"/>
            <w:tcW w:w="1440" w:type="dxa"/>
          </w:tcPr>
          <w:p>
            <w:pPr>
              <w:jc w:val="center"/>
            </w:pPr>
            <w:r>
              <w:t>☐</w:t>
            </w:r>
          </w:p>
        </w:tc>
      </w:tr>
      <w:tr>
        <w:tc>
          <w:tcPr>
            <w:tcW w:type="dxa" w:w="2880"/>
            <w:tcW w:w="7920" w:type="dxa"/>
          </w:tcPr>
          <w:p>
            <w:r>
              <w:rPr>
                <w:b/>
              </w:rPr>
              <w:t>Efésios 4:32</w:t>
            </w:r>
          </w:p>
        </w:tc>
        <w:tc>
          <w:tcPr>
            <w:tcW w:type="dxa" w:w="2880"/>
            <w:tcW w:w="7920" w:type="dxa"/>
          </w:tcPr>
          <w:p>
            <w:r>
              <w:rPr>
                <w:b/>
              </w:rPr>
              <w:t>Efesios 4:32</w:t>
            </w:r>
          </w:p>
        </w:tc>
        <w:tc>
          <w:tcPr>
            <w:tcW w:type="dxa" w:w="2880"/>
            <w:tcW w:w="1440" w:type="dxa"/>
          </w:tcPr>
          <w:p>
            <w:pPr>
              <w:jc w:val="center"/>
            </w:pPr>
            <w:r>
              <w:rPr>
                <w:b/>
              </w:rPr>
              <w:t>OK</w:t>
            </w:r>
          </w:p>
        </w:tc>
      </w:tr>
      <w:tr>
        <w:tc>
          <w:tcPr>
            <w:tcW w:type="dxa" w:w="2880"/>
            <w:tcW w:w="7920" w:type="dxa"/>
          </w:tcPr>
          <w:p>
            <w:pPr>
              <w:spacing w:line="480" w:lineRule="auto"/>
            </w:pPr>
            <w:r>
              <w:t>e sede bondosos uns para com os outros, compassivos, perdoando uns aos outros, assim como Deus em Cristo vos perdoou.</w:t>
            </w:r>
          </w:p>
        </w:tc>
        <w:tc>
          <w:tcPr>
            <w:tcW w:type="dxa" w:w="2880"/>
            <w:tcW w:w="7920" w:type="dxa"/>
          </w:tcPr>
          <w:p>
            <w:pPr>
              <w:spacing w:line="480" w:lineRule="auto"/>
            </w:pPr>
            <w:r>
              <w:t>Lagaca nacha'hui' lizaa tu'. Lagusihuiini ladxido'to, la guxá lizaa xtonda tu, sacá casi ca Diuxi lu Cristu ma bixá xtonda tu.</w:t>
            </w:r>
          </w:p>
        </w:tc>
        <w:tc>
          <w:tcPr>
            <w:tcW w:type="dxa" w:w="2880"/>
            <w:vAlign w:val="center"/>
            <w:tcW w:w="1440" w:type="dxa"/>
          </w:tcPr>
          <w:p>
            <w:pPr>
              <w:jc w:val="center"/>
            </w:pPr>
            <w:r>
              <w:t>☐</w:t>
            </w:r>
          </w:p>
        </w:tc>
      </w:tr>
      <w:tr>
        <w:tc>
          <w:tcPr>
            <w:tcW w:type="dxa" w:w="2880"/>
            <w:tcW w:w="7920" w:type="dxa"/>
          </w:tcPr>
          <w:p>
            <w:r>
              <w:rPr>
                <w:b/>
              </w:rPr>
              <w:t>Colossenses 2:13</w:t>
            </w:r>
          </w:p>
        </w:tc>
        <w:tc>
          <w:tcPr>
            <w:tcW w:type="dxa" w:w="2880"/>
            <w:tcW w:w="7920" w:type="dxa"/>
          </w:tcPr>
          <w:p>
            <w:r>
              <w:rPr>
                <w:b/>
              </w:rPr>
              <w:t>Colosenses 2:13</w:t>
            </w:r>
          </w:p>
        </w:tc>
        <w:tc>
          <w:tcPr>
            <w:tcW w:type="dxa" w:w="2880"/>
            <w:tcW w:w="1440" w:type="dxa"/>
          </w:tcPr>
          <w:p>
            <w:pPr>
              <w:jc w:val="center"/>
            </w:pPr>
            <w:r>
              <w:rPr>
                <w:b/>
              </w:rPr>
              <w:t>OK</w:t>
            </w:r>
          </w:p>
        </w:tc>
      </w:tr>
      <w:tr>
        <w:tc>
          <w:tcPr>
            <w:tcW w:type="dxa" w:w="2880"/>
            <w:tcW w:w="7920" w:type="dxa"/>
          </w:tcPr>
          <w:p>
            <w:pPr>
              <w:spacing w:line="480" w:lineRule="auto"/>
            </w:pPr>
            <w:r>
              <w:t xml:space="preserve">Quando estáveis mortos nas vossas transgressões e na incircuncisão da vossa carne, deu-vos vida, juntamente com Ele, perdoando todos os nossos delitos; </w:t>
            </w:r>
          </w:p>
        </w:tc>
        <w:tc>
          <w:tcPr>
            <w:tcW w:type="dxa" w:w="2880"/>
            <w:tcW w:w="7920" w:type="dxa"/>
          </w:tcPr>
          <w:p>
            <w:pPr>
              <w:spacing w:line="480" w:lineRule="auto"/>
            </w:pPr>
            <w:r>
              <w:t>Dxi laatu ma gue'tu' nacatu lu ca guendaruchee xtitu ne lu ra que nigá ti ndaa de laatu la? laabe bisibanibe laatu ne bixhiabe guiraxixe donda xtitu.</w:t>
            </w:r>
          </w:p>
        </w:tc>
        <w:tc>
          <w:tcPr>
            <w:tcW w:type="dxa" w:w="2880"/>
            <w:vAlign w:val="center"/>
            <w:tcW w:w="1440" w:type="dxa"/>
          </w:tcPr>
          <w:p>
            <w:pPr>
              <w:jc w:val="center"/>
            </w:pPr>
            <w:r>
              <w:t>☐</w:t>
            </w:r>
          </w:p>
        </w:tc>
      </w:tr>
      <w:tr>
        <w:tc>
          <w:tcPr>
            <w:tcW w:type="dxa" w:w="2880"/>
            <w:tcW w:w="7920" w:type="dxa"/>
          </w:tcPr>
          <w:p>
            <w:r>
              <w:rPr>
                <w:b/>
              </w:rPr>
              <w:t>Colossenses 3:13</w:t>
            </w:r>
          </w:p>
        </w:tc>
        <w:tc>
          <w:tcPr>
            <w:tcW w:type="dxa" w:w="2880"/>
            <w:tcW w:w="7920" w:type="dxa"/>
          </w:tcPr>
          <w:p>
            <w:r>
              <w:rPr>
                <w:b/>
              </w:rPr>
              <w:t>Colosenses 3:13</w:t>
            </w:r>
          </w:p>
        </w:tc>
        <w:tc>
          <w:tcPr>
            <w:tcW w:type="dxa" w:w="2880"/>
            <w:tcW w:w="1440" w:type="dxa"/>
          </w:tcPr>
          <w:p>
            <w:pPr>
              <w:jc w:val="center"/>
            </w:pPr>
            <w:r>
              <w:rPr>
                <w:b/>
              </w:rPr>
              <w:t>OK</w:t>
            </w:r>
          </w:p>
        </w:tc>
      </w:tr>
      <w:tr>
        <w:tc>
          <w:tcPr>
            <w:tcW w:type="dxa" w:w="2880"/>
            <w:tcW w:w="7920" w:type="dxa"/>
          </w:tcPr>
          <w:p>
            <w:pPr>
              <w:spacing w:line="480" w:lineRule="auto"/>
            </w:pPr>
            <w:r>
              <w:t>Suportai-vos uns aos outros, sede graciosos uns para com os outros. Se alguém tem algo contra outrem, perdoai da mesma forma que o Senhor vos perdoou.</w:t>
            </w:r>
          </w:p>
        </w:tc>
        <w:tc>
          <w:tcPr>
            <w:tcW w:type="dxa" w:w="2880"/>
            <w:tcW w:w="7920" w:type="dxa"/>
          </w:tcPr>
          <w:p>
            <w:pPr>
              <w:spacing w:line="480" w:lineRule="auto"/>
            </w:pPr>
            <w:r>
              <w:t>Cadi guixhacaladxi lisatu laga na chahui ne laca la tu. pa tula bini cabe la xhixha ni que ñuladxi la, la guxha donda casi ca' Shaique bixha guira donda xti tu'.</w:t>
            </w:r>
          </w:p>
        </w:tc>
        <w:tc>
          <w:tcPr>
            <w:tcW w:type="dxa" w:w="2880"/>
            <w:vAlign w:val="center"/>
            <w:tcW w:w="1440" w:type="dxa"/>
          </w:tcPr>
          <w:p>
            <w:pPr>
              <w:jc w:val="center"/>
            </w:pPr>
            <w:r>
              <w:t>☐</w:t>
            </w:r>
          </w:p>
        </w:tc>
      </w:tr>
      <w:tr>
        <w:tc>
          <w:tcPr>
            <w:tcW w:type="dxa" w:w="2880"/>
            <w:tcW w:w="7920" w:type="dxa"/>
          </w:tcPr>
          <w:p>
            <w:r>
              <w:rPr>
                <w:b/>
              </w:rPr>
              <w:t>Tiago 5:15</w:t>
            </w:r>
          </w:p>
        </w:tc>
        <w:tc>
          <w:tcPr>
            <w:tcW w:type="dxa" w:w="2880"/>
            <w:tcW w:w="7920" w:type="dxa"/>
          </w:tcPr>
          <w:p>
            <w:r>
              <w:rPr>
                <w:b/>
              </w:rPr>
              <w:t>Gui'chi bicaa santiagu 5:15</w:t>
            </w:r>
          </w:p>
        </w:tc>
        <w:tc>
          <w:tcPr>
            <w:tcW w:type="dxa" w:w="2880"/>
            <w:tcW w:w="1440" w:type="dxa"/>
          </w:tcPr>
          <w:p>
            <w:pPr>
              <w:jc w:val="center"/>
            </w:pPr>
            <w:r>
              <w:rPr>
                <w:b/>
              </w:rPr>
              <w:t>OK</w:t>
            </w:r>
          </w:p>
        </w:tc>
      </w:tr>
      <w:tr>
        <w:tc>
          <w:tcPr>
            <w:tcW w:type="dxa" w:w="2880"/>
            <w:tcW w:w="7920" w:type="dxa"/>
          </w:tcPr>
          <w:p>
            <w:pPr>
              <w:spacing w:line="480" w:lineRule="auto"/>
            </w:pPr>
            <w:r>
              <w:t>E a oração da fé vai curar o doente, e o Senhor o levantará. Se ele cometeu pecados, Deus o perdoará.</w:t>
            </w:r>
          </w:p>
        </w:tc>
        <w:tc>
          <w:tcPr>
            <w:tcW w:type="dxa" w:w="2880"/>
            <w:tcW w:w="7920" w:type="dxa"/>
          </w:tcPr>
          <w:p>
            <w:pPr>
              <w:spacing w:line="480" w:lineRule="auto"/>
            </w:pPr>
            <w:r>
              <w:t>ne guenda rini' ne Diuxhi xti guenda runi cre' suxague binni huara que', ne Señor sandisa laabe, pa binni ca me biche, Diuxhi sixia xtonda be.</w:t>
            </w:r>
          </w:p>
        </w:tc>
        <w:tc>
          <w:tcPr>
            <w:tcW w:type="dxa" w:w="2880"/>
            <w:vAlign w:val="center"/>
            <w:tcW w:w="1440" w:type="dxa"/>
          </w:tcPr>
          <w:p>
            <w:pPr>
              <w:jc w:val="center"/>
            </w:pPr>
            <w:r>
              <w:t>☐</w:t>
            </w:r>
          </w:p>
        </w:tc>
      </w:tr>
      <w:tr>
        <w:tc>
          <w:tcPr>
            <w:tcW w:type="dxa" w:w="2880"/>
            <w:tcW w:w="7920" w:type="dxa"/>
          </w:tcPr>
          <w:p>
            <w:r>
              <w:rPr>
                <w:b/>
              </w:rPr>
              <w:t>1 João 1:9</w:t>
            </w:r>
          </w:p>
        </w:tc>
        <w:tc>
          <w:tcPr>
            <w:tcW w:type="dxa" w:w="2880"/>
            <w:tcW w:w="7920" w:type="dxa"/>
          </w:tcPr>
          <w:p>
            <w:r>
              <w:rPr>
                <w:b/>
              </w:rPr>
              <w:t>Ni'ru 'guichi' bicá juan 1:9</w:t>
            </w:r>
          </w:p>
        </w:tc>
        <w:tc>
          <w:tcPr>
            <w:tcW w:type="dxa" w:w="2880"/>
            <w:tcW w:w="1440" w:type="dxa"/>
          </w:tcPr>
          <w:p>
            <w:pPr>
              <w:jc w:val="center"/>
            </w:pPr>
            <w:r>
              <w:rPr>
                <w:b/>
              </w:rPr>
              <w:t>OK</w:t>
            </w:r>
          </w:p>
        </w:tc>
      </w:tr>
      <w:tr>
        <w:tc>
          <w:tcPr>
            <w:tcW w:type="dxa" w:w="2880"/>
            <w:tcW w:w="7920" w:type="dxa"/>
          </w:tcPr>
          <w:p>
            <w:pPr>
              <w:spacing w:line="480" w:lineRule="auto"/>
            </w:pPr>
            <w:r>
              <w:t xml:space="preserve">Mas, se confessarmos nossos pecados, Ele é Fiel e Justo para </w:t>
            </w:r>
            <w:r>
              <w:rPr>
                <w:b/>
              </w:rPr>
              <w:t>perdoar</w:t>
            </w:r>
            <w:r>
              <w:t xml:space="preserve"> nossos pecados e nos purificar de toda injustiça.</w:t>
            </w:r>
          </w:p>
        </w:tc>
        <w:tc>
          <w:tcPr>
            <w:tcW w:type="dxa" w:w="2880"/>
            <w:tcW w:w="7920" w:type="dxa"/>
          </w:tcPr>
          <w:p>
            <w:pPr>
              <w:spacing w:line="480" w:lineRule="auto"/>
            </w:pPr>
            <w:r>
              <w:t>Peru pacuee ma gundi ruaru de cani huachela laabe runibe ni me guniibe jneza para guahiabe enda ruechee stinu nu gusiabe laane guiaraa ni cadi jneza stinú .</w:t>
            </w:r>
          </w:p>
        </w:tc>
        <w:tc>
          <w:tcPr>
            <w:tcW w:type="dxa" w:w="2880"/>
            <w:vAlign w:val="center"/>
            <w:tcW w:w="1440" w:type="dxa"/>
          </w:tcPr>
          <w:p>
            <w:pPr>
              <w:jc w:val="center"/>
            </w:pPr>
            <w:r>
              <w:t>☐</w:t>
            </w:r>
          </w:p>
        </w:tc>
      </w:tr>
    </w:tbl>
    <w:p>
      <w:pPr>
        <w:pStyle w:val="Heading1"/>
        <w:spacing w:before="0"/>
      </w:pPr>
      <w:r>
        <w:t>cumprir (G4137, G1603)</w:t>
      </w:r>
    </w:p>
    <w:p>
      <w:r/>
      <w:r>
        <w:t>Esta palavra pode significar:</w:t>
      </w:r>
      <w:r/>
      <w:r/>
    </w:p>
    <w:p>
      <w:pPr>
        <w:pStyle w:val="ListBullet"/>
        <w:spacing w:line="240" w:lineRule="auto"/>
        <w:ind w:left="720"/>
      </w:pPr>
      <w:r/>
      <w:r>
        <w:t>Realizar.</w:t>
      </w:r>
      <w:r/>
    </w:p>
    <w:p>
      <w:pPr>
        <w:pStyle w:val="ListBullet"/>
        <w:spacing w:line="240" w:lineRule="auto"/>
        <w:ind w:left="720"/>
      </w:pPr>
      <w:r/>
      <w:r>
        <w:t>Cumprir os requisitos de algo.</w:t>
      </w:r>
      <w:r/>
    </w:p>
    <w:p>
      <w:pPr>
        <w:pStyle w:val="ListBullet"/>
        <w:spacing w:line="240" w:lineRule="auto"/>
        <w:ind w:left="720"/>
      </w:pPr>
      <w:r/>
      <w:r>
        <w:t>Para preencher ou completar.</w:t>
      </w:r>
      <w:r/>
    </w:p>
    <w:p>
      <w:pPr>
        <w:pStyle w:val="ListBullet"/>
        <w:spacing w:line="240" w:lineRule="auto"/>
        <w:ind w:left="720"/>
      </w:pPr>
      <w:r/>
      <w:r>
        <w:t>Uma ocorrência de um evento previamente profetizado.</w:t>
      </w:r>
      <w:r/>
      <w:r/>
    </w:p>
    <w:p>
      <w:pPr>
        <w:spacing w:after="0"/>
      </w:pPr>
      <w:r/>
      <w:r>
        <w:t>Também pode ser usado para falar sobre alguém que está cumprindo o que prometeu.</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4:14</w:t>
            </w:r>
          </w:p>
        </w:tc>
        <w:tc>
          <w:tcPr>
            <w:tcW w:type="dxa" w:w="2880"/>
            <w:tcW w:w="7920" w:type="dxa"/>
          </w:tcPr>
          <w:p>
            <w:r>
              <w:rPr>
                <w:b/>
              </w:rPr>
              <w:t>Gui'chi bica' mateu 4:14</w:t>
            </w:r>
          </w:p>
        </w:tc>
        <w:tc>
          <w:tcPr>
            <w:tcW w:type="dxa" w:w="2880"/>
            <w:tcW w:w="1440" w:type="dxa"/>
          </w:tcPr>
          <w:p>
            <w:pPr>
              <w:jc w:val="center"/>
            </w:pPr>
            <w:r>
              <w:rPr>
                <w:b/>
              </w:rPr>
              <w:t>OK</w:t>
            </w:r>
          </w:p>
        </w:tc>
      </w:tr>
      <w:tr>
        <w:tc>
          <w:tcPr>
            <w:tcW w:type="dxa" w:w="2880"/>
            <w:tcW w:w="7920" w:type="dxa"/>
          </w:tcPr>
          <w:p>
            <w:pPr>
              <w:spacing w:line="480" w:lineRule="auto"/>
            </w:pPr>
            <w:r>
              <w:t>Isto aconteceu para que se cumprisse o que foi dito pelo profeta Isaías:</w:t>
            </w:r>
          </w:p>
        </w:tc>
        <w:tc>
          <w:tcPr>
            <w:tcW w:type="dxa" w:w="2880"/>
            <w:tcW w:w="7920" w:type="dxa"/>
          </w:tcPr>
          <w:p>
            <w:pPr>
              <w:spacing w:line="480" w:lineRule="auto"/>
            </w:pPr>
            <w:r>
              <w:t>Ne ndi' úca ti ma gáca casi guni' profeta Isaias ra ná:</w:t>
            </w:r>
          </w:p>
        </w:tc>
        <w:tc>
          <w:tcPr>
            <w:tcW w:type="dxa" w:w="2880"/>
            <w:vAlign w:val="center"/>
            <w:tcW w:w="1440" w:type="dxa"/>
          </w:tcPr>
          <w:p>
            <w:pPr>
              <w:jc w:val="center"/>
            </w:pPr>
            <w:r>
              <w:t>☐</w:t>
            </w:r>
          </w:p>
        </w:tc>
      </w:tr>
      <w:tr>
        <w:tc>
          <w:tcPr>
            <w:tcW w:type="dxa" w:w="2880"/>
            <w:tcW w:w="7920" w:type="dxa"/>
          </w:tcPr>
          <w:p>
            <w:r>
              <w:rPr>
                <w:b/>
              </w:rPr>
              <w:t>Lucas 1:20</w:t>
            </w:r>
          </w:p>
        </w:tc>
        <w:tc>
          <w:tcPr>
            <w:tcW w:type="dxa" w:w="2880"/>
            <w:tcW w:w="7920" w:type="dxa"/>
          </w:tcPr>
          <w:p>
            <w:r>
              <w:rPr>
                <w:b/>
              </w:rPr>
              <w:t>Lucas 1:20</w:t>
            </w:r>
          </w:p>
        </w:tc>
        <w:tc>
          <w:tcPr>
            <w:tcW w:type="dxa" w:w="2880"/>
            <w:tcW w:w="1440" w:type="dxa"/>
          </w:tcPr>
          <w:p>
            <w:pPr>
              <w:jc w:val="center"/>
            </w:pPr>
            <w:r>
              <w:rPr>
                <w:b/>
              </w:rPr>
              <w:t>OK</w:t>
            </w:r>
          </w:p>
        </w:tc>
      </w:tr>
      <w:tr>
        <w:tc>
          <w:tcPr>
            <w:tcW w:type="dxa" w:w="2880"/>
            <w:tcW w:w="7920" w:type="dxa"/>
          </w:tcPr>
          <w:p>
            <w:pPr>
              <w:spacing w:line="480" w:lineRule="auto"/>
            </w:pPr>
            <w:r>
              <w:t>E eis que ficarás mudo e não poderás falar até o dia em que isso suceder, porque não acreditaste em minhas palavras, que se cumprirão no momento certo”.</w:t>
            </w:r>
          </w:p>
        </w:tc>
        <w:tc>
          <w:tcPr>
            <w:tcW w:type="dxa" w:w="2880"/>
            <w:tcW w:w="7920" w:type="dxa"/>
          </w:tcPr>
          <w:p>
            <w:pPr>
              <w:spacing w:line="480" w:lineRule="auto"/>
            </w:pPr>
            <w:r>
              <w:t>Ne yanna la? zadeegu ruaalu', ma que zandadi guini'lu' de ra guedandá dxi guizaaca guirá' ni ma gudxe' liica. Zacani zaca la? ti lii que ñunicrédiou' ca diidxa', ne guirá ni gunie' ca la? zazaaca cani ra ma guedandá dxi guizaacacani.</w:t>
            </w:r>
          </w:p>
        </w:tc>
        <w:tc>
          <w:tcPr>
            <w:tcW w:type="dxa" w:w="2880"/>
            <w:vAlign w:val="center"/>
            <w:tcW w:w="1440" w:type="dxa"/>
          </w:tcPr>
          <w:p>
            <w:pPr>
              <w:jc w:val="center"/>
            </w:pPr>
            <w:r>
              <w:t>☐</w:t>
            </w:r>
          </w:p>
        </w:tc>
      </w:tr>
      <w:tr>
        <w:tc>
          <w:tcPr>
            <w:tcW w:type="dxa" w:w="2880"/>
            <w:tcW w:w="7920" w:type="dxa"/>
          </w:tcPr>
          <w:p>
            <w:r>
              <w:rPr>
                <w:b/>
              </w:rPr>
              <w:t>Lucas 4:21</w:t>
            </w:r>
          </w:p>
        </w:tc>
        <w:tc>
          <w:tcPr>
            <w:tcW w:type="dxa" w:w="2880"/>
            <w:tcW w:w="7920" w:type="dxa"/>
          </w:tcPr>
          <w:p>
            <w:r>
              <w:rPr>
                <w:b/>
              </w:rPr>
              <w:t>Lucas 4:21</w:t>
            </w:r>
          </w:p>
        </w:tc>
        <w:tc>
          <w:tcPr>
            <w:tcW w:type="dxa" w:w="2880"/>
            <w:tcW w:w="1440" w:type="dxa"/>
          </w:tcPr>
          <w:p>
            <w:pPr>
              <w:jc w:val="center"/>
            </w:pPr>
            <w:r>
              <w:rPr>
                <w:b/>
              </w:rPr>
              <w:t>OK</w:t>
            </w:r>
          </w:p>
        </w:tc>
      </w:tr>
      <w:tr>
        <w:tc>
          <w:tcPr>
            <w:tcW w:type="dxa" w:w="2880"/>
            <w:tcW w:w="7920" w:type="dxa"/>
          </w:tcPr>
          <w:p>
            <w:pPr>
              <w:spacing w:line="480" w:lineRule="auto"/>
            </w:pPr>
            <w:r>
              <w:t>Ele começou falando-lhes: “hoje se cumpriu a Escritura que acabais de ouvir”.</w:t>
            </w:r>
          </w:p>
        </w:tc>
        <w:tc>
          <w:tcPr>
            <w:tcW w:type="dxa" w:w="2880"/>
            <w:tcW w:w="7920" w:type="dxa"/>
          </w:tcPr>
          <w:p>
            <w:pPr>
              <w:spacing w:line="480" w:lineRule="auto"/>
            </w:pPr>
            <w:r>
              <w:t>Busulube guniinebe laaca: "Yana dxi cayaca ni ca lu guidxidi nesalú guiratu.</w:t>
            </w:r>
          </w:p>
        </w:tc>
        <w:tc>
          <w:tcPr>
            <w:tcW w:type="dxa" w:w="2880"/>
            <w:vAlign w:val="center"/>
            <w:tcW w:w="1440" w:type="dxa"/>
          </w:tcPr>
          <w:p>
            <w:pPr>
              <w:jc w:val="center"/>
            </w:pPr>
            <w:r>
              <w:t>☐</w:t>
            </w:r>
          </w:p>
        </w:tc>
      </w:tr>
      <w:tr>
        <w:tc>
          <w:tcPr>
            <w:tcW w:type="dxa" w:w="2880"/>
            <w:tcW w:w="7920" w:type="dxa"/>
          </w:tcPr>
          <w:p>
            <w:r>
              <w:rPr>
                <w:b/>
              </w:rPr>
              <w:t>João 15:25</w:t>
            </w:r>
          </w:p>
        </w:tc>
        <w:tc>
          <w:tcPr>
            <w:tcW w:type="dxa" w:w="2880"/>
            <w:tcW w:w="7920" w:type="dxa"/>
          </w:tcPr>
          <w:p>
            <w:r>
              <w:rPr>
                <w:b/>
              </w:rPr>
              <w:t>Juan 15:25</w:t>
            </w:r>
          </w:p>
        </w:tc>
        <w:tc>
          <w:tcPr>
            <w:tcW w:type="dxa" w:w="2880"/>
            <w:tcW w:w="1440" w:type="dxa"/>
          </w:tcPr>
          <w:p>
            <w:pPr>
              <w:jc w:val="center"/>
            </w:pPr>
            <w:r>
              <w:rPr>
                <w:b/>
              </w:rPr>
              <w:t>OK</w:t>
            </w:r>
          </w:p>
        </w:tc>
      </w:tr>
      <w:tr>
        <w:tc>
          <w:tcPr>
            <w:tcW w:type="dxa" w:w="2880"/>
            <w:tcW w:w="7920" w:type="dxa"/>
          </w:tcPr>
          <w:p>
            <w:pPr>
              <w:spacing w:line="480" w:lineRule="auto"/>
            </w:pPr>
            <w:r>
              <w:t>Isso acontece para que a palavra que está escrita na Lei deles se cumprisse: 'Odiaram a Mim sem motivo'.</w:t>
            </w:r>
          </w:p>
        </w:tc>
        <w:tc>
          <w:tcPr>
            <w:tcW w:type="dxa" w:w="2880"/>
            <w:tcW w:w="7920" w:type="dxa"/>
          </w:tcPr>
          <w:p>
            <w:pPr>
              <w:spacing w:line="480" w:lineRule="auto"/>
            </w:pPr>
            <w:r>
              <w:t>Peru ndi' naacani' ti ma ga'ca' ni gucua luca diidxa runi mandar xtiibe: "laacabe zaca nanaladxhicabe naa sin gune laacabe xhiixha".</w:t>
            </w:r>
          </w:p>
        </w:tc>
        <w:tc>
          <w:tcPr>
            <w:tcW w:type="dxa" w:w="2880"/>
            <w:vAlign w:val="center"/>
            <w:tcW w:w="1440" w:type="dxa"/>
          </w:tcPr>
          <w:p>
            <w:pPr>
              <w:jc w:val="center"/>
            </w:pPr>
            <w:r>
              <w:t>☐</w:t>
            </w:r>
          </w:p>
        </w:tc>
      </w:tr>
      <w:tr>
        <w:tc>
          <w:tcPr>
            <w:tcW w:type="dxa" w:w="2880"/>
            <w:tcW w:w="7920" w:type="dxa"/>
          </w:tcPr>
          <w:p>
            <w:r>
              <w:rPr>
                <w:b/>
              </w:rPr>
              <w:t>João 17:12</w:t>
            </w:r>
          </w:p>
        </w:tc>
        <w:tc>
          <w:tcPr>
            <w:tcW w:type="dxa" w:w="2880"/>
            <w:tcW w:w="7920" w:type="dxa"/>
          </w:tcPr>
          <w:p>
            <w:r>
              <w:rPr>
                <w:b/>
              </w:rPr>
              <w:t>Juan 17:12</w:t>
            </w:r>
          </w:p>
        </w:tc>
        <w:tc>
          <w:tcPr>
            <w:tcW w:type="dxa" w:w="2880"/>
            <w:tcW w:w="1440" w:type="dxa"/>
          </w:tcPr>
          <w:p>
            <w:pPr>
              <w:jc w:val="center"/>
            </w:pPr>
            <w:r>
              <w:rPr>
                <w:b/>
              </w:rPr>
              <w:t>OK</w:t>
            </w:r>
          </w:p>
        </w:tc>
      </w:tr>
      <w:tr>
        <w:tc>
          <w:tcPr>
            <w:tcW w:type="dxa" w:w="2880"/>
            <w:tcW w:w="7920" w:type="dxa"/>
          </w:tcPr>
          <w:p>
            <w:pPr>
              <w:spacing w:line="480" w:lineRule="auto"/>
            </w:pPr>
            <w:r>
              <w:t>Enquanto Eu estava com eles, Eu os guardei em Teu Nome que Me deste; Eu os guardei e nenhum deles se perdeu, exceto o filho da perdição, para que as Escrituras se cumprissem.</w:t>
            </w:r>
          </w:p>
        </w:tc>
        <w:tc>
          <w:tcPr>
            <w:tcW w:type="dxa" w:w="2880"/>
            <w:tcW w:w="7920" w:type="dxa"/>
          </w:tcPr>
          <w:p>
            <w:pPr>
              <w:spacing w:line="480" w:lineRule="auto"/>
            </w:pPr>
            <w:r>
              <w:t>Ora na' guyua nia' la cabe' la', na gupa la cabe' lu la ni li bidiu na', na gupa dxiche la cabe' ne' nin tobi e la cabe' que ni niti di cabe' xhisi ca xhiñi guenda rundaxhe ta ca nga biniti ca' ti saca' gaca biasi pe' ni na' lu ca' xtidxa'. Diuxi</w:t>
            </w:r>
          </w:p>
        </w:tc>
        <w:tc>
          <w:tcPr>
            <w:tcW w:type="dxa" w:w="2880"/>
            <w:vAlign w:val="center"/>
            <w:tcW w:w="1440" w:type="dxa"/>
          </w:tcPr>
          <w:p>
            <w:pPr>
              <w:jc w:val="center"/>
            </w:pPr>
            <w:r>
              <w:t>☐</w:t>
            </w:r>
          </w:p>
        </w:tc>
      </w:tr>
      <w:tr>
        <w:tc>
          <w:tcPr>
            <w:tcW w:type="dxa" w:w="2880"/>
            <w:tcW w:w="7920" w:type="dxa"/>
          </w:tcPr>
          <w:p>
            <w:r>
              <w:rPr>
                <w:b/>
              </w:rPr>
              <w:t>Atos 1:16</w:t>
            </w:r>
          </w:p>
        </w:tc>
        <w:tc>
          <w:tcPr>
            <w:tcW w:type="dxa" w:w="2880"/>
            <w:tcW w:w="7920" w:type="dxa"/>
          </w:tcPr>
          <w:p>
            <w:r>
              <w:rPr>
                <w:b/>
              </w:rPr>
              <w:t>Hechos 1:16</w:t>
            </w:r>
          </w:p>
        </w:tc>
        <w:tc>
          <w:tcPr>
            <w:tcW w:type="dxa" w:w="2880"/>
            <w:tcW w:w="1440" w:type="dxa"/>
          </w:tcPr>
          <w:p>
            <w:pPr>
              <w:jc w:val="center"/>
            </w:pPr>
            <w:r>
              <w:rPr>
                <w:b/>
              </w:rPr>
              <w:t>OK</w:t>
            </w:r>
          </w:p>
        </w:tc>
      </w:tr>
      <w:tr>
        <w:tc>
          <w:tcPr>
            <w:tcW w:type="dxa" w:w="2880"/>
            <w:tcW w:w="7920" w:type="dxa"/>
          </w:tcPr>
          <w:p>
            <w:pPr>
              <w:spacing w:line="480" w:lineRule="auto"/>
            </w:pPr>
            <w:r>
              <w:t>"Irmãos, era necessário que se cumprisse a Escritura, aquilo que o Espírito Santo falou anteriormente pela boca de Davi, a respeito de Judas, que foi o guia dos que prenderam Jesus.</w:t>
            </w:r>
          </w:p>
        </w:tc>
        <w:tc>
          <w:tcPr>
            <w:tcW w:type="dxa" w:w="2880"/>
            <w:tcW w:w="7920" w:type="dxa"/>
          </w:tcPr>
          <w:p>
            <w:pPr>
              <w:spacing w:line="480" w:lineRule="auto"/>
            </w:pPr>
            <w:r>
              <w:t>Biichoca gucanni ti nu quiríe' gacanicú lu guíchí, ni mucuguni' Espiritu Santo du ruaa David ru gunie de juda, ni guzu'niru lu cani gunaazo Jesús.</w:t>
            </w:r>
          </w:p>
        </w:tc>
        <w:tc>
          <w:tcPr>
            <w:tcW w:type="dxa" w:w="2880"/>
            <w:vAlign w:val="center"/>
            <w:tcW w:w="1440" w:type="dxa"/>
          </w:tcPr>
          <w:p>
            <w:pPr>
              <w:jc w:val="center"/>
            </w:pPr>
            <w:r>
              <w:t>☐</w:t>
            </w:r>
          </w:p>
        </w:tc>
      </w:tr>
      <w:tr>
        <w:tc>
          <w:tcPr>
            <w:tcW w:type="dxa" w:w="2880"/>
            <w:tcW w:w="7920" w:type="dxa"/>
          </w:tcPr>
          <w:p>
            <w:r>
              <w:rPr>
                <w:b/>
              </w:rPr>
              <w:t>Atos 13:33</w:t>
            </w:r>
          </w:p>
        </w:tc>
        <w:tc>
          <w:tcPr>
            <w:tcW w:type="dxa" w:w="2880"/>
            <w:tcW w:w="7920" w:type="dxa"/>
          </w:tcPr>
          <w:p>
            <w:r>
              <w:rPr>
                <w:b/>
              </w:rPr>
              <w:t>Hechos 13:33</w:t>
            </w:r>
          </w:p>
        </w:tc>
        <w:tc>
          <w:tcPr>
            <w:tcW w:type="dxa" w:w="2880"/>
            <w:tcW w:w="1440" w:type="dxa"/>
          </w:tcPr>
          <w:p>
            <w:pPr>
              <w:jc w:val="center"/>
            </w:pPr>
            <w:r>
              <w:rPr>
                <w:b/>
              </w:rPr>
              <w:t>OK</w:t>
            </w:r>
          </w:p>
        </w:tc>
      </w:tr>
      <w:tr>
        <w:tc>
          <w:tcPr>
            <w:tcW w:type="dxa" w:w="2880"/>
            <w:tcW w:w="7920" w:type="dxa"/>
          </w:tcPr>
          <w:p>
            <w:pPr>
              <w:spacing w:line="480" w:lineRule="auto"/>
            </w:pPr>
            <w:r>
              <w:t>Deus fez essas promessas para nós, seus filhos, de que Ele ressuscitou Jesus dentre os mortos. Isso também é o que foi escrito no salmo segundo: 'Tu és o Meu Filho, hoje Te gerei’.</w:t>
            </w:r>
          </w:p>
        </w:tc>
        <w:tc>
          <w:tcPr>
            <w:tcW w:type="dxa" w:w="2880"/>
            <w:tcW w:w="7920" w:type="dxa"/>
          </w:tcPr>
          <w:p>
            <w:pPr>
              <w:spacing w:line="480" w:lineRule="auto"/>
            </w:pPr>
            <w:r>
              <w:t>Ca didxa ni bizana ne diuxi laacabe , ca dxiñi caabe, ni jesus bidxi geta delu guenda nabani. Ndi laaca ca lu guiropa guichi de salmo:''LII NGA XIIÑE', NA MA SENDA PARA GACA BIDXOZO''.</w:t>
            </w:r>
          </w:p>
        </w:tc>
        <w:tc>
          <w:tcPr>
            <w:tcW w:type="dxa" w:w="2880"/>
            <w:vAlign w:val="center"/>
            <w:tcW w:w="1440" w:type="dxa"/>
          </w:tcPr>
          <w:p>
            <w:pPr>
              <w:jc w:val="center"/>
            </w:pPr>
            <w:r>
              <w:t>☐</w:t>
            </w:r>
          </w:p>
        </w:tc>
      </w:tr>
      <w:tr>
        <w:tc>
          <w:tcPr>
            <w:tcW w:type="dxa" w:w="2880"/>
            <w:tcW w:w="7920" w:type="dxa"/>
          </w:tcPr>
          <w:p>
            <w:r>
              <w:rPr>
                <w:b/>
              </w:rPr>
              <w:t>Romanos 8:4</w:t>
            </w:r>
          </w:p>
        </w:tc>
        <w:tc>
          <w:tcPr>
            <w:tcW w:type="dxa" w:w="2880"/>
            <w:tcW w:w="7920" w:type="dxa"/>
          </w:tcPr>
          <w:p>
            <w:r>
              <w:rPr>
                <w:b/>
              </w:rPr>
              <w:t>Gui'chi gucua para ca romanu 8:4</w:t>
            </w:r>
          </w:p>
        </w:tc>
        <w:tc>
          <w:tcPr>
            <w:tcW w:type="dxa" w:w="2880"/>
            <w:tcW w:w="1440" w:type="dxa"/>
          </w:tcPr>
          <w:p>
            <w:pPr>
              <w:jc w:val="center"/>
            </w:pPr>
            <w:r>
              <w:rPr>
                <w:b/>
              </w:rPr>
              <w:t>OK</w:t>
            </w:r>
          </w:p>
        </w:tc>
      </w:tr>
      <w:tr>
        <w:tc>
          <w:tcPr>
            <w:tcW w:type="dxa" w:w="2880"/>
            <w:tcW w:w="7920" w:type="dxa"/>
          </w:tcPr>
          <w:p>
            <w:pPr>
              <w:spacing w:line="480" w:lineRule="auto"/>
            </w:pPr>
            <w:r>
              <w:t>Ele fez isso para que a exigência da lei fosse cumprida em nós que andamos, não de acordo com a carne, mas segundo o Espírito.</w:t>
            </w:r>
          </w:p>
        </w:tc>
        <w:tc>
          <w:tcPr>
            <w:tcW w:type="dxa" w:w="2880"/>
            <w:tcW w:w="7920" w:type="dxa"/>
          </w:tcPr>
          <w:p>
            <w:pPr>
              <w:spacing w:line="480" w:lineRule="auto"/>
            </w:pPr>
            <w:r>
              <w:t>La'bee binni be ndi para que ira ca ni naa ca Ley di gaaca lugianu', ni laanu rizanu, cadi pur di bela ladi, peru pur guenda.</w:t>
            </w:r>
          </w:p>
        </w:tc>
        <w:tc>
          <w:tcPr>
            <w:tcW w:type="dxa" w:w="2880"/>
            <w:vAlign w:val="center"/>
            <w:tcW w:w="1440" w:type="dxa"/>
          </w:tcPr>
          <w:p>
            <w:pPr>
              <w:jc w:val="center"/>
            </w:pPr>
            <w:r>
              <w:t>☐</w:t>
            </w:r>
          </w:p>
        </w:tc>
      </w:tr>
      <w:tr>
        <w:tc>
          <w:tcPr>
            <w:tcW w:type="dxa" w:w="2880"/>
            <w:tcW w:w="7920" w:type="dxa"/>
          </w:tcPr>
          <w:p>
            <w:r>
              <w:rPr>
                <w:b/>
              </w:rPr>
              <w:t>Romanos 13:8</w:t>
            </w:r>
          </w:p>
        </w:tc>
        <w:tc>
          <w:tcPr>
            <w:tcW w:type="dxa" w:w="2880"/>
            <w:tcW w:w="7920" w:type="dxa"/>
          </w:tcPr>
          <w:p>
            <w:r>
              <w:rPr>
                <w:b/>
              </w:rPr>
              <w:t>Gui'chi gucua para ca romanu 13:8</w:t>
            </w:r>
          </w:p>
        </w:tc>
        <w:tc>
          <w:tcPr>
            <w:tcW w:type="dxa" w:w="2880"/>
            <w:tcW w:w="1440" w:type="dxa"/>
          </w:tcPr>
          <w:p>
            <w:pPr>
              <w:jc w:val="center"/>
            </w:pPr>
            <w:r>
              <w:rPr>
                <w:b/>
              </w:rPr>
              <w:t>OK</w:t>
            </w:r>
          </w:p>
        </w:tc>
      </w:tr>
      <w:tr>
        <w:tc>
          <w:tcPr>
            <w:tcW w:type="dxa" w:w="2880"/>
            <w:tcW w:w="7920" w:type="dxa"/>
          </w:tcPr>
          <w:p>
            <w:pPr>
              <w:spacing w:line="480" w:lineRule="auto"/>
            </w:pPr>
            <w:r>
              <w:t>Não devas a ninguém coisa alguma, exceto o amor uns pelos outros. Porque aquele que ama seu próximo tem cumprido a lei.</w:t>
            </w:r>
          </w:p>
        </w:tc>
        <w:tc>
          <w:tcPr>
            <w:tcW w:type="dxa" w:w="2880"/>
            <w:tcW w:w="7920" w:type="dxa"/>
          </w:tcPr>
          <w:p>
            <w:pPr>
              <w:spacing w:line="480" w:lineRule="auto"/>
            </w:pPr>
            <w:r>
              <w:t>Cadi guzaabi tu gaxti guiruti, ganaxhii zaa si tu. Purti ni ranaxhii biichi ma binni ni naa ley.</w:t>
            </w:r>
          </w:p>
        </w:tc>
        <w:tc>
          <w:tcPr>
            <w:tcW w:type="dxa" w:w="2880"/>
            <w:vAlign w:val="center"/>
            <w:tcW w:w="1440" w:type="dxa"/>
          </w:tcPr>
          <w:p>
            <w:pPr>
              <w:jc w:val="center"/>
            </w:pPr>
            <w:r>
              <w:t>☐</w:t>
            </w:r>
          </w:p>
        </w:tc>
      </w:tr>
      <w:tr>
        <w:tc>
          <w:tcPr>
            <w:tcW w:type="dxa" w:w="2880"/>
            <w:tcW w:w="7920" w:type="dxa"/>
          </w:tcPr>
          <w:p>
            <w:r>
              <w:rPr>
                <w:b/>
              </w:rPr>
              <w:t>Gálatas 5:14</w:t>
            </w:r>
          </w:p>
        </w:tc>
        <w:tc>
          <w:tcPr>
            <w:tcW w:type="dxa" w:w="2880"/>
            <w:tcW w:w="7920" w:type="dxa"/>
          </w:tcPr>
          <w:p>
            <w:r>
              <w:rPr>
                <w:b/>
              </w:rPr>
              <w:t>Gálatas 5:14</w:t>
            </w:r>
          </w:p>
        </w:tc>
        <w:tc>
          <w:tcPr>
            <w:tcW w:type="dxa" w:w="2880"/>
            <w:tcW w:w="1440" w:type="dxa"/>
          </w:tcPr>
          <w:p>
            <w:pPr>
              <w:jc w:val="center"/>
            </w:pPr>
            <w:r>
              <w:rPr>
                <w:b/>
              </w:rPr>
              <w:t>OK</w:t>
            </w:r>
          </w:p>
        </w:tc>
      </w:tr>
      <w:tr>
        <w:tc>
          <w:tcPr>
            <w:tcW w:type="dxa" w:w="2880"/>
            <w:tcW w:w="7920" w:type="dxa"/>
          </w:tcPr>
          <w:p>
            <w:pPr>
              <w:spacing w:line="480" w:lineRule="auto"/>
            </w:pPr>
            <w:r>
              <w:t>Pois toda a Lei é cumprida em um mandamento: "Amareis ao teu próximo como a ti mesmo".</w:t>
            </w:r>
          </w:p>
        </w:tc>
        <w:tc>
          <w:tcPr>
            <w:tcW w:type="dxa" w:w="2880"/>
            <w:tcW w:w="7920" w:type="dxa"/>
          </w:tcPr>
          <w:p>
            <w:pPr>
              <w:spacing w:line="480" w:lineRule="auto"/>
            </w:pPr>
            <w:r>
              <w:t>Pur ti guirá xhixhe naca ley ca racani lu ti didxa ni bisanane Diuxi lanu: lu "LI NAPA XHIDE GANAXHILU BICHILU CASI CA LI''.</w:t>
            </w:r>
          </w:p>
        </w:tc>
        <w:tc>
          <w:tcPr>
            <w:tcW w:type="dxa" w:w="2880"/>
            <w:vAlign w:val="center"/>
            <w:tcW w:w="1440" w:type="dxa"/>
          </w:tcPr>
          <w:p>
            <w:pPr>
              <w:jc w:val="center"/>
            </w:pPr>
            <w:r>
              <w:t>☐</w:t>
            </w:r>
          </w:p>
        </w:tc>
      </w:tr>
      <w:tr>
        <w:tc>
          <w:tcPr>
            <w:tcW w:type="dxa" w:w="2880"/>
            <w:tcW w:w="7920" w:type="dxa"/>
          </w:tcPr>
          <w:p>
            <w:r>
              <w:rPr>
                <w:b/>
              </w:rPr>
              <w:t>Filipenses 2:2</w:t>
            </w:r>
          </w:p>
        </w:tc>
        <w:tc>
          <w:tcPr>
            <w:tcW w:type="dxa" w:w="2880"/>
            <w:tcW w:w="7920" w:type="dxa"/>
          </w:tcPr>
          <w:p>
            <w:r>
              <w:rPr>
                <w:b/>
              </w:rPr>
              <w:t>Filipenses 2:2</w:t>
            </w:r>
          </w:p>
        </w:tc>
        <w:tc>
          <w:tcPr>
            <w:tcW w:type="dxa" w:w="2880"/>
            <w:tcW w:w="1440" w:type="dxa"/>
          </w:tcPr>
          <w:p>
            <w:pPr>
              <w:jc w:val="center"/>
            </w:pPr>
            <w:r>
              <w:rPr>
                <w:b/>
              </w:rPr>
              <w:t>OK</w:t>
            </w:r>
          </w:p>
        </w:tc>
      </w:tr>
      <w:tr>
        <w:tc>
          <w:tcPr>
            <w:tcW w:type="dxa" w:w="2880"/>
            <w:tcW w:w="7920" w:type="dxa"/>
          </w:tcPr>
          <w:p>
            <w:pPr>
              <w:spacing w:line="480" w:lineRule="auto"/>
            </w:pPr>
            <w:r>
              <w:t>tornai minha alegria completa por um mesmo pensamento, tendo o mesmo amor, sendo unidos em espírito e tendo o mesmo propósito.</w:t>
            </w:r>
          </w:p>
        </w:tc>
        <w:tc>
          <w:tcPr>
            <w:tcW w:type="dxa" w:w="2880"/>
            <w:tcW w:w="7920" w:type="dxa"/>
          </w:tcPr>
          <w:p>
            <w:pPr>
              <w:spacing w:line="480" w:lineRule="auto"/>
            </w:pPr>
            <w:r>
              <w:t>la gusá chahuí ladxidua de guenda nayeche' tobi si ni guini' ique tu, ganaxhitu tobi si, gacatu tobi si lu espiritu, ne tobi si ni gacaladxitu.</w:t>
            </w:r>
          </w:p>
        </w:tc>
        <w:tc>
          <w:tcPr>
            <w:tcW w:type="dxa" w:w="2880"/>
            <w:vAlign w:val="center"/>
            <w:tcW w:w="1440" w:type="dxa"/>
          </w:tcPr>
          <w:p>
            <w:pPr>
              <w:jc w:val="center"/>
            </w:pPr>
            <w:r>
              <w:t>☐</w:t>
            </w:r>
          </w:p>
        </w:tc>
      </w:tr>
      <w:tr>
        <w:tc>
          <w:tcPr>
            <w:tcW w:type="dxa" w:w="2880"/>
            <w:tcW w:w="7920" w:type="dxa"/>
          </w:tcPr>
          <w:p>
            <w:r>
              <w:rPr>
                <w:b/>
              </w:rPr>
              <w:t>Colossenses 1:25</w:t>
            </w:r>
          </w:p>
        </w:tc>
        <w:tc>
          <w:tcPr>
            <w:tcW w:type="dxa" w:w="2880"/>
            <w:tcW w:w="7920" w:type="dxa"/>
          </w:tcPr>
          <w:p>
            <w:r>
              <w:rPr>
                <w:b/>
              </w:rPr>
              <w:t>Colosenses 1:25</w:t>
            </w:r>
          </w:p>
        </w:tc>
        <w:tc>
          <w:tcPr>
            <w:tcW w:type="dxa" w:w="2880"/>
            <w:tcW w:w="1440" w:type="dxa"/>
          </w:tcPr>
          <w:p>
            <w:pPr>
              <w:jc w:val="center"/>
            </w:pPr>
            <w:r>
              <w:rPr>
                <w:b/>
              </w:rPr>
              <w:t>OK</w:t>
            </w:r>
          </w:p>
        </w:tc>
      </w:tr>
      <w:tr>
        <w:tc>
          <w:tcPr>
            <w:tcW w:type="dxa" w:w="2880"/>
            <w:tcW w:w="7920" w:type="dxa"/>
          </w:tcPr>
          <w:p>
            <w:pPr>
              <w:spacing w:line="480" w:lineRule="auto"/>
            </w:pPr>
            <w:r>
              <w:t xml:space="preserve">Esta é a igreja da qual sou ministro, segundo a responsabilidade que recebi de Deus, que me foi confiada em favor de vós, para </w:t>
            </w:r>
            <w:r>
              <w:rPr>
                <w:b/>
              </w:rPr>
              <w:t>cumprir</w:t>
            </w:r>
            <w:r>
              <w:t xml:space="preserve"> a Palavra de Deus.</w:t>
            </w:r>
          </w:p>
        </w:tc>
        <w:tc>
          <w:tcPr>
            <w:tcW w:type="dxa" w:w="2880"/>
            <w:tcW w:w="7920" w:type="dxa"/>
          </w:tcPr>
          <w:p>
            <w:pPr>
              <w:spacing w:line="480" w:lineRule="auto"/>
            </w:pPr>
            <w:r>
              <w:t>De yu'du' di nga naa nacá tobi de ca ni rusuuba xtiidxa xpixuaana', casi ca gudíxe Diuxi, ni naa ma hucuaa para laatu, ti gusaa xtiidxa Diuxi.</w:t>
            </w:r>
          </w:p>
        </w:tc>
        <w:tc>
          <w:tcPr>
            <w:tcW w:type="dxa" w:w="2880"/>
            <w:vAlign w:val="center"/>
            <w:tcW w:w="1440" w:type="dxa"/>
          </w:tcPr>
          <w:p>
            <w:pPr>
              <w:jc w:val="center"/>
            </w:pPr>
            <w:r>
              <w:t>☐</w:t>
            </w:r>
          </w:p>
        </w:tc>
      </w:tr>
      <w:tr>
        <w:tc>
          <w:tcPr>
            <w:tcW w:type="dxa" w:w="2880"/>
            <w:tcW w:w="7920" w:type="dxa"/>
          </w:tcPr>
          <w:p>
            <w:r>
              <w:rPr>
                <w:b/>
              </w:rPr>
              <w:t>2 Tessalonicenses 1:11</w:t>
            </w:r>
          </w:p>
        </w:tc>
        <w:tc>
          <w:tcPr>
            <w:tcW w:type="dxa" w:w="2880"/>
            <w:tcW w:w="7920" w:type="dxa"/>
          </w:tcPr>
          <w:p>
            <w:r>
              <w:rPr>
                <w:b/>
              </w:rPr>
              <w:t>Guiropa' guchi xti tesalonicenses. 1:11</w:t>
            </w:r>
          </w:p>
        </w:tc>
        <w:tc>
          <w:tcPr>
            <w:tcW w:type="dxa" w:w="2880"/>
            <w:tcW w:w="1440" w:type="dxa"/>
          </w:tcPr>
          <w:p>
            <w:pPr>
              <w:jc w:val="center"/>
            </w:pPr>
            <w:r>
              <w:rPr>
                <w:b/>
              </w:rPr>
              <w:t>OK</w:t>
            </w:r>
          </w:p>
        </w:tc>
      </w:tr>
      <w:tr>
        <w:tc>
          <w:tcPr>
            <w:tcW w:type="dxa" w:w="2880"/>
            <w:tcW w:w="7920" w:type="dxa"/>
          </w:tcPr>
          <w:p>
            <w:pPr>
              <w:spacing w:line="480" w:lineRule="auto"/>
            </w:pPr>
            <w:r>
              <w:t>Por causa disso, também oramos continuamente por vós, para que nosso Deus vos considere dignos do vosso chamado, e cumpra todo propósito de bondade e obra de fé com poder,</w:t>
            </w:r>
          </w:p>
        </w:tc>
        <w:tc>
          <w:tcPr>
            <w:tcW w:type="dxa" w:w="2880"/>
            <w:tcW w:w="7920" w:type="dxa"/>
          </w:tcPr>
          <w:p>
            <w:pPr>
              <w:spacing w:line="480" w:lineRule="auto"/>
            </w:pPr>
            <w:r>
              <w:t>Pur ndinga laadu ruzuxhibidu xha ñee Diuxi gati ga' pur laatu. Ne rinaba du de que Diuxi gapa laatu ni bibi ca ora ucabe ridxi laaca. Ruca du ridxi ti gaca guira ni racaladxi gaca ne xtobi ne guiraa guenda' runni cree ne guenda' nandxo.</w:t>
            </w:r>
          </w:p>
        </w:tc>
        <w:tc>
          <w:tcPr>
            <w:tcW w:type="dxa" w:w="2880"/>
            <w:vAlign w:val="center"/>
            <w:tcW w:w="1440" w:type="dxa"/>
          </w:tcPr>
          <w:p>
            <w:pPr>
              <w:jc w:val="center"/>
            </w:pPr>
            <w:r>
              <w:t>☐</w:t>
            </w:r>
          </w:p>
        </w:tc>
      </w:tr>
      <w:tr>
        <w:tc>
          <w:tcPr>
            <w:tcW w:type="dxa" w:w="2880"/>
            <w:tcW w:w="7920" w:type="dxa"/>
          </w:tcPr>
          <w:p>
            <w:r>
              <w:rPr>
                <w:b/>
              </w:rPr>
              <w:t>Tiago 2:23</w:t>
            </w:r>
          </w:p>
        </w:tc>
        <w:tc>
          <w:tcPr>
            <w:tcW w:type="dxa" w:w="2880"/>
            <w:tcW w:w="7920" w:type="dxa"/>
          </w:tcPr>
          <w:p>
            <w:r>
              <w:rPr>
                <w:b/>
              </w:rPr>
              <w:t>Gui'chi bicaa santiagu 2:23</w:t>
            </w:r>
          </w:p>
        </w:tc>
        <w:tc>
          <w:tcPr>
            <w:tcW w:type="dxa" w:w="2880"/>
            <w:tcW w:w="1440" w:type="dxa"/>
          </w:tcPr>
          <w:p>
            <w:pPr>
              <w:jc w:val="center"/>
            </w:pPr>
            <w:r>
              <w:rPr>
                <w:b/>
              </w:rPr>
              <w:t>OK</w:t>
            </w:r>
          </w:p>
        </w:tc>
      </w:tr>
      <w:tr>
        <w:tc>
          <w:tcPr>
            <w:tcW w:type="dxa" w:w="2880"/>
            <w:tcW w:w="7920" w:type="dxa"/>
          </w:tcPr>
          <w:p>
            <w:pPr>
              <w:spacing w:line="480" w:lineRule="auto"/>
            </w:pPr>
            <w:r>
              <w:t>Cumpriu-se a Escritura, que diz: "Abraão creu em Deus, e isso lhe foi imputado como justiça"; e ele foi chamado amigo de Deus.</w:t>
            </w:r>
          </w:p>
        </w:tc>
        <w:tc>
          <w:tcPr>
            <w:tcW w:type="dxa" w:w="2880"/>
            <w:tcW w:w="7920" w:type="dxa"/>
          </w:tcPr>
          <w:p>
            <w:pPr>
              <w:spacing w:line="480" w:lineRule="auto"/>
            </w:pPr>
            <w:r>
              <w:t>Ca gui'chi ni gucua bizaaca ca ni ora ná: ABRAHAM BINI CRE' DIUXHI, NE GUCUA DIUXHI NI CASI NI JNEZA." Ne Abraham gudxi cabe laa xhamigu Diuxhi.</w:t>
            </w:r>
          </w:p>
        </w:tc>
        <w:tc>
          <w:tcPr>
            <w:tcW w:type="dxa" w:w="2880"/>
            <w:vAlign w:val="center"/>
            <w:tcW w:w="1440" w:type="dxa"/>
          </w:tcPr>
          <w:p>
            <w:pPr>
              <w:jc w:val="center"/>
            </w:pPr>
            <w:r>
              <w:t>☐</w:t>
            </w:r>
          </w:p>
        </w:tc>
      </w:tr>
      <w:tr>
        <w:tc>
          <w:tcPr>
            <w:tcW w:type="dxa" w:w="2880"/>
            <w:tcW w:w="7920" w:type="dxa"/>
          </w:tcPr>
          <w:p>
            <w:r>
              <w:rPr>
                <w:b/>
              </w:rPr>
              <w:t>Apocalipse 6:11</w:t>
            </w:r>
          </w:p>
        </w:tc>
        <w:tc>
          <w:tcPr>
            <w:tcW w:type="dxa" w:w="2880"/>
            <w:tcW w:w="7920" w:type="dxa"/>
          </w:tcPr>
          <w:p>
            <w:r>
              <w:rPr>
                <w:b/>
              </w:rPr>
              <w:t>Apocalipsis 6:11</w:t>
            </w:r>
          </w:p>
        </w:tc>
        <w:tc>
          <w:tcPr>
            <w:tcW w:type="dxa" w:w="2880"/>
            <w:tcW w:w="1440" w:type="dxa"/>
          </w:tcPr>
          <w:p>
            <w:pPr>
              <w:jc w:val="center"/>
            </w:pPr>
            <w:r>
              <w:rPr>
                <w:b/>
              </w:rPr>
              <w:t>OK</w:t>
            </w:r>
          </w:p>
        </w:tc>
      </w:tr>
      <w:tr>
        <w:tc>
          <w:tcPr>
            <w:tcW w:type="dxa" w:w="2880"/>
            <w:tcW w:w="7920" w:type="dxa"/>
          </w:tcPr>
          <w:p>
            <w:pPr>
              <w:spacing w:line="480" w:lineRule="auto"/>
            </w:pPr>
            <w:r>
              <w:t>Então, a cada um foi dada uma veste branca, e a eles foi dito que deveriam descansar por mais um pouco de tempo, até que se completasse o número dos seus conservos e seus irmãos que seriam mortos como eles.</w:t>
            </w:r>
          </w:p>
        </w:tc>
        <w:tc>
          <w:tcPr>
            <w:tcW w:type="dxa" w:w="2880"/>
            <w:tcW w:w="7920" w:type="dxa"/>
          </w:tcPr>
          <w:p>
            <w:pPr>
              <w:spacing w:line="480" w:lineRule="auto"/>
            </w:pPr>
            <w:r>
              <w:t>Ne ora que cada tobi de laca gucuaca ti lari so' naquichi' ne gudxi cabe laca cuezaca guiza' si bia naguixe cabe de ca ni rizaa ne cabe runi xiiña Diuxi ne bichicabe ne bizana cabe ni que ñanda ni lá, ni chigatica, casi lacabe guticabe.</w:t>
            </w:r>
          </w:p>
        </w:tc>
        <w:tc>
          <w:tcPr>
            <w:tcW w:type="dxa" w:w="2880"/>
            <w:vAlign w:val="center"/>
            <w:tcW w:w="1440" w:type="dxa"/>
          </w:tcPr>
          <w:p>
            <w:pPr>
              <w:jc w:val="center"/>
            </w:pPr>
            <w:r>
              <w:t>☐</w:t>
            </w:r>
          </w:p>
        </w:tc>
      </w:tr>
    </w:tbl>
    <w:p>
      <w:pPr>
        <w:pStyle w:val="Heading1"/>
        <w:spacing w:before="0"/>
      </w:pPr>
      <w:r>
        <w:t>glória,glorifique (G1391, G1392, G1740)</w:t>
      </w:r>
    </w:p>
    <w:p>
      <w:r/>
      <w:r>
        <w:t>Esta palavra pode significar:</w:t>
      </w:r>
      <w:r/>
      <w:r/>
    </w:p>
    <w:p>
      <w:pPr>
        <w:pStyle w:val="ListBullet"/>
        <w:spacing w:line="240" w:lineRule="auto"/>
        <w:ind w:left="720"/>
      </w:pPr>
      <w:r/>
      <w:r>
        <w:t>Grandeza, magnificência ou excelência.</w:t>
      </w:r>
      <w:r/>
    </w:p>
    <w:p>
      <w:pPr>
        <w:pStyle w:val="ListBullet"/>
        <w:spacing w:line="240" w:lineRule="auto" w:after="0"/>
        <w:ind w:left="720"/>
      </w:pPr>
      <w:r/>
      <w:r>
        <w:t>O louvor ou honra que alguém dá a outra pessoa, e principalmente o louvor e honra que pertence a Deus.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25:31</w:t>
            </w:r>
          </w:p>
        </w:tc>
        <w:tc>
          <w:tcPr>
            <w:tcW w:type="dxa" w:w="2880"/>
            <w:tcW w:w="7920" w:type="dxa"/>
          </w:tcPr>
          <w:p>
            <w:r>
              <w:rPr>
                <w:b/>
              </w:rPr>
              <w:t>Gui'chi bica' mateu 25:31</w:t>
            </w:r>
          </w:p>
        </w:tc>
        <w:tc>
          <w:tcPr>
            <w:tcW w:type="dxa" w:w="2880"/>
            <w:tcW w:w="1440" w:type="dxa"/>
          </w:tcPr>
          <w:p>
            <w:pPr>
              <w:jc w:val="center"/>
            </w:pPr>
            <w:r>
              <w:rPr>
                <w:b/>
              </w:rPr>
              <w:t>OK</w:t>
            </w:r>
          </w:p>
        </w:tc>
      </w:tr>
      <w:tr>
        <w:tc>
          <w:tcPr>
            <w:tcW w:type="dxa" w:w="2880"/>
            <w:tcW w:w="7920" w:type="dxa"/>
          </w:tcPr>
          <w:p>
            <w:pPr>
              <w:spacing w:line="480" w:lineRule="auto"/>
            </w:pPr>
            <w:r>
              <w:t xml:space="preserve">E quando o Filho do Homem vier em Sua </w:t>
            </w:r>
            <w:r>
              <w:rPr>
                <w:b/>
              </w:rPr>
              <w:t>glória</w:t>
            </w:r>
            <w:r>
              <w:t xml:space="preserve"> e todos os anjos com Ele, então Ele se assentará no Seu glorioso trono.</w:t>
            </w:r>
          </w:p>
        </w:tc>
        <w:tc>
          <w:tcPr>
            <w:tcW w:type="dxa" w:w="2880"/>
            <w:tcW w:w="7920" w:type="dxa"/>
          </w:tcPr>
          <w:p>
            <w:pPr>
              <w:spacing w:line="480" w:lineRule="auto"/>
            </w:pPr>
            <w:r>
              <w:t>Ora xhiñi Hombre gueda dani guendanandxo ne guira angel che ranube, ngueruni labe sabibe de lu guendanandxo.</w:t>
            </w:r>
          </w:p>
        </w:tc>
        <w:tc>
          <w:tcPr>
            <w:tcW w:type="dxa" w:w="2880"/>
            <w:vAlign w:val="center"/>
            <w:tcW w:w="1440" w:type="dxa"/>
          </w:tcPr>
          <w:p>
            <w:pPr>
              <w:jc w:val="center"/>
            </w:pPr>
            <w:r>
              <w:t>☐</w:t>
            </w:r>
          </w:p>
        </w:tc>
      </w:tr>
      <w:tr>
        <w:tc>
          <w:tcPr>
            <w:tcW w:type="dxa" w:w="2880"/>
            <w:tcW w:w="7920" w:type="dxa"/>
          </w:tcPr>
          <w:p>
            <w:r>
              <w:rPr>
                <w:b/>
              </w:rPr>
              <w:t>Marcos 13:26</w:t>
            </w:r>
          </w:p>
        </w:tc>
        <w:tc>
          <w:tcPr>
            <w:tcW w:type="dxa" w:w="2880"/>
            <w:tcW w:w="7920" w:type="dxa"/>
          </w:tcPr>
          <w:p>
            <w:r>
              <w:rPr>
                <w:b/>
              </w:rPr>
              <w:t>Marcos 13:26</w:t>
            </w:r>
          </w:p>
        </w:tc>
        <w:tc>
          <w:tcPr>
            <w:tcW w:type="dxa" w:w="2880"/>
            <w:tcW w:w="1440" w:type="dxa"/>
          </w:tcPr>
          <w:p>
            <w:pPr>
              <w:jc w:val="center"/>
            </w:pPr>
            <w:r>
              <w:rPr>
                <w:b/>
              </w:rPr>
              <w:t>OK</w:t>
            </w:r>
          </w:p>
        </w:tc>
      </w:tr>
      <w:tr>
        <w:tc>
          <w:tcPr>
            <w:tcW w:type="dxa" w:w="2880"/>
            <w:tcW w:w="7920" w:type="dxa"/>
          </w:tcPr>
          <w:p>
            <w:pPr>
              <w:spacing w:line="480" w:lineRule="auto"/>
            </w:pPr>
            <w:r>
              <w:t xml:space="preserve">Então, verão o Filho do Homem vir nas nuvens com imenso poder e </w:t>
            </w:r>
            <w:r>
              <w:rPr>
                <w:b/>
              </w:rPr>
              <w:t>glória</w:t>
            </w:r>
            <w:r>
              <w:t>.</w:t>
            </w:r>
          </w:p>
        </w:tc>
        <w:tc>
          <w:tcPr>
            <w:tcW w:type="dxa" w:w="2880"/>
            <w:tcW w:w="7920" w:type="dxa"/>
          </w:tcPr>
          <w:p>
            <w:pPr>
              <w:spacing w:line="480" w:lineRule="auto"/>
            </w:pPr>
            <w:r>
              <w:t>Ne oraque laacabe zuyacabe xiiñi hombre zeeda lade zaa ne stale stipa ne enda nandxo'.</w:t>
            </w:r>
          </w:p>
        </w:tc>
        <w:tc>
          <w:tcPr>
            <w:tcW w:type="dxa" w:w="2880"/>
            <w:vAlign w:val="center"/>
            <w:tcW w:w="1440" w:type="dxa"/>
          </w:tcPr>
          <w:p>
            <w:pPr>
              <w:jc w:val="center"/>
            </w:pPr>
            <w:r>
              <w:t>☐</w:t>
            </w:r>
          </w:p>
        </w:tc>
      </w:tr>
      <w:tr>
        <w:tc>
          <w:tcPr>
            <w:tcW w:type="dxa" w:w="2880"/>
            <w:tcW w:w="7920" w:type="dxa"/>
          </w:tcPr>
          <w:p>
            <w:r>
              <w:rPr>
                <w:b/>
              </w:rPr>
              <w:t>Lucas 2:9</w:t>
            </w:r>
          </w:p>
        </w:tc>
        <w:tc>
          <w:tcPr>
            <w:tcW w:type="dxa" w:w="2880"/>
            <w:tcW w:w="7920" w:type="dxa"/>
          </w:tcPr>
          <w:p>
            <w:r>
              <w:rPr>
                <w:b/>
              </w:rPr>
              <w:t>Lucas 2:9</w:t>
            </w:r>
          </w:p>
        </w:tc>
        <w:tc>
          <w:tcPr>
            <w:tcW w:type="dxa" w:w="2880"/>
            <w:tcW w:w="1440" w:type="dxa"/>
          </w:tcPr>
          <w:p>
            <w:pPr>
              <w:jc w:val="center"/>
            </w:pPr>
            <w:r>
              <w:rPr>
                <w:b/>
              </w:rPr>
              <w:t>OK</w:t>
            </w:r>
          </w:p>
        </w:tc>
      </w:tr>
      <w:tr>
        <w:tc>
          <w:tcPr>
            <w:tcW w:type="dxa" w:w="2880"/>
            <w:tcW w:w="7920" w:type="dxa"/>
          </w:tcPr>
          <w:p>
            <w:pPr>
              <w:spacing w:line="480" w:lineRule="auto"/>
            </w:pPr>
            <w:r>
              <w:t xml:space="preserve">Um anjo do Senhor apareceu para eles e a </w:t>
            </w:r>
            <w:r>
              <w:rPr>
                <w:b/>
              </w:rPr>
              <w:t>glória</w:t>
            </w:r>
            <w:r>
              <w:t xml:space="preserve"> do Senhor brilhava em torno deles; e todos ficaram tomados de grande temor.</w:t>
            </w:r>
          </w:p>
        </w:tc>
        <w:tc>
          <w:tcPr>
            <w:tcW w:type="dxa" w:w="2880"/>
            <w:tcW w:w="7920" w:type="dxa"/>
          </w:tcPr>
          <w:p>
            <w:pPr>
              <w:spacing w:line="480" w:lineRule="auto"/>
            </w:pPr>
            <w:r>
              <w:t>Ti Angel xtii xpixhaanana bihuinni ra nuucabe ne enda nanxhoo xtii xpixhaananu bizaani idubinaca ranuucabo que y laacabe bidxihi xha'tacabe.</w:t>
            </w:r>
          </w:p>
        </w:tc>
        <w:tc>
          <w:tcPr>
            <w:tcW w:type="dxa" w:w="2880"/>
            <w:vAlign w:val="center"/>
            <w:tcW w:w="1440" w:type="dxa"/>
          </w:tcPr>
          <w:p>
            <w:pPr>
              <w:jc w:val="center"/>
            </w:pPr>
            <w:r>
              <w:t>☐</w:t>
            </w:r>
          </w:p>
        </w:tc>
      </w:tr>
      <w:tr>
        <w:tc>
          <w:tcPr>
            <w:tcW w:type="dxa" w:w="2880"/>
            <w:tcW w:w="7920" w:type="dxa"/>
          </w:tcPr>
          <w:p>
            <w:r>
              <w:rPr>
                <w:b/>
              </w:rPr>
              <w:t>Lucas 2:20</w:t>
            </w:r>
          </w:p>
        </w:tc>
        <w:tc>
          <w:tcPr>
            <w:tcW w:type="dxa" w:w="2880"/>
            <w:tcW w:w="7920" w:type="dxa"/>
          </w:tcPr>
          <w:p>
            <w:r>
              <w:rPr>
                <w:b/>
              </w:rPr>
              <w:t>Lucas 2:20</w:t>
            </w:r>
          </w:p>
        </w:tc>
        <w:tc>
          <w:tcPr>
            <w:tcW w:type="dxa" w:w="2880"/>
            <w:tcW w:w="1440" w:type="dxa"/>
          </w:tcPr>
          <w:p>
            <w:pPr>
              <w:jc w:val="center"/>
            </w:pPr>
            <w:r>
              <w:rPr>
                <w:b/>
              </w:rPr>
              <w:t>OK</w:t>
            </w:r>
          </w:p>
        </w:tc>
      </w:tr>
      <w:tr>
        <w:tc>
          <w:tcPr>
            <w:tcW w:type="dxa" w:w="2880"/>
            <w:tcW w:w="7920" w:type="dxa"/>
          </w:tcPr>
          <w:p>
            <w:pPr>
              <w:spacing w:line="480" w:lineRule="auto"/>
            </w:pPr>
            <w:r>
              <w:t>Os pastores retornaram glorificando e louvando a Deus, pois tudo o que ouviram e viram era exatamente como o anjo lhes dissera.</w:t>
            </w:r>
          </w:p>
        </w:tc>
        <w:tc>
          <w:tcPr>
            <w:tcW w:type="dxa" w:w="2880"/>
            <w:tcW w:w="7920" w:type="dxa"/>
          </w:tcPr>
          <w:p>
            <w:pPr>
              <w:spacing w:line="480" w:lineRule="auto"/>
            </w:pPr>
            <w:r>
              <w:t>Cani rapa donxhu' que biguetacu' Zi gusisacaca; ne zi gudiica xquixhe Diuxi por de guiraa cani laacabe binnudinga. ne biiyu'ca', modope' gudxi cubei laaca.</w:t>
            </w:r>
          </w:p>
        </w:tc>
        <w:tc>
          <w:tcPr>
            <w:tcW w:type="dxa" w:w="2880"/>
            <w:vAlign w:val="center"/>
            <w:tcW w:w="1440" w:type="dxa"/>
          </w:tcPr>
          <w:p>
            <w:pPr>
              <w:jc w:val="center"/>
            </w:pPr>
            <w:r>
              <w:t>☐</w:t>
            </w:r>
          </w:p>
        </w:tc>
      </w:tr>
      <w:tr>
        <w:tc>
          <w:tcPr>
            <w:tcW w:type="dxa" w:w="2880"/>
            <w:tcW w:w="7920" w:type="dxa"/>
          </w:tcPr>
          <w:p>
            <w:r>
              <w:rPr>
                <w:b/>
              </w:rPr>
              <w:t>João 1:14</w:t>
            </w:r>
          </w:p>
        </w:tc>
        <w:tc>
          <w:tcPr>
            <w:tcW w:type="dxa" w:w="2880"/>
            <w:tcW w:w="7920" w:type="dxa"/>
          </w:tcPr>
          <w:p>
            <w:r>
              <w:rPr>
                <w:b/>
              </w:rPr>
              <w:t>Juan 1:14</w:t>
            </w:r>
          </w:p>
        </w:tc>
        <w:tc>
          <w:tcPr>
            <w:tcW w:type="dxa" w:w="2880"/>
            <w:tcW w:w="1440" w:type="dxa"/>
          </w:tcPr>
          <w:p>
            <w:pPr>
              <w:jc w:val="center"/>
            </w:pPr>
            <w:r>
              <w:rPr>
                <w:b/>
              </w:rPr>
              <w:t>OK</w:t>
            </w:r>
          </w:p>
        </w:tc>
      </w:tr>
      <w:tr>
        <w:tc>
          <w:tcPr>
            <w:tcW w:type="dxa" w:w="2880"/>
            <w:tcW w:w="7920" w:type="dxa"/>
          </w:tcPr>
          <w:p>
            <w:pPr>
              <w:spacing w:line="480" w:lineRule="auto"/>
            </w:pPr>
            <w:r>
              <w:t xml:space="preserve">E a Palavra tornou-Se carne e habitou entre nós, e vimos a Sua </w:t>
            </w:r>
            <w:r>
              <w:rPr>
                <w:b/>
              </w:rPr>
              <w:t>glória</w:t>
            </w:r>
            <w:r>
              <w:t xml:space="preserve">, como a </w:t>
            </w:r>
            <w:r>
              <w:rPr>
                <w:b/>
              </w:rPr>
              <w:t>glória</w:t>
            </w:r>
            <w:r>
              <w:t xml:space="preserve"> do Unigênito do Pai, cheio de graça e de verdade.</w:t>
            </w:r>
          </w:p>
        </w:tc>
        <w:tc>
          <w:tcPr>
            <w:tcW w:type="dxa" w:w="2880"/>
            <w:tcW w:w="7920" w:type="dxa"/>
          </w:tcPr>
          <w:p>
            <w:pPr>
              <w:spacing w:line="480" w:lineRule="auto"/>
            </w:pPr>
            <w:r>
              <w:t>Ne beda gacá ca' didxa que binni, ne ulezabe lade du. Ne ma biduya' du genda nandxa xtibe, Nandxo casi tobi lucha ni be da' ni de bishozenú, ucabé de ni nandxo ne ni runi xnezá.</w:t>
            </w:r>
          </w:p>
        </w:tc>
        <w:tc>
          <w:tcPr>
            <w:tcW w:type="dxa" w:w="2880"/>
            <w:vAlign w:val="center"/>
            <w:tcW w:w="1440" w:type="dxa"/>
          </w:tcPr>
          <w:p>
            <w:pPr>
              <w:jc w:val="center"/>
            </w:pPr>
            <w:r>
              <w:t>☐</w:t>
            </w:r>
          </w:p>
        </w:tc>
      </w:tr>
      <w:tr>
        <w:tc>
          <w:tcPr>
            <w:tcW w:type="dxa" w:w="2880"/>
            <w:tcW w:w="7920" w:type="dxa"/>
          </w:tcPr>
          <w:p>
            <w:r>
              <w:rPr>
                <w:b/>
              </w:rPr>
              <w:t>Atos 4:21</w:t>
            </w:r>
          </w:p>
        </w:tc>
        <w:tc>
          <w:tcPr>
            <w:tcW w:type="dxa" w:w="2880"/>
            <w:tcW w:w="7920" w:type="dxa"/>
          </w:tcPr>
          <w:p>
            <w:r>
              <w:rPr>
                <w:b/>
              </w:rPr>
              <w:t>Hechos 4:21</w:t>
            </w:r>
          </w:p>
        </w:tc>
        <w:tc>
          <w:tcPr>
            <w:tcW w:type="dxa" w:w="2880"/>
            <w:tcW w:w="1440" w:type="dxa"/>
          </w:tcPr>
          <w:p>
            <w:pPr>
              <w:jc w:val="center"/>
            </w:pPr>
            <w:r>
              <w:rPr>
                <w:b/>
              </w:rPr>
              <w:t>OK</w:t>
            </w:r>
          </w:p>
        </w:tc>
      </w:tr>
      <w:tr>
        <w:tc>
          <w:tcPr>
            <w:tcW w:type="dxa" w:w="2880"/>
            <w:tcW w:w="7920" w:type="dxa"/>
          </w:tcPr>
          <w:p>
            <w:pPr>
              <w:spacing w:line="480" w:lineRule="auto"/>
            </w:pPr>
            <w:r>
              <w:t>E, ameaçando ainda mais a Pedro e João, os deixaram ir. Eles foram incapazes de achar qualquer justificativa para puní-los, porque todo o povo glorificava a Deus pelo que acontecera.</w:t>
            </w:r>
          </w:p>
        </w:tc>
        <w:tc>
          <w:tcPr>
            <w:tcW w:type="dxa" w:w="2880"/>
            <w:tcW w:w="7920" w:type="dxa"/>
          </w:tcPr>
          <w:p>
            <w:pPr>
              <w:spacing w:line="480" w:lineRule="auto"/>
            </w:pPr>
            <w:r>
              <w:t>Ne gudxi sibe laaca xtale tiru gata nuaca Pedru ne Juan bidi caabe lugar checa purti que ñanda ñunina cabe laaca pur ira binni que. Ira cabe Cusisaca cabe Dios pur ni guca que.</w:t>
            </w:r>
          </w:p>
        </w:tc>
        <w:tc>
          <w:tcPr>
            <w:tcW w:type="dxa" w:w="2880"/>
            <w:vAlign w:val="center"/>
            <w:tcW w:w="1440" w:type="dxa"/>
          </w:tcPr>
          <w:p>
            <w:pPr>
              <w:jc w:val="center"/>
            </w:pPr>
            <w:r>
              <w:t>☐</w:t>
            </w:r>
          </w:p>
        </w:tc>
      </w:tr>
      <w:tr>
        <w:tc>
          <w:tcPr>
            <w:tcW w:type="dxa" w:w="2880"/>
            <w:tcW w:w="7920" w:type="dxa"/>
          </w:tcPr>
          <w:p>
            <w:r>
              <w:rPr>
                <w:b/>
              </w:rPr>
              <w:t>Romanos 3:23</w:t>
            </w:r>
          </w:p>
        </w:tc>
        <w:tc>
          <w:tcPr>
            <w:tcW w:type="dxa" w:w="2880"/>
            <w:tcW w:w="7920" w:type="dxa"/>
          </w:tcPr>
          <w:p>
            <w:r>
              <w:rPr>
                <w:b/>
              </w:rPr>
              <w:t>Gui'chi gucua para ca romanu 3:23</w:t>
            </w:r>
          </w:p>
        </w:tc>
        <w:tc>
          <w:tcPr>
            <w:tcW w:type="dxa" w:w="2880"/>
            <w:tcW w:w="1440" w:type="dxa"/>
          </w:tcPr>
          <w:p>
            <w:pPr>
              <w:jc w:val="center"/>
            </w:pPr>
            <w:r>
              <w:rPr>
                <w:b/>
              </w:rPr>
              <w:t>OK</w:t>
            </w:r>
          </w:p>
        </w:tc>
      </w:tr>
      <w:tr>
        <w:tc>
          <w:tcPr>
            <w:tcW w:type="dxa" w:w="2880"/>
            <w:tcW w:w="7920" w:type="dxa"/>
          </w:tcPr>
          <w:p>
            <w:pPr>
              <w:spacing w:line="480" w:lineRule="auto"/>
            </w:pPr>
            <w:r>
              <w:t xml:space="preserve">Porque todos pecaram e estão destituídos da </w:t>
            </w:r>
            <w:r>
              <w:rPr>
                <w:b/>
              </w:rPr>
              <w:t>Glória</w:t>
            </w:r>
            <w:r>
              <w:t xml:space="preserve"> de Deus,</w:t>
            </w:r>
          </w:p>
        </w:tc>
        <w:tc>
          <w:tcPr>
            <w:tcW w:type="dxa" w:w="2880"/>
            <w:tcW w:w="7920" w:type="dxa"/>
          </w:tcPr>
          <w:p>
            <w:pPr>
              <w:spacing w:line="480" w:lineRule="auto"/>
            </w:pPr>
            <w:r>
              <w:t>Ti guira' tu bichee ne quenuga'ndaca' guenda nandxo' xti Diuxi</w:t>
            </w:r>
          </w:p>
        </w:tc>
        <w:tc>
          <w:tcPr>
            <w:tcW w:type="dxa" w:w="2880"/>
            <w:vAlign w:val="center"/>
            <w:tcW w:w="1440" w:type="dxa"/>
          </w:tcPr>
          <w:p>
            <w:pPr>
              <w:jc w:val="center"/>
            </w:pPr>
            <w:r>
              <w:t>☐</w:t>
            </w:r>
          </w:p>
        </w:tc>
      </w:tr>
      <w:tr>
        <w:tc>
          <w:tcPr>
            <w:tcW w:type="dxa" w:w="2880"/>
            <w:tcW w:w="7920" w:type="dxa"/>
          </w:tcPr>
          <w:p>
            <w:r>
              <w:rPr>
                <w:b/>
              </w:rPr>
              <w:t>1 Coríntios 10:31</w:t>
            </w:r>
          </w:p>
        </w:tc>
        <w:tc>
          <w:tcPr>
            <w:tcW w:type="dxa" w:w="2880"/>
            <w:tcW w:w="7920" w:type="dxa"/>
          </w:tcPr>
          <w:p>
            <w:r>
              <w:rPr>
                <w:b/>
              </w:rPr>
              <w:t>1 Corintios 10:31</w:t>
            </w:r>
          </w:p>
        </w:tc>
        <w:tc>
          <w:tcPr>
            <w:tcW w:type="dxa" w:w="2880"/>
            <w:tcW w:w="1440" w:type="dxa"/>
          </w:tcPr>
          <w:p>
            <w:pPr>
              <w:jc w:val="center"/>
            </w:pPr>
            <w:r>
              <w:rPr>
                <w:b/>
              </w:rPr>
              <w:t>OK</w:t>
            </w:r>
          </w:p>
        </w:tc>
      </w:tr>
      <w:tr>
        <w:tc>
          <w:tcPr>
            <w:tcW w:type="dxa" w:w="2880"/>
            <w:tcW w:w="7920" w:type="dxa"/>
          </w:tcPr>
          <w:p>
            <w:pPr>
              <w:spacing w:line="480" w:lineRule="auto"/>
            </w:pPr>
            <w:r>
              <w:t xml:space="preserve">Portanto, quer comais ou bebais, ou façais qualquer outra coisa, fazei tudo para a </w:t>
            </w:r>
            <w:r>
              <w:rPr>
                <w:b/>
              </w:rPr>
              <w:t>glória</w:t>
            </w:r>
            <w:r>
              <w:t xml:space="preserve"> de Deus.</w:t>
            </w:r>
          </w:p>
        </w:tc>
        <w:tc>
          <w:tcPr>
            <w:tcW w:type="dxa" w:w="2880"/>
            <w:tcW w:w="7920" w:type="dxa"/>
          </w:tcPr>
          <w:p>
            <w:pPr>
              <w:spacing w:line="480" w:lineRule="auto"/>
            </w:pPr>
            <w:r>
              <w:t>Ne nga runi, pá goo to o pa gué tu, o inticasi gunitu, laguni ira´ni para usisacatu Diuxhi.</w:t>
            </w:r>
          </w:p>
        </w:tc>
        <w:tc>
          <w:tcPr>
            <w:tcW w:type="dxa" w:w="2880"/>
            <w:vAlign w:val="center"/>
            <w:tcW w:w="1440" w:type="dxa"/>
          </w:tcPr>
          <w:p>
            <w:pPr>
              <w:jc w:val="center"/>
            </w:pPr>
            <w:r>
              <w:t>☐</w:t>
            </w:r>
          </w:p>
        </w:tc>
      </w:tr>
      <w:tr>
        <w:tc>
          <w:tcPr>
            <w:tcW w:type="dxa" w:w="2880"/>
            <w:tcW w:w="7920" w:type="dxa"/>
          </w:tcPr>
          <w:p>
            <w:r>
              <w:rPr>
                <w:b/>
              </w:rPr>
              <w:t>2 Coríntios 3:18</w:t>
            </w:r>
          </w:p>
        </w:tc>
        <w:tc>
          <w:tcPr>
            <w:tcW w:type="dxa" w:w="2880"/>
            <w:tcW w:w="7920" w:type="dxa"/>
          </w:tcPr>
          <w:p>
            <w:r>
              <w:rPr>
                <w:b/>
              </w:rPr>
              <w:t>2 Corintios 3:18</w:t>
            </w:r>
          </w:p>
        </w:tc>
        <w:tc>
          <w:tcPr>
            <w:tcW w:type="dxa" w:w="2880"/>
            <w:tcW w:w="1440" w:type="dxa"/>
          </w:tcPr>
          <w:p>
            <w:pPr>
              <w:jc w:val="center"/>
            </w:pPr>
            <w:r>
              <w:rPr>
                <w:b/>
              </w:rPr>
              <w:t>OK</w:t>
            </w:r>
          </w:p>
        </w:tc>
      </w:tr>
      <w:tr>
        <w:tc>
          <w:tcPr>
            <w:tcW w:type="dxa" w:w="2880"/>
            <w:tcW w:w="7920" w:type="dxa"/>
          </w:tcPr>
          <w:p>
            <w:pPr>
              <w:spacing w:line="480" w:lineRule="auto"/>
            </w:pPr>
            <w:r>
              <w:t xml:space="preserve">Todos nós, com o rosto desvendado, vemos a </w:t>
            </w:r>
            <w:r>
              <w:rPr>
                <w:b/>
              </w:rPr>
              <w:t>glória</w:t>
            </w:r>
            <w:r>
              <w:t xml:space="preserve"> do Senhor. E estamos sendo transformados, de </w:t>
            </w:r>
            <w:r>
              <w:rPr>
                <w:b/>
              </w:rPr>
              <w:t>glória</w:t>
            </w:r>
            <w:r>
              <w:t xml:space="preserve"> em </w:t>
            </w:r>
            <w:r>
              <w:rPr>
                <w:b/>
              </w:rPr>
              <w:t>glória</w:t>
            </w:r>
            <w:r>
              <w:t>, na mesma imagem gloriosa, como da parte do Senhor, que é o Espírito.</w:t>
            </w:r>
          </w:p>
        </w:tc>
        <w:tc>
          <w:tcPr>
            <w:tcW w:type="dxa" w:w="2880"/>
            <w:tcW w:w="7920" w:type="dxa"/>
          </w:tcPr>
          <w:p>
            <w:pPr>
              <w:spacing w:line="480" w:lineRule="auto"/>
            </w:pPr>
            <w:r>
              <w:t>Yanna la' de de guira nu' la' jma cadi dagú di lunú ne laarí laaze riduyanú guenda nandxo stí xa ique xtinu. Ne la' nu' seda gucha nu' ti gaca nu' tobi si lu guenda nandxo ti chunu' de suenda nandxo a guenda nandxo, ti gaca, nu casi xha ique xti nú, ni na ca' xquenda.</w:t>
            </w:r>
          </w:p>
        </w:tc>
        <w:tc>
          <w:tcPr>
            <w:tcW w:type="dxa" w:w="2880"/>
            <w:vAlign w:val="center"/>
            <w:tcW w:w="1440" w:type="dxa"/>
          </w:tcPr>
          <w:p>
            <w:pPr>
              <w:jc w:val="center"/>
            </w:pPr>
            <w:r>
              <w:t>☐</w:t>
            </w:r>
          </w:p>
        </w:tc>
      </w:tr>
      <w:tr>
        <w:tc>
          <w:tcPr>
            <w:tcW w:type="dxa" w:w="2880"/>
            <w:tcW w:w="7920" w:type="dxa"/>
          </w:tcPr>
          <w:p>
            <w:r>
              <w:rPr>
                <w:b/>
              </w:rPr>
              <w:t>Efésios 3:21</w:t>
            </w:r>
          </w:p>
        </w:tc>
        <w:tc>
          <w:tcPr>
            <w:tcW w:type="dxa" w:w="2880"/>
            <w:tcW w:w="7920" w:type="dxa"/>
          </w:tcPr>
          <w:p>
            <w:r>
              <w:rPr>
                <w:b/>
              </w:rPr>
              <w:t>Efesios 3:21</w:t>
            </w:r>
          </w:p>
        </w:tc>
        <w:tc>
          <w:tcPr>
            <w:tcW w:type="dxa" w:w="2880"/>
            <w:tcW w:w="1440" w:type="dxa"/>
          </w:tcPr>
          <w:p>
            <w:pPr>
              <w:jc w:val="center"/>
            </w:pPr>
            <w:r>
              <w:rPr>
                <w:b/>
              </w:rPr>
              <w:t>OK</w:t>
            </w:r>
          </w:p>
        </w:tc>
      </w:tr>
      <w:tr>
        <w:tc>
          <w:tcPr>
            <w:tcW w:type="dxa" w:w="2880"/>
            <w:tcW w:w="7920" w:type="dxa"/>
          </w:tcPr>
          <w:p>
            <w:pPr>
              <w:spacing w:line="480" w:lineRule="auto"/>
            </w:pPr>
            <w:r>
              <w:t xml:space="preserve">a Ele seja a </w:t>
            </w:r>
            <w:r>
              <w:rPr>
                <w:b/>
              </w:rPr>
              <w:t>glória</w:t>
            </w:r>
            <w:r>
              <w:t xml:space="preserve"> na igreja e em Cristo Jesus, por todas as gerações, para todo o sempre. Amém.</w:t>
            </w:r>
          </w:p>
        </w:tc>
        <w:tc>
          <w:tcPr>
            <w:tcW w:type="dxa" w:w="2880"/>
            <w:tcW w:w="7920" w:type="dxa"/>
          </w:tcPr>
          <w:p>
            <w:pPr>
              <w:spacing w:line="480" w:lineRule="auto"/>
            </w:pPr>
            <w:r>
              <w:t>Laa'be guisáca'be láde ca' ni runii cree nee Cristu para iraá biini' zédaru' de iraá ízaa zee nee ízaa zeéda, zaca'ni.</w:t>
            </w:r>
          </w:p>
        </w:tc>
        <w:tc>
          <w:tcPr>
            <w:tcW w:type="dxa" w:w="2880"/>
            <w:vAlign w:val="center"/>
            <w:tcW w:w="1440" w:type="dxa"/>
          </w:tcPr>
          <w:p>
            <w:pPr>
              <w:jc w:val="center"/>
            </w:pPr>
            <w:r>
              <w:t>☐</w:t>
            </w:r>
          </w:p>
        </w:tc>
      </w:tr>
      <w:tr>
        <w:tc>
          <w:tcPr>
            <w:tcW w:type="dxa" w:w="2880"/>
            <w:tcW w:w="7920" w:type="dxa"/>
          </w:tcPr>
          <w:p>
            <w:r>
              <w:rPr>
                <w:b/>
              </w:rPr>
              <w:t>Filipenses 4:20</w:t>
            </w:r>
          </w:p>
        </w:tc>
        <w:tc>
          <w:tcPr>
            <w:tcW w:type="dxa" w:w="2880"/>
            <w:tcW w:w="7920" w:type="dxa"/>
          </w:tcPr>
          <w:p>
            <w:r>
              <w:rPr>
                <w:b/>
              </w:rPr>
              <w:t>Filipenses 4:20</w:t>
            </w:r>
          </w:p>
        </w:tc>
        <w:tc>
          <w:tcPr>
            <w:tcW w:type="dxa" w:w="2880"/>
            <w:tcW w:w="1440" w:type="dxa"/>
          </w:tcPr>
          <w:p>
            <w:pPr>
              <w:jc w:val="center"/>
            </w:pPr>
            <w:r>
              <w:rPr>
                <w:b/>
              </w:rPr>
              <w:t>OK</w:t>
            </w:r>
          </w:p>
        </w:tc>
      </w:tr>
      <w:tr>
        <w:tc>
          <w:tcPr>
            <w:tcW w:type="dxa" w:w="2880"/>
            <w:tcW w:w="7920" w:type="dxa"/>
          </w:tcPr>
          <w:p>
            <w:pPr>
              <w:spacing w:line="480" w:lineRule="auto"/>
            </w:pPr>
            <w:r>
              <w:t xml:space="preserve">Agora para o nosso Deus e Pai seja a </w:t>
            </w:r>
            <w:r>
              <w:rPr>
                <w:b/>
              </w:rPr>
              <w:t>glória</w:t>
            </w:r>
            <w:r>
              <w:t xml:space="preserve"> pelos séculos dos séculos. Amém.</w:t>
            </w:r>
          </w:p>
        </w:tc>
        <w:tc>
          <w:tcPr>
            <w:tcW w:type="dxa" w:w="2880"/>
            <w:tcW w:w="7920" w:type="dxa"/>
          </w:tcPr>
          <w:p>
            <w:pPr>
              <w:spacing w:line="480" w:lineRule="auto"/>
            </w:pPr>
            <w:r>
              <w:t>Yana para Diuxhi xtinu ne Bixhoze nu gaca guira guenda nandxo' dede guira dxi ne guira dxi. Saca gaca.</w:t>
            </w:r>
          </w:p>
        </w:tc>
        <w:tc>
          <w:tcPr>
            <w:tcW w:type="dxa" w:w="2880"/>
            <w:vAlign w:val="center"/>
            <w:tcW w:w="1440" w:type="dxa"/>
          </w:tcPr>
          <w:p>
            <w:pPr>
              <w:jc w:val="center"/>
            </w:pPr>
            <w:r>
              <w:t>☐</w:t>
            </w:r>
          </w:p>
        </w:tc>
      </w:tr>
      <w:tr>
        <w:tc>
          <w:tcPr>
            <w:tcW w:type="dxa" w:w="2880"/>
            <w:tcW w:w="7920" w:type="dxa"/>
          </w:tcPr>
          <w:p>
            <w:r>
              <w:rPr>
                <w:b/>
              </w:rPr>
              <w:t>Colossenses 3:4</w:t>
            </w:r>
          </w:p>
        </w:tc>
        <w:tc>
          <w:tcPr>
            <w:tcW w:type="dxa" w:w="2880"/>
            <w:tcW w:w="7920" w:type="dxa"/>
          </w:tcPr>
          <w:p>
            <w:r>
              <w:rPr>
                <w:b/>
              </w:rPr>
              <w:t>Colosenses 3:4</w:t>
            </w:r>
          </w:p>
        </w:tc>
        <w:tc>
          <w:tcPr>
            <w:tcW w:type="dxa" w:w="2880"/>
            <w:tcW w:w="1440" w:type="dxa"/>
          </w:tcPr>
          <w:p>
            <w:pPr>
              <w:jc w:val="center"/>
            </w:pPr>
            <w:r>
              <w:rPr>
                <w:b/>
              </w:rPr>
              <w:t>OK</w:t>
            </w:r>
          </w:p>
        </w:tc>
      </w:tr>
      <w:tr>
        <w:tc>
          <w:tcPr>
            <w:tcW w:type="dxa" w:w="2880"/>
            <w:tcW w:w="7920" w:type="dxa"/>
          </w:tcPr>
          <w:p>
            <w:pPr>
              <w:spacing w:line="480" w:lineRule="auto"/>
            </w:pPr>
            <w:r>
              <w:t xml:space="preserve">Quando Cristo, que é vossa vida, for revelado, então, vós também sereis revelados com Ele em </w:t>
            </w:r>
            <w:r>
              <w:rPr>
                <w:b/>
              </w:rPr>
              <w:t>glória</w:t>
            </w:r>
            <w:r>
              <w:t xml:space="preserve"> .</w:t>
            </w:r>
          </w:p>
        </w:tc>
        <w:tc>
          <w:tcPr>
            <w:tcW w:type="dxa" w:w="2880"/>
            <w:tcW w:w="7920" w:type="dxa"/>
          </w:tcPr>
          <w:p>
            <w:pPr>
              <w:spacing w:line="480" w:lineRule="auto"/>
            </w:pPr>
            <w:r>
              <w:t>Ora Cristu guihuini, ni naca laca guendanani xti', ne ora que latu laca sahuinitu ne Labe lu guenda nandxo'.</w:t>
            </w:r>
          </w:p>
        </w:tc>
        <w:tc>
          <w:tcPr>
            <w:tcW w:type="dxa" w:w="2880"/>
            <w:vAlign w:val="center"/>
            <w:tcW w:w="1440" w:type="dxa"/>
          </w:tcPr>
          <w:p>
            <w:pPr>
              <w:jc w:val="center"/>
            </w:pPr>
            <w:r>
              <w:t>☐</w:t>
            </w:r>
          </w:p>
        </w:tc>
      </w:tr>
      <w:tr>
        <w:tc>
          <w:tcPr>
            <w:tcW w:type="dxa" w:w="2880"/>
            <w:tcW w:w="7920" w:type="dxa"/>
          </w:tcPr>
          <w:p>
            <w:r>
              <w:rPr>
                <w:b/>
              </w:rPr>
              <w:t>2 Tessalonicenses 1:12</w:t>
            </w:r>
          </w:p>
        </w:tc>
        <w:tc>
          <w:tcPr>
            <w:tcW w:type="dxa" w:w="2880"/>
            <w:tcW w:w="7920" w:type="dxa"/>
          </w:tcPr>
          <w:p>
            <w:r>
              <w:rPr>
                <w:b/>
              </w:rPr>
              <w:t>Guiropa' guchi xti tesalonicenses. 1:12</w:t>
            </w:r>
          </w:p>
        </w:tc>
        <w:tc>
          <w:tcPr>
            <w:tcW w:type="dxa" w:w="2880"/>
            <w:tcW w:w="1440" w:type="dxa"/>
          </w:tcPr>
          <w:p>
            <w:pPr>
              <w:jc w:val="center"/>
            </w:pPr>
            <w:r>
              <w:rPr>
                <w:b/>
              </w:rPr>
              <w:t>OK</w:t>
            </w:r>
          </w:p>
        </w:tc>
      </w:tr>
      <w:tr>
        <w:tc>
          <w:tcPr>
            <w:tcW w:type="dxa" w:w="2880"/>
            <w:tcW w:w="7920" w:type="dxa"/>
          </w:tcPr>
          <w:p>
            <w:pPr>
              <w:spacing w:line="480" w:lineRule="auto"/>
            </w:pPr>
            <w:r>
              <w:t>para que o nome do nosso Senhor Jesus seja glorificado em vós, e vós Nele, pela graça de nosso Deus e Senhor Jesus Cristo.</w:t>
            </w:r>
          </w:p>
        </w:tc>
        <w:tc>
          <w:tcPr>
            <w:tcW w:type="dxa" w:w="2880"/>
            <w:tcW w:w="7920" w:type="dxa"/>
          </w:tcPr>
          <w:p>
            <w:pPr>
              <w:spacing w:line="480" w:lineRule="auto"/>
            </w:pPr>
            <w:r>
              <w:t>Ruzuxhibidu xha ñee Diuxi ti candi di gacani ne lu laa Señor Jesucristo ti ganda gusizaca tu labe. Rinabadu de que zaca'ca labe guzisacabe lannu, pur guenda' xti Diuxi xtinu ne Señor jesucristo.</w:t>
            </w:r>
          </w:p>
        </w:tc>
        <w:tc>
          <w:tcPr>
            <w:tcW w:type="dxa" w:w="2880"/>
            <w:vAlign w:val="center"/>
            <w:tcW w:w="1440" w:type="dxa"/>
          </w:tcPr>
          <w:p>
            <w:pPr>
              <w:jc w:val="center"/>
            </w:pPr>
            <w:r>
              <w:t>☐</w:t>
            </w:r>
          </w:p>
        </w:tc>
      </w:tr>
      <w:tr>
        <w:tc>
          <w:tcPr>
            <w:tcW w:type="dxa" w:w="2880"/>
            <w:tcW w:w="7920" w:type="dxa"/>
          </w:tcPr>
          <w:p>
            <w:r>
              <w:rPr>
                <w:b/>
              </w:rPr>
              <w:t>1 Timóteo 1:11</w:t>
            </w:r>
          </w:p>
        </w:tc>
        <w:tc>
          <w:tcPr>
            <w:tcW w:type="dxa" w:w="2880"/>
            <w:tcW w:w="7920" w:type="dxa"/>
          </w:tcPr>
          <w:p>
            <w:r>
              <w:rPr>
                <w:b/>
              </w:rPr>
              <w:t>Niru gui'chi para timoteu 1:11</w:t>
            </w:r>
          </w:p>
        </w:tc>
        <w:tc>
          <w:tcPr>
            <w:tcW w:type="dxa" w:w="2880"/>
            <w:tcW w:w="1440" w:type="dxa"/>
          </w:tcPr>
          <w:p>
            <w:pPr>
              <w:jc w:val="center"/>
            </w:pPr>
            <w:r>
              <w:rPr>
                <w:b/>
              </w:rPr>
              <w:t>OK</w:t>
            </w:r>
          </w:p>
        </w:tc>
      </w:tr>
      <w:tr>
        <w:tc>
          <w:tcPr>
            <w:tcW w:type="dxa" w:w="2880"/>
            <w:tcW w:w="7920" w:type="dxa"/>
          </w:tcPr>
          <w:p>
            <w:pPr>
              <w:spacing w:line="480" w:lineRule="auto"/>
            </w:pPr>
            <w:r>
              <w:t>Essa doutrina está de acordo com o Evangelho glorioso do Deus bendito, que me foi confiado.</w:t>
            </w:r>
          </w:p>
        </w:tc>
        <w:tc>
          <w:tcPr>
            <w:tcW w:type="dxa" w:w="2880"/>
            <w:tcW w:w="7920" w:type="dxa"/>
          </w:tcPr>
          <w:p>
            <w:pPr>
              <w:spacing w:line="480" w:lineRule="auto"/>
            </w:pPr>
            <w:r>
              <w:t>Ca ni cayabe laatu di zeeda ca ni de ca diidxa nandxo' xti Diuxi ni naca ndaaya, ni laa biacaa'bi ni naa.</w:t>
            </w:r>
          </w:p>
        </w:tc>
        <w:tc>
          <w:tcPr>
            <w:tcW w:type="dxa" w:w="2880"/>
            <w:vAlign w:val="center"/>
            <w:tcW w:w="1440" w:type="dxa"/>
          </w:tcPr>
          <w:p>
            <w:pPr>
              <w:jc w:val="center"/>
            </w:pPr>
            <w:r>
              <w:t>☐</w:t>
            </w:r>
          </w:p>
        </w:tc>
      </w:tr>
      <w:tr>
        <w:tc>
          <w:tcPr>
            <w:tcW w:type="dxa" w:w="2880"/>
            <w:tcW w:w="7920" w:type="dxa"/>
          </w:tcPr>
          <w:p>
            <w:r>
              <w:rPr>
                <w:b/>
              </w:rPr>
              <w:t>2 Timóteo 4:18</w:t>
            </w:r>
          </w:p>
        </w:tc>
        <w:tc>
          <w:tcPr>
            <w:tcW w:type="dxa" w:w="2880"/>
            <w:tcW w:w="7920" w:type="dxa"/>
          </w:tcPr>
          <w:p>
            <w:r>
              <w:rPr>
                <w:b/>
              </w:rPr>
              <w:t>Guiropa' guichi xti timoteo 4:18</w:t>
            </w:r>
          </w:p>
        </w:tc>
        <w:tc>
          <w:tcPr>
            <w:tcW w:type="dxa" w:w="2880"/>
            <w:tcW w:w="1440" w:type="dxa"/>
          </w:tcPr>
          <w:p>
            <w:pPr>
              <w:jc w:val="center"/>
            </w:pPr>
            <w:r>
              <w:rPr>
                <w:b/>
              </w:rPr>
              <w:t>OK</w:t>
            </w:r>
          </w:p>
        </w:tc>
      </w:tr>
      <w:tr>
        <w:tc>
          <w:tcPr>
            <w:tcW w:type="dxa" w:w="2880"/>
            <w:tcW w:w="7920" w:type="dxa"/>
          </w:tcPr>
          <w:p>
            <w:pPr>
              <w:spacing w:line="480" w:lineRule="auto"/>
            </w:pPr>
            <w:r>
              <w:t xml:space="preserve">O Senhor me libertará de toda ação maligna e me salvará para o Seu reino celestial. A Ele seja a </w:t>
            </w:r>
            <w:r>
              <w:rPr>
                <w:b/>
              </w:rPr>
              <w:t>glória</w:t>
            </w:r>
            <w:r>
              <w:t xml:space="preserve"> para todo o sempre. Amém.</w:t>
            </w:r>
          </w:p>
        </w:tc>
        <w:tc>
          <w:tcPr>
            <w:tcW w:type="dxa" w:w="2880"/>
            <w:tcW w:w="7920" w:type="dxa"/>
          </w:tcPr>
          <w:p>
            <w:pPr>
              <w:spacing w:line="480" w:lineRule="auto"/>
            </w:pPr>
            <w:r>
              <w:t>Ne Señor zaxhabe naa de lu ca ni racaladxi guni na naa ne zulaabe naa ti chinebe na ra runni mandar be. Gusisaca nu labe guira dxi ne para guira dxi. Amen.</w:t>
            </w:r>
          </w:p>
        </w:tc>
        <w:tc>
          <w:tcPr>
            <w:tcW w:type="dxa" w:w="2880"/>
            <w:vAlign w:val="center"/>
            <w:tcW w:w="1440" w:type="dxa"/>
          </w:tcPr>
          <w:p>
            <w:pPr>
              <w:jc w:val="center"/>
            </w:pPr>
            <w:r>
              <w:t>☐</w:t>
            </w:r>
          </w:p>
        </w:tc>
      </w:tr>
    </w:tbl>
    <w:p>
      <w:pPr>
        <w:pStyle w:val="Heading1"/>
        <w:spacing w:before="0"/>
      </w:pPr>
      <w:r>
        <w:t>piedoso,piedade (G2150, G2152, G2153, G2317)</w:t>
      </w:r>
    </w:p>
    <w:p>
      <w:pPr>
        <w:spacing w:after="0"/>
      </w:pPr>
      <w:r/>
      <w:r>
        <w:t>Esta palavra descreve alguém que se dedica a amar, servir e honrar a Deus. (*) = Esta palavra deve ser traduzida da mesma maneira em todos esses versículos. (**)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1 Timóteo 2:10</w:t>
            </w:r>
          </w:p>
        </w:tc>
        <w:tc>
          <w:tcPr>
            <w:tcW w:type="dxa" w:w="2880"/>
            <w:tcW w:w="7920" w:type="dxa"/>
          </w:tcPr>
          <w:p>
            <w:r>
              <w:rPr>
                <w:b/>
              </w:rPr>
              <w:t>Niru gui'chi para timoteu 2:10</w:t>
            </w:r>
          </w:p>
        </w:tc>
        <w:tc>
          <w:tcPr>
            <w:tcW w:type="dxa" w:w="2880"/>
            <w:tcW w:w="1440" w:type="dxa"/>
          </w:tcPr>
          <w:p>
            <w:pPr>
              <w:jc w:val="center"/>
            </w:pPr>
            <w:r>
              <w:rPr>
                <w:b/>
              </w:rPr>
              <w:t>OK</w:t>
            </w:r>
          </w:p>
        </w:tc>
      </w:tr>
      <w:tr>
        <w:tc>
          <w:tcPr>
            <w:tcW w:type="dxa" w:w="2880"/>
            <w:tcW w:w="7920" w:type="dxa"/>
          </w:tcPr>
          <w:p>
            <w:pPr>
              <w:spacing w:line="480" w:lineRule="auto"/>
            </w:pPr>
            <w:r>
              <w:t xml:space="preserve">Mas, ao contrário, que se vistam de boas obras, com aquilo que é apropriado às mulheres que professam </w:t>
            </w:r>
            <w:r>
              <w:rPr>
                <w:b/>
              </w:rPr>
              <w:t>piedade</w:t>
            </w:r>
            <w:r>
              <w:t>.</w:t>
            </w:r>
          </w:p>
        </w:tc>
        <w:tc>
          <w:tcPr>
            <w:tcW w:type="dxa" w:w="2880"/>
            <w:tcW w:w="7920" w:type="dxa"/>
          </w:tcPr>
          <w:p>
            <w:pPr>
              <w:spacing w:line="480" w:lineRule="auto"/>
            </w:pPr>
            <w:r>
              <w:t>Naa racaladxe gacu ca laari casi naca jneza gacu ca guna ni ruuni ca guenda ria' ra laaca runica dxiiña ni nacha'ui.</w:t>
            </w:r>
          </w:p>
        </w:tc>
        <w:tc>
          <w:tcPr>
            <w:tcW w:type="dxa" w:w="2880"/>
            <w:vAlign w:val="center"/>
            <w:tcW w:w="1440" w:type="dxa"/>
          </w:tcPr>
          <w:p>
            <w:pPr>
              <w:jc w:val="center"/>
            </w:pPr>
            <w:r>
              <w:t>☐</w:t>
            </w:r>
          </w:p>
        </w:tc>
      </w:tr>
      <w:tr>
        <w:tc>
          <w:tcPr>
            <w:tcW w:type="dxa" w:w="2880"/>
            <w:tcW w:w="7920" w:type="dxa"/>
          </w:tcPr>
          <w:p>
            <w:r>
              <w:rPr>
                <w:b/>
              </w:rPr>
              <w:t>1 Timóteo 4:7 (*)</w:t>
            </w:r>
          </w:p>
        </w:tc>
        <w:tc>
          <w:tcPr>
            <w:tcW w:type="dxa" w:w="2880"/>
            <w:tcW w:w="7920" w:type="dxa"/>
          </w:tcPr>
          <w:p>
            <w:r>
              <w:rPr>
                <w:b/>
              </w:rPr>
              <w:t xml:space="preserve">Niru gui'chi para timoteu 4:7 </w:t>
            </w:r>
          </w:p>
        </w:tc>
        <w:tc>
          <w:tcPr>
            <w:tcW w:type="dxa" w:w="2880"/>
            <w:tcW w:w="1440" w:type="dxa"/>
          </w:tcPr>
          <w:p>
            <w:pPr>
              <w:jc w:val="center"/>
            </w:pPr>
            <w:r>
              <w:rPr>
                <w:b/>
              </w:rPr>
              <w:t>OK</w:t>
            </w:r>
          </w:p>
        </w:tc>
      </w:tr>
      <w:tr>
        <w:tc>
          <w:tcPr>
            <w:tcW w:type="dxa" w:w="2880"/>
            <w:tcW w:w="7920" w:type="dxa"/>
          </w:tcPr>
          <w:p>
            <w:pPr>
              <w:spacing w:line="480" w:lineRule="auto"/>
            </w:pPr>
            <w:r>
              <w:t xml:space="preserve">Mas rejeita os mitos tolos e profanos, típicos de velhas caducas. Em vez disso, exercita-te na </w:t>
            </w:r>
            <w:r>
              <w:rPr>
                <w:b/>
              </w:rPr>
              <w:t>piedade</w:t>
            </w:r>
            <w:r>
              <w:t>,</w:t>
            </w:r>
          </w:p>
        </w:tc>
        <w:tc>
          <w:tcPr>
            <w:tcW w:type="dxa" w:w="2880"/>
            <w:tcW w:w="7920" w:type="dxa"/>
          </w:tcPr>
          <w:p>
            <w:pPr>
              <w:spacing w:line="480" w:lineRule="auto"/>
            </w:pPr>
            <w:r>
              <w:t>Peru cadi gicaalu didxa ni cadi jneza ni nadxii ca gunaa goola gui ca. Laga nga la? lii gatiga bizidi gaca lu nadipa lu guenda ria'.</w:t>
            </w:r>
          </w:p>
        </w:tc>
        <w:tc>
          <w:tcPr>
            <w:tcW w:type="dxa" w:w="2880"/>
            <w:vAlign w:val="center"/>
            <w:tcW w:w="1440" w:type="dxa"/>
          </w:tcPr>
          <w:p>
            <w:pPr>
              <w:jc w:val="center"/>
            </w:pPr>
            <w:r>
              <w:t>☐</w:t>
            </w:r>
          </w:p>
        </w:tc>
      </w:tr>
      <w:tr>
        <w:tc>
          <w:tcPr>
            <w:tcW w:type="dxa" w:w="2880"/>
            <w:tcW w:w="7920" w:type="dxa"/>
          </w:tcPr>
          <w:p>
            <w:r>
              <w:rPr>
                <w:b/>
              </w:rPr>
              <w:t>1 Timóteo 4:8 (*)</w:t>
            </w:r>
          </w:p>
        </w:tc>
        <w:tc>
          <w:tcPr>
            <w:tcW w:type="dxa" w:w="2880"/>
            <w:tcW w:w="7920" w:type="dxa"/>
          </w:tcPr>
          <w:p>
            <w:r>
              <w:rPr>
                <w:b/>
              </w:rPr>
              <w:t xml:space="preserve">Niru gui'chi para timoteu 4:8 </w:t>
            </w:r>
          </w:p>
        </w:tc>
        <w:tc>
          <w:tcPr>
            <w:tcW w:type="dxa" w:w="2880"/>
            <w:tcW w:w="1440" w:type="dxa"/>
          </w:tcPr>
          <w:p>
            <w:pPr>
              <w:jc w:val="center"/>
            </w:pPr>
            <w:r>
              <w:rPr>
                <w:b/>
              </w:rPr>
              <w:t>OK</w:t>
            </w:r>
          </w:p>
        </w:tc>
      </w:tr>
      <w:tr>
        <w:tc>
          <w:tcPr>
            <w:tcW w:type="dxa" w:w="2880"/>
            <w:tcW w:w="7920" w:type="dxa"/>
          </w:tcPr>
          <w:p>
            <w:pPr>
              <w:spacing w:line="480" w:lineRule="auto"/>
            </w:pPr>
            <w:r>
              <w:t xml:space="preserve">pois o exercício físico tem pouca utilidade, mas a </w:t>
            </w:r>
            <w:r>
              <w:rPr>
                <w:b/>
              </w:rPr>
              <w:t>piedade</w:t>
            </w:r>
            <w:r>
              <w:t xml:space="preserve"> é útil para todas as coisas e contém a promessa para a vida presente e futura.</w:t>
            </w:r>
          </w:p>
        </w:tc>
        <w:tc>
          <w:tcPr>
            <w:tcW w:type="dxa" w:w="2880"/>
            <w:tcW w:w="7920" w:type="dxa"/>
          </w:tcPr>
          <w:p>
            <w:pPr>
              <w:spacing w:line="480" w:lineRule="auto"/>
            </w:pPr>
            <w:r>
              <w:t>Ti puri gaca laadi lu nadipa huaxhie riquiiñe ni, peru guenda ria izaa riquiiñe ni para ca ndi. Ne napani ni ma bizaana Diuxhi zaca para guenda bnabani di ne para guendanabani ni gueedaru.</w:t>
            </w:r>
          </w:p>
        </w:tc>
        <w:tc>
          <w:tcPr>
            <w:tcW w:type="dxa" w:w="2880"/>
            <w:vAlign w:val="center"/>
            <w:tcW w:w="1440" w:type="dxa"/>
          </w:tcPr>
          <w:p>
            <w:pPr>
              <w:jc w:val="center"/>
            </w:pPr>
            <w:r>
              <w:t>☐</w:t>
            </w:r>
          </w:p>
        </w:tc>
      </w:tr>
      <w:tr>
        <w:tc>
          <w:tcPr>
            <w:tcW w:type="dxa" w:w="2880"/>
            <w:tcW w:w="7920" w:type="dxa"/>
          </w:tcPr>
          <w:p>
            <w:r>
              <w:rPr>
                <w:b/>
              </w:rPr>
              <w:t>1 Timóteo 6:3</w:t>
            </w:r>
          </w:p>
        </w:tc>
        <w:tc>
          <w:tcPr>
            <w:tcW w:type="dxa" w:w="2880"/>
            <w:tcW w:w="7920" w:type="dxa"/>
          </w:tcPr>
          <w:p>
            <w:r>
              <w:rPr>
                <w:b/>
              </w:rPr>
              <w:t>Niru gui'chi para timoteu 6:3</w:t>
            </w:r>
          </w:p>
        </w:tc>
        <w:tc>
          <w:tcPr>
            <w:tcW w:type="dxa" w:w="2880"/>
            <w:tcW w:w="1440" w:type="dxa"/>
          </w:tcPr>
          <w:p>
            <w:pPr>
              <w:jc w:val="center"/>
            </w:pPr>
            <w:r>
              <w:rPr>
                <w:b/>
              </w:rPr>
              <w:t>OK</w:t>
            </w:r>
          </w:p>
        </w:tc>
      </w:tr>
      <w:tr>
        <w:tc>
          <w:tcPr>
            <w:tcW w:type="dxa" w:w="2880"/>
            <w:tcW w:w="7920" w:type="dxa"/>
          </w:tcPr>
          <w:p>
            <w:pPr>
              <w:spacing w:line="480" w:lineRule="auto"/>
            </w:pPr>
            <w:r>
              <w:t xml:space="preserve">Se alguém ensina algo diferente e não aceita nossa fiel instrução, ou seja, as palavras do nosso Senhor Jesus Cristo, e não aceita o ensino que conduz à </w:t>
            </w:r>
            <w:r>
              <w:rPr>
                <w:b/>
              </w:rPr>
              <w:t>piedade</w:t>
            </w:r>
            <w:r>
              <w:t>,</w:t>
            </w:r>
          </w:p>
        </w:tc>
        <w:tc>
          <w:tcPr>
            <w:tcW w:type="dxa" w:w="2880"/>
            <w:tcW w:w="7920" w:type="dxa"/>
          </w:tcPr>
          <w:p>
            <w:pPr>
              <w:spacing w:line="480" w:lineRule="auto"/>
            </w:pPr>
            <w:r>
              <w:t>Yanna guiní si nú que tobi guisiidi laatu adxe ne cadi cacaabe ca xtiidxa chahuidu, ca ndi nga, ca xtiidxa Señor Jesucristu. Guiní si nú de que laacabe que icaacabe ca ni canagusiididu ni riné ra nu guenda riá.</w:t>
            </w:r>
          </w:p>
        </w:tc>
        <w:tc>
          <w:tcPr>
            <w:tcW w:type="dxa" w:w="2880"/>
            <w:vAlign w:val="center"/>
            <w:tcW w:w="1440" w:type="dxa"/>
          </w:tcPr>
          <w:p>
            <w:pPr>
              <w:jc w:val="center"/>
            </w:pPr>
            <w:r>
              <w:t>☐</w:t>
            </w:r>
          </w:p>
        </w:tc>
      </w:tr>
      <w:tr>
        <w:tc>
          <w:tcPr>
            <w:tcW w:type="dxa" w:w="2880"/>
            <w:tcW w:w="7920" w:type="dxa"/>
          </w:tcPr>
          <w:p>
            <w:r>
              <w:rPr>
                <w:b/>
              </w:rPr>
              <w:t>1 Timóteo 6:5 (**)</w:t>
            </w:r>
          </w:p>
        </w:tc>
        <w:tc>
          <w:tcPr>
            <w:tcW w:type="dxa" w:w="2880"/>
            <w:tcW w:w="7920" w:type="dxa"/>
          </w:tcPr>
          <w:p>
            <w:r>
              <w:rPr>
                <w:b/>
              </w:rPr>
              <w:t xml:space="preserve">Niru gui'chi para timoteu 6:5 </w:t>
            </w:r>
          </w:p>
        </w:tc>
        <w:tc>
          <w:tcPr>
            <w:tcW w:type="dxa" w:w="2880"/>
            <w:tcW w:w="1440" w:type="dxa"/>
          </w:tcPr>
          <w:p>
            <w:pPr>
              <w:jc w:val="center"/>
            </w:pPr>
            <w:r>
              <w:rPr>
                <w:b/>
              </w:rPr>
              <w:t>OK</w:t>
            </w:r>
          </w:p>
        </w:tc>
      </w:tr>
      <w:tr>
        <w:tc>
          <w:tcPr>
            <w:tcW w:type="dxa" w:w="2880"/>
            <w:tcW w:w="7920" w:type="dxa"/>
          </w:tcPr>
          <w:p>
            <w:pPr>
              <w:spacing w:line="480" w:lineRule="auto"/>
            </w:pPr>
            <w:r>
              <w:t xml:space="preserve">em constante conflito entre pessoas com mentes corrompidas, que se desviam da verdade e pensam que a </w:t>
            </w:r>
            <w:r>
              <w:rPr>
                <w:b/>
              </w:rPr>
              <w:t>piedade</w:t>
            </w:r>
            <w:r>
              <w:t xml:space="preserve"> é um meio de se tornarem ricos.</w:t>
            </w:r>
          </w:p>
        </w:tc>
        <w:tc>
          <w:tcPr>
            <w:tcW w:type="dxa" w:w="2880"/>
            <w:tcW w:w="7920" w:type="dxa"/>
          </w:tcPr>
          <w:p>
            <w:pPr>
              <w:spacing w:line="480" w:lineRule="auto"/>
            </w:pPr>
            <w:r>
              <w:t>ne idubi ora tindelizacabe ne ca binni huara xpiaani. Laacabe bixalecabe de lu ni dxandi'. laacabe rini' xpiaanicabe de que ni sinanda Cristu runini para gapa xtale bidxichi.</w:t>
            </w:r>
          </w:p>
        </w:tc>
        <w:tc>
          <w:tcPr>
            <w:tcW w:type="dxa" w:w="2880"/>
            <w:vAlign w:val="center"/>
            <w:tcW w:w="1440" w:type="dxa"/>
          </w:tcPr>
          <w:p>
            <w:pPr>
              <w:jc w:val="center"/>
            </w:pPr>
            <w:r>
              <w:t>☐</w:t>
            </w:r>
          </w:p>
        </w:tc>
      </w:tr>
      <w:tr>
        <w:tc>
          <w:tcPr>
            <w:tcW w:type="dxa" w:w="2880"/>
            <w:tcW w:w="7920" w:type="dxa"/>
          </w:tcPr>
          <w:p>
            <w:r>
              <w:rPr>
                <w:b/>
              </w:rPr>
              <w:t>1 Timóteo 6:6 (**)</w:t>
            </w:r>
          </w:p>
        </w:tc>
        <w:tc>
          <w:tcPr>
            <w:tcW w:type="dxa" w:w="2880"/>
            <w:tcW w:w="7920" w:type="dxa"/>
          </w:tcPr>
          <w:p>
            <w:r>
              <w:rPr>
                <w:b/>
              </w:rPr>
              <w:t xml:space="preserve">Niru gui'chi para timoteu 6:6 </w:t>
            </w:r>
          </w:p>
        </w:tc>
        <w:tc>
          <w:tcPr>
            <w:tcW w:type="dxa" w:w="2880"/>
            <w:tcW w:w="1440" w:type="dxa"/>
          </w:tcPr>
          <w:p>
            <w:pPr>
              <w:jc w:val="center"/>
            </w:pPr>
            <w:r>
              <w:rPr>
                <w:b/>
              </w:rPr>
              <w:t>OK</w:t>
            </w:r>
          </w:p>
        </w:tc>
      </w:tr>
      <w:tr>
        <w:tc>
          <w:tcPr>
            <w:tcW w:type="dxa" w:w="2880"/>
            <w:tcW w:w="7920" w:type="dxa"/>
          </w:tcPr>
          <w:p>
            <w:pPr>
              <w:spacing w:line="480" w:lineRule="auto"/>
            </w:pPr>
            <w:r>
              <w:t xml:space="preserve">Mas grande lucro é a </w:t>
            </w:r>
            <w:r>
              <w:rPr>
                <w:b/>
              </w:rPr>
              <w:t>piedade</w:t>
            </w:r>
            <w:r>
              <w:t xml:space="preserve"> com contentamento.</w:t>
            </w:r>
          </w:p>
        </w:tc>
        <w:tc>
          <w:tcPr>
            <w:tcW w:type="dxa" w:w="2880"/>
            <w:tcW w:w="7920" w:type="dxa"/>
          </w:tcPr>
          <w:p>
            <w:pPr>
              <w:spacing w:line="480" w:lineRule="auto"/>
            </w:pPr>
            <w:r>
              <w:t>Peru enda rinanda Cristu runi laanu ricu pa guiechenenu bia nápanu.</w:t>
            </w:r>
          </w:p>
        </w:tc>
        <w:tc>
          <w:tcPr>
            <w:tcW w:type="dxa" w:w="2880"/>
            <w:vAlign w:val="center"/>
            <w:tcW w:w="1440" w:type="dxa"/>
          </w:tcPr>
          <w:p>
            <w:pPr>
              <w:jc w:val="center"/>
            </w:pPr>
            <w:r>
              <w:t>☐</w:t>
            </w:r>
          </w:p>
        </w:tc>
      </w:tr>
      <w:tr>
        <w:tc>
          <w:tcPr>
            <w:tcW w:type="dxa" w:w="2880"/>
            <w:tcW w:w="7920" w:type="dxa"/>
          </w:tcPr>
          <w:p>
            <w:r>
              <w:rPr>
                <w:b/>
              </w:rPr>
              <w:t>1 Timóteo 6:11 (**)</w:t>
            </w:r>
          </w:p>
        </w:tc>
        <w:tc>
          <w:tcPr>
            <w:tcW w:type="dxa" w:w="2880"/>
            <w:tcW w:w="7920" w:type="dxa"/>
          </w:tcPr>
          <w:p>
            <w:r>
              <w:rPr>
                <w:b/>
              </w:rPr>
              <w:t xml:space="preserve">Niru gui'chi para timoteu 6:11 </w:t>
            </w:r>
          </w:p>
        </w:tc>
        <w:tc>
          <w:tcPr>
            <w:tcW w:type="dxa" w:w="2880"/>
            <w:tcW w:w="1440" w:type="dxa"/>
          </w:tcPr>
          <w:p>
            <w:pPr>
              <w:jc w:val="center"/>
            </w:pPr>
            <w:r>
              <w:rPr>
                <w:b/>
              </w:rPr>
              <w:t>OK</w:t>
            </w:r>
          </w:p>
        </w:tc>
      </w:tr>
      <w:tr>
        <w:tc>
          <w:tcPr>
            <w:tcW w:type="dxa" w:w="2880"/>
            <w:tcW w:w="7920" w:type="dxa"/>
          </w:tcPr>
          <w:p>
            <w:pPr>
              <w:spacing w:line="480" w:lineRule="auto"/>
            </w:pPr>
            <w:r>
              <w:t xml:space="preserve">Mas tu, homem de Deus, foge dessas coisas. Persegue a justiça, a </w:t>
            </w:r>
            <w:r>
              <w:rPr>
                <w:b/>
              </w:rPr>
              <w:t>piedade</w:t>
            </w:r>
            <w:r>
              <w:t>, a fidelidade, o amor, a paciência e a mansidão.</w:t>
            </w:r>
          </w:p>
        </w:tc>
        <w:tc>
          <w:tcPr>
            <w:tcW w:type="dxa" w:w="2880"/>
            <w:tcW w:w="7920" w:type="dxa"/>
          </w:tcPr>
          <w:p>
            <w:pPr>
              <w:spacing w:line="480" w:lineRule="auto"/>
            </w:pPr>
            <w:r>
              <w:t>Peru lii, hombre xti Diuxi, bixooñe de ca ndi', guzananda ni bia'si, guenda racané, gu'nu' ni bidi xtiidxalu, guendaranaxi, bisuhua dxichi, ne guenda nachahui.</w:t>
            </w:r>
          </w:p>
        </w:tc>
        <w:tc>
          <w:tcPr>
            <w:tcW w:type="dxa" w:w="2880"/>
            <w:vAlign w:val="center"/>
            <w:tcW w:w="1440" w:type="dxa"/>
          </w:tcPr>
          <w:p>
            <w:pPr>
              <w:jc w:val="center"/>
            </w:pPr>
            <w:r>
              <w:t>☐</w:t>
            </w:r>
          </w:p>
        </w:tc>
      </w:tr>
      <w:tr>
        <w:tc>
          <w:tcPr>
            <w:tcW w:type="dxa" w:w="2880"/>
            <w:tcW w:w="7920" w:type="dxa"/>
          </w:tcPr>
          <w:p>
            <w:r>
              <w:rPr>
                <w:b/>
              </w:rPr>
              <w:t>2 Timóteo 3:5</w:t>
            </w:r>
          </w:p>
        </w:tc>
        <w:tc>
          <w:tcPr>
            <w:tcW w:type="dxa" w:w="2880"/>
            <w:tcW w:w="7920" w:type="dxa"/>
          </w:tcPr>
          <w:p>
            <w:r>
              <w:rPr>
                <w:b/>
              </w:rPr>
              <w:t>Guiropa' guichi xti timoteo 3:5</w:t>
            </w:r>
          </w:p>
        </w:tc>
        <w:tc>
          <w:tcPr>
            <w:tcW w:type="dxa" w:w="2880"/>
            <w:tcW w:w="1440" w:type="dxa"/>
          </w:tcPr>
          <w:p>
            <w:pPr>
              <w:jc w:val="center"/>
            </w:pPr>
            <w:r>
              <w:rPr>
                <w:b/>
              </w:rPr>
              <w:t>OK</w:t>
            </w:r>
          </w:p>
        </w:tc>
      </w:tr>
      <w:tr>
        <w:tc>
          <w:tcPr>
            <w:tcW w:type="dxa" w:w="2880"/>
            <w:tcW w:w="7920" w:type="dxa"/>
          </w:tcPr>
          <w:p>
            <w:pPr>
              <w:spacing w:line="480" w:lineRule="auto"/>
            </w:pPr>
            <w:r>
              <w:t xml:space="preserve">Tendo aparência de </w:t>
            </w:r>
            <w:r>
              <w:rPr>
                <w:b/>
              </w:rPr>
              <w:t>piedade</w:t>
            </w:r>
            <w:r>
              <w:t>, mas negando o seu poder. Afasta-te desses.</w:t>
            </w:r>
          </w:p>
        </w:tc>
        <w:tc>
          <w:tcPr>
            <w:tcW w:type="dxa" w:w="2880"/>
            <w:tcW w:w="7920" w:type="dxa"/>
          </w:tcPr>
          <w:p>
            <w:pPr>
              <w:spacing w:line="480" w:lineRule="auto"/>
            </w:pPr>
            <w:r>
              <w:t>Lacabe napa cabe xhimodo guia'be, peru lacabe que sulabi di cabe ni. Biduba de ca binni di'.</w:t>
            </w:r>
          </w:p>
        </w:tc>
        <w:tc>
          <w:tcPr>
            <w:tcW w:type="dxa" w:w="2880"/>
            <w:vAlign w:val="center"/>
            <w:tcW w:w="1440" w:type="dxa"/>
          </w:tcPr>
          <w:p>
            <w:pPr>
              <w:jc w:val="center"/>
            </w:pPr>
            <w:r>
              <w:t>☐</w:t>
            </w:r>
          </w:p>
        </w:tc>
      </w:tr>
      <w:tr>
        <w:tc>
          <w:tcPr>
            <w:tcW w:type="dxa" w:w="2880"/>
            <w:tcW w:w="7920" w:type="dxa"/>
          </w:tcPr>
          <w:p>
            <w:r>
              <w:rPr>
                <w:b/>
              </w:rPr>
              <w:t>2 Timóteo 3:12</w:t>
            </w:r>
          </w:p>
        </w:tc>
        <w:tc>
          <w:tcPr>
            <w:tcW w:type="dxa" w:w="2880"/>
            <w:tcW w:w="7920" w:type="dxa"/>
          </w:tcPr>
          <w:p>
            <w:r>
              <w:rPr>
                <w:b/>
              </w:rPr>
              <w:t>Guiropa' guichi xti timoteo 3:12</w:t>
            </w:r>
          </w:p>
        </w:tc>
        <w:tc>
          <w:tcPr>
            <w:tcW w:type="dxa" w:w="2880"/>
            <w:tcW w:w="1440" w:type="dxa"/>
          </w:tcPr>
          <w:p>
            <w:pPr>
              <w:jc w:val="center"/>
            </w:pPr>
            <w:r>
              <w:rPr>
                <w:b/>
              </w:rPr>
              <w:t>OK</w:t>
            </w:r>
          </w:p>
        </w:tc>
      </w:tr>
      <w:tr>
        <w:tc>
          <w:tcPr>
            <w:tcW w:type="dxa" w:w="2880"/>
            <w:tcW w:w="7920" w:type="dxa"/>
          </w:tcPr>
          <w:p>
            <w:pPr>
              <w:spacing w:line="480" w:lineRule="auto"/>
            </w:pPr>
            <w:r>
              <w:t>Aliás, todos os que querem viver de maneira piedosa em Cristo Jesus serão perseguidos.</w:t>
            </w:r>
          </w:p>
        </w:tc>
        <w:tc>
          <w:tcPr>
            <w:tcW w:type="dxa" w:w="2880"/>
            <w:tcW w:w="7920" w:type="dxa"/>
          </w:tcPr>
          <w:p>
            <w:pPr>
              <w:spacing w:line="480" w:lineRule="auto"/>
            </w:pPr>
            <w:r>
              <w:t>Guiraa ni napa gana guibani sin guenda ruche lu Cristu Jesús la? sinanda cabe laa.</w:t>
            </w:r>
          </w:p>
        </w:tc>
        <w:tc>
          <w:tcPr>
            <w:tcW w:type="dxa" w:w="2880"/>
            <w:vAlign w:val="center"/>
            <w:tcW w:w="1440" w:type="dxa"/>
          </w:tcPr>
          <w:p>
            <w:pPr>
              <w:jc w:val="center"/>
            </w:pPr>
            <w:r>
              <w:t>☐</w:t>
            </w:r>
          </w:p>
        </w:tc>
      </w:tr>
      <w:tr>
        <w:tc>
          <w:tcPr>
            <w:tcW w:type="dxa" w:w="2880"/>
            <w:tcW w:w="7920" w:type="dxa"/>
          </w:tcPr>
          <w:p>
            <w:r>
              <w:rPr>
                <w:b/>
              </w:rPr>
              <w:t>Tito 1:1</w:t>
            </w:r>
          </w:p>
        </w:tc>
        <w:tc>
          <w:tcPr>
            <w:tcW w:type="dxa" w:w="2880"/>
            <w:tcW w:w="7920" w:type="dxa"/>
          </w:tcPr>
          <w:p>
            <w:r>
              <w:rPr>
                <w:b/>
              </w:rPr>
              <w:t>Tito 1:1</w:t>
            </w:r>
          </w:p>
        </w:tc>
        <w:tc>
          <w:tcPr>
            <w:tcW w:type="dxa" w:w="2880"/>
            <w:tcW w:w="1440" w:type="dxa"/>
          </w:tcPr>
          <w:p>
            <w:pPr>
              <w:jc w:val="center"/>
            </w:pPr>
            <w:r>
              <w:rPr>
                <w:b/>
              </w:rPr>
              <w:t>OK</w:t>
            </w:r>
          </w:p>
        </w:tc>
      </w:tr>
      <w:tr>
        <w:tc>
          <w:tcPr>
            <w:tcW w:type="dxa" w:w="2880"/>
            <w:tcW w:w="7920" w:type="dxa"/>
          </w:tcPr>
          <w:p>
            <w:pPr>
              <w:spacing w:line="480" w:lineRule="auto"/>
            </w:pPr>
            <w:r>
              <w:t xml:space="preserve">Paulo, servo de Deus e apóstolo de Jesus Cristo, segundo a fé dos eleitos de Deus e o conhecimento da verdade segundo a </w:t>
            </w:r>
            <w:r>
              <w:rPr>
                <w:b/>
              </w:rPr>
              <w:t>piedade</w:t>
            </w:r>
            <w:r>
              <w:t>,</w:t>
            </w:r>
          </w:p>
        </w:tc>
        <w:tc>
          <w:tcPr>
            <w:tcW w:type="dxa" w:w="2880"/>
            <w:tcW w:w="7920" w:type="dxa"/>
          </w:tcPr>
          <w:p>
            <w:pPr>
              <w:spacing w:line="480" w:lineRule="auto"/>
            </w:pPr>
            <w:r>
              <w:t>Pablo, ti nni' xhiña Diuxi ne apóstol xti Jesucristu, pur fe xti guidxi ni bilui nna' Diuxi ne endaranna ni dxandi ne biegunni' endaria', ne nanadxichi' nu guenda nabanni' que zaluxe que Diuxi,</w:t>
            </w:r>
          </w:p>
        </w:tc>
        <w:tc>
          <w:tcPr>
            <w:tcW w:type="dxa" w:w="2880"/>
            <w:vAlign w:val="center"/>
            <w:tcW w:w="1440" w:type="dxa"/>
          </w:tcPr>
          <w:p>
            <w:pPr>
              <w:jc w:val="center"/>
            </w:pPr>
            <w:r>
              <w:t>☐</w:t>
            </w:r>
          </w:p>
        </w:tc>
      </w:tr>
      <w:tr>
        <w:tc>
          <w:tcPr>
            <w:tcW w:type="dxa" w:w="2880"/>
            <w:tcW w:w="7920" w:type="dxa"/>
          </w:tcPr>
          <w:p>
            <w:r>
              <w:rPr>
                <w:b/>
              </w:rPr>
              <w:t>Tito 2:12</w:t>
            </w:r>
          </w:p>
        </w:tc>
        <w:tc>
          <w:tcPr>
            <w:tcW w:type="dxa" w:w="2880"/>
            <w:tcW w:w="7920" w:type="dxa"/>
          </w:tcPr>
          <w:p>
            <w:r>
              <w:rPr>
                <w:b/>
              </w:rPr>
              <w:t>Tito 2:12</w:t>
            </w:r>
          </w:p>
        </w:tc>
        <w:tc>
          <w:tcPr>
            <w:tcW w:type="dxa" w:w="2880"/>
            <w:tcW w:w="1440" w:type="dxa"/>
          </w:tcPr>
          <w:p>
            <w:pPr>
              <w:jc w:val="center"/>
            </w:pPr>
            <w:r>
              <w:rPr>
                <w:b/>
              </w:rPr>
              <w:t>OK</w:t>
            </w:r>
          </w:p>
        </w:tc>
      </w:tr>
      <w:tr>
        <w:tc>
          <w:tcPr>
            <w:tcW w:type="dxa" w:w="2880"/>
            <w:tcW w:w="7920" w:type="dxa"/>
          </w:tcPr>
          <w:p>
            <w:pPr>
              <w:spacing w:line="480" w:lineRule="auto"/>
            </w:pPr>
            <w:r>
              <w:t>e nos ensina a abandonarmos a impiedade e as paixões mundanas, a vivermos de maneira justa e piedosa no presente século,</w:t>
            </w:r>
          </w:p>
        </w:tc>
        <w:tc>
          <w:tcPr>
            <w:tcW w:type="dxa" w:w="2880"/>
            <w:tcW w:w="7920" w:type="dxa"/>
          </w:tcPr>
          <w:p>
            <w:pPr>
              <w:spacing w:line="480" w:lineRule="auto"/>
            </w:pPr>
            <w:r>
              <w:t>Laani rusiidi ni laanu cue' nu guira guenda que ria' ne guira ni riuladxi binni guidxilayu'. Ruziidi laanu guibani nu ne guenda nachaui, jneza, ne guenda ria' guira dxi</w:t>
            </w:r>
          </w:p>
        </w:tc>
        <w:tc>
          <w:tcPr>
            <w:tcW w:type="dxa" w:w="2880"/>
            <w:vAlign w:val="center"/>
            <w:tcW w:w="1440" w:type="dxa"/>
          </w:tcPr>
          <w:p>
            <w:pPr>
              <w:jc w:val="center"/>
            </w:pPr>
            <w:r>
              <w:t>☐</w:t>
            </w:r>
          </w:p>
        </w:tc>
      </w:tr>
      <w:tr>
        <w:tc>
          <w:tcPr>
            <w:tcW w:type="dxa" w:w="2880"/>
            <w:tcW w:w="7920" w:type="dxa"/>
          </w:tcPr>
          <w:p>
            <w:r>
              <w:rPr>
                <w:b/>
              </w:rPr>
              <w:t>2 Pedro 1:3 (***)</w:t>
            </w:r>
          </w:p>
        </w:tc>
        <w:tc>
          <w:tcPr>
            <w:tcW w:type="dxa" w:w="2880"/>
            <w:tcW w:w="7920" w:type="dxa"/>
          </w:tcPr>
          <w:p>
            <w:r>
              <w:rPr>
                <w:b/>
              </w:rPr>
              <w:t xml:space="preserve">2 Pedro 1:3 </w:t>
            </w:r>
          </w:p>
        </w:tc>
        <w:tc>
          <w:tcPr>
            <w:tcW w:type="dxa" w:w="2880"/>
            <w:tcW w:w="1440" w:type="dxa"/>
          </w:tcPr>
          <w:p>
            <w:pPr>
              <w:jc w:val="center"/>
            </w:pPr>
            <w:r>
              <w:rPr>
                <w:b/>
              </w:rPr>
              <w:t>OK</w:t>
            </w:r>
          </w:p>
        </w:tc>
      </w:tr>
      <w:tr>
        <w:tc>
          <w:tcPr>
            <w:tcW w:type="dxa" w:w="2880"/>
            <w:tcW w:w="7920" w:type="dxa"/>
          </w:tcPr>
          <w:p>
            <w:pPr>
              <w:spacing w:line="480" w:lineRule="auto"/>
            </w:pPr>
            <w:r>
              <w:t xml:space="preserve">De fato, todas as coisas concernentes à vida e à </w:t>
            </w:r>
            <w:r>
              <w:rPr>
                <w:b/>
              </w:rPr>
              <w:t>piedade</w:t>
            </w:r>
            <w:r>
              <w:t xml:space="preserve"> nos foram dadas pelo poder divino, mediante o conhecimento de Deus, que nos chamou por Sua própria glória e virtude.</w:t>
            </w:r>
          </w:p>
        </w:tc>
        <w:tc>
          <w:tcPr>
            <w:tcW w:type="dxa" w:w="2880"/>
            <w:tcW w:w="7920" w:type="dxa"/>
          </w:tcPr>
          <w:p>
            <w:pPr>
              <w:spacing w:line="480" w:lineRule="auto"/>
            </w:pPr>
            <w:r>
              <w:t>Guiraa xixé ni nandxó' ni zaa de Diuxi para guendanabani ne para gusisacanu laabe guacuanu cani pur guendabiani xtibe, Laabe guridxi be laanu ti guluí be laanu genda nandxó' ne guenda na'chahui xtibe.</w:t>
            </w:r>
          </w:p>
        </w:tc>
        <w:tc>
          <w:tcPr>
            <w:tcW w:type="dxa" w:w="2880"/>
            <w:vAlign w:val="center"/>
            <w:tcW w:w="1440" w:type="dxa"/>
          </w:tcPr>
          <w:p>
            <w:pPr>
              <w:jc w:val="center"/>
            </w:pPr>
            <w:r>
              <w:t>☐</w:t>
            </w:r>
          </w:p>
        </w:tc>
      </w:tr>
      <w:tr>
        <w:tc>
          <w:tcPr>
            <w:tcW w:type="dxa" w:w="2880"/>
            <w:tcW w:w="7920" w:type="dxa"/>
          </w:tcPr>
          <w:p>
            <w:r>
              <w:rPr>
                <w:b/>
              </w:rPr>
              <w:t>2 Pedro 1:6 (***)</w:t>
            </w:r>
          </w:p>
        </w:tc>
        <w:tc>
          <w:tcPr>
            <w:tcW w:type="dxa" w:w="2880"/>
            <w:tcW w:w="7920" w:type="dxa"/>
          </w:tcPr>
          <w:p>
            <w:r>
              <w:rPr>
                <w:b/>
              </w:rPr>
              <w:t xml:space="preserve">2 Pedro 1:6 </w:t>
            </w:r>
          </w:p>
        </w:tc>
        <w:tc>
          <w:tcPr>
            <w:tcW w:type="dxa" w:w="2880"/>
            <w:tcW w:w="1440" w:type="dxa"/>
          </w:tcPr>
          <w:p>
            <w:pPr>
              <w:jc w:val="center"/>
            </w:pPr>
            <w:r>
              <w:rPr>
                <w:b/>
              </w:rPr>
              <w:t>OK</w:t>
            </w:r>
          </w:p>
        </w:tc>
      </w:tr>
      <w:tr>
        <w:tc>
          <w:tcPr>
            <w:tcW w:type="dxa" w:w="2880"/>
            <w:tcW w:w="7920" w:type="dxa"/>
          </w:tcPr>
          <w:p>
            <w:pPr>
              <w:spacing w:line="480" w:lineRule="auto"/>
            </w:pPr>
            <w:r>
              <w:t xml:space="preserve">ao conhecimento, o domínio próprio; ao domínio próprio, a perseverança; e à perseverança, a </w:t>
            </w:r>
            <w:r>
              <w:rPr>
                <w:b/>
              </w:rPr>
              <w:t>piedade</w:t>
            </w:r>
            <w:r>
              <w:t>;</w:t>
            </w:r>
          </w:p>
        </w:tc>
        <w:tc>
          <w:tcPr>
            <w:tcW w:type="dxa" w:w="2880"/>
            <w:tcW w:w="7920" w:type="dxa"/>
          </w:tcPr>
          <w:p>
            <w:pPr>
              <w:spacing w:line="480" w:lineRule="auto"/>
            </w:pPr>
            <w:r>
              <w:t>Ne pur guenda runibiá la? la gucueza laatu, ne ra gucueza tu laatu la? cadi guidxagatu, ne ra cadi guidxagatu la? la guni ni na Diuxi.</w:t>
            </w:r>
          </w:p>
        </w:tc>
        <w:tc>
          <w:tcPr>
            <w:tcW w:type="dxa" w:w="2880"/>
            <w:vAlign w:val="center"/>
            <w:tcW w:w="1440" w:type="dxa"/>
          </w:tcPr>
          <w:p>
            <w:pPr>
              <w:jc w:val="center"/>
            </w:pPr>
            <w:r>
              <w:t>☐</w:t>
            </w:r>
          </w:p>
        </w:tc>
      </w:tr>
      <w:tr>
        <w:tc>
          <w:tcPr>
            <w:tcW w:type="dxa" w:w="2880"/>
            <w:tcW w:w="7920" w:type="dxa"/>
          </w:tcPr>
          <w:p>
            <w:r>
              <w:rPr>
                <w:b/>
              </w:rPr>
              <w:t>2 Pedro 1:7 (***)</w:t>
            </w:r>
          </w:p>
        </w:tc>
        <w:tc>
          <w:tcPr>
            <w:tcW w:type="dxa" w:w="2880"/>
            <w:tcW w:w="7920" w:type="dxa"/>
          </w:tcPr>
          <w:p>
            <w:r>
              <w:rPr>
                <w:b/>
              </w:rPr>
              <w:t xml:space="preserve">2 Pedro 1:7 </w:t>
            </w:r>
          </w:p>
        </w:tc>
        <w:tc>
          <w:tcPr>
            <w:tcW w:type="dxa" w:w="2880"/>
            <w:tcW w:w="1440" w:type="dxa"/>
          </w:tcPr>
          <w:p>
            <w:pPr>
              <w:jc w:val="center"/>
            </w:pPr>
            <w:r>
              <w:rPr>
                <w:b/>
              </w:rPr>
              <w:t>OK</w:t>
            </w:r>
          </w:p>
        </w:tc>
      </w:tr>
      <w:tr>
        <w:tc>
          <w:tcPr>
            <w:tcW w:type="dxa" w:w="2880"/>
            <w:tcW w:w="7920" w:type="dxa"/>
          </w:tcPr>
          <w:p>
            <w:pPr>
              <w:spacing w:line="480" w:lineRule="auto"/>
            </w:pPr>
            <w:r>
              <w:t xml:space="preserve">e à </w:t>
            </w:r>
            <w:r>
              <w:rPr>
                <w:b/>
              </w:rPr>
              <w:t>piedade</w:t>
            </w:r>
            <w:r>
              <w:t>, a fraternidade; e à fraternidade, o amor.</w:t>
            </w:r>
          </w:p>
        </w:tc>
        <w:tc>
          <w:tcPr>
            <w:tcW w:type="dxa" w:w="2880"/>
            <w:tcW w:w="7920" w:type="dxa"/>
          </w:tcPr>
          <w:p>
            <w:pPr>
              <w:spacing w:line="480" w:lineRule="auto"/>
            </w:pPr>
            <w:r>
              <w:t>Ne raguni tu ni na Diuxi la? la ganaxhí bichi, ne ra ganaxhí bichitu la? laganaxhí sá.</w:t>
            </w:r>
          </w:p>
        </w:tc>
        <w:tc>
          <w:tcPr>
            <w:tcW w:type="dxa" w:w="2880"/>
            <w:vAlign w:val="center"/>
            <w:tcW w:w="1440" w:type="dxa"/>
          </w:tcPr>
          <w:p>
            <w:pPr>
              <w:jc w:val="center"/>
            </w:pPr>
            <w:r>
              <w:t>☐</w:t>
            </w:r>
          </w:p>
        </w:tc>
      </w:tr>
      <w:tr>
        <w:tc>
          <w:tcPr>
            <w:tcW w:type="dxa" w:w="2880"/>
            <w:tcW w:w="7920" w:type="dxa"/>
          </w:tcPr>
          <w:p>
            <w:r>
              <w:rPr>
                <w:b/>
              </w:rPr>
              <w:t>2 Pedro 2:9</w:t>
            </w:r>
          </w:p>
        </w:tc>
        <w:tc>
          <w:tcPr>
            <w:tcW w:type="dxa" w:w="2880"/>
            <w:tcW w:w="7920" w:type="dxa"/>
          </w:tcPr>
          <w:p>
            <w:r>
              <w:rPr>
                <w:b/>
              </w:rPr>
              <w:t>2 Pedro 2:9</w:t>
            </w:r>
          </w:p>
        </w:tc>
        <w:tc>
          <w:tcPr>
            <w:tcW w:type="dxa" w:w="2880"/>
            <w:tcW w:w="1440" w:type="dxa"/>
          </w:tcPr>
          <w:p>
            <w:pPr>
              <w:jc w:val="center"/>
            </w:pPr>
            <w:r>
              <w:rPr>
                <w:b/>
              </w:rPr>
              <w:t>OK</w:t>
            </w:r>
          </w:p>
        </w:tc>
      </w:tr>
      <w:tr>
        <w:tc>
          <w:tcPr>
            <w:tcW w:type="dxa" w:w="2880"/>
            <w:tcW w:w="7920" w:type="dxa"/>
          </w:tcPr>
          <w:p>
            <w:pPr>
              <w:spacing w:line="480" w:lineRule="auto"/>
            </w:pPr>
            <w:r>
              <w:t>Portanto, o Senhor sabe como resgatar os homens piedosos das provações, bem como prender os homens injustos para punição no dia do juízo.</w:t>
            </w:r>
          </w:p>
        </w:tc>
        <w:tc>
          <w:tcPr>
            <w:tcW w:type="dxa" w:w="2880"/>
            <w:tcW w:w="7920" w:type="dxa"/>
          </w:tcPr>
          <w:p>
            <w:pPr>
              <w:spacing w:line="480" w:lineRule="auto"/>
            </w:pPr>
            <w:r>
              <w:t>Xhaiquenu nana xhi jmodo gulá ca hombre nachaui de lu ca gueda nagana, ne xhi jmodo guzaana be ca ni que runi jneza para guiabaná ca dxi ganda Juiciu.</w:t>
            </w:r>
          </w:p>
        </w:tc>
        <w:tc>
          <w:tcPr>
            <w:tcW w:type="dxa" w:w="2880"/>
            <w:vAlign w:val="center"/>
            <w:tcW w:w="1440" w:type="dxa"/>
          </w:tcPr>
          <w:p>
            <w:pPr>
              <w:jc w:val="center"/>
            </w:pPr>
            <w:r>
              <w:t>☐</w:t>
            </w:r>
          </w:p>
        </w:tc>
      </w:tr>
      <w:tr>
        <w:tc>
          <w:tcPr>
            <w:tcW w:type="dxa" w:w="2880"/>
            <w:tcW w:w="7920" w:type="dxa"/>
          </w:tcPr>
          <w:p>
            <w:r>
              <w:rPr>
                <w:b/>
              </w:rPr>
              <w:t>2 Pedro 3:11</w:t>
            </w:r>
          </w:p>
        </w:tc>
        <w:tc>
          <w:tcPr>
            <w:tcW w:type="dxa" w:w="2880"/>
            <w:tcW w:w="7920" w:type="dxa"/>
          </w:tcPr>
          <w:p>
            <w:r>
              <w:rPr>
                <w:b/>
              </w:rPr>
              <w:t>2 Pedro 3:11</w:t>
            </w:r>
          </w:p>
        </w:tc>
        <w:tc>
          <w:tcPr>
            <w:tcW w:type="dxa" w:w="2880"/>
            <w:tcW w:w="1440" w:type="dxa"/>
          </w:tcPr>
          <w:p>
            <w:pPr>
              <w:jc w:val="center"/>
            </w:pPr>
            <w:r>
              <w:rPr>
                <w:b/>
              </w:rPr>
              <w:t>OK</w:t>
            </w:r>
          </w:p>
        </w:tc>
      </w:tr>
      <w:tr>
        <w:tc>
          <w:tcPr>
            <w:tcW w:type="dxa" w:w="2880"/>
            <w:tcW w:w="7920" w:type="dxa"/>
          </w:tcPr>
          <w:p>
            <w:pPr>
              <w:spacing w:line="480" w:lineRule="auto"/>
            </w:pPr>
            <w:r>
              <w:t>Uma vez que, dessa forma, todas essas coisas serão destruídas que tipo de pessoas deveis ser? Vós deveis viver de maneira santa e piedosa,</w:t>
            </w:r>
          </w:p>
        </w:tc>
        <w:tc>
          <w:tcPr>
            <w:tcW w:type="dxa" w:w="2880"/>
            <w:tcW w:w="7920" w:type="dxa"/>
          </w:tcPr>
          <w:p>
            <w:pPr>
              <w:spacing w:line="480" w:lineRule="auto"/>
            </w:pPr>
            <w:r>
              <w:t>Dede guira'ca ndi zacaguicani ne zacadecani, ¿Xi tipu de binni napa xidé gacatu? la guibani ne guenda nandxo' ne la guni xhiña ne xpia'.</w:t>
            </w:r>
          </w:p>
        </w:tc>
        <w:tc>
          <w:tcPr>
            <w:tcW w:type="dxa" w:w="2880"/>
            <w:vAlign w:val="center"/>
            <w:tcW w:w="1440" w:type="dxa"/>
          </w:tcPr>
          <w:p>
            <w:pPr>
              <w:jc w:val="center"/>
            </w:pPr>
            <w:r>
              <w:t>☐</w:t>
            </w:r>
          </w:p>
        </w:tc>
      </w:tr>
    </w:tbl>
    <w:p>
      <w:pPr>
        <w:pStyle w:val="Heading1"/>
        <w:spacing w:before="0"/>
      </w:pPr>
      <w:r>
        <w:t>bom​ (G18, G16)</w:t>
      </w:r>
    </w:p>
    <w:p>
      <w:r/>
      <w:r>
        <w:t>Esta palavra pode significar alguém ou algo:</w:t>
      </w:r>
      <w:r/>
      <w:r/>
    </w:p>
    <w:p>
      <w:pPr>
        <w:pStyle w:val="ListBullet"/>
        <w:spacing w:line="240" w:lineRule="auto"/>
        <w:ind w:left="720"/>
      </w:pPr>
      <w:r/>
      <w:r>
        <w:t>Isso é certo ou justo.</w:t>
      </w:r>
      <w:r/>
    </w:p>
    <w:p>
      <w:pPr>
        <w:pStyle w:val="ListBullet"/>
        <w:spacing w:line="240" w:lineRule="auto"/>
        <w:ind w:left="720"/>
      </w:pPr>
      <w:r/>
      <w:r>
        <w:t>Isso honra a Deus.</w:t>
      </w:r>
      <w:r/>
    </w:p>
    <w:p>
      <w:pPr>
        <w:pStyle w:val="ListBullet"/>
        <w:spacing w:line="240" w:lineRule="auto"/>
        <w:ind w:left="720"/>
      </w:pPr>
      <w:r/>
      <w:r>
        <w:t>Isso ajuda outras pessoas.</w:t>
      </w:r>
      <w:r/>
    </w:p>
    <w:p>
      <w:pPr>
        <w:pStyle w:val="ListBullet"/>
        <w:spacing w:line="240" w:lineRule="auto"/>
        <w:ind w:left="720"/>
      </w:pPr>
      <w:r/>
      <w:r>
        <w:t>Isso é nobre ou honroso.</w:t>
      </w:r>
      <w:r/>
    </w:p>
    <w:p>
      <w:pPr>
        <w:pStyle w:val="ListBullet"/>
        <w:spacing w:line="240" w:lineRule="auto"/>
        <w:ind w:left="720"/>
      </w:pPr>
      <w:r/>
      <w:r>
        <w:t>Isso é benéfico.</w:t>
      </w:r>
      <w:r/>
    </w:p>
    <w:p>
      <w:pPr>
        <w:pStyle w:val="ListBullet"/>
        <w:spacing w:line="240" w:lineRule="auto"/>
        <w:ind w:left="720"/>
      </w:pPr>
      <w:r/>
      <w:r>
        <w:t>Isso é completamente isento de mal. (Só Deus é bom desta forma.)</w:t>
      </w:r>
      <w:r/>
      <w:r/>
    </w:p>
    <w:p>
      <w:pPr>
        <w:spacing w:after="0"/>
      </w:pPr>
      <w:r/>
      <w:r>
        <w:t>(*) = Esta palavra deve ser traduzida da mesma maneira em todos esses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5:45</w:t>
            </w:r>
          </w:p>
        </w:tc>
        <w:tc>
          <w:tcPr>
            <w:tcW w:type="dxa" w:w="2880"/>
            <w:tcW w:w="7920" w:type="dxa"/>
          </w:tcPr>
          <w:p>
            <w:r>
              <w:rPr>
                <w:b/>
              </w:rPr>
              <w:t>Gui'chi bica' mateu 5:45</w:t>
            </w:r>
          </w:p>
        </w:tc>
        <w:tc>
          <w:tcPr>
            <w:tcW w:type="dxa" w:w="2880"/>
            <w:tcW w:w="1440" w:type="dxa"/>
          </w:tcPr>
          <w:p>
            <w:pPr>
              <w:jc w:val="center"/>
            </w:pPr>
            <w:r>
              <w:rPr>
                <w:b/>
              </w:rPr>
              <w:t>OK</w:t>
            </w:r>
          </w:p>
        </w:tc>
      </w:tr>
      <w:tr>
        <w:tc>
          <w:tcPr>
            <w:tcW w:type="dxa" w:w="2880"/>
            <w:tcW w:w="7920" w:type="dxa"/>
          </w:tcPr>
          <w:p>
            <w:pPr>
              <w:spacing w:line="480" w:lineRule="auto"/>
            </w:pPr>
            <w:r>
              <w:t>para que sejais filhos do vosso Pai que está nos céus, pois Ele faz o Seu sol nascer sobre os maus e os bons e manda chuva para os justos e os injustos.</w:t>
            </w:r>
          </w:p>
        </w:tc>
        <w:tc>
          <w:tcPr>
            <w:tcW w:type="dxa" w:w="2880"/>
            <w:tcW w:w="7920" w:type="dxa"/>
          </w:tcPr>
          <w:p>
            <w:pPr>
              <w:spacing w:line="480" w:lineRule="auto"/>
            </w:pPr>
            <w:r>
              <w:t>ti ganda gaca tu xhiiñi bixhozenu ni nu guiba'. Ti purti laabe nga runi be guire gubidxa luguia ca ni nadxaba ne ca ni nachaui, ne ruseenda be nisaguie lugui ca ni runi jneza ne ca ni que runi jneza.</w:t>
            </w:r>
          </w:p>
        </w:tc>
        <w:tc>
          <w:tcPr>
            <w:tcW w:type="dxa" w:w="2880"/>
            <w:vAlign w:val="center"/>
            <w:tcW w:w="1440" w:type="dxa"/>
          </w:tcPr>
          <w:p>
            <w:pPr>
              <w:jc w:val="center"/>
            </w:pPr>
            <w:r>
              <w:t>☐</w:t>
            </w:r>
          </w:p>
        </w:tc>
      </w:tr>
      <w:tr>
        <w:tc>
          <w:tcPr>
            <w:tcW w:type="dxa" w:w="2880"/>
            <w:tcW w:w="7920" w:type="dxa"/>
          </w:tcPr>
          <w:p>
            <w:r>
              <w:rPr>
                <w:b/>
              </w:rPr>
              <w:t>Marcos 10:18</w:t>
            </w:r>
          </w:p>
        </w:tc>
        <w:tc>
          <w:tcPr>
            <w:tcW w:type="dxa" w:w="2880"/>
            <w:tcW w:w="7920" w:type="dxa"/>
          </w:tcPr>
          <w:p>
            <w:r>
              <w:rPr>
                <w:b/>
              </w:rPr>
              <w:t>Marcos 10:18</w:t>
            </w:r>
          </w:p>
        </w:tc>
        <w:tc>
          <w:tcPr>
            <w:tcW w:type="dxa" w:w="2880"/>
            <w:tcW w:w="1440" w:type="dxa"/>
          </w:tcPr>
          <w:p>
            <w:pPr>
              <w:jc w:val="center"/>
            </w:pPr>
            <w:r>
              <w:rPr>
                <w:b/>
              </w:rPr>
              <w:t>OK</w:t>
            </w:r>
          </w:p>
        </w:tc>
      </w:tr>
      <w:tr>
        <w:tc>
          <w:tcPr>
            <w:tcW w:type="dxa" w:w="2880"/>
            <w:tcW w:w="7920" w:type="dxa"/>
          </w:tcPr>
          <w:p>
            <w:pPr>
              <w:spacing w:line="480" w:lineRule="auto"/>
            </w:pPr>
            <w:r>
              <w:t>E Jesus lhe respondeu: "Por que Me chamas bom? Ninguém é bom, exceto Deus.</w:t>
            </w:r>
          </w:p>
        </w:tc>
        <w:tc>
          <w:tcPr>
            <w:tcW w:type="dxa" w:w="2880"/>
            <w:tcW w:w="7920" w:type="dxa"/>
          </w:tcPr>
          <w:p>
            <w:pPr>
              <w:spacing w:line="480" w:lineRule="auto"/>
            </w:pPr>
            <w:r>
              <w:t>Jne Jesús gudxi laabe:"Xhi ñe' raabi lu naa nacha' ui? guruti nga nacha' ui,pa cadi Dios si'.</w:t>
            </w:r>
          </w:p>
        </w:tc>
        <w:tc>
          <w:tcPr>
            <w:tcW w:type="dxa" w:w="2880"/>
            <w:vAlign w:val="center"/>
            <w:tcW w:w="1440" w:type="dxa"/>
          </w:tcPr>
          <w:p>
            <w:pPr>
              <w:jc w:val="center"/>
            </w:pPr>
            <w:r>
              <w:t>☐</w:t>
            </w:r>
          </w:p>
        </w:tc>
      </w:tr>
      <w:tr>
        <w:tc>
          <w:tcPr>
            <w:tcW w:type="dxa" w:w="2880"/>
            <w:tcW w:w="7920" w:type="dxa"/>
          </w:tcPr>
          <w:p>
            <w:r>
              <w:rPr>
                <w:b/>
              </w:rPr>
              <w:t>Lucas 18:18 (*)</w:t>
            </w:r>
          </w:p>
        </w:tc>
        <w:tc>
          <w:tcPr>
            <w:tcW w:type="dxa" w:w="2880"/>
            <w:tcW w:w="7920" w:type="dxa"/>
          </w:tcPr>
          <w:p>
            <w:r>
              <w:rPr>
                <w:b/>
              </w:rPr>
              <w:t xml:space="preserve">Lucas 18:18 </w:t>
            </w:r>
          </w:p>
        </w:tc>
        <w:tc>
          <w:tcPr>
            <w:tcW w:type="dxa" w:w="2880"/>
            <w:tcW w:w="1440" w:type="dxa"/>
          </w:tcPr>
          <w:p>
            <w:pPr>
              <w:jc w:val="center"/>
            </w:pPr>
            <w:r>
              <w:rPr>
                <w:b/>
              </w:rPr>
              <w:t>OK</w:t>
            </w:r>
          </w:p>
        </w:tc>
      </w:tr>
      <w:tr>
        <w:tc>
          <w:tcPr>
            <w:tcW w:type="dxa" w:w="2880"/>
            <w:tcW w:w="7920" w:type="dxa"/>
          </w:tcPr>
          <w:p>
            <w:pPr>
              <w:spacing w:line="480" w:lineRule="auto"/>
            </w:pPr>
            <w:r>
              <w:t>Certo homem de posição perguntou-Lhe: "Bom Mestre, o que devo fazer para herdar a vida eterna?"</w:t>
            </w:r>
          </w:p>
        </w:tc>
        <w:tc>
          <w:tcPr>
            <w:tcW w:type="dxa" w:w="2880"/>
            <w:tcW w:w="7920" w:type="dxa"/>
          </w:tcPr>
          <w:p>
            <w:pPr>
              <w:spacing w:line="480" w:lineRule="auto"/>
            </w:pPr>
            <w:r>
              <w:t>Ti xhaique guidxi gunabadiidxa laabe: " Maestru cháhui, xhi zanda gune para gapa guendanabani ni que riluxe?</w:t>
            </w:r>
          </w:p>
        </w:tc>
        <w:tc>
          <w:tcPr>
            <w:tcW w:type="dxa" w:w="2880"/>
            <w:vAlign w:val="center"/>
            <w:tcW w:w="1440" w:type="dxa"/>
          </w:tcPr>
          <w:p>
            <w:pPr>
              <w:jc w:val="center"/>
            </w:pPr>
            <w:r>
              <w:t>☐</w:t>
            </w:r>
          </w:p>
        </w:tc>
      </w:tr>
      <w:tr>
        <w:tc>
          <w:tcPr>
            <w:tcW w:type="dxa" w:w="2880"/>
            <w:tcW w:w="7920" w:type="dxa"/>
          </w:tcPr>
          <w:p>
            <w:r>
              <w:rPr>
                <w:b/>
              </w:rPr>
              <w:t>Lucas 18:19 (*)</w:t>
            </w:r>
          </w:p>
        </w:tc>
        <w:tc>
          <w:tcPr>
            <w:tcW w:type="dxa" w:w="2880"/>
            <w:tcW w:w="7920" w:type="dxa"/>
          </w:tcPr>
          <w:p>
            <w:r>
              <w:rPr>
                <w:b/>
              </w:rPr>
              <w:t xml:space="preserve">Lucas 18:19 </w:t>
            </w:r>
          </w:p>
        </w:tc>
        <w:tc>
          <w:tcPr>
            <w:tcW w:type="dxa" w:w="2880"/>
            <w:tcW w:w="1440" w:type="dxa"/>
          </w:tcPr>
          <w:p>
            <w:pPr>
              <w:jc w:val="center"/>
            </w:pPr>
            <w:r>
              <w:rPr>
                <w:b/>
              </w:rPr>
              <w:t>OK</w:t>
            </w:r>
          </w:p>
        </w:tc>
      </w:tr>
      <w:tr>
        <w:tc>
          <w:tcPr>
            <w:tcW w:type="dxa" w:w="2880"/>
            <w:tcW w:w="7920" w:type="dxa"/>
          </w:tcPr>
          <w:p>
            <w:pPr>
              <w:spacing w:line="480" w:lineRule="auto"/>
            </w:pPr>
            <w:r>
              <w:t>E Jesus respondeu a ele: "Por que me chamas bom? Ninguém é bom, a não ser um, que é Deus.</w:t>
            </w:r>
          </w:p>
        </w:tc>
        <w:tc>
          <w:tcPr>
            <w:tcW w:type="dxa" w:w="2880"/>
            <w:tcW w:w="7920" w:type="dxa"/>
          </w:tcPr>
          <w:p>
            <w:pPr>
              <w:spacing w:line="480" w:lineRule="auto"/>
            </w:pPr>
            <w:r>
              <w:t>Jesus rabi laabe, "Xhi jñé raabu naa nacháhui? guiruti nga nacháhui, pa cadi Diuxi sí'.</w:t>
            </w:r>
          </w:p>
        </w:tc>
        <w:tc>
          <w:tcPr>
            <w:tcW w:type="dxa" w:w="2880"/>
            <w:vAlign w:val="center"/>
            <w:tcW w:w="1440" w:type="dxa"/>
          </w:tcPr>
          <w:p>
            <w:pPr>
              <w:jc w:val="center"/>
            </w:pPr>
            <w:r>
              <w:t>☐</w:t>
            </w:r>
          </w:p>
        </w:tc>
      </w:tr>
      <w:tr>
        <w:tc>
          <w:tcPr>
            <w:tcW w:type="dxa" w:w="2880"/>
            <w:tcW w:w="7920" w:type="dxa"/>
          </w:tcPr>
          <w:p>
            <w:r>
              <w:rPr>
                <w:b/>
              </w:rPr>
              <w:t>João 7:12</w:t>
            </w:r>
          </w:p>
        </w:tc>
        <w:tc>
          <w:tcPr>
            <w:tcW w:type="dxa" w:w="2880"/>
            <w:tcW w:w="7920" w:type="dxa"/>
          </w:tcPr>
          <w:p>
            <w:r>
              <w:rPr>
                <w:b/>
              </w:rPr>
              <w:t>Juan 7:12</w:t>
            </w:r>
          </w:p>
        </w:tc>
        <w:tc>
          <w:tcPr>
            <w:tcW w:type="dxa" w:w="2880"/>
            <w:tcW w:w="1440" w:type="dxa"/>
          </w:tcPr>
          <w:p>
            <w:pPr>
              <w:jc w:val="center"/>
            </w:pPr>
            <w:r>
              <w:rPr>
                <w:b/>
              </w:rPr>
              <w:t>OK</w:t>
            </w:r>
          </w:p>
        </w:tc>
      </w:tr>
      <w:tr>
        <w:tc>
          <w:tcPr>
            <w:tcW w:type="dxa" w:w="2880"/>
            <w:tcW w:w="7920" w:type="dxa"/>
          </w:tcPr>
          <w:p>
            <w:pPr>
              <w:spacing w:line="480" w:lineRule="auto"/>
            </w:pPr>
            <w:r>
              <w:t>Na multidão, havia várias opiniões sobre Ele. Alguns diziam: "Ele é um bom homem"; outros diziam: "Não; Ele engana as multidões".</w:t>
            </w:r>
          </w:p>
        </w:tc>
        <w:tc>
          <w:tcPr>
            <w:tcW w:type="dxa" w:w="2880"/>
            <w:tcW w:w="7920" w:type="dxa"/>
          </w:tcPr>
          <w:p>
            <w:pPr>
              <w:spacing w:line="480" w:lineRule="auto"/>
            </w:pPr>
            <w:r>
              <w:t>Stale de ca binni nu ra saa que nisi stiidxa be cayui´ca. Ca´adxi cani: "laabe naca be ti nguiu nachahui ne nuu tu na: "co´canaguite si be binni".</w:t>
            </w:r>
          </w:p>
        </w:tc>
        <w:tc>
          <w:tcPr>
            <w:tcW w:type="dxa" w:w="2880"/>
            <w:vAlign w:val="center"/>
            <w:tcW w:w="1440" w:type="dxa"/>
          </w:tcPr>
          <w:p>
            <w:pPr>
              <w:jc w:val="center"/>
            </w:pPr>
            <w:r>
              <w:t>☐</w:t>
            </w:r>
          </w:p>
        </w:tc>
      </w:tr>
      <w:tr>
        <w:tc>
          <w:tcPr>
            <w:tcW w:type="dxa" w:w="2880"/>
            <w:tcW w:w="7920" w:type="dxa"/>
          </w:tcPr>
          <w:p>
            <w:r>
              <w:rPr>
                <w:b/>
              </w:rPr>
              <w:t>Atos 9:36</w:t>
            </w:r>
          </w:p>
        </w:tc>
        <w:tc>
          <w:tcPr>
            <w:tcW w:type="dxa" w:w="2880"/>
            <w:tcW w:w="7920" w:type="dxa"/>
          </w:tcPr>
          <w:p>
            <w:r>
              <w:rPr>
                <w:b/>
              </w:rPr>
              <w:t>Hechos 9:36</w:t>
            </w:r>
          </w:p>
        </w:tc>
        <w:tc>
          <w:tcPr>
            <w:tcW w:type="dxa" w:w="2880"/>
            <w:tcW w:w="1440" w:type="dxa"/>
          </w:tcPr>
          <w:p>
            <w:pPr>
              <w:jc w:val="center"/>
            </w:pPr>
            <w:r>
              <w:rPr>
                <w:b/>
              </w:rPr>
              <w:t>OK</w:t>
            </w:r>
          </w:p>
        </w:tc>
      </w:tr>
      <w:tr>
        <w:tc>
          <w:tcPr>
            <w:tcW w:type="dxa" w:w="2880"/>
            <w:tcW w:w="7920" w:type="dxa"/>
          </w:tcPr>
          <w:p>
            <w:pPr>
              <w:spacing w:line="480" w:lineRule="auto"/>
            </w:pPr>
            <w:r>
              <w:t>Havia em Jope uma certa discípula chamada Tabita, que traduzido é "Dorcas". Essa mulher era cheia de boas obras e de atos misericordiosos que fazia aos pobres.</w:t>
            </w:r>
          </w:p>
        </w:tc>
        <w:tc>
          <w:tcPr>
            <w:tcW w:type="dxa" w:w="2880"/>
            <w:tcW w:w="7920" w:type="dxa"/>
          </w:tcPr>
          <w:p>
            <w:pPr>
              <w:spacing w:line="480" w:lineRule="auto"/>
            </w:pPr>
            <w:r>
              <w:t>Yana ndani guidxi Jope nuu ti discípula laa Tabita, ni si guini casi "Dorcas". Guna di dxa tipabe de dxiña galan ne xhilase ni bini be pur ca ni que gapa bidxichi'.</w:t>
            </w:r>
          </w:p>
        </w:tc>
        <w:tc>
          <w:tcPr>
            <w:tcW w:type="dxa" w:w="2880"/>
            <w:vAlign w:val="center"/>
            <w:tcW w:w="1440" w:type="dxa"/>
          </w:tcPr>
          <w:p>
            <w:pPr>
              <w:jc w:val="center"/>
            </w:pPr>
            <w:r>
              <w:t>☐</w:t>
            </w:r>
          </w:p>
        </w:tc>
      </w:tr>
      <w:tr>
        <w:tc>
          <w:tcPr>
            <w:tcW w:type="dxa" w:w="2880"/>
            <w:tcW w:w="7920" w:type="dxa"/>
          </w:tcPr>
          <w:p>
            <w:r>
              <w:rPr>
                <w:b/>
              </w:rPr>
              <w:t>Romanos 8:28</w:t>
            </w:r>
          </w:p>
        </w:tc>
        <w:tc>
          <w:tcPr>
            <w:tcW w:type="dxa" w:w="2880"/>
            <w:tcW w:w="7920" w:type="dxa"/>
          </w:tcPr>
          <w:p>
            <w:r>
              <w:rPr>
                <w:b/>
              </w:rPr>
              <w:t>Gui'chi gucua para ca romanu 8:28</w:t>
            </w:r>
          </w:p>
        </w:tc>
        <w:tc>
          <w:tcPr>
            <w:tcW w:type="dxa" w:w="2880"/>
            <w:tcW w:w="1440" w:type="dxa"/>
          </w:tcPr>
          <w:p>
            <w:pPr>
              <w:jc w:val="center"/>
            </w:pPr>
            <w:r>
              <w:rPr>
                <w:b/>
              </w:rPr>
              <w:t>OK</w:t>
            </w:r>
          </w:p>
        </w:tc>
      </w:tr>
      <w:tr>
        <w:tc>
          <w:tcPr>
            <w:tcW w:type="dxa" w:w="2880"/>
            <w:tcW w:w="7920" w:type="dxa"/>
          </w:tcPr>
          <w:p>
            <w:pPr>
              <w:spacing w:line="480" w:lineRule="auto"/>
            </w:pPr>
            <w:r>
              <w:t>Sabemos que todas as coisas cooperam para o bem daqueles que amam a Deus, dos que são chamados de acordo com o Seu propósito.</w:t>
            </w:r>
          </w:p>
        </w:tc>
        <w:tc>
          <w:tcPr>
            <w:tcW w:type="dxa" w:w="2880"/>
            <w:tcW w:w="7920" w:type="dxa"/>
          </w:tcPr>
          <w:p>
            <w:pPr>
              <w:spacing w:line="480" w:lineRule="auto"/>
            </w:pPr>
            <w:r>
              <w:t>Laanu nana nu deque para ca ni nadxi Diuxhi, Laabe runi be dxiiña lu de guira xhixhe para ni jneza, para ca ni laabe guliidxi be para ni chi guiquiiñe be.</w:t>
            </w:r>
          </w:p>
        </w:tc>
        <w:tc>
          <w:tcPr>
            <w:tcW w:type="dxa" w:w="2880"/>
            <w:vAlign w:val="center"/>
            <w:tcW w:w="1440" w:type="dxa"/>
          </w:tcPr>
          <w:p>
            <w:pPr>
              <w:jc w:val="center"/>
            </w:pPr>
            <w:r>
              <w:t>☐</w:t>
            </w:r>
          </w:p>
        </w:tc>
      </w:tr>
      <w:tr>
        <w:tc>
          <w:tcPr>
            <w:tcW w:type="dxa" w:w="2880"/>
            <w:tcW w:w="7920" w:type="dxa"/>
          </w:tcPr>
          <w:p>
            <w:r>
              <w:rPr>
                <w:b/>
              </w:rPr>
              <w:t>2 Coríntios 9:8</w:t>
            </w:r>
          </w:p>
        </w:tc>
        <w:tc>
          <w:tcPr>
            <w:tcW w:type="dxa" w:w="2880"/>
            <w:tcW w:w="7920" w:type="dxa"/>
          </w:tcPr>
          <w:p>
            <w:r>
              <w:rPr>
                <w:b/>
              </w:rPr>
              <w:t>2 Corintios 9:8</w:t>
            </w:r>
          </w:p>
        </w:tc>
        <w:tc>
          <w:tcPr>
            <w:tcW w:type="dxa" w:w="2880"/>
            <w:tcW w:w="1440" w:type="dxa"/>
          </w:tcPr>
          <w:p>
            <w:pPr>
              <w:jc w:val="center"/>
            </w:pPr>
            <w:r>
              <w:rPr>
                <w:b/>
              </w:rPr>
              <w:t>OK</w:t>
            </w:r>
          </w:p>
        </w:tc>
      </w:tr>
      <w:tr>
        <w:tc>
          <w:tcPr>
            <w:tcW w:type="dxa" w:w="2880"/>
            <w:tcW w:w="7920" w:type="dxa"/>
          </w:tcPr>
          <w:p>
            <w:pPr>
              <w:spacing w:line="480" w:lineRule="auto"/>
            </w:pPr>
            <w:r>
              <w:t>E Deus é capaz de fazer toda bênção multiplicar para vós, para que sempre, em todas as coisas, tenhais tudo o que precisais, para que assim possais multiplicar toda boa obra.</w:t>
            </w:r>
          </w:p>
        </w:tc>
        <w:tc>
          <w:tcPr>
            <w:tcW w:type="dxa" w:w="2880"/>
            <w:tcW w:w="7920" w:type="dxa"/>
          </w:tcPr>
          <w:p>
            <w:pPr>
              <w:spacing w:line="480" w:lineRule="auto"/>
            </w:pPr>
            <w:r>
              <w:t>Ne Diuxi la´ zanda guni ndaya ca´guida lení para laatu´, tí de guira xhizhe dxi, lu´ guiraa xhixhe, laatu´ ganda´ gapatul guiraal ni caquiñetu. Ndi la´ zacani zícarí tí jma nganda´ laatu´ guraletu´ ca´ dxiña sicarú.</w:t>
            </w:r>
          </w:p>
        </w:tc>
        <w:tc>
          <w:tcPr>
            <w:tcW w:type="dxa" w:w="2880"/>
            <w:vAlign w:val="center"/>
            <w:tcW w:w="1440" w:type="dxa"/>
          </w:tcPr>
          <w:p>
            <w:pPr>
              <w:jc w:val="center"/>
            </w:pPr>
            <w:r>
              <w:t>☐</w:t>
            </w:r>
          </w:p>
        </w:tc>
      </w:tr>
      <w:tr>
        <w:tc>
          <w:tcPr>
            <w:tcW w:type="dxa" w:w="2880"/>
            <w:tcW w:w="7920" w:type="dxa"/>
          </w:tcPr>
          <w:p>
            <w:r>
              <w:rPr>
                <w:b/>
              </w:rPr>
              <w:t>Gálatas 6:10</w:t>
            </w:r>
          </w:p>
        </w:tc>
        <w:tc>
          <w:tcPr>
            <w:tcW w:type="dxa" w:w="2880"/>
            <w:tcW w:w="7920" w:type="dxa"/>
          </w:tcPr>
          <w:p>
            <w:r>
              <w:rPr>
                <w:b/>
              </w:rPr>
              <w:t>Gálatas 6:10</w:t>
            </w:r>
          </w:p>
        </w:tc>
        <w:tc>
          <w:tcPr>
            <w:tcW w:type="dxa" w:w="2880"/>
            <w:tcW w:w="1440" w:type="dxa"/>
          </w:tcPr>
          <w:p>
            <w:pPr>
              <w:jc w:val="center"/>
            </w:pPr>
            <w:r>
              <w:rPr>
                <w:b/>
              </w:rPr>
              <w:t>OK</w:t>
            </w:r>
          </w:p>
        </w:tc>
      </w:tr>
      <w:tr>
        <w:tc>
          <w:tcPr>
            <w:tcW w:type="dxa" w:w="2880"/>
            <w:tcW w:w="7920" w:type="dxa"/>
          </w:tcPr>
          <w:p>
            <w:pPr>
              <w:spacing w:line="480" w:lineRule="auto"/>
            </w:pPr>
            <w:r>
              <w:t>Assim, enquanto temos oportunidade, façamos o bem a todos, especialmente para aqueles da família da fé.</w:t>
            </w:r>
          </w:p>
        </w:tc>
        <w:tc>
          <w:tcPr>
            <w:tcW w:type="dxa" w:w="2880"/>
            <w:tcW w:w="7920" w:type="dxa"/>
          </w:tcPr>
          <w:p>
            <w:pPr>
              <w:spacing w:line="480" w:lineRule="auto"/>
            </w:pPr>
            <w:r>
              <w:t>Ti ora ca', ne ora zanda lannu, gunninu jneza guiraa binni, jmape neca lade ca' izaa ni runni cree.</w:t>
            </w:r>
          </w:p>
        </w:tc>
        <w:tc>
          <w:tcPr>
            <w:tcW w:type="dxa" w:w="2880"/>
            <w:vAlign w:val="center"/>
            <w:tcW w:w="1440" w:type="dxa"/>
          </w:tcPr>
          <w:p>
            <w:pPr>
              <w:jc w:val="center"/>
            </w:pPr>
            <w:r>
              <w:t>☐</w:t>
            </w:r>
          </w:p>
        </w:tc>
      </w:tr>
      <w:tr>
        <w:tc>
          <w:tcPr>
            <w:tcW w:type="dxa" w:w="2880"/>
            <w:tcW w:w="7920" w:type="dxa"/>
          </w:tcPr>
          <w:p>
            <w:r>
              <w:rPr>
                <w:b/>
              </w:rPr>
              <w:t>Efésios 2:10</w:t>
            </w:r>
          </w:p>
        </w:tc>
        <w:tc>
          <w:tcPr>
            <w:tcW w:type="dxa" w:w="2880"/>
            <w:tcW w:w="7920" w:type="dxa"/>
          </w:tcPr>
          <w:p>
            <w:r>
              <w:rPr>
                <w:b/>
              </w:rPr>
              <w:t>Efesios 2:10</w:t>
            </w:r>
          </w:p>
        </w:tc>
        <w:tc>
          <w:tcPr>
            <w:tcW w:type="dxa" w:w="2880"/>
            <w:tcW w:w="1440" w:type="dxa"/>
          </w:tcPr>
          <w:p>
            <w:pPr>
              <w:jc w:val="center"/>
            </w:pPr>
            <w:r>
              <w:rPr>
                <w:b/>
              </w:rPr>
              <w:t>OK</w:t>
            </w:r>
          </w:p>
        </w:tc>
      </w:tr>
      <w:tr>
        <w:tc>
          <w:tcPr>
            <w:tcW w:type="dxa" w:w="2880"/>
            <w:tcW w:w="7920" w:type="dxa"/>
          </w:tcPr>
          <w:p>
            <w:pPr>
              <w:spacing w:line="480" w:lineRule="auto"/>
            </w:pPr>
            <w:r>
              <w:t>Porque nós somos feitura de Deus, criados em Cristo Jesus para fazer boas obras, as quais Deus planejou há muito tempo para nós, para que andássemos nelas.</w:t>
            </w:r>
          </w:p>
        </w:tc>
        <w:tc>
          <w:tcPr>
            <w:tcW w:type="dxa" w:w="2880"/>
            <w:tcW w:w="7920" w:type="dxa"/>
          </w:tcPr>
          <w:p>
            <w:pPr>
              <w:spacing w:line="480" w:lineRule="auto"/>
            </w:pPr>
            <w:r>
              <w:t>Purti laanu nacanu ni biza' Diuxi, guyánu tobisi ne Jesucristu ti ma guninu dxiiña sicarú ni Diuxi jma atra ma gulaqui xti gúni, ti ma ganda sanu lú caní.</w:t>
            </w:r>
          </w:p>
        </w:tc>
        <w:tc>
          <w:tcPr>
            <w:tcW w:type="dxa" w:w="2880"/>
            <w:vAlign w:val="center"/>
            <w:tcW w:w="1440" w:type="dxa"/>
          </w:tcPr>
          <w:p>
            <w:pPr>
              <w:jc w:val="center"/>
            </w:pPr>
            <w:r>
              <w:t>☐</w:t>
            </w:r>
          </w:p>
        </w:tc>
      </w:tr>
      <w:tr>
        <w:tc>
          <w:tcPr>
            <w:tcW w:type="dxa" w:w="2880"/>
            <w:tcW w:w="7920" w:type="dxa"/>
          </w:tcPr>
          <w:p>
            <w:r>
              <w:rPr>
                <w:b/>
              </w:rPr>
              <w:t>Filipenses 1:6</w:t>
            </w:r>
          </w:p>
        </w:tc>
        <w:tc>
          <w:tcPr>
            <w:tcW w:type="dxa" w:w="2880"/>
            <w:tcW w:w="7920" w:type="dxa"/>
          </w:tcPr>
          <w:p>
            <w:r>
              <w:rPr>
                <w:b/>
              </w:rPr>
              <w:t>Filipenses 1:6</w:t>
            </w:r>
          </w:p>
        </w:tc>
        <w:tc>
          <w:tcPr>
            <w:tcW w:type="dxa" w:w="2880"/>
            <w:tcW w:w="1440" w:type="dxa"/>
          </w:tcPr>
          <w:p>
            <w:pPr>
              <w:jc w:val="center"/>
            </w:pPr>
            <w:r>
              <w:rPr>
                <w:b/>
              </w:rPr>
              <w:t>OK</w:t>
            </w:r>
          </w:p>
        </w:tc>
      </w:tr>
      <w:tr>
        <w:tc>
          <w:tcPr>
            <w:tcW w:type="dxa" w:w="2880"/>
            <w:tcW w:w="7920" w:type="dxa"/>
          </w:tcPr>
          <w:p>
            <w:pPr>
              <w:spacing w:line="480" w:lineRule="auto"/>
            </w:pPr>
            <w:r>
              <w:t>Estou confiante disto: Aquele que começou a boa obra em vós a completará até o dia de Jesus Cristo.</w:t>
            </w:r>
          </w:p>
        </w:tc>
        <w:tc>
          <w:tcPr>
            <w:tcW w:type="dxa" w:w="2880"/>
            <w:tcW w:w="7920" w:type="dxa"/>
          </w:tcPr>
          <w:p>
            <w:pPr>
              <w:spacing w:line="480" w:lineRule="auto"/>
            </w:pPr>
            <w:r>
              <w:t>Ne laca de ndi rune cre', de que ni bizulu' ti dxiiña jneeza ne laatu la? que ziana dxii di dede gusaa ni dede dxi gueeda Jesucristu.</w:t>
            </w:r>
          </w:p>
        </w:tc>
        <w:tc>
          <w:tcPr>
            <w:tcW w:type="dxa" w:w="2880"/>
            <w:vAlign w:val="center"/>
            <w:tcW w:w="1440" w:type="dxa"/>
          </w:tcPr>
          <w:p>
            <w:pPr>
              <w:jc w:val="center"/>
            </w:pPr>
            <w:r>
              <w:t>☐</w:t>
            </w:r>
          </w:p>
        </w:tc>
      </w:tr>
      <w:tr>
        <w:tc>
          <w:tcPr>
            <w:tcW w:type="dxa" w:w="2880"/>
            <w:tcW w:w="7920" w:type="dxa"/>
          </w:tcPr>
          <w:p>
            <w:r>
              <w:rPr>
                <w:b/>
              </w:rPr>
              <w:t>Colossenses 1:10</w:t>
            </w:r>
          </w:p>
        </w:tc>
        <w:tc>
          <w:tcPr>
            <w:tcW w:type="dxa" w:w="2880"/>
            <w:tcW w:w="7920" w:type="dxa"/>
          </w:tcPr>
          <w:p>
            <w:r>
              <w:rPr>
                <w:b/>
              </w:rPr>
              <w:t>Colosenses 1:10</w:t>
            </w:r>
          </w:p>
        </w:tc>
        <w:tc>
          <w:tcPr>
            <w:tcW w:type="dxa" w:w="2880"/>
            <w:tcW w:w="1440" w:type="dxa"/>
          </w:tcPr>
          <w:p>
            <w:pPr>
              <w:jc w:val="center"/>
            </w:pPr>
            <w:r>
              <w:rPr>
                <w:b/>
              </w:rPr>
              <w:t>OK</w:t>
            </w:r>
          </w:p>
        </w:tc>
      </w:tr>
      <w:tr>
        <w:tc>
          <w:tcPr>
            <w:tcW w:type="dxa" w:w="2880"/>
            <w:tcW w:w="7920" w:type="dxa"/>
          </w:tcPr>
          <w:p>
            <w:pPr>
              <w:spacing w:line="480" w:lineRule="auto"/>
            </w:pPr>
            <w:r>
              <w:t>Nós oramos para que andeis dignamente no Senhor, para o seu inteiro agrado, frutificando em toda boa obra e crescendo no conhecimento de Deus.</w:t>
            </w:r>
          </w:p>
        </w:tc>
        <w:tc>
          <w:tcPr>
            <w:tcW w:type="dxa" w:w="2880"/>
            <w:tcW w:w="7920" w:type="dxa"/>
          </w:tcPr>
          <w:p>
            <w:pPr>
              <w:spacing w:line="480" w:lineRule="auto"/>
            </w:pPr>
            <w:r>
              <w:t>Laadu de jma atra sedanabadu ti ma ganda laatu sátu xnéza lú Señor casi pe riuuladxibé. Laadu de jma atra sedanabadu que laatu gudiitu cuananáxi lu gira dxiiña sicarú, ne laatu guiniisitu lu guendariene xti Diuxi.</w:t>
            </w:r>
          </w:p>
        </w:tc>
        <w:tc>
          <w:tcPr>
            <w:tcW w:type="dxa" w:w="2880"/>
            <w:vAlign w:val="center"/>
            <w:tcW w:w="1440" w:type="dxa"/>
          </w:tcPr>
          <w:p>
            <w:pPr>
              <w:jc w:val="center"/>
            </w:pPr>
            <w:r>
              <w:t>☐</w:t>
            </w:r>
          </w:p>
        </w:tc>
      </w:tr>
      <w:tr>
        <w:tc>
          <w:tcPr>
            <w:tcW w:type="dxa" w:w="2880"/>
            <w:tcW w:w="7920" w:type="dxa"/>
          </w:tcPr>
          <w:p>
            <w:r>
              <w:rPr>
                <w:b/>
              </w:rPr>
              <w:t>2 Tessalonicenses 2:16</w:t>
            </w:r>
          </w:p>
        </w:tc>
        <w:tc>
          <w:tcPr>
            <w:tcW w:type="dxa" w:w="2880"/>
            <w:tcW w:w="7920" w:type="dxa"/>
          </w:tcPr>
          <w:p>
            <w:r>
              <w:rPr>
                <w:b/>
              </w:rPr>
              <w:t>Guiropa' guchi xti tesalonicenses. 2:16</w:t>
            </w:r>
          </w:p>
        </w:tc>
        <w:tc>
          <w:tcPr>
            <w:tcW w:type="dxa" w:w="2880"/>
            <w:tcW w:w="1440" w:type="dxa"/>
          </w:tcPr>
          <w:p>
            <w:pPr>
              <w:jc w:val="center"/>
            </w:pPr>
            <w:r>
              <w:rPr>
                <w:b/>
              </w:rPr>
              <w:t>OK</w:t>
            </w:r>
          </w:p>
        </w:tc>
      </w:tr>
      <w:tr>
        <w:tc>
          <w:tcPr>
            <w:tcW w:type="dxa" w:w="2880"/>
            <w:tcW w:w="7920" w:type="dxa"/>
          </w:tcPr>
          <w:p>
            <w:pPr>
              <w:spacing w:line="480" w:lineRule="auto"/>
            </w:pPr>
            <w:r>
              <w:t>Agora, pois, o próprio Senhor Jesus Cristo, e Deus, nosso Pai, que nos amou e nos deu eterno consolo e boa esperança para o futuro através da graça,</w:t>
            </w:r>
          </w:p>
        </w:tc>
        <w:tc>
          <w:tcPr>
            <w:tcW w:type="dxa" w:w="2880"/>
            <w:tcW w:w="7920" w:type="dxa"/>
          </w:tcPr>
          <w:p>
            <w:pPr>
              <w:spacing w:line="480" w:lineRule="auto"/>
            </w:pPr>
            <w:r>
              <w:t>Yana, que Señor Jeuscristu xtinu, ne Diuxi Bixhoze nu ni gunaxhi laanu ne zandisabe lanu guira xhixhe dxi ne guenda runi cree nachahui' pur guenda' nandxo' xtibe,</w:t>
            </w:r>
          </w:p>
        </w:tc>
        <w:tc>
          <w:tcPr>
            <w:tcW w:type="dxa" w:w="2880"/>
            <w:vAlign w:val="center"/>
            <w:tcW w:w="1440" w:type="dxa"/>
          </w:tcPr>
          <w:p>
            <w:pPr>
              <w:jc w:val="center"/>
            </w:pPr>
            <w:r>
              <w:t>☐</w:t>
            </w:r>
          </w:p>
        </w:tc>
      </w:tr>
      <w:tr>
        <w:tc>
          <w:tcPr>
            <w:tcW w:type="dxa" w:w="2880"/>
            <w:tcW w:w="7920" w:type="dxa"/>
          </w:tcPr>
          <w:p>
            <w:r>
              <w:rPr>
                <w:b/>
              </w:rPr>
              <w:t>1 Timóteo 5:10</w:t>
            </w:r>
          </w:p>
        </w:tc>
        <w:tc>
          <w:tcPr>
            <w:tcW w:type="dxa" w:w="2880"/>
            <w:tcW w:w="7920" w:type="dxa"/>
          </w:tcPr>
          <w:p>
            <w:r>
              <w:rPr>
                <w:b/>
              </w:rPr>
              <w:t>Niru gui'chi para timoteu 5:10</w:t>
            </w:r>
          </w:p>
        </w:tc>
        <w:tc>
          <w:tcPr>
            <w:tcW w:type="dxa" w:w="2880"/>
            <w:tcW w:w="1440" w:type="dxa"/>
          </w:tcPr>
          <w:p>
            <w:pPr>
              <w:jc w:val="center"/>
            </w:pPr>
            <w:r>
              <w:rPr>
                <w:b/>
              </w:rPr>
              <w:t>OK</w:t>
            </w:r>
          </w:p>
        </w:tc>
      </w:tr>
      <w:tr>
        <w:tc>
          <w:tcPr>
            <w:tcW w:type="dxa" w:w="2880"/>
            <w:tcW w:w="7920" w:type="dxa"/>
          </w:tcPr>
          <w:p>
            <w:pPr>
              <w:spacing w:line="480" w:lineRule="auto"/>
            </w:pPr>
            <w:r>
              <w:t>Ela deve ser conhecida por boas obras, seja pelo fato de ter cuidado dos filhos, ter sido hospitaleira para com estranhos, ter lavado os pés dos santos, ter aliviado os aflitos, ou ter-se dedicado a toda boa obra.</w:t>
            </w:r>
          </w:p>
        </w:tc>
        <w:tc>
          <w:tcPr>
            <w:tcW w:type="dxa" w:w="2880"/>
            <w:tcW w:w="7920" w:type="dxa"/>
          </w:tcPr>
          <w:p>
            <w:pPr>
              <w:spacing w:line="480" w:lineRule="auto"/>
            </w:pPr>
            <w:r>
              <w:t>Laabe naquiiñe' gunibia cabe laabe pur ca ni galán bi'nibe, pa guyuu dxi gúpabe xcuidi o pa guyuu dxi gúpabe ndaani lidxibe binni ni zeeda de zitú, o pa gudiibibe ñee ca ni runi cre, o ma bissiandabe binni naná ladxido',o pa yenandabe bi'nibe ne guendanachahui ira ni galán bi'nibe.</w:t>
            </w:r>
          </w:p>
        </w:tc>
        <w:tc>
          <w:tcPr>
            <w:tcW w:type="dxa" w:w="2880"/>
            <w:vAlign w:val="center"/>
            <w:tcW w:w="1440" w:type="dxa"/>
          </w:tcPr>
          <w:p>
            <w:pPr>
              <w:jc w:val="center"/>
            </w:pPr>
            <w:r>
              <w:t>☐</w:t>
            </w:r>
          </w:p>
        </w:tc>
      </w:tr>
      <w:tr>
        <w:tc>
          <w:tcPr>
            <w:tcW w:type="dxa" w:w="2880"/>
            <w:tcW w:w="7920" w:type="dxa"/>
          </w:tcPr>
          <w:p>
            <w:r>
              <w:rPr>
                <w:b/>
              </w:rPr>
              <w:t>Tito 1:16</w:t>
            </w:r>
          </w:p>
        </w:tc>
        <w:tc>
          <w:tcPr>
            <w:tcW w:type="dxa" w:w="2880"/>
            <w:tcW w:w="7920" w:type="dxa"/>
          </w:tcPr>
          <w:p>
            <w:r>
              <w:rPr>
                <w:b/>
              </w:rPr>
              <w:t>Tito 1:16</w:t>
            </w:r>
          </w:p>
        </w:tc>
        <w:tc>
          <w:tcPr>
            <w:tcW w:type="dxa" w:w="2880"/>
            <w:tcW w:w="1440" w:type="dxa"/>
          </w:tcPr>
          <w:p>
            <w:pPr>
              <w:jc w:val="center"/>
            </w:pPr>
            <w:r>
              <w:rPr>
                <w:b/>
              </w:rPr>
              <w:t>OK</w:t>
            </w:r>
          </w:p>
        </w:tc>
      </w:tr>
      <w:tr>
        <w:tc>
          <w:tcPr>
            <w:tcW w:type="dxa" w:w="2880"/>
            <w:tcW w:w="7920" w:type="dxa"/>
          </w:tcPr>
          <w:p>
            <w:pPr>
              <w:spacing w:line="480" w:lineRule="auto"/>
            </w:pPr>
            <w:r>
              <w:t>Eles professam conhecer a Deus, mas O negam com suas ações. Eles são detestáveis e desobedientes e provam ser desqualificados para qualquer boa obra.</w:t>
            </w:r>
          </w:p>
        </w:tc>
        <w:tc>
          <w:tcPr>
            <w:tcW w:type="dxa" w:w="2880"/>
            <w:tcW w:w="7920" w:type="dxa"/>
          </w:tcPr>
          <w:p>
            <w:pPr>
              <w:spacing w:line="480" w:lineRule="auto"/>
            </w:pPr>
            <w:r>
              <w:t>Laacabe nacabe runibia'cabe Diuxi, peru que runicrecabe ca ni bi'ni be. Guiruti racalaadxi laaca ne que runa ca'. Que iquiiñe di ca para guira xixe ni jneza.</w:t>
            </w:r>
          </w:p>
        </w:tc>
        <w:tc>
          <w:tcPr>
            <w:tcW w:type="dxa" w:w="2880"/>
            <w:vAlign w:val="center"/>
            <w:tcW w:w="1440" w:type="dxa"/>
          </w:tcPr>
          <w:p>
            <w:pPr>
              <w:jc w:val="center"/>
            </w:pPr>
            <w:r>
              <w:t>☐</w:t>
            </w:r>
          </w:p>
        </w:tc>
      </w:tr>
      <w:tr>
        <w:tc>
          <w:tcPr>
            <w:tcW w:type="dxa" w:w="2880"/>
            <w:tcW w:w="7920" w:type="dxa"/>
          </w:tcPr>
          <w:p>
            <w:r>
              <w:rPr>
                <w:b/>
              </w:rPr>
              <w:t>1 Pedro 4:19</w:t>
            </w:r>
          </w:p>
        </w:tc>
        <w:tc>
          <w:tcPr>
            <w:tcW w:type="dxa" w:w="2880"/>
            <w:tcW w:w="7920" w:type="dxa"/>
          </w:tcPr>
          <w:p>
            <w:r>
              <w:rPr>
                <w:b/>
              </w:rPr>
              <w:t>Niru gui'chi bica' pedru 4:19</w:t>
            </w:r>
          </w:p>
        </w:tc>
        <w:tc>
          <w:tcPr>
            <w:tcW w:type="dxa" w:w="2880"/>
            <w:tcW w:w="1440" w:type="dxa"/>
          </w:tcPr>
          <w:p>
            <w:pPr>
              <w:jc w:val="center"/>
            </w:pPr>
            <w:r>
              <w:rPr>
                <w:b/>
              </w:rPr>
              <w:t>OK</w:t>
            </w:r>
          </w:p>
        </w:tc>
      </w:tr>
      <w:tr>
        <w:tc>
          <w:tcPr>
            <w:tcW w:type="dxa" w:w="2880"/>
            <w:tcW w:w="7920" w:type="dxa"/>
          </w:tcPr>
          <w:p>
            <w:pPr>
              <w:spacing w:line="480" w:lineRule="auto"/>
            </w:pPr>
            <w:r>
              <w:t>Portanto aqueles que sofrem de acordo com a vontade de Deus, confiem suas almas ao fiel Criador, praticando o bem.</w:t>
            </w:r>
          </w:p>
        </w:tc>
        <w:tc>
          <w:tcPr>
            <w:tcW w:type="dxa" w:w="2880"/>
            <w:tcW w:w="7920" w:type="dxa"/>
          </w:tcPr>
          <w:p>
            <w:pPr>
              <w:spacing w:line="480" w:lineRule="auto"/>
            </w:pPr>
            <w:r>
              <w:t>Pur nga la?, cani racana modo racaladxi Diuxi la gudi guenda xtitu ni bizaa latu, laga cayunicabe ni nachahui'.</w:t>
            </w:r>
          </w:p>
        </w:tc>
        <w:tc>
          <w:tcPr>
            <w:tcW w:type="dxa" w:w="2880"/>
            <w:vAlign w:val="center"/>
            <w:tcW w:w="1440" w:type="dxa"/>
          </w:tcPr>
          <w:p>
            <w:pPr>
              <w:jc w:val="center"/>
            </w:pPr>
            <w:r>
              <w:t>☐</w:t>
            </w:r>
          </w:p>
        </w:tc>
      </w:tr>
    </w:tbl>
    <w:p>
      <w:pPr>
        <w:pStyle w:val="Heading1"/>
        <w:spacing w:before="0"/>
      </w:pPr>
      <w:r>
        <w:t>Boas notícias (G2098, G2097)</w:t>
      </w:r>
    </w:p>
    <w:p>
      <w:pPr>
        <w:spacing w:after="0"/>
      </w:pPr>
      <w:r/>
      <w:r>
        <w:t>Este é o evangelho, que são as boas novas sobre Jesus Cristo, o Messias prometido.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4:23</w:t>
            </w:r>
          </w:p>
        </w:tc>
        <w:tc>
          <w:tcPr>
            <w:tcW w:type="dxa" w:w="2880"/>
            <w:tcW w:w="7920" w:type="dxa"/>
          </w:tcPr>
          <w:p>
            <w:r>
              <w:rPr>
                <w:b/>
              </w:rPr>
              <w:t>Gui'chi bica' mateu 4:23</w:t>
            </w:r>
          </w:p>
        </w:tc>
        <w:tc>
          <w:tcPr>
            <w:tcW w:type="dxa" w:w="2880"/>
            <w:tcW w:w="1440" w:type="dxa"/>
          </w:tcPr>
          <w:p>
            <w:pPr>
              <w:jc w:val="center"/>
            </w:pPr>
            <w:r>
              <w:rPr>
                <w:b/>
              </w:rPr>
              <w:t>OK</w:t>
            </w:r>
          </w:p>
        </w:tc>
      </w:tr>
      <w:tr>
        <w:tc>
          <w:tcPr>
            <w:tcW w:type="dxa" w:w="2880"/>
            <w:tcW w:w="7920" w:type="dxa"/>
          </w:tcPr>
          <w:p>
            <w:pPr>
              <w:spacing w:line="480" w:lineRule="auto"/>
            </w:pPr>
            <w:r>
              <w:t>Jesus percorreu toda a Galileia, ensinando nas sinagogas deles, pregando as boas novas do Reino e curando todos os tipos de enfermidades e de doenças entre o povo.</w:t>
            </w:r>
          </w:p>
        </w:tc>
        <w:tc>
          <w:tcPr>
            <w:tcW w:type="dxa" w:w="2880"/>
            <w:tcW w:w="7920" w:type="dxa"/>
          </w:tcPr>
          <w:p>
            <w:pPr>
              <w:spacing w:line="480" w:lineRule="auto"/>
            </w:pPr>
            <w:r>
              <w:t>Jesús guzá ira ladu ndaani Galilea, ne cana gusiidibe ndaani ca sinagoga xti ca'. Cana guchechebe xtiidxa ra runi mandar Diuxi, cana gusiandabe guira xixe guendahuara ne ira xixe yuuba de lade ca binni qué.</w:t>
            </w:r>
          </w:p>
        </w:tc>
        <w:tc>
          <w:tcPr>
            <w:tcW w:type="dxa" w:w="2880"/>
            <w:vAlign w:val="center"/>
            <w:tcW w:w="1440" w:type="dxa"/>
          </w:tcPr>
          <w:p>
            <w:pPr>
              <w:jc w:val="center"/>
            </w:pPr>
            <w:r>
              <w:t>☐</w:t>
            </w:r>
          </w:p>
        </w:tc>
      </w:tr>
      <w:tr>
        <w:tc>
          <w:tcPr>
            <w:tcW w:type="dxa" w:w="2880"/>
            <w:tcW w:w="7920" w:type="dxa"/>
          </w:tcPr>
          <w:p>
            <w:r>
              <w:rPr>
                <w:b/>
              </w:rPr>
              <w:t>Marcos 1:15</w:t>
            </w:r>
          </w:p>
        </w:tc>
        <w:tc>
          <w:tcPr>
            <w:tcW w:type="dxa" w:w="2880"/>
            <w:tcW w:w="7920" w:type="dxa"/>
          </w:tcPr>
          <w:p>
            <w:r>
              <w:rPr>
                <w:b/>
              </w:rPr>
              <w:t>Marcos 1:15</w:t>
            </w:r>
          </w:p>
        </w:tc>
        <w:tc>
          <w:tcPr>
            <w:tcW w:type="dxa" w:w="2880"/>
            <w:tcW w:w="1440" w:type="dxa"/>
          </w:tcPr>
          <w:p>
            <w:pPr>
              <w:jc w:val="center"/>
            </w:pPr>
            <w:r>
              <w:rPr>
                <w:b/>
              </w:rPr>
              <w:t>OK</w:t>
            </w:r>
          </w:p>
        </w:tc>
      </w:tr>
      <w:tr>
        <w:tc>
          <w:tcPr>
            <w:tcW w:type="dxa" w:w="2880"/>
            <w:tcW w:w="7920" w:type="dxa"/>
          </w:tcPr>
          <w:p>
            <w:pPr>
              <w:spacing w:line="480" w:lineRule="auto"/>
            </w:pPr>
            <w:r>
              <w:t>dizendo: "O tempo é cumprido, e o reino de Deus está próximo. Arrependei-vos e credes no evangelho".</w:t>
            </w:r>
          </w:p>
        </w:tc>
        <w:tc>
          <w:tcPr>
            <w:tcW w:type="dxa" w:w="2880"/>
            <w:tcW w:w="7920" w:type="dxa"/>
          </w:tcPr>
          <w:p>
            <w:pPr>
              <w:spacing w:line="480" w:lineRule="auto"/>
            </w:pPr>
            <w:r>
              <w:t>Ne na´be raabi be laaca: "ma bizaa dxi ne ma gaxha nuu gaca ni na´ Diuxi. Lagusaana guenda ruche´ne laguni cree xtiidxa be.</w:t>
            </w:r>
          </w:p>
        </w:tc>
        <w:tc>
          <w:tcPr>
            <w:tcW w:type="dxa" w:w="2880"/>
            <w:vAlign w:val="center"/>
            <w:tcW w:w="1440" w:type="dxa"/>
          </w:tcPr>
          <w:p>
            <w:pPr>
              <w:jc w:val="center"/>
            </w:pPr>
            <w:r>
              <w:t>☐</w:t>
            </w:r>
          </w:p>
        </w:tc>
      </w:tr>
      <w:tr>
        <w:tc>
          <w:tcPr>
            <w:tcW w:type="dxa" w:w="2880"/>
            <w:tcW w:w="7920" w:type="dxa"/>
          </w:tcPr>
          <w:p>
            <w:r>
              <w:rPr>
                <w:b/>
              </w:rPr>
              <w:t>Lucas 2:10</w:t>
            </w:r>
          </w:p>
        </w:tc>
        <w:tc>
          <w:tcPr>
            <w:tcW w:type="dxa" w:w="2880"/>
            <w:tcW w:w="7920" w:type="dxa"/>
          </w:tcPr>
          <w:p>
            <w:r>
              <w:rPr>
                <w:b/>
              </w:rPr>
              <w:t>Lucas 2:10</w:t>
            </w:r>
          </w:p>
        </w:tc>
        <w:tc>
          <w:tcPr>
            <w:tcW w:type="dxa" w:w="2880"/>
            <w:tcW w:w="1440" w:type="dxa"/>
          </w:tcPr>
          <w:p>
            <w:pPr>
              <w:jc w:val="center"/>
            </w:pPr>
            <w:r>
              <w:rPr>
                <w:b/>
              </w:rPr>
              <w:t>OK</w:t>
            </w:r>
          </w:p>
        </w:tc>
      </w:tr>
      <w:tr>
        <w:tc>
          <w:tcPr>
            <w:tcW w:type="dxa" w:w="2880"/>
            <w:tcW w:w="7920" w:type="dxa"/>
          </w:tcPr>
          <w:p>
            <w:pPr>
              <w:spacing w:line="480" w:lineRule="auto"/>
            </w:pPr>
            <w:r>
              <w:t>Então, o anjo lhes disse: "Não temais, pois vos trago boas novas de grande alegria para todo o povo.</w:t>
            </w:r>
          </w:p>
        </w:tc>
        <w:tc>
          <w:tcPr>
            <w:tcW w:type="dxa" w:w="2880"/>
            <w:tcW w:w="7920" w:type="dxa"/>
          </w:tcPr>
          <w:p>
            <w:pPr>
              <w:spacing w:line="480" w:lineRule="auto"/>
            </w:pPr>
            <w:r>
              <w:t>Oraque na Angel que raabi laacabe: cadi guidxiibitu ti naa niaa ne laatu. ti nacubi izaa sicaruu ni zedane narooba guenda nayeche' para guirau binni.</w:t>
            </w:r>
          </w:p>
        </w:tc>
        <w:tc>
          <w:tcPr>
            <w:tcW w:type="dxa" w:w="2880"/>
            <w:vAlign w:val="center"/>
            <w:tcW w:w="1440" w:type="dxa"/>
          </w:tcPr>
          <w:p>
            <w:pPr>
              <w:jc w:val="center"/>
            </w:pPr>
            <w:r>
              <w:t>☐</w:t>
            </w:r>
          </w:p>
        </w:tc>
      </w:tr>
      <w:tr>
        <w:tc>
          <w:tcPr>
            <w:tcW w:type="dxa" w:w="2880"/>
            <w:tcW w:w="7920" w:type="dxa"/>
          </w:tcPr>
          <w:p>
            <w:r>
              <w:rPr>
                <w:b/>
              </w:rPr>
              <w:t>Atos 13:32</w:t>
            </w:r>
          </w:p>
        </w:tc>
        <w:tc>
          <w:tcPr>
            <w:tcW w:type="dxa" w:w="2880"/>
            <w:tcW w:w="7920" w:type="dxa"/>
          </w:tcPr>
          <w:p>
            <w:r>
              <w:rPr>
                <w:b/>
              </w:rPr>
              <w:t>Hechos 13:32</w:t>
            </w:r>
          </w:p>
        </w:tc>
        <w:tc>
          <w:tcPr>
            <w:tcW w:type="dxa" w:w="2880"/>
            <w:tcW w:w="1440" w:type="dxa"/>
          </w:tcPr>
          <w:p>
            <w:pPr>
              <w:jc w:val="center"/>
            </w:pPr>
            <w:r>
              <w:rPr>
                <w:b/>
              </w:rPr>
              <w:t>OK</w:t>
            </w:r>
          </w:p>
        </w:tc>
      </w:tr>
      <w:tr>
        <w:tc>
          <w:tcPr>
            <w:tcW w:type="dxa" w:w="2880"/>
            <w:tcW w:w="7920" w:type="dxa"/>
          </w:tcPr>
          <w:p>
            <w:pPr>
              <w:spacing w:line="480" w:lineRule="auto"/>
            </w:pPr>
            <w:r>
              <w:t xml:space="preserve">Então, trazemos para vós </w:t>
            </w:r>
            <w:r>
              <w:rPr>
                <w:b/>
              </w:rPr>
              <w:t>boas notícias</w:t>
            </w:r>
            <w:r>
              <w:t xml:space="preserve"> sobre as promessas feitas aos nossos antepassados.</w:t>
            </w:r>
          </w:p>
        </w:tc>
        <w:tc>
          <w:tcPr>
            <w:tcW w:type="dxa" w:w="2880"/>
            <w:tcW w:w="7920" w:type="dxa"/>
          </w:tcPr>
          <w:p>
            <w:pPr>
              <w:spacing w:line="480" w:lineRule="auto"/>
            </w:pPr>
            <w:r>
              <w:t>Nga runi laadu cayeda nedu ranutu ca dixda nacubi de cani bica ca bidxoze golanu.</w:t>
            </w:r>
          </w:p>
        </w:tc>
        <w:tc>
          <w:tcPr>
            <w:tcW w:type="dxa" w:w="2880"/>
            <w:vAlign w:val="center"/>
            <w:tcW w:w="1440" w:type="dxa"/>
          </w:tcPr>
          <w:p>
            <w:pPr>
              <w:jc w:val="center"/>
            </w:pPr>
            <w:r>
              <w:t>☐</w:t>
            </w:r>
          </w:p>
        </w:tc>
      </w:tr>
      <w:tr>
        <w:tc>
          <w:tcPr>
            <w:tcW w:type="dxa" w:w="2880"/>
            <w:tcW w:w="7920" w:type="dxa"/>
          </w:tcPr>
          <w:p>
            <w:r>
              <w:rPr>
                <w:b/>
              </w:rPr>
              <w:t>Atos 20:24</w:t>
            </w:r>
          </w:p>
        </w:tc>
        <w:tc>
          <w:tcPr>
            <w:tcW w:type="dxa" w:w="2880"/>
            <w:tcW w:w="7920" w:type="dxa"/>
          </w:tcPr>
          <w:p>
            <w:r>
              <w:rPr>
                <w:b/>
              </w:rPr>
              <w:t>Hechos 20:24</w:t>
            </w:r>
          </w:p>
        </w:tc>
        <w:tc>
          <w:tcPr>
            <w:tcW w:type="dxa" w:w="2880"/>
            <w:tcW w:w="1440" w:type="dxa"/>
          </w:tcPr>
          <w:p>
            <w:pPr>
              <w:jc w:val="center"/>
            </w:pPr>
            <w:r>
              <w:rPr>
                <w:b/>
              </w:rPr>
              <w:t>OK</w:t>
            </w:r>
          </w:p>
        </w:tc>
      </w:tr>
      <w:tr>
        <w:tc>
          <w:tcPr>
            <w:tcW w:type="dxa" w:w="2880"/>
            <w:tcW w:w="7920" w:type="dxa"/>
          </w:tcPr>
          <w:p>
            <w:pPr>
              <w:spacing w:line="480" w:lineRule="auto"/>
            </w:pPr>
            <w:r>
              <w:t>Contudo, não considero minha vida preciosa para mim mesmo, se eu puder tão somente terminar a corrida e o ministério que recebi do Senhor Jesus, para dar testemunho do Evangelho da graça de Deus.</w:t>
            </w:r>
          </w:p>
        </w:tc>
        <w:tc>
          <w:tcPr>
            <w:tcW w:type="dxa" w:w="2880"/>
            <w:tcW w:w="7920" w:type="dxa"/>
          </w:tcPr>
          <w:p>
            <w:pPr>
              <w:spacing w:line="480" w:lineRule="auto"/>
            </w:pPr>
            <w:r>
              <w:t>Peru naa cadi rabe dia risaca guendanabani xtine' para naa pia, en que si naa sia' guiluxe neeza ne gunduuxe ni biseenda señor jesus gune', para gue' xtiidxa diuxi ne guenda nacha'ui' xti Diuxi.</w:t>
            </w:r>
          </w:p>
        </w:tc>
        <w:tc>
          <w:tcPr>
            <w:tcW w:type="dxa" w:w="2880"/>
            <w:vAlign w:val="center"/>
            <w:tcW w:w="1440" w:type="dxa"/>
          </w:tcPr>
          <w:p>
            <w:pPr>
              <w:jc w:val="center"/>
            </w:pPr>
            <w:r>
              <w:t>☐</w:t>
            </w:r>
          </w:p>
        </w:tc>
      </w:tr>
      <w:tr>
        <w:tc>
          <w:tcPr>
            <w:tcW w:type="dxa" w:w="2880"/>
            <w:tcW w:w="7920" w:type="dxa"/>
          </w:tcPr>
          <w:p>
            <w:r>
              <w:rPr>
                <w:b/>
              </w:rPr>
              <w:t>Romanos 1:16</w:t>
            </w:r>
          </w:p>
        </w:tc>
        <w:tc>
          <w:tcPr>
            <w:tcW w:type="dxa" w:w="2880"/>
            <w:tcW w:w="7920" w:type="dxa"/>
          </w:tcPr>
          <w:p>
            <w:r>
              <w:rPr>
                <w:b/>
              </w:rPr>
              <w:t>Gui'chi gucua para ca romanu 1:16</w:t>
            </w:r>
          </w:p>
        </w:tc>
        <w:tc>
          <w:tcPr>
            <w:tcW w:type="dxa" w:w="2880"/>
            <w:tcW w:w="1440" w:type="dxa"/>
          </w:tcPr>
          <w:p>
            <w:pPr>
              <w:jc w:val="center"/>
            </w:pPr>
            <w:r>
              <w:rPr>
                <w:b/>
              </w:rPr>
              <w:t>OK</w:t>
            </w:r>
          </w:p>
        </w:tc>
      </w:tr>
      <w:tr>
        <w:tc>
          <w:tcPr>
            <w:tcW w:type="dxa" w:w="2880"/>
            <w:tcW w:w="7920" w:type="dxa"/>
          </w:tcPr>
          <w:p>
            <w:pPr>
              <w:spacing w:line="480" w:lineRule="auto"/>
            </w:pPr>
            <w:r>
              <w:t>Porque eu não me envergonho do Evangelho, pois ele é o poder de Deus para a salvação de todo aquele que crê, primeiro para o judeu depois para o grego.</w:t>
            </w:r>
          </w:p>
        </w:tc>
        <w:tc>
          <w:tcPr>
            <w:tcW w:type="dxa" w:w="2880"/>
            <w:tcW w:w="7920" w:type="dxa"/>
          </w:tcPr>
          <w:p>
            <w:pPr>
              <w:spacing w:line="480" w:lineRule="auto"/>
            </w:pPr>
            <w:r>
              <w:t>Naa cadi' catui di lua' de ca evangeliu xti diuxi, ti pur guenda nandxo xti diuxi nga enda rilaa xti ni laa runni cree, nirudo ca judiu ora ca ma ca griegu.</w:t>
            </w:r>
          </w:p>
        </w:tc>
        <w:tc>
          <w:tcPr>
            <w:tcW w:type="dxa" w:w="2880"/>
            <w:vAlign w:val="center"/>
            <w:tcW w:w="1440" w:type="dxa"/>
          </w:tcPr>
          <w:p>
            <w:pPr>
              <w:jc w:val="center"/>
            </w:pPr>
            <w:r>
              <w:t>☐</w:t>
            </w:r>
          </w:p>
        </w:tc>
      </w:tr>
      <w:tr>
        <w:tc>
          <w:tcPr>
            <w:tcW w:type="dxa" w:w="2880"/>
            <w:tcW w:w="7920" w:type="dxa"/>
          </w:tcPr>
          <w:p>
            <w:r>
              <w:rPr>
                <w:b/>
              </w:rPr>
              <w:t>1 Coríntios 15:1</w:t>
            </w:r>
          </w:p>
        </w:tc>
        <w:tc>
          <w:tcPr>
            <w:tcW w:type="dxa" w:w="2880"/>
            <w:tcW w:w="7920" w:type="dxa"/>
          </w:tcPr>
          <w:p>
            <w:r>
              <w:rPr>
                <w:b/>
              </w:rPr>
              <w:t>1 Corintios 15:1</w:t>
            </w:r>
          </w:p>
        </w:tc>
        <w:tc>
          <w:tcPr>
            <w:tcW w:type="dxa" w:w="2880"/>
            <w:tcW w:w="1440" w:type="dxa"/>
          </w:tcPr>
          <w:p>
            <w:pPr>
              <w:jc w:val="center"/>
            </w:pPr>
            <w:r>
              <w:rPr>
                <w:b/>
              </w:rPr>
              <w:t>OK</w:t>
            </w:r>
          </w:p>
        </w:tc>
      </w:tr>
      <w:tr>
        <w:tc>
          <w:tcPr>
            <w:tcW w:type="dxa" w:w="2880"/>
            <w:tcW w:w="7920" w:type="dxa"/>
          </w:tcPr>
          <w:p>
            <w:pPr>
              <w:spacing w:line="480" w:lineRule="auto"/>
            </w:pPr>
            <w:r>
              <w:t>Lembro-vos irmãos, do Evangelho que vos proclamei, que recebestes, e no qual permanecestes.</w:t>
            </w:r>
          </w:p>
        </w:tc>
        <w:tc>
          <w:tcPr>
            <w:tcW w:type="dxa" w:w="2880"/>
            <w:tcW w:w="7920" w:type="dxa"/>
          </w:tcPr>
          <w:p>
            <w:pPr>
              <w:spacing w:line="480" w:lineRule="auto"/>
            </w:pPr>
            <w:r>
              <w:t>Yanna chi usietenala´dxe la´atu, bichecá, de evangeliu ni uyue nía laatu que, laani nga ni ucua´atu ne ma zuhua chaahui tu lu ni.</w:t>
            </w:r>
          </w:p>
        </w:tc>
        <w:tc>
          <w:tcPr>
            <w:tcW w:type="dxa" w:w="2880"/>
            <w:vAlign w:val="center"/>
            <w:tcW w:w="1440" w:type="dxa"/>
          </w:tcPr>
          <w:p>
            <w:pPr>
              <w:jc w:val="center"/>
            </w:pPr>
            <w:r>
              <w:t>☐</w:t>
            </w:r>
          </w:p>
        </w:tc>
      </w:tr>
      <w:tr>
        <w:tc>
          <w:tcPr>
            <w:tcW w:type="dxa" w:w="2880"/>
            <w:tcW w:w="7920" w:type="dxa"/>
          </w:tcPr>
          <w:p>
            <w:r>
              <w:rPr>
                <w:b/>
              </w:rPr>
              <w:t>2 Coríntios 4:4</w:t>
            </w:r>
          </w:p>
        </w:tc>
        <w:tc>
          <w:tcPr>
            <w:tcW w:type="dxa" w:w="2880"/>
            <w:tcW w:w="7920" w:type="dxa"/>
          </w:tcPr>
          <w:p>
            <w:r>
              <w:rPr>
                <w:b/>
              </w:rPr>
              <w:t>2 Corintios 4:4</w:t>
            </w:r>
          </w:p>
        </w:tc>
        <w:tc>
          <w:tcPr>
            <w:tcW w:type="dxa" w:w="2880"/>
            <w:tcW w:w="1440" w:type="dxa"/>
          </w:tcPr>
          <w:p>
            <w:pPr>
              <w:jc w:val="center"/>
            </w:pPr>
            <w:r>
              <w:rPr>
                <w:b/>
              </w:rPr>
              <w:t>OK</w:t>
            </w:r>
          </w:p>
        </w:tc>
      </w:tr>
      <w:tr>
        <w:tc>
          <w:tcPr>
            <w:tcW w:type="dxa" w:w="2880"/>
            <w:tcW w:w="7920" w:type="dxa"/>
          </w:tcPr>
          <w:p>
            <w:pPr>
              <w:spacing w:line="480" w:lineRule="auto"/>
            </w:pPr>
            <w:r>
              <w:t>No caso deles, o deus deste mundo cegou suas mentes incrédulas, e, por isso, não conseguem ver a luz do Evangelho da glória de Cristo, que é a imagem de Deus.</w:t>
            </w:r>
          </w:p>
        </w:tc>
        <w:tc>
          <w:tcPr>
            <w:tcW w:type="dxa" w:w="2880"/>
            <w:tcW w:w="7920" w:type="dxa"/>
          </w:tcPr>
          <w:p>
            <w:pPr>
              <w:spacing w:line="480" w:lineRule="auto"/>
            </w:pPr>
            <w:r>
              <w:t>Ne nga ru ni la cada be la que sanda di´gu ya ca be´biani xti evangeliu de guenda nan dxoo xti Cristu, ti la be´nga banda´ya xti Diuxi.</w:t>
            </w:r>
          </w:p>
        </w:tc>
        <w:tc>
          <w:tcPr>
            <w:tcW w:type="dxa" w:w="2880"/>
            <w:vAlign w:val="center"/>
            <w:tcW w:w="1440" w:type="dxa"/>
          </w:tcPr>
          <w:p>
            <w:pPr>
              <w:jc w:val="center"/>
            </w:pPr>
            <w:r>
              <w:t>☐</w:t>
            </w:r>
          </w:p>
        </w:tc>
      </w:tr>
      <w:tr>
        <w:tc>
          <w:tcPr>
            <w:tcW w:type="dxa" w:w="2880"/>
            <w:tcW w:w="7920" w:type="dxa"/>
          </w:tcPr>
          <w:p>
            <w:r>
              <w:rPr>
                <w:b/>
              </w:rPr>
              <w:t>Gálatas 1:8</w:t>
            </w:r>
          </w:p>
        </w:tc>
        <w:tc>
          <w:tcPr>
            <w:tcW w:type="dxa" w:w="2880"/>
            <w:tcW w:w="7920" w:type="dxa"/>
          </w:tcPr>
          <w:p>
            <w:r>
              <w:rPr>
                <w:b/>
              </w:rPr>
              <w:t>Gálatas 1:8</w:t>
            </w:r>
          </w:p>
        </w:tc>
        <w:tc>
          <w:tcPr>
            <w:tcW w:type="dxa" w:w="2880"/>
            <w:tcW w:w="1440" w:type="dxa"/>
          </w:tcPr>
          <w:p>
            <w:pPr>
              <w:jc w:val="center"/>
            </w:pPr>
            <w:r>
              <w:rPr>
                <w:b/>
              </w:rPr>
              <w:t>OK</w:t>
            </w:r>
          </w:p>
        </w:tc>
      </w:tr>
      <w:tr>
        <w:tc>
          <w:tcPr>
            <w:tcW w:type="dxa" w:w="2880"/>
            <w:tcW w:w="7920" w:type="dxa"/>
          </w:tcPr>
          <w:p>
            <w:pPr>
              <w:spacing w:line="480" w:lineRule="auto"/>
            </w:pPr>
            <w:r>
              <w:t>Mas, mesmo se nós, ou um anjo vindo do céu vier a proclamar-vos um evangelho diferente daquele que proclamamos a vós, que seja amaldiçoado.</w:t>
            </w:r>
          </w:p>
        </w:tc>
        <w:tc>
          <w:tcPr>
            <w:tcW w:type="dxa" w:w="2880"/>
            <w:tcW w:w="7920" w:type="dxa"/>
          </w:tcPr>
          <w:p>
            <w:pPr>
              <w:spacing w:line="480" w:lineRule="auto"/>
            </w:pPr>
            <w:r>
              <w:t>Huaxha pa dede laadu, o ti angel de guiba', gueda tidxi laatu xti Evangeliu adxe de ni laadu cayabi du laatu di', nga guiaba na nga.</w:t>
            </w:r>
          </w:p>
        </w:tc>
        <w:tc>
          <w:tcPr>
            <w:tcW w:type="dxa" w:w="2880"/>
            <w:vAlign w:val="center"/>
            <w:tcW w:w="1440" w:type="dxa"/>
          </w:tcPr>
          <w:p>
            <w:pPr>
              <w:jc w:val="center"/>
            </w:pPr>
            <w:r>
              <w:t>☐</w:t>
            </w:r>
          </w:p>
        </w:tc>
      </w:tr>
      <w:tr>
        <w:tc>
          <w:tcPr>
            <w:tcW w:type="dxa" w:w="2880"/>
            <w:tcW w:w="7920" w:type="dxa"/>
          </w:tcPr>
          <w:p>
            <w:r>
              <w:rPr>
                <w:b/>
              </w:rPr>
              <w:t>Filipenses 1:27</w:t>
            </w:r>
          </w:p>
        </w:tc>
        <w:tc>
          <w:tcPr>
            <w:tcW w:type="dxa" w:w="2880"/>
            <w:tcW w:w="7920" w:type="dxa"/>
          </w:tcPr>
          <w:p>
            <w:r>
              <w:rPr>
                <w:b/>
              </w:rPr>
              <w:t>Filipenses 1:27</w:t>
            </w:r>
          </w:p>
        </w:tc>
        <w:tc>
          <w:tcPr>
            <w:tcW w:type="dxa" w:w="2880"/>
            <w:tcW w:w="1440" w:type="dxa"/>
          </w:tcPr>
          <w:p>
            <w:pPr>
              <w:jc w:val="center"/>
            </w:pPr>
            <w:r>
              <w:rPr>
                <w:b/>
              </w:rPr>
              <w:t>OK</w:t>
            </w:r>
          </w:p>
        </w:tc>
      </w:tr>
      <w:tr>
        <w:tc>
          <w:tcPr>
            <w:tcW w:type="dxa" w:w="2880"/>
            <w:tcW w:w="7920" w:type="dxa"/>
          </w:tcPr>
          <w:p>
            <w:pPr>
              <w:spacing w:line="480" w:lineRule="auto"/>
            </w:pPr>
            <w:r>
              <w:t>Acima de tudo, vivei de maneira digna do Evangelho de Cristo, para que, indo ver-vos ou estando distante, possa ouvir a vosso respeito que estais firmes, em um só espírito, com uma só alma, lutando juntos pela fé do Evangelho;</w:t>
            </w:r>
          </w:p>
        </w:tc>
        <w:tc>
          <w:tcPr>
            <w:tcW w:type="dxa" w:w="2880"/>
            <w:tcW w:w="7920" w:type="dxa"/>
          </w:tcPr>
          <w:p>
            <w:pPr>
              <w:spacing w:line="480" w:lineRule="auto"/>
            </w:pPr>
            <w:r>
              <w:t>Xi si la? laguni xneza casi na xtiidxa Cristu, ti pa naa chi guya laatu o que ganda chaa la? ganda gunadiaga de laatu, de que zuhua' chahui tu lu ti espíritu, ne ti guendabiani si, ti gunitu dxiña tobi si de modo runi cre' tu xtiidxa Diuxi.</w:t>
            </w:r>
          </w:p>
        </w:tc>
        <w:tc>
          <w:tcPr>
            <w:tcW w:type="dxa" w:w="2880"/>
            <w:vAlign w:val="center"/>
            <w:tcW w:w="1440" w:type="dxa"/>
          </w:tcPr>
          <w:p>
            <w:pPr>
              <w:jc w:val="center"/>
            </w:pPr>
            <w:r>
              <w:t>☐</w:t>
            </w:r>
          </w:p>
        </w:tc>
      </w:tr>
      <w:tr>
        <w:tc>
          <w:tcPr>
            <w:tcW w:type="dxa" w:w="2880"/>
            <w:tcW w:w="7920" w:type="dxa"/>
          </w:tcPr>
          <w:p>
            <w:r>
              <w:rPr>
                <w:b/>
              </w:rPr>
              <w:t>Colossenses 1:5</w:t>
            </w:r>
          </w:p>
        </w:tc>
        <w:tc>
          <w:tcPr>
            <w:tcW w:type="dxa" w:w="2880"/>
            <w:tcW w:w="7920" w:type="dxa"/>
          </w:tcPr>
          <w:p>
            <w:r>
              <w:rPr>
                <w:b/>
              </w:rPr>
              <w:t>Colosenses 1:5</w:t>
            </w:r>
          </w:p>
        </w:tc>
        <w:tc>
          <w:tcPr>
            <w:tcW w:type="dxa" w:w="2880"/>
            <w:tcW w:w="1440" w:type="dxa"/>
          </w:tcPr>
          <w:p>
            <w:pPr>
              <w:jc w:val="center"/>
            </w:pPr>
            <w:r>
              <w:rPr>
                <w:b/>
              </w:rPr>
              <w:t>OK</w:t>
            </w:r>
          </w:p>
        </w:tc>
      </w:tr>
      <w:tr>
        <w:tc>
          <w:tcPr>
            <w:tcW w:type="dxa" w:w="2880"/>
            <w:tcW w:w="7920" w:type="dxa"/>
          </w:tcPr>
          <w:p>
            <w:pPr>
              <w:spacing w:line="480" w:lineRule="auto"/>
            </w:pPr>
            <w:r>
              <w:t>por causa da esperança reservada para vós nos céus. Vós primeiro ouvistes sobre esta esperança na Palavra da verdade, o Evangelho,</w:t>
            </w:r>
          </w:p>
        </w:tc>
        <w:tc>
          <w:tcPr>
            <w:tcW w:type="dxa" w:w="2880"/>
            <w:tcW w:w="7920" w:type="dxa"/>
          </w:tcPr>
          <w:p>
            <w:pPr>
              <w:spacing w:line="480" w:lineRule="auto"/>
            </w:pPr>
            <w:r>
              <w:t>Laatu nápatu enda ranaxii di' purti nanatu xi cabezadxidxi laatu ne ma biree chu para laatu iba'. Laatu ma bicaadiagatu de ni cabezadxidxi laatu di' jma atra lu didxa ni dxandi', xti evangeliu',</w:t>
            </w:r>
          </w:p>
        </w:tc>
        <w:tc>
          <w:tcPr>
            <w:tcW w:type="dxa" w:w="2880"/>
            <w:vAlign w:val="center"/>
            <w:tcW w:w="1440" w:type="dxa"/>
          </w:tcPr>
          <w:p>
            <w:pPr>
              <w:jc w:val="center"/>
            </w:pPr>
            <w:r>
              <w:t>☐</w:t>
            </w:r>
          </w:p>
        </w:tc>
      </w:tr>
      <w:tr>
        <w:tc>
          <w:tcPr>
            <w:tcW w:type="dxa" w:w="2880"/>
            <w:tcW w:w="7920" w:type="dxa"/>
          </w:tcPr>
          <w:p>
            <w:r>
              <w:rPr>
                <w:b/>
              </w:rPr>
              <w:t>2 Tessalonicenses 2:14</w:t>
            </w:r>
          </w:p>
        </w:tc>
        <w:tc>
          <w:tcPr>
            <w:tcW w:type="dxa" w:w="2880"/>
            <w:tcW w:w="7920" w:type="dxa"/>
          </w:tcPr>
          <w:p>
            <w:r>
              <w:rPr>
                <w:b/>
              </w:rPr>
              <w:t>Guiropa' guchi xti tesalonicenses. 2:14</w:t>
            </w:r>
          </w:p>
        </w:tc>
        <w:tc>
          <w:tcPr>
            <w:tcW w:type="dxa" w:w="2880"/>
            <w:tcW w:w="1440" w:type="dxa"/>
          </w:tcPr>
          <w:p>
            <w:pPr>
              <w:jc w:val="center"/>
            </w:pPr>
            <w:r>
              <w:rPr>
                <w:b/>
              </w:rPr>
              <w:t>OK</w:t>
            </w:r>
          </w:p>
        </w:tc>
      </w:tr>
      <w:tr>
        <w:tc>
          <w:tcPr>
            <w:tcW w:type="dxa" w:w="2880"/>
            <w:tcW w:w="7920" w:type="dxa"/>
          </w:tcPr>
          <w:p>
            <w:pPr>
              <w:spacing w:line="480" w:lineRule="auto"/>
            </w:pPr>
            <w:r>
              <w:t>Porque Ele vos chamou através do nosso Evangelho para obter a glória do nosso Senhor Jesus Cristo.</w:t>
            </w:r>
          </w:p>
        </w:tc>
        <w:tc>
          <w:tcPr>
            <w:tcW w:type="dxa" w:w="2880"/>
            <w:tcW w:w="7920" w:type="dxa"/>
          </w:tcPr>
          <w:p>
            <w:pPr>
              <w:spacing w:line="480" w:lineRule="auto"/>
            </w:pPr>
            <w:r>
              <w:t>Ne ndinga ni Laabe bicaridxi be latu pur ca diidxa nacubi xtibe ti saca labe ganda guicabe guira ni sicarú xti Señor Jesuscristu xtinu.</w:t>
            </w:r>
          </w:p>
        </w:tc>
        <w:tc>
          <w:tcPr>
            <w:tcW w:type="dxa" w:w="2880"/>
            <w:vAlign w:val="center"/>
            <w:tcW w:w="1440" w:type="dxa"/>
          </w:tcPr>
          <w:p>
            <w:pPr>
              <w:jc w:val="center"/>
            </w:pPr>
            <w:r>
              <w:t>☐</w:t>
            </w:r>
          </w:p>
        </w:tc>
      </w:tr>
      <w:tr>
        <w:tc>
          <w:tcPr>
            <w:tcW w:type="dxa" w:w="2880"/>
            <w:tcW w:w="7920" w:type="dxa"/>
          </w:tcPr>
          <w:p>
            <w:r>
              <w:rPr>
                <w:b/>
              </w:rPr>
              <w:t>2 Timóteo 1:8</w:t>
            </w:r>
          </w:p>
        </w:tc>
        <w:tc>
          <w:tcPr>
            <w:tcW w:type="dxa" w:w="2880"/>
            <w:tcW w:w="7920" w:type="dxa"/>
          </w:tcPr>
          <w:p>
            <w:r>
              <w:rPr>
                <w:b/>
              </w:rPr>
              <w:t>Guiropa' guichi xti timoteo 1:8</w:t>
            </w:r>
          </w:p>
        </w:tc>
        <w:tc>
          <w:tcPr>
            <w:tcW w:type="dxa" w:w="2880"/>
            <w:tcW w:w="1440" w:type="dxa"/>
          </w:tcPr>
          <w:p>
            <w:pPr>
              <w:jc w:val="center"/>
            </w:pPr>
            <w:r>
              <w:rPr>
                <w:b/>
              </w:rPr>
              <w:t>OK</w:t>
            </w:r>
          </w:p>
        </w:tc>
      </w:tr>
      <w:tr>
        <w:tc>
          <w:tcPr>
            <w:tcW w:type="dxa" w:w="2880"/>
            <w:tcW w:w="7920" w:type="dxa"/>
          </w:tcPr>
          <w:p>
            <w:pPr>
              <w:spacing w:line="480" w:lineRule="auto"/>
            </w:pPr>
            <w:r>
              <w:t>Então não te envergonhes do testemunho do nosso Senhor, nem de mim, Paulo, seu prisioneiro. Em vez disso, compartilha comigo o sofrimento pelo evangelho, de acordo com o poder de Deus.</w:t>
            </w:r>
          </w:p>
        </w:tc>
        <w:tc>
          <w:tcPr>
            <w:tcW w:type="dxa" w:w="2880"/>
            <w:tcW w:w="7920" w:type="dxa"/>
          </w:tcPr>
          <w:p>
            <w:pPr>
              <w:spacing w:line="480" w:lineRule="auto"/>
            </w:pPr>
            <w:r>
              <w:t>Ne zaca cadi' guitui di luulu' de ni guyuine cabe lii de xaique xtinu', nin ca de naa, Pablo, ni bitegu yoo cabe'. Si nu que guyuine lacabe guenda nanna xti ca evangeliu casi modo naa de guenda' nandxo xti Diuxi.</w:t>
            </w:r>
          </w:p>
        </w:tc>
        <w:tc>
          <w:tcPr>
            <w:tcW w:type="dxa" w:w="2880"/>
            <w:vAlign w:val="center"/>
            <w:tcW w:w="1440" w:type="dxa"/>
          </w:tcPr>
          <w:p>
            <w:pPr>
              <w:jc w:val="center"/>
            </w:pPr>
            <w:r>
              <w:t>☐</w:t>
            </w:r>
          </w:p>
        </w:tc>
      </w:tr>
      <w:tr>
        <w:tc>
          <w:tcPr>
            <w:tcW w:type="dxa" w:w="2880"/>
            <w:tcW w:w="7920" w:type="dxa"/>
          </w:tcPr>
          <w:p>
            <w:r>
              <w:rPr>
                <w:b/>
              </w:rPr>
              <w:t>1 Pedro 4:17</w:t>
            </w:r>
          </w:p>
        </w:tc>
        <w:tc>
          <w:tcPr>
            <w:tcW w:type="dxa" w:w="2880"/>
            <w:tcW w:w="7920" w:type="dxa"/>
          </w:tcPr>
          <w:p>
            <w:r>
              <w:rPr>
                <w:b/>
              </w:rPr>
              <w:t>Niru gui'chi bica' pedru 4:17</w:t>
            </w:r>
          </w:p>
        </w:tc>
        <w:tc>
          <w:tcPr>
            <w:tcW w:type="dxa" w:w="2880"/>
            <w:tcW w:w="1440" w:type="dxa"/>
          </w:tcPr>
          <w:p>
            <w:pPr>
              <w:jc w:val="center"/>
            </w:pPr>
            <w:r>
              <w:rPr>
                <w:b/>
              </w:rPr>
              <w:t>OK</w:t>
            </w:r>
          </w:p>
        </w:tc>
      </w:tr>
      <w:tr>
        <w:tc>
          <w:tcPr>
            <w:tcW w:type="dxa" w:w="2880"/>
            <w:tcW w:w="7920" w:type="dxa"/>
          </w:tcPr>
          <w:p>
            <w:pPr>
              <w:spacing w:line="480" w:lineRule="auto"/>
            </w:pPr>
            <w:r>
              <w:t>Porque é o tempo de começar o juizo a partir da casa de Deus. E se isso começa conosco, qual será o fim daqueles que não obedecem o Evangelho de Deus?</w:t>
            </w:r>
          </w:p>
        </w:tc>
        <w:tc>
          <w:tcPr>
            <w:tcW w:type="dxa" w:w="2880"/>
            <w:tcW w:w="7920" w:type="dxa"/>
          </w:tcPr>
          <w:p>
            <w:pPr>
              <w:spacing w:line="480" w:lineRule="auto"/>
            </w:pPr>
            <w:r>
              <w:t>Pur ti ndinga dxi guzulú cuidxi cabe cuenta ndani lidxi Diuxi. Ne pa guzulu ni ne lanu la? ¿Xhigaca de que cani que runi cre ca Diuxi ya?.</w:t>
            </w:r>
          </w:p>
        </w:tc>
        <w:tc>
          <w:tcPr>
            <w:tcW w:type="dxa" w:w="2880"/>
            <w:vAlign w:val="center"/>
            <w:tcW w:w="1440" w:type="dxa"/>
          </w:tcPr>
          <w:p>
            <w:pPr>
              <w:jc w:val="center"/>
            </w:pPr>
            <w:r>
              <w:t>☐</w:t>
            </w:r>
          </w:p>
        </w:tc>
      </w:tr>
      <w:tr>
        <w:tc>
          <w:tcPr>
            <w:tcW w:type="dxa" w:w="2880"/>
            <w:tcW w:w="7920" w:type="dxa"/>
          </w:tcPr>
          <w:p>
            <w:r>
              <w:rPr>
                <w:b/>
              </w:rPr>
              <w:t>Apocalipse 14:6</w:t>
            </w:r>
          </w:p>
        </w:tc>
        <w:tc>
          <w:tcPr>
            <w:tcW w:type="dxa" w:w="2880"/>
            <w:tcW w:w="7920" w:type="dxa"/>
          </w:tcPr>
          <w:p>
            <w:r>
              <w:rPr>
                <w:b/>
              </w:rPr>
              <w:t>Apocalipsis 14:6</w:t>
            </w:r>
          </w:p>
        </w:tc>
        <w:tc>
          <w:tcPr>
            <w:tcW w:type="dxa" w:w="2880"/>
            <w:tcW w:w="1440" w:type="dxa"/>
          </w:tcPr>
          <w:p>
            <w:pPr>
              <w:jc w:val="center"/>
            </w:pPr>
            <w:r>
              <w:rPr>
                <w:b/>
              </w:rPr>
              <w:t>OK</w:t>
            </w:r>
          </w:p>
        </w:tc>
      </w:tr>
      <w:tr>
        <w:tc>
          <w:tcPr>
            <w:tcW w:type="dxa" w:w="2880"/>
            <w:tcW w:w="7920" w:type="dxa"/>
          </w:tcPr>
          <w:p>
            <w:pPr>
              <w:spacing w:line="480" w:lineRule="auto"/>
            </w:pPr>
            <w:r>
              <w:t>Eu vi outro anjo voando no meio do céu, que tinha a mensagem eterna, boas novas para proclamar aos que vivem sobre a terra, a toda nação, tribo, língua e povo.</w:t>
            </w:r>
          </w:p>
        </w:tc>
        <w:tc>
          <w:tcPr>
            <w:tcW w:type="dxa" w:w="2880"/>
            <w:tcW w:w="7920" w:type="dxa"/>
          </w:tcPr>
          <w:p>
            <w:pPr>
              <w:spacing w:line="480" w:lineRule="auto"/>
            </w:pPr>
            <w:r>
              <w:t>Biya' xti Angel canapapa lu bii, ni napa didxa chi guinii ni que rati, de ca ni nacubi sicarú para güinebe ni cani nabaani ndani guidxilayu' -Cada tobi de ca guidxiro', binni zaa, didxa, ne binni.</w:t>
            </w:r>
          </w:p>
        </w:tc>
        <w:tc>
          <w:tcPr>
            <w:tcW w:type="dxa" w:w="2880"/>
            <w:vAlign w:val="center"/>
            <w:tcW w:w="1440" w:type="dxa"/>
          </w:tcPr>
          <w:p>
            <w:pPr>
              <w:jc w:val="center"/>
            </w:pPr>
            <w:r>
              <w:t>☐</w:t>
            </w:r>
          </w:p>
        </w:tc>
      </w:tr>
    </w:tbl>
    <w:p>
      <w:pPr>
        <w:pStyle w:val="Heading1"/>
        <w:spacing w:before="0"/>
      </w:pPr>
      <w:r>
        <w:t>graça (G5485)</w:t>
      </w:r>
    </w:p>
    <w:p>
      <w:r/>
      <w:r>
        <w:t>Esta palavra pode significar:</w:t>
      </w:r>
      <w:r/>
      <w:r/>
    </w:p>
    <w:p>
      <w:pPr>
        <w:pStyle w:val="ListBullet"/>
        <w:spacing w:line="240" w:lineRule="auto"/>
        <w:ind w:left="720"/>
      </w:pPr>
      <w:r/>
      <w:r>
        <w:t>Favor. Se as pessoas gostam de alguém, essa pessoa pensa bem delas e fica satisfeita com elas.</w:t>
      </w:r>
      <w:r/>
    </w:p>
    <w:p>
      <w:pPr>
        <w:pStyle w:val="ListBullet"/>
        <w:spacing w:line="240" w:lineRule="auto"/>
        <w:ind w:left="720"/>
      </w:pPr>
      <w:r/>
      <w:r>
        <w:t>Um presente. Esse dom pode ser a salvação ou a capacidade de realizar o trabalho que Deus dá a uma pessoa para fazer.</w:t>
      </w:r>
      <w:r/>
    </w:p>
    <w:p>
      <w:pPr>
        <w:pStyle w:val="ListBullet"/>
        <w:spacing w:line="240" w:lineRule="auto"/>
        <w:ind w:left="720"/>
      </w:pPr>
      <w:r/>
      <w:r>
        <w:t>Gentileza.</w:t>
      </w:r>
      <w:r/>
    </w:p>
    <w:p>
      <w:pPr>
        <w:pStyle w:val="ListBullet"/>
        <w:spacing w:line="240" w:lineRule="auto"/>
        <w:ind w:left="720"/>
      </w:pPr>
      <w:r/>
      <w:r>
        <w:t>Cuidado e proteção.</w:t>
      </w:r>
      <w:r/>
    </w:p>
    <w:p>
      <w:pPr>
        <w:pStyle w:val="ListBullet"/>
        <w:spacing w:line="240" w:lineRule="auto" w:after="0"/>
        <w:ind w:left="720"/>
      </w:pPr>
      <w:r/>
      <w:r>
        <w:t>Bênção.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Lucas 1:30</w:t>
            </w:r>
          </w:p>
        </w:tc>
        <w:tc>
          <w:tcPr>
            <w:tcW w:type="dxa" w:w="2880"/>
            <w:tcW w:w="7920" w:type="dxa"/>
          </w:tcPr>
          <w:p>
            <w:r>
              <w:rPr>
                <w:b/>
              </w:rPr>
              <w:t>Lucas 1:30</w:t>
            </w:r>
          </w:p>
        </w:tc>
        <w:tc>
          <w:tcPr>
            <w:tcW w:type="dxa" w:w="2880"/>
            <w:tcW w:w="1440" w:type="dxa"/>
          </w:tcPr>
          <w:p>
            <w:pPr>
              <w:jc w:val="center"/>
            </w:pPr>
            <w:r>
              <w:rPr>
                <w:b/>
              </w:rPr>
              <w:t>OK</w:t>
            </w:r>
          </w:p>
        </w:tc>
      </w:tr>
      <w:tr>
        <w:tc>
          <w:tcPr>
            <w:tcW w:type="dxa" w:w="2880"/>
            <w:tcW w:w="7920" w:type="dxa"/>
          </w:tcPr>
          <w:p>
            <w:pPr>
              <w:spacing w:line="480" w:lineRule="auto"/>
            </w:pPr>
            <w:r>
              <w:t>E o anjo falou para ela: “Não temas, Maria, pois foste agraciada por Deus.</w:t>
            </w:r>
          </w:p>
        </w:tc>
        <w:tc>
          <w:tcPr>
            <w:tcW w:type="dxa" w:w="2880"/>
            <w:tcW w:w="7920" w:type="dxa"/>
          </w:tcPr>
          <w:p>
            <w:pPr>
              <w:spacing w:line="480" w:lineRule="auto"/>
            </w:pPr>
            <w:r>
              <w:t>Ángelque gudxi laabe, cadi guidxibidiou' María, ti ma guluu ndaaya Diuxi lii.</w:t>
            </w:r>
          </w:p>
        </w:tc>
        <w:tc>
          <w:tcPr>
            <w:tcW w:type="dxa" w:w="2880"/>
            <w:vAlign w:val="center"/>
            <w:tcW w:w="1440" w:type="dxa"/>
          </w:tcPr>
          <w:p>
            <w:pPr>
              <w:jc w:val="center"/>
            </w:pPr>
            <w:r>
              <w:t>☐</w:t>
            </w:r>
          </w:p>
        </w:tc>
      </w:tr>
      <w:tr>
        <w:tc>
          <w:tcPr>
            <w:tcW w:type="dxa" w:w="2880"/>
            <w:tcW w:w="7920" w:type="dxa"/>
          </w:tcPr>
          <w:p>
            <w:r>
              <w:rPr>
                <w:b/>
              </w:rPr>
              <w:t>João 1:17</w:t>
            </w:r>
          </w:p>
        </w:tc>
        <w:tc>
          <w:tcPr>
            <w:tcW w:type="dxa" w:w="2880"/>
            <w:tcW w:w="7920" w:type="dxa"/>
          </w:tcPr>
          <w:p>
            <w:r>
              <w:rPr>
                <w:b/>
              </w:rPr>
              <w:t>Juan 1:17</w:t>
            </w:r>
          </w:p>
        </w:tc>
        <w:tc>
          <w:tcPr>
            <w:tcW w:type="dxa" w:w="2880"/>
            <w:tcW w:w="1440" w:type="dxa"/>
          </w:tcPr>
          <w:p>
            <w:pPr>
              <w:jc w:val="center"/>
            </w:pPr>
            <w:r>
              <w:rPr>
                <w:b/>
              </w:rPr>
              <w:t>OK</w:t>
            </w:r>
          </w:p>
        </w:tc>
      </w:tr>
      <w:tr>
        <w:tc>
          <w:tcPr>
            <w:tcW w:type="dxa" w:w="2880"/>
            <w:tcW w:w="7920" w:type="dxa"/>
          </w:tcPr>
          <w:p>
            <w:pPr>
              <w:spacing w:line="480" w:lineRule="auto"/>
            </w:pPr>
            <w:r>
              <w:t xml:space="preserve">Pois a Lei foi dada por meio de Moisés, mas a </w:t>
            </w:r>
            <w:r>
              <w:rPr>
                <w:b/>
              </w:rPr>
              <w:t>graça</w:t>
            </w:r>
            <w:r>
              <w:t xml:space="preserve"> e a verdade vieram por meio de Jesus Cristo.</w:t>
            </w:r>
          </w:p>
        </w:tc>
        <w:tc>
          <w:tcPr>
            <w:tcW w:type="dxa" w:w="2880"/>
            <w:tcW w:w="7920" w:type="dxa"/>
          </w:tcPr>
          <w:p>
            <w:pPr>
              <w:spacing w:line="480" w:lineRule="auto"/>
            </w:pPr>
            <w:r>
              <w:t>Purti ley ca lá bedani de Moisés. Genda nachahui ne dxandí lá beda cani de Jesucristo.</w:t>
            </w:r>
          </w:p>
        </w:tc>
        <w:tc>
          <w:tcPr>
            <w:tcW w:type="dxa" w:w="2880"/>
            <w:vAlign w:val="center"/>
            <w:tcW w:w="1440" w:type="dxa"/>
          </w:tcPr>
          <w:p>
            <w:pPr>
              <w:jc w:val="center"/>
            </w:pPr>
            <w:r>
              <w:t>☐</w:t>
            </w:r>
          </w:p>
        </w:tc>
      </w:tr>
      <w:tr>
        <w:tc>
          <w:tcPr>
            <w:tcW w:type="dxa" w:w="2880"/>
            <w:tcW w:w="7920" w:type="dxa"/>
          </w:tcPr>
          <w:p>
            <w:r>
              <w:rPr>
                <w:b/>
              </w:rPr>
              <w:t>Atos 4:33</w:t>
            </w:r>
          </w:p>
        </w:tc>
        <w:tc>
          <w:tcPr>
            <w:tcW w:type="dxa" w:w="2880"/>
            <w:tcW w:w="7920" w:type="dxa"/>
          </w:tcPr>
          <w:p>
            <w:r>
              <w:rPr>
                <w:b/>
              </w:rPr>
              <w:t>Hechos 4:33</w:t>
            </w:r>
          </w:p>
        </w:tc>
        <w:tc>
          <w:tcPr>
            <w:tcW w:type="dxa" w:w="2880"/>
            <w:tcW w:w="1440" w:type="dxa"/>
          </w:tcPr>
          <w:p>
            <w:pPr>
              <w:jc w:val="center"/>
            </w:pPr>
            <w:r>
              <w:rPr>
                <w:b/>
              </w:rPr>
              <w:t>OK</w:t>
            </w:r>
          </w:p>
        </w:tc>
      </w:tr>
      <w:tr>
        <w:tc>
          <w:tcPr>
            <w:tcW w:type="dxa" w:w="2880"/>
            <w:tcW w:w="7920" w:type="dxa"/>
          </w:tcPr>
          <w:p>
            <w:pPr>
              <w:spacing w:line="480" w:lineRule="auto"/>
            </w:pPr>
            <w:r>
              <w:t xml:space="preserve">Com grande poder, os apóstolos proclamavam seus testemunhos acerca da ressureição do Senhor Jesus, e imensa </w:t>
            </w:r>
            <w:r>
              <w:rPr>
                <w:b/>
              </w:rPr>
              <w:t>graça</w:t>
            </w:r>
            <w:r>
              <w:t xml:space="preserve"> estava sobre eles.</w:t>
            </w:r>
          </w:p>
        </w:tc>
        <w:tc>
          <w:tcPr>
            <w:tcW w:type="dxa" w:w="2880"/>
            <w:tcW w:w="7920" w:type="dxa"/>
          </w:tcPr>
          <w:p>
            <w:pPr>
              <w:spacing w:line="480" w:lineRule="auto"/>
            </w:pPr>
            <w:r>
              <w:t>Cadi cayaana dxi ca apostol de güi ne ca binni dxandi biiya ca ma bibani Señor Jesus ne nabé cahuinni enda nandxó xti Dios luguiá cá nne caguu Dios ndaaya ira ca.</w:t>
            </w:r>
          </w:p>
        </w:tc>
        <w:tc>
          <w:tcPr>
            <w:tcW w:type="dxa" w:w="2880"/>
            <w:vAlign w:val="center"/>
            <w:tcW w:w="1440" w:type="dxa"/>
          </w:tcPr>
          <w:p>
            <w:pPr>
              <w:jc w:val="center"/>
            </w:pPr>
            <w:r>
              <w:t>☐</w:t>
            </w:r>
          </w:p>
        </w:tc>
      </w:tr>
      <w:tr>
        <w:tc>
          <w:tcPr>
            <w:tcW w:type="dxa" w:w="2880"/>
            <w:tcW w:w="7920" w:type="dxa"/>
          </w:tcPr>
          <w:p>
            <w:r>
              <w:rPr>
                <w:b/>
              </w:rPr>
              <w:t>Romanos 3:24</w:t>
            </w:r>
          </w:p>
        </w:tc>
        <w:tc>
          <w:tcPr>
            <w:tcW w:type="dxa" w:w="2880"/>
            <w:tcW w:w="7920" w:type="dxa"/>
          </w:tcPr>
          <w:p>
            <w:r>
              <w:rPr>
                <w:b/>
              </w:rPr>
              <w:t>Gui'chi gucua para ca romanu 3:24</w:t>
            </w:r>
          </w:p>
        </w:tc>
        <w:tc>
          <w:tcPr>
            <w:tcW w:type="dxa" w:w="2880"/>
            <w:tcW w:w="1440" w:type="dxa"/>
          </w:tcPr>
          <w:p>
            <w:pPr>
              <w:jc w:val="center"/>
            </w:pPr>
            <w:r>
              <w:rPr>
                <w:b/>
              </w:rPr>
              <w:t>OK</w:t>
            </w:r>
          </w:p>
        </w:tc>
      </w:tr>
      <w:tr>
        <w:tc>
          <w:tcPr>
            <w:tcW w:type="dxa" w:w="2880"/>
            <w:tcW w:w="7920" w:type="dxa"/>
          </w:tcPr>
          <w:p>
            <w:pPr>
              <w:spacing w:line="480" w:lineRule="auto"/>
            </w:pPr>
            <w:r>
              <w:t xml:space="preserve">sendo justificados gratuitamente pela sua </w:t>
            </w:r>
            <w:r>
              <w:rPr>
                <w:b/>
              </w:rPr>
              <w:t>graça</w:t>
            </w:r>
            <w:r>
              <w:t xml:space="preserve"> através da redenção que há em Cristo Jesus.</w:t>
            </w:r>
          </w:p>
        </w:tc>
        <w:tc>
          <w:tcPr>
            <w:tcW w:type="dxa" w:w="2880"/>
            <w:tcW w:w="7920" w:type="dxa"/>
          </w:tcPr>
          <w:p>
            <w:pPr>
              <w:spacing w:line="480" w:lineRule="auto"/>
            </w:pPr>
            <w:r>
              <w:t>laa'ca' bilaa'ca' xneza runi guenda nachahui lu guenda rula' ni na'ca Cristo Jesus.</w:t>
            </w:r>
          </w:p>
        </w:tc>
        <w:tc>
          <w:tcPr>
            <w:tcW w:type="dxa" w:w="2880"/>
            <w:vAlign w:val="center"/>
            <w:tcW w:w="1440" w:type="dxa"/>
          </w:tcPr>
          <w:p>
            <w:pPr>
              <w:jc w:val="center"/>
            </w:pPr>
            <w:r>
              <w:t>☐</w:t>
            </w:r>
          </w:p>
        </w:tc>
      </w:tr>
      <w:tr>
        <w:tc>
          <w:tcPr>
            <w:tcW w:type="dxa" w:w="2880"/>
            <w:tcW w:w="7920" w:type="dxa"/>
          </w:tcPr>
          <w:p>
            <w:r>
              <w:rPr>
                <w:b/>
              </w:rPr>
              <w:t>1 Coríntios 15:10</w:t>
            </w:r>
          </w:p>
        </w:tc>
        <w:tc>
          <w:tcPr>
            <w:tcW w:type="dxa" w:w="2880"/>
            <w:tcW w:w="7920" w:type="dxa"/>
          </w:tcPr>
          <w:p>
            <w:r>
              <w:rPr>
                <w:b/>
              </w:rPr>
              <w:t>1 Corintios 15:10</w:t>
            </w:r>
          </w:p>
        </w:tc>
        <w:tc>
          <w:tcPr>
            <w:tcW w:type="dxa" w:w="2880"/>
            <w:tcW w:w="1440" w:type="dxa"/>
          </w:tcPr>
          <w:p>
            <w:pPr>
              <w:jc w:val="center"/>
            </w:pPr>
            <w:r>
              <w:rPr>
                <w:b/>
              </w:rPr>
              <w:t>OK</w:t>
            </w:r>
          </w:p>
        </w:tc>
      </w:tr>
      <w:tr>
        <w:tc>
          <w:tcPr>
            <w:tcW w:type="dxa" w:w="2880"/>
            <w:tcW w:w="7920" w:type="dxa"/>
          </w:tcPr>
          <w:p>
            <w:pPr>
              <w:spacing w:line="480" w:lineRule="auto"/>
            </w:pPr>
            <w:r>
              <w:t xml:space="preserve">Mas, pela </w:t>
            </w:r>
            <w:r>
              <w:rPr>
                <w:b/>
              </w:rPr>
              <w:t>graça</w:t>
            </w:r>
            <w:r>
              <w:t xml:space="preserve"> de Deus, sou o que sou, e sua </w:t>
            </w:r>
            <w:r>
              <w:rPr>
                <w:b/>
              </w:rPr>
              <w:t>graça</w:t>
            </w:r>
            <w:r>
              <w:t xml:space="preserve"> em mim não foi em vão. Em vez disso, trabalhei muito mais do que todos eles, ainda que não tenha sido eu, mas a </w:t>
            </w:r>
            <w:r>
              <w:rPr>
                <w:b/>
              </w:rPr>
              <w:t>graça</w:t>
            </w:r>
            <w:r>
              <w:t xml:space="preserve"> de Deus que está comigo.</w:t>
            </w:r>
          </w:p>
        </w:tc>
        <w:tc>
          <w:tcPr>
            <w:tcW w:type="dxa" w:w="2880"/>
            <w:tcW w:w="7920" w:type="dxa"/>
          </w:tcPr>
          <w:p>
            <w:pPr>
              <w:spacing w:line="480" w:lineRule="auto"/>
            </w:pPr>
            <w:r>
              <w:t>Ne pur guenda nanadxó xtí diuxhi na´a manaca ni naca, pur ganna si vínibe ní . Purti na bine xhiíñabe jma naa´pá que ca xca´adxi apostol. Peru cadi naadiá si nu que enda nandxó xtí diuxhi nu´u ne na´a.</w:t>
            </w:r>
          </w:p>
        </w:tc>
        <w:tc>
          <w:tcPr>
            <w:tcW w:type="dxa" w:w="2880"/>
            <w:vAlign w:val="center"/>
            <w:tcW w:w="1440" w:type="dxa"/>
          </w:tcPr>
          <w:p>
            <w:pPr>
              <w:jc w:val="center"/>
            </w:pPr>
            <w:r>
              <w:t>☐</w:t>
            </w:r>
          </w:p>
        </w:tc>
      </w:tr>
      <w:tr>
        <w:tc>
          <w:tcPr>
            <w:tcW w:type="dxa" w:w="2880"/>
            <w:tcW w:w="7920" w:type="dxa"/>
          </w:tcPr>
          <w:p>
            <w:r>
              <w:rPr>
                <w:b/>
              </w:rPr>
              <w:t>2 Coríntios 4:15</w:t>
            </w:r>
          </w:p>
        </w:tc>
        <w:tc>
          <w:tcPr>
            <w:tcW w:type="dxa" w:w="2880"/>
            <w:tcW w:w="7920" w:type="dxa"/>
          </w:tcPr>
          <w:p>
            <w:r>
              <w:rPr>
                <w:b/>
              </w:rPr>
              <w:t>2 Corintios 4:15</w:t>
            </w:r>
          </w:p>
        </w:tc>
        <w:tc>
          <w:tcPr>
            <w:tcW w:type="dxa" w:w="2880"/>
            <w:tcW w:w="1440" w:type="dxa"/>
          </w:tcPr>
          <w:p>
            <w:pPr>
              <w:jc w:val="center"/>
            </w:pPr>
            <w:r>
              <w:rPr>
                <w:b/>
              </w:rPr>
              <w:t>OK</w:t>
            </w:r>
          </w:p>
        </w:tc>
      </w:tr>
      <w:tr>
        <w:tc>
          <w:tcPr>
            <w:tcW w:type="dxa" w:w="2880"/>
            <w:tcW w:w="7920" w:type="dxa"/>
          </w:tcPr>
          <w:p>
            <w:pPr>
              <w:spacing w:line="480" w:lineRule="auto"/>
            </w:pPr>
            <w:r>
              <w:t xml:space="preserve">Todas as coisas são por vossa causa, para que, mediante a </w:t>
            </w:r>
            <w:r>
              <w:rPr>
                <w:b/>
              </w:rPr>
              <w:t>graça</w:t>
            </w:r>
            <w:r>
              <w:t xml:space="preserve"> abundante a muitos, as ações de graças excedam para a glória de Deus.</w:t>
            </w:r>
          </w:p>
        </w:tc>
        <w:tc>
          <w:tcPr>
            <w:tcW w:type="dxa" w:w="2880"/>
            <w:tcW w:w="7920" w:type="dxa"/>
          </w:tcPr>
          <w:p>
            <w:pPr>
              <w:spacing w:line="480" w:lineRule="auto"/>
            </w:pPr>
            <w:r>
              <w:t>Guira nacá ni jneza para la tu´, ngue ru ni casi ca´guenda nacha nui bireche ni la guia xtole binii, guira ni rune ti gudie xquixhe Diuxi ganda´guiroba ca´ni lú quenda nandxoo xti Diuxi.</w:t>
            </w:r>
          </w:p>
        </w:tc>
        <w:tc>
          <w:tcPr>
            <w:tcW w:type="dxa" w:w="2880"/>
            <w:vAlign w:val="center"/>
            <w:tcW w:w="1440" w:type="dxa"/>
          </w:tcPr>
          <w:p>
            <w:pPr>
              <w:jc w:val="center"/>
            </w:pPr>
            <w:r>
              <w:t>☐</w:t>
            </w:r>
          </w:p>
        </w:tc>
      </w:tr>
      <w:tr>
        <w:tc>
          <w:tcPr>
            <w:tcW w:type="dxa" w:w="2880"/>
            <w:tcW w:w="7920" w:type="dxa"/>
          </w:tcPr>
          <w:p>
            <w:r>
              <w:rPr>
                <w:b/>
              </w:rPr>
              <w:t>Gálatas 2:21</w:t>
            </w:r>
          </w:p>
        </w:tc>
        <w:tc>
          <w:tcPr>
            <w:tcW w:type="dxa" w:w="2880"/>
            <w:tcW w:w="7920" w:type="dxa"/>
          </w:tcPr>
          <w:p>
            <w:r>
              <w:rPr>
                <w:b/>
              </w:rPr>
              <w:t>Gálatas 2:21</w:t>
            </w:r>
          </w:p>
        </w:tc>
        <w:tc>
          <w:tcPr>
            <w:tcW w:type="dxa" w:w="2880"/>
            <w:tcW w:w="1440" w:type="dxa"/>
          </w:tcPr>
          <w:p>
            <w:pPr>
              <w:jc w:val="center"/>
            </w:pPr>
            <w:r>
              <w:rPr>
                <w:b/>
              </w:rPr>
              <w:t>OK</w:t>
            </w:r>
          </w:p>
        </w:tc>
      </w:tr>
      <w:tr>
        <w:tc>
          <w:tcPr>
            <w:tcW w:type="dxa" w:w="2880"/>
            <w:tcW w:w="7920" w:type="dxa"/>
          </w:tcPr>
          <w:p>
            <w:pPr>
              <w:spacing w:line="480" w:lineRule="auto"/>
            </w:pPr>
            <w:r>
              <w:t xml:space="preserve">Não posso negar a </w:t>
            </w:r>
            <w:r>
              <w:rPr>
                <w:b/>
              </w:rPr>
              <w:t>graça</w:t>
            </w:r>
            <w:r>
              <w:t xml:space="preserve"> de Deus, pois se a justificação existisse através da Lei, então Cristo morreu inutilmente.</w:t>
            </w:r>
          </w:p>
        </w:tc>
        <w:tc>
          <w:tcPr>
            <w:tcW w:type="dxa" w:w="2880"/>
            <w:tcW w:w="7920" w:type="dxa"/>
          </w:tcPr>
          <w:p>
            <w:pPr>
              <w:spacing w:line="480" w:lineRule="auto"/>
            </w:pPr>
            <w:r>
              <w:t>Naa cadi cabe chua dia guenda nacha'hui xti Diuxhi, ti purti ni jneza xti Diuxhi ñanda nica' cabe laa pur Ley, ¡oraca la? que niquiiñe guenda guti xti Cristu!</w:t>
            </w:r>
          </w:p>
        </w:tc>
        <w:tc>
          <w:tcPr>
            <w:tcW w:type="dxa" w:w="2880"/>
            <w:vAlign w:val="center"/>
            <w:tcW w:w="1440" w:type="dxa"/>
          </w:tcPr>
          <w:p>
            <w:pPr>
              <w:jc w:val="center"/>
            </w:pPr>
            <w:r>
              <w:t>☐</w:t>
            </w:r>
          </w:p>
        </w:tc>
      </w:tr>
      <w:tr>
        <w:tc>
          <w:tcPr>
            <w:tcW w:type="dxa" w:w="2880"/>
            <w:tcW w:w="7920" w:type="dxa"/>
          </w:tcPr>
          <w:p>
            <w:r>
              <w:rPr>
                <w:b/>
              </w:rPr>
              <w:t>Efésios 2:8</w:t>
            </w:r>
          </w:p>
        </w:tc>
        <w:tc>
          <w:tcPr>
            <w:tcW w:type="dxa" w:w="2880"/>
            <w:tcW w:w="7920" w:type="dxa"/>
          </w:tcPr>
          <w:p>
            <w:r>
              <w:rPr>
                <w:b/>
              </w:rPr>
              <w:t>Efesios 2:8</w:t>
            </w:r>
          </w:p>
        </w:tc>
        <w:tc>
          <w:tcPr>
            <w:tcW w:type="dxa" w:w="2880"/>
            <w:tcW w:w="1440" w:type="dxa"/>
          </w:tcPr>
          <w:p>
            <w:pPr>
              <w:jc w:val="center"/>
            </w:pPr>
            <w:r>
              <w:rPr>
                <w:b/>
              </w:rPr>
              <w:t>OK</w:t>
            </w:r>
          </w:p>
        </w:tc>
      </w:tr>
      <w:tr>
        <w:tc>
          <w:tcPr>
            <w:tcW w:type="dxa" w:w="2880"/>
            <w:tcW w:w="7920" w:type="dxa"/>
          </w:tcPr>
          <w:p>
            <w:pPr>
              <w:spacing w:line="480" w:lineRule="auto"/>
            </w:pPr>
            <w:r>
              <w:t xml:space="preserve">Porque pela </w:t>
            </w:r>
            <w:r>
              <w:rPr>
                <w:b/>
              </w:rPr>
              <w:t>graça</w:t>
            </w:r>
            <w:r>
              <w:t xml:space="preserve"> sois salvos, por meio da fé, e isso não vem de vós; é dom de Deus.</w:t>
            </w:r>
          </w:p>
        </w:tc>
        <w:tc>
          <w:tcPr>
            <w:tcW w:type="dxa" w:w="2880"/>
            <w:tcW w:w="7920" w:type="dxa"/>
          </w:tcPr>
          <w:p>
            <w:pPr>
              <w:spacing w:line="480" w:lineRule="auto"/>
            </w:pPr>
            <w:r>
              <w:t>Ngue runi pur endanachahui stibe bilatu pur enda runi cre, ndi' que ñeedani de laatu, ni bisigaade Diuxhi ní.</w:t>
            </w:r>
          </w:p>
        </w:tc>
        <w:tc>
          <w:tcPr>
            <w:tcW w:type="dxa" w:w="2880"/>
            <w:vAlign w:val="center"/>
            <w:tcW w:w="1440" w:type="dxa"/>
          </w:tcPr>
          <w:p>
            <w:pPr>
              <w:jc w:val="center"/>
            </w:pPr>
            <w:r>
              <w:t>☐</w:t>
            </w:r>
          </w:p>
        </w:tc>
      </w:tr>
      <w:tr>
        <w:tc>
          <w:tcPr>
            <w:tcW w:type="dxa" w:w="2880"/>
            <w:tcW w:w="7920" w:type="dxa"/>
          </w:tcPr>
          <w:p>
            <w:r>
              <w:rPr>
                <w:b/>
              </w:rPr>
              <w:t>Filipenses 4:23</w:t>
            </w:r>
          </w:p>
        </w:tc>
        <w:tc>
          <w:tcPr>
            <w:tcW w:type="dxa" w:w="2880"/>
            <w:tcW w:w="7920" w:type="dxa"/>
          </w:tcPr>
          <w:p>
            <w:r>
              <w:rPr>
                <w:b/>
              </w:rPr>
              <w:t>Filipenses 4:23</w:t>
            </w:r>
          </w:p>
        </w:tc>
        <w:tc>
          <w:tcPr>
            <w:tcW w:type="dxa" w:w="2880"/>
            <w:tcW w:w="1440" w:type="dxa"/>
          </w:tcPr>
          <w:p>
            <w:pPr>
              <w:jc w:val="center"/>
            </w:pPr>
            <w:r>
              <w:rPr>
                <w:b/>
              </w:rPr>
              <w:t>OK</w:t>
            </w:r>
          </w:p>
        </w:tc>
      </w:tr>
      <w:tr>
        <w:tc>
          <w:tcPr>
            <w:tcW w:type="dxa" w:w="2880"/>
            <w:tcW w:w="7920" w:type="dxa"/>
          </w:tcPr>
          <w:p>
            <w:pPr>
              <w:spacing w:line="480" w:lineRule="auto"/>
            </w:pPr>
            <w:r>
              <w:t xml:space="preserve">A </w:t>
            </w:r>
            <w:r>
              <w:rPr>
                <w:b/>
              </w:rPr>
              <w:t>graça</w:t>
            </w:r>
            <w:r>
              <w:t xml:space="preserve"> do Senhor Jesus Cristo seja com o vosso espírito.</w:t>
            </w:r>
          </w:p>
        </w:tc>
        <w:tc>
          <w:tcPr>
            <w:tcW w:type="dxa" w:w="2880"/>
            <w:tcW w:w="7920" w:type="dxa"/>
          </w:tcPr>
          <w:p>
            <w:pPr>
              <w:spacing w:line="480" w:lineRule="auto"/>
            </w:pPr>
            <w:r>
              <w:t>Guenda nachahui xti xhaiquenu Jesucristu gaca tobisi ne espiritu xtitu.</w:t>
            </w:r>
          </w:p>
        </w:tc>
        <w:tc>
          <w:tcPr>
            <w:tcW w:type="dxa" w:w="2880"/>
            <w:vAlign w:val="center"/>
            <w:tcW w:w="1440" w:type="dxa"/>
          </w:tcPr>
          <w:p>
            <w:pPr>
              <w:jc w:val="center"/>
            </w:pPr>
            <w:r>
              <w:t>☐</w:t>
            </w:r>
          </w:p>
        </w:tc>
      </w:tr>
      <w:tr>
        <w:tc>
          <w:tcPr>
            <w:tcW w:type="dxa" w:w="2880"/>
            <w:tcW w:w="7920" w:type="dxa"/>
          </w:tcPr>
          <w:p>
            <w:r>
              <w:rPr>
                <w:b/>
              </w:rPr>
              <w:t>Colossenses 4:6</w:t>
            </w:r>
          </w:p>
        </w:tc>
        <w:tc>
          <w:tcPr>
            <w:tcW w:type="dxa" w:w="2880"/>
            <w:tcW w:w="7920" w:type="dxa"/>
          </w:tcPr>
          <w:p>
            <w:r>
              <w:rPr>
                <w:b/>
              </w:rPr>
              <w:t>Colosenses 4:6</w:t>
            </w:r>
          </w:p>
        </w:tc>
        <w:tc>
          <w:tcPr>
            <w:tcW w:type="dxa" w:w="2880"/>
            <w:tcW w:w="1440" w:type="dxa"/>
          </w:tcPr>
          <w:p>
            <w:pPr>
              <w:jc w:val="center"/>
            </w:pPr>
            <w:r>
              <w:rPr>
                <w:b/>
              </w:rPr>
              <w:t>OK</w:t>
            </w:r>
          </w:p>
        </w:tc>
      </w:tr>
      <w:tr>
        <w:tc>
          <w:tcPr>
            <w:tcW w:type="dxa" w:w="2880"/>
            <w:tcW w:w="7920" w:type="dxa"/>
          </w:tcPr>
          <w:p>
            <w:pPr>
              <w:spacing w:line="480" w:lineRule="auto"/>
            </w:pPr>
            <w:r>
              <w:t>Sejam vossas palavras sempre agradáveis, temperadas com sal, para que saibais como deveis responder a cada um.</w:t>
            </w:r>
          </w:p>
        </w:tc>
        <w:tc>
          <w:tcPr>
            <w:tcW w:type="dxa" w:w="2880"/>
            <w:tcW w:w="7920" w:type="dxa"/>
          </w:tcPr>
          <w:p>
            <w:pPr>
              <w:spacing w:line="480" w:lineRule="auto"/>
            </w:pPr>
            <w:r>
              <w:t>La gudii que ca xtiidxatu guira ora gacani ne guendanachahui. Lagudii guiruba zidi lú ca ni, ti ma ganda gannatu xi modo ucabitu cada binni.</w:t>
            </w:r>
          </w:p>
        </w:tc>
        <w:tc>
          <w:tcPr>
            <w:tcW w:type="dxa" w:w="2880"/>
            <w:vAlign w:val="center"/>
            <w:tcW w:w="1440" w:type="dxa"/>
          </w:tcPr>
          <w:p>
            <w:pPr>
              <w:jc w:val="center"/>
            </w:pPr>
            <w:r>
              <w:t>☐</w:t>
            </w:r>
          </w:p>
        </w:tc>
      </w:tr>
      <w:tr>
        <w:tc>
          <w:tcPr>
            <w:tcW w:type="dxa" w:w="2880"/>
            <w:tcW w:w="7920" w:type="dxa"/>
          </w:tcPr>
          <w:p>
            <w:r>
              <w:rPr>
                <w:b/>
              </w:rPr>
              <w:t>2 Tessalonicenses 2:16</w:t>
            </w:r>
          </w:p>
        </w:tc>
        <w:tc>
          <w:tcPr>
            <w:tcW w:type="dxa" w:w="2880"/>
            <w:tcW w:w="7920" w:type="dxa"/>
          </w:tcPr>
          <w:p>
            <w:r>
              <w:rPr>
                <w:b/>
              </w:rPr>
              <w:t>Guiropa' guchi xti tesalonicenses. 2:16</w:t>
            </w:r>
          </w:p>
        </w:tc>
        <w:tc>
          <w:tcPr>
            <w:tcW w:type="dxa" w:w="2880"/>
            <w:tcW w:w="1440" w:type="dxa"/>
          </w:tcPr>
          <w:p>
            <w:pPr>
              <w:jc w:val="center"/>
            </w:pPr>
            <w:r>
              <w:rPr>
                <w:b/>
              </w:rPr>
              <w:t>OK</w:t>
            </w:r>
          </w:p>
        </w:tc>
      </w:tr>
      <w:tr>
        <w:tc>
          <w:tcPr>
            <w:tcW w:type="dxa" w:w="2880"/>
            <w:tcW w:w="7920" w:type="dxa"/>
          </w:tcPr>
          <w:p>
            <w:pPr>
              <w:spacing w:line="480" w:lineRule="auto"/>
            </w:pPr>
            <w:r>
              <w:t xml:space="preserve">Agora, pois, o próprio Senhor Jesus Cristo, e Deus, nosso Pai, que nos amou e nos deu eterno consolo e boa esperança para o futuro através da </w:t>
            </w:r>
            <w:r>
              <w:rPr>
                <w:b/>
              </w:rPr>
              <w:t>graça</w:t>
            </w:r>
            <w:r>
              <w:t>,</w:t>
            </w:r>
          </w:p>
        </w:tc>
        <w:tc>
          <w:tcPr>
            <w:tcW w:type="dxa" w:w="2880"/>
            <w:tcW w:w="7920" w:type="dxa"/>
          </w:tcPr>
          <w:p>
            <w:pPr>
              <w:spacing w:line="480" w:lineRule="auto"/>
            </w:pPr>
            <w:r>
              <w:t>Yana, que Señor Jeuscristu xtinu, ne Diuxi Bixhoze nu ni gunaxhi laanu ne zandisabe lanu guira xhixhe dxi ne guenda runi cree nachahui' pur guenda' nandxo' xtibe,</w:t>
            </w:r>
          </w:p>
        </w:tc>
        <w:tc>
          <w:tcPr>
            <w:tcW w:type="dxa" w:w="2880"/>
            <w:vAlign w:val="center"/>
            <w:tcW w:w="1440" w:type="dxa"/>
          </w:tcPr>
          <w:p>
            <w:pPr>
              <w:jc w:val="center"/>
            </w:pPr>
            <w:r>
              <w:t>☐</w:t>
            </w:r>
          </w:p>
        </w:tc>
      </w:tr>
      <w:tr>
        <w:tc>
          <w:tcPr>
            <w:tcW w:type="dxa" w:w="2880"/>
            <w:tcW w:w="7920" w:type="dxa"/>
          </w:tcPr>
          <w:p>
            <w:r>
              <w:rPr>
                <w:b/>
              </w:rPr>
              <w:t>2 Timóteo 2:1</w:t>
            </w:r>
          </w:p>
        </w:tc>
        <w:tc>
          <w:tcPr>
            <w:tcW w:type="dxa" w:w="2880"/>
            <w:tcW w:w="7920" w:type="dxa"/>
          </w:tcPr>
          <w:p>
            <w:r>
              <w:rPr>
                <w:b/>
              </w:rPr>
              <w:t>Guiropa' guichi xti timoteo 2:1</w:t>
            </w:r>
          </w:p>
        </w:tc>
        <w:tc>
          <w:tcPr>
            <w:tcW w:type="dxa" w:w="2880"/>
            <w:tcW w:w="1440" w:type="dxa"/>
          </w:tcPr>
          <w:p>
            <w:pPr>
              <w:jc w:val="center"/>
            </w:pPr>
            <w:r>
              <w:rPr>
                <w:b/>
              </w:rPr>
              <w:t>OK</w:t>
            </w:r>
          </w:p>
        </w:tc>
      </w:tr>
      <w:tr>
        <w:tc>
          <w:tcPr>
            <w:tcW w:type="dxa" w:w="2880"/>
            <w:tcW w:w="7920" w:type="dxa"/>
          </w:tcPr>
          <w:p>
            <w:pPr>
              <w:spacing w:line="480" w:lineRule="auto"/>
            </w:pPr>
            <w:r>
              <w:t xml:space="preserve">Tu, portanto, filho meu, sê fortalecido na </w:t>
            </w:r>
            <w:r>
              <w:rPr>
                <w:b/>
              </w:rPr>
              <w:t>graça</w:t>
            </w:r>
            <w:r>
              <w:t xml:space="preserve"> que há em Cristo Jesus.</w:t>
            </w:r>
          </w:p>
        </w:tc>
        <w:tc>
          <w:tcPr>
            <w:tcW w:type="dxa" w:w="2880"/>
            <w:tcW w:w="7920" w:type="dxa"/>
          </w:tcPr>
          <w:p>
            <w:pPr>
              <w:spacing w:line="480" w:lineRule="auto"/>
            </w:pPr>
            <w:r>
              <w:t>Pur ndinga, xiñee, ma suhua' chahui guenda nachahui xti ne Cristu Jesús.</w:t>
            </w:r>
          </w:p>
        </w:tc>
        <w:tc>
          <w:tcPr>
            <w:tcW w:type="dxa" w:w="2880"/>
            <w:vAlign w:val="center"/>
            <w:tcW w:w="1440" w:type="dxa"/>
          </w:tcPr>
          <w:p>
            <w:pPr>
              <w:jc w:val="center"/>
            </w:pPr>
            <w:r>
              <w:t>☐</w:t>
            </w:r>
          </w:p>
        </w:tc>
      </w:tr>
      <w:tr>
        <w:tc>
          <w:tcPr>
            <w:tcW w:type="dxa" w:w="2880"/>
            <w:tcW w:w="7920" w:type="dxa"/>
          </w:tcPr>
          <w:p>
            <w:r>
              <w:rPr>
                <w:b/>
              </w:rPr>
              <w:t>Tito 2:11</w:t>
            </w:r>
          </w:p>
        </w:tc>
        <w:tc>
          <w:tcPr>
            <w:tcW w:type="dxa" w:w="2880"/>
            <w:tcW w:w="7920" w:type="dxa"/>
          </w:tcPr>
          <w:p>
            <w:r>
              <w:rPr>
                <w:b/>
              </w:rPr>
              <w:t>Tito 2:11</w:t>
            </w:r>
          </w:p>
        </w:tc>
        <w:tc>
          <w:tcPr>
            <w:tcW w:type="dxa" w:w="2880"/>
            <w:tcW w:w="1440" w:type="dxa"/>
          </w:tcPr>
          <w:p>
            <w:pPr>
              <w:jc w:val="center"/>
            </w:pPr>
            <w:r>
              <w:rPr>
                <w:b/>
              </w:rPr>
              <w:t>OK</w:t>
            </w:r>
          </w:p>
        </w:tc>
      </w:tr>
      <w:tr>
        <w:tc>
          <w:tcPr>
            <w:tcW w:type="dxa" w:w="2880"/>
            <w:tcW w:w="7920" w:type="dxa"/>
          </w:tcPr>
          <w:p>
            <w:pPr>
              <w:spacing w:line="480" w:lineRule="auto"/>
            </w:pPr>
            <w:r>
              <w:t xml:space="preserve">Pois a </w:t>
            </w:r>
            <w:r>
              <w:rPr>
                <w:b/>
              </w:rPr>
              <w:t>graça</w:t>
            </w:r>
            <w:r>
              <w:t xml:space="preserve"> de Deus manifestou-se para a salvação de todos os homens,</w:t>
            </w:r>
          </w:p>
        </w:tc>
        <w:tc>
          <w:tcPr>
            <w:tcW w:type="dxa" w:w="2880"/>
            <w:tcW w:w="7920" w:type="dxa"/>
          </w:tcPr>
          <w:p>
            <w:pPr>
              <w:spacing w:line="480" w:lineRule="auto"/>
            </w:pPr>
            <w:r>
              <w:t>Ti purti guenda nachaui xti Diuxhi ma bihuini luguia de guira binni.</w:t>
            </w:r>
          </w:p>
        </w:tc>
        <w:tc>
          <w:tcPr>
            <w:tcW w:type="dxa" w:w="2880"/>
            <w:vAlign w:val="center"/>
            <w:tcW w:w="1440" w:type="dxa"/>
          </w:tcPr>
          <w:p>
            <w:pPr>
              <w:jc w:val="center"/>
            </w:pPr>
            <w:r>
              <w:t>☐</w:t>
            </w:r>
          </w:p>
        </w:tc>
      </w:tr>
      <w:tr>
        <w:tc>
          <w:tcPr>
            <w:tcW w:type="dxa" w:w="2880"/>
            <w:tcW w:w="7920" w:type="dxa"/>
          </w:tcPr>
          <w:p>
            <w:r>
              <w:rPr>
                <w:b/>
              </w:rPr>
              <w:t>Tito 3:7</w:t>
            </w:r>
          </w:p>
        </w:tc>
        <w:tc>
          <w:tcPr>
            <w:tcW w:type="dxa" w:w="2880"/>
            <w:tcW w:w="7920" w:type="dxa"/>
          </w:tcPr>
          <w:p>
            <w:r>
              <w:rPr>
                <w:b/>
              </w:rPr>
              <w:t>Tito 3:7</w:t>
            </w:r>
          </w:p>
        </w:tc>
        <w:tc>
          <w:tcPr>
            <w:tcW w:type="dxa" w:w="2880"/>
            <w:tcW w:w="1440" w:type="dxa"/>
          </w:tcPr>
          <w:p>
            <w:pPr>
              <w:jc w:val="center"/>
            </w:pPr>
            <w:r>
              <w:rPr>
                <w:b/>
              </w:rPr>
              <w:t>OK</w:t>
            </w:r>
          </w:p>
        </w:tc>
      </w:tr>
      <w:tr>
        <w:tc>
          <w:tcPr>
            <w:tcW w:type="dxa" w:w="2880"/>
            <w:tcW w:w="7920" w:type="dxa"/>
          </w:tcPr>
          <w:p>
            <w:pPr>
              <w:spacing w:line="480" w:lineRule="auto"/>
            </w:pPr>
            <w:r>
              <w:t xml:space="preserve">de modo que, justificados pela Sua </w:t>
            </w:r>
            <w:r>
              <w:rPr>
                <w:b/>
              </w:rPr>
              <w:t>graça</w:t>
            </w:r>
            <w:r>
              <w:t>, nos tornemos herdeiros da esperança da vida eterna.</w:t>
            </w:r>
          </w:p>
        </w:tc>
        <w:tc>
          <w:tcPr>
            <w:tcW w:type="dxa" w:w="2880"/>
            <w:tcW w:w="7920" w:type="dxa"/>
          </w:tcPr>
          <w:p>
            <w:pPr>
              <w:spacing w:line="480" w:lineRule="auto"/>
            </w:pPr>
            <w:r>
              <w:t>Laabe bi'nibe ndi ti, ra ma guni'be pur laanu ne Gracia xtibe, ñanda ñuunu lu dxandi xti guendanabani que riluxe.</w:t>
            </w:r>
          </w:p>
        </w:tc>
        <w:tc>
          <w:tcPr>
            <w:tcW w:type="dxa" w:w="2880"/>
            <w:vAlign w:val="center"/>
            <w:tcW w:w="1440" w:type="dxa"/>
          </w:tcPr>
          <w:p>
            <w:pPr>
              <w:jc w:val="center"/>
            </w:pPr>
            <w:r>
              <w:t>☐</w:t>
            </w:r>
          </w:p>
        </w:tc>
      </w:tr>
      <w:tr>
        <w:tc>
          <w:tcPr>
            <w:tcW w:type="dxa" w:w="2880"/>
            <w:tcW w:w="7920" w:type="dxa"/>
          </w:tcPr>
          <w:p>
            <w:r>
              <w:rPr>
                <w:b/>
              </w:rPr>
              <w:t>Hebreus 2:9</w:t>
            </w:r>
          </w:p>
        </w:tc>
        <w:tc>
          <w:tcPr>
            <w:tcW w:type="dxa" w:w="2880"/>
            <w:tcW w:w="7920" w:type="dxa"/>
          </w:tcPr>
          <w:p>
            <w:r>
              <w:rPr>
                <w:b/>
              </w:rPr>
              <w:t>Hebreu 2:9</w:t>
            </w:r>
          </w:p>
        </w:tc>
        <w:tc>
          <w:tcPr>
            <w:tcW w:type="dxa" w:w="2880"/>
            <w:tcW w:w="1440" w:type="dxa"/>
          </w:tcPr>
          <w:p>
            <w:pPr>
              <w:jc w:val="center"/>
            </w:pPr>
            <w:r>
              <w:rPr>
                <w:b/>
              </w:rPr>
              <w:t>OK</w:t>
            </w:r>
          </w:p>
        </w:tc>
      </w:tr>
      <w:tr>
        <w:tc>
          <w:tcPr>
            <w:tcW w:type="dxa" w:w="2880"/>
            <w:tcW w:w="7920" w:type="dxa"/>
          </w:tcPr>
          <w:p>
            <w:pPr>
              <w:spacing w:line="480" w:lineRule="auto"/>
            </w:pPr>
            <w:r>
              <w:t xml:space="preserve">Contudo, temos visto Aquele que se fez um pouco menor que os anjos, Jesus, por causa do sofrimento da morte, foi coroado de glória e de honra, para que, pela </w:t>
            </w:r>
            <w:r>
              <w:rPr>
                <w:b/>
              </w:rPr>
              <w:t>graça</w:t>
            </w:r>
            <w:r>
              <w:t xml:space="preserve"> de Deus, provasse a morte por todo homem.</w:t>
            </w:r>
          </w:p>
        </w:tc>
        <w:tc>
          <w:tcPr>
            <w:tcW w:type="dxa" w:w="2880"/>
            <w:tcW w:w="7920" w:type="dxa"/>
          </w:tcPr>
          <w:p>
            <w:pPr>
              <w:spacing w:line="480" w:lineRule="auto"/>
            </w:pPr>
            <w:r>
              <w:t>Peru lanu ruyanu ni guca huaxhie que ca Ángel, pur huaxhue dxi, Jesús, ni guuni yu'ba' ne guendaguti gudxiba la'pa' de guenda nandxo' ne guenda risaca ique. Ne yana la?, pur guenda nachahui xti Diuxi. Laabe ma gutibe pur guira xhixhé binni guidxilayú.</w:t>
            </w:r>
          </w:p>
        </w:tc>
        <w:tc>
          <w:tcPr>
            <w:tcW w:type="dxa" w:w="2880"/>
            <w:vAlign w:val="center"/>
            <w:tcW w:w="1440" w:type="dxa"/>
          </w:tcPr>
          <w:p>
            <w:pPr>
              <w:jc w:val="center"/>
            </w:pPr>
            <w:r>
              <w:t>☐</w:t>
            </w:r>
          </w:p>
        </w:tc>
      </w:tr>
      <w:tr>
        <w:tc>
          <w:tcPr>
            <w:tcW w:type="dxa" w:w="2880"/>
            <w:tcW w:w="7920" w:type="dxa"/>
          </w:tcPr>
          <w:p>
            <w:r>
              <w:rPr>
                <w:b/>
              </w:rPr>
              <w:t>1 Pedro 1:13</w:t>
            </w:r>
          </w:p>
        </w:tc>
        <w:tc>
          <w:tcPr>
            <w:tcW w:type="dxa" w:w="2880"/>
            <w:tcW w:w="7920" w:type="dxa"/>
          </w:tcPr>
          <w:p>
            <w:r>
              <w:rPr>
                <w:b/>
              </w:rPr>
              <w:t>Niru gui'chi bica' pedru 1:13</w:t>
            </w:r>
          </w:p>
        </w:tc>
        <w:tc>
          <w:tcPr>
            <w:tcW w:type="dxa" w:w="2880"/>
            <w:tcW w:w="1440" w:type="dxa"/>
          </w:tcPr>
          <w:p>
            <w:pPr>
              <w:jc w:val="center"/>
            </w:pPr>
            <w:r>
              <w:rPr>
                <w:b/>
              </w:rPr>
              <w:t>OK</w:t>
            </w:r>
          </w:p>
        </w:tc>
      </w:tr>
      <w:tr>
        <w:tc>
          <w:tcPr>
            <w:tcW w:type="dxa" w:w="2880"/>
            <w:tcW w:w="7920" w:type="dxa"/>
          </w:tcPr>
          <w:p>
            <w:pPr>
              <w:spacing w:line="480" w:lineRule="auto"/>
            </w:pPr>
            <w:r>
              <w:t xml:space="preserve">Então, preparai vossa mente para agir. Sejais sóbrios no vosso entendimento. Tende completa confiança na </w:t>
            </w:r>
            <w:r>
              <w:rPr>
                <w:b/>
              </w:rPr>
              <w:t>graça</w:t>
            </w:r>
            <w:r>
              <w:t xml:space="preserve"> que se vos trará na revelação de Jesus Cristo.</w:t>
            </w:r>
          </w:p>
        </w:tc>
        <w:tc>
          <w:tcPr>
            <w:tcW w:type="dxa" w:w="2880"/>
            <w:tcW w:w="7920" w:type="dxa"/>
          </w:tcPr>
          <w:p>
            <w:pPr>
              <w:spacing w:line="480" w:lineRule="auto"/>
            </w:pPr>
            <w:r>
              <w:t>Laguxhii ndani tu de guenda riene xtinu'. Lacuaqui dxi xquendabiani tu. Laguni cre' dxichi lu guenda nachahui ni zeeda ra nuutu ra guihuini jesucristu.</w:t>
            </w:r>
          </w:p>
        </w:tc>
        <w:tc>
          <w:tcPr>
            <w:tcW w:type="dxa" w:w="2880"/>
            <w:vAlign w:val="center"/>
            <w:tcW w:w="1440" w:type="dxa"/>
          </w:tcPr>
          <w:p>
            <w:pPr>
              <w:jc w:val="center"/>
            </w:pPr>
            <w:r>
              <w:t>☐</w:t>
            </w:r>
          </w:p>
        </w:tc>
      </w:tr>
    </w:tbl>
    <w:p>
      <w:pPr>
        <w:pStyle w:val="Heading1"/>
        <w:spacing w:before="0"/>
      </w:pPr>
      <w:r>
        <w:t>coração​ (G2588)</w:t>
      </w:r>
    </w:p>
    <w:p>
      <w:r/>
      <w:r>
        <w:t>Esta palavra pode significar:</w:t>
      </w:r>
      <w:r/>
      <w:r/>
    </w:p>
    <w:p>
      <w:pPr>
        <w:pStyle w:val="ListBullet"/>
        <w:spacing w:line="240" w:lineRule="auto"/>
        <w:ind w:left="720"/>
      </w:pPr>
      <w:r/>
      <w:r>
        <w:t>O centro dos pensamentos, desejos e emoções de uma pessoa.</w:t>
      </w:r>
      <w:r/>
    </w:p>
    <w:p>
      <w:pPr>
        <w:pStyle w:val="ListBullet"/>
        <w:spacing w:line="240" w:lineRule="auto"/>
        <w:ind w:left="720"/>
      </w:pPr>
      <w:r/>
      <w:r>
        <w:t>O centro ou a parte mais interna de alguém ou alguma coisa.</w:t>
      </w:r>
      <w:r/>
    </w:p>
    <w:p>
      <w:pPr>
        <w:pStyle w:val="ListBullet"/>
        <w:spacing w:line="240" w:lineRule="auto"/>
        <w:ind w:left="720"/>
      </w:pPr>
      <w:r/>
      <w:r>
        <w:t>Algo que é como um coração de alguma forma.</w:t>
      </w:r>
      <w:r/>
      <w:r/>
    </w:p>
    <w:p>
      <w:pPr>
        <w:spacing w:after="0"/>
      </w:pPr>
      <w:r/>
      <w:r>
        <w:t>No Novo Testamento, uma pessoa teimosa pode ser descrita como tendo um coração duro. Isso significa que a pessoa se recusa a ouvir alguém, a fazer algo ou a mudar a forma como pensa sobre algo.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6:21</w:t>
            </w:r>
          </w:p>
        </w:tc>
        <w:tc>
          <w:tcPr>
            <w:tcW w:type="dxa" w:w="2880"/>
            <w:tcW w:w="7920" w:type="dxa"/>
          </w:tcPr>
          <w:p>
            <w:r>
              <w:rPr>
                <w:b/>
              </w:rPr>
              <w:t>Gui'chi bica' mateu 6:21</w:t>
            </w:r>
          </w:p>
        </w:tc>
        <w:tc>
          <w:tcPr>
            <w:tcW w:type="dxa" w:w="2880"/>
            <w:tcW w:w="1440" w:type="dxa"/>
          </w:tcPr>
          <w:p>
            <w:pPr>
              <w:jc w:val="center"/>
            </w:pPr>
            <w:r>
              <w:rPr>
                <w:b/>
              </w:rPr>
              <w:t>OK</w:t>
            </w:r>
          </w:p>
        </w:tc>
      </w:tr>
      <w:tr>
        <w:tc>
          <w:tcPr>
            <w:tcW w:type="dxa" w:w="2880"/>
            <w:tcW w:w="7920" w:type="dxa"/>
          </w:tcPr>
          <w:p>
            <w:pPr>
              <w:spacing w:line="480" w:lineRule="auto"/>
            </w:pPr>
            <w:r>
              <w:t>Pois onde estiver o vosso tesouro, ali estará também o vosso coração.</w:t>
            </w:r>
          </w:p>
        </w:tc>
        <w:tc>
          <w:tcPr>
            <w:tcW w:type="dxa" w:w="2880"/>
            <w:tcW w:w="7920" w:type="dxa"/>
          </w:tcPr>
          <w:p>
            <w:pPr>
              <w:spacing w:line="480" w:lineRule="auto"/>
            </w:pPr>
            <w:r>
              <w:t>Pur ti ra nu ni risaca xtilu, racaca siu ladxidolo.</w:t>
            </w:r>
          </w:p>
        </w:tc>
        <w:tc>
          <w:tcPr>
            <w:tcW w:type="dxa" w:w="2880"/>
            <w:vAlign w:val="center"/>
            <w:tcW w:w="1440" w:type="dxa"/>
          </w:tcPr>
          <w:p>
            <w:pPr>
              <w:jc w:val="center"/>
            </w:pPr>
            <w:r>
              <w:t>☐</w:t>
            </w:r>
          </w:p>
        </w:tc>
      </w:tr>
      <w:tr>
        <w:tc>
          <w:tcPr>
            <w:tcW w:type="dxa" w:w="2880"/>
            <w:tcW w:w="7920" w:type="dxa"/>
          </w:tcPr>
          <w:p>
            <w:r>
              <w:rPr>
                <w:b/>
              </w:rPr>
              <w:t>Marcos 7:19</w:t>
            </w:r>
          </w:p>
        </w:tc>
        <w:tc>
          <w:tcPr>
            <w:tcW w:type="dxa" w:w="2880"/>
            <w:tcW w:w="7920" w:type="dxa"/>
          </w:tcPr>
          <w:p>
            <w:r>
              <w:rPr>
                <w:b/>
              </w:rPr>
              <w:t>Marcos 7:19</w:t>
            </w:r>
          </w:p>
        </w:tc>
        <w:tc>
          <w:tcPr>
            <w:tcW w:type="dxa" w:w="2880"/>
            <w:tcW w:w="1440" w:type="dxa"/>
          </w:tcPr>
          <w:p>
            <w:pPr>
              <w:jc w:val="center"/>
            </w:pPr>
            <w:r>
              <w:rPr>
                <w:b/>
              </w:rPr>
              <w:t>OK</w:t>
            </w:r>
          </w:p>
        </w:tc>
      </w:tr>
      <w:tr>
        <w:tc>
          <w:tcPr>
            <w:tcW w:type="dxa" w:w="2880"/>
            <w:tcW w:w="7920" w:type="dxa"/>
          </w:tcPr>
          <w:p>
            <w:pPr>
              <w:spacing w:line="480" w:lineRule="auto"/>
            </w:pPr>
            <w:r>
              <w:t>pois isto não pode entrar em seu coração, mas vai para seu estômago e então é expelido". Com esta afirmação, Jesus tornou todos os alimentos puros.</w:t>
            </w:r>
          </w:p>
        </w:tc>
        <w:tc>
          <w:tcPr>
            <w:tcW w:type="dxa" w:w="2880"/>
            <w:tcW w:w="7920" w:type="dxa"/>
          </w:tcPr>
          <w:p>
            <w:pPr>
              <w:spacing w:line="480" w:lineRule="auto"/>
            </w:pPr>
            <w:r>
              <w:t>Purti cadi riuudini ndaani', zidiidi si. jne diidxadi bisia guiraa endaroo.</w:t>
            </w:r>
          </w:p>
        </w:tc>
        <w:tc>
          <w:tcPr>
            <w:tcW w:type="dxa" w:w="2880"/>
            <w:vAlign w:val="center"/>
            <w:tcW w:w="1440" w:type="dxa"/>
          </w:tcPr>
          <w:p>
            <w:pPr>
              <w:jc w:val="center"/>
            </w:pPr>
            <w:r>
              <w:t>☐</w:t>
            </w:r>
          </w:p>
        </w:tc>
      </w:tr>
      <w:tr>
        <w:tc>
          <w:tcPr>
            <w:tcW w:type="dxa" w:w="2880"/>
            <w:tcW w:w="7920" w:type="dxa"/>
          </w:tcPr>
          <w:p>
            <w:r>
              <w:rPr>
                <w:b/>
              </w:rPr>
              <w:t>Lucas 2:19</w:t>
            </w:r>
          </w:p>
        </w:tc>
        <w:tc>
          <w:tcPr>
            <w:tcW w:type="dxa" w:w="2880"/>
            <w:tcW w:w="7920" w:type="dxa"/>
          </w:tcPr>
          <w:p>
            <w:r>
              <w:rPr>
                <w:b/>
              </w:rPr>
              <w:t>Lucas 2:19</w:t>
            </w:r>
          </w:p>
        </w:tc>
        <w:tc>
          <w:tcPr>
            <w:tcW w:type="dxa" w:w="2880"/>
            <w:tcW w:w="1440" w:type="dxa"/>
          </w:tcPr>
          <w:p>
            <w:pPr>
              <w:jc w:val="center"/>
            </w:pPr>
            <w:r>
              <w:rPr>
                <w:b/>
              </w:rPr>
              <w:t>OK</w:t>
            </w:r>
          </w:p>
        </w:tc>
      </w:tr>
      <w:tr>
        <w:tc>
          <w:tcPr>
            <w:tcW w:type="dxa" w:w="2880"/>
            <w:tcW w:w="7920" w:type="dxa"/>
          </w:tcPr>
          <w:p>
            <w:pPr>
              <w:spacing w:line="480" w:lineRule="auto"/>
            </w:pPr>
            <w:r>
              <w:t>Mas, Maria guardava tudo o que havia ouvido e conservava isso em seu coração.</w:t>
            </w:r>
          </w:p>
        </w:tc>
        <w:tc>
          <w:tcPr>
            <w:tcW w:type="dxa" w:w="2880"/>
            <w:tcW w:w="7920" w:type="dxa"/>
          </w:tcPr>
          <w:p>
            <w:pPr>
              <w:spacing w:line="480" w:lineRule="auto"/>
            </w:pPr>
            <w:r>
              <w:t>Ne Maria cani'iqueru' dedoguira' cani laa bina diagu, ziguu chauíi becanni ndaani ladxido' be.</w:t>
            </w:r>
          </w:p>
        </w:tc>
        <w:tc>
          <w:tcPr>
            <w:tcW w:type="dxa" w:w="2880"/>
            <w:vAlign w:val="center"/>
            <w:tcW w:w="1440" w:type="dxa"/>
          </w:tcPr>
          <w:p>
            <w:pPr>
              <w:jc w:val="center"/>
            </w:pPr>
            <w:r>
              <w:t>☐</w:t>
            </w:r>
          </w:p>
        </w:tc>
      </w:tr>
      <w:tr>
        <w:tc>
          <w:tcPr>
            <w:tcW w:type="dxa" w:w="2880"/>
            <w:tcW w:w="7920" w:type="dxa"/>
          </w:tcPr>
          <w:p>
            <w:r>
              <w:rPr>
                <w:b/>
              </w:rPr>
              <w:t>João 14:1</w:t>
            </w:r>
          </w:p>
        </w:tc>
        <w:tc>
          <w:tcPr>
            <w:tcW w:type="dxa" w:w="2880"/>
            <w:tcW w:w="7920" w:type="dxa"/>
          </w:tcPr>
          <w:p>
            <w:r>
              <w:rPr>
                <w:b/>
              </w:rPr>
              <w:t>Juan 14:1</w:t>
            </w:r>
          </w:p>
        </w:tc>
        <w:tc>
          <w:tcPr>
            <w:tcW w:type="dxa" w:w="2880"/>
            <w:tcW w:w="1440" w:type="dxa"/>
          </w:tcPr>
          <w:p>
            <w:pPr>
              <w:jc w:val="center"/>
            </w:pPr>
            <w:r>
              <w:rPr>
                <w:b/>
              </w:rPr>
              <w:t>OK</w:t>
            </w:r>
          </w:p>
        </w:tc>
      </w:tr>
      <w:tr>
        <w:tc>
          <w:tcPr>
            <w:tcW w:type="dxa" w:w="2880"/>
            <w:tcW w:w="7920" w:type="dxa"/>
          </w:tcPr>
          <w:p>
            <w:pPr>
              <w:spacing w:line="480" w:lineRule="auto"/>
            </w:pPr>
            <w:r>
              <w:t>Não se perturbe o vosso coração. Credes em Deus; crede também em Mim.</w:t>
            </w:r>
          </w:p>
        </w:tc>
        <w:tc>
          <w:tcPr>
            <w:tcW w:type="dxa" w:w="2880"/>
            <w:tcW w:w="7920" w:type="dxa"/>
          </w:tcPr>
          <w:p>
            <w:pPr>
              <w:spacing w:line="480" w:lineRule="auto"/>
            </w:pPr>
            <w:r>
              <w:t>Cadi gu'diitu ludxido'to guca ditti. La guni cree Diuxi ne lu guni cree naa.</w:t>
            </w:r>
          </w:p>
        </w:tc>
        <w:tc>
          <w:tcPr>
            <w:tcW w:type="dxa" w:w="2880"/>
            <w:vAlign w:val="center"/>
            <w:tcW w:w="1440" w:type="dxa"/>
          </w:tcPr>
          <w:p>
            <w:pPr>
              <w:jc w:val="center"/>
            </w:pPr>
            <w:r>
              <w:t>☐</w:t>
            </w:r>
          </w:p>
        </w:tc>
      </w:tr>
      <w:tr>
        <w:tc>
          <w:tcPr>
            <w:tcW w:type="dxa" w:w="2880"/>
            <w:tcW w:w="7920" w:type="dxa"/>
          </w:tcPr>
          <w:p>
            <w:r>
              <w:rPr>
                <w:b/>
              </w:rPr>
              <w:t>Atos 8:21</w:t>
            </w:r>
          </w:p>
        </w:tc>
        <w:tc>
          <w:tcPr>
            <w:tcW w:type="dxa" w:w="2880"/>
            <w:tcW w:w="7920" w:type="dxa"/>
          </w:tcPr>
          <w:p>
            <w:r>
              <w:rPr>
                <w:b/>
              </w:rPr>
              <w:t>Hechos 8:21</w:t>
            </w:r>
          </w:p>
        </w:tc>
        <w:tc>
          <w:tcPr>
            <w:tcW w:type="dxa" w:w="2880"/>
            <w:tcW w:w="1440" w:type="dxa"/>
          </w:tcPr>
          <w:p>
            <w:pPr>
              <w:jc w:val="center"/>
            </w:pPr>
            <w:r>
              <w:rPr>
                <w:b/>
              </w:rPr>
              <w:t>OK</w:t>
            </w:r>
          </w:p>
        </w:tc>
      </w:tr>
      <w:tr>
        <w:tc>
          <w:tcPr>
            <w:tcW w:type="dxa" w:w="2880"/>
            <w:tcW w:w="7920" w:type="dxa"/>
          </w:tcPr>
          <w:p>
            <w:pPr>
              <w:spacing w:line="480" w:lineRule="auto"/>
            </w:pPr>
            <w:r>
              <w:t>Tu não tens parte ou porção neste ministério, pois teu coração não é reto para com Deus.</w:t>
            </w:r>
          </w:p>
        </w:tc>
        <w:tc>
          <w:tcPr>
            <w:tcW w:type="dxa" w:w="2880"/>
            <w:tcW w:w="7920" w:type="dxa"/>
          </w:tcPr>
          <w:p>
            <w:pPr>
              <w:spacing w:line="480" w:lineRule="auto"/>
            </w:pPr>
            <w:r>
              <w:t>Que gapa diou gaxti nin ca que zanda di guiú lu ra rii, purti ladxido lu cadi jneza di nu lu ne Diuxi.</w:t>
            </w:r>
          </w:p>
        </w:tc>
        <w:tc>
          <w:tcPr>
            <w:tcW w:type="dxa" w:w="2880"/>
            <w:vAlign w:val="center"/>
            <w:tcW w:w="1440" w:type="dxa"/>
          </w:tcPr>
          <w:p>
            <w:pPr>
              <w:jc w:val="center"/>
            </w:pPr>
            <w:r>
              <w:t>☐</w:t>
            </w:r>
          </w:p>
        </w:tc>
      </w:tr>
      <w:tr>
        <w:tc>
          <w:tcPr>
            <w:tcW w:type="dxa" w:w="2880"/>
            <w:tcW w:w="7920" w:type="dxa"/>
          </w:tcPr>
          <w:p>
            <w:r>
              <w:rPr>
                <w:b/>
              </w:rPr>
              <w:t>Romanos 2:5</w:t>
            </w:r>
          </w:p>
        </w:tc>
        <w:tc>
          <w:tcPr>
            <w:tcW w:type="dxa" w:w="2880"/>
            <w:tcW w:w="7920" w:type="dxa"/>
          </w:tcPr>
          <w:p>
            <w:r>
              <w:rPr>
                <w:b/>
              </w:rPr>
              <w:t>Gui'chi gucua para ca romanu 2:5</w:t>
            </w:r>
          </w:p>
        </w:tc>
        <w:tc>
          <w:tcPr>
            <w:tcW w:type="dxa" w:w="2880"/>
            <w:tcW w:w="1440" w:type="dxa"/>
          </w:tcPr>
          <w:p>
            <w:pPr>
              <w:jc w:val="center"/>
            </w:pPr>
            <w:r>
              <w:rPr>
                <w:b/>
              </w:rPr>
              <w:t>OK</w:t>
            </w:r>
          </w:p>
        </w:tc>
      </w:tr>
      <w:tr>
        <w:tc>
          <w:tcPr>
            <w:tcW w:type="dxa" w:w="2880"/>
            <w:tcW w:w="7920" w:type="dxa"/>
          </w:tcPr>
          <w:p>
            <w:pPr>
              <w:spacing w:line="480" w:lineRule="auto"/>
            </w:pPr>
            <w:r>
              <w:t>Mas é pela dureza e falta de arrependimento do teu coração que estás acumulando sobre ti mesmo ira no dia da ira, o dia da revelação do justo juízo de Deus.</w:t>
            </w:r>
          </w:p>
        </w:tc>
        <w:tc>
          <w:tcPr>
            <w:tcW w:type="dxa" w:w="2880"/>
            <w:tcW w:w="7920" w:type="dxa"/>
          </w:tcPr>
          <w:p>
            <w:pPr>
              <w:spacing w:line="480" w:lineRule="auto"/>
            </w:pPr>
            <w:r>
              <w:t>Peru raca ndi runi guenda naguidxi ladxidó' lo ne cadi cayunu pur iguudxi ni, ngue runi cutopa lú lu ca ndi para dxi guendaridxichi, nga nga, dxi ra guihuini guenda rusaba ná´xti Diuxi.</w:t>
            </w:r>
          </w:p>
        </w:tc>
        <w:tc>
          <w:tcPr>
            <w:tcW w:type="dxa" w:w="2880"/>
            <w:vAlign w:val="center"/>
            <w:tcW w:w="1440" w:type="dxa"/>
          </w:tcPr>
          <w:p>
            <w:pPr>
              <w:jc w:val="center"/>
            </w:pPr>
            <w:r>
              <w:t>☐</w:t>
            </w:r>
          </w:p>
        </w:tc>
      </w:tr>
      <w:tr>
        <w:tc>
          <w:tcPr>
            <w:tcW w:type="dxa" w:w="2880"/>
            <w:tcW w:w="7920" w:type="dxa"/>
          </w:tcPr>
          <w:p>
            <w:r>
              <w:rPr>
                <w:b/>
              </w:rPr>
              <w:t>2 Coríntios 1:22</w:t>
            </w:r>
          </w:p>
        </w:tc>
        <w:tc>
          <w:tcPr>
            <w:tcW w:type="dxa" w:w="2880"/>
            <w:tcW w:w="7920" w:type="dxa"/>
          </w:tcPr>
          <w:p>
            <w:r>
              <w:rPr>
                <w:b/>
              </w:rPr>
              <w:t>2 Corintios 1:22</w:t>
            </w:r>
          </w:p>
        </w:tc>
        <w:tc>
          <w:tcPr>
            <w:tcW w:type="dxa" w:w="2880"/>
            <w:tcW w:w="1440" w:type="dxa"/>
          </w:tcPr>
          <w:p>
            <w:pPr>
              <w:jc w:val="center"/>
            </w:pPr>
            <w:r>
              <w:rPr>
                <w:b/>
              </w:rPr>
              <w:t>OK</w:t>
            </w:r>
          </w:p>
        </w:tc>
      </w:tr>
      <w:tr>
        <w:tc>
          <w:tcPr>
            <w:tcW w:type="dxa" w:w="2880"/>
            <w:tcW w:w="7920" w:type="dxa"/>
          </w:tcPr>
          <w:p>
            <w:pPr>
              <w:spacing w:line="480" w:lineRule="auto"/>
            </w:pPr>
            <w:r>
              <w:t>Ele pôs Seu selo em nós e em nossos corações, e concedeu-nos o Espírito como um penhor.</w:t>
            </w:r>
          </w:p>
        </w:tc>
        <w:tc>
          <w:tcPr>
            <w:tcW w:type="dxa" w:w="2880"/>
            <w:tcW w:w="7920" w:type="dxa"/>
          </w:tcPr>
          <w:p>
            <w:pPr>
              <w:spacing w:line="480" w:lineRule="auto"/>
            </w:pPr>
            <w:r>
              <w:t>Nne laabe bicubo senu xtihe laanu´y nne gulu be guenda xtibe ndaani ludxidino ti guivinni dxandi cannilaabe chigdiirobolaano.</w:t>
            </w:r>
          </w:p>
        </w:tc>
        <w:tc>
          <w:tcPr>
            <w:tcW w:type="dxa" w:w="2880"/>
            <w:vAlign w:val="center"/>
            <w:tcW w:w="1440" w:type="dxa"/>
          </w:tcPr>
          <w:p>
            <w:pPr>
              <w:jc w:val="center"/>
            </w:pPr>
            <w:r>
              <w:t>☐</w:t>
            </w:r>
          </w:p>
        </w:tc>
      </w:tr>
      <w:tr>
        <w:tc>
          <w:tcPr>
            <w:tcW w:type="dxa" w:w="2880"/>
            <w:tcW w:w="7920" w:type="dxa"/>
          </w:tcPr>
          <w:p>
            <w:r>
              <w:rPr>
                <w:b/>
              </w:rPr>
              <w:t>Gálatas 4:6</w:t>
            </w:r>
          </w:p>
        </w:tc>
        <w:tc>
          <w:tcPr>
            <w:tcW w:type="dxa" w:w="2880"/>
            <w:tcW w:w="7920" w:type="dxa"/>
          </w:tcPr>
          <w:p>
            <w:r>
              <w:rPr>
                <w:b/>
              </w:rPr>
              <w:t>Gálatas 4:6</w:t>
            </w:r>
          </w:p>
        </w:tc>
        <w:tc>
          <w:tcPr>
            <w:tcW w:type="dxa" w:w="2880"/>
            <w:tcW w:w="1440" w:type="dxa"/>
          </w:tcPr>
          <w:p>
            <w:pPr>
              <w:jc w:val="center"/>
            </w:pPr>
            <w:r>
              <w:rPr>
                <w:b/>
              </w:rPr>
              <w:t>OK</w:t>
            </w:r>
          </w:p>
        </w:tc>
      </w:tr>
      <w:tr>
        <w:tc>
          <w:tcPr>
            <w:tcW w:type="dxa" w:w="2880"/>
            <w:tcW w:w="7920" w:type="dxa"/>
          </w:tcPr>
          <w:p>
            <w:pPr>
              <w:spacing w:line="480" w:lineRule="auto"/>
            </w:pPr>
            <w:r>
              <w:t>E porque vós sois filhos, Deus enviou o Espírito de Seu Filho em nossos corações, que clama "Aba, Pai!".</w:t>
            </w:r>
          </w:p>
        </w:tc>
        <w:tc>
          <w:tcPr>
            <w:tcW w:type="dxa" w:w="2880"/>
            <w:tcW w:w="7920" w:type="dxa"/>
          </w:tcPr>
          <w:p>
            <w:pPr>
              <w:spacing w:line="480" w:lineRule="auto"/>
            </w:pPr>
            <w:r>
              <w:t>Ne cumu xiiñi be laatu la? Diuxi biseenda Espíritu xti Xiiñi ndani ladxidó' no, ni ru ca riidxi: "Abba, Bixhoze."</w:t>
            </w:r>
          </w:p>
        </w:tc>
        <w:tc>
          <w:tcPr>
            <w:tcW w:type="dxa" w:w="2880"/>
            <w:vAlign w:val="center"/>
            <w:tcW w:w="1440" w:type="dxa"/>
          </w:tcPr>
          <w:p>
            <w:pPr>
              <w:jc w:val="center"/>
            </w:pPr>
            <w:r>
              <w:t>☐</w:t>
            </w:r>
          </w:p>
        </w:tc>
      </w:tr>
      <w:tr>
        <w:tc>
          <w:tcPr>
            <w:tcW w:type="dxa" w:w="2880"/>
            <w:tcW w:w="7920" w:type="dxa"/>
          </w:tcPr>
          <w:p>
            <w:r>
              <w:rPr>
                <w:b/>
              </w:rPr>
              <w:t>Filipenses 4:7</w:t>
            </w:r>
          </w:p>
        </w:tc>
        <w:tc>
          <w:tcPr>
            <w:tcW w:type="dxa" w:w="2880"/>
            <w:tcW w:w="7920" w:type="dxa"/>
          </w:tcPr>
          <w:p>
            <w:r>
              <w:rPr>
                <w:b/>
              </w:rPr>
              <w:t>Filipenses 4:7</w:t>
            </w:r>
          </w:p>
        </w:tc>
        <w:tc>
          <w:tcPr>
            <w:tcW w:type="dxa" w:w="2880"/>
            <w:tcW w:w="1440" w:type="dxa"/>
          </w:tcPr>
          <w:p>
            <w:pPr>
              <w:jc w:val="center"/>
            </w:pPr>
            <w:r>
              <w:rPr>
                <w:b/>
              </w:rPr>
              <w:t>OK</w:t>
            </w:r>
          </w:p>
        </w:tc>
      </w:tr>
      <w:tr>
        <w:tc>
          <w:tcPr>
            <w:tcW w:type="dxa" w:w="2880"/>
            <w:tcW w:w="7920" w:type="dxa"/>
          </w:tcPr>
          <w:p>
            <w:pPr>
              <w:spacing w:line="480" w:lineRule="auto"/>
            </w:pPr>
            <w:r>
              <w:t>E a paz de Deus, que excede todo o entendimento, guardará os vossos corações e os vossos pensamentos em Cristo Jesus.</w:t>
            </w:r>
          </w:p>
        </w:tc>
        <w:tc>
          <w:tcPr>
            <w:tcW w:type="dxa" w:w="2880"/>
            <w:tcW w:w="7920" w:type="dxa"/>
          </w:tcPr>
          <w:p>
            <w:pPr>
              <w:spacing w:line="480" w:lineRule="auto"/>
            </w:pPr>
            <w:r>
              <w:t>Ne guenda ratadxi xti Diuxhi, ni ridiidi lu de guira guenda riene, zapa ladxido' to, ne ca ni rinni ique tu lu Cristu Jesus.</w:t>
            </w:r>
          </w:p>
        </w:tc>
        <w:tc>
          <w:tcPr>
            <w:tcW w:type="dxa" w:w="2880"/>
            <w:vAlign w:val="center"/>
            <w:tcW w:w="1440" w:type="dxa"/>
          </w:tcPr>
          <w:p>
            <w:pPr>
              <w:jc w:val="center"/>
            </w:pPr>
            <w:r>
              <w:t>☐</w:t>
            </w:r>
          </w:p>
        </w:tc>
      </w:tr>
      <w:tr>
        <w:tc>
          <w:tcPr>
            <w:tcW w:type="dxa" w:w="2880"/>
            <w:tcW w:w="7920" w:type="dxa"/>
          </w:tcPr>
          <w:p>
            <w:r>
              <w:rPr>
                <w:b/>
              </w:rPr>
              <w:t>Colossenses 3:15</w:t>
            </w:r>
          </w:p>
        </w:tc>
        <w:tc>
          <w:tcPr>
            <w:tcW w:type="dxa" w:w="2880"/>
            <w:tcW w:w="7920" w:type="dxa"/>
          </w:tcPr>
          <w:p>
            <w:r>
              <w:rPr>
                <w:b/>
              </w:rPr>
              <w:t>Colosenses 3:15</w:t>
            </w:r>
          </w:p>
        </w:tc>
        <w:tc>
          <w:tcPr>
            <w:tcW w:type="dxa" w:w="2880"/>
            <w:tcW w:w="1440" w:type="dxa"/>
          </w:tcPr>
          <w:p>
            <w:pPr>
              <w:jc w:val="center"/>
            </w:pPr>
            <w:r>
              <w:rPr>
                <w:b/>
              </w:rPr>
              <w:t>OK</w:t>
            </w:r>
          </w:p>
        </w:tc>
      </w:tr>
      <w:tr>
        <w:tc>
          <w:tcPr>
            <w:tcW w:type="dxa" w:w="2880"/>
            <w:tcW w:w="7920" w:type="dxa"/>
          </w:tcPr>
          <w:p>
            <w:pPr>
              <w:spacing w:line="480" w:lineRule="auto"/>
            </w:pPr>
            <w:r>
              <w:t>Que a paz de Cristo governe os vossos corações. Foi nesta paz que vós fostes chamados em um só corpo; e sede agradecidos.</w:t>
            </w:r>
          </w:p>
        </w:tc>
        <w:tc>
          <w:tcPr>
            <w:tcW w:type="dxa" w:w="2880"/>
            <w:tcW w:w="7920" w:type="dxa"/>
          </w:tcPr>
          <w:p>
            <w:pPr>
              <w:spacing w:line="480" w:lineRule="auto"/>
            </w:pPr>
            <w:r>
              <w:t>Lagu di que guedaribaquidxi xti Cristu guni ni na ndani ladxidoto. runi guendaratadxidi de que latu' birelatu lu tobi si bini. Ne gaca tu ni gudi xquixhepe.</w:t>
            </w:r>
          </w:p>
        </w:tc>
        <w:tc>
          <w:tcPr>
            <w:tcW w:type="dxa" w:w="2880"/>
            <w:vAlign w:val="center"/>
            <w:tcW w:w="1440" w:type="dxa"/>
          </w:tcPr>
          <w:p>
            <w:pPr>
              <w:jc w:val="center"/>
            </w:pPr>
            <w:r>
              <w:t>☐</w:t>
            </w:r>
          </w:p>
        </w:tc>
      </w:tr>
      <w:tr>
        <w:tc>
          <w:tcPr>
            <w:tcW w:type="dxa" w:w="2880"/>
            <w:tcW w:w="7920" w:type="dxa"/>
          </w:tcPr>
          <w:p>
            <w:r>
              <w:rPr>
                <w:b/>
              </w:rPr>
              <w:t>2 Tessalonicenses 3:5</w:t>
            </w:r>
          </w:p>
        </w:tc>
        <w:tc>
          <w:tcPr>
            <w:tcW w:type="dxa" w:w="2880"/>
            <w:tcW w:w="7920" w:type="dxa"/>
          </w:tcPr>
          <w:p>
            <w:r>
              <w:rPr>
                <w:b/>
              </w:rPr>
              <w:t>Guiropa' guchi xti tesalonicenses. 3:5</w:t>
            </w:r>
          </w:p>
        </w:tc>
        <w:tc>
          <w:tcPr>
            <w:tcW w:type="dxa" w:w="2880"/>
            <w:tcW w:w="1440" w:type="dxa"/>
          </w:tcPr>
          <w:p>
            <w:pPr>
              <w:jc w:val="center"/>
            </w:pPr>
            <w:r>
              <w:rPr>
                <w:b/>
              </w:rPr>
              <w:t>OK</w:t>
            </w:r>
          </w:p>
        </w:tc>
      </w:tr>
      <w:tr>
        <w:tc>
          <w:tcPr>
            <w:tcW w:type="dxa" w:w="2880"/>
            <w:tcW w:w="7920" w:type="dxa"/>
          </w:tcPr>
          <w:p>
            <w:pPr>
              <w:spacing w:line="480" w:lineRule="auto"/>
            </w:pPr>
            <w:r>
              <w:t>Que o Senhor possa conduzir os vossos corações ao amor de Deus e para a perseverança de Cristo.</w:t>
            </w:r>
          </w:p>
        </w:tc>
        <w:tc>
          <w:tcPr>
            <w:tcW w:type="dxa" w:w="2880"/>
            <w:tcW w:w="7920" w:type="dxa"/>
          </w:tcPr>
          <w:p>
            <w:pPr>
              <w:spacing w:line="480" w:lineRule="auto"/>
            </w:pPr>
            <w:r>
              <w:t>Ne Señor guza ladxidoto ra nu guenda' ranaxhi xti Diuxi ne gusuhuadxichi tu lu Cristu.</w:t>
            </w:r>
          </w:p>
        </w:tc>
        <w:tc>
          <w:tcPr>
            <w:tcW w:type="dxa" w:w="2880"/>
            <w:vAlign w:val="center"/>
            <w:tcW w:w="1440" w:type="dxa"/>
          </w:tcPr>
          <w:p>
            <w:pPr>
              <w:jc w:val="center"/>
            </w:pPr>
            <w:r>
              <w:t>☐</w:t>
            </w:r>
          </w:p>
        </w:tc>
      </w:tr>
      <w:tr>
        <w:tc>
          <w:tcPr>
            <w:tcW w:type="dxa" w:w="2880"/>
            <w:tcW w:w="7920" w:type="dxa"/>
          </w:tcPr>
          <w:p>
            <w:r>
              <w:rPr>
                <w:b/>
              </w:rPr>
              <w:t>2 Timóteo 2:22</w:t>
            </w:r>
          </w:p>
        </w:tc>
        <w:tc>
          <w:tcPr>
            <w:tcW w:type="dxa" w:w="2880"/>
            <w:tcW w:w="7920" w:type="dxa"/>
          </w:tcPr>
          <w:p>
            <w:r>
              <w:rPr>
                <w:b/>
              </w:rPr>
              <w:t>Guiropa' guichi xti timoteo 2:22</w:t>
            </w:r>
          </w:p>
        </w:tc>
        <w:tc>
          <w:tcPr>
            <w:tcW w:type="dxa" w:w="2880"/>
            <w:tcW w:w="1440" w:type="dxa"/>
          </w:tcPr>
          <w:p>
            <w:pPr>
              <w:jc w:val="center"/>
            </w:pPr>
            <w:r>
              <w:rPr>
                <w:b/>
              </w:rPr>
              <w:t>OK</w:t>
            </w:r>
          </w:p>
        </w:tc>
      </w:tr>
      <w:tr>
        <w:tc>
          <w:tcPr>
            <w:tcW w:type="dxa" w:w="2880"/>
            <w:tcW w:w="7920" w:type="dxa"/>
          </w:tcPr>
          <w:p>
            <w:pPr>
              <w:spacing w:line="480" w:lineRule="auto"/>
            </w:pPr>
            <w:r>
              <w:t>Fuja das paixões da mocidade. Segue a justiça, a fé, o amor e a paz com os que invocam o Senhor de coração puro.</w:t>
            </w:r>
          </w:p>
        </w:tc>
        <w:tc>
          <w:tcPr>
            <w:tcW w:type="dxa" w:w="2880"/>
            <w:tcW w:w="7920" w:type="dxa"/>
          </w:tcPr>
          <w:p>
            <w:pPr>
              <w:spacing w:line="480" w:lineRule="auto"/>
            </w:pPr>
            <w:r>
              <w:t>Bidxoñe de ca ni rica ique ca badu nguiu. Yenanda ni jneza, guenda runni cree, guenda ranaxhi ne guenda ratadxi ladxido, ne ca ni ruca riidxi Señor ne ladxido nayaa.</w:t>
            </w:r>
          </w:p>
        </w:tc>
        <w:tc>
          <w:tcPr>
            <w:tcW w:type="dxa" w:w="2880"/>
            <w:vAlign w:val="center"/>
            <w:tcW w:w="1440" w:type="dxa"/>
          </w:tcPr>
          <w:p>
            <w:pPr>
              <w:jc w:val="center"/>
            </w:pPr>
            <w:r>
              <w:t>☐</w:t>
            </w:r>
          </w:p>
        </w:tc>
      </w:tr>
      <w:tr>
        <w:tc>
          <w:tcPr>
            <w:tcW w:type="dxa" w:w="2880"/>
            <w:tcW w:w="7920" w:type="dxa"/>
          </w:tcPr>
          <w:p>
            <w:r>
              <w:rPr>
                <w:b/>
              </w:rPr>
              <w:t>Hebreus 3:8</w:t>
            </w:r>
          </w:p>
        </w:tc>
        <w:tc>
          <w:tcPr>
            <w:tcW w:type="dxa" w:w="2880"/>
            <w:tcW w:w="7920" w:type="dxa"/>
          </w:tcPr>
          <w:p>
            <w:r>
              <w:rPr>
                <w:b/>
              </w:rPr>
              <w:t>Hebreu 3:8</w:t>
            </w:r>
          </w:p>
        </w:tc>
        <w:tc>
          <w:tcPr>
            <w:tcW w:type="dxa" w:w="2880"/>
            <w:tcW w:w="1440" w:type="dxa"/>
          </w:tcPr>
          <w:p>
            <w:pPr>
              <w:jc w:val="center"/>
            </w:pPr>
            <w:r>
              <w:rPr>
                <w:b/>
              </w:rPr>
              <w:t>OK</w:t>
            </w:r>
          </w:p>
        </w:tc>
      </w:tr>
      <w:tr>
        <w:tc>
          <w:tcPr>
            <w:tcW w:type="dxa" w:w="2880"/>
            <w:tcW w:w="7920" w:type="dxa"/>
          </w:tcPr>
          <w:p>
            <w:pPr>
              <w:spacing w:line="480" w:lineRule="auto"/>
            </w:pPr>
            <w:r>
              <w:t>não endureçais os vossos corações como na rebelião, no tempo de provações no deserto.</w:t>
            </w:r>
          </w:p>
        </w:tc>
        <w:tc>
          <w:tcPr>
            <w:tcW w:type="dxa" w:w="2880"/>
            <w:tcW w:w="7920" w:type="dxa"/>
          </w:tcPr>
          <w:p>
            <w:pPr>
              <w:spacing w:line="480" w:lineRule="auto"/>
            </w:pPr>
            <w:r>
              <w:t>CADI GUQUIIDXI TU LADXIDO' TO CASI BINNI ISRAEL NI BIASA LUGUIA' BE, LU CA DXI RA CADÍDICA RA NA GANA RA QUE RINDANI GAXTI."&lt;&lt;&lt;&lt;&lt;&lt;&lt; HEAD</w:t>
            </w:r>
          </w:p>
        </w:tc>
        <w:tc>
          <w:tcPr>
            <w:tcW w:type="dxa" w:w="2880"/>
            <w:vAlign w:val="center"/>
            <w:tcW w:w="1440" w:type="dxa"/>
          </w:tcPr>
          <w:p>
            <w:pPr>
              <w:jc w:val="center"/>
            </w:pPr>
            <w:r>
              <w:t>☐</w:t>
            </w:r>
          </w:p>
        </w:tc>
      </w:tr>
      <w:tr>
        <w:tc>
          <w:tcPr>
            <w:tcW w:type="dxa" w:w="2880"/>
            <w:tcW w:w="7920" w:type="dxa"/>
          </w:tcPr>
          <w:p>
            <w:r>
              <w:rPr>
                <w:b/>
              </w:rPr>
              <w:t>1 Pedro 3:15</w:t>
            </w:r>
          </w:p>
        </w:tc>
        <w:tc>
          <w:tcPr>
            <w:tcW w:type="dxa" w:w="2880"/>
            <w:tcW w:w="7920" w:type="dxa"/>
          </w:tcPr>
          <w:p>
            <w:r>
              <w:rPr>
                <w:b/>
              </w:rPr>
              <w:t>Niru gui'chi bica' pedru 3:15</w:t>
            </w:r>
          </w:p>
        </w:tc>
        <w:tc>
          <w:tcPr>
            <w:tcW w:type="dxa" w:w="2880"/>
            <w:tcW w:w="1440" w:type="dxa"/>
          </w:tcPr>
          <w:p>
            <w:pPr>
              <w:jc w:val="center"/>
            </w:pPr>
            <w:r>
              <w:rPr>
                <w:b/>
              </w:rPr>
              <w:t>OK</w:t>
            </w:r>
          </w:p>
        </w:tc>
      </w:tr>
      <w:tr>
        <w:tc>
          <w:tcPr>
            <w:tcW w:type="dxa" w:w="2880"/>
            <w:tcW w:w="7920" w:type="dxa"/>
          </w:tcPr>
          <w:p>
            <w:pPr>
              <w:spacing w:line="480" w:lineRule="auto"/>
            </w:pPr>
            <w:r>
              <w:t>Antes, santificai a Cristo, como Senhor, em vossos corações, sempre prontos para responder a todos os que vos perguntarem a razão da vossa confiança em Deus.</w:t>
            </w:r>
          </w:p>
        </w:tc>
        <w:tc>
          <w:tcPr>
            <w:tcW w:type="dxa" w:w="2880"/>
            <w:tcW w:w="7920" w:type="dxa"/>
          </w:tcPr>
          <w:p>
            <w:pPr>
              <w:spacing w:line="480" w:lineRule="auto"/>
            </w:pPr>
            <w:r>
              <w:t>Sinuque, gulee chú Cristu xhaiquenu ndani ladxidó lo casi ni risaca. Guiraa dxi chuulu para icabi lu guiraa ni guinabadidxa lii xixa purti lii runi cre lu Diuxi.</w:t>
            </w:r>
          </w:p>
        </w:tc>
        <w:tc>
          <w:tcPr>
            <w:tcW w:type="dxa" w:w="2880"/>
            <w:vAlign w:val="center"/>
            <w:tcW w:w="1440" w:type="dxa"/>
          </w:tcPr>
          <w:p>
            <w:pPr>
              <w:jc w:val="center"/>
            </w:pPr>
            <w:r>
              <w:t>☐</w:t>
            </w:r>
          </w:p>
        </w:tc>
      </w:tr>
      <w:tr>
        <w:tc>
          <w:tcPr>
            <w:tcW w:type="dxa" w:w="2880"/>
            <w:tcW w:w="7920" w:type="dxa"/>
          </w:tcPr>
          <w:p>
            <w:r>
              <w:rPr>
                <w:b/>
              </w:rPr>
              <w:t>1 João 3:19</w:t>
            </w:r>
          </w:p>
        </w:tc>
        <w:tc>
          <w:tcPr>
            <w:tcW w:type="dxa" w:w="2880"/>
            <w:tcW w:w="7920" w:type="dxa"/>
          </w:tcPr>
          <w:p>
            <w:r>
              <w:rPr>
                <w:b/>
              </w:rPr>
              <w:t>Ni'ru 'guichi' bicá juan 3:19</w:t>
            </w:r>
          </w:p>
        </w:tc>
        <w:tc>
          <w:tcPr>
            <w:tcW w:type="dxa" w:w="2880"/>
            <w:tcW w:w="1440" w:type="dxa"/>
          </w:tcPr>
          <w:p>
            <w:pPr>
              <w:jc w:val="center"/>
            </w:pPr>
            <w:r>
              <w:rPr>
                <w:b/>
              </w:rPr>
              <w:t>OK</w:t>
            </w:r>
          </w:p>
        </w:tc>
      </w:tr>
      <w:tr>
        <w:tc>
          <w:tcPr>
            <w:tcW w:type="dxa" w:w="2880"/>
            <w:tcW w:w="7920" w:type="dxa"/>
          </w:tcPr>
          <w:p>
            <w:pPr>
              <w:spacing w:line="480" w:lineRule="auto"/>
            </w:pPr>
            <w:r>
              <w:t>Por isso sabemos que somos da verdade e asseguramos nossos corações diante Dele.</w:t>
            </w:r>
          </w:p>
        </w:tc>
        <w:tc>
          <w:tcPr>
            <w:tcW w:type="dxa" w:w="2880"/>
            <w:tcW w:w="7920" w:type="dxa"/>
          </w:tcPr>
          <w:p>
            <w:pPr>
              <w:spacing w:line="480" w:lineRule="auto"/>
            </w:pPr>
            <w:r>
              <w:t>Ndi nga lagunaxhi nannacanu naacanu xti axandi ne vuzuhua dxichino ladxidi no ra nu eristu.</w:t>
            </w:r>
          </w:p>
        </w:tc>
        <w:tc>
          <w:tcPr>
            <w:tcW w:type="dxa" w:w="2880"/>
            <w:vAlign w:val="center"/>
            <w:tcW w:w="1440" w:type="dxa"/>
          </w:tcPr>
          <w:p>
            <w:pPr>
              <w:jc w:val="center"/>
            </w:pPr>
            <w:r>
              <w:t>☐</w:t>
            </w:r>
          </w:p>
        </w:tc>
      </w:tr>
    </w:tbl>
    <w:p>
      <w:pPr>
        <w:pStyle w:val="Heading1"/>
        <w:spacing w:before="0"/>
      </w:pPr>
      <w:r>
        <w:t>paraíso (G3772)</w:t>
      </w:r>
    </w:p>
    <w:p>
      <w:r/>
      <w:r>
        <w:t>Esta palavra pode significar:</w:t>
      </w:r>
      <w:r/>
      <w:r/>
    </w:p>
    <w:p>
      <w:pPr>
        <w:pStyle w:val="ListBullet"/>
        <w:spacing w:line="240" w:lineRule="auto"/>
        <w:ind w:left="720"/>
      </w:pPr>
      <w:r/>
      <w:r>
        <w:t>O lugar onde Deus e os anjos vivem.</w:t>
      </w:r>
      <w:r/>
    </w:p>
    <w:p>
      <w:pPr>
        <w:pStyle w:val="ListBullet"/>
        <w:spacing w:line="240" w:lineRule="auto"/>
        <w:ind w:left="720"/>
      </w:pPr>
      <w:r/>
      <w:r>
        <w:t>O lugar acima da terra onde há ar ou céu.</w:t>
      </w:r>
      <w:r/>
    </w:p>
    <w:p>
      <w:pPr>
        <w:pStyle w:val="ListBullet"/>
        <w:spacing w:line="240" w:lineRule="auto"/>
        <w:ind w:left="720"/>
      </w:pPr>
      <w:r/>
      <w:r>
        <w:t>O lugar onde existem estrelas, ou o universo.</w:t>
      </w:r>
      <w:r/>
    </w:p>
    <w:p>
      <w:pPr>
        <w:pStyle w:val="ListBullet"/>
        <w:spacing w:line="240" w:lineRule="auto"/>
        <w:ind w:left="720"/>
      </w:pPr>
      <w:r/>
      <w:r>
        <w:t>Os lugares celestiais ou os céus, que às vezes significam o céu ou o universo, em vez de onde Deus e os anjos vivem.</w:t>
      </w:r>
      <w:r/>
      <w:r/>
    </w:p>
    <w:p>
      <w:pPr>
        <w:spacing w:after="0"/>
      </w:pPr>
      <w:r/>
      <w:r>
        <w:t>Quando algo é descrito como revelado do céu, esta é uma imagem que significa que é de Deus.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3:16</w:t>
            </w:r>
          </w:p>
        </w:tc>
        <w:tc>
          <w:tcPr>
            <w:tcW w:type="dxa" w:w="2880"/>
            <w:tcW w:w="7920" w:type="dxa"/>
          </w:tcPr>
          <w:p>
            <w:r>
              <w:rPr>
                <w:b/>
              </w:rPr>
              <w:t>Gui'chi bica' mateu 3:16</w:t>
            </w:r>
          </w:p>
        </w:tc>
        <w:tc>
          <w:tcPr>
            <w:tcW w:type="dxa" w:w="2880"/>
            <w:tcW w:w="1440" w:type="dxa"/>
          </w:tcPr>
          <w:p>
            <w:pPr>
              <w:jc w:val="center"/>
            </w:pPr>
            <w:r>
              <w:rPr>
                <w:b/>
              </w:rPr>
              <w:t>OK</w:t>
            </w:r>
          </w:p>
        </w:tc>
      </w:tr>
      <w:tr>
        <w:tc>
          <w:tcPr>
            <w:tcW w:type="dxa" w:w="2880"/>
            <w:tcW w:w="7920" w:type="dxa"/>
          </w:tcPr>
          <w:p>
            <w:pPr>
              <w:spacing w:line="480" w:lineRule="auto"/>
            </w:pPr>
            <w:r>
              <w:t>Depois que foi batizado, Jesus saiu imediatamente da água e eis que os céus foram abertos sobre Ele, e viu o Espírito de Deus descendo como uma pomba e pousando sobre Si.</w:t>
            </w:r>
          </w:p>
        </w:tc>
        <w:tc>
          <w:tcPr>
            <w:tcW w:type="dxa" w:w="2880"/>
            <w:tcW w:w="7920" w:type="dxa"/>
          </w:tcPr>
          <w:p>
            <w:pPr>
              <w:spacing w:line="480" w:lineRule="auto"/>
            </w:pPr>
            <w:r>
              <w:t>Ne gudiidi si laabe gúyuu nisa be la?, Jesús biree nague'nda de ndaani nisa, ne raque, bixheele guibaa para laabe. Laabe biiyabe Espíritu xtii Diuxi zeda yete casi ti paloma ne biaana lu guiaabe.</w:t>
            </w:r>
          </w:p>
        </w:tc>
        <w:tc>
          <w:tcPr>
            <w:tcW w:type="dxa" w:w="2880"/>
            <w:vAlign w:val="center"/>
            <w:tcW w:w="1440" w:type="dxa"/>
          </w:tcPr>
          <w:p>
            <w:pPr>
              <w:jc w:val="center"/>
            </w:pPr>
            <w:r>
              <w:t>☐</w:t>
            </w:r>
          </w:p>
        </w:tc>
      </w:tr>
      <w:tr>
        <w:tc>
          <w:tcPr>
            <w:tcW w:type="dxa" w:w="2880"/>
            <w:tcW w:w="7920" w:type="dxa"/>
          </w:tcPr>
          <w:p>
            <w:r>
              <w:rPr>
                <w:b/>
              </w:rPr>
              <w:t>Mateus 3:17</w:t>
            </w:r>
          </w:p>
        </w:tc>
        <w:tc>
          <w:tcPr>
            <w:tcW w:type="dxa" w:w="2880"/>
            <w:tcW w:w="7920" w:type="dxa"/>
          </w:tcPr>
          <w:p>
            <w:r>
              <w:rPr>
                <w:b/>
              </w:rPr>
              <w:t>Gui'chi bica' mateu 3:17</w:t>
            </w:r>
          </w:p>
        </w:tc>
        <w:tc>
          <w:tcPr>
            <w:tcW w:type="dxa" w:w="2880"/>
            <w:tcW w:w="1440" w:type="dxa"/>
          </w:tcPr>
          <w:p>
            <w:pPr>
              <w:jc w:val="center"/>
            </w:pPr>
            <w:r>
              <w:rPr>
                <w:b/>
              </w:rPr>
              <w:t>OK</w:t>
            </w:r>
          </w:p>
        </w:tc>
      </w:tr>
      <w:tr>
        <w:tc>
          <w:tcPr>
            <w:tcW w:type="dxa" w:w="2880"/>
            <w:tcW w:w="7920" w:type="dxa"/>
          </w:tcPr>
          <w:p>
            <w:pPr>
              <w:spacing w:line="480" w:lineRule="auto"/>
            </w:pPr>
            <w:r>
              <w:t>Uma voz vinda dos céus disse: "Este é o Meu Filho amado. Dele muito me agrado."</w:t>
            </w:r>
          </w:p>
        </w:tc>
        <w:tc>
          <w:tcPr>
            <w:tcW w:type="dxa" w:w="2880"/>
            <w:tcW w:w="7920" w:type="dxa"/>
          </w:tcPr>
          <w:p>
            <w:pPr>
              <w:spacing w:line="480" w:lineRule="auto"/>
            </w:pPr>
            <w:r>
              <w:t>Ne rarii beeda ti ridxi de ca'guiba´ na': "ndiinga xhiiñe ni nadxiee ne guizaa nayeche' nuaa ne laabe."</w:t>
            </w:r>
          </w:p>
        </w:tc>
        <w:tc>
          <w:tcPr>
            <w:tcW w:type="dxa" w:w="2880"/>
            <w:vAlign w:val="center"/>
            <w:tcW w:w="1440" w:type="dxa"/>
          </w:tcPr>
          <w:p>
            <w:pPr>
              <w:jc w:val="center"/>
            </w:pPr>
            <w:r>
              <w:t>☐</w:t>
            </w:r>
          </w:p>
        </w:tc>
      </w:tr>
      <w:tr>
        <w:tc>
          <w:tcPr>
            <w:tcW w:type="dxa" w:w="2880"/>
            <w:tcW w:w="7920" w:type="dxa"/>
          </w:tcPr>
          <w:p>
            <w:r>
              <w:rPr>
                <w:b/>
              </w:rPr>
              <w:t>Marcos 16:19</w:t>
            </w:r>
          </w:p>
        </w:tc>
        <w:tc>
          <w:tcPr>
            <w:tcW w:type="dxa" w:w="2880"/>
            <w:tcW w:w="7920" w:type="dxa"/>
          </w:tcPr>
          <w:p>
            <w:r>
              <w:rPr>
                <w:b/>
              </w:rPr>
              <w:t>Marcos 16:19</w:t>
            </w:r>
          </w:p>
        </w:tc>
        <w:tc>
          <w:tcPr>
            <w:tcW w:type="dxa" w:w="2880"/>
            <w:tcW w:w="1440" w:type="dxa"/>
          </w:tcPr>
          <w:p>
            <w:pPr>
              <w:jc w:val="center"/>
            </w:pPr>
            <w:r>
              <w:rPr>
                <w:b/>
              </w:rPr>
              <w:t>OK</w:t>
            </w:r>
          </w:p>
        </w:tc>
      </w:tr>
      <w:tr>
        <w:tc>
          <w:tcPr>
            <w:tcW w:type="dxa" w:w="2880"/>
            <w:tcW w:w="7920" w:type="dxa"/>
          </w:tcPr>
          <w:p>
            <w:pPr>
              <w:spacing w:line="480" w:lineRule="auto"/>
            </w:pPr>
            <w:r>
              <w:t>Depois do Senhor Jesus ter falado com eles, foi levado aos céus e se assentou à direita de Deus.</w:t>
            </w:r>
          </w:p>
        </w:tc>
        <w:tc>
          <w:tcPr>
            <w:tcW w:type="dxa" w:w="2880"/>
            <w:tcW w:w="7920" w:type="dxa"/>
          </w:tcPr>
          <w:p>
            <w:pPr>
              <w:spacing w:line="480" w:lineRule="auto"/>
            </w:pPr>
            <w:r>
              <w:t>Guinii ne si Señor laaca, laabe biasabe zeebe ibaa ne guribe ladu derechu sti Dios.</w:t>
            </w:r>
          </w:p>
        </w:tc>
        <w:tc>
          <w:tcPr>
            <w:tcW w:type="dxa" w:w="2880"/>
            <w:vAlign w:val="center"/>
            <w:tcW w:w="1440" w:type="dxa"/>
          </w:tcPr>
          <w:p>
            <w:pPr>
              <w:jc w:val="center"/>
            </w:pPr>
            <w:r>
              <w:t>☐</w:t>
            </w:r>
          </w:p>
        </w:tc>
      </w:tr>
      <w:tr>
        <w:tc>
          <w:tcPr>
            <w:tcW w:type="dxa" w:w="2880"/>
            <w:tcW w:w="7920" w:type="dxa"/>
          </w:tcPr>
          <w:p>
            <w:r>
              <w:rPr>
                <w:b/>
              </w:rPr>
              <w:t>Lucas 2:15</w:t>
            </w:r>
          </w:p>
        </w:tc>
        <w:tc>
          <w:tcPr>
            <w:tcW w:type="dxa" w:w="2880"/>
            <w:tcW w:w="7920" w:type="dxa"/>
          </w:tcPr>
          <w:p>
            <w:r>
              <w:rPr>
                <w:b/>
              </w:rPr>
              <w:t>Lucas 2:15</w:t>
            </w:r>
          </w:p>
        </w:tc>
        <w:tc>
          <w:tcPr>
            <w:tcW w:type="dxa" w:w="2880"/>
            <w:tcW w:w="1440" w:type="dxa"/>
          </w:tcPr>
          <w:p>
            <w:pPr>
              <w:jc w:val="center"/>
            </w:pPr>
            <w:r>
              <w:rPr>
                <w:b/>
              </w:rPr>
              <w:t>OK</w:t>
            </w:r>
          </w:p>
        </w:tc>
      </w:tr>
      <w:tr>
        <w:tc>
          <w:tcPr>
            <w:tcW w:type="dxa" w:w="2880"/>
            <w:tcW w:w="7920" w:type="dxa"/>
          </w:tcPr>
          <w:p>
            <w:pPr>
              <w:spacing w:line="480" w:lineRule="auto"/>
            </w:pPr>
            <w:r>
              <w:t>Após os anjos voltarem ao céu os pastores disseram entre si: “Vamos imediatamente para Belém ver esta coisa maravilhosa que aconteceu e o Senhor nos permitiu saber”.</w:t>
            </w:r>
          </w:p>
        </w:tc>
        <w:tc>
          <w:tcPr>
            <w:tcW w:type="dxa" w:w="2880"/>
            <w:tcW w:w="7920" w:type="dxa"/>
          </w:tcPr>
          <w:p>
            <w:pPr>
              <w:spacing w:line="480" w:lineRule="auto"/>
            </w:pPr>
            <w:r>
              <w:t>Ne guca casipe ca Angel que zeeca' guibaa, cani cayapa cadendxuique gunii saaca ne naaca': yanna chuunu Belen ne guidu'yanu cani guca'dni', ni Diuxi bizihuinni para luanu' ".</w:t>
            </w:r>
          </w:p>
        </w:tc>
        <w:tc>
          <w:tcPr>
            <w:tcW w:type="dxa" w:w="2880"/>
            <w:vAlign w:val="center"/>
            <w:tcW w:w="1440" w:type="dxa"/>
          </w:tcPr>
          <w:p>
            <w:pPr>
              <w:jc w:val="center"/>
            </w:pPr>
            <w:r>
              <w:t>☐</w:t>
            </w:r>
          </w:p>
        </w:tc>
      </w:tr>
      <w:tr>
        <w:tc>
          <w:tcPr>
            <w:tcW w:type="dxa" w:w="2880"/>
            <w:tcW w:w="7920" w:type="dxa"/>
          </w:tcPr>
          <w:p>
            <w:r>
              <w:rPr>
                <w:b/>
              </w:rPr>
              <w:t>João 3:27</w:t>
            </w:r>
          </w:p>
        </w:tc>
        <w:tc>
          <w:tcPr>
            <w:tcW w:type="dxa" w:w="2880"/>
            <w:tcW w:w="7920" w:type="dxa"/>
          </w:tcPr>
          <w:p>
            <w:r>
              <w:rPr>
                <w:b/>
              </w:rPr>
              <w:t>Juan 3:27</w:t>
            </w:r>
          </w:p>
        </w:tc>
        <w:tc>
          <w:tcPr>
            <w:tcW w:type="dxa" w:w="2880"/>
            <w:tcW w:w="1440" w:type="dxa"/>
          </w:tcPr>
          <w:p>
            <w:pPr>
              <w:jc w:val="center"/>
            </w:pPr>
            <w:r>
              <w:rPr>
                <w:b/>
              </w:rPr>
              <w:t>OK</w:t>
            </w:r>
          </w:p>
        </w:tc>
      </w:tr>
      <w:tr>
        <w:tc>
          <w:tcPr>
            <w:tcW w:type="dxa" w:w="2880"/>
            <w:tcW w:w="7920" w:type="dxa"/>
          </w:tcPr>
          <w:p>
            <w:pPr>
              <w:spacing w:line="480" w:lineRule="auto"/>
            </w:pPr>
            <w:r>
              <w:t>João respondeu: "Ninguém pode receber nada, a não ser que lhe seja dado dos céus.</w:t>
            </w:r>
          </w:p>
        </w:tc>
        <w:tc>
          <w:tcPr>
            <w:tcW w:type="dxa" w:w="2880"/>
            <w:tcW w:w="7920" w:type="dxa"/>
          </w:tcPr>
          <w:p>
            <w:pPr>
              <w:spacing w:line="480" w:lineRule="auto"/>
            </w:pPr>
            <w:r>
              <w:t>Juan bicab: "Ti hombre gastí zandá ica´ de pa´ que icabe´ ni de ibaa´ "</w:t>
            </w:r>
          </w:p>
        </w:tc>
        <w:tc>
          <w:tcPr>
            <w:tcW w:type="dxa" w:w="2880"/>
            <w:vAlign w:val="center"/>
            <w:tcW w:w="1440" w:type="dxa"/>
          </w:tcPr>
          <w:p>
            <w:pPr>
              <w:jc w:val="center"/>
            </w:pPr>
            <w:r>
              <w:t>☐</w:t>
            </w:r>
          </w:p>
        </w:tc>
      </w:tr>
      <w:tr>
        <w:tc>
          <w:tcPr>
            <w:tcW w:type="dxa" w:w="2880"/>
            <w:tcW w:w="7920" w:type="dxa"/>
          </w:tcPr>
          <w:p>
            <w:r>
              <w:rPr>
                <w:b/>
              </w:rPr>
              <w:t>Atos 2:34</w:t>
            </w:r>
          </w:p>
        </w:tc>
        <w:tc>
          <w:tcPr>
            <w:tcW w:type="dxa" w:w="2880"/>
            <w:tcW w:w="7920" w:type="dxa"/>
          </w:tcPr>
          <w:p>
            <w:r>
              <w:rPr>
                <w:b/>
              </w:rPr>
              <w:t>Hechos 2:34</w:t>
            </w:r>
          </w:p>
        </w:tc>
        <w:tc>
          <w:tcPr>
            <w:tcW w:type="dxa" w:w="2880"/>
            <w:tcW w:w="1440" w:type="dxa"/>
          </w:tcPr>
          <w:p>
            <w:pPr>
              <w:jc w:val="center"/>
            </w:pPr>
            <w:r>
              <w:rPr>
                <w:b/>
              </w:rPr>
              <w:t>OK</w:t>
            </w:r>
          </w:p>
        </w:tc>
      </w:tr>
      <w:tr>
        <w:tc>
          <w:tcPr>
            <w:tcW w:type="dxa" w:w="2880"/>
            <w:tcW w:w="7920" w:type="dxa"/>
          </w:tcPr>
          <w:p>
            <w:pPr>
              <w:spacing w:line="480" w:lineRule="auto"/>
            </w:pPr>
            <w:r>
              <w:t>Porque Davi não subiu aos céus, mas ele diz: "O Senhor disse ao meu Senhor: 'Assenta-Te à minha direita,</w:t>
            </w:r>
          </w:p>
        </w:tc>
        <w:tc>
          <w:tcPr>
            <w:tcW w:type="dxa" w:w="2880"/>
            <w:tcW w:w="7920" w:type="dxa"/>
          </w:tcPr>
          <w:p>
            <w:pPr>
              <w:spacing w:line="480" w:lineRule="auto"/>
            </w:pPr>
            <w:r>
              <w:t>Purti David que niguiba guiba', peru laabe na'be: XAIQUE GUDXI XAIQUE': "GURI LADU DERECHI XTINE,</w:t>
            </w:r>
          </w:p>
        </w:tc>
        <w:tc>
          <w:tcPr>
            <w:tcW w:type="dxa" w:w="2880"/>
            <w:vAlign w:val="center"/>
            <w:tcW w:w="1440" w:type="dxa"/>
          </w:tcPr>
          <w:p>
            <w:pPr>
              <w:jc w:val="center"/>
            </w:pPr>
            <w:r>
              <w:t>☐</w:t>
            </w:r>
          </w:p>
        </w:tc>
      </w:tr>
      <w:tr>
        <w:tc>
          <w:tcPr>
            <w:tcW w:type="dxa" w:w="2880"/>
            <w:tcW w:w="7920" w:type="dxa"/>
          </w:tcPr>
          <w:p>
            <w:r>
              <w:rPr>
                <w:b/>
              </w:rPr>
              <w:t>Romanos 1:18</w:t>
            </w:r>
          </w:p>
        </w:tc>
        <w:tc>
          <w:tcPr>
            <w:tcW w:type="dxa" w:w="2880"/>
            <w:tcW w:w="7920" w:type="dxa"/>
          </w:tcPr>
          <w:p>
            <w:r>
              <w:rPr>
                <w:b/>
              </w:rPr>
              <w:t>Gui'chi gucua para ca romanu 1:18</w:t>
            </w:r>
          </w:p>
        </w:tc>
        <w:tc>
          <w:tcPr>
            <w:tcW w:type="dxa" w:w="2880"/>
            <w:tcW w:w="1440" w:type="dxa"/>
          </w:tcPr>
          <w:p>
            <w:pPr>
              <w:jc w:val="center"/>
            </w:pPr>
            <w:r>
              <w:rPr>
                <w:b/>
              </w:rPr>
              <w:t>OK</w:t>
            </w:r>
          </w:p>
        </w:tc>
      </w:tr>
      <w:tr>
        <w:tc>
          <w:tcPr>
            <w:tcW w:type="dxa" w:w="2880"/>
            <w:tcW w:w="7920" w:type="dxa"/>
          </w:tcPr>
          <w:p>
            <w:pPr>
              <w:spacing w:line="480" w:lineRule="auto"/>
            </w:pPr>
            <w:r>
              <w:t>Porque a ira de Deus é revelada do céu contra toda impiedade e injustiça daqueles que impedem a verdade por meio da injustiça,</w:t>
            </w:r>
          </w:p>
        </w:tc>
        <w:tc>
          <w:tcPr>
            <w:tcW w:type="dxa" w:w="2880"/>
            <w:tcW w:w="7920" w:type="dxa"/>
          </w:tcPr>
          <w:p>
            <w:pPr>
              <w:spacing w:line="480" w:lineRule="auto"/>
            </w:pPr>
            <w:r>
              <w:t>Ti' xiana xti diuxi zahuinini' guiba lu guira enda que iquiñe ne enda que runni jneza ti binni, ni la racaladxi ucueza ni dxandii,</w:t>
            </w:r>
          </w:p>
        </w:tc>
        <w:tc>
          <w:tcPr>
            <w:tcW w:type="dxa" w:w="2880"/>
            <w:vAlign w:val="center"/>
            <w:tcW w:w="1440" w:type="dxa"/>
          </w:tcPr>
          <w:p>
            <w:pPr>
              <w:jc w:val="center"/>
            </w:pPr>
            <w:r>
              <w:t>☐</w:t>
            </w:r>
          </w:p>
        </w:tc>
      </w:tr>
      <w:tr>
        <w:tc>
          <w:tcPr>
            <w:tcW w:type="dxa" w:w="2880"/>
            <w:tcW w:w="7920" w:type="dxa"/>
          </w:tcPr>
          <w:p>
            <w:r>
              <w:rPr>
                <w:b/>
              </w:rPr>
              <w:t>Filipenses 3:20</w:t>
            </w:r>
          </w:p>
        </w:tc>
        <w:tc>
          <w:tcPr>
            <w:tcW w:type="dxa" w:w="2880"/>
            <w:tcW w:w="7920" w:type="dxa"/>
          </w:tcPr>
          <w:p>
            <w:r>
              <w:rPr>
                <w:b/>
              </w:rPr>
              <w:t>Filipenses 3:20</w:t>
            </w:r>
          </w:p>
        </w:tc>
        <w:tc>
          <w:tcPr>
            <w:tcW w:type="dxa" w:w="2880"/>
            <w:tcW w:w="1440" w:type="dxa"/>
          </w:tcPr>
          <w:p>
            <w:pPr>
              <w:jc w:val="center"/>
            </w:pPr>
            <w:r>
              <w:rPr>
                <w:b/>
              </w:rPr>
              <w:t>OK</w:t>
            </w:r>
          </w:p>
        </w:tc>
      </w:tr>
      <w:tr>
        <w:tc>
          <w:tcPr>
            <w:tcW w:type="dxa" w:w="2880"/>
            <w:tcW w:w="7920" w:type="dxa"/>
          </w:tcPr>
          <w:p>
            <w:pPr>
              <w:spacing w:line="480" w:lineRule="auto"/>
            </w:pPr>
            <w:r>
              <w:t>Mas a nossa pátria está nos céus, de onde também aguardamos o Salvador, o Senhor Jesus Cristo.</w:t>
            </w:r>
          </w:p>
        </w:tc>
        <w:tc>
          <w:tcPr>
            <w:tcW w:type="dxa" w:w="2880"/>
            <w:tcW w:w="7920" w:type="dxa"/>
          </w:tcPr>
          <w:p>
            <w:pPr>
              <w:spacing w:line="480" w:lineRule="auto"/>
            </w:pPr>
            <w:r>
              <w:t>Pue ra nacanu bini guidxi nga guiba', laaca de ra cabezanu', ni gueda gula' laanú, Señor Jesucristu.</w:t>
            </w:r>
          </w:p>
        </w:tc>
        <w:tc>
          <w:tcPr>
            <w:tcW w:type="dxa" w:w="2880"/>
            <w:vAlign w:val="center"/>
            <w:tcW w:w="1440" w:type="dxa"/>
          </w:tcPr>
          <w:p>
            <w:pPr>
              <w:jc w:val="center"/>
            </w:pPr>
            <w:r>
              <w:t>☐</w:t>
            </w:r>
          </w:p>
        </w:tc>
      </w:tr>
      <w:tr>
        <w:tc>
          <w:tcPr>
            <w:tcW w:type="dxa" w:w="2880"/>
            <w:tcW w:w="7920" w:type="dxa"/>
          </w:tcPr>
          <w:p>
            <w:r>
              <w:rPr>
                <w:b/>
              </w:rPr>
              <w:t>Colossenses 1:5</w:t>
            </w:r>
          </w:p>
        </w:tc>
        <w:tc>
          <w:tcPr>
            <w:tcW w:type="dxa" w:w="2880"/>
            <w:tcW w:w="7920" w:type="dxa"/>
          </w:tcPr>
          <w:p>
            <w:r>
              <w:rPr>
                <w:b/>
              </w:rPr>
              <w:t>Colosenses 1:5</w:t>
            </w:r>
          </w:p>
        </w:tc>
        <w:tc>
          <w:tcPr>
            <w:tcW w:type="dxa" w:w="2880"/>
            <w:tcW w:w="1440" w:type="dxa"/>
          </w:tcPr>
          <w:p>
            <w:pPr>
              <w:jc w:val="center"/>
            </w:pPr>
            <w:r>
              <w:rPr>
                <w:b/>
              </w:rPr>
              <w:t>OK</w:t>
            </w:r>
          </w:p>
        </w:tc>
      </w:tr>
      <w:tr>
        <w:tc>
          <w:tcPr>
            <w:tcW w:type="dxa" w:w="2880"/>
            <w:tcW w:w="7920" w:type="dxa"/>
          </w:tcPr>
          <w:p>
            <w:pPr>
              <w:spacing w:line="480" w:lineRule="auto"/>
            </w:pPr>
            <w:r>
              <w:t>por causa da esperança reservada para vós nos céus. Vós primeiro ouvistes sobre esta esperança na Palavra da verdade, o Evangelho,</w:t>
            </w:r>
          </w:p>
        </w:tc>
        <w:tc>
          <w:tcPr>
            <w:tcW w:type="dxa" w:w="2880"/>
            <w:tcW w:w="7920" w:type="dxa"/>
          </w:tcPr>
          <w:p>
            <w:pPr>
              <w:spacing w:line="480" w:lineRule="auto"/>
            </w:pPr>
            <w:r>
              <w:t>Laatu nápatu enda ranaxii di' purti nanatu xi cabezadxidxi laatu ne ma biree chu para laatu iba'. Laatu ma bicaadiagatu de ni cabezadxidxi laatu di' jma atra lu didxa ni dxandi', xti evangeliu',</w:t>
            </w:r>
          </w:p>
        </w:tc>
        <w:tc>
          <w:tcPr>
            <w:tcW w:type="dxa" w:w="2880"/>
            <w:vAlign w:val="center"/>
            <w:tcW w:w="1440" w:type="dxa"/>
          </w:tcPr>
          <w:p>
            <w:pPr>
              <w:jc w:val="center"/>
            </w:pPr>
            <w:r>
              <w:t>☐</w:t>
            </w:r>
          </w:p>
        </w:tc>
      </w:tr>
      <w:tr>
        <w:tc>
          <w:tcPr>
            <w:tcW w:type="dxa" w:w="2880"/>
            <w:tcW w:w="7920" w:type="dxa"/>
          </w:tcPr>
          <w:p>
            <w:r>
              <w:rPr>
                <w:b/>
              </w:rPr>
              <w:t>2 Tessalonicenses 1:7</w:t>
            </w:r>
          </w:p>
        </w:tc>
        <w:tc>
          <w:tcPr>
            <w:tcW w:type="dxa" w:w="2880"/>
            <w:tcW w:w="7920" w:type="dxa"/>
          </w:tcPr>
          <w:p>
            <w:r>
              <w:rPr>
                <w:b/>
              </w:rPr>
              <w:t>Guiropa' guchi xti tesalonicenses. 1:7</w:t>
            </w:r>
          </w:p>
        </w:tc>
        <w:tc>
          <w:tcPr>
            <w:tcW w:type="dxa" w:w="2880"/>
            <w:tcW w:w="1440" w:type="dxa"/>
          </w:tcPr>
          <w:p>
            <w:pPr>
              <w:jc w:val="center"/>
            </w:pPr>
            <w:r>
              <w:rPr>
                <w:b/>
              </w:rPr>
              <w:t>OK</w:t>
            </w:r>
          </w:p>
        </w:tc>
      </w:tr>
      <w:tr>
        <w:tc>
          <w:tcPr>
            <w:tcW w:type="dxa" w:w="2880"/>
            <w:tcW w:w="7920" w:type="dxa"/>
          </w:tcPr>
          <w:p>
            <w:pPr>
              <w:spacing w:line="480" w:lineRule="auto"/>
            </w:pPr>
            <w:r>
              <w:t>e vos dê alívio, a vós que fostes afligidos conosco. Ele assim o fará na revelação de nosso Senhor Jesus, vindo do céu com os anjos de Seu poder;</w:t>
            </w:r>
          </w:p>
        </w:tc>
        <w:tc>
          <w:tcPr>
            <w:tcW w:type="dxa" w:w="2880"/>
            <w:tcW w:w="7920" w:type="dxa"/>
          </w:tcPr>
          <w:p>
            <w:pPr>
              <w:spacing w:line="480" w:lineRule="auto"/>
            </w:pPr>
            <w:r>
              <w:t>Ne gusiandalu ca ni ma uca na' ngaca lannu. Labe zunibe ndi ora guihuini Señor Jesuscristo de lu guiba' ne ca Angel de lu guenda nandxo xtibe.</w:t>
            </w:r>
          </w:p>
        </w:tc>
        <w:tc>
          <w:tcPr>
            <w:tcW w:type="dxa" w:w="2880"/>
            <w:vAlign w:val="center"/>
            <w:tcW w:w="1440" w:type="dxa"/>
          </w:tcPr>
          <w:p>
            <w:pPr>
              <w:jc w:val="center"/>
            </w:pPr>
            <w:r>
              <w:t>☐</w:t>
            </w:r>
          </w:p>
        </w:tc>
      </w:tr>
      <w:tr>
        <w:tc>
          <w:tcPr>
            <w:tcW w:type="dxa" w:w="2880"/>
            <w:tcW w:w="7920" w:type="dxa"/>
          </w:tcPr>
          <w:p>
            <w:r>
              <w:rPr>
                <w:b/>
              </w:rPr>
              <w:t>Hebreus 7:26</w:t>
            </w:r>
          </w:p>
        </w:tc>
        <w:tc>
          <w:tcPr>
            <w:tcW w:type="dxa" w:w="2880"/>
            <w:tcW w:w="7920" w:type="dxa"/>
          </w:tcPr>
          <w:p>
            <w:r>
              <w:rPr>
                <w:b/>
              </w:rPr>
              <w:t>Hebreu 7:26</w:t>
            </w:r>
          </w:p>
        </w:tc>
        <w:tc>
          <w:tcPr>
            <w:tcW w:type="dxa" w:w="2880"/>
            <w:tcW w:w="1440" w:type="dxa"/>
          </w:tcPr>
          <w:p>
            <w:pPr>
              <w:jc w:val="center"/>
            </w:pPr>
            <w:r>
              <w:rPr>
                <w:b/>
              </w:rPr>
              <w:t>OK</w:t>
            </w:r>
          </w:p>
        </w:tc>
      </w:tr>
      <w:tr>
        <w:tc>
          <w:tcPr>
            <w:tcW w:type="dxa" w:w="2880"/>
            <w:tcW w:w="7920" w:type="dxa"/>
          </w:tcPr>
          <w:p>
            <w:pPr>
              <w:spacing w:line="480" w:lineRule="auto"/>
            </w:pPr>
            <w:r>
              <w:t>Pois tal Sumo Sacerdote nos convinha: santo, imaculado, inocente, puro, separado dos pecadores, e que foi exaltado acima dos céus.</w:t>
            </w:r>
          </w:p>
        </w:tc>
        <w:tc>
          <w:tcPr>
            <w:tcW w:type="dxa" w:w="2880"/>
            <w:tcW w:w="7920" w:type="dxa"/>
          </w:tcPr>
          <w:p>
            <w:pPr>
              <w:spacing w:line="480" w:lineRule="auto"/>
            </w:pPr>
            <w:r>
              <w:t>Purti xaique yu'du' di nga ni bia'sipe nuu para laanu. Laabe que gápabe guenda ru chee, que gapabe donda, nayábe, biduubabe de guira cani ruchee ne gúcabe ni jma na soo que ca iba'.</w:t>
            </w:r>
          </w:p>
        </w:tc>
        <w:tc>
          <w:tcPr>
            <w:tcW w:type="dxa" w:w="2880"/>
            <w:vAlign w:val="center"/>
            <w:tcW w:w="1440" w:type="dxa"/>
          </w:tcPr>
          <w:p>
            <w:pPr>
              <w:jc w:val="center"/>
            </w:pPr>
            <w:r>
              <w:t>☐</w:t>
            </w:r>
          </w:p>
        </w:tc>
      </w:tr>
      <w:tr>
        <w:tc>
          <w:tcPr>
            <w:tcW w:type="dxa" w:w="2880"/>
            <w:tcW w:w="7920" w:type="dxa"/>
          </w:tcPr>
          <w:p>
            <w:r>
              <w:rPr>
                <w:b/>
              </w:rPr>
              <w:t>1 Pedro 1:4</w:t>
            </w:r>
          </w:p>
        </w:tc>
        <w:tc>
          <w:tcPr>
            <w:tcW w:type="dxa" w:w="2880"/>
            <w:tcW w:w="7920" w:type="dxa"/>
          </w:tcPr>
          <w:p>
            <w:r>
              <w:rPr>
                <w:b/>
              </w:rPr>
              <w:t>Niru gui'chi bica' pedru 1:4</w:t>
            </w:r>
          </w:p>
        </w:tc>
        <w:tc>
          <w:tcPr>
            <w:tcW w:type="dxa" w:w="2880"/>
            <w:tcW w:w="1440" w:type="dxa"/>
          </w:tcPr>
          <w:p>
            <w:pPr>
              <w:jc w:val="center"/>
            </w:pPr>
            <w:r>
              <w:rPr>
                <w:b/>
              </w:rPr>
              <w:t>OK</w:t>
            </w:r>
          </w:p>
        </w:tc>
      </w:tr>
      <w:tr>
        <w:tc>
          <w:tcPr>
            <w:tcW w:type="dxa" w:w="2880"/>
            <w:tcW w:w="7920" w:type="dxa"/>
          </w:tcPr>
          <w:p>
            <w:pPr>
              <w:spacing w:line="480" w:lineRule="auto"/>
            </w:pPr>
            <w:r>
              <w:t>para uma herança que não perecerá, não se contaminará e nem desvanecerá. Ela está reservada no céu para vós.</w:t>
            </w:r>
          </w:p>
        </w:tc>
        <w:tc>
          <w:tcPr>
            <w:tcW w:type="dxa" w:w="2880"/>
            <w:tcW w:w="7920" w:type="dxa"/>
          </w:tcPr>
          <w:p>
            <w:pPr>
              <w:spacing w:line="480" w:lineRule="auto"/>
            </w:pPr>
            <w:r>
              <w:t>Ti purti ni chi gudi Diuxi laanu, ni que rati, que saca mucu ne que saxhia. Cayaa'pa ni iba' para laatu.</w:t>
            </w:r>
          </w:p>
        </w:tc>
        <w:tc>
          <w:tcPr>
            <w:tcW w:type="dxa" w:w="2880"/>
            <w:vAlign w:val="center"/>
            <w:tcW w:w="1440" w:type="dxa"/>
          </w:tcPr>
          <w:p>
            <w:pPr>
              <w:jc w:val="center"/>
            </w:pPr>
            <w:r>
              <w:t>☐</w:t>
            </w:r>
          </w:p>
        </w:tc>
      </w:tr>
      <w:tr>
        <w:tc>
          <w:tcPr>
            <w:tcW w:type="dxa" w:w="2880"/>
            <w:tcW w:w="7920" w:type="dxa"/>
          </w:tcPr>
          <w:p>
            <w:r>
              <w:rPr>
                <w:b/>
              </w:rPr>
              <w:t>2 Pedro 1:18</w:t>
            </w:r>
          </w:p>
        </w:tc>
        <w:tc>
          <w:tcPr>
            <w:tcW w:type="dxa" w:w="2880"/>
            <w:tcW w:w="7920" w:type="dxa"/>
          </w:tcPr>
          <w:p>
            <w:r>
              <w:rPr>
                <w:b/>
              </w:rPr>
              <w:t>2 Pedro 1:18</w:t>
            </w:r>
          </w:p>
        </w:tc>
        <w:tc>
          <w:tcPr>
            <w:tcW w:type="dxa" w:w="2880"/>
            <w:tcW w:w="1440" w:type="dxa"/>
          </w:tcPr>
          <w:p>
            <w:pPr>
              <w:jc w:val="center"/>
            </w:pPr>
            <w:r>
              <w:rPr>
                <w:b/>
              </w:rPr>
              <w:t>OK</w:t>
            </w:r>
          </w:p>
        </w:tc>
      </w:tr>
      <w:tr>
        <w:tc>
          <w:tcPr>
            <w:tcW w:type="dxa" w:w="2880"/>
            <w:tcW w:w="7920" w:type="dxa"/>
          </w:tcPr>
          <w:p>
            <w:pPr>
              <w:spacing w:line="480" w:lineRule="auto"/>
            </w:pPr>
            <w:r>
              <w:t>Nós ouvimos essa voz que veio do céu, enquanto estávamos com Ele no monte santo.</w:t>
            </w:r>
          </w:p>
        </w:tc>
        <w:tc>
          <w:tcPr>
            <w:tcW w:type="dxa" w:w="2880"/>
            <w:tcW w:w="7920" w:type="dxa"/>
          </w:tcPr>
          <w:p>
            <w:pPr>
              <w:spacing w:line="480" w:lineRule="auto"/>
            </w:pPr>
            <w:r>
              <w:t>Laadu binadiaga pe du diidxa ne zaa de ibá que, laga nuu ne du laabe lu dani ra uní Diuxi ni nandxó'.</w:t>
            </w:r>
          </w:p>
        </w:tc>
        <w:tc>
          <w:tcPr>
            <w:tcW w:type="dxa" w:w="2880"/>
            <w:vAlign w:val="center"/>
            <w:tcW w:w="1440" w:type="dxa"/>
          </w:tcPr>
          <w:p>
            <w:pPr>
              <w:jc w:val="center"/>
            </w:pPr>
            <w:r>
              <w:t>☐</w:t>
            </w:r>
          </w:p>
        </w:tc>
      </w:tr>
      <w:tr>
        <w:tc>
          <w:tcPr>
            <w:tcW w:type="dxa" w:w="2880"/>
            <w:tcW w:w="7920" w:type="dxa"/>
          </w:tcPr>
          <w:p>
            <w:r>
              <w:rPr>
                <w:b/>
              </w:rPr>
              <w:t>Apocalipse 3:12</w:t>
            </w:r>
          </w:p>
        </w:tc>
        <w:tc>
          <w:tcPr>
            <w:tcW w:type="dxa" w:w="2880"/>
            <w:tcW w:w="7920" w:type="dxa"/>
          </w:tcPr>
          <w:p>
            <w:r>
              <w:rPr>
                <w:b/>
              </w:rPr>
              <w:t>Apocalipsis 3:12</w:t>
            </w:r>
          </w:p>
        </w:tc>
        <w:tc>
          <w:tcPr>
            <w:tcW w:type="dxa" w:w="2880"/>
            <w:tcW w:w="1440" w:type="dxa"/>
          </w:tcPr>
          <w:p>
            <w:pPr>
              <w:jc w:val="center"/>
            </w:pPr>
            <w:r>
              <w:rPr>
                <w:b/>
              </w:rPr>
              <w:t>OK</w:t>
            </w:r>
          </w:p>
        </w:tc>
      </w:tr>
      <w:tr>
        <w:tc>
          <w:tcPr>
            <w:tcW w:type="dxa" w:w="2880"/>
            <w:tcW w:w="7920" w:type="dxa"/>
          </w:tcPr>
          <w:p>
            <w:pPr>
              <w:spacing w:line="480" w:lineRule="auto"/>
            </w:pPr>
            <w:r>
              <w:t>Àquele que vencer, Eu o farei uma coluna no templo de meu Deus e ele nunca sairá dali. Escreverei nele o nome do Meu Deus, o nome da cidade do Meu Deus (a nova Jerusalém, que descerá do céu, da parte do Meu Deus) e Meu novo nome.</w:t>
            </w:r>
          </w:p>
        </w:tc>
        <w:tc>
          <w:tcPr>
            <w:tcW w:type="dxa" w:w="2880"/>
            <w:tcW w:w="7920" w:type="dxa"/>
          </w:tcPr>
          <w:p>
            <w:pPr>
              <w:spacing w:line="480" w:lineRule="auto"/>
            </w:pPr>
            <w:r>
              <w:t>Naa zune ni quiñe lu guenda nadxaba gaca ti pilar ndani yu'du' xti Diuxi xtine, ne laabe que zaré di be de raqué. Naa zucaa lá Diuxi xtine lu be, lá guidxi xti Diuxi xtine (Jerusalen ni nacubi, ni biete de guiba' dede ra nuu Diuxi xtine), ne lá nacubi xtine.</w:t>
            </w:r>
          </w:p>
        </w:tc>
        <w:tc>
          <w:tcPr>
            <w:tcW w:type="dxa" w:w="2880"/>
            <w:vAlign w:val="center"/>
            <w:tcW w:w="1440" w:type="dxa"/>
          </w:tcPr>
          <w:p>
            <w:pPr>
              <w:jc w:val="center"/>
            </w:pPr>
            <w:r>
              <w:t>☐</w:t>
            </w:r>
          </w:p>
        </w:tc>
      </w:tr>
    </w:tbl>
    <w:p>
      <w:pPr>
        <w:pStyle w:val="Heading1"/>
        <w:spacing w:before="0"/>
      </w:pPr>
      <w:r>
        <w:t>herdeiro​ (G2818, G4789)</w:t>
      </w:r>
    </w:p>
    <w:p>
      <w:r/>
      <w:r>
        <w:t>Esta palavra significa alguém que recebe algo, ou alguém que possuirá algo no futuro.</w:t>
      </w:r>
      <w:r/>
      <w:r/>
    </w:p>
    <w:p>
      <w:pPr>
        <w:pStyle w:val="ListBullet"/>
        <w:spacing w:line="240" w:lineRule="auto"/>
        <w:ind w:left="720"/>
      </w:pPr>
      <w:r/>
      <w:r>
        <w:t>Um herdeiro geralmente recebe dinheiro, terras ou propriedades de um dos pais ou benfeitor.</w:t>
      </w:r>
      <w:r/>
    </w:p>
    <w:p>
      <w:pPr>
        <w:pStyle w:val="ListBullet"/>
        <w:spacing w:line="240" w:lineRule="auto" w:after="0"/>
        <w:ind w:left="720"/>
      </w:pPr>
      <w:r/>
      <w:r>
        <w:t>Às vezes, o Novo Testamento menciona co-herdeiros ou co-herdeiros. Estas palavras são usadas quando se fala sobre o que duas ou mais pessoas receberão de Deus.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21:38</w:t>
            </w:r>
          </w:p>
        </w:tc>
        <w:tc>
          <w:tcPr>
            <w:tcW w:type="dxa" w:w="2880"/>
            <w:tcW w:w="7920" w:type="dxa"/>
          </w:tcPr>
          <w:p>
            <w:r>
              <w:rPr>
                <w:b/>
              </w:rPr>
              <w:t>Gui'chi bica' mateu 21:38</w:t>
            </w:r>
          </w:p>
        </w:tc>
        <w:tc>
          <w:tcPr>
            <w:tcW w:type="dxa" w:w="2880"/>
            <w:tcW w:w="1440" w:type="dxa"/>
          </w:tcPr>
          <w:p>
            <w:pPr>
              <w:jc w:val="center"/>
            </w:pPr>
            <w:r>
              <w:rPr>
                <w:b/>
              </w:rPr>
              <w:t>OK</w:t>
            </w:r>
          </w:p>
        </w:tc>
      </w:tr>
      <w:tr>
        <w:tc>
          <w:tcPr>
            <w:tcW w:type="dxa" w:w="2880"/>
            <w:tcW w:w="7920" w:type="dxa"/>
          </w:tcPr>
          <w:p>
            <w:pPr>
              <w:spacing w:line="480" w:lineRule="auto"/>
            </w:pPr>
            <w:r>
              <w:t>Mas, quando os lavradores da vinha viram o filho, disseram entre eles: "Este é o herdeiro. Vinde, vamos matá-lo e tomar a herança".</w:t>
            </w:r>
          </w:p>
        </w:tc>
        <w:tc>
          <w:tcPr>
            <w:tcW w:type="dxa" w:w="2880"/>
            <w:tcW w:w="7920" w:type="dxa"/>
          </w:tcPr>
          <w:p>
            <w:pPr>
              <w:spacing w:line="480" w:lineRule="auto"/>
            </w:pPr>
            <w:r>
              <w:t>Peru ora ca ni rudxiba uva que viya ca xhiñi xaique que la, guni liza ca: ndinga ni chiguiana ne ca ndi; lata gutinu labe ne guiana neenu ni chi gusana ne xaique xtinu labe.</w:t>
            </w:r>
          </w:p>
        </w:tc>
        <w:tc>
          <w:tcPr>
            <w:tcW w:type="dxa" w:w="2880"/>
            <w:vAlign w:val="center"/>
            <w:tcW w:w="1440" w:type="dxa"/>
          </w:tcPr>
          <w:p>
            <w:pPr>
              <w:jc w:val="center"/>
            </w:pPr>
            <w:r>
              <w:t>☐</w:t>
            </w:r>
          </w:p>
        </w:tc>
      </w:tr>
      <w:tr>
        <w:tc>
          <w:tcPr>
            <w:tcW w:type="dxa" w:w="2880"/>
            <w:tcW w:w="7920" w:type="dxa"/>
          </w:tcPr>
          <w:p>
            <w:r>
              <w:rPr>
                <w:b/>
              </w:rPr>
              <w:t>Marcos 12:7</w:t>
            </w:r>
          </w:p>
        </w:tc>
        <w:tc>
          <w:tcPr>
            <w:tcW w:type="dxa" w:w="2880"/>
            <w:tcW w:w="7920" w:type="dxa"/>
          </w:tcPr>
          <w:p>
            <w:r>
              <w:rPr>
                <w:b/>
              </w:rPr>
              <w:t>Marcos 12:7</w:t>
            </w:r>
          </w:p>
        </w:tc>
        <w:tc>
          <w:tcPr>
            <w:tcW w:type="dxa" w:w="2880"/>
            <w:tcW w:w="1440" w:type="dxa"/>
          </w:tcPr>
          <w:p>
            <w:pPr>
              <w:jc w:val="center"/>
            </w:pPr>
            <w:r>
              <w:rPr>
                <w:b/>
              </w:rPr>
              <w:t>OK</w:t>
            </w:r>
          </w:p>
        </w:tc>
      </w:tr>
      <w:tr>
        <w:tc>
          <w:tcPr>
            <w:tcW w:type="dxa" w:w="2880"/>
            <w:tcW w:w="7920" w:type="dxa"/>
          </w:tcPr>
          <w:p>
            <w:pPr>
              <w:spacing w:line="480" w:lineRule="auto"/>
            </w:pPr>
            <w:r>
              <w:t>Mas os lavradores disseram entre si: 'Esse é o herdeiro, vamos matá-lo e a herança será nossa'.</w:t>
            </w:r>
          </w:p>
        </w:tc>
        <w:tc>
          <w:tcPr>
            <w:tcW w:type="dxa" w:w="2880"/>
            <w:tcW w:w="7920" w:type="dxa"/>
          </w:tcPr>
          <w:p>
            <w:pPr>
              <w:spacing w:line="480" w:lineRule="auto"/>
            </w:pPr>
            <w:r>
              <w:t>Peru cani cani bisaana ne benique, guinizaa ca tobi ne stobi: "ndipe nga ni chiguianane cani. Lata' chuu guutinu laa. ne layudi ma guiaana nenu laa.</w:t>
            </w:r>
          </w:p>
        </w:tc>
        <w:tc>
          <w:tcPr>
            <w:tcW w:type="dxa" w:w="2880"/>
            <w:vAlign w:val="center"/>
            <w:tcW w:w="1440" w:type="dxa"/>
          </w:tcPr>
          <w:p>
            <w:pPr>
              <w:jc w:val="center"/>
            </w:pPr>
            <w:r>
              <w:t>☐</w:t>
            </w:r>
          </w:p>
        </w:tc>
      </w:tr>
      <w:tr>
        <w:tc>
          <w:tcPr>
            <w:tcW w:type="dxa" w:w="2880"/>
            <w:tcW w:w="7920" w:type="dxa"/>
          </w:tcPr>
          <w:p>
            <w:r>
              <w:rPr>
                <w:b/>
              </w:rPr>
              <w:t>Lucas 20:14</w:t>
            </w:r>
          </w:p>
        </w:tc>
        <w:tc>
          <w:tcPr>
            <w:tcW w:type="dxa" w:w="2880"/>
            <w:tcW w:w="7920" w:type="dxa"/>
          </w:tcPr>
          <w:p>
            <w:r>
              <w:rPr>
                <w:b/>
              </w:rPr>
              <w:t>Lucas 20:14</w:t>
            </w:r>
          </w:p>
        </w:tc>
        <w:tc>
          <w:tcPr>
            <w:tcW w:type="dxa" w:w="2880"/>
            <w:tcW w:w="1440" w:type="dxa"/>
          </w:tcPr>
          <w:p>
            <w:pPr>
              <w:jc w:val="center"/>
            </w:pPr>
            <w:r>
              <w:rPr>
                <w:b/>
              </w:rPr>
              <w:t>OK</w:t>
            </w:r>
          </w:p>
        </w:tc>
      </w:tr>
      <w:tr>
        <w:tc>
          <w:tcPr>
            <w:tcW w:type="dxa" w:w="2880"/>
            <w:tcW w:w="7920" w:type="dxa"/>
          </w:tcPr>
          <w:p>
            <w:pPr>
              <w:spacing w:line="480" w:lineRule="auto"/>
            </w:pPr>
            <w:r>
              <w:t>Mas quando os vinicultores o viram, discutiram entre si, dizendo: 'Este é o herdeiro. Vamos matá-lo, para que a herança seja nossa'.</w:t>
            </w:r>
          </w:p>
        </w:tc>
        <w:tc>
          <w:tcPr>
            <w:tcW w:type="dxa" w:w="2880"/>
            <w:tcW w:w="7920" w:type="dxa"/>
          </w:tcPr>
          <w:p>
            <w:pPr>
              <w:spacing w:line="480" w:lineRule="auto"/>
            </w:pPr>
            <w:r>
              <w:t>Peru ora ca ni rudxiiba uvas que biiya ca laabe, guní liza' ca, ne na' ca': "Ndi' nga ni chi guianane' guirani'. Gútinu laabe para ni chi guiana neebe gaca xtíinu."</w:t>
            </w:r>
          </w:p>
        </w:tc>
        <w:tc>
          <w:tcPr>
            <w:tcW w:type="dxa" w:w="2880"/>
            <w:vAlign w:val="center"/>
            <w:tcW w:w="1440" w:type="dxa"/>
          </w:tcPr>
          <w:p>
            <w:pPr>
              <w:jc w:val="center"/>
            </w:pPr>
            <w:r>
              <w:t>☐</w:t>
            </w:r>
          </w:p>
        </w:tc>
      </w:tr>
      <w:tr>
        <w:tc>
          <w:tcPr>
            <w:tcW w:type="dxa" w:w="2880"/>
            <w:tcW w:w="7920" w:type="dxa"/>
          </w:tcPr>
          <w:p>
            <w:r>
              <w:rPr>
                <w:b/>
              </w:rPr>
              <w:t>Romanos 4:13</w:t>
            </w:r>
          </w:p>
        </w:tc>
        <w:tc>
          <w:tcPr>
            <w:tcW w:type="dxa" w:w="2880"/>
            <w:tcW w:w="7920" w:type="dxa"/>
          </w:tcPr>
          <w:p>
            <w:r>
              <w:rPr>
                <w:b/>
              </w:rPr>
              <w:t>Gui'chi gucua para ca romanu 4:13</w:t>
            </w:r>
          </w:p>
        </w:tc>
        <w:tc>
          <w:tcPr>
            <w:tcW w:type="dxa" w:w="2880"/>
            <w:tcW w:w="1440" w:type="dxa"/>
          </w:tcPr>
          <w:p>
            <w:pPr>
              <w:jc w:val="center"/>
            </w:pPr>
            <w:r>
              <w:rPr>
                <w:b/>
              </w:rPr>
              <w:t>OK</w:t>
            </w:r>
          </w:p>
        </w:tc>
      </w:tr>
      <w:tr>
        <w:tc>
          <w:tcPr>
            <w:tcW w:type="dxa" w:w="2880"/>
            <w:tcW w:w="7920" w:type="dxa"/>
          </w:tcPr>
          <w:p>
            <w:pPr>
              <w:spacing w:line="480" w:lineRule="auto"/>
            </w:pPr>
            <w:r>
              <w:t>Porque não foi através da Lei que a promessa foi dada a Abraão e aos seus descendentes, a promessa de que eles seriam herdeiros do mundo. Em vez disso, ela foi dada pela justiça da fé.</w:t>
            </w:r>
          </w:p>
        </w:tc>
        <w:tc>
          <w:tcPr>
            <w:tcW w:type="dxa" w:w="2880"/>
            <w:tcW w:w="7920" w:type="dxa"/>
          </w:tcPr>
          <w:p>
            <w:pPr>
              <w:spacing w:line="480" w:lineRule="auto"/>
            </w:pPr>
            <w:r>
              <w:t>Ne ca' dixha ni bizanane cabe Abraham ne ca ni zeda de la', de que labe' zacabe ni guica guidxilayu', cadi beda pur ley, sinu que zeda ni pur guendaruni cree xnesa xtibe.</w:t>
            </w:r>
          </w:p>
        </w:tc>
        <w:tc>
          <w:tcPr>
            <w:tcW w:type="dxa" w:w="2880"/>
            <w:vAlign w:val="center"/>
            <w:tcW w:w="1440" w:type="dxa"/>
          </w:tcPr>
          <w:p>
            <w:pPr>
              <w:jc w:val="center"/>
            </w:pPr>
            <w:r>
              <w:t>☐</w:t>
            </w:r>
          </w:p>
        </w:tc>
      </w:tr>
      <w:tr>
        <w:tc>
          <w:tcPr>
            <w:tcW w:type="dxa" w:w="2880"/>
            <w:tcW w:w="7920" w:type="dxa"/>
          </w:tcPr>
          <w:p>
            <w:r>
              <w:rPr>
                <w:b/>
              </w:rPr>
              <w:t>Romanos 4:14</w:t>
            </w:r>
          </w:p>
        </w:tc>
        <w:tc>
          <w:tcPr>
            <w:tcW w:type="dxa" w:w="2880"/>
            <w:tcW w:w="7920" w:type="dxa"/>
          </w:tcPr>
          <w:p>
            <w:r>
              <w:rPr>
                <w:b/>
              </w:rPr>
              <w:t>Gui'chi gucua para ca romanu 4:14</w:t>
            </w:r>
          </w:p>
        </w:tc>
        <w:tc>
          <w:tcPr>
            <w:tcW w:type="dxa" w:w="2880"/>
            <w:tcW w:w="1440" w:type="dxa"/>
          </w:tcPr>
          <w:p>
            <w:pPr>
              <w:jc w:val="center"/>
            </w:pPr>
            <w:r>
              <w:rPr>
                <w:b/>
              </w:rPr>
              <w:t>OK</w:t>
            </w:r>
          </w:p>
        </w:tc>
      </w:tr>
      <w:tr>
        <w:tc>
          <w:tcPr>
            <w:tcW w:type="dxa" w:w="2880"/>
            <w:tcW w:w="7920" w:type="dxa"/>
          </w:tcPr>
          <w:p>
            <w:pPr>
              <w:spacing w:line="480" w:lineRule="auto"/>
            </w:pPr>
            <w:r>
              <w:t>Pois, se os que vivem pela Lei são herdeiros, a fé se torna vazia e a promessa, nula.</w:t>
            </w:r>
          </w:p>
        </w:tc>
        <w:tc>
          <w:tcPr>
            <w:tcW w:type="dxa" w:w="2880"/>
            <w:tcW w:w="7920" w:type="dxa"/>
          </w:tcPr>
          <w:p>
            <w:pPr>
              <w:spacing w:line="480" w:lineRule="auto"/>
            </w:pPr>
            <w:r>
              <w:t>Ne pa cani nabani ca' pur ley zanda ca', guica ca', guendaruni cree ca' zeda gaca ni ni que iquiñe, ne ca didxa bizanabe ca' rixhia cani'.</w:t>
            </w:r>
          </w:p>
        </w:tc>
        <w:tc>
          <w:tcPr>
            <w:tcW w:type="dxa" w:w="2880"/>
            <w:vAlign w:val="center"/>
            <w:tcW w:w="1440" w:type="dxa"/>
          </w:tcPr>
          <w:p>
            <w:pPr>
              <w:jc w:val="center"/>
            </w:pPr>
            <w:r>
              <w:t>☐</w:t>
            </w:r>
          </w:p>
        </w:tc>
      </w:tr>
      <w:tr>
        <w:tc>
          <w:tcPr>
            <w:tcW w:type="dxa" w:w="2880"/>
            <w:tcW w:w="7920" w:type="dxa"/>
          </w:tcPr>
          <w:p>
            <w:r>
              <w:rPr>
                <w:b/>
              </w:rPr>
              <w:t>Romanos 8:17</w:t>
            </w:r>
          </w:p>
        </w:tc>
        <w:tc>
          <w:tcPr>
            <w:tcW w:type="dxa" w:w="2880"/>
            <w:tcW w:w="7920" w:type="dxa"/>
          </w:tcPr>
          <w:p>
            <w:r>
              <w:rPr>
                <w:b/>
              </w:rPr>
              <w:t>Gui'chi gucua para ca romanu 8:17</w:t>
            </w:r>
          </w:p>
        </w:tc>
        <w:tc>
          <w:tcPr>
            <w:tcW w:type="dxa" w:w="2880"/>
            <w:tcW w:w="1440" w:type="dxa"/>
          </w:tcPr>
          <w:p>
            <w:pPr>
              <w:jc w:val="center"/>
            </w:pPr>
            <w:r>
              <w:rPr>
                <w:b/>
              </w:rPr>
              <w:t>OK</w:t>
            </w:r>
          </w:p>
        </w:tc>
      </w:tr>
      <w:tr>
        <w:tc>
          <w:tcPr>
            <w:tcW w:type="dxa" w:w="2880"/>
            <w:tcW w:w="7920" w:type="dxa"/>
          </w:tcPr>
          <w:p>
            <w:pPr>
              <w:spacing w:line="480" w:lineRule="auto"/>
            </w:pPr>
            <w:r>
              <w:t>Se somos filhos, somos também herdeiros, herdeiros de Deus, e coerdeiros com Cristo, se de fato sofremos com Ele para que também sejamos glorificados com Ele.</w:t>
            </w:r>
          </w:p>
        </w:tc>
        <w:tc>
          <w:tcPr>
            <w:tcW w:type="dxa" w:w="2880"/>
            <w:tcW w:w="7920" w:type="dxa"/>
          </w:tcPr>
          <w:p>
            <w:pPr>
              <w:spacing w:line="480" w:lineRule="auto"/>
            </w:pPr>
            <w:r>
              <w:t>Pa laanu nacanu xhiiñi Diuxhi, oraca laaca naca nu ni chi guicaa, ni chi guicaa xti diuxhi. Ne nacanu ni chi guicaane Cristu, dxandipe la? laanu laaca rididiu lu guenda nana ne laabe, Para ganda gusisaca Diuxhi laanu ne laabe.</w:t>
            </w:r>
          </w:p>
        </w:tc>
        <w:tc>
          <w:tcPr>
            <w:tcW w:type="dxa" w:w="2880"/>
            <w:vAlign w:val="center"/>
            <w:tcW w:w="1440" w:type="dxa"/>
          </w:tcPr>
          <w:p>
            <w:pPr>
              <w:jc w:val="center"/>
            </w:pPr>
            <w:r>
              <w:t>☐</w:t>
            </w:r>
          </w:p>
        </w:tc>
      </w:tr>
      <w:tr>
        <w:tc>
          <w:tcPr>
            <w:tcW w:type="dxa" w:w="2880"/>
            <w:tcW w:w="7920" w:type="dxa"/>
          </w:tcPr>
          <w:p>
            <w:r>
              <w:rPr>
                <w:b/>
              </w:rPr>
              <w:t>Gálatas 4:1</w:t>
            </w:r>
          </w:p>
        </w:tc>
        <w:tc>
          <w:tcPr>
            <w:tcW w:type="dxa" w:w="2880"/>
            <w:tcW w:w="7920" w:type="dxa"/>
          </w:tcPr>
          <w:p>
            <w:r>
              <w:rPr>
                <w:b/>
              </w:rPr>
              <w:t>Gálatas 4:1</w:t>
            </w:r>
          </w:p>
        </w:tc>
        <w:tc>
          <w:tcPr>
            <w:tcW w:type="dxa" w:w="2880"/>
            <w:tcW w:w="1440" w:type="dxa"/>
          </w:tcPr>
          <w:p>
            <w:pPr>
              <w:jc w:val="center"/>
            </w:pPr>
            <w:r>
              <w:rPr>
                <w:b/>
              </w:rPr>
              <w:t>OK</w:t>
            </w:r>
          </w:p>
        </w:tc>
      </w:tr>
      <w:tr>
        <w:tc>
          <w:tcPr>
            <w:tcW w:type="dxa" w:w="2880"/>
            <w:tcW w:w="7920" w:type="dxa"/>
          </w:tcPr>
          <w:p>
            <w:pPr>
              <w:spacing w:line="480" w:lineRule="auto"/>
            </w:pPr>
            <w:r>
              <w:t>Estou dizendo que o herdeiro, enquanto for uma criança, não é diferente de um escravo, embora seja o dono de toda a propriedade.</w:t>
            </w:r>
          </w:p>
        </w:tc>
        <w:tc>
          <w:tcPr>
            <w:tcW w:type="dxa" w:w="2880"/>
            <w:tcW w:w="7920" w:type="dxa"/>
          </w:tcPr>
          <w:p>
            <w:pPr>
              <w:spacing w:line="480" w:lineRule="auto"/>
            </w:pPr>
            <w:r>
              <w:t>Chi tiidxe laatu de ti ni chi guiana né guiraa xti bixhoze, ora laabe na huini ru be la? naca ru be casi ti mozo, necape laabe xtibe guiraa ni napa bixhoze be que.</w:t>
            </w:r>
          </w:p>
        </w:tc>
        <w:tc>
          <w:tcPr>
            <w:tcW w:type="dxa" w:w="2880"/>
            <w:vAlign w:val="center"/>
            <w:tcW w:w="1440" w:type="dxa"/>
          </w:tcPr>
          <w:p>
            <w:pPr>
              <w:jc w:val="center"/>
            </w:pPr>
            <w:r>
              <w:t>☐</w:t>
            </w:r>
          </w:p>
        </w:tc>
      </w:tr>
      <w:tr>
        <w:tc>
          <w:tcPr>
            <w:tcW w:type="dxa" w:w="2880"/>
            <w:tcW w:w="7920" w:type="dxa"/>
          </w:tcPr>
          <w:p>
            <w:r>
              <w:rPr>
                <w:b/>
              </w:rPr>
              <w:t>Gálatas 4:7</w:t>
            </w:r>
          </w:p>
        </w:tc>
        <w:tc>
          <w:tcPr>
            <w:tcW w:type="dxa" w:w="2880"/>
            <w:tcW w:w="7920" w:type="dxa"/>
          </w:tcPr>
          <w:p>
            <w:r>
              <w:rPr>
                <w:b/>
              </w:rPr>
              <w:t>Gálatas 4:7</w:t>
            </w:r>
          </w:p>
        </w:tc>
        <w:tc>
          <w:tcPr>
            <w:tcW w:type="dxa" w:w="2880"/>
            <w:tcW w:w="1440" w:type="dxa"/>
          </w:tcPr>
          <w:p>
            <w:pPr>
              <w:jc w:val="center"/>
            </w:pPr>
            <w:r>
              <w:rPr>
                <w:b/>
              </w:rPr>
              <w:t>OK</w:t>
            </w:r>
          </w:p>
        </w:tc>
      </w:tr>
      <w:tr>
        <w:tc>
          <w:tcPr>
            <w:tcW w:type="dxa" w:w="2880"/>
            <w:tcW w:w="7920" w:type="dxa"/>
          </w:tcPr>
          <w:p>
            <w:pPr>
              <w:spacing w:line="480" w:lineRule="auto"/>
            </w:pPr>
            <w:r>
              <w:t>De modo que você já não é mais um escravo, mas um filho. Se és um filho, então és também herdeiro através de Deus.</w:t>
            </w:r>
          </w:p>
        </w:tc>
        <w:tc>
          <w:tcPr>
            <w:tcW w:type="dxa" w:w="2880"/>
            <w:tcW w:w="7920" w:type="dxa"/>
          </w:tcPr>
          <w:p>
            <w:pPr>
              <w:spacing w:line="480" w:lineRule="auto"/>
            </w:pPr>
            <w:r>
              <w:t>Nga runi ma cadi naca diou ti mozo, sinu que xiiñi be, ne pa naca lu xiiñi be la?, laca za cou ca xtiibe ni zeda de Diuxi.</w:t>
            </w:r>
          </w:p>
        </w:tc>
        <w:tc>
          <w:tcPr>
            <w:tcW w:type="dxa" w:w="2880"/>
            <w:vAlign w:val="center"/>
            <w:tcW w:w="1440" w:type="dxa"/>
          </w:tcPr>
          <w:p>
            <w:pPr>
              <w:jc w:val="center"/>
            </w:pPr>
            <w:r>
              <w:t>☐</w:t>
            </w:r>
          </w:p>
        </w:tc>
      </w:tr>
      <w:tr>
        <w:tc>
          <w:tcPr>
            <w:tcW w:type="dxa" w:w="2880"/>
            <w:tcW w:w="7920" w:type="dxa"/>
          </w:tcPr>
          <w:p>
            <w:r>
              <w:rPr>
                <w:b/>
              </w:rPr>
              <w:t>Tito 3:7</w:t>
            </w:r>
          </w:p>
        </w:tc>
        <w:tc>
          <w:tcPr>
            <w:tcW w:type="dxa" w:w="2880"/>
            <w:tcW w:w="7920" w:type="dxa"/>
          </w:tcPr>
          <w:p>
            <w:r>
              <w:rPr>
                <w:b/>
              </w:rPr>
              <w:t>Tito 3:7</w:t>
            </w:r>
          </w:p>
        </w:tc>
        <w:tc>
          <w:tcPr>
            <w:tcW w:type="dxa" w:w="2880"/>
            <w:tcW w:w="1440" w:type="dxa"/>
          </w:tcPr>
          <w:p>
            <w:pPr>
              <w:jc w:val="center"/>
            </w:pPr>
            <w:r>
              <w:rPr>
                <w:b/>
              </w:rPr>
              <w:t>OK</w:t>
            </w:r>
          </w:p>
        </w:tc>
      </w:tr>
      <w:tr>
        <w:tc>
          <w:tcPr>
            <w:tcW w:type="dxa" w:w="2880"/>
            <w:tcW w:w="7920" w:type="dxa"/>
          </w:tcPr>
          <w:p>
            <w:pPr>
              <w:spacing w:line="480" w:lineRule="auto"/>
            </w:pPr>
            <w:r>
              <w:t>de modo que, justificados pela Sua graça, nos tornemos herdeiros da esperança da vida eterna.</w:t>
            </w:r>
          </w:p>
        </w:tc>
        <w:tc>
          <w:tcPr>
            <w:tcW w:type="dxa" w:w="2880"/>
            <w:tcW w:w="7920" w:type="dxa"/>
          </w:tcPr>
          <w:p>
            <w:pPr>
              <w:spacing w:line="480" w:lineRule="auto"/>
            </w:pPr>
            <w:r>
              <w:t>Laabe bi'nibe ndi ti, ra ma guni'be pur laanu ne Gracia xtibe, ñanda ñuunu lu dxandi xti guendanabani que riluxe.</w:t>
            </w:r>
          </w:p>
        </w:tc>
        <w:tc>
          <w:tcPr>
            <w:tcW w:type="dxa" w:w="2880"/>
            <w:vAlign w:val="center"/>
            <w:tcW w:w="1440" w:type="dxa"/>
          </w:tcPr>
          <w:p>
            <w:pPr>
              <w:jc w:val="center"/>
            </w:pPr>
            <w:r>
              <w:t>☐</w:t>
            </w:r>
          </w:p>
        </w:tc>
      </w:tr>
      <w:tr>
        <w:tc>
          <w:tcPr>
            <w:tcW w:type="dxa" w:w="2880"/>
            <w:tcW w:w="7920" w:type="dxa"/>
          </w:tcPr>
          <w:p>
            <w:r>
              <w:rPr>
                <w:b/>
              </w:rPr>
              <w:t>Hebreus 1:2</w:t>
            </w:r>
          </w:p>
        </w:tc>
        <w:tc>
          <w:tcPr>
            <w:tcW w:type="dxa" w:w="2880"/>
            <w:tcW w:w="7920" w:type="dxa"/>
          </w:tcPr>
          <w:p>
            <w:r>
              <w:rPr>
                <w:b/>
              </w:rPr>
              <w:t>Hebreu 1:2</w:t>
            </w:r>
          </w:p>
        </w:tc>
        <w:tc>
          <w:tcPr>
            <w:tcW w:type="dxa" w:w="2880"/>
            <w:tcW w:w="1440" w:type="dxa"/>
          </w:tcPr>
          <w:p>
            <w:pPr>
              <w:jc w:val="center"/>
            </w:pPr>
            <w:r>
              <w:rPr>
                <w:b/>
              </w:rPr>
              <w:t>OK</w:t>
            </w:r>
          </w:p>
        </w:tc>
      </w:tr>
      <w:tr>
        <w:tc>
          <w:tcPr>
            <w:tcW w:type="dxa" w:w="2880"/>
            <w:tcW w:w="7920" w:type="dxa"/>
          </w:tcPr>
          <w:p>
            <w:pPr>
              <w:spacing w:line="480" w:lineRule="auto"/>
            </w:pPr>
            <w:r>
              <w:t>Mas, nestes últimos dias, Ele nos falou por meio do Filho, a quem constituiu como herdeiro de todas as coisas e por intermédio de quem também criou o universo.</w:t>
            </w:r>
          </w:p>
        </w:tc>
        <w:tc>
          <w:tcPr>
            <w:tcW w:type="dxa" w:w="2880"/>
            <w:tcW w:w="7920" w:type="dxa"/>
          </w:tcPr>
          <w:p>
            <w:pPr>
              <w:spacing w:line="480" w:lineRule="auto"/>
            </w:pPr>
            <w:r>
              <w:t>Peru ca dxii ni jma ziluxhe di', Labe' ma guninebe laanu pur xhiñibe'. Ni labe maca gulaquibe' guica de guira' di'. Ne pur labe' nga Diuxi bizaa guidubi' guiba'.</w:t>
            </w:r>
          </w:p>
        </w:tc>
        <w:tc>
          <w:tcPr>
            <w:tcW w:type="dxa" w:w="2880"/>
            <w:vAlign w:val="center"/>
            <w:tcW w:w="1440" w:type="dxa"/>
          </w:tcPr>
          <w:p>
            <w:pPr>
              <w:jc w:val="center"/>
            </w:pPr>
            <w:r>
              <w:t>☐</w:t>
            </w:r>
          </w:p>
        </w:tc>
      </w:tr>
      <w:tr>
        <w:tc>
          <w:tcPr>
            <w:tcW w:type="dxa" w:w="2880"/>
            <w:tcW w:w="7920" w:type="dxa"/>
          </w:tcPr>
          <w:p>
            <w:r>
              <w:rPr>
                <w:b/>
              </w:rPr>
              <w:t>Hebreus 6:17</w:t>
            </w:r>
          </w:p>
        </w:tc>
        <w:tc>
          <w:tcPr>
            <w:tcW w:type="dxa" w:w="2880"/>
            <w:tcW w:w="7920" w:type="dxa"/>
          </w:tcPr>
          <w:p>
            <w:r>
              <w:rPr>
                <w:b/>
              </w:rPr>
              <w:t>Hebreu 6:17</w:t>
            </w:r>
          </w:p>
        </w:tc>
        <w:tc>
          <w:tcPr>
            <w:tcW w:type="dxa" w:w="2880"/>
            <w:tcW w:w="1440" w:type="dxa"/>
          </w:tcPr>
          <w:p>
            <w:pPr>
              <w:jc w:val="center"/>
            </w:pPr>
            <w:r>
              <w:rPr>
                <w:b/>
              </w:rPr>
              <w:t>OK</w:t>
            </w:r>
          </w:p>
        </w:tc>
      </w:tr>
      <w:tr>
        <w:tc>
          <w:tcPr>
            <w:tcW w:type="dxa" w:w="2880"/>
            <w:tcW w:w="7920" w:type="dxa"/>
          </w:tcPr>
          <w:p>
            <w:pPr>
              <w:spacing w:line="480" w:lineRule="auto"/>
            </w:pPr>
            <w:r>
              <w:t>Quando Deus decidiu mostrar, mais claramente, para os herdeiros da promessa a qualidade imutável do seu propósito, Ele o garantiu com um juramento.</w:t>
            </w:r>
          </w:p>
        </w:tc>
        <w:tc>
          <w:tcPr>
            <w:tcW w:type="dxa" w:w="2880"/>
            <w:tcW w:w="7920" w:type="dxa"/>
          </w:tcPr>
          <w:p>
            <w:pPr>
              <w:spacing w:line="480" w:lineRule="auto"/>
            </w:pPr>
            <w:r>
              <w:t>Dxi Diuxi gu la qui xti gului'be ca' xhiñibe de pa bia' naa' yanii' ca xti xhaa'be ,ni rudi ninque sanda la be uchabe' de ni la be' ma udixhebe gunibe' la be' gulaqui xtibeni' ne dixha xhandii.</w:t>
            </w:r>
          </w:p>
        </w:tc>
        <w:tc>
          <w:tcPr>
            <w:tcW w:type="dxa" w:w="2880"/>
            <w:vAlign w:val="center"/>
            <w:tcW w:w="1440" w:type="dxa"/>
          </w:tcPr>
          <w:p>
            <w:pPr>
              <w:jc w:val="center"/>
            </w:pPr>
            <w:r>
              <w:t>☐</w:t>
            </w:r>
          </w:p>
        </w:tc>
      </w:tr>
      <w:tr>
        <w:tc>
          <w:tcPr>
            <w:tcW w:type="dxa" w:w="2880"/>
            <w:tcW w:w="7920" w:type="dxa"/>
          </w:tcPr>
          <w:p>
            <w:r>
              <w:rPr>
                <w:b/>
              </w:rPr>
              <w:t>Tiago 2:5</w:t>
            </w:r>
          </w:p>
        </w:tc>
        <w:tc>
          <w:tcPr>
            <w:tcW w:type="dxa" w:w="2880"/>
            <w:tcW w:w="7920" w:type="dxa"/>
          </w:tcPr>
          <w:p>
            <w:r>
              <w:rPr>
                <w:b/>
              </w:rPr>
              <w:t>Gui'chi bicaa santiagu 2:5</w:t>
            </w:r>
          </w:p>
        </w:tc>
        <w:tc>
          <w:tcPr>
            <w:tcW w:type="dxa" w:w="2880"/>
            <w:tcW w:w="1440" w:type="dxa"/>
          </w:tcPr>
          <w:p>
            <w:pPr>
              <w:jc w:val="center"/>
            </w:pPr>
            <w:r>
              <w:rPr>
                <w:b/>
              </w:rPr>
              <w:t>OK</w:t>
            </w:r>
          </w:p>
        </w:tc>
      </w:tr>
      <w:tr>
        <w:tc>
          <w:tcPr>
            <w:tcW w:type="dxa" w:w="2880"/>
            <w:tcW w:w="7920" w:type="dxa"/>
          </w:tcPr>
          <w:p>
            <w:pPr>
              <w:spacing w:line="480" w:lineRule="auto"/>
            </w:pPr>
            <w:r>
              <w:t>Ouvi, meus amados irmãos: não escolheu Deus os pobres do mundo para serem ricos na fé e herdeiros do reino que Ele prometeu aos que O amam?</w:t>
            </w:r>
          </w:p>
        </w:tc>
        <w:tc>
          <w:tcPr>
            <w:tcW w:type="dxa" w:w="2880"/>
            <w:tcW w:w="7920" w:type="dxa"/>
          </w:tcPr>
          <w:p>
            <w:pPr>
              <w:spacing w:line="480" w:lineRule="auto"/>
            </w:pPr>
            <w:r>
              <w:t>Laguca diaga, biche ni nadxie ca, ¿Cadigulii Diuxhi ca pobre xti guidxilayu para gaca ricu lu guenda runi cre' ne guiana ne ca reinu ni Diuxhi guni' saca ca ni nadxi laa?</w:t>
            </w:r>
          </w:p>
        </w:tc>
        <w:tc>
          <w:tcPr>
            <w:tcW w:type="dxa" w:w="2880"/>
            <w:vAlign w:val="center"/>
            <w:tcW w:w="1440" w:type="dxa"/>
          </w:tcPr>
          <w:p>
            <w:pPr>
              <w:jc w:val="center"/>
            </w:pPr>
            <w:r>
              <w:t>☐</w:t>
            </w:r>
          </w:p>
        </w:tc>
      </w:tr>
      <w:tr>
        <w:tc>
          <w:tcPr>
            <w:tcW w:type="dxa" w:w="2880"/>
            <w:tcW w:w="7920" w:type="dxa"/>
          </w:tcPr>
          <w:p>
            <w:r>
              <w:rPr>
                <w:b/>
              </w:rPr>
              <w:t>Efésios 3:6</w:t>
            </w:r>
          </w:p>
        </w:tc>
        <w:tc>
          <w:tcPr>
            <w:tcW w:type="dxa" w:w="2880"/>
            <w:tcW w:w="7920" w:type="dxa"/>
          </w:tcPr>
          <w:p>
            <w:r>
              <w:rPr>
                <w:b/>
              </w:rPr>
              <w:t>Efesios 3:6</w:t>
            </w:r>
          </w:p>
        </w:tc>
        <w:tc>
          <w:tcPr>
            <w:tcW w:type="dxa" w:w="2880"/>
            <w:tcW w:w="1440" w:type="dxa"/>
          </w:tcPr>
          <w:p>
            <w:pPr>
              <w:jc w:val="center"/>
            </w:pPr>
            <w:r>
              <w:rPr>
                <w:b/>
              </w:rPr>
              <w:t>OK</w:t>
            </w:r>
          </w:p>
        </w:tc>
      </w:tr>
      <w:tr>
        <w:tc>
          <w:tcPr>
            <w:tcW w:type="dxa" w:w="2880"/>
            <w:tcW w:w="7920" w:type="dxa"/>
          </w:tcPr>
          <w:p>
            <w:pPr>
              <w:spacing w:line="480" w:lineRule="auto"/>
            </w:pPr>
            <w:r>
              <w:t>Esta verdade oculta é que os gentios também são herdeiros e membros do corpo. Eles são co-participantes na promessa em Cristo Jesus, por meio do Evangelho.</w:t>
            </w:r>
          </w:p>
        </w:tc>
        <w:tc>
          <w:tcPr>
            <w:tcW w:type="dxa" w:w="2880"/>
            <w:tcW w:w="7920" w:type="dxa"/>
          </w:tcPr>
          <w:p>
            <w:pPr>
              <w:spacing w:line="480" w:lineRule="auto"/>
            </w:pPr>
            <w:r>
              <w:t>Ni dxandií ni ga'chi' ndií nga ca' bínii ni' cadii ze'da' de ca' judiu lacaa' zaca'ca' ni bidií xhtii'dxa' Jesucristu pur guénda runii cree.</w:t>
            </w:r>
          </w:p>
        </w:tc>
        <w:tc>
          <w:tcPr>
            <w:tcW w:type="dxa" w:w="2880"/>
            <w:vAlign w:val="center"/>
            <w:tcW w:w="1440" w:type="dxa"/>
          </w:tcPr>
          <w:p>
            <w:pPr>
              <w:jc w:val="center"/>
            </w:pPr>
            <w:r>
              <w:t>☐</w:t>
            </w:r>
          </w:p>
        </w:tc>
      </w:tr>
      <w:tr>
        <w:tc>
          <w:tcPr>
            <w:tcW w:type="dxa" w:w="2880"/>
            <w:tcW w:w="7920" w:type="dxa"/>
          </w:tcPr>
          <w:p>
            <w:r>
              <w:rPr>
                <w:b/>
              </w:rPr>
              <w:t>1 Pedro 3:7</w:t>
            </w:r>
          </w:p>
        </w:tc>
        <w:tc>
          <w:tcPr>
            <w:tcW w:type="dxa" w:w="2880"/>
            <w:tcW w:w="7920" w:type="dxa"/>
          </w:tcPr>
          <w:p>
            <w:r>
              <w:rPr>
                <w:b/>
              </w:rPr>
              <w:t>Niru gui'chi bica' pedru 3:7</w:t>
            </w:r>
          </w:p>
        </w:tc>
        <w:tc>
          <w:tcPr>
            <w:tcW w:type="dxa" w:w="2880"/>
            <w:tcW w:w="1440" w:type="dxa"/>
          </w:tcPr>
          <w:p>
            <w:pPr>
              <w:jc w:val="center"/>
            </w:pPr>
            <w:r>
              <w:rPr>
                <w:b/>
              </w:rPr>
              <w:t>OK</w:t>
            </w:r>
          </w:p>
        </w:tc>
      </w:tr>
      <w:tr>
        <w:tc>
          <w:tcPr>
            <w:tcW w:type="dxa" w:w="2880"/>
            <w:tcW w:w="7920" w:type="dxa"/>
          </w:tcPr>
          <w:p>
            <w:pPr>
              <w:spacing w:line="480" w:lineRule="auto"/>
            </w:pPr>
            <w:r>
              <w:t>Da mesma maneira, vós, maridos, deveis viver com vossas esposas, entendendo que a mulher é o vaso mais frágil, honrando-as como co-herdeiras do dom da vida, para que não sejam interrompidas vossas orações.</w:t>
            </w:r>
          </w:p>
        </w:tc>
        <w:tc>
          <w:tcPr>
            <w:tcW w:type="dxa" w:w="2880"/>
            <w:tcW w:w="7920" w:type="dxa"/>
          </w:tcPr>
          <w:p>
            <w:pPr>
              <w:spacing w:line="480" w:lineRule="auto"/>
            </w:pPr>
            <w:r>
              <w:t>Ne sicari'ca, hombre ca, napatu xidé guiéne tu xheelatu ne lagapa laacabe, ne lagana de que laacabe nga casi ni que gapa xtipa ne lagana de que laacabe nga zizaane cabe laatu casi ti ni bisagade guendanabani laatu. Laguni ca ndi ti cadi uchiiña gaxti laatu ora iní' né tu Diuxi.</w:t>
            </w:r>
          </w:p>
        </w:tc>
        <w:tc>
          <w:tcPr>
            <w:tcW w:type="dxa" w:w="2880"/>
            <w:vAlign w:val="center"/>
            <w:tcW w:w="1440" w:type="dxa"/>
          </w:tcPr>
          <w:p>
            <w:pPr>
              <w:jc w:val="center"/>
            </w:pPr>
            <w:r>
              <w:t>☐</w:t>
            </w:r>
          </w:p>
        </w:tc>
      </w:tr>
    </w:tbl>
    <w:p>
      <w:pPr>
        <w:pStyle w:val="Heading1"/>
        <w:spacing w:before="0"/>
      </w:pPr>
      <w:r>
        <w:t>inferno (G1067)</w:t>
      </w:r>
    </w:p>
    <w:p>
      <w:pPr>
        <w:spacing w:after="0"/>
      </w:pPr>
      <w:r/>
      <w:r>
        <w:t>Esta é a palavra usada com mais frequência para o nome “Geena” na Bíblia. Geena era literalmente um vale perto de Jerusalém onde as pessoas queimavam lixo, mas esse nome foi usado na Bíblia como um símbolo para o lugar para onde as pessoas ímpias vão depois que Deus julga todas as pessoas. Eles são punidos lá para sempre. Inferno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5:22</w:t>
            </w:r>
          </w:p>
        </w:tc>
        <w:tc>
          <w:tcPr>
            <w:tcW w:type="dxa" w:w="2880"/>
            <w:tcW w:w="7920" w:type="dxa"/>
          </w:tcPr>
          <w:p>
            <w:r>
              <w:rPr>
                <w:b/>
              </w:rPr>
              <w:t>Gui'chi bica' mateu 5:22</w:t>
            </w:r>
          </w:p>
        </w:tc>
        <w:tc>
          <w:tcPr>
            <w:tcW w:type="dxa" w:w="2880"/>
            <w:tcW w:w="1440" w:type="dxa"/>
          </w:tcPr>
          <w:p>
            <w:pPr>
              <w:jc w:val="center"/>
            </w:pPr>
            <w:r>
              <w:rPr>
                <w:b/>
              </w:rPr>
              <w:t>OK</w:t>
            </w:r>
          </w:p>
        </w:tc>
      </w:tr>
      <w:tr>
        <w:tc>
          <w:tcPr>
            <w:tcW w:type="dxa" w:w="2880"/>
            <w:tcW w:w="7920" w:type="dxa"/>
          </w:tcPr>
          <w:p>
            <w:pPr>
              <w:spacing w:line="480" w:lineRule="auto"/>
            </w:pPr>
            <w:r>
              <w:t xml:space="preserve">Mas Eu vos digo que qualquer um que se irar contra seu irmão estará sujeito a julgamento; e qualquer que disser para seu irmão: 'Tu és um idiota!' estará sujeito a ser julgado no tribunal; e qualquer que disser: 'Seu tolo!' estará sujeito ao fogo do </w:t>
            </w:r>
            <w:r>
              <w:rPr>
                <w:b/>
              </w:rPr>
              <w:t>inferno</w:t>
            </w:r>
            <w:r>
              <w:t>.</w:t>
            </w:r>
          </w:p>
        </w:tc>
        <w:tc>
          <w:tcPr>
            <w:tcW w:type="dxa" w:w="2880"/>
            <w:tcW w:w="7920" w:type="dxa"/>
          </w:tcPr>
          <w:p>
            <w:pPr>
              <w:spacing w:line="480" w:lineRule="auto"/>
            </w:pPr>
            <w:r>
              <w:t>Peru naa cayabe laatu de guira ni nadxichi ne biichi nu lu naxho xti ley; ne tutiica ni gabi biichi: 'Lii naca lu ti binni ni que risaca.' Ziu lu ti guenda naxho xti ca xhaique xti yudu; ne tutiica ni guini': 'lii binihuati nu lu naxoo ne guilaa lu bele xti gabia.</w:t>
            </w:r>
          </w:p>
        </w:tc>
        <w:tc>
          <w:tcPr>
            <w:tcW w:type="dxa" w:w="2880"/>
            <w:vAlign w:val="center"/>
            <w:tcW w:w="1440" w:type="dxa"/>
          </w:tcPr>
          <w:p>
            <w:pPr>
              <w:jc w:val="center"/>
            </w:pPr>
            <w:r>
              <w:t>☐</w:t>
            </w:r>
          </w:p>
        </w:tc>
      </w:tr>
      <w:tr>
        <w:tc>
          <w:tcPr>
            <w:tcW w:type="dxa" w:w="2880"/>
            <w:tcW w:w="7920" w:type="dxa"/>
          </w:tcPr>
          <w:p>
            <w:r>
              <w:rPr>
                <w:b/>
              </w:rPr>
              <w:t>Mateus 5:29</w:t>
            </w:r>
          </w:p>
        </w:tc>
        <w:tc>
          <w:tcPr>
            <w:tcW w:type="dxa" w:w="2880"/>
            <w:tcW w:w="7920" w:type="dxa"/>
          </w:tcPr>
          <w:p>
            <w:r>
              <w:rPr>
                <w:b/>
              </w:rPr>
              <w:t>Gui'chi bica' mateu 5:29</w:t>
            </w:r>
          </w:p>
        </w:tc>
        <w:tc>
          <w:tcPr>
            <w:tcW w:type="dxa" w:w="2880"/>
            <w:tcW w:w="1440" w:type="dxa"/>
          </w:tcPr>
          <w:p>
            <w:pPr>
              <w:jc w:val="center"/>
            </w:pPr>
            <w:r>
              <w:rPr>
                <w:b/>
              </w:rPr>
              <w:t>OK</w:t>
            </w:r>
          </w:p>
        </w:tc>
      </w:tr>
      <w:tr>
        <w:tc>
          <w:tcPr>
            <w:tcW w:type="dxa" w:w="2880"/>
            <w:tcW w:w="7920" w:type="dxa"/>
          </w:tcPr>
          <w:p>
            <w:pPr>
              <w:spacing w:line="480" w:lineRule="auto"/>
            </w:pPr>
            <w:r>
              <w:t xml:space="preserve">E, se o teu olho direito te leva a pecar, tira-o e joga-o fora, porque é melhor uma parte do teu corpo perecer do que todo o teu corpo ser lançado no </w:t>
            </w:r>
            <w:r>
              <w:rPr>
                <w:b/>
              </w:rPr>
              <w:t>inferno</w:t>
            </w:r>
            <w:r>
              <w:t>.</w:t>
            </w:r>
          </w:p>
        </w:tc>
        <w:tc>
          <w:tcPr>
            <w:tcW w:type="dxa" w:w="2880"/>
            <w:tcW w:w="7920" w:type="dxa"/>
          </w:tcPr>
          <w:p>
            <w:pPr>
              <w:spacing w:line="480" w:lineRule="auto"/>
            </w:pPr>
            <w:r>
              <w:t>Ne pa bisalu lu ndiga cuca lii guche lu la , guxhani ne bisaabi ni zitu de lii; ti purti jma galan para lii gati tindaa de lii, que guidubi naca lu' chee gabia.</w:t>
            </w:r>
          </w:p>
        </w:tc>
        <w:tc>
          <w:tcPr>
            <w:tcW w:type="dxa" w:w="2880"/>
            <w:vAlign w:val="center"/>
            <w:tcW w:w="1440" w:type="dxa"/>
          </w:tcPr>
          <w:p>
            <w:pPr>
              <w:jc w:val="center"/>
            </w:pPr>
            <w:r>
              <w:t>☐</w:t>
            </w:r>
          </w:p>
        </w:tc>
      </w:tr>
      <w:tr>
        <w:tc>
          <w:tcPr>
            <w:tcW w:type="dxa" w:w="2880"/>
            <w:tcW w:w="7920" w:type="dxa"/>
          </w:tcPr>
          <w:p>
            <w:r>
              <w:rPr>
                <w:b/>
              </w:rPr>
              <w:t>Mateus 5:30</w:t>
            </w:r>
          </w:p>
        </w:tc>
        <w:tc>
          <w:tcPr>
            <w:tcW w:type="dxa" w:w="2880"/>
            <w:tcW w:w="7920" w:type="dxa"/>
          </w:tcPr>
          <w:p>
            <w:r>
              <w:rPr>
                <w:b/>
              </w:rPr>
              <w:t>Gui'chi bica' mateu 5:30</w:t>
            </w:r>
          </w:p>
        </w:tc>
        <w:tc>
          <w:tcPr>
            <w:tcW w:type="dxa" w:w="2880"/>
            <w:tcW w:w="1440" w:type="dxa"/>
          </w:tcPr>
          <w:p>
            <w:pPr>
              <w:jc w:val="center"/>
            </w:pPr>
            <w:r>
              <w:rPr>
                <w:b/>
              </w:rPr>
              <w:t>OK</w:t>
            </w:r>
          </w:p>
        </w:tc>
      </w:tr>
      <w:tr>
        <w:tc>
          <w:tcPr>
            <w:tcW w:type="dxa" w:w="2880"/>
            <w:tcW w:w="7920" w:type="dxa"/>
          </w:tcPr>
          <w:p>
            <w:pPr>
              <w:spacing w:line="480" w:lineRule="auto"/>
            </w:pPr>
            <w:r>
              <w:t xml:space="preserve">E, se a tua mão direita te leva a pecar, corta-a e joga-a fora, pois é melhor uma das partes do teu corpo perecer do que todo o teu corpo ser lançado no </w:t>
            </w:r>
            <w:r>
              <w:rPr>
                <w:b/>
              </w:rPr>
              <w:t>inferno</w:t>
            </w:r>
            <w:r>
              <w:t>.</w:t>
            </w:r>
          </w:p>
        </w:tc>
        <w:tc>
          <w:tcPr>
            <w:tcW w:type="dxa" w:w="2880"/>
            <w:tcW w:w="7920" w:type="dxa"/>
          </w:tcPr>
          <w:p>
            <w:pPr>
              <w:spacing w:line="480" w:lineRule="auto"/>
            </w:pPr>
            <w:r>
              <w:t>Ne pa ladu ndiga de ná lu cayuni guirenda ñee lu, bichuugu ni ne bisaabi ni zitu de lii, ti purti jma galan para lii gati ti nda ladi lu, que guidubi naca lu' che gabia.</w:t>
            </w:r>
          </w:p>
        </w:tc>
        <w:tc>
          <w:tcPr>
            <w:tcW w:type="dxa" w:w="2880"/>
            <w:vAlign w:val="center"/>
            <w:tcW w:w="1440" w:type="dxa"/>
          </w:tcPr>
          <w:p>
            <w:pPr>
              <w:jc w:val="center"/>
            </w:pPr>
            <w:r>
              <w:t>☐</w:t>
            </w:r>
          </w:p>
        </w:tc>
      </w:tr>
      <w:tr>
        <w:tc>
          <w:tcPr>
            <w:tcW w:type="dxa" w:w="2880"/>
            <w:tcW w:w="7920" w:type="dxa"/>
          </w:tcPr>
          <w:p>
            <w:r>
              <w:rPr>
                <w:b/>
              </w:rPr>
              <w:t>Mateus 10:28</w:t>
            </w:r>
          </w:p>
        </w:tc>
        <w:tc>
          <w:tcPr>
            <w:tcW w:type="dxa" w:w="2880"/>
            <w:tcW w:w="7920" w:type="dxa"/>
          </w:tcPr>
          <w:p>
            <w:r>
              <w:rPr>
                <w:b/>
              </w:rPr>
              <w:t>Gui'chi bica' mateu 10:28</w:t>
            </w:r>
          </w:p>
        </w:tc>
        <w:tc>
          <w:tcPr>
            <w:tcW w:type="dxa" w:w="2880"/>
            <w:tcW w:w="1440" w:type="dxa"/>
          </w:tcPr>
          <w:p>
            <w:pPr>
              <w:jc w:val="center"/>
            </w:pPr>
            <w:r>
              <w:rPr>
                <w:b/>
              </w:rPr>
              <w:t>OK</w:t>
            </w:r>
          </w:p>
        </w:tc>
      </w:tr>
      <w:tr>
        <w:tc>
          <w:tcPr>
            <w:tcW w:type="dxa" w:w="2880"/>
            <w:tcW w:w="7920" w:type="dxa"/>
          </w:tcPr>
          <w:p>
            <w:pPr>
              <w:spacing w:line="480" w:lineRule="auto"/>
            </w:pPr>
            <w:r>
              <w:t xml:space="preserve">Não tenhais medo daqueles que matam o corpo, mas não conseguem matar a alma. Ao invés disso, temei Aquele que pode destruir tanto a alma quanto o corpo no </w:t>
            </w:r>
            <w:r>
              <w:rPr>
                <w:b/>
              </w:rPr>
              <w:t>inferno</w:t>
            </w:r>
            <w:r>
              <w:t>.</w:t>
            </w:r>
          </w:p>
        </w:tc>
        <w:tc>
          <w:tcPr>
            <w:tcW w:type="dxa" w:w="2880"/>
            <w:tcW w:w="7920" w:type="dxa"/>
          </w:tcPr>
          <w:p>
            <w:pPr>
              <w:spacing w:line="480" w:lineRule="auto"/>
            </w:pPr>
            <w:r>
              <w:t>Cadi guidxibitu' ca ni ruti cuerpu, peru que sandadi guticabe guenda. laga, laguidxibi Nila sanda gunide casi ca guenda casi ca' cuerpu ndani gabia</w:t>
            </w:r>
          </w:p>
        </w:tc>
        <w:tc>
          <w:tcPr>
            <w:tcW w:type="dxa" w:w="2880"/>
            <w:vAlign w:val="center"/>
            <w:tcW w:w="1440" w:type="dxa"/>
          </w:tcPr>
          <w:p>
            <w:pPr>
              <w:jc w:val="center"/>
            </w:pPr>
            <w:r>
              <w:t>☐</w:t>
            </w:r>
          </w:p>
        </w:tc>
      </w:tr>
      <w:tr>
        <w:tc>
          <w:tcPr>
            <w:tcW w:type="dxa" w:w="2880"/>
            <w:tcW w:w="7920" w:type="dxa"/>
          </w:tcPr>
          <w:p>
            <w:r>
              <w:rPr>
                <w:b/>
              </w:rPr>
              <w:t>Mateus 18:9</w:t>
            </w:r>
          </w:p>
        </w:tc>
        <w:tc>
          <w:tcPr>
            <w:tcW w:type="dxa" w:w="2880"/>
            <w:tcW w:w="7920" w:type="dxa"/>
          </w:tcPr>
          <w:p>
            <w:r>
              <w:rPr>
                <w:b/>
              </w:rPr>
              <w:t>Gui'chi bica' mateu 18:9</w:t>
            </w:r>
          </w:p>
        </w:tc>
        <w:tc>
          <w:tcPr>
            <w:tcW w:type="dxa" w:w="2880"/>
            <w:tcW w:w="1440" w:type="dxa"/>
          </w:tcPr>
          <w:p>
            <w:pPr>
              <w:jc w:val="center"/>
            </w:pPr>
            <w:r>
              <w:rPr>
                <w:b/>
              </w:rPr>
              <w:t>OK</w:t>
            </w:r>
          </w:p>
        </w:tc>
      </w:tr>
      <w:tr>
        <w:tc>
          <w:tcPr>
            <w:tcW w:type="dxa" w:w="2880"/>
            <w:tcW w:w="7920" w:type="dxa"/>
          </w:tcPr>
          <w:p>
            <w:pPr>
              <w:spacing w:line="480" w:lineRule="auto"/>
            </w:pPr>
            <w:r>
              <w:t>Se o teu olho te leva a tropeçar, arranca-o e atira-o longe de ti. É melhor para ti entrares na vida com um olho do que seres atirado no fogo eterno tendo os dois olhos.</w:t>
            </w:r>
          </w:p>
        </w:tc>
        <w:tc>
          <w:tcPr>
            <w:tcW w:type="dxa" w:w="2880"/>
            <w:tcW w:w="7920" w:type="dxa"/>
          </w:tcPr>
          <w:p>
            <w:pPr>
              <w:spacing w:line="480" w:lineRule="auto"/>
            </w:pPr>
            <w:r>
              <w:t>Pa guie lú lu' guni que lii guiábu, guxa ni' ne bisa'bini zitu de lii. Jma galan para lii chu'lu lu guendanabani ne ti chu guie lú lu', que guila lu' lu bele ni que riu dxi guisui' ne guiropa guie lú lu'.</w:t>
            </w:r>
          </w:p>
        </w:tc>
        <w:tc>
          <w:tcPr>
            <w:tcW w:type="dxa" w:w="2880"/>
            <w:vAlign w:val="center"/>
            <w:tcW w:w="1440" w:type="dxa"/>
          </w:tcPr>
          <w:p>
            <w:pPr>
              <w:jc w:val="center"/>
            </w:pPr>
            <w:r>
              <w:t>☐</w:t>
            </w:r>
          </w:p>
        </w:tc>
      </w:tr>
      <w:tr>
        <w:tc>
          <w:tcPr>
            <w:tcW w:type="dxa" w:w="2880"/>
            <w:tcW w:w="7920" w:type="dxa"/>
          </w:tcPr>
          <w:p>
            <w:r>
              <w:rPr>
                <w:b/>
              </w:rPr>
              <w:t>Mateus 23:15</w:t>
            </w:r>
          </w:p>
        </w:tc>
        <w:tc>
          <w:tcPr>
            <w:tcW w:type="dxa" w:w="2880"/>
            <w:tcW w:w="7920" w:type="dxa"/>
          </w:tcPr>
          <w:p>
            <w:r>
              <w:rPr>
                <w:b/>
              </w:rPr>
              <w:t>Gui'chi bica' mateu 23:15</w:t>
            </w:r>
          </w:p>
        </w:tc>
        <w:tc>
          <w:tcPr>
            <w:tcW w:type="dxa" w:w="2880"/>
            <w:tcW w:w="1440" w:type="dxa"/>
          </w:tcPr>
          <w:p>
            <w:pPr>
              <w:jc w:val="center"/>
            </w:pPr>
            <w:r>
              <w:rPr>
                <w:b/>
              </w:rPr>
              <w:t>OK</w:t>
            </w:r>
          </w:p>
        </w:tc>
      </w:tr>
      <w:tr>
        <w:tc>
          <w:tcPr>
            <w:tcW w:type="dxa" w:w="2880"/>
            <w:tcW w:w="7920" w:type="dxa"/>
          </w:tcPr>
          <w:p>
            <w:pPr>
              <w:spacing w:line="480" w:lineRule="auto"/>
            </w:pPr>
            <w:r>
              <w:t xml:space="preserve">Ai de vós, escribas e fariseus, hipócritas! Pois rodeais o mar e a terra para fazer um prosélito. E quando ele tiver se tornado um, o fizestes duas vezes mais filho do </w:t>
            </w:r>
            <w:r>
              <w:rPr>
                <w:b/>
              </w:rPr>
              <w:t>inferno</w:t>
            </w:r>
            <w:r>
              <w:t xml:space="preserve"> do que vós.</w:t>
            </w:r>
          </w:p>
        </w:tc>
        <w:tc>
          <w:tcPr>
            <w:tcW w:type="dxa" w:w="2880"/>
            <w:tcW w:w="7920" w:type="dxa"/>
          </w:tcPr>
          <w:p>
            <w:pPr>
              <w:spacing w:line="480" w:lineRule="auto"/>
            </w:pPr>
            <w:r>
              <w:t>¡Pa bia naná saca para laatu escriba ne Fariseu ca', binni ni riguite si bínni! Purti laa tu ca ni rie tu pur nisado' ne pur neza yú para gúni tu que tobi za nanda ca ni rini' tu, ne ora laabe ma rinandabe ni na tu, laatu runi tu laabe chupa ca tiru xiiñi gabiá casi ca laatu.</w:t>
            </w:r>
          </w:p>
        </w:tc>
        <w:tc>
          <w:tcPr>
            <w:tcW w:type="dxa" w:w="2880"/>
            <w:vAlign w:val="center"/>
            <w:tcW w:w="1440" w:type="dxa"/>
          </w:tcPr>
          <w:p>
            <w:pPr>
              <w:jc w:val="center"/>
            </w:pPr>
            <w:r>
              <w:t>☐</w:t>
            </w:r>
          </w:p>
        </w:tc>
      </w:tr>
      <w:tr>
        <w:tc>
          <w:tcPr>
            <w:tcW w:type="dxa" w:w="2880"/>
            <w:tcW w:w="7920" w:type="dxa"/>
          </w:tcPr>
          <w:p>
            <w:r>
              <w:rPr>
                <w:b/>
              </w:rPr>
              <w:t>Mateus 23:33</w:t>
            </w:r>
          </w:p>
        </w:tc>
        <w:tc>
          <w:tcPr>
            <w:tcW w:type="dxa" w:w="2880"/>
            <w:tcW w:w="7920" w:type="dxa"/>
          </w:tcPr>
          <w:p>
            <w:r>
              <w:rPr>
                <w:b/>
              </w:rPr>
              <w:t>Gui'chi bica' mateu 23:33</w:t>
            </w:r>
          </w:p>
        </w:tc>
        <w:tc>
          <w:tcPr>
            <w:tcW w:type="dxa" w:w="2880"/>
            <w:tcW w:w="1440" w:type="dxa"/>
          </w:tcPr>
          <w:p>
            <w:pPr>
              <w:jc w:val="center"/>
            </w:pPr>
            <w:r>
              <w:rPr>
                <w:b/>
              </w:rPr>
              <w:t>OK</w:t>
            </w:r>
          </w:p>
        </w:tc>
      </w:tr>
      <w:tr>
        <w:tc>
          <w:tcPr>
            <w:tcW w:type="dxa" w:w="2880"/>
            <w:tcW w:w="7920" w:type="dxa"/>
          </w:tcPr>
          <w:p>
            <w:pPr>
              <w:spacing w:line="480" w:lineRule="auto"/>
            </w:pPr>
            <w:r>
              <w:t xml:space="preserve">Serpentes, raça de víboras, como escapareis do juízo do </w:t>
            </w:r>
            <w:r>
              <w:rPr>
                <w:b/>
              </w:rPr>
              <w:t>inferno</w:t>
            </w:r>
            <w:r>
              <w:t>?</w:t>
            </w:r>
          </w:p>
        </w:tc>
        <w:tc>
          <w:tcPr>
            <w:tcW w:type="dxa" w:w="2880"/>
            <w:tcW w:w="7920" w:type="dxa"/>
          </w:tcPr>
          <w:p>
            <w:pPr>
              <w:spacing w:line="480" w:lineRule="auto"/>
            </w:pPr>
            <w:r>
              <w:t>Laatu beenda ca',ca ni za de ca beenda, ¿xi modo sanda guxooñe tu de guenda naná xti gabia pue?</w:t>
            </w:r>
          </w:p>
        </w:tc>
        <w:tc>
          <w:tcPr>
            <w:tcW w:type="dxa" w:w="2880"/>
            <w:vAlign w:val="center"/>
            <w:tcW w:w="1440" w:type="dxa"/>
          </w:tcPr>
          <w:p>
            <w:pPr>
              <w:jc w:val="center"/>
            </w:pPr>
            <w:r>
              <w:t>☐</w:t>
            </w:r>
          </w:p>
        </w:tc>
      </w:tr>
      <w:tr>
        <w:tc>
          <w:tcPr>
            <w:tcW w:type="dxa" w:w="2880"/>
            <w:tcW w:w="7920" w:type="dxa"/>
          </w:tcPr>
          <w:p>
            <w:r>
              <w:rPr>
                <w:b/>
              </w:rPr>
              <w:t>Marcos 9:43</w:t>
            </w:r>
          </w:p>
        </w:tc>
        <w:tc>
          <w:tcPr>
            <w:tcW w:type="dxa" w:w="2880"/>
            <w:tcW w:w="7920" w:type="dxa"/>
          </w:tcPr>
          <w:p>
            <w:r>
              <w:rPr>
                <w:b/>
              </w:rPr>
              <w:t>Marcos 9:43</w:t>
            </w:r>
          </w:p>
        </w:tc>
        <w:tc>
          <w:tcPr>
            <w:tcW w:type="dxa" w:w="2880"/>
            <w:tcW w:w="1440" w:type="dxa"/>
          </w:tcPr>
          <w:p>
            <w:pPr>
              <w:jc w:val="center"/>
            </w:pPr>
            <w:r>
              <w:rPr>
                <w:b/>
              </w:rPr>
              <w:t>OK</w:t>
            </w:r>
          </w:p>
        </w:tc>
      </w:tr>
      <w:tr>
        <w:tc>
          <w:tcPr>
            <w:tcW w:type="dxa" w:w="2880"/>
            <w:tcW w:w="7920" w:type="dxa"/>
          </w:tcPr>
          <w:p>
            <w:pPr>
              <w:spacing w:line="480" w:lineRule="auto"/>
            </w:pPr>
            <w:r>
              <w:t xml:space="preserve">Se tua mão te faz tropeçar, corta-a fora. É melhor para ti entrar na vida com uma das mãos decepada do que ter as duas mãos e ires para o </w:t>
            </w:r>
            <w:r>
              <w:rPr>
                <w:b/>
              </w:rPr>
              <w:t>inferno</w:t>
            </w:r>
            <w:r>
              <w:t>, para o fogo que não se apaga.</w:t>
            </w:r>
          </w:p>
        </w:tc>
        <w:tc>
          <w:tcPr>
            <w:tcW w:type="dxa" w:w="2880"/>
            <w:tcW w:w="7920" w:type="dxa"/>
          </w:tcPr>
          <w:p>
            <w:pPr>
              <w:spacing w:line="480" w:lineRule="auto"/>
            </w:pPr>
            <w:r>
              <w:t>Pa naalu runi guirenda ñee lu', guxha ni'. Jma' galan chu'lu lu guendaanabanni sin ti chuu naalu, que gapalu' ca naalu jne che'u gabia', ra bele que riuu dxii guizuii.</w:t>
            </w:r>
          </w:p>
        </w:tc>
        <w:tc>
          <w:tcPr>
            <w:tcW w:type="dxa" w:w="2880"/>
            <w:vAlign w:val="center"/>
            <w:tcW w:w="1440" w:type="dxa"/>
          </w:tcPr>
          <w:p>
            <w:pPr>
              <w:jc w:val="center"/>
            </w:pPr>
            <w:r>
              <w:t>☐</w:t>
            </w:r>
          </w:p>
        </w:tc>
      </w:tr>
      <w:tr>
        <w:tc>
          <w:tcPr>
            <w:tcW w:type="dxa" w:w="2880"/>
            <w:tcW w:w="7920" w:type="dxa"/>
          </w:tcPr>
          <w:p>
            <w:r>
              <w:rPr>
                <w:b/>
              </w:rPr>
              <w:t>Marcos 9:45</w:t>
            </w:r>
          </w:p>
        </w:tc>
        <w:tc>
          <w:tcPr>
            <w:tcW w:type="dxa" w:w="2880"/>
            <w:tcW w:w="7920" w:type="dxa"/>
          </w:tcPr>
          <w:p>
            <w:r>
              <w:rPr>
                <w:b/>
              </w:rPr>
              <w:t>Marcos 9:45</w:t>
            </w:r>
          </w:p>
        </w:tc>
        <w:tc>
          <w:tcPr>
            <w:tcW w:type="dxa" w:w="2880"/>
            <w:tcW w:w="1440" w:type="dxa"/>
          </w:tcPr>
          <w:p>
            <w:pPr>
              <w:jc w:val="center"/>
            </w:pPr>
            <w:r>
              <w:rPr>
                <w:b/>
              </w:rPr>
              <w:t>OK</w:t>
            </w:r>
          </w:p>
        </w:tc>
      </w:tr>
      <w:tr>
        <w:tc>
          <w:tcPr>
            <w:tcW w:type="dxa" w:w="2880"/>
            <w:tcW w:w="7920" w:type="dxa"/>
          </w:tcPr>
          <w:p>
            <w:pPr>
              <w:spacing w:line="480" w:lineRule="auto"/>
            </w:pPr>
            <w:r>
              <w:t xml:space="preserve">Se teu pé te faz tropeçar, corta-o fora. Melhor será que entres na vida aleijado, a ter os dois pés, e seres lançado no </w:t>
            </w:r>
            <w:r>
              <w:rPr>
                <w:b/>
              </w:rPr>
              <w:t>inferno</w:t>
            </w:r>
            <w:r>
              <w:t>.</w:t>
            </w:r>
          </w:p>
        </w:tc>
        <w:tc>
          <w:tcPr>
            <w:tcW w:type="dxa" w:w="2880"/>
            <w:tcW w:w="7920" w:type="dxa"/>
          </w:tcPr>
          <w:p>
            <w:pPr>
              <w:spacing w:line="480" w:lineRule="auto"/>
            </w:pPr>
            <w:r>
              <w:t>Pa ñeelu runi guirenda ñeelu, bichuuguni. Purti jma' galan chu' lu guendanabani sin ti chuu ñeelu, que gapalu giropachu' ñeelu jne guilaalu gabia'.</w:t>
            </w:r>
          </w:p>
        </w:tc>
        <w:tc>
          <w:tcPr>
            <w:tcW w:type="dxa" w:w="2880"/>
            <w:vAlign w:val="center"/>
            <w:tcW w:w="1440" w:type="dxa"/>
          </w:tcPr>
          <w:p>
            <w:pPr>
              <w:jc w:val="center"/>
            </w:pPr>
            <w:r>
              <w:t>☐</w:t>
            </w:r>
          </w:p>
        </w:tc>
      </w:tr>
      <w:tr>
        <w:tc>
          <w:tcPr>
            <w:tcW w:type="dxa" w:w="2880"/>
            <w:tcW w:w="7920" w:type="dxa"/>
          </w:tcPr>
          <w:p>
            <w:r>
              <w:rPr>
                <w:b/>
              </w:rPr>
              <w:t>Marcos 9:47</w:t>
            </w:r>
          </w:p>
        </w:tc>
        <w:tc>
          <w:tcPr>
            <w:tcW w:type="dxa" w:w="2880"/>
            <w:tcW w:w="7920" w:type="dxa"/>
          </w:tcPr>
          <w:p>
            <w:r>
              <w:rPr>
                <w:b/>
              </w:rPr>
              <w:t>Marcos 9:47</w:t>
            </w:r>
          </w:p>
        </w:tc>
        <w:tc>
          <w:tcPr>
            <w:tcW w:type="dxa" w:w="2880"/>
            <w:tcW w:w="1440" w:type="dxa"/>
          </w:tcPr>
          <w:p>
            <w:pPr>
              <w:jc w:val="center"/>
            </w:pPr>
            <w:r>
              <w:rPr>
                <w:b/>
              </w:rPr>
              <w:t>OK</w:t>
            </w:r>
          </w:p>
        </w:tc>
      </w:tr>
      <w:tr>
        <w:tc>
          <w:tcPr>
            <w:tcW w:type="dxa" w:w="2880"/>
            <w:tcW w:w="7920" w:type="dxa"/>
          </w:tcPr>
          <w:p>
            <w:pPr>
              <w:spacing w:line="480" w:lineRule="auto"/>
            </w:pPr>
            <w:r>
              <w:t xml:space="preserve">Se teu olho te causar tropeço, arranca-o. Melhor será que entres no Reino de Deus com um olho do que ter os dois olhos, e seres lançado no </w:t>
            </w:r>
            <w:r>
              <w:rPr>
                <w:b/>
              </w:rPr>
              <w:t>inferno</w:t>
            </w:r>
            <w:r>
              <w:t>,</w:t>
            </w:r>
          </w:p>
        </w:tc>
        <w:tc>
          <w:tcPr>
            <w:tcW w:type="dxa" w:w="2880"/>
            <w:tcW w:w="7920" w:type="dxa"/>
          </w:tcPr>
          <w:p>
            <w:pPr>
              <w:spacing w:line="480" w:lineRule="auto"/>
            </w:pPr>
            <w:r>
              <w:t>Pa luulu' runi guirenda ñeelu, guzhanii. Jma' galan para lii chu' lu nda' ni reinu sti Dios jne ti chu' si luulu', que gapo guiropani jne guiaalu gabia'.</w:t>
            </w:r>
          </w:p>
        </w:tc>
        <w:tc>
          <w:tcPr>
            <w:tcW w:type="dxa" w:w="2880"/>
            <w:vAlign w:val="center"/>
            <w:tcW w:w="1440" w:type="dxa"/>
          </w:tcPr>
          <w:p>
            <w:pPr>
              <w:jc w:val="center"/>
            </w:pPr>
            <w:r>
              <w:t>☐</w:t>
            </w:r>
          </w:p>
        </w:tc>
      </w:tr>
      <w:tr>
        <w:tc>
          <w:tcPr>
            <w:tcW w:type="dxa" w:w="2880"/>
            <w:tcW w:w="7920" w:type="dxa"/>
          </w:tcPr>
          <w:p>
            <w:r>
              <w:rPr>
                <w:b/>
              </w:rPr>
              <w:t>Lucas 12:5</w:t>
            </w:r>
          </w:p>
        </w:tc>
        <w:tc>
          <w:tcPr>
            <w:tcW w:type="dxa" w:w="2880"/>
            <w:tcW w:w="7920" w:type="dxa"/>
          </w:tcPr>
          <w:p>
            <w:r>
              <w:rPr>
                <w:b/>
              </w:rPr>
              <w:t>Lucas 12:5</w:t>
            </w:r>
          </w:p>
        </w:tc>
        <w:tc>
          <w:tcPr>
            <w:tcW w:type="dxa" w:w="2880"/>
            <w:tcW w:w="1440" w:type="dxa"/>
          </w:tcPr>
          <w:p>
            <w:pPr>
              <w:jc w:val="center"/>
            </w:pPr>
            <w:r>
              <w:rPr>
                <w:b/>
              </w:rPr>
              <w:t>OK</w:t>
            </w:r>
          </w:p>
        </w:tc>
      </w:tr>
      <w:tr>
        <w:tc>
          <w:tcPr>
            <w:tcW w:type="dxa" w:w="2880"/>
            <w:tcW w:w="7920" w:type="dxa"/>
          </w:tcPr>
          <w:p>
            <w:pPr>
              <w:spacing w:line="480" w:lineRule="auto"/>
            </w:pPr>
            <w:r>
              <w:t xml:space="preserve">Mas Eu vos alertarei sobre quem deveis temer. Temei Aquele que, depois de ter matado, tem autoridade para lançar no </w:t>
            </w:r>
            <w:r>
              <w:rPr>
                <w:b/>
              </w:rPr>
              <w:t>inferno</w:t>
            </w:r>
            <w:r>
              <w:t>. Sim, eu vos digo, a Ele temei.</w:t>
            </w:r>
          </w:p>
        </w:tc>
        <w:tc>
          <w:tcPr>
            <w:tcW w:type="dxa" w:w="2880"/>
            <w:tcW w:w="7920" w:type="dxa"/>
          </w:tcPr>
          <w:p>
            <w:pPr>
              <w:spacing w:line="480" w:lineRule="auto"/>
            </w:pPr>
            <w:r>
              <w:t>Huaxhape Naa zabe latu tuuca nga zanda guidxibi tu. Laguidxibi ni laa ora ma biti la? zanda gusaba latu ndani gabia'. Ya, Na cayabe ni latu, la guidxibi laabe.</w:t>
            </w:r>
          </w:p>
        </w:tc>
        <w:tc>
          <w:tcPr>
            <w:tcW w:type="dxa" w:w="2880"/>
            <w:vAlign w:val="center"/>
            <w:tcW w:w="1440" w:type="dxa"/>
          </w:tcPr>
          <w:p>
            <w:pPr>
              <w:jc w:val="center"/>
            </w:pPr>
            <w:r>
              <w:t>☐</w:t>
            </w:r>
          </w:p>
        </w:tc>
      </w:tr>
      <w:tr>
        <w:tc>
          <w:tcPr>
            <w:tcW w:type="dxa" w:w="2880"/>
            <w:tcW w:w="7920" w:type="dxa"/>
          </w:tcPr>
          <w:p>
            <w:r>
              <w:rPr>
                <w:b/>
              </w:rPr>
              <w:t>Tiago 3:6</w:t>
            </w:r>
          </w:p>
        </w:tc>
        <w:tc>
          <w:tcPr>
            <w:tcW w:type="dxa" w:w="2880"/>
            <w:tcW w:w="7920" w:type="dxa"/>
          </w:tcPr>
          <w:p>
            <w:r>
              <w:rPr>
                <w:b/>
              </w:rPr>
              <w:t>Gui'chi bicaa santiagu 3:6</w:t>
            </w:r>
          </w:p>
        </w:tc>
        <w:tc>
          <w:tcPr>
            <w:tcW w:type="dxa" w:w="2880"/>
            <w:tcW w:w="1440" w:type="dxa"/>
          </w:tcPr>
          <w:p>
            <w:pPr>
              <w:jc w:val="center"/>
            </w:pPr>
            <w:r>
              <w:rPr>
                <w:b/>
              </w:rPr>
              <w:t>OK</w:t>
            </w:r>
          </w:p>
        </w:tc>
      </w:tr>
      <w:tr>
        <w:tc>
          <w:tcPr>
            <w:tcW w:type="dxa" w:w="2880"/>
            <w:tcW w:w="7920" w:type="dxa"/>
          </w:tcPr>
          <w:p>
            <w:pPr>
              <w:spacing w:line="480" w:lineRule="auto"/>
            </w:pPr>
            <w:r>
              <w:t xml:space="preserve">A língua é também um fogo, um mundo de pecaminosidade entre as partes do nosso corpo, que mancha todo o corpo e incendeia o curso da vida. A própria língua é incendiada pelo </w:t>
            </w:r>
            <w:r>
              <w:rPr>
                <w:b/>
              </w:rPr>
              <w:t>inferno</w:t>
            </w:r>
            <w:r>
              <w:t>.</w:t>
            </w:r>
          </w:p>
        </w:tc>
        <w:tc>
          <w:tcPr>
            <w:tcW w:type="dxa" w:w="2880"/>
            <w:tcW w:w="7920" w:type="dxa"/>
          </w:tcPr>
          <w:p>
            <w:pPr>
              <w:spacing w:line="480" w:lineRule="auto"/>
            </w:pPr>
            <w:r>
              <w:t>Ludxi laaca naca ni casi ti bele, ti guidxilayu de guenda ruche' ni nu lade ca nda' xcuerpu nu', ne laa nga ni ruzitui lu interu cuerpu ne ruca gui ti bele lu neza xti guenda nabani, ne laaca laa caagui lu bele xti gabia.</w:t>
            </w:r>
          </w:p>
        </w:tc>
        <w:tc>
          <w:tcPr>
            <w:tcW w:type="dxa" w:w="2880"/>
            <w:vAlign w:val="center"/>
            <w:tcW w:w="1440" w:type="dxa"/>
          </w:tcPr>
          <w:p>
            <w:pPr>
              <w:jc w:val="center"/>
            </w:pPr>
            <w:r>
              <w:t>☐</w:t>
            </w:r>
          </w:p>
        </w:tc>
      </w:tr>
    </w:tbl>
    <w:p>
      <w:pPr>
        <w:pStyle w:val="Heading1"/>
        <w:spacing w:before="0"/>
      </w:pPr>
      <w:r>
        <w:t>sagrado (G40)</w:t>
      </w:r>
    </w:p>
    <w:p>
      <w:r/>
      <w:r>
        <w:t>Esta palavra geralmente descreve Deus como diferente de tudo que ele criou. Ele é perfeito e merece ser homenageado. Ele nunca faz nada que seja mau. Quando esta palavra é usada para descrever alguém ou qualquer outra coisa, pode significar:</w:t>
      </w:r>
      <w:r/>
      <w:r/>
    </w:p>
    <w:p>
      <w:pPr>
        <w:pStyle w:val="ListBullet"/>
        <w:spacing w:line="240" w:lineRule="auto"/>
        <w:ind w:left="720"/>
      </w:pPr>
      <w:r/>
      <w:r>
        <w:t>Alguém que está certo com Deus.</w:t>
      </w:r>
      <w:r/>
    </w:p>
    <w:p>
      <w:pPr>
        <w:pStyle w:val="ListBullet"/>
        <w:spacing w:line="240" w:lineRule="auto" w:after="0"/>
        <w:ind w:left="720"/>
      </w:pPr>
      <w:r/>
      <w:r>
        <w:t>Alguém ou algo separado e dedicado para servir a Deus.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Marcos 8:38</w:t>
            </w:r>
          </w:p>
        </w:tc>
        <w:tc>
          <w:tcPr>
            <w:tcW w:type="dxa" w:w="2880"/>
            <w:tcW w:w="7920" w:type="dxa"/>
          </w:tcPr>
          <w:p>
            <w:r>
              <w:rPr>
                <w:b/>
              </w:rPr>
              <w:t>Marcos 8:38</w:t>
            </w:r>
          </w:p>
        </w:tc>
        <w:tc>
          <w:tcPr>
            <w:tcW w:type="dxa" w:w="2880"/>
            <w:tcW w:w="1440" w:type="dxa"/>
          </w:tcPr>
          <w:p>
            <w:pPr>
              <w:jc w:val="center"/>
            </w:pPr>
            <w:r>
              <w:rPr>
                <w:b/>
              </w:rPr>
              <w:t>OK</w:t>
            </w:r>
          </w:p>
        </w:tc>
      </w:tr>
      <w:tr>
        <w:tc>
          <w:tcPr>
            <w:tcW w:type="dxa" w:w="2880"/>
            <w:tcW w:w="7920" w:type="dxa"/>
          </w:tcPr>
          <w:p>
            <w:pPr>
              <w:spacing w:line="480" w:lineRule="auto"/>
            </w:pPr>
            <w:r>
              <w:t>Qualquer que se envergonhar de Mim e da Minha palavra nesta geração adúltera e pecadora, o Filho do Homem se envergonhará dele quando vier na glória de Seu Pai com os santos anjos".</w:t>
            </w:r>
          </w:p>
        </w:tc>
        <w:tc>
          <w:tcPr>
            <w:tcW w:type="dxa" w:w="2880"/>
            <w:tcW w:w="7920" w:type="dxa"/>
          </w:tcPr>
          <w:p>
            <w:pPr>
              <w:spacing w:line="480" w:lineRule="auto"/>
            </w:pPr>
            <w:r>
              <w:t>Tu tiica guitui lu' de naa jne de xtiidxa' lade ca binni ninu' yana ni que runi neza jne ruche', xhiiñi hombre zatuii lu' de laaca ora gueeda lu guenda nadxo' sti bixhoze jne ca angel sti Dios.</w:t>
            </w:r>
          </w:p>
        </w:tc>
        <w:tc>
          <w:tcPr>
            <w:tcW w:type="dxa" w:w="2880"/>
            <w:vAlign w:val="center"/>
            <w:tcW w:w="1440" w:type="dxa"/>
          </w:tcPr>
          <w:p>
            <w:pPr>
              <w:jc w:val="center"/>
            </w:pPr>
            <w:r>
              <w:t>☐</w:t>
            </w:r>
          </w:p>
        </w:tc>
      </w:tr>
      <w:tr>
        <w:tc>
          <w:tcPr>
            <w:tcW w:type="dxa" w:w="2880"/>
            <w:tcW w:w="7920" w:type="dxa"/>
          </w:tcPr>
          <w:p>
            <w:r>
              <w:rPr>
                <w:b/>
              </w:rPr>
              <w:t>Lucas 1:49</w:t>
            </w:r>
          </w:p>
        </w:tc>
        <w:tc>
          <w:tcPr>
            <w:tcW w:type="dxa" w:w="2880"/>
            <w:tcW w:w="7920" w:type="dxa"/>
          </w:tcPr>
          <w:p>
            <w:r>
              <w:rPr>
                <w:b/>
              </w:rPr>
              <w:t>Lucas 1:49</w:t>
            </w:r>
          </w:p>
        </w:tc>
        <w:tc>
          <w:tcPr>
            <w:tcW w:type="dxa" w:w="2880"/>
            <w:tcW w:w="1440" w:type="dxa"/>
          </w:tcPr>
          <w:p>
            <w:pPr>
              <w:jc w:val="center"/>
            </w:pPr>
            <w:r>
              <w:rPr>
                <w:b/>
              </w:rPr>
              <w:t>OK</w:t>
            </w:r>
          </w:p>
        </w:tc>
      </w:tr>
      <w:tr>
        <w:tc>
          <w:tcPr>
            <w:tcW w:type="dxa" w:w="2880"/>
            <w:tcW w:w="7920" w:type="dxa"/>
          </w:tcPr>
          <w:p>
            <w:pPr>
              <w:spacing w:line="480" w:lineRule="auto"/>
            </w:pPr>
            <w:r>
              <w:t>porque o Poderoso fez grandes coisas por mim, e Seu nome é Santo.</w:t>
            </w:r>
          </w:p>
        </w:tc>
        <w:tc>
          <w:tcPr>
            <w:tcW w:type="dxa" w:w="2880"/>
            <w:tcW w:w="7920" w:type="dxa"/>
          </w:tcPr>
          <w:p>
            <w:pPr>
              <w:spacing w:line="480" w:lineRule="auto"/>
            </w:pPr>
            <w:r>
              <w:t>Labe nga ni nandxoo, ne jma binibe xtale pur naa ne laabe' nga santo.</w:t>
            </w:r>
          </w:p>
        </w:tc>
        <w:tc>
          <w:tcPr>
            <w:tcW w:type="dxa" w:w="2880"/>
            <w:vAlign w:val="center"/>
            <w:tcW w:w="1440" w:type="dxa"/>
          </w:tcPr>
          <w:p>
            <w:pPr>
              <w:jc w:val="center"/>
            </w:pPr>
            <w:r>
              <w:t>☐</w:t>
            </w:r>
          </w:p>
        </w:tc>
      </w:tr>
      <w:tr>
        <w:tc>
          <w:tcPr>
            <w:tcW w:type="dxa" w:w="2880"/>
            <w:tcW w:w="7920" w:type="dxa"/>
          </w:tcPr>
          <w:p>
            <w:r>
              <w:rPr>
                <w:b/>
              </w:rPr>
              <w:t>João 6:69</w:t>
            </w:r>
          </w:p>
        </w:tc>
        <w:tc>
          <w:tcPr>
            <w:tcW w:type="dxa" w:w="2880"/>
            <w:tcW w:w="7920" w:type="dxa"/>
          </w:tcPr>
          <w:p>
            <w:r>
              <w:rPr>
                <w:b/>
              </w:rPr>
              <w:t>Juan 6:69</w:t>
            </w:r>
          </w:p>
        </w:tc>
        <w:tc>
          <w:tcPr>
            <w:tcW w:type="dxa" w:w="2880"/>
            <w:tcW w:w="1440" w:type="dxa"/>
          </w:tcPr>
          <w:p>
            <w:pPr>
              <w:jc w:val="center"/>
            </w:pPr>
            <w:r>
              <w:rPr>
                <w:b/>
              </w:rPr>
              <w:t>OK</w:t>
            </w:r>
          </w:p>
        </w:tc>
      </w:tr>
      <w:tr>
        <w:tc>
          <w:tcPr>
            <w:tcW w:type="dxa" w:w="2880"/>
            <w:tcW w:w="7920" w:type="dxa"/>
          </w:tcPr>
          <w:p>
            <w:pPr>
              <w:spacing w:line="480" w:lineRule="auto"/>
            </w:pPr>
            <w:r>
              <w:t>e nós cremos e viemos a saber que és o Santo de Deus".</w:t>
            </w:r>
          </w:p>
        </w:tc>
        <w:tc>
          <w:tcPr>
            <w:tcW w:type="dxa" w:w="2880"/>
            <w:tcW w:w="7920" w:type="dxa"/>
          </w:tcPr>
          <w:p>
            <w:pPr>
              <w:spacing w:line="480" w:lineRule="auto"/>
            </w:pPr>
            <w:r>
              <w:t>Ne ma binicredu ne nanadu de que linga ni gulí´Diuxi".</w:t>
            </w:r>
          </w:p>
        </w:tc>
        <w:tc>
          <w:tcPr>
            <w:tcW w:type="dxa" w:w="2880"/>
            <w:vAlign w:val="center"/>
            <w:tcW w:w="1440" w:type="dxa"/>
          </w:tcPr>
          <w:p>
            <w:pPr>
              <w:jc w:val="center"/>
            </w:pPr>
            <w:r>
              <w:t>☐</w:t>
            </w:r>
          </w:p>
        </w:tc>
      </w:tr>
      <w:tr>
        <w:tc>
          <w:tcPr>
            <w:tcW w:type="dxa" w:w="2880"/>
            <w:tcW w:w="7920" w:type="dxa"/>
          </w:tcPr>
          <w:p>
            <w:r>
              <w:rPr>
                <w:b/>
              </w:rPr>
              <w:t>Atos 4:27</w:t>
            </w:r>
          </w:p>
        </w:tc>
        <w:tc>
          <w:tcPr>
            <w:tcW w:type="dxa" w:w="2880"/>
            <w:tcW w:w="7920" w:type="dxa"/>
          </w:tcPr>
          <w:p>
            <w:r>
              <w:rPr>
                <w:b/>
              </w:rPr>
              <w:t>Hechos 4:27</w:t>
            </w:r>
          </w:p>
        </w:tc>
        <w:tc>
          <w:tcPr>
            <w:tcW w:type="dxa" w:w="2880"/>
            <w:tcW w:w="1440" w:type="dxa"/>
          </w:tcPr>
          <w:p>
            <w:pPr>
              <w:jc w:val="center"/>
            </w:pPr>
            <w:r>
              <w:rPr>
                <w:b/>
              </w:rPr>
              <w:t>OK</w:t>
            </w:r>
          </w:p>
        </w:tc>
      </w:tr>
      <w:tr>
        <w:tc>
          <w:tcPr>
            <w:tcW w:type="dxa" w:w="2880"/>
            <w:tcW w:w="7920" w:type="dxa"/>
          </w:tcPr>
          <w:p>
            <w:pPr>
              <w:spacing w:line="480" w:lineRule="auto"/>
            </w:pPr>
            <w:r>
              <w:t>De fato, ambos, Herodes e Pôncio Pilatos, junto com os gentios e o povo de Israel, reunidos nesta cidade contra Teu Santo Servo, Jesus, a quem Tu ungistes.</w:t>
            </w:r>
          </w:p>
        </w:tc>
        <w:tc>
          <w:tcPr>
            <w:tcW w:type="dxa" w:w="2880"/>
            <w:tcW w:w="7920" w:type="dxa"/>
          </w:tcPr>
          <w:p>
            <w:pPr>
              <w:spacing w:line="480" w:lineRule="auto"/>
            </w:pPr>
            <w:r>
              <w:t>Ne dxandí zacá de nga vea ni ndnani guidxi ri' Herodes, Pilatu ne ca cani codi Judiu ne ca Judiu ira ca uca ca tobi si uye' ca luguia Jesus xiini lu ni naya ladxidó ni uli lu que.</w:t>
            </w:r>
          </w:p>
        </w:tc>
        <w:tc>
          <w:tcPr>
            <w:tcW w:type="dxa" w:w="2880"/>
            <w:vAlign w:val="center"/>
            <w:tcW w:w="1440" w:type="dxa"/>
          </w:tcPr>
          <w:p>
            <w:pPr>
              <w:jc w:val="center"/>
            </w:pPr>
            <w:r>
              <w:t>☐</w:t>
            </w:r>
          </w:p>
        </w:tc>
      </w:tr>
      <w:tr>
        <w:tc>
          <w:tcPr>
            <w:tcW w:type="dxa" w:w="2880"/>
            <w:tcW w:w="7920" w:type="dxa"/>
          </w:tcPr>
          <w:p>
            <w:r>
              <w:rPr>
                <w:b/>
              </w:rPr>
              <w:t>Romanos 12:1</w:t>
            </w:r>
          </w:p>
        </w:tc>
        <w:tc>
          <w:tcPr>
            <w:tcW w:type="dxa" w:w="2880"/>
            <w:tcW w:w="7920" w:type="dxa"/>
          </w:tcPr>
          <w:p>
            <w:r>
              <w:rPr>
                <w:b/>
              </w:rPr>
              <w:t>Gui'chi gucua para ca romanu 12:1</w:t>
            </w:r>
          </w:p>
        </w:tc>
        <w:tc>
          <w:tcPr>
            <w:tcW w:type="dxa" w:w="2880"/>
            <w:tcW w:w="1440" w:type="dxa"/>
          </w:tcPr>
          <w:p>
            <w:pPr>
              <w:jc w:val="center"/>
            </w:pPr>
            <w:r>
              <w:rPr>
                <w:b/>
              </w:rPr>
              <w:t>OK</w:t>
            </w:r>
          </w:p>
        </w:tc>
      </w:tr>
      <w:tr>
        <w:tc>
          <w:tcPr>
            <w:tcW w:type="dxa" w:w="2880"/>
            <w:tcW w:w="7920" w:type="dxa"/>
          </w:tcPr>
          <w:p>
            <w:pPr>
              <w:spacing w:line="480" w:lineRule="auto"/>
            </w:pPr>
            <w:r>
              <w:t>Portanto, irmãos, eu insisto que, pelas misericórdias de Deus, apresenteis vossos corpos como sacrifício vivo, santo e agradável a Deus, que é o vosso culto racional.</w:t>
            </w:r>
          </w:p>
        </w:tc>
        <w:tc>
          <w:tcPr>
            <w:tcW w:type="dxa" w:w="2880"/>
            <w:tcW w:w="7920" w:type="dxa"/>
          </w:tcPr>
          <w:p>
            <w:pPr>
              <w:spacing w:line="480" w:lineRule="auto"/>
            </w:pPr>
            <w:r>
              <w:t>Nga runi iza' caya lu'tu, biche ca', pur ca guenda ria' xti Diuxhi, guchiña tu xcuerputu casi sacrificiu ni nabani, nandxo', ne ni sanda guica Diuxhi. Sacarí nga neza gusisacanu laabe.</w:t>
            </w:r>
          </w:p>
        </w:tc>
        <w:tc>
          <w:tcPr>
            <w:tcW w:type="dxa" w:w="2880"/>
            <w:vAlign w:val="center"/>
            <w:tcW w:w="1440" w:type="dxa"/>
          </w:tcPr>
          <w:p>
            <w:pPr>
              <w:jc w:val="center"/>
            </w:pPr>
            <w:r>
              <w:t>☐</w:t>
            </w:r>
          </w:p>
        </w:tc>
      </w:tr>
      <w:tr>
        <w:tc>
          <w:tcPr>
            <w:tcW w:type="dxa" w:w="2880"/>
            <w:tcW w:w="7920" w:type="dxa"/>
          </w:tcPr>
          <w:p>
            <w:r>
              <w:rPr>
                <w:b/>
              </w:rPr>
              <w:t>1 Coríntios 3:17</w:t>
            </w:r>
          </w:p>
        </w:tc>
        <w:tc>
          <w:tcPr>
            <w:tcW w:type="dxa" w:w="2880"/>
            <w:tcW w:w="7920" w:type="dxa"/>
          </w:tcPr>
          <w:p>
            <w:r>
              <w:rPr>
                <w:b/>
              </w:rPr>
              <w:t>1 Corintios 3:17</w:t>
            </w:r>
          </w:p>
        </w:tc>
        <w:tc>
          <w:tcPr>
            <w:tcW w:type="dxa" w:w="2880"/>
            <w:tcW w:w="1440" w:type="dxa"/>
          </w:tcPr>
          <w:p>
            <w:pPr>
              <w:jc w:val="center"/>
            </w:pPr>
            <w:r>
              <w:rPr>
                <w:b/>
              </w:rPr>
              <w:t>OK</w:t>
            </w:r>
          </w:p>
        </w:tc>
      </w:tr>
      <w:tr>
        <w:tc>
          <w:tcPr>
            <w:tcW w:type="dxa" w:w="2880"/>
            <w:tcW w:w="7920" w:type="dxa"/>
          </w:tcPr>
          <w:p>
            <w:pPr>
              <w:spacing w:line="480" w:lineRule="auto"/>
            </w:pPr>
            <w:r>
              <w:t>Se alguém destrói o templo de Deus, Deus o destruirá. Porque o templo de Deus, que sois vós, é santo.</w:t>
            </w:r>
          </w:p>
        </w:tc>
        <w:tc>
          <w:tcPr>
            <w:tcW w:type="dxa" w:w="2880"/>
            <w:tcW w:w="7920" w:type="dxa"/>
          </w:tcPr>
          <w:p>
            <w:pPr>
              <w:spacing w:line="480" w:lineRule="auto"/>
            </w:pPr>
            <w:r>
              <w:t>Pa tuuxha gunide lidxi' diuxila', Diuxi suni'dee labe'. Purti' lidxi Diuxi nandxo'ni' ne latu' laca'.</w:t>
            </w:r>
          </w:p>
        </w:tc>
        <w:tc>
          <w:tcPr>
            <w:tcW w:type="dxa" w:w="2880"/>
            <w:vAlign w:val="center"/>
            <w:tcW w:w="1440" w:type="dxa"/>
          </w:tcPr>
          <w:p>
            <w:pPr>
              <w:jc w:val="center"/>
            </w:pPr>
            <w:r>
              <w:t>☐</w:t>
            </w:r>
          </w:p>
        </w:tc>
      </w:tr>
      <w:tr>
        <w:tc>
          <w:tcPr>
            <w:tcW w:type="dxa" w:w="2880"/>
            <w:tcW w:w="7920" w:type="dxa"/>
          </w:tcPr>
          <w:p>
            <w:r>
              <w:rPr>
                <w:b/>
              </w:rPr>
              <w:t>Efésios 1:4</w:t>
            </w:r>
          </w:p>
        </w:tc>
        <w:tc>
          <w:tcPr>
            <w:tcW w:type="dxa" w:w="2880"/>
            <w:tcW w:w="7920" w:type="dxa"/>
          </w:tcPr>
          <w:p>
            <w:r>
              <w:rPr>
                <w:b/>
              </w:rPr>
              <w:t>Efesios 1:4</w:t>
            </w:r>
          </w:p>
        </w:tc>
        <w:tc>
          <w:tcPr>
            <w:tcW w:type="dxa" w:w="2880"/>
            <w:tcW w:w="1440" w:type="dxa"/>
          </w:tcPr>
          <w:p>
            <w:pPr>
              <w:jc w:val="center"/>
            </w:pPr>
            <w:r>
              <w:rPr>
                <w:b/>
              </w:rPr>
              <w:t>OK</w:t>
            </w:r>
          </w:p>
        </w:tc>
      </w:tr>
      <w:tr>
        <w:tc>
          <w:tcPr>
            <w:tcW w:type="dxa" w:w="2880"/>
            <w:tcW w:w="7920" w:type="dxa"/>
          </w:tcPr>
          <w:p>
            <w:pPr>
              <w:spacing w:line="480" w:lineRule="auto"/>
            </w:pPr>
            <w:r>
              <w:t>Antes da criação do mundo, Deus nos escolheu em Cristo para que sejamos santos e inculpáveis aos Seus olhos.</w:t>
            </w:r>
          </w:p>
        </w:tc>
        <w:tc>
          <w:tcPr>
            <w:tcW w:type="dxa" w:w="2880"/>
            <w:tcW w:w="7920" w:type="dxa"/>
          </w:tcPr>
          <w:p>
            <w:pPr>
              <w:spacing w:line="480" w:lineRule="auto"/>
            </w:pPr>
            <w:r>
              <w:t>Diuxi gulii laanu gu'canu ni ma' na'ca pa'rasi Diuxi ne ma quegapanu do'nda neza lu' be'.</w:t>
            </w:r>
          </w:p>
        </w:tc>
        <w:tc>
          <w:tcPr>
            <w:tcW w:type="dxa" w:w="2880"/>
            <w:vAlign w:val="center"/>
            <w:tcW w:w="1440" w:type="dxa"/>
          </w:tcPr>
          <w:p>
            <w:pPr>
              <w:jc w:val="center"/>
            </w:pPr>
            <w:r>
              <w:t>☐</w:t>
            </w:r>
          </w:p>
        </w:tc>
      </w:tr>
      <w:tr>
        <w:tc>
          <w:tcPr>
            <w:tcW w:type="dxa" w:w="2880"/>
            <w:tcW w:w="7920" w:type="dxa"/>
          </w:tcPr>
          <w:p>
            <w:r>
              <w:rPr>
                <w:b/>
              </w:rPr>
              <w:t>Colossenses 1:22</w:t>
            </w:r>
          </w:p>
        </w:tc>
        <w:tc>
          <w:tcPr>
            <w:tcW w:type="dxa" w:w="2880"/>
            <w:tcW w:w="7920" w:type="dxa"/>
          </w:tcPr>
          <w:p>
            <w:r>
              <w:rPr>
                <w:b/>
              </w:rPr>
              <w:t>Colosenses 1:22</w:t>
            </w:r>
          </w:p>
        </w:tc>
        <w:tc>
          <w:tcPr>
            <w:tcW w:type="dxa" w:w="2880"/>
            <w:tcW w:w="1440" w:type="dxa"/>
          </w:tcPr>
          <w:p>
            <w:pPr>
              <w:jc w:val="center"/>
            </w:pPr>
            <w:r>
              <w:rPr>
                <w:b/>
              </w:rPr>
              <w:t>OK</w:t>
            </w:r>
          </w:p>
        </w:tc>
      </w:tr>
      <w:tr>
        <w:tc>
          <w:tcPr>
            <w:tcW w:type="dxa" w:w="2880"/>
            <w:tcW w:w="7920" w:type="dxa"/>
          </w:tcPr>
          <w:p>
            <w:pPr>
              <w:spacing w:line="480" w:lineRule="auto"/>
            </w:pPr>
            <w:r>
              <w:t>Mas, agora, vos reconciliou no corpo da sua carne, mediante a Sua morte, para vos apresentar santos, inculpáveis e irrepreensíveis perante Ele,</w:t>
            </w:r>
          </w:p>
        </w:tc>
        <w:tc>
          <w:tcPr>
            <w:tcW w:type="dxa" w:w="2880"/>
            <w:tcW w:w="7920" w:type="dxa"/>
          </w:tcPr>
          <w:p>
            <w:pPr>
              <w:spacing w:line="480" w:lineRule="auto"/>
            </w:pPr>
            <w:r>
              <w:t>Peru yanna, laabe ma gucuaabe laatu xti tiru pur xcuerpubé de beela lu xquendaguitibe. Laabe bínibe ndi' ti ma gánda guchíñabe laatu nandxo', sin donda, ne sin gapatu reclamu ra nu'bé,</w:t>
            </w:r>
          </w:p>
        </w:tc>
        <w:tc>
          <w:tcPr>
            <w:tcW w:type="dxa" w:w="2880"/>
            <w:vAlign w:val="center"/>
            <w:tcW w:w="1440" w:type="dxa"/>
          </w:tcPr>
          <w:p>
            <w:pPr>
              <w:jc w:val="center"/>
            </w:pPr>
            <w:r>
              <w:t>☐</w:t>
            </w:r>
          </w:p>
        </w:tc>
      </w:tr>
      <w:tr>
        <w:tc>
          <w:tcPr>
            <w:tcW w:type="dxa" w:w="2880"/>
            <w:tcW w:w="7920" w:type="dxa"/>
          </w:tcPr>
          <w:p>
            <w:r>
              <w:rPr>
                <w:b/>
              </w:rPr>
              <w:t>1 Tessalonicenses 3:13</w:t>
            </w:r>
          </w:p>
        </w:tc>
        <w:tc>
          <w:tcPr>
            <w:tcW w:type="dxa" w:w="2880"/>
            <w:tcW w:w="7920" w:type="dxa"/>
          </w:tcPr>
          <w:p>
            <w:r>
              <w:rPr>
                <w:b/>
              </w:rPr>
              <w:t>1 Tesalonicenses 3:13</w:t>
            </w:r>
          </w:p>
        </w:tc>
        <w:tc>
          <w:tcPr>
            <w:tcW w:type="dxa" w:w="2880"/>
            <w:tcW w:w="1440" w:type="dxa"/>
          </w:tcPr>
          <w:p>
            <w:pPr>
              <w:jc w:val="center"/>
            </w:pPr>
            <w:r>
              <w:rPr>
                <w:b/>
              </w:rPr>
              <w:t>OK</w:t>
            </w:r>
          </w:p>
        </w:tc>
      </w:tr>
      <w:tr>
        <w:tc>
          <w:tcPr>
            <w:tcW w:type="dxa" w:w="2880"/>
            <w:tcW w:w="7920" w:type="dxa"/>
          </w:tcPr>
          <w:p>
            <w:pPr>
              <w:spacing w:line="480" w:lineRule="auto"/>
            </w:pPr>
            <w:r>
              <w:t>Que Ele fortaleça os vossos corações, a fim de que sejam irrepreensíveis em santidade diante do nosso Deus e Pai, na vinda do nosso Senhor Jesus com todos os Seus santos.</w:t>
            </w:r>
          </w:p>
        </w:tc>
        <w:tc>
          <w:tcPr>
            <w:tcW w:type="dxa" w:w="2880"/>
            <w:tcW w:w="7920" w:type="dxa"/>
          </w:tcPr>
          <w:p>
            <w:pPr>
              <w:spacing w:line="480" w:lineRule="auto"/>
            </w:pPr>
            <w:r>
              <w:t>Ne laabe gúnibe ndii ti gucú ludxi dooto nadipa ne sin donda ne, nayaa' sin guenda ruchee neza lú Diuxi xtiinu ne bixhoze nú ra cabezanu ibigueta xpihuana nú Jesús no guiraa ca binni ni ma bireechú parasi laabe.</w:t>
            </w:r>
          </w:p>
        </w:tc>
        <w:tc>
          <w:tcPr>
            <w:tcW w:type="dxa" w:w="2880"/>
            <w:vAlign w:val="center"/>
            <w:tcW w:w="1440" w:type="dxa"/>
          </w:tcPr>
          <w:p>
            <w:pPr>
              <w:jc w:val="center"/>
            </w:pPr>
            <w:r>
              <w:t>☐</w:t>
            </w:r>
          </w:p>
        </w:tc>
      </w:tr>
      <w:tr>
        <w:tc>
          <w:tcPr>
            <w:tcW w:type="dxa" w:w="2880"/>
            <w:tcW w:w="7920" w:type="dxa"/>
          </w:tcPr>
          <w:p>
            <w:r>
              <w:rPr>
                <w:b/>
              </w:rPr>
              <w:t>2 Timóteo 1:9</w:t>
            </w:r>
          </w:p>
        </w:tc>
        <w:tc>
          <w:tcPr>
            <w:tcW w:type="dxa" w:w="2880"/>
            <w:tcW w:w="7920" w:type="dxa"/>
          </w:tcPr>
          <w:p>
            <w:r>
              <w:rPr>
                <w:b/>
              </w:rPr>
              <w:t>Guiropa' guichi xti timoteo 1:9</w:t>
            </w:r>
          </w:p>
        </w:tc>
        <w:tc>
          <w:tcPr>
            <w:tcW w:type="dxa" w:w="2880"/>
            <w:tcW w:w="1440" w:type="dxa"/>
          </w:tcPr>
          <w:p>
            <w:pPr>
              <w:jc w:val="center"/>
            </w:pPr>
            <w:r>
              <w:rPr>
                <w:b/>
              </w:rPr>
              <w:t>OK</w:t>
            </w:r>
          </w:p>
        </w:tc>
      </w:tr>
      <w:tr>
        <w:tc>
          <w:tcPr>
            <w:tcW w:type="dxa" w:w="2880"/>
            <w:tcW w:w="7920" w:type="dxa"/>
          </w:tcPr>
          <w:p>
            <w:pPr>
              <w:spacing w:line="480" w:lineRule="auto"/>
            </w:pPr>
            <w:r>
              <w:t>Ele nos salvou e nos convocou com um chamado santo, não de acordo com nossas obras, mas de acordo com Seu próprio plano e graça, que Ele nos deu em Cristo Jesus, antes dos tempos terem começado.</w:t>
            </w:r>
          </w:p>
        </w:tc>
        <w:tc>
          <w:tcPr>
            <w:tcW w:type="dxa" w:w="2880"/>
            <w:tcW w:w="7920" w:type="dxa"/>
          </w:tcPr>
          <w:p>
            <w:pPr>
              <w:spacing w:line="480" w:lineRule="auto"/>
            </w:pPr>
            <w:r>
              <w:t>Ti Diuxi nga bilaa lannu, ne gulidxi lannu ne guenda' nandxo. Ne laabe nga binibe ca ndii, cadi' modo naa dinu, si nu que modo labe ma gulaqui be ni' ne guenda' nachahui. Labe nga bidibe ca ndi lannu pur Cristu Jesús ante guzulu guiraa ndi.</w:t>
            </w:r>
          </w:p>
        </w:tc>
        <w:tc>
          <w:tcPr>
            <w:tcW w:type="dxa" w:w="2880"/>
            <w:vAlign w:val="center"/>
            <w:tcW w:w="1440" w:type="dxa"/>
          </w:tcPr>
          <w:p>
            <w:pPr>
              <w:jc w:val="center"/>
            </w:pPr>
            <w:r>
              <w:t>☐</w:t>
            </w:r>
          </w:p>
        </w:tc>
      </w:tr>
      <w:tr>
        <w:tc>
          <w:tcPr>
            <w:tcW w:type="dxa" w:w="2880"/>
            <w:tcW w:w="7920" w:type="dxa"/>
          </w:tcPr>
          <w:p>
            <w:r>
              <w:rPr>
                <w:b/>
              </w:rPr>
              <w:t>Filemom 1:5</w:t>
            </w:r>
          </w:p>
        </w:tc>
        <w:tc>
          <w:tcPr>
            <w:tcW w:type="dxa" w:w="2880"/>
            <w:tcW w:w="7920" w:type="dxa"/>
          </w:tcPr>
          <w:p>
            <w:r>
              <w:rPr>
                <w:b/>
              </w:rPr>
              <w:t>Filemón 1:5</w:t>
            </w:r>
          </w:p>
        </w:tc>
        <w:tc>
          <w:tcPr>
            <w:tcW w:type="dxa" w:w="2880"/>
            <w:tcW w:w="1440" w:type="dxa"/>
          </w:tcPr>
          <w:p>
            <w:pPr>
              <w:jc w:val="center"/>
            </w:pPr>
            <w:r>
              <w:rPr>
                <w:b/>
              </w:rPr>
              <w:t>OK</w:t>
            </w:r>
          </w:p>
        </w:tc>
      </w:tr>
      <w:tr>
        <w:tc>
          <w:tcPr>
            <w:tcW w:type="dxa" w:w="2880"/>
            <w:tcW w:w="7920" w:type="dxa"/>
          </w:tcPr>
          <w:p>
            <w:pPr>
              <w:spacing w:line="480" w:lineRule="auto"/>
            </w:pPr>
            <w:r>
              <w:t>Tenho ouvido do amor e da fé que tens no Senhor Jesus e todos os santos.</w:t>
            </w:r>
          </w:p>
        </w:tc>
        <w:tc>
          <w:tcPr>
            <w:tcW w:type="dxa" w:w="2880"/>
            <w:tcW w:w="7920" w:type="dxa"/>
          </w:tcPr>
          <w:p>
            <w:pPr>
              <w:spacing w:line="480" w:lineRule="auto"/>
            </w:pPr>
            <w:r>
              <w:t>Naa ma binadiaga de guenda runi cre ne guendaranaxii ni napalu pur Xpixuananu Jesús ne de guira ca ni ma runi cre.</w:t>
            </w:r>
          </w:p>
        </w:tc>
        <w:tc>
          <w:tcPr>
            <w:tcW w:type="dxa" w:w="2880"/>
            <w:vAlign w:val="center"/>
            <w:tcW w:w="1440" w:type="dxa"/>
          </w:tcPr>
          <w:p>
            <w:pPr>
              <w:jc w:val="center"/>
            </w:pPr>
            <w:r>
              <w:t>☐</w:t>
            </w:r>
          </w:p>
        </w:tc>
      </w:tr>
      <w:tr>
        <w:tc>
          <w:tcPr>
            <w:tcW w:type="dxa" w:w="2880"/>
            <w:tcW w:w="7920" w:type="dxa"/>
          </w:tcPr>
          <w:p>
            <w:r>
              <w:rPr>
                <w:b/>
              </w:rPr>
              <w:t>Hebreus 3:1</w:t>
            </w:r>
          </w:p>
        </w:tc>
        <w:tc>
          <w:tcPr>
            <w:tcW w:type="dxa" w:w="2880"/>
            <w:tcW w:w="7920" w:type="dxa"/>
          </w:tcPr>
          <w:p>
            <w:r>
              <w:rPr>
                <w:b/>
              </w:rPr>
              <w:t>Hebreu 3:1</w:t>
            </w:r>
          </w:p>
        </w:tc>
        <w:tc>
          <w:tcPr>
            <w:tcW w:type="dxa" w:w="2880"/>
            <w:tcW w:w="1440" w:type="dxa"/>
          </w:tcPr>
          <w:p>
            <w:pPr>
              <w:jc w:val="center"/>
            </w:pPr>
            <w:r>
              <w:rPr>
                <w:b/>
              </w:rPr>
              <w:t>OK</w:t>
            </w:r>
          </w:p>
        </w:tc>
      </w:tr>
      <w:tr>
        <w:tc>
          <w:tcPr>
            <w:tcW w:type="dxa" w:w="2880"/>
            <w:tcW w:w="7920" w:type="dxa"/>
          </w:tcPr>
          <w:p>
            <w:pPr>
              <w:spacing w:line="480" w:lineRule="auto"/>
            </w:pPr>
            <w:r>
              <w:t>Por isso, irmãos santos, companheiros de vocação celestial, considerai o Apóstolo e Sumo Sacerdote de nossa confissão, Jesus.</w:t>
            </w:r>
          </w:p>
        </w:tc>
        <w:tc>
          <w:tcPr>
            <w:tcW w:type="dxa" w:w="2880"/>
            <w:tcW w:w="7920" w:type="dxa"/>
          </w:tcPr>
          <w:p>
            <w:pPr>
              <w:spacing w:line="480" w:lineRule="auto"/>
            </w:pPr>
            <w:r>
              <w:t>Nga runi, biche ni nandxo' ca, laatu napa tu ngueca si ti guenda ribiidxi' ni zeeda de guiba'. Laguini'ique de Jesus, ni naca apostol ne sacerdote gola xti guenda riberua' guenda ruche xtinu.</w:t>
            </w:r>
          </w:p>
        </w:tc>
        <w:tc>
          <w:tcPr>
            <w:tcW w:type="dxa" w:w="2880"/>
            <w:vAlign w:val="center"/>
            <w:tcW w:w="1440" w:type="dxa"/>
          </w:tcPr>
          <w:p>
            <w:pPr>
              <w:jc w:val="center"/>
            </w:pPr>
            <w:r>
              <w:t>☐</w:t>
            </w:r>
          </w:p>
        </w:tc>
      </w:tr>
      <w:tr>
        <w:tc>
          <w:tcPr>
            <w:tcW w:type="dxa" w:w="2880"/>
            <w:tcW w:w="7920" w:type="dxa"/>
          </w:tcPr>
          <w:p>
            <w:r>
              <w:rPr>
                <w:b/>
              </w:rPr>
              <w:t>1 Pedro 1:15</w:t>
            </w:r>
          </w:p>
        </w:tc>
        <w:tc>
          <w:tcPr>
            <w:tcW w:type="dxa" w:w="2880"/>
            <w:tcW w:w="7920" w:type="dxa"/>
          </w:tcPr>
          <w:p>
            <w:r>
              <w:rPr>
                <w:b/>
              </w:rPr>
              <w:t>Niru gui'chi bica' pedru 1:15</w:t>
            </w:r>
          </w:p>
        </w:tc>
        <w:tc>
          <w:tcPr>
            <w:tcW w:type="dxa" w:w="2880"/>
            <w:tcW w:w="1440" w:type="dxa"/>
          </w:tcPr>
          <w:p>
            <w:pPr>
              <w:jc w:val="center"/>
            </w:pPr>
            <w:r>
              <w:rPr>
                <w:b/>
              </w:rPr>
              <w:t>OK</w:t>
            </w:r>
          </w:p>
        </w:tc>
      </w:tr>
      <w:tr>
        <w:tc>
          <w:tcPr>
            <w:tcW w:type="dxa" w:w="2880"/>
            <w:tcW w:w="7920" w:type="dxa"/>
          </w:tcPr>
          <w:p>
            <w:pPr>
              <w:spacing w:line="480" w:lineRule="auto"/>
            </w:pPr>
            <w:r>
              <w:t>Mas, como Aquele que vos chamou é santo, vós, também, sede santos em toda a vossa maneira de viver.</w:t>
            </w:r>
          </w:p>
        </w:tc>
        <w:tc>
          <w:tcPr>
            <w:tcW w:type="dxa" w:w="2880"/>
            <w:tcW w:w="7920" w:type="dxa"/>
          </w:tcPr>
          <w:p>
            <w:pPr>
              <w:spacing w:line="480" w:lineRule="auto"/>
            </w:pPr>
            <w:r>
              <w:t>Jma ru pe', casi ca ni gulidxi laatu ca' nandxo', laatu laaca lagaca nandxo' lu guira jmodo runi tu lu xquenda nabani tu.</w:t>
            </w:r>
          </w:p>
        </w:tc>
        <w:tc>
          <w:tcPr>
            <w:tcW w:type="dxa" w:w="2880"/>
            <w:vAlign w:val="center"/>
            <w:tcW w:w="1440" w:type="dxa"/>
          </w:tcPr>
          <w:p>
            <w:pPr>
              <w:jc w:val="center"/>
            </w:pPr>
            <w:r>
              <w:t>☐</w:t>
            </w:r>
          </w:p>
        </w:tc>
      </w:tr>
      <w:tr>
        <w:tc>
          <w:tcPr>
            <w:tcW w:type="dxa" w:w="2880"/>
            <w:tcW w:w="7920" w:type="dxa"/>
          </w:tcPr>
          <w:p>
            <w:r>
              <w:rPr>
                <w:b/>
              </w:rPr>
              <w:t>Judas 1:20</w:t>
            </w:r>
          </w:p>
        </w:tc>
        <w:tc>
          <w:tcPr>
            <w:tcW w:type="dxa" w:w="2880"/>
            <w:tcW w:w="7920" w:type="dxa"/>
          </w:tcPr>
          <w:p>
            <w:r>
              <w:rPr>
                <w:b/>
              </w:rPr>
              <w:t>Judas 1:20</w:t>
            </w:r>
          </w:p>
        </w:tc>
        <w:tc>
          <w:tcPr>
            <w:tcW w:type="dxa" w:w="2880"/>
            <w:tcW w:w="1440" w:type="dxa"/>
          </w:tcPr>
          <w:p>
            <w:pPr>
              <w:jc w:val="center"/>
            </w:pPr>
            <w:r>
              <w:rPr>
                <w:b/>
              </w:rPr>
              <w:t>OK</w:t>
            </w:r>
          </w:p>
        </w:tc>
      </w:tr>
      <w:tr>
        <w:tc>
          <w:tcPr>
            <w:tcW w:type="dxa" w:w="2880"/>
            <w:tcW w:w="7920" w:type="dxa"/>
          </w:tcPr>
          <w:p>
            <w:pPr>
              <w:spacing w:line="480" w:lineRule="auto"/>
            </w:pPr>
            <w:r>
              <w:t>Porém vós, amados, edificando-vos na vossa santíssima fé e orando no Espírito Santo,</w:t>
            </w:r>
          </w:p>
        </w:tc>
        <w:tc>
          <w:tcPr>
            <w:tcW w:type="dxa" w:w="2880"/>
            <w:tcW w:w="7920" w:type="dxa"/>
          </w:tcPr>
          <w:p>
            <w:pPr>
              <w:spacing w:line="480" w:lineRule="auto"/>
            </w:pPr>
            <w:r>
              <w:t>Peru latu, ni nadxi cabe, lagusuhua' dxichi' lu guenda runi cree xtitu ni ma nandxo' ne laguini ne Diuxi lu Espiritu Santo.</w:t>
            </w:r>
          </w:p>
        </w:tc>
        <w:tc>
          <w:tcPr>
            <w:tcW w:type="dxa" w:w="2880"/>
            <w:vAlign w:val="center"/>
            <w:tcW w:w="1440" w:type="dxa"/>
          </w:tcPr>
          <w:p>
            <w:pPr>
              <w:jc w:val="center"/>
            </w:pPr>
            <w:r>
              <w:t>☐</w:t>
            </w:r>
          </w:p>
        </w:tc>
      </w:tr>
      <w:tr>
        <w:tc>
          <w:tcPr>
            <w:tcW w:type="dxa" w:w="2880"/>
            <w:tcW w:w="7920" w:type="dxa"/>
          </w:tcPr>
          <w:p>
            <w:r>
              <w:rPr>
                <w:b/>
              </w:rPr>
              <w:t>Apocalipse 4:8</w:t>
            </w:r>
          </w:p>
        </w:tc>
        <w:tc>
          <w:tcPr>
            <w:tcW w:type="dxa" w:w="2880"/>
            <w:tcW w:w="7920" w:type="dxa"/>
          </w:tcPr>
          <w:p>
            <w:r>
              <w:rPr>
                <w:b/>
              </w:rPr>
              <w:t>Apocalipsis 4:8</w:t>
            </w:r>
          </w:p>
        </w:tc>
        <w:tc>
          <w:tcPr>
            <w:tcW w:type="dxa" w:w="2880"/>
            <w:tcW w:w="1440" w:type="dxa"/>
          </w:tcPr>
          <w:p>
            <w:pPr>
              <w:jc w:val="center"/>
            </w:pPr>
            <w:r>
              <w:rPr>
                <w:b/>
              </w:rPr>
              <w:t>OK</w:t>
            </w:r>
          </w:p>
        </w:tc>
      </w:tr>
      <w:tr>
        <w:tc>
          <w:tcPr>
            <w:tcW w:type="dxa" w:w="2880"/>
            <w:tcW w:w="7920" w:type="dxa"/>
          </w:tcPr>
          <w:p>
            <w:pPr>
              <w:spacing w:line="480" w:lineRule="auto"/>
            </w:pPr>
            <w:r>
              <w:t>Os quatro seres viventes tinham seis asas e eram cheios de olhos em cima e embaixo. De dia e de noite, eles não paravam de dizer: "Santo, Santo, Santo é o Senhor Deus Todo-Poderoso, o que era, e que é, e o que há de vir".</w:t>
            </w:r>
          </w:p>
        </w:tc>
        <w:tc>
          <w:tcPr>
            <w:tcW w:type="dxa" w:w="2880"/>
            <w:tcW w:w="7920" w:type="dxa"/>
          </w:tcPr>
          <w:p>
            <w:pPr>
              <w:spacing w:line="480" w:lineRule="auto"/>
            </w:pPr>
            <w:r>
              <w:t>Guidapa ca ni biza Diuxi que napacame' xhopa' xhiaa, dxaa de bizaluu dede' luguia ne xhaguete'. Ridxii ne huaxhini que' susana dxi di ca de guini' ca: ''NANDXO, NANDXO, NANDXO, NGA DIUXI XHAIQUENU', NI LA RUNNI MANDAR LU DE GUIRAA, ni guca', ni naca, ne ni laa chigueda'.''</w:t>
            </w:r>
          </w:p>
        </w:tc>
        <w:tc>
          <w:tcPr>
            <w:tcW w:type="dxa" w:w="2880"/>
            <w:vAlign w:val="center"/>
            <w:tcW w:w="1440" w:type="dxa"/>
          </w:tcPr>
          <w:p>
            <w:pPr>
              <w:jc w:val="center"/>
            </w:pPr>
            <w:r>
              <w:t>☐</w:t>
            </w:r>
          </w:p>
        </w:tc>
      </w:tr>
    </w:tbl>
    <w:p>
      <w:pPr>
        <w:pStyle w:val="Heading1"/>
        <w:spacing w:before="0"/>
      </w:pPr>
      <w:r>
        <w:t>Espírito Santo</w:t>
      </w:r>
    </w:p>
    <w:p>
      <w:pPr>
        <w:spacing w:after="0"/>
      </w:pPr>
      <w:r/>
      <w:r>
        <w:t>Este é o nome do Espírito Santo, que é Deus. O único Deus verdadeiro existe eternamente como o Pai, o Filho e o Espírito Santo.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3:11</w:t>
            </w:r>
          </w:p>
        </w:tc>
        <w:tc>
          <w:tcPr>
            <w:tcW w:type="dxa" w:w="2880"/>
            <w:tcW w:w="7920" w:type="dxa"/>
          </w:tcPr>
          <w:p>
            <w:r>
              <w:rPr>
                <w:b/>
              </w:rPr>
              <w:t>Gui'chi bica' mateu 3:11</w:t>
            </w:r>
          </w:p>
        </w:tc>
        <w:tc>
          <w:tcPr>
            <w:tcW w:type="dxa" w:w="2880"/>
            <w:tcW w:w="1440" w:type="dxa"/>
          </w:tcPr>
          <w:p>
            <w:pPr>
              <w:jc w:val="center"/>
            </w:pPr>
            <w:r>
              <w:rPr>
                <w:b/>
              </w:rPr>
              <w:t>OK</w:t>
            </w:r>
          </w:p>
        </w:tc>
      </w:tr>
      <w:tr>
        <w:tc>
          <w:tcPr>
            <w:tcW w:type="dxa" w:w="2880"/>
            <w:tcW w:w="7920" w:type="dxa"/>
          </w:tcPr>
          <w:p>
            <w:pPr>
              <w:spacing w:line="480" w:lineRule="auto"/>
            </w:pPr>
            <w:r>
              <w:t xml:space="preserve">Eu vos batizo com água para arrependimento, mas Aquele que vem depois de mim é mais poderoso do que eu e eu não sou digno nem de carregar Suas sandálias. Ele vos batizará com o </w:t>
            </w:r>
            <w:r>
              <w:rPr>
                <w:b/>
              </w:rPr>
              <w:t>Espírito Santo</w:t>
            </w:r>
            <w:r>
              <w:t xml:space="preserve"> e com fogo.</w:t>
            </w:r>
          </w:p>
        </w:tc>
        <w:tc>
          <w:tcPr>
            <w:tcW w:type="dxa" w:w="2880"/>
            <w:tcW w:w="7920" w:type="dxa"/>
          </w:tcPr>
          <w:p>
            <w:pPr>
              <w:spacing w:line="480" w:lineRule="auto"/>
            </w:pPr>
            <w:r>
              <w:t>Naa caguaa ni' sa laatu ne nisa ti guihuini ma bisaanatu guenda ruche xtiitu. Peru ni gueeda deche ca la? jma nandxho' be que naa ne naa que iquiñe para chiniaa xquela guiidibe. Ne laabe zugú nisabe laatu ne Espíritu Santu ne be'le.</w:t>
            </w:r>
          </w:p>
        </w:tc>
        <w:tc>
          <w:tcPr>
            <w:tcW w:type="dxa" w:w="2880"/>
            <w:vAlign w:val="center"/>
            <w:tcW w:w="1440" w:type="dxa"/>
          </w:tcPr>
          <w:p>
            <w:pPr>
              <w:jc w:val="center"/>
            </w:pPr>
            <w:r>
              <w:t>☐</w:t>
            </w:r>
          </w:p>
        </w:tc>
      </w:tr>
      <w:tr>
        <w:tc>
          <w:tcPr>
            <w:tcW w:type="dxa" w:w="2880"/>
            <w:tcW w:w="7920" w:type="dxa"/>
          </w:tcPr>
          <w:p>
            <w:r>
              <w:rPr>
                <w:b/>
              </w:rPr>
              <w:t>Marcos 12:36</w:t>
            </w:r>
          </w:p>
        </w:tc>
        <w:tc>
          <w:tcPr>
            <w:tcW w:type="dxa" w:w="2880"/>
            <w:tcW w:w="7920" w:type="dxa"/>
          </w:tcPr>
          <w:p>
            <w:r>
              <w:rPr>
                <w:b/>
              </w:rPr>
              <w:t>Marcos 12:36</w:t>
            </w:r>
          </w:p>
        </w:tc>
        <w:tc>
          <w:tcPr>
            <w:tcW w:type="dxa" w:w="2880"/>
            <w:tcW w:w="1440" w:type="dxa"/>
          </w:tcPr>
          <w:p>
            <w:pPr>
              <w:jc w:val="center"/>
            </w:pPr>
            <w:r>
              <w:rPr>
                <w:b/>
              </w:rPr>
              <w:t>OK</w:t>
            </w:r>
          </w:p>
        </w:tc>
      </w:tr>
      <w:tr>
        <w:tc>
          <w:tcPr>
            <w:tcW w:type="dxa" w:w="2880"/>
            <w:tcW w:w="7920" w:type="dxa"/>
          </w:tcPr>
          <w:p>
            <w:pPr>
              <w:spacing w:line="480" w:lineRule="auto"/>
            </w:pPr>
            <w:r>
              <w:t xml:space="preserve">Davi mesmo disse pelo </w:t>
            </w:r>
            <w:r>
              <w:rPr>
                <w:b/>
              </w:rPr>
              <w:t>Espírito Santo</w:t>
            </w:r>
            <w:r>
              <w:t>: 'O Senhor disse ao meu Senhor: Senta-te à Minha direita, até que Eu faça dos teus inimigos como escabelo debaixo dos teus pés'.</w:t>
            </w:r>
          </w:p>
        </w:tc>
        <w:tc>
          <w:tcPr>
            <w:tcW w:type="dxa" w:w="2880"/>
            <w:tcW w:w="7920" w:type="dxa"/>
          </w:tcPr>
          <w:p>
            <w:pPr>
              <w:spacing w:line="480" w:lineRule="auto"/>
            </w:pPr>
            <w:r>
              <w:t>Laca David, bisuni' espiritu santu laa ne na': xaique ibaa rabi xaique stine': gurii ladu derechu stine', dede ora ma guedaniaa ca ni nanataadxi lii xa ñecu.</w:t>
            </w:r>
          </w:p>
        </w:tc>
        <w:tc>
          <w:tcPr>
            <w:tcW w:type="dxa" w:w="2880"/>
            <w:vAlign w:val="center"/>
            <w:tcW w:w="1440" w:type="dxa"/>
          </w:tcPr>
          <w:p>
            <w:pPr>
              <w:jc w:val="center"/>
            </w:pPr>
            <w:r>
              <w:t>☐</w:t>
            </w:r>
          </w:p>
        </w:tc>
      </w:tr>
      <w:tr>
        <w:tc>
          <w:tcPr>
            <w:tcW w:type="dxa" w:w="2880"/>
            <w:tcW w:w="7920" w:type="dxa"/>
          </w:tcPr>
          <w:p>
            <w:r>
              <w:rPr>
                <w:b/>
              </w:rPr>
              <w:t>Lucas 12:12</w:t>
            </w:r>
          </w:p>
        </w:tc>
        <w:tc>
          <w:tcPr>
            <w:tcW w:type="dxa" w:w="2880"/>
            <w:tcW w:w="7920" w:type="dxa"/>
          </w:tcPr>
          <w:p>
            <w:r>
              <w:rPr>
                <w:b/>
              </w:rPr>
              <w:t>Lucas 12:12</w:t>
            </w:r>
          </w:p>
        </w:tc>
        <w:tc>
          <w:tcPr>
            <w:tcW w:type="dxa" w:w="2880"/>
            <w:tcW w:w="1440" w:type="dxa"/>
          </w:tcPr>
          <w:p>
            <w:pPr>
              <w:jc w:val="center"/>
            </w:pPr>
            <w:r>
              <w:rPr>
                <w:b/>
              </w:rPr>
              <w:t>OK</w:t>
            </w:r>
          </w:p>
        </w:tc>
      </w:tr>
      <w:tr>
        <w:tc>
          <w:tcPr>
            <w:tcW w:type="dxa" w:w="2880"/>
            <w:tcW w:w="7920" w:type="dxa"/>
          </w:tcPr>
          <w:p>
            <w:pPr>
              <w:spacing w:line="480" w:lineRule="auto"/>
            </w:pPr>
            <w:r>
              <w:t xml:space="preserve">pois o </w:t>
            </w:r>
            <w:r>
              <w:rPr>
                <w:b/>
              </w:rPr>
              <w:t>Espírito Santo</w:t>
            </w:r>
            <w:r>
              <w:t xml:space="preserve"> vos ensinará naquela hora o que deveis dizer.</w:t>
            </w:r>
          </w:p>
        </w:tc>
        <w:tc>
          <w:tcPr>
            <w:tcW w:type="dxa" w:w="2880"/>
            <w:tcW w:w="7920" w:type="dxa"/>
          </w:tcPr>
          <w:p>
            <w:pPr>
              <w:spacing w:line="480" w:lineRule="auto"/>
            </w:pPr>
            <w:r>
              <w:t>purti ora ca Espíritu Santo zusiidi latu xhi guinii tu."</w:t>
            </w:r>
          </w:p>
        </w:tc>
        <w:tc>
          <w:tcPr>
            <w:tcW w:type="dxa" w:w="2880"/>
            <w:vAlign w:val="center"/>
            <w:tcW w:w="1440" w:type="dxa"/>
          </w:tcPr>
          <w:p>
            <w:pPr>
              <w:jc w:val="center"/>
            </w:pPr>
            <w:r>
              <w:t>☐</w:t>
            </w:r>
          </w:p>
        </w:tc>
      </w:tr>
      <w:tr>
        <w:tc>
          <w:tcPr>
            <w:tcW w:type="dxa" w:w="2880"/>
            <w:tcW w:w="7920" w:type="dxa"/>
          </w:tcPr>
          <w:p>
            <w:r>
              <w:rPr>
                <w:b/>
              </w:rPr>
              <w:t>João 20:22</w:t>
            </w:r>
          </w:p>
        </w:tc>
        <w:tc>
          <w:tcPr>
            <w:tcW w:type="dxa" w:w="2880"/>
            <w:tcW w:w="7920" w:type="dxa"/>
          </w:tcPr>
          <w:p>
            <w:r>
              <w:rPr>
                <w:b/>
              </w:rPr>
              <w:t>Juan 20:22</w:t>
            </w:r>
          </w:p>
        </w:tc>
        <w:tc>
          <w:tcPr>
            <w:tcW w:type="dxa" w:w="2880"/>
            <w:tcW w:w="1440" w:type="dxa"/>
          </w:tcPr>
          <w:p>
            <w:pPr>
              <w:jc w:val="center"/>
            </w:pPr>
            <w:r>
              <w:rPr>
                <w:b/>
              </w:rPr>
              <w:t>OK</w:t>
            </w:r>
          </w:p>
        </w:tc>
      </w:tr>
      <w:tr>
        <w:tc>
          <w:tcPr>
            <w:tcW w:type="dxa" w:w="2880"/>
            <w:tcW w:w="7920" w:type="dxa"/>
          </w:tcPr>
          <w:p>
            <w:pPr>
              <w:spacing w:line="480" w:lineRule="auto"/>
            </w:pPr>
            <w:r>
              <w:t xml:space="preserve">Quando Jesus disse isso, soprou neles e disse-lhes: "Recebei o </w:t>
            </w:r>
            <w:r>
              <w:rPr>
                <w:b/>
              </w:rPr>
              <w:t>Espírito Santo</w:t>
            </w:r>
            <w:r>
              <w:t>.</w:t>
            </w:r>
          </w:p>
        </w:tc>
        <w:tc>
          <w:tcPr>
            <w:tcW w:type="dxa" w:w="2880"/>
            <w:tcW w:w="7920" w:type="dxa"/>
          </w:tcPr>
          <w:p>
            <w:pPr>
              <w:spacing w:line="480" w:lineRule="auto"/>
            </w:pPr>
            <w:r>
              <w:t>Guni'zi Jesús ndi', binduubibe lugiaaca' ne raabibe' laaca: "laguica' guenda ni nandxho".</w:t>
            </w:r>
          </w:p>
        </w:tc>
        <w:tc>
          <w:tcPr>
            <w:tcW w:type="dxa" w:w="2880"/>
            <w:vAlign w:val="center"/>
            <w:tcW w:w="1440" w:type="dxa"/>
          </w:tcPr>
          <w:p>
            <w:pPr>
              <w:jc w:val="center"/>
            </w:pPr>
            <w:r>
              <w:t>☐</w:t>
            </w:r>
          </w:p>
        </w:tc>
      </w:tr>
      <w:tr>
        <w:tc>
          <w:tcPr>
            <w:tcW w:type="dxa" w:w="2880"/>
            <w:tcW w:w="7920" w:type="dxa"/>
          </w:tcPr>
          <w:p>
            <w:r>
              <w:rPr>
                <w:b/>
              </w:rPr>
              <w:t>Atos 1:8</w:t>
            </w:r>
          </w:p>
        </w:tc>
        <w:tc>
          <w:tcPr>
            <w:tcW w:type="dxa" w:w="2880"/>
            <w:tcW w:w="7920" w:type="dxa"/>
          </w:tcPr>
          <w:p>
            <w:r>
              <w:rPr>
                <w:b/>
              </w:rPr>
              <w:t>Hechos 1:8</w:t>
            </w:r>
          </w:p>
        </w:tc>
        <w:tc>
          <w:tcPr>
            <w:tcW w:type="dxa" w:w="2880"/>
            <w:tcW w:w="1440" w:type="dxa"/>
          </w:tcPr>
          <w:p>
            <w:pPr>
              <w:jc w:val="center"/>
            </w:pPr>
            <w:r>
              <w:rPr>
                <w:b/>
              </w:rPr>
              <w:t>OK</w:t>
            </w:r>
          </w:p>
        </w:tc>
      </w:tr>
      <w:tr>
        <w:tc>
          <w:tcPr>
            <w:tcW w:type="dxa" w:w="2880"/>
            <w:tcW w:w="7920" w:type="dxa"/>
          </w:tcPr>
          <w:p>
            <w:pPr>
              <w:spacing w:line="480" w:lineRule="auto"/>
            </w:pPr>
            <w:r>
              <w:t xml:space="preserve">mas recebereis poder, ao descer sobre vós o </w:t>
            </w:r>
            <w:r>
              <w:rPr>
                <w:b/>
              </w:rPr>
              <w:t>Espírito Santo</w:t>
            </w:r>
            <w:r>
              <w:t>, e sereis minhas testemunhas, tanto em Jerusalém, como em toda a Judéia e Samaria, e até aos confins da terra."</w:t>
            </w:r>
          </w:p>
        </w:tc>
        <w:tc>
          <w:tcPr>
            <w:tcW w:type="dxa" w:w="2880"/>
            <w:tcW w:w="7920" w:type="dxa"/>
          </w:tcPr>
          <w:p>
            <w:pPr>
              <w:spacing w:line="480" w:lineRule="auto"/>
            </w:pPr>
            <w:r>
              <w:t>no zuni tu do nuu. Jerusalen no guidubi Jodoa ne Samaria ne do guidubi nnaca guidxi la yu.' "</w:t>
            </w:r>
          </w:p>
        </w:tc>
        <w:tc>
          <w:tcPr>
            <w:tcW w:type="dxa" w:w="2880"/>
            <w:vAlign w:val="center"/>
            <w:tcW w:w="1440" w:type="dxa"/>
          </w:tcPr>
          <w:p>
            <w:pPr>
              <w:jc w:val="center"/>
            </w:pPr>
            <w:r>
              <w:t>☐</w:t>
            </w:r>
          </w:p>
        </w:tc>
      </w:tr>
      <w:tr>
        <w:tc>
          <w:tcPr>
            <w:tcW w:type="dxa" w:w="2880"/>
            <w:tcW w:w="7920" w:type="dxa"/>
          </w:tcPr>
          <w:p>
            <w:r>
              <w:rPr>
                <w:b/>
              </w:rPr>
              <w:t>Romanos 5:5</w:t>
            </w:r>
          </w:p>
        </w:tc>
        <w:tc>
          <w:tcPr>
            <w:tcW w:type="dxa" w:w="2880"/>
            <w:tcW w:w="7920" w:type="dxa"/>
          </w:tcPr>
          <w:p>
            <w:r>
              <w:rPr>
                <w:b/>
              </w:rPr>
              <w:t>Gui'chi gucua para ca romanu 5:5</w:t>
            </w:r>
          </w:p>
        </w:tc>
        <w:tc>
          <w:tcPr>
            <w:tcW w:type="dxa" w:w="2880"/>
            <w:tcW w:w="1440" w:type="dxa"/>
          </w:tcPr>
          <w:p>
            <w:pPr>
              <w:jc w:val="center"/>
            </w:pPr>
            <w:r>
              <w:rPr>
                <w:b/>
              </w:rPr>
              <w:t>OK</w:t>
            </w:r>
          </w:p>
        </w:tc>
      </w:tr>
      <w:tr>
        <w:tc>
          <w:tcPr>
            <w:tcW w:type="dxa" w:w="2880"/>
            <w:tcW w:w="7920" w:type="dxa"/>
          </w:tcPr>
          <w:p>
            <w:pPr>
              <w:spacing w:line="480" w:lineRule="auto"/>
            </w:pPr>
            <w:r>
              <w:t xml:space="preserve">A esperança não desaponta, porque o amor de Deus tem sido derramado em nossos corações por intermédio do </w:t>
            </w:r>
            <w:r>
              <w:rPr>
                <w:b/>
              </w:rPr>
              <w:t>Espírito Santo</w:t>
            </w:r>
            <w:r>
              <w:t>, que nos foi dado.</w:t>
            </w:r>
          </w:p>
        </w:tc>
        <w:tc>
          <w:tcPr>
            <w:tcW w:type="dxa" w:w="2880"/>
            <w:tcW w:w="7920" w:type="dxa"/>
          </w:tcPr>
          <w:p>
            <w:pPr>
              <w:spacing w:line="480" w:lineRule="auto"/>
            </w:pPr>
            <w:r>
              <w:t>Guenda ribesa di' que suche' ne di' ni, ti purti guenda ranaxhi xti Diuxhi ma bixii lu ladxido nu pur espiritu santu, ni ma gucua nu.</w:t>
            </w:r>
          </w:p>
        </w:tc>
        <w:tc>
          <w:tcPr>
            <w:tcW w:type="dxa" w:w="2880"/>
            <w:vAlign w:val="center"/>
            <w:tcW w:w="1440" w:type="dxa"/>
          </w:tcPr>
          <w:p>
            <w:pPr>
              <w:jc w:val="center"/>
            </w:pPr>
            <w:r>
              <w:t>☐</w:t>
            </w:r>
          </w:p>
        </w:tc>
      </w:tr>
      <w:tr>
        <w:tc>
          <w:tcPr>
            <w:tcW w:type="dxa" w:w="2880"/>
            <w:tcW w:w="7920" w:type="dxa"/>
          </w:tcPr>
          <w:p>
            <w:r>
              <w:rPr>
                <w:b/>
              </w:rPr>
              <w:t>1 Coríntios 12:3</w:t>
            </w:r>
          </w:p>
        </w:tc>
        <w:tc>
          <w:tcPr>
            <w:tcW w:type="dxa" w:w="2880"/>
            <w:tcW w:w="7920" w:type="dxa"/>
          </w:tcPr>
          <w:p>
            <w:r>
              <w:rPr>
                <w:b/>
              </w:rPr>
              <w:t>1 Corintios 12:3</w:t>
            </w:r>
          </w:p>
        </w:tc>
        <w:tc>
          <w:tcPr>
            <w:tcW w:type="dxa" w:w="2880"/>
            <w:tcW w:w="1440" w:type="dxa"/>
          </w:tcPr>
          <w:p>
            <w:pPr>
              <w:jc w:val="center"/>
            </w:pPr>
            <w:r>
              <w:rPr>
                <w:b/>
              </w:rPr>
              <w:t>OK</w:t>
            </w:r>
          </w:p>
        </w:tc>
      </w:tr>
      <w:tr>
        <w:tc>
          <w:tcPr>
            <w:tcW w:type="dxa" w:w="2880"/>
            <w:tcW w:w="7920" w:type="dxa"/>
          </w:tcPr>
          <w:p>
            <w:pPr>
              <w:spacing w:line="480" w:lineRule="auto"/>
            </w:pPr>
            <w:r>
              <w:t xml:space="preserve">Portanto quero que saibais que ninguém que fala pelo Espírito de Deus pode dizer: "Jesus é maldito". E ninguém pode dizer: "Jesus é Senhor", senão pelo </w:t>
            </w:r>
            <w:r>
              <w:rPr>
                <w:b/>
              </w:rPr>
              <w:t>Espírito Santo</w:t>
            </w:r>
            <w:r>
              <w:t>.</w:t>
            </w:r>
          </w:p>
        </w:tc>
        <w:tc>
          <w:tcPr>
            <w:tcW w:type="dxa" w:w="2880"/>
            <w:tcW w:w="7920" w:type="dxa"/>
          </w:tcPr>
          <w:p>
            <w:pPr>
              <w:spacing w:line="480" w:lineRule="auto"/>
            </w:pPr>
            <w:r>
              <w:t>llana' la', naa nua' gannatu' de que iruti' que hrini' pur guendáa xti Diuxi pue zanda' guini': "ca gua' die' jesus," he guiruti' zanda' guini': jesus nga xaique'," huaxha pur guendáa nandxo xti Diuxi.</w:t>
            </w:r>
          </w:p>
        </w:tc>
        <w:tc>
          <w:tcPr>
            <w:tcW w:type="dxa" w:w="2880"/>
            <w:vAlign w:val="center"/>
            <w:tcW w:w="1440" w:type="dxa"/>
          </w:tcPr>
          <w:p>
            <w:pPr>
              <w:jc w:val="center"/>
            </w:pPr>
            <w:r>
              <w:t>☐</w:t>
            </w:r>
          </w:p>
        </w:tc>
      </w:tr>
      <w:tr>
        <w:tc>
          <w:tcPr>
            <w:tcW w:type="dxa" w:w="2880"/>
            <w:tcW w:w="7920" w:type="dxa"/>
          </w:tcPr>
          <w:p>
            <w:r>
              <w:rPr>
                <w:b/>
              </w:rPr>
              <w:t>2 Coríntios 6:6</w:t>
            </w:r>
          </w:p>
        </w:tc>
        <w:tc>
          <w:tcPr>
            <w:tcW w:type="dxa" w:w="2880"/>
            <w:tcW w:w="7920" w:type="dxa"/>
          </w:tcPr>
          <w:p>
            <w:r>
              <w:rPr>
                <w:b/>
              </w:rPr>
              <w:t>2 Corintios 6:6</w:t>
            </w:r>
          </w:p>
        </w:tc>
        <w:tc>
          <w:tcPr>
            <w:tcW w:type="dxa" w:w="2880"/>
            <w:tcW w:w="1440" w:type="dxa"/>
          </w:tcPr>
          <w:p>
            <w:pPr>
              <w:jc w:val="center"/>
            </w:pPr>
            <w:r>
              <w:rPr>
                <w:b/>
              </w:rPr>
              <w:t>OK</w:t>
            </w:r>
          </w:p>
        </w:tc>
      </w:tr>
      <w:tr>
        <w:tc>
          <w:tcPr>
            <w:tcW w:type="dxa" w:w="2880"/>
            <w:tcW w:w="7920" w:type="dxa"/>
          </w:tcPr>
          <w:p>
            <w:pPr>
              <w:spacing w:line="480" w:lineRule="auto"/>
            </w:pPr>
            <w:r>
              <w:t xml:space="preserve">pela pureza, pelo conhecimento, pela paciência, pela gentileza, pelo </w:t>
            </w:r>
            <w:r>
              <w:rPr>
                <w:b/>
              </w:rPr>
              <w:t>Espírito Santo</w:t>
            </w:r>
            <w:r>
              <w:t xml:space="preserve"> e pelo amor sem fingimento,</w:t>
            </w:r>
          </w:p>
        </w:tc>
        <w:tc>
          <w:tcPr>
            <w:tcW w:type="dxa" w:w="2880"/>
            <w:tcW w:w="7920" w:type="dxa"/>
          </w:tcPr>
          <w:p>
            <w:pPr>
              <w:spacing w:line="480" w:lineRule="auto"/>
            </w:pPr>
            <w:r>
              <w:t>luguendanaya, lu guendabiani', ru guenda qui ri xhaca ladxi, lu guenda na chahui, lu Espíritu santo, lu guenda rana xhíinidxandi.</w:t>
            </w:r>
          </w:p>
        </w:tc>
        <w:tc>
          <w:tcPr>
            <w:tcW w:type="dxa" w:w="2880"/>
            <w:vAlign w:val="center"/>
            <w:tcW w:w="1440" w:type="dxa"/>
          </w:tcPr>
          <w:p>
            <w:pPr>
              <w:jc w:val="center"/>
            </w:pPr>
            <w:r>
              <w:t>☐</w:t>
            </w:r>
          </w:p>
        </w:tc>
      </w:tr>
      <w:tr>
        <w:tc>
          <w:tcPr>
            <w:tcW w:type="dxa" w:w="2880"/>
            <w:tcW w:w="7920" w:type="dxa"/>
          </w:tcPr>
          <w:p>
            <w:r>
              <w:rPr>
                <w:b/>
              </w:rPr>
              <w:t>Efésios 1:13</w:t>
            </w:r>
          </w:p>
        </w:tc>
        <w:tc>
          <w:tcPr>
            <w:tcW w:type="dxa" w:w="2880"/>
            <w:tcW w:w="7920" w:type="dxa"/>
          </w:tcPr>
          <w:p>
            <w:r>
              <w:rPr>
                <w:b/>
              </w:rPr>
              <w:t>Efesios 1:13</w:t>
            </w:r>
          </w:p>
        </w:tc>
        <w:tc>
          <w:tcPr>
            <w:tcW w:type="dxa" w:w="2880"/>
            <w:tcW w:w="1440" w:type="dxa"/>
          </w:tcPr>
          <w:p>
            <w:pPr>
              <w:jc w:val="center"/>
            </w:pPr>
            <w:r>
              <w:rPr>
                <w:b/>
              </w:rPr>
              <w:t>OK</w:t>
            </w:r>
          </w:p>
        </w:tc>
      </w:tr>
      <w:tr>
        <w:tc>
          <w:tcPr>
            <w:tcW w:type="dxa" w:w="2880"/>
            <w:tcW w:w="7920" w:type="dxa"/>
          </w:tcPr>
          <w:p>
            <w:pPr>
              <w:spacing w:line="480" w:lineRule="auto"/>
            </w:pPr>
            <w:r>
              <w:t xml:space="preserve">Em Cristo, também ouvistes a palavra da verdade, o Evangelho da vossa salvação, e crestes Nele, e fostes selados com o </w:t>
            </w:r>
            <w:r>
              <w:rPr>
                <w:b/>
              </w:rPr>
              <w:t>Espírito Santo</w:t>
            </w:r>
            <w:r>
              <w:t xml:space="preserve"> que havia sido prometido,</w:t>
            </w:r>
          </w:p>
        </w:tc>
        <w:tc>
          <w:tcPr>
            <w:tcW w:type="dxa" w:w="2880"/>
            <w:tcW w:w="7920" w:type="dxa"/>
          </w:tcPr>
          <w:p>
            <w:pPr>
              <w:spacing w:line="480" w:lineRule="auto"/>
            </w:pPr>
            <w:r>
              <w:t>Ra binicretu Cristu, laatu laca, ra ma binadiágatu diidxa' ni dxandii, evangeliu ni rula' ne ra bini cretu laabe ne ra gucua tu ti seña ra bidii xtiidxa Espíritu Santu.</w:t>
            </w:r>
          </w:p>
        </w:tc>
        <w:tc>
          <w:tcPr>
            <w:tcW w:type="dxa" w:w="2880"/>
            <w:vAlign w:val="center"/>
            <w:tcW w:w="1440" w:type="dxa"/>
          </w:tcPr>
          <w:p>
            <w:pPr>
              <w:jc w:val="center"/>
            </w:pPr>
            <w:r>
              <w:t>☐</w:t>
            </w:r>
          </w:p>
        </w:tc>
      </w:tr>
      <w:tr>
        <w:tc>
          <w:tcPr>
            <w:tcW w:type="dxa" w:w="2880"/>
            <w:tcW w:w="7920" w:type="dxa"/>
          </w:tcPr>
          <w:p>
            <w:r>
              <w:rPr>
                <w:b/>
              </w:rPr>
              <w:t>1 Tessalonicenses 1:6</w:t>
            </w:r>
          </w:p>
        </w:tc>
        <w:tc>
          <w:tcPr>
            <w:tcW w:type="dxa" w:w="2880"/>
            <w:tcW w:w="7920" w:type="dxa"/>
          </w:tcPr>
          <w:p>
            <w:r>
              <w:rPr>
                <w:b/>
              </w:rPr>
              <w:t>1 Tesalonicenses 1:6</w:t>
            </w:r>
          </w:p>
        </w:tc>
        <w:tc>
          <w:tcPr>
            <w:tcW w:type="dxa" w:w="2880"/>
            <w:tcW w:w="1440" w:type="dxa"/>
          </w:tcPr>
          <w:p>
            <w:pPr>
              <w:jc w:val="center"/>
            </w:pPr>
            <w:r>
              <w:rPr>
                <w:b/>
              </w:rPr>
              <w:t>OK</w:t>
            </w:r>
          </w:p>
        </w:tc>
      </w:tr>
      <w:tr>
        <w:tc>
          <w:tcPr>
            <w:tcW w:type="dxa" w:w="2880"/>
            <w:tcW w:w="7920" w:type="dxa"/>
          </w:tcPr>
          <w:p>
            <w:pPr>
              <w:spacing w:line="480" w:lineRule="auto"/>
            </w:pPr>
            <w:r>
              <w:t xml:space="preserve">Vós vos tornastes nossos imitadores e do Senhor, recebendo a Palavra com alegria do </w:t>
            </w:r>
            <w:r>
              <w:rPr>
                <w:b/>
              </w:rPr>
              <w:t>Espírito Santo</w:t>
            </w:r>
            <w:r>
              <w:t>, apesar de grande tribulação.</w:t>
            </w:r>
          </w:p>
        </w:tc>
        <w:tc>
          <w:tcPr>
            <w:tcW w:type="dxa" w:w="2880"/>
            <w:tcW w:w="7920" w:type="dxa"/>
          </w:tcPr>
          <w:p>
            <w:pPr>
              <w:spacing w:line="480" w:lineRule="auto"/>
            </w:pPr>
            <w:r>
              <w:t>Laatu beda gaca tu ni runi casi ca runidu, ne de Xpixuánanu, laga cayunitu ndi' ucuaatu ca diidxa xti Diuxi ca dxi nagána xti tu, ne guendanayeche' xti Espiritu Santu.</w:t>
            </w:r>
          </w:p>
        </w:tc>
        <w:tc>
          <w:tcPr>
            <w:tcW w:type="dxa" w:w="2880"/>
            <w:vAlign w:val="center"/>
            <w:tcW w:w="1440" w:type="dxa"/>
          </w:tcPr>
          <w:p>
            <w:pPr>
              <w:jc w:val="center"/>
            </w:pPr>
            <w:r>
              <w:t>☐</w:t>
            </w:r>
          </w:p>
        </w:tc>
      </w:tr>
      <w:tr>
        <w:tc>
          <w:tcPr>
            <w:tcW w:type="dxa" w:w="2880"/>
            <w:tcW w:w="7920" w:type="dxa"/>
          </w:tcPr>
          <w:p>
            <w:r>
              <w:rPr>
                <w:b/>
              </w:rPr>
              <w:t>2 Timóteo 1:14</w:t>
            </w:r>
          </w:p>
        </w:tc>
        <w:tc>
          <w:tcPr>
            <w:tcW w:type="dxa" w:w="2880"/>
            <w:tcW w:w="7920" w:type="dxa"/>
          </w:tcPr>
          <w:p>
            <w:r>
              <w:rPr>
                <w:b/>
              </w:rPr>
              <w:t>Guiropa' guichi xti timoteo 1:14</w:t>
            </w:r>
          </w:p>
        </w:tc>
        <w:tc>
          <w:tcPr>
            <w:tcW w:type="dxa" w:w="2880"/>
            <w:tcW w:w="1440" w:type="dxa"/>
          </w:tcPr>
          <w:p>
            <w:pPr>
              <w:jc w:val="center"/>
            </w:pPr>
            <w:r>
              <w:rPr>
                <w:b/>
              </w:rPr>
              <w:t>OK</w:t>
            </w:r>
          </w:p>
        </w:tc>
      </w:tr>
      <w:tr>
        <w:tc>
          <w:tcPr>
            <w:tcW w:type="dxa" w:w="2880"/>
            <w:tcW w:w="7920" w:type="dxa"/>
          </w:tcPr>
          <w:p>
            <w:pPr>
              <w:spacing w:line="480" w:lineRule="auto"/>
            </w:pPr>
            <w:r>
              <w:t xml:space="preserve">O bom depósito que Deus confiou a ti, guarda pelo </w:t>
            </w:r>
            <w:r>
              <w:rPr>
                <w:b/>
              </w:rPr>
              <w:t>Espírito Santo</w:t>
            </w:r>
            <w:r>
              <w:t>, que vive em nós.</w:t>
            </w:r>
          </w:p>
        </w:tc>
        <w:tc>
          <w:tcPr>
            <w:tcW w:type="dxa" w:w="2880"/>
            <w:tcW w:w="7920" w:type="dxa"/>
          </w:tcPr>
          <w:p>
            <w:pPr>
              <w:spacing w:line="480" w:lineRule="auto"/>
            </w:pPr>
            <w:r>
              <w:t>Ni nachahui nga, ni bica Diuxi li gunni lu, gupani pur santu espiritu ni nabanni ne lannu.</w:t>
            </w:r>
          </w:p>
        </w:tc>
        <w:tc>
          <w:tcPr>
            <w:tcW w:type="dxa" w:w="2880"/>
            <w:vAlign w:val="center"/>
            <w:tcW w:w="1440" w:type="dxa"/>
          </w:tcPr>
          <w:p>
            <w:pPr>
              <w:jc w:val="center"/>
            </w:pPr>
            <w:r>
              <w:t>☐</w:t>
            </w:r>
          </w:p>
        </w:tc>
      </w:tr>
      <w:tr>
        <w:tc>
          <w:tcPr>
            <w:tcW w:type="dxa" w:w="2880"/>
            <w:tcW w:w="7920" w:type="dxa"/>
          </w:tcPr>
          <w:p>
            <w:r>
              <w:rPr>
                <w:b/>
              </w:rPr>
              <w:t>Tito 3:5</w:t>
            </w:r>
          </w:p>
        </w:tc>
        <w:tc>
          <w:tcPr>
            <w:tcW w:type="dxa" w:w="2880"/>
            <w:tcW w:w="7920" w:type="dxa"/>
          </w:tcPr>
          <w:p>
            <w:r>
              <w:rPr>
                <w:b/>
              </w:rPr>
              <w:t>Tito 3:5</w:t>
            </w:r>
          </w:p>
        </w:tc>
        <w:tc>
          <w:tcPr>
            <w:tcW w:type="dxa" w:w="2880"/>
            <w:tcW w:w="1440" w:type="dxa"/>
          </w:tcPr>
          <w:p>
            <w:pPr>
              <w:jc w:val="center"/>
            </w:pPr>
            <w:r>
              <w:rPr>
                <w:b/>
              </w:rPr>
              <w:t>OK</w:t>
            </w:r>
          </w:p>
        </w:tc>
      </w:tr>
      <w:tr>
        <w:tc>
          <w:tcPr>
            <w:tcW w:type="dxa" w:w="2880"/>
            <w:tcW w:w="7920" w:type="dxa"/>
          </w:tcPr>
          <w:p>
            <w:pPr>
              <w:spacing w:line="480" w:lineRule="auto"/>
            </w:pPr>
            <w:r>
              <w:t xml:space="preserve">Ele nos salvou, lavando-nos mediante o novo nascimento, e renovando-nos pelo </w:t>
            </w:r>
            <w:r>
              <w:rPr>
                <w:b/>
              </w:rPr>
              <w:t>Espírito Santo</w:t>
            </w:r>
            <w:r>
              <w:t>, não pelas obras que havíamos feito em justiça, mas de acordo com a Sua misericórdia.</w:t>
            </w:r>
          </w:p>
        </w:tc>
        <w:tc>
          <w:tcPr>
            <w:tcW w:type="dxa" w:w="2880"/>
            <w:tcW w:w="7920" w:type="dxa"/>
          </w:tcPr>
          <w:p>
            <w:pPr>
              <w:spacing w:line="480" w:lineRule="auto"/>
            </w:pPr>
            <w:r>
              <w:t>cadi pur ca ni bini dinu jneza ni, sinu pur biábe laanu nga bilábe laanu. Bilábe laanu ra bia'ribe de nacubi endarale ne renovación xti Espiritu Santu.</w:t>
            </w:r>
          </w:p>
        </w:tc>
        <w:tc>
          <w:tcPr>
            <w:tcW w:type="dxa" w:w="2880"/>
            <w:vAlign w:val="center"/>
            <w:tcW w:w="1440" w:type="dxa"/>
          </w:tcPr>
          <w:p>
            <w:pPr>
              <w:jc w:val="center"/>
            </w:pPr>
            <w:r>
              <w:t>☐</w:t>
            </w:r>
          </w:p>
        </w:tc>
      </w:tr>
      <w:tr>
        <w:tc>
          <w:tcPr>
            <w:tcW w:type="dxa" w:w="2880"/>
            <w:tcW w:w="7920" w:type="dxa"/>
          </w:tcPr>
          <w:p>
            <w:r>
              <w:rPr>
                <w:b/>
              </w:rPr>
              <w:t>Hebreus 2:4</w:t>
            </w:r>
          </w:p>
        </w:tc>
        <w:tc>
          <w:tcPr>
            <w:tcW w:type="dxa" w:w="2880"/>
            <w:tcW w:w="7920" w:type="dxa"/>
          </w:tcPr>
          <w:p>
            <w:r>
              <w:rPr>
                <w:b/>
              </w:rPr>
              <w:t>Hebreu 2:4</w:t>
            </w:r>
          </w:p>
        </w:tc>
        <w:tc>
          <w:tcPr>
            <w:tcW w:type="dxa" w:w="2880"/>
            <w:tcW w:w="1440" w:type="dxa"/>
          </w:tcPr>
          <w:p>
            <w:pPr>
              <w:jc w:val="center"/>
            </w:pPr>
            <w:r>
              <w:rPr>
                <w:b/>
              </w:rPr>
              <w:t>OK</w:t>
            </w:r>
          </w:p>
        </w:tc>
      </w:tr>
      <w:tr>
        <w:tc>
          <w:tcPr>
            <w:tcW w:type="dxa" w:w="2880"/>
            <w:tcW w:w="7920" w:type="dxa"/>
          </w:tcPr>
          <w:p>
            <w:pPr>
              <w:spacing w:line="480" w:lineRule="auto"/>
            </w:pPr>
            <w:r>
              <w:t xml:space="preserve">Testemunhando Deus juntamente com eles, por meio de sinais, maravilhas e vários milagres e ainda por dons do </w:t>
            </w:r>
            <w:r>
              <w:rPr>
                <w:b/>
              </w:rPr>
              <w:t>Espírito Santo</w:t>
            </w:r>
            <w:r>
              <w:t>, distribuídos de acordo com a Sua vontade.</w:t>
            </w:r>
          </w:p>
        </w:tc>
        <w:tc>
          <w:tcPr>
            <w:tcW w:type="dxa" w:w="2880"/>
            <w:tcW w:w="7920" w:type="dxa"/>
          </w:tcPr>
          <w:p>
            <w:pPr>
              <w:spacing w:line="480" w:lineRule="auto"/>
            </w:pPr>
            <w:r>
              <w:t>Ne zaqueca Diuxi bidi diidxa de la cani pur ni bizihuinibe, ne xtale guenda ridxagaya', ne xtale ni labe binibe, ne bichechebe ca guenda xti Espiritu Santo ximodo labe gucaladxi be gunibe.</w:t>
            </w:r>
          </w:p>
        </w:tc>
        <w:tc>
          <w:tcPr>
            <w:tcW w:type="dxa" w:w="2880"/>
            <w:vAlign w:val="center"/>
            <w:tcW w:w="1440" w:type="dxa"/>
          </w:tcPr>
          <w:p>
            <w:pPr>
              <w:jc w:val="center"/>
            </w:pPr>
            <w:r>
              <w:t>☐</w:t>
            </w:r>
          </w:p>
        </w:tc>
      </w:tr>
      <w:tr>
        <w:tc>
          <w:tcPr>
            <w:tcW w:type="dxa" w:w="2880"/>
            <w:tcW w:w="7920" w:type="dxa"/>
          </w:tcPr>
          <w:p>
            <w:r>
              <w:rPr>
                <w:b/>
              </w:rPr>
              <w:t>2 Pedro 1:21</w:t>
            </w:r>
          </w:p>
        </w:tc>
        <w:tc>
          <w:tcPr>
            <w:tcW w:type="dxa" w:w="2880"/>
            <w:tcW w:w="7920" w:type="dxa"/>
          </w:tcPr>
          <w:p>
            <w:r>
              <w:rPr>
                <w:b/>
              </w:rPr>
              <w:t>2 Pedro 1:21</w:t>
            </w:r>
          </w:p>
        </w:tc>
        <w:tc>
          <w:tcPr>
            <w:tcW w:type="dxa" w:w="2880"/>
            <w:tcW w:w="1440" w:type="dxa"/>
          </w:tcPr>
          <w:p>
            <w:pPr>
              <w:jc w:val="center"/>
            </w:pPr>
            <w:r>
              <w:rPr>
                <w:b/>
              </w:rPr>
              <w:t>OK</w:t>
            </w:r>
          </w:p>
        </w:tc>
      </w:tr>
      <w:tr>
        <w:tc>
          <w:tcPr>
            <w:tcW w:type="dxa" w:w="2880"/>
            <w:tcW w:w="7920" w:type="dxa"/>
          </w:tcPr>
          <w:p>
            <w:pPr>
              <w:spacing w:line="480" w:lineRule="auto"/>
            </w:pPr>
            <w:r>
              <w:t xml:space="preserve">Porque nenhuma profecia jamais veio da vontade do homem, mas por homens impelidos pelo </w:t>
            </w:r>
            <w:r>
              <w:rPr>
                <w:b/>
              </w:rPr>
              <w:t>Espírito Santo</w:t>
            </w:r>
            <w:r>
              <w:t xml:space="preserve"> que falaram da parte de Deus.</w:t>
            </w:r>
          </w:p>
        </w:tc>
        <w:tc>
          <w:tcPr>
            <w:tcW w:type="dxa" w:w="2880"/>
            <w:tcW w:w="7920" w:type="dxa"/>
          </w:tcPr>
          <w:p>
            <w:pPr>
              <w:spacing w:line="480" w:lineRule="auto"/>
            </w:pPr>
            <w:r>
              <w:t>Purti nin tobi de ca ni guní ca profeta que chi gaca cani tisi zaqué na ca gaca cani. Sinuque, modo na Diuxi nga uní cabe cani purti Espíritu Santu gudxi ni laacabe.</w:t>
            </w:r>
          </w:p>
        </w:tc>
        <w:tc>
          <w:tcPr>
            <w:tcW w:type="dxa" w:w="2880"/>
            <w:vAlign w:val="center"/>
            <w:tcW w:w="1440" w:type="dxa"/>
          </w:tcPr>
          <w:p>
            <w:pPr>
              <w:jc w:val="center"/>
            </w:pPr>
            <w:r>
              <w:t>☐</w:t>
            </w:r>
          </w:p>
        </w:tc>
      </w:tr>
      <w:tr>
        <w:tc>
          <w:tcPr>
            <w:tcW w:type="dxa" w:w="2880"/>
            <w:tcW w:w="7920" w:type="dxa"/>
          </w:tcPr>
          <w:p>
            <w:r>
              <w:rPr>
                <w:b/>
              </w:rPr>
              <w:t>Judas 1:20</w:t>
            </w:r>
          </w:p>
        </w:tc>
        <w:tc>
          <w:tcPr>
            <w:tcW w:type="dxa" w:w="2880"/>
            <w:tcW w:w="7920" w:type="dxa"/>
          </w:tcPr>
          <w:p>
            <w:r>
              <w:rPr>
                <w:b/>
              </w:rPr>
              <w:t>Judas 1:20</w:t>
            </w:r>
          </w:p>
        </w:tc>
        <w:tc>
          <w:tcPr>
            <w:tcW w:type="dxa" w:w="2880"/>
            <w:tcW w:w="1440" w:type="dxa"/>
          </w:tcPr>
          <w:p>
            <w:pPr>
              <w:jc w:val="center"/>
            </w:pPr>
            <w:r>
              <w:rPr>
                <w:b/>
              </w:rPr>
              <w:t>OK</w:t>
            </w:r>
          </w:p>
        </w:tc>
      </w:tr>
      <w:tr>
        <w:tc>
          <w:tcPr>
            <w:tcW w:type="dxa" w:w="2880"/>
            <w:tcW w:w="7920" w:type="dxa"/>
          </w:tcPr>
          <w:p>
            <w:pPr>
              <w:spacing w:line="480" w:lineRule="auto"/>
            </w:pPr>
            <w:r>
              <w:t xml:space="preserve">Porém vós, amados, edificando-vos na vossa santíssima fé e orando no </w:t>
            </w:r>
            <w:r>
              <w:rPr>
                <w:b/>
              </w:rPr>
              <w:t>Espírito Santo</w:t>
            </w:r>
            <w:r>
              <w:t>,</w:t>
            </w:r>
          </w:p>
        </w:tc>
        <w:tc>
          <w:tcPr>
            <w:tcW w:type="dxa" w:w="2880"/>
            <w:tcW w:w="7920" w:type="dxa"/>
          </w:tcPr>
          <w:p>
            <w:pPr>
              <w:spacing w:line="480" w:lineRule="auto"/>
            </w:pPr>
            <w:r>
              <w:t>Peru latu, ni nadxi cabe, lagusuhua' dxichi' lu guenda runi cree xtitu ni ma nandxo' ne laguini ne Diuxi lu Espiritu Santo.</w:t>
            </w:r>
          </w:p>
        </w:tc>
        <w:tc>
          <w:tcPr>
            <w:tcW w:type="dxa" w:w="2880"/>
            <w:vAlign w:val="center"/>
            <w:tcW w:w="1440" w:type="dxa"/>
          </w:tcPr>
          <w:p>
            <w:pPr>
              <w:jc w:val="center"/>
            </w:pPr>
            <w:r>
              <w:t>☐</w:t>
            </w:r>
          </w:p>
        </w:tc>
      </w:tr>
    </w:tbl>
    <w:p>
      <w:pPr>
        <w:pStyle w:val="Heading1"/>
        <w:spacing w:before="0"/>
      </w:pPr>
      <w:r>
        <w:t>honra (G5091, G5092)</w:t>
      </w:r>
    </w:p>
    <w:p>
      <w:r/>
      <w:r>
        <w:t>Esta palavra pode significar:</w:t>
      </w:r>
      <w:r/>
      <w:r/>
    </w:p>
    <w:p>
      <w:pPr>
        <w:pStyle w:val="ListBullet"/>
        <w:spacing w:line="240" w:lineRule="auto"/>
        <w:ind w:left="720"/>
      </w:pPr>
      <w:r/>
      <w:r>
        <w:t>Respeito, admiração ou deferência demonstrada a alguém.</w:t>
      </w:r>
      <w:r/>
    </w:p>
    <w:p>
      <w:pPr>
        <w:pStyle w:val="ListBullet"/>
        <w:spacing w:line="240" w:lineRule="auto"/>
        <w:ind w:left="720"/>
      </w:pPr>
      <w:r/>
      <w:r>
        <w:t>Valor.</w:t>
      </w:r>
      <w:r/>
    </w:p>
    <w:p>
      <w:pPr>
        <w:pStyle w:val="ListBullet"/>
        <w:spacing w:line="240" w:lineRule="auto" w:after="0"/>
        <w:ind w:left="720"/>
      </w:pPr>
      <w:r/>
      <w:r>
        <w:t>Preço, que é o valor que alguém paga por algo.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15:8</w:t>
            </w:r>
          </w:p>
        </w:tc>
        <w:tc>
          <w:tcPr>
            <w:tcW w:type="dxa" w:w="2880"/>
            <w:tcW w:w="7920" w:type="dxa"/>
          </w:tcPr>
          <w:p>
            <w:r>
              <w:rPr>
                <w:b/>
              </w:rPr>
              <w:t>Gui'chi bica' mateu 15:8</w:t>
            </w:r>
          </w:p>
        </w:tc>
        <w:tc>
          <w:tcPr>
            <w:tcW w:type="dxa" w:w="2880"/>
            <w:tcW w:w="1440" w:type="dxa"/>
          </w:tcPr>
          <w:p>
            <w:pPr>
              <w:jc w:val="center"/>
            </w:pPr>
            <w:r>
              <w:rPr>
                <w:b/>
              </w:rPr>
              <w:t>OK</w:t>
            </w:r>
          </w:p>
        </w:tc>
      </w:tr>
      <w:tr>
        <w:tc>
          <w:tcPr>
            <w:tcW w:type="dxa" w:w="2880"/>
            <w:tcW w:w="7920" w:type="dxa"/>
          </w:tcPr>
          <w:p>
            <w:pPr>
              <w:spacing w:line="480" w:lineRule="auto"/>
            </w:pPr>
            <w:r>
              <w:t xml:space="preserve">'Este povo </w:t>
            </w:r>
            <w:r>
              <w:rPr>
                <w:b/>
              </w:rPr>
              <w:t>honra</w:t>
            </w:r>
            <w:r>
              <w:t>-Me com os lábios, mas seu coração está longe de Mim.</w:t>
            </w:r>
          </w:p>
        </w:tc>
        <w:tc>
          <w:tcPr>
            <w:tcW w:type="dxa" w:w="2880"/>
            <w:tcW w:w="7920" w:type="dxa"/>
          </w:tcPr>
          <w:p>
            <w:pPr>
              <w:spacing w:line="480" w:lineRule="auto"/>
            </w:pPr>
            <w:r>
              <w:t>'DINGA CA BINNI NI RUSISACA' PERU LADXIDOBE NU SITU' DE NA.</w:t>
            </w:r>
          </w:p>
        </w:tc>
        <w:tc>
          <w:tcPr>
            <w:tcW w:type="dxa" w:w="2880"/>
            <w:vAlign w:val="center"/>
            <w:tcW w:w="1440" w:type="dxa"/>
          </w:tcPr>
          <w:p>
            <w:pPr>
              <w:jc w:val="center"/>
            </w:pPr>
            <w:r>
              <w:t>☐</w:t>
            </w:r>
          </w:p>
        </w:tc>
      </w:tr>
      <w:tr>
        <w:tc>
          <w:tcPr>
            <w:tcW w:type="dxa" w:w="2880"/>
            <w:tcW w:w="7920" w:type="dxa"/>
          </w:tcPr>
          <w:p>
            <w:r>
              <w:rPr>
                <w:b/>
              </w:rPr>
              <w:t>Marcos 7:6</w:t>
            </w:r>
          </w:p>
        </w:tc>
        <w:tc>
          <w:tcPr>
            <w:tcW w:type="dxa" w:w="2880"/>
            <w:tcW w:w="7920" w:type="dxa"/>
          </w:tcPr>
          <w:p>
            <w:r>
              <w:rPr>
                <w:b/>
              </w:rPr>
              <w:t>Marcos 7:6</w:t>
            </w:r>
          </w:p>
        </w:tc>
        <w:tc>
          <w:tcPr>
            <w:tcW w:type="dxa" w:w="2880"/>
            <w:tcW w:w="1440" w:type="dxa"/>
          </w:tcPr>
          <w:p>
            <w:pPr>
              <w:jc w:val="center"/>
            </w:pPr>
            <w:r>
              <w:rPr>
                <w:b/>
              </w:rPr>
              <w:t>OK</w:t>
            </w:r>
          </w:p>
        </w:tc>
      </w:tr>
      <w:tr>
        <w:tc>
          <w:tcPr>
            <w:tcW w:type="dxa" w:w="2880"/>
            <w:tcW w:w="7920" w:type="dxa"/>
          </w:tcPr>
          <w:p>
            <w:pPr>
              <w:spacing w:line="480" w:lineRule="auto"/>
            </w:pPr>
            <w:r>
              <w:t xml:space="preserve">Ele respondeu-lhes: "Hipócritas, bem profetizou Isaías acerca de vós, como está escrito: 'Este povo me </w:t>
            </w:r>
            <w:r>
              <w:rPr>
                <w:b/>
              </w:rPr>
              <w:t>honra</w:t>
            </w:r>
            <w:r>
              <w:t xml:space="preserve"> com seus lábios, entretanto seu coração está distante de Mim.</w:t>
            </w:r>
          </w:p>
        </w:tc>
        <w:tc>
          <w:tcPr>
            <w:tcW w:type="dxa" w:w="2880"/>
            <w:tcW w:w="7920" w:type="dxa"/>
          </w:tcPr>
          <w:p>
            <w:pPr>
              <w:spacing w:line="480" w:lineRule="auto"/>
            </w:pPr>
            <w:r>
              <w:t>Laabe gudxi be laaca " Isaias gui' i ni gudxi Dios laa de laatu cabinni rusiguii". Isaias bicaa: " ca binnidi' ne guidi rua' si ca' rusisaca ca' naa, peru ladxido' ca nu' ziitu de naa.</w:t>
            </w:r>
          </w:p>
        </w:tc>
        <w:tc>
          <w:tcPr>
            <w:tcW w:type="dxa" w:w="2880"/>
            <w:vAlign w:val="center"/>
            <w:tcW w:w="1440" w:type="dxa"/>
          </w:tcPr>
          <w:p>
            <w:pPr>
              <w:jc w:val="center"/>
            </w:pPr>
            <w:r>
              <w:t>☐</w:t>
            </w:r>
          </w:p>
        </w:tc>
      </w:tr>
      <w:tr>
        <w:tc>
          <w:tcPr>
            <w:tcW w:type="dxa" w:w="2880"/>
            <w:tcW w:w="7920" w:type="dxa"/>
          </w:tcPr>
          <w:p>
            <w:r>
              <w:rPr>
                <w:b/>
              </w:rPr>
              <w:t>Lucas 18:20</w:t>
            </w:r>
          </w:p>
        </w:tc>
        <w:tc>
          <w:tcPr>
            <w:tcW w:type="dxa" w:w="2880"/>
            <w:tcW w:w="7920" w:type="dxa"/>
          </w:tcPr>
          <w:p>
            <w:r>
              <w:rPr>
                <w:b/>
              </w:rPr>
              <w:t>Lucas 18:20</w:t>
            </w:r>
          </w:p>
        </w:tc>
        <w:tc>
          <w:tcPr>
            <w:tcW w:type="dxa" w:w="2880"/>
            <w:tcW w:w="1440" w:type="dxa"/>
          </w:tcPr>
          <w:p>
            <w:pPr>
              <w:jc w:val="center"/>
            </w:pPr>
            <w:r>
              <w:rPr>
                <w:b/>
              </w:rPr>
              <w:t>OK</w:t>
            </w:r>
          </w:p>
        </w:tc>
      </w:tr>
      <w:tr>
        <w:tc>
          <w:tcPr>
            <w:tcW w:type="dxa" w:w="2880"/>
            <w:tcW w:w="7920" w:type="dxa"/>
          </w:tcPr>
          <w:p>
            <w:pPr>
              <w:spacing w:line="480" w:lineRule="auto"/>
            </w:pPr>
            <w:r>
              <w:t xml:space="preserve">Tu sabes os mandamentos: não cometas adultério, não mates, não roubes, não dês falso testemunho, </w:t>
            </w:r>
            <w:r>
              <w:rPr>
                <w:b/>
              </w:rPr>
              <w:t>honra</w:t>
            </w:r>
            <w:r>
              <w:t xml:space="preserve"> teu pai e tua mãe".</w:t>
            </w:r>
          </w:p>
        </w:tc>
        <w:tc>
          <w:tcPr>
            <w:tcW w:type="dxa" w:w="2880"/>
            <w:tcW w:w="7920" w:type="dxa"/>
          </w:tcPr>
          <w:p>
            <w:pPr>
              <w:spacing w:line="480" w:lineRule="auto"/>
            </w:pPr>
            <w:r>
              <w:t>Líi runibia lu' ca guenda runi mandar - que ziu'neu ni cadi xheelu, que zuutu, que zabána lu', que suziguiu', zuzuuba lu' diidxa xti jña lu ne bixoze lu."</w:t>
            </w:r>
          </w:p>
        </w:tc>
        <w:tc>
          <w:tcPr>
            <w:tcW w:type="dxa" w:w="2880"/>
            <w:vAlign w:val="center"/>
            <w:tcW w:w="1440" w:type="dxa"/>
          </w:tcPr>
          <w:p>
            <w:pPr>
              <w:jc w:val="center"/>
            </w:pPr>
            <w:r>
              <w:t>☐</w:t>
            </w:r>
          </w:p>
        </w:tc>
      </w:tr>
      <w:tr>
        <w:tc>
          <w:tcPr>
            <w:tcW w:type="dxa" w:w="2880"/>
            <w:tcW w:w="7920" w:type="dxa"/>
          </w:tcPr>
          <w:p>
            <w:r>
              <w:rPr>
                <w:b/>
              </w:rPr>
              <w:t>João 5:23</w:t>
            </w:r>
          </w:p>
        </w:tc>
        <w:tc>
          <w:tcPr>
            <w:tcW w:type="dxa" w:w="2880"/>
            <w:tcW w:w="7920" w:type="dxa"/>
          </w:tcPr>
          <w:p>
            <w:r>
              <w:rPr>
                <w:b/>
              </w:rPr>
              <w:t>Juan 5:23</w:t>
            </w:r>
          </w:p>
        </w:tc>
        <w:tc>
          <w:tcPr>
            <w:tcW w:type="dxa" w:w="2880"/>
            <w:tcW w:w="1440" w:type="dxa"/>
          </w:tcPr>
          <w:p>
            <w:pPr>
              <w:jc w:val="center"/>
            </w:pPr>
            <w:r>
              <w:rPr>
                <w:b/>
              </w:rPr>
              <w:t>OK</w:t>
            </w:r>
          </w:p>
        </w:tc>
      </w:tr>
      <w:tr>
        <w:tc>
          <w:tcPr>
            <w:tcW w:type="dxa" w:w="2880"/>
            <w:tcW w:w="7920" w:type="dxa"/>
          </w:tcPr>
          <w:p>
            <w:pPr>
              <w:spacing w:line="480" w:lineRule="auto"/>
            </w:pPr>
            <w:r>
              <w:t xml:space="preserve">para que todos honrem o Filho, tal como honram o Pai. E aquele que não </w:t>
            </w:r>
            <w:r>
              <w:rPr>
                <w:b/>
              </w:rPr>
              <w:t>honra</w:t>
            </w:r>
            <w:r>
              <w:t xml:space="preserve"> o Filho, não </w:t>
            </w:r>
            <w:r>
              <w:rPr>
                <w:b/>
              </w:rPr>
              <w:t>honra</w:t>
            </w:r>
            <w:r>
              <w:t xml:space="preserve"> o Pai que O enviou.</w:t>
            </w:r>
          </w:p>
        </w:tc>
        <w:tc>
          <w:tcPr>
            <w:tcW w:type="dxa" w:w="2880"/>
            <w:tcW w:w="7920" w:type="dxa"/>
          </w:tcPr>
          <w:p>
            <w:pPr>
              <w:spacing w:line="480" w:lineRule="auto"/>
            </w:pPr>
            <w:r>
              <w:t>Ti ma saca ira ca be gusigacabe´ la be casi ca rusigacacabe´ Padre. Ni que rusicacá xiñibeca´la que rusisaca´ Padre ca´ni bisendálabe´.</w:t>
            </w:r>
          </w:p>
        </w:tc>
        <w:tc>
          <w:tcPr>
            <w:tcW w:type="dxa" w:w="2880"/>
            <w:vAlign w:val="center"/>
            <w:tcW w:w="1440" w:type="dxa"/>
          </w:tcPr>
          <w:p>
            <w:pPr>
              <w:jc w:val="center"/>
            </w:pPr>
            <w:r>
              <w:t>☐</w:t>
            </w:r>
          </w:p>
        </w:tc>
      </w:tr>
      <w:tr>
        <w:tc>
          <w:tcPr>
            <w:tcW w:type="dxa" w:w="2880"/>
            <w:tcW w:w="7920" w:type="dxa"/>
          </w:tcPr>
          <w:p>
            <w:r>
              <w:rPr>
                <w:b/>
              </w:rPr>
              <w:t>João 12:26</w:t>
            </w:r>
          </w:p>
        </w:tc>
        <w:tc>
          <w:tcPr>
            <w:tcW w:type="dxa" w:w="2880"/>
            <w:tcW w:w="7920" w:type="dxa"/>
          </w:tcPr>
          <w:p>
            <w:r>
              <w:rPr>
                <w:b/>
              </w:rPr>
              <w:t>Juan 12:26</w:t>
            </w:r>
          </w:p>
        </w:tc>
        <w:tc>
          <w:tcPr>
            <w:tcW w:type="dxa" w:w="2880"/>
            <w:tcW w:w="1440" w:type="dxa"/>
          </w:tcPr>
          <w:p>
            <w:pPr>
              <w:jc w:val="center"/>
            </w:pPr>
            <w:r>
              <w:rPr>
                <w:b/>
              </w:rPr>
              <w:t>OK</w:t>
            </w:r>
          </w:p>
        </w:tc>
      </w:tr>
      <w:tr>
        <w:tc>
          <w:tcPr>
            <w:tcW w:type="dxa" w:w="2880"/>
            <w:tcW w:w="7920" w:type="dxa"/>
          </w:tcPr>
          <w:p>
            <w:pPr>
              <w:spacing w:line="480" w:lineRule="auto"/>
            </w:pPr>
            <w:r>
              <w:t>Se alguém quiser Me servir, siga-Me, e onde Eu estiver, lá Meu servo também estará. Se alguém Me serve, Meu Pai o honrará.</w:t>
            </w:r>
          </w:p>
        </w:tc>
        <w:tc>
          <w:tcPr>
            <w:tcW w:type="dxa" w:w="2880"/>
            <w:tcW w:w="7920" w:type="dxa"/>
          </w:tcPr>
          <w:p>
            <w:pPr>
              <w:spacing w:line="480" w:lineRule="auto"/>
            </w:pPr>
            <w:r>
              <w:t>Pa tu laa cayuni dxiiña' para naa la? sánanda naa,ne ra naa chuaa' la? racaca ziuu ni cayuni dxiiña para naa ca. Pa tu laa guní dxiiña' para naa la? zudxiiba bixhoze' laa.</w:t>
            </w:r>
          </w:p>
        </w:tc>
        <w:tc>
          <w:tcPr>
            <w:tcW w:type="dxa" w:w="2880"/>
            <w:vAlign w:val="center"/>
            <w:tcW w:w="1440" w:type="dxa"/>
          </w:tcPr>
          <w:p>
            <w:pPr>
              <w:jc w:val="center"/>
            </w:pPr>
            <w:r>
              <w:t>☐</w:t>
            </w:r>
          </w:p>
        </w:tc>
      </w:tr>
      <w:tr>
        <w:tc>
          <w:tcPr>
            <w:tcW w:type="dxa" w:w="2880"/>
            <w:tcW w:w="7920" w:type="dxa"/>
          </w:tcPr>
          <w:p>
            <w:r>
              <w:rPr>
                <w:b/>
              </w:rPr>
              <w:t>Atos 28:10</w:t>
            </w:r>
          </w:p>
        </w:tc>
        <w:tc>
          <w:tcPr>
            <w:tcW w:type="dxa" w:w="2880"/>
            <w:tcW w:w="7920" w:type="dxa"/>
          </w:tcPr>
          <w:p>
            <w:r>
              <w:rPr>
                <w:b/>
              </w:rPr>
              <w:t>Hechos 28:10</w:t>
            </w:r>
          </w:p>
        </w:tc>
        <w:tc>
          <w:tcPr>
            <w:tcW w:type="dxa" w:w="2880"/>
            <w:tcW w:w="1440" w:type="dxa"/>
          </w:tcPr>
          <w:p>
            <w:pPr>
              <w:jc w:val="center"/>
            </w:pPr>
            <w:r>
              <w:rPr>
                <w:b/>
              </w:rPr>
              <w:t>OK</w:t>
            </w:r>
          </w:p>
        </w:tc>
      </w:tr>
      <w:tr>
        <w:tc>
          <w:tcPr>
            <w:tcW w:type="dxa" w:w="2880"/>
            <w:tcW w:w="7920" w:type="dxa"/>
          </w:tcPr>
          <w:p>
            <w:pPr>
              <w:spacing w:line="480" w:lineRule="auto"/>
            </w:pPr>
            <w:r>
              <w:t>As pessoas também nos distinguiram com muitas honras. Quando estávamos nos preparando para navegar, eles nos supriram com o que precisávamos.</w:t>
            </w:r>
          </w:p>
        </w:tc>
        <w:tc>
          <w:tcPr>
            <w:tcW w:type="dxa" w:w="2880"/>
            <w:tcW w:w="7920" w:type="dxa"/>
          </w:tcPr>
          <w:p>
            <w:pPr>
              <w:spacing w:line="480" w:lineRule="auto"/>
            </w:pPr>
            <w:r>
              <w:t>Ca binni que laca bidxibaluna cabe ladu xtale. Ne ora cuguchahuidu ca xtidu para chuudu luu nisa'dó, bidicabe ladu ni caquiñeduu</w:t>
            </w:r>
          </w:p>
        </w:tc>
        <w:tc>
          <w:tcPr>
            <w:tcW w:type="dxa" w:w="2880"/>
            <w:vAlign w:val="center"/>
            <w:tcW w:w="1440" w:type="dxa"/>
          </w:tcPr>
          <w:p>
            <w:pPr>
              <w:jc w:val="center"/>
            </w:pPr>
            <w:r>
              <w:t>☐</w:t>
            </w:r>
          </w:p>
        </w:tc>
      </w:tr>
      <w:tr>
        <w:tc>
          <w:tcPr>
            <w:tcW w:type="dxa" w:w="2880"/>
            <w:tcW w:w="7920" w:type="dxa"/>
          </w:tcPr>
          <w:p>
            <w:r>
              <w:rPr>
                <w:b/>
              </w:rPr>
              <w:t>Romanos 13:7</w:t>
            </w:r>
          </w:p>
        </w:tc>
        <w:tc>
          <w:tcPr>
            <w:tcW w:type="dxa" w:w="2880"/>
            <w:tcW w:w="7920" w:type="dxa"/>
          </w:tcPr>
          <w:p>
            <w:r>
              <w:rPr>
                <w:b/>
              </w:rPr>
              <w:t>Gui'chi gucua para ca romanu 13:7</w:t>
            </w:r>
          </w:p>
        </w:tc>
        <w:tc>
          <w:tcPr>
            <w:tcW w:type="dxa" w:w="2880"/>
            <w:tcW w:w="1440" w:type="dxa"/>
          </w:tcPr>
          <w:p>
            <w:pPr>
              <w:jc w:val="center"/>
            </w:pPr>
            <w:r>
              <w:rPr>
                <w:b/>
              </w:rPr>
              <w:t>OK</w:t>
            </w:r>
          </w:p>
        </w:tc>
      </w:tr>
      <w:tr>
        <w:tc>
          <w:tcPr>
            <w:tcW w:type="dxa" w:w="2880"/>
            <w:tcW w:w="7920" w:type="dxa"/>
          </w:tcPr>
          <w:p>
            <w:pPr>
              <w:spacing w:line="480" w:lineRule="auto"/>
            </w:pPr>
            <w:r>
              <w:t xml:space="preserve">Paga a todos o que lhes é devido: a quem tributo, tributo; a quem imposto, imposto; a quem temor, temor; a quem </w:t>
            </w:r>
            <w:r>
              <w:rPr>
                <w:b/>
              </w:rPr>
              <w:t>honra</w:t>
            </w:r>
            <w:r>
              <w:t xml:space="preserve">, </w:t>
            </w:r>
            <w:r>
              <w:rPr>
                <w:b/>
              </w:rPr>
              <w:t>honra</w:t>
            </w:r>
            <w:r>
              <w:t>.</w:t>
            </w:r>
          </w:p>
        </w:tc>
        <w:tc>
          <w:tcPr>
            <w:tcW w:type="dxa" w:w="2880"/>
            <w:tcW w:w="7920" w:type="dxa"/>
          </w:tcPr>
          <w:p>
            <w:pPr>
              <w:spacing w:line="480" w:lineRule="auto"/>
            </w:pPr>
            <w:r>
              <w:t>Gudixhe guira ni nuzaabi lu laacabe: impuestu ca ni nuzaabi lu impuestu, bidxichi para ca xhaique ca ni lii nizaabi lu, dxiibi ca ni naquiiñe guidxibilu, gupa xpia' ni naquiiñe gapa xpia' lu.</w:t>
            </w:r>
          </w:p>
        </w:tc>
        <w:tc>
          <w:tcPr>
            <w:tcW w:type="dxa" w:w="2880"/>
            <w:vAlign w:val="center"/>
            <w:tcW w:w="1440" w:type="dxa"/>
          </w:tcPr>
          <w:p>
            <w:pPr>
              <w:jc w:val="center"/>
            </w:pPr>
            <w:r>
              <w:t>☐</w:t>
            </w:r>
          </w:p>
        </w:tc>
      </w:tr>
      <w:tr>
        <w:tc>
          <w:tcPr>
            <w:tcW w:type="dxa" w:w="2880"/>
            <w:tcW w:w="7920" w:type="dxa"/>
          </w:tcPr>
          <w:p>
            <w:r>
              <w:rPr>
                <w:b/>
              </w:rPr>
              <w:t>1 Coríntios 12:24</w:t>
            </w:r>
          </w:p>
        </w:tc>
        <w:tc>
          <w:tcPr>
            <w:tcW w:type="dxa" w:w="2880"/>
            <w:tcW w:w="7920" w:type="dxa"/>
          </w:tcPr>
          <w:p>
            <w:r>
              <w:rPr>
                <w:b/>
              </w:rPr>
              <w:t>1 Corintios 12:24</w:t>
            </w:r>
          </w:p>
        </w:tc>
        <w:tc>
          <w:tcPr>
            <w:tcW w:type="dxa" w:w="2880"/>
            <w:tcW w:w="1440" w:type="dxa"/>
          </w:tcPr>
          <w:p>
            <w:pPr>
              <w:jc w:val="center"/>
            </w:pPr>
            <w:r>
              <w:rPr>
                <w:b/>
              </w:rPr>
              <w:t>OK</w:t>
            </w:r>
          </w:p>
        </w:tc>
      </w:tr>
      <w:tr>
        <w:tc>
          <w:tcPr>
            <w:tcW w:type="dxa" w:w="2880"/>
            <w:tcW w:w="7920" w:type="dxa"/>
          </w:tcPr>
          <w:p>
            <w:pPr>
              <w:spacing w:line="480" w:lineRule="auto"/>
            </w:pPr>
            <w:r>
              <w:t xml:space="preserve">Agora nossos membros apresentáveis não têm necessidade de serem tratados com dignidade, pois eles já têm isso. Porém Deus coordenou todos os membros juntos, e Ele deu mais </w:t>
            </w:r>
            <w:r>
              <w:rPr>
                <w:b/>
              </w:rPr>
              <w:t>honra</w:t>
            </w:r>
            <w:r>
              <w:t xml:space="preserve"> àqueles que têm falta dela.</w:t>
            </w:r>
          </w:p>
        </w:tc>
        <w:tc>
          <w:tcPr>
            <w:tcW w:type="dxa" w:w="2880"/>
            <w:tcW w:w="7920" w:type="dxa"/>
          </w:tcPr>
          <w:p>
            <w:pPr>
              <w:spacing w:line="480" w:lineRule="auto"/>
            </w:pPr>
            <w:r>
              <w:t>Llana ca nda' ládi'nu ni rizaca' la ma que naquiñedi gudxiba' lunanu' ca'ni' , ti lacani ma bidxiba' lunanu' ca'ni'. ti Diuxima biqui' di' ira nda' ládi'nu', ne labe' bidxiba'lunabe' ca ni huaxie guxiba' luna' ca'.</w:t>
            </w:r>
          </w:p>
        </w:tc>
        <w:tc>
          <w:tcPr>
            <w:tcW w:type="dxa" w:w="2880"/>
            <w:vAlign w:val="center"/>
            <w:tcW w:w="1440" w:type="dxa"/>
          </w:tcPr>
          <w:p>
            <w:pPr>
              <w:jc w:val="center"/>
            </w:pPr>
            <w:r>
              <w:t>☐</w:t>
            </w:r>
          </w:p>
        </w:tc>
      </w:tr>
      <w:tr>
        <w:tc>
          <w:tcPr>
            <w:tcW w:type="dxa" w:w="2880"/>
            <w:tcW w:w="7920" w:type="dxa"/>
          </w:tcPr>
          <w:p>
            <w:r>
              <w:rPr>
                <w:b/>
              </w:rPr>
              <w:t>Efésios 6:2</w:t>
            </w:r>
          </w:p>
        </w:tc>
        <w:tc>
          <w:tcPr>
            <w:tcW w:type="dxa" w:w="2880"/>
            <w:tcW w:w="7920" w:type="dxa"/>
          </w:tcPr>
          <w:p>
            <w:r>
              <w:rPr>
                <w:b/>
              </w:rPr>
              <w:t>Efesios 6:2</w:t>
            </w:r>
          </w:p>
        </w:tc>
        <w:tc>
          <w:tcPr>
            <w:tcW w:type="dxa" w:w="2880"/>
            <w:tcW w:w="1440" w:type="dxa"/>
          </w:tcPr>
          <w:p>
            <w:pPr>
              <w:jc w:val="center"/>
            </w:pPr>
            <w:r>
              <w:rPr>
                <w:b/>
              </w:rPr>
              <w:t>OK</w:t>
            </w:r>
          </w:p>
        </w:tc>
      </w:tr>
      <w:tr>
        <w:tc>
          <w:tcPr>
            <w:tcW w:type="dxa" w:w="2880"/>
            <w:tcW w:w="7920" w:type="dxa"/>
          </w:tcPr>
          <w:p>
            <w:pPr>
              <w:spacing w:line="480" w:lineRule="auto"/>
            </w:pPr>
            <w:r>
              <w:t>"</w:t>
            </w:r>
            <w:r>
              <w:rPr>
                <w:b/>
              </w:rPr>
              <w:t>Honra</w:t>
            </w:r>
            <w:r>
              <w:t xml:space="preserve"> teu pai e tua mãe" — este é o primeiro mandamento com promessa —,</w:t>
            </w:r>
          </w:p>
        </w:tc>
        <w:tc>
          <w:tcPr>
            <w:tcW w:type="dxa" w:w="2880"/>
            <w:tcW w:w="7920" w:type="dxa"/>
          </w:tcPr>
          <w:p>
            <w:pPr>
              <w:spacing w:line="480" w:lineRule="auto"/>
            </w:pPr>
            <w:r>
              <w:t>"LA GAANA XHIÍ BIXHOOZE'TÚ NE ÑIA'TÚ"( ndií naca ni zaa niiru gaaca' mandar ne nii napa usigade).</w:t>
            </w:r>
          </w:p>
        </w:tc>
        <w:tc>
          <w:tcPr>
            <w:tcW w:type="dxa" w:w="2880"/>
            <w:vAlign w:val="center"/>
            <w:tcW w:w="1440" w:type="dxa"/>
          </w:tcPr>
          <w:p>
            <w:pPr>
              <w:jc w:val="center"/>
            </w:pPr>
            <w:r>
              <w:t>☐</w:t>
            </w:r>
          </w:p>
        </w:tc>
      </w:tr>
      <w:tr>
        <w:tc>
          <w:tcPr>
            <w:tcW w:type="dxa" w:w="2880"/>
            <w:tcW w:w="7920" w:type="dxa"/>
          </w:tcPr>
          <w:p>
            <w:r>
              <w:rPr>
                <w:b/>
              </w:rPr>
              <w:t>1 Timóteo 1:17</w:t>
            </w:r>
          </w:p>
        </w:tc>
        <w:tc>
          <w:tcPr>
            <w:tcW w:type="dxa" w:w="2880"/>
            <w:tcW w:w="7920" w:type="dxa"/>
          </w:tcPr>
          <w:p>
            <w:r>
              <w:rPr>
                <w:b/>
              </w:rPr>
              <w:t>Niru gui'chi para timoteu 1:17</w:t>
            </w:r>
          </w:p>
        </w:tc>
        <w:tc>
          <w:tcPr>
            <w:tcW w:type="dxa" w:w="2880"/>
            <w:tcW w:w="1440" w:type="dxa"/>
          </w:tcPr>
          <w:p>
            <w:pPr>
              <w:jc w:val="center"/>
            </w:pPr>
            <w:r>
              <w:rPr>
                <w:b/>
              </w:rPr>
              <w:t>OK</w:t>
            </w:r>
          </w:p>
        </w:tc>
      </w:tr>
      <w:tr>
        <w:tc>
          <w:tcPr>
            <w:tcW w:type="dxa" w:w="2880"/>
            <w:tcW w:w="7920" w:type="dxa"/>
          </w:tcPr>
          <w:p>
            <w:pPr>
              <w:spacing w:line="480" w:lineRule="auto"/>
            </w:pPr>
            <w:r>
              <w:t xml:space="preserve">Assim, ao Rei eterno, imortal e invisível, o único Deus, sejam a </w:t>
            </w:r>
            <w:r>
              <w:rPr>
                <w:b/>
              </w:rPr>
              <w:t>honra</w:t>
            </w:r>
            <w:r>
              <w:t xml:space="preserve"> e a glória para sempre e sempre. Amém.</w:t>
            </w:r>
          </w:p>
        </w:tc>
        <w:tc>
          <w:tcPr>
            <w:tcW w:type="dxa" w:w="2880"/>
            <w:tcW w:w="7920" w:type="dxa"/>
          </w:tcPr>
          <w:p>
            <w:pPr>
              <w:spacing w:line="480" w:lineRule="auto"/>
            </w:pPr>
            <w:r>
              <w:t>Yana rey xti ca gayua' iza, ni que rati, ni que ruuya cabe, tobi lucha Diuxhi, para laa gaca guira guenda naro' ne guira guenda rusisaca dede guira dxi ne para guira dxi. Saca gaca.</w:t>
            </w:r>
          </w:p>
        </w:tc>
        <w:tc>
          <w:tcPr>
            <w:tcW w:type="dxa" w:w="2880"/>
            <w:vAlign w:val="center"/>
            <w:tcW w:w="1440" w:type="dxa"/>
          </w:tcPr>
          <w:p>
            <w:pPr>
              <w:jc w:val="center"/>
            </w:pPr>
            <w:r>
              <w:t>☐</w:t>
            </w:r>
          </w:p>
        </w:tc>
      </w:tr>
      <w:tr>
        <w:tc>
          <w:tcPr>
            <w:tcW w:type="dxa" w:w="2880"/>
            <w:tcW w:w="7920" w:type="dxa"/>
          </w:tcPr>
          <w:p>
            <w:r>
              <w:rPr>
                <w:b/>
              </w:rPr>
              <w:t>Hebreus 2:9</w:t>
            </w:r>
          </w:p>
        </w:tc>
        <w:tc>
          <w:tcPr>
            <w:tcW w:type="dxa" w:w="2880"/>
            <w:tcW w:w="7920" w:type="dxa"/>
          </w:tcPr>
          <w:p>
            <w:r>
              <w:rPr>
                <w:b/>
              </w:rPr>
              <w:t>Hebreu 2:9</w:t>
            </w:r>
          </w:p>
        </w:tc>
        <w:tc>
          <w:tcPr>
            <w:tcW w:type="dxa" w:w="2880"/>
            <w:tcW w:w="1440" w:type="dxa"/>
          </w:tcPr>
          <w:p>
            <w:pPr>
              <w:jc w:val="center"/>
            </w:pPr>
            <w:r>
              <w:rPr>
                <w:b/>
              </w:rPr>
              <w:t>OK</w:t>
            </w:r>
          </w:p>
        </w:tc>
      </w:tr>
      <w:tr>
        <w:tc>
          <w:tcPr>
            <w:tcW w:type="dxa" w:w="2880"/>
            <w:tcW w:w="7920" w:type="dxa"/>
          </w:tcPr>
          <w:p>
            <w:pPr>
              <w:spacing w:line="480" w:lineRule="auto"/>
            </w:pPr>
            <w:r>
              <w:t xml:space="preserve">Contudo, temos visto Aquele que se fez um pouco menor que os anjos, Jesus, por causa do sofrimento da morte, foi coroado de glória e de </w:t>
            </w:r>
            <w:r>
              <w:rPr>
                <w:b/>
              </w:rPr>
              <w:t>honra</w:t>
            </w:r>
            <w:r>
              <w:t>, para que, pela graça de Deus, provasse a morte por todo homem.</w:t>
            </w:r>
          </w:p>
        </w:tc>
        <w:tc>
          <w:tcPr>
            <w:tcW w:type="dxa" w:w="2880"/>
            <w:tcW w:w="7920" w:type="dxa"/>
          </w:tcPr>
          <w:p>
            <w:pPr>
              <w:spacing w:line="480" w:lineRule="auto"/>
            </w:pPr>
            <w:r>
              <w:t>Peru lanu ruyanu ni guca huaxhie que ca Ángel, pur huaxhue dxi, Jesús, ni guuni yu'ba' ne guendaguti gudxiba la'pa' de guenda nandxo' ne guenda risaca ique. Ne yana la?, pur guenda nachahui xti Diuxi. Laabe ma gutibe pur guira xhixhé binni guidxilayú.</w:t>
            </w:r>
          </w:p>
        </w:tc>
        <w:tc>
          <w:tcPr>
            <w:tcW w:type="dxa" w:w="2880"/>
            <w:vAlign w:val="center"/>
            <w:tcW w:w="1440" w:type="dxa"/>
          </w:tcPr>
          <w:p>
            <w:pPr>
              <w:jc w:val="center"/>
            </w:pPr>
            <w:r>
              <w:t>☐</w:t>
            </w:r>
          </w:p>
        </w:tc>
      </w:tr>
      <w:tr>
        <w:tc>
          <w:tcPr>
            <w:tcW w:type="dxa" w:w="2880"/>
            <w:tcW w:w="7920" w:type="dxa"/>
          </w:tcPr>
          <w:p>
            <w:r>
              <w:rPr>
                <w:b/>
              </w:rPr>
              <w:t>1 Pedro 2:17</w:t>
            </w:r>
          </w:p>
        </w:tc>
        <w:tc>
          <w:tcPr>
            <w:tcW w:type="dxa" w:w="2880"/>
            <w:tcW w:w="7920" w:type="dxa"/>
          </w:tcPr>
          <w:p>
            <w:r>
              <w:rPr>
                <w:b/>
              </w:rPr>
              <w:t>Niru gui'chi bica' pedru 2:17</w:t>
            </w:r>
          </w:p>
        </w:tc>
        <w:tc>
          <w:tcPr>
            <w:tcW w:type="dxa" w:w="2880"/>
            <w:tcW w:w="1440" w:type="dxa"/>
          </w:tcPr>
          <w:p>
            <w:pPr>
              <w:jc w:val="center"/>
            </w:pPr>
            <w:r>
              <w:rPr>
                <w:b/>
              </w:rPr>
              <w:t>OK</w:t>
            </w:r>
          </w:p>
        </w:tc>
      </w:tr>
      <w:tr>
        <w:tc>
          <w:tcPr>
            <w:tcW w:type="dxa" w:w="2880"/>
            <w:tcW w:w="7920" w:type="dxa"/>
          </w:tcPr>
          <w:p>
            <w:pPr>
              <w:spacing w:line="480" w:lineRule="auto"/>
            </w:pPr>
            <w:r>
              <w:t>Honrai todas as pessoas. Amai os irmãos. Temei a Deus. Honrai ao rei.</w:t>
            </w:r>
          </w:p>
        </w:tc>
        <w:tc>
          <w:tcPr>
            <w:tcW w:type="dxa" w:w="2880"/>
            <w:tcW w:w="7920" w:type="dxa"/>
          </w:tcPr>
          <w:p>
            <w:pPr>
              <w:spacing w:line="480" w:lineRule="auto"/>
            </w:pPr>
            <w:r>
              <w:t>Lagudxiiba lu na guira binni. laganaxhii guenda biichi. Bidxibi Diuxhi. Bidxiba lu na rey.</w:t>
            </w:r>
          </w:p>
        </w:tc>
        <w:tc>
          <w:tcPr>
            <w:tcW w:type="dxa" w:w="2880"/>
            <w:vAlign w:val="center"/>
            <w:tcW w:w="1440" w:type="dxa"/>
          </w:tcPr>
          <w:p>
            <w:pPr>
              <w:jc w:val="center"/>
            </w:pPr>
            <w:r>
              <w:t>☐</w:t>
            </w:r>
          </w:p>
        </w:tc>
      </w:tr>
      <w:tr>
        <w:tc>
          <w:tcPr>
            <w:tcW w:type="dxa" w:w="2880"/>
            <w:tcW w:w="7920" w:type="dxa"/>
          </w:tcPr>
          <w:p>
            <w:r>
              <w:rPr>
                <w:b/>
              </w:rPr>
              <w:t>2 Pedro 1:17</w:t>
            </w:r>
          </w:p>
        </w:tc>
        <w:tc>
          <w:tcPr>
            <w:tcW w:type="dxa" w:w="2880"/>
            <w:tcW w:w="7920" w:type="dxa"/>
          </w:tcPr>
          <w:p>
            <w:r>
              <w:rPr>
                <w:b/>
              </w:rPr>
              <w:t>2 Pedro 1:17</w:t>
            </w:r>
          </w:p>
        </w:tc>
        <w:tc>
          <w:tcPr>
            <w:tcW w:type="dxa" w:w="2880"/>
            <w:tcW w:w="1440" w:type="dxa"/>
          </w:tcPr>
          <w:p>
            <w:pPr>
              <w:jc w:val="center"/>
            </w:pPr>
            <w:r>
              <w:rPr>
                <w:b/>
              </w:rPr>
              <w:t>OK</w:t>
            </w:r>
          </w:p>
        </w:tc>
      </w:tr>
      <w:tr>
        <w:tc>
          <w:tcPr>
            <w:tcW w:type="dxa" w:w="2880"/>
            <w:tcW w:w="7920" w:type="dxa"/>
          </w:tcPr>
          <w:p>
            <w:pPr>
              <w:spacing w:line="480" w:lineRule="auto"/>
            </w:pPr>
            <w:r>
              <w:t xml:space="preserve">Pois, Ele recebeu de Deus Pai, </w:t>
            </w:r>
            <w:r>
              <w:rPr>
                <w:b/>
              </w:rPr>
              <w:t>honra</w:t>
            </w:r>
            <w:r>
              <w:t xml:space="preserve"> e glória, quando uma voz vinda da Sua suprema glória disse: "Este é meu Filho amado, em quem me comprazo".</w:t>
            </w:r>
          </w:p>
        </w:tc>
        <w:tc>
          <w:tcPr>
            <w:tcW w:type="dxa" w:w="2880"/>
            <w:tcW w:w="7920" w:type="dxa"/>
          </w:tcPr>
          <w:p>
            <w:pPr>
              <w:spacing w:line="480" w:lineRule="auto"/>
            </w:pPr>
            <w:r>
              <w:t>Bisisaca Diuxi laabe ora binadiagabe riidxi xti ni na': "Ndi nga Xiiñe, ni nadxiee, ne ni rusieche naa."</w:t>
            </w:r>
          </w:p>
        </w:tc>
        <w:tc>
          <w:tcPr>
            <w:tcW w:type="dxa" w:w="2880"/>
            <w:vAlign w:val="center"/>
            <w:tcW w:w="1440" w:type="dxa"/>
          </w:tcPr>
          <w:p>
            <w:pPr>
              <w:jc w:val="center"/>
            </w:pPr>
            <w:r>
              <w:t>☐</w:t>
            </w:r>
          </w:p>
        </w:tc>
      </w:tr>
      <w:tr>
        <w:tc>
          <w:tcPr>
            <w:tcW w:type="dxa" w:w="2880"/>
            <w:tcW w:w="7920" w:type="dxa"/>
          </w:tcPr>
          <w:p>
            <w:r>
              <w:rPr>
                <w:b/>
              </w:rPr>
              <w:t>Apocalipse 4:11</w:t>
            </w:r>
          </w:p>
        </w:tc>
        <w:tc>
          <w:tcPr>
            <w:tcW w:type="dxa" w:w="2880"/>
            <w:tcW w:w="7920" w:type="dxa"/>
          </w:tcPr>
          <w:p>
            <w:r>
              <w:rPr>
                <w:b/>
              </w:rPr>
              <w:t>Apocalipsis 4:11</w:t>
            </w:r>
          </w:p>
        </w:tc>
        <w:tc>
          <w:tcPr>
            <w:tcW w:type="dxa" w:w="2880"/>
            <w:tcW w:w="1440" w:type="dxa"/>
          </w:tcPr>
          <w:p>
            <w:pPr>
              <w:jc w:val="center"/>
            </w:pPr>
            <w:r>
              <w:rPr>
                <w:b/>
              </w:rPr>
              <w:t>OK</w:t>
            </w:r>
          </w:p>
        </w:tc>
      </w:tr>
      <w:tr>
        <w:tc>
          <w:tcPr>
            <w:tcW w:type="dxa" w:w="2880"/>
            <w:tcW w:w="7920" w:type="dxa"/>
          </w:tcPr>
          <w:p>
            <w:pPr>
              <w:spacing w:line="480" w:lineRule="auto"/>
            </w:pPr>
            <w:r>
              <w:t xml:space="preserve">"Digno és, nosso Senhor e nosso Deus, de receber a glória e a </w:t>
            </w:r>
            <w:r>
              <w:rPr>
                <w:b/>
              </w:rPr>
              <w:t>honra</w:t>
            </w:r>
            <w:r>
              <w:t xml:space="preserve"> e o poder. Por Ti todas as coisas foram criadas e, por Tua vontade, existiram e foram criadas".</w:t>
            </w:r>
          </w:p>
        </w:tc>
        <w:tc>
          <w:tcPr>
            <w:tcW w:type="dxa" w:w="2880"/>
            <w:tcW w:w="7920" w:type="dxa"/>
          </w:tcPr>
          <w:p>
            <w:pPr>
              <w:spacing w:line="480" w:lineRule="auto"/>
            </w:pPr>
            <w:r>
              <w:t>''Linga zanda guica lu guira xhixhe, Xhaique xtinu ne Diuxi xtinu, ti guica ni guenda rusisaca', ne guenda rudxiba lu naa, ne guenda nandxo. Ti purti linga bizalu guirani cani', tu zaca ca' racaladxu, lacani nuu cani ne guyaa ca ni'.''</w:t>
            </w:r>
          </w:p>
        </w:tc>
        <w:tc>
          <w:tcPr>
            <w:tcW w:type="dxa" w:w="2880"/>
            <w:vAlign w:val="center"/>
            <w:tcW w:w="1440" w:type="dxa"/>
          </w:tcPr>
          <w:p>
            <w:pPr>
              <w:jc w:val="center"/>
            </w:pPr>
            <w:r>
              <w:t>☐</w:t>
            </w:r>
          </w:p>
        </w:tc>
      </w:tr>
      <w:tr>
        <w:tc>
          <w:tcPr>
            <w:tcW w:type="dxa" w:w="2880"/>
            <w:tcW w:w="7920" w:type="dxa"/>
          </w:tcPr>
          <w:p>
            <w:r>
              <w:rPr>
                <w:b/>
              </w:rPr>
              <w:t>Apocalipse 7:12</w:t>
            </w:r>
          </w:p>
        </w:tc>
        <w:tc>
          <w:tcPr>
            <w:tcW w:type="dxa" w:w="2880"/>
            <w:tcW w:w="7920" w:type="dxa"/>
          </w:tcPr>
          <w:p>
            <w:r>
              <w:rPr>
                <w:b/>
              </w:rPr>
              <w:t>Apocalipsis 7:12</w:t>
            </w:r>
          </w:p>
        </w:tc>
        <w:tc>
          <w:tcPr>
            <w:tcW w:type="dxa" w:w="2880"/>
            <w:tcW w:w="1440" w:type="dxa"/>
          </w:tcPr>
          <w:p>
            <w:pPr>
              <w:jc w:val="center"/>
            </w:pPr>
            <w:r>
              <w:rPr>
                <w:b/>
              </w:rPr>
              <w:t>OK</w:t>
            </w:r>
          </w:p>
        </w:tc>
      </w:tr>
      <w:tr>
        <w:tc>
          <w:tcPr>
            <w:tcW w:type="dxa" w:w="2880"/>
            <w:tcW w:w="7920" w:type="dxa"/>
          </w:tcPr>
          <w:p>
            <w:pPr>
              <w:spacing w:line="480" w:lineRule="auto"/>
            </w:pPr>
            <w:r>
              <w:t xml:space="preserve">dizendo: "Amém! O louvor, a glória, a sabedoria, a ação de graças, a </w:t>
            </w:r>
            <w:r>
              <w:rPr>
                <w:b/>
              </w:rPr>
              <w:t>honra</w:t>
            </w:r>
            <w:r>
              <w:t>, o poder e a força pertencem ao nosso Deus, pelos séculos dos séculos! Amém"!</w:t>
            </w:r>
          </w:p>
        </w:tc>
        <w:tc>
          <w:tcPr>
            <w:tcW w:type="dxa" w:w="2880"/>
            <w:tcW w:w="7920" w:type="dxa"/>
          </w:tcPr>
          <w:p>
            <w:pPr>
              <w:spacing w:line="480" w:lineRule="auto"/>
            </w:pPr>
            <w:r>
              <w:t>Ne ná cabe: " ¡Zacá gaca ní! ¡Guenda rusizáca, guenda nandxo', guenda riuu xpiaani', guenda rapa tí guénda, guenda rusuxibícabe xa ñee, guenda nadipa, ne guenda rusuhuaa dxichi', gacani para Diuxi pur ira dxí ne para ira xixe dxí! ¡Zacá gaca ní!"</w:t>
            </w:r>
          </w:p>
        </w:tc>
        <w:tc>
          <w:tcPr>
            <w:tcW w:type="dxa" w:w="2880"/>
            <w:vAlign w:val="center"/>
            <w:tcW w:w="1440" w:type="dxa"/>
          </w:tcPr>
          <w:p>
            <w:pPr>
              <w:jc w:val="center"/>
            </w:pPr>
            <w:r>
              <w:t>☐</w:t>
            </w:r>
          </w:p>
        </w:tc>
      </w:tr>
    </w:tbl>
    <w:p>
      <w:pPr>
        <w:pStyle w:val="Heading1"/>
        <w:spacing w:before="0"/>
      </w:pPr>
      <w:r>
        <w:t>ter esperança (G1680, G1679)</w:t>
      </w:r>
    </w:p>
    <w:p>
      <w:r/>
      <w:r>
        <w:t>Esta palavra significa o desejo de uma pessoa de que algo de bom aconteça, ou uma expectativa e confiança de que algo de bom acontecerá.</w:t>
      </w:r>
      <w:r/>
      <w:r/>
    </w:p>
    <w:p>
      <w:pPr>
        <w:pStyle w:val="ListBullet"/>
        <w:spacing w:line="240" w:lineRule="auto"/>
        <w:ind w:left="720"/>
      </w:pPr>
      <w:r/>
      <w:r>
        <w:t>Às vezes é usado quando uma pessoa tem certeza de que o que se espera acontecerá.</w:t>
      </w:r>
      <w:r/>
    </w:p>
    <w:p>
      <w:pPr>
        <w:pStyle w:val="ListBullet"/>
        <w:spacing w:line="240" w:lineRule="auto"/>
        <w:ind w:left="720"/>
      </w:pPr>
      <w:r/>
      <w:r>
        <w:t>Às vezes é usado quando uma pessoa deseja que algo bom aconteça, mas não tem certeza de que isso acontecerá.</w:t>
      </w:r>
      <w:r/>
    </w:p>
    <w:p>
      <w:pPr>
        <w:pStyle w:val="ListBullet"/>
        <w:spacing w:line="240" w:lineRule="auto" w:after="0"/>
        <w:ind w:left="720"/>
      </w:pPr>
      <w:r/>
      <w:r>
        <w:t>Às vezes é usado para significar a razão pela qual uma pessoa espera algo.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12:21</w:t>
            </w:r>
          </w:p>
        </w:tc>
        <w:tc>
          <w:tcPr>
            <w:tcW w:type="dxa" w:w="2880"/>
            <w:tcW w:w="7920" w:type="dxa"/>
          </w:tcPr>
          <w:p>
            <w:r>
              <w:rPr>
                <w:b/>
              </w:rPr>
              <w:t>Gui'chi bica' mateu 12:21</w:t>
            </w:r>
          </w:p>
        </w:tc>
        <w:tc>
          <w:tcPr>
            <w:tcW w:type="dxa" w:w="2880"/>
            <w:tcW w:w="1440" w:type="dxa"/>
          </w:tcPr>
          <w:p>
            <w:pPr>
              <w:jc w:val="center"/>
            </w:pPr>
            <w:r>
              <w:rPr>
                <w:b/>
              </w:rPr>
              <w:t>OK</w:t>
            </w:r>
          </w:p>
        </w:tc>
      </w:tr>
      <w:tr>
        <w:tc>
          <w:tcPr>
            <w:tcW w:type="dxa" w:w="2880"/>
            <w:tcW w:w="7920" w:type="dxa"/>
          </w:tcPr>
          <w:p>
            <w:pPr>
              <w:spacing w:line="480" w:lineRule="auto"/>
            </w:pPr>
            <w:r>
              <w:t>e os gentios terão confiança em Seu nome".</w:t>
            </w:r>
          </w:p>
        </w:tc>
        <w:tc>
          <w:tcPr>
            <w:tcW w:type="dxa" w:w="2880"/>
            <w:tcW w:w="7920" w:type="dxa"/>
          </w:tcPr>
          <w:p>
            <w:pPr>
              <w:spacing w:line="480" w:lineRule="auto"/>
            </w:pPr>
            <w:r>
              <w:t>NE CA NI CADI JUDIU SUNI CREE CABE LU LAABE."</w:t>
            </w:r>
          </w:p>
        </w:tc>
        <w:tc>
          <w:tcPr>
            <w:tcW w:type="dxa" w:w="2880"/>
            <w:vAlign w:val="center"/>
            <w:tcW w:w="1440" w:type="dxa"/>
          </w:tcPr>
          <w:p>
            <w:pPr>
              <w:jc w:val="center"/>
            </w:pPr>
            <w:r>
              <w:t>☐</w:t>
            </w:r>
          </w:p>
        </w:tc>
      </w:tr>
      <w:tr>
        <w:tc>
          <w:tcPr>
            <w:tcW w:type="dxa" w:w="2880"/>
            <w:tcW w:w="7920" w:type="dxa"/>
          </w:tcPr>
          <w:p>
            <w:r>
              <w:rPr>
                <w:b/>
              </w:rPr>
              <w:t>Lucas 24:21</w:t>
            </w:r>
          </w:p>
        </w:tc>
        <w:tc>
          <w:tcPr>
            <w:tcW w:type="dxa" w:w="2880"/>
            <w:tcW w:w="7920" w:type="dxa"/>
          </w:tcPr>
          <w:p>
            <w:r>
              <w:rPr>
                <w:b/>
              </w:rPr>
              <w:t>Lucas 24:21</w:t>
            </w:r>
          </w:p>
        </w:tc>
        <w:tc>
          <w:tcPr>
            <w:tcW w:type="dxa" w:w="2880"/>
            <w:tcW w:w="1440" w:type="dxa"/>
          </w:tcPr>
          <w:p>
            <w:pPr>
              <w:jc w:val="center"/>
            </w:pPr>
            <w:r>
              <w:rPr>
                <w:b/>
              </w:rPr>
              <w:t>OK</w:t>
            </w:r>
          </w:p>
        </w:tc>
      </w:tr>
      <w:tr>
        <w:tc>
          <w:tcPr>
            <w:tcW w:type="dxa" w:w="2880"/>
            <w:tcW w:w="7920" w:type="dxa"/>
          </w:tcPr>
          <w:p>
            <w:pPr>
              <w:spacing w:line="480" w:lineRule="auto"/>
            </w:pPr>
            <w:r>
              <w:t>Nós esperávamos que fosse Ele quem libertaria Israel. No entanto, apesar disso, hoje é o terceiro dia desde que essas coisas aconteceram.</w:t>
            </w:r>
          </w:p>
        </w:tc>
        <w:tc>
          <w:tcPr>
            <w:tcW w:type="dxa" w:w="2880"/>
            <w:tcW w:w="7920" w:type="dxa"/>
          </w:tcPr>
          <w:p>
            <w:pPr>
              <w:spacing w:line="480" w:lineRule="auto"/>
            </w:pPr>
            <w:r>
              <w:t>Ne la' du cabeza ndadu de que labe nga ni nula' Israel. Ne ya'nala de guirándi, ya nadxi guina dxi de bizaca candi.</w:t>
            </w:r>
          </w:p>
        </w:tc>
        <w:tc>
          <w:tcPr>
            <w:tcW w:type="dxa" w:w="2880"/>
            <w:vAlign w:val="center"/>
            <w:tcW w:w="1440" w:type="dxa"/>
          </w:tcPr>
          <w:p>
            <w:pPr>
              <w:jc w:val="center"/>
            </w:pPr>
            <w:r>
              <w:t>☐</w:t>
            </w:r>
          </w:p>
        </w:tc>
      </w:tr>
      <w:tr>
        <w:tc>
          <w:tcPr>
            <w:tcW w:type="dxa" w:w="2880"/>
            <w:tcW w:w="7920" w:type="dxa"/>
          </w:tcPr>
          <w:p>
            <w:r>
              <w:rPr>
                <w:b/>
              </w:rPr>
              <w:t>Atos 24:15</w:t>
            </w:r>
          </w:p>
        </w:tc>
        <w:tc>
          <w:tcPr>
            <w:tcW w:type="dxa" w:w="2880"/>
            <w:tcW w:w="7920" w:type="dxa"/>
          </w:tcPr>
          <w:p>
            <w:r>
              <w:rPr>
                <w:b/>
              </w:rPr>
              <w:t>Hechos 24:15</w:t>
            </w:r>
          </w:p>
        </w:tc>
        <w:tc>
          <w:tcPr>
            <w:tcW w:type="dxa" w:w="2880"/>
            <w:tcW w:w="1440" w:type="dxa"/>
          </w:tcPr>
          <w:p>
            <w:pPr>
              <w:jc w:val="center"/>
            </w:pPr>
            <w:r>
              <w:rPr>
                <w:b/>
              </w:rPr>
              <w:t>OK</w:t>
            </w:r>
          </w:p>
        </w:tc>
      </w:tr>
      <w:tr>
        <w:tc>
          <w:tcPr>
            <w:tcW w:type="dxa" w:w="2880"/>
            <w:tcW w:w="7920" w:type="dxa"/>
          </w:tcPr>
          <w:p>
            <w:pPr>
              <w:spacing w:line="480" w:lineRule="auto"/>
            </w:pPr>
            <w:r>
              <w:t>Tenho a mesma esperança em Deus, como estes homens também esperam por isso, a ressureição vindoura dos mortos, tanto dos justos como dos injustos,</w:t>
            </w:r>
          </w:p>
        </w:tc>
        <w:tc>
          <w:tcPr>
            <w:tcW w:type="dxa" w:w="2880"/>
            <w:tcW w:w="7920" w:type="dxa"/>
          </w:tcPr>
          <w:p>
            <w:pPr>
              <w:spacing w:line="480" w:lineRule="auto"/>
            </w:pPr>
            <w:r>
              <w:t>Na napa guendaruni cree lu Diuxi, casi ca' ca hombre di laca cabesa, ra guibani de guira ni jma guti, de guiropa.</w:t>
            </w:r>
          </w:p>
        </w:tc>
        <w:tc>
          <w:tcPr>
            <w:tcW w:type="dxa" w:w="2880"/>
            <w:vAlign w:val="center"/>
            <w:tcW w:w="1440" w:type="dxa"/>
          </w:tcPr>
          <w:p>
            <w:pPr>
              <w:jc w:val="center"/>
            </w:pPr>
            <w:r>
              <w:t>☐</w:t>
            </w:r>
          </w:p>
        </w:tc>
      </w:tr>
      <w:tr>
        <w:tc>
          <w:tcPr>
            <w:tcW w:type="dxa" w:w="2880"/>
            <w:tcW w:w="7920" w:type="dxa"/>
          </w:tcPr>
          <w:p>
            <w:r>
              <w:rPr>
                <w:b/>
              </w:rPr>
              <w:t>Romanos 15:13</w:t>
            </w:r>
          </w:p>
        </w:tc>
        <w:tc>
          <w:tcPr>
            <w:tcW w:type="dxa" w:w="2880"/>
            <w:tcW w:w="7920" w:type="dxa"/>
          </w:tcPr>
          <w:p>
            <w:r>
              <w:rPr>
                <w:b/>
              </w:rPr>
              <w:t>Gui'chi gucua para ca romanu 15:13</w:t>
            </w:r>
          </w:p>
        </w:tc>
        <w:tc>
          <w:tcPr>
            <w:tcW w:type="dxa" w:w="2880"/>
            <w:tcW w:w="1440" w:type="dxa"/>
          </w:tcPr>
          <w:p>
            <w:pPr>
              <w:jc w:val="center"/>
            </w:pPr>
            <w:r>
              <w:rPr>
                <w:b/>
              </w:rPr>
              <w:t>OK</w:t>
            </w:r>
          </w:p>
        </w:tc>
      </w:tr>
      <w:tr>
        <w:tc>
          <w:tcPr>
            <w:tcW w:type="dxa" w:w="2880"/>
            <w:tcW w:w="7920" w:type="dxa"/>
          </w:tcPr>
          <w:p>
            <w:pPr>
              <w:spacing w:line="480" w:lineRule="auto"/>
            </w:pPr>
            <w:r>
              <w:t>Agora, que o Deus da esperança vos encha com toda a alegria e paz no que credes, para que possais transbordar de esperança pelo poder do Espírito Santo.</w:t>
            </w:r>
          </w:p>
        </w:tc>
        <w:tc>
          <w:tcPr>
            <w:tcW w:type="dxa" w:w="2880"/>
            <w:tcW w:w="7920" w:type="dxa"/>
          </w:tcPr>
          <w:p>
            <w:pPr>
              <w:spacing w:line="480" w:lineRule="auto"/>
            </w:pPr>
            <w:r>
              <w:t>Yanna Diuxi ni ribaquidxii ladxidó' tobi guchaa tipa laatu de guendanayeche ne quixhe dxí be ladxidó' to ra guni cre tu laabe, ti guidxá tipa ladxidó'to, lu guendanandxó xti Espíritu Santu.</w:t>
            </w:r>
          </w:p>
        </w:tc>
        <w:tc>
          <w:tcPr>
            <w:tcW w:type="dxa" w:w="2880"/>
            <w:vAlign w:val="center"/>
            <w:tcW w:w="1440" w:type="dxa"/>
          </w:tcPr>
          <w:p>
            <w:pPr>
              <w:jc w:val="center"/>
            </w:pPr>
            <w:r>
              <w:t>☐</w:t>
            </w:r>
          </w:p>
        </w:tc>
      </w:tr>
      <w:tr>
        <w:tc>
          <w:tcPr>
            <w:tcW w:type="dxa" w:w="2880"/>
            <w:tcW w:w="7920" w:type="dxa"/>
          </w:tcPr>
          <w:p>
            <w:r>
              <w:rPr>
                <w:b/>
              </w:rPr>
              <w:t>1 Coríntios 13:13</w:t>
            </w:r>
          </w:p>
        </w:tc>
        <w:tc>
          <w:tcPr>
            <w:tcW w:type="dxa" w:w="2880"/>
            <w:tcW w:w="7920" w:type="dxa"/>
          </w:tcPr>
          <w:p>
            <w:r>
              <w:rPr>
                <w:b/>
              </w:rPr>
              <w:t>1 Corintios 13:13</w:t>
            </w:r>
          </w:p>
        </w:tc>
        <w:tc>
          <w:tcPr>
            <w:tcW w:type="dxa" w:w="2880"/>
            <w:tcW w:w="1440" w:type="dxa"/>
          </w:tcPr>
          <w:p>
            <w:pPr>
              <w:jc w:val="center"/>
            </w:pPr>
            <w:r>
              <w:rPr>
                <w:b/>
              </w:rPr>
              <w:t>OK</w:t>
            </w:r>
          </w:p>
        </w:tc>
      </w:tr>
      <w:tr>
        <w:tc>
          <w:tcPr>
            <w:tcW w:type="dxa" w:w="2880"/>
            <w:tcW w:w="7920" w:type="dxa"/>
          </w:tcPr>
          <w:p>
            <w:pPr>
              <w:spacing w:line="480" w:lineRule="auto"/>
            </w:pPr>
            <w:r>
              <w:t>Agora permanecem estes três: a fé, a esperança e o amor, mas o maior deles é o amor.</w:t>
            </w:r>
          </w:p>
        </w:tc>
        <w:tc>
          <w:tcPr>
            <w:tcW w:type="dxa" w:w="2880"/>
            <w:tcW w:w="7920" w:type="dxa"/>
          </w:tcPr>
          <w:p>
            <w:pPr>
              <w:spacing w:line="480" w:lineRule="auto"/>
            </w:pPr>
            <w:r>
              <w:t>Yotik to ay ox-ten te bina stalel aye; ja te xch'unjel,te smalib ot'onile sok te sku'uxul ot'onile. ja'uk me to te bina muk' sk'oplale ja te sk'uyul ot'anile.</w:t>
            </w:r>
          </w:p>
        </w:tc>
        <w:tc>
          <w:tcPr>
            <w:tcW w:type="dxa" w:w="2880"/>
            <w:vAlign w:val="center"/>
            <w:tcW w:w="1440" w:type="dxa"/>
          </w:tcPr>
          <w:p>
            <w:pPr>
              <w:jc w:val="center"/>
            </w:pPr>
            <w:r>
              <w:t>☐</w:t>
            </w:r>
          </w:p>
        </w:tc>
      </w:tr>
      <w:tr>
        <w:tc>
          <w:tcPr>
            <w:tcW w:type="dxa" w:w="2880"/>
            <w:tcW w:w="7920" w:type="dxa"/>
          </w:tcPr>
          <w:p>
            <w:r>
              <w:rPr>
                <w:b/>
              </w:rPr>
              <w:t>2 Coríntios 3:12</w:t>
            </w:r>
          </w:p>
        </w:tc>
        <w:tc>
          <w:tcPr>
            <w:tcW w:type="dxa" w:w="2880"/>
            <w:tcW w:w="7920" w:type="dxa"/>
          </w:tcPr>
          <w:p>
            <w:r>
              <w:rPr>
                <w:b/>
              </w:rPr>
              <w:t>2 Corintios 3:12</w:t>
            </w:r>
          </w:p>
        </w:tc>
        <w:tc>
          <w:tcPr>
            <w:tcW w:type="dxa" w:w="2880"/>
            <w:tcW w:w="1440" w:type="dxa"/>
          </w:tcPr>
          <w:p>
            <w:pPr>
              <w:jc w:val="center"/>
            </w:pPr>
            <w:r>
              <w:rPr>
                <w:b/>
              </w:rPr>
              <w:t>OK</w:t>
            </w:r>
          </w:p>
        </w:tc>
      </w:tr>
      <w:tr>
        <w:tc>
          <w:tcPr>
            <w:tcW w:type="dxa" w:w="2880"/>
            <w:tcW w:w="7920" w:type="dxa"/>
          </w:tcPr>
          <w:p>
            <w:pPr>
              <w:spacing w:line="480" w:lineRule="auto"/>
            </w:pPr>
            <w:r>
              <w:t>Já que temos tal confiança, agimos com toda ousadia;</w:t>
            </w:r>
          </w:p>
        </w:tc>
        <w:tc>
          <w:tcPr>
            <w:tcW w:type="dxa" w:w="2880"/>
            <w:tcW w:w="7920" w:type="dxa"/>
          </w:tcPr>
          <w:p>
            <w:pPr>
              <w:spacing w:line="480" w:lineRule="auto"/>
            </w:pPr>
            <w:r>
              <w:t>Yanna tí ma napa nú guenda rica lú la', laanu'naca nú binní bazendú.</w:t>
            </w:r>
          </w:p>
        </w:tc>
        <w:tc>
          <w:tcPr>
            <w:tcW w:type="dxa" w:w="2880"/>
            <w:vAlign w:val="center"/>
            <w:tcW w:w="1440" w:type="dxa"/>
          </w:tcPr>
          <w:p>
            <w:pPr>
              <w:jc w:val="center"/>
            </w:pPr>
            <w:r>
              <w:t>☐</w:t>
            </w:r>
          </w:p>
        </w:tc>
      </w:tr>
      <w:tr>
        <w:tc>
          <w:tcPr>
            <w:tcW w:type="dxa" w:w="2880"/>
            <w:tcW w:w="7920" w:type="dxa"/>
          </w:tcPr>
          <w:p>
            <w:r>
              <w:rPr>
                <w:b/>
              </w:rPr>
              <w:t>Efésios 1:18</w:t>
            </w:r>
          </w:p>
        </w:tc>
        <w:tc>
          <w:tcPr>
            <w:tcW w:type="dxa" w:w="2880"/>
            <w:tcW w:w="7920" w:type="dxa"/>
          </w:tcPr>
          <w:p>
            <w:r>
              <w:rPr>
                <w:b/>
              </w:rPr>
              <w:t>Efesios 1:18</w:t>
            </w:r>
          </w:p>
        </w:tc>
        <w:tc>
          <w:tcPr>
            <w:tcW w:type="dxa" w:w="2880"/>
            <w:tcW w:w="1440" w:type="dxa"/>
          </w:tcPr>
          <w:p>
            <w:pPr>
              <w:jc w:val="center"/>
            </w:pPr>
            <w:r>
              <w:rPr>
                <w:b/>
              </w:rPr>
              <w:t>OK</w:t>
            </w:r>
          </w:p>
        </w:tc>
      </w:tr>
      <w:tr>
        <w:tc>
          <w:tcPr>
            <w:tcW w:type="dxa" w:w="2880"/>
            <w:tcW w:w="7920" w:type="dxa"/>
          </w:tcPr>
          <w:p>
            <w:pPr>
              <w:spacing w:line="480" w:lineRule="auto"/>
            </w:pPr>
            <w:r>
              <w:t>Oro para que os olhos do vosso coração sejam iluminados, para saberdes qual é a confiante esperança para a qual Ele vos chamou, e as riquezas da gloriosa herança Dele entre todo o povo santo de Deus.</w:t>
            </w:r>
          </w:p>
        </w:tc>
        <w:tc>
          <w:tcPr>
            <w:tcW w:type="dxa" w:w="2880"/>
            <w:tcW w:w="7920" w:type="dxa"/>
          </w:tcPr>
          <w:p>
            <w:pPr>
              <w:spacing w:line="480" w:lineRule="auto"/>
            </w:pPr>
            <w:r>
              <w:t>Naa rina'ba lu Diuxi gusaani ladxido'to, ne ganda gunibiaatu ni nanadxichitu nuu para laatu ti runi nga Laabe guliidxibe laatu ne ca guenda risaca sicarú ni chi gudii be laatu de lade ca binni cha'hui xti Diuxi.</w:t>
            </w:r>
          </w:p>
        </w:tc>
        <w:tc>
          <w:tcPr>
            <w:tcW w:type="dxa" w:w="2880"/>
            <w:vAlign w:val="center"/>
            <w:tcW w:w="1440" w:type="dxa"/>
          </w:tcPr>
          <w:p>
            <w:pPr>
              <w:jc w:val="center"/>
            </w:pPr>
            <w:r>
              <w:t>☐</w:t>
            </w:r>
          </w:p>
        </w:tc>
      </w:tr>
      <w:tr>
        <w:tc>
          <w:tcPr>
            <w:tcW w:type="dxa" w:w="2880"/>
            <w:tcW w:w="7920" w:type="dxa"/>
          </w:tcPr>
          <w:p>
            <w:r>
              <w:rPr>
                <w:b/>
              </w:rPr>
              <w:t>Filipenses 1:20</w:t>
            </w:r>
          </w:p>
        </w:tc>
        <w:tc>
          <w:tcPr>
            <w:tcW w:type="dxa" w:w="2880"/>
            <w:tcW w:w="7920" w:type="dxa"/>
          </w:tcPr>
          <w:p>
            <w:r>
              <w:rPr>
                <w:b/>
              </w:rPr>
              <w:t>Filipenses 1:20</w:t>
            </w:r>
          </w:p>
        </w:tc>
        <w:tc>
          <w:tcPr>
            <w:tcW w:type="dxa" w:w="2880"/>
            <w:tcW w:w="1440" w:type="dxa"/>
          </w:tcPr>
          <w:p>
            <w:pPr>
              <w:jc w:val="center"/>
            </w:pPr>
            <w:r>
              <w:rPr>
                <w:b/>
              </w:rPr>
              <w:t>OK</w:t>
            </w:r>
          </w:p>
        </w:tc>
      </w:tr>
      <w:tr>
        <w:tc>
          <w:tcPr>
            <w:tcW w:type="dxa" w:w="2880"/>
            <w:tcW w:w="7920" w:type="dxa"/>
          </w:tcPr>
          <w:p>
            <w:pPr>
              <w:spacing w:line="480" w:lineRule="auto"/>
            </w:pPr>
            <w:r>
              <w:t>De acordo com a minha intensa expectativa e convicta esperança de que em nada serei envergonhado, e ainda com toda ousadia, como sempre, Cristo será exaltado em meu corpo, seja pela vida ou pela morte;</w:t>
            </w:r>
          </w:p>
        </w:tc>
        <w:tc>
          <w:tcPr>
            <w:tcW w:type="dxa" w:w="2880"/>
            <w:tcW w:w="7920" w:type="dxa"/>
          </w:tcPr>
          <w:p>
            <w:pPr>
              <w:spacing w:line="480" w:lineRule="auto"/>
            </w:pPr>
            <w:r>
              <w:t>Nana dxiiche de que qué zatuí lua', ne jmá rusi zaca ni nadxibalú, casi dxiqué, zusisaca Cristu, pa ibane rua' o pa gate'.</w:t>
            </w:r>
          </w:p>
        </w:tc>
        <w:tc>
          <w:tcPr>
            <w:tcW w:type="dxa" w:w="2880"/>
            <w:vAlign w:val="center"/>
            <w:tcW w:w="1440" w:type="dxa"/>
          </w:tcPr>
          <w:p>
            <w:pPr>
              <w:jc w:val="center"/>
            </w:pPr>
            <w:r>
              <w:t>☐</w:t>
            </w:r>
          </w:p>
        </w:tc>
      </w:tr>
      <w:tr>
        <w:tc>
          <w:tcPr>
            <w:tcW w:type="dxa" w:w="2880"/>
            <w:tcW w:w="7920" w:type="dxa"/>
          </w:tcPr>
          <w:p>
            <w:r>
              <w:rPr>
                <w:b/>
              </w:rPr>
              <w:t>Colossenses 1:27</w:t>
            </w:r>
          </w:p>
        </w:tc>
        <w:tc>
          <w:tcPr>
            <w:tcW w:type="dxa" w:w="2880"/>
            <w:tcW w:w="7920" w:type="dxa"/>
          </w:tcPr>
          <w:p>
            <w:r>
              <w:rPr>
                <w:b/>
              </w:rPr>
              <w:t>Colosenses 1:27</w:t>
            </w:r>
          </w:p>
        </w:tc>
        <w:tc>
          <w:tcPr>
            <w:tcW w:type="dxa" w:w="2880"/>
            <w:tcW w:w="1440" w:type="dxa"/>
          </w:tcPr>
          <w:p>
            <w:pPr>
              <w:jc w:val="center"/>
            </w:pPr>
            <w:r>
              <w:rPr>
                <w:b/>
              </w:rPr>
              <w:t>OK</w:t>
            </w:r>
          </w:p>
        </w:tc>
      </w:tr>
      <w:tr>
        <w:tc>
          <w:tcPr>
            <w:tcW w:type="dxa" w:w="2880"/>
            <w:tcW w:w="7920" w:type="dxa"/>
          </w:tcPr>
          <w:p>
            <w:pPr>
              <w:spacing w:line="480" w:lineRule="auto"/>
            </w:pPr>
            <w:r>
              <w:t>para quem Deus quis fazer conhecidas as riquezas da Sua glória do mistério entre os gentios, isto é, Cristo em vós, a esperança da glória.</w:t>
            </w:r>
          </w:p>
        </w:tc>
        <w:tc>
          <w:tcPr>
            <w:tcW w:type="dxa" w:w="2880"/>
            <w:tcW w:w="7920" w:type="dxa"/>
          </w:tcPr>
          <w:p>
            <w:pPr>
              <w:spacing w:line="480" w:lineRule="auto"/>
            </w:pPr>
            <w:r>
              <w:t>Ne para laacabe nga Diuxi biniládxi gánacabe pa bia' risáca guendanandxo' xti dxandi ga'chi lade ca ni cadi Judíu. Ndi nga que Cristu nabani lugiátu, ne ganadxichitu que laca zacaatu de lu guendanandxo ni nexe gueeda.</w:t>
            </w:r>
          </w:p>
        </w:tc>
        <w:tc>
          <w:tcPr>
            <w:tcW w:type="dxa" w:w="2880"/>
            <w:vAlign w:val="center"/>
            <w:tcW w:w="1440" w:type="dxa"/>
          </w:tcPr>
          <w:p>
            <w:pPr>
              <w:jc w:val="center"/>
            </w:pPr>
            <w:r>
              <w:t>☐</w:t>
            </w:r>
          </w:p>
        </w:tc>
      </w:tr>
      <w:tr>
        <w:tc>
          <w:tcPr>
            <w:tcW w:type="dxa" w:w="2880"/>
            <w:tcW w:w="7920" w:type="dxa"/>
          </w:tcPr>
          <w:p>
            <w:r>
              <w:rPr>
                <w:b/>
              </w:rPr>
              <w:t>1 Tessalonicenses 4:13</w:t>
            </w:r>
          </w:p>
        </w:tc>
        <w:tc>
          <w:tcPr>
            <w:tcW w:type="dxa" w:w="2880"/>
            <w:tcW w:w="7920" w:type="dxa"/>
          </w:tcPr>
          <w:p>
            <w:r>
              <w:rPr>
                <w:b/>
              </w:rPr>
              <w:t>1 Tesalonicenses 4:13</w:t>
            </w:r>
          </w:p>
        </w:tc>
        <w:tc>
          <w:tcPr>
            <w:tcW w:type="dxa" w:w="2880"/>
            <w:tcW w:w="1440" w:type="dxa"/>
          </w:tcPr>
          <w:p>
            <w:pPr>
              <w:jc w:val="center"/>
            </w:pPr>
            <w:r>
              <w:rPr>
                <w:b/>
              </w:rPr>
              <w:t>OK</w:t>
            </w:r>
          </w:p>
        </w:tc>
      </w:tr>
      <w:tr>
        <w:tc>
          <w:tcPr>
            <w:tcW w:type="dxa" w:w="2880"/>
            <w:tcW w:w="7920" w:type="dxa"/>
          </w:tcPr>
          <w:p>
            <w:pPr>
              <w:spacing w:line="480" w:lineRule="auto"/>
            </w:pPr>
            <w:r>
              <w:t>Irmãos, não queremos que ignoreis acerca daqueles que dormem, para que não vos entristeçais como os demais que não têm esperança.</w:t>
            </w:r>
          </w:p>
        </w:tc>
        <w:tc>
          <w:tcPr>
            <w:tcW w:type="dxa" w:w="2880"/>
            <w:tcW w:w="7920" w:type="dxa"/>
          </w:tcPr>
          <w:p>
            <w:pPr>
              <w:spacing w:line="480" w:lineRule="auto"/>
            </w:pPr>
            <w:r>
              <w:t>Laadu cadi nuudu guienetu ni adxé, bichi du ca', de ca ni ma guti ca, ti laatu cadi chuutu nagundu casi ca xcaadxi que ganna xi chi guizaaca.</w:t>
            </w:r>
          </w:p>
        </w:tc>
        <w:tc>
          <w:tcPr>
            <w:tcW w:type="dxa" w:w="2880"/>
            <w:vAlign w:val="center"/>
            <w:tcW w:w="1440" w:type="dxa"/>
          </w:tcPr>
          <w:p>
            <w:pPr>
              <w:jc w:val="center"/>
            </w:pPr>
            <w:r>
              <w:t>☐</w:t>
            </w:r>
          </w:p>
        </w:tc>
      </w:tr>
      <w:tr>
        <w:tc>
          <w:tcPr>
            <w:tcW w:type="dxa" w:w="2880"/>
            <w:tcW w:w="7920" w:type="dxa"/>
          </w:tcPr>
          <w:p>
            <w:r>
              <w:rPr>
                <w:b/>
              </w:rPr>
              <w:t>1 Timóteo 1:1</w:t>
            </w:r>
          </w:p>
        </w:tc>
        <w:tc>
          <w:tcPr>
            <w:tcW w:type="dxa" w:w="2880"/>
            <w:tcW w:w="7920" w:type="dxa"/>
          </w:tcPr>
          <w:p>
            <w:r>
              <w:rPr>
                <w:b/>
              </w:rPr>
              <w:t>Niru gui'chi para timoteu 1:1</w:t>
            </w:r>
          </w:p>
        </w:tc>
        <w:tc>
          <w:tcPr>
            <w:tcW w:type="dxa" w:w="2880"/>
            <w:tcW w:w="1440" w:type="dxa"/>
          </w:tcPr>
          <w:p>
            <w:pPr>
              <w:jc w:val="center"/>
            </w:pPr>
            <w:r>
              <w:rPr>
                <w:b/>
              </w:rPr>
              <w:t>OK</w:t>
            </w:r>
          </w:p>
        </w:tc>
      </w:tr>
      <w:tr>
        <w:tc>
          <w:tcPr>
            <w:tcW w:type="dxa" w:w="2880"/>
            <w:tcW w:w="7920" w:type="dxa"/>
          </w:tcPr>
          <w:p>
            <w:pPr>
              <w:spacing w:line="480" w:lineRule="auto"/>
            </w:pPr>
            <w:r>
              <w:t>Paulo, apóstolo de Cristo Jesus de acordo com a ordem de Deus, nosso Salvador, e de Cristo Jesus, nossa esperança,</w:t>
            </w:r>
          </w:p>
        </w:tc>
        <w:tc>
          <w:tcPr>
            <w:tcW w:type="dxa" w:w="2880"/>
            <w:tcW w:w="7920" w:type="dxa"/>
          </w:tcPr>
          <w:p>
            <w:pPr>
              <w:spacing w:line="480" w:lineRule="auto"/>
            </w:pPr>
            <w:r>
              <w:t>Pablu ti apostol pur ca ni biini mandar Diuxi ni bilaa laanu ne Cristu Jesus ni runi creenu,</w:t>
            </w:r>
          </w:p>
        </w:tc>
        <w:tc>
          <w:tcPr>
            <w:tcW w:type="dxa" w:w="2880"/>
            <w:vAlign w:val="center"/>
            <w:tcW w:w="1440" w:type="dxa"/>
          </w:tcPr>
          <w:p>
            <w:pPr>
              <w:jc w:val="center"/>
            </w:pPr>
            <w:r>
              <w:t>☐</w:t>
            </w:r>
          </w:p>
        </w:tc>
      </w:tr>
      <w:tr>
        <w:tc>
          <w:tcPr>
            <w:tcW w:type="dxa" w:w="2880"/>
            <w:tcW w:w="7920" w:type="dxa"/>
          </w:tcPr>
          <w:p>
            <w:r>
              <w:rPr>
                <w:b/>
              </w:rPr>
              <w:t>Tito 2:13</w:t>
            </w:r>
          </w:p>
        </w:tc>
        <w:tc>
          <w:tcPr>
            <w:tcW w:type="dxa" w:w="2880"/>
            <w:tcW w:w="7920" w:type="dxa"/>
          </w:tcPr>
          <w:p>
            <w:r>
              <w:rPr>
                <w:b/>
              </w:rPr>
              <w:t>Tito 2:13</w:t>
            </w:r>
          </w:p>
        </w:tc>
        <w:tc>
          <w:tcPr>
            <w:tcW w:type="dxa" w:w="2880"/>
            <w:tcW w:w="1440" w:type="dxa"/>
          </w:tcPr>
          <w:p>
            <w:pPr>
              <w:jc w:val="center"/>
            </w:pPr>
            <w:r>
              <w:rPr>
                <w:b/>
              </w:rPr>
              <w:t>OK</w:t>
            </w:r>
          </w:p>
        </w:tc>
      </w:tr>
      <w:tr>
        <w:tc>
          <w:tcPr>
            <w:tcW w:type="dxa" w:w="2880"/>
            <w:tcW w:w="7920" w:type="dxa"/>
          </w:tcPr>
          <w:p>
            <w:pPr>
              <w:spacing w:line="480" w:lineRule="auto"/>
            </w:pPr>
            <w:r>
              <w:t>aguardando a bendita esperança e o aparecimento da glória do nosso grande Deus e Salvador, Cristo Jesus.</w:t>
            </w:r>
          </w:p>
        </w:tc>
        <w:tc>
          <w:tcPr>
            <w:tcW w:type="dxa" w:w="2880"/>
            <w:tcW w:w="7920" w:type="dxa"/>
          </w:tcPr>
          <w:p>
            <w:pPr>
              <w:spacing w:line="480" w:lineRule="auto"/>
            </w:pPr>
            <w:r>
              <w:t>Laga cayuuya nu delante para guica nu ni cabeza nu ni naca ndaya, ra guihuini guenda nandxo xti Diuxhi ni naro'ba ne ni bilá laanu, Jesucristu.</w:t>
            </w:r>
          </w:p>
        </w:tc>
        <w:tc>
          <w:tcPr>
            <w:tcW w:type="dxa" w:w="2880"/>
            <w:vAlign w:val="center"/>
            <w:tcW w:w="1440" w:type="dxa"/>
          </w:tcPr>
          <w:p>
            <w:pPr>
              <w:jc w:val="center"/>
            </w:pPr>
            <w:r>
              <w:t>☐</w:t>
            </w:r>
          </w:p>
        </w:tc>
      </w:tr>
      <w:tr>
        <w:tc>
          <w:tcPr>
            <w:tcW w:type="dxa" w:w="2880"/>
            <w:tcW w:w="7920" w:type="dxa"/>
          </w:tcPr>
          <w:p>
            <w:r>
              <w:rPr>
                <w:b/>
              </w:rPr>
              <w:t>Hebreus 10:23</w:t>
            </w:r>
          </w:p>
        </w:tc>
        <w:tc>
          <w:tcPr>
            <w:tcW w:type="dxa" w:w="2880"/>
            <w:tcW w:w="7920" w:type="dxa"/>
          </w:tcPr>
          <w:p>
            <w:r>
              <w:rPr>
                <w:b/>
              </w:rPr>
              <w:t>Hebreu 10:23</w:t>
            </w:r>
          </w:p>
        </w:tc>
        <w:tc>
          <w:tcPr>
            <w:tcW w:type="dxa" w:w="2880"/>
            <w:tcW w:w="1440" w:type="dxa"/>
          </w:tcPr>
          <w:p>
            <w:pPr>
              <w:jc w:val="center"/>
            </w:pPr>
            <w:r>
              <w:rPr>
                <w:b/>
              </w:rPr>
              <w:t>OK</w:t>
            </w:r>
          </w:p>
        </w:tc>
      </w:tr>
      <w:tr>
        <w:tc>
          <w:tcPr>
            <w:tcW w:type="dxa" w:w="2880"/>
            <w:tcW w:w="7920" w:type="dxa"/>
          </w:tcPr>
          <w:p>
            <w:pPr>
              <w:spacing w:line="480" w:lineRule="auto"/>
            </w:pPr>
            <w:r>
              <w:t>Também seguremos firmemente a confissão da nossa esperança, sem vacilar, porque Deus, que prometeu, é fiel.</w:t>
            </w:r>
          </w:p>
        </w:tc>
        <w:tc>
          <w:tcPr>
            <w:tcW w:type="dxa" w:w="2880"/>
            <w:tcW w:w="7920" w:type="dxa"/>
          </w:tcPr>
          <w:p>
            <w:pPr>
              <w:spacing w:line="480" w:lineRule="auto"/>
            </w:pPr>
            <w:r>
              <w:t>Yanna la? guinaaze dxiichi' nu ni lanu ma runi cree nu di, pur ti Diuxi ni bidii xtiidxa laanu, que zaguite di lanu.</w:t>
            </w:r>
          </w:p>
        </w:tc>
        <w:tc>
          <w:tcPr>
            <w:tcW w:type="dxa" w:w="2880"/>
            <w:vAlign w:val="center"/>
            <w:tcW w:w="1440" w:type="dxa"/>
          </w:tcPr>
          <w:p>
            <w:pPr>
              <w:jc w:val="center"/>
            </w:pPr>
            <w:r>
              <w:t>☐</w:t>
            </w:r>
          </w:p>
        </w:tc>
      </w:tr>
      <w:tr>
        <w:tc>
          <w:tcPr>
            <w:tcW w:type="dxa" w:w="2880"/>
            <w:tcW w:w="7920" w:type="dxa"/>
          </w:tcPr>
          <w:p>
            <w:r>
              <w:rPr>
                <w:b/>
              </w:rPr>
              <w:t>1 Pedro 1:13</w:t>
            </w:r>
          </w:p>
        </w:tc>
        <w:tc>
          <w:tcPr>
            <w:tcW w:type="dxa" w:w="2880"/>
            <w:tcW w:w="7920" w:type="dxa"/>
          </w:tcPr>
          <w:p>
            <w:r>
              <w:rPr>
                <w:b/>
              </w:rPr>
              <w:t>Niru gui'chi bica' pedru 1:13</w:t>
            </w:r>
          </w:p>
        </w:tc>
        <w:tc>
          <w:tcPr>
            <w:tcW w:type="dxa" w:w="2880"/>
            <w:tcW w:w="1440" w:type="dxa"/>
          </w:tcPr>
          <w:p>
            <w:pPr>
              <w:jc w:val="center"/>
            </w:pPr>
            <w:r>
              <w:rPr>
                <w:b/>
              </w:rPr>
              <w:t>OK</w:t>
            </w:r>
          </w:p>
        </w:tc>
      </w:tr>
      <w:tr>
        <w:tc>
          <w:tcPr>
            <w:tcW w:type="dxa" w:w="2880"/>
            <w:tcW w:w="7920" w:type="dxa"/>
          </w:tcPr>
          <w:p>
            <w:pPr>
              <w:spacing w:line="480" w:lineRule="auto"/>
            </w:pPr>
            <w:r>
              <w:t>Então, preparai vossa mente para agir. Sejais sóbrios no vosso entendimento. Tende completa confiança na graça que se vos trará na revelação de Jesus Cristo.</w:t>
            </w:r>
          </w:p>
        </w:tc>
        <w:tc>
          <w:tcPr>
            <w:tcW w:type="dxa" w:w="2880"/>
            <w:tcW w:w="7920" w:type="dxa"/>
          </w:tcPr>
          <w:p>
            <w:pPr>
              <w:spacing w:line="480" w:lineRule="auto"/>
            </w:pPr>
            <w:r>
              <w:t>Laguxhii ndani tu de guenda riene xtinu'. Lacuaqui dxi xquendabiani tu. Laguni cre' dxichi lu guenda nachahui ni zeeda ra nuutu ra guihuini jesucristu.</w:t>
            </w:r>
          </w:p>
        </w:tc>
        <w:tc>
          <w:tcPr>
            <w:tcW w:type="dxa" w:w="2880"/>
            <w:vAlign w:val="center"/>
            <w:tcW w:w="1440" w:type="dxa"/>
          </w:tcPr>
          <w:p>
            <w:pPr>
              <w:jc w:val="center"/>
            </w:pPr>
            <w:r>
              <w:t>☐</w:t>
            </w:r>
          </w:p>
        </w:tc>
      </w:tr>
      <w:tr>
        <w:tc>
          <w:tcPr>
            <w:tcW w:type="dxa" w:w="2880"/>
            <w:tcW w:w="7920" w:type="dxa"/>
          </w:tcPr>
          <w:p>
            <w:r>
              <w:rPr>
                <w:b/>
              </w:rPr>
              <w:t>1 João 3:3</w:t>
            </w:r>
          </w:p>
        </w:tc>
        <w:tc>
          <w:tcPr>
            <w:tcW w:type="dxa" w:w="2880"/>
            <w:tcW w:w="7920" w:type="dxa"/>
          </w:tcPr>
          <w:p>
            <w:r>
              <w:rPr>
                <w:b/>
              </w:rPr>
              <w:t>Ni'ru 'guichi' bicá juan 3:3</w:t>
            </w:r>
          </w:p>
        </w:tc>
        <w:tc>
          <w:tcPr>
            <w:tcW w:type="dxa" w:w="2880"/>
            <w:tcW w:w="1440" w:type="dxa"/>
          </w:tcPr>
          <w:p>
            <w:pPr>
              <w:jc w:val="center"/>
            </w:pPr>
            <w:r>
              <w:rPr>
                <w:b/>
              </w:rPr>
              <w:t>OK</w:t>
            </w:r>
          </w:p>
        </w:tc>
      </w:tr>
      <w:tr>
        <w:tc>
          <w:tcPr>
            <w:tcW w:type="dxa" w:w="2880"/>
            <w:tcW w:w="7920" w:type="dxa"/>
          </w:tcPr>
          <w:p>
            <w:pPr>
              <w:spacing w:line="480" w:lineRule="auto"/>
            </w:pPr>
            <w:r>
              <w:t>E todo aquele que Nele tem essa esperança purifique-se como Ele é Puro.</w:t>
            </w:r>
          </w:p>
        </w:tc>
        <w:tc>
          <w:tcPr>
            <w:tcW w:type="dxa" w:w="2880"/>
            <w:tcW w:w="7920" w:type="dxa"/>
          </w:tcPr>
          <w:p>
            <w:pPr>
              <w:spacing w:line="480" w:lineRule="auto"/>
            </w:pPr>
            <w:r>
              <w:t>Lla ni habaqui confiaza st , pura despué cayuura dxii laabe cusiva laa, ca laabe niyaabe.</w:t>
            </w:r>
          </w:p>
        </w:tc>
        <w:tc>
          <w:tcPr>
            <w:tcW w:type="dxa" w:w="2880"/>
            <w:vAlign w:val="center"/>
            <w:tcW w:w="1440" w:type="dxa"/>
          </w:tcPr>
          <w:p>
            <w:pPr>
              <w:jc w:val="center"/>
            </w:pPr>
            <w:r>
              <w:t>☐</w:t>
            </w:r>
          </w:p>
        </w:tc>
      </w:tr>
    </w:tbl>
    <w:p>
      <w:pPr>
        <w:pStyle w:val="Heading1"/>
        <w:spacing w:before="0"/>
      </w:pPr>
      <w:r>
        <w:t>herança (G2817)</w:t>
      </w:r>
    </w:p>
    <w:p>
      <w:r/>
      <w:r>
        <w:t>Esta palavra significa o que é dado a uma pessoa que é herdeira. Pode ser dinheiro, terras ou outros tipos de propriedade.</w:t>
      </w:r>
      <w:r/>
      <w:r/>
    </w:p>
    <w:p>
      <w:pPr>
        <w:pStyle w:val="ListBullet"/>
        <w:spacing w:line="240" w:lineRule="auto" w:after="0"/>
        <w:ind w:left="720"/>
      </w:pPr>
      <w:r/>
      <w:r>
        <w:t>Esta palavra também pode significar uma herança espiritual de Deus ou uma recompensa de Deus.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Lucas 12:13</w:t>
            </w:r>
          </w:p>
        </w:tc>
        <w:tc>
          <w:tcPr>
            <w:tcW w:type="dxa" w:w="2880"/>
            <w:tcW w:w="7920" w:type="dxa"/>
          </w:tcPr>
          <w:p>
            <w:r>
              <w:rPr>
                <w:b/>
              </w:rPr>
              <w:t>Lucas 12:13</w:t>
            </w:r>
          </w:p>
        </w:tc>
        <w:tc>
          <w:tcPr>
            <w:tcW w:type="dxa" w:w="2880"/>
            <w:tcW w:w="1440" w:type="dxa"/>
          </w:tcPr>
          <w:p>
            <w:pPr>
              <w:jc w:val="center"/>
            </w:pPr>
            <w:r>
              <w:rPr>
                <w:b/>
              </w:rPr>
              <w:t>OK</w:t>
            </w:r>
          </w:p>
        </w:tc>
      </w:tr>
      <w:tr>
        <w:tc>
          <w:tcPr>
            <w:tcW w:type="dxa" w:w="2880"/>
            <w:tcW w:w="7920" w:type="dxa"/>
          </w:tcPr>
          <w:p>
            <w:pPr>
              <w:spacing w:line="480" w:lineRule="auto"/>
            </w:pPr>
            <w:r>
              <w:t xml:space="preserve">Então alguém da multidão Lhe disse: “Mestre, dize a meu irmão que divida a </w:t>
            </w:r>
            <w:r>
              <w:rPr>
                <w:b/>
              </w:rPr>
              <w:t>herança</w:t>
            </w:r>
            <w:r>
              <w:t xml:space="preserve"> comigo.”</w:t>
            </w:r>
          </w:p>
        </w:tc>
        <w:tc>
          <w:tcPr>
            <w:tcW w:type="dxa" w:w="2880"/>
            <w:tcW w:w="7920" w:type="dxa"/>
          </w:tcPr>
          <w:p>
            <w:pPr>
              <w:spacing w:line="480" w:lineRule="auto"/>
            </w:pPr>
            <w:r>
              <w:t>Oraque tobi de ca ni nuu lade guiraa binni que gudxhi Laabe: "Maistru gudxi biche guindaa ne icaa nia laa bia'ca ni bisaana ne bixhoze laadu.</w:t>
            </w:r>
          </w:p>
        </w:tc>
        <w:tc>
          <w:tcPr>
            <w:tcW w:type="dxa" w:w="2880"/>
            <w:vAlign w:val="center"/>
            <w:tcW w:w="1440" w:type="dxa"/>
          </w:tcPr>
          <w:p>
            <w:pPr>
              <w:jc w:val="center"/>
            </w:pPr>
            <w:r>
              <w:t>☐</w:t>
            </w:r>
          </w:p>
        </w:tc>
      </w:tr>
      <w:tr>
        <w:tc>
          <w:tcPr>
            <w:tcW w:type="dxa" w:w="2880"/>
            <w:tcW w:w="7920" w:type="dxa"/>
          </w:tcPr>
          <w:p>
            <w:r>
              <w:rPr>
                <w:b/>
              </w:rPr>
              <w:t>Atos 7:5</w:t>
            </w:r>
          </w:p>
        </w:tc>
        <w:tc>
          <w:tcPr>
            <w:tcW w:type="dxa" w:w="2880"/>
            <w:tcW w:w="7920" w:type="dxa"/>
          </w:tcPr>
          <w:p>
            <w:r>
              <w:rPr>
                <w:b/>
              </w:rPr>
              <w:t>Hechos 7:5</w:t>
            </w:r>
          </w:p>
        </w:tc>
        <w:tc>
          <w:tcPr>
            <w:tcW w:type="dxa" w:w="2880"/>
            <w:tcW w:w="1440" w:type="dxa"/>
          </w:tcPr>
          <w:p>
            <w:pPr>
              <w:jc w:val="center"/>
            </w:pPr>
            <w:r>
              <w:rPr>
                <w:b/>
              </w:rPr>
              <w:t>OK</w:t>
            </w:r>
          </w:p>
        </w:tc>
      </w:tr>
      <w:tr>
        <w:tc>
          <w:tcPr>
            <w:tcW w:type="dxa" w:w="2880"/>
            <w:tcW w:w="7920" w:type="dxa"/>
          </w:tcPr>
          <w:p>
            <w:pPr>
              <w:spacing w:line="480" w:lineRule="auto"/>
            </w:pPr>
            <w:r>
              <w:t xml:space="preserve">Ele não lhe deu nenhuma </w:t>
            </w:r>
            <w:r>
              <w:rPr>
                <w:b/>
              </w:rPr>
              <w:t>herança</w:t>
            </w:r>
            <w:r>
              <w:t>, nem sequer onde pôr o pé, mas prometeu que lhe daria a terra como posse e à sua descendência, embora Abraão ainda não tivesse filho.</w:t>
            </w:r>
          </w:p>
        </w:tc>
        <w:tc>
          <w:tcPr>
            <w:tcW w:type="dxa" w:w="2880"/>
            <w:tcW w:w="7920" w:type="dxa"/>
          </w:tcPr>
          <w:p>
            <w:pPr>
              <w:spacing w:line="480" w:lineRule="auto"/>
            </w:pPr>
            <w:r>
              <w:t>Gaxtidi' que lica nusananebe laa, nin ti ndaa huaxa ra nuzuhuaa ñee. Peru labe bidibe xtidxa be, ZUDIBE LAA GUIDXI DI GACAXTI PARA LABE NE CA XHIIÑI BE NI ZEDA DE LABE, neca Abraham caru gapa xhiiñi.</w:t>
            </w:r>
          </w:p>
        </w:tc>
        <w:tc>
          <w:tcPr>
            <w:tcW w:type="dxa" w:w="2880"/>
            <w:vAlign w:val="center"/>
            <w:tcW w:w="1440" w:type="dxa"/>
          </w:tcPr>
          <w:p>
            <w:pPr>
              <w:jc w:val="center"/>
            </w:pPr>
            <w:r>
              <w:t>☐</w:t>
            </w:r>
          </w:p>
        </w:tc>
      </w:tr>
      <w:tr>
        <w:tc>
          <w:tcPr>
            <w:tcW w:type="dxa" w:w="2880"/>
            <w:tcW w:w="7920" w:type="dxa"/>
          </w:tcPr>
          <w:p>
            <w:r>
              <w:rPr>
                <w:b/>
              </w:rPr>
              <w:t>Atos 20:32</w:t>
            </w:r>
          </w:p>
        </w:tc>
        <w:tc>
          <w:tcPr>
            <w:tcW w:type="dxa" w:w="2880"/>
            <w:tcW w:w="7920" w:type="dxa"/>
          </w:tcPr>
          <w:p>
            <w:r>
              <w:rPr>
                <w:b/>
              </w:rPr>
              <w:t>Hechos 20:32</w:t>
            </w:r>
          </w:p>
        </w:tc>
        <w:tc>
          <w:tcPr>
            <w:tcW w:type="dxa" w:w="2880"/>
            <w:tcW w:w="1440" w:type="dxa"/>
          </w:tcPr>
          <w:p>
            <w:pPr>
              <w:jc w:val="center"/>
            </w:pPr>
            <w:r>
              <w:rPr>
                <w:b/>
              </w:rPr>
              <w:t>OK</w:t>
            </w:r>
          </w:p>
        </w:tc>
      </w:tr>
      <w:tr>
        <w:tc>
          <w:tcPr>
            <w:tcW w:type="dxa" w:w="2880"/>
            <w:tcW w:w="7920" w:type="dxa"/>
          </w:tcPr>
          <w:p>
            <w:pPr>
              <w:spacing w:line="480" w:lineRule="auto"/>
            </w:pPr>
            <w:r>
              <w:t>Agora, encomendo-vos a Deus e à Palavra da Sua graça, que é capaz de vos edificar e dar-vos heranças entre todos que estão sendo santificados.</w:t>
            </w:r>
          </w:p>
        </w:tc>
        <w:tc>
          <w:tcPr>
            <w:tcW w:type="dxa" w:w="2880"/>
            <w:tcW w:w="7920" w:type="dxa"/>
          </w:tcPr>
          <w:p>
            <w:pPr>
              <w:spacing w:line="480" w:lineRule="auto"/>
            </w:pPr>
            <w:r>
              <w:t>Yanna la gusaana laatu lu na' Diuxi, ne lu diidxa xti guenda nacha'ui xtibe, ni zanda pe gusiniisi laatu ne gusigaade laatu ni ma guniibe lade ca ni cabiibe</w:t>
            </w:r>
          </w:p>
        </w:tc>
        <w:tc>
          <w:tcPr>
            <w:tcW w:type="dxa" w:w="2880"/>
            <w:vAlign w:val="center"/>
            <w:tcW w:w="1440" w:type="dxa"/>
          </w:tcPr>
          <w:p>
            <w:pPr>
              <w:jc w:val="center"/>
            </w:pPr>
            <w:r>
              <w:t>☐</w:t>
            </w:r>
          </w:p>
        </w:tc>
      </w:tr>
      <w:tr>
        <w:tc>
          <w:tcPr>
            <w:tcW w:type="dxa" w:w="2880"/>
            <w:tcW w:w="7920" w:type="dxa"/>
          </w:tcPr>
          <w:p>
            <w:r>
              <w:rPr>
                <w:b/>
              </w:rPr>
              <w:t>Gálatas 3:18</w:t>
            </w:r>
          </w:p>
        </w:tc>
        <w:tc>
          <w:tcPr>
            <w:tcW w:type="dxa" w:w="2880"/>
            <w:tcW w:w="7920" w:type="dxa"/>
          </w:tcPr>
          <w:p>
            <w:r>
              <w:rPr>
                <w:b/>
              </w:rPr>
              <w:t>Gálatas 3:18</w:t>
            </w:r>
          </w:p>
        </w:tc>
        <w:tc>
          <w:tcPr>
            <w:tcW w:type="dxa" w:w="2880"/>
            <w:tcW w:w="1440" w:type="dxa"/>
          </w:tcPr>
          <w:p>
            <w:pPr>
              <w:jc w:val="center"/>
            </w:pPr>
            <w:r>
              <w:rPr>
                <w:b/>
              </w:rPr>
              <w:t>OK</w:t>
            </w:r>
          </w:p>
        </w:tc>
      </w:tr>
      <w:tr>
        <w:tc>
          <w:tcPr>
            <w:tcW w:type="dxa" w:w="2880"/>
            <w:tcW w:w="7920" w:type="dxa"/>
          </w:tcPr>
          <w:p>
            <w:pPr>
              <w:spacing w:line="480" w:lineRule="auto"/>
            </w:pPr>
            <w:r>
              <w:t xml:space="preserve">Pois se a </w:t>
            </w:r>
            <w:r>
              <w:rPr>
                <w:b/>
              </w:rPr>
              <w:t>herança</w:t>
            </w:r>
            <w:r>
              <w:t xml:space="preserve"> vem pela Lei, então não vem mais pela promessa. Todavia, Deus deu a </w:t>
            </w:r>
            <w:r>
              <w:rPr>
                <w:b/>
              </w:rPr>
              <w:t>herança</w:t>
            </w:r>
            <w:r>
              <w:t xml:space="preserve"> a Abraão por uma promessa.</w:t>
            </w:r>
          </w:p>
        </w:tc>
        <w:tc>
          <w:tcPr>
            <w:tcW w:type="dxa" w:w="2880"/>
            <w:tcW w:w="7920" w:type="dxa"/>
          </w:tcPr>
          <w:p>
            <w:pPr>
              <w:spacing w:line="480" w:lineRule="auto"/>
            </w:pPr>
            <w:r>
              <w:t>Ti pa ni chicaa si cabe que zeeda ni ra gunicabe ni na ley la? yanna ma cadi zeedadini ti maca bidii xtiidxa Diuxi zaca que. Laga Diuxi bidiibeni Abraham ti bidii xtiidxa be laa.</w:t>
            </w:r>
          </w:p>
        </w:tc>
        <w:tc>
          <w:tcPr>
            <w:tcW w:type="dxa" w:w="2880"/>
            <w:vAlign w:val="center"/>
            <w:tcW w:w="1440" w:type="dxa"/>
          </w:tcPr>
          <w:p>
            <w:pPr>
              <w:jc w:val="center"/>
            </w:pPr>
            <w:r>
              <w:t>☐</w:t>
            </w:r>
          </w:p>
        </w:tc>
      </w:tr>
      <w:tr>
        <w:tc>
          <w:tcPr>
            <w:tcW w:type="dxa" w:w="2880"/>
            <w:tcW w:w="7920" w:type="dxa"/>
          </w:tcPr>
          <w:p>
            <w:r>
              <w:rPr>
                <w:b/>
              </w:rPr>
              <w:t>Efésios 1:14</w:t>
            </w:r>
          </w:p>
        </w:tc>
        <w:tc>
          <w:tcPr>
            <w:tcW w:type="dxa" w:w="2880"/>
            <w:tcW w:w="7920" w:type="dxa"/>
          </w:tcPr>
          <w:p>
            <w:r>
              <w:rPr>
                <w:b/>
              </w:rPr>
              <w:t>Efesios 1:14</w:t>
            </w:r>
          </w:p>
        </w:tc>
        <w:tc>
          <w:tcPr>
            <w:tcW w:type="dxa" w:w="2880"/>
            <w:tcW w:w="1440" w:type="dxa"/>
          </w:tcPr>
          <w:p>
            <w:pPr>
              <w:jc w:val="center"/>
            </w:pPr>
            <w:r>
              <w:rPr>
                <w:b/>
              </w:rPr>
              <w:t>OK</w:t>
            </w:r>
          </w:p>
        </w:tc>
      </w:tr>
      <w:tr>
        <w:tc>
          <w:tcPr>
            <w:tcW w:type="dxa" w:w="2880"/>
            <w:tcW w:w="7920" w:type="dxa"/>
          </w:tcPr>
          <w:p>
            <w:pPr>
              <w:spacing w:line="480" w:lineRule="auto"/>
            </w:pPr>
            <w:r>
              <w:t xml:space="preserve">o qual é a garantia de nossa </w:t>
            </w:r>
            <w:r>
              <w:rPr>
                <w:b/>
              </w:rPr>
              <w:t>herança</w:t>
            </w:r>
            <w:r>
              <w:t>, até que tenhamos a posse completa dela, para o louvor da Sua glória.</w:t>
            </w:r>
          </w:p>
        </w:tc>
        <w:tc>
          <w:tcPr>
            <w:tcW w:type="dxa" w:w="2880"/>
            <w:tcW w:w="7920" w:type="dxa"/>
          </w:tcPr>
          <w:p>
            <w:pPr>
              <w:spacing w:line="480" w:lineRule="auto"/>
            </w:pPr>
            <w:r>
              <w:t>Espírtu Santu nga naca ni dxandii' zudiibe laanu ni risa'ca, dede dxi icaa cha' uinu guiraní, ne ti gusisaca cabe guenda nandxoo' stibe.</w:t>
            </w:r>
          </w:p>
        </w:tc>
        <w:tc>
          <w:tcPr>
            <w:tcW w:type="dxa" w:w="2880"/>
            <w:vAlign w:val="center"/>
            <w:tcW w:w="1440" w:type="dxa"/>
          </w:tcPr>
          <w:p>
            <w:pPr>
              <w:jc w:val="center"/>
            </w:pPr>
            <w:r>
              <w:t>☐</w:t>
            </w:r>
          </w:p>
        </w:tc>
      </w:tr>
      <w:tr>
        <w:tc>
          <w:tcPr>
            <w:tcW w:type="dxa" w:w="2880"/>
            <w:tcW w:w="7920" w:type="dxa"/>
          </w:tcPr>
          <w:p>
            <w:r>
              <w:rPr>
                <w:b/>
              </w:rPr>
              <w:t>Efésios 1:18</w:t>
            </w:r>
          </w:p>
        </w:tc>
        <w:tc>
          <w:tcPr>
            <w:tcW w:type="dxa" w:w="2880"/>
            <w:tcW w:w="7920" w:type="dxa"/>
          </w:tcPr>
          <w:p>
            <w:r>
              <w:rPr>
                <w:b/>
              </w:rPr>
              <w:t>Efesios 1:18</w:t>
            </w:r>
          </w:p>
        </w:tc>
        <w:tc>
          <w:tcPr>
            <w:tcW w:type="dxa" w:w="2880"/>
            <w:tcW w:w="1440" w:type="dxa"/>
          </w:tcPr>
          <w:p>
            <w:pPr>
              <w:jc w:val="center"/>
            </w:pPr>
            <w:r>
              <w:rPr>
                <w:b/>
              </w:rPr>
              <w:t>OK</w:t>
            </w:r>
          </w:p>
        </w:tc>
      </w:tr>
      <w:tr>
        <w:tc>
          <w:tcPr>
            <w:tcW w:type="dxa" w:w="2880"/>
            <w:tcW w:w="7920" w:type="dxa"/>
          </w:tcPr>
          <w:p>
            <w:pPr>
              <w:spacing w:line="480" w:lineRule="auto"/>
            </w:pPr>
            <w:r>
              <w:t xml:space="preserve">Oro para que os olhos do vosso coração sejam iluminados, para saberdes qual é a confiante esperança para a qual Ele vos chamou, e as riquezas da gloriosa </w:t>
            </w:r>
            <w:r>
              <w:rPr>
                <w:b/>
              </w:rPr>
              <w:t>herança</w:t>
            </w:r>
            <w:r>
              <w:t xml:space="preserve"> Dele entre todo o povo santo de Deus.</w:t>
            </w:r>
          </w:p>
        </w:tc>
        <w:tc>
          <w:tcPr>
            <w:tcW w:type="dxa" w:w="2880"/>
            <w:tcW w:w="7920" w:type="dxa"/>
          </w:tcPr>
          <w:p>
            <w:pPr>
              <w:spacing w:line="480" w:lineRule="auto"/>
            </w:pPr>
            <w:r>
              <w:t>Naa rina'ba lu Diuxi gusaani ladxido'to, ne ganda gunibiaatu ni nanadxichitu nuu para laatu ti runi nga Laabe guliidxibe laatu ne ca guenda risaca sicarú ni chi gudii be laatu de lade ca binni cha'hui xti Diuxi.</w:t>
            </w:r>
          </w:p>
        </w:tc>
        <w:tc>
          <w:tcPr>
            <w:tcW w:type="dxa" w:w="2880"/>
            <w:vAlign w:val="center"/>
            <w:tcW w:w="1440" w:type="dxa"/>
          </w:tcPr>
          <w:p>
            <w:pPr>
              <w:jc w:val="center"/>
            </w:pPr>
            <w:r>
              <w:t>☐</w:t>
            </w:r>
          </w:p>
        </w:tc>
      </w:tr>
      <w:tr>
        <w:tc>
          <w:tcPr>
            <w:tcW w:type="dxa" w:w="2880"/>
            <w:tcW w:w="7920" w:type="dxa"/>
          </w:tcPr>
          <w:p>
            <w:r>
              <w:rPr>
                <w:b/>
              </w:rPr>
              <w:t>Efésios 5:5</w:t>
            </w:r>
          </w:p>
        </w:tc>
        <w:tc>
          <w:tcPr>
            <w:tcW w:type="dxa" w:w="2880"/>
            <w:tcW w:w="7920" w:type="dxa"/>
          </w:tcPr>
          <w:p>
            <w:r>
              <w:rPr>
                <w:b/>
              </w:rPr>
              <w:t>Efesios 5:5</w:t>
            </w:r>
          </w:p>
        </w:tc>
        <w:tc>
          <w:tcPr>
            <w:tcW w:type="dxa" w:w="2880"/>
            <w:tcW w:w="1440" w:type="dxa"/>
          </w:tcPr>
          <w:p>
            <w:pPr>
              <w:jc w:val="center"/>
            </w:pPr>
            <w:r>
              <w:rPr>
                <w:b/>
              </w:rPr>
              <w:t>OK</w:t>
            </w:r>
          </w:p>
        </w:tc>
      </w:tr>
      <w:tr>
        <w:tc>
          <w:tcPr>
            <w:tcW w:type="dxa" w:w="2880"/>
            <w:tcW w:w="7920" w:type="dxa"/>
          </w:tcPr>
          <w:p>
            <w:pPr>
              <w:spacing w:line="480" w:lineRule="auto"/>
            </w:pPr>
            <w:r>
              <w:t xml:space="preserve">Pois estejais certos de que nenhuma pessoa sexualmente imoral, impura, cobiçosa, que é idólatra, tem qualquer </w:t>
            </w:r>
            <w:r>
              <w:rPr>
                <w:b/>
              </w:rPr>
              <w:t>herança</w:t>
            </w:r>
            <w:r>
              <w:t xml:space="preserve"> no Reino de Cristo e de Deus.</w:t>
            </w:r>
          </w:p>
        </w:tc>
        <w:tc>
          <w:tcPr>
            <w:tcW w:type="dxa" w:w="2880"/>
            <w:tcW w:w="7920" w:type="dxa"/>
          </w:tcPr>
          <w:p>
            <w:pPr>
              <w:spacing w:line="480" w:lineRule="auto"/>
            </w:pPr>
            <w:r>
              <w:t>Purti laatu nana dxiichi tu' que nin ti binni ni rica ique chu' ne xtobi, ni nabiidi o ni rului' ládxi gapa jma, nga naca', ni napa bido', que zacaa nin ti ndaa ra runi mandar Cristu ne Diuxi.</w:t>
            </w:r>
          </w:p>
        </w:tc>
        <w:tc>
          <w:tcPr>
            <w:tcW w:type="dxa" w:w="2880"/>
            <w:vAlign w:val="center"/>
            <w:tcW w:w="1440" w:type="dxa"/>
          </w:tcPr>
          <w:p>
            <w:pPr>
              <w:jc w:val="center"/>
            </w:pPr>
            <w:r>
              <w:t>☐</w:t>
            </w:r>
          </w:p>
        </w:tc>
      </w:tr>
      <w:tr>
        <w:tc>
          <w:tcPr>
            <w:tcW w:type="dxa" w:w="2880"/>
            <w:tcW w:w="7920" w:type="dxa"/>
          </w:tcPr>
          <w:p>
            <w:r>
              <w:rPr>
                <w:b/>
              </w:rPr>
              <w:t>Colossenses 3:24</w:t>
            </w:r>
          </w:p>
        </w:tc>
        <w:tc>
          <w:tcPr>
            <w:tcW w:type="dxa" w:w="2880"/>
            <w:tcW w:w="7920" w:type="dxa"/>
          </w:tcPr>
          <w:p>
            <w:r>
              <w:rPr>
                <w:b/>
              </w:rPr>
              <w:t>Colosenses 3:24</w:t>
            </w:r>
          </w:p>
        </w:tc>
        <w:tc>
          <w:tcPr>
            <w:tcW w:type="dxa" w:w="2880"/>
            <w:tcW w:w="1440" w:type="dxa"/>
          </w:tcPr>
          <w:p>
            <w:pPr>
              <w:jc w:val="center"/>
            </w:pPr>
            <w:r>
              <w:rPr>
                <w:b/>
              </w:rPr>
              <w:t>OK</w:t>
            </w:r>
          </w:p>
        </w:tc>
      </w:tr>
      <w:tr>
        <w:tc>
          <w:tcPr>
            <w:tcW w:type="dxa" w:w="2880"/>
            <w:tcW w:w="7920" w:type="dxa"/>
          </w:tcPr>
          <w:p>
            <w:pPr>
              <w:spacing w:line="480" w:lineRule="auto"/>
            </w:pPr>
            <w:r>
              <w:t xml:space="preserve">Sabendo que recebereis do Senhor a recompensa da vossa </w:t>
            </w:r>
            <w:r>
              <w:rPr>
                <w:b/>
              </w:rPr>
              <w:t>herança</w:t>
            </w:r>
            <w:r>
              <w:t>. É ao Senhor Jesus a quem servis.</w:t>
            </w:r>
          </w:p>
        </w:tc>
        <w:tc>
          <w:tcPr>
            <w:tcW w:type="dxa" w:w="2880"/>
            <w:tcW w:w="7920" w:type="dxa"/>
          </w:tcPr>
          <w:p>
            <w:pPr>
              <w:spacing w:line="480" w:lineRule="auto"/>
            </w:pPr>
            <w:r>
              <w:t>Laatu ma nana tu zacatu ni ma bizana diuxi ica tu. Ni cristu xaique xtinu ni laanu runinu xiiña.</w:t>
            </w:r>
          </w:p>
        </w:tc>
        <w:tc>
          <w:tcPr>
            <w:tcW w:type="dxa" w:w="2880"/>
            <w:vAlign w:val="center"/>
            <w:tcW w:w="1440" w:type="dxa"/>
          </w:tcPr>
          <w:p>
            <w:pPr>
              <w:jc w:val="center"/>
            </w:pPr>
            <w:r>
              <w:t>☐</w:t>
            </w:r>
          </w:p>
        </w:tc>
      </w:tr>
      <w:tr>
        <w:tc>
          <w:tcPr>
            <w:tcW w:type="dxa" w:w="2880"/>
            <w:tcW w:w="7920" w:type="dxa"/>
          </w:tcPr>
          <w:p>
            <w:r>
              <w:rPr>
                <w:b/>
              </w:rPr>
              <w:t>Hebreus 9:15</w:t>
            </w:r>
          </w:p>
        </w:tc>
        <w:tc>
          <w:tcPr>
            <w:tcW w:type="dxa" w:w="2880"/>
            <w:tcW w:w="7920" w:type="dxa"/>
          </w:tcPr>
          <w:p>
            <w:r>
              <w:rPr>
                <w:b/>
              </w:rPr>
              <w:t>Hebreu 9:15</w:t>
            </w:r>
          </w:p>
        </w:tc>
        <w:tc>
          <w:tcPr>
            <w:tcW w:type="dxa" w:w="2880"/>
            <w:tcW w:w="1440" w:type="dxa"/>
          </w:tcPr>
          <w:p>
            <w:pPr>
              <w:jc w:val="center"/>
            </w:pPr>
            <w:r>
              <w:rPr>
                <w:b/>
              </w:rPr>
              <w:t>OK</w:t>
            </w:r>
          </w:p>
        </w:tc>
      </w:tr>
      <w:tr>
        <w:tc>
          <w:tcPr>
            <w:tcW w:type="dxa" w:w="2880"/>
            <w:tcW w:w="7920" w:type="dxa"/>
          </w:tcPr>
          <w:p>
            <w:pPr>
              <w:spacing w:line="480" w:lineRule="auto"/>
            </w:pPr>
            <w:r>
              <w:t xml:space="preserve">Por essa razão, Ele é Mediador de uma nova aliança, por meio de Sua morte, para remir os pecados daqueles debaixo da primeira aliança, para que os chamados possam receber a promessa da </w:t>
            </w:r>
            <w:r>
              <w:rPr>
                <w:b/>
              </w:rPr>
              <w:t>herança</w:t>
            </w:r>
            <w:r>
              <w:t xml:space="preserve"> eterna.</w:t>
            </w:r>
          </w:p>
        </w:tc>
        <w:tc>
          <w:tcPr>
            <w:tcW w:type="dxa" w:w="2880"/>
            <w:tcW w:w="7920" w:type="dxa"/>
          </w:tcPr>
          <w:p>
            <w:pPr>
              <w:spacing w:line="480" w:lineRule="auto"/>
            </w:pPr>
            <w:r>
              <w:t>Nga runi, Laabe nga ni nuzuhua be gala'a de laanu ne Diuxhi lu nacubi guenda rutagudidxa di'. Ndi naca, ti purti laabe ma guti be, para gulábe de ca guenda ruche xti ca ni biche'ca lu niru guenda rutagudidxa que, ti ca ni laabe gulidxi be ganda guicáca ni bidii xtidxabe sudiibe ni que saluxhe.</w:t>
            </w:r>
          </w:p>
        </w:tc>
        <w:tc>
          <w:tcPr>
            <w:tcW w:type="dxa" w:w="2880"/>
            <w:vAlign w:val="center"/>
            <w:tcW w:w="1440" w:type="dxa"/>
          </w:tcPr>
          <w:p>
            <w:pPr>
              <w:jc w:val="center"/>
            </w:pPr>
            <w:r>
              <w:t>☐</w:t>
            </w:r>
          </w:p>
        </w:tc>
      </w:tr>
      <w:tr>
        <w:tc>
          <w:tcPr>
            <w:tcW w:type="dxa" w:w="2880"/>
            <w:tcW w:w="7920" w:type="dxa"/>
          </w:tcPr>
          <w:p>
            <w:r>
              <w:rPr>
                <w:b/>
              </w:rPr>
              <w:t>Hebreus 11:8</w:t>
            </w:r>
          </w:p>
        </w:tc>
        <w:tc>
          <w:tcPr>
            <w:tcW w:type="dxa" w:w="2880"/>
            <w:tcW w:w="7920" w:type="dxa"/>
          </w:tcPr>
          <w:p>
            <w:r>
              <w:rPr>
                <w:b/>
              </w:rPr>
              <w:t>Hebreu 11:8</w:t>
            </w:r>
          </w:p>
        </w:tc>
        <w:tc>
          <w:tcPr>
            <w:tcW w:type="dxa" w:w="2880"/>
            <w:tcW w:w="1440" w:type="dxa"/>
          </w:tcPr>
          <w:p>
            <w:pPr>
              <w:jc w:val="center"/>
            </w:pPr>
            <w:r>
              <w:rPr>
                <w:b/>
              </w:rPr>
              <w:t>OK</w:t>
            </w:r>
          </w:p>
        </w:tc>
      </w:tr>
      <w:tr>
        <w:tc>
          <w:tcPr>
            <w:tcW w:type="dxa" w:w="2880"/>
            <w:tcW w:w="7920" w:type="dxa"/>
          </w:tcPr>
          <w:p>
            <w:pPr>
              <w:spacing w:line="480" w:lineRule="auto"/>
            </w:pPr>
            <w:r>
              <w:t xml:space="preserve">Foi pela fé que Abraão, quando foi chamado, obedeceu e saiu para um lugar o qual iria receber como </w:t>
            </w:r>
            <w:r>
              <w:rPr>
                <w:b/>
              </w:rPr>
              <w:t>herança</w:t>
            </w:r>
            <w:r>
              <w:t>. Ele saiu, sem saber para onde estava indo.</w:t>
            </w:r>
          </w:p>
        </w:tc>
        <w:tc>
          <w:tcPr>
            <w:tcW w:type="dxa" w:w="2880"/>
            <w:tcW w:w="7920" w:type="dxa"/>
          </w:tcPr>
          <w:p>
            <w:pPr>
              <w:spacing w:line="480" w:lineRule="auto"/>
            </w:pPr>
            <w:r>
              <w:t>Runi guenda runi cre di nga Abraham, ora guní ne Diuxi la' la?, bizuuba diidxa ne biree de ra nuu que ne guyé guidxi ra chi gudii be la.</w:t>
            </w:r>
          </w:p>
        </w:tc>
        <w:tc>
          <w:tcPr>
            <w:tcW w:type="dxa" w:w="2880"/>
            <w:vAlign w:val="center"/>
            <w:tcW w:w="1440" w:type="dxa"/>
          </w:tcPr>
          <w:p>
            <w:pPr>
              <w:jc w:val="center"/>
            </w:pPr>
            <w:r>
              <w:t>☐</w:t>
            </w:r>
          </w:p>
        </w:tc>
      </w:tr>
      <w:tr>
        <w:tc>
          <w:tcPr>
            <w:tcW w:type="dxa" w:w="2880"/>
            <w:tcW w:w="7920" w:type="dxa"/>
          </w:tcPr>
          <w:p>
            <w:r>
              <w:rPr>
                <w:b/>
              </w:rPr>
              <w:t>1 Pedro 1:4</w:t>
            </w:r>
          </w:p>
        </w:tc>
        <w:tc>
          <w:tcPr>
            <w:tcW w:type="dxa" w:w="2880"/>
            <w:tcW w:w="7920" w:type="dxa"/>
          </w:tcPr>
          <w:p>
            <w:r>
              <w:rPr>
                <w:b/>
              </w:rPr>
              <w:t>Niru gui'chi bica' pedru 1:4</w:t>
            </w:r>
          </w:p>
        </w:tc>
        <w:tc>
          <w:tcPr>
            <w:tcW w:type="dxa" w:w="2880"/>
            <w:tcW w:w="1440" w:type="dxa"/>
          </w:tcPr>
          <w:p>
            <w:pPr>
              <w:jc w:val="center"/>
            </w:pPr>
            <w:r>
              <w:rPr>
                <w:b/>
              </w:rPr>
              <w:t>OK</w:t>
            </w:r>
          </w:p>
        </w:tc>
      </w:tr>
      <w:tr>
        <w:tc>
          <w:tcPr>
            <w:tcW w:type="dxa" w:w="2880"/>
            <w:tcW w:w="7920" w:type="dxa"/>
          </w:tcPr>
          <w:p>
            <w:pPr>
              <w:spacing w:line="480" w:lineRule="auto"/>
            </w:pPr>
            <w:r>
              <w:t xml:space="preserve">para uma </w:t>
            </w:r>
            <w:r>
              <w:rPr>
                <w:b/>
              </w:rPr>
              <w:t>herança</w:t>
            </w:r>
            <w:r>
              <w:t xml:space="preserve"> que não perecerá, não se contaminará e nem desvanecerá. Ela está reservada no céu para vós.</w:t>
            </w:r>
          </w:p>
        </w:tc>
        <w:tc>
          <w:tcPr>
            <w:tcW w:type="dxa" w:w="2880"/>
            <w:tcW w:w="7920" w:type="dxa"/>
          </w:tcPr>
          <w:p>
            <w:pPr>
              <w:spacing w:line="480" w:lineRule="auto"/>
            </w:pPr>
            <w:r>
              <w:t>Ti purti ni chi gudi Diuxi laanu, ni que rati, que saca mucu ne que saxhia. Cayaa'pa ni iba' para laatu.</w:t>
            </w:r>
          </w:p>
        </w:tc>
        <w:tc>
          <w:tcPr>
            <w:tcW w:type="dxa" w:w="2880"/>
            <w:vAlign w:val="center"/>
            <w:tcW w:w="1440" w:type="dxa"/>
          </w:tcPr>
          <w:p>
            <w:pPr>
              <w:jc w:val="center"/>
            </w:pPr>
            <w:r>
              <w:t>☐</w:t>
            </w:r>
          </w:p>
        </w:tc>
      </w:tr>
    </w:tbl>
    <w:p>
      <w:pPr>
        <w:pStyle w:val="Heading1"/>
        <w:spacing w:before="0"/>
      </w:pPr>
      <w:r>
        <w:t>Jesus Cristo</w:t>
      </w:r>
    </w:p>
    <w:p>
      <w:pPr>
        <w:spacing w:after="0"/>
      </w:pPr>
      <w:r/>
      <w:r>
        <w:t>Este é o nome do Filho de Deus, que é Deus. Esta forma do seu nome, que inclui a palavra “Cristo”, indica que Jesus também é o Messias prometido. O único Deus verdadeiro existe eternamente como o Pai, o Filho e o Espírito Santo.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1:18</w:t>
            </w:r>
          </w:p>
        </w:tc>
        <w:tc>
          <w:tcPr>
            <w:tcW w:type="dxa" w:w="2880"/>
            <w:tcW w:w="7920" w:type="dxa"/>
          </w:tcPr>
          <w:p>
            <w:r>
              <w:rPr>
                <w:b/>
              </w:rPr>
              <w:t>Gui'chi bica' mateu 1:18</w:t>
            </w:r>
          </w:p>
        </w:tc>
        <w:tc>
          <w:tcPr>
            <w:tcW w:type="dxa" w:w="2880"/>
            <w:tcW w:w="1440" w:type="dxa"/>
          </w:tcPr>
          <w:p>
            <w:pPr>
              <w:jc w:val="center"/>
            </w:pPr>
            <w:r>
              <w:rPr>
                <w:b/>
              </w:rPr>
              <w:t>OK</w:t>
            </w:r>
          </w:p>
        </w:tc>
      </w:tr>
      <w:tr>
        <w:tc>
          <w:tcPr>
            <w:tcW w:type="dxa" w:w="2880"/>
            <w:tcW w:w="7920" w:type="dxa"/>
          </w:tcPr>
          <w:p>
            <w:pPr>
              <w:spacing w:line="480" w:lineRule="auto"/>
            </w:pPr>
            <w:r>
              <w:t xml:space="preserve">O nascimento de </w:t>
            </w:r>
            <w:r>
              <w:rPr>
                <w:b/>
              </w:rPr>
              <w:t>Jesus Cristo</w:t>
            </w:r>
            <w:r>
              <w:t xml:space="preserve"> aconteceu assim: Maria, sua mãe, estava noiva de José, mas antes de se unirem em casamento, ela achou-se grávida pelo Espírito Santo.</w:t>
            </w:r>
          </w:p>
        </w:tc>
        <w:tc>
          <w:tcPr>
            <w:tcW w:type="dxa" w:w="2880"/>
            <w:tcW w:w="7920" w:type="dxa"/>
          </w:tcPr>
          <w:p>
            <w:pPr>
              <w:spacing w:line="480" w:lineRule="auto"/>
            </w:pPr>
            <w:r>
              <w:t>Ra gule Jesus bizaacani sicari. Jñaabe Maria ma yenaba José laa para gucha'ga naa be laa, ne ca'ru guidaagucabe, bihuinni ma nacaxhiiñi be xiiñi Espiritu santu.</w:t>
            </w:r>
          </w:p>
        </w:tc>
        <w:tc>
          <w:tcPr>
            <w:tcW w:type="dxa" w:w="2880"/>
            <w:vAlign w:val="center"/>
            <w:tcW w:w="1440" w:type="dxa"/>
          </w:tcPr>
          <w:p>
            <w:pPr>
              <w:jc w:val="center"/>
            </w:pPr>
            <w:r>
              <w:t>☐</w:t>
            </w:r>
          </w:p>
        </w:tc>
      </w:tr>
      <w:tr>
        <w:tc>
          <w:tcPr>
            <w:tcW w:type="dxa" w:w="2880"/>
            <w:tcW w:w="7920" w:type="dxa"/>
          </w:tcPr>
          <w:p>
            <w:r>
              <w:rPr>
                <w:b/>
              </w:rPr>
              <w:t>João 1:17</w:t>
            </w:r>
          </w:p>
        </w:tc>
        <w:tc>
          <w:tcPr>
            <w:tcW w:type="dxa" w:w="2880"/>
            <w:tcW w:w="7920" w:type="dxa"/>
          </w:tcPr>
          <w:p>
            <w:r>
              <w:rPr>
                <w:b/>
              </w:rPr>
              <w:t>Juan 1:17</w:t>
            </w:r>
          </w:p>
        </w:tc>
        <w:tc>
          <w:tcPr>
            <w:tcW w:type="dxa" w:w="2880"/>
            <w:tcW w:w="1440" w:type="dxa"/>
          </w:tcPr>
          <w:p>
            <w:pPr>
              <w:jc w:val="center"/>
            </w:pPr>
            <w:r>
              <w:rPr>
                <w:b/>
              </w:rPr>
              <w:t>OK</w:t>
            </w:r>
          </w:p>
        </w:tc>
      </w:tr>
      <w:tr>
        <w:tc>
          <w:tcPr>
            <w:tcW w:type="dxa" w:w="2880"/>
            <w:tcW w:w="7920" w:type="dxa"/>
          </w:tcPr>
          <w:p>
            <w:pPr>
              <w:spacing w:line="480" w:lineRule="auto"/>
            </w:pPr>
            <w:r>
              <w:t xml:space="preserve">Pois a Lei foi dada por meio de Moisés, mas a graça e a verdade vieram por meio de </w:t>
            </w:r>
            <w:r>
              <w:rPr>
                <w:b/>
              </w:rPr>
              <w:t>Jesus Cristo</w:t>
            </w:r>
            <w:r>
              <w:t>.</w:t>
            </w:r>
          </w:p>
        </w:tc>
        <w:tc>
          <w:tcPr>
            <w:tcW w:type="dxa" w:w="2880"/>
            <w:tcW w:w="7920" w:type="dxa"/>
          </w:tcPr>
          <w:p>
            <w:pPr>
              <w:spacing w:line="480" w:lineRule="auto"/>
            </w:pPr>
            <w:r>
              <w:t>Purti ley ca lá bedani de Moisés. Genda nachahui ne dxandí lá beda cani de Jesucristo.</w:t>
            </w:r>
          </w:p>
        </w:tc>
        <w:tc>
          <w:tcPr>
            <w:tcW w:type="dxa" w:w="2880"/>
            <w:vAlign w:val="center"/>
            <w:tcW w:w="1440" w:type="dxa"/>
          </w:tcPr>
          <w:p>
            <w:pPr>
              <w:jc w:val="center"/>
            </w:pPr>
            <w:r>
              <w:t>☐</w:t>
            </w:r>
          </w:p>
        </w:tc>
      </w:tr>
      <w:tr>
        <w:tc>
          <w:tcPr>
            <w:tcW w:type="dxa" w:w="2880"/>
            <w:tcW w:w="7920" w:type="dxa"/>
          </w:tcPr>
          <w:p>
            <w:r>
              <w:rPr>
                <w:b/>
              </w:rPr>
              <w:t>Atos 2:38</w:t>
            </w:r>
          </w:p>
        </w:tc>
        <w:tc>
          <w:tcPr>
            <w:tcW w:type="dxa" w:w="2880"/>
            <w:tcW w:w="7920" w:type="dxa"/>
          </w:tcPr>
          <w:p>
            <w:r>
              <w:rPr>
                <w:b/>
              </w:rPr>
              <w:t>Hechos 2:38</w:t>
            </w:r>
          </w:p>
        </w:tc>
        <w:tc>
          <w:tcPr>
            <w:tcW w:type="dxa" w:w="2880"/>
            <w:tcW w:w="1440" w:type="dxa"/>
          </w:tcPr>
          <w:p>
            <w:pPr>
              <w:jc w:val="center"/>
            </w:pPr>
            <w:r>
              <w:rPr>
                <w:b/>
              </w:rPr>
              <w:t>OK</w:t>
            </w:r>
          </w:p>
        </w:tc>
      </w:tr>
      <w:tr>
        <w:tc>
          <w:tcPr>
            <w:tcW w:type="dxa" w:w="2880"/>
            <w:tcW w:w="7920" w:type="dxa"/>
          </w:tcPr>
          <w:p>
            <w:pPr>
              <w:spacing w:line="480" w:lineRule="auto"/>
            </w:pPr>
            <w:r>
              <w:t xml:space="preserve">E Pedro lhes disse: "Arrependei-vos e cada um de vós seja batizado em nome de </w:t>
            </w:r>
            <w:r>
              <w:rPr>
                <w:b/>
              </w:rPr>
              <w:t>Jesus Cristo</w:t>
            </w:r>
            <w:r>
              <w:t>, para perdão dos vossos pecados e recebereis o dom do Espírito Santo.</w:t>
            </w:r>
          </w:p>
        </w:tc>
        <w:tc>
          <w:tcPr>
            <w:tcW w:type="dxa" w:w="2880"/>
            <w:tcW w:w="7920" w:type="dxa"/>
          </w:tcPr>
          <w:p>
            <w:pPr>
              <w:spacing w:line="480" w:lineRule="auto"/>
            </w:pPr>
            <w:r>
              <w:t>Ne pedru rabi laacabe: lacuisa' de ca guendaruche' ne lachu' niza cada tobi de laatu, lu la' Jesucristu para guixhia xquendaruche' tu, ne laatu zacaatu ni rusiga'de guenda xti Diuxi.</w:t>
            </w:r>
          </w:p>
        </w:tc>
        <w:tc>
          <w:tcPr>
            <w:tcW w:type="dxa" w:w="2880"/>
            <w:vAlign w:val="center"/>
            <w:tcW w:w="1440" w:type="dxa"/>
          </w:tcPr>
          <w:p>
            <w:pPr>
              <w:jc w:val="center"/>
            </w:pPr>
            <w:r>
              <w:t>☐</w:t>
            </w:r>
          </w:p>
        </w:tc>
      </w:tr>
      <w:tr>
        <w:tc>
          <w:tcPr>
            <w:tcW w:type="dxa" w:w="2880"/>
            <w:tcW w:w="7920" w:type="dxa"/>
          </w:tcPr>
          <w:p>
            <w:r>
              <w:rPr>
                <w:b/>
              </w:rPr>
              <w:t>Romanos 5:15</w:t>
            </w:r>
          </w:p>
        </w:tc>
        <w:tc>
          <w:tcPr>
            <w:tcW w:type="dxa" w:w="2880"/>
            <w:tcW w:w="7920" w:type="dxa"/>
          </w:tcPr>
          <w:p>
            <w:r>
              <w:rPr>
                <w:b/>
              </w:rPr>
              <w:t>Gui'chi gucua para ca romanu 5:15</w:t>
            </w:r>
          </w:p>
        </w:tc>
        <w:tc>
          <w:tcPr>
            <w:tcW w:type="dxa" w:w="2880"/>
            <w:tcW w:w="1440" w:type="dxa"/>
          </w:tcPr>
          <w:p>
            <w:pPr>
              <w:jc w:val="center"/>
            </w:pPr>
            <w:r>
              <w:rPr>
                <w:b/>
              </w:rPr>
              <w:t>OK</w:t>
            </w:r>
          </w:p>
        </w:tc>
      </w:tr>
      <w:tr>
        <w:tc>
          <w:tcPr>
            <w:tcW w:type="dxa" w:w="2880"/>
            <w:tcW w:w="7920" w:type="dxa"/>
          </w:tcPr>
          <w:p>
            <w:pPr>
              <w:spacing w:line="480" w:lineRule="auto"/>
            </w:pPr>
            <w:r>
              <w:t xml:space="preserve">Mas, mesmo assim, o dom gratuito não é como a transgressão. Pois, se todos morreram pela transgressão de um, muito mais a graça de Deus e a dádiva pela graça de um único homem, </w:t>
            </w:r>
            <w:r>
              <w:rPr>
                <w:b/>
              </w:rPr>
              <w:t>Jesus Cristo</w:t>
            </w:r>
            <w:r>
              <w:t>, abundaram para muitos.</w:t>
            </w:r>
          </w:p>
        </w:tc>
        <w:tc>
          <w:tcPr>
            <w:tcW w:type="dxa" w:w="2880"/>
            <w:tcW w:w="7920" w:type="dxa"/>
          </w:tcPr>
          <w:p>
            <w:pPr>
              <w:spacing w:line="480" w:lineRule="auto"/>
            </w:pPr>
            <w:r>
              <w:t>Neca nga, ni rusigaade Diuxhi cadi naca casi ni cadi jneza. Purti pa pur ni cadi jneza xti tobi guti xtale, jmaru xtale biini guenda nachaui xti Diuxhi ne ni bisigaade be pur guenda nacahui xti tobi si hombre, Jesucristu, bidaale ni para xtale.</w:t>
            </w:r>
          </w:p>
        </w:tc>
        <w:tc>
          <w:tcPr>
            <w:tcW w:type="dxa" w:w="2880"/>
            <w:vAlign w:val="center"/>
            <w:tcW w:w="1440" w:type="dxa"/>
          </w:tcPr>
          <w:p>
            <w:pPr>
              <w:jc w:val="center"/>
            </w:pPr>
            <w:r>
              <w:t>☐</w:t>
            </w:r>
          </w:p>
        </w:tc>
      </w:tr>
      <w:tr>
        <w:tc>
          <w:tcPr>
            <w:tcW w:type="dxa" w:w="2880"/>
            <w:tcW w:w="7920" w:type="dxa"/>
          </w:tcPr>
          <w:p>
            <w:r>
              <w:rPr>
                <w:b/>
              </w:rPr>
              <w:t>1 Coríntios 2:2</w:t>
            </w:r>
          </w:p>
        </w:tc>
        <w:tc>
          <w:tcPr>
            <w:tcW w:type="dxa" w:w="2880"/>
            <w:tcW w:w="7920" w:type="dxa"/>
          </w:tcPr>
          <w:p>
            <w:r>
              <w:rPr>
                <w:b/>
              </w:rPr>
              <w:t>1 Corintios 2:2</w:t>
            </w:r>
          </w:p>
        </w:tc>
        <w:tc>
          <w:tcPr>
            <w:tcW w:type="dxa" w:w="2880"/>
            <w:tcW w:w="1440" w:type="dxa"/>
          </w:tcPr>
          <w:p>
            <w:pPr>
              <w:jc w:val="center"/>
            </w:pPr>
            <w:r>
              <w:rPr>
                <w:b/>
              </w:rPr>
              <w:t>OK</w:t>
            </w:r>
          </w:p>
        </w:tc>
      </w:tr>
      <w:tr>
        <w:tc>
          <w:tcPr>
            <w:tcW w:type="dxa" w:w="2880"/>
            <w:tcW w:w="7920" w:type="dxa"/>
          </w:tcPr>
          <w:p>
            <w:pPr>
              <w:spacing w:line="480" w:lineRule="auto"/>
            </w:pPr>
            <w:r>
              <w:t xml:space="preserve">Pois decidi não saber nada quando eu estava entre vós, exceto </w:t>
            </w:r>
            <w:r>
              <w:rPr>
                <w:b/>
              </w:rPr>
              <w:t>Jesus Cristo</w:t>
            </w:r>
            <w:r>
              <w:t>, e Ele crucificado.</w:t>
            </w:r>
          </w:p>
        </w:tc>
        <w:tc>
          <w:tcPr>
            <w:tcW w:type="dxa" w:w="2880"/>
            <w:tcW w:w="7920" w:type="dxa"/>
          </w:tcPr>
          <w:p>
            <w:pPr>
              <w:spacing w:line="480" w:lineRule="auto"/>
            </w:pPr>
            <w:r>
              <w:t>Bine ca si que gana día gaxti ora nua ñia la tú´, que Jesucristo ne la be ora guca cruzificarbe.</w:t>
            </w:r>
          </w:p>
        </w:tc>
        <w:tc>
          <w:tcPr>
            <w:tcW w:type="dxa" w:w="2880"/>
            <w:vAlign w:val="center"/>
            <w:tcW w:w="1440" w:type="dxa"/>
          </w:tcPr>
          <w:p>
            <w:pPr>
              <w:jc w:val="center"/>
            </w:pPr>
            <w:r>
              <w:t>☐</w:t>
            </w:r>
          </w:p>
        </w:tc>
      </w:tr>
      <w:tr>
        <w:tc>
          <w:tcPr>
            <w:tcW w:type="dxa" w:w="2880"/>
            <w:tcW w:w="7920" w:type="dxa"/>
          </w:tcPr>
          <w:p>
            <w:r>
              <w:rPr>
                <w:b/>
              </w:rPr>
              <w:t>2 Coríntios 4:6</w:t>
            </w:r>
          </w:p>
        </w:tc>
        <w:tc>
          <w:tcPr>
            <w:tcW w:type="dxa" w:w="2880"/>
            <w:tcW w:w="7920" w:type="dxa"/>
          </w:tcPr>
          <w:p>
            <w:r>
              <w:rPr>
                <w:b/>
              </w:rPr>
              <w:t>2 Corintios 4:6</w:t>
            </w:r>
          </w:p>
        </w:tc>
        <w:tc>
          <w:tcPr>
            <w:tcW w:type="dxa" w:w="2880"/>
            <w:tcW w:w="1440" w:type="dxa"/>
          </w:tcPr>
          <w:p>
            <w:pPr>
              <w:jc w:val="center"/>
            </w:pPr>
            <w:r>
              <w:rPr>
                <w:b/>
              </w:rPr>
              <w:t>OK</w:t>
            </w:r>
          </w:p>
        </w:tc>
      </w:tr>
      <w:tr>
        <w:tc>
          <w:tcPr>
            <w:tcW w:type="dxa" w:w="2880"/>
            <w:tcW w:w="7920" w:type="dxa"/>
          </w:tcPr>
          <w:p>
            <w:pPr>
              <w:spacing w:line="480" w:lineRule="auto"/>
            </w:pPr>
            <w:r>
              <w:t xml:space="preserve">Porque foi Deus quem disse: "A luz brilhará das trevas". Ele brilhou em nossos corações para iluminar o conhecimento da glória de Deus na face de </w:t>
            </w:r>
            <w:r>
              <w:rPr>
                <w:b/>
              </w:rPr>
              <w:t>Jesus Cristo</w:t>
            </w:r>
            <w:r>
              <w:t>.</w:t>
            </w:r>
          </w:p>
        </w:tc>
        <w:tc>
          <w:tcPr>
            <w:tcW w:type="dxa" w:w="2880"/>
            <w:tcW w:w="7920" w:type="dxa"/>
          </w:tcPr>
          <w:p>
            <w:pPr>
              <w:spacing w:line="480" w:lineRule="auto"/>
            </w:pPr>
            <w:r>
              <w:t>Ti Diuxi nga nuni "Biani´ zusa ni de de la guenda na cahui". Labe´ma bisa ni be´nda ni´ ladxidono ti gu di be´la nu´biani´ ni gaca ne la nu´, guni bia nu´guenda nan dxoo xti Diuxi ne sa lu´Jesucristu.</w:t>
            </w:r>
          </w:p>
        </w:tc>
        <w:tc>
          <w:tcPr>
            <w:tcW w:type="dxa" w:w="2880"/>
            <w:vAlign w:val="center"/>
            <w:tcW w:w="1440" w:type="dxa"/>
          </w:tcPr>
          <w:p>
            <w:pPr>
              <w:jc w:val="center"/>
            </w:pPr>
            <w:r>
              <w:t>☐</w:t>
            </w:r>
          </w:p>
        </w:tc>
      </w:tr>
      <w:tr>
        <w:tc>
          <w:tcPr>
            <w:tcW w:type="dxa" w:w="2880"/>
            <w:tcW w:w="7920" w:type="dxa"/>
          </w:tcPr>
          <w:p>
            <w:r>
              <w:rPr>
                <w:b/>
              </w:rPr>
              <w:t>Gálatas 1:1</w:t>
            </w:r>
          </w:p>
        </w:tc>
        <w:tc>
          <w:tcPr>
            <w:tcW w:type="dxa" w:w="2880"/>
            <w:tcW w:w="7920" w:type="dxa"/>
          </w:tcPr>
          <w:p>
            <w:r>
              <w:rPr>
                <w:b/>
              </w:rPr>
              <w:t>Gálatas 1:1</w:t>
            </w:r>
          </w:p>
        </w:tc>
        <w:tc>
          <w:tcPr>
            <w:tcW w:type="dxa" w:w="2880"/>
            <w:tcW w:w="1440" w:type="dxa"/>
          </w:tcPr>
          <w:p>
            <w:pPr>
              <w:jc w:val="center"/>
            </w:pPr>
            <w:r>
              <w:rPr>
                <w:b/>
              </w:rPr>
              <w:t>OK</w:t>
            </w:r>
          </w:p>
        </w:tc>
      </w:tr>
      <w:tr>
        <w:tc>
          <w:tcPr>
            <w:tcW w:type="dxa" w:w="2880"/>
            <w:tcW w:w="7920" w:type="dxa"/>
          </w:tcPr>
          <w:p>
            <w:pPr>
              <w:spacing w:line="480" w:lineRule="auto"/>
            </w:pPr>
            <w:r>
              <w:t xml:space="preserve">Paulo, um apóstolo — não um apóstolo da parte de homens, nem por homem algum, mas por </w:t>
            </w:r>
            <w:r>
              <w:rPr>
                <w:b/>
              </w:rPr>
              <w:t>Jesus Cristo</w:t>
            </w:r>
            <w:r>
              <w:t xml:space="preserve"> e por Deus, o Pai, que O ressuscitou dos mortos —,</w:t>
            </w:r>
          </w:p>
        </w:tc>
        <w:tc>
          <w:tcPr>
            <w:tcW w:type="dxa" w:w="2880"/>
            <w:tcW w:w="7920" w:type="dxa"/>
          </w:tcPr>
          <w:p>
            <w:pPr>
              <w:spacing w:line="480" w:lineRule="auto"/>
            </w:pPr>
            <w:r>
              <w:t>Pablu, ti Apostol cadi xti di hombre ninca pur bata na hombre, laga pur Jesucristu ne Diuxhi bixhozenu, ni gundisa laabe lade gue'tu,</w:t>
            </w:r>
          </w:p>
        </w:tc>
        <w:tc>
          <w:tcPr>
            <w:tcW w:type="dxa" w:w="2880"/>
            <w:vAlign w:val="center"/>
            <w:tcW w:w="1440" w:type="dxa"/>
          </w:tcPr>
          <w:p>
            <w:pPr>
              <w:jc w:val="center"/>
            </w:pPr>
            <w:r>
              <w:t>☐</w:t>
            </w:r>
          </w:p>
        </w:tc>
      </w:tr>
      <w:tr>
        <w:tc>
          <w:tcPr>
            <w:tcW w:type="dxa" w:w="2880"/>
            <w:tcW w:w="7920" w:type="dxa"/>
          </w:tcPr>
          <w:p>
            <w:r>
              <w:rPr>
                <w:b/>
              </w:rPr>
              <w:t>Efésios 1:3</w:t>
            </w:r>
          </w:p>
        </w:tc>
        <w:tc>
          <w:tcPr>
            <w:tcW w:type="dxa" w:w="2880"/>
            <w:tcW w:w="7920" w:type="dxa"/>
          </w:tcPr>
          <w:p>
            <w:r>
              <w:rPr>
                <w:b/>
              </w:rPr>
              <w:t>Efesios 1:3</w:t>
            </w:r>
          </w:p>
        </w:tc>
        <w:tc>
          <w:tcPr>
            <w:tcW w:type="dxa" w:w="2880"/>
            <w:tcW w:w="1440" w:type="dxa"/>
          </w:tcPr>
          <w:p>
            <w:pPr>
              <w:jc w:val="center"/>
            </w:pPr>
            <w:r>
              <w:rPr>
                <w:b/>
              </w:rPr>
              <w:t>OK</w:t>
            </w:r>
          </w:p>
        </w:tc>
      </w:tr>
      <w:tr>
        <w:tc>
          <w:tcPr>
            <w:tcW w:type="dxa" w:w="2880"/>
            <w:tcW w:w="7920" w:type="dxa"/>
          </w:tcPr>
          <w:p>
            <w:pPr>
              <w:spacing w:line="480" w:lineRule="auto"/>
            </w:pPr>
            <w:r>
              <w:t xml:space="preserve">Que o Deus e Pai de nosso Senhor </w:t>
            </w:r>
            <w:r>
              <w:rPr>
                <w:b/>
              </w:rPr>
              <w:t>Jesus Cristo</w:t>
            </w:r>
            <w:r>
              <w:t xml:space="preserve"> seja louvado, que nos abençoou com toda bênção espiritual nos lugares celestiais em Cristo.</w:t>
            </w:r>
          </w:p>
        </w:tc>
        <w:tc>
          <w:tcPr>
            <w:tcW w:type="dxa" w:w="2880"/>
            <w:tcW w:w="7920" w:type="dxa"/>
          </w:tcPr>
          <w:p>
            <w:pPr>
              <w:spacing w:line="480" w:lineRule="auto"/>
            </w:pPr>
            <w:r>
              <w:t>Nenina'ca Diuxi ne bixhoze xpixhua'nanu' Jesucristu guisáca, ni laa guluu ndaaya laanu ne gui'raa ndaaya zeeda de Diuxi ni zeeda de ca guiba' ra binicreno Cristu.</w:t>
            </w:r>
          </w:p>
        </w:tc>
        <w:tc>
          <w:tcPr>
            <w:tcW w:type="dxa" w:w="2880"/>
            <w:vAlign w:val="center"/>
            <w:tcW w:w="1440" w:type="dxa"/>
          </w:tcPr>
          <w:p>
            <w:pPr>
              <w:jc w:val="center"/>
            </w:pPr>
            <w:r>
              <w:t>☐</w:t>
            </w:r>
          </w:p>
        </w:tc>
      </w:tr>
      <w:tr>
        <w:tc>
          <w:tcPr>
            <w:tcW w:type="dxa" w:w="2880"/>
            <w:tcW w:w="7920" w:type="dxa"/>
          </w:tcPr>
          <w:p>
            <w:r>
              <w:rPr>
                <w:b/>
              </w:rPr>
              <w:t>Filipenses 2:11</w:t>
            </w:r>
          </w:p>
        </w:tc>
        <w:tc>
          <w:tcPr>
            <w:tcW w:type="dxa" w:w="2880"/>
            <w:tcW w:w="7920" w:type="dxa"/>
          </w:tcPr>
          <w:p>
            <w:r>
              <w:rPr>
                <w:b/>
              </w:rPr>
              <w:t>Filipenses 2:11</w:t>
            </w:r>
          </w:p>
        </w:tc>
        <w:tc>
          <w:tcPr>
            <w:tcW w:type="dxa" w:w="2880"/>
            <w:tcW w:w="1440" w:type="dxa"/>
          </w:tcPr>
          <w:p>
            <w:pPr>
              <w:jc w:val="center"/>
            </w:pPr>
            <w:r>
              <w:rPr>
                <w:b/>
              </w:rPr>
              <w:t>OK</w:t>
            </w:r>
          </w:p>
        </w:tc>
      </w:tr>
      <w:tr>
        <w:tc>
          <w:tcPr>
            <w:tcW w:type="dxa" w:w="2880"/>
            <w:tcW w:w="7920" w:type="dxa"/>
          </w:tcPr>
          <w:p>
            <w:pPr>
              <w:spacing w:line="480" w:lineRule="auto"/>
            </w:pPr>
            <w:r>
              <w:t xml:space="preserve">E para que toda língua confesse que </w:t>
            </w:r>
            <w:r>
              <w:rPr>
                <w:b/>
              </w:rPr>
              <w:t>Jesus Cristo</w:t>
            </w:r>
            <w:r>
              <w:t xml:space="preserve"> é o Senhor, para a glória de Deus Pai.</w:t>
            </w:r>
          </w:p>
        </w:tc>
        <w:tc>
          <w:tcPr>
            <w:tcW w:type="dxa" w:w="2880"/>
            <w:tcW w:w="7920" w:type="dxa"/>
          </w:tcPr>
          <w:p>
            <w:pPr>
              <w:spacing w:line="480" w:lineRule="auto"/>
            </w:pPr>
            <w:r>
              <w:t>Ne Labe binibe ndi' ti guira' xhixhé guiní Jesucristo nga Señor ne zaca gusisacabe Diuxi bixhozebe.</w:t>
            </w:r>
          </w:p>
        </w:tc>
        <w:tc>
          <w:tcPr>
            <w:tcW w:type="dxa" w:w="2880"/>
            <w:vAlign w:val="center"/>
            <w:tcW w:w="1440" w:type="dxa"/>
          </w:tcPr>
          <w:p>
            <w:pPr>
              <w:jc w:val="center"/>
            </w:pPr>
            <w:r>
              <w:t>☐</w:t>
            </w:r>
          </w:p>
        </w:tc>
      </w:tr>
      <w:tr>
        <w:tc>
          <w:tcPr>
            <w:tcW w:type="dxa" w:w="2880"/>
            <w:tcW w:w="7920" w:type="dxa"/>
          </w:tcPr>
          <w:p>
            <w:r>
              <w:rPr>
                <w:b/>
              </w:rPr>
              <w:t>1 Timóteo 4:6</w:t>
            </w:r>
          </w:p>
        </w:tc>
        <w:tc>
          <w:tcPr>
            <w:tcW w:type="dxa" w:w="2880"/>
            <w:tcW w:w="7920" w:type="dxa"/>
          </w:tcPr>
          <w:p>
            <w:r>
              <w:rPr>
                <w:b/>
              </w:rPr>
              <w:t>Niru gui'chi para timoteu 4:6</w:t>
            </w:r>
          </w:p>
        </w:tc>
        <w:tc>
          <w:tcPr>
            <w:tcW w:type="dxa" w:w="2880"/>
            <w:tcW w:w="1440" w:type="dxa"/>
          </w:tcPr>
          <w:p>
            <w:pPr>
              <w:jc w:val="center"/>
            </w:pPr>
            <w:r>
              <w:rPr>
                <w:b/>
              </w:rPr>
              <w:t>OK</w:t>
            </w:r>
          </w:p>
        </w:tc>
      </w:tr>
      <w:tr>
        <w:tc>
          <w:tcPr>
            <w:tcW w:type="dxa" w:w="2880"/>
            <w:tcW w:w="7920" w:type="dxa"/>
          </w:tcPr>
          <w:p>
            <w:pPr>
              <w:spacing w:line="480" w:lineRule="auto"/>
            </w:pPr>
            <w:r>
              <w:t xml:space="preserve">Se colocares essas coisas perante os irmãos, serás um bom servo de </w:t>
            </w:r>
            <w:r>
              <w:rPr>
                <w:b/>
              </w:rPr>
              <w:t>Jesus Cristo</w:t>
            </w:r>
            <w:r>
              <w:t>, porque és alimentado pelas palavras da fé e pelo bom ensino que tens seguido.</w:t>
            </w:r>
          </w:p>
        </w:tc>
        <w:tc>
          <w:tcPr>
            <w:tcW w:type="dxa" w:w="2880"/>
            <w:tcW w:w="7920" w:type="dxa"/>
          </w:tcPr>
          <w:p>
            <w:pPr>
              <w:spacing w:line="480" w:lineRule="auto"/>
            </w:pPr>
            <w:r>
              <w:t>Pa lii guchiña lu ca ndi neza lu ca biichu, saca lu ti siervu xti Cristo ni runi jneza. Ti purti lii cadxa lu de ca didxa xti guenda runi cre, ne pur guenda riziidi jneza ni lii yenandu.</w:t>
            </w:r>
          </w:p>
        </w:tc>
        <w:tc>
          <w:tcPr>
            <w:tcW w:type="dxa" w:w="2880"/>
            <w:vAlign w:val="center"/>
            <w:tcW w:w="1440" w:type="dxa"/>
          </w:tcPr>
          <w:p>
            <w:pPr>
              <w:jc w:val="center"/>
            </w:pPr>
            <w:r>
              <w:t>☐</w:t>
            </w:r>
          </w:p>
        </w:tc>
      </w:tr>
      <w:tr>
        <w:tc>
          <w:tcPr>
            <w:tcW w:type="dxa" w:w="2880"/>
            <w:tcW w:w="7920" w:type="dxa"/>
          </w:tcPr>
          <w:p>
            <w:r>
              <w:rPr>
                <w:b/>
              </w:rPr>
              <w:t>Hebreus 13:8</w:t>
            </w:r>
          </w:p>
        </w:tc>
        <w:tc>
          <w:tcPr>
            <w:tcW w:type="dxa" w:w="2880"/>
            <w:tcW w:w="7920" w:type="dxa"/>
          </w:tcPr>
          <w:p>
            <w:r>
              <w:rPr>
                <w:b/>
              </w:rPr>
              <w:t>Hebreu 13:8</w:t>
            </w:r>
          </w:p>
        </w:tc>
        <w:tc>
          <w:tcPr>
            <w:tcW w:type="dxa" w:w="2880"/>
            <w:tcW w:w="1440" w:type="dxa"/>
          </w:tcPr>
          <w:p>
            <w:pPr>
              <w:jc w:val="center"/>
            </w:pPr>
            <w:r>
              <w:rPr>
                <w:b/>
              </w:rPr>
              <w:t>OK</w:t>
            </w:r>
          </w:p>
        </w:tc>
      </w:tr>
      <w:tr>
        <w:tc>
          <w:tcPr>
            <w:tcW w:type="dxa" w:w="2880"/>
            <w:tcW w:w="7920" w:type="dxa"/>
          </w:tcPr>
          <w:p>
            <w:pPr>
              <w:spacing w:line="480" w:lineRule="auto"/>
            </w:pPr>
            <w:r>
              <w:rPr>
                <w:b/>
              </w:rPr>
              <w:t>Jesus Cristo</w:t>
            </w:r>
            <w:r>
              <w:t xml:space="preserve"> é o mesmo ontem, hoje e eternamente.</w:t>
            </w:r>
          </w:p>
        </w:tc>
        <w:tc>
          <w:tcPr>
            <w:tcW w:type="dxa" w:w="2880"/>
            <w:tcW w:w="7920" w:type="dxa"/>
          </w:tcPr>
          <w:p>
            <w:pPr>
              <w:spacing w:line="480" w:lineRule="auto"/>
            </w:pPr>
            <w:r>
              <w:t>Jesucristu laca' laabe nga de negue, de yana dxii, ne dede guiraa dxii.</w:t>
            </w:r>
          </w:p>
        </w:tc>
        <w:tc>
          <w:tcPr>
            <w:tcW w:type="dxa" w:w="2880"/>
            <w:vAlign w:val="center"/>
            <w:tcW w:w="1440" w:type="dxa"/>
          </w:tcPr>
          <w:p>
            <w:pPr>
              <w:jc w:val="center"/>
            </w:pPr>
            <w:r>
              <w:t>☐</w:t>
            </w:r>
          </w:p>
        </w:tc>
      </w:tr>
      <w:tr>
        <w:tc>
          <w:tcPr>
            <w:tcW w:type="dxa" w:w="2880"/>
            <w:tcW w:w="7920" w:type="dxa"/>
          </w:tcPr>
          <w:p>
            <w:r>
              <w:rPr>
                <w:b/>
              </w:rPr>
              <w:t>1 Pedro 1:3</w:t>
            </w:r>
          </w:p>
        </w:tc>
        <w:tc>
          <w:tcPr>
            <w:tcW w:type="dxa" w:w="2880"/>
            <w:tcW w:w="7920" w:type="dxa"/>
          </w:tcPr>
          <w:p>
            <w:r>
              <w:rPr>
                <w:b/>
              </w:rPr>
              <w:t>Niru gui'chi bica' pedru 1:3</w:t>
            </w:r>
          </w:p>
        </w:tc>
        <w:tc>
          <w:tcPr>
            <w:tcW w:type="dxa" w:w="2880"/>
            <w:tcW w:w="1440" w:type="dxa"/>
          </w:tcPr>
          <w:p>
            <w:pPr>
              <w:jc w:val="center"/>
            </w:pPr>
            <w:r>
              <w:rPr>
                <w:b/>
              </w:rPr>
              <w:t>OK</w:t>
            </w:r>
          </w:p>
        </w:tc>
      </w:tr>
      <w:tr>
        <w:tc>
          <w:tcPr>
            <w:tcW w:type="dxa" w:w="2880"/>
            <w:tcW w:w="7920" w:type="dxa"/>
          </w:tcPr>
          <w:p>
            <w:pPr>
              <w:spacing w:line="480" w:lineRule="auto"/>
            </w:pPr>
            <w:r>
              <w:t xml:space="preserve">Bendito seja o Deus e Pai de nosso Senhor </w:t>
            </w:r>
            <w:r>
              <w:rPr>
                <w:b/>
              </w:rPr>
              <w:t>Jesus Cristo</w:t>
            </w:r>
            <w:r>
              <w:t xml:space="preserve">. Que na Sua grande misericórdia, nos deu um novo nascimento para a esperança viva por meio da ressurreição de </w:t>
            </w:r>
            <w:r>
              <w:rPr>
                <w:b/>
              </w:rPr>
              <w:t>Jesus Cristo</w:t>
            </w:r>
            <w:r>
              <w:t xml:space="preserve"> dentre os mortos,</w:t>
            </w:r>
          </w:p>
        </w:tc>
        <w:tc>
          <w:tcPr>
            <w:tcW w:type="dxa" w:w="2880"/>
            <w:tcW w:w="7920" w:type="dxa"/>
          </w:tcPr>
          <w:p>
            <w:pPr>
              <w:spacing w:line="480" w:lineRule="auto"/>
            </w:pPr>
            <w:r>
              <w:t>Diuxi ne bixhoze xhaiquenu Jesucristu chú ndaya. Lu naroba guenda ria' xtibe, laabe bidii be' laanu galenu xti tiru para ganadxichi nu de que saca ni chi gudi Diuxi laanu pur ra bibaani Jesucristu de lade gue'tu,</w:t>
            </w:r>
          </w:p>
        </w:tc>
        <w:tc>
          <w:tcPr>
            <w:tcW w:type="dxa" w:w="2880"/>
            <w:vAlign w:val="center"/>
            <w:tcW w:w="1440" w:type="dxa"/>
          </w:tcPr>
          <w:p>
            <w:pPr>
              <w:jc w:val="center"/>
            </w:pPr>
            <w:r>
              <w:t>☐</w:t>
            </w:r>
          </w:p>
        </w:tc>
      </w:tr>
      <w:tr>
        <w:tc>
          <w:tcPr>
            <w:tcW w:type="dxa" w:w="2880"/>
            <w:tcW w:w="7920" w:type="dxa"/>
          </w:tcPr>
          <w:p>
            <w:r>
              <w:rPr>
                <w:b/>
              </w:rPr>
              <w:t>1 João 2:1</w:t>
            </w:r>
          </w:p>
        </w:tc>
        <w:tc>
          <w:tcPr>
            <w:tcW w:type="dxa" w:w="2880"/>
            <w:tcW w:w="7920" w:type="dxa"/>
          </w:tcPr>
          <w:p>
            <w:r>
              <w:rPr>
                <w:b/>
              </w:rPr>
              <w:t>Ni'ru 'guichi' bicá juan 2:1</w:t>
            </w:r>
          </w:p>
        </w:tc>
        <w:tc>
          <w:tcPr>
            <w:tcW w:type="dxa" w:w="2880"/>
            <w:tcW w:w="1440" w:type="dxa"/>
          </w:tcPr>
          <w:p>
            <w:pPr>
              <w:jc w:val="center"/>
            </w:pPr>
            <w:r>
              <w:rPr>
                <w:b/>
              </w:rPr>
              <w:t>OK</w:t>
            </w:r>
          </w:p>
        </w:tc>
      </w:tr>
      <w:tr>
        <w:tc>
          <w:tcPr>
            <w:tcW w:type="dxa" w:w="2880"/>
            <w:tcW w:w="7920" w:type="dxa"/>
          </w:tcPr>
          <w:p>
            <w:pPr>
              <w:spacing w:line="480" w:lineRule="auto"/>
            </w:pPr>
            <w:r>
              <w:t xml:space="preserve">Meus filhinhos, eu vos escrevo estas coisas para que não pequeis. Mas, se alguém pecar, temos um Advogado junto ao Pai, </w:t>
            </w:r>
            <w:r>
              <w:rPr>
                <w:b/>
              </w:rPr>
              <w:t>Jesus Cristo</w:t>
            </w:r>
            <w:r>
              <w:t>, o Justo.</w:t>
            </w:r>
          </w:p>
        </w:tc>
        <w:tc>
          <w:tcPr>
            <w:tcW w:type="dxa" w:w="2880"/>
            <w:tcW w:w="7920" w:type="dxa"/>
          </w:tcPr>
          <w:p>
            <w:pPr>
              <w:spacing w:line="480" w:lineRule="auto"/>
            </w:pPr>
            <w:r>
              <w:t>Xiiñe ca', cucaa candi para que gucheetu. peru pa cuu tu guchee napanu tu guini' por laanu nezaluu bixhozenu Jesucristo, ni nachaahui.</w:t>
            </w:r>
          </w:p>
        </w:tc>
        <w:tc>
          <w:tcPr>
            <w:tcW w:type="dxa" w:w="2880"/>
            <w:vAlign w:val="center"/>
            <w:tcW w:w="1440" w:type="dxa"/>
          </w:tcPr>
          <w:p>
            <w:pPr>
              <w:jc w:val="center"/>
            </w:pPr>
            <w:r>
              <w:t>☐</w:t>
            </w:r>
          </w:p>
        </w:tc>
      </w:tr>
      <w:tr>
        <w:tc>
          <w:tcPr>
            <w:tcW w:type="dxa" w:w="2880"/>
            <w:tcW w:w="7920" w:type="dxa"/>
          </w:tcPr>
          <w:p>
            <w:r>
              <w:rPr>
                <w:b/>
              </w:rPr>
              <w:t>Judas 1:25</w:t>
            </w:r>
          </w:p>
        </w:tc>
        <w:tc>
          <w:tcPr>
            <w:tcW w:type="dxa" w:w="2880"/>
            <w:tcW w:w="7920" w:type="dxa"/>
          </w:tcPr>
          <w:p>
            <w:r>
              <w:rPr>
                <w:b/>
              </w:rPr>
              <w:t>Judas 1:25</w:t>
            </w:r>
          </w:p>
        </w:tc>
        <w:tc>
          <w:tcPr>
            <w:tcW w:type="dxa" w:w="2880"/>
            <w:tcW w:w="1440" w:type="dxa"/>
          </w:tcPr>
          <w:p>
            <w:pPr>
              <w:jc w:val="center"/>
            </w:pPr>
            <w:r>
              <w:rPr>
                <w:b/>
              </w:rPr>
              <w:t>OK</w:t>
            </w:r>
          </w:p>
        </w:tc>
      </w:tr>
      <w:tr>
        <w:tc>
          <w:tcPr>
            <w:tcW w:type="dxa" w:w="2880"/>
            <w:tcW w:w="7920" w:type="dxa"/>
          </w:tcPr>
          <w:p>
            <w:pPr>
              <w:spacing w:line="480" w:lineRule="auto"/>
            </w:pPr>
            <w:r>
              <w:t xml:space="preserve">ao único Deus nosso Salvador, através de </w:t>
            </w:r>
            <w:r>
              <w:rPr>
                <w:b/>
              </w:rPr>
              <w:t>Jesus Cristo</w:t>
            </w:r>
            <w:r>
              <w:t xml:space="preserve"> nosso Senhor, seja a glória, majestade, domínio e autoridade, antes de todos os tempos, agora e para sempre. Amém.</w:t>
            </w:r>
          </w:p>
        </w:tc>
        <w:tc>
          <w:tcPr>
            <w:tcW w:type="dxa" w:w="2880"/>
            <w:tcW w:w="7920" w:type="dxa"/>
          </w:tcPr>
          <w:p>
            <w:pPr>
              <w:spacing w:line="480" w:lineRule="auto"/>
            </w:pPr>
            <w:r>
              <w:t>tobi lucha Diuxi xtinu, pur Jesucristu Señor xtinu, ne ica' guira guenda sicarú ne gaca guira ni naa ne guenda nandxo' yana ca iza' ma gudidi ne ca iza' seda, ca dxi nu nu di ne que siu' dxi guiluxhe. Amén.</w:t>
            </w:r>
          </w:p>
        </w:tc>
        <w:tc>
          <w:tcPr>
            <w:tcW w:type="dxa" w:w="2880"/>
            <w:vAlign w:val="center"/>
            <w:tcW w:w="1440" w:type="dxa"/>
          </w:tcPr>
          <w:p>
            <w:pPr>
              <w:jc w:val="center"/>
            </w:pPr>
            <w:r>
              <w:t>☐</w:t>
            </w:r>
          </w:p>
        </w:tc>
      </w:tr>
      <w:tr>
        <w:tc>
          <w:tcPr>
            <w:tcW w:type="dxa" w:w="2880"/>
            <w:tcW w:w="7920" w:type="dxa"/>
          </w:tcPr>
          <w:p>
            <w:r>
              <w:rPr>
                <w:b/>
              </w:rPr>
              <w:t>Apocalipse 1:1</w:t>
            </w:r>
          </w:p>
        </w:tc>
        <w:tc>
          <w:tcPr>
            <w:tcW w:type="dxa" w:w="2880"/>
            <w:tcW w:w="7920" w:type="dxa"/>
          </w:tcPr>
          <w:p>
            <w:r>
              <w:rPr>
                <w:b/>
              </w:rPr>
              <w:t>Apocalipsis 1:1</w:t>
            </w:r>
          </w:p>
        </w:tc>
        <w:tc>
          <w:tcPr>
            <w:tcW w:type="dxa" w:w="2880"/>
            <w:tcW w:w="1440" w:type="dxa"/>
          </w:tcPr>
          <w:p>
            <w:pPr>
              <w:jc w:val="center"/>
            </w:pPr>
            <w:r>
              <w:rPr>
                <w:b/>
              </w:rPr>
              <w:t>OK</w:t>
            </w:r>
          </w:p>
        </w:tc>
      </w:tr>
      <w:tr>
        <w:tc>
          <w:tcPr>
            <w:tcW w:type="dxa" w:w="2880"/>
            <w:tcW w:w="7920" w:type="dxa"/>
          </w:tcPr>
          <w:p>
            <w:pPr>
              <w:spacing w:line="480" w:lineRule="auto"/>
            </w:pPr>
            <w:r>
              <w:t xml:space="preserve">Esta é a revelação de </w:t>
            </w:r>
            <w:r>
              <w:rPr>
                <w:b/>
              </w:rPr>
              <w:t>Jesus Cristo</w:t>
            </w:r>
            <w:r>
              <w:t>, a qual Deus Lhe deu para mostrar a Seus servos o que deve ocorrer em breve. Ele a fez conhecida ao enviar Seu anjo a Seu servo João.</w:t>
            </w:r>
          </w:p>
        </w:tc>
        <w:tc>
          <w:tcPr>
            <w:tcW w:type="dxa" w:w="2880"/>
            <w:tcW w:w="7920" w:type="dxa"/>
          </w:tcPr>
          <w:p>
            <w:pPr>
              <w:spacing w:line="480" w:lineRule="auto"/>
            </w:pPr>
            <w:r>
              <w:t>Ndinga ni bisihuini Jesucristu ni Diuxi bidi labe guluibe ca ni runi xiiña be xi ma zeeda gaca. Labe gudxiibeni Juan pur ti Angel ni besendabe ra nu.</w:t>
            </w:r>
          </w:p>
        </w:tc>
        <w:tc>
          <w:tcPr>
            <w:tcW w:type="dxa" w:w="2880"/>
            <w:vAlign w:val="center"/>
            <w:tcW w:w="1440" w:type="dxa"/>
          </w:tcPr>
          <w:p>
            <w:pPr>
              <w:jc w:val="center"/>
            </w:pPr>
            <w:r>
              <w:t>☐</w:t>
            </w:r>
          </w:p>
        </w:tc>
      </w:tr>
    </w:tbl>
    <w:p>
      <w:pPr>
        <w:pStyle w:val="Heading1"/>
        <w:spacing w:before="0"/>
      </w:pPr>
      <w:r>
        <w:t>alegria (G5479)</w:t>
      </w:r>
    </w:p>
    <w:p>
      <w:pPr>
        <w:spacing w:after="0"/>
      </w:pPr>
      <w:r/>
      <w:r>
        <w:t>Esta palavra pode significar deleite ou alegria. Também pode significar algo ou alguém que traz alegria.</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2:10</w:t>
            </w:r>
          </w:p>
        </w:tc>
        <w:tc>
          <w:tcPr>
            <w:tcW w:type="dxa" w:w="2880"/>
            <w:tcW w:w="7920" w:type="dxa"/>
          </w:tcPr>
          <w:p>
            <w:r>
              <w:rPr>
                <w:b/>
              </w:rPr>
              <w:t>Gui'chi bica' mateu 2:10</w:t>
            </w:r>
          </w:p>
        </w:tc>
        <w:tc>
          <w:tcPr>
            <w:tcW w:type="dxa" w:w="2880"/>
            <w:tcW w:w="1440" w:type="dxa"/>
          </w:tcPr>
          <w:p>
            <w:pPr>
              <w:jc w:val="center"/>
            </w:pPr>
            <w:r>
              <w:rPr>
                <w:b/>
              </w:rPr>
              <w:t>OK</w:t>
            </w:r>
          </w:p>
        </w:tc>
      </w:tr>
      <w:tr>
        <w:tc>
          <w:tcPr>
            <w:tcW w:type="dxa" w:w="2880"/>
            <w:tcW w:w="7920" w:type="dxa"/>
          </w:tcPr>
          <w:p>
            <w:pPr>
              <w:spacing w:line="480" w:lineRule="auto"/>
            </w:pPr>
            <w:r>
              <w:t xml:space="preserve">Quando eles viram a estrela, regozijaram-se com grande </w:t>
            </w:r>
            <w:r>
              <w:rPr>
                <w:b/>
              </w:rPr>
              <w:t>alegria</w:t>
            </w:r>
            <w:r>
              <w:t>.</w:t>
            </w:r>
          </w:p>
        </w:tc>
        <w:tc>
          <w:tcPr>
            <w:tcW w:type="dxa" w:w="2880"/>
            <w:tcW w:w="7920" w:type="dxa"/>
          </w:tcPr>
          <w:p>
            <w:pPr>
              <w:spacing w:line="480" w:lineRule="auto"/>
            </w:pPr>
            <w:r>
              <w:t>Ora bi'ya cabe belegui que nabe biechecabe ne bisisaca cabe</w:t>
            </w:r>
          </w:p>
        </w:tc>
        <w:tc>
          <w:tcPr>
            <w:tcW w:type="dxa" w:w="2880"/>
            <w:vAlign w:val="center"/>
            <w:tcW w:w="1440" w:type="dxa"/>
          </w:tcPr>
          <w:p>
            <w:pPr>
              <w:jc w:val="center"/>
            </w:pPr>
            <w:r>
              <w:t>☐</w:t>
            </w:r>
          </w:p>
        </w:tc>
      </w:tr>
      <w:tr>
        <w:tc>
          <w:tcPr>
            <w:tcW w:type="dxa" w:w="2880"/>
            <w:tcW w:w="7920" w:type="dxa"/>
          </w:tcPr>
          <w:p>
            <w:r>
              <w:rPr>
                <w:b/>
              </w:rPr>
              <w:t>Marcos 4:16</w:t>
            </w:r>
          </w:p>
        </w:tc>
        <w:tc>
          <w:tcPr>
            <w:tcW w:type="dxa" w:w="2880"/>
            <w:tcW w:w="7920" w:type="dxa"/>
          </w:tcPr>
          <w:p>
            <w:r>
              <w:rPr>
                <w:b/>
              </w:rPr>
              <w:t>Marcos 4:16</w:t>
            </w:r>
          </w:p>
        </w:tc>
        <w:tc>
          <w:tcPr>
            <w:tcW w:type="dxa" w:w="2880"/>
            <w:tcW w:w="1440" w:type="dxa"/>
          </w:tcPr>
          <w:p>
            <w:pPr>
              <w:jc w:val="center"/>
            </w:pPr>
            <w:r>
              <w:rPr>
                <w:b/>
              </w:rPr>
              <w:t>OK</w:t>
            </w:r>
          </w:p>
        </w:tc>
      </w:tr>
      <w:tr>
        <w:tc>
          <w:tcPr>
            <w:tcW w:type="dxa" w:w="2880"/>
            <w:tcW w:w="7920" w:type="dxa"/>
          </w:tcPr>
          <w:p>
            <w:pPr>
              <w:spacing w:line="480" w:lineRule="auto"/>
            </w:pPr>
            <w:r>
              <w:t xml:space="preserve">E alguns são aqueles que são semeados em solo rochoso, os quais, quando ouvem a palavra, logo a recebem com </w:t>
            </w:r>
            <w:r>
              <w:rPr>
                <w:b/>
              </w:rPr>
              <w:t>alegria</w:t>
            </w:r>
            <w:r>
              <w:t>.</w:t>
            </w:r>
          </w:p>
        </w:tc>
        <w:tc>
          <w:tcPr>
            <w:tcW w:type="dxa" w:w="2880"/>
            <w:tcW w:w="7920" w:type="dxa"/>
          </w:tcPr>
          <w:p>
            <w:pPr>
              <w:spacing w:line="480" w:lineRule="auto"/>
            </w:pPr>
            <w:r>
              <w:t>ne' xcuadx' de de ca biidxi biaba ndani layu' napa guie' que nga cani binadinga diidxa' gucua' cabeni ne state enda naye'che.</w:t>
            </w:r>
          </w:p>
        </w:tc>
        <w:tc>
          <w:tcPr>
            <w:tcW w:type="dxa" w:w="2880"/>
            <w:vAlign w:val="center"/>
            <w:tcW w:w="1440" w:type="dxa"/>
          </w:tcPr>
          <w:p>
            <w:pPr>
              <w:jc w:val="center"/>
            </w:pPr>
            <w:r>
              <w:t>☐</w:t>
            </w:r>
          </w:p>
        </w:tc>
      </w:tr>
      <w:tr>
        <w:tc>
          <w:tcPr>
            <w:tcW w:type="dxa" w:w="2880"/>
            <w:tcW w:w="7920" w:type="dxa"/>
          </w:tcPr>
          <w:p>
            <w:r>
              <w:rPr>
                <w:b/>
              </w:rPr>
              <w:t>Lucas 15:10</w:t>
            </w:r>
          </w:p>
        </w:tc>
        <w:tc>
          <w:tcPr>
            <w:tcW w:type="dxa" w:w="2880"/>
            <w:tcW w:w="7920" w:type="dxa"/>
          </w:tcPr>
          <w:p>
            <w:r>
              <w:rPr>
                <w:b/>
              </w:rPr>
              <w:t>Lucas 15:10</w:t>
            </w:r>
          </w:p>
        </w:tc>
        <w:tc>
          <w:tcPr>
            <w:tcW w:type="dxa" w:w="2880"/>
            <w:tcW w:w="1440" w:type="dxa"/>
          </w:tcPr>
          <w:p>
            <w:pPr>
              <w:jc w:val="center"/>
            </w:pPr>
            <w:r>
              <w:rPr>
                <w:b/>
              </w:rPr>
              <w:t>OK</w:t>
            </w:r>
          </w:p>
        </w:tc>
      </w:tr>
      <w:tr>
        <w:tc>
          <w:tcPr>
            <w:tcW w:type="dxa" w:w="2880"/>
            <w:tcW w:w="7920" w:type="dxa"/>
          </w:tcPr>
          <w:p>
            <w:pPr>
              <w:spacing w:line="480" w:lineRule="auto"/>
            </w:pPr>
            <w:r>
              <w:t>Da mesma maneira, eu vos digo, há júbilo na presença dos anjos de Deus por um só pecador que se arrepende”.</w:t>
            </w:r>
          </w:p>
        </w:tc>
        <w:tc>
          <w:tcPr>
            <w:tcW w:type="dxa" w:w="2880"/>
            <w:tcW w:w="7920" w:type="dxa"/>
          </w:tcPr>
          <w:p>
            <w:pPr>
              <w:spacing w:line="480" w:lineRule="auto"/>
            </w:pPr>
            <w:r>
              <w:t>Zacaca nga rabe' laatu, riuu xtale guendanayeche' nezalú ca ángel xti' diuxi ora ti binni ruchee guinaba' guixiá donda xti'.</w:t>
            </w:r>
          </w:p>
        </w:tc>
        <w:tc>
          <w:tcPr>
            <w:tcW w:type="dxa" w:w="2880"/>
            <w:vAlign w:val="center"/>
            <w:tcW w:w="1440" w:type="dxa"/>
          </w:tcPr>
          <w:p>
            <w:pPr>
              <w:jc w:val="center"/>
            </w:pPr>
            <w:r>
              <w:t>☐</w:t>
            </w:r>
          </w:p>
        </w:tc>
      </w:tr>
      <w:tr>
        <w:tc>
          <w:tcPr>
            <w:tcW w:type="dxa" w:w="2880"/>
            <w:tcW w:w="7920" w:type="dxa"/>
          </w:tcPr>
          <w:p>
            <w:r>
              <w:rPr>
                <w:b/>
              </w:rPr>
              <w:t>João 15:11</w:t>
            </w:r>
          </w:p>
        </w:tc>
        <w:tc>
          <w:tcPr>
            <w:tcW w:type="dxa" w:w="2880"/>
            <w:tcW w:w="7920" w:type="dxa"/>
          </w:tcPr>
          <w:p>
            <w:r>
              <w:rPr>
                <w:b/>
              </w:rPr>
              <w:t>Juan 15:11</w:t>
            </w:r>
          </w:p>
        </w:tc>
        <w:tc>
          <w:tcPr>
            <w:tcW w:type="dxa" w:w="2880"/>
            <w:tcW w:w="1440" w:type="dxa"/>
          </w:tcPr>
          <w:p>
            <w:pPr>
              <w:jc w:val="center"/>
            </w:pPr>
            <w:r>
              <w:rPr>
                <w:b/>
              </w:rPr>
              <w:t>OK</w:t>
            </w:r>
          </w:p>
        </w:tc>
      </w:tr>
      <w:tr>
        <w:tc>
          <w:tcPr>
            <w:tcW w:type="dxa" w:w="2880"/>
            <w:tcW w:w="7920" w:type="dxa"/>
          </w:tcPr>
          <w:p>
            <w:pPr>
              <w:spacing w:line="480" w:lineRule="auto"/>
            </w:pPr>
            <w:r>
              <w:t xml:space="preserve">Eu vos tenho dito essas coisas para que a Minha </w:t>
            </w:r>
            <w:r>
              <w:rPr>
                <w:b/>
              </w:rPr>
              <w:t>alegria</w:t>
            </w:r>
            <w:r>
              <w:t xml:space="preserve"> esteja em vós, e a vossa </w:t>
            </w:r>
            <w:r>
              <w:rPr>
                <w:b/>
              </w:rPr>
              <w:t>alegria</w:t>
            </w:r>
            <w:r>
              <w:t xml:space="preserve"> seja plena.</w:t>
            </w:r>
          </w:p>
        </w:tc>
        <w:tc>
          <w:tcPr>
            <w:tcW w:type="dxa" w:w="2880"/>
            <w:tcW w:w="7920" w:type="dxa"/>
          </w:tcPr>
          <w:p>
            <w:pPr>
              <w:spacing w:line="480" w:lineRule="auto"/>
            </w:pPr>
            <w:r>
              <w:t>Naa ma gudxhe' ca ndi' laatu, para guendanayche' xtine chu'ne laatu ne para gendanayeche' xtitu guizaa.</w:t>
            </w:r>
          </w:p>
        </w:tc>
        <w:tc>
          <w:tcPr>
            <w:tcW w:type="dxa" w:w="2880"/>
            <w:vAlign w:val="center"/>
            <w:tcW w:w="1440" w:type="dxa"/>
          </w:tcPr>
          <w:p>
            <w:pPr>
              <w:jc w:val="center"/>
            </w:pPr>
            <w:r>
              <w:t>☐</w:t>
            </w:r>
          </w:p>
        </w:tc>
      </w:tr>
      <w:tr>
        <w:tc>
          <w:tcPr>
            <w:tcW w:type="dxa" w:w="2880"/>
            <w:tcW w:w="7920" w:type="dxa"/>
          </w:tcPr>
          <w:p>
            <w:r>
              <w:rPr>
                <w:b/>
              </w:rPr>
              <w:t>Atos 13:52</w:t>
            </w:r>
          </w:p>
        </w:tc>
        <w:tc>
          <w:tcPr>
            <w:tcW w:type="dxa" w:w="2880"/>
            <w:tcW w:w="7920" w:type="dxa"/>
          </w:tcPr>
          <w:p>
            <w:r>
              <w:rPr>
                <w:b/>
              </w:rPr>
              <w:t>Hechos 13:52</w:t>
            </w:r>
          </w:p>
        </w:tc>
        <w:tc>
          <w:tcPr>
            <w:tcW w:type="dxa" w:w="2880"/>
            <w:tcW w:w="1440" w:type="dxa"/>
          </w:tcPr>
          <w:p>
            <w:pPr>
              <w:jc w:val="center"/>
            </w:pPr>
            <w:r>
              <w:rPr>
                <w:b/>
              </w:rPr>
              <w:t>OK</w:t>
            </w:r>
          </w:p>
        </w:tc>
      </w:tr>
      <w:tr>
        <w:tc>
          <w:tcPr>
            <w:tcW w:type="dxa" w:w="2880"/>
            <w:tcW w:w="7920" w:type="dxa"/>
          </w:tcPr>
          <w:p>
            <w:pPr>
              <w:spacing w:line="480" w:lineRule="auto"/>
            </w:pPr>
            <w:r>
              <w:t xml:space="preserve">E os discípulos estavam cheios de </w:t>
            </w:r>
            <w:r>
              <w:rPr>
                <w:b/>
              </w:rPr>
              <w:t>alegria</w:t>
            </w:r>
            <w:r>
              <w:t xml:space="preserve"> e do Espírito Santo.</w:t>
            </w:r>
          </w:p>
        </w:tc>
        <w:tc>
          <w:tcPr>
            <w:tcW w:type="dxa" w:w="2880"/>
            <w:tcW w:w="7920" w:type="dxa"/>
          </w:tcPr>
          <w:p>
            <w:pPr>
              <w:spacing w:line="480" w:lineRule="auto"/>
            </w:pPr>
            <w:r>
              <w:t>Ne ca disipulo bidxaa tipa ca de enda nayeche ne espiritu santu.</w:t>
            </w:r>
          </w:p>
        </w:tc>
        <w:tc>
          <w:tcPr>
            <w:tcW w:type="dxa" w:w="2880"/>
            <w:vAlign w:val="center"/>
            <w:tcW w:w="1440" w:type="dxa"/>
          </w:tcPr>
          <w:p>
            <w:pPr>
              <w:jc w:val="center"/>
            </w:pPr>
            <w:r>
              <w:t>☐</w:t>
            </w:r>
          </w:p>
        </w:tc>
      </w:tr>
      <w:tr>
        <w:tc>
          <w:tcPr>
            <w:tcW w:type="dxa" w:w="2880"/>
            <w:tcW w:w="7920" w:type="dxa"/>
          </w:tcPr>
          <w:p>
            <w:r>
              <w:rPr>
                <w:b/>
              </w:rPr>
              <w:t>Romanos 15:13</w:t>
            </w:r>
          </w:p>
        </w:tc>
        <w:tc>
          <w:tcPr>
            <w:tcW w:type="dxa" w:w="2880"/>
            <w:tcW w:w="7920" w:type="dxa"/>
          </w:tcPr>
          <w:p>
            <w:r>
              <w:rPr>
                <w:b/>
              </w:rPr>
              <w:t>Gui'chi gucua para ca romanu 15:13</w:t>
            </w:r>
          </w:p>
        </w:tc>
        <w:tc>
          <w:tcPr>
            <w:tcW w:type="dxa" w:w="2880"/>
            <w:tcW w:w="1440" w:type="dxa"/>
          </w:tcPr>
          <w:p>
            <w:pPr>
              <w:jc w:val="center"/>
            </w:pPr>
            <w:r>
              <w:rPr>
                <w:b/>
              </w:rPr>
              <w:t>OK</w:t>
            </w:r>
          </w:p>
        </w:tc>
      </w:tr>
      <w:tr>
        <w:tc>
          <w:tcPr>
            <w:tcW w:type="dxa" w:w="2880"/>
            <w:tcW w:w="7920" w:type="dxa"/>
          </w:tcPr>
          <w:p>
            <w:pPr>
              <w:spacing w:line="480" w:lineRule="auto"/>
            </w:pPr>
            <w:r>
              <w:t xml:space="preserve">Agora, que o Deus da esperança vos encha com toda a </w:t>
            </w:r>
            <w:r>
              <w:rPr>
                <w:b/>
              </w:rPr>
              <w:t>alegria</w:t>
            </w:r>
            <w:r>
              <w:t xml:space="preserve"> e paz no que credes, para que possais transbordar de esperança pelo poder do Espírito Santo.</w:t>
            </w:r>
          </w:p>
        </w:tc>
        <w:tc>
          <w:tcPr>
            <w:tcW w:type="dxa" w:w="2880"/>
            <w:tcW w:w="7920" w:type="dxa"/>
          </w:tcPr>
          <w:p>
            <w:pPr>
              <w:spacing w:line="480" w:lineRule="auto"/>
            </w:pPr>
            <w:r>
              <w:t>Yanna Diuxi ni ribaquidxii ladxidó' tobi guchaa tipa laatu de guendanayeche ne quixhe dxí be ladxidó' to ra guni cre tu laabe, ti guidxá tipa ladxidó'to, lu guendanandxó xti Espíritu Santu.</w:t>
            </w:r>
          </w:p>
        </w:tc>
        <w:tc>
          <w:tcPr>
            <w:tcW w:type="dxa" w:w="2880"/>
            <w:vAlign w:val="center"/>
            <w:tcW w:w="1440" w:type="dxa"/>
          </w:tcPr>
          <w:p>
            <w:pPr>
              <w:jc w:val="center"/>
            </w:pPr>
            <w:r>
              <w:t>☐</w:t>
            </w:r>
          </w:p>
        </w:tc>
      </w:tr>
      <w:tr>
        <w:tc>
          <w:tcPr>
            <w:tcW w:type="dxa" w:w="2880"/>
            <w:tcW w:w="7920" w:type="dxa"/>
          </w:tcPr>
          <w:p>
            <w:r>
              <w:rPr>
                <w:b/>
              </w:rPr>
              <w:t>2 Coríntios 7:4</w:t>
            </w:r>
          </w:p>
        </w:tc>
        <w:tc>
          <w:tcPr>
            <w:tcW w:type="dxa" w:w="2880"/>
            <w:tcW w:w="7920" w:type="dxa"/>
          </w:tcPr>
          <w:p>
            <w:r>
              <w:rPr>
                <w:b/>
              </w:rPr>
              <w:t>2 Corintios 7:4</w:t>
            </w:r>
          </w:p>
        </w:tc>
        <w:tc>
          <w:tcPr>
            <w:tcW w:type="dxa" w:w="2880"/>
            <w:tcW w:w="1440" w:type="dxa"/>
          </w:tcPr>
          <w:p>
            <w:pPr>
              <w:jc w:val="center"/>
            </w:pPr>
            <w:r>
              <w:rPr>
                <w:b/>
              </w:rPr>
              <w:t>OK</w:t>
            </w:r>
          </w:p>
        </w:tc>
      </w:tr>
      <w:tr>
        <w:tc>
          <w:tcPr>
            <w:tcW w:type="dxa" w:w="2880"/>
            <w:tcW w:w="7920" w:type="dxa"/>
          </w:tcPr>
          <w:p>
            <w:pPr>
              <w:spacing w:line="480" w:lineRule="auto"/>
            </w:pPr>
            <w:r>
              <w:t xml:space="preserve">Tenho grande confiança em vós, e estou orgulhoso de vós. Estou repleto de consolação e transbordo de </w:t>
            </w:r>
            <w:r>
              <w:rPr>
                <w:b/>
              </w:rPr>
              <w:t>alegria</w:t>
            </w:r>
            <w:r>
              <w:t>, mesmo em toda a nossa aflição.</w:t>
            </w:r>
          </w:p>
        </w:tc>
        <w:tc>
          <w:tcPr>
            <w:tcW w:type="dxa" w:w="2880"/>
            <w:tcW w:w="7920" w:type="dxa"/>
          </w:tcPr>
          <w:p>
            <w:pPr>
              <w:spacing w:line="480" w:lineRule="auto"/>
            </w:pPr>
            <w:r>
              <w:t>Guiza´ naro´ba´ nga guendaribezala´dxi´ nabaque´ luguiatu, xtalepe´rusi eche to naa. Nga runi nuudxi la dxidua´. Ne neca xtalepe´ca guenda nagana cadidinu que n´anadixidi´guendarieche´xtinnne.</w:t>
            </w:r>
          </w:p>
        </w:tc>
        <w:tc>
          <w:tcPr>
            <w:tcW w:type="dxa" w:w="2880"/>
            <w:vAlign w:val="center"/>
            <w:tcW w:w="1440" w:type="dxa"/>
          </w:tcPr>
          <w:p>
            <w:pPr>
              <w:jc w:val="center"/>
            </w:pPr>
            <w:r>
              <w:t>☐</w:t>
            </w:r>
          </w:p>
        </w:tc>
      </w:tr>
      <w:tr>
        <w:tc>
          <w:tcPr>
            <w:tcW w:type="dxa" w:w="2880"/>
            <w:tcW w:w="7920" w:type="dxa"/>
          </w:tcPr>
          <w:p>
            <w:r>
              <w:rPr>
                <w:b/>
              </w:rPr>
              <w:t>Gálatas 5:22</w:t>
            </w:r>
          </w:p>
        </w:tc>
        <w:tc>
          <w:tcPr>
            <w:tcW w:type="dxa" w:w="2880"/>
            <w:tcW w:w="7920" w:type="dxa"/>
          </w:tcPr>
          <w:p>
            <w:r>
              <w:rPr>
                <w:b/>
              </w:rPr>
              <w:t>Gálatas 5:22</w:t>
            </w:r>
          </w:p>
        </w:tc>
        <w:tc>
          <w:tcPr>
            <w:tcW w:type="dxa" w:w="2880"/>
            <w:tcW w:w="1440" w:type="dxa"/>
          </w:tcPr>
          <w:p>
            <w:pPr>
              <w:jc w:val="center"/>
            </w:pPr>
            <w:r>
              <w:rPr>
                <w:b/>
              </w:rPr>
              <w:t>OK</w:t>
            </w:r>
          </w:p>
        </w:tc>
      </w:tr>
      <w:tr>
        <w:tc>
          <w:tcPr>
            <w:tcW w:type="dxa" w:w="2880"/>
            <w:tcW w:w="7920" w:type="dxa"/>
          </w:tcPr>
          <w:p>
            <w:pPr>
              <w:spacing w:line="480" w:lineRule="auto"/>
            </w:pPr>
            <w:r>
              <w:t xml:space="preserve">Mas o fruto do Espírito é amor, </w:t>
            </w:r>
            <w:r>
              <w:rPr>
                <w:b/>
              </w:rPr>
              <w:t>alegria</w:t>
            </w:r>
            <w:r>
              <w:t>, paz, paciência, benignidade, bondade, fé,</w:t>
            </w:r>
          </w:p>
        </w:tc>
        <w:tc>
          <w:tcPr>
            <w:tcW w:type="dxa" w:w="2880"/>
            <w:tcW w:w="7920" w:type="dxa"/>
          </w:tcPr>
          <w:p>
            <w:pPr>
              <w:spacing w:line="480" w:lineRule="auto"/>
            </w:pPr>
            <w:r>
              <w:t>Ne ca cuananaxhi xti Espiritu laa? guenda ranaxhi, guenda nayeche, guenda ratadxi ladxido, guenda ribeza, guenda nachahui, guenda racane xtobi, guenda runi cree,</w:t>
            </w:r>
          </w:p>
        </w:tc>
        <w:tc>
          <w:tcPr>
            <w:tcW w:type="dxa" w:w="2880"/>
            <w:vAlign w:val="center"/>
            <w:tcW w:w="1440" w:type="dxa"/>
          </w:tcPr>
          <w:p>
            <w:pPr>
              <w:jc w:val="center"/>
            </w:pPr>
            <w:r>
              <w:t>☐</w:t>
            </w:r>
          </w:p>
        </w:tc>
      </w:tr>
      <w:tr>
        <w:tc>
          <w:tcPr>
            <w:tcW w:type="dxa" w:w="2880"/>
            <w:tcW w:w="7920" w:type="dxa"/>
          </w:tcPr>
          <w:p>
            <w:r>
              <w:rPr>
                <w:b/>
              </w:rPr>
              <w:t>Filipenses 4:1</w:t>
            </w:r>
          </w:p>
        </w:tc>
        <w:tc>
          <w:tcPr>
            <w:tcW w:type="dxa" w:w="2880"/>
            <w:tcW w:w="7920" w:type="dxa"/>
          </w:tcPr>
          <w:p>
            <w:r>
              <w:rPr>
                <w:b/>
              </w:rPr>
              <w:t>Filipenses 4:1</w:t>
            </w:r>
          </w:p>
        </w:tc>
        <w:tc>
          <w:tcPr>
            <w:tcW w:type="dxa" w:w="2880"/>
            <w:tcW w:w="1440" w:type="dxa"/>
          </w:tcPr>
          <w:p>
            <w:pPr>
              <w:jc w:val="center"/>
            </w:pPr>
            <w:r>
              <w:rPr>
                <w:b/>
              </w:rPr>
              <w:t>OK</w:t>
            </w:r>
          </w:p>
        </w:tc>
      </w:tr>
      <w:tr>
        <w:tc>
          <w:tcPr>
            <w:tcW w:type="dxa" w:w="2880"/>
            <w:tcW w:w="7920" w:type="dxa"/>
          </w:tcPr>
          <w:p>
            <w:pPr>
              <w:spacing w:line="480" w:lineRule="auto"/>
            </w:pPr>
            <w:r>
              <w:t xml:space="preserve">Portanto, meus amados irmãos, os quais muito estimo, minha </w:t>
            </w:r>
            <w:r>
              <w:rPr>
                <w:b/>
              </w:rPr>
              <w:t>alegria</w:t>
            </w:r>
            <w:r>
              <w:t xml:space="preserve"> e coroa, desta forma permanecei firmes no Senhor, amados amigos.</w:t>
            </w:r>
          </w:p>
        </w:tc>
        <w:tc>
          <w:tcPr>
            <w:tcW w:type="dxa" w:w="2880"/>
            <w:tcW w:w="7920" w:type="dxa"/>
          </w:tcPr>
          <w:p>
            <w:pPr>
              <w:spacing w:line="480" w:lineRule="auto"/>
            </w:pPr>
            <w:r>
              <w:t>Nga runi, biche ni nadxie' ca, ca ni iza' racaladxe gúya, ni rusieche naa, ne ca ni naca la'pa, sacarí laguiaana suhua' dxiichi tu lu Señor, xhamigua ni nadxie' ca.</w:t>
            </w:r>
          </w:p>
        </w:tc>
        <w:tc>
          <w:tcPr>
            <w:tcW w:type="dxa" w:w="2880"/>
            <w:vAlign w:val="center"/>
            <w:tcW w:w="1440" w:type="dxa"/>
          </w:tcPr>
          <w:p>
            <w:pPr>
              <w:jc w:val="center"/>
            </w:pPr>
            <w:r>
              <w:t>☐</w:t>
            </w:r>
          </w:p>
        </w:tc>
      </w:tr>
      <w:tr>
        <w:tc>
          <w:tcPr>
            <w:tcW w:type="dxa" w:w="2880"/>
            <w:tcW w:w="7920" w:type="dxa"/>
          </w:tcPr>
          <w:p>
            <w:r>
              <w:rPr>
                <w:b/>
              </w:rPr>
              <w:t>1 Tessalonicenses 2:20</w:t>
            </w:r>
          </w:p>
        </w:tc>
        <w:tc>
          <w:tcPr>
            <w:tcW w:type="dxa" w:w="2880"/>
            <w:tcW w:w="7920" w:type="dxa"/>
          </w:tcPr>
          <w:p>
            <w:r>
              <w:rPr>
                <w:b/>
              </w:rPr>
              <w:t>1 Tesalonicenses 2:20</w:t>
            </w:r>
          </w:p>
        </w:tc>
        <w:tc>
          <w:tcPr>
            <w:tcW w:type="dxa" w:w="2880"/>
            <w:tcW w:w="1440" w:type="dxa"/>
          </w:tcPr>
          <w:p>
            <w:pPr>
              <w:jc w:val="center"/>
            </w:pPr>
            <w:r>
              <w:rPr>
                <w:b/>
              </w:rPr>
              <w:t>OK</w:t>
            </w:r>
          </w:p>
        </w:tc>
      </w:tr>
      <w:tr>
        <w:tc>
          <w:tcPr>
            <w:tcW w:type="dxa" w:w="2880"/>
            <w:tcW w:w="7920" w:type="dxa"/>
          </w:tcPr>
          <w:p>
            <w:pPr>
              <w:spacing w:line="480" w:lineRule="auto"/>
            </w:pPr>
            <w:r>
              <w:t xml:space="preserve">Pois vós sois nossa glória e </w:t>
            </w:r>
            <w:r>
              <w:rPr>
                <w:b/>
              </w:rPr>
              <w:t>alegria</w:t>
            </w:r>
            <w:r>
              <w:t>.</w:t>
            </w:r>
          </w:p>
        </w:tc>
        <w:tc>
          <w:tcPr>
            <w:tcW w:type="dxa" w:w="2880"/>
            <w:tcW w:w="7920" w:type="dxa"/>
          </w:tcPr>
          <w:p>
            <w:pPr>
              <w:spacing w:line="480" w:lineRule="auto"/>
            </w:pPr>
            <w:r>
              <w:t>Ti purti laatu naca tu guenda naro' xtidu ne guenda rieche xtidu.</w:t>
            </w:r>
          </w:p>
        </w:tc>
        <w:tc>
          <w:tcPr>
            <w:tcW w:type="dxa" w:w="2880"/>
            <w:vAlign w:val="center"/>
            <w:tcW w:w="1440" w:type="dxa"/>
          </w:tcPr>
          <w:p>
            <w:pPr>
              <w:jc w:val="center"/>
            </w:pPr>
            <w:r>
              <w:t>☐</w:t>
            </w:r>
          </w:p>
        </w:tc>
      </w:tr>
      <w:tr>
        <w:tc>
          <w:tcPr>
            <w:tcW w:type="dxa" w:w="2880"/>
            <w:tcW w:w="7920" w:type="dxa"/>
          </w:tcPr>
          <w:p>
            <w:r>
              <w:rPr>
                <w:b/>
              </w:rPr>
              <w:t>2 Timóteo 1:4</w:t>
            </w:r>
          </w:p>
        </w:tc>
        <w:tc>
          <w:tcPr>
            <w:tcW w:type="dxa" w:w="2880"/>
            <w:tcW w:w="7920" w:type="dxa"/>
          </w:tcPr>
          <w:p>
            <w:r>
              <w:rPr>
                <w:b/>
              </w:rPr>
              <w:t>Guiropa' guichi xti timoteo 1:4</w:t>
            </w:r>
          </w:p>
        </w:tc>
        <w:tc>
          <w:tcPr>
            <w:tcW w:type="dxa" w:w="2880"/>
            <w:tcW w:w="1440" w:type="dxa"/>
          </w:tcPr>
          <w:p>
            <w:pPr>
              <w:jc w:val="center"/>
            </w:pPr>
            <w:r>
              <w:rPr>
                <w:b/>
              </w:rPr>
              <w:t>OK</w:t>
            </w:r>
          </w:p>
        </w:tc>
      </w:tr>
      <w:tr>
        <w:tc>
          <w:tcPr>
            <w:tcW w:type="dxa" w:w="2880"/>
            <w:tcW w:w="7920" w:type="dxa"/>
          </w:tcPr>
          <w:p>
            <w:pPr>
              <w:spacing w:line="480" w:lineRule="auto"/>
            </w:pPr>
            <w:r>
              <w:t xml:space="preserve">Recordando-me de tuas lágrimas desejo muito ver-te, para encher-me de </w:t>
            </w:r>
            <w:r>
              <w:rPr>
                <w:b/>
              </w:rPr>
              <w:t>alegria</w:t>
            </w:r>
            <w:r>
              <w:t>.</w:t>
            </w:r>
          </w:p>
        </w:tc>
        <w:tc>
          <w:tcPr>
            <w:tcW w:type="dxa" w:w="2880"/>
            <w:tcW w:w="7920" w:type="dxa"/>
          </w:tcPr>
          <w:p>
            <w:pPr>
              <w:spacing w:line="480" w:lineRule="auto"/>
            </w:pPr>
            <w:r>
              <w:t>Racaladxe guyali', ne saca guiua' nayeche. Naa bedasi lu na' ora cayuna lu'.</w:t>
            </w:r>
          </w:p>
        </w:tc>
        <w:tc>
          <w:tcPr>
            <w:tcW w:type="dxa" w:w="2880"/>
            <w:vAlign w:val="center"/>
            <w:tcW w:w="1440" w:type="dxa"/>
          </w:tcPr>
          <w:p>
            <w:pPr>
              <w:jc w:val="center"/>
            </w:pPr>
            <w:r>
              <w:t>☐</w:t>
            </w:r>
          </w:p>
        </w:tc>
      </w:tr>
      <w:tr>
        <w:tc>
          <w:tcPr>
            <w:tcW w:type="dxa" w:w="2880"/>
            <w:tcW w:w="7920" w:type="dxa"/>
          </w:tcPr>
          <w:p>
            <w:r>
              <w:rPr>
                <w:b/>
              </w:rPr>
              <w:t>Filemom 1:7</w:t>
            </w:r>
          </w:p>
        </w:tc>
        <w:tc>
          <w:tcPr>
            <w:tcW w:type="dxa" w:w="2880"/>
            <w:tcW w:w="7920" w:type="dxa"/>
          </w:tcPr>
          <w:p>
            <w:r>
              <w:rPr>
                <w:b/>
              </w:rPr>
              <w:t>Filemón 1:7</w:t>
            </w:r>
          </w:p>
        </w:tc>
        <w:tc>
          <w:tcPr>
            <w:tcW w:type="dxa" w:w="2880"/>
            <w:tcW w:w="1440" w:type="dxa"/>
          </w:tcPr>
          <w:p>
            <w:pPr>
              <w:jc w:val="center"/>
            </w:pPr>
            <w:r>
              <w:rPr>
                <w:b/>
              </w:rPr>
              <w:t>OK</w:t>
            </w:r>
          </w:p>
        </w:tc>
      </w:tr>
      <w:tr>
        <w:tc>
          <w:tcPr>
            <w:tcW w:type="dxa" w:w="2880"/>
            <w:tcW w:w="7920" w:type="dxa"/>
          </w:tcPr>
          <w:p>
            <w:pPr>
              <w:spacing w:line="480" w:lineRule="auto"/>
            </w:pPr>
            <w:r>
              <w:t xml:space="preserve">Por causa do teu amor, irmão, tenho tido muita </w:t>
            </w:r>
            <w:r>
              <w:rPr>
                <w:b/>
              </w:rPr>
              <w:t>alegria</w:t>
            </w:r>
            <w:r>
              <w:t xml:space="preserve"> e consolo, porque o coração dos santos, por teu intermédio, tem sido reanimado.</w:t>
            </w:r>
          </w:p>
        </w:tc>
        <w:tc>
          <w:tcPr>
            <w:tcW w:type="dxa" w:w="2880"/>
            <w:tcW w:w="7920" w:type="dxa"/>
          </w:tcPr>
          <w:p>
            <w:pPr>
              <w:spacing w:line="480" w:lineRule="auto"/>
            </w:pPr>
            <w:r>
              <w:t>Naa ma bieche xtale , ne ma gutadxi ladxidua pur xquendaranaxiilu', purti ladxido' ca ni ma runi cre ma bigaanda ca pur lii, biche'.</w:t>
            </w:r>
          </w:p>
        </w:tc>
        <w:tc>
          <w:tcPr>
            <w:tcW w:type="dxa" w:w="2880"/>
            <w:vAlign w:val="center"/>
            <w:tcW w:w="1440" w:type="dxa"/>
          </w:tcPr>
          <w:p>
            <w:pPr>
              <w:jc w:val="center"/>
            </w:pPr>
            <w:r>
              <w:t>☐</w:t>
            </w:r>
          </w:p>
        </w:tc>
      </w:tr>
      <w:tr>
        <w:tc>
          <w:tcPr>
            <w:tcW w:type="dxa" w:w="2880"/>
            <w:tcW w:w="7920" w:type="dxa"/>
          </w:tcPr>
          <w:p>
            <w:r>
              <w:rPr>
                <w:b/>
              </w:rPr>
              <w:t>Hebreus 12:2</w:t>
            </w:r>
          </w:p>
        </w:tc>
        <w:tc>
          <w:tcPr>
            <w:tcW w:type="dxa" w:w="2880"/>
            <w:tcW w:w="7920" w:type="dxa"/>
          </w:tcPr>
          <w:p>
            <w:r>
              <w:rPr>
                <w:b/>
              </w:rPr>
              <w:t>Hebreu 12:2</w:t>
            </w:r>
          </w:p>
        </w:tc>
        <w:tc>
          <w:tcPr>
            <w:tcW w:type="dxa" w:w="2880"/>
            <w:tcW w:w="1440" w:type="dxa"/>
          </w:tcPr>
          <w:p>
            <w:pPr>
              <w:jc w:val="center"/>
            </w:pPr>
            <w:r>
              <w:rPr>
                <w:b/>
              </w:rPr>
              <w:t>OK</w:t>
            </w:r>
          </w:p>
        </w:tc>
      </w:tr>
      <w:tr>
        <w:tc>
          <w:tcPr>
            <w:tcW w:type="dxa" w:w="2880"/>
            <w:tcW w:w="7920" w:type="dxa"/>
          </w:tcPr>
          <w:p>
            <w:pPr>
              <w:spacing w:line="480" w:lineRule="auto"/>
            </w:pPr>
            <w:r>
              <w:t xml:space="preserve">e fixemos os olhos em Jesus, o Autor e Consumador da nossa fé. Em troca da </w:t>
            </w:r>
            <w:r>
              <w:rPr>
                <w:b/>
              </w:rPr>
              <w:t>alegria</w:t>
            </w:r>
            <w:r>
              <w:t xml:space="preserve"> que Lhe estava proposta, suportou a cruz, desprezou a vergonha e se assentou à direita do trono de Deus.</w:t>
            </w:r>
          </w:p>
        </w:tc>
        <w:tc>
          <w:tcPr>
            <w:tcW w:type="dxa" w:w="2880"/>
            <w:tcW w:w="7920" w:type="dxa"/>
          </w:tcPr>
          <w:p>
            <w:pPr>
              <w:spacing w:line="480" w:lineRule="auto"/>
            </w:pPr>
            <w:r>
              <w:t>La guca' diaga chahui Jesus, ni rizulu ne ni runni chahui guenda runni cree. Pur genda nayeche ni guta' neza luu be', gunda' guyuabe cruz que', que niza ladxi dibe gusitui cabe lube, ne guribe ladu ndiga de bangu ra runni mandar xti Diuxi.</w:t>
            </w:r>
          </w:p>
        </w:tc>
        <w:tc>
          <w:tcPr>
            <w:tcW w:type="dxa" w:w="2880"/>
            <w:vAlign w:val="center"/>
            <w:tcW w:w="1440" w:type="dxa"/>
          </w:tcPr>
          <w:p>
            <w:pPr>
              <w:jc w:val="center"/>
            </w:pPr>
            <w:r>
              <w:t>☐</w:t>
            </w:r>
          </w:p>
        </w:tc>
      </w:tr>
      <w:tr>
        <w:tc>
          <w:tcPr>
            <w:tcW w:type="dxa" w:w="2880"/>
            <w:tcW w:w="7920" w:type="dxa"/>
          </w:tcPr>
          <w:p>
            <w:r>
              <w:rPr>
                <w:b/>
              </w:rPr>
              <w:t>1 Pedro 1:8</w:t>
            </w:r>
          </w:p>
        </w:tc>
        <w:tc>
          <w:tcPr>
            <w:tcW w:type="dxa" w:w="2880"/>
            <w:tcW w:w="7920" w:type="dxa"/>
          </w:tcPr>
          <w:p>
            <w:r>
              <w:rPr>
                <w:b/>
              </w:rPr>
              <w:t>Niru gui'chi bica' pedru 1:8</w:t>
            </w:r>
          </w:p>
        </w:tc>
        <w:tc>
          <w:tcPr>
            <w:tcW w:type="dxa" w:w="2880"/>
            <w:tcW w:w="1440" w:type="dxa"/>
          </w:tcPr>
          <w:p>
            <w:pPr>
              <w:jc w:val="center"/>
            </w:pPr>
            <w:r>
              <w:rPr>
                <w:b/>
              </w:rPr>
              <w:t>OK</w:t>
            </w:r>
          </w:p>
        </w:tc>
      </w:tr>
      <w:tr>
        <w:tc>
          <w:tcPr>
            <w:tcW w:type="dxa" w:w="2880"/>
            <w:tcW w:w="7920" w:type="dxa"/>
          </w:tcPr>
          <w:p>
            <w:pPr>
              <w:spacing w:line="480" w:lineRule="auto"/>
            </w:pPr>
            <w:r>
              <w:t>Embora não O tendo visto, O amais. Vós não O vedes agora, mas vós credes Nele e estais muito alegres com um gozo inexprimível e glorioso.</w:t>
            </w:r>
          </w:p>
        </w:tc>
        <w:tc>
          <w:tcPr>
            <w:tcW w:type="dxa" w:w="2880"/>
            <w:tcW w:w="7920" w:type="dxa"/>
          </w:tcPr>
          <w:p>
            <w:pPr>
              <w:spacing w:line="480" w:lineRule="auto"/>
            </w:pPr>
            <w:r>
              <w:t>Laatu cáru guuya tu Laabe, peru laatu nadxii tu laabe. Laatu cadi cayuya tu Laabe nagasi, peru laatu runi cre' tu laabe, ne laatu nuutu nayeche ne ti guenda nayeche ni que sanda gusienenu ne didxa ni dxá tipa de guenda nandxo'.</w:t>
            </w:r>
          </w:p>
        </w:tc>
        <w:tc>
          <w:tcPr>
            <w:tcW w:type="dxa" w:w="2880"/>
            <w:vAlign w:val="center"/>
            <w:tcW w:w="1440" w:type="dxa"/>
          </w:tcPr>
          <w:p>
            <w:pPr>
              <w:jc w:val="center"/>
            </w:pPr>
            <w:r>
              <w:t>☐</w:t>
            </w:r>
          </w:p>
        </w:tc>
      </w:tr>
      <w:tr>
        <w:tc>
          <w:tcPr>
            <w:tcW w:type="dxa" w:w="2880"/>
            <w:tcW w:w="7920" w:type="dxa"/>
          </w:tcPr>
          <w:p>
            <w:r>
              <w:rPr>
                <w:b/>
              </w:rPr>
              <w:t>3 João 1:4</w:t>
            </w:r>
          </w:p>
        </w:tc>
        <w:tc>
          <w:tcPr>
            <w:tcW w:type="dxa" w:w="2880"/>
            <w:tcW w:w="7920" w:type="dxa"/>
          </w:tcPr>
          <w:p>
            <w:r>
              <w:rPr>
                <w:b/>
              </w:rPr>
              <w:t>Guiona guichi xti juan 1:4</w:t>
            </w:r>
          </w:p>
        </w:tc>
        <w:tc>
          <w:tcPr>
            <w:tcW w:type="dxa" w:w="2880"/>
            <w:tcW w:w="1440" w:type="dxa"/>
          </w:tcPr>
          <w:p>
            <w:pPr>
              <w:jc w:val="center"/>
            </w:pPr>
            <w:r>
              <w:rPr>
                <w:b/>
              </w:rPr>
              <w:t>OK</w:t>
            </w:r>
          </w:p>
        </w:tc>
      </w:tr>
      <w:tr>
        <w:tc>
          <w:tcPr>
            <w:tcW w:type="dxa" w:w="2880"/>
            <w:tcW w:w="7920" w:type="dxa"/>
          </w:tcPr>
          <w:p>
            <w:pPr>
              <w:spacing w:line="480" w:lineRule="auto"/>
            </w:pPr>
            <w:r>
              <w:t xml:space="preserve">Eu não tenho </w:t>
            </w:r>
            <w:r>
              <w:rPr>
                <w:b/>
              </w:rPr>
              <w:t>alegria</w:t>
            </w:r>
            <w:r>
              <w:t xml:space="preserve"> maior do que esta: ouvir que meus filhos andam na verdade.</w:t>
            </w:r>
          </w:p>
        </w:tc>
        <w:tc>
          <w:tcPr>
            <w:tcW w:type="dxa" w:w="2880"/>
            <w:tcW w:w="7920" w:type="dxa"/>
          </w:tcPr>
          <w:p>
            <w:pPr>
              <w:spacing w:line="480" w:lineRule="auto"/>
            </w:pPr>
            <w:r>
              <w:t>Na que gapa ma naroba guenda' nayeche que ndi , guna diaga de que ca xhiñe canaza ca lu ni dxandi.</w:t>
            </w:r>
          </w:p>
        </w:tc>
        <w:tc>
          <w:tcPr>
            <w:tcW w:type="dxa" w:w="2880"/>
            <w:vAlign w:val="center"/>
            <w:tcW w:w="1440" w:type="dxa"/>
          </w:tcPr>
          <w:p>
            <w:pPr>
              <w:jc w:val="center"/>
            </w:pPr>
            <w:r>
              <w:t>☐</w:t>
            </w:r>
          </w:p>
        </w:tc>
      </w:tr>
    </w:tbl>
    <w:p>
      <w:pPr>
        <w:pStyle w:val="Heading1"/>
        <w:spacing w:before="0"/>
      </w:pPr>
      <w:r>
        <w:t>juiz (G2919)</w:t>
      </w:r>
    </w:p>
    <w:p>
      <w:r/>
      <w:r>
        <w:t>Esta palavra pode significar:</w:t>
      </w:r>
      <w:r/>
      <w:r/>
    </w:p>
    <w:p>
      <w:pPr>
        <w:pStyle w:val="ListBullet"/>
        <w:spacing w:line="240" w:lineRule="auto"/>
        <w:ind w:left="720"/>
      </w:pPr>
      <w:r/>
      <w:r>
        <w:t>Para pensar, considerar ou considerar.</w:t>
      </w:r>
      <w:r/>
    </w:p>
    <w:p>
      <w:pPr>
        <w:pStyle w:val="ListBullet"/>
        <w:spacing w:line="240" w:lineRule="auto"/>
        <w:ind w:left="720"/>
      </w:pPr>
      <w:r/>
      <w:r>
        <w:t>Para decidir ou determinar.</w:t>
      </w:r>
      <w:r/>
    </w:p>
    <w:p>
      <w:pPr>
        <w:pStyle w:val="ListBullet"/>
        <w:spacing w:line="240" w:lineRule="auto"/>
        <w:ind w:left="720"/>
      </w:pPr>
      <w:r/>
      <w:r>
        <w:t>Para fazer um julgamento.</w:t>
      </w:r>
      <w:r/>
    </w:p>
    <w:p>
      <w:pPr>
        <w:pStyle w:val="ListBullet"/>
        <w:spacing w:line="240" w:lineRule="auto"/>
        <w:ind w:left="720"/>
      </w:pPr>
      <w:r/>
      <w:r>
        <w:t>Condenar, o que significa sentenciar alguém ou declarar que punição uma pessoa receberá por fazer algo errado.</w:t>
      </w:r>
      <w:r/>
    </w:p>
    <w:p>
      <w:pPr>
        <w:pStyle w:val="ListBullet"/>
        <w:spacing w:line="240" w:lineRule="auto"/>
        <w:ind w:left="720"/>
      </w:pPr>
      <w:r/>
      <w:r>
        <w:t>A pessoa em um tribunal que toma a decisão sobre se alguém fez o que era certo ou errado.</w:t>
      </w:r>
      <w:r/>
      <w:r/>
    </w:p>
    <w:p>
      <w:pPr>
        <w:spacing w:after="0"/>
      </w:pPr>
      <w:r/>
      <w:r>
        <w:t>Às vezes esta palavra também é usada para falar de Deus ou de Jesus como o grande juiz.</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19:28</w:t>
            </w:r>
          </w:p>
        </w:tc>
        <w:tc>
          <w:tcPr>
            <w:tcW w:type="dxa" w:w="2880"/>
            <w:tcW w:w="7920" w:type="dxa"/>
          </w:tcPr>
          <w:p>
            <w:r>
              <w:rPr>
                <w:b/>
              </w:rPr>
              <w:t>Gui'chi bica' mateu 19:28</w:t>
            </w:r>
          </w:p>
        </w:tc>
        <w:tc>
          <w:tcPr>
            <w:tcW w:type="dxa" w:w="2880"/>
            <w:tcW w:w="1440" w:type="dxa"/>
          </w:tcPr>
          <w:p>
            <w:pPr>
              <w:jc w:val="center"/>
            </w:pPr>
            <w:r>
              <w:rPr>
                <w:b/>
              </w:rPr>
              <w:t>OK</w:t>
            </w:r>
          </w:p>
        </w:tc>
      </w:tr>
      <w:tr>
        <w:tc>
          <w:tcPr>
            <w:tcW w:type="dxa" w:w="2880"/>
            <w:tcW w:w="7920" w:type="dxa"/>
          </w:tcPr>
          <w:p>
            <w:pPr>
              <w:spacing w:line="480" w:lineRule="auto"/>
            </w:pPr>
            <w:r>
              <w:t>Jesus disse-lhes: "Verdadeiramente Eu vos digo que, na regeneração, quando o Filho do Homem sentar-se no Seu glorioso trono, vós que tendes Me seguido também sentareis sobre doze tronos para julgar as doze tribos de Israel.</w:t>
            </w:r>
          </w:p>
        </w:tc>
        <w:tc>
          <w:tcPr>
            <w:tcW w:type="dxa" w:w="2880"/>
            <w:tcW w:w="7920" w:type="dxa"/>
          </w:tcPr>
          <w:p>
            <w:pPr>
              <w:spacing w:line="480" w:lineRule="auto"/>
            </w:pPr>
            <w:r>
              <w:t>Jesús gudxi laacabe: "Dxandipe cayabe laatu, laatu ca ni ma bedananda tu naa, lu ra gale cabe xti tiru, ora xiiñi bini guidxilayu cui lu bangu ra chi guni mandar de guenda nandxo xti, laatu laaca sabi tu lu chii ne chupa bangu de guenda runi mandar, ne zuni Juzgar tu ca chii ne chupa nda' de ca binni zaa de Israel.</w:t>
            </w:r>
          </w:p>
        </w:tc>
        <w:tc>
          <w:tcPr>
            <w:tcW w:type="dxa" w:w="2880"/>
            <w:vAlign w:val="center"/>
            <w:tcW w:w="1440" w:type="dxa"/>
          </w:tcPr>
          <w:p>
            <w:pPr>
              <w:jc w:val="center"/>
            </w:pPr>
            <w:r>
              <w:t>☐</w:t>
            </w:r>
          </w:p>
        </w:tc>
      </w:tr>
      <w:tr>
        <w:tc>
          <w:tcPr>
            <w:tcW w:type="dxa" w:w="2880"/>
            <w:tcW w:w="7920" w:type="dxa"/>
          </w:tcPr>
          <w:p>
            <w:r>
              <w:rPr>
                <w:b/>
              </w:rPr>
              <w:t>Lucas 6:37</w:t>
            </w:r>
          </w:p>
        </w:tc>
        <w:tc>
          <w:tcPr>
            <w:tcW w:type="dxa" w:w="2880"/>
            <w:tcW w:w="7920" w:type="dxa"/>
          </w:tcPr>
          <w:p>
            <w:r>
              <w:rPr>
                <w:b/>
              </w:rPr>
              <w:t>Lucas 6:37</w:t>
            </w:r>
          </w:p>
        </w:tc>
        <w:tc>
          <w:tcPr>
            <w:tcW w:type="dxa" w:w="2880"/>
            <w:tcW w:w="1440" w:type="dxa"/>
          </w:tcPr>
          <w:p>
            <w:pPr>
              <w:jc w:val="center"/>
            </w:pPr>
            <w:r>
              <w:rPr>
                <w:b/>
              </w:rPr>
              <w:t>OK</w:t>
            </w:r>
          </w:p>
        </w:tc>
      </w:tr>
      <w:tr>
        <w:tc>
          <w:tcPr>
            <w:tcW w:type="dxa" w:w="2880"/>
            <w:tcW w:w="7920" w:type="dxa"/>
          </w:tcPr>
          <w:p>
            <w:pPr>
              <w:spacing w:line="480" w:lineRule="auto"/>
            </w:pPr>
            <w:r>
              <w:t>Não julgueis, e não sereis julgados. Não condeneis, e não sereis condenados. Perdoai, e sereis perdoados.</w:t>
            </w:r>
          </w:p>
        </w:tc>
        <w:tc>
          <w:tcPr>
            <w:tcW w:type="dxa" w:w="2880"/>
            <w:tcW w:w="7920" w:type="dxa"/>
          </w:tcPr>
          <w:p>
            <w:pPr>
              <w:spacing w:line="480" w:lineRule="auto"/>
            </w:pPr>
            <w:r>
              <w:t>Cadi gului' nátu ti que gului'na guiruti laatu. Cadi gudxiibatu donda ti que quiba donda iquetu. La gusiaanda ni bi'ni xtuudxi, ne ziaanda ni bi'ni tu.</w:t>
            </w:r>
          </w:p>
        </w:tc>
        <w:tc>
          <w:tcPr>
            <w:tcW w:type="dxa" w:w="2880"/>
            <w:vAlign w:val="center"/>
            <w:tcW w:w="1440" w:type="dxa"/>
          </w:tcPr>
          <w:p>
            <w:pPr>
              <w:jc w:val="center"/>
            </w:pPr>
            <w:r>
              <w:t>☐</w:t>
            </w:r>
          </w:p>
        </w:tc>
      </w:tr>
      <w:tr>
        <w:tc>
          <w:tcPr>
            <w:tcW w:type="dxa" w:w="2880"/>
            <w:tcW w:w="7920" w:type="dxa"/>
          </w:tcPr>
          <w:p>
            <w:r>
              <w:rPr>
                <w:b/>
              </w:rPr>
              <w:t>Lucas 19:22</w:t>
            </w:r>
          </w:p>
        </w:tc>
        <w:tc>
          <w:tcPr>
            <w:tcW w:type="dxa" w:w="2880"/>
            <w:tcW w:w="7920" w:type="dxa"/>
          </w:tcPr>
          <w:p>
            <w:r>
              <w:rPr>
                <w:b/>
              </w:rPr>
              <w:t>Lucas 19:22</w:t>
            </w:r>
          </w:p>
        </w:tc>
        <w:tc>
          <w:tcPr>
            <w:tcW w:type="dxa" w:w="2880"/>
            <w:tcW w:w="1440" w:type="dxa"/>
          </w:tcPr>
          <w:p>
            <w:pPr>
              <w:jc w:val="center"/>
            </w:pPr>
            <w:r>
              <w:rPr>
                <w:b/>
              </w:rPr>
              <w:t>OK</w:t>
            </w:r>
          </w:p>
        </w:tc>
      </w:tr>
      <w:tr>
        <w:tc>
          <w:tcPr>
            <w:tcW w:type="dxa" w:w="2880"/>
            <w:tcW w:w="7920" w:type="dxa"/>
          </w:tcPr>
          <w:p>
            <w:pPr>
              <w:spacing w:line="480" w:lineRule="auto"/>
            </w:pPr>
            <w:r>
              <w:t>O nobre lhe disse: 'Por tuas próprias palavras te julgarei, servo mau. Sabias que sou um homem severo, que tiro o que não depositei e colho o que não semeei.</w:t>
            </w:r>
          </w:p>
        </w:tc>
        <w:tc>
          <w:tcPr>
            <w:tcW w:type="dxa" w:w="2880"/>
            <w:tcW w:w="7920" w:type="dxa"/>
          </w:tcPr>
          <w:p>
            <w:pPr>
              <w:spacing w:line="480" w:lineRule="auto"/>
            </w:pPr>
            <w:r>
              <w:t>Xa ngui'iu cha'huí que rabi la'abe: 'Pur ca diidxa' care'e rua'alu ca', ca yu'u ya tu lii, lii ni que iquiñe' para dxiiña:' Na na lu' de que naca' tobi hombre naduxhu', rutopa' ni cadi bidxiiba', ne ribe'e guela ra cadi guluñbiní.</w:t>
            </w:r>
          </w:p>
        </w:tc>
        <w:tc>
          <w:tcPr>
            <w:tcW w:type="dxa" w:w="2880"/>
            <w:vAlign w:val="center"/>
            <w:tcW w:w="1440" w:type="dxa"/>
          </w:tcPr>
          <w:p>
            <w:pPr>
              <w:jc w:val="center"/>
            </w:pPr>
            <w:r>
              <w:t>☐</w:t>
            </w:r>
          </w:p>
        </w:tc>
      </w:tr>
      <w:tr>
        <w:tc>
          <w:tcPr>
            <w:tcW w:type="dxa" w:w="2880"/>
            <w:tcW w:w="7920" w:type="dxa"/>
          </w:tcPr>
          <w:p>
            <w:r>
              <w:rPr>
                <w:b/>
              </w:rPr>
              <w:t>João 7:24</w:t>
            </w:r>
          </w:p>
        </w:tc>
        <w:tc>
          <w:tcPr>
            <w:tcW w:type="dxa" w:w="2880"/>
            <w:tcW w:w="7920" w:type="dxa"/>
          </w:tcPr>
          <w:p>
            <w:r>
              <w:rPr>
                <w:b/>
              </w:rPr>
              <w:t>Juan 7:24</w:t>
            </w:r>
          </w:p>
        </w:tc>
        <w:tc>
          <w:tcPr>
            <w:tcW w:type="dxa" w:w="2880"/>
            <w:tcW w:w="1440" w:type="dxa"/>
          </w:tcPr>
          <w:p>
            <w:pPr>
              <w:jc w:val="center"/>
            </w:pPr>
            <w:r>
              <w:rPr>
                <w:b/>
              </w:rPr>
              <w:t>OK</w:t>
            </w:r>
          </w:p>
        </w:tc>
      </w:tr>
      <w:tr>
        <w:tc>
          <w:tcPr>
            <w:tcW w:type="dxa" w:w="2880"/>
            <w:tcW w:w="7920" w:type="dxa"/>
          </w:tcPr>
          <w:p>
            <w:pPr>
              <w:spacing w:line="480" w:lineRule="auto"/>
            </w:pPr>
            <w:r>
              <w:t>Não julgueis de acordo com a aparência, mas julgai corretamente".</w:t>
            </w:r>
          </w:p>
        </w:tc>
        <w:tc>
          <w:tcPr>
            <w:tcW w:type="dxa" w:w="2880"/>
            <w:tcW w:w="7920" w:type="dxa"/>
          </w:tcPr>
          <w:p>
            <w:pPr>
              <w:spacing w:line="480" w:lineRule="auto"/>
            </w:pPr>
            <w:r>
              <w:t>Cadi guini si tu ni ru´uya tu de laabe, sinu que la guini xneza.</w:t>
            </w:r>
          </w:p>
        </w:tc>
        <w:tc>
          <w:tcPr>
            <w:tcW w:type="dxa" w:w="2880"/>
            <w:vAlign w:val="center"/>
            <w:tcW w:w="1440" w:type="dxa"/>
          </w:tcPr>
          <w:p>
            <w:pPr>
              <w:jc w:val="center"/>
            </w:pPr>
            <w:r>
              <w:t>☐</w:t>
            </w:r>
          </w:p>
        </w:tc>
      </w:tr>
      <w:tr>
        <w:tc>
          <w:tcPr>
            <w:tcW w:type="dxa" w:w="2880"/>
            <w:tcW w:w="7920" w:type="dxa"/>
          </w:tcPr>
          <w:p>
            <w:r>
              <w:rPr>
                <w:b/>
              </w:rPr>
              <w:t>Atos 17:31</w:t>
            </w:r>
          </w:p>
        </w:tc>
        <w:tc>
          <w:tcPr>
            <w:tcW w:type="dxa" w:w="2880"/>
            <w:tcW w:w="7920" w:type="dxa"/>
          </w:tcPr>
          <w:p>
            <w:r>
              <w:rPr>
                <w:b/>
              </w:rPr>
              <w:t>Hechos 17:31</w:t>
            </w:r>
          </w:p>
        </w:tc>
        <w:tc>
          <w:tcPr>
            <w:tcW w:type="dxa" w:w="2880"/>
            <w:tcW w:w="1440" w:type="dxa"/>
          </w:tcPr>
          <w:p>
            <w:pPr>
              <w:jc w:val="center"/>
            </w:pPr>
            <w:r>
              <w:rPr>
                <w:b/>
              </w:rPr>
              <w:t>OK</w:t>
            </w:r>
          </w:p>
        </w:tc>
      </w:tr>
      <w:tr>
        <w:tc>
          <w:tcPr>
            <w:tcW w:type="dxa" w:w="2880"/>
            <w:tcW w:w="7920" w:type="dxa"/>
          </w:tcPr>
          <w:p>
            <w:pPr>
              <w:spacing w:line="480" w:lineRule="auto"/>
            </w:pPr>
            <w:r>
              <w:t>Pois determinou um dia em que julgará o mundo em justiça por meio do Homem que Ele escolheu. Deus deu prova desse Homem a todos, ressuscitando-O dentre os mortos".</w:t>
            </w:r>
          </w:p>
        </w:tc>
        <w:tc>
          <w:tcPr>
            <w:tcW w:type="dxa" w:w="2880"/>
            <w:tcW w:w="7920" w:type="dxa"/>
          </w:tcPr>
          <w:p>
            <w:pPr>
              <w:spacing w:line="480" w:lineRule="auto"/>
            </w:pPr>
            <w:r>
              <w:t>Ne ndi la? ti laabe magulaqui be ti dxi'ra laabe cuidxibe binni guidxi layú ra gú yabe pu napaca donda no guenda nachúui xtiibe no zuni ne boni hombre ni laabo guliibe Diuxi bisi huinni tu hombre di nezalu guira' ra bisibani be laa de laade ca gueetu."</w:t>
            </w:r>
          </w:p>
        </w:tc>
        <w:tc>
          <w:tcPr>
            <w:tcW w:type="dxa" w:w="2880"/>
            <w:vAlign w:val="center"/>
            <w:tcW w:w="1440" w:type="dxa"/>
          </w:tcPr>
          <w:p>
            <w:pPr>
              <w:jc w:val="center"/>
            </w:pPr>
            <w:r>
              <w:t>☐</w:t>
            </w:r>
          </w:p>
        </w:tc>
      </w:tr>
      <w:tr>
        <w:tc>
          <w:tcPr>
            <w:tcW w:type="dxa" w:w="2880"/>
            <w:tcW w:w="7920" w:type="dxa"/>
          </w:tcPr>
          <w:p>
            <w:r>
              <w:rPr>
                <w:b/>
              </w:rPr>
              <w:t>Romanos 2:1</w:t>
            </w:r>
          </w:p>
        </w:tc>
        <w:tc>
          <w:tcPr>
            <w:tcW w:type="dxa" w:w="2880"/>
            <w:tcW w:w="7920" w:type="dxa"/>
          </w:tcPr>
          <w:p>
            <w:r>
              <w:rPr>
                <w:b/>
              </w:rPr>
              <w:t>Gui'chi gucua para ca romanu 2:1</w:t>
            </w:r>
          </w:p>
        </w:tc>
        <w:tc>
          <w:tcPr>
            <w:tcW w:type="dxa" w:w="2880"/>
            <w:tcW w:w="1440" w:type="dxa"/>
          </w:tcPr>
          <w:p>
            <w:pPr>
              <w:jc w:val="center"/>
            </w:pPr>
            <w:r>
              <w:rPr>
                <w:b/>
              </w:rPr>
              <w:t>OK</w:t>
            </w:r>
          </w:p>
        </w:tc>
      </w:tr>
      <w:tr>
        <w:tc>
          <w:tcPr>
            <w:tcW w:type="dxa" w:w="2880"/>
            <w:tcW w:w="7920" w:type="dxa"/>
          </w:tcPr>
          <w:p>
            <w:pPr>
              <w:spacing w:line="480" w:lineRule="auto"/>
            </w:pPr>
            <w:r>
              <w:t>Então estás indesculpável tu, que julgas; pois, naquilo que julgas o outro, te condenas a ti mesmo. Porque tu, que julgas, praticas as mesmas coisas.</w:t>
            </w:r>
          </w:p>
        </w:tc>
        <w:tc>
          <w:tcPr>
            <w:tcW w:type="dxa" w:w="2880"/>
            <w:tcW w:w="7920" w:type="dxa"/>
          </w:tcPr>
          <w:p>
            <w:pPr>
              <w:spacing w:line="480" w:lineRule="auto"/>
            </w:pPr>
            <w:r>
              <w:t>Ngue runi, rabu que gapu ra guidiñe yuu lu , lii hombre, lii que riguiñe yuu lu, ni riguiñe yuulu de stobi la? laca lii ngue cudxiba lu donda ique lu'. Purti ni cudxiiba lu luguiá stobi la? ngue ca ru'nu'.</w:t>
            </w:r>
          </w:p>
        </w:tc>
        <w:tc>
          <w:tcPr>
            <w:tcW w:type="dxa" w:w="2880"/>
            <w:vAlign w:val="center"/>
            <w:tcW w:w="1440" w:type="dxa"/>
          </w:tcPr>
          <w:p>
            <w:pPr>
              <w:jc w:val="center"/>
            </w:pPr>
            <w:r>
              <w:t>☐</w:t>
            </w:r>
          </w:p>
        </w:tc>
      </w:tr>
      <w:tr>
        <w:tc>
          <w:tcPr>
            <w:tcW w:type="dxa" w:w="2880"/>
            <w:tcW w:w="7920" w:type="dxa"/>
          </w:tcPr>
          <w:p>
            <w:r>
              <w:rPr>
                <w:b/>
              </w:rPr>
              <w:t>Romanos 14:13</w:t>
            </w:r>
          </w:p>
        </w:tc>
        <w:tc>
          <w:tcPr>
            <w:tcW w:type="dxa" w:w="2880"/>
            <w:tcW w:w="7920" w:type="dxa"/>
          </w:tcPr>
          <w:p>
            <w:r>
              <w:rPr>
                <w:b/>
              </w:rPr>
              <w:t>Gui'chi gucua para ca romanu 14:13</w:t>
            </w:r>
          </w:p>
        </w:tc>
        <w:tc>
          <w:tcPr>
            <w:tcW w:type="dxa" w:w="2880"/>
            <w:tcW w:w="1440" w:type="dxa"/>
          </w:tcPr>
          <w:p>
            <w:pPr>
              <w:jc w:val="center"/>
            </w:pPr>
            <w:r>
              <w:rPr>
                <w:b/>
              </w:rPr>
              <w:t>OK</w:t>
            </w:r>
          </w:p>
        </w:tc>
      </w:tr>
      <w:tr>
        <w:tc>
          <w:tcPr>
            <w:tcW w:type="dxa" w:w="2880"/>
            <w:tcW w:w="7920" w:type="dxa"/>
          </w:tcPr>
          <w:p>
            <w:pPr>
              <w:spacing w:line="480" w:lineRule="auto"/>
            </w:pPr>
            <w:r>
              <w:t>Portanto não julguemos mais uns aos outros; mas, ao invés disso, seja do vosso propósito que ninguém coloque um obstáculo ou armadilha diante de seu irmão.</w:t>
            </w:r>
          </w:p>
        </w:tc>
        <w:tc>
          <w:tcPr>
            <w:tcW w:type="dxa" w:w="2880"/>
            <w:tcW w:w="7920" w:type="dxa"/>
          </w:tcPr>
          <w:p>
            <w:pPr>
              <w:spacing w:line="480" w:lineRule="auto"/>
            </w:pPr>
            <w:r>
              <w:t>Nga runi cadi guni juzgar zaa tu, laga nga laa gacaladxi ndi, de que guiruti cú guie guirenda ñe xtobi o cuaqui ti do' ra guiaba biichi.</w:t>
            </w:r>
          </w:p>
        </w:tc>
        <w:tc>
          <w:tcPr>
            <w:tcW w:type="dxa" w:w="2880"/>
            <w:vAlign w:val="center"/>
            <w:tcW w:w="1440" w:type="dxa"/>
          </w:tcPr>
          <w:p>
            <w:pPr>
              <w:jc w:val="center"/>
            </w:pPr>
            <w:r>
              <w:t>☐</w:t>
            </w:r>
          </w:p>
        </w:tc>
      </w:tr>
      <w:tr>
        <w:tc>
          <w:tcPr>
            <w:tcW w:type="dxa" w:w="2880"/>
            <w:tcW w:w="7920" w:type="dxa"/>
          </w:tcPr>
          <w:p>
            <w:r>
              <w:rPr>
                <w:b/>
              </w:rPr>
              <w:t>1 Coríntios 11:32</w:t>
            </w:r>
          </w:p>
        </w:tc>
        <w:tc>
          <w:tcPr>
            <w:tcW w:type="dxa" w:w="2880"/>
            <w:tcW w:w="7920" w:type="dxa"/>
          </w:tcPr>
          <w:p>
            <w:r>
              <w:rPr>
                <w:b/>
              </w:rPr>
              <w:t>1 Corintios 11:32</w:t>
            </w:r>
          </w:p>
        </w:tc>
        <w:tc>
          <w:tcPr>
            <w:tcW w:type="dxa" w:w="2880"/>
            <w:tcW w:w="1440" w:type="dxa"/>
          </w:tcPr>
          <w:p>
            <w:pPr>
              <w:jc w:val="center"/>
            </w:pPr>
            <w:r>
              <w:rPr>
                <w:b/>
              </w:rPr>
              <w:t>OK</w:t>
            </w:r>
          </w:p>
        </w:tc>
      </w:tr>
      <w:tr>
        <w:tc>
          <w:tcPr>
            <w:tcW w:type="dxa" w:w="2880"/>
            <w:tcW w:w="7920" w:type="dxa"/>
          </w:tcPr>
          <w:p>
            <w:pPr>
              <w:spacing w:line="480" w:lineRule="auto"/>
            </w:pPr>
            <w:r>
              <w:t>Quando, porém, somos julgados pelo Senhor, somos disciplinados, para que não sejamos condenados juntamente com o mundo.</w:t>
            </w:r>
          </w:p>
        </w:tc>
        <w:tc>
          <w:tcPr>
            <w:tcW w:type="dxa" w:w="2880"/>
            <w:tcW w:w="7920" w:type="dxa"/>
          </w:tcPr>
          <w:p>
            <w:pPr>
              <w:spacing w:line="480" w:lineRule="auto"/>
            </w:pPr>
            <w:r>
              <w:t>Peru ora rusaba ná señor laanu la, runibe ni para usiene be laanu, tí cadí initilú né nubinni ni zinanda guidxilayú.</w:t>
            </w:r>
          </w:p>
        </w:tc>
        <w:tc>
          <w:tcPr>
            <w:tcW w:type="dxa" w:w="2880"/>
            <w:vAlign w:val="center"/>
            <w:tcW w:w="1440" w:type="dxa"/>
          </w:tcPr>
          <w:p>
            <w:pPr>
              <w:jc w:val="center"/>
            </w:pPr>
            <w:r>
              <w:t>☐</w:t>
            </w:r>
          </w:p>
        </w:tc>
      </w:tr>
      <w:tr>
        <w:tc>
          <w:tcPr>
            <w:tcW w:type="dxa" w:w="2880"/>
            <w:tcW w:w="7920" w:type="dxa"/>
          </w:tcPr>
          <w:p>
            <w:r>
              <w:rPr>
                <w:b/>
              </w:rPr>
              <w:t>Colossenses 2:16</w:t>
            </w:r>
          </w:p>
        </w:tc>
        <w:tc>
          <w:tcPr>
            <w:tcW w:type="dxa" w:w="2880"/>
            <w:tcW w:w="7920" w:type="dxa"/>
          </w:tcPr>
          <w:p>
            <w:r>
              <w:rPr>
                <w:b/>
              </w:rPr>
              <w:t>Colosenses 2:16</w:t>
            </w:r>
          </w:p>
        </w:tc>
        <w:tc>
          <w:tcPr>
            <w:tcW w:type="dxa" w:w="2880"/>
            <w:tcW w:w="1440" w:type="dxa"/>
          </w:tcPr>
          <w:p>
            <w:pPr>
              <w:jc w:val="center"/>
            </w:pPr>
            <w:r>
              <w:rPr>
                <w:b/>
              </w:rPr>
              <w:t>OK</w:t>
            </w:r>
          </w:p>
        </w:tc>
      </w:tr>
      <w:tr>
        <w:tc>
          <w:tcPr>
            <w:tcW w:type="dxa" w:w="2880"/>
            <w:tcW w:w="7920" w:type="dxa"/>
          </w:tcPr>
          <w:p>
            <w:pPr>
              <w:spacing w:line="480" w:lineRule="auto"/>
            </w:pPr>
            <w:r>
              <w:t>Portanto, ninguém vos julgue pelo comer ou beber, ou por causa do dia de festa ou da lua nova ou pelos sábados.</w:t>
            </w:r>
          </w:p>
        </w:tc>
        <w:tc>
          <w:tcPr>
            <w:tcW w:type="dxa" w:w="2880"/>
            <w:tcW w:w="7920" w:type="dxa"/>
          </w:tcPr>
          <w:p>
            <w:pPr>
              <w:spacing w:line="480" w:lineRule="auto"/>
            </w:pPr>
            <w:r>
              <w:t>Ngue runi la? cadi gudiiditu gudxiiba guiruti' donda iquetu runi ca ni rótu ne ni re'tu, runi ca dxi ra raca saa, ca dxi ra riree beeuhuiini' o ca dxi guendarizila'dxi'.</w:t>
            </w:r>
          </w:p>
        </w:tc>
        <w:tc>
          <w:tcPr>
            <w:tcW w:type="dxa" w:w="2880"/>
            <w:vAlign w:val="center"/>
            <w:tcW w:w="1440" w:type="dxa"/>
          </w:tcPr>
          <w:p>
            <w:pPr>
              <w:jc w:val="center"/>
            </w:pPr>
            <w:r>
              <w:t>☐</w:t>
            </w:r>
          </w:p>
        </w:tc>
      </w:tr>
      <w:tr>
        <w:tc>
          <w:tcPr>
            <w:tcW w:type="dxa" w:w="2880"/>
            <w:tcW w:w="7920" w:type="dxa"/>
          </w:tcPr>
          <w:p>
            <w:r>
              <w:rPr>
                <w:b/>
              </w:rPr>
              <w:t>2 Timóteo 4:1</w:t>
            </w:r>
          </w:p>
        </w:tc>
        <w:tc>
          <w:tcPr>
            <w:tcW w:type="dxa" w:w="2880"/>
            <w:tcW w:w="7920" w:type="dxa"/>
          </w:tcPr>
          <w:p>
            <w:r>
              <w:rPr>
                <w:b/>
              </w:rPr>
              <w:t>Guiropa' guichi xti timoteo 4:1</w:t>
            </w:r>
          </w:p>
        </w:tc>
        <w:tc>
          <w:tcPr>
            <w:tcW w:type="dxa" w:w="2880"/>
            <w:tcW w:w="1440" w:type="dxa"/>
          </w:tcPr>
          <w:p>
            <w:pPr>
              <w:jc w:val="center"/>
            </w:pPr>
            <w:r>
              <w:rPr>
                <w:b/>
              </w:rPr>
              <w:t>OK</w:t>
            </w:r>
          </w:p>
        </w:tc>
      </w:tr>
      <w:tr>
        <w:tc>
          <w:tcPr>
            <w:tcW w:type="dxa" w:w="2880"/>
            <w:tcW w:w="7920" w:type="dxa"/>
          </w:tcPr>
          <w:p>
            <w:pPr>
              <w:spacing w:line="480" w:lineRule="auto"/>
            </w:pPr>
            <w:r>
              <w:t>Diante de Deus e de Jesus Cristo, que julgará os vivos e os mortos, e por causa de Sua manifestação e de Seu reino, eu te dou esta ordem solene:</w:t>
            </w:r>
          </w:p>
        </w:tc>
        <w:tc>
          <w:tcPr>
            <w:tcW w:type="dxa" w:w="2880"/>
            <w:tcW w:w="7920" w:type="dxa"/>
          </w:tcPr>
          <w:p>
            <w:pPr>
              <w:spacing w:line="480" w:lineRule="auto"/>
            </w:pPr>
            <w:r>
              <w:t>Naa cudie latuu ni guiza rizaca gunnitu neza lu Diuxi ne Cristu Jesús, ti laabe ma nube cuidxibe neza lu be ca ni nabanni ne ni ma guti xhii bini ca, xii pur guyube ra runni mandar xti Diuxi.</w:t>
            </w:r>
          </w:p>
        </w:tc>
        <w:tc>
          <w:tcPr>
            <w:tcW w:type="dxa" w:w="2880"/>
            <w:vAlign w:val="center"/>
            <w:tcW w:w="1440" w:type="dxa"/>
          </w:tcPr>
          <w:p>
            <w:pPr>
              <w:jc w:val="center"/>
            </w:pPr>
            <w:r>
              <w:t>☐</w:t>
            </w:r>
          </w:p>
        </w:tc>
      </w:tr>
      <w:tr>
        <w:tc>
          <w:tcPr>
            <w:tcW w:type="dxa" w:w="2880"/>
            <w:tcW w:w="7920" w:type="dxa"/>
          </w:tcPr>
          <w:p>
            <w:r>
              <w:rPr>
                <w:b/>
              </w:rPr>
              <w:t>Hebreus 13:4</w:t>
            </w:r>
          </w:p>
        </w:tc>
        <w:tc>
          <w:tcPr>
            <w:tcW w:type="dxa" w:w="2880"/>
            <w:tcW w:w="7920" w:type="dxa"/>
          </w:tcPr>
          <w:p>
            <w:r>
              <w:rPr>
                <w:b/>
              </w:rPr>
              <w:t>Hebreu 13:4</w:t>
            </w:r>
          </w:p>
        </w:tc>
        <w:tc>
          <w:tcPr>
            <w:tcW w:type="dxa" w:w="2880"/>
            <w:tcW w:w="1440" w:type="dxa"/>
          </w:tcPr>
          <w:p>
            <w:pPr>
              <w:jc w:val="center"/>
            </w:pPr>
            <w:r>
              <w:rPr>
                <w:b/>
              </w:rPr>
              <w:t>OK</w:t>
            </w:r>
          </w:p>
        </w:tc>
      </w:tr>
      <w:tr>
        <w:tc>
          <w:tcPr>
            <w:tcW w:type="dxa" w:w="2880"/>
            <w:tcW w:w="7920" w:type="dxa"/>
          </w:tcPr>
          <w:p>
            <w:pPr>
              <w:spacing w:line="480" w:lineRule="auto"/>
            </w:pPr>
            <w:r>
              <w:t>Que o casamento seja respeitado por todos e que o leito conjugal seja puro, porque Deus julgará os sexualmente imorais e os adúlteros.</w:t>
            </w:r>
          </w:p>
        </w:tc>
        <w:tc>
          <w:tcPr>
            <w:tcW w:type="dxa" w:w="2880"/>
            <w:tcW w:w="7920" w:type="dxa"/>
          </w:tcPr>
          <w:p>
            <w:pPr>
              <w:spacing w:line="480" w:lineRule="auto"/>
            </w:pPr>
            <w:r>
              <w:t>Ne guiratu gala xpiatu ne guira' ca ni jma bichaga na'. Ne cadi guni mucu tu ra rata nee tu xhelatu, ti Diuxi zuya' pabia cuchee ca ni ruyubi' chu' ne xtobi neca' ni riu' ne ca ni cadi xhelaa'.</w:t>
            </w:r>
          </w:p>
        </w:tc>
        <w:tc>
          <w:tcPr>
            <w:tcW w:type="dxa" w:w="2880"/>
            <w:vAlign w:val="center"/>
            <w:tcW w:w="1440" w:type="dxa"/>
          </w:tcPr>
          <w:p>
            <w:pPr>
              <w:jc w:val="center"/>
            </w:pPr>
            <w:r>
              <w:t>☐</w:t>
            </w:r>
          </w:p>
        </w:tc>
      </w:tr>
      <w:tr>
        <w:tc>
          <w:tcPr>
            <w:tcW w:type="dxa" w:w="2880"/>
            <w:tcW w:w="7920" w:type="dxa"/>
          </w:tcPr>
          <w:p>
            <w:r>
              <w:rPr>
                <w:b/>
              </w:rPr>
              <w:t>Tiago 2:12</w:t>
            </w:r>
          </w:p>
        </w:tc>
        <w:tc>
          <w:tcPr>
            <w:tcW w:type="dxa" w:w="2880"/>
            <w:tcW w:w="7920" w:type="dxa"/>
          </w:tcPr>
          <w:p>
            <w:r>
              <w:rPr>
                <w:b/>
              </w:rPr>
              <w:t>Gui'chi bicaa santiagu 2:12</w:t>
            </w:r>
          </w:p>
        </w:tc>
        <w:tc>
          <w:tcPr>
            <w:tcW w:type="dxa" w:w="2880"/>
            <w:tcW w:w="1440" w:type="dxa"/>
          </w:tcPr>
          <w:p>
            <w:pPr>
              <w:jc w:val="center"/>
            </w:pPr>
            <w:r>
              <w:rPr>
                <w:b/>
              </w:rPr>
              <w:t>OK</w:t>
            </w:r>
          </w:p>
        </w:tc>
      </w:tr>
      <w:tr>
        <w:tc>
          <w:tcPr>
            <w:tcW w:type="dxa" w:w="2880"/>
            <w:tcW w:w="7920" w:type="dxa"/>
          </w:tcPr>
          <w:p>
            <w:pPr>
              <w:spacing w:line="480" w:lineRule="auto"/>
            </w:pPr>
            <w:r>
              <w:t>Então, falai e procedei como aqueles que serão julgados pela lei da liberdade.</w:t>
            </w:r>
          </w:p>
        </w:tc>
        <w:tc>
          <w:tcPr>
            <w:tcW w:type="dxa" w:w="2880"/>
            <w:tcW w:w="7920" w:type="dxa"/>
          </w:tcPr>
          <w:p>
            <w:pPr>
              <w:spacing w:line="480" w:lineRule="auto"/>
            </w:pPr>
            <w:r>
              <w:t>Ti purti, rini' ne ruzuuba didxa casi ca ni nu ca gaxa de gaca juzgar ca pur ley ni ruxhague li liibi.</w:t>
            </w:r>
          </w:p>
        </w:tc>
        <w:tc>
          <w:tcPr>
            <w:tcW w:type="dxa" w:w="2880"/>
            <w:vAlign w:val="center"/>
            <w:tcW w:w="1440" w:type="dxa"/>
          </w:tcPr>
          <w:p>
            <w:pPr>
              <w:jc w:val="center"/>
            </w:pPr>
            <w:r>
              <w:t>☐</w:t>
            </w:r>
          </w:p>
        </w:tc>
      </w:tr>
      <w:tr>
        <w:tc>
          <w:tcPr>
            <w:tcW w:type="dxa" w:w="2880"/>
            <w:tcW w:w="7920" w:type="dxa"/>
          </w:tcPr>
          <w:p>
            <w:r>
              <w:rPr>
                <w:b/>
              </w:rPr>
              <w:t>1 Pedro 2:23</w:t>
            </w:r>
          </w:p>
        </w:tc>
        <w:tc>
          <w:tcPr>
            <w:tcW w:type="dxa" w:w="2880"/>
            <w:tcW w:w="7920" w:type="dxa"/>
          </w:tcPr>
          <w:p>
            <w:r>
              <w:rPr>
                <w:b/>
              </w:rPr>
              <w:t>Niru gui'chi bica' pedru 2:23</w:t>
            </w:r>
          </w:p>
        </w:tc>
        <w:tc>
          <w:tcPr>
            <w:tcW w:type="dxa" w:w="2880"/>
            <w:tcW w:w="1440" w:type="dxa"/>
          </w:tcPr>
          <w:p>
            <w:pPr>
              <w:jc w:val="center"/>
            </w:pPr>
            <w:r>
              <w:rPr>
                <w:b/>
              </w:rPr>
              <w:t>OK</w:t>
            </w:r>
          </w:p>
        </w:tc>
      </w:tr>
      <w:tr>
        <w:tc>
          <w:tcPr>
            <w:tcW w:type="dxa" w:w="2880"/>
            <w:tcW w:w="7920" w:type="dxa"/>
          </w:tcPr>
          <w:p>
            <w:pPr>
              <w:spacing w:line="480" w:lineRule="auto"/>
            </w:pPr>
            <w:r>
              <w:t>Quando foi injuriado, não revidou; quando sofreu, não ameaçou, mas Se entregou a Si mesmo Àquele que julga justamente.</w:t>
            </w:r>
          </w:p>
        </w:tc>
        <w:tc>
          <w:tcPr>
            <w:tcW w:type="dxa" w:w="2880"/>
            <w:tcW w:w="7920" w:type="dxa"/>
          </w:tcPr>
          <w:p>
            <w:pPr>
              <w:spacing w:line="480" w:lineRule="auto"/>
            </w:pPr>
            <w:r>
              <w:t>Ora gulu di cabe laabe, laabe que nudxiguetadi'be guenda riguu dí ca. Ora laabe gudiidi be ra nana, laabe que nibigueta be ne ninii be suquixhe be ni', peru laabe bidii be laaca laabe ni jneza ruyubi donda.</w:t>
            </w:r>
          </w:p>
        </w:tc>
        <w:tc>
          <w:tcPr>
            <w:tcW w:type="dxa" w:w="2880"/>
            <w:vAlign w:val="center"/>
            <w:tcW w:w="1440" w:type="dxa"/>
          </w:tcPr>
          <w:p>
            <w:pPr>
              <w:jc w:val="center"/>
            </w:pPr>
            <w:r>
              <w:t>☐</w:t>
            </w:r>
          </w:p>
        </w:tc>
      </w:tr>
      <w:tr>
        <w:tc>
          <w:tcPr>
            <w:tcW w:type="dxa" w:w="2880"/>
            <w:tcW w:w="7920" w:type="dxa"/>
          </w:tcPr>
          <w:p>
            <w:r>
              <w:rPr>
                <w:b/>
              </w:rPr>
              <w:t>1 Pedro 4:5</w:t>
            </w:r>
          </w:p>
        </w:tc>
        <w:tc>
          <w:tcPr>
            <w:tcW w:type="dxa" w:w="2880"/>
            <w:tcW w:w="7920" w:type="dxa"/>
          </w:tcPr>
          <w:p>
            <w:r>
              <w:rPr>
                <w:b/>
              </w:rPr>
              <w:t>Niru gui'chi bica' pedru 4:5</w:t>
            </w:r>
          </w:p>
        </w:tc>
        <w:tc>
          <w:tcPr>
            <w:tcW w:type="dxa" w:w="2880"/>
            <w:tcW w:w="1440" w:type="dxa"/>
          </w:tcPr>
          <w:p>
            <w:pPr>
              <w:jc w:val="center"/>
            </w:pPr>
            <w:r>
              <w:rPr>
                <w:b/>
              </w:rPr>
              <w:t>OK</w:t>
            </w:r>
          </w:p>
        </w:tc>
      </w:tr>
      <w:tr>
        <w:tc>
          <w:tcPr>
            <w:tcW w:type="dxa" w:w="2880"/>
            <w:tcW w:w="7920" w:type="dxa"/>
          </w:tcPr>
          <w:p>
            <w:pPr>
              <w:spacing w:line="480" w:lineRule="auto"/>
            </w:pPr>
            <w:r>
              <w:t>Mas disto eles prestarão contas Àquele que está pronto para julgar os vivos e os mortos.</w:t>
            </w:r>
          </w:p>
        </w:tc>
        <w:tc>
          <w:tcPr>
            <w:tcW w:type="dxa" w:w="2880"/>
            <w:tcW w:w="7920" w:type="dxa"/>
          </w:tcPr>
          <w:p>
            <w:pPr>
              <w:spacing w:line="480" w:lineRule="auto"/>
            </w:pPr>
            <w:r>
              <w:t>Ne lacabe sabidxicabe cuenta ca ni nabani ne cani ma guti.</w:t>
            </w:r>
          </w:p>
        </w:tc>
        <w:tc>
          <w:tcPr>
            <w:tcW w:type="dxa" w:w="2880"/>
            <w:vAlign w:val="center"/>
            <w:tcW w:w="1440" w:type="dxa"/>
          </w:tcPr>
          <w:p>
            <w:pPr>
              <w:jc w:val="center"/>
            </w:pPr>
            <w:r>
              <w:t>☐</w:t>
            </w:r>
          </w:p>
        </w:tc>
      </w:tr>
      <w:tr>
        <w:tc>
          <w:tcPr>
            <w:tcW w:type="dxa" w:w="2880"/>
            <w:tcW w:w="7920" w:type="dxa"/>
          </w:tcPr>
          <w:p>
            <w:r>
              <w:rPr>
                <w:b/>
              </w:rPr>
              <w:t>Apocalipse 16:5</w:t>
            </w:r>
          </w:p>
        </w:tc>
        <w:tc>
          <w:tcPr>
            <w:tcW w:type="dxa" w:w="2880"/>
            <w:tcW w:w="7920" w:type="dxa"/>
          </w:tcPr>
          <w:p>
            <w:r>
              <w:rPr>
                <w:b/>
              </w:rPr>
              <w:t>Apocalipsis 16:5</w:t>
            </w:r>
          </w:p>
        </w:tc>
        <w:tc>
          <w:tcPr>
            <w:tcW w:type="dxa" w:w="2880"/>
            <w:tcW w:w="1440" w:type="dxa"/>
          </w:tcPr>
          <w:p>
            <w:pPr>
              <w:jc w:val="center"/>
            </w:pPr>
            <w:r>
              <w:rPr>
                <w:b/>
              </w:rPr>
              <w:t>OK</w:t>
            </w:r>
          </w:p>
        </w:tc>
      </w:tr>
      <w:tr>
        <w:tc>
          <w:tcPr>
            <w:tcW w:type="dxa" w:w="2880"/>
            <w:tcW w:w="7920" w:type="dxa"/>
          </w:tcPr>
          <w:p>
            <w:pPr>
              <w:spacing w:line="480" w:lineRule="auto"/>
            </w:pPr>
            <w:r>
              <w:t>Ouvi o anjo das águas dizer: "Tu és Justo, Aquele que é e que era, o Santo, pois julgaste estas coisas.</w:t>
            </w:r>
          </w:p>
        </w:tc>
        <w:tc>
          <w:tcPr>
            <w:tcW w:type="dxa" w:w="2880"/>
            <w:tcW w:w="7920" w:type="dxa"/>
          </w:tcPr>
          <w:p>
            <w:pPr>
              <w:spacing w:line="480" w:lineRule="auto"/>
            </w:pPr>
            <w:r>
              <w:t>Binadiaga' Angel xti ca nisa que guní: "Lii nga ruunu jneza -ni naca ne ni guca, Ni nandxo'- ti purti lii ma bedaneu ca juiciu di'.</w:t>
            </w:r>
          </w:p>
        </w:tc>
        <w:tc>
          <w:tcPr>
            <w:tcW w:type="dxa" w:w="2880"/>
            <w:vAlign w:val="center"/>
            <w:tcW w:w="1440" w:type="dxa"/>
          </w:tcPr>
          <w:p>
            <w:pPr>
              <w:jc w:val="center"/>
            </w:pPr>
            <w:r>
              <w:t>☐</w:t>
            </w:r>
          </w:p>
        </w:tc>
      </w:tr>
    </w:tbl>
    <w:p>
      <w:pPr>
        <w:pStyle w:val="Heading1"/>
        <w:spacing w:before="0"/>
      </w:pPr>
      <w:r>
        <w:t>justificar (G1344)</w:t>
      </w:r>
    </w:p>
    <w:p>
      <w:r/>
      <w:r>
        <w:t>Esta palavra pode significar:</w:t>
      </w:r>
      <w:r/>
      <w:r/>
    </w:p>
    <w:p>
      <w:pPr>
        <w:pStyle w:val="ListBullet"/>
        <w:spacing w:line="240" w:lineRule="auto"/>
        <w:ind w:left="720"/>
      </w:pPr>
      <w:r/>
      <w:r>
        <w:t>Vindicar, o que significa provar ou mostrar que alguém fez a coisa certa.</w:t>
      </w:r>
      <w:r/>
    </w:p>
    <w:p>
      <w:pPr>
        <w:pStyle w:val="ListBullet"/>
        <w:spacing w:line="240" w:lineRule="auto"/>
        <w:ind w:left="720"/>
      </w:pPr>
      <w:r/>
      <w:r>
        <w:t>Declarar alguém justo e tratá-lo como se ele tivesse feito a coisa certa.</w:t>
      </w:r>
      <w:r/>
    </w:p>
    <w:p>
      <w:pPr>
        <w:pStyle w:val="ListBullet"/>
        <w:spacing w:line="240" w:lineRule="auto" w:after="0"/>
        <w:ind w:left="720"/>
      </w:pPr>
      <w:r/>
      <w:r>
        <w:t>Fazer com que uma pessoa tenha um relacionamento correto com Deus.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12:37</w:t>
            </w:r>
          </w:p>
        </w:tc>
        <w:tc>
          <w:tcPr>
            <w:tcW w:type="dxa" w:w="2880"/>
            <w:tcW w:w="7920" w:type="dxa"/>
          </w:tcPr>
          <w:p>
            <w:r>
              <w:rPr>
                <w:b/>
              </w:rPr>
              <w:t>Gui'chi bica' mateu 12:37</w:t>
            </w:r>
          </w:p>
        </w:tc>
        <w:tc>
          <w:tcPr>
            <w:tcW w:type="dxa" w:w="2880"/>
            <w:tcW w:w="1440" w:type="dxa"/>
          </w:tcPr>
          <w:p>
            <w:pPr>
              <w:jc w:val="center"/>
            </w:pPr>
            <w:r>
              <w:rPr>
                <w:b/>
              </w:rPr>
              <w:t>OK</w:t>
            </w:r>
          </w:p>
        </w:tc>
      </w:tr>
      <w:tr>
        <w:tc>
          <w:tcPr>
            <w:tcW w:type="dxa" w:w="2880"/>
            <w:tcW w:w="7920" w:type="dxa"/>
          </w:tcPr>
          <w:p>
            <w:pPr>
              <w:spacing w:line="480" w:lineRule="auto"/>
            </w:pPr>
            <w:r>
              <w:t>Portanto, pelas tuas palavras sereis justificados, e pelas tuas palavras sereis condenados".</w:t>
            </w:r>
          </w:p>
        </w:tc>
        <w:tc>
          <w:tcPr>
            <w:tcW w:type="dxa" w:w="2880"/>
            <w:tcW w:w="7920" w:type="dxa"/>
          </w:tcPr>
          <w:p>
            <w:pPr>
              <w:spacing w:line="480" w:lineRule="auto"/>
            </w:pPr>
            <w:r>
              <w:t>Purti pur ca didxa xtitu laatu zaxhia xtonda tu, ne laca pur xtidxatu ziaba natu'."</w:t>
            </w:r>
          </w:p>
        </w:tc>
        <w:tc>
          <w:tcPr>
            <w:tcW w:type="dxa" w:w="2880"/>
            <w:vAlign w:val="center"/>
            <w:tcW w:w="1440" w:type="dxa"/>
          </w:tcPr>
          <w:p>
            <w:pPr>
              <w:jc w:val="center"/>
            </w:pPr>
            <w:r>
              <w:t>☐</w:t>
            </w:r>
          </w:p>
        </w:tc>
      </w:tr>
      <w:tr>
        <w:tc>
          <w:tcPr>
            <w:tcW w:type="dxa" w:w="2880"/>
            <w:tcW w:w="7920" w:type="dxa"/>
          </w:tcPr>
          <w:p>
            <w:r>
              <w:rPr>
                <w:b/>
              </w:rPr>
              <w:t>Lucas 18:14</w:t>
            </w:r>
          </w:p>
        </w:tc>
        <w:tc>
          <w:tcPr>
            <w:tcW w:type="dxa" w:w="2880"/>
            <w:tcW w:w="7920" w:type="dxa"/>
          </w:tcPr>
          <w:p>
            <w:r>
              <w:rPr>
                <w:b/>
              </w:rPr>
              <w:t>Lucas 18:14</w:t>
            </w:r>
          </w:p>
        </w:tc>
        <w:tc>
          <w:tcPr>
            <w:tcW w:type="dxa" w:w="2880"/>
            <w:tcW w:w="1440" w:type="dxa"/>
          </w:tcPr>
          <w:p>
            <w:pPr>
              <w:jc w:val="center"/>
            </w:pPr>
            <w:r>
              <w:rPr>
                <w:b/>
              </w:rPr>
              <w:t>OK</w:t>
            </w:r>
          </w:p>
        </w:tc>
      </w:tr>
      <w:tr>
        <w:tc>
          <w:tcPr>
            <w:tcW w:type="dxa" w:w="2880"/>
            <w:tcW w:w="7920" w:type="dxa"/>
          </w:tcPr>
          <w:p>
            <w:pPr>
              <w:spacing w:line="480" w:lineRule="auto"/>
            </w:pPr>
            <w:r>
              <w:t>Digo-vos que este homem retornou para sua casa justificado e o outro não, pois todo aquele que se exalta será humilhadom e todo aquele que se humilha será exaltado".</w:t>
            </w:r>
          </w:p>
        </w:tc>
        <w:tc>
          <w:tcPr>
            <w:tcW w:type="dxa" w:w="2880"/>
            <w:tcW w:w="7920" w:type="dxa"/>
          </w:tcPr>
          <w:p>
            <w:pPr>
              <w:spacing w:line="480" w:lineRule="auto"/>
            </w:pPr>
            <w:r>
              <w:t>Na' cayabe laatu, hombre di bigueta ralidxi ma biáanda xtonda jmá niru que xtobi que', ti purti tutíca gudxiiba laaca laa sandete laa, peru tutíca ni guindete laaca laa zaguiiba."</w:t>
            </w:r>
          </w:p>
        </w:tc>
        <w:tc>
          <w:tcPr>
            <w:tcW w:type="dxa" w:w="2880"/>
            <w:vAlign w:val="center"/>
            <w:tcW w:w="1440" w:type="dxa"/>
          </w:tcPr>
          <w:p>
            <w:pPr>
              <w:jc w:val="center"/>
            </w:pPr>
            <w:r>
              <w:t>☐</w:t>
            </w:r>
          </w:p>
        </w:tc>
      </w:tr>
      <w:tr>
        <w:tc>
          <w:tcPr>
            <w:tcW w:type="dxa" w:w="2880"/>
            <w:tcW w:w="7920" w:type="dxa"/>
          </w:tcPr>
          <w:p>
            <w:r>
              <w:rPr>
                <w:b/>
              </w:rPr>
              <w:t>Romanos 3:28</w:t>
            </w:r>
          </w:p>
        </w:tc>
        <w:tc>
          <w:tcPr>
            <w:tcW w:type="dxa" w:w="2880"/>
            <w:tcW w:w="7920" w:type="dxa"/>
          </w:tcPr>
          <w:p>
            <w:r>
              <w:rPr>
                <w:b/>
              </w:rPr>
              <w:t>Gui'chi gucua para ca romanu 3:28</w:t>
            </w:r>
          </w:p>
        </w:tc>
        <w:tc>
          <w:tcPr>
            <w:tcW w:type="dxa" w:w="2880"/>
            <w:tcW w:w="1440" w:type="dxa"/>
          </w:tcPr>
          <w:p>
            <w:pPr>
              <w:jc w:val="center"/>
            </w:pPr>
            <w:r>
              <w:rPr>
                <w:b/>
              </w:rPr>
              <w:t>OK</w:t>
            </w:r>
          </w:p>
        </w:tc>
      </w:tr>
      <w:tr>
        <w:tc>
          <w:tcPr>
            <w:tcW w:type="dxa" w:w="2880"/>
            <w:tcW w:w="7920" w:type="dxa"/>
          </w:tcPr>
          <w:p>
            <w:pPr>
              <w:spacing w:line="480" w:lineRule="auto"/>
            </w:pPr>
            <w:r>
              <w:t>Nós concluímos, portanto, que uma pessoa é justificada pela fé sem as obras da Lei.</w:t>
            </w:r>
          </w:p>
        </w:tc>
        <w:tc>
          <w:tcPr>
            <w:tcW w:type="dxa" w:w="2880"/>
            <w:tcW w:w="7920" w:type="dxa"/>
          </w:tcPr>
          <w:p>
            <w:pPr>
              <w:spacing w:line="480" w:lineRule="auto"/>
            </w:pPr>
            <w:r>
              <w:t>Laanu cuguunu laaca, ti binni sanda guixhia xtonda pur guenda runi cre'. Sin ca guenda runi ni rinaba ley.</w:t>
            </w:r>
          </w:p>
        </w:tc>
        <w:tc>
          <w:tcPr>
            <w:tcW w:type="dxa" w:w="2880"/>
            <w:vAlign w:val="center"/>
            <w:tcW w:w="1440" w:type="dxa"/>
          </w:tcPr>
          <w:p>
            <w:pPr>
              <w:jc w:val="center"/>
            </w:pPr>
            <w:r>
              <w:t>☐</w:t>
            </w:r>
          </w:p>
        </w:tc>
      </w:tr>
      <w:tr>
        <w:tc>
          <w:tcPr>
            <w:tcW w:type="dxa" w:w="2880"/>
            <w:tcW w:w="7920" w:type="dxa"/>
          </w:tcPr>
          <w:p>
            <w:r>
              <w:rPr>
                <w:b/>
              </w:rPr>
              <w:t>Romanos 5:1</w:t>
            </w:r>
          </w:p>
        </w:tc>
        <w:tc>
          <w:tcPr>
            <w:tcW w:type="dxa" w:w="2880"/>
            <w:tcW w:w="7920" w:type="dxa"/>
          </w:tcPr>
          <w:p>
            <w:r>
              <w:rPr>
                <w:b/>
              </w:rPr>
              <w:t>Gui'chi gucua para ca romanu 5:1</w:t>
            </w:r>
          </w:p>
        </w:tc>
        <w:tc>
          <w:tcPr>
            <w:tcW w:type="dxa" w:w="2880"/>
            <w:tcW w:w="1440" w:type="dxa"/>
          </w:tcPr>
          <w:p>
            <w:pPr>
              <w:jc w:val="center"/>
            </w:pPr>
            <w:r>
              <w:rPr>
                <w:b/>
              </w:rPr>
              <w:t>OK</w:t>
            </w:r>
          </w:p>
        </w:tc>
      </w:tr>
      <w:tr>
        <w:tc>
          <w:tcPr>
            <w:tcW w:type="dxa" w:w="2880"/>
            <w:tcW w:w="7920" w:type="dxa"/>
          </w:tcPr>
          <w:p>
            <w:pPr>
              <w:spacing w:line="480" w:lineRule="auto"/>
            </w:pPr>
            <w:r>
              <w:t>Portanto, justificados pela fé, temos paz com Deus por intermédio do nosso Senhor Jesus Cristo.</w:t>
            </w:r>
          </w:p>
        </w:tc>
        <w:tc>
          <w:tcPr>
            <w:tcW w:type="dxa" w:w="2880"/>
            <w:tcW w:w="7920" w:type="dxa"/>
          </w:tcPr>
          <w:p>
            <w:pPr>
              <w:spacing w:line="480" w:lineRule="auto"/>
            </w:pPr>
            <w:r>
              <w:t>Dede dxi bixhia xtondanu pur guenda runi cre', napanu guenda ratadxi ne Diuxhi pur señor jesucristu xtinu.</w:t>
            </w:r>
          </w:p>
        </w:tc>
        <w:tc>
          <w:tcPr>
            <w:tcW w:type="dxa" w:w="2880"/>
            <w:vAlign w:val="center"/>
            <w:tcW w:w="1440" w:type="dxa"/>
          </w:tcPr>
          <w:p>
            <w:pPr>
              <w:jc w:val="center"/>
            </w:pPr>
            <w:r>
              <w:t>☐</w:t>
            </w:r>
          </w:p>
        </w:tc>
      </w:tr>
      <w:tr>
        <w:tc>
          <w:tcPr>
            <w:tcW w:type="dxa" w:w="2880"/>
            <w:tcW w:w="7920" w:type="dxa"/>
          </w:tcPr>
          <w:p>
            <w:r>
              <w:rPr>
                <w:b/>
              </w:rPr>
              <w:t>Romanos 8:30</w:t>
            </w:r>
          </w:p>
        </w:tc>
        <w:tc>
          <w:tcPr>
            <w:tcW w:type="dxa" w:w="2880"/>
            <w:tcW w:w="7920" w:type="dxa"/>
          </w:tcPr>
          <w:p>
            <w:r>
              <w:rPr>
                <w:b/>
              </w:rPr>
              <w:t>Gui'chi gucua para ca romanu 8:30</w:t>
            </w:r>
          </w:p>
        </w:tc>
        <w:tc>
          <w:tcPr>
            <w:tcW w:type="dxa" w:w="2880"/>
            <w:tcW w:w="1440" w:type="dxa"/>
          </w:tcPr>
          <w:p>
            <w:pPr>
              <w:jc w:val="center"/>
            </w:pPr>
            <w:r>
              <w:rPr>
                <w:b/>
              </w:rPr>
              <w:t>OK</w:t>
            </w:r>
          </w:p>
        </w:tc>
      </w:tr>
      <w:tr>
        <w:tc>
          <w:tcPr>
            <w:tcW w:type="dxa" w:w="2880"/>
            <w:tcW w:w="7920" w:type="dxa"/>
          </w:tcPr>
          <w:p>
            <w:pPr>
              <w:spacing w:line="480" w:lineRule="auto"/>
            </w:pPr>
            <w:r>
              <w:t>Aos que predestinou, a estes também chamou. Aos que chamou, a estes, Ele também justificou. Aos que justificou, a estes também glorificou.</w:t>
            </w:r>
          </w:p>
        </w:tc>
        <w:tc>
          <w:tcPr>
            <w:tcW w:type="dxa" w:w="2880"/>
            <w:tcW w:w="7920" w:type="dxa"/>
          </w:tcPr>
          <w:p>
            <w:pPr>
              <w:spacing w:line="480" w:lineRule="auto"/>
            </w:pPr>
            <w:r>
              <w:t>Ca ni laabe maca guliibe, ca nga laaca guliidxibe. Ca ni laabe guliidxi be , ca ndi laaca bixhia be xtonda ca. Ca ni bixhia be xtonda ca, ca nga laaca laabe bisisaca be.</w:t>
            </w:r>
          </w:p>
        </w:tc>
        <w:tc>
          <w:tcPr>
            <w:tcW w:type="dxa" w:w="2880"/>
            <w:vAlign w:val="center"/>
            <w:tcW w:w="1440" w:type="dxa"/>
          </w:tcPr>
          <w:p>
            <w:pPr>
              <w:jc w:val="center"/>
            </w:pPr>
            <w:r>
              <w:t>☐</w:t>
            </w:r>
          </w:p>
        </w:tc>
      </w:tr>
      <w:tr>
        <w:tc>
          <w:tcPr>
            <w:tcW w:type="dxa" w:w="2880"/>
            <w:tcW w:w="7920" w:type="dxa"/>
          </w:tcPr>
          <w:p>
            <w:r>
              <w:rPr>
                <w:b/>
              </w:rPr>
              <w:t>1 Coríntios 6:11</w:t>
            </w:r>
          </w:p>
        </w:tc>
        <w:tc>
          <w:tcPr>
            <w:tcW w:type="dxa" w:w="2880"/>
            <w:tcW w:w="7920" w:type="dxa"/>
          </w:tcPr>
          <w:p>
            <w:r>
              <w:rPr>
                <w:b/>
              </w:rPr>
              <w:t>1 Corintios 6:11</w:t>
            </w:r>
          </w:p>
        </w:tc>
        <w:tc>
          <w:tcPr>
            <w:tcW w:type="dxa" w:w="2880"/>
            <w:tcW w:w="1440" w:type="dxa"/>
          </w:tcPr>
          <w:p>
            <w:pPr>
              <w:jc w:val="center"/>
            </w:pPr>
            <w:r>
              <w:rPr>
                <w:b/>
              </w:rPr>
              <w:t>OK</w:t>
            </w:r>
          </w:p>
        </w:tc>
      </w:tr>
      <w:tr>
        <w:tc>
          <w:tcPr>
            <w:tcW w:type="dxa" w:w="2880"/>
            <w:tcW w:w="7920" w:type="dxa"/>
          </w:tcPr>
          <w:p>
            <w:pPr>
              <w:spacing w:line="480" w:lineRule="auto"/>
            </w:pPr>
            <w:r>
              <w:t>Tais fostes alguns de vós. Mas vós fostes lavados, santificados e justificados com Deus no nome do Senhor Jesus Cristo e pelo Espírito de nosso Deus.</w:t>
            </w:r>
          </w:p>
        </w:tc>
        <w:tc>
          <w:tcPr>
            <w:tcW w:type="dxa" w:w="2880"/>
            <w:tcW w:w="7920" w:type="dxa"/>
          </w:tcPr>
          <w:p>
            <w:pPr>
              <w:spacing w:line="480" w:lineRule="auto"/>
            </w:pPr>
            <w:r>
              <w:t>zacaca guca caadxi de laatu dxíque´, peru yanna ma bia ladxidó to ne ma ule chu diuxhi laatu, ne ma bixa stonda tu pur señor Jesús ne pur guenda sti diuxhi stinu.</w:t>
            </w:r>
          </w:p>
        </w:tc>
        <w:tc>
          <w:tcPr>
            <w:tcW w:type="dxa" w:w="2880"/>
            <w:vAlign w:val="center"/>
            <w:tcW w:w="1440" w:type="dxa"/>
          </w:tcPr>
          <w:p>
            <w:pPr>
              <w:jc w:val="center"/>
            </w:pPr>
            <w:r>
              <w:t>☐</w:t>
            </w:r>
          </w:p>
        </w:tc>
      </w:tr>
      <w:tr>
        <w:tc>
          <w:tcPr>
            <w:tcW w:type="dxa" w:w="2880"/>
            <w:tcW w:w="7920" w:type="dxa"/>
          </w:tcPr>
          <w:p>
            <w:r>
              <w:rPr>
                <w:b/>
              </w:rPr>
              <w:t>Gálatas 2:16</w:t>
            </w:r>
          </w:p>
        </w:tc>
        <w:tc>
          <w:tcPr>
            <w:tcW w:type="dxa" w:w="2880"/>
            <w:tcW w:w="7920" w:type="dxa"/>
          </w:tcPr>
          <w:p>
            <w:r>
              <w:rPr>
                <w:b/>
              </w:rPr>
              <w:t>Gálatas 2:16</w:t>
            </w:r>
          </w:p>
        </w:tc>
        <w:tc>
          <w:tcPr>
            <w:tcW w:type="dxa" w:w="2880"/>
            <w:tcW w:w="1440" w:type="dxa"/>
          </w:tcPr>
          <w:p>
            <w:pPr>
              <w:jc w:val="center"/>
            </w:pPr>
            <w:r>
              <w:rPr>
                <w:b/>
              </w:rPr>
              <w:t>OK</w:t>
            </w:r>
          </w:p>
        </w:tc>
      </w:tr>
      <w:tr>
        <w:tc>
          <w:tcPr>
            <w:tcW w:type="dxa" w:w="2880"/>
            <w:tcW w:w="7920" w:type="dxa"/>
          </w:tcPr>
          <w:p>
            <w:pPr>
              <w:spacing w:line="480" w:lineRule="auto"/>
            </w:pPr>
            <w:r>
              <w:t>sabemos que ninguém é justificado pela obra da Lei mas pela fé em Cristo Jesus. Nós viemos à fé em Cristo para que possamos ser justificados pela fé Nele e não pelas obras da Lei. Porque pelas obras da Lei nenhuma carne será justificada.</w:t>
            </w:r>
          </w:p>
        </w:tc>
        <w:tc>
          <w:tcPr>
            <w:tcW w:type="dxa" w:w="2880"/>
            <w:tcW w:w="7920" w:type="dxa"/>
          </w:tcPr>
          <w:p>
            <w:pPr>
              <w:spacing w:line="480" w:lineRule="auto"/>
            </w:pPr>
            <w:r>
              <w:t>Huaxa nannadu de que guiruti di nga huaxhia xtonda pur ca ni ma bi'ni' o pur ley, huaxha pur guenda runi cre' Jesucristu. Laadu laca bedanda du lu guenda runi cre' Cristu Jesus para ganda guixia xtonda du pur guenda runi cre' Cristu ne cadi pur ca ni ma biini du o pur ley. Ti purti pur ni ma biini ca o pur ley, nin ti binni guidxilayu que zaxia xtonda</w:t>
            </w:r>
          </w:p>
        </w:tc>
        <w:tc>
          <w:tcPr>
            <w:tcW w:type="dxa" w:w="2880"/>
            <w:vAlign w:val="center"/>
            <w:tcW w:w="1440" w:type="dxa"/>
          </w:tcPr>
          <w:p>
            <w:pPr>
              <w:jc w:val="center"/>
            </w:pPr>
            <w:r>
              <w:t>☐</w:t>
            </w:r>
          </w:p>
        </w:tc>
      </w:tr>
      <w:tr>
        <w:tc>
          <w:tcPr>
            <w:tcW w:type="dxa" w:w="2880"/>
            <w:tcW w:w="7920" w:type="dxa"/>
          </w:tcPr>
          <w:p>
            <w:r>
              <w:rPr>
                <w:b/>
              </w:rPr>
              <w:t>Gálatas 3:24</w:t>
            </w:r>
          </w:p>
        </w:tc>
        <w:tc>
          <w:tcPr>
            <w:tcW w:type="dxa" w:w="2880"/>
            <w:tcW w:w="7920" w:type="dxa"/>
          </w:tcPr>
          <w:p>
            <w:r>
              <w:rPr>
                <w:b/>
              </w:rPr>
              <w:t>Gálatas 3:24</w:t>
            </w:r>
          </w:p>
        </w:tc>
        <w:tc>
          <w:tcPr>
            <w:tcW w:type="dxa" w:w="2880"/>
            <w:tcW w:w="1440" w:type="dxa"/>
          </w:tcPr>
          <w:p>
            <w:pPr>
              <w:jc w:val="center"/>
            </w:pPr>
            <w:r>
              <w:rPr>
                <w:b/>
              </w:rPr>
              <w:t>OK</w:t>
            </w:r>
          </w:p>
        </w:tc>
      </w:tr>
      <w:tr>
        <w:tc>
          <w:tcPr>
            <w:tcW w:type="dxa" w:w="2880"/>
            <w:tcW w:w="7920" w:type="dxa"/>
          </w:tcPr>
          <w:p>
            <w:pPr>
              <w:spacing w:line="480" w:lineRule="auto"/>
            </w:pPr>
            <w:r>
              <w:t>Então a Lei se tornou nossa tutora, até que Cristo viesse, para que pudéssemos ser justificados pela fé.</w:t>
            </w:r>
          </w:p>
        </w:tc>
        <w:tc>
          <w:tcPr>
            <w:tcW w:type="dxa" w:w="2880"/>
            <w:tcW w:w="7920" w:type="dxa"/>
          </w:tcPr>
          <w:p>
            <w:pPr>
              <w:spacing w:line="480" w:lineRule="auto"/>
            </w:pPr>
            <w:r>
              <w:t>Ngue runi ley que guza niru ludu de ra bendanda Cristu. Ti ñanda guihuini cadi nuzaabinu gaxti ra guni creenu.</w:t>
            </w:r>
          </w:p>
        </w:tc>
        <w:tc>
          <w:tcPr>
            <w:tcW w:type="dxa" w:w="2880"/>
            <w:vAlign w:val="center"/>
            <w:tcW w:w="1440" w:type="dxa"/>
          </w:tcPr>
          <w:p>
            <w:pPr>
              <w:jc w:val="center"/>
            </w:pPr>
            <w:r>
              <w:t>☐</w:t>
            </w:r>
          </w:p>
        </w:tc>
      </w:tr>
      <w:tr>
        <w:tc>
          <w:tcPr>
            <w:tcW w:type="dxa" w:w="2880"/>
            <w:tcW w:w="7920" w:type="dxa"/>
          </w:tcPr>
          <w:p>
            <w:r>
              <w:rPr>
                <w:b/>
              </w:rPr>
              <w:t>Gálatas 5:4</w:t>
            </w:r>
          </w:p>
        </w:tc>
        <w:tc>
          <w:tcPr>
            <w:tcW w:type="dxa" w:w="2880"/>
            <w:tcW w:w="7920" w:type="dxa"/>
          </w:tcPr>
          <w:p>
            <w:r>
              <w:rPr>
                <w:b/>
              </w:rPr>
              <w:t>Gálatas 5:4</w:t>
            </w:r>
          </w:p>
        </w:tc>
        <w:tc>
          <w:tcPr>
            <w:tcW w:type="dxa" w:w="2880"/>
            <w:tcW w:w="1440" w:type="dxa"/>
          </w:tcPr>
          <w:p>
            <w:pPr>
              <w:jc w:val="center"/>
            </w:pPr>
            <w:r>
              <w:rPr>
                <w:b/>
              </w:rPr>
              <w:t>OK</w:t>
            </w:r>
          </w:p>
        </w:tc>
      </w:tr>
      <w:tr>
        <w:tc>
          <w:tcPr>
            <w:tcW w:type="dxa" w:w="2880"/>
            <w:tcW w:w="7920" w:type="dxa"/>
          </w:tcPr>
          <w:p>
            <w:pPr>
              <w:spacing w:line="480" w:lineRule="auto"/>
            </w:pPr>
            <w:r>
              <w:t>Vós estais separados de Cristo, vós que desejais ser justificados pela Lei; vós não mais experimentais graça.</w:t>
            </w:r>
          </w:p>
        </w:tc>
        <w:tc>
          <w:tcPr>
            <w:tcW w:type="dxa" w:w="2880"/>
            <w:tcW w:w="7920" w:type="dxa"/>
          </w:tcPr>
          <w:p>
            <w:pPr>
              <w:spacing w:line="480" w:lineRule="auto"/>
            </w:pPr>
            <w:r>
              <w:t>Pur ti latu ma bidxaletu de Cristu, latu ni cuyubitu guidxia' xtondatu pur ley; latu ma que ricaditu guenda nachahui.</w:t>
            </w:r>
          </w:p>
        </w:tc>
        <w:tc>
          <w:tcPr>
            <w:tcW w:type="dxa" w:w="2880"/>
            <w:vAlign w:val="center"/>
            <w:tcW w:w="1440" w:type="dxa"/>
          </w:tcPr>
          <w:p>
            <w:pPr>
              <w:jc w:val="center"/>
            </w:pPr>
            <w:r>
              <w:t>☐</w:t>
            </w:r>
          </w:p>
        </w:tc>
      </w:tr>
      <w:tr>
        <w:tc>
          <w:tcPr>
            <w:tcW w:type="dxa" w:w="2880"/>
            <w:tcW w:w="7920" w:type="dxa"/>
          </w:tcPr>
          <w:p>
            <w:r>
              <w:rPr>
                <w:b/>
              </w:rPr>
              <w:t>Tito 3:7</w:t>
            </w:r>
          </w:p>
        </w:tc>
        <w:tc>
          <w:tcPr>
            <w:tcW w:type="dxa" w:w="2880"/>
            <w:tcW w:w="7920" w:type="dxa"/>
          </w:tcPr>
          <w:p>
            <w:r>
              <w:rPr>
                <w:b/>
              </w:rPr>
              <w:t>Tito 3:7</w:t>
            </w:r>
          </w:p>
        </w:tc>
        <w:tc>
          <w:tcPr>
            <w:tcW w:type="dxa" w:w="2880"/>
            <w:tcW w:w="1440" w:type="dxa"/>
          </w:tcPr>
          <w:p>
            <w:pPr>
              <w:jc w:val="center"/>
            </w:pPr>
            <w:r>
              <w:rPr>
                <w:b/>
              </w:rPr>
              <w:t>OK</w:t>
            </w:r>
          </w:p>
        </w:tc>
      </w:tr>
      <w:tr>
        <w:tc>
          <w:tcPr>
            <w:tcW w:type="dxa" w:w="2880"/>
            <w:tcW w:w="7920" w:type="dxa"/>
          </w:tcPr>
          <w:p>
            <w:pPr>
              <w:spacing w:line="480" w:lineRule="auto"/>
            </w:pPr>
            <w:r>
              <w:t>de modo que, justificados pela Sua graça, nos tornemos herdeiros da esperança da vida eterna.</w:t>
            </w:r>
          </w:p>
        </w:tc>
        <w:tc>
          <w:tcPr>
            <w:tcW w:type="dxa" w:w="2880"/>
            <w:tcW w:w="7920" w:type="dxa"/>
          </w:tcPr>
          <w:p>
            <w:pPr>
              <w:spacing w:line="480" w:lineRule="auto"/>
            </w:pPr>
            <w:r>
              <w:t>Laabe bi'nibe ndi ti, ra ma guni'be pur laanu ne Gracia xtibe, ñanda ñuunu lu dxandi xti guendanabani que riluxe.</w:t>
            </w:r>
          </w:p>
        </w:tc>
        <w:tc>
          <w:tcPr>
            <w:tcW w:type="dxa" w:w="2880"/>
            <w:vAlign w:val="center"/>
            <w:tcW w:w="1440" w:type="dxa"/>
          </w:tcPr>
          <w:p>
            <w:pPr>
              <w:jc w:val="center"/>
            </w:pPr>
            <w:r>
              <w:t>☐</w:t>
            </w:r>
          </w:p>
        </w:tc>
      </w:tr>
      <w:tr>
        <w:tc>
          <w:tcPr>
            <w:tcW w:type="dxa" w:w="2880"/>
            <w:tcW w:w="7920" w:type="dxa"/>
          </w:tcPr>
          <w:p>
            <w:r>
              <w:rPr>
                <w:b/>
              </w:rPr>
              <w:t>Tiago 2:21</w:t>
            </w:r>
          </w:p>
        </w:tc>
        <w:tc>
          <w:tcPr>
            <w:tcW w:type="dxa" w:w="2880"/>
            <w:tcW w:w="7920" w:type="dxa"/>
          </w:tcPr>
          <w:p>
            <w:r>
              <w:rPr>
                <w:b/>
              </w:rPr>
              <w:t>Gui'chi bicaa santiagu 2:21</w:t>
            </w:r>
          </w:p>
        </w:tc>
        <w:tc>
          <w:tcPr>
            <w:tcW w:type="dxa" w:w="2880"/>
            <w:tcW w:w="1440" w:type="dxa"/>
          </w:tcPr>
          <w:p>
            <w:pPr>
              <w:jc w:val="center"/>
            </w:pPr>
            <w:r>
              <w:rPr>
                <w:b/>
              </w:rPr>
              <w:t>OK</w:t>
            </w:r>
          </w:p>
        </w:tc>
      </w:tr>
      <w:tr>
        <w:tc>
          <w:tcPr>
            <w:tcW w:type="dxa" w:w="2880"/>
            <w:tcW w:w="7920" w:type="dxa"/>
          </w:tcPr>
          <w:p>
            <w:pPr>
              <w:spacing w:line="480" w:lineRule="auto"/>
            </w:pPr>
            <w:r>
              <w:t>Não foi Abraão, nosso pai, justificado pelas obras, quando ofereceu seu filho Isaque sobre o altar?</w:t>
            </w:r>
          </w:p>
        </w:tc>
        <w:tc>
          <w:tcPr>
            <w:tcW w:type="dxa" w:w="2880"/>
            <w:tcW w:w="7920" w:type="dxa"/>
          </w:tcPr>
          <w:p>
            <w:pPr>
              <w:spacing w:line="480" w:lineRule="auto"/>
            </w:pPr>
            <w:r>
              <w:t>¿Cadi guca Abraham bixhoze gola nu, ti ni bixhia xtonda pur ca dxiiña ora laabe bidiibe Isaac, xhiiñi be lu altar que?</w:t>
            </w:r>
          </w:p>
        </w:tc>
        <w:tc>
          <w:tcPr>
            <w:tcW w:type="dxa" w:w="2880"/>
            <w:vAlign w:val="center"/>
            <w:tcW w:w="1440" w:type="dxa"/>
          </w:tcPr>
          <w:p>
            <w:pPr>
              <w:jc w:val="center"/>
            </w:pPr>
            <w:r>
              <w:t>☐</w:t>
            </w:r>
          </w:p>
        </w:tc>
      </w:tr>
    </w:tbl>
    <w:p>
      <w:pPr>
        <w:pStyle w:val="Heading1"/>
        <w:spacing w:before="0"/>
      </w:pPr>
      <w:r>
        <w:t>reino (G932)</w:t>
      </w:r>
    </w:p>
    <w:p>
      <w:r/>
      <w:r>
        <w:t>Esta palavra pode significar:</w:t>
      </w:r>
      <w:r/>
      <w:r/>
    </w:p>
    <w:p>
      <w:pPr>
        <w:pStyle w:val="ListBullet"/>
        <w:spacing w:line="240" w:lineRule="auto"/>
        <w:ind w:left="720"/>
      </w:pPr>
      <w:r/>
      <w:r>
        <w:t>O poder real que um rei tem sobre o seu povo ou sobre a sua terra.</w:t>
      </w:r>
      <w:r/>
    </w:p>
    <w:p>
      <w:pPr>
        <w:pStyle w:val="ListBullet"/>
        <w:spacing w:line="240" w:lineRule="auto"/>
        <w:ind w:left="720"/>
      </w:pPr>
      <w:r/>
      <w:r>
        <w:t>A terra ou território sobre o qual um rei tem poder.</w:t>
      </w:r>
      <w:r/>
    </w:p>
    <w:p>
      <w:pPr>
        <w:pStyle w:val="ListBullet"/>
        <w:spacing w:line="240" w:lineRule="auto" w:after="0"/>
        <w:ind w:left="720"/>
      </w:pPr>
      <w:r/>
      <w:r>
        <w:t>O reino sobre o qual o Messias reinará. (Esta é a forma como esta palavra é usada com mais frequência no Novo Testamento.) Às vezes, este reino é descrito como estando no presente. Às vezes é descrito como algo que será concluído no futuro.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4:8</w:t>
            </w:r>
          </w:p>
        </w:tc>
        <w:tc>
          <w:tcPr>
            <w:tcW w:type="dxa" w:w="2880"/>
            <w:tcW w:w="7920" w:type="dxa"/>
          </w:tcPr>
          <w:p>
            <w:r>
              <w:rPr>
                <w:b/>
              </w:rPr>
              <w:t>Gui'chi bica' mateu 4:8</w:t>
            </w:r>
          </w:p>
        </w:tc>
        <w:tc>
          <w:tcPr>
            <w:tcW w:type="dxa" w:w="2880"/>
            <w:tcW w:w="1440" w:type="dxa"/>
          </w:tcPr>
          <w:p>
            <w:pPr>
              <w:jc w:val="center"/>
            </w:pPr>
            <w:r>
              <w:rPr>
                <w:b/>
              </w:rPr>
              <w:t>OK</w:t>
            </w:r>
          </w:p>
        </w:tc>
      </w:tr>
      <w:tr>
        <w:tc>
          <w:tcPr>
            <w:tcW w:type="dxa" w:w="2880"/>
            <w:tcW w:w="7920" w:type="dxa"/>
          </w:tcPr>
          <w:p>
            <w:pPr>
              <w:spacing w:line="480" w:lineRule="auto"/>
            </w:pPr>
            <w:r>
              <w:t>Novamente o diabo O levou para um lugar alto e mostrou a Ele todos os reinos do mundo juntamente com seu esplendor.</w:t>
            </w:r>
          </w:p>
        </w:tc>
        <w:tc>
          <w:tcPr>
            <w:tcW w:type="dxa" w:w="2880"/>
            <w:tcW w:w="7920" w:type="dxa"/>
          </w:tcPr>
          <w:p>
            <w:pPr>
              <w:spacing w:line="480" w:lineRule="auto"/>
            </w:pPr>
            <w:r>
              <w:t>Ne xti tiru, binidxaba yene laabe ra ti nasoo ne bilui' laabe guira guidxi ro' xti guidxilayu ne guira guenda sicarú xti ca ní.</w:t>
            </w:r>
          </w:p>
        </w:tc>
        <w:tc>
          <w:tcPr>
            <w:tcW w:type="dxa" w:w="2880"/>
            <w:vAlign w:val="center"/>
            <w:tcW w:w="1440" w:type="dxa"/>
          </w:tcPr>
          <w:p>
            <w:pPr>
              <w:jc w:val="center"/>
            </w:pPr>
            <w:r>
              <w:t>☐</w:t>
            </w:r>
          </w:p>
        </w:tc>
      </w:tr>
      <w:tr>
        <w:tc>
          <w:tcPr>
            <w:tcW w:type="dxa" w:w="2880"/>
            <w:tcW w:w="7920" w:type="dxa"/>
          </w:tcPr>
          <w:p>
            <w:r>
              <w:rPr>
                <w:b/>
              </w:rPr>
              <w:t>Marcos 10:14</w:t>
            </w:r>
          </w:p>
        </w:tc>
        <w:tc>
          <w:tcPr>
            <w:tcW w:type="dxa" w:w="2880"/>
            <w:tcW w:w="7920" w:type="dxa"/>
          </w:tcPr>
          <w:p>
            <w:r>
              <w:rPr>
                <w:b/>
              </w:rPr>
              <w:t>Marcos 10:14</w:t>
            </w:r>
          </w:p>
        </w:tc>
        <w:tc>
          <w:tcPr>
            <w:tcW w:type="dxa" w:w="2880"/>
            <w:tcW w:w="1440" w:type="dxa"/>
          </w:tcPr>
          <w:p>
            <w:pPr>
              <w:jc w:val="center"/>
            </w:pPr>
            <w:r>
              <w:rPr>
                <w:b/>
              </w:rPr>
              <w:t>OK</w:t>
            </w:r>
          </w:p>
        </w:tc>
      </w:tr>
      <w:tr>
        <w:tc>
          <w:tcPr>
            <w:tcW w:type="dxa" w:w="2880"/>
            <w:tcW w:w="7920" w:type="dxa"/>
          </w:tcPr>
          <w:p>
            <w:pPr>
              <w:spacing w:line="480" w:lineRule="auto"/>
            </w:pPr>
            <w:r>
              <w:t xml:space="preserve">Quando Jesus viu isto, ficou indignado, e disse-lhes: "Deixai as crianças virem até Mim e não as proibais, pois o </w:t>
            </w:r>
            <w:r>
              <w:rPr>
                <w:b/>
              </w:rPr>
              <w:t>reino</w:t>
            </w:r>
            <w:r>
              <w:t xml:space="preserve"> de Deus pertence aos que são semelhantes a elas.</w:t>
            </w:r>
          </w:p>
        </w:tc>
        <w:tc>
          <w:tcPr>
            <w:tcW w:type="dxa" w:w="2880"/>
            <w:tcW w:w="7920" w:type="dxa"/>
          </w:tcPr>
          <w:p>
            <w:pPr>
              <w:spacing w:line="480" w:lineRule="auto"/>
            </w:pPr>
            <w:r>
              <w:t>Peru ora bi' ya' Jesús, bidxichinee laaca, jne rabibe laaca: "La gudii lugar ca xcuidihuiini ca gueeda ca ranuaa, cadi gucueezatu laacabe, purti para ni naca ca laacabe nga reinusti Dios.</w:t>
            </w:r>
          </w:p>
        </w:tc>
        <w:tc>
          <w:tcPr>
            <w:tcW w:type="dxa" w:w="2880"/>
            <w:vAlign w:val="center"/>
            <w:tcW w:w="1440" w:type="dxa"/>
          </w:tcPr>
          <w:p>
            <w:pPr>
              <w:jc w:val="center"/>
            </w:pPr>
            <w:r>
              <w:t>☐</w:t>
            </w:r>
          </w:p>
        </w:tc>
      </w:tr>
      <w:tr>
        <w:tc>
          <w:tcPr>
            <w:tcW w:type="dxa" w:w="2880"/>
            <w:tcW w:w="7920" w:type="dxa"/>
          </w:tcPr>
          <w:p>
            <w:r>
              <w:rPr>
                <w:b/>
              </w:rPr>
              <w:t>Lucas 9:11</w:t>
            </w:r>
          </w:p>
        </w:tc>
        <w:tc>
          <w:tcPr>
            <w:tcW w:type="dxa" w:w="2880"/>
            <w:tcW w:w="7920" w:type="dxa"/>
          </w:tcPr>
          <w:p>
            <w:r>
              <w:rPr>
                <w:b/>
              </w:rPr>
              <w:t>Lucas 9:11</w:t>
            </w:r>
          </w:p>
        </w:tc>
        <w:tc>
          <w:tcPr>
            <w:tcW w:type="dxa" w:w="2880"/>
            <w:tcW w:w="1440" w:type="dxa"/>
          </w:tcPr>
          <w:p>
            <w:pPr>
              <w:jc w:val="center"/>
            </w:pPr>
            <w:r>
              <w:rPr>
                <w:b/>
              </w:rPr>
              <w:t>OK</w:t>
            </w:r>
          </w:p>
        </w:tc>
      </w:tr>
      <w:tr>
        <w:tc>
          <w:tcPr>
            <w:tcW w:type="dxa" w:w="2880"/>
            <w:tcW w:w="7920" w:type="dxa"/>
          </w:tcPr>
          <w:p>
            <w:pPr>
              <w:spacing w:line="480" w:lineRule="auto"/>
            </w:pPr>
            <w:r>
              <w:t xml:space="preserve">mas as multidões ouviram sobre isso e O seguiram. Ele acolheu a todos, falou sobre o </w:t>
            </w:r>
            <w:r>
              <w:rPr>
                <w:b/>
              </w:rPr>
              <w:t>Reino</w:t>
            </w:r>
            <w:r>
              <w:t xml:space="preserve"> de Deus e curou os que necessitavam ser curados.</w:t>
            </w:r>
          </w:p>
        </w:tc>
        <w:tc>
          <w:tcPr>
            <w:tcW w:type="dxa" w:w="2880"/>
            <w:tcW w:w="7920" w:type="dxa"/>
          </w:tcPr>
          <w:p>
            <w:pPr>
              <w:spacing w:line="480" w:lineRule="auto"/>
            </w:pPr>
            <w:r>
              <w:t>Peru ora xtale binni que' binadiaga ndi la'?, bedanandaca' laabe. Laabe gucua' be laaca ne guni'nebe laaca de guenda runi mandar xti' Diuxhi, ne laabe bisiandabe ca ni caquiiñe guianda.</w:t>
            </w:r>
          </w:p>
        </w:tc>
        <w:tc>
          <w:tcPr>
            <w:tcW w:type="dxa" w:w="2880"/>
            <w:vAlign w:val="center"/>
            <w:tcW w:w="1440" w:type="dxa"/>
          </w:tcPr>
          <w:p>
            <w:pPr>
              <w:jc w:val="center"/>
            </w:pPr>
            <w:r>
              <w:t>☐</w:t>
            </w:r>
          </w:p>
        </w:tc>
      </w:tr>
      <w:tr>
        <w:tc>
          <w:tcPr>
            <w:tcW w:type="dxa" w:w="2880"/>
            <w:tcW w:w="7920" w:type="dxa"/>
          </w:tcPr>
          <w:p>
            <w:r>
              <w:rPr>
                <w:b/>
              </w:rPr>
              <w:t>João 3:3</w:t>
            </w:r>
          </w:p>
        </w:tc>
        <w:tc>
          <w:tcPr>
            <w:tcW w:type="dxa" w:w="2880"/>
            <w:tcW w:w="7920" w:type="dxa"/>
          </w:tcPr>
          <w:p>
            <w:r>
              <w:rPr>
                <w:b/>
              </w:rPr>
              <w:t>Juan 3:3</w:t>
            </w:r>
          </w:p>
        </w:tc>
        <w:tc>
          <w:tcPr>
            <w:tcW w:type="dxa" w:w="2880"/>
            <w:tcW w:w="1440" w:type="dxa"/>
          </w:tcPr>
          <w:p>
            <w:pPr>
              <w:jc w:val="center"/>
            </w:pPr>
            <w:r>
              <w:rPr>
                <w:b/>
              </w:rPr>
              <w:t>OK</w:t>
            </w:r>
          </w:p>
        </w:tc>
      </w:tr>
      <w:tr>
        <w:tc>
          <w:tcPr>
            <w:tcW w:type="dxa" w:w="2880"/>
            <w:tcW w:w="7920" w:type="dxa"/>
          </w:tcPr>
          <w:p>
            <w:pPr>
              <w:spacing w:line="480" w:lineRule="auto"/>
            </w:pPr>
            <w:r>
              <w:t xml:space="preserve">Jesus respondeu: "Em verdade, em verdade te digo: se um o homem não nascer de novo, ele não pode ver o </w:t>
            </w:r>
            <w:r>
              <w:rPr>
                <w:b/>
              </w:rPr>
              <w:t>reino</w:t>
            </w:r>
            <w:r>
              <w:t xml:space="preserve"> de Deus".</w:t>
            </w:r>
          </w:p>
        </w:tc>
        <w:tc>
          <w:tcPr>
            <w:tcW w:type="dxa" w:w="2880"/>
            <w:tcW w:w="7920" w:type="dxa"/>
          </w:tcPr>
          <w:p>
            <w:pPr>
              <w:spacing w:line="480" w:lineRule="auto"/>
            </w:pPr>
            <w:r>
              <w:t>Jesus rabi la´abe: "Bia´sinní, solo que pá chú tu laá qué galé xti biaje, que zanda dí chu´ ra runi mandar Diuxi.</w:t>
            </w:r>
          </w:p>
        </w:tc>
        <w:tc>
          <w:tcPr>
            <w:tcW w:type="dxa" w:w="2880"/>
            <w:vAlign w:val="center"/>
            <w:tcW w:w="1440" w:type="dxa"/>
          </w:tcPr>
          <w:p>
            <w:pPr>
              <w:jc w:val="center"/>
            </w:pPr>
            <w:r>
              <w:t>☐</w:t>
            </w:r>
          </w:p>
        </w:tc>
      </w:tr>
      <w:tr>
        <w:tc>
          <w:tcPr>
            <w:tcW w:type="dxa" w:w="2880"/>
            <w:tcW w:w="7920" w:type="dxa"/>
          </w:tcPr>
          <w:p>
            <w:r>
              <w:rPr>
                <w:b/>
              </w:rPr>
              <w:t>Atos 8:12</w:t>
            </w:r>
          </w:p>
        </w:tc>
        <w:tc>
          <w:tcPr>
            <w:tcW w:type="dxa" w:w="2880"/>
            <w:tcW w:w="7920" w:type="dxa"/>
          </w:tcPr>
          <w:p>
            <w:r>
              <w:rPr>
                <w:b/>
              </w:rPr>
              <w:t>Hechos 8:12</w:t>
            </w:r>
          </w:p>
        </w:tc>
        <w:tc>
          <w:tcPr>
            <w:tcW w:type="dxa" w:w="2880"/>
            <w:tcW w:w="1440" w:type="dxa"/>
          </w:tcPr>
          <w:p>
            <w:pPr>
              <w:jc w:val="center"/>
            </w:pPr>
            <w:r>
              <w:rPr>
                <w:b/>
              </w:rPr>
              <w:t>OK</w:t>
            </w:r>
          </w:p>
        </w:tc>
      </w:tr>
      <w:tr>
        <w:tc>
          <w:tcPr>
            <w:tcW w:type="dxa" w:w="2880"/>
            <w:tcW w:w="7920" w:type="dxa"/>
          </w:tcPr>
          <w:p>
            <w:pPr>
              <w:spacing w:line="480" w:lineRule="auto"/>
            </w:pPr>
            <w:r>
              <w:t xml:space="preserve">Quando, porém, acreditaram que Filipe proclamava o evangelho do </w:t>
            </w:r>
            <w:r>
              <w:rPr>
                <w:b/>
              </w:rPr>
              <w:t>Reino</w:t>
            </w:r>
            <w:r>
              <w:t xml:space="preserve"> de Deus e do nome de Jesus Cristo, foram batizados tanto homens quanto mulheres.</w:t>
            </w:r>
          </w:p>
        </w:tc>
        <w:tc>
          <w:tcPr>
            <w:tcW w:type="dxa" w:w="2880"/>
            <w:tcW w:w="7920" w:type="dxa"/>
          </w:tcPr>
          <w:p>
            <w:pPr>
              <w:spacing w:line="480" w:lineRule="auto"/>
            </w:pPr>
            <w:r>
              <w:t>Huaxha ora aacabe bini cre cabe ca didxa xti guenda runi mandar xti Diuxi ne lá Cristu la? laacabe biú nisa cabe, badu nguiu ne badudxapa.</w:t>
            </w:r>
          </w:p>
        </w:tc>
        <w:tc>
          <w:tcPr>
            <w:tcW w:type="dxa" w:w="2880"/>
            <w:vAlign w:val="center"/>
            <w:tcW w:w="1440" w:type="dxa"/>
          </w:tcPr>
          <w:p>
            <w:pPr>
              <w:jc w:val="center"/>
            </w:pPr>
            <w:r>
              <w:t>☐</w:t>
            </w:r>
          </w:p>
        </w:tc>
      </w:tr>
      <w:tr>
        <w:tc>
          <w:tcPr>
            <w:tcW w:type="dxa" w:w="2880"/>
            <w:tcW w:w="7920" w:type="dxa"/>
          </w:tcPr>
          <w:p>
            <w:r>
              <w:rPr>
                <w:b/>
              </w:rPr>
              <w:t>Romanos 14:17</w:t>
            </w:r>
          </w:p>
        </w:tc>
        <w:tc>
          <w:tcPr>
            <w:tcW w:type="dxa" w:w="2880"/>
            <w:tcW w:w="7920" w:type="dxa"/>
          </w:tcPr>
          <w:p>
            <w:r>
              <w:rPr>
                <w:b/>
              </w:rPr>
              <w:t>Gui'chi gucua para ca romanu 14:17</w:t>
            </w:r>
          </w:p>
        </w:tc>
        <w:tc>
          <w:tcPr>
            <w:tcW w:type="dxa" w:w="2880"/>
            <w:tcW w:w="1440" w:type="dxa"/>
          </w:tcPr>
          <w:p>
            <w:pPr>
              <w:jc w:val="center"/>
            </w:pPr>
            <w:r>
              <w:rPr>
                <w:b/>
              </w:rPr>
              <w:t>OK</w:t>
            </w:r>
          </w:p>
        </w:tc>
      </w:tr>
      <w:tr>
        <w:tc>
          <w:tcPr>
            <w:tcW w:type="dxa" w:w="2880"/>
            <w:tcW w:w="7920" w:type="dxa"/>
          </w:tcPr>
          <w:p>
            <w:pPr>
              <w:spacing w:line="480" w:lineRule="auto"/>
            </w:pPr>
            <w:r>
              <w:t xml:space="preserve">Pois o </w:t>
            </w:r>
            <w:r>
              <w:rPr>
                <w:b/>
              </w:rPr>
              <w:t>reino</w:t>
            </w:r>
            <w:r>
              <w:t xml:space="preserve"> de Deus não é sobre comida e bebida, mas sobre justiça, paz e a alegria no Espírito Santo.</w:t>
            </w:r>
          </w:p>
        </w:tc>
        <w:tc>
          <w:tcPr>
            <w:tcW w:type="dxa" w:w="2880"/>
            <w:tcW w:w="7920" w:type="dxa"/>
          </w:tcPr>
          <w:p>
            <w:pPr>
              <w:spacing w:line="480" w:lineRule="auto"/>
            </w:pPr>
            <w:r>
              <w:t>Pue guenda runi mandar xti Diuxhi cadi naca di ni de guendaro' o de guendare', laga naca ni de ni jneza, guenda ratadxi, ne guenda rieche, lu espiritu ni nandxo'.</w:t>
            </w:r>
          </w:p>
        </w:tc>
        <w:tc>
          <w:tcPr>
            <w:tcW w:type="dxa" w:w="2880"/>
            <w:vAlign w:val="center"/>
            <w:tcW w:w="1440" w:type="dxa"/>
          </w:tcPr>
          <w:p>
            <w:pPr>
              <w:jc w:val="center"/>
            </w:pPr>
            <w:r>
              <w:t>☐</w:t>
            </w:r>
          </w:p>
        </w:tc>
      </w:tr>
      <w:tr>
        <w:tc>
          <w:tcPr>
            <w:tcW w:type="dxa" w:w="2880"/>
            <w:tcW w:w="7920" w:type="dxa"/>
          </w:tcPr>
          <w:p>
            <w:r>
              <w:rPr>
                <w:b/>
              </w:rPr>
              <w:t>1 Coríntios 15:50</w:t>
            </w:r>
          </w:p>
        </w:tc>
        <w:tc>
          <w:tcPr>
            <w:tcW w:type="dxa" w:w="2880"/>
            <w:tcW w:w="7920" w:type="dxa"/>
          </w:tcPr>
          <w:p>
            <w:r>
              <w:rPr>
                <w:b/>
              </w:rPr>
              <w:t>1 Corintios 15:50</w:t>
            </w:r>
          </w:p>
        </w:tc>
        <w:tc>
          <w:tcPr>
            <w:tcW w:type="dxa" w:w="2880"/>
            <w:tcW w:w="1440" w:type="dxa"/>
          </w:tcPr>
          <w:p>
            <w:pPr>
              <w:jc w:val="center"/>
            </w:pPr>
            <w:r>
              <w:rPr>
                <w:b/>
              </w:rPr>
              <w:t>OK</w:t>
            </w:r>
          </w:p>
        </w:tc>
      </w:tr>
      <w:tr>
        <w:tc>
          <w:tcPr>
            <w:tcW w:type="dxa" w:w="2880"/>
            <w:tcW w:w="7920" w:type="dxa"/>
          </w:tcPr>
          <w:p>
            <w:pPr>
              <w:spacing w:line="480" w:lineRule="auto"/>
            </w:pPr>
            <w:r>
              <w:t xml:space="preserve">Digo-vos isto, irmãos, que carne e sangue não podem herdar o </w:t>
            </w:r>
            <w:r>
              <w:rPr>
                <w:b/>
              </w:rPr>
              <w:t>reino</w:t>
            </w:r>
            <w:r>
              <w:t xml:space="preserve"> de Deus, nem o perecível herdar o imperecível.</w:t>
            </w:r>
          </w:p>
        </w:tc>
        <w:tc>
          <w:tcPr>
            <w:tcW w:type="dxa" w:w="2880"/>
            <w:tcW w:w="7920" w:type="dxa"/>
          </w:tcPr>
          <w:p>
            <w:pPr>
              <w:spacing w:line="480" w:lineRule="auto"/>
            </w:pPr>
            <w:r>
              <w:t>Yanna naa cayabe' ndi la'atu, biche ca', beela ne riini lá, que saanda chu' ra runi mandar Diuxi. Nin ca tobi ni seda'ndá dxi guilúxe,que saca'a ti cosa ni que siu'u dxi guilúxe.</w:t>
            </w:r>
          </w:p>
        </w:tc>
        <w:tc>
          <w:tcPr>
            <w:tcW w:type="dxa" w:w="2880"/>
            <w:vAlign w:val="center"/>
            <w:tcW w:w="1440" w:type="dxa"/>
          </w:tcPr>
          <w:p>
            <w:pPr>
              <w:jc w:val="center"/>
            </w:pPr>
            <w:r>
              <w:t>☐</w:t>
            </w:r>
          </w:p>
        </w:tc>
      </w:tr>
      <w:tr>
        <w:tc>
          <w:tcPr>
            <w:tcW w:type="dxa" w:w="2880"/>
            <w:tcW w:w="7920" w:type="dxa"/>
          </w:tcPr>
          <w:p>
            <w:r>
              <w:rPr>
                <w:b/>
              </w:rPr>
              <w:t>Efésios 5:5</w:t>
            </w:r>
          </w:p>
        </w:tc>
        <w:tc>
          <w:tcPr>
            <w:tcW w:type="dxa" w:w="2880"/>
            <w:tcW w:w="7920" w:type="dxa"/>
          </w:tcPr>
          <w:p>
            <w:r>
              <w:rPr>
                <w:b/>
              </w:rPr>
              <w:t>Efesios 5:5</w:t>
            </w:r>
          </w:p>
        </w:tc>
        <w:tc>
          <w:tcPr>
            <w:tcW w:type="dxa" w:w="2880"/>
            <w:tcW w:w="1440" w:type="dxa"/>
          </w:tcPr>
          <w:p>
            <w:pPr>
              <w:jc w:val="center"/>
            </w:pPr>
            <w:r>
              <w:rPr>
                <w:b/>
              </w:rPr>
              <w:t>OK</w:t>
            </w:r>
          </w:p>
        </w:tc>
      </w:tr>
      <w:tr>
        <w:tc>
          <w:tcPr>
            <w:tcW w:type="dxa" w:w="2880"/>
            <w:tcW w:w="7920" w:type="dxa"/>
          </w:tcPr>
          <w:p>
            <w:pPr>
              <w:spacing w:line="480" w:lineRule="auto"/>
            </w:pPr>
            <w:r>
              <w:t xml:space="preserve">Pois estejais certos de que nenhuma pessoa sexualmente imoral, impura, cobiçosa, que é idólatra, tem qualquer herança no </w:t>
            </w:r>
            <w:r>
              <w:rPr>
                <w:b/>
              </w:rPr>
              <w:t>Reino</w:t>
            </w:r>
            <w:r>
              <w:t xml:space="preserve"> de Cristo e de Deus.</w:t>
            </w:r>
          </w:p>
        </w:tc>
        <w:tc>
          <w:tcPr>
            <w:tcW w:type="dxa" w:w="2880"/>
            <w:tcW w:w="7920" w:type="dxa"/>
          </w:tcPr>
          <w:p>
            <w:pPr>
              <w:spacing w:line="480" w:lineRule="auto"/>
            </w:pPr>
            <w:r>
              <w:t>Purti laatu nana dxiichi tu' que nin ti binni ni rica ique chu' ne xtobi, ni nabiidi o ni rului' ládxi gapa jma, nga naca', ni napa bido', que zacaa nin ti ndaa ra runi mandar Cristu ne Diuxi.</w:t>
            </w:r>
          </w:p>
        </w:tc>
        <w:tc>
          <w:tcPr>
            <w:tcW w:type="dxa" w:w="2880"/>
            <w:vAlign w:val="center"/>
            <w:tcW w:w="1440" w:type="dxa"/>
          </w:tcPr>
          <w:p>
            <w:pPr>
              <w:jc w:val="center"/>
            </w:pPr>
            <w:r>
              <w:t>☐</w:t>
            </w:r>
          </w:p>
        </w:tc>
      </w:tr>
      <w:tr>
        <w:tc>
          <w:tcPr>
            <w:tcW w:type="dxa" w:w="2880"/>
            <w:tcW w:w="7920" w:type="dxa"/>
          </w:tcPr>
          <w:p>
            <w:r>
              <w:rPr>
                <w:b/>
              </w:rPr>
              <w:t>Colossenses 1:13</w:t>
            </w:r>
          </w:p>
        </w:tc>
        <w:tc>
          <w:tcPr>
            <w:tcW w:type="dxa" w:w="2880"/>
            <w:tcW w:w="7920" w:type="dxa"/>
          </w:tcPr>
          <w:p>
            <w:r>
              <w:rPr>
                <w:b/>
              </w:rPr>
              <w:t>Colosenses 1:13</w:t>
            </w:r>
          </w:p>
        </w:tc>
        <w:tc>
          <w:tcPr>
            <w:tcW w:type="dxa" w:w="2880"/>
            <w:tcW w:w="1440" w:type="dxa"/>
          </w:tcPr>
          <w:p>
            <w:pPr>
              <w:jc w:val="center"/>
            </w:pPr>
            <w:r>
              <w:rPr>
                <w:b/>
              </w:rPr>
              <w:t>OK</w:t>
            </w:r>
          </w:p>
        </w:tc>
      </w:tr>
      <w:tr>
        <w:tc>
          <w:tcPr>
            <w:tcW w:type="dxa" w:w="2880"/>
            <w:tcW w:w="7920" w:type="dxa"/>
          </w:tcPr>
          <w:p>
            <w:pPr>
              <w:spacing w:line="480" w:lineRule="auto"/>
            </w:pPr>
            <w:r>
              <w:t xml:space="preserve">Ele nos resgatou do poder das trevas e nos transportou para o </w:t>
            </w:r>
            <w:r>
              <w:rPr>
                <w:b/>
              </w:rPr>
              <w:t>Reino</w:t>
            </w:r>
            <w:r>
              <w:t xml:space="preserve"> do Seu Filho amado.</w:t>
            </w:r>
          </w:p>
        </w:tc>
        <w:tc>
          <w:tcPr>
            <w:tcW w:type="dxa" w:w="2880"/>
            <w:tcW w:w="7920" w:type="dxa"/>
          </w:tcPr>
          <w:p>
            <w:pPr>
              <w:spacing w:line="480" w:lineRule="auto"/>
            </w:pPr>
            <w:r>
              <w:t>Laabe ma bilá be laanu de ra runi mandar guendanacahui, ne ma bizeendabe laanu ra runi mandar xiiñibe ni nadxiibe.</w:t>
            </w:r>
          </w:p>
        </w:tc>
        <w:tc>
          <w:tcPr>
            <w:tcW w:type="dxa" w:w="2880"/>
            <w:vAlign w:val="center"/>
            <w:tcW w:w="1440" w:type="dxa"/>
          </w:tcPr>
          <w:p>
            <w:pPr>
              <w:jc w:val="center"/>
            </w:pPr>
            <w:r>
              <w:t>☐</w:t>
            </w:r>
          </w:p>
        </w:tc>
      </w:tr>
      <w:tr>
        <w:tc>
          <w:tcPr>
            <w:tcW w:type="dxa" w:w="2880"/>
            <w:tcW w:w="7920" w:type="dxa"/>
          </w:tcPr>
          <w:p>
            <w:r>
              <w:rPr>
                <w:b/>
              </w:rPr>
              <w:t>2 Tessalonicenses 1:5</w:t>
            </w:r>
          </w:p>
        </w:tc>
        <w:tc>
          <w:tcPr>
            <w:tcW w:type="dxa" w:w="2880"/>
            <w:tcW w:w="7920" w:type="dxa"/>
          </w:tcPr>
          <w:p>
            <w:r>
              <w:rPr>
                <w:b/>
              </w:rPr>
              <w:t>Guiropa' guchi xti tesalonicenses. 1:5</w:t>
            </w:r>
          </w:p>
        </w:tc>
        <w:tc>
          <w:tcPr>
            <w:tcW w:type="dxa" w:w="2880"/>
            <w:tcW w:w="1440" w:type="dxa"/>
          </w:tcPr>
          <w:p>
            <w:pPr>
              <w:jc w:val="center"/>
            </w:pPr>
            <w:r>
              <w:rPr>
                <w:b/>
              </w:rPr>
              <w:t>OK</w:t>
            </w:r>
          </w:p>
        </w:tc>
      </w:tr>
      <w:tr>
        <w:tc>
          <w:tcPr>
            <w:tcW w:type="dxa" w:w="2880"/>
            <w:tcW w:w="7920" w:type="dxa"/>
          </w:tcPr>
          <w:p>
            <w:pPr>
              <w:spacing w:line="480" w:lineRule="auto"/>
            </w:pPr>
            <w:r>
              <w:t xml:space="preserve">Isso é um sinal do justo julgamento de Deus. O resultado é que sereis considerados dignos do </w:t>
            </w:r>
            <w:r>
              <w:rPr>
                <w:b/>
              </w:rPr>
              <w:t>reino</w:t>
            </w:r>
            <w:r>
              <w:t xml:space="preserve"> de Deus, pelo qual sofreis.</w:t>
            </w:r>
          </w:p>
        </w:tc>
        <w:tc>
          <w:tcPr>
            <w:tcW w:type="dxa" w:w="2880"/>
            <w:tcW w:w="7920" w:type="dxa"/>
          </w:tcPr>
          <w:p>
            <w:pPr>
              <w:spacing w:line="480" w:lineRule="auto"/>
            </w:pPr>
            <w:r>
              <w:t>Ne ndi rihuni ni jneza runi Diuxi. Ni rudini la de que laatu saca tu tobi ni bibi ni zanda guiu ra runni mandar Diuxi, pur ni laatu racana tu.</w:t>
            </w:r>
          </w:p>
        </w:tc>
        <w:tc>
          <w:tcPr>
            <w:tcW w:type="dxa" w:w="2880"/>
            <w:vAlign w:val="center"/>
            <w:tcW w:w="1440" w:type="dxa"/>
          </w:tcPr>
          <w:p>
            <w:pPr>
              <w:jc w:val="center"/>
            </w:pPr>
            <w:r>
              <w:t>☐</w:t>
            </w:r>
          </w:p>
        </w:tc>
      </w:tr>
      <w:tr>
        <w:tc>
          <w:tcPr>
            <w:tcW w:type="dxa" w:w="2880"/>
            <w:tcW w:w="7920" w:type="dxa"/>
          </w:tcPr>
          <w:p>
            <w:r>
              <w:rPr>
                <w:b/>
              </w:rPr>
              <w:t>2 Timóteo 4:18</w:t>
            </w:r>
          </w:p>
        </w:tc>
        <w:tc>
          <w:tcPr>
            <w:tcW w:type="dxa" w:w="2880"/>
            <w:tcW w:w="7920" w:type="dxa"/>
          </w:tcPr>
          <w:p>
            <w:r>
              <w:rPr>
                <w:b/>
              </w:rPr>
              <w:t>Guiropa' guichi xti timoteo 4:18</w:t>
            </w:r>
          </w:p>
        </w:tc>
        <w:tc>
          <w:tcPr>
            <w:tcW w:type="dxa" w:w="2880"/>
            <w:tcW w:w="1440" w:type="dxa"/>
          </w:tcPr>
          <w:p>
            <w:pPr>
              <w:jc w:val="center"/>
            </w:pPr>
            <w:r>
              <w:rPr>
                <w:b/>
              </w:rPr>
              <w:t>OK</w:t>
            </w:r>
          </w:p>
        </w:tc>
      </w:tr>
      <w:tr>
        <w:tc>
          <w:tcPr>
            <w:tcW w:type="dxa" w:w="2880"/>
            <w:tcW w:w="7920" w:type="dxa"/>
          </w:tcPr>
          <w:p>
            <w:pPr>
              <w:spacing w:line="480" w:lineRule="auto"/>
            </w:pPr>
            <w:r>
              <w:t xml:space="preserve">O Senhor me libertará de toda ação maligna e me salvará para o Seu </w:t>
            </w:r>
            <w:r>
              <w:rPr>
                <w:b/>
              </w:rPr>
              <w:t>reino</w:t>
            </w:r>
            <w:r>
              <w:t xml:space="preserve"> celestial. A Ele seja a glória para todo o sempre. Amém.</w:t>
            </w:r>
          </w:p>
        </w:tc>
        <w:tc>
          <w:tcPr>
            <w:tcW w:type="dxa" w:w="2880"/>
            <w:tcW w:w="7920" w:type="dxa"/>
          </w:tcPr>
          <w:p>
            <w:pPr>
              <w:spacing w:line="480" w:lineRule="auto"/>
            </w:pPr>
            <w:r>
              <w:t>Ne Señor zaxhabe naa de lu ca ni racaladxi guni na naa ne zulaabe naa ti chinebe na ra runni mandar be. Gusisaca nu labe guira dxi ne para guira dxi. Amen.</w:t>
            </w:r>
          </w:p>
        </w:tc>
        <w:tc>
          <w:tcPr>
            <w:tcW w:type="dxa" w:w="2880"/>
            <w:vAlign w:val="center"/>
            <w:tcW w:w="1440" w:type="dxa"/>
          </w:tcPr>
          <w:p>
            <w:pPr>
              <w:jc w:val="center"/>
            </w:pPr>
            <w:r>
              <w:t>☐</w:t>
            </w:r>
          </w:p>
        </w:tc>
      </w:tr>
      <w:tr>
        <w:tc>
          <w:tcPr>
            <w:tcW w:type="dxa" w:w="2880"/>
            <w:tcW w:w="7920" w:type="dxa"/>
          </w:tcPr>
          <w:p>
            <w:r>
              <w:rPr>
                <w:b/>
              </w:rPr>
              <w:t>Hebreus 12:28</w:t>
            </w:r>
          </w:p>
        </w:tc>
        <w:tc>
          <w:tcPr>
            <w:tcW w:type="dxa" w:w="2880"/>
            <w:tcW w:w="7920" w:type="dxa"/>
          </w:tcPr>
          <w:p>
            <w:r>
              <w:rPr>
                <w:b/>
              </w:rPr>
              <w:t>Hebreu 12:28</w:t>
            </w:r>
          </w:p>
        </w:tc>
        <w:tc>
          <w:tcPr>
            <w:tcW w:type="dxa" w:w="2880"/>
            <w:tcW w:w="1440" w:type="dxa"/>
          </w:tcPr>
          <w:p>
            <w:pPr>
              <w:jc w:val="center"/>
            </w:pPr>
            <w:r>
              <w:rPr>
                <w:b/>
              </w:rPr>
              <w:t>OK</w:t>
            </w:r>
          </w:p>
        </w:tc>
      </w:tr>
      <w:tr>
        <w:tc>
          <w:tcPr>
            <w:tcW w:type="dxa" w:w="2880"/>
            <w:tcW w:w="7920" w:type="dxa"/>
          </w:tcPr>
          <w:p>
            <w:pPr>
              <w:spacing w:line="480" w:lineRule="auto"/>
            </w:pPr>
            <w:r>
              <w:t xml:space="preserve">Por isso, tendo recebido um </w:t>
            </w:r>
            <w:r>
              <w:rPr>
                <w:b/>
              </w:rPr>
              <w:t>reino</w:t>
            </w:r>
            <w:r>
              <w:t xml:space="preserve"> que não pode ser abalado, retenhamos essa graça e desta forma sirvamos a Deus de modo agradável, com reverência e temor.</w:t>
            </w:r>
          </w:p>
        </w:tc>
        <w:tc>
          <w:tcPr>
            <w:tcW w:type="dxa" w:w="2880"/>
            <w:tcW w:w="7920" w:type="dxa"/>
          </w:tcPr>
          <w:p>
            <w:pPr>
              <w:spacing w:line="480" w:lineRule="auto"/>
            </w:pPr>
            <w:r>
              <w:t>Nga runi. Ra guiicanu ti ra raca mandar ni que racadiiti, gudiinu xquixhe ne sacarí gusisacanu Diuxi ne guenda rusuxhiibi ne guenda ridxiibi.</w:t>
            </w:r>
          </w:p>
        </w:tc>
        <w:tc>
          <w:tcPr>
            <w:tcW w:type="dxa" w:w="2880"/>
            <w:vAlign w:val="center"/>
            <w:tcW w:w="1440" w:type="dxa"/>
          </w:tcPr>
          <w:p>
            <w:pPr>
              <w:jc w:val="center"/>
            </w:pPr>
            <w:r>
              <w:t>☐</w:t>
            </w:r>
          </w:p>
        </w:tc>
      </w:tr>
      <w:tr>
        <w:tc>
          <w:tcPr>
            <w:tcW w:type="dxa" w:w="2880"/>
            <w:tcW w:w="7920" w:type="dxa"/>
          </w:tcPr>
          <w:p>
            <w:r>
              <w:rPr>
                <w:b/>
              </w:rPr>
              <w:t>Tiago 2:5</w:t>
            </w:r>
          </w:p>
        </w:tc>
        <w:tc>
          <w:tcPr>
            <w:tcW w:type="dxa" w:w="2880"/>
            <w:tcW w:w="7920" w:type="dxa"/>
          </w:tcPr>
          <w:p>
            <w:r>
              <w:rPr>
                <w:b/>
              </w:rPr>
              <w:t>Gui'chi bicaa santiagu 2:5</w:t>
            </w:r>
          </w:p>
        </w:tc>
        <w:tc>
          <w:tcPr>
            <w:tcW w:type="dxa" w:w="2880"/>
            <w:tcW w:w="1440" w:type="dxa"/>
          </w:tcPr>
          <w:p>
            <w:pPr>
              <w:jc w:val="center"/>
            </w:pPr>
            <w:r>
              <w:rPr>
                <w:b/>
              </w:rPr>
              <w:t>OK</w:t>
            </w:r>
          </w:p>
        </w:tc>
      </w:tr>
      <w:tr>
        <w:tc>
          <w:tcPr>
            <w:tcW w:type="dxa" w:w="2880"/>
            <w:tcW w:w="7920" w:type="dxa"/>
          </w:tcPr>
          <w:p>
            <w:pPr>
              <w:spacing w:line="480" w:lineRule="auto"/>
            </w:pPr>
            <w:r>
              <w:t xml:space="preserve">Ouvi, meus amados irmãos: não escolheu Deus os pobres do mundo para serem ricos na fé e herdeiros do </w:t>
            </w:r>
            <w:r>
              <w:rPr>
                <w:b/>
              </w:rPr>
              <w:t>reino</w:t>
            </w:r>
            <w:r>
              <w:t xml:space="preserve"> que Ele prometeu aos que O amam?</w:t>
            </w:r>
          </w:p>
        </w:tc>
        <w:tc>
          <w:tcPr>
            <w:tcW w:type="dxa" w:w="2880"/>
            <w:tcW w:w="7920" w:type="dxa"/>
          </w:tcPr>
          <w:p>
            <w:pPr>
              <w:spacing w:line="480" w:lineRule="auto"/>
            </w:pPr>
            <w:r>
              <w:t>Laguca diaga, biche ni nadxie ca, ¿Cadigulii Diuxhi ca pobre xti guidxilayu para gaca ricu lu guenda runi cre' ne guiana ne ca reinu ni Diuxhi guni' saca ca ni nadxi laa?</w:t>
            </w:r>
          </w:p>
        </w:tc>
        <w:tc>
          <w:tcPr>
            <w:tcW w:type="dxa" w:w="2880"/>
            <w:vAlign w:val="center"/>
            <w:tcW w:w="1440" w:type="dxa"/>
          </w:tcPr>
          <w:p>
            <w:pPr>
              <w:jc w:val="center"/>
            </w:pPr>
            <w:r>
              <w:t>☐</w:t>
            </w:r>
          </w:p>
        </w:tc>
      </w:tr>
      <w:tr>
        <w:tc>
          <w:tcPr>
            <w:tcW w:type="dxa" w:w="2880"/>
            <w:tcW w:w="7920" w:type="dxa"/>
          </w:tcPr>
          <w:p>
            <w:r>
              <w:rPr>
                <w:b/>
              </w:rPr>
              <w:t>2 Pedro 1:11</w:t>
            </w:r>
          </w:p>
        </w:tc>
        <w:tc>
          <w:tcPr>
            <w:tcW w:type="dxa" w:w="2880"/>
            <w:tcW w:w="7920" w:type="dxa"/>
          </w:tcPr>
          <w:p>
            <w:r>
              <w:rPr>
                <w:b/>
              </w:rPr>
              <w:t>2 Pedro 1:11</w:t>
            </w:r>
          </w:p>
        </w:tc>
        <w:tc>
          <w:tcPr>
            <w:tcW w:type="dxa" w:w="2880"/>
            <w:tcW w:w="1440" w:type="dxa"/>
          </w:tcPr>
          <w:p>
            <w:pPr>
              <w:jc w:val="center"/>
            </w:pPr>
            <w:r>
              <w:rPr>
                <w:b/>
              </w:rPr>
              <w:t>OK</w:t>
            </w:r>
          </w:p>
        </w:tc>
      </w:tr>
      <w:tr>
        <w:tc>
          <w:tcPr>
            <w:tcW w:type="dxa" w:w="2880"/>
            <w:tcW w:w="7920" w:type="dxa"/>
          </w:tcPr>
          <w:p>
            <w:pPr>
              <w:spacing w:line="480" w:lineRule="auto"/>
            </w:pPr>
            <w:r>
              <w:t xml:space="preserve">Deste modo, o acesso ao </w:t>
            </w:r>
            <w:r>
              <w:rPr>
                <w:b/>
              </w:rPr>
              <w:t>Reino</w:t>
            </w:r>
            <w:r>
              <w:t xml:space="preserve"> eterno de nosso Senhor e Salvador Jesus Cristo vos será ricamente concedido.</w:t>
            </w:r>
          </w:p>
        </w:tc>
        <w:tc>
          <w:tcPr>
            <w:tcW w:type="dxa" w:w="2880"/>
            <w:tcW w:w="7920" w:type="dxa"/>
          </w:tcPr>
          <w:p>
            <w:pPr>
              <w:spacing w:line="480" w:lineRule="auto"/>
            </w:pPr>
            <w:r>
              <w:t>Ne sicarí la?, ziu'tu ne ti guendanayeche ndaani ra runi mandar ni que zaluxe xti Diuxi ne Jesucristu ni bilá laanu.</w:t>
            </w:r>
          </w:p>
        </w:tc>
        <w:tc>
          <w:tcPr>
            <w:tcW w:type="dxa" w:w="2880"/>
            <w:vAlign w:val="center"/>
            <w:tcW w:w="1440" w:type="dxa"/>
          </w:tcPr>
          <w:p>
            <w:pPr>
              <w:jc w:val="center"/>
            </w:pPr>
            <w:r>
              <w:t>☐</w:t>
            </w:r>
          </w:p>
        </w:tc>
      </w:tr>
      <w:tr>
        <w:tc>
          <w:tcPr>
            <w:tcW w:type="dxa" w:w="2880"/>
            <w:tcW w:w="7920" w:type="dxa"/>
          </w:tcPr>
          <w:p>
            <w:r>
              <w:rPr>
                <w:b/>
              </w:rPr>
              <w:t>Apocalipse 11:15</w:t>
            </w:r>
          </w:p>
        </w:tc>
        <w:tc>
          <w:tcPr>
            <w:tcW w:type="dxa" w:w="2880"/>
            <w:tcW w:w="7920" w:type="dxa"/>
          </w:tcPr>
          <w:p>
            <w:r>
              <w:rPr>
                <w:b/>
              </w:rPr>
              <w:t>Apocalipsis 11:15</w:t>
            </w:r>
          </w:p>
        </w:tc>
        <w:tc>
          <w:tcPr>
            <w:tcW w:type="dxa" w:w="2880"/>
            <w:tcW w:w="1440" w:type="dxa"/>
          </w:tcPr>
          <w:p>
            <w:pPr>
              <w:jc w:val="center"/>
            </w:pPr>
            <w:r>
              <w:rPr>
                <w:b/>
              </w:rPr>
              <w:t>OK</w:t>
            </w:r>
          </w:p>
        </w:tc>
      </w:tr>
      <w:tr>
        <w:tc>
          <w:tcPr>
            <w:tcW w:type="dxa" w:w="2880"/>
            <w:tcW w:w="7920" w:type="dxa"/>
          </w:tcPr>
          <w:p>
            <w:pPr>
              <w:spacing w:line="480" w:lineRule="auto"/>
            </w:pPr>
            <w:r>
              <w:t xml:space="preserve">O sétimo anjo soou sua trombeta e altas vozes falaram no céu, dizendo: "O </w:t>
            </w:r>
            <w:r>
              <w:rPr>
                <w:b/>
              </w:rPr>
              <w:t>reino</w:t>
            </w:r>
            <w:r>
              <w:t xml:space="preserve"> deste mundo tornou-se o </w:t>
            </w:r>
            <w:r>
              <w:rPr>
                <w:b/>
              </w:rPr>
              <w:t>Reino</w:t>
            </w:r>
            <w:r>
              <w:t xml:space="preserve"> do nosso Senhor e do Seu Cristo. Ele reinará para sempre e sempre".</w:t>
            </w:r>
          </w:p>
        </w:tc>
        <w:tc>
          <w:tcPr>
            <w:tcW w:type="dxa" w:w="2880"/>
            <w:tcW w:w="7920" w:type="dxa"/>
          </w:tcPr>
          <w:p>
            <w:pPr>
              <w:spacing w:line="480" w:lineRule="auto"/>
            </w:pPr>
            <w:r>
              <w:t>Oraque ra bizaa gadxe ángel qué bixidxi ca'chu, ne xtale ridxo ro' de iba' guni'ca ne ná ca': "enda raca xaique xti guidxilayu di', Xpixua'nanu seda gaca xaique xti ni ne Cristu. Laabe suni mandar be de guiraa dxi ne para ira dxi."</w:t>
            </w:r>
          </w:p>
        </w:tc>
        <w:tc>
          <w:tcPr>
            <w:tcW w:type="dxa" w:w="2880"/>
            <w:vAlign w:val="center"/>
            <w:tcW w:w="1440" w:type="dxa"/>
          </w:tcPr>
          <w:p>
            <w:pPr>
              <w:jc w:val="center"/>
            </w:pPr>
            <w:r>
              <w:t>☐</w:t>
            </w:r>
          </w:p>
        </w:tc>
      </w:tr>
    </w:tbl>
    <w:p>
      <w:pPr>
        <w:pStyle w:val="Heading1"/>
        <w:spacing w:before="0"/>
      </w:pPr>
      <w:r>
        <w:t>cordeiro (G721, G286)</w:t>
      </w:r>
    </w:p>
    <w:p>
      <w:r/>
      <w:r>
        <w:t>Esta palavra significa literalmente uma ovelha jovem com menos de 1 ano de idade. A palavra também pode significar:</w:t>
      </w:r>
      <w:r/>
      <w:r/>
    </w:p>
    <w:p>
      <w:pPr>
        <w:pStyle w:val="ListBullet"/>
        <w:spacing w:line="240" w:lineRule="auto"/>
        <w:ind w:left="720"/>
      </w:pPr>
      <w:r/>
      <w:r>
        <w:t>Ovelha.</w:t>
      </w:r>
      <w:r/>
    </w:p>
    <w:p>
      <w:pPr>
        <w:pStyle w:val="ListBullet"/>
        <w:spacing w:line="240" w:lineRule="auto"/>
        <w:ind w:left="720"/>
      </w:pPr>
      <w:r/>
      <w:r>
        <w:t>Carneiro</w:t>
      </w:r>
      <w:r/>
    </w:p>
    <w:p>
      <w:pPr>
        <w:pStyle w:val="ListBullet"/>
        <w:spacing w:line="240" w:lineRule="auto" w:after="0"/>
        <w:ind w:left="720"/>
      </w:pPr>
      <w:r/>
      <w:r>
        <w:t>Alguém ou algo que de alguma forma se parece com uma ovelha ou cordeiro.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João 1:29</w:t>
            </w:r>
          </w:p>
        </w:tc>
        <w:tc>
          <w:tcPr>
            <w:tcW w:type="dxa" w:w="2880"/>
            <w:tcW w:w="7920" w:type="dxa"/>
          </w:tcPr>
          <w:p>
            <w:r>
              <w:rPr>
                <w:b/>
              </w:rPr>
              <w:t>Juan 1:29</w:t>
            </w:r>
          </w:p>
        </w:tc>
        <w:tc>
          <w:tcPr>
            <w:tcW w:type="dxa" w:w="2880"/>
            <w:tcW w:w="1440" w:type="dxa"/>
          </w:tcPr>
          <w:p>
            <w:pPr>
              <w:jc w:val="center"/>
            </w:pPr>
            <w:r>
              <w:rPr>
                <w:b/>
              </w:rPr>
              <w:t>OK</w:t>
            </w:r>
          </w:p>
        </w:tc>
      </w:tr>
      <w:tr>
        <w:tc>
          <w:tcPr>
            <w:tcW w:type="dxa" w:w="2880"/>
            <w:tcW w:w="7920" w:type="dxa"/>
          </w:tcPr>
          <w:p>
            <w:pPr>
              <w:spacing w:line="480" w:lineRule="auto"/>
            </w:pPr>
            <w:r>
              <w:t xml:space="preserve">No dia seguinte, João viu Jesus aproximando-Se dele, e disse: "Eis o </w:t>
            </w:r>
            <w:r>
              <w:rPr>
                <w:b/>
              </w:rPr>
              <w:t>Cordeiro</w:t>
            </w:r>
            <w:r>
              <w:t xml:space="preserve"> de Deus que tira o pecado do mundo!</w:t>
            </w:r>
          </w:p>
        </w:tc>
        <w:tc>
          <w:tcPr>
            <w:tcW w:type="dxa" w:w="2880"/>
            <w:tcW w:w="7920" w:type="dxa"/>
          </w:tcPr>
          <w:p>
            <w:pPr>
              <w:spacing w:line="480" w:lineRule="auto"/>
            </w:pPr>
            <w:r>
              <w:t>Xti dxi qué, Juan bííya be Jesus zidxiña la'abe ne na': "¡Laguuya' ndí nga Dendxú huiini sti' Diuxi ni ribée xtonda binni guidxilayú!.</w:t>
            </w:r>
          </w:p>
        </w:tc>
        <w:tc>
          <w:tcPr>
            <w:tcW w:type="dxa" w:w="2880"/>
            <w:vAlign w:val="center"/>
            <w:tcW w:w="1440" w:type="dxa"/>
          </w:tcPr>
          <w:p>
            <w:pPr>
              <w:jc w:val="center"/>
            </w:pPr>
            <w:r>
              <w:t>☐</w:t>
            </w:r>
          </w:p>
        </w:tc>
      </w:tr>
      <w:tr>
        <w:tc>
          <w:tcPr>
            <w:tcW w:type="dxa" w:w="2880"/>
            <w:tcW w:w="7920" w:type="dxa"/>
          </w:tcPr>
          <w:p>
            <w:r>
              <w:rPr>
                <w:b/>
              </w:rPr>
              <w:t>João 21:15</w:t>
            </w:r>
          </w:p>
        </w:tc>
        <w:tc>
          <w:tcPr>
            <w:tcW w:type="dxa" w:w="2880"/>
            <w:tcW w:w="7920" w:type="dxa"/>
          </w:tcPr>
          <w:p>
            <w:r>
              <w:rPr>
                <w:b/>
              </w:rPr>
              <w:t>Juan 21:15</w:t>
            </w:r>
          </w:p>
        </w:tc>
        <w:tc>
          <w:tcPr>
            <w:tcW w:type="dxa" w:w="2880"/>
            <w:tcW w:w="1440" w:type="dxa"/>
          </w:tcPr>
          <w:p>
            <w:pPr>
              <w:jc w:val="center"/>
            </w:pPr>
            <w:r>
              <w:rPr>
                <w:b/>
              </w:rPr>
              <w:t>OK</w:t>
            </w:r>
          </w:p>
        </w:tc>
      </w:tr>
      <w:tr>
        <w:tc>
          <w:tcPr>
            <w:tcW w:type="dxa" w:w="2880"/>
            <w:tcW w:w="7920" w:type="dxa"/>
          </w:tcPr>
          <w:p>
            <w:pPr>
              <w:spacing w:line="480" w:lineRule="auto"/>
            </w:pPr>
            <w:r>
              <w:t>Depois de terem comido, Jesus disse a Simão Pedro: "Simão, filho de João, tu Me amas mais que estes?". Pedro respondeu-Lhe: "Sim, Senhor; Tu sabes que eu Te amo". Jesus disse-lhe: "Apascenta Meus cordeiros".</w:t>
            </w:r>
          </w:p>
        </w:tc>
        <w:tc>
          <w:tcPr>
            <w:tcW w:type="dxa" w:w="2880"/>
            <w:tcW w:w="7920" w:type="dxa"/>
          </w:tcPr>
          <w:p>
            <w:pPr>
              <w:spacing w:line="480" w:lineRule="auto"/>
            </w:pPr>
            <w:r>
              <w:t>Biluxhe bixhiriinisi cabe,Jesús raabi simun pedru:"simun,xhiiñi Juan,nadxiilu naa jma que ca ndi'?pedru rabi laabe:ya',xpixhuánu', líi nanu' nadxiee líi." Jesús rabi laabe "biyaana ca dendxu' xtine".</w:t>
            </w:r>
          </w:p>
        </w:tc>
        <w:tc>
          <w:tcPr>
            <w:tcW w:type="dxa" w:w="2880"/>
            <w:vAlign w:val="center"/>
            <w:tcW w:w="1440" w:type="dxa"/>
          </w:tcPr>
          <w:p>
            <w:pPr>
              <w:jc w:val="center"/>
            </w:pPr>
            <w:r>
              <w:t>☐</w:t>
            </w:r>
          </w:p>
        </w:tc>
      </w:tr>
      <w:tr>
        <w:tc>
          <w:tcPr>
            <w:tcW w:type="dxa" w:w="2880"/>
            <w:tcW w:w="7920" w:type="dxa"/>
          </w:tcPr>
          <w:p>
            <w:r>
              <w:rPr>
                <w:b/>
              </w:rPr>
              <w:t>Atos 8:32</w:t>
            </w:r>
          </w:p>
        </w:tc>
        <w:tc>
          <w:tcPr>
            <w:tcW w:type="dxa" w:w="2880"/>
            <w:tcW w:w="7920" w:type="dxa"/>
          </w:tcPr>
          <w:p>
            <w:r>
              <w:rPr>
                <w:b/>
              </w:rPr>
              <w:t>Hechos 8:32</w:t>
            </w:r>
          </w:p>
        </w:tc>
        <w:tc>
          <w:tcPr>
            <w:tcW w:type="dxa" w:w="2880"/>
            <w:tcW w:w="1440" w:type="dxa"/>
          </w:tcPr>
          <w:p>
            <w:pPr>
              <w:jc w:val="center"/>
            </w:pPr>
            <w:r>
              <w:rPr>
                <w:b/>
              </w:rPr>
              <w:t>OK</w:t>
            </w:r>
          </w:p>
        </w:tc>
      </w:tr>
      <w:tr>
        <w:tc>
          <w:tcPr>
            <w:tcW w:type="dxa" w:w="2880"/>
            <w:tcW w:w="7920" w:type="dxa"/>
          </w:tcPr>
          <w:p>
            <w:pPr>
              <w:spacing w:line="480" w:lineRule="auto"/>
            </w:pPr>
            <w:r>
              <w:t xml:space="preserve">A passagem da Escritura que o etíope estava lendo era esta: "Ele foi levado como uma ovelha para o matadouro, e, como um </w:t>
            </w:r>
            <w:r>
              <w:rPr>
                <w:b/>
              </w:rPr>
              <w:t>cordeiro</w:t>
            </w:r>
            <w:r>
              <w:t xml:space="preserve"> diante do seu tosqueador, ficou em silêncio e não abriu a sua boca.</w:t>
            </w:r>
          </w:p>
        </w:tc>
        <w:tc>
          <w:tcPr>
            <w:tcW w:type="dxa" w:w="2880"/>
            <w:tcW w:w="7920" w:type="dxa"/>
          </w:tcPr>
          <w:p>
            <w:pPr>
              <w:spacing w:line="480" w:lineRule="auto"/>
            </w:pPr>
            <w:r>
              <w:t>Ne yanna ndaa didxa ni zeda yunda Etiope que nga ndi: '''YENÉ CABE LAABE CASI RINÉ CABE DENDXU RA CHI GATI; NE CASI CA RIE DENDXU RA NU NI CHI UGAAGUICHALADI BIGANIBE, NE LAABE QUE NUXHA LE GUICHALADI BIGANIBE, NE LAABE QUE NUXHALE RUABE.</w:t>
            </w:r>
          </w:p>
        </w:tc>
        <w:tc>
          <w:tcPr>
            <w:tcW w:type="dxa" w:w="2880"/>
            <w:vAlign w:val="center"/>
            <w:tcW w:w="1440" w:type="dxa"/>
          </w:tcPr>
          <w:p>
            <w:pPr>
              <w:jc w:val="center"/>
            </w:pPr>
            <w:r>
              <w:t>☐</w:t>
            </w:r>
          </w:p>
        </w:tc>
      </w:tr>
      <w:tr>
        <w:tc>
          <w:tcPr>
            <w:tcW w:type="dxa" w:w="2880"/>
            <w:tcW w:w="7920" w:type="dxa"/>
          </w:tcPr>
          <w:p>
            <w:r>
              <w:rPr>
                <w:b/>
              </w:rPr>
              <w:t>1 Pedro 1:19</w:t>
            </w:r>
          </w:p>
        </w:tc>
        <w:tc>
          <w:tcPr>
            <w:tcW w:type="dxa" w:w="2880"/>
            <w:tcW w:w="7920" w:type="dxa"/>
          </w:tcPr>
          <w:p>
            <w:r>
              <w:rPr>
                <w:b/>
              </w:rPr>
              <w:t>Niru gui'chi bica' pedru 1:19</w:t>
            </w:r>
          </w:p>
        </w:tc>
        <w:tc>
          <w:tcPr>
            <w:tcW w:type="dxa" w:w="2880"/>
            <w:tcW w:w="1440" w:type="dxa"/>
          </w:tcPr>
          <w:p>
            <w:pPr>
              <w:jc w:val="center"/>
            </w:pPr>
            <w:r>
              <w:rPr>
                <w:b/>
              </w:rPr>
              <w:t>OK</w:t>
            </w:r>
          </w:p>
        </w:tc>
      </w:tr>
      <w:tr>
        <w:tc>
          <w:tcPr>
            <w:tcW w:type="dxa" w:w="2880"/>
            <w:tcW w:w="7920" w:type="dxa"/>
          </w:tcPr>
          <w:p>
            <w:pPr>
              <w:spacing w:line="480" w:lineRule="auto"/>
            </w:pPr>
            <w:r>
              <w:t xml:space="preserve">mas, com o precioso sangue de Cristo, como de um </w:t>
            </w:r>
            <w:r>
              <w:rPr>
                <w:b/>
              </w:rPr>
              <w:t>cordeiro</w:t>
            </w:r>
            <w:r>
              <w:t xml:space="preserve"> sem defeito e sem mancha.</w:t>
            </w:r>
          </w:p>
        </w:tc>
        <w:tc>
          <w:tcPr>
            <w:tcW w:type="dxa" w:w="2880"/>
            <w:tcW w:w="7920" w:type="dxa"/>
          </w:tcPr>
          <w:p>
            <w:pPr>
              <w:spacing w:line="480" w:lineRule="auto"/>
            </w:pPr>
            <w:r>
              <w:t>Peru rini sicaru xti Cristu, casi ti dendxu ni que gapa guenda ruche nin guenda namucu'.</w:t>
            </w:r>
          </w:p>
        </w:tc>
        <w:tc>
          <w:tcPr>
            <w:tcW w:type="dxa" w:w="2880"/>
            <w:vAlign w:val="center"/>
            <w:tcW w:w="1440" w:type="dxa"/>
          </w:tcPr>
          <w:p>
            <w:pPr>
              <w:jc w:val="center"/>
            </w:pPr>
            <w:r>
              <w:t>☐</w:t>
            </w:r>
          </w:p>
        </w:tc>
      </w:tr>
      <w:tr>
        <w:tc>
          <w:tcPr>
            <w:tcW w:type="dxa" w:w="2880"/>
            <w:tcW w:w="7920" w:type="dxa"/>
          </w:tcPr>
          <w:p>
            <w:r>
              <w:rPr>
                <w:b/>
              </w:rPr>
              <w:t>Apocalipse 5:12</w:t>
            </w:r>
          </w:p>
        </w:tc>
        <w:tc>
          <w:tcPr>
            <w:tcW w:type="dxa" w:w="2880"/>
            <w:tcW w:w="7920" w:type="dxa"/>
          </w:tcPr>
          <w:p>
            <w:r>
              <w:rPr>
                <w:b/>
              </w:rPr>
              <w:t>Apocalipsis 5:12</w:t>
            </w:r>
          </w:p>
        </w:tc>
        <w:tc>
          <w:tcPr>
            <w:tcW w:type="dxa" w:w="2880"/>
            <w:tcW w:w="1440" w:type="dxa"/>
          </w:tcPr>
          <w:p>
            <w:pPr>
              <w:jc w:val="center"/>
            </w:pPr>
            <w:r>
              <w:rPr>
                <w:b/>
              </w:rPr>
              <w:t>OK</w:t>
            </w:r>
          </w:p>
        </w:tc>
      </w:tr>
      <w:tr>
        <w:tc>
          <w:tcPr>
            <w:tcW w:type="dxa" w:w="2880"/>
            <w:tcW w:w="7920" w:type="dxa"/>
          </w:tcPr>
          <w:p>
            <w:pPr>
              <w:spacing w:line="480" w:lineRule="auto"/>
            </w:pPr>
            <w:r>
              <w:t xml:space="preserve">Eles falavam em alta voz: "Digno é o </w:t>
            </w:r>
            <w:r>
              <w:rPr>
                <w:b/>
              </w:rPr>
              <w:t>Cordeiro</w:t>
            </w:r>
            <w:r>
              <w:t xml:space="preserve"> que foi morto de receber poder, riqueza, sabedoria, força, honra, glória e louvor".</w:t>
            </w:r>
          </w:p>
        </w:tc>
        <w:tc>
          <w:tcPr>
            <w:tcW w:type="dxa" w:w="2880"/>
            <w:tcW w:w="7920" w:type="dxa"/>
          </w:tcPr>
          <w:p>
            <w:pPr>
              <w:spacing w:line="480" w:lineRule="auto"/>
            </w:pPr>
            <w:r>
              <w:t>Laacabe naacabe ne tiridxi naroo: ''Dendxu ni la jma biticabe' ni zanda guicaa nandxo, ne gapa xtale, ne guenda biani', xtipa', enda rudxiba luu naa, guenda nandxo', ne guenda rizaca'.''</w:t>
            </w:r>
          </w:p>
        </w:tc>
        <w:tc>
          <w:tcPr>
            <w:tcW w:type="dxa" w:w="2880"/>
            <w:vAlign w:val="center"/>
            <w:tcW w:w="1440" w:type="dxa"/>
          </w:tcPr>
          <w:p>
            <w:pPr>
              <w:jc w:val="center"/>
            </w:pPr>
            <w:r>
              <w:t>☐</w:t>
            </w:r>
          </w:p>
        </w:tc>
      </w:tr>
      <w:tr>
        <w:tc>
          <w:tcPr>
            <w:tcW w:type="dxa" w:w="2880"/>
            <w:tcW w:w="7920" w:type="dxa"/>
          </w:tcPr>
          <w:p>
            <w:r>
              <w:rPr>
                <w:b/>
              </w:rPr>
              <w:t>Apocalipse 12:11</w:t>
            </w:r>
          </w:p>
        </w:tc>
        <w:tc>
          <w:tcPr>
            <w:tcW w:type="dxa" w:w="2880"/>
            <w:tcW w:w="7920" w:type="dxa"/>
          </w:tcPr>
          <w:p>
            <w:r>
              <w:rPr>
                <w:b/>
              </w:rPr>
              <w:t>Apocalipsis 12:11</w:t>
            </w:r>
          </w:p>
        </w:tc>
        <w:tc>
          <w:tcPr>
            <w:tcW w:type="dxa" w:w="2880"/>
            <w:tcW w:w="1440" w:type="dxa"/>
          </w:tcPr>
          <w:p>
            <w:pPr>
              <w:jc w:val="center"/>
            </w:pPr>
            <w:r>
              <w:rPr>
                <w:b/>
              </w:rPr>
              <w:t>OK</w:t>
            </w:r>
          </w:p>
        </w:tc>
      </w:tr>
      <w:tr>
        <w:tc>
          <w:tcPr>
            <w:tcW w:type="dxa" w:w="2880"/>
            <w:tcW w:w="7920" w:type="dxa"/>
          </w:tcPr>
          <w:p>
            <w:pPr>
              <w:spacing w:line="480" w:lineRule="auto"/>
            </w:pPr>
            <w:r>
              <w:t xml:space="preserve">Eles o venceram por causa do sangue do </w:t>
            </w:r>
            <w:r>
              <w:rPr>
                <w:b/>
              </w:rPr>
              <w:t>Cordeiro</w:t>
            </w:r>
            <w:r>
              <w:t xml:space="preserve"> e pela palavra do testemunho deles, pois eles não amaram suas vidas até à morte.</w:t>
            </w:r>
          </w:p>
        </w:tc>
        <w:tc>
          <w:tcPr>
            <w:tcW w:type="dxa" w:w="2880"/>
            <w:tcW w:w="7920" w:type="dxa"/>
          </w:tcPr>
          <w:p>
            <w:pPr>
              <w:spacing w:line="480" w:lineRule="auto"/>
            </w:pPr>
            <w:r>
              <w:t>Laacabe udinecabe laabe pur rini xti Dindxu huiini ne por diidxa ni rini' de laabe, purti laacabe que nanaxii pe cabe xeelacabe pa nati cabe'.</w:t>
            </w:r>
          </w:p>
        </w:tc>
        <w:tc>
          <w:tcPr>
            <w:tcW w:type="dxa" w:w="2880"/>
            <w:vAlign w:val="center"/>
            <w:tcW w:w="1440" w:type="dxa"/>
          </w:tcPr>
          <w:p>
            <w:pPr>
              <w:jc w:val="center"/>
            </w:pPr>
            <w:r>
              <w:t>☐</w:t>
            </w:r>
          </w:p>
        </w:tc>
      </w:tr>
      <w:tr>
        <w:tc>
          <w:tcPr>
            <w:tcW w:type="dxa" w:w="2880"/>
            <w:tcW w:w="7920" w:type="dxa"/>
          </w:tcPr>
          <w:p>
            <w:r>
              <w:rPr>
                <w:b/>
              </w:rPr>
              <w:t>Apocalipse 21:14</w:t>
            </w:r>
          </w:p>
        </w:tc>
        <w:tc>
          <w:tcPr>
            <w:tcW w:type="dxa" w:w="2880"/>
            <w:tcW w:w="7920" w:type="dxa"/>
          </w:tcPr>
          <w:p>
            <w:r>
              <w:rPr>
                <w:b/>
              </w:rPr>
              <w:t>Apocalipsis 21:14</w:t>
            </w:r>
          </w:p>
        </w:tc>
        <w:tc>
          <w:tcPr>
            <w:tcW w:type="dxa" w:w="2880"/>
            <w:tcW w:w="1440" w:type="dxa"/>
          </w:tcPr>
          <w:p>
            <w:pPr>
              <w:jc w:val="center"/>
            </w:pPr>
            <w:r>
              <w:rPr>
                <w:b/>
              </w:rPr>
              <w:t>OK</w:t>
            </w:r>
          </w:p>
        </w:tc>
      </w:tr>
      <w:tr>
        <w:tc>
          <w:tcPr>
            <w:tcW w:type="dxa" w:w="2880"/>
            <w:tcW w:w="7920" w:type="dxa"/>
          </w:tcPr>
          <w:p>
            <w:pPr>
              <w:spacing w:line="480" w:lineRule="auto"/>
            </w:pPr>
            <w:r>
              <w:t xml:space="preserve">A muralha da cidade tinha doze fundamentos, e nela estava o nome dos doze apóstolos do </w:t>
            </w:r>
            <w:r>
              <w:rPr>
                <w:b/>
              </w:rPr>
              <w:t>Cordeiro</w:t>
            </w:r>
            <w:r>
              <w:t>.</w:t>
            </w:r>
          </w:p>
        </w:tc>
        <w:tc>
          <w:tcPr>
            <w:tcW w:type="dxa" w:w="2880"/>
            <w:tcW w:w="7920" w:type="dxa"/>
          </w:tcPr>
          <w:p>
            <w:pPr>
              <w:spacing w:line="480" w:lineRule="auto"/>
            </w:pPr>
            <w:r>
              <w:t>Ca linda' xti ca guidxi napani chii ne chupa' guie nua'ni, ne luni nu'u chii ne chupa lá xtu chii ne chupa apostol xti dendxu que'.</w:t>
            </w:r>
          </w:p>
        </w:tc>
        <w:tc>
          <w:tcPr>
            <w:tcW w:type="dxa" w:w="2880"/>
            <w:vAlign w:val="center"/>
            <w:tcW w:w="1440" w:type="dxa"/>
          </w:tcPr>
          <w:p>
            <w:pPr>
              <w:jc w:val="center"/>
            </w:pPr>
            <w:r>
              <w:t>☐</w:t>
            </w:r>
          </w:p>
        </w:tc>
      </w:tr>
    </w:tbl>
    <w:p>
      <w:pPr>
        <w:pStyle w:val="Heading1"/>
        <w:spacing w:before="0"/>
      </w:pPr>
      <w:r>
        <w:t>lei (G3551, G3544)</w:t>
      </w:r>
    </w:p>
    <w:p>
      <w:r/>
      <w:r>
        <w:t>Esta palavra pode significar:</w:t>
      </w:r>
      <w:r/>
      <w:r/>
    </w:p>
    <w:p>
      <w:pPr>
        <w:pStyle w:val="ListBullet"/>
        <w:spacing w:line="240" w:lineRule="auto"/>
        <w:ind w:left="720"/>
      </w:pPr>
      <w:r/>
      <w:r>
        <w:t>A Lei de Moisés ou as leis que Moisés ensinou. (Em inglês, “Lei” é maiúsculo quando significa toda a Lei de Moisés.)</w:t>
      </w:r>
      <w:r/>
    </w:p>
    <w:p>
      <w:pPr>
        <w:pStyle w:val="ListBullet"/>
        <w:spacing w:line="240" w:lineRule="auto"/>
        <w:ind w:left="720"/>
      </w:pPr>
      <w:r/>
      <w:r>
        <w:t>Os primeiros cinco livros do Antigo Testamento. Moisés escreveu esses livros.</w:t>
      </w:r>
      <w:r/>
    </w:p>
    <w:p>
      <w:pPr>
        <w:pStyle w:val="ListBullet"/>
        <w:spacing w:line="240" w:lineRule="auto"/>
        <w:ind w:left="720"/>
      </w:pPr>
      <w:r/>
      <w:r>
        <w:t>Todo o Antigo Testamento.</w:t>
      </w:r>
      <w:r/>
    </w:p>
    <w:p>
      <w:pPr>
        <w:pStyle w:val="ListBullet"/>
        <w:spacing w:line="240" w:lineRule="auto"/>
        <w:ind w:left="720"/>
      </w:pPr>
      <w:r/>
      <w:r>
        <w:t>O padrão de Deus sobre como as pessoas deveriam viver.</w:t>
      </w:r>
      <w:r/>
    </w:p>
    <w:p>
      <w:pPr>
        <w:pStyle w:val="ListBullet"/>
        <w:spacing w:line="240" w:lineRule="auto" w:after="0"/>
        <w:ind w:left="720"/>
      </w:pPr>
      <w:r/>
      <w:r>
        <w:t>Uma regra ou costume humano que exige como as pessoas devem viver.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5:17</w:t>
            </w:r>
          </w:p>
        </w:tc>
        <w:tc>
          <w:tcPr>
            <w:tcW w:type="dxa" w:w="2880"/>
            <w:tcW w:w="7920" w:type="dxa"/>
          </w:tcPr>
          <w:p>
            <w:r>
              <w:rPr>
                <w:b/>
              </w:rPr>
              <w:t>Gui'chi bica' mateu 5:17</w:t>
            </w:r>
          </w:p>
        </w:tc>
        <w:tc>
          <w:tcPr>
            <w:tcW w:type="dxa" w:w="2880"/>
            <w:tcW w:w="1440" w:type="dxa"/>
          </w:tcPr>
          <w:p>
            <w:pPr>
              <w:jc w:val="center"/>
            </w:pPr>
            <w:r>
              <w:rPr>
                <w:b/>
              </w:rPr>
              <w:t>OK</w:t>
            </w:r>
          </w:p>
        </w:tc>
      </w:tr>
      <w:tr>
        <w:tc>
          <w:tcPr>
            <w:tcW w:type="dxa" w:w="2880"/>
            <w:tcW w:w="7920" w:type="dxa"/>
          </w:tcPr>
          <w:p>
            <w:pPr>
              <w:spacing w:line="480" w:lineRule="auto"/>
            </w:pPr>
            <w:r>
              <w:t xml:space="preserve">Não penseis que Eu vim para destruir a </w:t>
            </w:r>
            <w:r>
              <w:rPr>
                <w:b/>
              </w:rPr>
              <w:t>Lei</w:t>
            </w:r>
            <w:r>
              <w:t xml:space="preserve"> ou os profetas; não vim para destruí-los, mas para cumpri-los.</w:t>
            </w:r>
          </w:p>
        </w:tc>
        <w:tc>
          <w:tcPr>
            <w:tcW w:type="dxa" w:w="2880"/>
            <w:tcW w:w="7920" w:type="dxa"/>
          </w:tcPr>
          <w:p>
            <w:pPr>
              <w:spacing w:line="480" w:lineRule="auto"/>
            </w:pPr>
            <w:r>
              <w:t>Cadi guini ique tu' zeda guxhaya ca didxa bica Moises o ca' ni bica ca' profeta; cadi' zenda para guxhaya cani ', laga beeda gune ni ca' lu cani.</w:t>
            </w:r>
          </w:p>
        </w:tc>
        <w:tc>
          <w:tcPr>
            <w:tcW w:type="dxa" w:w="2880"/>
            <w:vAlign w:val="center"/>
            <w:tcW w:w="1440" w:type="dxa"/>
          </w:tcPr>
          <w:p>
            <w:pPr>
              <w:jc w:val="center"/>
            </w:pPr>
            <w:r>
              <w:t>☐</w:t>
            </w:r>
          </w:p>
        </w:tc>
      </w:tr>
      <w:tr>
        <w:tc>
          <w:tcPr>
            <w:tcW w:type="dxa" w:w="2880"/>
            <w:tcW w:w="7920" w:type="dxa"/>
          </w:tcPr>
          <w:p>
            <w:r>
              <w:rPr>
                <w:b/>
              </w:rPr>
              <w:t>Mateus 23:23</w:t>
            </w:r>
          </w:p>
        </w:tc>
        <w:tc>
          <w:tcPr>
            <w:tcW w:type="dxa" w:w="2880"/>
            <w:tcW w:w="7920" w:type="dxa"/>
          </w:tcPr>
          <w:p>
            <w:r>
              <w:rPr>
                <w:b/>
              </w:rPr>
              <w:t>Gui'chi bica' mateu 23:23</w:t>
            </w:r>
          </w:p>
        </w:tc>
        <w:tc>
          <w:tcPr>
            <w:tcW w:type="dxa" w:w="2880"/>
            <w:tcW w:w="1440" w:type="dxa"/>
          </w:tcPr>
          <w:p>
            <w:pPr>
              <w:jc w:val="center"/>
            </w:pPr>
            <w:r>
              <w:rPr>
                <w:b/>
              </w:rPr>
              <w:t>OK</w:t>
            </w:r>
          </w:p>
        </w:tc>
      </w:tr>
      <w:tr>
        <w:tc>
          <w:tcPr>
            <w:tcW w:type="dxa" w:w="2880"/>
            <w:tcW w:w="7920" w:type="dxa"/>
          </w:tcPr>
          <w:p>
            <w:pPr>
              <w:spacing w:line="480" w:lineRule="auto"/>
            </w:pPr>
            <w:r>
              <w:t xml:space="preserve">Ai de vós, escribas e fariseus, hipócritas! Pois dais o dízimo da hortelã, do endro e do cominho, mas deixais os preceitos mais importantes da </w:t>
            </w:r>
            <w:r>
              <w:rPr>
                <w:b/>
              </w:rPr>
              <w:t>Lei</w:t>
            </w:r>
            <w:r>
              <w:t>: justiça, misericórdia e fé. Mas deveis fazer essas coisas sem omitir aquelas.</w:t>
            </w:r>
          </w:p>
        </w:tc>
        <w:tc>
          <w:tcPr>
            <w:tcW w:type="dxa" w:w="2880"/>
            <w:tcW w:w="7920" w:type="dxa"/>
          </w:tcPr>
          <w:p>
            <w:pPr>
              <w:spacing w:line="480" w:lineRule="auto"/>
            </w:pPr>
            <w:r>
              <w:t>¡Xi gaca xa de laatu, escriba ne Fariseu ca', binni ni riguite si binni! Purti laatu runi diezmar tu menta, eneldo ne comino, peru laatu ma bisaana tu de gúnitu ca diidxa ni ca lu ley ni jma naquiiñe gaca'--ni biaasi, guenda ria' ne guenda runi cre. Peru ca ndi nga ni naquiiñe ñuni lu, sin nusaana lu de ñuni lu ca xcaadxi ca.</w:t>
            </w:r>
          </w:p>
        </w:tc>
        <w:tc>
          <w:tcPr>
            <w:tcW w:type="dxa" w:w="2880"/>
            <w:vAlign w:val="center"/>
            <w:tcW w:w="1440" w:type="dxa"/>
          </w:tcPr>
          <w:p>
            <w:pPr>
              <w:jc w:val="center"/>
            </w:pPr>
            <w:r>
              <w:t>☐</w:t>
            </w:r>
          </w:p>
        </w:tc>
      </w:tr>
      <w:tr>
        <w:tc>
          <w:tcPr>
            <w:tcW w:type="dxa" w:w="2880"/>
            <w:tcW w:w="7920" w:type="dxa"/>
          </w:tcPr>
          <w:p>
            <w:r>
              <w:rPr>
                <w:b/>
              </w:rPr>
              <w:t>Lucas 16:16</w:t>
            </w:r>
          </w:p>
        </w:tc>
        <w:tc>
          <w:tcPr>
            <w:tcW w:type="dxa" w:w="2880"/>
            <w:tcW w:w="7920" w:type="dxa"/>
          </w:tcPr>
          <w:p>
            <w:r>
              <w:rPr>
                <w:b/>
              </w:rPr>
              <w:t>Lucas 16:16</w:t>
            </w:r>
          </w:p>
        </w:tc>
        <w:tc>
          <w:tcPr>
            <w:tcW w:type="dxa" w:w="2880"/>
            <w:tcW w:w="1440" w:type="dxa"/>
          </w:tcPr>
          <w:p>
            <w:pPr>
              <w:jc w:val="center"/>
            </w:pPr>
            <w:r>
              <w:rPr>
                <w:b/>
              </w:rPr>
              <w:t>OK</w:t>
            </w:r>
          </w:p>
        </w:tc>
      </w:tr>
      <w:tr>
        <w:tc>
          <w:tcPr>
            <w:tcW w:type="dxa" w:w="2880"/>
            <w:tcW w:w="7920" w:type="dxa"/>
          </w:tcPr>
          <w:p>
            <w:pPr>
              <w:spacing w:line="480" w:lineRule="auto"/>
            </w:pPr>
            <w:r>
              <w:t xml:space="preserve">A </w:t>
            </w:r>
            <w:r>
              <w:rPr>
                <w:b/>
              </w:rPr>
              <w:t>Lei</w:t>
            </w:r>
            <w:r>
              <w:t xml:space="preserve"> e os profetas vigoraram até a chegada de João. Desde então, o evangelho do Reino de Deus é pregado, e todos se esforçam para entrar nele.</w:t>
            </w:r>
          </w:p>
        </w:tc>
        <w:tc>
          <w:tcPr>
            <w:tcW w:type="dxa" w:w="2880"/>
            <w:tcW w:w="7920" w:type="dxa"/>
          </w:tcPr>
          <w:p>
            <w:pPr>
              <w:spacing w:line="480" w:lineRule="auto"/>
            </w:pPr>
            <w:r>
              <w:t>Ley ne ca proofeta cayaca cani dede dxi bedanda Juan. Dede dxique jma usulu diidxa nacubi de guenda runi mandar xti Diuxi careche, ne guira ca nuca' saca' lu' neza ca'.</w:t>
            </w:r>
          </w:p>
        </w:tc>
        <w:tc>
          <w:tcPr>
            <w:tcW w:type="dxa" w:w="2880"/>
            <w:vAlign w:val="center"/>
            <w:tcW w:w="1440" w:type="dxa"/>
          </w:tcPr>
          <w:p>
            <w:pPr>
              <w:jc w:val="center"/>
            </w:pPr>
            <w:r>
              <w:t>☐</w:t>
            </w:r>
          </w:p>
        </w:tc>
      </w:tr>
      <w:tr>
        <w:tc>
          <w:tcPr>
            <w:tcW w:type="dxa" w:w="2880"/>
            <w:tcW w:w="7920" w:type="dxa"/>
          </w:tcPr>
          <w:p>
            <w:r>
              <w:rPr>
                <w:b/>
              </w:rPr>
              <w:t>João 1:17</w:t>
            </w:r>
          </w:p>
        </w:tc>
        <w:tc>
          <w:tcPr>
            <w:tcW w:type="dxa" w:w="2880"/>
            <w:tcW w:w="7920" w:type="dxa"/>
          </w:tcPr>
          <w:p>
            <w:r>
              <w:rPr>
                <w:b/>
              </w:rPr>
              <w:t>Juan 1:17</w:t>
            </w:r>
          </w:p>
        </w:tc>
        <w:tc>
          <w:tcPr>
            <w:tcW w:type="dxa" w:w="2880"/>
            <w:tcW w:w="1440" w:type="dxa"/>
          </w:tcPr>
          <w:p>
            <w:pPr>
              <w:jc w:val="center"/>
            </w:pPr>
            <w:r>
              <w:rPr>
                <w:b/>
              </w:rPr>
              <w:t>OK</w:t>
            </w:r>
          </w:p>
        </w:tc>
      </w:tr>
      <w:tr>
        <w:tc>
          <w:tcPr>
            <w:tcW w:type="dxa" w:w="2880"/>
            <w:tcW w:w="7920" w:type="dxa"/>
          </w:tcPr>
          <w:p>
            <w:pPr>
              <w:spacing w:line="480" w:lineRule="auto"/>
            </w:pPr>
            <w:r>
              <w:t xml:space="preserve">Pois a </w:t>
            </w:r>
            <w:r>
              <w:rPr>
                <w:b/>
              </w:rPr>
              <w:t>Lei</w:t>
            </w:r>
            <w:r>
              <w:t xml:space="preserve"> foi dada por meio de Moisés, mas a graça e a verdade vieram por meio de Jesus Cristo.</w:t>
            </w:r>
          </w:p>
        </w:tc>
        <w:tc>
          <w:tcPr>
            <w:tcW w:type="dxa" w:w="2880"/>
            <w:tcW w:w="7920" w:type="dxa"/>
          </w:tcPr>
          <w:p>
            <w:pPr>
              <w:spacing w:line="480" w:lineRule="auto"/>
            </w:pPr>
            <w:r>
              <w:t>Purti ley ca lá bedani de Moisés. Genda nachahui ne dxandí lá beda cani de Jesucristo.</w:t>
            </w:r>
          </w:p>
        </w:tc>
        <w:tc>
          <w:tcPr>
            <w:tcW w:type="dxa" w:w="2880"/>
            <w:vAlign w:val="center"/>
            <w:tcW w:w="1440" w:type="dxa"/>
          </w:tcPr>
          <w:p>
            <w:pPr>
              <w:jc w:val="center"/>
            </w:pPr>
            <w:r>
              <w:t>☐</w:t>
            </w:r>
          </w:p>
        </w:tc>
      </w:tr>
      <w:tr>
        <w:tc>
          <w:tcPr>
            <w:tcW w:type="dxa" w:w="2880"/>
            <w:tcW w:w="7920" w:type="dxa"/>
          </w:tcPr>
          <w:p>
            <w:r>
              <w:rPr>
                <w:b/>
              </w:rPr>
              <w:t>Atos 13:15</w:t>
            </w:r>
          </w:p>
        </w:tc>
        <w:tc>
          <w:tcPr>
            <w:tcW w:type="dxa" w:w="2880"/>
            <w:tcW w:w="7920" w:type="dxa"/>
          </w:tcPr>
          <w:p>
            <w:r>
              <w:rPr>
                <w:b/>
              </w:rPr>
              <w:t>Hechos 13:15</w:t>
            </w:r>
          </w:p>
        </w:tc>
        <w:tc>
          <w:tcPr>
            <w:tcW w:type="dxa" w:w="2880"/>
            <w:tcW w:w="1440" w:type="dxa"/>
          </w:tcPr>
          <w:p>
            <w:pPr>
              <w:jc w:val="center"/>
            </w:pPr>
            <w:r>
              <w:rPr>
                <w:b/>
              </w:rPr>
              <w:t>OK</w:t>
            </w:r>
          </w:p>
        </w:tc>
      </w:tr>
      <w:tr>
        <w:tc>
          <w:tcPr>
            <w:tcW w:type="dxa" w:w="2880"/>
            <w:tcW w:w="7920" w:type="dxa"/>
          </w:tcPr>
          <w:p>
            <w:pPr>
              <w:spacing w:line="480" w:lineRule="auto"/>
            </w:pPr>
            <w:r>
              <w:t xml:space="preserve">Após a leitura da </w:t>
            </w:r>
            <w:r>
              <w:rPr>
                <w:b/>
              </w:rPr>
              <w:t>Lei</w:t>
            </w:r>
            <w:r>
              <w:t xml:space="preserve"> e dos Profetas, os líderes da sinagoga mandaram-lhes uma mensagem dizendo: "Irmãos, se tendes alguma mensagem de encorajamento para o povo, falai".</w:t>
            </w:r>
          </w:p>
        </w:tc>
        <w:tc>
          <w:tcPr>
            <w:tcW w:type="dxa" w:w="2880"/>
            <w:tcW w:w="7920" w:type="dxa"/>
          </w:tcPr>
          <w:p>
            <w:pPr>
              <w:spacing w:line="480" w:lineRule="auto"/>
            </w:pPr>
            <w:r>
              <w:t>Gudidisi bindacabe ni ca lu gichi xti ca ley xti ca' profeta, ca xaique xti ca' yudu bisenda ranu cabe ti didxa ni rabi lacabe: "bicheca, ñe panapa tu chicha didxa ni gudi xtipa hijo di la' la guini ni. ''</w:t>
            </w:r>
          </w:p>
        </w:tc>
        <w:tc>
          <w:tcPr>
            <w:tcW w:type="dxa" w:w="2880"/>
            <w:vAlign w:val="center"/>
            <w:tcW w:w="1440" w:type="dxa"/>
          </w:tcPr>
          <w:p>
            <w:pPr>
              <w:jc w:val="center"/>
            </w:pPr>
            <w:r>
              <w:t>☐</w:t>
            </w:r>
          </w:p>
        </w:tc>
      </w:tr>
      <w:tr>
        <w:tc>
          <w:tcPr>
            <w:tcW w:type="dxa" w:w="2880"/>
            <w:tcW w:w="7920" w:type="dxa"/>
          </w:tcPr>
          <w:p>
            <w:r>
              <w:rPr>
                <w:b/>
              </w:rPr>
              <w:t>Romanos 2:14</w:t>
            </w:r>
          </w:p>
        </w:tc>
        <w:tc>
          <w:tcPr>
            <w:tcW w:type="dxa" w:w="2880"/>
            <w:tcW w:w="7920" w:type="dxa"/>
          </w:tcPr>
          <w:p>
            <w:r>
              <w:rPr>
                <w:b/>
              </w:rPr>
              <w:t>Gui'chi gucua para ca romanu 2:14</w:t>
            </w:r>
          </w:p>
        </w:tc>
        <w:tc>
          <w:tcPr>
            <w:tcW w:type="dxa" w:w="2880"/>
            <w:tcW w:w="1440" w:type="dxa"/>
          </w:tcPr>
          <w:p>
            <w:pPr>
              <w:jc w:val="center"/>
            </w:pPr>
            <w:r>
              <w:rPr>
                <w:b/>
              </w:rPr>
              <w:t>OK</w:t>
            </w:r>
          </w:p>
        </w:tc>
      </w:tr>
      <w:tr>
        <w:tc>
          <w:tcPr>
            <w:tcW w:type="dxa" w:w="2880"/>
            <w:tcW w:w="7920" w:type="dxa"/>
          </w:tcPr>
          <w:p>
            <w:pPr>
              <w:spacing w:line="480" w:lineRule="auto"/>
            </w:pPr>
            <w:r>
              <w:t xml:space="preserve">Porque, quando os gentios, que não têm a </w:t>
            </w:r>
            <w:r>
              <w:rPr>
                <w:b/>
              </w:rPr>
              <w:t>Lei</w:t>
            </w:r>
            <w:r>
              <w:t xml:space="preserve">, fazem pela natureza as coisas da </w:t>
            </w:r>
            <w:r>
              <w:rPr>
                <w:b/>
              </w:rPr>
              <w:t>Lei</w:t>
            </w:r>
            <w:r>
              <w:t xml:space="preserve">, eles são a </w:t>
            </w:r>
            <w:r>
              <w:rPr>
                <w:b/>
              </w:rPr>
              <w:t>Lei</w:t>
            </w:r>
            <w:r>
              <w:t xml:space="preserve"> para si mesmos, embora não tendo a </w:t>
            </w:r>
            <w:r>
              <w:rPr>
                <w:b/>
              </w:rPr>
              <w:t>Lei</w:t>
            </w:r>
            <w:r>
              <w:t>.</w:t>
            </w:r>
          </w:p>
        </w:tc>
        <w:tc>
          <w:tcPr>
            <w:tcW w:type="dxa" w:w="2880"/>
            <w:tcW w:w="7920" w:type="dxa"/>
          </w:tcPr>
          <w:p>
            <w:pPr>
              <w:spacing w:line="480" w:lineRule="auto"/>
            </w:pPr>
            <w:r>
              <w:t>Pue ora ca Gentil , laaca cani que gapa Ley, runi ca modo na naca ca binni guidxilayú la? lacabe nga naca cabe ti Ley si, neca lacabe que gapa cabe Ley ca.</w:t>
            </w:r>
          </w:p>
        </w:tc>
        <w:tc>
          <w:tcPr>
            <w:tcW w:type="dxa" w:w="2880"/>
            <w:vAlign w:val="center"/>
            <w:tcW w:w="1440" w:type="dxa"/>
          </w:tcPr>
          <w:p>
            <w:pPr>
              <w:jc w:val="center"/>
            </w:pPr>
            <w:r>
              <w:t>☐</w:t>
            </w:r>
          </w:p>
        </w:tc>
      </w:tr>
      <w:tr>
        <w:tc>
          <w:tcPr>
            <w:tcW w:type="dxa" w:w="2880"/>
            <w:tcW w:w="7920" w:type="dxa"/>
          </w:tcPr>
          <w:p>
            <w:r>
              <w:rPr>
                <w:b/>
              </w:rPr>
              <w:t>Romanos 13:10</w:t>
            </w:r>
          </w:p>
        </w:tc>
        <w:tc>
          <w:tcPr>
            <w:tcW w:type="dxa" w:w="2880"/>
            <w:tcW w:w="7920" w:type="dxa"/>
          </w:tcPr>
          <w:p>
            <w:r>
              <w:rPr>
                <w:b/>
              </w:rPr>
              <w:t>Gui'chi gucua para ca romanu 13:10</w:t>
            </w:r>
          </w:p>
        </w:tc>
        <w:tc>
          <w:tcPr>
            <w:tcW w:type="dxa" w:w="2880"/>
            <w:tcW w:w="1440" w:type="dxa"/>
          </w:tcPr>
          <w:p>
            <w:pPr>
              <w:jc w:val="center"/>
            </w:pPr>
            <w:r>
              <w:rPr>
                <w:b/>
              </w:rPr>
              <w:t>OK</w:t>
            </w:r>
          </w:p>
        </w:tc>
      </w:tr>
      <w:tr>
        <w:tc>
          <w:tcPr>
            <w:tcW w:type="dxa" w:w="2880"/>
            <w:tcW w:w="7920" w:type="dxa"/>
          </w:tcPr>
          <w:p>
            <w:pPr>
              <w:spacing w:line="480" w:lineRule="auto"/>
            </w:pPr>
            <w:r>
              <w:t xml:space="preserve">O amor não causa dano ao seu próximo. Portanto, o amor é o cumprimento da </w:t>
            </w:r>
            <w:r>
              <w:rPr>
                <w:b/>
              </w:rPr>
              <w:t>lei</w:t>
            </w:r>
            <w:r>
              <w:t>.</w:t>
            </w:r>
          </w:p>
        </w:tc>
        <w:tc>
          <w:tcPr>
            <w:tcW w:type="dxa" w:w="2880"/>
            <w:tcW w:w="7920" w:type="dxa"/>
          </w:tcPr>
          <w:p>
            <w:pPr>
              <w:spacing w:line="480" w:lineRule="auto"/>
            </w:pPr>
            <w:r>
              <w:t>Guenda ranaxhii di' que runina' di ni biichi lu. nga runi guenda ranaxhii di' naca ni guenda runi ni na ley.</w:t>
            </w:r>
          </w:p>
        </w:tc>
        <w:tc>
          <w:tcPr>
            <w:tcW w:type="dxa" w:w="2880"/>
            <w:vAlign w:val="center"/>
            <w:tcW w:w="1440" w:type="dxa"/>
          </w:tcPr>
          <w:p>
            <w:pPr>
              <w:jc w:val="center"/>
            </w:pPr>
            <w:r>
              <w:t>☐</w:t>
            </w:r>
          </w:p>
        </w:tc>
      </w:tr>
      <w:tr>
        <w:tc>
          <w:tcPr>
            <w:tcW w:type="dxa" w:w="2880"/>
            <w:tcW w:w="7920" w:type="dxa"/>
          </w:tcPr>
          <w:p>
            <w:r>
              <w:rPr>
                <w:b/>
              </w:rPr>
              <w:t>1 Coríntios 15:56</w:t>
            </w:r>
          </w:p>
        </w:tc>
        <w:tc>
          <w:tcPr>
            <w:tcW w:type="dxa" w:w="2880"/>
            <w:tcW w:w="7920" w:type="dxa"/>
          </w:tcPr>
          <w:p>
            <w:r>
              <w:rPr>
                <w:b/>
              </w:rPr>
              <w:t>1 Corintios 15:56</w:t>
            </w:r>
          </w:p>
        </w:tc>
        <w:tc>
          <w:tcPr>
            <w:tcW w:type="dxa" w:w="2880"/>
            <w:tcW w:w="1440" w:type="dxa"/>
          </w:tcPr>
          <w:p>
            <w:pPr>
              <w:jc w:val="center"/>
            </w:pPr>
            <w:r>
              <w:rPr>
                <w:b/>
              </w:rPr>
              <w:t>OK</w:t>
            </w:r>
          </w:p>
        </w:tc>
      </w:tr>
      <w:tr>
        <w:tc>
          <w:tcPr>
            <w:tcW w:type="dxa" w:w="2880"/>
            <w:tcW w:w="7920" w:type="dxa"/>
          </w:tcPr>
          <w:p>
            <w:pPr>
              <w:spacing w:line="480" w:lineRule="auto"/>
            </w:pPr>
            <w:r>
              <w:t xml:space="preserve">O aguilhão da morte é o pecado, e o poder do pecado é a </w:t>
            </w:r>
            <w:r>
              <w:rPr>
                <w:b/>
              </w:rPr>
              <w:t>lei</w:t>
            </w:r>
            <w:r>
              <w:t>.</w:t>
            </w:r>
          </w:p>
        </w:tc>
        <w:tc>
          <w:tcPr>
            <w:tcW w:type="dxa" w:w="2880"/>
            <w:tcW w:w="7920" w:type="dxa"/>
          </w:tcPr>
          <w:p>
            <w:pPr>
              <w:spacing w:line="480" w:lineRule="auto"/>
            </w:pPr>
            <w:r>
              <w:t>Ni ruqui'chi guendaguti ca , nacanii guendaruche'e, ne xtipa' xti guendaruche'e ca lá, sacaa caaní lu gui'chi'.</w:t>
            </w:r>
          </w:p>
        </w:tc>
        <w:tc>
          <w:tcPr>
            <w:tcW w:type="dxa" w:w="2880"/>
            <w:vAlign w:val="center"/>
            <w:tcW w:w="1440" w:type="dxa"/>
          </w:tcPr>
          <w:p>
            <w:pPr>
              <w:jc w:val="center"/>
            </w:pPr>
            <w:r>
              <w:t>☐</w:t>
            </w:r>
          </w:p>
        </w:tc>
      </w:tr>
      <w:tr>
        <w:tc>
          <w:tcPr>
            <w:tcW w:type="dxa" w:w="2880"/>
            <w:tcW w:w="7920" w:type="dxa"/>
          </w:tcPr>
          <w:p>
            <w:r>
              <w:rPr>
                <w:b/>
              </w:rPr>
              <w:t>Gálatas 5:14</w:t>
            </w:r>
          </w:p>
        </w:tc>
        <w:tc>
          <w:tcPr>
            <w:tcW w:type="dxa" w:w="2880"/>
            <w:tcW w:w="7920" w:type="dxa"/>
          </w:tcPr>
          <w:p>
            <w:r>
              <w:rPr>
                <w:b/>
              </w:rPr>
              <w:t>Gálatas 5:14</w:t>
            </w:r>
          </w:p>
        </w:tc>
        <w:tc>
          <w:tcPr>
            <w:tcW w:type="dxa" w:w="2880"/>
            <w:tcW w:w="1440" w:type="dxa"/>
          </w:tcPr>
          <w:p>
            <w:pPr>
              <w:jc w:val="center"/>
            </w:pPr>
            <w:r>
              <w:rPr>
                <w:b/>
              </w:rPr>
              <w:t>OK</w:t>
            </w:r>
          </w:p>
        </w:tc>
      </w:tr>
      <w:tr>
        <w:tc>
          <w:tcPr>
            <w:tcW w:type="dxa" w:w="2880"/>
            <w:tcW w:w="7920" w:type="dxa"/>
          </w:tcPr>
          <w:p>
            <w:pPr>
              <w:spacing w:line="480" w:lineRule="auto"/>
            </w:pPr>
            <w:r>
              <w:t xml:space="preserve">Pois toda a </w:t>
            </w:r>
            <w:r>
              <w:rPr>
                <w:b/>
              </w:rPr>
              <w:t>Lei</w:t>
            </w:r>
            <w:r>
              <w:t xml:space="preserve"> é cumprida em um mandamento: "Amareis ao teu próximo como a ti mesmo".</w:t>
            </w:r>
          </w:p>
        </w:tc>
        <w:tc>
          <w:tcPr>
            <w:tcW w:type="dxa" w:w="2880"/>
            <w:tcW w:w="7920" w:type="dxa"/>
          </w:tcPr>
          <w:p>
            <w:pPr>
              <w:spacing w:line="480" w:lineRule="auto"/>
            </w:pPr>
            <w:r>
              <w:t>Pur ti guirá xhixhe naca ley ca racani lu ti didxa ni bisanane Diuxi lanu: lu "LI NAPA XHIDE GANAXHILU BICHILU CASI CA LI''.</w:t>
            </w:r>
          </w:p>
        </w:tc>
        <w:tc>
          <w:tcPr>
            <w:tcW w:type="dxa" w:w="2880"/>
            <w:vAlign w:val="center"/>
            <w:tcW w:w="1440" w:type="dxa"/>
          </w:tcPr>
          <w:p>
            <w:pPr>
              <w:jc w:val="center"/>
            </w:pPr>
            <w:r>
              <w:t>☐</w:t>
            </w:r>
          </w:p>
        </w:tc>
      </w:tr>
      <w:tr>
        <w:tc>
          <w:tcPr>
            <w:tcW w:type="dxa" w:w="2880"/>
            <w:tcW w:w="7920" w:type="dxa"/>
          </w:tcPr>
          <w:p>
            <w:r>
              <w:rPr>
                <w:b/>
              </w:rPr>
              <w:t>Efésios 2:15</w:t>
            </w:r>
          </w:p>
        </w:tc>
        <w:tc>
          <w:tcPr>
            <w:tcW w:type="dxa" w:w="2880"/>
            <w:tcW w:w="7920" w:type="dxa"/>
          </w:tcPr>
          <w:p>
            <w:r>
              <w:rPr>
                <w:b/>
              </w:rPr>
              <w:t>Efesios 2:15</w:t>
            </w:r>
          </w:p>
        </w:tc>
        <w:tc>
          <w:tcPr>
            <w:tcW w:type="dxa" w:w="2880"/>
            <w:tcW w:w="1440" w:type="dxa"/>
          </w:tcPr>
          <w:p>
            <w:pPr>
              <w:jc w:val="center"/>
            </w:pPr>
            <w:r>
              <w:rPr>
                <w:b/>
              </w:rPr>
              <w:t>OK</w:t>
            </w:r>
          </w:p>
        </w:tc>
      </w:tr>
      <w:tr>
        <w:tc>
          <w:tcPr>
            <w:tcW w:type="dxa" w:w="2880"/>
            <w:tcW w:w="7920" w:type="dxa"/>
          </w:tcPr>
          <w:p>
            <w:pPr>
              <w:spacing w:line="480" w:lineRule="auto"/>
            </w:pPr>
            <w:r>
              <w:t xml:space="preserve">Isto é, Ele aboliu a </w:t>
            </w:r>
            <w:r>
              <w:rPr>
                <w:b/>
              </w:rPr>
              <w:t>lei</w:t>
            </w:r>
            <w:r>
              <w:t xml:space="preserve"> de mandamentos e regulamentos para que pudesse criar um novo homem Nele, estabelecendo a paz.</w:t>
            </w:r>
          </w:p>
        </w:tc>
        <w:tc>
          <w:tcPr>
            <w:tcW w:type="dxa" w:w="2880"/>
            <w:tcW w:w="7920" w:type="dxa"/>
          </w:tcPr>
          <w:p>
            <w:pPr>
              <w:spacing w:line="480" w:lineRule="auto"/>
            </w:pPr>
            <w:r>
              <w:t>Sacari ndi', Laabe bixabe ca diidxa ni nexe gunicabe ti ma ganda Laabe guza'be lugiabe ti hombre nacubi. Laabe bedanebe enda ratadxi ladxido.</w:t>
            </w:r>
          </w:p>
        </w:tc>
        <w:tc>
          <w:tcPr>
            <w:tcW w:type="dxa" w:w="2880"/>
            <w:vAlign w:val="center"/>
            <w:tcW w:w="1440" w:type="dxa"/>
          </w:tcPr>
          <w:p>
            <w:pPr>
              <w:jc w:val="center"/>
            </w:pPr>
            <w:r>
              <w:t>☐</w:t>
            </w:r>
          </w:p>
        </w:tc>
      </w:tr>
      <w:tr>
        <w:tc>
          <w:tcPr>
            <w:tcW w:type="dxa" w:w="2880"/>
            <w:tcW w:w="7920" w:type="dxa"/>
          </w:tcPr>
          <w:p>
            <w:r>
              <w:rPr>
                <w:b/>
              </w:rPr>
              <w:t>Filipenses 3:9</w:t>
            </w:r>
          </w:p>
        </w:tc>
        <w:tc>
          <w:tcPr>
            <w:tcW w:type="dxa" w:w="2880"/>
            <w:tcW w:w="7920" w:type="dxa"/>
          </w:tcPr>
          <w:p>
            <w:r>
              <w:rPr>
                <w:b/>
              </w:rPr>
              <w:t>Filipenses 3:9</w:t>
            </w:r>
          </w:p>
        </w:tc>
        <w:tc>
          <w:tcPr>
            <w:tcW w:type="dxa" w:w="2880"/>
            <w:tcW w:w="1440" w:type="dxa"/>
          </w:tcPr>
          <w:p>
            <w:pPr>
              <w:jc w:val="center"/>
            </w:pPr>
            <w:r>
              <w:rPr>
                <w:b/>
              </w:rPr>
              <w:t>OK</w:t>
            </w:r>
          </w:p>
        </w:tc>
      </w:tr>
      <w:tr>
        <w:tc>
          <w:tcPr>
            <w:tcW w:type="dxa" w:w="2880"/>
            <w:tcW w:w="7920" w:type="dxa"/>
          </w:tcPr>
          <w:p>
            <w:pPr>
              <w:spacing w:line="480" w:lineRule="auto"/>
            </w:pPr>
            <w:r>
              <w:t xml:space="preserve">e ser achado Nele, não tendo a minha própria justiça vinda da </w:t>
            </w:r>
            <w:r>
              <w:rPr>
                <w:b/>
              </w:rPr>
              <w:t>Lei</w:t>
            </w:r>
            <w:r>
              <w:t>. Em vez disso, eu tenho a justiça que é pela fé em Cristo, justiça que provém de Deus baseada na fé.</w:t>
            </w:r>
          </w:p>
        </w:tc>
        <w:tc>
          <w:tcPr>
            <w:tcW w:type="dxa" w:w="2880"/>
            <w:tcW w:w="7920" w:type="dxa"/>
          </w:tcPr>
          <w:p>
            <w:pPr>
              <w:spacing w:line="480" w:lineRule="auto"/>
            </w:pPr>
            <w:r>
              <w:t>Ne dxandipe chua' ñia Cristu. Na que cuyube dia' chu ladxi Diuxi ni cayune pur na sia ra cusuba' xtidxa ley. laga nga' la', napa' ni naca jneza pur guenda runni cree xtine pur Cristu. Ne guenda runni jneza xti Diuxi zedaani de guenda runni cree.</w:t>
            </w:r>
          </w:p>
        </w:tc>
        <w:tc>
          <w:tcPr>
            <w:tcW w:type="dxa" w:w="2880"/>
            <w:vAlign w:val="center"/>
            <w:tcW w:w="1440" w:type="dxa"/>
          </w:tcPr>
          <w:p>
            <w:pPr>
              <w:jc w:val="center"/>
            </w:pPr>
            <w:r>
              <w:t>☐</w:t>
            </w:r>
          </w:p>
        </w:tc>
      </w:tr>
      <w:tr>
        <w:tc>
          <w:tcPr>
            <w:tcW w:type="dxa" w:w="2880"/>
            <w:tcW w:w="7920" w:type="dxa"/>
          </w:tcPr>
          <w:p>
            <w:r>
              <w:rPr>
                <w:b/>
              </w:rPr>
              <w:t>1 Timóteo 1:8</w:t>
            </w:r>
          </w:p>
        </w:tc>
        <w:tc>
          <w:tcPr>
            <w:tcW w:type="dxa" w:w="2880"/>
            <w:tcW w:w="7920" w:type="dxa"/>
          </w:tcPr>
          <w:p>
            <w:r>
              <w:rPr>
                <w:b/>
              </w:rPr>
              <w:t>Niru gui'chi para timoteu 1:8</w:t>
            </w:r>
          </w:p>
        </w:tc>
        <w:tc>
          <w:tcPr>
            <w:tcW w:type="dxa" w:w="2880"/>
            <w:tcW w:w="1440" w:type="dxa"/>
          </w:tcPr>
          <w:p>
            <w:pPr>
              <w:jc w:val="center"/>
            </w:pPr>
            <w:r>
              <w:rPr>
                <w:b/>
              </w:rPr>
              <w:t>OK</w:t>
            </w:r>
          </w:p>
        </w:tc>
      </w:tr>
      <w:tr>
        <w:tc>
          <w:tcPr>
            <w:tcW w:type="dxa" w:w="2880"/>
            <w:tcW w:w="7920" w:type="dxa"/>
          </w:tcPr>
          <w:p>
            <w:pPr>
              <w:spacing w:line="480" w:lineRule="auto"/>
            </w:pPr>
            <w:r>
              <w:t xml:space="preserve">Mas nós sabemos que a </w:t>
            </w:r>
            <w:r>
              <w:rPr>
                <w:b/>
              </w:rPr>
              <w:t>lei</w:t>
            </w:r>
            <w:r>
              <w:t xml:space="preserve"> é boa se usada de forma legítima.</w:t>
            </w:r>
          </w:p>
        </w:tc>
        <w:tc>
          <w:tcPr>
            <w:tcW w:type="dxa" w:w="2880"/>
            <w:tcW w:w="7920" w:type="dxa"/>
          </w:tcPr>
          <w:p>
            <w:pPr>
              <w:spacing w:line="480" w:lineRule="auto"/>
            </w:pPr>
            <w:r>
              <w:t>Peru laanu nanna nu de que ley la? lacha'hui ni pa guiquiiñe cabe ni jneza.</w:t>
            </w:r>
          </w:p>
        </w:tc>
        <w:tc>
          <w:tcPr>
            <w:tcW w:type="dxa" w:w="2880"/>
            <w:vAlign w:val="center"/>
            <w:tcW w:w="1440" w:type="dxa"/>
          </w:tcPr>
          <w:p>
            <w:pPr>
              <w:jc w:val="center"/>
            </w:pPr>
            <w:r>
              <w:t>☐</w:t>
            </w:r>
          </w:p>
        </w:tc>
      </w:tr>
      <w:tr>
        <w:tc>
          <w:tcPr>
            <w:tcW w:type="dxa" w:w="2880"/>
            <w:tcW w:w="7920" w:type="dxa"/>
          </w:tcPr>
          <w:p>
            <w:r>
              <w:rPr>
                <w:b/>
              </w:rPr>
              <w:t>Tito 3:9</w:t>
            </w:r>
          </w:p>
        </w:tc>
        <w:tc>
          <w:tcPr>
            <w:tcW w:type="dxa" w:w="2880"/>
            <w:tcW w:w="7920" w:type="dxa"/>
          </w:tcPr>
          <w:p>
            <w:r>
              <w:rPr>
                <w:b/>
              </w:rPr>
              <w:t>Tito 3:9</w:t>
            </w:r>
          </w:p>
        </w:tc>
        <w:tc>
          <w:tcPr>
            <w:tcW w:type="dxa" w:w="2880"/>
            <w:tcW w:w="1440" w:type="dxa"/>
          </w:tcPr>
          <w:p>
            <w:pPr>
              <w:jc w:val="center"/>
            </w:pPr>
            <w:r>
              <w:rPr>
                <w:b/>
              </w:rPr>
              <w:t>OK</w:t>
            </w:r>
          </w:p>
        </w:tc>
      </w:tr>
      <w:tr>
        <w:tc>
          <w:tcPr>
            <w:tcW w:type="dxa" w:w="2880"/>
            <w:tcW w:w="7920" w:type="dxa"/>
          </w:tcPr>
          <w:p>
            <w:pPr>
              <w:spacing w:line="480" w:lineRule="auto"/>
            </w:pPr>
            <w:r>
              <w:t xml:space="preserve">Mas, evita debates tolos, genealogias, contendas e debates sobre a </w:t>
            </w:r>
            <w:r>
              <w:rPr>
                <w:b/>
              </w:rPr>
              <w:t>lei</w:t>
            </w:r>
            <w:r>
              <w:t>. Essas coisas são sem valor e sem proveito.</w:t>
            </w:r>
          </w:p>
        </w:tc>
        <w:tc>
          <w:tcPr>
            <w:tcW w:type="dxa" w:w="2880"/>
            <w:tcW w:w="7920" w:type="dxa"/>
          </w:tcPr>
          <w:p>
            <w:pPr>
              <w:spacing w:line="480" w:lineRule="auto"/>
            </w:pPr>
            <w:r>
              <w:t>Peru bi'ya cadi tinde diidxa lu' ne ni neciu ne genealogía; ne tindelu ne gapa neu' tuuxa problema lugia' ley. Ca nga que risaca ca' ne que rusaana ca' gaxti'.</w:t>
            </w:r>
          </w:p>
        </w:tc>
        <w:tc>
          <w:tcPr>
            <w:tcW w:type="dxa" w:w="2880"/>
            <w:vAlign w:val="center"/>
            <w:tcW w:w="1440" w:type="dxa"/>
          </w:tcPr>
          <w:p>
            <w:pPr>
              <w:jc w:val="center"/>
            </w:pPr>
            <w:r>
              <w:t>☐</w:t>
            </w:r>
          </w:p>
        </w:tc>
      </w:tr>
      <w:tr>
        <w:tc>
          <w:tcPr>
            <w:tcW w:type="dxa" w:w="2880"/>
            <w:tcW w:w="7920" w:type="dxa"/>
          </w:tcPr>
          <w:p>
            <w:r>
              <w:rPr>
                <w:b/>
              </w:rPr>
              <w:t>Hebreus 9:22</w:t>
            </w:r>
          </w:p>
        </w:tc>
        <w:tc>
          <w:tcPr>
            <w:tcW w:type="dxa" w:w="2880"/>
            <w:tcW w:w="7920" w:type="dxa"/>
          </w:tcPr>
          <w:p>
            <w:r>
              <w:rPr>
                <w:b/>
              </w:rPr>
              <w:t>Hebreu 9:22</w:t>
            </w:r>
          </w:p>
        </w:tc>
        <w:tc>
          <w:tcPr>
            <w:tcW w:type="dxa" w:w="2880"/>
            <w:tcW w:w="1440" w:type="dxa"/>
          </w:tcPr>
          <w:p>
            <w:pPr>
              <w:jc w:val="center"/>
            </w:pPr>
            <w:r>
              <w:rPr>
                <w:b/>
              </w:rPr>
              <w:t>OK</w:t>
            </w:r>
          </w:p>
        </w:tc>
      </w:tr>
      <w:tr>
        <w:tc>
          <w:tcPr>
            <w:tcW w:type="dxa" w:w="2880"/>
            <w:tcW w:w="7920" w:type="dxa"/>
          </w:tcPr>
          <w:p>
            <w:pPr>
              <w:spacing w:line="480" w:lineRule="auto"/>
            </w:pPr>
            <w:r>
              <w:t xml:space="preserve">E, de acordo com a </w:t>
            </w:r>
            <w:r>
              <w:rPr>
                <w:b/>
              </w:rPr>
              <w:t>Lei</w:t>
            </w:r>
            <w:r>
              <w:t>, quase todas as coisas são purificadas com sangue; e, sem derramamento de sangue, não há remissão.</w:t>
            </w:r>
          </w:p>
        </w:tc>
        <w:tc>
          <w:tcPr>
            <w:tcW w:type="dxa" w:w="2880"/>
            <w:tcW w:w="7920" w:type="dxa"/>
          </w:tcPr>
          <w:p>
            <w:pPr>
              <w:spacing w:line="480" w:lineRule="auto"/>
            </w:pPr>
            <w:r>
              <w:t>Casi ca naa Ley, ma yaca de guira sanda guia' ne hrini. Sin guenda rixhii hrini gaxti di' guenda rixhia donda.</w:t>
            </w:r>
          </w:p>
        </w:tc>
        <w:tc>
          <w:tcPr>
            <w:tcW w:type="dxa" w:w="2880"/>
            <w:vAlign w:val="center"/>
            <w:tcW w:w="1440" w:type="dxa"/>
          </w:tcPr>
          <w:p>
            <w:pPr>
              <w:jc w:val="center"/>
            </w:pPr>
            <w:r>
              <w:t>☐</w:t>
            </w:r>
          </w:p>
        </w:tc>
      </w:tr>
      <w:tr>
        <w:tc>
          <w:tcPr>
            <w:tcW w:type="dxa" w:w="2880"/>
            <w:tcW w:w="7920" w:type="dxa"/>
          </w:tcPr>
          <w:p>
            <w:r>
              <w:rPr>
                <w:b/>
              </w:rPr>
              <w:t>Tiago 2:8</w:t>
            </w:r>
          </w:p>
        </w:tc>
        <w:tc>
          <w:tcPr>
            <w:tcW w:type="dxa" w:w="2880"/>
            <w:tcW w:w="7920" w:type="dxa"/>
          </w:tcPr>
          <w:p>
            <w:r>
              <w:rPr>
                <w:b/>
              </w:rPr>
              <w:t>Gui'chi bicaa santiagu 2:8</w:t>
            </w:r>
          </w:p>
        </w:tc>
        <w:tc>
          <w:tcPr>
            <w:tcW w:type="dxa" w:w="2880"/>
            <w:tcW w:w="1440" w:type="dxa"/>
          </w:tcPr>
          <w:p>
            <w:pPr>
              <w:jc w:val="center"/>
            </w:pPr>
            <w:r>
              <w:rPr>
                <w:b/>
              </w:rPr>
              <w:t>OK</w:t>
            </w:r>
          </w:p>
        </w:tc>
      </w:tr>
      <w:tr>
        <w:tc>
          <w:tcPr>
            <w:tcW w:type="dxa" w:w="2880"/>
            <w:tcW w:w="7920" w:type="dxa"/>
          </w:tcPr>
          <w:p>
            <w:pPr>
              <w:spacing w:line="480" w:lineRule="auto"/>
            </w:pPr>
            <w:r>
              <w:t xml:space="preserve">Contudo, se cumpris a </w:t>
            </w:r>
            <w:r>
              <w:rPr>
                <w:b/>
              </w:rPr>
              <w:t>Lei</w:t>
            </w:r>
            <w:r>
              <w:t xml:space="preserve"> real, segundo a Escritura: "Amarás o teu próximo como a ti mesmo", fazeis bem.</w:t>
            </w:r>
          </w:p>
        </w:tc>
        <w:tc>
          <w:tcPr>
            <w:tcW w:type="dxa" w:w="2880"/>
            <w:tcW w:w="7920" w:type="dxa"/>
          </w:tcPr>
          <w:p>
            <w:pPr>
              <w:spacing w:line="480" w:lineRule="auto"/>
            </w:pPr>
            <w:r>
              <w:t>Huaxha, pa lii guni lu ni na Ley ni dxandi, casi ca lu ca xqui'chi Diuxhi: "ZANAXHII LU BIICHI LU CASI CA LAACA LII." neza cayu' nu.</w:t>
            </w:r>
          </w:p>
        </w:tc>
        <w:tc>
          <w:tcPr>
            <w:tcW w:type="dxa" w:w="2880"/>
            <w:vAlign w:val="center"/>
            <w:tcW w:w="1440" w:type="dxa"/>
          </w:tcPr>
          <w:p>
            <w:pPr>
              <w:jc w:val="center"/>
            </w:pPr>
            <w:r>
              <w:t>☐</w:t>
            </w:r>
          </w:p>
        </w:tc>
      </w:tr>
    </w:tbl>
    <w:p>
      <w:pPr>
        <w:pStyle w:val="Heading1"/>
        <w:spacing w:before="0"/>
      </w:pPr>
      <w:r>
        <w:t>vida (G2222)</w:t>
      </w:r>
    </w:p>
    <w:p>
      <w:r/>
      <w:r>
        <w:t>Isso pode significar:</w:t>
      </w:r>
      <w:r/>
      <w:r/>
    </w:p>
    <w:p>
      <w:pPr>
        <w:pStyle w:val="ListBullet"/>
        <w:spacing w:line="240" w:lineRule="auto"/>
        <w:ind w:left="720"/>
      </w:pPr>
      <w:r/>
      <w:r>
        <w:t>Vida física.</w:t>
      </w:r>
      <w:r/>
    </w:p>
    <w:p>
      <w:pPr>
        <w:pStyle w:val="ListBullet"/>
        <w:spacing w:line="240" w:lineRule="auto" w:after="0"/>
        <w:ind w:left="720"/>
      </w:pPr>
      <w:r/>
      <w:r>
        <w:t>Vida espiritual. A vida espiritual é a vida que Deus dá aos crentes.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19:16</w:t>
            </w:r>
          </w:p>
        </w:tc>
        <w:tc>
          <w:tcPr>
            <w:tcW w:type="dxa" w:w="2880"/>
            <w:tcW w:w="7920" w:type="dxa"/>
          </w:tcPr>
          <w:p>
            <w:r>
              <w:rPr>
                <w:b/>
              </w:rPr>
              <w:t>Gui'chi bica' mateu 19:16</w:t>
            </w:r>
          </w:p>
        </w:tc>
        <w:tc>
          <w:tcPr>
            <w:tcW w:type="dxa" w:w="2880"/>
            <w:tcW w:w="1440" w:type="dxa"/>
          </w:tcPr>
          <w:p>
            <w:pPr>
              <w:jc w:val="center"/>
            </w:pPr>
            <w:r>
              <w:rPr>
                <w:b/>
              </w:rPr>
              <w:t>OK</w:t>
            </w:r>
          </w:p>
        </w:tc>
      </w:tr>
      <w:tr>
        <w:tc>
          <w:tcPr>
            <w:tcW w:type="dxa" w:w="2880"/>
            <w:tcW w:w="7920" w:type="dxa"/>
          </w:tcPr>
          <w:p>
            <w:pPr>
              <w:spacing w:line="480" w:lineRule="auto"/>
            </w:pPr>
            <w:r>
              <w:t xml:space="preserve">Eis que um homem veio a Jesus e disse: "Mestre, o que posso fazer de bom para ter a </w:t>
            </w:r>
            <w:r>
              <w:rPr>
                <w:b/>
              </w:rPr>
              <w:t>vida</w:t>
            </w:r>
            <w:r>
              <w:t xml:space="preserve"> eterna?"</w:t>
            </w:r>
          </w:p>
        </w:tc>
        <w:tc>
          <w:tcPr>
            <w:tcW w:type="dxa" w:w="2880"/>
            <w:tcW w:w="7920" w:type="dxa"/>
          </w:tcPr>
          <w:p>
            <w:pPr>
              <w:spacing w:line="480" w:lineRule="auto"/>
            </w:pPr>
            <w:r>
              <w:t>Oraque beeda ti hombre ra nu Jesús ne rabi laabe: "Maistru ¿xhi ni nachaui naquiñe gune para gapa guenda nabani ni que riluxhe?</w:t>
            </w:r>
          </w:p>
        </w:tc>
        <w:tc>
          <w:tcPr>
            <w:tcW w:type="dxa" w:w="2880"/>
            <w:vAlign w:val="center"/>
            <w:tcW w:w="1440" w:type="dxa"/>
          </w:tcPr>
          <w:p>
            <w:pPr>
              <w:jc w:val="center"/>
            </w:pPr>
            <w:r>
              <w:t>☐</w:t>
            </w:r>
          </w:p>
        </w:tc>
      </w:tr>
      <w:tr>
        <w:tc>
          <w:tcPr>
            <w:tcW w:type="dxa" w:w="2880"/>
            <w:tcW w:w="7920" w:type="dxa"/>
          </w:tcPr>
          <w:p>
            <w:r>
              <w:rPr>
                <w:b/>
              </w:rPr>
              <w:t>Marcos 10:30</w:t>
            </w:r>
          </w:p>
        </w:tc>
        <w:tc>
          <w:tcPr>
            <w:tcW w:type="dxa" w:w="2880"/>
            <w:tcW w:w="7920" w:type="dxa"/>
          </w:tcPr>
          <w:p>
            <w:r>
              <w:rPr>
                <w:b/>
              </w:rPr>
              <w:t>Marcos 10:30</w:t>
            </w:r>
          </w:p>
        </w:tc>
        <w:tc>
          <w:tcPr>
            <w:tcW w:type="dxa" w:w="2880"/>
            <w:tcW w:w="1440" w:type="dxa"/>
          </w:tcPr>
          <w:p>
            <w:pPr>
              <w:jc w:val="center"/>
            </w:pPr>
            <w:r>
              <w:rPr>
                <w:b/>
              </w:rPr>
              <w:t>OK</w:t>
            </w:r>
          </w:p>
        </w:tc>
      </w:tr>
      <w:tr>
        <w:tc>
          <w:tcPr>
            <w:tcW w:type="dxa" w:w="2880"/>
            <w:tcW w:w="7920" w:type="dxa"/>
          </w:tcPr>
          <w:p>
            <w:pPr>
              <w:spacing w:line="480" w:lineRule="auto"/>
            </w:pPr>
            <w:r>
              <w:t xml:space="preserve">que não receba cem vezes mais, agora neste mundo, casas, irmãos, irmãs, mães, filhos, terras, com perseguições; e no mundo que virá, </w:t>
            </w:r>
            <w:r>
              <w:rPr>
                <w:b/>
              </w:rPr>
              <w:t>vida</w:t>
            </w:r>
            <w:r>
              <w:t xml:space="preserve"> eterna.</w:t>
            </w:r>
          </w:p>
        </w:tc>
        <w:tc>
          <w:tcPr>
            <w:tcW w:type="dxa" w:w="2880"/>
            <w:tcW w:w="7920" w:type="dxa"/>
          </w:tcPr>
          <w:p>
            <w:pPr>
              <w:spacing w:line="480" w:lineRule="auto"/>
            </w:pPr>
            <w:r>
              <w:t>Ni que guica' ti gayua viaje jma' nagasi' ndani guidxi layu' di': liidxi, biichi, bizaana, jña, bixhoze, xhiiñi jne layu', neca ne guenda riza'nanda, guendanabani ni que zaluxhe'.</w:t>
            </w:r>
          </w:p>
        </w:tc>
        <w:tc>
          <w:tcPr>
            <w:tcW w:type="dxa" w:w="2880"/>
            <w:vAlign w:val="center"/>
            <w:tcW w:w="1440" w:type="dxa"/>
          </w:tcPr>
          <w:p>
            <w:pPr>
              <w:jc w:val="center"/>
            </w:pPr>
            <w:r>
              <w:t>☐</w:t>
            </w:r>
          </w:p>
        </w:tc>
      </w:tr>
      <w:tr>
        <w:tc>
          <w:tcPr>
            <w:tcW w:type="dxa" w:w="2880"/>
            <w:tcW w:w="7920" w:type="dxa"/>
          </w:tcPr>
          <w:p>
            <w:r>
              <w:rPr>
                <w:b/>
              </w:rPr>
              <w:t>Lucas 12:15</w:t>
            </w:r>
          </w:p>
        </w:tc>
        <w:tc>
          <w:tcPr>
            <w:tcW w:type="dxa" w:w="2880"/>
            <w:tcW w:w="7920" w:type="dxa"/>
          </w:tcPr>
          <w:p>
            <w:r>
              <w:rPr>
                <w:b/>
              </w:rPr>
              <w:t>Lucas 12:15</w:t>
            </w:r>
          </w:p>
        </w:tc>
        <w:tc>
          <w:tcPr>
            <w:tcW w:type="dxa" w:w="2880"/>
            <w:tcW w:w="1440" w:type="dxa"/>
          </w:tcPr>
          <w:p>
            <w:pPr>
              <w:jc w:val="center"/>
            </w:pPr>
            <w:r>
              <w:rPr>
                <w:b/>
              </w:rPr>
              <w:t>OK</w:t>
            </w:r>
          </w:p>
        </w:tc>
      </w:tr>
      <w:tr>
        <w:tc>
          <w:tcPr>
            <w:tcW w:type="dxa" w:w="2880"/>
            <w:tcW w:w="7920" w:type="dxa"/>
          </w:tcPr>
          <w:p>
            <w:pPr>
              <w:spacing w:line="480" w:lineRule="auto"/>
            </w:pPr>
            <w:r>
              <w:t xml:space="preserve">Depois disse a multidão: “Cuidai para que vos guardeis de todos os desejos gananciosos, pois a </w:t>
            </w:r>
            <w:r>
              <w:rPr>
                <w:b/>
              </w:rPr>
              <w:t>vida</w:t>
            </w:r>
            <w:r>
              <w:t xml:space="preserve"> de alguém não consiste na abundância de seus bens.”</w:t>
            </w:r>
          </w:p>
        </w:tc>
        <w:tc>
          <w:tcPr>
            <w:tcW w:type="dxa" w:w="2880"/>
            <w:tcW w:w="7920" w:type="dxa"/>
          </w:tcPr>
          <w:p>
            <w:pPr>
              <w:spacing w:line="480" w:lineRule="auto"/>
            </w:pPr>
            <w:r>
              <w:t>Ne Laabe gudxi be laca: "Lagatana' ne lagapa latu de guiraa guenda ruyubi gapa bidxi, purti guendanabani xti binni la? cadi naca sini guiraa bidxichi napabe.</w:t>
            </w:r>
          </w:p>
        </w:tc>
        <w:tc>
          <w:tcPr>
            <w:tcW w:type="dxa" w:w="2880"/>
            <w:vAlign w:val="center"/>
            <w:tcW w:w="1440" w:type="dxa"/>
          </w:tcPr>
          <w:p>
            <w:pPr>
              <w:jc w:val="center"/>
            </w:pPr>
            <w:r>
              <w:t>☐</w:t>
            </w:r>
          </w:p>
        </w:tc>
      </w:tr>
      <w:tr>
        <w:tc>
          <w:tcPr>
            <w:tcW w:type="dxa" w:w="2880"/>
            <w:tcW w:w="7920" w:type="dxa"/>
          </w:tcPr>
          <w:p>
            <w:r>
              <w:rPr>
                <w:b/>
              </w:rPr>
              <w:t>João 20:31</w:t>
            </w:r>
          </w:p>
        </w:tc>
        <w:tc>
          <w:tcPr>
            <w:tcW w:type="dxa" w:w="2880"/>
            <w:tcW w:w="7920" w:type="dxa"/>
          </w:tcPr>
          <w:p>
            <w:r>
              <w:rPr>
                <w:b/>
              </w:rPr>
              <w:t>Juan 20:31</w:t>
            </w:r>
          </w:p>
        </w:tc>
        <w:tc>
          <w:tcPr>
            <w:tcW w:type="dxa" w:w="2880"/>
            <w:tcW w:w="1440" w:type="dxa"/>
          </w:tcPr>
          <w:p>
            <w:pPr>
              <w:jc w:val="center"/>
            </w:pPr>
            <w:r>
              <w:rPr>
                <w:b/>
              </w:rPr>
              <w:t>OK</w:t>
            </w:r>
          </w:p>
        </w:tc>
      </w:tr>
      <w:tr>
        <w:tc>
          <w:tcPr>
            <w:tcW w:type="dxa" w:w="2880"/>
            <w:tcW w:w="7920" w:type="dxa"/>
          </w:tcPr>
          <w:p>
            <w:pPr>
              <w:spacing w:line="480" w:lineRule="auto"/>
            </w:pPr>
            <w:r>
              <w:t xml:space="preserve">Estes, porém, foram escritos para que creiais que Jesus é o Cristo, o Filho de Deus, e para que, crendo, tenhais </w:t>
            </w:r>
            <w:r>
              <w:rPr>
                <w:b/>
              </w:rPr>
              <w:t>vida</w:t>
            </w:r>
            <w:r>
              <w:t xml:space="preserve"> em Seu nome.</w:t>
            </w:r>
          </w:p>
        </w:tc>
        <w:tc>
          <w:tcPr>
            <w:tcW w:type="dxa" w:w="2880"/>
            <w:tcW w:w="7920" w:type="dxa"/>
          </w:tcPr>
          <w:p>
            <w:pPr>
              <w:spacing w:line="480" w:lineRule="auto"/>
            </w:pPr>
            <w:r>
              <w:t>Peru ca ndi' gucua ca' para gaanda laatu guni creetu Jesús nga' cristu, xhiiñi' Diuxi, ne ni guni cre' zacari', gaapa guendanabani pur lábe.</w:t>
            </w:r>
          </w:p>
        </w:tc>
        <w:tc>
          <w:tcPr>
            <w:tcW w:type="dxa" w:w="2880"/>
            <w:vAlign w:val="center"/>
            <w:tcW w:w="1440" w:type="dxa"/>
          </w:tcPr>
          <w:p>
            <w:pPr>
              <w:jc w:val="center"/>
            </w:pPr>
            <w:r>
              <w:t>☐</w:t>
            </w:r>
          </w:p>
        </w:tc>
      </w:tr>
      <w:tr>
        <w:tc>
          <w:tcPr>
            <w:tcW w:type="dxa" w:w="2880"/>
            <w:tcW w:w="7920" w:type="dxa"/>
          </w:tcPr>
          <w:p>
            <w:r>
              <w:rPr>
                <w:b/>
              </w:rPr>
              <w:t>Atos 5:20</w:t>
            </w:r>
          </w:p>
        </w:tc>
        <w:tc>
          <w:tcPr>
            <w:tcW w:type="dxa" w:w="2880"/>
            <w:tcW w:w="7920" w:type="dxa"/>
          </w:tcPr>
          <w:p>
            <w:r>
              <w:rPr>
                <w:b/>
              </w:rPr>
              <w:t>Hechos 5:20</w:t>
            </w:r>
          </w:p>
        </w:tc>
        <w:tc>
          <w:tcPr>
            <w:tcW w:type="dxa" w:w="2880"/>
            <w:tcW w:w="1440" w:type="dxa"/>
          </w:tcPr>
          <w:p>
            <w:pPr>
              <w:jc w:val="center"/>
            </w:pPr>
            <w:r>
              <w:rPr>
                <w:b/>
              </w:rPr>
              <w:t>OK</w:t>
            </w:r>
          </w:p>
        </w:tc>
      </w:tr>
      <w:tr>
        <w:tc>
          <w:tcPr>
            <w:tcW w:type="dxa" w:w="2880"/>
            <w:tcW w:w="7920" w:type="dxa"/>
          </w:tcPr>
          <w:p>
            <w:pPr>
              <w:spacing w:line="480" w:lineRule="auto"/>
            </w:pPr>
            <w:r>
              <w:t xml:space="preserve">"Ide, apresentai-vos no templo e anunciai para as pessoas todas as palavras dessa </w:t>
            </w:r>
            <w:r>
              <w:rPr>
                <w:b/>
              </w:rPr>
              <w:t>vida</w:t>
            </w:r>
            <w:r>
              <w:t>".</w:t>
            </w:r>
          </w:p>
        </w:tc>
        <w:tc>
          <w:tcPr>
            <w:tcW w:type="dxa" w:w="2880"/>
            <w:tcW w:w="7920" w:type="dxa"/>
          </w:tcPr>
          <w:p>
            <w:pPr>
              <w:spacing w:line="480" w:lineRule="auto"/>
            </w:pPr>
            <w:r>
              <w:t>"lache', lasuhua' ra nu yu'du ca' ne la gabi' ca' binni ca didxa de guenda' nabani.</w:t>
            </w:r>
          </w:p>
        </w:tc>
        <w:tc>
          <w:tcPr>
            <w:tcW w:type="dxa" w:w="2880"/>
            <w:vAlign w:val="center"/>
            <w:tcW w:w="1440" w:type="dxa"/>
          </w:tcPr>
          <w:p>
            <w:pPr>
              <w:jc w:val="center"/>
            </w:pPr>
            <w:r>
              <w:t>☐</w:t>
            </w:r>
          </w:p>
        </w:tc>
      </w:tr>
      <w:tr>
        <w:tc>
          <w:tcPr>
            <w:tcW w:type="dxa" w:w="2880"/>
            <w:tcW w:w="7920" w:type="dxa"/>
          </w:tcPr>
          <w:p>
            <w:r>
              <w:rPr>
                <w:b/>
              </w:rPr>
              <w:t>Romanos 5:10</w:t>
            </w:r>
          </w:p>
        </w:tc>
        <w:tc>
          <w:tcPr>
            <w:tcW w:type="dxa" w:w="2880"/>
            <w:tcW w:w="7920" w:type="dxa"/>
          </w:tcPr>
          <w:p>
            <w:r>
              <w:rPr>
                <w:b/>
              </w:rPr>
              <w:t>Gui'chi gucua para ca romanu 5:10</w:t>
            </w:r>
          </w:p>
        </w:tc>
        <w:tc>
          <w:tcPr>
            <w:tcW w:type="dxa" w:w="2880"/>
            <w:tcW w:w="1440" w:type="dxa"/>
          </w:tcPr>
          <w:p>
            <w:pPr>
              <w:jc w:val="center"/>
            </w:pPr>
            <w:r>
              <w:rPr>
                <w:b/>
              </w:rPr>
              <w:t>OK</w:t>
            </w:r>
          </w:p>
        </w:tc>
      </w:tr>
      <w:tr>
        <w:tc>
          <w:tcPr>
            <w:tcW w:type="dxa" w:w="2880"/>
            <w:tcW w:w="7920" w:type="dxa"/>
          </w:tcPr>
          <w:p>
            <w:pPr>
              <w:spacing w:line="480" w:lineRule="auto"/>
            </w:pPr>
            <w:r>
              <w:t xml:space="preserve">Pois, se nós, enquanto éramos inimigos, fomos reconciliados com Deus através da morte de Seu Filho, muito mais depois de termos sido reconciliados, seremos salvos por Sua </w:t>
            </w:r>
            <w:r>
              <w:rPr>
                <w:b/>
              </w:rPr>
              <w:t>vida</w:t>
            </w:r>
            <w:r>
              <w:t>.</w:t>
            </w:r>
          </w:p>
        </w:tc>
        <w:tc>
          <w:tcPr>
            <w:tcW w:type="dxa" w:w="2880"/>
            <w:tcW w:w="7920" w:type="dxa"/>
          </w:tcPr>
          <w:p>
            <w:pPr>
              <w:spacing w:line="480" w:lineRule="auto"/>
            </w:pPr>
            <w:r>
              <w:t>Ti purti laga nacanu ni nu dinde, biguetanu gucanu xhamigu Diuxhi pur guenda guti xti xhiiñi be, jmáru pe', gudiidisi de biguetanu guca xhamigu nu Diuxhi xti tiru, salaa nu pur guenda nabani xtibe.</w:t>
            </w:r>
          </w:p>
        </w:tc>
        <w:tc>
          <w:tcPr>
            <w:tcW w:type="dxa" w:w="2880"/>
            <w:vAlign w:val="center"/>
            <w:tcW w:w="1440" w:type="dxa"/>
          </w:tcPr>
          <w:p>
            <w:pPr>
              <w:jc w:val="center"/>
            </w:pPr>
            <w:r>
              <w:t>☐</w:t>
            </w:r>
          </w:p>
        </w:tc>
      </w:tr>
      <w:tr>
        <w:tc>
          <w:tcPr>
            <w:tcW w:type="dxa" w:w="2880"/>
            <w:tcW w:w="7920" w:type="dxa"/>
          </w:tcPr>
          <w:p>
            <w:r>
              <w:rPr>
                <w:b/>
              </w:rPr>
              <w:t>2 Coríntios 4:12</w:t>
            </w:r>
          </w:p>
        </w:tc>
        <w:tc>
          <w:tcPr>
            <w:tcW w:type="dxa" w:w="2880"/>
            <w:tcW w:w="7920" w:type="dxa"/>
          </w:tcPr>
          <w:p>
            <w:r>
              <w:rPr>
                <w:b/>
              </w:rPr>
              <w:t>2 Corintios 4:12</w:t>
            </w:r>
          </w:p>
        </w:tc>
        <w:tc>
          <w:tcPr>
            <w:tcW w:type="dxa" w:w="2880"/>
            <w:tcW w:w="1440" w:type="dxa"/>
          </w:tcPr>
          <w:p>
            <w:pPr>
              <w:jc w:val="center"/>
            </w:pPr>
            <w:r>
              <w:rPr>
                <w:b/>
              </w:rPr>
              <w:t>OK</w:t>
            </w:r>
          </w:p>
        </w:tc>
      </w:tr>
      <w:tr>
        <w:tc>
          <w:tcPr>
            <w:tcW w:type="dxa" w:w="2880"/>
            <w:tcW w:w="7920" w:type="dxa"/>
          </w:tcPr>
          <w:p>
            <w:pPr>
              <w:spacing w:line="480" w:lineRule="auto"/>
            </w:pPr>
            <w:r>
              <w:t xml:space="preserve">De modo que a morte opera em nós, mas a </w:t>
            </w:r>
            <w:r>
              <w:rPr>
                <w:b/>
              </w:rPr>
              <w:t>vida</w:t>
            </w:r>
            <w:r>
              <w:t xml:space="preserve"> em vós.</w:t>
            </w:r>
          </w:p>
        </w:tc>
        <w:tc>
          <w:tcPr>
            <w:tcW w:type="dxa" w:w="2880"/>
            <w:tcW w:w="7920" w:type="dxa"/>
          </w:tcPr>
          <w:p>
            <w:pPr>
              <w:spacing w:line="480" w:lineRule="auto"/>
            </w:pPr>
            <w:r>
              <w:t>Nga runi guenda gu ti que´la nu xhi cayu ni xhixha lu guiaanu´pe ru guenda nabani cayu ni ´xhi xha laguia tu´.</w:t>
            </w:r>
          </w:p>
        </w:tc>
        <w:tc>
          <w:tcPr>
            <w:tcW w:type="dxa" w:w="2880"/>
            <w:vAlign w:val="center"/>
            <w:tcW w:w="1440" w:type="dxa"/>
          </w:tcPr>
          <w:p>
            <w:pPr>
              <w:jc w:val="center"/>
            </w:pPr>
            <w:r>
              <w:t>☐</w:t>
            </w:r>
          </w:p>
        </w:tc>
      </w:tr>
      <w:tr>
        <w:tc>
          <w:tcPr>
            <w:tcW w:type="dxa" w:w="2880"/>
            <w:tcW w:w="7920" w:type="dxa"/>
          </w:tcPr>
          <w:p>
            <w:r>
              <w:rPr>
                <w:b/>
              </w:rPr>
              <w:t>Gálatas 6:8</w:t>
            </w:r>
          </w:p>
        </w:tc>
        <w:tc>
          <w:tcPr>
            <w:tcW w:type="dxa" w:w="2880"/>
            <w:tcW w:w="7920" w:type="dxa"/>
          </w:tcPr>
          <w:p>
            <w:r>
              <w:rPr>
                <w:b/>
              </w:rPr>
              <w:t>Gálatas 6:8</w:t>
            </w:r>
          </w:p>
        </w:tc>
        <w:tc>
          <w:tcPr>
            <w:tcW w:type="dxa" w:w="2880"/>
            <w:tcW w:w="1440" w:type="dxa"/>
          </w:tcPr>
          <w:p>
            <w:pPr>
              <w:jc w:val="center"/>
            </w:pPr>
            <w:r>
              <w:rPr>
                <w:b/>
              </w:rPr>
              <w:t>OK</w:t>
            </w:r>
          </w:p>
        </w:tc>
      </w:tr>
      <w:tr>
        <w:tc>
          <w:tcPr>
            <w:tcW w:type="dxa" w:w="2880"/>
            <w:tcW w:w="7920" w:type="dxa"/>
          </w:tcPr>
          <w:p>
            <w:pPr>
              <w:spacing w:line="480" w:lineRule="auto"/>
            </w:pPr>
            <w:r>
              <w:t xml:space="preserve">Pois aquele que planta para sua própria natureza pecaminosa, colherá destruição; mas aquele que planta para o Espírito, colherá </w:t>
            </w:r>
            <w:r>
              <w:rPr>
                <w:b/>
              </w:rPr>
              <w:t>vida</w:t>
            </w:r>
            <w:r>
              <w:t xml:space="preserve"> eterna do Espírito.</w:t>
            </w:r>
          </w:p>
        </w:tc>
        <w:tc>
          <w:tcPr>
            <w:tcW w:type="dxa" w:w="2880"/>
            <w:tcW w:w="7920" w:type="dxa"/>
          </w:tcPr>
          <w:p>
            <w:pPr>
              <w:spacing w:line="480" w:lineRule="auto"/>
            </w:pPr>
            <w:r>
              <w:t>Purti ní laa rudxiba bidxi de guenda' ruche la', sutopabe guenda nanna. Ne ni rudxiba bidxi' de espiritu la',sutopabe guenda' nabani ni que saluxhe.</w:t>
            </w:r>
          </w:p>
        </w:tc>
        <w:tc>
          <w:tcPr>
            <w:tcW w:type="dxa" w:w="2880"/>
            <w:vAlign w:val="center"/>
            <w:tcW w:w="1440" w:type="dxa"/>
          </w:tcPr>
          <w:p>
            <w:pPr>
              <w:jc w:val="center"/>
            </w:pPr>
            <w:r>
              <w:t>☐</w:t>
            </w:r>
          </w:p>
        </w:tc>
      </w:tr>
      <w:tr>
        <w:tc>
          <w:tcPr>
            <w:tcW w:type="dxa" w:w="2880"/>
            <w:tcW w:w="7920" w:type="dxa"/>
          </w:tcPr>
          <w:p>
            <w:r>
              <w:rPr>
                <w:b/>
              </w:rPr>
              <w:t>Efésios 4:18</w:t>
            </w:r>
          </w:p>
        </w:tc>
        <w:tc>
          <w:tcPr>
            <w:tcW w:type="dxa" w:w="2880"/>
            <w:tcW w:w="7920" w:type="dxa"/>
          </w:tcPr>
          <w:p>
            <w:r>
              <w:rPr>
                <w:b/>
              </w:rPr>
              <w:t>Efesios 4:18</w:t>
            </w:r>
          </w:p>
        </w:tc>
        <w:tc>
          <w:tcPr>
            <w:tcW w:type="dxa" w:w="2880"/>
            <w:tcW w:w="1440" w:type="dxa"/>
          </w:tcPr>
          <w:p>
            <w:pPr>
              <w:jc w:val="center"/>
            </w:pPr>
            <w:r>
              <w:rPr>
                <w:b/>
              </w:rPr>
              <w:t>OK</w:t>
            </w:r>
          </w:p>
        </w:tc>
      </w:tr>
      <w:tr>
        <w:tc>
          <w:tcPr>
            <w:tcW w:type="dxa" w:w="2880"/>
            <w:tcW w:w="7920" w:type="dxa"/>
          </w:tcPr>
          <w:p>
            <w:pPr>
              <w:spacing w:line="480" w:lineRule="auto"/>
            </w:pPr>
            <w:r>
              <w:t xml:space="preserve">Eles estão obscurecidos em seus pensamentos, alienados da </w:t>
            </w:r>
            <w:r>
              <w:rPr>
                <w:b/>
              </w:rPr>
              <w:t>vida</w:t>
            </w:r>
            <w:r>
              <w:t xml:space="preserve"> de Deus pela ignorância que está neles, por causa da dureza de seus corações.</w:t>
            </w:r>
          </w:p>
        </w:tc>
        <w:tc>
          <w:tcPr>
            <w:tcW w:type="dxa" w:w="2880"/>
            <w:tcW w:w="7920" w:type="dxa"/>
          </w:tcPr>
          <w:p>
            <w:pPr>
              <w:spacing w:line="480" w:lineRule="auto"/>
            </w:pPr>
            <w:r>
              <w:t>Laaca naca ca' de guendabiaani cahui. Laacabe ma cadi naca cabe de lu guendaribani xti Diuxi pur enda que riene xti cabe purti naguidxi ladxido' cabe.</w:t>
            </w:r>
          </w:p>
        </w:tc>
        <w:tc>
          <w:tcPr>
            <w:tcW w:type="dxa" w:w="2880"/>
            <w:vAlign w:val="center"/>
            <w:tcW w:w="1440" w:type="dxa"/>
          </w:tcPr>
          <w:p>
            <w:pPr>
              <w:jc w:val="center"/>
            </w:pPr>
            <w:r>
              <w:t>☐</w:t>
            </w:r>
          </w:p>
        </w:tc>
      </w:tr>
      <w:tr>
        <w:tc>
          <w:tcPr>
            <w:tcW w:type="dxa" w:w="2880"/>
            <w:tcW w:w="7920" w:type="dxa"/>
          </w:tcPr>
          <w:p>
            <w:r>
              <w:rPr>
                <w:b/>
              </w:rPr>
              <w:t>Colossenses 3:4</w:t>
            </w:r>
          </w:p>
        </w:tc>
        <w:tc>
          <w:tcPr>
            <w:tcW w:type="dxa" w:w="2880"/>
            <w:tcW w:w="7920" w:type="dxa"/>
          </w:tcPr>
          <w:p>
            <w:r>
              <w:rPr>
                <w:b/>
              </w:rPr>
              <w:t>Colosenses 3:4</w:t>
            </w:r>
          </w:p>
        </w:tc>
        <w:tc>
          <w:tcPr>
            <w:tcW w:type="dxa" w:w="2880"/>
            <w:tcW w:w="1440" w:type="dxa"/>
          </w:tcPr>
          <w:p>
            <w:pPr>
              <w:jc w:val="center"/>
            </w:pPr>
            <w:r>
              <w:rPr>
                <w:b/>
              </w:rPr>
              <w:t>OK</w:t>
            </w:r>
          </w:p>
        </w:tc>
      </w:tr>
      <w:tr>
        <w:tc>
          <w:tcPr>
            <w:tcW w:type="dxa" w:w="2880"/>
            <w:tcW w:w="7920" w:type="dxa"/>
          </w:tcPr>
          <w:p>
            <w:pPr>
              <w:spacing w:line="480" w:lineRule="auto"/>
            </w:pPr>
            <w:r>
              <w:t xml:space="preserve">Quando Cristo, que é vossa </w:t>
            </w:r>
            <w:r>
              <w:rPr>
                <w:b/>
              </w:rPr>
              <w:t>vida</w:t>
            </w:r>
            <w:r>
              <w:t>, for revelado, então, vós também sereis revelados com Ele em glória .</w:t>
            </w:r>
          </w:p>
        </w:tc>
        <w:tc>
          <w:tcPr>
            <w:tcW w:type="dxa" w:w="2880"/>
            <w:tcW w:w="7920" w:type="dxa"/>
          </w:tcPr>
          <w:p>
            <w:pPr>
              <w:spacing w:line="480" w:lineRule="auto"/>
            </w:pPr>
            <w:r>
              <w:t>Ora Cristu guihuini, ni naca laca guendanani xti', ne ora que latu laca sahuinitu ne Labe lu guenda nandxo'.</w:t>
            </w:r>
          </w:p>
        </w:tc>
        <w:tc>
          <w:tcPr>
            <w:tcW w:type="dxa" w:w="2880"/>
            <w:vAlign w:val="center"/>
            <w:tcW w:w="1440" w:type="dxa"/>
          </w:tcPr>
          <w:p>
            <w:pPr>
              <w:jc w:val="center"/>
            </w:pPr>
            <w:r>
              <w:t>☐</w:t>
            </w:r>
          </w:p>
        </w:tc>
      </w:tr>
      <w:tr>
        <w:tc>
          <w:tcPr>
            <w:tcW w:type="dxa" w:w="2880"/>
            <w:tcW w:w="7920" w:type="dxa"/>
          </w:tcPr>
          <w:p>
            <w:r>
              <w:rPr>
                <w:b/>
              </w:rPr>
              <w:t>1 Timóteo 4:8</w:t>
            </w:r>
          </w:p>
        </w:tc>
        <w:tc>
          <w:tcPr>
            <w:tcW w:type="dxa" w:w="2880"/>
            <w:tcW w:w="7920" w:type="dxa"/>
          </w:tcPr>
          <w:p>
            <w:r>
              <w:rPr>
                <w:b/>
              </w:rPr>
              <w:t>Niru gui'chi para timoteu 4:8</w:t>
            </w:r>
          </w:p>
        </w:tc>
        <w:tc>
          <w:tcPr>
            <w:tcW w:type="dxa" w:w="2880"/>
            <w:tcW w:w="1440" w:type="dxa"/>
          </w:tcPr>
          <w:p>
            <w:pPr>
              <w:jc w:val="center"/>
            </w:pPr>
            <w:r>
              <w:rPr>
                <w:b/>
              </w:rPr>
              <w:t>OK</w:t>
            </w:r>
          </w:p>
        </w:tc>
      </w:tr>
      <w:tr>
        <w:tc>
          <w:tcPr>
            <w:tcW w:type="dxa" w:w="2880"/>
            <w:tcW w:w="7920" w:type="dxa"/>
          </w:tcPr>
          <w:p>
            <w:pPr>
              <w:spacing w:line="480" w:lineRule="auto"/>
            </w:pPr>
            <w:r>
              <w:t xml:space="preserve">pois o exercício físico tem pouca utilidade, mas a piedade é útil para todas as coisas e contém a promessa para a </w:t>
            </w:r>
            <w:r>
              <w:rPr>
                <w:b/>
              </w:rPr>
              <w:t>vida</w:t>
            </w:r>
            <w:r>
              <w:t xml:space="preserve"> presente e futura.</w:t>
            </w:r>
          </w:p>
        </w:tc>
        <w:tc>
          <w:tcPr>
            <w:tcW w:type="dxa" w:w="2880"/>
            <w:tcW w:w="7920" w:type="dxa"/>
          </w:tcPr>
          <w:p>
            <w:pPr>
              <w:spacing w:line="480" w:lineRule="auto"/>
            </w:pPr>
            <w:r>
              <w:t>Ti puri gaca laadi lu nadipa huaxhie riquiiñe ni, peru guenda ria izaa riquiiñe ni para ca ndi. Ne napani ni ma bizaana Diuxhi zaca para guenda bnabani di ne para guendanabani ni gueedaru.</w:t>
            </w:r>
          </w:p>
        </w:tc>
        <w:tc>
          <w:tcPr>
            <w:tcW w:type="dxa" w:w="2880"/>
            <w:vAlign w:val="center"/>
            <w:tcW w:w="1440" w:type="dxa"/>
          </w:tcPr>
          <w:p>
            <w:pPr>
              <w:jc w:val="center"/>
            </w:pPr>
            <w:r>
              <w:t>☐</w:t>
            </w:r>
          </w:p>
        </w:tc>
      </w:tr>
      <w:tr>
        <w:tc>
          <w:tcPr>
            <w:tcW w:type="dxa" w:w="2880"/>
            <w:tcW w:w="7920" w:type="dxa"/>
          </w:tcPr>
          <w:p>
            <w:r>
              <w:rPr>
                <w:b/>
              </w:rPr>
              <w:t>Tiago 4:14</w:t>
            </w:r>
          </w:p>
        </w:tc>
        <w:tc>
          <w:tcPr>
            <w:tcW w:type="dxa" w:w="2880"/>
            <w:tcW w:w="7920" w:type="dxa"/>
          </w:tcPr>
          <w:p>
            <w:r>
              <w:rPr>
                <w:b/>
              </w:rPr>
              <w:t>Gui'chi bicaa santiagu 4:14</w:t>
            </w:r>
          </w:p>
        </w:tc>
        <w:tc>
          <w:tcPr>
            <w:tcW w:type="dxa" w:w="2880"/>
            <w:tcW w:w="1440" w:type="dxa"/>
          </w:tcPr>
          <w:p>
            <w:pPr>
              <w:jc w:val="center"/>
            </w:pPr>
            <w:r>
              <w:rPr>
                <w:b/>
              </w:rPr>
              <w:t>OK</w:t>
            </w:r>
          </w:p>
        </w:tc>
      </w:tr>
      <w:tr>
        <w:tc>
          <w:tcPr>
            <w:tcW w:type="dxa" w:w="2880"/>
            <w:tcW w:w="7920" w:type="dxa"/>
          </w:tcPr>
          <w:p>
            <w:pPr>
              <w:spacing w:line="480" w:lineRule="auto"/>
            </w:pPr>
            <w:r>
              <w:t xml:space="preserve">Quem sabe o que acontecerá amanhã? E o que é a vossa </w:t>
            </w:r>
            <w:r>
              <w:rPr>
                <w:b/>
              </w:rPr>
              <w:t>vida</w:t>
            </w:r>
            <w:r>
              <w:t>? Pois vós sois como a névoa que aparece por pouco tempo e então desaparece.</w:t>
            </w:r>
          </w:p>
        </w:tc>
        <w:tc>
          <w:tcPr>
            <w:tcW w:type="dxa" w:w="2880"/>
            <w:tcW w:w="7920" w:type="dxa"/>
          </w:tcPr>
          <w:p>
            <w:pPr>
              <w:spacing w:line="480" w:lineRule="auto"/>
            </w:pPr>
            <w:r>
              <w:t>¿Tu laa nana xhi chi gaca guixhi, ne xhinga naca guenda nabani xtilu ra tidi guira? Ti purti lii naca lu casi ti gubaa ni rihuini ti rati si ne oraca riniti lu,</w:t>
            </w:r>
          </w:p>
        </w:tc>
        <w:tc>
          <w:tcPr>
            <w:tcW w:type="dxa" w:w="2880"/>
            <w:vAlign w:val="center"/>
            <w:tcW w:w="1440" w:type="dxa"/>
          </w:tcPr>
          <w:p>
            <w:pPr>
              <w:jc w:val="center"/>
            </w:pPr>
            <w:r>
              <w:t>☐</w:t>
            </w:r>
          </w:p>
        </w:tc>
      </w:tr>
      <w:tr>
        <w:tc>
          <w:tcPr>
            <w:tcW w:type="dxa" w:w="2880"/>
            <w:tcW w:w="7920" w:type="dxa"/>
          </w:tcPr>
          <w:p>
            <w:r>
              <w:rPr>
                <w:b/>
              </w:rPr>
              <w:t>1 Pedro 3:10</w:t>
            </w:r>
          </w:p>
        </w:tc>
        <w:tc>
          <w:tcPr>
            <w:tcW w:type="dxa" w:w="2880"/>
            <w:tcW w:w="7920" w:type="dxa"/>
          </w:tcPr>
          <w:p>
            <w:r>
              <w:rPr>
                <w:b/>
              </w:rPr>
              <w:t>Niru gui'chi bica' pedru 3:10</w:t>
            </w:r>
          </w:p>
        </w:tc>
        <w:tc>
          <w:tcPr>
            <w:tcW w:type="dxa" w:w="2880"/>
            <w:tcW w:w="1440" w:type="dxa"/>
          </w:tcPr>
          <w:p>
            <w:pPr>
              <w:jc w:val="center"/>
            </w:pPr>
            <w:r>
              <w:rPr>
                <w:b/>
              </w:rPr>
              <w:t>OK</w:t>
            </w:r>
          </w:p>
        </w:tc>
      </w:tr>
      <w:tr>
        <w:tc>
          <w:tcPr>
            <w:tcW w:type="dxa" w:w="2880"/>
            <w:tcW w:w="7920" w:type="dxa"/>
          </w:tcPr>
          <w:p>
            <w:pPr>
              <w:spacing w:line="480" w:lineRule="auto"/>
            </w:pPr>
            <w:r>
              <w:t xml:space="preserve">Aquele que quer amar a </w:t>
            </w:r>
            <w:r>
              <w:rPr>
                <w:b/>
              </w:rPr>
              <w:t>vida</w:t>
            </w:r>
            <w:r>
              <w:t xml:space="preserve"> e ver dias bons deve refrear a sua língua do mal e seus lábios de falar enganosamente.</w:t>
            </w:r>
          </w:p>
        </w:tc>
        <w:tc>
          <w:tcPr>
            <w:tcW w:type="dxa" w:w="2880"/>
            <w:tcW w:w="7920" w:type="dxa"/>
          </w:tcPr>
          <w:p>
            <w:pPr>
              <w:spacing w:line="480" w:lineRule="auto"/>
            </w:pPr>
            <w:r>
              <w:t>"NI RACALADXI GANAXHÍ XQUENDANABANI NE GUUYA DXÍ SICARÚ LA? NAPA XIDÉ GUCUEZA LUDXI' DE INÍ DIIDXA DXABA NE RUAA DE USIGUII.</w:t>
            </w:r>
          </w:p>
        </w:tc>
        <w:tc>
          <w:tcPr>
            <w:tcW w:type="dxa" w:w="2880"/>
            <w:vAlign w:val="center"/>
            <w:tcW w:w="1440" w:type="dxa"/>
          </w:tcPr>
          <w:p>
            <w:pPr>
              <w:jc w:val="center"/>
            </w:pPr>
            <w:r>
              <w:t>☐</w:t>
            </w:r>
          </w:p>
        </w:tc>
      </w:tr>
      <w:tr>
        <w:tc>
          <w:tcPr>
            <w:tcW w:type="dxa" w:w="2880"/>
            <w:tcW w:w="7920" w:type="dxa"/>
          </w:tcPr>
          <w:p>
            <w:r>
              <w:rPr>
                <w:b/>
              </w:rPr>
              <w:t>2 Pedro 1:3</w:t>
            </w:r>
          </w:p>
        </w:tc>
        <w:tc>
          <w:tcPr>
            <w:tcW w:type="dxa" w:w="2880"/>
            <w:tcW w:w="7920" w:type="dxa"/>
          </w:tcPr>
          <w:p>
            <w:r>
              <w:rPr>
                <w:b/>
              </w:rPr>
              <w:t>2 Pedro 1:3</w:t>
            </w:r>
          </w:p>
        </w:tc>
        <w:tc>
          <w:tcPr>
            <w:tcW w:type="dxa" w:w="2880"/>
            <w:tcW w:w="1440" w:type="dxa"/>
          </w:tcPr>
          <w:p>
            <w:pPr>
              <w:jc w:val="center"/>
            </w:pPr>
            <w:r>
              <w:rPr>
                <w:b/>
              </w:rPr>
              <w:t>OK</w:t>
            </w:r>
          </w:p>
        </w:tc>
      </w:tr>
      <w:tr>
        <w:tc>
          <w:tcPr>
            <w:tcW w:type="dxa" w:w="2880"/>
            <w:tcW w:w="7920" w:type="dxa"/>
          </w:tcPr>
          <w:p>
            <w:pPr>
              <w:spacing w:line="480" w:lineRule="auto"/>
            </w:pPr>
            <w:r>
              <w:t xml:space="preserve">De fato, todas as coisas concernentes à </w:t>
            </w:r>
            <w:r>
              <w:rPr>
                <w:b/>
              </w:rPr>
              <w:t>vida</w:t>
            </w:r>
            <w:r>
              <w:t xml:space="preserve"> e à piedade nos foram dadas pelo poder divino, mediante o conhecimento de Deus, que nos chamou por Sua própria glória e virtude.</w:t>
            </w:r>
          </w:p>
        </w:tc>
        <w:tc>
          <w:tcPr>
            <w:tcW w:type="dxa" w:w="2880"/>
            <w:tcW w:w="7920" w:type="dxa"/>
          </w:tcPr>
          <w:p>
            <w:pPr>
              <w:spacing w:line="480" w:lineRule="auto"/>
            </w:pPr>
            <w:r>
              <w:t>Guiraa xixé ni nandxó' ni zaa de Diuxi para guendanabani ne para gusisacanu laabe guacuanu cani pur guendabiani xtibe, Laabe guridxi be laanu ti guluí be laanu genda nandxó' ne guenda na'chahui xtibe.</w:t>
            </w:r>
          </w:p>
        </w:tc>
        <w:tc>
          <w:tcPr>
            <w:tcW w:type="dxa" w:w="2880"/>
            <w:vAlign w:val="center"/>
            <w:tcW w:w="1440" w:type="dxa"/>
          </w:tcPr>
          <w:p>
            <w:pPr>
              <w:jc w:val="center"/>
            </w:pPr>
            <w:r>
              <w:t>☐</w:t>
            </w:r>
          </w:p>
        </w:tc>
      </w:tr>
      <w:tr>
        <w:tc>
          <w:tcPr>
            <w:tcW w:type="dxa" w:w="2880"/>
            <w:tcW w:w="7920" w:type="dxa"/>
          </w:tcPr>
          <w:p>
            <w:r>
              <w:rPr>
                <w:b/>
              </w:rPr>
              <w:t>Apocalipse 2:10</w:t>
            </w:r>
          </w:p>
        </w:tc>
        <w:tc>
          <w:tcPr>
            <w:tcW w:type="dxa" w:w="2880"/>
            <w:tcW w:w="7920" w:type="dxa"/>
          </w:tcPr>
          <w:p>
            <w:r>
              <w:rPr>
                <w:b/>
              </w:rPr>
              <w:t>Apocalipsis 2:10</w:t>
            </w:r>
          </w:p>
        </w:tc>
        <w:tc>
          <w:tcPr>
            <w:tcW w:type="dxa" w:w="2880"/>
            <w:tcW w:w="1440" w:type="dxa"/>
          </w:tcPr>
          <w:p>
            <w:pPr>
              <w:jc w:val="center"/>
            </w:pPr>
            <w:r>
              <w:rPr>
                <w:b/>
              </w:rPr>
              <w:t>OK</w:t>
            </w:r>
          </w:p>
        </w:tc>
      </w:tr>
      <w:tr>
        <w:tc>
          <w:tcPr>
            <w:tcW w:type="dxa" w:w="2880"/>
            <w:tcW w:w="7920" w:type="dxa"/>
          </w:tcPr>
          <w:p>
            <w:pPr>
              <w:spacing w:line="480" w:lineRule="auto"/>
            </w:pPr>
            <w:r>
              <w:t xml:space="preserve">Não temas o que estás prestes a sofrer. Eis que o diabo está para lançar alguns de vós na prisão, para serdes provados, e sofrereis por dez dias. Sê fiel até à morte, e Eu te darei a coroa da </w:t>
            </w:r>
            <w:r>
              <w:rPr>
                <w:b/>
              </w:rPr>
              <w:t>vida</w:t>
            </w:r>
            <w:r>
              <w:t>'.</w:t>
            </w:r>
          </w:p>
        </w:tc>
        <w:tc>
          <w:tcPr>
            <w:tcW w:type="dxa" w:w="2880"/>
            <w:tcW w:w="7920" w:type="dxa"/>
          </w:tcPr>
          <w:p>
            <w:pPr>
              <w:spacing w:line="480" w:lineRule="auto"/>
            </w:pPr>
            <w:r>
              <w:t>Cadi guidxibi diou de guenda nanaa ni lii chi tiidi lu. ¡Laguya! binidxaba la? ma yaca guzabandá cadxi de laatu ndani lidxi guiba ti ugú biá laatu, ne zaca ná tu bia chii gubidxa. Cadi guche'ne lu' naa dede lu guenda guti, ne naa sudiee lii ti la'pa de guenda nabani.</w:t>
            </w:r>
          </w:p>
        </w:tc>
        <w:tc>
          <w:tcPr>
            <w:tcW w:type="dxa" w:w="2880"/>
            <w:vAlign w:val="center"/>
            <w:tcW w:w="1440" w:type="dxa"/>
          </w:tcPr>
          <w:p>
            <w:pPr>
              <w:jc w:val="center"/>
            </w:pPr>
            <w:r>
              <w:t>☐</w:t>
            </w:r>
          </w:p>
        </w:tc>
      </w:tr>
    </w:tbl>
    <w:p>
      <w:pPr>
        <w:pStyle w:val="Heading1"/>
        <w:spacing w:before="0"/>
      </w:pPr>
      <w:r>
        <w:t>leão (G3023)</w:t>
      </w:r>
    </w:p>
    <w:p>
      <w:pPr>
        <w:spacing w:after="0"/>
      </w:pPr>
      <w:r/>
      <w:r>
        <w:t>Este é o nome de um animal que é um tipo de gato muito grande. Esta palavra também pode significar alguém ou algo que de alguma forma se parece com um leão.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2 Timóteo 4:17</w:t>
            </w:r>
          </w:p>
        </w:tc>
        <w:tc>
          <w:tcPr>
            <w:tcW w:type="dxa" w:w="2880"/>
            <w:tcW w:w="7920" w:type="dxa"/>
          </w:tcPr>
          <w:p>
            <w:r>
              <w:rPr>
                <w:b/>
              </w:rPr>
              <w:t>Guiropa' guichi xti timoteo 4:17</w:t>
            </w:r>
          </w:p>
        </w:tc>
        <w:tc>
          <w:tcPr>
            <w:tcW w:type="dxa" w:w="2880"/>
            <w:tcW w:w="1440" w:type="dxa"/>
          </w:tcPr>
          <w:p>
            <w:pPr>
              <w:jc w:val="center"/>
            </w:pPr>
            <w:r>
              <w:rPr>
                <w:b/>
              </w:rPr>
              <w:t>OK</w:t>
            </w:r>
          </w:p>
        </w:tc>
      </w:tr>
      <w:tr>
        <w:tc>
          <w:tcPr>
            <w:tcW w:type="dxa" w:w="2880"/>
            <w:tcW w:w="7920" w:type="dxa"/>
          </w:tcPr>
          <w:p>
            <w:pPr>
              <w:spacing w:line="480" w:lineRule="auto"/>
            </w:pPr>
            <w:r>
              <w:t xml:space="preserve">Mas o Senhor permaneceu do meu lado e me fortaleceu, para que a proclamação fosse totalmente cumprida por mim, e para que todos os gentios pudessem ouvi-la. E eu fui resgatado da boca do </w:t>
            </w:r>
            <w:r>
              <w:rPr>
                <w:b/>
              </w:rPr>
              <w:t>leão</w:t>
            </w:r>
            <w:r>
              <w:t>.</w:t>
            </w:r>
          </w:p>
        </w:tc>
        <w:tc>
          <w:tcPr>
            <w:tcW w:type="dxa" w:w="2880"/>
            <w:tcW w:w="7920" w:type="dxa"/>
          </w:tcPr>
          <w:p>
            <w:pPr>
              <w:spacing w:line="480" w:lineRule="auto"/>
            </w:pPr>
            <w:r>
              <w:t>Peru Señor que nixhele de naa ne bidi xtipa naa, ti záca, ganna cabe de naa, ni chitidxe laaca gacani ti guizaani ne guira ca binni ni que runni cree gunadiaga caa. ne bila be naa de ndani rua lion.</w:t>
            </w:r>
          </w:p>
        </w:tc>
        <w:tc>
          <w:tcPr>
            <w:tcW w:type="dxa" w:w="2880"/>
            <w:vAlign w:val="center"/>
            <w:tcW w:w="1440" w:type="dxa"/>
          </w:tcPr>
          <w:p>
            <w:pPr>
              <w:jc w:val="center"/>
            </w:pPr>
            <w:r>
              <w:t>☐</w:t>
            </w:r>
          </w:p>
        </w:tc>
      </w:tr>
      <w:tr>
        <w:tc>
          <w:tcPr>
            <w:tcW w:type="dxa" w:w="2880"/>
            <w:tcW w:w="7920" w:type="dxa"/>
          </w:tcPr>
          <w:p>
            <w:r>
              <w:rPr>
                <w:b/>
              </w:rPr>
              <w:t>Hebreus 11:33</w:t>
            </w:r>
          </w:p>
        </w:tc>
        <w:tc>
          <w:tcPr>
            <w:tcW w:type="dxa" w:w="2880"/>
            <w:tcW w:w="7920" w:type="dxa"/>
          </w:tcPr>
          <w:p>
            <w:r>
              <w:rPr>
                <w:b/>
              </w:rPr>
              <w:t>Hebreu 11:33</w:t>
            </w:r>
          </w:p>
        </w:tc>
        <w:tc>
          <w:tcPr>
            <w:tcW w:type="dxa" w:w="2880"/>
            <w:tcW w:w="1440" w:type="dxa"/>
          </w:tcPr>
          <w:p>
            <w:pPr>
              <w:jc w:val="center"/>
            </w:pPr>
            <w:r>
              <w:rPr>
                <w:b/>
              </w:rPr>
              <w:t>OK</w:t>
            </w:r>
          </w:p>
        </w:tc>
      </w:tr>
      <w:tr>
        <w:tc>
          <w:tcPr>
            <w:tcW w:type="dxa" w:w="2880"/>
            <w:tcW w:w="7920" w:type="dxa"/>
          </w:tcPr>
          <w:p>
            <w:pPr>
              <w:spacing w:line="480" w:lineRule="auto"/>
            </w:pPr>
            <w:r>
              <w:t>Os quais, pela fé, conquistaram reinos, praticaram justiça e receberam promessas. Fecharam a boca de leões,</w:t>
            </w:r>
          </w:p>
        </w:tc>
        <w:tc>
          <w:tcPr>
            <w:tcW w:type="dxa" w:w="2880"/>
            <w:tcW w:w="7920" w:type="dxa"/>
          </w:tcPr>
          <w:p>
            <w:pPr>
              <w:spacing w:line="480" w:lineRule="auto"/>
            </w:pPr>
            <w:r>
              <w:t>Runi guenda runi cre xti cabe la? bini xtii cabe guidxi roo, biquiixe cabe ni bíni xtobi laabe ne gucuá cabe ni gudxi Diuxi laacabe zacácabe. Bicuéza cabe rua' ca león,</w:t>
            </w:r>
          </w:p>
        </w:tc>
        <w:tc>
          <w:tcPr>
            <w:tcW w:type="dxa" w:w="2880"/>
            <w:vAlign w:val="center"/>
            <w:tcW w:w="1440" w:type="dxa"/>
          </w:tcPr>
          <w:p>
            <w:pPr>
              <w:jc w:val="center"/>
            </w:pPr>
            <w:r>
              <w:t>☐</w:t>
            </w:r>
          </w:p>
        </w:tc>
      </w:tr>
      <w:tr>
        <w:tc>
          <w:tcPr>
            <w:tcW w:type="dxa" w:w="2880"/>
            <w:tcW w:w="7920" w:type="dxa"/>
          </w:tcPr>
          <w:p>
            <w:r>
              <w:rPr>
                <w:b/>
              </w:rPr>
              <w:t>1 Pedro 5:8</w:t>
            </w:r>
          </w:p>
        </w:tc>
        <w:tc>
          <w:tcPr>
            <w:tcW w:type="dxa" w:w="2880"/>
            <w:tcW w:w="7920" w:type="dxa"/>
          </w:tcPr>
          <w:p>
            <w:r>
              <w:rPr>
                <w:b/>
              </w:rPr>
              <w:t>Niru gui'chi bica' pedru 5:8</w:t>
            </w:r>
          </w:p>
        </w:tc>
        <w:tc>
          <w:tcPr>
            <w:tcW w:type="dxa" w:w="2880"/>
            <w:tcW w:w="1440" w:type="dxa"/>
          </w:tcPr>
          <w:p>
            <w:pPr>
              <w:jc w:val="center"/>
            </w:pPr>
            <w:r>
              <w:rPr>
                <w:b/>
              </w:rPr>
              <w:t>OK</w:t>
            </w:r>
          </w:p>
        </w:tc>
      </w:tr>
      <w:tr>
        <w:tc>
          <w:tcPr>
            <w:tcW w:type="dxa" w:w="2880"/>
            <w:tcW w:w="7920" w:type="dxa"/>
          </w:tcPr>
          <w:p>
            <w:pPr>
              <w:spacing w:line="480" w:lineRule="auto"/>
            </w:pPr>
            <w:r>
              <w:t xml:space="preserve">Sede sóbrios e vigilantes. Vosso adversário, o diabo, como um </w:t>
            </w:r>
            <w:r>
              <w:rPr>
                <w:b/>
              </w:rPr>
              <w:t>leão</w:t>
            </w:r>
            <w:r>
              <w:t xml:space="preserve"> que ruge, ronda, procurando alguém para devorar.</w:t>
            </w:r>
          </w:p>
        </w:tc>
        <w:tc>
          <w:tcPr>
            <w:tcW w:type="dxa" w:w="2880"/>
            <w:tcW w:w="7920" w:type="dxa"/>
          </w:tcPr>
          <w:p>
            <w:pPr>
              <w:spacing w:line="480" w:lineRule="auto"/>
            </w:pPr>
            <w:r>
              <w:t>la cuaquyidxi xpiani tu' ne lagata na'. ni ruca' luu laatu, binidxaba, casi ti leon cugu bedxe', ne cundxachibe guidubi bieque de laanu, ne cuyubi tobi tu guxuxhe.</w:t>
            </w:r>
          </w:p>
        </w:tc>
        <w:tc>
          <w:tcPr>
            <w:tcW w:type="dxa" w:w="2880"/>
            <w:vAlign w:val="center"/>
            <w:tcW w:w="1440" w:type="dxa"/>
          </w:tcPr>
          <w:p>
            <w:pPr>
              <w:jc w:val="center"/>
            </w:pPr>
            <w:r>
              <w:t>☐</w:t>
            </w:r>
          </w:p>
        </w:tc>
      </w:tr>
      <w:tr>
        <w:tc>
          <w:tcPr>
            <w:tcW w:type="dxa" w:w="2880"/>
            <w:tcW w:w="7920" w:type="dxa"/>
          </w:tcPr>
          <w:p>
            <w:r>
              <w:rPr>
                <w:b/>
              </w:rPr>
              <w:t>Apocalipse 4:7</w:t>
            </w:r>
          </w:p>
        </w:tc>
        <w:tc>
          <w:tcPr>
            <w:tcW w:type="dxa" w:w="2880"/>
            <w:tcW w:w="7920" w:type="dxa"/>
          </w:tcPr>
          <w:p>
            <w:r>
              <w:rPr>
                <w:b/>
              </w:rPr>
              <w:t>Apocalipsis 4:7</w:t>
            </w:r>
          </w:p>
        </w:tc>
        <w:tc>
          <w:tcPr>
            <w:tcW w:type="dxa" w:w="2880"/>
            <w:tcW w:w="1440" w:type="dxa"/>
          </w:tcPr>
          <w:p>
            <w:pPr>
              <w:jc w:val="center"/>
            </w:pPr>
            <w:r>
              <w:rPr>
                <w:b/>
              </w:rPr>
              <w:t>OK</w:t>
            </w:r>
          </w:p>
        </w:tc>
      </w:tr>
      <w:tr>
        <w:tc>
          <w:tcPr>
            <w:tcW w:type="dxa" w:w="2880"/>
            <w:tcW w:w="7920" w:type="dxa"/>
          </w:tcPr>
          <w:p>
            <w:pPr>
              <w:spacing w:line="480" w:lineRule="auto"/>
            </w:pPr>
            <w:r>
              <w:t xml:space="preserve">O primeiro ser vivente era como um </w:t>
            </w:r>
            <w:r>
              <w:rPr>
                <w:b/>
              </w:rPr>
              <w:t>leão</w:t>
            </w:r>
            <w:r>
              <w:t>; o segundo ser vivente, como um bezerro; o terceiro ser vivente tinha a face como a de um homem; e o quarto ser vivente era como uma águia voando.</w:t>
            </w:r>
          </w:p>
        </w:tc>
        <w:tc>
          <w:tcPr>
            <w:tcW w:type="dxa" w:w="2880"/>
            <w:tcW w:w="7920" w:type="dxa"/>
          </w:tcPr>
          <w:p>
            <w:pPr>
              <w:spacing w:line="480" w:lineRule="auto"/>
            </w:pPr>
            <w:r>
              <w:t>Niru de ca ni biza Diuxi ruluime casi ti lion, ne guiropa de ca ni biza Diuxi que' la ruluime casi ti yuzehuini', ne guiona de ca ni biza Diuxi ca napame xcarame casi ti binni, ne guidapa de ca ni biza Diuxi ca la' ruluime casi ti bisiia capapa'.</w:t>
            </w:r>
          </w:p>
        </w:tc>
        <w:tc>
          <w:tcPr>
            <w:tcW w:type="dxa" w:w="2880"/>
            <w:vAlign w:val="center"/>
            <w:tcW w:w="1440" w:type="dxa"/>
          </w:tcPr>
          <w:p>
            <w:pPr>
              <w:jc w:val="center"/>
            </w:pPr>
            <w:r>
              <w:t>☐</w:t>
            </w:r>
          </w:p>
        </w:tc>
      </w:tr>
      <w:tr>
        <w:tc>
          <w:tcPr>
            <w:tcW w:type="dxa" w:w="2880"/>
            <w:tcW w:w="7920" w:type="dxa"/>
          </w:tcPr>
          <w:p>
            <w:r>
              <w:rPr>
                <w:b/>
              </w:rPr>
              <w:t>Apocalipse 5:5</w:t>
            </w:r>
          </w:p>
        </w:tc>
        <w:tc>
          <w:tcPr>
            <w:tcW w:type="dxa" w:w="2880"/>
            <w:tcW w:w="7920" w:type="dxa"/>
          </w:tcPr>
          <w:p>
            <w:r>
              <w:rPr>
                <w:b/>
              </w:rPr>
              <w:t>Apocalipsis 5:5</w:t>
            </w:r>
          </w:p>
        </w:tc>
        <w:tc>
          <w:tcPr>
            <w:tcW w:type="dxa" w:w="2880"/>
            <w:tcW w:w="1440" w:type="dxa"/>
          </w:tcPr>
          <w:p>
            <w:pPr>
              <w:jc w:val="center"/>
            </w:pPr>
            <w:r>
              <w:rPr>
                <w:b/>
              </w:rPr>
              <w:t>OK</w:t>
            </w:r>
          </w:p>
        </w:tc>
      </w:tr>
      <w:tr>
        <w:tc>
          <w:tcPr>
            <w:tcW w:type="dxa" w:w="2880"/>
            <w:tcW w:w="7920" w:type="dxa"/>
          </w:tcPr>
          <w:p>
            <w:pPr>
              <w:spacing w:line="480" w:lineRule="auto"/>
            </w:pPr>
            <w:r>
              <w:t xml:space="preserve">Mas um dos anciãos me disse: "Não chores. Eis que o </w:t>
            </w:r>
            <w:r>
              <w:rPr>
                <w:b/>
              </w:rPr>
              <w:t>Leão</w:t>
            </w:r>
            <w:r>
              <w:t xml:space="preserve"> da Tribo de Judá, a Raiz de Davi, venceu para abrir o rolo e seus sete selos".</w:t>
            </w:r>
          </w:p>
        </w:tc>
        <w:tc>
          <w:tcPr>
            <w:tcW w:type="dxa" w:w="2880"/>
            <w:tcW w:w="7920" w:type="dxa"/>
          </w:tcPr>
          <w:p>
            <w:pPr>
              <w:spacing w:line="480" w:lineRule="auto"/>
            </w:pPr>
            <w:r>
              <w:t>Peru tobi de ca binigoola rabi naa: ''Cadi guna' diou'. ¡Biya! Lion ni zaa de Juda, xcu' David, gudiñebe ra jma bidxelasaabe, ne Laabe nga sanda guxhele be' guichiduunu' ca' ne gaxha gadxe' sera ca'.</w:t>
            </w:r>
          </w:p>
        </w:tc>
        <w:tc>
          <w:tcPr>
            <w:tcW w:type="dxa" w:w="2880"/>
            <w:vAlign w:val="center"/>
            <w:tcW w:w="1440" w:type="dxa"/>
          </w:tcPr>
          <w:p>
            <w:pPr>
              <w:jc w:val="center"/>
            </w:pPr>
            <w:r>
              <w:t>☐</w:t>
            </w:r>
          </w:p>
        </w:tc>
      </w:tr>
      <w:tr>
        <w:tc>
          <w:tcPr>
            <w:tcW w:type="dxa" w:w="2880"/>
            <w:tcW w:w="7920" w:type="dxa"/>
          </w:tcPr>
          <w:p>
            <w:r>
              <w:rPr>
                <w:b/>
              </w:rPr>
              <w:t>Apocalipse 9:8</w:t>
            </w:r>
          </w:p>
        </w:tc>
        <w:tc>
          <w:tcPr>
            <w:tcW w:type="dxa" w:w="2880"/>
            <w:tcW w:w="7920" w:type="dxa"/>
          </w:tcPr>
          <w:p>
            <w:r>
              <w:rPr>
                <w:b/>
              </w:rPr>
              <w:t>Apocalipsis 9:8</w:t>
            </w:r>
          </w:p>
        </w:tc>
        <w:tc>
          <w:tcPr>
            <w:tcW w:type="dxa" w:w="2880"/>
            <w:tcW w:w="1440" w:type="dxa"/>
          </w:tcPr>
          <w:p>
            <w:pPr>
              <w:jc w:val="center"/>
            </w:pPr>
            <w:r>
              <w:rPr>
                <w:b/>
              </w:rPr>
              <w:t>OK</w:t>
            </w:r>
          </w:p>
        </w:tc>
      </w:tr>
      <w:tr>
        <w:tc>
          <w:tcPr>
            <w:tcW w:type="dxa" w:w="2880"/>
            <w:tcW w:w="7920" w:type="dxa"/>
          </w:tcPr>
          <w:p>
            <w:pPr>
              <w:spacing w:line="480" w:lineRule="auto"/>
            </w:pPr>
            <w:r>
              <w:t>E eles tinham cabelos como cabelos de mulheres, e seus dentes eram como dentes de leões;</w:t>
            </w:r>
          </w:p>
        </w:tc>
        <w:tc>
          <w:tcPr>
            <w:tcW w:type="dxa" w:w="2880"/>
            <w:tcW w:w="7920" w:type="dxa"/>
          </w:tcPr>
          <w:p>
            <w:pPr>
              <w:spacing w:line="480" w:lineRule="auto"/>
            </w:pPr>
            <w:r>
              <w:t>Laaca'me nápa ca'me guiicha íque ca'me casi ca guiicha íque tí gunaa', ne laaya ca'me casi ca laaya ti lion.</w:t>
            </w:r>
          </w:p>
        </w:tc>
        <w:tc>
          <w:tcPr>
            <w:tcW w:type="dxa" w:w="2880"/>
            <w:vAlign w:val="center"/>
            <w:tcW w:w="1440" w:type="dxa"/>
          </w:tcPr>
          <w:p>
            <w:pPr>
              <w:jc w:val="center"/>
            </w:pPr>
            <w:r>
              <w:t>☐</w:t>
            </w:r>
          </w:p>
        </w:tc>
      </w:tr>
      <w:tr>
        <w:tc>
          <w:tcPr>
            <w:tcW w:type="dxa" w:w="2880"/>
            <w:tcW w:w="7920" w:type="dxa"/>
          </w:tcPr>
          <w:p>
            <w:r>
              <w:rPr>
                <w:b/>
              </w:rPr>
              <w:t>Apocalipse 9:17</w:t>
            </w:r>
          </w:p>
        </w:tc>
        <w:tc>
          <w:tcPr>
            <w:tcW w:type="dxa" w:w="2880"/>
            <w:tcW w:w="7920" w:type="dxa"/>
          </w:tcPr>
          <w:p>
            <w:r>
              <w:rPr>
                <w:b/>
              </w:rPr>
              <w:t>Apocalipsis 9:17</w:t>
            </w:r>
          </w:p>
        </w:tc>
        <w:tc>
          <w:tcPr>
            <w:tcW w:type="dxa" w:w="2880"/>
            <w:tcW w:w="1440" w:type="dxa"/>
          </w:tcPr>
          <w:p>
            <w:pPr>
              <w:jc w:val="center"/>
            </w:pPr>
            <w:r>
              <w:rPr>
                <w:b/>
              </w:rPr>
              <w:t>OK</w:t>
            </w:r>
          </w:p>
        </w:tc>
      </w:tr>
      <w:tr>
        <w:tc>
          <w:tcPr>
            <w:tcW w:type="dxa" w:w="2880"/>
            <w:tcW w:w="7920" w:type="dxa"/>
          </w:tcPr>
          <w:p>
            <w:pPr>
              <w:spacing w:line="480" w:lineRule="auto"/>
            </w:pPr>
            <w:r>
              <w:t xml:space="preserve">Assim, nessa visão, os cavalos e os cavaleiros tinham couraças vermelhas como fogo, azuis como jacinto e amarelas como enxofre. As cabeças dos cavalos eram como cabeças de </w:t>
            </w:r>
            <w:r>
              <w:rPr>
                <w:b/>
              </w:rPr>
              <w:t>leão</w:t>
            </w:r>
            <w:r>
              <w:t xml:space="preserve"> e, de suas bocas saía fogo, fumaça e enxofre.</w:t>
            </w:r>
          </w:p>
        </w:tc>
        <w:tc>
          <w:tcPr>
            <w:tcW w:type="dxa" w:w="2880"/>
            <w:tcW w:w="7920" w:type="dxa"/>
          </w:tcPr>
          <w:p>
            <w:pPr>
              <w:spacing w:line="480" w:lineRule="auto"/>
            </w:pPr>
            <w:r>
              <w:t>Casi ca naa biiya ca maní lu ni cului' Diuxhi naa que', ne ca ni chi chiiba ca mani': guiba nu xpechu cabe naca naxhiña casi bele, nasiá yaase ne naguchi azufre. Ique ca mani' que naca casi ique leon, ne de ndani rua' ca riré' bele, gu'xhu ne azufre.</w:t>
            </w:r>
          </w:p>
        </w:tc>
        <w:tc>
          <w:tcPr>
            <w:tcW w:type="dxa" w:w="2880"/>
            <w:vAlign w:val="center"/>
            <w:tcW w:w="1440" w:type="dxa"/>
          </w:tcPr>
          <w:p>
            <w:pPr>
              <w:jc w:val="center"/>
            </w:pPr>
            <w:r>
              <w:t>☐</w:t>
            </w:r>
          </w:p>
        </w:tc>
      </w:tr>
      <w:tr>
        <w:tc>
          <w:tcPr>
            <w:tcW w:type="dxa" w:w="2880"/>
            <w:tcW w:w="7920" w:type="dxa"/>
          </w:tcPr>
          <w:p>
            <w:r>
              <w:rPr>
                <w:b/>
              </w:rPr>
              <w:t>Apocalipse 10:3</w:t>
            </w:r>
          </w:p>
        </w:tc>
        <w:tc>
          <w:tcPr>
            <w:tcW w:type="dxa" w:w="2880"/>
            <w:tcW w:w="7920" w:type="dxa"/>
          </w:tcPr>
          <w:p>
            <w:r>
              <w:rPr>
                <w:b/>
              </w:rPr>
              <w:t>Apocalipsis 10:3</w:t>
            </w:r>
          </w:p>
        </w:tc>
        <w:tc>
          <w:tcPr>
            <w:tcW w:type="dxa" w:w="2880"/>
            <w:tcW w:w="1440" w:type="dxa"/>
          </w:tcPr>
          <w:p>
            <w:pPr>
              <w:jc w:val="center"/>
            </w:pPr>
            <w:r>
              <w:rPr>
                <w:b/>
              </w:rPr>
              <w:t>OK</w:t>
            </w:r>
          </w:p>
        </w:tc>
      </w:tr>
      <w:tr>
        <w:tc>
          <w:tcPr>
            <w:tcW w:type="dxa" w:w="2880"/>
            <w:tcW w:w="7920" w:type="dxa"/>
          </w:tcPr>
          <w:p>
            <w:pPr>
              <w:spacing w:line="480" w:lineRule="auto"/>
            </w:pPr>
            <w:r>
              <w:t xml:space="preserve">E bradou em alta voz como um rugido de </w:t>
            </w:r>
            <w:r>
              <w:rPr>
                <w:b/>
              </w:rPr>
              <w:t>leão</w:t>
            </w:r>
            <w:r>
              <w:t>. E, quando ele bradou, os sete trovões falaram.</w:t>
            </w:r>
          </w:p>
        </w:tc>
        <w:tc>
          <w:tcPr>
            <w:tcW w:type="dxa" w:w="2880"/>
            <w:tcW w:w="7920" w:type="dxa"/>
          </w:tcPr>
          <w:p>
            <w:pPr>
              <w:spacing w:line="480" w:lineRule="auto"/>
            </w:pPr>
            <w:r>
              <w:t>Ora que laabe bicaabe ti ridxi ro'ba casi ti lion ora cuguá ridxi, ne ora laabe bicaabe ridxi, ca gádxe rayu qué bicaa ca xtidxi ca'.</w:t>
            </w:r>
          </w:p>
        </w:tc>
        <w:tc>
          <w:tcPr>
            <w:tcW w:type="dxa" w:w="2880"/>
            <w:vAlign w:val="center"/>
            <w:tcW w:w="1440" w:type="dxa"/>
          </w:tcPr>
          <w:p>
            <w:pPr>
              <w:jc w:val="center"/>
            </w:pPr>
            <w:r>
              <w:t>☐</w:t>
            </w:r>
          </w:p>
        </w:tc>
      </w:tr>
      <w:tr>
        <w:tc>
          <w:tcPr>
            <w:tcW w:type="dxa" w:w="2880"/>
            <w:tcW w:w="7920" w:type="dxa"/>
          </w:tcPr>
          <w:p>
            <w:r>
              <w:rPr>
                <w:b/>
              </w:rPr>
              <w:t>Apocalipse 13:2</w:t>
            </w:r>
          </w:p>
        </w:tc>
        <w:tc>
          <w:tcPr>
            <w:tcW w:type="dxa" w:w="2880"/>
            <w:tcW w:w="7920" w:type="dxa"/>
          </w:tcPr>
          <w:p>
            <w:r>
              <w:rPr>
                <w:b/>
              </w:rPr>
              <w:t>Apocalipsis 13:2</w:t>
            </w:r>
          </w:p>
        </w:tc>
        <w:tc>
          <w:tcPr>
            <w:tcW w:type="dxa" w:w="2880"/>
            <w:tcW w:w="1440" w:type="dxa"/>
          </w:tcPr>
          <w:p>
            <w:pPr>
              <w:jc w:val="center"/>
            </w:pPr>
            <w:r>
              <w:rPr>
                <w:b/>
              </w:rPr>
              <w:t>OK</w:t>
            </w:r>
          </w:p>
        </w:tc>
      </w:tr>
      <w:tr>
        <w:tc>
          <w:tcPr>
            <w:tcW w:type="dxa" w:w="2880"/>
            <w:tcW w:w="7920" w:type="dxa"/>
          </w:tcPr>
          <w:p>
            <w:pPr>
              <w:spacing w:line="480" w:lineRule="auto"/>
            </w:pPr>
            <w:r>
              <w:t xml:space="preserve">A besta que vi era como leopardo, mas tinha pés como os de urso, e sua boca era como de </w:t>
            </w:r>
            <w:r>
              <w:rPr>
                <w:b/>
              </w:rPr>
              <w:t>leão</w:t>
            </w:r>
            <w:r>
              <w:t>. O dragão deu-lhe o seu poder, seu trono e sua grande autoridade para governar.</w:t>
            </w:r>
          </w:p>
        </w:tc>
        <w:tc>
          <w:tcPr>
            <w:tcW w:type="dxa" w:w="2880"/>
            <w:tcW w:w="7920" w:type="dxa"/>
          </w:tcPr>
          <w:p>
            <w:pPr>
              <w:spacing w:line="480" w:lineRule="auto"/>
            </w:pPr>
            <w:r>
              <w:t>Mani ni biiya di' nacame casi ti beedxe'. Ñeeme naca casi ñee ti oso ne ruaame casi ruaa ti lion. Dragon que biddi xtipa xti laame, ne xpangu ra runi mandar, ne naro'ba endaruni mandar xti' para gacame xaique ni guni mandar.</w:t>
            </w:r>
          </w:p>
        </w:tc>
        <w:tc>
          <w:tcPr>
            <w:tcW w:type="dxa" w:w="2880"/>
            <w:vAlign w:val="center"/>
            <w:tcW w:w="1440" w:type="dxa"/>
          </w:tcPr>
          <w:p>
            <w:pPr>
              <w:jc w:val="center"/>
            </w:pPr>
            <w:r>
              <w:t>☐</w:t>
            </w:r>
          </w:p>
        </w:tc>
      </w:tr>
    </w:tbl>
    <w:p>
      <w:pPr>
        <w:pStyle w:val="Heading1"/>
        <w:spacing w:before="0"/>
      </w:pPr>
      <w:r>
        <w:t>Senhor (G2962)</w:t>
      </w:r>
    </w:p>
    <w:p>
      <w:pPr>
        <w:spacing w:after="0"/>
      </w:pPr>
      <w:r/>
      <w:r>
        <w:t>Esta palavra significa um mestre, ou alguém que uma pessoa respeita e obedece. No Novo Testamento, esta palavra é mais frequentemente usada como um título para Deus e Jesus. (Em inglês, é então maiúsculo: Senhor.)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8:25</w:t>
            </w:r>
          </w:p>
        </w:tc>
        <w:tc>
          <w:tcPr>
            <w:tcW w:type="dxa" w:w="2880"/>
            <w:tcW w:w="7920" w:type="dxa"/>
          </w:tcPr>
          <w:p>
            <w:r>
              <w:rPr>
                <w:b/>
              </w:rPr>
              <w:t>Gui'chi bica' mateu 8:25</w:t>
            </w:r>
          </w:p>
        </w:tc>
        <w:tc>
          <w:tcPr>
            <w:tcW w:type="dxa" w:w="2880"/>
            <w:tcW w:w="1440" w:type="dxa"/>
          </w:tcPr>
          <w:p>
            <w:pPr>
              <w:jc w:val="center"/>
            </w:pPr>
            <w:r>
              <w:rPr>
                <w:b/>
              </w:rPr>
              <w:t>OK</w:t>
            </w:r>
          </w:p>
        </w:tc>
      </w:tr>
      <w:tr>
        <w:tc>
          <w:tcPr>
            <w:tcW w:type="dxa" w:w="2880"/>
            <w:tcW w:w="7920" w:type="dxa"/>
          </w:tcPr>
          <w:p>
            <w:pPr>
              <w:spacing w:line="480" w:lineRule="auto"/>
            </w:pPr>
            <w:r>
              <w:t xml:space="preserve">Os discípulos vieram a Ele e O acordaram, dizendo: "Salva-nos </w:t>
            </w:r>
            <w:r>
              <w:rPr>
                <w:b/>
              </w:rPr>
              <w:t>Senhor</w:t>
            </w:r>
            <w:r>
              <w:t>; nós estamos prestes a morrer!"</w:t>
            </w:r>
          </w:p>
        </w:tc>
        <w:tc>
          <w:tcPr>
            <w:tcW w:type="dxa" w:w="2880"/>
            <w:tcW w:w="7920" w:type="dxa"/>
          </w:tcPr>
          <w:p>
            <w:pPr>
              <w:spacing w:line="480" w:lineRule="auto"/>
            </w:pPr>
            <w:r>
              <w:t>Ne beda ca discípulu xtibe que ne bicuani laabe, ne na ca: "Bilá laadu, Xpixuana du; ¡ma yaca gati nu!"</w:t>
            </w:r>
          </w:p>
        </w:tc>
        <w:tc>
          <w:tcPr>
            <w:tcW w:type="dxa" w:w="2880"/>
            <w:vAlign w:val="center"/>
            <w:tcW w:w="1440" w:type="dxa"/>
          </w:tcPr>
          <w:p>
            <w:pPr>
              <w:jc w:val="center"/>
            </w:pPr>
            <w:r>
              <w:t>☐</w:t>
            </w:r>
          </w:p>
        </w:tc>
      </w:tr>
      <w:tr>
        <w:tc>
          <w:tcPr>
            <w:tcW w:type="dxa" w:w="2880"/>
            <w:tcW w:w="7920" w:type="dxa"/>
          </w:tcPr>
          <w:p>
            <w:r>
              <w:rPr>
                <w:b/>
              </w:rPr>
              <w:t>Marcos 5:19</w:t>
            </w:r>
          </w:p>
        </w:tc>
        <w:tc>
          <w:tcPr>
            <w:tcW w:type="dxa" w:w="2880"/>
            <w:tcW w:w="7920" w:type="dxa"/>
          </w:tcPr>
          <w:p>
            <w:r>
              <w:rPr>
                <w:b/>
              </w:rPr>
              <w:t>Marcos 5:19</w:t>
            </w:r>
          </w:p>
        </w:tc>
        <w:tc>
          <w:tcPr>
            <w:tcW w:type="dxa" w:w="2880"/>
            <w:tcW w:w="1440" w:type="dxa"/>
          </w:tcPr>
          <w:p>
            <w:pPr>
              <w:jc w:val="center"/>
            </w:pPr>
            <w:r>
              <w:rPr>
                <w:b/>
              </w:rPr>
              <w:t>OK</w:t>
            </w:r>
          </w:p>
        </w:tc>
      </w:tr>
      <w:tr>
        <w:tc>
          <w:tcPr>
            <w:tcW w:type="dxa" w:w="2880"/>
            <w:tcW w:w="7920" w:type="dxa"/>
          </w:tcPr>
          <w:p>
            <w:pPr>
              <w:spacing w:line="480" w:lineRule="auto"/>
            </w:pPr>
            <w:r>
              <w:t xml:space="preserve">Jesus porém, não lhe permitiu, mas disse: "Vai para tua casa, para teu povo, e dize-lhes o que o </w:t>
            </w:r>
            <w:r>
              <w:rPr>
                <w:b/>
              </w:rPr>
              <w:t>Senhor</w:t>
            </w:r>
            <w:r>
              <w:t xml:space="preserve"> fez por ti e como teve misericórdia de ti".</w:t>
            </w:r>
          </w:p>
        </w:tc>
        <w:tc>
          <w:tcPr>
            <w:tcW w:type="dxa" w:w="2880"/>
            <w:tcW w:w="7920" w:type="dxa"/>
          </w:tcPr>
          <w:p>
            <w:pPr>
              <w:spacing w:line="480" w:lineRule="auto"/>
            </w:pPr>
            <w:r>
              <w:t>Que nudi´be lugar, pero rabibe laa: "gutee rali´dxu´ jne ra nuu ca xpiinu´, jne gudxi laacabe ni bi´n, Señor por lii, jne misericordia bidi´belii".</w:t>
            </w:r>
          </w:p>
        </w:tc>
        <w:tc>
          <w:tcPr>
            <w:tcW w:type="dxa" w:w="2880"/>
            <w:vAlign w:val="center"/>
            <w:tcW w:w="1440" w:type="dxa"/>
          </w:tcPr>
          <w:p>
            <w:pPr>
              <w:jc w:val="center"/>
            </w:pPr>
            <w:r>
              <w:t>☐</w:t>
            </w:r>
          </w:p>
        </w:tc>
      </w:tr>
      <w:tr>
        <w:tc>
          <w:tcPr>
            <w:tcW w:type="dxa" w:w="2880"/>
            <w:tcW w:w="7920" w:type="dxa"/>
          </w:tcPr>
          <w:p>
            <w:r>
              <w:rPr>
                <w:b/>
              </w:rPr>
              <w:t>Lucas 1:46</w:t>
            </w:r>
          </w:p>
        </w:tc>
        <w:tc>
          <w:tcPr>
            <w:tcW w:type="dxa" w:w="2880"/>
            <w:tcW w:w="7920" w:type="dxa"/>
          </w:tcPr>
          <w:p>
            <w:r>
              <w:rPr>
                <w:b/>
              </w:rPr>
              <w:t>Lucas 1:46</w:t>
            </w:r>
          </w:p>
        </w:tc>
        <w:tc>
          <w:tcPr>
            <w:tcW w:type="dxa" w:w="2880"/>
            <w:tcW w:w="1440" w:type="dxa"/>
          </w:tcPr>
          <w:p>
            <w:pPr>
              <w:jc w:val="center"/>
            </w:pPr>
            <w:r>
              <w:rPr>
                <w:b/>
              </w:rPr>
              <w:t>OK</w:t>
            </w:r>
          </w:p>
        </w:tc>
      </w:tr>
      <w:tr>
        <w:tc>
          <w:tcPr>
            <w:tcW w:type="dxa" w:w="2880"/>
            <w:tcW w:w="7920" w:type="dxa"/>
          </w:tcPr>
          <w:p>
            <w:pPr>
              <w:spacing w:line="480" w:lineRule="auto"/>
            </w:pPr>
            <w:r>
              <w:t xml:space="preserve">Maria disse: “Minha alma exalta ao </w:t>
            </w:r>
            <w:r>
              <w:rPr>
                <w:b/>
              </w:rPr>
              <w:t>Senhor</w:t>
            </w:r>
            <w:r>
              <w:t>,</w:t>
            </w:r>
          </w:p>
        </w:tc>
        <w:tc>
          <w:tcPr>
            <w:tcW w:type="dxa" w:w="2880"/>
            <w:tcW w:w="7920" w:type="dxa"/>
          </w:tcPr>
          <w:p>
            <w:pPr>
              <w:spacing w:line="480" w:lineRule="auto"/>
            </w:pPr>
            <w:r>
              <w:t>Maria guni: "alma stine rusisaca xhaique stine</w:t>
            </w:r>
          </w:p>
        </w:tc>
        <w:tc>
          <w:tcPr>
            <w:tcW w:type="dxa" w:w="2880"/>
            <w:vAlign w:val="center"/>
            <w:tcW w:w="1440" w:type="dxa"/>
          </w:tcPr>
          <w:p>
            <w:pPr>
              <w:jc w:val="center"/>
            </w:pPr>
            <w:r>
              <w:t>☐</w:t>
            </w:r>
          </w:p>
        </w:tc>
      </w:tr>
      <w:tr>
        <w:tc>
          <w:tcPr>
            <w:tcW w:type="dxa" w:w="2880"/>
            <w:tcW w:w="7920" w:type="dxa"/>
          </w:tcPr>
          <w:p>
            <w:r>
              <w:rPr>
                <w:b/>
              </w:rPr>
              <w:t>João 13:13</w:t>
            </w:r>
          </w:p>
        </w:tc>
        <w:tc>
          <w:tcPr>
            <w:tcW w:type="dxa" w:w="2880"/>
            <w:tcW w:w="7920" w:type="dxa"/>
          </w:tcPr>
          <w:p>
            <w:r>
              <w:rPr>
                <w:b/>
              </w:rPr>
              <w:t>Juan 13:13</w:t>
            </w:r>
          </w:p>
        </w:tc>
        <w:tc>
          <w:tcPr>
            <w:tcW w:type="dxa" w:w="2880"/>
            <w:tcW w:w="1440" w:type="dxa"/>
          </w:tcPr>
          <w:p>
            <w:pPr>
              <w:jc w:val="center"/>
            </w:pPr>
            <w:r>
              <w:rPr>
                <w:b/>
              </w:rPr>
              <w:t>OK</w:t>
            </w:r>
          </w:p>
        </w:tc>
      </w:tr>
      <w:tr>
        <w:tc>
          <w:tcPr>
            <w:tcW w:type="dxa" w:w="2880"/>
            <w:tcW w:w="7920" w:type="dxa"/>
          </w:tcPr>
          <w:p>
            <w:pPr>
              <w:spacing w:line="480" w:lineRule="auto"/>
            </w:pPr>
            <w:r>
              <w:t>Vós me chamais 'Mestre' e '</w:t>
            </w:r>
            <w:r>
              <w:rPr>
                <w:b/>
              </w:rPr>
              <w:t>Senhor</w:t>
            </w:r>
            <w:r>
              <w:t>,' e fazeis bem, porque Eu o sou.</w:t>
            </w:r>
          </w:p>
        </w:tc>
        <w:tc>
          <w:tcPr>
            <w:tcW w:type="dxa" w:w="2880"/>
            <w:tcW w:w="7920" w:type="dxa"/>
          </w:tcPr>
          <w:p>
            <w:pPr>
              <w:spacing w:line="480" w:lineRule="auto"/>
            </w:pPr>
            <w:r>
              <w:t>Laatu raabi'tu naa "ni rut'iidi" ne "xhaiique'du'", ne canii'tu neza, ti purti ne'ca'ni.</w:t>
            </w:r>
          </w:p>
        </w:tc>
        <w:tc>
          <w:tcPr>
            <w:tcW w:type="dxa" w:w="2880"/>
            <w:vAlign w:val="center"/>
            <w:tcW w:w="1440" w:type="dxa"/>
          </w:tcPr>
          <w:p>
            <w:pPr>
              <w:jc w:val="center"/>
            </w:pPr>
            <w:r>
              <w:t>☐</w:t>
            </w:r>
          </w:p>
        </w:tc>
      </w:tr>
      <w:tr>
        <w:tc>
          <w:tcPr>
            <w:tcW w:type="dxa" w:w="2880"/>
            <w:tcW w:w="7920" w:type="dxa"/>
          </w:tcPr>
          <w:p>
            <w:r>
              <w:rPr>
                <w:b/>
              </w:rPr>
              <w:t>Atos 7:60</w:t>
            </w:r>
          </w:p>
        </w:tc>
        <w:tc>
          <w:tcPr>
            <w:tcW w:type="dxa" w:w="2880"/>
            <w:tcW w:w="7920" w:type="dxa"/>
          </w:tcPr>
          <w:p>
            <w:r>
              <w:rPr>
                <w:b/>
              </w:rPr>
              <w:t>Hechos 7:60</w:t>
            </w:r>
          </w:p>
        </w:tc>
        <w:tc>
          <w:tcPr>
            <w:tcW w:type="dxa" w:w="2880"/>
            <w:tcW w:w="1440" w:type="dxa"/>
          </w:tcPr>
          <w:p>
            <w:pPr>
              <w:jc w:val="center"/>
            </w:pPr>
            <w:r>
              <w:rPr>
                <w:b/>
              </w:rPr>
              <w:t>OK</w:t>
            </w:r>
          </w:p>
        </w:tc>
      </w:tr>
      <w:tr>
        <w:tc>
          <w:tcPr>
            <w:tcW w:type="dxa" w:w="2880"/>
            <w:tcW w:w="7920" w:type="dxa"/>
          </w:tcPr>
          <w:p>
            <w:pPr>
              <w:spacing w:line="480" w:lineRule="auto"/>
            </w:pPr>
            <w:r>
              <w:t>Ele ajoelhou-se e gritou em alta voz: "</w:t>
            </w:r>
            <w:r>
              <w:rPr>
                <w:b/>
              </w:rPr>
              <w:t>Senhor</w:t>
            </w:r>
            <w:r>
              <w:t>, não considere-os culpados deste pecado". Tendo dito isso, caiu adormecido.</w:t>
            </w:r>
          </w:p>
        </w:tc>
        <w:tc>
          <w:tcPr>
            <w:tcW w:type="dxa" w:w="2880"/>
            <w:tcW w:w="7920" w:type="dxa"/>
          </w:tcPr>
          <w:p>
            <w:pPr>
              <w:spacing w:line="480" w:lineRule="auto"/>
            </w:pPr>
            <w:r>
              <w:t>"Labe bizuxhibibe ne bicabe ridxi nadipa:" xhaique cadi icadiou guenda ruche sticabe di luguia cabe."ora labe gunibe ndi, gusibe.</w:t>
            </w:r>
          </w:p>
        </w:tc>
        <w:tc>
          <w:tcPr>
            <w:tcW w:type="dxa" w:w="2880"/>
            <w:vAlign w:val="center"/>
            <w:tcW w:w="1440" w:type="dxa"/>
          </w:tcPr>
          <w:p>
            <w:pPr>
              <w:jc w:val="center"/>
            </w:pPr>
            <w:r>
              <w:t>☐</w:t>
            </w:r>
          </w:p>
        </w:tc>
      </w:tr>
      <w:tr>
        <w:tc>
          <w:tcPr>
            <w:tcW w:type="dxa" w:w="2880"/>
            <w:tcW w:w="7920" w:type="dxa"/>
          </w:tcPr>
          <w:p>
            <w:r>
              <w:rPr>
                <w:b/>
              </w:rPr>
              <w:t>Romanos 6:23</w:t>
            </w:r>
          </w:p>
        </w:tc>
        <w:tc>
          <w:tcPr>
            <w:tcW w:type="dxa" w:w="2880"/>
            <w:tcW w:w="7920" w:type="dxa"/>
          </w:tcPr>
          <w:p>
            <w:r>
              <w:rPr>
                <w:b/>
              </w:rPr>
              <w:t>Gui'chi gucua para ca romanu 6:23</w:t>
            </w:r>
          </w:p>
        </w:tc>
        <w:tc>
          <w:tcPr>
            <w:tcW w:type="dxa" w:w="2880"/>
            <w:tcW w:w="1440" w:type="dxa"/>
          </w:tcPr>
          <w:p>
            <w:pPr>
              <w:jc w:val="center"/>
            </w:pPr>
            <w:r>
              <w:rPr>
                <w:b/>
              </w:rPr>
              <w:t>OK</w:t>
            </w:r>
          </w:p>
        </w:tc>
      </w:tr>
      <w:tr>
        <w:tc>
          <w:tcPr>
            <w:tcW w:type="dxa" w:w="2880"/>
            <w:tcW w:w="7920" w:type="dxa"/>
          </w:tcPr>
          <w:p>
            <w:pPr>
              <w:spacing w:line="480" w:lineRule="auto"/>
            </w:pPr>
            <w:r>
              <w:t xml:space="preserve">Pois o salário do pecado é a morte, mas o dom gratuito de Deus é a vida eterna em Cristo Jesus, nosso </w:t>
            </w:r>
            <w:r>
              <w:rPr>
                <w:b/>
              </w:rPr>
              <w:t>Senhor</w:t>
            </w:r>
            <w:r>
              <w:t>.</w:t>
            </w:r>
          </w:p>
        </w:tc>
        <w:tc>
          <w:tcPr>
            <w:tcW w:type="dxa" w:w="2880"/>
            <w:tcW w:w="7920" w:type="dxa"/>
          </w:tcPr>
          <w:p>
            <w:pPr>
              <w:spacing w:line="480" w:lineRule="auto"/>
            </w:pPr>
            <w:r>
              <w:t>Ti purti guenda riaxha xti guenda ruché nga guenda guti, huaxha ni cusigaade Diuxhi nacani guenda nabani ni que zaluxhe lu cristu jesus xhaiquenu.</w:t>
            </w:r>
          </w:p>
        </w:tc>
        <w:tc>
          <w:tcPr>
            <w:tcW w:type="dxa" w:w="2880"/>
            <w:vAlign w:val="center"/>
            <w:tcW w:w="1440" w:type="dxa"/>
          </w:tcPr>
          <w:p>
            <w:pPr>
              <w:jc w:val="center"/>
            </w:pPr>
            <w:r>
              <w:t>☐</w:t>
            </w:r>
          </w:p>
        </w:tc>
      </w:tr>
      <w:tr>
        <w:tc>
          <w:tcPr>
            <w:tcW w:type="dxa" w:w="2880"/>
            <w:tcW w:w="7920" w:type="dxa"/>
          </w:tcPr>
          <w:p>
            <w:r>
              <w:rPr>
                <w:b/>
              </w:rPr>
              <w:t>1 Coríntios 11:23</w:t>
            </w:r>
          </w:p>
        </w:tc>
        <w:tc>
          <w:tcPr>
            <w:tcW w:type="dxa" w:w="2880"/>
            <w:tcW w:w="7920" w:type="dxa"/>
          </w:tcPr>
          <w:p>
            <w:r>
              <w:rPr>
                <w:b/>
              </w:rPr>
              <w:t>1 Corintios 11:23</w:t>
            </w:r>
          </w:p>
        </w:tc>
        <w:tc>
          <w:tcPr>
            <w:tcW w:type="dxa" w:w="2880"/>
            <w:tcW w:w="1440" w:type="dxa"/>
          </w:tcPr>
          <w:p>
            <w:pPr>
              <w:jc w:val="center"/>
            </w:pPr>
            <w:r>
              <w:rPr>
                <w:b/>
              </w:rPr>
              <w:t>OK</w:t>
            </w:r>
          </w:p>
        </w:tc>
      </w:tr>
      <w:tr>
        <w:tc>
          <w:tcPr>
            <w:tcW w:type="dxa" w:w="2880"/>
            <w:tcW w:w="7920" w:type="dxa"/>
          </w:tcPr>
          <w:p>
            <w:pPr>
              <w:spacing w:line="480" w:lineRule="auto"/>
            </w:pPr>
            <w:r>
              <w:t xml:space="preserve">Porque eu recebi do </w:t>
            </w:r>
            <w:r>
              <w:rPr>
                <w:b/>
              </w:rPr>
              <w:t>Senhor</w:t>
            </w:r>
            <w:r>
              <w:t xml:space="preserve"> o que também vos passei, que o </w:t>
            </w:r>
            <w:r>
              <w:rPr>
                <w:b/>
              </w:rPr>
              <w:t>Senhor</w:t>
            </w:r>
            <w:r>
              <w:t xml:space="preserve"> Jesus, na noite em que Ele foi traído, tomou o pão;</w:t>
            </w:r>
          </w:p>
        </w:tc>
        <w:tc>
          <w:tcPr>
            <w:tcW w:type="dxa" w:w="2880"/>
            <w:tcW w:w="7920" w:type="dxa"/>
          </w:tcPr>
          <w:p>
            <w:pPr>
              <w:spacing w:line="480" w:lineRule="auto"/>
            </w:pPr>
            <w:r>
              <w:t>Pur ti na gucuaá de xti señor ngeca nga ni bidié latú, que señor Jesus, lu huaxhiní que ora biché ne cabe la be, Guuabe pan.</w:t>
            </w:r>
          </w:p>
        </w:tc>
        <w:tc>
          <w:tcPr>
            <w:tcW w:type="dxa" w:w="2880"/>
            <w:vAlign w:val="center"/>
            <w:tcW w:w="1440" w:type="dxa"/>
          </w:tcPr>
          <w:p>
            <w:pPr>
              <w:jc w:val="center"/>
            </w:pPr>
            <w:r>
              <w:t>☐</w:t>
            </w:r>
          </w:p>
        </w:tc>
      </w:tr>
      <w:tr>
        <w:tc>
          <w:tcPr>
            <w:tcW w:type="dxa" w:w="2880"/>
            <w:tcW w:w="7920" w:type="dxa"/>
          </w:tcPr>
          <w:p>
            <w:r>
              <w:rPr>
                <w:b/>
              </w:rPr>
              <w:t>Efésios 6:10</w:t>
            </w:r>
          </w:p>
        </w:tc>
        <w:tc>
          <w:tcPr>
            <w:tcW w:type="dxa" w:w="2880"/>
            <w:tcW w:w="7920" w:type="dxa"/>
          </w:tcPr>
          <w:p>
            <w:r>
              <w:rPr>
                <w:b/>
              </w:rPr>
              <w:t>Efesios 6:10</w:t>
            </w:r>
          </w:p>
        </w:tc>
        <w:tc>
          <w:tcPr>
            <w:tcW w:type="dxa" w:w="2880"/>
            <w:tcW w:w="1440" w:type="dxa"/>
          </w:tcPr>
          <w:p>
            <w:pPr>
              <w:jc w:val="center"/>
            </w:pPr>
            <w:r>
              <w:rPr>
                <w:b/>
              </w:rPr>
              <w:t>OK</w:t>
            </w:r>
          </w:p>
        </w:tc>
      </w:tr>
      <w:tr>
        <w:tc>
          <w:tcPr>
            <w:tcW w:type="dxa" w:w="2880"/>
            <w:tcW w:w="7920" w:type="dxa"/>
          </w:tcPr>
          <w:p>
            <w:pPr>
              <w:spacing w:line="480" w:lineRule="auto"/>
            </w:pPr>
            <w:r>
              <w:t xml:space="preserve">Finalmente, sede fortes no </w:t>
            </w:r>
            <w:r>
              <w:rPr>
                <w:b/>
              </w:rPr>
              <w:t>Senhor</w:t>
            </w:r>
            <w:r>
              <w:t xml:space="preserve"> e na força do Seu poder.</w:t>
            </w:r>
          </w:p>
        </w:tc>
        <w:tc>
          <w:tcPr>
            <w:tcW w:type="dxa" w:w="2880"/>
            <w:tcW w:w="7920" w:type="dxa"/>
          </w:tcPr>
          <w:p>
            <w:pPr>
              <w:spacing w:line="480" w:lineRule="auto"/>
            </w:pPr>
            <w:r>
              <w:t>Nee ra siluxhee' guiíchi'di laa?, la gaa'ca nadípa' lú xhpixhuána'nu ne lú guénda nandxoo xtii'be.</w:t>
            </w:r>
          </w:p>
        </w:tc>
        <w:tc>
          <w:tcPr>
            <w:tcW w:type="dxa" w:w="2880"/>
            <w:vAlign w:val="center"/>
            <w:tcW w:w="1440" w:type="dxa"/>
          </w:tcPr>
          <w:p>
            <w:pPr>
              <w:jc w:val="center"/>
            </w:pPr>
            <w:r>
              <w:t>☐</w:t>
            </w:r>
          </w:p>
        </w:tc>
      </w:tr>
      <w:tr>
        <w:tc>
          <w:tcPr>
            <w:tcW w:type="dxa" w:w="2880"/>
            <w:tcW w:w="7920" w:type="dxa"/>
          </w:tcPr>
          <w:p>
            <w:r>
              <w:rPr>
                <w:b/>
              </w:rPr>
              <w:t>Filipenses 2:29</w:t>
            </w:r>
          </w:p>
        </w:tc>
        <w:tc>
          <w:tcPr>
            <w:tcW w:type="dxa" w:w="2880"/>
            <w:tcW w:w="7920" w:type="dxa"/>
          </w:tcPr>
          <w:p>
            <w:r>
              <w:rPr>
                <w:b/>
              </w:rPr>
              <w:t>Filipenses 2:29</w:t>
            </w:r>
          </w:p>
        </w:tc>
        <w:tc>
          <w:tcPr>
            <w:tcW w:type="dxa" w:w="2880"/>
            <w:tcW w:w="1440" w:type="dxa"/>
          </w:tcPr>
          <w:p>
            <w:pPr>
              <w:jc w:val="center"/>
            </w:pPr>
            <w:r>
              <w:rPr>
                <w:b/>
              </w:rPr>
              <w:t>OK</w:t>
            </w:r>
          </w:p>
        </w:tc>
      </w:tr>
      <w:tr>
        <w:tc>
          <w:tcPr>
            <w:tcW w:type="dxa" w:w="2880"/>
            <w:tcW w:w="7920" w:type="dxa"/>
          </w:tcPr>
          <w:p>
            <w:pPr>
              <w:spacing w:line="480" w:lineRule="auto"/>
            </w:pPr>
            <w:r>
              <w:t xml:space="preserve">Recebam no </w:t>
            </w:r>
            <w:r>
              <w:rPr>
                <w:b/>
              </w:rPr>
              <w:t>Senhor</w:t>
            </w:r>
            <w:r>
              <w:t xml:space="preserve"> a Epafrodito com toda alegria e honrai pessoas como ele.</w:t>
            </w:r>
          </w:p>
        </w:tc>
        <w:tc>
          <w:tcPr>
            <w:tcW w:type="dxa" w:w="2880"/>
            <w:tcW w:w="7920" w:type="dxa"/>
          </w:tcPr>
          <w:p>
            <w:pPr>
              <w:spacing w:line="480" w:lineRule="auto"/>
            </w:pPr>
            <w:r>
              <w:t>La guica Epafrodito ne guenda nayeche' xti Señor. La gunibia' binni casi labe.</w:t>
            </w:r>
          </w:p>
        </w:tc>
        <w:tc>
          <w:tcPr>
            <w:tcW w:type="dxa" w:w="2880"/>
            <w:vAlign w:val="center"/>
            <w:tcW w:w="1440" w:type="dxa"/>
          </w:tcPr>
          <w:p>
            <w:pPr>
              <w:jc w:val="center"/>
            </w:pPr>
            <w:r>
              <w:t>☐</w:t>
            </w:r>
          </w:p>
        </w:tc>
      </w:tr>
      <w:tr>
        <w:tc>
          <w:tcPr>
            <w:tcW w:type="dxa" w:w="2880"/>
            <w:tcW w:w="7920" w:type="dxa"/>
          </w:tcPr>
          <w:p>
            <w:r>
              <w:rPr>
                <w:b/>
              </w:rPr>
              <w:t>1 Tessalonicenses 3:12</w:t>
            </w:r>
          </w:p>
        </w:tc>
        <w:tc>
          <w:tcPr>
            <w:tcW w:type="dxa" w:w="2880"/>
            <w:tcW w:w="7920" w:type="dxa"/>
          </w:tcPr>
          <w:p>
            <w:r>
              <w:rPr>
                <w:b/>
              </w:rPr>
              <w:t>1 Tesalonicenses 3:12</w:t>
            </w:r>
          </w:p>
        </w:tc>
        <w:tc>
          <w:tcPr>
            <w:tcW w:type="dxa" w:w="2880"/>
            <w:tcW w:w="1440" w:type="dxa"/>
          </w:tcPr>
          <w:p>
            <w:pPr>
              <w:jc w:val="center"/>
            </w:pPr>
            <w:r>
              <w:rPr>
                <w:b/>
              </w:rPr>
              <w:t>OK</w:t>
            </w:r>
          </w:p>
        </w:tc>
      </w:tr>
      <w:tr>
        <w:tc>
          <w:tcPr>
            <w:tcW w:type="dxa" w:w="2880"/>
            <w:tcW w:w="7920" w:type="dxa"/>
          </w:tcPr>
          <w:p>
            <w:pPr>
              <w:spacing w:line="480" w:lineRule="auto"/>
            </w:pPr>
            <w:r>
              <w:t xml:space="preserve">E que o </w:t>
            </w:r>
            <w:r>
              <w:rPr>
                <w:b/>
              </w:rPr>
              <w:t>Senhor</w:t>
            </w:r>
            <w:r>
              <w:t xml:space="preserve"> vos faça crescer e abundar no amor uns para com os outros e para com todos as pessoas, assim como nós também fazemos para convosco.</w:t>
            </w:r>
          </w:p>
        </w:tc>
        <w:tc>
          <w:tcPr>
            <w:tcW w:type="dxa" w:w="2880"/>
            <w:tcW w:w="7920" w:type="dxa"/>
          </w:tcPr>
          <w:p>
            <w:pPr>
              <w:spacing w:line="480" w:lineRule="auto"/>
            </w:pPr>
            <w:r>
              <w:t>Ne xpixhuana nú, gusi roobu ne gutale guenda rannaxhii laade tú tobi ne xtoobi ne zaque'ca ne guiraa binni: ne casicu laadú ne laatu.</w:t>
            </w:r>
          </w:p>
        </w:tc>
        <w:tc>
          <w:tcPr>
            <w:tcW w:type="dxa" w:w="2880"/>
            <w:vAlign w:val="center"/>
            <w:tcW w:w="1440" w:type="dxa"/>
          </w:tcPr>
          <w:p>
            <w:pPr>
              <w:jc w:val="center"/>
            </w:pPr>
            <w:r>
              <w:t>☐</w:t>
            </w:r>
          </w:p>
        </w:tc>
      </w:tr>
      <w:tr>
        <w:tc>
          <w:tcPr>
            <w:tcW w:type="dxa" w:w="2880"/>
            <w:tcW w:w="7920" w:type="dxa"/>
          </w:tcPr>
          <w:p>
            <w:r>
              <w:rPr>
                <w:b/>
              </w:rPr>
              <w:t>1 Timóteo 1:14</w:t>
            </w:r>
          </w:p>
        </w:tc>
        <w:tc>
          <w:tcPr>
            <w:tcW w:type="dxa" w:w="2880"/>
            <w:tcW w:w="7920" w:type="dxa"/>
          </w:tcPr>
          <w:p>
            <w:r>
              <w:rPr>
                <w:b/>
              </w:rPr>
              <w:t>Niru gui'chi para timoteu 1:14</w:t>
            </w:r>
          </w:p>
        </w:tc>
        <w:tc>
          <w:tcPr>
            <w:tcW w:type="dxa" w:w="2880"/>
            <w:tcW w:w="1440" w:type="dxa"/>
          </w:tcPr>
          <w:p>
            <w:pPr>
              <w:jc w:val="center"/>
            </w:pPr>
            <w:r>
              <w:rPr>
                <w:b/>
              </w:rPr>
              <w:t>OK</w:t>
            </w:r>
          </w:p>
        </w:tc>
      </w:tr>
      <w:tr>
        <w:tc>
          <w:tcPr>
            <w:tcW w:type="dxa" w:w="2880"/>
            <w:tcW w:w="7920" w:type="dxa"/>
          </w:tcPr>
          <w:p>
            <w:pPr>
              <w:spacing w:line="480" w:lineRule="auto"/>
            </w:pPr>
            <w:r>
              <w:t xml:space="preserve">Mas a graça do nosso </w:t>
            </w:r>
            <w:r>
              <w:rPr>
                <w:b/>
              </w:rPr>
              <w:t>Senhor</w:t>
            </w:r>
            <w:r>
              <w:t xml:space="preserve"> transbordou com a fé e o amor que há em Cristo Jesus.</w:t>
            </w:r>
          </w:p>
        </w:tc>
        <w:tc>
          <w:tcPr>
            <w:tcW w:type="dxa" w:w="2880"/>
            <w:tcW w:w="7920" w:type="dxa"/>
          </w:tcPr>
          <w:p>
            <w:pPr>
              <w:spacing w:line="480" w:lineRule="auto"/>
            </w:pPr>
            <w:r>
              <w:t>Peru guenda nacha'hui xti Señor bixii ne guenda runi cre ne guenda ranaxhiini naca lu Cristu Jesus.</w:t>
            </w:r>
          </w:p>
        </w:tc>
        <w:tc>
          <w:tcPr>
            <w:tcW w:type="dxa" w:w="2880"/>
            <w:vAlign w:val="center"/>
            <w:tcW w:w="1440" w:type="dxa"/>
          </w:tcPr>
          <w:p>
            <w:pPr>
              <w:jc w:val="center"/>
            </w:pPr>
            <w:r>
              <w:t>☐</w:t>
            </w:r>
          </w:p>
        </w:tc>
      </w:tr>
      <w:tr>
        <w:tc>
          <w:tcPr>
            <w:tcW w:type="dxa" w:w="2880"/>
            <w:tcW w:w="7920" w:type="dxa"/>
          </w:tcPr>
          <w:p>
            <w:r>
              <w:rPr>
                <w:b/>
              </w:rPr>
              <w:t>Filemom 1:20</w:t>
            </w:r>
          </w:p>
        </w:tc>
        <w:tc>
          <w:tcPr>
            <w:tcW w:type="dxa" w:w="2880"/>
            <w:tcW w:w="7920" w:type="dxa"/>
          </w:tcPr>
          <w:p>
            <w:r>
              <w:rPr>
                <w:b/>
              </w:rPr>
              <w:t>Filemón 1:20</w:t>
            </w:r>
          </w:p>
        </w:tc>
        <w:tc>
          <w:tcPr>
            <w:tcW w:type="dxa" w:w="2880"/>
            <w:tcW w:w="1440" w:type="dxa"/>
          </w:tcPr>
          <w:p>
            <w:pPr>
              <w:jc w:val="center"/>
            </w:pPr>
            <w:r>
              <w:rPr>
                <w:b/>
              </w:rPr>
              <w:t>OK</w:t>
            </w:r>
          </w:p>
        </w:tc>
      </w:tr>
      <w:tr>
        <w:tc>
          <w:tcPr>
            <w:tcW w:type="dxa" w:w="2880"/>
            <w:tcW w:w="7920" w:type="dxa"/>
          </w:tcPr>
          <w:p>
            <w:pPr>
              <w:spacing w:line="480" w:lineRule="auto"/>
            </w:pPr>
            <w:r>
              <w:t xml:space="preserve">Sim, irmão, que eu receba de ti esse favor, pelo </w:t>
            </w:r>
            <w:r>
              <w:rPr>
                <w:b/>
              </w:rPr>
              <w:t>Senhor</w:t>
            </w:r>
            <w:r>
              <w:t>. Reconforta o meu coração em Cristo.</w:t>
            </w:r>
          </w:p>
        </w:tc>
        <w:tc>
          <w:tcPr>
            <w:tcW w:type="dxa" w:w="2880"/>
            <w:tcW w:w="7920" w:type="dxa"/>
          </w:tcPr>
          <w:p>
            <w:pPr>
              <w:spacing w:line="480" w:lineRule="auto"/>
            </w:pPr>
            <w:r>
              <w:t>Ya, biche', bidii lugar gápa guendanayeche' lu Xpixuananu de lii; bisiganda ladxidua en Cristu.</w:t>
            </w:r>
          </w:p>
        </w:tc>
        <w:tc>
          <w:tcPr>
            <w:tcW w:type="dxa" w:w="2880"/>
            <w:vAlign w:val="center"/>
            <w:tcW w:w="1440" w:type="dxa"/>
          </w:tcPr>
          <w:p>
            <w:pPr>
              <w:jc w:val="center"/>
            </w:pPr>
            <w:r>
              <w:t>☐</w:t>
            </w:r>
          </w:p>
        </w:tc>
      </w:tr>
      <w:tr>
        <w:tc>
          <w:tcPr>
            <w:tcW w:type="dxa" w:w="2880"/>
            <w:tcW w:w="7920" w:type="dxa"/>
          </w:tcPr>
          <w:p>
            <w:r>
              <w:rPr>
                <w:b/>
              </w:rPr>
              <w:t>Tiago 5:7</w:t>
            </w:r>
          </w:p>
        </w:tc>
        <w:tc>
          <w:tcPr>
            <w:tcW w:type="dxa" w:w="2880"/>
            <w:tcW w:w="7920" w:type="dxa"/>
          </w:tcPr>
          <w:p>
            <w:r>
              <w:rPr>
                <w:b/>
              </w:rPr>
              <w:t>Gui'chi bicaa santiagu 5:7</w:t>
            </w:r>
          </w:p>
        </w:tc>
        <w:tc>
          <w:tcPr>
            <w:tcW w:type="dxa" w:w="2880"/>
            <w:tcW w:w="1440" w:type="dxa"/>
          </w:tcPr>
          <w:p>
            <w:pPr>
              <w:jc w:val="center"/>
            </w:pPr>
            <w:r>
              <w:rPr>
                <w:b/>
              </w:rPr>
              <w:t>OK</w:t>
            </w:r>
          </w:p>
        </w:tc>
      </w:tr>
      <w:tr>
        <w:tc>
          <w:tcPr>
            <w:tcW w:type="dxa" w:w="2880"/>
            <w:tcW w:w="7920" w:type="dxa"/>
          </w:tcPr>
          <w:p>
            <w:pPr>
              <w:spacing w:line="480" w:lineRule="auto"/>
            </w:pPr>
            <w:r>
              <w:t xml:space="preserve">Portanto sede pacientes, irmãos, até a vinda do </w:t>
            </w:r>
            <w:r>
              <w:rPr>
                <w:b/>
              </w:rPr>
              <w:t>Senhor</w:t>
            </w:r>
            <w:r>
              <w:t>. Vede, o agricultor espera a valiosa colheita da terra. Ele espera pacientemente por isso, até que a terra receba as primeiras e as últimas chuvas.</w:t>
            </w:r>
          </w:p>
        </w:tc>
        <w:tc>
          <w:tcPr>
            <w:tcW w:type="dxa" w:w="2880"/>
            <w:tcW w:w="7920" w:type="dxa"/>
          </w:tcPr>
          <w:p>
            <w:pPr>
              <w:spacing w:line="480" w:lineRule="auto"/>
            </w:pPr>
            <w:r>
              <w:t>Nga runi que chi guire tu gana, biche ca, dede ra guibigueta Señor, casi ca campesinu ribeesa ora guedabnda dxi indadi be ni risaca lu layu xtibe. cabeesa be ni sin guierebe gana, dede ra guiaba nisaguie naguenda o ma huiadxi.</w:t>
            </w:r>
          </w:p>
        </w:tc>
        <w:tc>
          <w:tcPr>
            <w:tcW w:type="dxa" w:w="2880"/>
            <w:vAlign w:val="center"/>
            <w:tcW w:w="1440" w:type="dxa"/>
          </w:tcPr>
          <w:p>
            <w:pPr>
              <w:jc w:val="center"/>
            </w:pPr>
            <w:r>
              <w:t>☐</w:t>
            </w:r>
          </w:p>
        </w:tc>
      </w:tr>
      <w:tr>
        <w:tc>
          <w:tcPr>
            <w:tcW w:type="dxa" w:w="2880"/>
            <w:tcW w:w="7920" w:type="dxa"/>
          </w:tcPr>
          <w:p>
            <w:r>
              <w:rPr>
                <w:b/>
              </w:rPr>
              <w:t>2 Pedro 3:9</w:t>
            </w:r>
          </w:p>
        </w:tc>
        <w:tc>
          <w:tcPr>
            <w:tcW w:type="dxa" w:w="2880"/>
            <w:tcW w:w="7920" w:type="dxa"/>
          </w:tcPr>
          <w:p>
            <w:r>
              <w:rPr>
                <w:b/>
              </w:rPr>
              <w:t>2 Pedro 3:9</w:t>
            </w:r>
          </w:p>
        </w:tc>
        <w:tc>
          <w:tcPr>
            <w:tcW w:type="dxa" w:w="2880"/>
            <w:tcW w:w="1440" w:type="dxa"/>
          </w:tcPr>
          <w:p>
            <w:pPr>
              <w:jc w:val="center"/>
            </w:pPr>
            <w:r>
              <w:rPr>
                <w:b/>
              </w:rPr>
              <w:t>OK</w:t>
            </w:r>
          </w:p>
        </w:tc>
      </w:tr>
      <w:tr>
        <w:tc>
          <w:tcPr>
            <w:tcW w:type="dxa" w:w="2880"/>
            <w:tcW w:w="7920" w:type="dxa"/>
          </w:tcPr>
          <w:p>
            <w:pPr>
              <w:spacing w:line="480" w:lineRule="auto"/>
            </w:pPr>
            <w:r>
              <w:t xml:space="preserve">O </w:t>
            </w:r>
            <w:r>
              <w:rPr>
                <w:b/>
              </w:rPr>
              <w:t>Senhor</w:t>
            </w:r>
            <w:r>
              <w:t xml:space="preserve"> não demora em cumprir o que prometeu, como julgam alguns; ao contrário, Ele é paciente para convosco, não desejando que ninguém pereça, mas que todos cheguem ao arrependimento.</w:t>
            </w:r>
          </w:p>
        </w:tc>
        <w:tc>
          <w:tcPr>
            <w:tcW w:type="dxa" w:w="2880"/>
            <w:tcW w:w="7920" w:type="dxa"/>
          </w:tcPr>
          <w:p>
            <w:pPr>
              <w:spacing w:line="480" w:lineRule="auto"/>
            </w:pPr>
            <w:r>
              <w:t>Huaxa Señor que nanénedibe guni be ni ma gunibe zunibe, casi nu tudxi ni rini de que nanénebe. Sínuque cabezabe pur latu. Labe que racaladxidibe guiniti nin tobi de latu, nga runi cabezabe guiraxixé cuisa' de lu guenda ruche' xtica.</w:t>
            </w:r>
          </w:p>
        </w:tc>
        <w:tc>
          <w:tcPr>
            <w:tcW w:type="dxa" w:w="2880"/>
            <w:vAlign w:val="center"/>
            <w:tcW w:w="1440" w:type="dxa"/>
          </w:tcPr>
          <w:p>
            <w:pPr>
              <w:jc w:val="center"/>
            </w:pPr>
            <w:r>
              <w:t>☐</w:t>
            </w:r>
          </w:p>
        </w:tc>
      </w:tr>
      <w:tr>
        <w:tc>
          <w:tcPr>
            <w:tcW w:type="dxa" w:w="2880"/>
            <w:tcW w:w="7920" w:type="dxa"/>
          </w:tcPr>
          <w:p>
            <w:r>
              <w:rPr>
                <w:b/>
              </w:rPr>
              <w:t>Apocalipse 17:14</w:t>
            </w:r>
          </w:p>
        </w:tc>
        <w:tc>
          <w:tcPr>
            <w:tcW w:type="dxa" w:w="2880"/>
            <w:tcW w:w="7920" w:type="dxa"/>
          </w:tcPr>
          <w:p>
            <w:r>
              <w:rPr>
                <w:b/>
              </w:rPr>
              <w:t>Apocalipsis 17:14</w:t>
            </w:r>
          </w:p>
        </w:tc>
        <w:tc>
          <w:tcPr>
            <w:tcW w:type="dxa" w:w="2880"/>
            <w:tcW w:w="1440" w:type="dxa"/>
          </w:tcPr>
          <w:p>
            <w:pPr>
              <w:jc w:val="center"/>
            </w:pPr>
            <w:r>
              <w:rPr>
                <w:b/>
              </w:rPr>
              <w:t>OK</w:t>
            </w:r>
          </w:p>
        </w:tc>
      </w:tr>
      <w:tr>
        <w:tc>
          <w:tcPr>
            <w:tcW w:type="dxa" w:w="2880"/>
            <w:tcW w:w="7920" w:type="dxa"/>
          </w:tcPr>
          <w:p>
            <w:pPr>
              <w:spacing w:line="480" w:lineRule="auto"/>
            </w:pPr>
            <w:r>
              <w:t xml:space="preserve">Farão guerra contra o Cordeiro, mas o Cordeiro os vencerá porque Ele é o </w:t>
            </w:r>
            <w:r>
              <w:rPr>
                <w:b/>
              </w:rPr>
              <w:t>Senhor</w:t>
            </w:r>
            <w:r>
              <w:t xml:space="preserve"> dos senhores e Rei dos reis, e com Ele estão os chamados, os escolhidos, os fiéis".</w:t>
            </w:r>
          </w:p>
        </w:tc>
        <w:tc>
          <w:tcPr>
            <w:tcW w:type="dxa" w:w="2880"/>
            <w:tcW w:w="7920" w:type="dxa"/>
          </w:tcPr>
          <w:p>
            <w:pPr>
              <w:spacing w:line="480" w:lineRule="auto"/>
            </w:pPr>
            <w:r>
              <w:t>Laacabe suni cabe ti guendaridxelaza lugia dendxu que'. Peru dendxu que saguiñe laacabe ti purti laabe nga xhaique xti ca xhaique ne Rey xti ca rey - ne nuu nee laabe ca ni gucua ridxi, ca ni bibii, ne ca ni que nuche'."</w:t>
            </w:r>
          </w:p>
        </w:tc>
        <w:tc>
          <w:tcPr>
            <w:tcW w:type="dxa" w:w="2880"/>
            <w:vAlign w:val="center"/>
            <w:tcW w:w="1440" w:type="dxa"/>
          </w:tcPr>
          <w:p>
            <w:pPr>
              <w:jc w:val="center"/>
            </w:pPr>
            <w:r>
              <w:t>☐</w:t>
            </w:r>
          </w:p>
        </w:tc>
      </w:tr>
    </w:tbl>
    <w:p>
      <w:pPr>
        <w:pStyle w:val="Heading1"/>
        <w:spacing w:before="0"/>
      </w:pPr>
      <w:r>
        <w:t>amor (G26, G27)</w:t>
      </w:r>
    </w:p>
    <w:p>
      <w:r/>
      <w:r>
        <w:t>Esta palavra pode significar:</w:t>
      </w:r>
      <w:r/>
      <w:r/>
    </w:p>
    <w:p>
      <w:pPr>
        <w:pStyle w:val="ListBullet"/>
        <w:spacing w:line="240" w:lineRule="auto"/>
        <w:ind w:left="720"/>
      </w:pPr>
      <w:r/>
      <w:r>
        <w:t>Cuidar de alguém de forma altruísta e fazer coisas que beneficiarão essa pessoa.</w:t>
      </w:r>
      <w:r/>
    </w:p>
    <w:p>
      <w:pPr>
        <w:pStyle w:val="ListBullet"/>
        <w:spacing w:line="240" w:lineRule="auto" w:after="0"/>
        <w:ind w:left="720"/>
      </w:pPr>
      <w:r/>
      <w:r>
        <w:t>Amar como Deus ama, cuidando das pessoas independente do que elas façam. Isto inclui perdoá-los e sacrificar-se por eles.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5:46</w:t>
            </w:r>
          </w:p>
        </w:tc>
        <w:tc>
          <w:tcPr>
            <w:tcW w:type="dxa" w:w="2880"/>
            <w:tcW w:w="7920" w:type="dxa"/>
          </w:tcPr>
          <w:p>
            <w:r>
              <w:rPr>
                <w:b/>
              </w:rPr>
              <w:t>Gui'chi bica' mateu 5:46</w:t>
            </w:r>
          </w:p>
        </w:tc>
        <w:tc>
          <w:tcPr>
            <w:tcW w:type="dxa" w:w="2880"/>
            <w:tcW w:w="1440" w:type="dxa"/>
          </w:tcPr>
          <w:p>
            <w:pPr>
              <w:jc w:val="center"/>
            </w:pPr>
            <w:r>
              <w:rPr>
                <w:b/>
              </w:rPr>
              <w:t>OK</w:t>
            </w:r>
          </w:p>
        </w:tc>
      </w:tr>
      <w:tr>
        <w:tc>
          <w:tcPr>
            <w:tcW w:type="dxa" w:w="2880"/>
            <w:tcW w:w="7920" w:type="dxa"/>
          </w:tcPr>
          <w:p>
            <w:pPr>
              <w:spacing w:line="480" w:lineRule="auto"/>
            </w:pPr>
            <w:r>
              <w:t>Porque, se amardes apenas aqueles que vos amam, que recompensa ganhareis? Não é verdade que até os cobradores de impostos fazem a mesma coisa?</w:t>
            </w:r>
          </w:p>
        </w:tc>
        <w:tc>
          <w:tcPr>
            <w:tcW w:type="dxa" w:w="2880"/>
            <w:tcW w:w="7920" w:type="dxa"/>
          </w:tcPr>
          <w:p>
            <w:pPr>
              <w:spacing w:line="480" w:lineRule="auto"/>
            </w:pPr>
            <w:r>
              <w:t>Pa ranaxhii tu ca ni nadxii laatu, ¿xhi ga nga guica' tu ya? ¿cadi sacaca nga runi ca ni ruquixhe impuestu la?</w:t>
            </w:r>
          </w:p>
        </w:tc>
        <w:tc>
          <w:tcPr>
            <w:tcW w:type="dxa" w:w="2880"/>
            <w:vAlign w:val="center"/>
            <w:tcW w:w="1440" w:type="dxa"/>
          </w:tcPr>
          <w:p>
            <w:pPr>
              <w:jc w:val="center"/>
            </w:pPr>
            <w:r>
              <w:t>☐</w:t>
            </w:r>
          </w:p>
        </w:tc>
      </w:tr>
      <w:tr>
        <w:tc>
          <w:tcPr>
            <w:tcW w:type="dxa" w:w="2880"/>
            <w:tcW w:w="7920" w:type="dxa"/>
          </w:tcPr>
          <w:p>
            <w:r>
              <w:rPr>
                <w:b/>
              </w:rPr>
              <w:t>Marcos 10:21</w:t>
            </w:r>
          </w:p>
        </w:tc>
        <w:tc>
          <w:tcPr>
            <w:tcW w:type="dxa" w:w="2880"/>
            <w:tcW w:w="7920" w:type="dxa"/>
          </w:tcPr>
          <w:p>
            <w:r>
              <w:rPr>
                <w:b/>
              </w:rPr>
              <w:t>Marcos 10:21</w:t>
            </w:r>
          </w:p>
        </w:tc>
        <w:tc>
          <w:tcPr>
            <w:tcW w:type="dxa" w:w="2880"/>
            <w:tcW w:w="1440" w:type="dxa"/>
          </w:tcPr>
          <w:p>
            <w:pPr>
              <w:jc w:val="center"/>
            </w:pPr>
            <w:r>
              <w:rPr>
                <w:b/>
              </w:rPr>
              <w:t>OK</w:t>
            </w:r>
          </w:p>
        </w:tc>
      </w:tr>
      <w:tr>
        <w:tc>
          <w:tcPr>
            <w:tcW w:type="dxa" w:w="2880"/>
            <w:tcW w:w="7920" w:type="dxa"/>
          </w:tcPr>
          <w:p>
            <w:pPr>
              <w:spacing w:line="480" w:lineRule="auto"/>
            </w:pPr>
            <w:r>
              <w:t>Jesus olhou para ele e o amou, e disse-lhe: "Uma coisa te falta; vai, vende tudo o que tens e dá-o aos pobres, e terás um tesouro no céu. Então, vem e segue-Me".</w:t>
            </w:r>
          </w:p>
        </w:tc>
        <w:tc>
          <w:tcPr>
            <w:tcW w:type="dxa" w:w="2880"/>
            <w:tcW w:w="7920" w:type="dxa"/>
          </w:tcPr>
          <w:p>
            <w:pPr>
              <w:spacing w:line="480" w:lineRule="auto"/>
            </w:pPr>
            <w:r>
              <w:t>Jesús biyadxii laabe jne gunaxhii laabe, Jesús gudxi laabe: " Ti cosa si' cayaadxa lii. Napalu' xhi gutoolo guira' ni napalu', jne gudiilu' cani que gapa, jne zaapalu' ni razaca guiba'.Ora ca' guda', dananda naa".</w:t>
            </w:r>
          </w:p>
        </w:tc>
        <w:tc>
          <w:tcPr>
            <w:tcW w:type="dxa" w:w="2880"/>
            <w:vAlign w:val="center"/>
            <w:tcW w:w="1440" w:type="dxa"/>
          </w:tcPr>
          <w:p>
            <w:pPr>
              <w:jc w:val="center"/>
            </w:pPr>
            <w:r>
              <w:t>☐</w:t>
            </w:r>
          </w:p>
        </w:tc>
      </w:tr>
      <w:tr>
        <w:tc>
          <w:tcPr>
            <w:tcW w:type="dxa" w:w="2880"/>
            <w:tcW w:w="7920" w:type="dxa"/>
          </w:tcPr>
          <w:p>
            <w:r>
              <w:rPr>
                <w:b/>
              </w:rPr>
              <w:t>Lucas 10:27</w:t>
            </w:r>
          </w:p>
        </w:tc>
        <w:tc>
          <w:tcPr>
            <w:tcW w:type="dxa" w:w="2880"/>
            <w:tcW w:w="7920" w:type="dxa"/>
          </w:tcPr>
          <w:p>
            <w:r>
              <w:rPr>
                <w:b/>
              </w:rPr>
              <w:t>Lucas 10:27</w:t>
            </w:r>
          </w:p>
        </w:tc>
        <w:tc>
          <w:tcPr>
            <w:tcW w:type="dxa" w:w="2880"/>
            <w:tcW w:w="1440" w:type="dxa"/>
          </w:tcPr>
          <w:p>
            <w:pPr>
              <w:jc w:val="center"/>
            </w:pPr>
            <w:r>
              <w:rPr>
                <w:b/>
              </w:rPr>
              <w:t>OK</w:t>
            </w:r>
          </w:p>
        </w:tc>
      </w:tr>
      <w:tr>
        <w:tc>
          <w:tcPr>
            <w:tcW w:type="dxa" w:w="2880"/>
            <w:tcW w:w="7920" w:type="dxa"/>
          </w:tcPr>
          <w:p>
            <w:pPr>
              <w:spacing w:line="480" w:lineRule="auto"/>
            </w:pPr>
            <w:r>
              <w:t>Ele, então, respondeu: “Amarás ao Senhor teu Deus com todo o teu coração, com toda a tua alma, com toda a tua força, e com todo o teu entendimento, e ao teu próximo como a ti mesmo”.</w:t>
            </w:r>
          </w:p>
        </w:tc>
        <w:tc>
          <w:tcPr>
            <w:tcW w:type="dxa" w:w="2880"/>
            <w:tcW w:w="7920" w:type="dxa"/>
          </w:tcPr>
          <w:p>
            <w:pPr>
              <w:spacing w:line="480" w:lineRule="auto"/>
            </w:pPr>
            <w:r>
              <w:t>Nguiiu qué bicabi: "Gu naxhi Diuxi ne guidubi ladxidólo' ne gidubi xquendalú, ne guidubi xtipa xtiú ne guidubi xquendabia'anilú. Ne gunaxhi ni nu'u gaxha de li'i xtale pe casi ca nadxiilu la'aca li'i."</w:t>
            </w:r>
          </w:p>
        </w:tc>
        <w:tc>
          <w:tcPr>
            <w:tcW w:type="dxa" w:w="2880"/>
            <w:vAlign w:val="center"/>
            <w:tcW w:w="1440" w:type="dxa"/>
          </w:tcPr>
          <w:p>
            <w:pPr>
              <w:jc w:val="center"/>
            </w:pPr>
            <w:r>
              <w:t>☐</w:t>
            </w:r>
          </w:p>
        </w:tc>
      </w:tr>
      <w:tr>
        <w:tc>
          <w:tcPr>
            <w:tcW w:type="dxa" w:w="2880"/>
            <w:tcW w:w="7920" w:type="dxa"/>
          </w:tcPr>
          <w:p>
            <w:r>
              <w:rPr>
                <w:b/>
              </w:rPr>
              <w:t>João 14:21</w:t>
            </w:r>
          </w:p>
        </w:tc>
        <w:tc>
          <w:tcPr>
            <w:tcW w:type="dxa" w:w="2880"/>
            <w:tcW w:w="7920" w:type="dxa"/>
          </w:tcPr>
          <w:p>
            <w:r>
              <w:rPr>
                <w:b/>
              </w:rPr>
              <w:t>Juan 14:21</w:t>
            </w:r>
          </w:p>
        </w:tc>
        <w:tc>
          <w:tcPr>
            <w:tcW w:type="dxa" w:w="2880"/>
            <w:tcW w:w="1440" w:type="dxa"/>
          </w:tcPr>
          <w:p>
            <w:pPr>
              <w:jc w:val="center"/>
            </w:pPr>
            <w:r>
              <w:rPr>
                <w:b/>
              </w:rPr>
              <w:t>OK</w:t>
            </w:r>
          </w:p>
        </w:tc>
      </w:tr>
      <w:tr>
        <w:tc>
          <w:tcPr>
            <w:tcW w:type="dxa" w:w="2880"/>
            <w:tcW w:w="7920" w:type="dxa"/>
          </w:tcPr>
          <w:p>
            <w:pPr>
              <w:spacing w:line="480" w:lineRule="auto"/>
            </w:pPr>
            <w:r>
              <w:t>Aquele que tem os Meus mandamentos e os guarda, esse é o que Me ama; e aquele que Me ama será amado por Meu Pai, e Eu o amarei e Me manifestarei a Ele.</w:t>
            </w:r>
          </w:p>
        </w:tc>
        <w:tc>
          <w:tcPr>
            <w:tcW w:type="dxa" w:w="2880"/>
            <w:tcW w:w="7920" w:type="dxa"/>
          </w:tcPr>
          <w:p>
            <w:pPr>
              <w:spacing w:line="480" w:lineRule="auto"/>
            </w:pPr>
            <w:r>
              <w:t>Ne ni laa ma gucuaa cadiidxa bizenda laa gúni no gúnicuni la? laa huaxha nadxii naa;ne ni nadxii na la?laca zunuxhii bixooze laa,ne naa zana xhiela ne zudie gu'ya naa".</w:t>
            </w:r>
          </w:p>
        </w:tc>
        <w:tc>
          <w:tcPr>
            <w:tcW w:type="dxa" w:w="2880"/>
            <w:vAlign w:val="center"/>
            <w:tcW w:w="1440" w:type="dxa"/>
          </w:tcPr>
          <w:p>
            <w:pPr>
              <w:jc w:val="center"/>
            </w:pPr>
            <w:r>
              <w:t>☐</w:t>
            </w:r>
          </w:p>
        </w:tc>
      </w:tr>
      <w:tr>
        <w:tc>
          <w:tcPr>
            <w:tcW w:type="dxa" w:w="2880"/>
            <w:tcW w:w="7920" w:type="dxa"/>
          </w:tcPr>
          <w:p>
            <w:r>
              <w:rPr>
                <w:b/>
              </w:rPr>
              <w:t>Romanos 8:28</w:t>
            </w:r>
          </w:p>
        </w:tc>
        <w:tc>
          <w:tcPr>
            <w:tcW w:type="dxa" w:w="2880"/>
            <w:tcW w:w="7920" w:type="dxa"/>
          </w:tcPr>
          <w:p>
            <w:r>
              <w:rPr>
                <w:b/>
              </w:rPr>
              <w:t>Gui'chi gucua para ca romanu 8:28</w:t>
            </w:r>
          </w:p>
        </w:tc>
        <w:tc>
          <w:tcPr>
            <w:tcW w:type="dxa" w:w="2880"/>
            <w:tcW w:w="1440" w:type="dxa"/>
          </w:tcPr>
          <w:p>
            <w:pPr>
              <w:jc w:val="center"/>
            </w:pPr>
            <w:r>
              <w:rPr>
                <w:b/>
              </w:rPr>
              <w:t>OK</w:t>
            </w:r>
          </w:p>
        </w:tc>
      </w:tr>
      <w:tr>
        <w:tc>
          <w:tcPr>
            <w:tcW w:type="dxa" w:w="2880"/>
            <w:tcW w:w="7920" w:type="dxa"/>
          </w:tcPr>
          <w:p>
            <w:pPr>
              <w:spacing w:line="480" w:lineRule="auto"/>
            </w:pPr>
            <w:r>
              <w:t>Sabemos que todas as coisas cooperam para o bem daqueles que amam a Deus, dos que são chamados de acordo com o Seu propósito.</w:t>
            </w:r>
          </w:p>
        </w:tc>
        <w:tc>
          <w:tcPr>
            <w:tcW w:type="dxa" w:w="2880"/>
            <w:tcW w:w="7920" w:type="dxa"/>
          </w:tcPr>
          <w:p>
            <w:pPr>
              <w:spacing w:line="480" w:lineRule="auto"/>
            </w:pPr>
            <w:r>
              <w:t>Laanu nana nu deque para ca ni nadxi Diuxhi, Laabe runi be dxiiña lu de guira xhixhe para ni jneza, para ca ni laabe guliidxi be para ni chi guiquiiñe be.</w:t>
            </w:r>
          </w:p>
        </w:tc>
        <w:tc>
          <w:tcPr>
            <w:tcW w:type="dxa" w:w="2880"/>
            <w:vAlign w:val="center"/>
            <w:tcW w:w="1440" w:type="dxa"/>
          </w:tcPr>
          <w:p>
            <w:pPr>
              <w:jc w:val="center"/>
            </w:pPr>
            <w:r>
              <w:t>☐</w:t>
            </w:r>
          </w:p>
        </w:tc>
      </w:tr>
      <w:tr>
        <w:tc>
          <w:tcPr>
            <w:tcW w:type="dxa" w:w="2880"/>
            <w:tcW w:w="7920" w:type="dxa"/>
          </w:tcPr>
          <w:p>
            <w:r>
              <w:rPr>
                <w:b/>
              </w:rPr>
              <w:t>1 Coríntios 13:4</w:t>
            </w:r>
          </w:p>
        </w:tc>
        <w:tc>
          <w:tcPr>
            <w:tcW w:type="dxa" w:w="2880"/>
            <w:tcW w:w="7920" w:type="dxa"/>
          </w:tcPr>
          <w:p>
            <w:r>
              <w:rPr>
                <w:b/>
              </w:rPr>
              <w:t>1 Corintios 13:4</w:t>
            </w:r>
          </w:p>
        </w:tc>
        <w:tc>
          <w:tcPr>
            <w:tcW w:type="dxa" w:w="2880"/>
            <w:tcW w:w="1440" w:type="dxa"/>
          </w:tcPr>
          <w:p>
            <w:pPr>
              <w:jc w:val="center"/>
            </w:pPr>
            <w:r>
              <w:rPr>
                <w:b/>
              </w:rPr>
              <w:t>OK</w:t>
            </w:r>
          </w:p>
        </w:tc>
      </w:tr>
      <w:tr>
        <w:tc>
          <w:tcPr>
            <w:tcW w:type="dxa" w:w="2880"/>
            <w:tcW w:w="7920" w:type="dxa"/>
          </w:tcPr>
          <w:p>
            <w:pPr>
              <w:spacing w:line="480" w:lineRule="auto"/>
            </w:pPr>
            <w:r>
              <w:t xml:space="preserve">O </w:t>
            </w:r>
            <w:r>
              <w:rPr>
                <w:b/>
              </w:rPr>
              <w:t>amor</w:t>
            </w:r>
            <w:r>
              <w:t xml:space="preserve"> é paciente e bondoso. O </w:t>
            </w:r>
            <w:r>
              <w:rPr>
                <w:b/>
              </w:rPr>
              <w:t>amor</w:t>
            </w:r>
            <w:r>
              <w:t xml:space="preserve"> não inveja, nem se orgulha; não é arrogante,</w:t>
            </w:r>
          </w:p>
        </w:tc>
        <w:tc>
          <w:tcPr>
            <w:tcW w:type="dxa" w:w="2880"/>
            <w:tcW w:w="7920" w:type="dxa"/>
          </w:tcPr>
          <w:p>
            <w:pPr>
              <w:spacing w:line="480" w:lineRule="auto"/>
            </w:pPr>
            <w:r>
              <w:t>Te sk'uyul ot'onile ay smalib yu'un sok ay yutsilal.Te sk'uyul ol'anile mayuk sbik'tal yot'an, ma xyak sbata icliel la muk,sok ma stoy sba.</w:t>
            </w:r>
          </w:p>
        </w:tc>
        <w:tc>
          <w:tcPr>
            <w:tcW w:type="dxa" w:w="2880"/>
            <w:vAlign w:val="center"/>
            <w:tcW w:w="1440" w:type="dxa"/>
          </w:tcPr>
          <w:p>
            <w:pPr>
              <w:jc w:val="center"/>
            </w:pPr>
            <w:r>
              <w:t>☐</w:t>
            </w:r>
          </w:p>
        </w:tc>
      </w:tr>
      <w:tr>
        <w:tc>
          <w:tcPr>
            <w:tcW w:type="dxa" w:w="2880"/>
            <w:tcW w:w="7920" w:type="dxa"/>
          </w:tcPr>
          <w:p>
            <w:r>
              <w:rPr>
                <w:b/>
              </w:rPr>
              <w:t>Gálatas 2:20</w:t>
            </w:r>
          </w:p>
        </w:tc>
        <w:tc>
          <w:tcPr>
            <w:tcW w:type="dxa" w:w="2880"/>
            <w:tcW w:w="7920" w:type="dxa"/>
          </w:tcPr>
          <w:p>
            <w:r>
              <w:rPr>
                <w:b/>
              </w:rPr>
              <w:t>Gálatas 2:20</w:t>
            </w:r>
          </w:p>
        </w:tc>
        <w:tc>
          <w:tcPr>
            <w:tcW w:type="dxa" w:w="2880"/>
            <w:tcW w:w="1440" w:type="dxa"/>
          </w:tcPr>
          <w:p>
            <w:pPr>
              <w:jc w:val="center"/>
            </w:pPr>
            <w:r>
              <w:rPr>
                <w:b/>
              </w:rPr>
              <w:t>OK</w:t>
            </w:r>
          </w:p>
        </w:tc>
      </w:tr>
      <w:tr>
        <w:tc>
          <w:tcPr>
            <w:tcW w:type="dxa" w:w="2880"/>
            <w:tcW w:w="7920" w:type="dxa"/>
          </w:tcPr>
          <w:p>
            <w:pPr>
              <w:spacing w:line="480" w:lineRule="auto"/>
            </w:pPr>
            <w:r>
              <w:t>Eu fui crucificado com Cristo, assim não vivo mais eu, mas Cristo vive em mim. A vida que agora vivo na carne eu vivo pela fé no Filho de Deus, que me amou e deu a sua vida por mim.</w:t>
            </w:r>
          </w:p>
        </w:tc>
        <w:tc>
          <w:tcPr>
            <w:tcW w:type="dxa" w:w="2880"/>
            <w:tcW w:w="7920" w:type="dxa"/>
          </w:tcPr>
          <w:p>
            <w:pPr>
              <w:spacing w:line="480" w:lineRule="auto"/>
            </w:pPr>
            <w:r>
              <w:t>Naa ma gucuaya Lu yaga cruz ne cristu. Ma cadi naa dia nga nabane, laga cristu nga nabani luguia' ya. Guendanabani ni naa nabane nagasi ndani guidxilayu' di, nabane ni pur guenda runi cre' xtine lu xhiiñi Diuxhi, ni gunaxhi naa ne bidii laaca laa pur naa.</w:t>
            </w:r>
          </w:p>
        </w:tc>
        <w:tc>
          <w:tcPr>
            <w:tcW w:type="dxa" w:w="2880"/>
            <w:vAlign w:val="center"/>
            <w:tcW w:w="1440" w:type="dxa"/>
          </w:tcPr>
          <w:p>
            <w:pPr>
              <w:jc w:val="center"/>
            </w:pPr>
            <w:r>
              <w:t>☐</w:t>
            </w:r>
          </w:p>
        </w:tc>
      </w:tr>
      <w:tr>
        <w:tc>
          <w:tcPr>
            <w:tcW w:type="dxa" w:w="2880"/>
            <w:tcW w:w="7920" w:type="dxa"/>
          </w:tcPr>
          <w:p>
            <w:r>
              <w:rPr>
                <w:b/>
              </w:rPr>
              <w:t>Efésios 5:25</w:t>
            </w:r>
          </w:p>
        </w:tc>
        <w:tc>
          <w:tcPr>
            <w:tcW w:type="dxa" w:w="2880"/>
            <w:tcW w:w="7920" w:type="dxa"/>
          </w:tcPr>
          <w:p>
            <w:r>
              <w:rPr>
                <w:b/>
              </w:rPr>
              <w:t>Efesios 5:25</w:t>
            </w:r>
          </w:p>
        </w:tc>
        <w:tc>
          <w:tcPr>
            <w:tcW w:type="dxa" w:w="2880"/>
            <w:tcW w:w="1440" w:type="dxa"/>
          </w:tcPr>
          <w:p>
            <w:pPr>
              <w:jc w:val="center"/>
            </w:pPr>
            <w:r>
              <w:rPr>
                <w:b/>
              </w:rPr>
              <w:t>OK</w:t>
            </w:r>
          </w:p>
        </w:tc>
      </w:tr>
      <w:tr>
        <w:tc>
          <w:tcPr>
            <w:tcW w:type="dxa" w:w="2880"/>
            <w:tcW w:w="7920" w:type="dxa"/>
          </w:tcPr>
          <w:p>
            <w:pPr>
              <w:spacing w:line="480" w:lineRule="auto"/>
            </w:pPr>
            <w:r>
              <w:t>Maridos, amai vossas esposas como Cristo amou a Igreja e a Si mesmo se entregou por ela.</w:t>
            </w:r>
          </w:p>
        </w:tc>
        <w:tc>
          <w:tcPr>
            <w:tcW w:type="dxa" w:w="2880"/>
            <w:tcW w:w="7920" w:type="dxa"/>
          </w:tcPr>
          <w:p>
            <w:pPr>
              <w:spacing w:line="480" w:lineRule="auto"/>
            </w:pPr>
            <w:r>
              <w:t>Xeela ca gunaa, laganaxii xeela tu' casi ca Cristu gunaxii Yu'du' ne bidiibe laca laabe lu na guenda guti pur laa.</w:t>
            </w:r>
          </w:p>
        </w:tc>
        <w:tc>
          <w:tcPr>
            <w:tcW w:type="dxa" w:w="2880"/>
            <w:vAlign w:val="center"/>
            <w:tcW w:w="1440" w:type="dxa"/>
          </w:tcPr>
          <w:p>
            <w:pPr>
              <w:jc w:val="center"/>
            </w:pPr>
            <w:r>
              <w:t>☐</w:t>
            </w:r>
          </w:p>
        </w:tc>
      </w:tr>
      <w:tr>
        <w:tc>
          <w:tcPr>
            <w:tcW w:type="dxa" w:w="2880"/>
            <w:tcW w:w="7920" w:type="dxa"/>
          </w:tcPr>
          <w:p>
            <w:r>
              <w:rPr>
                <w:b/>
              </w:rPr>
              <w:t>Filipenses 1:9</w:t>
            </w:r>
          </w:p>
        </w:tc>
        <w:tc>
          <w:tcPr>
            <w:tcW w:type="dxa" w:w="2880"/>
            <w:tcW w:w="7920" w:type="dxa"/>
          </w:tcPr>
          <w:p>
            <w:r>
              <w:rPr>
                <w:b/>
              </w:rPr>
              <w:t>Filipenses 1:9</w:t>
            </w:r>
          </w:p>
        </w:tc>
        <w:tc>
          <w:tcPr>
            <w:tcW w:type="dxa" w:w="2880"/>
            <w:tcW w:w="1440" w:type="dxa"/>
          </w:tcPr>
          <w:p>
            <w:pPr>
              <w:jc w:val="center"/>
            </w:pPr>
            <w:r>
              <w:rPr>
                <w:b/>
              </w:rPr>
              <w:t>OK</w:t>
            </w:r>
          </w:p>
        </w:tc>
      </w:tr>
      <w:tr>
        <w:tc>
          <w:tcPr>
            <w:tcW w:type="dxa" w:w="2880"/>
            <w:tcW w:w="7920" w:type="dxa"/>
          </w:tcPr>
          <w:p>
            <w:pPr>
              <w:spacing w:line="480" w:lineRule="auto"/>
            </w:pPr>
            <w:r>
              <w:t xml:space="preserve">E isto oro: que o vosso </w:t>
            </w:r>
            <w:r>
              <w:rPr>
                <w:b/>
              </w:rPr>
              <w:t>amor</w:t>
            </w:r>
            <w:r>
              <w:t xml:space="preserve"> cresça mais e mais no conhecimento e completo entendimento;</w:t>
            </w:r>
          </w:p>
        </w:tc>
        <w:tc>
          <w:tcPr>
            <w:tcW w:type="dxa" w:w="2880"/>
            <w:tcW w:w="7920" w:type="dxa"/>
          </w:tcPr>
          <w:p>
            <w:pPr>
              <w:spacing w:line="480" w:lineRule="auto"/>
            </w:pPr>
            <w:r>
              <w:t>Sicarii canaba Diuxi: guendaranaxhii xti tu guidale jmá ne jmá chu' xpiani tu ne lu' de guiraa ni guienetu.</w:t>
            </w:r>
          </w:p>
        </w:tc>
        <w:tc>
          <w:tcPr>
            <w:tcW w:type="dxa" w:w="2880"/>
            <w:vAlign w:val="center"/>
            <w:tcW w:w="1440" w:type="dxa"/>
          </w:tcPr>
          <w:p>
            <w:pPr>
              <w:jc w:val="center"/>
            </w:pPr>
            <w:r>
              <w:t>☐</w:t>
            </w:r>
          </w:p>
        </w:tc>
      </w:tr>
      <w:tr>
        <w:tc>
          <w:tcPr>
            <w:tcW w:type="dxa" w:w="2880"/>
            <w:tcW w:w="7920" w:type="dxa"/>
          </w:tcPr>
          <w:p>
            <w:r>
              <w:rPr>
                <w:b/>
              </w:rPr>
              <w:t>1 Tessalonicenses 4:9</w:t>
            </w:r>
          </w:p>
        </w:tc>
        <w:tc>
          <w:tcPr>
            <w:tcW w:type="dxa" w:w="2880"/>
            <w:tcW w:w="7920" w:type="dxa"/>
          </w:tcPr>
          <w:p>
            <w:r>
              <w:rPr>
                <w:b/>
              </w:rPr>
              <w:t>1 Tesalonicenses 4:9</w:t>
            </w:r>
          </w:p>
        </w:tc>
        <w:tc>
          <w:tcPr>
            <w:tcW w:type="dxa" w:w="2880"/>
            <w:tcW w:w="1440" w:type="dxa"/>
          </w:tcPr>
          <w:p>
            <w:pPr>
              <w:jc w:val="center"/>
            </w:pPr>
            <w:r>
              <w:rPr>
                <w:b/>
              </w:rPr>
              <w:t>OK</w:t>
            </w:r>
          </w:p>
        </w:tc>
      </w:tr>
      <w:tr>
        <w:tc>
          <w:tcPr>
            <w:tcW w:type="dxa" w:w="2880"/>
            <w:tcW w:w="7920" w:type="dxa"/>
          </w:tcPr>
          <w:p>
            <w:pPr>
              <w:spacing w:line="480" w:lineRule="auto"/>
            </w:pPr>
            <w:r>
              <w:t xml:space="preserve">A respeito do </w:t>
            </w:r>
            <w:r>
              <w:rPr>
                <w:b/>
              </w:rPr>
              <w:t>amor</w:t>
            </w:r>
            <w:r>
              <w:t xml:space="preserve"> fraternal, não necessitais que ninguém vos escreva, pois vós mesmos sois ensinados por Deus a amar uns aos outros.</w:t>
            </w:r>
          </w:p>
        </w:tc>
        <w:tc>
          <w:tcPr>
            <w:tcW w:type="dxa" w:w="2880"/>
            <w:tcW w:w="7920" w:type="dxa"/>
          </w:tcPr>
          <w:p>
            <w:pPr>
              <w:spacing w:line="480" w:lineRule="auto"/>
            </w:pPr>
            <w:r>
              <w:t>Ne de guendaranaxhii saa cadi caquiiñe di guiruti gucaani para laatu, purti laapetuu ma huaziiditu pur Diuxi ganaxhii lisaa tu.</w:t>
            </w:r>
          </w:p>
        </w:tc>
        <w:tc>
          <w:tcPr>
            <w:tcW w:type="dxa" w:w="2880"/>
            <w:vAlign w:val="center"/>
            <w:tcW w:w="1440" w:type="dxa"/>
          </w:tcPr>
          <w:p>
            <w:pPr>
              <w:jc w:val="center"/>
            </w:pPr>
            <w:r>
              <w:t>☐</w:t>
            </w:r>
          </w:p>
        </w:tc>
      </w:tr>
      <w:tr>
        <w:tc>
          <w:tcPr>
            <w:tcW w:type="dxa" w:w="2880"/>
            <w:tcW w:w="7920" w:type="dxa"/>
          </w:tcPr>
          <w:p>
            <w:r>
              <w:rPr>
                <w:b/>
              </w:rPr>
              <w:t>1 Timóteo 4:12</w:t>
            </w:r>
          </w:p>
        </w:tc>
        <w:tc>
          <w:tcPr>
            <w:tcW w:type="dxa" w:w="2880"/>
            <w:tcW w:w="7920" w:type="dxa"/>
          </w:tcPr>
          <w:p>
            <w:r>
              <w:rPr>
                <w:b/>
              </w:rPr>
              <w:t>Niru gui'chi para timoteu 4:12</w:t>
            </w:r>
          </w:p>
        </w:tc>
        <w:tc>
          <w:tcPr>
            <w:tcW w:type="dxa" w:w="2880"/>
            <w:tcW w:w="1440" w:type="dxa"/>
          </w:tcPr>
          <w:p>
            <w:pPr>
              <w:jc w:val="center"/>
            </w:pPr>
            <w:r>
              <w:rPr>
                <w:b/>
              </w:rPr>
              <w:t>OK</w:t>
            </w:r>
          </w:p>
        </w:tc>
      </w:tr>
      <w:tr>
        <w:tc>
          <w:tcPr>
            <w:tcW w:type="dxa" w:w="2880"/>
            <w:tcW w:w="7920" w:type="dxa"/>
          </w:tcPr>
          <w:p>
            <w:pPr>
              <w:spacing w:line="480" w:lineRule="auto"/>
            </w:pPr>
            <w:r>
              <w:t xml:space="preserve">Não deixes ninguém desprezar a tua juventude, em vez disso, sê um exemplo aos que creem, na fala, no </w:t>
            </w:r>
            <w:r>
              <w:rPr>
                <w:b/>
              </w:rPr>
              <w:t>amor</w:t>
            </w:r>
            <w:r>
              <w:t>, na fidelidade e na pureza.</w:t>
            </w:r>
          </w:p>
        </w:tc>
        <w:tc>
          <w:tcPr>
            <w:tcW w:type="dxa" w:w="2880"/>
            <w:tcW w:w="7920" w:type="dxa"/>
          </w:tcPr>
          <w:p>
            <w:pPr>
              <w:spacing w:line="480" w:lineRule="auto"/>
            </w:pPr>
            <w:r>
              <w:t>Cadi gudii lu de que guiruti guica casi ni que rizaca guenda badu ngiu stilu. Laga nga la? guca ejemplu para ca ni ma runi cre', lu diidxa, modo nacu, guenda ranaxhi, guenda runi cre' ne guenda naya.</w:t>
            </w:r>
          </w:p>
        </w:tc>
        <w:tc>
          <w:tcPr>
            <w:tcW w:type="dxa" w:w="2880"/>
            <w:vAlign w:val="center"/>
            <w:tcW w:w="1440" w:type="dxa"/>
          </w:tcPr>
          <w:p>
            <w:pPr>
              <w:jc w:val="center"/>
            </w:pPr>
            <w:r>
              <w:t>☐</w:t>
            </w:r>
          </w:p>
        </w:tc>
      </w:tr>
      <w:tr>
        <w:tc>
          <w:tcPr>
            <w:tcW w:type="dxa" w:w="2880"/>
            <w:tcW w:w="7920" w:type="dxa"/>
          </w:tcPr>
          <w:p>
            <w:r>
              <w:rPr>
                <w:b/>
              </w:rPr>
              <w:t>Tiago 1:12</w:t>
            </w:r>
          </w:p>
        </w:tc>
        <w:tc>
          <w:tcPr>
            <w:tcW w:type="dxa" w:w="2880"/>
            <w:tcW w:w="7920" w:type="dxa"/>
          </w:tcPr>
          <w:p>
            <w:r>
              <w:rPr>
                <w:b/>
              </w:rPr>
              <w:t>Gui'chi bicaa santiagu 1:12</w:t>
            </w:r>
          </w:p>
        </w:tc>
        <w:tc>
          <w:tcPr>
            <w:tcW w:type="dxa" w:w="2880"/>
            <w:tcW w:w="1440" w:type="dxa"/>
          </w:tcPr>
          <w:p>
            <w:pPr>
              <w:jc w:val="center"/>
            </w:pPr>
            <w:r>
              <w:rPr>
                <w:b/>
              </w:rPr>
              <w:t>OK</w:t>
            </w:r>
          </w:p>
        </w:tc>
      </w:tr>
      <w:tr>
        <w:tc>
          <w:tcPr>
            <w:tcW w:type="dxa" w:w="2880"/>
            <w:tcW w:w="7920" w:type="dxa"/>
          </w:tcPr>
          <w:p>
            <w:pPr>
              <w:spacing w:line="480" w:lineRule="auto"/>
            </w:pPr>
            <w:r>
              <w:t>Feliz é o homem que suporta a provação, porque, depois de ser aprovado, ele receberá a coroa da vida, que foi prometida àqueles que amam a Deus.</w:t>
            </w:r>
          </w:p>
        </w:tc>
        <w:tc>
          <w:tcPr>
            <w:tcW w:type="dxa" w:w="2880"/>
            <w:tcW w:w="7920" w:type="dxa"/>
          </w:tcPr>
          <w:p>
            <w:pPr>
              <w:spacing w:line="480" w:lineRule="auto"/>
            </w:pPr>
            <w:r>
              <w:t>Chu' ndaya hombre ni guni huantar ca guenda nagana, ti purti tiidi si be ra nagana, laabe saca be ti la'pa de guenda nabani, ni ma guta saca ca ca ni nadxi ca Diuxhi.</w:t>
            </w:r>
          </w:p>
        </w:tc>
        <w:tc>
          <w:tcPr>
            <w:tcW w:type="dxa" w:w="2880"/>
            <w:vAlign w:val="center"/>
            <w:tcW w:w="1440" w:type="dxa"/>
          </w:tcPr>
          <w:p>
            <w:pPr>
              <w:jc w:val="center"/>
            </w:pPr>
            <w:r>
              <w:t>☐</w:t>
            </w:r>
          </w:p>
        </w:tc>
      </w:tr>
      <w:tr>
        <w:tc>
          <w:tcPr>
            <w:tcW w:type="dxa" w:w="2880"/>
            <w:tcW w:w="7920" w:type="dxa"/>
          </w:tcPr>
          <w:p>
            <w:r>
              <w:rPr>
                <w:b/>
              </w:rPr>
              <w:t>1 Pedro 4:8</w:t>
            </w:r>
          </w:p>
        </w:tc>
        <w:tc>
          <w:tcPr>
            <w:tcW w:type="dxa" w:w="2880"/>
            <w:tcW w:w="7920" w:type="dxa"/>
          </w:tcPr>
          <w:p>
            <w:r>
              <w:rPr>
                <w:b/>
              </w:rPr>
              <w:t>Niru gui'chi bica' pedru 4:8</w:t>
            </w:r>
          </w:p>
        </w:tc>
        <w:tc>
          <w:tcPr>
            <w:tcW w:type="dxa" w:w="2880"/>
            <w:tcW w:w="1440" w:type="dxa"/>
          </w:tcPr>
          <w:p>
            <w:pPr>
              <w:jc w:val="center"/>
            </w:pPr>
            <w:r>
              <w:rPr>
                <w:b/>
              </w:rPr>
              <w:t>OK</w:t>
            </w:r>
          </w:p>
        </w:tc>
      </w:tr>
      <w:tr>
        <w:tc>
          <w:tcPr>
            <w:tcW w:type="dxa" w:w="2880"/>
            <w:tcW w:w="7920" w:type="dxa"/>
          </w:tcPr>
          <w:p>
            <w:pPr>
              <w:spacing w:line="480" w:lineRule="auto"/>
            </w:pPr>
            <w:r>
              <w:t xml:space="preserve">Antes de todas as coisas, tende </w:t>
            </w:r>
            <w:r>
              <w:rPr>
                <w:b/>
              </w:rPr>
              <w:t>amor</w:t>
            </w:r>
            <w:r>
              <w:t xml:space="preserve"> fervoroso uns pelos outros, porque o </w:t>
            </w:r>
            <w:r>
              <w:rPr>
                <w:b/>
              </w:rPr>
              <w:t>amor</w:t>
            </w:r>
            <w:r>
              <w:t xml:space="preserve"> cobre uma multidão de pecados.</w:t>
            </w:r>
          </w:p>
        </w:tc>
        <w:tc>
          <w:tcPr>
            <w:tcW w:type="dxa" w:w="2880"/>
            <w:tcW w:w="7920" w:type="dxa"/>
          </w:tcPr>
          <w:p>
            <w:pPr>
              <w:spacing w:line="480" w:lineRule="auto"/>
            </w:pPr>
            <w:r>
              <w:t>Ne guira xixe ni guiza'catu la?, laganaxhi saa latu, pur ti guendaranaxhi que ruyubi di guchii guendaruche' xti xtobi.</w:t>
            </w:r>
          </w:p>
        </w:tc>
        <w:tc>
          <w:tcPr>
            <w:tcW w:type="dxa" w:w="2880"/>
            <w:vAlign w:val="center"/>
            <w:tcW w:w="1440" w:type="dxa"/>
          </w:tcPr>
          <w:p>
            <w:pPr>
              <w:jc w:val="center"/>
            </w:pPr>
            <w:r>
              <w:t>☐</w:t>
            </w:r>
          </w:p>
        </w:tc>
      </w:tr>
      <w:tr>
        <w:tc>
          <w:tcPr>
            <w:tcW w:type="dxa" w:w="2880"/>
            <w:tcW w:w="7920" w:type="dxa"/>
          </w:tcPr>
          <w:p>
            <w:r>
              <w:rPr>
                <w:b/>
              </w:rPr>
              <w:t>1 João 4:8</w:t>
            </w:r>
          </w:p>
        </w:tc>
        <w:tc>
          <w:tcPr>
            <w:tcW w:type="dxa" w:w="2880"/>
            <w:tcW w:w="7920" w:type="dxa"/>
          </w:tcPr>
          <w:p>
            <w:r>
              <w:rPr>
                <w:b/>
              </w:rPr>
              <w:t>Ni'ru 'guichi' bicá juan 4:8</w:t>
            </w:r>
          </w:p>
        </w:tc>
        <w:tc>
          <w:tcPr>
            <w:tcW w:type="dxa" w:w="2880"/>
            <w:tcW w:w="1440" w:type="dxa"/>
          </w:tcPr>
          <w:p>
            <w:pPr>
              <w:jc w:val="center"/>
            </w:pPr>
            <w:r>
              <w:rPr>
                <w:b/>
              </w:rPr>
              <w:t>OK</w:t>
            </w:r>
          </w:p>
        </w:tc>
      </w:tr>
      <w:tr>
        <w:tc>
          <w:tcPr>
            <w:tcW w:type="dxa" w:w="2880"/>
            <w:tcW w:w="7920" w:type="dxa"/>
          </w:tcPr>
          <w:p>
            <w:pPr>
              <w:spacing w:line="480" w:lineRule="auto"/>
            </w:pPr>
            <w:r>
              <w:t xml:space="preserve">Aquele que não ama não conhece a Deus, porque Deus é </w:t>
            </w:r>
            <w:r>
              <w:rPr>
                <w:b/>
              </w:rPr>
              <w:t>amor</w:t>
            </w:r>
            <w:r>
              <w:t>.</w:t>
            </w:r>
          </w:p>
        </w:tc>
        <w:tc>
          <w:tcPr>
            <w:tcW w:type="dxa" w:w="2880"/>
            <w:tcW w:w="7920" w:type="dxa"/>
          </w:tcPr>
          <w:p>
            <w:pPr>
              <w:spacing w:line="480" w:lineRule="auto"/>
            </w:pPr>
            <w:r>
              <w:t>Ne tu laa que ranaxhu la? querunibiadi Diuxi purti Diuxii la? en ranaxii laa.</w:t>
            </w:r>
          </w:p>
        </w:tc>
        <w:tc>
          <w:tcPr>
            <w:tcW w:type="dxa" w:w="2880"/>
            <w:vAlign w:val="center"/>
            <w:tcW w:w="1440" w:type="dxa"/>
          </w:tcPr>
          <w:p>
            <w:pPr>
              <w:jc w:val="center"/>
            </w:pPr>
            <w:r>
              <w:t>☐</w:t>
            </w:r>
          </w:p>
        </w:tc>
      </w:tr>
      <w:tr>
        <w:tc>
          <w:tcPr>
            <w:tcW w:type="dxa" w:w="2880"/>
            <w:tcW w:w="7920" w:type="dxa"/>
          </w:tcPr>
          <w:p>
            <w:r>
              <w:rPr>
                <w:b/>
              </w:rPr>
              <w:t>Judas 1:21</w:t>
            </w:r>
          </w:p>
        </w:tc>
        <w:tc>
          <w:tcPr>
            <w:tcW w:type="dxa" w:w="2880"/>
            <w:tcW w:w="7920" w:type="dxa"/>
          </w:tcPr>
          <w:p>
            <w:r>
              <w:rPr>
                <w:b/>
              </w:rPr>
              <w:t>Judas 1:21</w:t>
            </w:r>
          </w:p>
        </w:tc>
        <w:tc>
          <w:tcPr>
            <w:tcW w:type="dxa" w:w="2880"/>
            <w:tcW w:w="1440" w:type="dxa"/>
          </w:tcPr>
          <w:p>
            <w:pPr>
              <w:jc w:val="center"/>
            </w:pPr>
            <w:r>
              <w:rPr>
                <w:b/>
              </w:rPr>
              <w:t>OK</w:t>
            </w:r>
          </w:p>
        </w:tc>
      </w:tr>
      <w:tr>
        <w:tc>
          <w:tcPr>
            <w:tcW w:type="dxa" w:w="2880"/>
            <w:tcW w:w="7920" w:type="dxa"/>
          </w:tcPr>
          <w:p>
            <w:pPr>
              <w:spacing w:line="480" w:lineRule="auto"/>
            </w:pPr>
            <w:r>
              <w:t xml:space="preserve">guardai -vos no </w:t>
            </w:r>
            <w:r>
              <w:rPr>
                <w:b/>
              </w:rPr>
              <w:t>amor</w:t>
            </w:r>
            <w:r>
              <w:t xml:space="preserve"> de Deus, esperando pela misericórdia do nosso Senhor Jesus Cristo para vida eterna.</w:t>
            </w:r>
          </w:p>
        </w:tc>
        <w:tc>
          <w:tcPr>
            <w:tcW w:type="dxa" w:w="2880"/>
            <w:tcW w:w="7920" w:type="dxa"/>
          </w:tcPr>
          <w:p>
            <w:pPr>
              <w:spacing w:line="480" w:lineRule="auto"/>
            </w:pPr>
            <w:r>
              <w:t>Ne laguiana lu guenda' ranaxhi xti Diuxi ne la cueza' lu guenda ria' xti Señor Jesucristu, ni redane guenda' nabani ni que saluxhe.</w:t>
            </w:r>
          </w:p>
        </w:tc>
        <w:tc>
          <w:tcPr>
            <w:tcW w:type="dxa" w:w="2880"/>
            <w:vAlign w:val="center"/>
            <w:tcW w:w="1440" w:type="dxa"/>
          </w:tcPr>
          <w:p>
            <w:pPr>
              <w:jc w:val="center"/>
            </w:pPr>
            <w:r>
              <w:t>☐</w:t>
            </w:r>
          </w:p>
        </w:tc>
      </w:tr>
    </w:tbl>
    <w:p>
      <w:pPr>
        <w:pStyle w:val="Heading1"/>
        <w:spacing w:before="0"/>
      </w:pPr>
      <w:r>
        <w:t>mediador (G3316)</w:t>
      </w:r>
    </w:p>
    <w:p>
      <w:pPr>
        <w:spacing w:after="0"/>
      </w:pPr>
      <w:r/>
      <w:r>
        <w:t>Esta é uma pessoa que ajuda duas ou mais pessoas que discordam a concordar.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Gálatas 3:19</w:t>
            </w:r>
          </w:p>
        </w:tc>
        <w:tc>
          <w:tcPr>
            <w:tcW w:type="dxa" w:w="2880"/>
            <w:tcW w:w="7920" w:type="dxa"/>
          </w:tcPr>
          <w:p>
            <w:r>
              <w:rPr>
                <w:b/>
              </w:rPr>
              <w:t>Gálatas 3:19</w:t>
            </w:r>
          </w:p>
        </w:tc>
        <w:tc>
          <w:tcPr>
            <w:tcW w:type="dxa" w:w="2880"/>
            <w:tcW w:w="1440" w:type="dxa"/>
          </w:tcPr>
          <w:p>
            <w:pPr>
              <w:jc w:val="center"/>
            </w:pPr>
            <w:r>
              <w:rPr>
                <w:b/>
              </w:rPr>
              <w:t>OK</w:t>
            </w:r>
          </w:p>
        </w:tc>
      </w:tr>
      <w:tr>
        <w:tc>
          <w:tcPr>
            <w:tcW w:type="dxa" w:w="2880"/>
            <w:tcW w:w="7920" w:type="dxa"/>
          </w:tcPr>
          <w:p>
            <w:pPr>
              <w:spacing w:line="480" w:lineRule="auto"/>
            </w:pPr>
            <w:r>
              <w:t xml:space="preserve">Qual é, então, o propósito da Lei? Ela foi acrescentada por causa das transgressões, até que o descendente de Abraão viesse àqueles para quem a promessa tinha sido feita. A Lei foi promulgada por meio de anjos por um </w:t>
            </w:r>
            <w:r>
              <w:rPr>
                <w:b/>
              </w:rPr>
              <w:t>mediador</w:t>
            </w:r>
            <w:r>
              <w:t>.</w:t>
            </w:r>
          </w:p>
        </w:tc>
        <w:tc>
          <w:tcPr>
            <w:tcW w:type="dxa" w:w="2880"/>
            <w:tcW w:w="7920" w:type="dxa"/>
          </w:tcPr>
          <w:p>
            <w:pPr>
              <w:spacing w:line="480" w:lineRule="auto"/>
            </w:pPr>
            <w:r>
              <w:t>¿Laga xi para guta xtii ley ya? Guta xtiini pur guendaruchee xti binni, dede dxi xa ni zaa de Abraham que gueeda ra nuu ca ni ma bidii xtiidxabe laaca. Dxi que la ca Angel nga bidiica ley xa ni bizuhuaa lu xtiidxa ca' nezalu Diuxi</w:t>
            </w:r>
          </w:p>
        </w:tc>
        <w:tc>
          <w:tcPr>
            <w:tcW w:type="dxa" w:w="2880"/>
            <w:vAlign w:val="center"/>
            <w:tcW w:w="1440" w:type="dxa"/>
          </w:tcPr>
          <w:p>
            <w:pPr>
              <w:jc w:val="center"/>
            </w:pPr>
            <w:r>
              <w:t>☐</w:t>
            </w:r>
          </w:p>
        </w:tc>
      </w:tr>
      <w:tr>
        <w:tc>
          <w:tcPr>
            <w:tcW w:type="dxa" w:w="2880"/>
            <w:tcW w:w="7920" w:type="dxa"/>
          </w:tcPr>
          <w:p>
            <w:r>
              <w:rPr>
                <w:b/>
              </w:rPr>
              <w:t>Gálatas 3:20</w:t>
            </w:r>
          </w:p>
        </w:tc>
        <w:tc>
          <w:tcPr>
            <w:tcW w:type="dxa" w:w="2880"/>
            <w:tcW w:w="7920" w:type="dxa"/>
          </w:tcPr>
          <w:p>
            <w:r>
              <w:rPr>
                <w:b/>
              </w:rPr>
              <w:t>Gálatas 3:20</w:t>
            </w:r>
          </w:p>
        </w:tc>
        <w:tc>
          <w:tcPr>
            <w:tcW w:type="dxa" w:w="2880"/>
            <w:tcW w:w="1440" w:type="dxa"/>
          </w:tcPr>
          <w:p>
            <w:pPr>
              <w:jc w:val="center"/>
            </w:pPr>
            <w:r>
              <w:rPr>
                <w:b/>
              </w:rPr>
              <w:t>OK</w:t>
            </w:r>
          </w:p>
        </w:tc>
      </w:tr>
      <w:tr>
        <w:tc>
          <w:tcPr>
            <w:tcW w:type="dxa" w:w="2880"/>
            <w:tcW w:w="7920" w:type="dxa"/>
          </w:tcPr>
          <w:p>
            <w:pPr>
              <w:spacing w:line="480" w:lineRule="auto"/>
            </w:pPr>
            <w:r>
              <w:t xml:space="preserve">Mas, um </w:t>
            </w:r>
            <w:r>
              <w:rPr>
                <w:b/>
              </w:rPr>
              <w:t>mediador</w:t>
            </w:r>
            <w:r>
              <w:t xml:space="preserve"> implica em mais de uma pessoa; porém, Deus é um.</w:t>
            </w:r>
          </w:p>
        </w:tc>
        <w:tc>
          <w:tcPr>
            <w:tcW w:type="dxa" w:w="2880"/>
            <w:tcW w:w="7920" w:type="dxa"/>
          </w:tcPr>
          <w:p>
            <w:pPr>
              <w:spacing w:line="480" w:lineRule="auto"/>
            </w:pPr>
            <w:r>
              <w:t>Yanna, ora tuuxa guini' laape ne xtobi, guiruti di que ziuu galaa de guiropa cabe. Ne laca Diuxi bidii xtiidxa'be Abraham pe'.</w:t>
            </w:r>
          </w:p>
        </w:tc>
        <w:tc>
          <w:tcPr>
            <w:tcW w:type="dxa" w:w="2880"/>
            <w:vAlign w:val="center"/>
            <w:tcW w:w="1440" w:type="dxa"/>
          </w:tcPr>
          <w:p>
            <w:pPr>
              <w:jc w:val="center"/>
            </w:pPr>
            <w:r>
              <w:t>☐</w:t>
            </w:r>
          </w:p>
        </w:tc>
      </w:tr>
      <w:tr>
        <w:tc>
          <w:tcPr>
            <w:tcW w:type="dxa" w:w="2880"/>
            <w:tcW w:w="7920" w:type="dxa"/>
          </w:tcPr>
          <w:p>
            <w:r>
              <w:rPr>
                <w:b/>
              </w:rPr>
              <w:t>1 Timóteo 2:5</w:t>
            </w:r>
          </w:p>
        </w:tc>
        <w:tc>
          <w:tcPr>
            <w:tcW w:type="dxa" w:w="2880"/>
            <w:tcW w:w="7920" w:type="dxa"/>
          </w:tcPr>
          <w:p>
            <w:r>
              <w:rPr>
                <w:b/>
              </w:rPr>
              <w:t>Niru gui'chi para timoteu 2:5</w:t>
            </w:r>
          </w:p>
        </w:tc>
        <w:tc>
          <w:tcPr>
            <w:tcW w:type="dxa" w:w="2880"/>
            <w:tcW w:w="1440" w:type="dxa"/>
          </w:tcPr>
          <w:p>
            <w:pPr>
              <w:jc w:val="center"/>
            </w:pPr>
            <w:r>
              <w:rPr>
                <w:b/>
              </w:rPr>
              <w:t>OK</w:t>
            </w:r>
          </w:p>
        </w:tc>
      </w:tr>
      <w:tr>
        <w:tc>
          <w:tcPr>
            <w:tcW w:type="dxa" w:w="2880"/>
            <w:tcW w:w="7920" w:type="dxa"/>
          </w:tcPr>
          <w:p>
            <w:pPr>
              <w:spacing w:line="480" w:lineRule="auto"/>
            </w:pPr>
            <w:r>
              <w:t xml:space="preserve">Pois há um só Deus, e há um só </w:t>
            </w:r>
            <w:r>
              <w:rPr>
                <w:b/>
              </w:rPr>
              <w:t>mediador</w:t>
            </w:r>
            <w:r>
              <w:t xml:space="preserve"> entre Deus e o homem, Jesus Cristo homem.</w:t>
            </w:r>
          </w:p>
        </w:tc>
        <w:tc>
          <w:tcPr>
            <w:tcW w:type="dxa" w:w="2880"/>
            <w:tcW w:w="7920" w:type="dxa"/>
          </w:tcPr>
          <w:p>
            <w:pPr>
              <w:spacing w:line="480" w:lineRule="auto"/>
            </w:pPr>
            <w:r>
              <w:t>Ti purti ti Diuxi si nga nuu, ne tobi si nga ni riu' galahui de Diuxi ne binni guidxilayu', Cristu Jesus Binni guidxilayu'.</w:t>
            </w:r>
          </w:p>
        </w:tc>
        <w:tc>
          <w:tcPr>
            <w:tcW w:type="dxa" w:w="2880"/>
            <w:vAlign w:val="center"/>
            <w:tcW w:w="1440" w:type="dxa"/>
          </w:tcPr>
          <w:p>
            <w:pPr>
              <w:jc w:val="center"/>
            </w:pPr>
            <w:r>
              <w:t>☐</w:t>
            </w:r>
          </w:p>
        </w:tc>
      </w:tr>
      <w:tr>
        <w:tc>
          <w:tcPr>
            <w:tcW w:type="dxa" w:w="2880"/>
            <w:tcW w:w="7920" w:type="dxa"/>
          </w:tcPr>
          <w:p>
            <w:r>
              <w:rPr>
                <w:b/>
              </w:rPr>
              <w:t>Hebreus 8:6</w:t>
            </w:r>
          </w:p>
        </w:tc>
        <w:tc>
          <w:tcPr>
            <w:tcW w:type="dxa" w:w="2880"/>
            <w:tcW w:w="7920" w:type="dxa"/>
          </w:tcPr>
          <w:p>
            <w:r>
              <w:rPr>
                <w:b/>
              </w:rPr>
              <w:t>Hebreu 8:6</w:t>
            </w:r>
          </w:p>
        </w:tc>
        <w:tc>
          <w:tcPr>
            <w:tcW w:type="dxa" w:w="2880"/>
            <w:tcW w:w="1440" w:type="dxa"/>
          </w:tcPr>
          <w:p>
            <w:pPr>
              <w:jc w:val="center"/>
            </w:pPr>
            <w:r>
              <w:rPr>
                <w:b/>
              </w:rPr>
              <w:t>OK</w:t>
            </w:r>
          </w:p>
        </w:tc>
      </w:tr>
      <w:tr>
        <w:tc>
          <w:tcPr>
            <w:tcW w:type="dxa" w:w="2880"/>
            <w:tcW w:w="7920" w:type="dxa"/>
          </w:tcPr>
          <w:p>
            <w:pPr>
              <w:spacing w:line="480" w:lineRule="auto"/>
            </w:pPr>
            <w:r>
              <w:t xml:space="preserve">Mas, agora, Cristo obteve um ministério superior, porque Ele é o </w:t>
            </w:r>
            <w:r>
              <w:rPr>
                <w:b/>
              </w:rPr>
              <w:t>Mediador</w:t>
            </w:r>
            <w:r>
              <w:t xml:space="preserve"> de uma aliança melhor, a qual foi estabelecida sobre promessas melhores.</w:t>
            </w:r>
          </w:p>
        </w:tc>
        <w:tc>
          <w:tcPr>
            <w:tcW w:type="dxa" w:w="2880"/>
            <w:tcW w:w="7920" w:type="dxa"/>
          </w:tcPr>
          <w:p>
            <w:pPr>
              <w:spacing w:line="480" w:lineRule="auto"/>
            </w:pPr>
            <w:r>
              <w:t>Peru yanna Cristu ma gucuaa ti dxiiña jma galán. Ne laaca naca que pur Laabe Diuxi guni' zúni cosa jma galán ra laa bidii xtiidxa.</w:t>
            </w:r>
          </w:p>
        </w:tc>
        <w:tc>
          <w:tcPr>
            <w:tcW w:type="dxa" w:w="2880"/>
            <w:vAlign w:val="center"/>
            <w:tcW w:w="1440" w:type="dxa"/>
          </w:tcPr>
          <w:p>
            <w:pPr>
              <w:jc w:val="center"/>
            </w:pPr>
            <w:r>
              <w:t>☐</w:t>
            </w:r>
          </w:p>
        </w:tc>
      </w:tr>
      <w:tr>
        <w:tc>
          <w:tcPr>
            <w:tcW w:type="dxa" w:w="2880"/>
            <w:tcW w:w="7920" w:type="dxa"/>
          </w:tcPr>
          <w:p>
            <w:r>
              <w:rPr>
                <w:b/>
              </w:rPr>
              <w:t>Hebreus 9:15</w:t>
            </w:r>
          </w:p>
        </w:tc>
        <w:tc>
          <w:tcPr>
            <w:tcW w:type="dxa" w:w="2880"/>
            <w:tcW w:w="7920" w:type="dxa"/>
          </w:tcPr>
          <w:p>
            <w:r>
              <w:rPr>
                <w:b/>
              </w:rPr>
              <w:t>Hebreu 9:15</w:t>
            </w:r>
          </w:p>
        </w:tc>
        <w:tc>
          <w:tcPr>
            <w:tcW w:type="dxa" w:w="2880"/>
            <w:tcW w:w="1440" w:type="dxa"/>
          </w:tcPr>
          <w:p>
            <w:pPr>
              <w:jc w:val="center"/>
            </w:pPr>
            <w:r>
              <w:rPr>
                <w:b/>
              </w:rPr>
              <w:t>OK</w:t>
            </w:r>
          </w:p>
        </w:tc>
      </w:tr>
      <w:tr>
        <w:tc>
          <w:tcPr>
            <w:tcW w:type="dxa" w:w="2880"/>
            <w:tcW w:w="7920" w:type="dxa"/>
          </w:tcPr>
          <w:p>
            <w:pPr>
              <w:spacing w:line="480" w:lineRule="auto"/>
            </w:pPr>
            <w:r>
              <w:t xml:space="preserve">Por essa razão, Ele é </w:t>
            </w:r>
            <w:r>
              <w:rPr>
                <w:b/>
              </w:rPr>
              <w:t>Mediador</w:t>
            </w:r>
            <w:r>
              <w:t xml:space="preserve"> de uma nova aliança, por meio de Sua morte, para remir os pecados daqueles debaixo da primeira aliança, para que os chamados possam receber a promessa da herança eterna.</w:t>
            </w:r>
          </w:p>
        </w:tc>
        <w:tc>
          <w:tcPr>
            <w:tcW w:type="dxa" w:w="2880"/>
            <w:tcW w:w="7920" w:type="dxa"/>
          </w:tcPr>
          <w:p>
            <w:pPr>
              <w:spacing w:line="480" w:lineRule="auto"/>
            </w:pPr>
            <w:r>
              <w:t>Nga runi, Laabe nga ni nuzuhua be gala'a de laanu ne Diuxhi lu nacubi guenda rutagudidxa di'. Ndi naca, ti purti laabe ma guti be, para gulábe de ca guenda ruche xti ca ni biche'ca lu niru guenda rutagudidxa que, ti ca ni laabe gulidxi be ganda guicáca ni bidii xtidxabe sudiibe ni que saluxhe.</w:t>
            </w:r>
          </w:p>
        </w:tc>
        <w:tc>
          <w:tcPr>
            <w:tcW w:type="dxa" w:w="2880"/>
            <w:vAlign w:val="center"/>
            <w:tcW w:w="1440" w:type="dxa"/>
          </w:tcPr>
          <w:p>
            <w:pPr>
              <w:jc w:val="center"/>
            </w:pPr>
            <w:r>
              <w:t>☐</w:t>
            </w:r>
          </w:p>
        </w:tc>
      </w:tr>
      <w:tr>
        <w:tc>
          <w:tcPr>
            <w:tcW w:type="dxa" w:w="2880"/>
            <w:tcW w:w="7920" w:type="dxa"/>
          </w:tcPr>
          <w:p>
            <w:r>
              <w:rPr>
                <w:b/>
              </w:rPr>
              <w:t>Hebreus 12:24</w:t>
            </w:r>
          </w:p>
        </w:tc>
        <w:tc>
          <w:tcPr>
            <w:tcW w:type="dxa" w:w="2880"/>
            <w:tcW w:w="7920" w:type="dxa"/>
          </w:tcPr>
          <w:p>
            <w:r>
              <w:rPr>
                <w:b/>
              </w:rPr>
              <w:t>Hebreu 12:24</w:t>
            </w:r>
          </w:p>
        </w:tc>
        <w:tc>
          <w:tcPr>
            <w:tcW w:type="dxa" w:w="2880"/>
            <w:tcW w:w="1440" w:type="dxa"/>
          </w:tcPr>
          <w:p>
            <w:pPr>
              <w:jc w:val="center"/>
            </w:pPr>
            <w:r>
              <w:rPr>
                <w:b/>
              </w:rPr>
              <w:t>OK</w:t>
            </w:r>
          </w:p>
        </w:tc>
      </w:tr>
      <w:tr>
        <w:tc>
          <w:tcPr>
            <w:tcW w:type="dxa" w:w="2880"/>
            <w:tcW w:w="7920" w:type="dxa"/>
          </w:tcPr>
          <w:p>
            <w:pPr>
              <w:spacing w:line="480" w:lineRule="auto"/>
            </w:pPr>
            <w:r>
              <w:t xml:space="preserve">Viestes a Jesus, o </w:t>
            </w:r>
            <w:r>
              <w:rPr>
                <w:b/>
              </w:rPr>
              <w:t>Mediador</w:t>
            </w:r>
            <w:r>
              <w:t xml:space="preserve"> da nova aliança, e ao sangue da aspersão, que fala melhor do que o sangue de Abel.</w:t>
            </w:r>
          </w:p>
        </w:tc>
        <w:tc>
          <w:tcPr>
            <w:tcW w:type="dxa" w:w="2880"/>
            <w:tcW w:w="7920" w:type="dxa"/>
          </w:tcPr>
          <w:p>
            <w:pPr>
              <w:spacing w:line="480" w:lineRule="auto"/>
            </w:pPr>
            <w:r>
              <w:t>Laatu ma beeda tu ra nuu Jesus, ni ruzuhua' galahui de nacubi guenda rutagu didxa, ne ra nuu hrini ni bixhuubi ni rinni jmá sicarú que hrini xti Abel.</w:t>
            </w:r>
          </w:p>
        </w:tc>
        <w:tc>
          <w:tcPr>
            <w:tcW w:type="dxa" w:w="2880"/>
            <w:vAlign w:val="center"/>
            <w:tcW w:w="1440" w:type="dxa"/>
          </w:tcPr>
          <w:p>
            <w:pPr>
              <w:jc w:val="center"/>
            </w:pPr>
            <w:r>
              <w:t>☐</w:t>
            </w:r>
          </w:p>
        </w:tc>
      </w:tr>
    </w:tbl>
    <w:p>
      <w:pPr>
        <w:pStyle w:val="Heading1"/>
        <w:spacing w:before="0"/>
      </w:pPr>
      <w:r>
        <w:t>misericórdia (G1656, G1653)</w:t>
      </w:r>
    </w:p>
    <w:p>
      <w:pPr>
        <w:spacing w:after="0"/>
      </w:pPr>
      <w:r/>
      <w:r>
        <w:t>Esta palavra pode significar bondade, piedade ou compaixão, especialmente demonstrada por alguém que tem grande necessidade ou que fez algo errado.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9:13</w:t>
            </w:r>
          </w:p>
        </w:tc>
        <w:tc>
          <w:tcPr>
            <w:tcW w:type="dxa" w:w="2880"/>
            <w:tcW w:w="7920" w:type="dxa"/>
          </w:tcPr>
          <w:p>
            <w:r>
              <w:rPr>
                <w:b/>
              </w:rPr>
              <w:t>Gui'chi bica' mateu 9:13</w:t>
            </w:r>
          </w:p>
        </w:tc>
        <w:tc>
          <w:tcPr>
            <w:tcW w:type="dxa" w:w="2880"/>
            <w:tcW w:w="1440" w:type="dxa"/>
          </w:tcPr>
          <w:p>
            <w:pPr>
              <w:jc w:val="center"/>
            </w:pPr>
            <w:r>
              <w:rPr>
                <w:b/>
              </w:rPr>
              <w:t>OK</w:t>
            </w:r>
          </w:p>
        </w:tc>
      </w:tr>
      <w:tr>
        <w:tc>
          <w:tcPr>
            <w:tcW w:type="dxa" w:w="2880"/>
            <w:tcW w:w="7920" w:type="dxa"/>
          </w:tcPr>
          <w:p>
            <w:pPr>
              <w:spacing w:line="480" w:lineRule="auto"/>
            </w:pPr>
            <w:r>
              <w:t xml:space="preserve">Vós deveríeis aprender o que significa isto: 'Eu desejo </w:t>
            </w:r>
            <w:r>
              <w:rPr>
                <w:b/>
              </w:rPr>
              <w:t>misericórdia</w:t>
            </w:r>
            <w:r>
              <w:t xml:space="preserve"> e não sacrifício', pois Eu não vim para chamar os justos para o arrependimento, mas sim os pecadores".</w:t>
            </w:r>
          </w:p>
        </w:tc>
        <w:tc>
          <w:tcPr>
            <w:tcW w:type="dxa" w:w="2880"/>
            <w:tcW w:w="7920" w:type="dxa"/>
          </w:tcPr>
          <w:p>
            <w:pPr>
              <w:spacing w:line="480" w:lineRule="auto"/>
            </w:pPr>
            <w:r>
              <w:t>La tu napa tu' xidee' iziditu ndi': Na racaladxe acanetu' Xtobi que uditú mani' huiini guti' ni ma guti'. Ti na'a benda'. cadi bisendaca' dia' cani nu' xneza, si nu que cani cuche'e."</w:t>
            </w:r>
          </w:p>
        </w:tc>
        <w:tc>
          <w:tcPr>
            <w:tcW w:type="dxa" w:w="2880"/>
            <w:vAlign w:val="center"/>
            <w:tcW w:w="1440" w:type="dxa"/>
          </w:tcPr>
          <w:p>
            <w:pPr>
              <w:jc w:val="center"/>
            </w:pPr>
            <w:r>
              <w:t>☐</w:t>
            </w:r>
          </w:p>
        </w:tc>
      </w:tr>
      <w:tr>
        <w:tc>
          <w:tcPr>
            <w:tcW w:type="dxa" w:w="2880"/>
            <w:tcW w:w="7920" w:type="dxa"/>
          </w:tcPr>
          <w:p>
            <w:r>
              <w:rPr>
                <w:b/>
              </w:rPr>
              <w:t>Marcos 10:47</w:t>
            </w:r>
          </w:p>
        </w:tc>
        <w:tc>
          <w:tcPr>
            <w:tcW w:type="dxa" w:w="2880"/>
            <w:tcW w:w="7920" w:type="dxa"/>
          </w:tcPr>
          <w:p>
            <w:r>
              <w:rPr>
                <w:b/>
              </w:rPr>
              <w:t>Marcos 10:47</w:t>
            </w:r>
          </w:p>
        </w:tc>
        <w:tc>
          <w:tcPr>
            <w:tcW w:type="dxa" w:w="2880"/>
            <w:tcW w:w="1440" w:type="dxa"/>
          </w:tcPr>
          <w:p>
            <w:pPr>
              <w:jc w:val="center"/>
            </w:pPr>
            <w:r>
              <w:rPr>
                <w:b/>
              </w:rPr>
              <w:t>OK</w:t>
            </w:r>
          </w:p>
        </w:tc>
      </w:tr>
      <w:tr>
        <w:tc>
          <w:tcPr>
            <w:tcW w:type="dxa" w:w="2880"/>
            <w:tcW w:w="7920" w:type="dxa"/>
          </w:tcPr>
          <w:p>
            <w:pPr>
              <w:spacing w:line="480" w:lineRule="auto"/>
            </w:pPr>
            <w:r>
              <w:t>Ouvindo ele que era Jesus, O Nazareno, que estava chegando, começou a gritar e a dizer: "Jesus, Filho de Davi, tem compaixão de mim!".</w:t>
            </w:r>
          </w:p>
        </w:tc>
        <w:tc>
          <w:tcPr>
            <w:tcW w:type="dxa" w:w="2880"/>
            <w:tcW w:w="7920" w:type="dxa"/>
          </w:tcPr>
          <w:p>
            <w:pPr>
              <w:spacing w:line="480" w:lineRule="auto"/>
            </w:pPr>
            <w:r>
              <w:t>Ora binadiagabe Jesús de Nasaret nni, bizulube cucaabe ridxi jne naabe: "Jesús, xiiñi' David, biaa naa".</w:t>
            </w:r>
          </w:p>
        </w:tc>
        <w:tc>
          <w:tcPr>
            <w:tcW w:type="dxa" w:w="2880"/>
            <w:vAlign w:val="center"/>
            <w:tcW w:w="1440" w:type="dxa"/>
          </w:tcPr>
          <w:p>
            <w:pPr>
              <w:jc w:val="center"/>
            </w:pPr>
            <w:r>
              <w:t>☐</w:t>
            </w:r>
          </w:p>
        </w:tc>
      </w:tr>
      <w:tr>
        <w:tc>
          <w:tcPr>
            <w:tcW w:type="dxa" w:w="2880"/>
            <w:tcW w:w="7920" w:type="dxa"/>
          </w:tcPr>
          <w:p>
            <w:r>
              <w:rPr>
                <w:b/>
              </w:rPr>
              <w:t>Lucas 1:58</w:t>
            </w:r>
          </w:p>
        </w:tc>
        <w:tc>
          <w:tcPr>
            <w:tcW w:type="dxa" w:w="2880"/>
            <w:tcW w:w="7920" w:type="dxa"/>
          </w:tcPr>
          <w:p>
            <w:r>
              <w:rPr>
                <w:b/>
              </w:rPr>
              <w:t>Lucas 1:58</w:t>
            </w:r>
          </w:p>
        </w:tc>
        <w:tc>
          <w:tcPr>
            <w:tcW w:type="dxa" w:w="2880"/>
            <w:tcW w:w="1440" w:type="dxa"/>
          </w:tcPr>
          <w:p>
            <w:pPr>
              <w:jc w:val="center"/>
            </w:pPr>
            <w:r>
              <w:rPr>
                <w:b/>
              </w:rPr>
              <w:t>OK</w:t>
            </w:r>
          </w:p>
        </w:tc>
      </w:tr>
      <w:tr>
        <w:tc>
          <w:tcPr>
            <w:tcW w:type="dxa" w:w="2880"/>
            <w:tcW w:w="7920" w:type="dxa"/>
          </w:tcPr>
          <w:p>
            <w:pPr>
              <w:spacing w:line="480" w:lineRule="auto"/>
            </w:pPr>
            <w:r>
              <w:t xml:space="preserve">Seus vizinhos e parentes ouviram que o Senhor multiplicou Sua </w:t>
            </w:r>
            <w:r>
              <w:rPr>
                <w:b/>
              </w:rPr>
              <w:t>misericórdia</w:t>
            </w:r>
            <w:r>
              <w:t xml:space="preserve"> para com ela e se alegraram com ela.</w:t>
            </w:r>
          </w:p>
        </w:tc>
        <w:tc>
          <w:tcPr>
            <w:tcW w:type="dxa" w:w="2880"/>
            <w:tcW w:w="7920" w:type="dxa"/>
          </w:tcPr>
          <w:p>
            <w:pPr>
              <w:spacing w:line="480" w:lineRule="auto"/>
            </w:pPr>
            <w:r>
              <w:t>Cani nu gaxha de labe ne ca binii'lidxibe guyudiaga'ca ni xhaique biluii laca pabia naroba xhilase xti ne labee' ne biechene cabe labee'.</w:t>
            </w:r>
          </w:p>
        </w:tc>
        <w:tc>
          <w:tcPr>
            <w:tcW w:type="dxa" w:w="2880"/>
            <w:vAlign w:val="center"/>
            <w:tcW w:w="1440" w:type="dxa"/>
          </w:tcPr>
          <w:p>
            <w:pPr>
              <w:jc w:val="center"/>
            </w:pPr>
            <w:r>
              <w:t>☐</w:t>
            </w:r>
          </w:p>
        </w:tc>
      </w:tr>
      <w:tr>
        <w:tc>
          <w:tcPr>
            <w:tcW w:type="dxa" w:w="2880"/>
            <w:tcW w:w="7920" w:type="dxa"/>
          </w:tcPr>
          <w:p>
            <w:r>
              <w:rPr>
                <w:b/>
              </w:rPr>
              <w:t>Romanos 11:30</w:t>
            </w:r>
          </w:p>
        </w:tc>
        <w:tc>
          <w:tcPr>
            <w:tcW w:type="dxa" w:w="2880"/>
            <w:tcW w:w="7920" w:type="dxa"/>
          </w:tcPr>
          <w:p>
            <w:r>
              <w:rPr>
                <w:b/>
              </w:rPr>
              <w:t>Gui'chi gucua para ca romanu 11:30</w:t>
            </w:r>
          </w:p>
        </w:tc>
        <w:tc>
          <w:tcPr>
            <w:tcW w:type="dxa" w:w="2880"/>
            <w:tcW w:w="1440" w:type="dxa"/>
          </w:tcPr>
          <w:p>
            <w:pPr>
              <w:jc w:val="center"/>
            </w:pPr>
            <w:r>
              <w:rPr>
                <w:b/>
              </w:rPr>
              <w:t>OK</w:t>
            </w:r>
          </w:p>
        </w:tc>
      </w:tr>
      <w:tr>
        <w:tc>
          <w:tcPr>
            <w:tcW w:type="dxa" w:w="2880"/>
            <w:tcW w:w="7920" w:type="dxa"/>
          </w:tcPr>
          <w:p>
            <w:pPr>
              <w:spacing w:line="480" w:lineRule="auto"/>
            </w:pPr>
            <w:r>
              <w:t xml:space="preserve">Pois, antigamente, fostes desobedientes a Deus; mas, agora, recebestes </w:t>
            </w:r>
            <w:r>
              <w:rPr>
                <w:b/>
              </w:rPr>
              <w:t>misericórdia</w:t>
            </w:r>
            <w:r>
              <w:t xml:space="preserve"> por causa da desobediência deles.</w:t>
            </w:r>
          </w:p>
        </w:tc>
        <w:tc>
          <w:tcPr>
            <w:tcW w:type="dxa" w:w="2880"/>
            <w:tcW w:w="7920" w:type="dxa"/>
          </w:tcPr>
          <w:p>
            <w:pPr>
              <w:spacing w:line="480" w:lineRule="auto"/>
            </w:pPr>
            <w:r>
              <w:t>Pue saca casi ca laatu dxique' guca tu ni que ruzuuba didxa xti Diuxhi, peru yana ma gucua tu guenda ría' pur guenda que runa xtitu.</w:t>
            </w:r>
          </w:p>
        </w:tc>
        <w:tc>
          <w:tcPr>
            <w:tcW w:type="dxa" w:w="2880"/>
            <w:vAlign w:val="center"/>
            <w:tcW w:w="1440" w:type="dxa"/>
          </w:tcPr>
          <w:p>
            <w:pPr>
              <w:jc w:val="center"/>
            </w:pPr>
            <w:r>
              <w:t>☐</w:t>
            </w:r>
          </w:p>
        </w:tc>
      </w:tr>
      <w:tr>
        <w:tc>
          <w:tcPr>
            <w:tcW w:type="dxa" w:w="2880"/>
            <w:tcW w:w="7920" w:type="dxa"/>
          </w:tcPr>
          <w:p>
            <w:r>
              <w:rPr>
                <w:b/>
              </w:rPr>
              <w:t>2 Coríntios 4:1</w:t>
            </w:r>
          </w:p>
        </w:tc>
        <w:tc>
          <w:tcPr>
            <w:tcW w:type="dxa" w:w="2880"/>
            <w:tcW w:w="7920" w:type="dxa"/>
          </w:tcPr>
          <w:p>
            <w:r>
              <w:rPr>
                <w:b/>
              </w:rPr>
              <w:t>2 Corintios 4:1</w:t>
            </w:r>
          </w:p>
        </w:tc>
        <w:tc>
          <w:tcPr>
            <w:tcW w:type="dxa" w:w="2880"/>
            <w:tcW w:w="1440" w:type="dxa"/>
          </w:tcPr>
          <w:p>
            <w:pPr>
              <w:jc w:val="center"/>
            </w:pPr>
            <w:r>
              <w:rPr>
                <w:b/>
              </w:rPr>
              <w:t>OK</w:t>
            </w:r>
          </w:p>
        </w:tc>
      </w:tr>
      <w:tr>
        <w:tc>
          <w:tcPr>
            <w:tcW w:type="dxa" w:w="2880"/>
            <w:tcW w:w="7920" w:type="dxa"/>
          </w:tcPr>
          <w:p>
            <w:pPr>
              <w:spacing w:line="480" w:lineRule="auto"/>
            </w:pPr>
            <w:r>
              <w:t xml:space="preserve">Dessa forma, por termos este ministério, e conforme a </w:t>
            </w:r>
            <w:r>
              <w:rPr>
                <w:b/>
              </w:rPr>
              <w:t>misericórdia</w:t>
            </w:r>
            <w:r>
              <w:t xml:space="preserve"> que recebemos, não nos desanimamos.</w:t>
            </w:r>
          </w:p>
        </w:tc>
        <w:tc>
          <w:tcPr>
            <w:tcW w:type="dxa" w:w="2880"/>
            <w:tcW w:w="7920" w:type="dxa"/>
          </w:tcPr>
          <w:p>
            <w:pPr>
              <w:spacing w:line="480" w:lineRule="auto"/>
            </w:pPr>
            <w:r>
              <w:t>Nga runi´ti napa na´dxinña dí ne casi ca´gu cua nu guendaria, cadi´guirenu´gana´.</w:t>
            </w:r>
          </w:p>
        </w:tc>
        <w:tc>
          <w:tcPr>
            <w:tcW w:type="dxa" w:w="2880"/>
            <w:vAlign w:val="center"/>
            <w:tcW w:w="1440" w:type="dxa"/>
          </w:tcPr>
          <w:p>
            <w:pPr>
              <w:jc w:val="center"/>
            </w:pPr>
            <w:r>
              <w:t>☐</w:t>
            </w:r>
          </w:p>
        </w:tc>
      </w:tr>
      <w:tr>
        <w:tc>
          <w:tcPr>
            <w:tcW w:type="dxa" w:w="2880"/>
            <w:tcW w:w="7920" w:type="dxa"/>
          </w:tcPr>
          <w:p>
            <w:r>
              <w:rPr>
                <w:b/>
              </w:rPr>
              <w:t>Gálatas 6:16</w:t>
            </w:r>
          </w:p>
        </w:tc>
        <w:tc>
          <w:tcPr>
            <w:tcW w:type="dxa" w:w="2880"/>
            <w:tcW w:w="7920" w:type="dxa"/>
          </w:tcPr>
          <w:p>
            <w:r>
              <w:rPr>
                <w:b/>
              </w:rPr>
              <w:t>Gálatas 6:16</w:t>
            </w:r>
          </w:p>
        </w:tc>
        <w:tc>
          <w:tcPr>
            <w:tcW w:type="dxa" w:w="2880"/>
            <w:tcW w:w="1440" w:type="dxa"/>
          </w:tcPr>
          <w:p>
            <w:pPr>
              <w:jc w:val="center"/>
            </w:pPr>
            <w:r>
              <w:rPr>
                <w:b/>
              </w:rPr>
              <w:t>OK</w:t>
            </w:r>
          </w:p>
        </w:tc>
      </w:tr>
      <w:tr>
        <w:tc>
          <w:tcPr>
            <w:tcW w:type="dxa" w:w="2880"/>
            <w:tcW w:w="7920" w:type="dxa"/>
          </w:tcPr>
          <w:p>
            <w:pPr>
              <w:spacing w:line="480" w:lineRule="auto"/>
            </w:pPr>
            <w:r>
              <w:t xml:space="preserve">E a todos que vivem de acordo com este padrão, que a paz e a </w:t>
            </w:r>
            <w:r>
              <w:rPr>
                <w:b/>
              </w:rPr>
              <w:t>misericórdia</w:t>
            </w:r>
            <w:r>
              <w:t xml:space="preserve"> sejam sobre eles, e sobre o Israel de Deus.</w:t>
            </w:r>
          </w:p>
        </w:tc>
        <w:tc>
          <w:tcPr>
            <w:tcW w:type="dxa" w:w="2880"/>
            <w:tcW w:w="7920" w:type="dxa"/>
          </w:tcPr>
          <w:p>
            <w:pPr>
              <w:spacing w:line="480" w:lineRule="auto"/>
            </w:pPr>
            <w:r>
              <w:t>Guira ca' ni nabani zinanda ndila', guenda riaa ne guenda ratadxi ladxido xti diuxi guiana lugia cabe, saca ca' luguia Israel xti diuxi.</w:t>
            </w:r>
          </w:p>
        </w:tc>
        <w:tc>
          <w:tcPr>
            <w:tcW w:type="dxa" w:w="2880"/>
            <w:vAlign w:val="center"/>
            <w:tcW w:w="1440" w:type="dxa"/>
          </w:tcPr>
          <w:p>
            <w:pPr>
              <w:jc w:val="center"/>
            </w:pPr>
            <w:r>
              <w:t>☐</w:t>
            </w:r>
          </w:p>
        </w:tc>
      </w:tr>
      <w:tr>
        <w:tc>
          <w:tcPr>
            <w:tcW w:type="dxa" w:w="2880"/>
            <w:tcW w:w="7920" w:type="dxa"/>
          </w:tcPr>
          <w:p>
            <w:r>
              <w:rPr>
                <w:b/>
              </w:rPr>
              <w:t>Efésios 2:4</w:t>
            </w:r>
          </w:p>
        </w:tc>
        <w:tc>
          <w:tcPr>
            <w:tcW w:type="dxa" w:w="2880"/>
            <w:tcW w:w="7920" w:type="dxa"/>
          </w:tcPr>
          <w:p>
            <w:r>
              <w:rPr>
                <w:b/>
              </w:rPr>
              <w:t>Efesios 2:4</w:t>
            </w:r>
          </w:p>
        </w:tc>
        <w:tc>
          <w:tcPr>
            <w:tcW w:type="dxa" w:w="2880"/>
            <w:tcW w:w="1440" w:type="dxa"/>
          </w:tcPr>
          <w:p>
            <w:pPr>
              <w:jc w:val="center"/>
            </w:pPr>
            <w:r>
              <w:rPr>
                <w:b/>
              </w:rPr>
              <w:t>OK</w:t>
            </w:r>
          </w:p>
        </w:tc>
      </w:tr>
      <w:tr>
        <w:tc>
          <w:tcPr>
            <w:tcW w:type="dxa" w:w="2880"/>
            <w:tcW w:w="7920" w:type="dxa"/>
          </w:tcPr>
          <w:p>
            <w:pPr>
              <w:spacing w:line="480" w:lineRule="auto"/>
            </w:pPr>
            <w:r>
              <w:t xml:space="preserve">Mas Deus é rico em </w:t>
            </w:r>
            <w:r>
              <w:rPr>
                <w:b/>
              </w:rPr>
              <w:t>misericórdia</w:t>
            </w:r>
            <w:r>
              <w:t>, por causa de Seu grande amor com que Ele nos amou.</w:t>
            </w:r>
          </w:p>
        </w:tc>
        <w:tc>
          <w:tcPr>
            <w:tcW w:type="dxa" w:w="2880"/>
            <w:tcW w:w="7920" w:type="dxa"/>
          </w:tcPr>
          <w:p>
            <w:pPr>
              <w:spacing w:line="480" w:lineRule="auto"/>
            </w:pPr>
            <w:r>
              <w:t>Peru Diuxi ni risáca enda riaa xti' ne pur na rooba enda ranaxii xti ne nga runi gunaxiibe laanu.</w:t>
            </w:r>
          </w:p>
        </w:tc>
        <w:tc>
          <w:tcPr>
            <w:tcW w:type="dxa" w:w="2880"/>
            <w:vAlign w:val="center"/>
            <w:tcW w:w="1440" w:type="dxa"/>
          </w:tcPr>
          <w:p>
            <w:pPr>
              <w:jc w:val="center"/>
            </w:pPr>
            <w:r>
              <w:t>☐</w:t>
            </w:r>
          </w:p>
        </w:tc>
      </w:tr>
      <w:tr>
        <w:tc>
          <w:tcPr>
            <w:tcW w:type="dxa" w:w="2880"/>
            <w:tcW w:w="7920" w:type="dxa"/>
          </w:tcPr>
          <w:p>
            <w:r>
              <w:rPr>
                <w:b/>
              </w:rPr>
              <w:t>Filipenses 2:27</w:t>
            </w:r>
          </w:p>
        </w:tc>
        <w:tc>
          <w:tcPr>
            <w:tcW w:type="dxa" w:w="2880"/>
            <w:tcW w:w="7920" w:type="dxa"/>
          </w:tcPr>
          <w:p>
            <w:r>
              <w:rPr>
                <w:b/>
              </w:rPr>
              <w:t>Filipenses 2:27</w:t>
            </w:r>
          </w:p>
        </w:tc>
        <w:tc>
          <w:tcPr>
            <w:tcW w:type="dxa" w:w="2880"/>
            <w:tcW w:w="1440" w:type="dxa"/>
          </w:tcPr>
          <w:p>
            <w:pPr>
              <w:jc w:val="center"/>
            </w:pPr>
            <w:r>
              <w:rPr>
                <w:b/>
              </w:rPr>
              <w:t>OK</w:t>
            </w:r>
          </w:p>
        </w:tc>
      </w:tr>
      <w:tr>
        <w:tc>
          <w:tcPr>
            <w:tcW w:type="dxa" w:w="2880"/>
            <w:tcW w:w="7920" w:type="dxa"/>
          </w:tcPr>
          <w:p>
            <w:pPr>
              <w:spacing w:line="480" w:lineRule="auto"/>
            </w:pPr>
            <w:r>
              <w:t xml:space="preserve">Realmente ele estava tão doente que quase morreu. Porém Deus teve </w:t>
            </w:r>
            <w:r>
              <w:rPr>
                <w:b/>
              </w:rPr>
              <w:t>misericórdia</w:t>
            </w:r>
            <w:r>
              <w:t xml:space="preserve"> dele, e não apenas dele, mas também de mim, para que eu não tivesse tristeza sobre tristeza.</w:t>
            </w:r>
          </w:p>
        </w:tc>
        <w:tc>
          <w:tcPr>
            <w:tcW w:type="dxa" w:w="2880"/>
            <w:tcW w:w="7920" w:type="dxa"/>
          </w:tcPr>
          <w:p>
            <w:pPr>
              <w:spacing w:line="480" w:lineRule="auto"/>
            </w:pPr>
            <w:r>
              <w:t>Dxandi pe labe gucaguarabe dede bila ñatibe. Peru Diuxi gupa xhilase de labe, ne cadi de lasibe, ne naa, ti zaca na cadi chua' jma nagundu de bia' na nua que?</w:t>
            </w:r>
          </w:p>
        </w:tc>
        <w:tc>
          <w:tcPr>
            <w:tcW w:type="dxa" w:w="2880"/>
            <w:vAlign w:val="center"/>
            <w:tcW w:w="1440" w:type="dxa"/>
          </w:tcPr>
          <w:p>
            <w:pPr>
              <w:jc w:val="center"/>
            </w:pPr>
            <w:r>
              <w:t>☐</w:t>
            </w:r>
          </w:p>
        </w:tc>
      </w:tr>
      <w:tr>
        <w:tc>
          <w:tcPr>
            <w:tcW w:type="dxa" w:w="2880"/>
            <w:tcW w:w="7920" w:type="dxa"/>
          </w:tcPr>
          <w:p>
            <w:r>
              <w:rPr>
                <w:b/>
              </w:rPr>
              <w:t>1 Timóteo 1:2</w:t>
            </w:r>
          </w:p>
        </w:tc>
        <w:tc>
          <w:tcPr>
            <w:tcW w:type="dxa" w:w="2880"/>
            <w:tcW w:w="7920" w:type="dxa"/>
          </w:tcPr>
          <w:p>
            <w:r>
              <w:rPr>
                <w:b/>
              </w:rPr>
              <w:t>Niru gui'chi para timoteu 1:2</w:t>
            </w:r>
          </w:p>
        </w:tc>
        <w:tc>
          <w:tcPr>
            <w:tcW w:type="dxa" w:w="2880"/>
            <w:tcW w:w="1440" w:type="dxa"/>
          </w:tcPr>
          <w:p>
            <w:pPr>
              <w:jc w:val="center"/>
            </w:pPr>
            <w:r>
              <w:rPr>
                <w:b/>
              </w:rPr>
              <w:t>OK</w:t>
            </w:r>
          </w:p>
        </w:tc>
      </w:tr>
      <w:tr>
        <w:tc>
          <w:tcPr>
            <w:tcW w:type="dxa" w:w="2880"/>
            <w:tcW w:w="7920" w:type="dxa"/>
          </w:tcPr>
          <w:p>
            <w:pPr>
              <w:spacing w:line="480" w:lineRule="auto"/>
            </w:pPr>
            <w:r>
              <w:t xml:space="preserve">a Timóteo, um verdadeiro filho na fé: graça, </w:t>
            </w:r>
            <w:r>
              <w:rPr>
                <w:b/>
              </w:rPr>
              <w:t>misericórdia</w:t>
            </w:r>
            <w:r>
              <w:t xml:space="preserve"> e paz de Deus Pai e de Cristo Jesus, nosso Senhor.</w:t>
            </w:r>
          </w:p>
        </w:tc>
        <w:tc>
          <w:tcPr>
            <w:tcW w:type="dxa" w:w="2880"/>
            <w:tcW w:w="7920" w:type="dxa"/>
          </w:tcPr>
          <w:p>
            <w:pPr>
              <w:spacing w:line="480" w:lineRule="auto"/>
            </w:pPr>
            <w:r>
              <w:t>para Timoteu, ti dxandi xhiiñi guenda runi cre': guenda nacha'hui, guenda ria' ne guenda rata dxii xti Diuxi bixhoozenu ne Cristu Jesus señor xtinu.</w:t>
            </w:r>
          </w:p>
        </w:tc>
        <w:tc>
          <w:tcPr>
            <w:tcW w:type="dxa" w:w="2880"/>
            <w:vAlign w:val="center"/>
            <w:tcW w:w="1440" w:type="dxa"/>
          </w:tcPr>
          <w:p>
            <w:pPr>
              <w:jc w:val="center"/>
            </w:pPr>
            <w:r>
              <w:t>☐</w:t>
            </w:r>
          </w:p>
        </w:tc>
      </w:tr>
      <w:tr>
        <w:tc>
          <w:tcPr>
            <w:tcW w:type="dxa" w:w="2880"/>
            <w:tcW w:w="7920" w:type="dxa"/>
          </w:tcPr>
          <w:p>
            <w:r>
              <w:rPr>
                <w:b/>
              </w:rPr>
              <w:t>Tito 3:5</w:t>
            </w:r>
          </w:p>
        </w:tc>
        <w:tc>
          <w:tcPr>
            <w:tcW w:type="dxa" w:w="2880"/>
            <w:tcW w:w="7920" w:type="dxa"/>
          </w:tcPr>
          <w:p>
            <w:r>
              <w:rPr>
                <w:b/>
              </w:rPr>
              <w:t>Tito 3:5</w:t>
            </w:r>
          </w:p>
        </w:tc>
        <w:tc>
          <w:tcPr>
            <w:tcW w:type="dxa" w:w="2880"/>
            <w:tcW w:w="1440" w:type="dxa"/>
          </w:tcPr>
          <w:p>
            <w:pPr>
              <w:jc w:val="center"/>
            </w:pPr>
            <w:r>
              <w:rPr>
                <w:b/>
              </w:rPr>
              <w:t>OK</w:t>
            </w:r>
          </w:p>
        </w:tc>
      </w:tr>
      <w:tr>
        <w:tc>
          <w:tcPr>
            <w:tcW w:type="dxa" w:w="2880"/>
            <w:tcW w:w="7920" w:type="dxa"/>
          </w:tcPr>
          <w:p>
            <w:pPr>
              <w:spacing w:line="480" w:lineRule="auto"/>
            </w:pPr>
            <w:r>
              <w:t xml:space="preserve">Ele nos salvou, lavando-nos mediante o novo nascimento, e renovando-nos pelo Espírito Santo, não pelas obras que havíamos feito em justiça, mas de acordo com a Sua </w:t>
            </w:r>
            <w:r>
              <w:rPr>
                <w:b/>
              </w:rPr>
              <w:t>misericórdia</w:t>
            </w:r>
            <w:r>
              <w:t>.</w:t>
            </w:r>
          </w:p>
        </w:tc>
        <w:tc>
          <w:tcPr>
            <w:tcW w:type="dxa" w:w="2880"/>
            <w:tcW w:w="7920" w:type="dxa"/>
          </w:tcPr>
          <w:p>
            <w:pPr>
              <w:spacing w:line="480" w:lineRule="auto"/>
            </w:pPr>
            <w:r>
              <w:t>cadi pur ca ni bini dinu jneza ni, sinu pur biábe laanu nga bilábe laanu. Bilábe laanu ra bia'ribe de nacubi endarale ne renovación xti Espiritu Santu.</w:t>
            </w:r>
          </w:p>
        </w:tc>
        <w:tc>
          <w:tcPr>
            <w:tcW w:type="dxa" w:w="2880"/>
            <w:vAlign w:val="center"/>
            <w:tcW w:w="1440" w:type="dxa"/>
          </w:tcPr>
          <w:p>
            <w:pPr>
              <w:jc w:val="center"/>
            </w:pPr>
            <w:r>
              <w:t>☐</w:t>
            </w:r>
          </w:p>
        </w:tc>
      </w:tr>
      <w:tr>
        <w:tc>
          <w:tcPr>
            <w:tcW w:type="dxa" w:w="2880"/>
            <w:tcW w:w="7920" w:type="dxa"/>
          </w:tcPr>
          <w:p>
            <w:r>
              <w:rPr>
                <w:b/>
              </w:rPr>
              <w:t>Hebreus 4:16</w:t>
            </w:r>
          </w:p>
        </w:tc>
        <w:tc>
          <w:tcPr>
            <w:tcW w:type="dxa" w:w="2880"/>
            <w:tcW w:w="7920" w:type="dxa"/>
          </w:tcPr>
          <w:p>
            <w:r>
              <w:rPr>
                <w:b/>
              </w:rPr>
              <w:t>Hebreu 4:16</w:t>
            </w:r>
          </w:p>
        </w:tc>
        <w:tc>
          <w:tcPr>
            <w:tcW w:type="dxa" w:w="2880"/>
            <w:tcW w:w="1440" w:type="dxa"/>
          </w:tcPr>
          <w:p>
            <w:pPr>
              <w:jc w:val="center"/>
            </w:pPr>
            <w:r>
              <w:rPr>
                <w:b/>
              </w:rPr>
              <w:t>OK</w:t>
            </w:r>
          </w:p>
        </w:tc>
      </w:tr>
      <w:tr>
        <w:tc>
          <w:tcPr>
            <w:tcW w:type="dxa" w:w="2880"/>
            <w:tcW w:w="7920" w:type="dxa"/>
          </w:tcPr>
          <w:p>
            <w:pPr>
              <w:spacing w:line="480" w:lineRule="auto"/>
            </w:pPr>
            <w:r>
              <w:t xml:space="preserve">Aproximemo-nos com ousadia ao trono da graça, para recebermos </w:t>
            </w:r>
            <w:r>
              <w:rPr>
                <w:b/>
              </w:rPr>
              <w:t>misericórdia</w:t>
            </w:r>
            <w:r>
              <w:t xml:space="preserve"> e encontrarmos graça para ajudar-nos em tempo de necessidade.</w:t>
            </w:r>
          </w:p>
        </w:tc>
        <w:tc>
          <w:tcPr>
            <w:tcW w:type="dxa" w:w="2880"/>
            <w:tcW w:w="7920" w:type="dxa"/>
          </w:tcPr>
          <w:p>
            <w:pPr>
              <w:spacing w:line="480" w:lineRule="auto"/>
            </w:pPr>
            <w:r>
              <w:t>Nga runi zanda guidxiña nu ra nuu Diuxi xitinu, ti gudii be laanu guenda riá xtibe, ne guidxela guendaracané xtibe ora caquiñe nu laabe.</w:t>
            </w:r>
          </w:p>
        </w:tc>
        <w:tc>
          <w:tcPr>
            <w:tcW w:type="dxa" w:w="2880"/>
            <w:vAlign w:val="center"/>
            <w:tcW w:w="1440" w:type="dxa"/>
          </w:tcPr>
          <w:p>
            <w:pPr>
              <w:jc w:val="center"/>
            </w:pPr>
            <w:r>
              <w:t>☐</w:t>
            </w:r>
          </w:p>
        </w:tc>
      </w:tr>
      <w:tr>
        <w:tc>
          <w:tcPr>
            <w:tcW w:type="dxa" w:w="2880"/>
            <w:tcW w:w="7920" w:type="dxa"/>
          </w:tcPr>
          <w:p>
            <w:r>
              <w:rPr>
                <w:b/>
              </w:rPr>
              <w:t>Tiago 2:13</w:t>
            </w:r>
          </w:p>
        </w:tc>
        <w:tc>
          <w:tcPr>
            <w:tcW w:type="dxa" w:w="2880"/>
            <w:tcW w:w="7920" w:type="dxa"/>
          </w:tcPr>
          <w:p>
            <w:r>
              <w:rPr>
                <w:b/>
              </w:rPr>
              <w:t>Gui'chi bicaa santiagu 2:13</w:t>
            </w:r>
          </w:p>
        </w:tc>
        <w:tc>
          <w:tcPr>
            <w:tcW w:type="dxa" w:w="2880"/>
            <w:tcW w:w="1440" w:type="dxa"/>
          </w:tcPr>
          <w:p>
            <w:pPr>
              <w:jc w:val="center"/>
            </w:pPr>
            <w:r>
              <w:rPr>
                <w:b/>
              </w:rPr>
              <w:t>OK</w:t>
            </w:r>
          </w:p>
        </w:tc>
      </w:tr>
      <w:tr>
        <w:tc>
          <w:tcPr>
            <w:tcW w:type="dxa" w:w="2880"/>
            <w:tcW w:w="7920" w:type="dxa"/>
          </w:tcPr>
          <w:p>
            <w:pPr>
              <w:spacing w:line="480" w:lineRule="auto"/>
            </w:pPr>
            <w:r>
              <w:t xml:space="preserve">Pois o julgamento vem sem </w:t>
            </w:r>
            <w:r>
              <w:rPr>
                <w:b/>
              </w:rPr>
              <w:t>misericórdia</w:t>
            </w:r>
            <w:r>
              <w:t xml:space="preserve"> para aqueles que não demostraram </w:t>
            </w:r>
            <w:r>
              <w:rPr>
                <w:b/>
              </w:rPr>
              <w:t>misericórdia</w:t>
            </w:r>
            <w:r>
              <w:t xml:space="preserve">. A </w:t>
            </w:r>
            <w:r>
              <w:rPr>
                <w:b/>
              </w:rPr>
              <w:t>misericórdia</w:t>
            </w:r>
            <w:r>
              <w:t xml:space="preserve"> triunfa sobre o julgamento.</w:t>
            </w:r>
          </w:p>
        </w:tc>
        <w:tc>
          <w:tcPr>
            <w:tcW w:type="dxa" w:w="2880"/>
            <w:tcW w:w="7920" w:type="dxa"/>
          </w:tcPr>
          <w:p>
            <w:pPr>
              <w:spacing w:line="480" w:lineRule="auto"/>
            </w:pPr>
            <w:r>
              <w:t>Ti purti seeda juiciu sin guenda ria' para ca ni que hua lui' ca guenda ria'. ¡Guenda ria' ruguiñe luguia Juiciu!</w:t>
            </w:r>
          </w:p>
        </w:tc>
        <w:tc>
          <w:tcPr>
            <w:tcW w:type="dxa" w:w="2880"/>
            <w:vAlign w:val="center"/>
            <w:tcW w:w="1440" w:type="dxa"/>
          </w:tcPr>
          <w:p>
            <w:pPr>
              <w:jc w:val="center"/>
            </w:pPr>
            <w:r>
              <w:t>☐</w:t>
            </w:r>
          </w:p>
        </w:tc>
      </w:tr>
      <w:tr>
        <w:tc>
          <w:tcPr>
            <w:tcW w:type="dxa" w:w="2880"/>
            <w:tcW w:w="7920" w:type="dxa"/>
          </w:tcPr>
          <w:p>
            <w:r>
              <w:rPr>
                <w:b/>
              </w:rPr>
              <w:t>1 Pedro 1:3</w:t>
            </w:r>
          </w:p>
        </w:tc>
        <w:tc>
          <w:tcPr>
            <w:tcW w:type="dxa" w:w="2880"/>
            <w:tcW w:w="7920" w:type="dxa"/>
          </w:tcPr>
          <w:p>
            <w:r>
              <w:rPr>
                <w:b/>
              </w:rPr>
              <w:t>Niru gui'chi bica' pedru 1:3</w:t>
            </w:r>
          </w:p>
        </w:tc>
        <w:tc>
          <w:tcPr>
            <w:tcW w:type="dxa" w:w="2880"/>
            <w:tcW w:w="1440" w:type="dxa"/>
          </w:tcPr>
          <w:p>
            <w:pPr>
              <w:jc w:val="center"/>
            </w:pPr>
            <w:r>
              <w:rPr>
                <w:b/>
              </w:rPr>
              <w:t>OK</w:t>
            </w:r>
          </w:p>
        </w:tc>
      </w:tr>
      <w:tr>
        <w:tc>
          <w:tcPr>
            <w:tcW w:type="dxa" w:w="2880"/>
            <w:tcW w:w="7920" w:type="dxa"/>
          </w:tcPr>
          <w:p>
            <w:pPr>
              <w:spacing w:line="480" w:lineRule="auto"/>
            </w:pPr>
            <w:r>
              <w:t xml:space="preserve">Bendito seja o Deus e Pai de nosso Senhor Jesus Cristo. Que na Sua grande </w:t>
            </w:r>
            <w:r>
              <w:rPr>
                <w:b/>
              </w:rPr>
              <w:t>misericórdia</w:t>
            </w:r>
            <w:r>
              <w:t>, nos deu um novo nascimento para a esperança viva por meio da ressurreição de Jesus Cristo dentre os mortos,</w:t>
            </w:r>
          </w:p>
        </w:tc>
        <w:tc>
          <w:tcPr>
            <w:tcW w:type="dxa" w:w="2880"/>
            <w:tcW w:w="7920" w:type="dxa"/>
          </w:tcPr>
          <w:p>
            <w:pPr>
              <w:spacing w:line="480" w:lineRule="auto"/>
            </w:pPr>
            <w:r>
              <w:t>Diuxi ne bixhoze xhaiquenu Jesucristu chú ndaya. Lu naroba guenda ria' xtibe, laabe bidii be' laanu galenu xti tiru para ganadxichi nu de que saca ni chi gudi Diuxi laanu pur ra bibaani Jesucristu de lade gue'tu,</w:t>
            </w:r>
          </w:p>
        </w:tc>
        <w:tc>
          <w:tcPr>
            <w:tcW w:type="dxa" w:w="2880"/>
            <w:vAlign w:val="center"/>
            <w:tcW w:w="1440" w:type="dxa"/>
          </w:tcPr>
          <w:p>
            <w:pPr>
              <w:jc w:val="center"/>
            </w:pPr>
            <w:r>
              <w:t>☐</w:t>
            </w:r>
          </w:p>
        </w:tc>
      </w:tr>
      <w:tr>
        <w:tc>
          <w:tcPr>
            <w:tcW w:type="dxa" w:w="2880"/>
            <w:tcW w:w="7920" w:type="dxa"/>
          </w:tcPr>
          <w:p>
            <w:r>
              <w:rPr>
                <w:b/>
              </w:rPr>
              <w:t>2 João 1:3</w:t>
            </w:r>
          </w:p>
        </w:tc>
        <w:tc>
          <w:tcPr>
            <w:tcW w:type="dxa" w:w="2880"/>
            <w:tcW w:w="7920" w:type="dxa"/>
          </w:tcPr>
          <w:p>
            <w:r>
              <w:rPr>
                <w:b/>
              </w:rPr>
              <w:t>Ra' iropa' guichi' xti juan 1:3</w:t>
            </w:r>
          </w:p>
        </w:tc>
        <w:tc>
          <w:tcPr>
            <w:tcW w:type="dxa" w:w="2880"/>
            <w:tcW w:w="1440" w:type="dxa"/>
          </w:tcPr>
          <w:p>
            <w:pPr>
              <w:jc w:val="center"/>
            </w:pPr>
            <w:r>
              <w:rPr>
                <w:b/>
              </w:rPr>
              <w:t>OK</w:t>
            </w:r>
          </w:p>
        </w:tc>
      </w:tr>
      <w:tr>
        <w:tc>
          <w:tcPr>
            <w:tcW w:type="dxa" w:w="2880"/>
            <w:tcW w:w="7920" w:type="dxa"/>
          </w:tcPr>
          <w:p>
            <w:pPr>
              <w:spacing w:line="480" w:lineRule="auto"/>
            </w:pPr>
            <w:r>
              <w:t xml:space="preserve">Graça, </w:t>
            </w:r>
            <w:r>
              <w:rPr>
                <w:b/>
              </w:rPr>
              <w:t>misericórdia</w:t>
            </w:r>
            <w:r>
              <w:t xml:space="preserve"> e paz da parte de Deus Pai e de Jesus Cristo, o Filho de Deus, serão conosco em verdade e amor.</w:t>
            </w:r>
          </w:p>
        </w:tc>
        <w:tc>
          <w:tcPr>
            <w:tcW w:type="dxa" w:w="2880"/>
            <w:tcW w:w="7920" w:type="dxa"/>
          </w:tcPr>
          <w:p>
            <w:pPr>
              <w:spacing w:line="480" w:lineRule="auto"/>
            </w:pPr>
            <w:r>
              <w:t>Guenda', guenda' ria' ne guenda' ratadxi ladxido' siu' ne lanu, xti bixhosenu ne xti Jesucristu, Xhiiñi bixhosenu, de dxandi ne guenda' ranaxhi.</w:t>
            </w:r>
          </w:p>
        </w:tc>
        <w:tc>
          <w:tcPr>
            <w:tcW w:type="dxa" w:w="2880"/>
            <w:vAlign w:val="center"/>
            <w:tcW w:w="1440" w:type="dxa"/>
          </w:tcPr>
          <w:p>
            <w:pPr>
              <w:jc w:val="center"/>
            </w:pPr>
            <w:r>
              <w:t>☐</w:t>
            </w:r>
          </w:p>
        </w:tc>
      </w:tr>
      <w:tr>
        <w:tc>
          <w:tcPr>
            <w:tcW w:type="dxa" w:w="2880"/>
            <w:tcW w:w="7920" w:type="dxa"/>
          </w:tcPr>
          <w:p>
            <w:r>
              <w:rPr>
                <w:b/>
              </w:rPr>
              <w:t>Judas 1:21</w:t>
            </w:r>
          </w:p>
        </w:tc>
        <w:tc>
          <w:tcPr>
            <w:tcW w:type="dxa" w:w="2880"/>
            <w:tcW w:w="7920" w:type="dxa"/>
          </w:tcPr>
          <w:p>
            <w:r>
              <w:rPr>
                <w:b/>
              </w:rPr>
              <w:t>Judas 1:21</w:t>
            </w:r>
          </w:p>
        </w:tc>
        <w:tc>
          <w:tcPr>
            <w:tcW w:type="dxa" w:w="2880"/>
            <w:tcW w:w="1440" w:type="dxa"/>
          </w:tcPr>
          <w:p>
            <w:pPr>
              <w:jc w:val="center"/>
            </w:pPr>
            <w:r>
              <w:rPr>
                <w:b/>
              </w:rPr>
              <w:t>OK</w:t>
            </w:r>
          </w:p>
        </w:tc>
      </w:tr>
      <w:tr>
        <w:tc>
          <w:tcPr>
            <w:tcW w:type="dxa" w:w="2880"/>
            <w:tcW w:w="7920" w:type="dxa"/>
          </w:tcPr>
          <w:p>
            <w:pPr>
              <w:spacing w:line="480" w:lineRule="auto"/>
            </w:pPr>
            <w:r>
              <w:t xml:space="preserve">guardai -vos no amor de Deus, esperando pela </w:t>
            </w:r>
            <w:r>
              <w:rPr>
                <w:b/>
              </w:rPr>
              <w:t>misericórdia</w:t>
            </w:r>
            <w:r>
              <w:t xml:space="preserve"> do nosso Senhor Jesus Cristo para vida eterna.</w:t>
            </w:r>
          </w:p>
        </w:tc>
        <w:tc>
          <w:tcPr>
            <w:tcW w:type="dxa" w:w="2880"/>
            <w:tcW w:w="7920" w:type="dxa"/>
          </w:tcPr>
          <w:p>
            <w:pPr>
              <w:spacing w:line="480" w:lineRule="auto"/>
            </w:pPr>
            <w:r>
              <w:t>Ne laguiana lu guenda' ranaxhi xti Diuxi ne la cueza' lu guenda ria' xti Señor Jesucristu, ni redane guenda' nabani ni que saluxhe.</w:t>
            </w:r>
          </w:p>
        </w:tc>
        <w:tc>
          <w:tcPr>
            <w:tcW w:type="dxa" w:w="2880"/>
            <w:vAlign w:val="center"/>
            <w:tcW w:w="1440" w:type="dxa"/>
          </w:tcPr>
          <w:p>
            <w:pPr>
              <w:jc w:val="center"/>
            </w:pPr>
            <w:r>
              <w:t>☐</w:t>
            </w:r>
          </w:p>
        </w:tc>
      </w:tr>
    </w:tbl>
    <w:p>
      <w:pPr>
        <w:pStyle w:val="Heading1"/>
        <w:spacing w:before="0"/>
      </w:pPr>
      <w:r>
        <w:t>milagre (G1411)</w:t>
      </w:r>
    </w:p>
    <w:p>
      <w:r/>
      <w:r>
        <w:t>Esta palavra pode significar:</w:t>
      </w:r>
      <w:r/>
      <w:r/>
    </w:p>
    <w:p>
      <w:pPr>
        <w:pStyle w:val="ListBullet"/>
        <w:spacing w:line="240" w:lineRule="auto"/>
        <w:ind w:left="720"/>
      </w:pPr>
      <w:r/>
      <w:r>
        <w:t>Uma ação ou obra maravilhosa que mostra o poder ou a força de Deus.</w:t>
      </w:r>
      <w:r/>
    </w:p>
    <w:p>
      <w:pPr>
        <w:pStyle w:val="ListBullet"/>
        <w:spacing w:line="240" w:lineRule="auto" w:after="0"/>
        <w:ind w:left="720"/>
      </w:pPr>
      <w:r/>
      <w:r>
        <w:t>Algo incrível que não seria possível a menos que Deus fizesse com que acontecesse.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7:22</w:t>
            </w:r>
          </w:p>
        </w:tc>
        <w:tc>
          <w:tcPr>
            <w:tcW w:type="dxa" w:w="2880"/>
            <w:tcW w:w="7920" w:type="dxa"/>
          </w:tcPr>
          <w:p>
            <w:r>
              <w:rPr>
                <w:b/>
              </w:rPr>
              <w:t>Gui'chi bica' mateu 7:22</w:t>
            </w:r>
          </w:p>
        </w:tc>
        <w:tc>
          <w:tcPr>
            <w:tcW w:type="dxa" w:w="2880"/>
            <w:tcW w:w="1440" w:type="dxa"/>
          </w:tcPr>
          <w:p>
            <w:pPr>
              <w:jc w:val="center"/>
            </w:pPr>
            <w:r>
              <w:rPr>
                <w:b/>
              </w:rPr>
              <w:t>OK</w:t>
            </w:r>
          </w:p>
        </w:tc>
      </w:tr>
      <w:tr>
        <w:tc>
          <w:tcPr>
            <w:tcW w:type="dxa" w:w="2880"/>
            <w:tcW w:w="7920" w:type="dxa"/>
          </w:tcPr>
          <w:p>
            <w:pPr>
              <w:spacing w:line="480" w:lineRule="auto"/>
            </w:pPr>
            <w:r>
              <w:t>Muitas pessoas Me dirão naquele dia: 'Senhor, Senhor, nós não profetizamos em Teu nome? Em Teu nome não expulsamos demônios e não fizemos muitos milagres?'</w:t>
            </w:r>
          </w:p>
        </w:tc>
        <w:tc>
          <w:tcPr>
            <w:tcW w:type="dxa" w:w="2880"/>
            <w:tcW w:w="7920" w:type="dxa"/>
          </w:tcPr>
          <w:p>
            <w:pPr>
              <w:spacing w:line="480" w:lineRule="auto"/>
            </w:pPr>
            <w:r>
              <w:t>Ne dxi ca la? xtale tu sabi na: 'Señor, Señor', ¿Cadi lu la lu gunidu xhi chigaca ne cadi lu la lu guledu binidxaba ne lu la lu binidu guenda nandxo'?</w:t>
            </w:r>
          </w:p>
        </w:tc>
        <w:tc>
          <w:tcPr>
            <w:tcW w:type="dxa" w:w="2880"/>
            <w:vAlign w:val="center"/>
            <w:tcW w:w="1440" w:type="dxa"/>
          </w:tcPr>
          <w:p>
            <w:pPr>
              <w:jc w:val="center"/>
            </w:pPr>
            <w:r>
              <w:t>☐</w:t>
            </w:r>
          </w:p>
        </w:tc>
      </w:tr>
      <w:tr>
        <w:tc>
          <w:tcPr>
            <w:tcW w:type="dxa" w:w="2880"/>
            <w:tcW w:w="7920" w:type="dxa"/>
          </w:tcPr>
          <w:p>
            <w:r>
              <w:rPr>
                <w:b/>
              </w:rPr>
              <w:t>Mateus 11:20</w:t>
            </w:r>
          </w:p>
        </w:tc>
        <w:tc>
          <w:tcPr>
            <w:tcW w:type="dxa" w:w="2880"/>
            <w:tcW w:w="7920" w:type="dxa"/>
          </w:tcPr>
          <w:p>
            <w:r>
              <w:rPr>
                <w:b/>
              </w:rPr>
              <w:t>Gui'chi bica' mateu 11:20</w:t>
            </w:r>
          </w:p>
        </w:tc>
        <w:tc>
          <w:tcPr>
            <w:tcW w:type="dxa" w:w="2880"/>
            <w:tcW w:w="1440" w:type="dxa"/>
          </w:tcPr>
          <w:p>
            <w:pPr>
              <w:jc w:val="center"/>
            </w:pPr>
            <w:r>
              <w:rPr>
                <w:b/>
              </w:rPr>
              <w:t>OK</w:t>
            </w:r>
          </w:p>
        </w:tc>
      </w:tr>
      <w:tr>
        <w:tc>
          <w:tcPr>
            <w:tcW w:type="dxa" w:w="2880"/>
            <w:tcW w:w="7920" w:type="dxa"/>
          </w:tcPr>
          <w:p>
            <w:pPr>
              <w:spacing w:line="480" w:lineRule="auto"/>
            </w:pPr>
            <w:r>
              <w:t>Então Jesus começou a repreender as cidades onde a maioria de seus milagres foram realizados, porque elas não se arrependeram.</w:t>
            </w:r>
          </w:p>
        </w:tc>
        <w:tc>
          <w:tcPr>
            <w:tcW w:type="dxa" w:w="2880"/>
            <w:tcW w:w="7920" w:type="dxa"/>
          </w:tcPr>
          <w:p>
            <w:pPr>
              <w:spacing w:line="480" w:lineRule="auto"/>
            </w:pPr>
            <w:r>
              <w:t>Ngueruni' Jesús bizulu' guladxibe ca guidxi guira ra labe ma binibe guendanandxo purti caru guibiguetatu de lu guendaruche xti' tu'.</w:t>
            </w:r>
          </w:p>
        </w:tc>
        <w:tc>
          <w:tcPr>
            <w:tcW w:type="dxa" w:w="2880"/>
            <w:vAlign w:val="center"/>
            <w:tcW w:w="1440" w:type="dxa"/>
          </w:tcPr>
          <w:p>
            <w:pPr>
              <w:jc w:val="center"/>
            </w:pPr>
            <w:r>
              <w:t>☐</w:t>
            </w:r>
          </w:p>
        </w:tc>
      </w:tr>
      <w:tr>
        <w:tc>
          <w:tcPr>
            <w:tcW w:type="dxa" w:w="2880"/>
            <w:tcW w:w="7920" w:type="dxa"/>
          </w:tcPr>
          <w:p>
            <w:r>
              <w:rPr>
                <w:b/>
              </w:rPr>
              <w:t>Mateus 13:58</w:t>
            </w:r>
          </w:p>
        </w:tc>
        <w:tc>
          <w:tcPr>
            <w:tcW w:type="dxa" w:w="2880"/>
            <w:tcW w:w="7920" w:type="dxa"/>
          </w:tcPr>
          <w:p>
            <w:r>
              <w:rPr>
                <w:b/>
              </w:rPr>
              <w:t>Gui'chi bica' mateu 13:58</w:t>
            </w:r>
          </w:p>
        </w:tc>
        <w:tc>
          <w:tcPr>
            <w:tcW w:type="dxa" w:w="2880"/>
            <w:tcW w:w="1440" w:type="dxa"/>
          </w:tcPr>
          <w:p>
            <w:pPr>
              <w:jc w:val="center"/>
            </w:pPr>
            <w:r>
              <w:rPr>
                <w:b/>
              </w:rPr>
              <w:t>OK</w:t>
            </w:r>
          </w:p>
        </w:tc>
      </w:tr>
      <w:tr>
        <w:tc>
          <w:tcPr>
            <w:tcW w:type="dxa" w:w="2880"/>
            <w:tcW w:w="7920" w:type="dxa"/>
          </w:tcPr>
          <w:p>
            <w:pPr>
              <w:spacing w:line="480" w:lineRule="auto"/>
            </w:pPr>
            <w:r>
              <w:t>E Ele não realizou muitos milagres lá por causa da descrença deles.</w:t>
            </w:r>
          </w:p>
        </w:tc>
        <w:tc>
          <w:tcPr>
            <w:tcW w:type="dxa" w:w="2880"/>
            <w:tcW w:w="7920" w:type="dxa"/>
          </w:tcPr>
          <w:p>
            <w:pPr>
              <w:spacing w:line="480" w:lineRule="auto"/>
            </w:pPr>
            <w:r>
              <w:t>Ne laabe' que ñunibee' xtale guenda ridxagaya' raque' pur enda que runni cree xtica'.</w:t>
            </w:r>
          </w:p>
        </w:tc>
        <w:tc>
          <w:tcPr>
            <w:tcW w:type="dxa" w:w="2880"/>
            <w:vAlign w:val="center"/>
            <w:tcW w:w="1440" w:type="dxa"/>
          </w:tcPr>
          <w:p>
            <w:pPr>
              <w:jc w:val="center"/>
            </w:pPr>
            <w:r>
              <w:t>☐</w:t>
            </w:r>
          </w:p>
        </w:tc>
      </w:tr>
      <w:tr>
        <w:tc>
          <w:tcPr>
            <w:tcW w:type="dxa" w:w="2880"/>
            <w:tcW w:w="7920" w:type="dxa"/>
          </w:tcPr>
          <w:p>
            <w:r>
              <w:rPr>
                <w:b/>
              </w:rPr>
              <w:t>Marcos 6:2</w:t>
            </w:r>
          </w:p>
        </w:tc>
        <w:tc>
          <w:tcPr>
            <w:tcW w:type="dxa" w:w="2880"/>
            <w:tcW w:w="7920" w:type="dxa"/>
          </w:tcPr>
          <w:p>
            <w:r>
              <w:rPr>
                <w:b/>
              </w:rPr>
              <w:t>Marcos 6:2</w:t>
            </w:r>
          </w:p>
        </w:tc>
        <w:tc>
          <w:tcPr>
            <w:tcW w:type="dxa" w:w="2880"/>
            <w:tcW w:w="1440" w:type="dxa"/>
          </w:tcPr>
          <w:p>
            <w:pPr>
              <w:jc w:val="center"/>
            </w:pPr>
            <w:r>
              <w:rPr>
                <w:b/>
              </w:rPr>
              <w:t>OK</w:t>
            </w:r>
          </w:p>
        </w:tc>
      </w:tr>
      <w:tr>
        <w:tc>
          <w:tcPr>
            <w:tcW w:type="dxa" w:w="2880"/>
            <w:tcW w:w="7920" w:type="dxa"/>
          </w:tcPr>
          <w:p>
            <w:pPr>
              <w:spacing w:line="480" w:lineRule="auto"/>
            </w:pPr>
            <w:r>
              <w:t>Quando chegou o Sabbath, Ele ensinou na sinagoga. Muitos O ouviram e ficaram maravilhados. Eles diziam: "Onde Ele aprendeu esses ensinamentos?". "Que sabedoria é essa que Lhe foi dada?". "O que são esses milagres que Ele faz com Suas mãos?".</w:t>
            </w:r>
          </w:p>
        </w:tc>
        <w:tc>
          <w:tcPr>
            <w:tcW w:type="dxa" w:w="2880"/>
            <w:tcW w:w="7920" w:type="dxa"/>
          </w:tcPr>
          <w:p>
            <w:pPr>
              <w:spacing w:line="480" w:lineRule="auto"/>
            </w:pPr>
            <w:r>
              <w:t>Cozipe gu'nda dxi enda rizi'ladx, Jesús yeguziidi ndoni yoo ra rizi'cabe stiidxi diuxhi stale tu bica' diaga laabe ne nabe' bidxagaya'ca' ne na'ca' ¿paraa gucua' be cani cuziidibe ca pue? ¿Xhi gue'nda biiani di gucua' be pue? ¿xindi' ca milagrudi' ni cay'un'. be ne' na'be pue?</w:t>
            </w:r>
          </w:p>
        </w:tc>
        <w:tc>
          <w:tcPr>
            <w:tcW w:type="dxa" w:w="2880"/>
            <w:vAlign w:val="center"/>
            <w:tcW w:w="1440" w:type="dxa"/>
          </w:tcPr>
          <w:p>
            <w:pPr>
              <w:jc w:val="center"/>
            </w:pPr>
            <w:r>
              <w:t>☐</w:t>
            </w:r>
          </w:p>
        </w:tc>
      </w:tr>
      <w:tr>
        <w:tc>
          <w:tcPr>
            <w:tcW w:type="dxa" w:w="2880"/>
            <w:tcW w:w="7920" w:type="dxa"/>
          </w:tcPr>
          <w:p>
            <w:r>
              <w:rPr>
                <w:b/>
              </w:rPr>
              <w:t>Marcos 9:39</w:t>
            </w:r>
          </w:p>
        </w:tc>
        <w:tc>
          <w:tcPr>
            <w:tcW w:type="dxa" w:w="2880"/>
            <w:tcW w:w="7920" w:type="dxa"/>
          </w:tcPr>
          <w:p>
            <w:r>
              <w:rPr>
                <w:b/>
              </w:rPr>
              <w:t>Marcos 9:39</w:t>
            </w:r>
          </w:p>
        </w:tc>
        <w:tc>
          <w:tcPr>
            <w:tcW w:type="dxa" w:w="2880"/>
            <w:tcW w:w="1440" w:type="dxa"/>
          </w:tcPr>
          <w:p>
            <w:pPr>
              <w:jc w:val="center"/>
            </w:pPr>
            <w:r>
              <w:rPr>
                <w:b/>
              </w:rPr>
              <w:t>OK</w:t>
            </w:r>
          </w:p>
        </w:tc>
      </w:tr>
      <w:tr>
        <w:tc>
          <w:tcPr>
            <w:tcW w:type="dxa" w:w="2880"/>
            <w:tcW w:w="7920" w:type="dxa"/>
          </w:tcPr>
          <w:p>
            <w:pPr>
              <w:spacing w:line="480" w:lineRule="auto"/>
            </w:pPr>
            <w:r>
              <w:t xml:space="preserve">Mas Jesus disse: “Não o proibais. Porque ninguém pode fazer um </w:t>
            </w:r>
            <w:r>
              <w:rPr>
                <w:b/>
              </w:rPr>
              <w:t>milagre</w:t>
            </w:r>
            <w:r>
              <w:t xml:space="preserve"> em Meu nome e logo depois dizer algo ruim a Meu respeito.</w:t>
            </w:r>
          </w:p>
        </w:tc>
        <w:tc>
          <w:tcPr>
            <w:tcW w:type="dxa" w:w="2880"/>
            <w:tcW w:w="7920" w:type="dxa"/>
          </w:tcPr>
          <w:p>
            <w:pPr>
              <w:spacing w:line="480" w:lineRule="auto"/>
            </w:pPr>
            <w:r>
              <w:t>Peru Jesús na: "cadi gucueezatu' laabe. pPorti guiruti zanda guni Xhiixha nandxo lu laaya jne maatasi' guinii xhiixha malu de naa.</w:t>
            </w:r>
          </w:p>
        </w:tc>
        <w:tc>
          <w:tcPr>
            <w:tcW w:type="dxa" w:w="2880"/>
            <w:vAlign w:val="center"/>
            <w:tcW w:w="1440" w:type="dxa"/>
          </w:tcPr>
          <w:p>
            <w:pPr>
              <w:jc w:val="center"/>
            </w:pPr>
            <w:r>
              <w:t>☐</w:t>
            </w:r>
          </w:p>
        </w:tc>
      </w:tr>
      <w:tr>
        <w:tc>
          <w:tcPr>
            <w:tcW w:type="dxa" w:w="2880"/>
            <w:tcW w:w="7920" w:type="dxa"/>
          </w:tcPr>
          <w:p>
            <w:r>
              <w:rPr>
                <w:b/>
              </w:rPr>
              <w:t>Lucas 10:13</w:t>
            </w:r>
          </w:p>
        </w:tc>
        <w:tc>
          <w:tcPr>
            <w:tcW w:type="dxa" w:w="2880"/>
            <w:tcW w:w="7920" w:type="dxa"/>
          </w:tcPr>
          <w:p>
            <w:r>
              <w:rPr>
                <w:b/>
              </w:rPr>
              <w:t>Lucas 10:13</w:t>
            </w:r>
          </w:p>
        </w:tc>
        <w:tc>
          <w:tcPr>
            <w:tcW w:type="dxa" w:w="2880"/>
            <w:tcW w:w="1440" w:type="dxa"/>
          </w:tcPr>
          <w:p>
            <w:pPr>
              <w:jc w:val="center"/>
            </w:pPr>
            <w:r>
              <w:rPr>
                <w:b/>
              </w:rPr>
              <w:t>OK</w:t>
            </w:r>
          </w:p>
        </w:tc>
      </w:tr>
      <w:tr>
        <w:tc>
          <w:tcPr>
            <w:tcW w:type="dxa" w:w="2880"/>
            <w:tcW w:w="7920" w:type="dxa"/>
          </w:tcPr>
          <w:p>
            <w:pPr>
              <w:spacing w:line="480" w:lineRule="auto"/>
            </w:pPr>
            <w:r>
              <w:t>Ai de ti, Corazim! Ai de ti, Betsaida! Porque, se os milagres que foram feitos em vós tivessem sido feitos em Tiro e Sidom, há muito tempo que eles teriam se arrependido e se assentado sobre cinzas, em panos de saco.</w:t>
            </w:r>
          </w:p>
        </w:tc>
        <w:tc>
          <w:tcPr>
            <w:tcW w:type="dxa" w:w="2880"/>
            <w:tcW w:w="7920" w:type="dxa"/>
          </w:tcPr>
          <w:p>
            <w:pPr>
              <w:spacing w:line="480" w:lineRule="auto"/>
            </w:pPr>
            <w:r>
              <w:t>Xii ñaca xha de li Corazin! ¡ Xii ñaca xha de li, Betsaida! pa de guira xixe xixa ni nandxo guca lugiatu, ñaca siini Tiro ne Sidon, laaca be nibi gueeta caabe de lu guenda ruche xticabe,de ma xhadxi Uribe Lu lari rayaa ne láde dee'</w:t>
            </w:r>
          </w:p>
        </w:tc>
        <w:tc>
          <w:tcPr>
            <w:tcW w:type="dxa" w:w="2880"/>
            <w:vAlign w:val="center"/>
            <w:tcW w:w="1440" w:type="dxa"/>
          </w:tcPr>
          <w:p>
            <w:pPr>
              <w:jc w:val="center"/>
            </w:pPr>
            <w:r>
              <w:t>☐</w:t>
            </w:r>
          </w:p>
        </w:tc>
      </w:tr>
      <w:tr>
        <w:tc>
          <w:tcPr>
            <w:tcW w:type="dxa" w:w="2880"/>
            <w:tcW w:w="7920" w:type="dxa"/>
          </w:tcPr>
          <w:p>
            <w:r>
              <w:rPr>
                <w:b/>
              </w:rPr>
              <w:t>Lucas 19:37</w:t>
            </w:r>
          </w:p>
        </w:tc>
        <w:tc>
          <w:tcPr>
            <w:tcW w:type="dxa" w:w="2880"/>
            <w:tcW w:w="7920" w:type="dxa"/>
          </w:tcPr>
          <w:p>
            <w:r>
              <w:rPr>
                <w:b/>
              </w:rPr>
              <w:t>Lucas 19:37</w:t>
            </w:r>
          </w:p>
        </w:tc>
        <w:tc>
          <w:tcPr>
            <w:tcW w:type="dxa" w:w="2880"/>
            <w:tcW w:w="1440" w:type="dxa"/>
          </w:tcPr>
          <w:p>
            <w:pPr>
              <w:jc w:val="center"/>
            </w:pPr>
            <w:r>
              <w:rPr>
                <w:b/>
              </w:rPr>
              <w:t>OK</w:t>
            </w:r>
          </w:p>
        </w:tc>
      </w:tr>
      <w:tr>
        <w:tc>
          <w:tcPr>
            <w:tcW w:type="dxa" w:w="2880"/>
            <w:tcW w:w="7920" w:type="dxa"/>
          </w:tcPr>
          <w:p>
            <w:pPr>
              <w:spacing w:line="480" w:lineRule="auto"/>
            </w:pPr>
            <w:r>
              <w:t>E quando se aproximavam da descida do Monte das Oliveiras, toda a multidão de discípulos começou a se alegrar e a louvar a Deus em alta voz pelos atos poderosos que tinha visto,</w:t>
            </w:r>
          </w:p>
        </w:tc>
        <w:tc>
          <w:tcPr>
            <w:tcW w:type="dxa" w:w="2880"/>
            <w:tcW w:w="7920" w:type="dxa"/>
          </w:tcPr>
          <w:p>
            <w:pPr>
              <w:spacing w:line="480" w:lineRule="auto"/>
            </w:pPr>
            <w:r>
              <w:t>Laga zidxiñabe ra danni xti Olivo randa gaa, guira' xhixhe' ca ni riza nanda la'abe bizuluca' cayeche' ca' ne cusi saca ca Diuxhi ne ti diidxa' nadipa' pur guira' enda nandxo' ni ma bi'iya' ca,</w:t>
            </w:r>
          </w:p>
        </w:tc>
        <w:tc>
          <w:tcPr>
            <w:tcW w:type="dxa" w:w="2880"/>
            <w:vAlign w:val="center"/>
            <w:tcW w:w="1440" w:type="dxa"/>
          </w:tcPr>
          <w:p>
            <w:pPr>
              <w:jc w:val="center"/>
            </w:pPr>
            <w:r>
              <w:t>☐</w:t>
            </w:r>
          </w:p>
        </w:tc>
      </w:tr>
      <w:tr>
        <w:tc>
          <w:tcPr>
            <w:tcW w:type="dxa" w:w="2880"/>
            <w:tcW w:w="7920" w:type="dxa"/>
          </w:tcPr>
          <w:p>
            <w:r>
              <w:rPr>
                <w:b/>
              </w:rPr>
              <w:t>Atos 2:22</w:t>
            </w:r>
          </w:p>
        </w:tc>
        <w:tc>
          <w:tcPr>
            <w:tcW w:type="dxa" w:w="2880"/>
            <w:tcW w:w="7920" w:type="dxa"/>
          </w:tcPr>
          <w:p>
            <w:r>
              <w:rPr>
                <w:b/>
              </w:rPr>
              <w:t>Hechos 2:22</w:t>
            </w:r>
          </w:p>
        </w:tc>
        <w:tc>
          <w:tcPr>
            <w:tcW w:type="dxa" w:w="2880"/>
            <w:tcW w:w="1440" w:type="dxa"/>
          </w:tcPr>
          <w:p>
            <w:pPr>
              <w:jc w:val="center"/>
            </w:pPr>
            <w:r>
              <w:rPr>
                <w:b/>
              </w:rPr>
              <w:t>OK</w:t>
            </w:r>
          </w:p>
        </w:tc>
      </w:tr>
      <w:tr>
        <w:tc>
          <w:tcPr>
            <w:tcW w:type="dxa" w:w="2880"/>
            <w:tcW w:w="7920" w:type="dxa"/>
          </w:tcPr>
          <w:p>
            <w:pPr>
              <w:spacing w:line="480" w:lineRule="auto"/>
            </w:pPr>
            <w:r>
              <w:t>Homens de Israel, escutai estas palavras: Jesus de Nazaré, homem aprovado por Deus diante de vós com milagres, prodígios e sinais que Deus fez por meio Dele entre vós, como sabeis;</w:t>
            </w:r>
          </w:p>
        </w:tc>
        <w:tc>
          <w:tcPr>
            <w:tcW w:type="dxa" w:w="2880"/>
            <w:tcW w:w="7920" w:type="dxa"/>
          </w:tcPr>
          <w:p>
            <w:pPr>
              <w:spacing w:line="480" w:lineRule="auto"/>
            </w:pPr>
            <w:r>
              <w:t>Hombre de israel ca', la gucadiaga ca diidxa di': Jesus de nazaret, tobi hombre ni Diuxhi ma guli chaui pur ca guenda nadxho ni ma biini be ne ca guendaridxagaya, ne ca ni ma bizihuinibe, ca ni biquiñe Diuxhi laabe para guni, casi laacatu maca nanatu,</w:t>
            </w:r>
          </w:p>
        </w:tc>
        <w:tc>
          <w:tcPr>
            <w:tcW w:type="dxa" w:w="2880"/>
            <w:vAlign w:val="center"/>
            <w:tcW w:w="1440" w:type="dxa"/>
          </w:tcPr>
          <w:p>
            <w:pPr>
              <w:jc w:val="center"/>
            </w:pPr>
            <w:r>
              <w:t>☐</w:t>
            </w:r>
          </w:p>
        </w:tc>
      </w:tr>
      <w:tr>
        <w:tc>
          <w:tcPr>
            <w:tcW w:type="dxa" w:w="2880"/>
            <w:tcW w:w="7920" w:type="dxa"/>
          </w:tcPr>
          <w:p>
            <w:r>
              <w:rPr>
                <w:b/>
              </w:rPr>
              <w:t>Atos 8:13</w:t>
            </w:r>
          </w:p>
        </w:tc>
        <w:tc>
          <w:tcPr>
            <w:tcW w:type="dxa" w:w="2880"/>
            <w:tcW w:w="7920" w:type="dxa"/>
          </w:tcPr>
          <w:p>
            <w:r>
              <w:rPr>
                <w:b/>
              </w:rPr>
              <w:t>Hechos 8:13</w:t>
            </w:r>
          </w:p>
        </w:tc>
        <w:tc>
          <w:tcPr>
            <w:tcW w:type="dxa" w:w="2880"/>
            <w:tcW w:w="1440" w:type="dxa"/>
          </w:tcPr>
          <w:p>
            <w:pPr>
              <w:jc w:val="center"/>
            </w:pPr>
            <w:r>
              <w:rPr>
                <w:b/>
              </w:rPr>
              <w:t>OK</w:t>
            </w:r>
          </w:p>
        </w:tc>
      </w:tr>
      <w:tr>
        <w:tc>
          <w:tcPr>
            <w:tcW w:type="dxa" w:w="2880"/>
            <w:tcW w:w="7920" w:type="dxa"/>
          </w:tcPr>
          <w:p>
            <w:pPr>
              <w:spacing w:line="480" w:lineRule="auto"/>
            </w:pPr>
            <w:r>
              <w:t>Simão também creu e após ter sido batizado, permaneceu com Filipe. Quando viu sinais e prodígios sendo realizados ficou maravilhado.</w:t>
            </w:r>
          </w:p>
        </w:tc>
        <w:tc>
          <w:tcPr>
            <w:tcW w:type="dxa" w:w="2880"/>
            <w:tcW w:w="7920" w:type="dxa"/>
          </w:tcPr>
          <w:p>
            <w:pPr>
              <w:spacing w:line="480" w:lineRule="auto"/>
            </w:pPr>
            <w:r>
              <w:t>Ne Simón laca bini cre. Gudidisi de guyú ni sa be que la? laabe guyu ne rú be Felipe; ora labe biyá be ca milagru ne ca guenda nandxó roo que la?, laabe bidxagayabe.</w:t>
            </w:r>
          </w:p>
        </w:tc>
        <w:tc>
          <w:tcPr>
            <w:tcW w:type="dxa" w:w="2880"/>
            <w:vAlign w:val="center"/>
            <w:tcW w:w="1440" w:type="dxa"/>
          </w:tcPr>
          <w:p>
            <w:pPr>
              <w:jc w:val="center"/>
            </w:pPr>
            <w:r>
              <w:t>☐</w:t>
            </w:r>
          </w:p>
        </w:tc>
      </w:tr>
      <w:tr>
        <w:tc>
          <w:tcPr>
            <w:tcW w:type="dxa" w:w="2880"/>
            <w:tcW w:w="7920" w:type="dxa"/>
          </w:tcPr>
          <w:p>
            <w:r>
              <w:rPr>
                <w:b/>
              </w:rPr>
              <w:t>Atos 19:11</w:t>
            </w:r>
          </w:p>
        </w:tc>
        <w:tc>
          <w:tcPr>
            <w:tcW w:type="dxa" w:w="2880"/>
            <w:tcW w:w="7920" w:type="dxa"/>
          </w:tcPr>
          <w:p>
            <w:r>
              <w:rPr>
                <w:b/>
              </w:rPr>
              <w:t>Hechos 19:11</w:t>
            </w:r>
          </w:p>
        </w:tc>
        <w:tc>
          <w:tcPr>
            <w:tcW w:type="dxa" w:w="2880"/>
            <w:tcW w:w="1440" w:type="dxa"/>
          </w:tcPr>
          <w:p>
            <w:pPr>
              <w:jc w:val="center"/>
            </w:pPr>
            <w:r>
              <w:rPr>
                <w:b/>
              </w:rPr>
              <w:t>OK</w:t>
            </w:r>
          </w:p>
        </w:tc>
      </w:tr>
      <w:tr>
        <w:tc>
          <w:tcPr>
            <w:tcW w:type="dxa" w:w="2880"/>
            <w:tcW w:w="7920" w:type="dxa"/>
          </w:tcPr>
          <w:p>
            <w:pPr>
              <w:spacing w:line="480" w:lineRule="auto"/>
            </w:pPr>
            <w:r>
              <w:t>Deus estava fazendo obras poderosas pelas mãos de Paulo,</w:t>
            </w:r>
          </w:p>
        </w:tc>
        <w:tc>
          <w:tcPr>
            <w:tcW w:type="dxa" w:w="2880"/>
            <w:tcW w:w="7920" w:type="dxa"/>
          </w:tcPr>
          <w:p>
            <w:pPr>
              <w:spacing w:line="480" w:lineRule="auto"/>
            </w:pPr>
            <w:r>
              <w:t>Diuxhi cayuni xtale guenda nandxo' pur ca bata na Pablu,</w:t>
            </w:r>
          </w:p>
        </w:tc>
        <w:tc>
          <w:tcPr>
            <w:tcW w:type="dxa" w:w="2880"/>
            <w:vAlign w:val="center"/>
            <w:tcW w:w="1440" w:type="dxa"/>
          </w:tcPr>
          <w:p>
            <w:pPr>
              <w:jc w:val="center"/>
            </w:pPr>
            <w:r>
              <w:t>☐</w:t>
            </w:r>
          </w:p>
        </w:tc>
      </w:tr>
      <w:tr>
        <w:tc>
          <w:tcPr>
            <w:tcW w:type="dxa" w:w="2880"/>
            <w:tcW w:w="7920" w:type="dxa"/>
          </w:tcPr>
          <w:p>
            <w:r>
              <w:rPr>
                <w:b/>
              </w:rPr>
              <w:t>1 Coríntios 12:28</w:t>
            </w:r>
          </w:p>
        </w:tc>
        <w:tc>
          <w:tcPr>
            <w:tcW w:type="dxa" w:w="2880"/>
            <w:tcW w:w="7920" w:type="dxa"/>
          </w:tcPr>
          <w:p>
            <w:r>
              <w:rPr>
                <w:b/>
              </w:rPr>
              <w:t>1 Corintios 12:28</w:t>
            </w:r>
          </w:p>
        </w:tc>
        <w:tc>
          <w:tcPr>
            <w:tcW w:type="dxa" w:w="2880"/>
            <w:tcW w:w="1440" w:type="dxa"/>
          </w:tcPr>
          <w:p>
            <w:pPr>
              <w:jc w:val="center"/>
            </w:pPr>
            <w:r>
              <w:rPr>
                <w:b/>
              </w:rPr>
              <w:t>OK</w:t>
            </w:r>
          </w:p>
        </w:tc>
      </w:tr>
      <w:tr>
        <w:tc>
          <w:tcPr>
            <w:tcW w:type="dxa" w:w="2880"/>
            <w:tcW w:w="7920" w:type="dxa"/>
          </w:tcPr>
          <w:p>
            <w:pPr>
              <w:spacing w:line="480" w:lineRule="auto"/>
            </w:pPr>
            <w:r>
              <w:t>E Deus designou à igreja primeiro apóstolos, em segundo profetas, em terceiro mestres, depois operadores de milagres, depois dons de cura, aqueles que proveem socorros, aqueles que fazem trabalhos administrativos, e aqueles que têm vários dons de línguas.</w:t>
            </w:r>
          </w:p>
        </w:tc>
        <w:tc>
          <w:tcPr>
            <w:tcW w:type="dxa" w:w="2880"/>
            <w:tcW w:w="7920" w:type="dxa"/>
          </w:tcPr>
          <w:p>
            <w:pPr>
              <w:spacing w:line="480" w:lineRule="auto"/>
            </w:pPr>
            <w:r>
              <w:t>¿ Ñe guiraa' cabé nga apostol la'? ¿ñe guiraa'cabé nga profeta la'? ¿ñe guiraa'cabé nga ni rusidi' la'? ¿ñe guiraa'cabé nga runica be dxiña nandxo' la'?.</w:t>
            </w:r>
          </w:p>
        </w:tc>
        <w:tc>
          <w:tcPr>
            <w:tcW w:type="dxa" w:w="2880"/>
            <w:vAlign w:val="center"/>
            <w:tcW w:w="1440" w:type="dxa"/>
          </w:tcPr>
          <w:p>
            <w:pPr>
              <w:jc w:val="center"/>
            </w:pPr>
            <w:r>
              <w:t>☐</w:t>
            </w:r>
          </w:p>
        </w:tc>
      </w:tr>
      <w:tr>
        <w:tc>
          <w:tcPr>
            <w:tcW w:type="dxa" w:w="2880"/>
            <w:tcW w:w="7920" w:type="dxa"/>
          </w:tcPr>
          <w:p>
            <w:r>
              <w:rPr>
                <w:b/>
              </w:rPr>
              <w:t>2 Coríntios 12:12</w:t>
            </w:r>
          </w:p>
        </w:tc>
        <w:tc>
          <w:tcPr>
            <w:tcW w:type="dxa" w:w="2880"/>
            <w:tcW w:w="7920" w:type="dxa"/>
          </w:tcPr>
          <w:p>
            <w:r>
              <w:rPr>
                <w:b/>
              </w:rPr>
              <w:t>2 Corintios 12:12</w:t>
            </w:r>
          </w:p>
        </w:tc>
        <w:tc>
          <w:tcPr>
            <w:tcW w:type="dxa" w:w="2880"/>
            <w:tcW w:w="1440" w:type="dxa"/>
          </w:tcPr>
          <w:p>
            <w:pPr>
              <w:jc w:val="center"/>
            </w:pPr>
            <w:r>
              <w:rPr>
                <w:b/>
              </w:rPr>
              <w:t>OK</w:t>
            </w:r>
          </w:p>
        </w:tc>
      </w:tr>
      <w:tr>
        <w:tc>
          <w:tcPr>
            <w:tcW w:type="dxa" w:w="2880"/>
            <w:tcW w:w="7920" w:type="dxa"/>
          </w:tcPr>
          <w:p>
            <w:pPr>
              <w:spacing w:line="480" w:lineRule="auto"/>
            </w:pPr>
            <w:r>
              <w:t>As verdadeiras marcas de um apóstolo foram realizados entre vós com toda paciência, sinais, maravilhas e milagres.</w:t>
            </w:r>
          </w:p>
        </w:tc>
        <w:tc>
          <w:tcPr>
            <w:tcW w:type="dxa" w:w="2880"/>
            <w:tcW w:w="7920" w:type="dxa"/>
          </w:tcPr>
          <w:p>
            <w:pPr>
              <w:spacing w:line="480" w:lineRule="auto"/>
            </w:pPr>
            <w:r>
              <w:t>Ni dxandi xhandi rusi huini jneeza cayu ni apostol bihui ni'la de tu neguira guenda que rixhaca ladxi,guenda ru luí ne guenda ru luí ne guenda ridxagaya' ne dxiña na roba'.</w:t>
            </w:r>
          </w:p>
        </w:tc>
        <w:tc>
          <w:tcPr>
            <w:tcW w:type="dxa" w:w="2880"/>
            <w:vAlign w:val="center"/>
            <w:tcW w:w="1440" w:type="dxa"/>
          </w:tcPr>
          <w:p>
            <w:pPr>
              <w:jc w:val="center"/>
            </w:pPr>
            <w:r>
              <w:t>☐</w:t>
            </w:r>
          </w:p>
        </w:tc>
      </w:tr>
      <w:tr>
        <w:tc>
          <w:tcPr>
            <w:tcW w:type="dxa" w:w="2880"/>
            <w:tcW w:w="7920" w:type="dxa"/>
          </w:tcPr>
          <w:p>
            <w:r>
              <w:rPr>
                <w:b/>
              </w:rPr>
              <w:t>Gálatas 3:5</w:t>
            </w:r>
          </w:p>
        </w:tc>
        <w:tc>
          <w:tcPr>
            <w:tcW w:type="dxa" w:w="2880"/>
            <w:tcW w:w="7920" w:type="dxa"/>
          </w:tcPr>
          <w:p>
            <w:r>
              <w:rPr>
                <w:b/>
              </w:rPr>
              <w:t>Gálatas 3:5</w:t>
            </w:r>
          </w:p>
        </w:tc>
        <w:tc>
          <w:tcPr>
            <w:tcW w:type="dxa" w:w="2880"/>
            <w:tcW w:w="1440" w:type="dxa"/>
          </w:tcPr>
          <w:p>
            <w:pPr>
              <w:jc w:val="center"/>
            </w:pPr>
            <w:r>
              <w:rPr>
                <w:b/>
              </w:rPr>
              <w:t>OK</w:t>
            </w:r>
          </w:p>
        </w:tc>
      </w:tr>
      <w:tr>
        <w:tc>
          <w:tcPr>
            <w:tcW w:type="dxa" w:w="2880"/>
            <w:tcW w:w="7920" w:type="dxa"/>
          </w:tcPr>
          <w:p>
            <w:pPr>
              <w:spacing w:line="480" w:lineRule="auto"/>
            </w:pPr>
            <w:r>
              <w:t>Aquele que dá o Espírito a vós, e opera poderosas obras entre vós, faz isso pelas obras da Lei ou pelo ouvir com fé?</w:t>
            </w:r>
          </w:p>
        </w:tc>
        <w:tc>
          <w:tcPr>
            <w:tcW w:type="dxa" w:w="2880"/>
            <w:tcW w:w="7920" w:type="dxa"/>
          </w:tcPr>
          <w:p>
            <w:pPr>
              <w:spacing w:line="480" w:lineRule="auto"/>
            </w:pPr>
            <w:r>
              <w:t>Xa ni rudi' Espiritu que laatu, ne runi guendanandxo' lade tu, ¿Runi beni pur bi'nibe ni na ley la, o pur guendarunadiaga ne endarunicree xtibe?</w:t>
            </w:r>
          </w:p>
        </w:tc>
        <w:tc>
          <w:tcPr>
            <w:tcW w:type="dxa" w:w="2880"/>
            <w:vAlign w:val="center"/>
            <w:tcW w:w="1440" w:type="dxa"/>
          </w:tcPr>
          <w:p>
            <w:pPr>
              <w:jc w:val="center"/>
            </w:pPr>
            <w:r>
              <w:t>☐</w:t>
            </w:r>
          </w:p>
        </w:tc>
      </w:tr>
      <w:tr>
        <w:tc>
          <w:tcPr>
            <w:tcW w:type="dxa" w:w="2880"/>
            <w:tcW w:w="7920" w:type="dxa"/>
          </w:tcPr>
          <w:p>
            <w:r>
              <w:rPr>
                <w:b/>
              </w:rPr>
              <w:t>Hebreus 2:4</w:t>
            </w:r>
          </w:p>
        </w:tc>
        <w:tc>
          <w:tcPr>
            <w:tcW w:type="dxa" w:w="2880"/>
            <w:tcW w:w="7920" w:type="dxa"/>
          </w:tcPr>
          <w:p>
            <w:r>
              <w:rPr>
                <w:b/>
              </w:rPr>
              <w:t>Hebreu 2:4</w:t>
            </w:r>
          </w:p>
        </w:tc>
        <w:tc>
          <w:tcPr>
            <w:tcW w:type="dxa" w:w="2880"/>
            <w:tcW w:w="1440" w:type="dxa"/>
          </w:tcPr>
          <w:p>
            <w:pPr>
              <w:jc w:val="center"/>
            </w:pPr>
            <w:r>
              <w:rPr>
                <w:b/>
              </w:rPr>
              <w:t>OK</w:t>
            </w:r>
          </w:p>
        </w:tc>
      </w:tr>
      <w:tr>
        <w:tc>
          <w:tcPr>
            <w:tcW w:type="dxa" w:w="2880"/>
            <w:tcW w:w="7920" w:type="dxa"/>
          </w:tcPr>
          <w:p>
            <w:pPr>
              <w:spacing w:line="480" w:lineRule="auto"/>
            </w:pPr>
            <w:r>
              <w:t>Testemunhando Deus juntamente com eles, por meio de sinais, maravilhas e vários milagres e ainda por dons do Espírito Santo, distribuídos de acordo com a Sua vontade.</w:t>
            </w:r>
          </w:p>
        </w:tc>
        <w:tc>
          <w:tcPr>
            <w:tcW w:type="dxa" w:w="2880"/>
            <w:tcW w:w="7920" w:type="dxa"/>
          </w:tcPr>
          <w:p>
            <w:pPr>
              <w:spacing w:line="480" w:lineRule="auto"/>
            </w:pPr>
            <w:r>
              <w:t>Ne zaqueca Diuxi bidi diidxa de la cani pur ni bizihuinibe, ne xtale guenda ridxagaya', ne xtale ni labe binibe, ne bichechebe ca guenda xti Espiritu Santo ximodo labe gucaladxi be gunibe.</w:t>
            </w:r>
          </w:p>
        </w:tc>
        <w:tc>
          <w:tcPr>
            <w:tcW w:type="dxa" w:w="2880"/>
            <w:vAlign w:val="center"/>
            <w:tcW w:w="1440" w:type="dxa"/>
          </w:tcPr>
          <w:p>
            <w:pPr>
              <w:jc w:val="center"/>
            </w:pPr>
            <w:r>
              <w:t>☐</w:t>
            </w:r>
          </w:p>
        </w:tc>
      </w:tr>
    </w:tbl>
    <w:p>
      <w:pPr>
        <w:pStyle w:val="Heading1"/>
        <w:spacing w:before="0"/>
      </w:pPr>
      <w:r>
        <w:t>nação (G1484)</w:t>
      </w:r>
    </w:p>
    <w:p>
      <w:r/>
      <w:r>
        <w:t>Esta palavra pode significar:</w:t>
      </w:r>
      <w:r/>
      <w:r/>
    </w:p>
    <w:p>
      <w:pPr>
        <w:pStyle w:val="ListBullet"/>
        <w:spacing w:line="240" w:lineRule="auto"/>
        <w:ind w:left="720"/>
      </w:pPr>
      <w:r/>
      <w:r>
        <w:t>Uma tribo de pessoas.</w:t>
      </w:r>
      <w:r/>
    </w:p>
    <w:p>
      <w:pPr>
        <w:pStyle w:val="ListBullet"/>
        <w:spacing w:line="240" w:lineRule="auto"/>
        <w:ind w:left="720"/>
      </w:pPr>
      <w:r/>
      <w:r>
        <w:t>Um grupo de pessoas.</w:t>
      </w:r>
      <w:r/>
    </w:p>
    <w:p>
      <w:pPr>
        <w:pStyle w:val="ListBullet"/>
        <w:spacing w:line="240" w:lineRule="auto"/>
        <w:ind w:left="720"/>
      </w:pPr>
      <w:r/>
      <w:r>
        <w:t>Todas as pessoas.</w:t>
      </w:r>
      <w:r/>
    </w:p>
    <w:p>
      <w:pPr>
        <w:pStyle w:val="ListBullet"/>
        <w:spacing w:line="240" w:lineRule="auto" w:after="0"/>
        <w:ind w:left="720"/>
      </w:pPr>
      <w:r/>
      <w:r>
        <w:t>Qualquer pessoa que não seja judia.</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28:19</w:t>
            </w:r>
          </w:p>
        </w:tc>
        <w:tc>
          <w:tcPr>
            <w:tcW w:type="dxa" w:w="2880"/>
            <w:tcW w:w="7920" w:type="dxa"/>
          </w:tcPr>
          <w:p>
            <w:r>
              <w:rPr>
                <w:b/>
              </w:rPr>
              <w:t>Gui'chi bica' mateu 28:19</w:t>
            </w:r>
          </w:p>
        </w:tc>
        <w:tc>
          <w:tcPr>
            <w:tcW w:type="dxa" w:w="2880"/>
            <w:tcW w:w="1440" w:type="dxa"/>
          </w:tcPr>
          <w:p>
            <w:pPr>
              <w:jc w:val="center"/>
            </w:pPr>
            <w:r>
              <w:rPr>
                <w:b/>
              </w:rPr>
              <w:t>OK</w:t>
            </w:r>
          </w:p>
        </w:tc>
      </w:tr>
      <w:tr>
        <w:tc>
          <w:tcPr>
            <w:tcW w:type="dxa" w:w="2880"/>
            <w:tcW w:w="7920" w:type="dxa"/>
          </w:tcPr>
          <w:p>
            <w:pPr>
              <w:spacing w:line="480" w:lineRule="auto"/>
            </w:pPr>
            <w:r>
              <w:t>Portanto ide e fazei discípulos de todas as nações. Batizando-as em nome do Pai, do Filho e do Espírito Santo.</w:t>
            </w:r>
          </w:p>
        </w:tc>
        <w:tc>
          <w:tcPr>
            <w:tcW w:type="dxa" w:w="2880"/>
            <w:tcW w:w="7920" w:type="dxa"/>
          </w:tcPr>
          <w:p>
            <w:pPr>
              <w:spacing w:line="480" w:lineRule="auto"/>
            </w:pPr>
            <w:r>
              <w:t>Lachee yana, ne laguni jma discípulo. Ne lacu nisa laca'be lu lá Bixhoze, Xhiiñe ne Espiritu Santo.</w:t>
            </w:r>
          </w:p>
        </w:tc>
        <w:tc>
          <w:tcPr>
            <w:tcW w:type="dxa" w:w="2880"/>
            <w:vAlign w:val="center"/>
            <w:tcW w:w="1440" w:type="dxa"/>
          </w:tcPr>
          <w:p>
            <w:pPr>
              <w:jc w:val="center"/>
            </w:pPr>
            <w:r>
              <w:t>☐</w:t>
            </w:r>
          </w:p>
        </w:tc>
      </w:tr>
      <w:tr>
        <w:tc>
          <w:tcPr>
            <w:tcW w:type="dxa" w:w="2880"/>
            <w:tcW w:w="7920" w:type="dxa"/>
          </w:tcPr>
          <w:p>
            <w:r>
              <w:rPr>
                <w:b/>
              </w:rPr>
              <w:t>Marcos 13:10</w:t>
            </w:r>
          </w:p>
        </w:tc>
        <w:tc>
          <w:tcPr>
            <w:tcW w:type="dxa" w:w="2880"/>
            <w:tcW w:w="7920" w:type="dxa"/>
          </w:tcPr>
          <w:p>
            <w:r>
              <w:rPr>
                <w:b/>
              </w:rPr>
              <w:t>Marcos 13:10</w:t>
            </w:r>
          </w:p>
        </w:tc>
        <w:tc>
          <w:tcPr>
            <w:tcW w:type="dxa" w:w="2880"/>
            <w:tcW w:w="1440" w:type="dxa"/>
          </w:tcPr>
          <w:p>
            <w:pPr>
              <w:jc w:val="center"/>
            </w:pPr>
            <w:r>
              <w:rPr>
                <w:b/>
              </w:rPr>
              <w:t>OK</w:t>
            </w:r>
          </w:p>
        </w:tc>
      </w:tr>
      <w:tr>
        <w:tc>
          <w:tcPr>
            <w:tcW w:type="dxa" w:w="2880"/>
            <w:tcW w:w="7920" w:type="dxa"/>
          </w:tcPr>
          <w:p>
            <w:pPr>
              <w:spacing w:line="480" w:lineRule="auto"/>
            </w:pPr>
            <w:r>
              <w:t>Mas é preciso que primeiro o evangelho seja proclamado a todas as nações.</w:t>
            </w:r>
          </w:p>
        </w:tc>
        <w:tc>
          <w:tcPr>
            <w:tcW w:type="dxa" w:w="2880"/>
            <w:tcW w:w="7920" w:type="dxa"/>
          </w:tcPr>
          <w:p>
            <w:pPr>
              <w:spacing w:line="480" w:lineRule="auto"/>
            </w:pPr>
            <w:r>
              <w:t>Peru naquiñe gaca predicav xtiidxa Diuxi guiraa guidxi.</w:t>
            </w:r>
          </w:p>
        </w:tc>
        <w:tc>
          <w:tcPr>
            <w:tcW w:type="dxa" w:w="2880"/>
            <w:vAlign w:val="center"/>
            <w:tcW w:w="1440" w:type="dxa"/>
          </w:tcPr>
          <w:p>
            <w:pPr>
              <w:jc w:val="center"/>
            </w:pPr>
            <w:r>
              <w:t>☐</w:t>
            </w:r>
          </w:p>
        </w:tc>
      </w:tr>
      <w:tr>
        <w:tc>
          <w:tcPr>
            <w:tcW w:type="dxa" w:w="2880"/>
            <w:tcW w:w="7920" w:type="dxa"/>
          </w:tcPr>
          <w:p>
            <w:r>
              <w:rPr>
                <w:b/>
              </w:rPr>
              <w:t>Lucas 12:30</w:t>
            </w:r>
          </w:p>
        </w:tc>
        <w:tc>
          <w:tcPr>
            <w:tcW w:type="dxa" w:w="2880"/>
            <w:tcW w:w="7920" w:type="dxa"/>
          </w:tcPr>
          <w:p>
            <w:r>
              <w:rPr>
                <w:b/>
              </w:rPr>
              <w:t>Lucas 12:30</w:t>
            </w:r>
          </w:p>
        </w:tc>
        <w:tc>
          <w:tcPr>
            <w:tcW w:type="dxa" w:w="2880"/>
            <w:tcW w:w="1440" w:type="dxa"/>
          </w:tcPr>
          <w:p>
            <w:pPr>
              <w:jc w:val="center"/>
            </w:pPr>
            <w:r>
              <w:rPr>
                <w:b/>
              </w:rPr>
              <w:t>OK</w:t>
            </w:r>
          </w:p>
        </w:tc>
      </w:tr>
      <w:tr>
        <w:tc>
          <w:tcPr>
            <w:tcW w:type="dxa" w:w="2880"/>
            <w:tcW w:w="7920" w:type="dxa"/>
          </w:tcPr>
          <w:p>
            <w:pPr>
              <w:spacing w:line="480" w:lineRule="auto"/>
            </w:pPr>
            <w:r>
              <w:t>Pois todas as nações do mundo buscam essas coisas e seu Pai sabe que vós precisais delas.</w:t>
            </w:r>
          </w:p>
        </w:tc>
        <w:tc>
          <w:tcPr>
            <w:tcW w:type="dxa" w:w="2880"/>
            <w:tcW w:w="7920" w:type="dxa"/>
          </w:tcPr>
          <w:p>
            <w:pPr>
              <w:spacing w:line="480" w:lineRule="auto"/>
            </w:pPr>
            <w:r>
              <w:t>Ne guiraa guicha ique ca nanabe panda ca. Laatu jmá risaca tu que xtale gorrion.</w:t>
            </w:r>
          </w:p>
        </w:tc>
        <w:tc>
          <w:tcPr>
            <w:tcW w:type="dxa" w:w="2880"/>
            <w:vAlign w:val="center"/>
            <w:tcW w:w="1440" w:type="dxa"/>
          </w:tcPr>
          <w:p>
            <w:pPr>
              <w:jc w:val="center"/>
            </w:pPr>
            <w:r>
              <w:t>☐</w:t>
            </w:r>
          </w:p>
        </w:tc>
      </w:tr>
      <w:tr>
        <w:tc>
          <w:tcPr>
            <w:tcW w:type="dxa" w:w="2880"/>
            <w:tcW w:w="7920" w:type="dxa"/>
          </w:tcPr>
          <w:p>
            <w:r>
              <w:rPr>
                <w:b/>
              </w:rPr>
              <w:t>Atos 2:5</w:t>
            </w:r>
          </w:p>
        </w:tc>
        <w:tc>
          <w:tcPr>
            <w:tcW w:type="dxa" w:w="2880"/>
            <w:tcW w:w="7920" w:type="dxa"/>
          </w:tcPr>
          <w:p>
            <w:r>
              <w:rPr>
                <w:b/>
              </w:rPr>
              <w:t>Hechos 2:5</w:t>
            </w:r>
          </w:p>
        </w:tc>
        <w:tc>
          <w:tcPr>
            <w:tcW w:type="dxa" w:w="2880"/>
            <w:tcW w:w="1440" w:type="dxa"/>
          </w:tcPr>
          <w:p>
            <w:pPr>
              <w:jc w:val="center"/>
            </w:pPr>
            <w:r>
              <w:rPr>
                <w:b/>
              </w:rPr>
              <w:t>OK</w:t>
            </w:r>
          </w:p>
        </w:tc>
      </w:tr>
      <w:tr>
        <w:tc>
          <w:tcPr>
            <w:tcW w:type="dxa" w:w="2880"/>
            <w:tcW w:w="7920" w:type="dxa"/>
          </w:tcPr>
          <w:p>
            <w:pPr>
              <w:spacing w:line="480" w:lineRule="auto"/>
            </w:pPr>
            <w:r>
              <w:t>Estavam morando em Jerusalém judeus piedosos de todas as nações debaixo dos céus;</w:t>
            </w:r>
          </w:p>
        </w:tc>
        <w:tc>
          <w:tcPr>
            <w:tcW w:type="dxa" w:w="2880"/>
            <w:tcW w:w="7920" w:type="dxa"/>
          </w:tcPr>
          <w:p>
            <w:pPr>
              <w:spacing w:line="480" w:lineRule="auto"/>
            </w:pPr>
            <w:r>
              <w:t>Yana nu' Judiu ni nabeza Jerusalén, Hombre ni riá, de guira' guidxiro' xha iba'.</w:t>
            </w:r>
          </w:p>
        </w:tc>
        <w:tc>
          <w:tcPr>
            <w:tcW w:type="dxa" w:w="2880"/>
            <w:vAlign w:val="center"/>
            <w:tcW w:w="1440" w:type="dxa"/>
          </w:tcPr>
          <w:p>
            <w:pPr>
              <w:jc w:val="center"/>
            </w:pPr>
            <w:r>
              <w:t>☐</w:t>
            </w:r>
          </w:p>
        </w:tc>
      </w:tr>
      <w:tr>
        <w:tc>
          <w:tcPr>
            <w:tcW w:type="dxa" w:w="2880"/>
            <w:tcW w:w="7920" w:type="dxa"/>
          </w:tcPr>
          <w:p>
            <w:r>
              <w:rPr>
                <w:b/>
              </w:rPr>
              <w:t>Atos 10:35</w:t>
            </w:r>
          </w:p>
        </w:tc>
        <w:tc>
          <w:tcPr>
            <w:tcW w:type="dxa" w:w="2880"/>
            <w:tcW w:w="7920" w:type="dxa"/>
          </w:tcPr>
          <w:p>
            <w:r>
              <w:rPr>
                <w:b/>
              </w:rPr>
              <w:t>Hechos 10:35</w:t>
            </w:r>
          </w:p>
        </w:tc>
        <w:tc>
          <w:tcPr>
            <w:tcW w:type="dxa" w:w="2880"/>
            <w:tcW w:w="1440" w:type="dxa"/>
          </w:tcPr>
          <w:p>
            <w:pPr>
              <w:jc w:val="center"/>
            </w:pPr>
            <w:r>
              <w:rPr>
                <w:b/>
              </w:rPr>
              <w:t>OK</w:t>
            </w:r>
          </w:p>
        </w:tc>
      </w:tr>
      <w:tr>
        <w:tc>
          <w:tcPr>
            <w:tcW w:type="dxa" w:w="2880"/>
            <w:tcW w:w="7920" w:type="dxa"/>
          </w:tcPr>
          <w:p>
            <w:pPr>
              <w:spacing w:line="480" w:lineRule="auto"/>
            </w:pPr>
            <w:r>
              <w:t xml:space="preserve">No entanto, em cada </w:t>
            </w:r>
            <w:r>
              <w:rPr>
                <w:b/>
              </w:rPr>
              <w:t>nação</w:t>
            </w:r>
            <w:r>
              <w:t>, qualquer que O tema e faça o que é justo lhe é aceitável.</w:t>
            </w:r>
          </w:p>
        </w:tc>
        <w:tc>
          <w:tcPr>
            <w:tcW w:type="dxa" w:w="2880"/>
            <w:tcW w:w="7920" w:type="dxa"/>
          </w:tcPr>
          <w:p>
            <w:pPr>
              <w:spacing w:line="480" w:lineRule="auto"/>
            </w:pPr>
            <w:r>
              <w:t>Ranupe be , de guira guidxi, tutica si ni rusisaca ne guni xhixha xneza ricabe guirani'.</w:t>
            </w:r>
          </w:p>
        </w:tc>
        <w:tc>
          <w:tcPr>
            <w:tcW w:type="dxa" w:w="2880"/>
            <w:vAlign w:val="center"/>
            <w:tcW w:w="1440" w:type="dxa"/>
          </w:tcPr>
          <w:p>
            <w:pPr>
              <w:jc w:val="center"/>
            </w:pPr>
            <w:r>
              <w:t>☐</w:t>
            </w:r>
          </w:p>
        </w:tc>
      </w:tr>
      <w:tr>
        <w:tc>
          <w:tcPr>
            <w:tcW w:type="dxa" w:w="2880"/>
            <w:tcW w:w="7920" w:type="dxa"/>
          </w:tcPr>
          <w:p>
            <w:r>
              <w:rPr>
                <w:b/>
              </w:rPr>
              <w:t>Atos 17:26</w:t>
            </w:r>
          </w:p>
        </w:tc>
        <w:tc>
          <w:tcPr>
            <w:tcW w:type="dxa" w:w="2880"/>
            <w:tcW w:w="7920" w:type="dxa"/>
          </w:tcPr>
          <w:p>
            <w:r>
              <w:rPr>
                <w:b/>
              </w:rPr>
              <w:t>Hechos 17:26</w:t>
            </w:r>
          </w:p>
        </w:tc>
        <w:tc>
          <w:tcPr>
            <w:tcW w:type="dxa" w:w="2880"/>
            <w:tcW w:w="1440" w:type="dxa"/>
          </w:tcPr>
          <w:p>
            <w:pPr>
              <w:jc w:val="center"/>
            </w:pPr>
            <w:r>
              <w:rPr>
                <w:b/>
              </w:rPr>
              <w:t>OK</w:t>
            </w:r>
          </w:p>
        </w:tc>
      </w:tr>
      <w:tr>
        <w:tc>
          <w:tcPr>
            <w:tcW w:type="dxa" w:w="2880"/>
            <w:tcW w:w="7920" w:type="dxa"/>
          </w:tcPr>
          <w:p>
            <w:pPr>
              <w:spacing w:line="480" w:lineRule="auto"/>
            </w:pPr>
            <w:r>
              <w:t>E de um só homem Ele criou toda a raça humana que habita na face da terra, tendo-lhes determinado os tempos e o limite da sua habitação.</w:t>
            </w:r>
          </w:p>
        </w:tc>
        <w:tc>
          <w:tcPr>
            <w:tcW w:type="dxa" w:w="2880"/>
            <w:tcW w:w="7920" w:type="dxa"/>
          </w:tcPr>
          <w:p>
            <w:pPr>
              <w:spacing w:line="480" w:lineRule="auto"/>
            </w:pPr>
            <w:r>
              <w:t>Ne do ti binnizi laabe binibe do guiraa binní do gui ra'guidxi, ti guibani lu guidxi layú, ne guluqui be pabiaa dxii guibani ne gulúbia'be pa biasi chindaa ra la guibani ne gulú bia'be pa biasi chindaara la guibuni.</w:t>
            </w:r>
          </w:p>
        </w:tc>
        <w:tc>
          <w:tcPr>
            <w:tcW w:type="dxa" w:w="2880"/>
            <w:vAlign w:val="center"/>
            <w:tcW w:w="1440" w:type="dxa"/>
          </w:tcPr>
          <w:p>
            <w:pPr>
              <w:jc w:val="center"/>
            </w:pPr>
            <w:r>
              <w:t>☐</w:t>
            </w:r>
          </w:p>
        </w:tc>
      </w:tr>
      <w:tr>
        <w:tc>
          <w:tcPr>
            <w:tcW w:type="dxa" w:w="2880"/>
            <w:tcW w:w="7920" w:type="dxa"/>
          </w:tcPr>
          <w:p>
            <w:r>
              <w:rPr>
                <w:b/>
              </w:rPr>
              <w:t>Romanos 16:26</w:t>
            </w:r>
          </w:p>
        </w:tc>
        <w:tc>
          <w:tcPr>
            <w:tcW w:type="dxa" w:w="2880"/>
            <w:tcW w:w="7920" w:type="dxa"/>
          </w:tcPr>
          <w:p>
            <w:r>
              <w:rPr>
                <w:b/>
              </w:rPr>
              <w:t>Gui'chi gucua para ca romanu 16:26</w:t>
            </w:r>
          </w:p>
        </w:tc>
        <w:tc>
          <w:tcPr>
            <w:tcW w:type="dxa" w:w="2880"/>
            <w:tcW w:w="1440" w:type="dxa"/>
          </w:tcPr>
          <w:p>
            <w:pPr>
              <w:jc w:val="center"/>
            </w:pPr>
            <w:r>
              <w:rPr>
                <w:b/>
              </w:rPr>
              <w:t>OK</w:t>
            </w:r>
          </w:p>
        </w:tc>
      </w:tr>
      <w:tr>
        <w:tc>
          <w:tcPr>
            <w:tcW w:type="dxa" w:w="2880"/>
            <w:tcW w:w="7920" w:type="dxa"/>
          </w:tcPr>
          <w:p>
            <w:pPr>
              <w:spacing w:line="480" w:lineRule="auto"/>
            </w:pPr>
            <w:r>
              <w:t>mas que agora foi revelado, e tornou-se conhecido a todas as nações pelas Escrituras proféticas, segundo o mandamento do Deus eterno, para a obediência da fé.</w:t>
            </w:r>
          </w:p>
        </w:tc>
        <w:tc>
          <w:tcPr>
            <w:tcW w:type="dxa" w:w="2880"/>
            <w:tcW w:w="7920" w:type="dxa"/>
          </w:tcPr>
          <w:p>
            <w:pPr>
              <w:spacing w:line="480" w:lineRule="auto"/>
            </w:pPr>
            <w:r>
              <w:t>Peru yana ma bihuini ne ma gunacabe pur ca gui'chi ni bicaa ca profeta, casi ca bizaana Diuxhi ni que rati, para guena ruzuuba didxa xti guenda runi cre'.</w:t>
            </w:r>
          </w:p>
        </w:tc>
        <w:tc>
          <w:tcPr>
            <w:tcW w:type="dxa" w:w="2880"/>
            <w:vAlign w:val="center"/>
            <w:tcW w:w="1440" w:type="dxa"/>
          </w:tcPr>
          <w:p>
            <w:pPr>
              <w:jc w:val="center"/>
            </w:pPr>
            <w:r>
              <w:t>☐</w:t>
            </w:r>
          </w:p>
        </w:tc>
      </w:tr>
      <w:tr>
        <w:tc>
          <w:tcPr>
            <w:tcW w:type="dxa" w:w="2880"/>
            <w:tcW w:w="7920" w:type="dxa"/>
          </w:tcPr>
          <w:p>
            <w:r>
              <w:rPr>
                <w:b/>
              </w:rPr>
              <w:t>Gálatas 3:8</w:t>
            </w:r>
          </w:p>
        </w:tc>
        <w:tc>
          <w:tcPr>
            <w:tcW w:type="dxa" w:w="2880"/>
            <w:tcW w:w="7920" w:type="dxa"/>
          </w:tcPr>
          <w:p>
            <w:r>
              <w:rPr>
                <w:b/>
              </w:rPr>
              <w:t>Gálatas 3:8</w:t>
            </w:r>
          </w:p>
        </w:tc>
        <w:tc>
          <w:tcPr>
            <w:tcW w:type="dxa" w:w="2880"/>
            <w:tcW w:w="1440" w:type="dxa"/>
          </w:tcPr>
          <w:p>
            <w:pPr>
              <w:jc w:val="center"/>
            </w:pPr>
            <w:r>
              <w:rPr>
                <w:b/>
              </w:rPr>
              <w:t>OK</w:t>
            </w:r>
          </w:p>
        </w:tc>
      </w:tr>
      <w:tr>
        <w:tc>
          <w:tcPr>
            <w:tcW w:type="dxa" w:w="2880"/>
            <w:tcW w:w="7920" w:type="dxa"/>
          </w:tcPr>
          <w:p>
            <w:pPr>
              <w:spacing w:line="480" w:lineRule="auto"/>
            </w:pPr>
            <w:r>
              <w:t>A Escritura, prevendo que Deus justificaria os gentios pela fé, de antemão proclamou esta boa nova para Abraão, dizendo: "Em ti, todas as nações serão abençoadas".</w:t>
            </w:r>
          </w:p>
        </w:tc>
        <w:tc>
          <w:tcPr>
            <w:tcW w:type="dxa" w:w="2880"/>
            <w:tcW w:w="7920" w:type="dxa"/>
          </w:tcPr>
          <w:p>
            <w:pPr>
              <w:spacing w:line="480" w:lineRule="auto"/>
            </w:pPr>
            <w:r>
              <w:t>Maca bisaaniru Diuxi lu xtiidxa zuxhia xtonda cani cadi zaa de ca judiu ra guni cree ca', maca biui' nebe Abraham, rabibe laa: "NE GUNI LII ZIUU NDAAYA GUIRA' GUIDXI."</w:t>
            </w:r>
          </w:p>
        </w:tc>
        <w:tc>
          <w:tcPr>
            <w:tcW w:type="dxa" w:w="2880"/>
            <w:vAlign w:val="center"/>
            <w:tcW w:w="1440" w:type="dxa"/>
          </w:tcPr>
          <w:p>
            <w:pPr>
              <w:jc w:val="center"/>
            </w:pPr>
            <w:r>
              <w:t>☐</w:t>
            </w:r>
          </w:p>
        </w:tc>
      </w:tr>
      <w:tr>
        <w:tc>
          <w:tcPr>
            <w:tcW w:type="dxa" w:w="2880"/>
            <w:tcW w:w="7920" w:type="dxa"/>
          </w:tcPr>
          <w:p>
            <w:r>
              <w:rPr>
                <w:b/>
              </w:rPr>
              <w:t>1 Timóteo 3:16</w:t>
            </w:r>
          </w:p>
        </w:tc>
        <w:tc>
          <w:tcPr>
            <w:tcW w:type="dxa" w:w="2880"/>
            <w:tcW w:w="7920" w:type="dxa"/>
          </w:tcPr>
          <w:p>
            <w:r>
              <w:rPr>
                <w:b/>
              </w:rPr>
              <w:t>Niru gui'chi para timoteu 3:16</w:t>
            </w:r>
          </w:p>
        </w:tc>
        <w:tc>
          <w:tcPr>
            <w:tcW w:type="dxa" w:w="2880"/>
            <w:tcW w:w="1440" w:type="dxa"/>
          </w:tcPr>
          <w:p>
            <w:pPr>
              <w:jc w:val="center"/>
            </w:pPr>
            <w:r>
              <w:rPr>
                <w:b/>
              </w:rPr>
              <w:t>OK</w:t>
            </w:r>
          </w:p>
        </w:tc>
      </w:tr>
      <w:tr>
        <w:tc>
          <w:tcPr>
            <w:tcW w:type="dxa" w:w="2880"/>
            <w:tcW w:w="7920" w:type="dxa"/>
          </w:tcPr>
          <w:p>
            <w:pPr>
              <w:spacing w:line="480" w:lineRule="auto"/>
            </w:pPr>
            <w:r>
              <w:t>Não se pode negar que é grande o mistério da piedade: "Ele foi manifestado na carne, justificado pelo Espírito, visto por anjos, proclamado entre as nações, crido no mundo e exaltado na glória".</w:t>
            </w:r>
          </w:p>
        </w:tc>
        <w:tc>
          <w:tcPr>
            <w:tcW w:type="dxa" w:w="2880"/>
            <w:tcW w:w="7920" w:type="dxa"/>
          </w:tcPr>
          <w:p>
            <w:pPr>
              <w:spacing w:line="480" w:lineRule="auto"/>
            </w:pPr>
            <w:r>
              <w:t>Ne que zanda guchela niidi cabe de que ni dxandi ni ma bihuini xti guenda ria' naro'ba ni: "laabe bihuiini be de beela ne, guca be ti ni runi jneza pur espiritu. ni ca angel biiya, guni cabe nadipa de laabe lade guira guidxi ro', xtale binni ndani guidxi layu bini cre' ca laabe ne gucua ca laabe ne guenda nandxo'."</w:t>
            </w:r>
          </w:p>
        </w:tc>
        <w:tc>
          <w:tcPr>
            <w:tcW w:type="dxa" w:w="2880"/>
            <w:vAlign w:val="center"/>
            <w:tcW w:w="1440" w:type="dxa"/>
          </w:tcPr>
          <w:p>
            <w:pPr>
              <w:jc w:val="center"/>
            </w:pPr>
            <w:r>
              <w:t>☐</w:t>
            </w:r>
          </w:p>
        </w:tc>
      </w:tr>
      <w:tr>
        <w:tc>
          <w:tcPr>
            <w:tcW w:type="dxa" w:w="2880"/>
            <w:tcW w:w="7920" w:type="dxa"/>
          </w:tcPr>
          <w:p>
            <w:r>
              <w:rPr>
                <w:b/>
              </w:rPr>
              <w:t>1 Pedro 2:9</w:t>
            </w:r>
          </w:p>
        </w:tc>
        <w:tc>
          <w:tcPr>
            <w:tcW w:type="dxa" w:w="2880"/>
            <w:tcW w:w="7920" w:type="dxa"/>
          </w:tcPr>
          <w:p>
            <w:r>
              <w:rPr>
                <w:b/>
              </w:rPr>
              <w:t>Niru gui'chi bica' pedru 2:9</w:t>
            </w:r>
          </w:p>
        </w:tc>
        <w:tc>
          <w:tcPr>
            <w:tcW w:type="dxa" w:w="2880"/>
            <w:tcW w:w="1440" w:type="dxa"/>
          </w:tcPr>
          <w:p>
            <w:pPr>
              <w:jc w:val="center"/>
            </w:pPr>
            <w:r>
              <w:rPr>
                <w:b/>
              </w:rPr>
              <w:t>OK</w:t>
            </w:r>
          </w:p>
        </w:tc>
      </w:tr>
      <w:tr>
        <w:tc>
          <w:tcPr>
            <w:tcW w:type="dxa" w:w="2880"/>
            <w:tcW w:w="7920" w:type="dxa"/>
          </w:tcPr>
          <w:p>
            <w:pPr>
              <w:spacing w:line="480" w:lineRule="auto"/>
            </w:pPr>
            <w:r>
              <w:t xml:space="preserve">Mas vós sois raça escolhida, sacerdócio real, </w:t>
            </w:r>
            <w:r>
              <w:rPr>
                <w:b/>
              </w:rPr>
              <w:t>nação</w:t>
            </w:r>
            <w:r>
              <w:t xml:space="preserve"> santa, povo que pertence a Deus, para que anuncieis as virtudes Daquele que vos chamou das trevas para Sua maravilhosa luz.</w:t>
            </w:r>
          </w:p>
        </w:tc>
        <w:tc>
          <w:tcPr>
            <w:tcW w:type="dxa" w:w="2880"/>
            <w:tcW w:w="7920" w:type="dxa"/>
          </w:tcPr>
          <w:p>
            <w:pPr>
              <w:spacing w:line="480" w:lineRule="auto"/>
            </w:pPr>
            <w:r>
              <w:t>Peru laatu naca tu cadxi binni zaa ma bibíi, sacerdote ni dxandí, ti guidxi ro' nandxo', binni ni naca xti Diuxhi, nga runi laatu zui' tu ca guendaridxagaya ma binni ni bica ridxi laanu de lu guelacahui para lú biaani sicaru ridxagaya'.</w:t>
            </w:r>
          </w:p>
        </w:tc>
        <w:tc>
          <w:tcPr>
            <w:tcW w:type="dxa" w:w="2880"/>
            <w:vAlign w:val="center"/>
            <w:tcW w:w="1440" w:type="dxa"/>
          </w:tcPr>
          <w:p>
            <w:pPr>
              <w:jc w:val="center"/>
            </w:pPr>
            <w:r>
              <w:t>☐</w:t>
            </w:r>
          </w:p>
        </w:tc>
      </w:tr>
      <w:tr>
        <w:tc>
          <w:tcPr>
            <w:tcW w:type="dxa" w:w="2880"/>
            <w:tcW w:w="7920" w:type="dxa"/>
          </w:tcPr>
          <w:p>
            <w:r>
              <w:rPr>
                <w:b/>
              </w:rPr>
              <w:t>Apocalipse 7:9</w:t>
            </w:r>
          </w:p>
        </w:tc>
        <w:tc>
          <w:tcPr>
            <w:tcW w:type="dxa" w:w="2880"/>
            <w:tcW w:w="7920" w:type="dxa"/>
          </w:tcPr>
          <w:p>
            <w:r>
              <w:rPr>
                <w:b/>
              </w:rPr>
              <w:t>Apocalipsis 7:9</w:t>
            </w:r>
          </w:p>
        </w:tc>
        <w:tc>
          <w:tcPr>
            <w:tcW w:type="dxa" w:w="2880"/>
            <w:tcW w:w="1440" w:type="dxa"/>
          </w:tcPr>
          <w:p>
            <w:pPr>
              <w:jc w:val="center"/>
            </w:pPr>
            <w:r>
              <w:rPr>
                <w:b/>
              </w:rPr>
              <w:t>OK</w:t>
            </w:r>
          </w:p>
        </w:tc>
      </w:tr>
      <w:tr>
        <w:tc>
          <w:tcPr>
            <w:tcW w:type="dxa" w:w="2880"/>
            <w:tcW w:w="7920" w:type="dxa"/>
          </w:tcPr>
          <w:p>
            <w:pPr>
              <w:spacing w:line="480" w:lineRule="auto"/>
            </w:pPr>
            <w:r>
              <w:t>Depois dessas coisas, eis que vi uma grande multidão que ninguém podia contar de todas as nações, tribos, povos e línguas, de pé, diante do trono e diante do Cordeiro, usando vestes brancas, com folhas de palmeiras nas suas mãos,</w:t>
            </w:r>
          </w:p>
        </w:tc>
        <w:tc>
          <w:tcPr>
            <w:tcW w:type="dxa" w:w="2880"/>
            <w:tcW w:w="7920" w:type="dxa"/>
          </w:tcPr>
          <w:p>
            <w:pPr>
              <w:spacing w:line="480" w:lineRule="auto"/>
            </w:pPr>
            <w:r>
              <w:t>Ne udidisí ca ndi' naa biiya', raqué nuu xtale binni ni guíruti que zanda ugába'- de ira xixe ca guidxi ro', tribu, guidxi huiini' ne ira xixe diidxa-suhuaa ca' xañee bangu ndxo', ne neza lú Dendxu huiini'. Laacabe nacu cabe lari naquiichi' ne naaze cabe ti rama zíña lu ná cabe,</w:t>
            </w:r>
          </w:p>
        </w:tc>
        <w:tc>
          <w:tcPr>
            <w:tcW w:type="dxa" w:w="2880"/>
            <w:vAlign w:val="center"/>
            <w:tcW w:w="1440" w:type="dxa"/>
          </w:tcPr>
          <w:p>
            <w:pPr>
              <w:jc w:val="center"/>
            </w:pPr>
            <w:r>
              <w:t>☐</w:t>
            </w:r>
          </w:p>
        </w:tc>
      </w:tr>
      <w:tr>
        <w:tc>
          <w:tcPr>
            <w:tcW w:type="dxa" w:w="2880"/>
            <w:tcW w:w="7920" w:type="dxa"/>
          </w:tcPr>
          <w:p>
            <w:r>
              <w:rPr>
                <w:b/>
              </w:rPr>
              <w:t>Apocalipse 15:4</w:t>
            </w:r>
          </w:p>
        </w:tc>
        <w:tc>
          <w:tcPr>
            <w:tcW w:type="dxa" w:w="2880"/>
            <w:tcW w:w="7920" w:type="dxa"/>
          </w:tcPr>
          <w:p>
            <w:r>
              <w:rPr>
                <w:b/>
              </w:rPr>
              <w:t>Apocalipsis 15:4</w:t>
            </w:r>
          </w:p>
        </w:tc>
        <w:tc>
          <w:tcPr>
            <w:tcW w:type="dxa" w:w="2880"/>
            <w:tcW w:w="1440" w:type="dxa"/>
          </w:tcPr>
          <w:p>
            <w:pPr>
              <w:jc w:val="center"/>
            </w:pPr>
            <w:r>
              <w:rPr>
                <w:b/>
              </w:rPr>
              <w:t>OK</w:t>
            </w:r>
          </w:p>
        </w:tc>
      </w:tr>
      <w:tr>
        <w:tc>
          <w:tcPr>
            <w:tcW w:type="dxa" w:w="2880"/>
            <w:tcW w:w="7920" w:type="dxa"/>
          </w:tcPr>
          <w:p>
            <w:pPr>
              <w:spacing w:line="480" w:lineRule="auto"/>
            </w:pPr>
            <w:r>
              <w:t>Quem não Te temerá, Senhor, e quem não glorificará o Teu nome? Pois somente Tu és santo. Todas as nações virão e adorarão diante de Ti, pois os Teus atos de justiça foram revelados".</w:t>
            </w:r>
          </w:p>
        </w:tc>
        <w:tc>
          <w:tcPr>
            <w:tcW w:type="dxa" w:w="2880"/>
            <w:tcW w:w="7920" w:type="dxa"/>
          </w:tcPr>
          <w:p>
            <w:pPr>
              <w:spacing w:line="480" w:lineRule="auto"/>
            </w:pPr>
            <w:r>
              <w:t>Tu laa que zadxibi lii xhaiquedu, ne que zusisaca lálu? Ti purti lii siou nacalu nandxo'. Guira guidxiro' seeda ca ne zusisaca ca nezalú lu ti purti ca ni ma biinilu ni naca jneeza ma binibia' cabe ni."</w:t>
            </w:r>
          </w:p>
        </w:tc>
        <w:tc>
          <w:tcPr>
            <w:tcW w:type="dxa" w:w="2880"/>
            <w:vAlign w:val="center"/>
            <w:tcW w:w="1440" w:type="dxa"/>
          </w:tcPr>
          <w:p>
            <w:pPr>
              <w:jc w:val="center"/>
            </w:pPr>
            <w:r>
              <w:t>☐</w:t>
            </w:r>
          </w:p>
        </w:tc>
      </w:tr>
      <w:tr>
        <w:tc>
          <w:tcPr>
            <w:tcW w:type="dxa" w:w="2880"/>
            <w:tcW w:w="7920" w:type="dxa"/>
          </w:tcPr>
          <w:p>
            <w:r>
              <w:rPr>
                <w:b/>
              </w:rPr>
              <w:t>Apocalipse 22:2</w:t>
            </w:r>
          </w:p>
        </w:tc>
        <w:tc>
          <w:tcPr>
            <w:tcW w:type="dxa" w:w="2880"/>
            <w:tcW w:w="7920" w:type="dxa"/>
          </w:tcPr>
          <w:p>
            <w:r>
              <w:rPr>
                <w:b/>
              </w:rPr>
              <w:t>Apocalipsis 22:2</w:t>
            </w:r>
          </w:p>
        </w:tc>
        <w:tc>
          <w:tcPr>
            <w:tcW w:type="dxa" w:w="2880"/>
            <w:tcW w:w="1440" w:type="dxa"/>
          </w:tcPr>
          <w:p>
            <w:pPr>
              <w:jc w:val="center"/>
            </w:pPr>
            <w:r>
              <w:rPr>
                <w:b/>
              </w:rPr>
              <w:t>OK</w:t>
            </w:r>
          </w:p>
        </w:tc>
      </w:tr>
      <w:tr>
        <w:tc>
          <w:tcPr>
            <w:tcW w:type="dxa" w:w="2880"/>
            <w:tcW w:w="7920" w:type="dxa"/>
          </w:tcPr>
          <w:p>
            <w:pPr>
              <w:spacing w:line="480" w:lineRule="auto"/>
            </w:pPr>
            <w:r>
              <w:t>no meio da rua da cidade. Em cada margem do rio, está a árvore da vida, que produz doze frutos, dando seu fruto de mês em mês. As folhas da árvore são para a cura das nações.</w:t>
            </w:r>
          </w:p>
        </w:tc>
        <w:tc>
          <w:tcPr>
            <w:tcW w:type="dxa" w:w="2880"/>
            <w:tcW w:w="7920" w:type="dxa"/>
          </w:tcPr>
          <w:p>
            <w:pPr>
              <w:spacing w:line="480" w:lineRule="auto"/>
            </w:pPr>
            <w:r>
              <w:t>Ne pur gala neza guidxi. lu guiropa guriani zuhua yaga de guenda' nabani, ni rudii chii ne chupa de guira lu cuana'naxhi ne rudini cuana'naxhi de guira beu. ca bandaga xti yaga que' naca'cani ni chigusianda ca guidxi na roo.</w:t>
            </w:r>
          </w:p>
        </w:tc>
        <w:tc>
          <w:tcPr>
            <w:tcW w:type="dxa" w:w="2880"/>
            <w:vAlign w:val="center"/>
            <w:tcW w:w="1440" w:type="dxa"/>
          </w:tcPr>
          <w:p>
            <w:pPr>
              <w:jc w:val="center"/>
            </w:pPr>
            <w:r>
              <w:t>☐</w:t>
            </w:r>
          </w:p>
        </w:tc>
      </w:tr>
    </w:tbl>
    <w:p>
      <w:pPr>
        <w:pStyle w:val="Heading1"/>
        <w:spacing w:before="0"/>
      </w:pPr>
      <w:r>
        <w:t>obedecer,obediência (G5219, G5218)</w:t>
      </w:r>
    </w:p>
    <w:p>
      <w:r/>
      <w:r>
        <w:t>Esta palavra pode significar:</w:t>
      </w:r>
      <w:r/>
      <w:r/>
    </w:p>
    <w:p>
      <w:pPr>
        <w:pStyle w:val="ListBullet"/>
        <w:spacing w:line="240" w:lineRule="auto"/>
        <w:ind w:left="720"/>
      </w:pPr>
      <w:r/>
      <w:r>
        <w:t>Submeter-se a alguém e fazer o que essa pessoa diz para fazer.</w:t>
      </w:r>
      <w:r/>
    </w:p>
    <w:p>
      <w:pPr>
        <w:pStyle w:val="ListBullet"/>
        <w:spacing w:line="240" w:lineRule="auto"/>
        <w:ind w:left="720"/>
      </w:pPr>
      <w:r/>
      <w:r>
        <w:t>Para fazer o que é exigido ou ordenado.</w:t>
      </w:r>
      <w:r/>
    </w:p>
    <w:p>
      <w:pPr>
        <w:pStyle w:val="ListBullet"/>
        <w:spacing w:line="240" w:lineRule="auto" w:after="0"/>
        <w:ind w:left="720"/>
      </w:pPr>
      <w:r/>
      <w:r>
        <w:t>Ouvir ou prestar atenção a alguém ou alguma coisa.</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8:27</w:t>
            </w:r>
          </w:p>
        </w:tc>
        <w:tc>
          <w:tcPr>
            <w:tcW w:type="dxa" w:w="2880"/>
            <w:tcW w:w="7920" w:type="dxa"/>
          </w:tcPr>
          <w:p>
            <w:r>
              <w:rPr>
                <w:b/>
              </w:rPr>
              <w:t>Gui'chi bica' mateu 8:27</w:t>
            </w:r>
          </w:p>
        </w:tc>
        <w:tc>
          <w:tcPr>
            <w:tcW w:type="dxa" w:w="2880"/>
            <w:tcW w:w="1440" w:type="dxa"/>
          </w:tcPr>
          <w:p>
            <w:pPr>
              <w:jc w:val="center"/>
            </w:pPr>
            <w:r>
              <w:rPr>
                <w:b/>
              </w:rPr>
              <w:t>OK</w:t>
            </w:r>
          </w:p>
        </w:tc>
      </w:tr>
      <w:tr>
        <w:tc>
          <w:tcPr>
            <w:tcW w:type="dxa" w:w="2880"/>
            <w:tcW w:w="7920" w:type="dxa"/>
          </w:tcPr>
          <w:p>
            <w:pPr>
              <w:spacing w:line="480" w:lineRule="auto"/>
            </w:pPr>
            <w:r>
              <w:t>Os homens maravilharam-se e disseram: "Que tipo de homem é este, que até mesmo os ventos e o mar Lhe obedecem?"</w:t>
            </w:r>
          </w:p>
        </w:tc>
        <w:tc>
          <w:tcPr>
            <w:tcW w:type="dxa" w:w="2880"/>
            <w:tcW w:w="7920" w:type="dxa"/>
          </w:tcPr>
          <w:p>
            <w:pPr>
              <w:spacing w:line="480" w:lineRule="auto"/>
            </w:pPr>
            <w:r>
              <w:t>Ca xpini be que bidxagayá ca ne na ca: "¿Tu hombre di pue, neca ne bii ne nisadó ruzuba xtiidxa be?"</w:t>
            </w:r>
          </w:p>
        </w:tc>
        <w:tc>
          <w:tcPr>
            <w:tcW w:type="dxa" w:w="2880"/>
            <w:vAlign w:val="center"/>
            <w:tcW w:w="1440" w:type="dxa"/>
          </w:tcPr>
          <w:p>
            <w:pPr>
              <w:jc w:val="center"/>
            </w:pPr>
            <w:r>
              <w:t>☐</w:t>
            </w:r>
          </w:p>
        </w:tc>
      </w:tr>
      <w:tr>
        <w:tc>
          <w:tcPr>
            <w:tcW w:type="dxa" w:w="2880"/>
            <w:tcW w:w="7920" w:type="dxa"/>
          </w:tcPr>
          <w:p>
            <w:r>
              <w:rPr>
                <w:b/>
              </w:rPr>
              <w:t>Marcos 1:27</w:t>
            </w:r>
          </w:p>
        </w:tc>
        <w:tc>
          <w:tcPr>
            <w:tcW w:type="dxa" w:w="2880"/>
            <w:tcW w:w="7920" w:type="dxa"/>
          </w:tcPr>
          <w:p>
            <w:r>
              <w:rPr>
                <w:b/>
              </w:rPr>
              <w:t>Marcos 1:27</w:t>
            </w:r>
          </w:p>
        </w:tc>
        <w:tc>
          <w:tcPr>
            <w:tcW w:type="dxa" w:w="2880"/>
            <w:tcW w:w="1440" w:type="dxa"/>
          </w:tcPr>
          <w:p>
            <w:pPr>
              <w:jc w:val="center"/>
            </w:pPr>
            <w:r>
              <w:rPr>
                <w:b/>
              </w:rPr>
              <w:t>OK</w:t>
            </w:r>
          </w:p>
        </w:tc>
      </w:tr>
      <w:tr>
        <w:tc>
          <w:tcPr>
            <w:tcW w:type="dxa" w:w="2880"/>
            <w:tcW w:w="7920" w:type="dxa"/>
          </w:tcPr>
          <w:p>
            <w:pPr>
              <w:spacing w:line="480" w:lineRule="auto"/>
            </w:pPr>
            <w:r>
              <w:t>Todas as pessoas estavam maravilhadas e perguntavam umas às outras: "O que é isso? Um novo ensinamento com autoridade? Ele ordena até os espíritos imundos, e eles O obedecem".</w:t>
            </w:r>
          </w:p>
        </w:tc>
        <w:tc>
          <w:tcPr>
            <w:tcW w:type="dxa" w:w="2880"/>
            <w:tcW w:w="7920" w:type="dxa"/>
          </w:tcPr>
          <w:p>
            <w:pPr>
              <w:spacing w:line="480" w:lineRule="auto"/>
            </w:pPr>
            <w:r>
              <w:t>Guira bini cadxagayaa, ngue runi canabadxiidxa lizaa ca: ¿xiindi´ pue? !nacubi casi cusiidi be di´, ne ti guenda runi mandar! dede ca espiritu yuudxu´ ruzuuba ca xtiidxa be.</w:t>
            </w:r>
          </w:p>
        </w:tc>
        <w:tc>
          <w:tcPr>
            <w:tcW w:type="dxa" w:w="2880"/>
            <w:vAlign w:val="center"/>
            <w:tcW w:w="1440" w:type="dxa"/>
          </w:tcPr>
          <w:p>
            <w:pPr>
              <w:jc w:val="center"/>
            </w:pPr>
            <w:r>
              <w:t>☐</w:t>
            </w:r>
          </w:p>
        </w:tc>
      </w:tr>
      <w:tr>
        <w:tc>
          <w:tcPr>
            <w:tcW w:type="dxa" w:w="2880"/>
            <w:tcW w:w="7920" w:type="dxa"/>
          </w:tcPr>
          <w:p>
            <w:r>
              <w:rPr>
                <w:b/>
              </w:rPr>
              <w:t>Lucas 8:25</w:t>
            </w:r>
          </w:p>
        </w:tc>
        <w:tc>
          <w:tcPr>
            <w:tcW w:type="dxa" w:w="2880"/>
            <w:tcW w:w="7920" w:type="dxa"/>
          </w:tcPr>
          <w:p>
            <w:r>
              <w:rPr>
                <w:b/>
              </w:rPr>
              <w:t>Lucas 8:25</w:t>
            </w:r>
          </w:p>
        </w:tc>
        <w:tc>
          <w:tcPr>
            <w:tcW w:type="dxa" w:w="2880"/>
            <w:tcW w:w="1440" w:type="dxa"/>
          </w:tcPr>
          <w:p>
            <w:pPr>
              <w:jc w:val="center"/>
            </w:pPr>
            <w:r>
              <w:rPr>
                <w:b/>
              </w:rPr>
              <w:t>OK</w:t>
            </w:r>
          </w:p>
        </w:tc>
      </w:tr>
      <w:tr>
        <w:tc>
          <w:tcPr>
            <w:tcW w:type="dxa" w:w="2880"/>
            <w:tcW w:w="7920" w:type="dxa"/>
          </w:tcPr>
          <w:p>
            <w:pPr>
              <w:spacing w:line="480" w:lineRule="auto"/>
            </w:pPr>
            <w:r>
              <w:t>Então Ele lhes disse: “Onde está a vossa fé?” Possuídos de temor e admiração, diziam uns aos outros: “Quem é Este, que comanda os ventos e a água, e estes Lhe obedecem?”</w:t>
            </w:r>
          </w:p>
        </w:tc>
        <w:tc>
          <w:tcPr>
            <w:tcW w:type="dxa" w:w="2880"/>
            <w:tcW w:w="7920" w:type="dxa"/>
          </w:tcPr>
          <w:p>
            <w:pPr>
              <w:spacing w:line="480" w:lineRule="auto"/>
            </w:pPr>
            <w:r>
              <w:t>Oraque' laabe rabi be laaca: " para' nu guenda runi cre' xti tu pue'? ne laaca bidxiibi ca, ne laga cadxibi ca laca cadxagaya ca ne canabadidxa liza ca: "tu'ndi ni runi mandar ca bii ne ca niza, ne laaca rusuuba ca diidxa di' pue?"</w:t>
            </w:r>
          </w:p>
        </w:tc>
        <w:tc>
          <w:tcPr>
            <w:tcW w:type="dxa" w:w="2880"/>
            <w:vAlign w:val="center"/>
            <w:tcW w:w="1440" w:type="dxa"/>
          </w:tcPr>
          <w:p>
            <w:pPr>
              <w:jc w:val="center"/>
            </w:pPr>
            <w:r>
              <w:t>☐</w:t>
            </w:r>
          </w:p>
        </w:tc>
      </w:tr>
      <w:tr>
        <w:tc>
          <w:tcPr>
            <w:tcW w:type="dxa" w:w="2880"/>
            <w:tcW w:w="7920" w:type="dxa"/>
          </w:tcPr>
          <w:p>
            <w:r>
              <w:rPr>
                <w:b/>
              </w:rPr>
              <w:t>Lucas 17:6</w:t>
            </w:r>
          </w:p>
        </w:tc>
        <w:tc>
          <w:tcPr>
            <w:tcW w:type="dxa" w:w="2880"/>
            <w:tcW w:w="7920" w:type="dxa"/>
          </w:tcPr>
          <w:p>
            <w:r>
              <w:rPr>
                <w:b/>
              </w:rPr>
              <w:t>Lucas 17:6</w:t>
            </w:r>
          </w:p>
        </w:tc>
        <w:tc>
          <w:tcPr>
            <w:tcW w:type="dxa" w:w="2880"/>
            <w:tcW w:w="1440" w:type="dxa"/>
          </w:tcPr>
          <w:p>
            <w:pPr>
              <w:jc w:val="center"/>
            </w:pPr>
            <w:r>
              <w:rPr>
                <w:b/>
              </w:rPr>
              <w:t>OK</w:t>
            </w:r>
          </w:p>
        </w:tc>
      </w:tr>
      <w:tr>
        <w:tc>
          <w:tcPr>
            <w:tcW w:type="dxa" w:w="2880"/>
            <w:tcW w:w="7920" w:type="dxa"/>
          </w:tcPr>
          <w:p>
            <w:pPr>
              <w:spacing w:line="480" w:lineRule="auto"/>
            </w:pPr>
            <w:r>
              <w:t>O Senhor respondeu: "Se tivésseis fé como um grão de mostarda, diríeis a esta amoreira: 'Arranca-te pela raiz e planta-te no mar' e ela vos obedeceria!</w:t>
            </w:r>
          </w:p>
        </w:tc>
        <w:tc>
          <w:tcPr>
            <w:tcW w:type="dxa" w:w="2880"/>
            <w:tcW w:w="7920" w:type="dxa"/>
          </w:tcPr>
          <w:p>
            <w:pPr>
              <w:spacing w:line="480" w:lineRule="auto"/>
            </w:pPr>
            <w:r>
              <w:t>Xhaique nu guni':" pa guni cre' tu bia' ti biidxi huini mostaza, ñanda ñabilu' yaga sicomoro ca': "biaxha de raca', ne yezuhua ndani nisado',laa nuzuuba xtiidxa lu'.</w:t>
            </w:r>
          </w:p>
        </w:tc>
        <w:tc>
          <w:tcPr>
            <w:tcW w:type="dxa" w:w="2880"/>
            <w:vAlign w:val="center"/>
            <w:tcW w:w="1440" w:type="dxa"/>
          </w:tcPr>
          <w:p>
            <w:pPr>
              <w:jc w:val="center"/>
            </w:pPr>
            <w:r>
              <w:t>☐</w:t>
            </w:r>
          </w:p>
        </w:tc>
      </w:tr>
      <w:tr>
        <w:tc>
          <w:tcPr>
            <w:tcW w:type="dxa" w:w="2880"/>
            <w:tcW w:w="7920" w:type="dxa"/>
          </w:tcPr>
          <w:p>
            <w:r>
              <w:rPr>
                <w:b/>
              </w:rPr>
              <w:t>Romanos 6:16</w:t>
            </w:r>
          </w:p>
        </w:tc>
        <w:tc>
          <w:tcPr>
            <w:tcW w:type="dxa" w:w="2880"/>
            <w:tcW w:w="7920" w:type="dxa"/>
          </w:tcPr>
          <w:p>
            <w:r>
              <w:rPr>
                <w:b/>
              </w:rPr>
              <w:t>Gui'chi gucua para ca romanu 6:16</w:t>
            </w:r>
          </w:p>
        </w:tc>
        <w:tc>
          <w:tcPr>
            <w:tcW w:type="dxa" w:w="2880"/>
            <w:tcW w:w="1440" w:type="dxa"/>
          </w:tcPr>
          <w:p>
            <w:pPr>
              <w:jc w:val="center"/>
            </w:pPr>
            <w:r>
              <w:rPr>
                <w:b/>
              </w:rPr>
              <w:t>OK</w:t>
            </w:r>
          </w:p>
        </w:tc>
      </w:tr>
      <w:tr>
        <w:tc>
          <w:tcPr>
            <w:tcW w:type="dxa" w:w="2880"/>
            <w:tcW w:w="7920" w:type="dxa"/>
          </w:tcPr>
          <w:p>
            <w:pPr>
              <w:spacing w:line="480" w:lineRule="auto"/>
            </w:pPr>
            <w:r>
              <w:t xml:space="preserve">Não sabeis que a quem vós mesmos vos apresentais como servos é a quem sois obedientes e a quem deveis </w:t>
            </w:r>
            <w:r>
              <w:rPr>
                <w:b/>
              </w:rPr>
              <w:t>obedecer</w:t>
            </w:r>
            <w:r>
              <w:t xml:space="preserve">? A verdade é esta: ou sois servos do pecado que leva à morte, ou servos da </w:t>
            </w:r>
            <w:r>
              <w:rPr>
                <w:b/>
              </w:rPr>
              <w:t>obediência</w:t>
            </w:r>
            <w:r>
              <w:t xml:space="preserve"> que leva à justificação.</w:t>
            </w:r>
          </w:p>
        </w:tc>
        <w:tc>
          <w:tcPr>
            <w:tcW w:type="dxa" w:w="2880"/>
            <w:tcW w:w="7920" w:type="dxa"/>
          </w:tcPr>
          <w:p>
            <w:pPr>
              <w:spacing w:line="480" w:lineRule="auto"/>
            </w:pPr>
            <w:r>
              <w:t>¿Cadi ganatu laatu ni ridxiñatu ra lú casi ni runi xhiiña, ngaca nga ni laatu naquiiñe guzuubatu xtidxa? Dxandi ndi' pa laatu nacatu ni runi xhiiña guenda ruche ni rine ra guenda guti, o ni runi xhiiña guenda ruzuuba didxa ni riné ra nu ni jneza.</w:t>
            </w:r>
          </w:p>
        </w:tc>
        <w:tc>
          <w:tcPr>
            <w:tcW w:type="dxa" w:w="2880"/>
            <w:vAlign w:val="center"/>
            <w:tcW w:w="1440" w:type="dxa"/>
          </w:tcPr>
          <w:p>
            <w:pPr>
              <w:jc w:val="center"/>
            </w:pPr>
            <w:r>
              <w:t>☐</w:t>
            </w:r>
          </w:p>
        </w:tc>
      </w:tr>
      <w:tr>
        <w:tc>
          <w:tcPr>
            <w:tcW w:type="dxa" w:w="2880"/>
            <w:tcW w:w="7920" w:type="dxa"/>
          </w:tcPr>
          <w:p>
            <w:r>
              <w:rPr>
                <w:b/>
              </w:rPr>
              <w:t>Romanos 10:16</w:t>
            </w:r>
          </w:p>
        </w:tc>
        <w:tc>
          <w:tcPr>
            <w:tcW w:type="dxa" w:w="2880"/>
            <w:tcW w:w="7920" w:type="dxa"/>
          </w:tcPr>
          <w:p>
            <w:r>
              <w:rPr>
                <w:b/>
              </w:rPr>
              <w:t>Gui'chi gucua para ca romanu 10:16</w:t>
            </w:r>
          </w:p>
        </w:tc>
        <w:tc>
          <w:tcPr>
            <w:tcW w:type="dxa" w:w="2880"/>
            <w:tcW w:w="1440" w:type="dxa"/>
          </w:tcPr>
          <w:p>
            <w:pPr>
              <w:jc w:val="center"/>
            </w:pPr>
            <w:r>
              <w:rPr>
                <w:b/>
              </w:rPr>
              <w:t>OK</w:t>
            </w:r>
          </w:p>
        </w:tc>
      </w:tr>
      <w:tr>
        <w:tc>
          <w:tcPr>
            <w:tcW w:type="dxa" w:w="2880"/>
            <w:tcW w:w="7920" w:type="dxa"/>
          </w:tcPr>
          <w:p>
            <w:pPr>
              <w:spacing w:line="480" w:lineRule="auto"/>
            </w:pPr>
            <w:r>
              <w:t>Mas nem todos eles deram ouvidos ao Evangelho. Pois Isaías diz: "Senhor, quem acreditou na nossa mensagem?"</w:t>
            </w:r>
          </w:p>
        </w:tc>
        <w:tc>
          <w:tcPr>
            <w:tcW w:type="dxa" w:w="2880"/>
            <w:tcW w:w="7920" w:type="dxa"/>
          </w:tcPr>
          <w:p>
            <w:pPr>
              <w:spacing w:line="480" w:lineRule="auto"/>
            </w:pPr>
            <w:r>
              <w:t>Cadi guiracabe bicadiagacabe didxa Diuxi. Isaías na: "SEÑOR, ¿TU LAA BINI CREE DIDXA GUNIDÚ DI?</w:t>
            </w:r>
          </w:p>
        </w:tc>
        <w:tc>
          <w:tcPr>
            <w:tcW w:type="dxa" w:w="2880"/>
            <w:vAlign w:val="center"/>
            <w:tcW w:w="1440" w:type="dxa"/>
          </w:tcPr>
          <w:p>
            <w:pPr>
              <w:jc w:val="center"/>
            </w:pPr>
            <w:r>
              <w:t>☐</w:t>
            </w:r>
          </w:p>
        </w:tc>
      </w:tr>
      <w:tr>
        <w:tc>
          <w:tcPr>
            <w:tcW w:type="dxa" w:w="2880"/>
            <w:tcW w:w="7920" w:type="dxa"/>
          </w:tcPr>
          <w:p>
            <w:r>
              <w:rPr>
                <w:b/>
              </w:rPr>
              <w:t>2 Coríntios 10:5</w:t>
            </w:r>
          </w:p>
        </w:tc>
        <w:tc>
          <w:tcPr>
            <w:tcW w:type="dxa" w:w="2880"/>
            <w:tcW w:w="7920" w:type="dxa"/>
          </w:tcPr>
          <w:p>
            <w:r>
              <w:rPr>
                <w:b/>
              </w:rPr>
              <w:t>2 Corintios 10:5</w:t>
            </w:r>
          </w:p>
        </w:tc>
        <w:tc>
          <w:tcPr>
            <w:tcW w:type="dxa" w:w="2880"/>
            <w:tcW w:w="1440" w:type="dxa"/>
          </w:tcPr>
          <w:p>
            <w:pPr>
              <w:jc w:val="center"/>
            </w:pPr>
            <w:r>
              <w:rPr>
                <w:b/>
              </w:rPr>
              <w:t>OK</w:t>
            </w:r>
          </w:p>
        </w:tc>
      </w:tr>
      <w:tr>
        <w:tc>
          <w:tcPr>
            <w:tcW w:type="dxa" w:w="2880"/>
            <w:tcW w:w="7920" w:type="dxa"/>
          </w:tcPr>
          <w:p>
            <w:pPr>
              <w:spacing w:line="480" w:lineRule="auto"/>
            </w:pPr>
            <w:r>
              <w:t xml:space="preserve">Nós também destruímos qualquer coisa altiva que se levanta contra o conhecimento de Deus, e levamos cativo todo pensamento à </w:t>
            </w:r>
            <w:r>
              <w:rPr>
                <w:b/>
              </w:rPr>
              <w:t>obediência</w:t>
            </w:r>
            <w:r>
              <w:t xml:space="preserve"> de Cristo.</w:t>
            </w:r>
          </w:p>
        </w:tc>
        <w:tc>
          <w:tcPr>
            <w:tcW w:type="dxa" w:w="2880"/>
            <w:tcW w:w="7920" w:type="dxa"/>
          </w:tcPr>
          <w:p>
            <w:pPr>
              <w:spacing w:line="480" w:lineRule="auto"/>
            </w:pPr>
            <w:r>
              <w:t>Ne la nu' la' bixhuxhe dul nú' guira ca xhixha, ni biaza luquia suenda biani xtí Diuxi. Ne bita gu yo do guira guenda bíaní para gusuba du' xtidxa Cristu.</w:t>
            </w:r>
          </w:p>
        </w:tc>
        <w:tc>
          <w:tcPr>
            <w:tcW w:type="dxa" w:w="2880"/>
            <w:vAlign w:val="center"/>
            <w:tcW w:w="1440" w:type="dxa"/>
          </w:tcPr>
          <w:p>
            <w:pPr>
              <w:jc w:val="center"/>
            </w:pPr>
            <w:r>
              <w:t>☐</w:t>
            </w:r>
          </w:p>
        </w:tc>
      </w:tr>
      <w:tr>
        <w:tc>
          <w:tcPr>
            <w:tcW w:type="dxa" w:w="2880"/>
            <w:tcW w:w="7920" w:type="dxa"/>
          </w:tcPr>
          <w:p>
            <w:r>
              <w:rPr>
                <w:b/>
              </w:rPr>
              <w:t>Efésios 6:1</w:t>
            </w:r>
          </w:p>
        </w:tc>
        <w:tc>
          <w:tcPr>
            <w:tcW w:type="dxa" w:w="2880"/>
            <w:tcW w:w="7920" w:type="dxa"/>
          </w:tcPr>
          <w:p>
            <w:r>
              <w:rPr>
                <w:b/>
              </w:rPr>
              <w:t>Efesios 6:1</w:t>
            </w:r>
          </w:p>
        </w:tc>
        <w:tc>
          <w:tcPr>
            <w:tcW w:type="dxa" w:w="2880"/>
            <w:tcW w:w="1440" w:type="dxa"/>
          </w:tcPr>
          <w:p>
            <w:pPr>
              <w:jc w:val="center"/>
            </w:pPr>
            <w:r>
              <w:rPr>
                <w:b/>
              </w:rPr>
              <w:t>OK</w:t>
            </w:r>
          </w:p>
        </w:tc>
      </w:tr>
      <w:tr>
        <w:tc>
          <w:tcPr>
            <w:tcW w:type="dxa" w:w="2880"/>
            <w:tcW w:w="7920" w:type="dxa"/>
          </w:tcPr>
          <w:p>
            <w:pPr>
              <w:spacing w:line="480" w:lineRule="auto"/>
            </w:pPr>
            <w:r>
              <w:t>Filhos, obedecei a vossos pais no Senhor, pois isso é correto.</w:t>
            </w:r>
          </w:p>
        </w:tc>
        <w:tc>
          <w:tcPr>
            <w:tcW w:type="dxa" w:w="2880"/>
            <w:tcW w:w="7920" w:type="dxa"/>
          </w:tcPr>
          <w:p>
            <w:pPr>
              <w:spacing w:line="480" w:lineRule="auto"/>
            </w:pPr>
            <w:r>
              <w:t>Xhiñe ca' la gusúba' xtidxa bixhoozenu ni la'nu ma runi cree nú xpixhuána'nu, pur ti ndí'nga ni bíasi gacaa.</w:t>
            </w:r>
          </w:p>
        </w:tc>
        <w:tc>
          <w:tcPr>
            <w:tcW w:type="dxa" w:w="2880"/>
            <w:vAlign w:val="center"/>
            <w:tcW w:w="1440" w:type="dxa"/>
          </w:tcPr>
          <w:p>
            <w:pPr>
              <w:jc w:val="center"/>
            </w:pPr>
            <w:r>
              <w:t>☐</w:t>
            </w:r>
          </w:p>
        </w:tc>
      </w:tr>
      <w:tr>
        <w:tc>
          <w:tcPr>
            <w:tcW w:type="dxa" w:w="2880"/>
            <w:tcW w:w="7920" w:type="dxa"/>
          </w:tcPr>
          <w:p>
            <w:r>
              <w:rPr>
                <w:b/>
              </w:rPr>
              <w:t>Filipenses 2:12</w:t>
            </w:r>
          </w:p>
        </w:tc>
        <w:tc>
          <w:tcPr>
            <w:tcW w:type="dxa" w:w="2880"/>
            <w:tcW w:w="7920" w:type="dxa"/>
          </w:tcPr>
          <w:p>
            <w:r>
              <w:rPr>
                <w:b/>
              </w:rPr>
              <w:t>Filipenses 2:12</w:t>
            </w:r>
          </w:p>
        </w:tc>
        <w:tc>
          <w:tcPr>
            <w:tcW w:type="dxa" w:w="2880"/>
            <w:tcW w:w="1440" w:type="dxa"/>
          </w:tcPr>
          <w:p>
            <w:pPr>
              <w:jc w:val="center"/>
            </w:pPr>
            <w:r>
              <w:rPr>
                <w:b/>
              </w:rPr>
              <w:t>OK</w:t>
            </w:r>
          </w:p>
        </w:tc>
      </w:tr>
      <w:tr>
        <w:tc>
          <w:tcPr>
            <w:tcW w:type="dxa" w:w="2880"/>
            <w:tcW w:w="7920" w:type="dxa"/>
          </w:tcPr>
          <w:p>
            <w:pPr>
              <w:spacing w:line="480" w:lineRule="auto"/>
            </w:pPr>
            <w:r>
              <w:t>Então meus amados, como vós sempre obedecestes não somente na minha presença, mas muito mais agora na minha ausência, desenvolvei a vossa salvação com temor e tremor.</w:t>
            </w:r>
          </w:p>
        </w:tc>
        <w:tc>
          <w:tcPr>
            <w:tcW w:type="dxa" w:w="2880"/>
            <w:tcW w:w="7920" w:type="dxa"/>
          </w:tcPr>
          <w:p>
            <w:pPr>
              <w:spacing w:line="480" w:lineRule="auto"/>
            </w:pPr>
            <w:r>
              <w:t>ne zaca la?, ni nadxiee ca', casica latu rusubatu ca xtidxa, cadi ora si nua nia latu, jma ru si yana nua' zitu de latu, la guni dxiña' ne dxibi ne guenda raca diti ti ganda guilaatu.</w:t>
            </w:r>
          </w:p>
        </w:tc>
        <w:tc>
          <w:tcPr>
            <w:tcW w:type="dxa" w:w="2880"/>
            <w:vAlign w:val="center"/>
            <w:tcW w:w="1440" w:type="dxa"/>
          </w:tcPr>
          <w:p>
            <w:pPr>
              <w:jc w:val="center"/>
            </w:pPr>
            <w:r>
              <w:t>☐</w:t>
            </w:r>
          </w:p>
        </w:tc>
      </w:tr>
      <w:tr>
        <w:tc>
          <w:tcPr>
            <w:tcW w:type="dxa" w:w="2880"/>
            <w:tcW w:w="7920" w:type="dxa"/>
          </w:tcPr>
          <w:p>
            <w:r>
              <w:rPr>
                <w:b/>
              </w:rPr>
              <w:t>Colossenses 3:20</w:t>
            </w:r>
          </w:p>
        </w:tc>
        <w:tc>
          <w:tcPr>
            <w:tcW w:type="dxa" w:w="2880"/>
            <w:tcW w:w="7920" w:type="dxa"/>
          </w:tcPr>
          <w:p>
            <w:r>
              <w:rPr>
                <w:b/>
              </w:rPr>
              <w:t>Colosenses 3:20</w:t>
            </w:r>
          </w:p>
        </w:tc>
        <w:tc>
          <w:tcPr>
            <w:tcW w:type="dxa" w:w="2880"/>
            <w:tcW w:w="1440" w:type="dxa"/>
          </w:tcPr>
          <w:p>
            <w:pPr>
              <w:jc w:val="center"/>
            </w:pPr>
            <w:r>
              <w:rPr>
                <w:b/>
              </w:rPr>
              <w:t>OK</w:t>
            </w:r>
          </w:p>
        </w:tc>
      </w:tr>
      <w:tr>
        <w:tc>
          <w:tcPr>
            <w:tcW w:type="dxa" w:w="2880"/>
            <w:tcW w:w="7920" w:type="dxa"/>
          </w:tcPr>
          <w:p>
            <w:pPr>
              <w:spacing w:line="480" w:lineRule="auto"/>
            </w:pPr>
            <w:r>
              <w:t>Filhos, obedecei aos vossos pais em todas as coisas, porque isso é agradável ao Senhor.</w:t>
            </w:r>
          </w:p>
        </w:tc>
        <w:tc>
          <w:tcPr>
            <w:tcW w:type="dxa" w:w="2880"/>
            <w:tcW w:w="7920" w:type="dxa"/>
          </w:tcPr>
          <w:p>
            <w:pPr>
              <w:spacing w:line="480" w:lineRule="auto"/>
            </w:pPr>
            <w:r>
              <w:t>Xcuidica, galuna ca bixhosetu de lu guira xhixhe, pur ti ndila riuladxi Xhaique ni'.</w:t>
            </w:r>
          </w:p>
        </w:tc>
        <w:tc>
          <w:tcPr>
            <w:tcW w:type="dxa" w:w="2880"/>
            <w:vAlign w:val="center"/>
            <w:tcW w:w="1440" w:type="dxa"/>
          </w:tcPr>
          <w:p>
            <w:pPr>
              <w:jc w:val="center"/>
            </w:pPr>
            <w:r>
              <w:t>☐</w:t>
            </w:r>
          </w:p>
        </w:tc>
      </w:tr>
      <w:tr>
        <w:tc>
          <w:tcPr>
            <w:tcW w:type="dxa" w:w="2880"/>
            <w:tcW w:w="7920" w:type="dxa"/>
          </w:tcPr>
          <w:p>
            <w:r>
              <w:rPr>
                <w:b/>
              </w:rPr>
              <w:t>2 Tessalonicenses 3:14</w:t>
            </w:r>
          </w:p>
        </w:tc>
        <w:tc>
          <w:tcPr>
            <w:tcW w:type="dxa" w:w="2880"/>
            <w:tcW w:w="7920" w:type="dxa"/>
          </w:tcPr>
          <w:p>
            <w:r>
              <w:rPr>
                <w:b/>
              </w:rPr>
              <w:t>Guiropa' guchi xti tesalonicenses. 3:14</w:t>
            </w:r>
          </w:p>
        </w:tc>
        <w:tc>
          <w:tcPr>
            <w:tcW w:type="dxa" w:w="2880"/>
            <w:tcW w:w="1440" w:type="dxa"/>
          </w:tcPr>
          <w:p>
            <w:pPr>
              <w:jc w:val="center"/>
            </w:pPr>
            <w:r>
              <w:rPr>
                <w:b/>
              </w:rPr>
              <w:t>OK</w:t>
            </w:r>
          </w:p>
        </w:tc>
      </w:tr>
      <w:tr>
        <w:tc>
          <w:tcPr>
            <w:tcW w:type="dxa" w:w="2880"/>
            <w:tcW w:w="7920" w:type="dxa"/>
          </w:tcPr>
          <w:p>
            <w:pPr>
              <w:spacing w:line="480" w:lineRule="auto"/>
            </w:pPr>
            <w:r>
              <w:t>Se alguém não obedece nossa palavra nesta carta, marque-o e não vos associeis a ele, a fim de que, dessa maneira, ele possa ser envergonhado.</w:t>
            </w:r>
          </w:p>
        </w:tc>
        <w:tc>
          <w:tcPr>
            <w:tcW w:type="dxa" w:w="2880"/>
            <w:tcW w:w="7920" w:type="dxa"/>
          </w:tcPr>
          <w:p>
            <w:pPr>
              <w:spacing w:line="480" w:lineRule="auto"/>
            </w:pPr>
            <w:r>
              <w:t>Pa tobi de laatu cadi guna ca didxa ni bicadu lu guichi di, la guca de laabe ne que guiegu ne di tu ni, ti zaca ganda guitui lube.</w:t>
            </w:r>
          </w:p>
        </w:tc>
        <w:tc>
          <w:tcPr>
            <w:tcW w:type="dxa" w:w="2880"/>
            <w:vAlign w:val="center"/>
            <w:tcW w:w="1440" w:type="dxa"/>
          </w:tcPr>
          <w:p>
            <w:pPr>
              <w:jc w:val="center"/>
            </w:pPr>
            <w:r>
              <w:t>☐</w:t>
            </w:r>
          </w:p>
        </w:tc>
      </w:tr>
      <w:tr>
        <w:tc>
          <w:tcPr>
            <w:tcW w:type="dxa" w:w="2880"/>
            <w:tcW w:w="7920" w:type="dxa"/>
          </w:tcPr>
          <w:p>
            <w:r>
              <w:rPr>
                <w:b/>
              </w:rPr>
              <w:t>Filemom 1:21</w:t>
            </w:r>
          </w:p>
        </w:tc>
        <w:tc>
          <w:tcPr>
            <w:tcW w:type="dxa" w:w="2880"/>
            <w:tcW w:w="7920" w:type="dxa"/>
          </w:tcPr>
          <w:p>
            <w:r>
              <w:rPr>
                <w:b/>
              </w:rPr>
              <w:t>Filemón 1:21</w:t>
            </w:r>
          </w:p>
        </w:tc>
        <w:tc>
          <w:tcPr>
            <w:tcW w:type="dxa" w:w="2880"/>
            <w:tcW w:w="1440" w:type="dxa"/>
          </w:tcPr>
          <w:p>
            <w:pPr>
              <w:jc w:val="center"/>
            </w:pPr>
            <w:r>
              <w:rPr>
                <w:b/>
              </w:rPr>
              <w:t>OK</w:t>
            </w:r>
          </w:p>
        </w:tc>
      </w:tr>
      <w:tr>
        <w:tc>
          <w:tcPr>
            <w:tcW w:type="dxa" w:w="2880"/>
            <w:tcW w:w="7920" w:type="dxa"/>
          </w:tcPr>
          <w:p>
            <w:pPr>
              <w:spacing w:line="480" w:lineRule="auto"/>
            </w:pPr>
            <w:r>
              <w:t xml:space="preserve">Confiado em tua </w:t>
            </w:r>
            <w:r>
              <w:rPr>
                <w:b/>
              </w:rPr>
              <w:t>obediência</w:t>
            </w:r>
            <w:r>
              <w:t>, estou escrevendo a ti, sabendo que farás ainda mais do que estou pedindo.</w:t>
            </w:r>
          </w:p>
        </w:tc>
        <w:tc>
          <w:tcPr>
            <w:tcW w:type="dxa" w:w="2880"/>
            <w:tcW w:w="7920" w:type="dxa"/>
          </w:tcPr>
          <w:p>
            <w:pPr>
              <w:spacing w:line="480" w:lineRule="auto"/>
            </w:pPr>
            <w:r>
              <w:t>Nanadxiiche rusuubalu diidxa, cucaa ra nuu lu. Naa nana sunilu jma que bia' canabalii.</w:t>
            </w:r>
          </w:p>
        </w:tc>
        <w:tc>
          <w:tcPr>
            <w:tcW w:type="dxa" w:w="2880"/>
            <w:vAlign w:val="center"/>
            <w:tcW w:w="1440" w:type="dxa"/>
          </w:tcPr>
          <w:p>
            <w:pPr>
              <w:jc w:val="center"/>
            </w:pPr>
            <w:r>
              <w:t>☐</w:t>
            </w:r>
          </w:p>
        </w:tc>
      </w:tr>
      <w:tr>
        <w:tc>
          <w:tcPr>
            <w:tcW w:type="dxa" w:w="2880"/>
            <w:tcW w:w="7920" w:type="dxa"/>
          </w:tcPr>
          <w:p>
            <w:r>
              <w:rPr>
                <w:b/>
              </w:rPr>
              <w:t>Hebreus 5:9</w:t>
            </w:r>
          </w:p>
        </w:tc>
        <w:tc>
          <w:tcPr>
            <w:tcW w:type="dxa" w:w="2880"/>
            <w:tcW w:w="7920" w:type="dxa"/>
          </w:tcPr>
          <w:p>
            <w:r>
              <w:rPr>
                <w:b/>
              </w:rPr>
              <w:t>Hebreu 5:9</w:t>
            </w:r>
          </w:p>
        </w:tc>
        <w:tc>
          <w:tcPr>
            <w:tcW w:type="dxa" w:w="2880"/>
            <w:tcW w:w="1440" w:type="dxa"/>
          </w:tcPr>
          <w:p>
            <w:pPr>
              <w:jc w:val="center"/>
            </w:pPr>
            <w:r>
              <w:rPr>
                <w:b/>
              </w:rPr>
              <w:t>OK</w:t>
            </w:r>
          </w:p>
        </w:tc>
      </w:tr>
      <w:tr>
        <w:tc>
          <w:tcPr>
            <w:tcW w:type="dxa" w:w="2880"/>
            <w:tcW w:w="7920" w:type="dxa"/>
          </w:tcPr>
          <w:p>
            <w:pPr>
              <w:spacing w:line="480" w:lineRule="auto"/>
            </w:pPr>
            <w:r>
              <w:t>Tendo sido aperfeiçoado, tornou-se fonte da salvação eterna para todos que O obedecem,</w:t>
            </w:r>
          </w:p>
        </w:tc>
        <w:tc>
          <w:tcPr>
            <w:tcW w:type="dxa" w:w="2880"/>
            <w:tcW w:w="7920" w:type="dxa"/>
          </w:tcPr>
          <w:p>
            <w:pPr>
              <w:spacing w:line="480" w:lineRule="auto"/>
            </w:pPr>
          </w:p>
        </w:tc>
        <w:tc>
          <w:tcPr>
            <w:tcW w:type="dxa" w:w="2880"/>
            <w:vAlign w:val="center"/>
            <w:tcW w:w="1440" w:type="dxa"/>
          </w:tcPr>
          <w:p>
            <w:pPr>
              <w:jc w:val="center"/>
            </w:pPr>
            <w:r>
              <w:t>☐</w:t>
            </w:r>
          </w:p>
        </w:tc>
      </w:tr>
      <w:tr>
        <w:tc>
          <w:tcPr>
            <w:tcW w:type="dxa" w:w="2880"/>
            <w:tcW w:w="7920" w:type="dxa"/>
          </w:tcPr>
          <w:p>
            <w:r>
              <w:rPr>
                <w:b/>
              </w:rPr>
              <w:t>Hebreus 11:8</w:t>
            </w:r>
          </w:p>
        </w:tc>
        <w:tc>
          <w:tcPr>
            <w:tcW w:type="dxa" w:w="2880"/>
            <w:tcW w:w="7920" w:type="dxa"/>
          </w:tcPr>
          <w:p>
            <w:r>
              <w:rPr>
                <w:b/>
              </w:rPr>
              <w:t>Hebreu 11:8</w:t>
            </w:r>
          </w:p>
        </w:tc>
        <w:tc>
          <w:tcPr>
            <w:tcW w:type="dxa" w:w="2880"/>
            <w:tcW w:w="1440" w:type="dxa"/>
          </w:tcPr>
          <w:p>
            <w:pPr>
              <w:jc w:val="center"/>
            </w:pPr>
            <w:r>
              <w:rPr>
                <w:b/>
              </w:rPr>
              <w:t>OK</w:t>
            </w:r>
          </w:p>
        </w:tc>
      </w:tr>
      <w:tr>
        <w:tc>
          <w:tcPr>
            <w:tcW w:type="dxa" w:w="2880"/>
            <w:tcW w:w="7920" w:type="dxa"/>
          </w:tcPr>
          <w:p>
            <w:pPr>
              <w:spacing w:line="480" w:lineRule="auto"/>
            </w:pPr>
            <w:r>
              <w:t>Foi pela fé que Abraão, quando foi chamado, obedeceu e saiu para um lugar o qual iria receber como herança. Ele saiu, sem saber para onde estava indo.</w:t>
            </w:r>
          </w:p>
        </w:tc>
        <w:tc>
          <w:tcPr>
            <w:tcW w:type="dxa" w:w="2880"/>
            <w:tcW w:w="7920" w:type="dxa"/>
          </w:tcPr>
          <w:p>
            <w:pPr>
              <w:spacing w:line="480" w:lineRule="auto"/>
            </w:pPr>
            <w:r>
              <w:t>Runi guenda runi cre di nga Abraham, ora guní ne Diuxi la' la?, bizuuba diidxa ne biree de ra nuu que ne guyé guidxi ra chi gudii be la.</w:t>
            </w:r>
          </w:p>
        </w:tc>
        <w:tc>
          <w:tcPr>
            <w:tcW w:type="dxa" w:w="2880"/>
            <w:vAlign w:val="center"/>
            <w:tcW w:w="1440" w:type="dxa"/>
          </w:tcPr>
          <w:p>
            <w:pPr>
              <w:jc w:val="center"/>
            </w:pPr>
            <w:r>
              <w:t>☐</w:t>
            </w:r>
          </w:p>
        </w:tc>
      </w:tr>
      <w:tr>
        <w:tc>
          <w:tcPr>
            <w:tcW w:type="dxa" w:w="2880"/>
            <w:tcW w:w="7920" w:type="dxa"/>
          </w:tcPr>
          <w:p>
            <w:r>
              <w:rPr>
                <w:b/>
              </w:rPr>
              <w:t>1 Pedro 3:6</w:t>
            </w:r>
          </w:p>
        </w:tc>
        <w:tc>
          <w:tcPr>
            <w:tcW w:type="dxa" w:w="2880"/>
            <w:tcW w:w="7920" w:type="dxa"/>
          </w:tcPr>
          <w:p>
            <w:r>
              <w:rPr>
                <w:b/>
              </w:rPr>
              <w:t>Niru gui'chi bica' pedru 3:6</w:t>
            </w:r>
          </w:p>
        </w:tc>
        <w:tc>
          <w:tcPr>
            <w:tcW w:type="dxa" w:w="2880"/>
            <w:tcW w:w="1440" w:type="dxa"/>
          </w:tcPr>
          <w:p>
            <w:pPr>
              <w:jc w:val="center"/>
            </w:pPr>
            <w:r>
              <w:rPr>
                <w:b/>
              </w:rPr>
              <w:t>OK</w:t>
            </w:r>
          </w:p>
        </w:tc>
      </w:tr>
      <w:tr>
        <w:tc>
          <w:tcPr>
            <w:tcW w:type="dxa" w:w="2880"/>
            <w:tcW w:w="7920" w:type="dxa"/>
          </w:tcPr>
          <w:p>
            <w:pPr>
              <w:spacing w:line="480" w:lineRule="auto"/>
            </w:pPr>
            <w:r>
              <w:t>Do mesmo modo que Sara obedeceu a Abraão e o chamou de senhor, dela vos tornastes filhas, praticando o bem e não temendo perturbação alguma.</w:t>
            </w:r>
          </w:p>
        </w:tc>
        <w:tc>
          <w:tcPr>
            <w:tcW w:type="dxa" w:w="2880"/>
            <w:tcW w:w="7920" w:type="dxa"/>
          </w:tcPr>
          <w:p>
            <w:pPr>
              <w:spacing w:line="480" w:lineRule="auto"/>
            </w:pPr>
            <w:r>
              <w:t>Sicarí Sarah bizuba xtiidxa Abraham, ne gudxi be la' Señor xtibe. Yanna la? laatu nga xiiñi be, pa laatu guni tu ni xneza ne pa laatu que guidxibi tu ca guendanagaana.</w:t>
            </w:r>
          </w:p>
        </w:tc>
        <w:tc>
          <w:tcPr>
            <w:tcW w:type="dxa" w:w="2880"/>
            <w:vAlign w:val="center"/>
            <w:tcW w:w="1440" w:type="dxa"/>
          </w:tcPr>
          <w:p>
            <w:pPr>
              <w:jc w:val="center"/>
            </w:pPr>
            <w:r>
              <w:t>☐</w:t>
            </w:r>
          </w:p>
        </w:tc>
      </w:tr>
    </w:tbl>
    <w:p>
      <w:pPr>
        <w:pStyle w:val="Heading1"/>
        <w:spacing w:before="0"/>
      </w:pPr>
      <w:r>
        <w:t>paz (G1515)</w:t>
      </w:r>
    </w:p>
    <w:p>
      <w:r/>
      <w:r>
        <w:t>Esta palavra pode significar:</w:t>
      </w:r>
      <w:r/>
      <w:r/>
    </w:p>
    <w:p>
      <w:pPr>
        <w:pStyle w:val="ListBullet"/>
        <w:spacing w:line="240" w:lineRule="auto"/>
        <w:ind w:left="720"/>
      </w:pPr>
      <w:r/>
      <w:r>
        <w:t>Garantia de que alguém está seguro e protegido.</w:t>
      </w:r>
      <w:r/>
    </w:p>
    <w:p>
      <w:pPr>
        <w:pStyle w:val="ListBullet"/>
        <w:spacing w:line="240" w:lineRule="auto"/>
        <w:ind w:left="720"/>
      </w:pPr>
      <w:r/>
      <w:r>
        <w:t>Estar livre de conflitos, medo ou ansiedade.</w:t>
      </w:r>
      <w:r/>
    </w:p>
    <w:p>
      <w:pPr>
        <w:pStyle w:val="ListBullet"/>
        <w:spacing w:line="240" w:lineRule="auto"/>
        <w:ind w:left="720"/>
      </w:pPr>
      <w:r/>
      <w:r>
        <w:t>Em um bom relacionamento com outras pessoas.</w:t>
      </w:r>
      <w:r/>
    </w:p>
    <w:p>
      <w:pPr>
        <w:pStyle w:val="ListBullet"/>
        <w:spacing w:line="240" w:lineRule="auto"/>
        <w:ind w:left="720"/>
      </w:pPr>
      <w:r/>
      <w:r>
        <w:t>O oposto de estar em guerra.</w:t>
      </w:r>
      <w:r/>
    </w:p>
    <w:p>
      <w:pPr>
        <w:pStyle w:val="ListBullet"/>
        <w:spacing w:line="240" w:lineRule="auto" w:after="0"/>
        <w:ind w:left="720"/>
      </w:pPr>
      <w:r/>
      <w:r>
        <w:t>Um relacionamento bom ou correto entre Deus e uma pessoa a quem Deus salvou do pecado.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10:34</w:t>
            </w:r>
          </w:p>
        </w:tc>
        <w:tc>
          <w:tcPr>
            <w:tcW w:type="dxa" w:w="2880"/>
            <w:tcW w:w="7920" w:type="dxa"/>
          </w:tcPr>
          <w:p>
            <w:r>
              <w:rPr>
                <w:b/>
              </w:rPr>
              <w:t>Gui'chi bica' mateu 10:34</w:t>
            </w:r>
          </w:p>
        </w:tc>
        <w:tc>
          <w:tcPr>
            <w:tcW w:type="dxa" w:w="2880"/>
            <w:tcW w:w="1440" w:type="dxa"/>
          </w:tcPr>
          <w:p>
            <w:pPr>
              <w:jc w:val="center"/>
            </w:pPr>
            <w:r>
              <w:rPr>
                <w:b/>
              </w:rPr>
              <w:t>OK</w:t>
            </w:r>
          </w:p>
        </w:tc>
      </w:tr>
      <w:tr>
        <w:tc>
          <w:tcPr>
            <w:tcW w:type="dxa" w:w="2880"/>
            <w:tcW w:w="7920" w:type="dxa"/>
          </w:tcPr>
          <w:p>
            <w:pPr>
              <w:spacing w:line="480" w:lineRule="auto"/>
            </w:pPr>
            <w:r>
              <w:t xml:space="preserve">Não penseis que Eu vim trazer </w:t>
            </w:r>
            <w:r>
              <w:rPr>
                <w:b/>
              </w:rPr>
              <w:t>paz</w:t>
            </w:r>
            <w:r>
              <w:t xml:space="preserve"> sobre a terra; não vim trazer </w:t>
            </w:r>
            <w:r>
              <w:rPr>
                <w:b/>
              </w:rPr>
              <w:t>paz</w:t>
            </w:r>
            <w:r>
              <w:t>, mas espada.</w:t>
            </w:r>
          </w:p>
        </w:tc>
        <w:tc>
          <w:tcPr>
            <w:tcW w:type="dxa" w:w="2880"/>
            <w:tcW w:w="7920" w:type="dxa"/>
          </w:tcPr>
          <w:p>
            <w:pPr>
              <w:spacing w:line="480" w:lineRule="auto"/>
            </w:pPr>
            <w:r>
              <w:t>Cadi guini ique tu de que na beda nia guendaratadxi ndani guidxilayu. Na cadi beda nia guendaratadxi, laga ti espada.</w:t>
            </w:r>
          </w:p>
        </w:tc>
        <w:tc>
          <w:tcPr>
            <w:tcW w:type="dxa" w:w="2880"/>
            <w:vAlign w:val="center"/>
            <w:tcW w:w="1440" w:type="dxa"/>
          </w:tcPr>
          <w:p>
            <w:pPr>
              <w:jc w:val="center"/>
            </w:pPr>
            <w:r>
              <w:t>☐</w:t>
            </w:r>
          </w:p>
        </w:tc>
      </w:tr>
      <w:tr>
        <w:tc>
          <w:tcPr>
            <w:tcW w:type="dxa" w:w="2880"/>
            <w:tcW w:w="7920" w:type="dxa"/>
          </w:tcPr>
          <w:p>
            <w:r>
              <w:rPr>
                <w:b/>
              </w:rPr>
              <w:t>Lucas 2:14</w:t>
            </w:r>
          </w:p>
        </w:tc>
        <w:tc>
          <w:tcPr>
            <w:tcW w:type="dxa" w:w="2880"/>
            <w:tcW w:w="7920" w:type="dxa"/>
          </w:tcPr>
          <w:p>
            <w:r>
              <w:rPr>
                <w:b/>
              </w:rPr>
              <w:t>Lucas 2:14</w:t>
            </w:r>
          </w:p>
        </w:tc>
        <w:tc>
          <w:tcPr>
            <w:tcW w:type="dxa" w:w="2880"/>
            <w:tcW w:w="1440" w:type="dxa"/>
          </w:tcPr>
          <w:p>
            <w:pPr>
              <w:jc w:val="center"/>
            </w:pPr>
            <w:r>
              <w:rPr>
                <w:b/>
              </w:rPr>
              <w:t>OK</w:t>
            </w:r>
          </w:p>
        </w:tc>
      </w:tr>
      <w:tr>
        <w:tc>
          <w:tcPr>
            <w:tcW w:type="dxa" w:w="2880"/>
            <w:tcW w:w="7920" w:type="dxa"/>
          </w:tcPr>
          <w:p>
            <w:pPr>
              <w:spacing w:line="480" w:lineRule="auto"/>
            </w:pPr>
            <w:r>
              <w:t xml:space="preserve">“Glória a Deus nas alturas e que haja </w:t>
            </w:r>
            <w:r>
              <w:rPr>
                <w:b/>
              </w:rPr>
              <w:t>paz</w:t>
            </w:r>
            <w:r>
              <w:t xml:space="preserve"> na terra entre o povo o qual Deus quer bem”.</w:t>
            </w:r>
          </w:p>
        </w:tc>
        <w:tc>
          <w:tcPr>
            <w:tcW w:type="dxa" w:w="2880"/>
            <w:tcW w:w="7920" w:type="dxa"/>
          </w:tcPr>
          <w:p>
            <w:pPr>
              <w:spacing w:line="480" w:lineRule="auto"/>
            </w:pPr>
            <w:r>
              <w:t>Guisaca Diux: de ra nazoo ca'guiba'ne gatadxii guidxi layu. laade ca binni ni ruzieche' laabe.</w:t>
            </w:r>
          </w:p>
        </w:tc>
        <w:tc>
          <w:tcPr>
            <w:tcW w:type="dxa" w:w="2880"/>
            <w:vAlign w:val="center"/>
            <w:tcW w:w="1440" w:type="dxa"/>
          </w:tcPr>
          <w:p>
            <w:pPr>
              <w:jc w:val="center"/>
            </w:pPr>
            <w:r>
              <w:t>☐</w:t>
            </w:r>
          </w:p>
        </w:tc>
      </w:tr>
      <w:tr>
        <w:tc>
          <w:tcPr>
            <w:tcW w:type="dxa" w:w="2880"/>
            <w:tcW w:w="7920" w:type="dxa"/>
          </w:tcPr>
          <w:p>
            <w:r>
              <w:rPr>
                <w:b/>
              </w:rPr>
              <w:t>João 14:27</w:t>
            </w:r>
          </w:p>
        </w:tc>
        <w:tc>
          <w:tcPr>
            <w:tcW w:type="dxa" w:w="2880"/>
            <w:tcW w:w="7920" w:type="dxa"/>
          </w:tcPr>
          <w:p>
            <w:r>
              <w:rPr>
                <w:b/>
              </w:rPr>
              <w:t>Juan 14:27</w:t>
            </w:r>
          </w:p>
        </w:tc>
        <w:tc>
          <w:tcPr>
            <w:tcW w:type="dxa" w:w="2880"/>
            <w:tcW w:w="1440" w:type="dxa"/>
          </w:tcPr>
          <w:p>
            <w:pPr>
              <w:jc w:val="center"/>
            </w:pPr>
            <w:r>
              <w:rPr>
                <w:b/>
              </w:rPr>
              <w:t>OK</w:t>
            </w:r>
          </w:p>
        </w:tc>
      </w:tr>
      <w:tr>
        <w:tc>
          <w:tcPr>
            <w:tcW w:type="dxa" w:w="2880"/>
            <w:tcW w:w="7920" w:type="dxa"/>
          </w:tcPr>
          <w:p>
            <w:pPr>
              <w:spacing w:line="480" w:lineRule="auto"/>
            </w:pPr>
            <w:r>
              <w:t xml:space="preserve">Deixo-vos a </w:t>
            </w:r>
            <w:r>
              <w:rPr>
                <w:b/>
              </w:rPr>
              <w:t>paz</w:t>
            </w:r>
            <w:r>
              <w:t xml:space="preserve">, a Minha </w:t>
            </w:r>
            <w:r>
              <w:rPr>
                <w:b/>
              </w:rPr>
              <w:t>paz</w:t>
            </w:r>
            <w:r>
              <w:t xml:space="preserve"> vos dou. Eu não a dou como o mundo a dá. Não se perturbe vosso coração, nem tenha medo.</w:t>
            </w:r>
          </w:p>
        </w:tc>
        <w:tc>
          <w:tcPr>
            <w:tcW w:type="dxa" w:w="2880"/>
            <w:tcW w:w="7920" w:type="dxa"/>
          </w:tcPr>
          <w:p>
            <w:pPr>
              <w:spacing w:line="480" w:lineRule="auto"/>
            </w:pPr>
            <w:r>
              <w:t>Rusaana gatadxii lu dxidoto,naa rudiee laatu gata dxi ladxidoto;cadi rudieeni casi guixhilayu.ru dii,cadi gudiitu guinibi xha'cha' ladxida to, na cadi guidxibitu.</w:t>
            </w:r>
          </w:p>
        </w:tc>
        <w:tc>
          <w:tcPr>
            <w:tcW w:type="dxa" w:w="2880"/>
            <w:vAlign w:val="center"/>
            <w:tcW w:w="1440" w:type="dxa"/>
          </w:tcPr>
          <w:p>
            <w:pPr>
              <w:jc w:val="center"/>
            </w:pPr>
            <w:r>
              <w:t>☐</w:t>
            </w:r>
          </w:p>
        </w:tc>
      </w:tr>
      <w:tr>
        <w:tc>
          <w:tcPr>
            <w:tcW w:type="dxa" w:w="2880"/>
            <w:tcW w:w="7920" w:type="dxa"/>
          </w:tcPr>
          <w:p>
            <w:r>
              <w:rPr>
                <w:b/>
              </w:rPr>
              <w:t>Atos 10:36</w:t>
            </w:r>
          </w:p>
        </w:tc>
        <w:tc>
          <w:tcPr>
            <w:tcW w:type="dxa" w:w="2880"/>
            <w:tcW w:w="7920" w:type="dxa"/>
          </w:tcPr>
          <w:p>
            <w:r>
              <w:rPr>
                <w:b/>
              </w:rPr>
              <w:t>Hechos 10:36</w:t>
            </w:r>
          </w:p>
        </w:tc>
        <w:tc>
          <w:tcPr>
            <w:tcW w:type="dxa" w:w="2880"/>
            <w:tcW w:w="1440" w:type="dxa"/>
          </w:tcPr>
          <w:p>
            <w:pPr>
              <w:jc w:val="center"/>
            </w:pPr>
            <w:r>
              <w:rPr>
                <w:b/>
              </w:rPr>
              <w:t>OK</w:t>
            </w:r>
          </w:p>
        </w:tc>
      </w:tr>
      <w:tr>
        <w:tc>
          <w:tcPr>
            <w:tcW w:type="dxa" w:w="2880"/>
            <w:tcW w:w="7920" w:type="dxa"/>
          </w:tcPr>
          <w:p>
            <w:pPr>
              <w:spacing w:line="480" w:lineRule="auto"/>
            </w:pPr>
            <w:r>
              <w:t xml:space="preserve">Vós conheceis a mensagem que foi enviada para o povo de Israel, anunciando-lhe as boas novas da </w:t>
            </w:r>
            <w:r>
              <w:rPr>
                <w:b/>
              </w:rPr>
              <w:t>paz</w:t>
            </w:r>
            <w:r>
              <w:t xml:space="preserve"> por meio de Jesus Cristo, que é o Senhor de todos.</w:t>
            </w:r>
          </w:p>
        </w:tc>
        <w:tc>
          <w:tcPr>
            <w:tcW w:type="dxa" w:w="2880"/>
            <w:tcW w:w="7920" w:type="dxa"/>
          </w:tcPr>
          <w:p>
            <w:pPr>
              <w:spacing w:line="480" w:lineRule="auto"/>
            </w:pPr>
            <w:r>
              <w:t>Latu racabiatu didxa ni labe bisendabe ndani guidxi Israel, ora labe bidibe ca didxa nacubi ni ribaquidxi pur Jesucristo ni naca shaique de guira xhixhe,</w:t>
            </w:r>
          </w:p>
        </w:tc>
        <w:tc>
          <w:tcPr>
            <w:tcW w:type="dxa" w:w="2880"/>
            <w:vAlign w:val="center"/>
            <w:tcW w:w="1440" w:type="dxa"/>
          </w:tcPr>
          <w:p>
            <w:pPr>
              <w:jc w:val="center"/>
            </w:pPr>
            <w:r>
              <w:t>☐</w:t>
            </w:r>
          </w:p>
        </w:tc>
      </w:tr>
      <w:tr>
        <w:tc>
          <w:tcPr>
            <w:tcW w:type="dxa" w:w="2880"/>
            <w:tcW w:w="7920" w:type="dxa"/>
          </w:tcPr>
          <w:p>
            <w:r>
              <w:rPr>
                <w:b/>
              </w:rPr>
              <w:t>Romanos 14:19</w:t>
            </w:r>
          </w:p>
        </w:tc>
        <w:tc>
          <w:tcPr>
            <w:tcW w:type="dxa" w:w="2880"/>
            <w:tcW w:w="7920" w:type="dxa"/>
          </w:tcPr>
          <w:p>
            <w:r>
              <w:rPr>
                <w:b/>
              </w:rPr>
              <w:t>Gui'chi gucua para ca romanu 14:19</w:t>
            </w:r>
          </w:p>
        </w:tc>
        <w:tc>
          <w:tcPr>
            <w:tcW w:type="dxa" w:w="2880"/>
            <w:tcW w:w="1440" w:type="dxa"/>
          </w:tcPr>
          <w:p>
            <w:pPr>
              <w:jc w:val="center"/>
            </w:pPr>
            <w:r>
              <w:rPr>
                <w:b/>
              </w:rPr>
              <w:t>OK</w:t>
            </w:r>
          </w:p>
        </w:tc>
      </w:tr>
      <w:tr>
        <w:tc>
          <w:tcPr>
            <w:tcW w:type="dxa" w:w="2880"/>
            <w:tcW w:w="7920" w:type="dxa"/>
          </w:tcPr>
          <w:p>
            <w:pPr>
              <w:spacing w:line="480" w:lineRule="auto"/>
            </w:pPr>
            <w:r>
              <w:t xml:space="preserve">Então, busquemos as coisas da </w:t>
            </w:r>
            <w:r>
              <w:rPr>
                <w:b/>
              </w:rPr>
              <w:t>paz</w:t>
            </w:r>
            <w:r>
              <w:t xml:space="preserve"> e as que edificam um ao outro.</w:t>
            </w:r>
          </w:p>
        </w:tc>
        <w:tc>
          <w:tcPr>
            <w:tcW w:type="dxa" w:w="2880"/>
            <w:tcW w:w="7920" w:type="dxa"/>
          </w:tcPr>
          <w:p>
            <w:pPr>
              <w:spacing w:line="480" w:lineRule="auto"/>
            </w:pPr>
            <w:r>
              <w:t>Nga runi, gacaladxi nu ca ni naca de guenda ratadxi, ne ca ni runi guzhua dxichi tobi ne xtobi.</w:t>
            </w:r>
          </w:p>
        </w:tc>
        <w:tc>
          <w:tcPr>
            <w:tcW w:type="dxa" w:w="2880"/>
            <w:vAlign w:val="center"/>
            <w:tcW w:w="1440" w:type="dxa"/>
          </w:tcPr>
          <w:p>
            <w:pPr>
              <w:jc w:val="center"/>
            </w:pPr>
            <w:r>
              <w:t>☐</w:t>
            </w:r>
          </w:p>
        </w:tc>
      </w:tr>
      <w:tr>
        <w:tc>
          <w:tcPr>
            <w:tcW w:type="dxa" w:w="2880"/>
            <w:tcW w:w="7920" w:type="dxa"/>
          </w:tcPr>
          <w:p>
            <w:r>
              <w:rPr>
                <w:b/>
              </w:rPr>
              <w:t>2 Coríntios 13:11</w:t>
            </w:r>
          </w:p>
        </w:tc>
        <w:tc>
          <w:tcPr>
            <w:tcW w:type="dxa" w:w="2880"/>
            <w:tcW w:w="7920" w:type="dxa"/>
          </w:tcPr>
          <w:p>
            <w:r>
              <w:rPr>
                <w:b/>
              </w:rPr>
              <w:t>2 Corintios 13:11</w:t>
            </w:r>
          </w:p>
        </w:tc>
        <w:tc>
          <w:tcPr>
            <w:tcW w:type="dxa" w:w="2880"/>
            <w:tcW w:w="1440" w:type="dxa"/>
          </w:tcPr>
          <w:p>
            <w:pPr>
              <w:jc w:val="center"/>
            </w:pPr>
            <w:r>
              <w:rPr>
                <w:b/>
              </w:rPr>
              <w:t>OK</w:t>
            </w:r>
          </w:p>
        </w:tc>
      </w:tr>
      <w:tr>
        <w:tc>
          <w:tcPr>
            <w:tcW w:type="dxa" w:w="2880"/>
            <w:tcW w:w="7920" w:type="dxa"/>
          </w:tcPr>
          <w:p>
            <w:pPr>
              <w:spacing w:line="480" w:lineRule="auto"/>
            </w:pPr>
            <w:r>
              <w:t xml:space="preserve">Finalmente, irmãos, alegrai-vos! Trabalhai para serdes aperfeiçoados, sedes encorajados, concordai uns com os outros, vivei em </w:t>
            </w:r>
            <w:r>
              <w:rPr>
                <w:b/>
              </w:rPr>
              <w:t>paz</w:t>
            </w:r>
            <w:r>
              <w:t xml:space="preserve">. E o Deus de amor e </w:t>
            </w:r>
            <w:r>
              <w:rPr>
                <w:b/>
              </w:rPr>
              <w:t>paz</w:t>
            </w:r>
            <w:r>
              <w:t xml:space="preserve"> estará convosco.</w:t>
            </w:r>
          </w:p>
        </w:tc>
        <w:tc>
          <w:tcPr>
            <w:tcW w:type="dxa" w:w="2880"/>
            <w:tcW w:w="7920" w:type="dxa"/>
          </w:tcPr>
          <w:p>
            <w:pPr>
              <w:spacing w:line="480" w:lineRule="auto"/>
            </w:pPr>
            <w:r>
              <w:t>Ne jma para guiluxe,bi'ché ne biza'na' ca,¡ la guieche! la guni dxiiña' ti ganda gacanelú, la gucha bii, la gaca tobisi la ibani ne guenda ratadxi ladxido.Ne guenda ranaxi xti Diuxi ne guenda ratadxi xtibe siú ne laatu.</w:t>
            </w:r>
          </w:p>
        </w:tc>
        <w:tc>
          <w:tcPr>
            <w:tcW w:type="dxa" w:w="2880"/>
            <w:vAlign w:val="center"/>
            <w:tcW w:w="1440" w:type="dxa"/>
          </w:tcPr>
          <w:p>
            <w:pPr>
              <w:jc w:val="center"/>
            </w:pPr>
            <w:r>
              <w:t>☐</w:t>
            </w:r>
          </w:p>
        </w:tc>
      </w:tr>
      <w:tr>
        <w:tc>
          <w:tcPr>
            <w:tcW w:type="dxa" w:w="2880"/>
            <w:tcW w:w="7920" w:type="dxa"/>
          </w:tcPr>
          <w:p>
            <w:r>
              <w:rPr>
                <w:b/>
              </w:rPr>
              <w:t>Gálatas 5:22</w:t>
            </w:r>
          </w:p>
        </w:tc>
        <w:tc>
          <w:tcPr>
            <w:tcW w:type="dxa" w:w="2880"/>
            <w:tcW w:w="7920" w:type="dxa"/>
          </w:tcPr>
          <w:p>
            <w:r>
              <w:rPr>
                <w:b/>
              </w:rPr>
              <w:t>Gálatas 5:22</w:t>
            </w:r>
          </w:p>
        </w:tc>
        <w:tc>
          <w:tcPr>
            <w:tcW w:type="dxa" w:w="2880"/>
            <w:tcW w:w="1440" w:type="dxa"/>
          </w:tcPr>
          <w:p>
            <w:pPr>
              <w:jc w:val="center"/>
            </w:pPr>
            <w:r>
              <w:rPr>
                <w:b/>
              </w:rPr>
              <w:t>OK</w:t>
            </w:r>
          </w:p>
        </w:tc>
      </w:tr>
      <w:tr>
        <w:tc>
          <w:tcPr>
            <w:tcW w:type="dxa" w:w="2880"/>
            <w:tcW w:w="7920" w:type="dxa"/>
          </w:tcPr>
          <w:p>
            <w:pPr>
              <w:spacing w:line="480" w:lineRule="auto"/>
            </w:pPr>
            <w:r>
              <w:t xml:space="preserve">Mas o fruto do Espírito é amor, alegria, </w:t>
            </w:r>
            <w:r>
              <w:rPr>
                <w:b/>
              </w:rPr>
              <w:t>paz</w:t>
            </w:r>
            <w:r>
              <w:t>, paciência, benignidade, bondade, fé,</w:t>
            </w:r>
          </w:p>
        </w:tc>
        <w:tc>
          <w:tcPr>
            <w:tcW w:type="dxa" w:w="2880"/>
            <w:tcW w:w="7920" w:type="dxa"/>
          </w:tcPr>
          <w:p>
            <w:pPr>
              <w:spacing w:line="480" w:lineRule="auto"/>
            </w:pPr>
            <w:r>
              <w:t>Ne ca cuananaxhi xti Espiritu laa? guenda ranaxhi, guenda nayeche, guenda ratadxi ladxido, guenda ribeza, guenda nachahui, guenda racane xtobi, guenda runi cree,</w:t>
            </w:r>
          </w:p>
        </w:tc>
        <w:tc>
          <w:tcPr>
            <w:tcW w:type="dxa" w:w="2880"/>
            <w:vAlign w:val="center"/>
            <w:tcW w:w="1440" w:type="dxa"/>
          </w:tcPr>
          <w:p>
            <w:pPr>
              <w:jc w:val="center"/>
            </w:pPr>
            <w:r>
              <w:t>☐</w:t>
            </w:r>
          </w:p>
        </w:tc>
      </w:tr>
      <w:tr>
        <w:tc>
          <w:tcPr>
            <w:tcW w:type="dxa" w:w="2880"/>
            <w:tcW w:w="7920" w:type="dxa"/>
          </w:tcPr>
          <w:p>
            <w:r>
              <w:rPr>
                <w:b/>
              </w:rPr>
              <w:t>Efésios 2:14</w:t>
            </w:r>
          </w:p>
        </w:tc>
        <w:tc>
          <w:tcPr>
            <w:tcW w:type="dxa" w:w="2880"/>
            <w:tcW w:w="7920" w:type="dxa"/>
          </w:tcPr>
          <w:p>
            <w:r>
              <w:rPr>
                <w:b/>
              </w:rPr>
              <w:t>Efesios 2:14</w:t>
            </w:r>
          </w:p>
        </w:tc>
        <w:tc>
          <w:tcPr>
            <w:tcW w:type="dxa" w:w="2880"/>
            <w:tcW w:w="1440" w:type="dxa"/>
          </w:tcPr>
          <w:p>
            <w:pPr>
              <w:jc w:val="center"/>
            </w:pPr>
            <w:r>
              <w:rPr>
                <w:b/>
              </w:rPr>
              <w:t>OK</w:t>
            </w:r>
          </w:p>
        </w:tc>
      </w:tr>
      <w:tr>
        <w:tc>
          <w:tcPr>
            <w:tcW w:type="dxa" w:w="2880"/>
            <w:tcW w:w="7920" w:type="dxa"/>
          </w:tcPr>
          <w:p>
            <w:pPr>
              <w:spacing w:line="480" w:lineRule="auto"/>
            </w:pPr>
            <w:r>
              <w:t xml:space="preserve">Porque Ele é a nossa </w:t>
            </w:r>
            <w:r>
              <w:rPr>
                <w:b/>
              </w:rPr>
              <w:t>paz</w:t>
            </w:r>
            <w:r>
              <w:t>. Ele fez de ambos um só. Pela Sua carne Ele destruiu o muro de inimizade que nos separava.</w:t>
            </w:r>
          </w:p>
        </w:tc>
        <w:tc>
          <w:tcPr>
            <w:tcW w:type="dxa" w:w="2880"/>
            <w:tcW w:w="7920" w:type="dxa"/>
          </w:tcPr>
          <w:p>
            <w:pPr>
              <w:spacing w:line="480" w:lineRule="auto"/>
            </w:pPr>
            <w:r>
              <w:t>Purti Laabe naca enda ratadxi ladxido'. Laabe bi'nibe cani ca di judiu, ne laatu tobisi guidxi,ne pur beela ladi be bisabandaabe lindaa ni didi laaga galahui ni gundaa za' laanu.</w:t>
            </w:r>
          </w:p>
        </w:tc>
        <w:tc>
          <w:tcPr>
            <w:tcW w:type="dxa" w:w="2880"/>
            <w:vAlign w:val="center"/>
            <w:tcW w:w="1440" w:type="dxa"/>
          </w:tcPr>
          <w:p>
            <w:pPr>
              <w:jc w:val="center"/>
            </w:pPr>
            <w:r>
              <w:t>☐</w:t>
            </w:r>
          </w:p>
        </w:tc>
      </w:tr>
      <w:tr>
        <w:tc>
          <w:tcPr>
            <w:tcW w:type="dxa" w:w="2880"/>
            <w:tcW w:w="7920" w:type="dxa"/>
          </w:tcPr>
          <w:p>
            <w:r>
              <w:rPr>
                <w:b/>
              </w:rPr>
              <w:t>Filipenses 4:7</w:t>
            </w:r>
          </w:p>
        </w:tc>
        <w:tc>
          <w:tcPr>
            <w:tcW w:type="dxa" w:w="2880"/>
            <w:tcW w:w="7920" w:type="dxa"/>
          </w:tcPr>
          <w:p>
            <w:r>
              <w:rPr>
                <w:b/>
              </w:rPr>
              <w:t>Filipenses 4:7</w:t>
            </w:r>
          </w:p>
        </w:tc>
        <w:tc>
          <w:tcPr>
            <w:tcW w:type="dxa" w:w="2880"/>
            <w:tcW w:w="1440" w:type="dxa"/>
          </w:tcPr>
          <w:p>
            <w:pPr>
              <w:jc w:val="center"/>
            </w:pPr>
            <w:r>
              <w:rPr>
                <w:b/>
              </w:rPr>
              <w:t>OK</w:t>
            </w:r>
          </w:p>
        </w:tc>
      </w:tr>
      <w:tr>
        <w:tc>
          <w:tcPr>
            <w:tcW w:type="dxa" w:w="2880"/>
            <w:tcW w:w="7920" w:type="dxa"/>
          </w:tcPr>
          <w:p>
            <w:pPr>
              <w:spacing w:line="480" w:lineRule="auto"/>
            </w:pPr>
            <w:r>
              <w:t xml:space="preserve">E a </w:t>
            </w:r>
            <w:r>
              <w:rPr>
                <w:b/>
              </w:rPr>
              <w:t>paz</w:t>
            </w:r>
            <w:r>
              <w:t xml:space="preserve"> de Deus, que excede todo o entendimento, guardará os vossos corações e os vossos pensamentos em Cristo Jesus.</w:t>
            </w:r>
          </w:p>
        </w:tc>
        <w:tc>
          <w:tcPr>
            <w:tcW w:type="dxa" w:w="2880"/>
            <w:tcW w:w="7920" w:type="dxa"/>
          </w:tcPr>
          <w:p>
            <w:pPr>
              <w:spacing w:line="480" w:lineRule="auto"/>
            </w:pPr>
            <w:r>
              <w:t>Ne guenda ratadxi xti Diuxhi, ni ridiidi lu de guira guenda riene, zapa ladxido' to, ne ca ni rinni ique tu lu Cristu Jesus.</w:t>
            </w:r>
          </w:p>
        </w:tc>
        <w:tc>
          <w:tcPr>
            <w:tcW w:type="dxa" w:w="2880"/>
            <w:vAlign w:val="center"/>
            <w:tcW w:w="1440" w:type="dxa"/>
          </w:tcPr>
          <w:p>
            <w:pPr>
              <w:jc w:val="center"/>
            </w:pPr>
            <w:r>
              <w:t>☐</w:t>
            </w:r>
          </w:p>
        </w:tc>
      </w:tr>
      <w:tr>
        <w:tc>
          <w:tcPr>
            <w:tcW w:type="dxa" w:w="2880"/>
            <w:tcW w:w="7920" w:type="dxa"/>
          </w:tcPr>
          <w:p>
            <w:r>
              <w:rPr>
                <w:b/>
              </w:rPr>
              <w:t>Colossenses 3:15</w:t>
            </w:r>
          </w:p>
        </w:tc>
        <w:tc>
          <w:tcPr>
            <w:tcW w:type="dxa" w:w="2880"/>
            <w:tcW w:w="7920" w:type="dxa"/>
          </w:tcPr>
          <w:p>
            <w:r>
              <w:rPr>
                <w:b/>
              </w:rPr>
              <w:t>Colosenses 3:15</w:t>
            </w:r>
          </w:p>
        </w:tc>
        <w:tc>
          <w:tcPr>
            <w:tcW w:type="dxa" w:w="2880"/>
            <w:tcW w:w="1440" w:type="dxa"/>
          </w:tcPr>
          <w:p>
            <w:pPr>
              <w:jc w:val="center"/>
            </w:pPr>
            <w:r>
              <w:rPr>
                <w:b/>
              </w:rPr>
              <w:t>OK</w:t>
            </w:r>
          </w:p>
        </w:tc>
      </w:tr>
      <w:tr>
        <w:tc>
          <w:tcPr>
            <w:tcW w:type="dxa" w:w="2880"/>
            <w:tcW w:w="7920" w:type="dxa"/>
          </w:tcPr>
          <w:p>
            <w:pPr>
              <w:spacing w:line="480" w:lineRule="auto"/>
            </w:pPr>
            <w:r>
              <w:t xml:space="preserve">Que a </w:t>
            </w:r>
            <w:r>
              <w:rPr>
                <w:b/>
              </w:rPr>
              <w:t>paz</w:t>
            </w:r>
            <w:r>
              <w:t xml:space="preserve"> de Cristo governe os vossos corações. Foi nesta </w:t>
            </w:r>
            <w:r>
              <w:rPr>
                <w:b/>
              </w:rPr>
              <w:t>paz</w:t>
            </w:r>
            <w:r>
              <w:t xml:space="preserve"> que vós fostes chamados em um só corpo; e sede agradecidos.</w:t>
            </w:r>
          </w:p>
        </w:tc>
        <w:tc>
          <w:tcPr>
            <w:tcW w:type="dxa" w:w="2880"/>
            <w:tcW w:w="7920" w:type="dxa"/>
          </w:tcPr>
          <w:p>
            <w:pPr>
              <w:spacing w:line="480" w:lineRule="auto"/>
            </w:pPr>
            <w:r>
              <w:t>Lagu di que guedaribaquidxi xti Cristu guni ni na ndani ladxidoto. runi guendaratadxidi de que latu' birelatu lu tobi si bini. Ne gaca tu ni gudi xquixhepe.</w:t>
            </w:r>
          </w:p>
        </w:tc>
        <w:tc>
          <w:tcPr>
            <w:tcW w:type="dxa" w:w="2880"/>
            <w:vAlign w:val="center"/>
            <w:tcW w:w="1440" w:type="dxa"/>
          </w:tcPr>
          <w:p>
            <w:pPr>
              <w:jc w:val="center"/>
            </w:pPr>
            <w:r>
              <w:t>☐</w:t>
            </w:r>
          </w:p>
        </w:tc>
      </w:tr>
      <w:tr>
        <w:tc>
          <w:tcPr>
            <w:tcW w:type="dxa" w:w="2880"/>
            <w:tcW w:w="7920" w:type="dxa"/>
          </w:tcPr>
          <w:p>
            <w:r>
              <w:rPr>
                <w:b/>
              </w:rPr>
              <w:t>2 Timóteo 2:22</w:t>
            </w:r>
          </w:p>
        </w:tc>
        <w:tc>
          <w:tcPr>
            <w:tcW w:type="dxa" w:w="2880"/>
            <w:tcW w:w="7920" w:type="dxa"/>
          </w:tcPr>
          <w:p>
            <w:r>
              <w:rPr>
                <w:b/>
              </w:rPr>
              <w:t>Guiropa' guichi xti timoteo 2:22</w:t>
            </w:r>
          </w:p>
        </w:tc>
        <w:tc>
          <w:tcPr>
            <w:tcW w:type="dxa" w:w="2880"/>
            <w:tcW w:w="1440" w:type="dxa"/>
          </w:tcPr>
          <w:p>
            <w:pPr>
              <w:jc w:val="center"/>
            </w:pPr>
            <w:r>
              <w:rPr>
                <w:b/>
              </w:rPr>
              <w:t>OK</w:t>
            </w:r>
          </w:p>
        </w:tc>
      </w:tr>
      <w:tr>
        <w:tc>
          <w:tcPr>
            <w:tcW w:type="dxa" w:w="2880"/>
            <w:tcW w:w="7920" w:type="dxa"/>
          </w:tcPr>
          <w:p>
            <w:pPr>
              <w:spacing w:line="480" w:lineRule="auto"/>
            </w:pPr>
            <w:r>
              <w:t xml:space="preserve">Fuja das paixões da mocidade. Segue a justiça, a fé, o amor e a </w:t>
            </w:r>
            <w:r>
              <w:rPr>
                <w:b/>
              </w:rPr>
              <w:t>paz</w:t>
            </w:r>
            <w:r>
              <w:t xml:space="preserve"> com os que invocam o Senhor de coração puro.</w:t>
            </w:r>
          </w:p>
        </w:tc>
        <w:tc>
          <w:tcPr>
            <w:tcW w:type="dxa" w:w="2880"/>
            <w:tcW w:w="7920" w:type="dxa"/>
          </w:tcPr>
          <w:p>
            <w:pPr>
              <w:spacing w:line="480" w:lineRule="auto"/>
            </w:pPr>
            <w:r>
              <w:t>Bidxoñe de ca ni rica ique ca badu nguiu. Yenanda ni jneza, guenda runni cree, guenda ranaxhi ne guenda ratadxi ladxido, ne ca ni ruca riidxi Señor ne ladxido nayaa.</w:t>
            </w:r>
          </w:p>
        </w:tc>
        <w:tc>
          <w:tcPr>
            <w:tcW w:type="dxa" w:w="2880"/>
            <w:vAlign w:val="center"/>
            <w:tcW w:w="1440" w:type="dxa"/>
          </w:tcPr>
          <w:p>
            <w:pPr>
              <w:jc w:val="center"/>
            </w:pPr>
            <w:r>
              <w:t>☐</w:t>
            </w:r>
          </w:p>
        </w:tc>
      </w:tr>
      <w:tr>
        <w:tc>
          <w:tcPr>
            <w:tcW w:type="dxa" w:w="2880"/>
            <w:tcW w:w="7920" w:type="dxa"/>
          </w:tcPr>
          <w:p>
            <w:r>
              <w:rPr>
                <w:b/>
              </w:rPr>
              <w:t>Hebreus 12:14</w:t>
            </w:r>
          </w:p>
        </w:tc>
        <w:tc>
          <w:tcPr>
            <w:tcW w:type="dxa" w:w="2880"/>
            <w:tcW w:w="7920" w:type="dxa"/>
          </w:tcPr>
          <w:p>
            <w:r>
              <w:rPr>
                <w:b/>
              </w:rPr>
              <w:t>Hebreu 12:14</w:t>
            </w:r>
          </w:p>
        </w:tc>
        <w:tc>
          <w:tcPr>
            <w:tcW w:type="dxa" w:w="2880"/>
            <w:tcW w:w="1440" w:type="dxa"/>
          </w:tcPr>
          <w:p>
            <w:pPr>
              <w:jc w:val="center"/>
            </w:pPr>
            <w:r>
              <w:rPr>
                <w:b/>
              </w:rPr>
              <w:t>OK</w:t>
            </w:r>
          </w:p>
        </w:tc>
      </w:tr>
      <w:tr>
        <w:tc>
          <w:tcPr>
            <w:tcW w:type="dxa" w:w="2880"/>
            <w:tcW w:w="7920" w:type="dxa"/>
          </w:tcPr>
          <w:p>
            <w:pPr>
              <w:spacing w:line="480" w:lineRule="auto"/>
            </w:pPr>
            <w:r>
              <w:t xml:space="preserve">Segui a </w:t>
            </w:r>
            <w:r>
              <w:rPr>
                <w:b/>
              </w:rPr>
              <w:t>paz</w:t>
            </w:r>
            <w:r>
              <w:t xml:space="preserve"> com todos e a santificação, sem a qual ninguém verá o Senhor.</w:t>
            </w:r>
          </w:p>
        </w:tc>
        <w:tc>
          <w:tcPr>
            <w:tcW w:type="dxa" w:w="2880"/>
            <w:tcW w:w="7920" w:type="dxa"/>
          </w:tcPr>
          <w:p>
            <w:pPr>
              <w:spacing w:line="480" w:lineRule="auto"/>
            </w:pPr>
            <w:r>
              <w:t>Laguyubi guenda ratadxi ne guira', Ne guenda naya' ladxido ti sin Candi guiruti suya Señor.</w:t>
            </w:r>
          </w:p>
        </w:tc>
        <w:tc>
          <w:tcPr>
            <w:tcW w:type="dxa" w:w="2880"/>
            <w:vAlign w:val="center"/>
            <w:tcW w:w="1440" w:type="dxa"/>
          </w:tcPr>
          <w:p>
            <w:pPr>
              <w:jc w:val="center"/>
            </w:pPr>
            <w:r>
              <w:t>☐</w:t>
            </w:r>
          </w:p>
        </w:tc>
      </w:tr>
      <w:tr>
        <w:tc>
          <w:tcPr>
            <w:tcW w:type="dxa" w:w="2880"/>
            <w:tcW w:w="7920" w:type="dxa"/>
          </w:tcPr>
          <w:p>
            <w:r>
              <w:rPr>
                <w:b/>
              </w:rPr>
              <w:t>Tiago 2:16</w:t>
            </w:r>
          </w:p>
        </w:tc>
        <w:tc>
          <w:tcPr>
            <w:tcW w:type="dxa" w:w="2880"/>
            <w:tcW w:w="7920" w:type="dxa"/>
          </w:tcPr>
          <w:p>
            <w:r>
              <w:rPr>
                <w:b/>
              </w:rPr>
              <w:t>Gui'chi bicaa santiagu 2:16</w:t>
            </w:r>
          </w:p>
        </w:tc>
        <w:tc>
          <w:tcPr>
            <w:tcW w:type="dxa" w:w="2880"/>
            <w:tcW w:w="1440" w:type="dxa"/>
          </w:tcPr>
          <w:p>
            <w:pPr>
              <w:jc w:val="center"/>
            </w:pPr>
            <w:r>
              <w:rPr>
                <w:b/>
              </w:rPr>
              <w:t>OK</w:t>
            </w:r>
          </w:p>
        </w:tc>
      </w:tr>
      <w:tr>
        <w:tc>
          <w:tcPr>
            <w:tcW w:type="dxa" w:w="2880"/>
            <w:tcW w:w="7920" w:type="dxa"/>
          </w:tcPr>
          <w:p>
            <w:pPr>
              <w:spacing w:line="480" w:lineRule="auto"/>
            </w:pPr>
            <w:r>
              <w:t xml:space="preserve">Se algum de vós lhe disser: "Ide em </w:t>
            </w:r>
            <w:r>
              <w:rPr>
                <w:b/>
              </w:rPr>
              <w:t>paz</w:t>
            </w:r>
            <w:r>
              <w:t>, aquecei-vos e alimentai-vos bem", sem lhes dar as coisas necessárias para o corpo, que proveito há?</w:t>
            </w:r>
          </w:p>
        </w:tc>
        <w:tc>
          <w:tcPr>
            <w:tcW w:type="dxa" w:w="2880"/>
            <w:tcW w:w="7920" w:type="dxa"/>
          </w:tcPr>
          <w:p>
            <w:pPr>
              <w:spacing w:line="480" w:lineRule="auto"/>
            </w:pPr>
            <w:r>
              <w:t>ne tobi de laatu gaabi laabe: "Guye ne guenda rata dxi, bidxaa' ne bicha ndanu," peru que gudii labe ni caquiiñe xcuerpu be, ¿Xhi jneza nu lu ndi?</w:t>
            </w:r>
          </w:p>
        </w:tc>
        <w:tc>
          <w:tcPr>
            <w:tcW w:type="dxa" w:w="2880"/>
            <w:vAlign w:val="center"/>
            <w:tcW w:w="1440" w:type="dxa"/>
          </w:tcPr>
          <w:p>
            <w:pPr>
              <w:jc w:val="center"/>
            </w:pPr>
            <w:r>
              <w:t>☐</w:t>
            </w:r>
          </w:p>
        </w:tc>
      </w:tr>
      <w:tr>
        <w:tc>
          <w:tcPr>
            <w:tcW w:type="dxa" w:w="2880"/>
            <w:tcW w:w="7920" w:type="dxa"/>
          </w:tcPr>
          <w:p>
            <w:r>
              <w:rPr>
                <w:b/>
              </w:rPr>
              <w:t>2 João 1:3</w:t>
            </w:r>
          </w:p>
        </w:tc>
        <w:tc>
          <w:tcPr>
            <w:tcW w:type="dxa" w:w="2880"/>
            <w:tcW w:w="7920" w:type="dxa"/>
          </w:tcPr>
          <w:p>
            <w:r>
              <w:rPr>
                <w:b/>
              </w:rPr>
              <w:t>Ra' iropa' guichi' xti juan 1:3</w:t>
            </w:r>
          </w:p>
        </w:tc>
        <w:tc>
          <w:tcPr>
            <w:tcW w:type="dxa" w:w="2880"/>
            <w:tcW w:w="1440" w:type="dxa"/>
          </w:tcPr>
          <w:p>
            <w:pPr>
              <w:jc w:val="center"/>
            </w:pPr>
            <w:r>
              <w:rPr>
                <w:b/>
              </w:rPr>
              <w:t>OK</w:t>
            </w:r>
          </w:p>
        </w:tc>
      </w:tr>
      <w:tr>
        <w:tc>
          <w:tcPr>
            <w:tcW w:type="dxa" w:w="2880"/>
            <w:tcW w:w="7920" w:type="dxa"/>
          </w:tcPr>
          <w:p>
            <w:pPr>
              <w:spacing w:line="480" w:lineRule="auto"/>
            </w:pPr>
            <w:r>
              <w:t xml:space="preserve">Graça, misericórdia e </w:t>
            </w:r>
            <w:r>
              <w:rPr>
                <w:b/>
              </w:rPr>
              <w:t>paz</w:t>
            </w:r>
            <w:r>
              <w:t xml:space="preserve"> da parte de Deus Pai e de Jesus Cristo, o Filho de Deus, serão conosco em verdade e amor.</w:t>
            </w:r>
          </w:p>
        </w:tc>
        <w:tc>
          <w:tcPr>
            <w:tcW w:type="dxa" w:w="2880"/>
            <w:tcW w:w="7920" w:type="dxa"/>
          </w:tcPr>
          <w:p>
            <w:pPr>
              <w:spacing w:line="480" w:lineRule="auto"/>
            </w:pPr>
            <w:r>
              <w:t>Guenda', guenda' ria' ne guenda' ratadxi ladxido' siu' ne lanu, xti bixhosenu ne xti Jesucristu, Xhiiñi bixhosenu, de dxandi ne guenda' ranaxhi.</w:t>
            </w:r>
          </w:p>
        </w:tc>
        <w:tc>
          <w:tcPr>
            <w:tcW w:type="dxa" w:w="2880"/>
            <w:vAlign w:val="center"/>
            <w:tcW w:w="1440" w:type="dxa"/>
          </w:tcPr>
          <w:p>
            <w:pPr>
              <w:jc w:val="center"/>
            </w:pPr>
            <w:r>
              <w:t>☐</w:t>
            </w:r>
          </w:p>
        </w:tc>
      </w:tr>
      <w:tr>
        <w:tc>
          <w:tcPr>
            <w:tcW w:type="dxa" w:w="2880"/>
            <w:tcW w:w="7920" w:type="dxa"/>
          </w:tcPr>
          <w:p>
            <w:r>
              <w:rPr>
                <w:b/>
              </w:rPr>
              <w:t>Apocalipse 6:4</w:t>
            </w:r>
          </w:p>
        </w:tc>
        <w:tc>
          <w:tcPr>
            <w:tcW w:type="dxa" w:w="2880"/>
            <w:tcW w:w="7920" w:type="dxa"/>
          </w:tcPr>
          <w:p>
            <w:r>
              <w:rPr>
                <w:b/>
              </w:rPr>
              <w:t>Apocalipsis 6:4</w:t>
            </w:r>
          </w:p>
        </w:tc>
        <w:tc>
          <w:tcPr>
            <w:tcW w:type="dxa" w:w="2880"/>
            <w:tcW w:w="1440" w:type="dxa"/>
          </w:tcPr>
          <w:p>
            <w:pPr>
              <w:jc w:val="center"/>
            </w:pPr>
            <w:r>
              <w:rPr>
                <w:b/>
              </w:rPr>
              <w:t>OK</w:t>
            </w:r>
          </w:p>
        </w:tc>
      </w:tr>
      <w:tr>
        <w:tc>
          <w:tcPr>
            <w:tcW w:type="dxa" w:w="2880"/>
            <w:tcW w:w="7920" w:type="dxa"/>
          </w:tcPr>
          <w:p>
            <w:pPr>
              <w:spacing w:line="480" w:lineRule="auto"/>
            </w:pPr>
            <w:r>
              <w:t xml:space="preserve">E saiu outro cavalo, vermelho, e ao seu cavaleiro foi dada permissão para tirar a </w:t>
            </w:r>
            <w:r>
              <w:rPr>
                <w:b/>
              </w:rPr>
              <w:t>paz</w:t>
            </w:r>
            <w:r>
              <w:t xml:space="preserve"> da terra, para que os homens se matassem uns aos outros, e lhe foi dada uma grande espada.</w:t>
            </w:r>
          </w:p>
        </w:tc>
        <w:tc>
          <w:tcPr>
            <w:tcW w:type="dxa" w:w="2880"/>
            <w:tcW w:w="7920" w:type="dxa"/>
          </w:tcPr>
          <w:p>
            <w:pPr>
              <w:spacing w:line="480" w:lineRule="auto"/>
            </w:pPr>
            <w:r>
              <w:t>Ne ora que bire' xti mani naxiñaa casi beele. Ne nidxiba lame que gucua' orde de gaxha guenda' ratadxi ladxido' ndani guidxilayú, ti zacaa guti lisá binni laca la'. Ni dxiba lame di gucua' ti espada ro'.</w:t>
            </w:r>
          </w:p>
        </w:tc>
        <w:tc>
          <w:tcPr>
            <w:tcW w:type="dxa" w:w="2880"/>
            <w:vAlign w:val="center"/>
            <w:tcW w:w="1440" w:type="dxa"/>
          </w:tcPr>
          <w:p>
            <w:pPr>
              <w:jc w:val="center"/>
            </w:pPr>
            <w:r>
              <w:t>☐</w:t>
            </w:r>
          </w:p>
        </w:tc>
      </w:tr>
    </w:tbl>
    <w:p>
      <w:pPr>
        <w:pStyle w:val="Heading1"/>
        <w:spacing w:before="0"/>
      </w:pPr>
      <w:r>
        <w:t>louvar (G1868, G1867, G134)</w:t>
      </w:r>
    </w:p>
    <w:p>
      <w:pPr>
        <w:spacing w:after="0"/>
      </w:pPr>
      <w:r/>
      <w:r>
        <w:t>Isso significa palavras que expressam admiração e honra.</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Lucas 2:13</w:t>
            </w:r>
          </w:p>
        </w:tc>
        <w:tc>
          <w:tcPr>
            <w:tcW w:type="dxa" w:w="2880"/>
            <w:tcW w:w="7920" w:type="dxa"/>
          </w:tcPr>
          <w:p>
            <w:r>
              <w:rPr>
                <w:b/>
              </w:rPr>
              <w:t>Lucas 2:13</w:t>
            </w:r>
          </w:p>
        </w:tc>
        <w:tc>
          <w:tcPr>
            <w:tcW w:type="dxa" w:w="2880"/>
            <w:tcW w:w="1440" w:type="dxa"/>
          </w:tcPr>
          <w:p>
            <w:pPr>
              <w:jc w:val="center"/>
            </w:pPr>
            <w:r>
              <w:rPr>
                <w:b/>
              </w:rPr>
              <w:t>OK</w:t>
            </w:r>
          </w:p>
        </w:tc>
      </w:tr>
      <w:tr>
        <w:tc>
          <w:tcPr>
            <w:tcW w:type="dxa" w:w="2880"/>
            <w:tcW w:w="7920" w:type="dxa"/>
          </w:tcPr>
          <w:p>
            <w:pPr>
              <w:spacing w:line="480" w:lineRule="auto"/>
            </w:pPr>
            <w:r>
              <w:t>De repente, uma grande quantidade de anjos, vindos do céu, apareceu e se juntou ao outro anjo louvando a Deus e dizendo:</w:t>
            </w:r>
          </w:p>
        </w:tc>
        <w:tc>
          <w:tcPr>
            <w:tcW w:type="dxa" w:w="2880"/>
            <w:tcW w:w="7920" w:type="dxa"/>
          </w:tcPr>
          <w:p>
            <w:pPr>
              <w:spacing w:line="480" w:lineRule="auto"/>
            </w:pPr>
            <w:r>
              <w:t>Maalaz: bihuinni xhale dxuu do guibu' ra nu Angel que, cusisaca ca' Diuxi naaca:</w:t>
            </w:r>
          </w:p>
        </w:tc>
        <w:tc>
          <w:tcPr>
            <w:tcW w:type="dxa" w:w="2880"/>
            <w:vAlign w:val="center"/>
            <w:tcW w:w="1440" w:type="dxa"/>
          </w:tcPr>
          <w:p>
            <w:pPr>
              <w:jc w:val="center"/>
            </w:pPr>
            <w:r>
              <w:t>☐</w:t>
            </w:r>
          </w:p>
        </w:tc>
      </w:tr>
      <w:tr>
        <w:tc>
          <w:tcPr>
            <w:tcW w:type="dxa" w:w="2880"/>
            <w:tcW w:w="7920" w:type="dxa"/>
          </w:tcPr>
          <w:p>
            <w:r>
              <w:rPr>
                <w:b/>
              </w:rPr>
              <w:t>Atos 3:8</w:t>
            </w:r>
          </w:p>
        </w:tc>
        <w:tc>
          <w:tcPr>
            <w:tcW w:type="dxa" w:w="2880"/>
            <w:tcW w:w="7920" w:type="dxa"/>
          </w:tcPr>
          <w:p>
            <w:r>
              <w:rPr>
                <w:b/>
              </w:rPr>
              <w:t>Hechos 3:8</w:t>
            </w:r>
          </w:p>
        </w:tc>
        <w:tc>
          <w:tcPr>
            <w:tcW w:type="dxa" w:w="2880"/>
            <w:tcW w:w="1440" w:type="dxa"/>
          </w:tcPr>
          <w:p>
            <w:pPr>
              <w:jc w:val="center"/>
            </w:pPr>
            <w:r>
              <w:rPr>
                <w:b/>
              </w:rPr>
              <w:t>OK</w:t>
            </w:r>
          </w:p>
        </w:tc>
      </w:tr>
      <w:tr>
        <w:tc>
          <w:tcPr>
            <w:tcW w:type="dxa" w:w="2880"/>
            <w:tcW w:w="7920" w:type="dxa"/>
          </w:tcPr>
          <w:p>
            <w:pPr>
              <w:spacing w:line="480" w:lineRule="auto"/>
            </w:pPr>
            <w:r>
              <w:t>Então num salto, o homem aleijado pôs-se de pé e começou a andar; e entrou com Pedro e João no templo, andando, saltando e louvando a Deus.</w:t>
            </w:r>
          </w:p>
        </w:tc>
        <w:tc>
          <w:tcPr>
            <w:tcW w:type="dxa" w:w="2880"/>
            <w:tcW w:w="7920" w:type="dxa"/>
          </w:tcPr>
          <w:p>
            <w:pPr>
              <w:spacing w:line="480" w:lineRule="auto"/>
            </w:pPr>
            <w:r>
              <w:t>Cachecabé, ni que rizach'ahuique' bizuhuá ne bizulú ca zaá; ne labe' guyu nebé Pedro ne Juan ndadi yuduu qué, cazabé ne cuzizabe' Diuxi.</w:t>
            </w:r>
          </w:p>
        </w:tc>
        <w:tc>
          <w:tcPr>
            <w:tcW w:type="dxa" w:w="2880"/>
            <w:vAlign w:val="center"/>
            <w:tcW w:w="1440" w:type="dxa"/>
          </w:tcPr>
          <w:p>
            <w:pPr>
              <w:jc w:val="center"/>
            </w:pPr>
            <w:r>
              <w:t>☐</w:t>
            </w:r>
          </w:p>
        </w:tc>
      </w:tr>
      <w:tr>
        <w:tc>
          <w:tcPr>
            <w:tcW w:type="dxa" w:w="2880"/>
            <w:tcW w:w="7920" w:type="dxa"/>
          </w:tcPr>
          <w:p>
            <w:r>
              <w:rPr>
                <w:b/>
              </w:rPr>
              <w:t>Romanos 13:3</w:t>
            </w:r>
          </w:p>
        </w:tc>
        <w:tc>
          <w:tcPr>
            <w:tcW w:type="dxa" w:w="2880"/>
            <w:tcW w:w="7920" w:type="dxa"/>
          </w:tcPr>
          <w:p>
            <w:r>
              <w:rPr>
                <w:b/>
              </w:rPr>
              <w:t>Gui'chi gucua para ca romanu 13:3</w:t>
            </w:r>
          </w:p>
        </w:tc>
        <w:tc>
          <w:tcPr>
            <w:tcW w:type="dxa" w:w="2880"/>
            <w:tcW w:w="1440" w:type="dxa"/>
          </w:tcPr>
          <w:p>
            <w:pPr>
              <w:jc w:val="center"/>
            </w:pPr>
            <w:r>
              <w:rPr>
                <w:b/>
              </w:rPr>
              <w:t>OK</w:t>
            </w:r>
          </w:p>
        </w:tc>
      </w:tr>
      <w:tr>
        <w:tc>
          <w:tcPr>
            <w:tcW w:type="dxa" w:w="2880"/>
            <w:tcW w:w="7920" w:type="dxa"/>
          </w:tcPr>
          <w:p>
            <w:pPr>
              <w:spacing w:line="480" w:lineRule="auto"/>
            </w:pPr>
            <w:r>
              <w:t>Pois os governantes não são um terror para as boas obras, mas para as más obras. Não queres ter medo da autoridade? Faze o que é bom, e terás sua aprovação.</w:t>
            </w:r>
          </w:p>
        </w:tc>
        <w:tc>
          <w:tcPr>
            <w:tcW w:type="dxa" w:w="2880"/>
            <w:tcW w:w="7920" w:type="dxa"/>
          </w:tcPr>
          <w:p>
            <w:pPr>
              <w:spacing w:line="480" w:lineRule="auto"/>
            </w:pPr>
            <w:r>
              <w:t>Pue ca ni runi mandar cadi naaca di' cabe dxiibi para nu runi jneza, laga para ca ni que runi ni nadxaba. Racaladxi lu que guidxibilu ni runi mandar? Biini ni jneza, ne laabe zacaa be lii.</w:t>
            </w:r>
          </w:p>
        </w:tc>
        <w:tc>
          <w:tcPr>
            <w:tcW w:type="dxa" w:w="2880"/>
            <w:vAlign w:val="center"/>
            <w:tcW w:w="1440" w:type="dxa"/>
          </w:tcPr>
          <w:p>
            <w:pPr>
              <w:jc w:val="center"/>
            </w:pPr>
            <w:r>
              <w:t>☐</w:t>
            </w:r>
          </w:p>
        </w:tc>
      </w:tr>
      <w:tr>
        <w:tc>
          <w:tcPr>
            <w:tcW w:type="dxa" w:w="2880"/>
            <w:tcW w:w="7920" w:type="dxa"/>
          </w:tcPr>
          <w:p>
            <w:r>
              <w:rPr>
                <w:b/>
              </w:rPr>
              <w:t>Romanos 15:11</w:t>
            </w:r>
          </w:p>
        </w:tc>
        <w:tc>
          <w:tcPr>
            <w:tcW w:type="dxa" w:w="2880"/>
            <w:tcW w:w="7920" w:type="dxa"/>
          </w:tcPr>
          <w:p>
            <w:r>
              <w:rPr>
                <w:b/>
              </w:rPr>
              <w:t>Gui'chi gucua para ca romanu 15:11</w:t>
            </w:r>
          </w:p>
        </w:tc>
        <w:tc>
          <w:tcPr>
            <w:tcW w:type="dxa" w:w="2880"/>
            <w:tcW w:w="1440" w:type="dxa"/>
          </w:tcPr>
          <w:p>
            <w:pPr>
              <w:jc w:val="center"/>
            </w:pPr>
            <w:r>
              <w:rPr>
                <w:b/>
              </w:rPr>
              <w:t>OK</w:t>
            </w:r>
          </w:p>
        </w:tc>
      </w:tr>
      <w:tr>
        <w:tc>
          <w:tcPr>
            <w:tcW w:type="dxa" w:w="2880"/>
            <w:tcW w:w="7920" w:type="dxa"/>
          </w:tcPr>
          <w:p>
            <w:pPr>
              <w:spacing w:line="480" w:lineRule="auto"/>
            </w:pPr>
            <w:r>
              <w:t>E novamente diz: "Louvai ao Senhor, todos vós, gentios; louvai-O, todos os povos."</w:t>
            </w:r>
          </w:p>
        </w:tc>
        <w:tc>
          <w:tcPr>
            <w:tcW w:type="dxa" w:w="2880"/>
            <w:tcW w:w="7920" w:type="dxa"/>
          </w:tcPr>
          <w:p>
            <w:pPr>
              <w:spacing w:line="480" w:lineRule="auto"/>
            </w:pPr>
            <w:r>
              <w:t>Ne xti tiru: "LAGUSISACA XHAIQUENU, GUIRA CA NI CADI JUDIU; LAGUDI GUIRA BINNI GUSISACA LAABE.</w:t>
            </w:r>
          </w:p>
        </w:tc>
        <w:tc>
          <w:tcPr>
            <w:tcW w:type="dxa" w:w="2880"/>
            <w:vAlign w:val="center"/>
            <w:tcW w:w="1440" w:type="dxa"/>
          </w:tcPr>
          <w:p>
            <w:pPr>
              <w:jc w:val="center"/>
            </w:pPr>
            <w:r>
              <w:t>☐</w:t>
            </w:r>
          </w:p>
        </w:tc>
      </w:tr>
      <w:tr>
        <w:tc>
          <w:tcPr>
            <w:tcW w:type="dxa" w:w="2880"/>
            <w:tcW w:w="7920" w:type="dxa"/>
          </w:tcPr>
          <w:p>
            <w:r>
              <w:rPr>
                <w:b/>
              </w:rPr>
              <w:t>1 Coríntios 4:5</w:t>
            </w:r>
          </w:p>
        </w:tc>
        <w:tc>
          <w:tcPr>
            <w:tcW w:type="dxa" w:w="2880"/>
            <w:tcW w:w="7920" w:type="dxa"/>
          </w:tcPr>
          <w:p>
            <w:r>
              <w:rPr>
                <w:b/>
              </w:rPr>
              <w:t>1 Corintios 4:5</w:t>
            </w:r>
          </w:p>
        </w:tc>
        <w:tc>
          <w:tcPr>
            <w:tcW w:type="dxa" w:w="2880"/>
            <w:tcW w:w="1440" w:type="dxa"/>
          </w:tcPr>
          <w:p>
            <w:pPr>
              <w:jc w:val="center"/>
            </w:pPr>
            <w:r>
              <w:rPr>
                <w:b/>
              </w:rPr>
              <w:t>OK</w:t>
            </w:r>
          </w:p>
        </w:tc>
      </w:tr>
      <w:tr>
        <w:tc>
          <w:tcPr>
            <w:tcW w:type="dxa" w:w="2880"/>
            <w:tcW w:w="7920" w:type="dxa"/>
          </w:tcPr>
          <w:p>
            <w:pPr>
              <w:spacing w:line="480" w:lineRule="auto"/>
            </w:pPr>
            <w:r>
              <w:t>Portanto, não julgueis qualquer coisa antes do tempo, antes que venha o Senhor. Ele trará à luz as coisas ocultas da escuridão, e revelará os propósitos do coração. Então, cada um receberá o seu louvor da parte de Deus.</w:t>
            </w:r>
          </w:p>
        </w:tc>
        <w:tc>
          <w:tcPr>
            <w:tcW w:type="dxa" w:w="2880"/>
            <w:tcW w:w="7920" w:type="dxa"/>
          </w:tcPr>
          <w:p>
            <w:pPr>
              <w:spacing w:line="480" w:lineRule="auto"/>
            </w:pPr>
            <w:r>
              <w:t>Nga runi que rusabaa´ dundá ique tuxaa de xíixa´ sin ganaa´. La´cuezaa ora Diuxi gueda. Laa´ be nga sabe´ebe´lu bia´ani ira ni nagáchí ra nacauí, ne suluiibe´ xí naquiiñe gúni ladxido´no, dxi cá, cada tobi susisaca Diuxi la´a.</w:t>
            </w:r>
          </w:p>
        </w:tc>
        <w:tc>
          <w:tcPr>
            <w:tcW w:type="dxa" w:w="2880"/>
            <w:vAlign w:val="center"/>
            <w:tcW w:w="1440" w:type="dxa"/>
          </w:tcPr>
          <w:p>
            <w:pPr>
              <w:jc w:val="center"/>
            </w:pPr>
            <w:r>
              <w:t>☐</w:t>
            </w:r>
          </w:p>
        </w:tc>
      </w:tr>
      <w:tr>
        <w:tc>
          <w:tcPr>
            <w:tcW w:type="dxa" w:w="2880"/>
            <w:tcW w:w="7920" w:type="dxa"/>
          </w:tcPr>
          <w:p>
            <w:r>
              <w:rPr>
                <w:b/>
              </w:rPr>
              <w:t>1 Coríntios 11:2</w:t>
            </w:r>
          </w:p>
        </w:tc>
        <w:tc>
          <w:tcPr>
            <w:tcW w:type="dxa" w:w="2880"/>
            <w:tcW w:w="7920" w:type="dxa"/>
          </w:tcPr>
          <w:p>
            <w:r>
              <w:rPr>
                <w:b/>
              </w:rPr>
              <w:t>1 Corintios 11:2</w:t>
            </w:r>
          </w:p>
        </w:tc>
        <w:tc>
          <w:tcPr>
            <w:tcW w:type="dxa" w:w="2880"/>
            <w:tcW w:w="1440" w:type="dxa"/>
          </w:tcPr>
          <w:p>
            <w:pPr>
              <w:jc w:val="center"/>
            </w:pPr>
            <w:r>
              <w:rPr>
                <w:b/>
              </w:rPr>
              <w:t>OK</w:t>
            </w:r>
          </w:p>
        </w:tc>
      </w:tr>
      <w:tr>
        <w:tc>
          <w:tcPr>
            <w:tcW w:type="dxa" w:w="2880"/>
            <w:tcW w:w="7920" w:type="dxa"/>
          </w:tcPr>
          <w:p>
            <w:pPr>
              <w:spacing w:line="480" w:lineRule="auto"/>
            </w:pPr>
            <w:r>
              <w:t>Agora, eu vos louvo porque vos lembrais de mim em tudo, e vos agarrastes às tradições exatamente como as entreguei a vós.</w:t>
            </w:r>
          </w:p>
        </w:tc>
        <w:tc>
          <w:tcPr>
            <w:tcW w:type="dxa" w:w="2880"/>
            <w:tcW w:w="7920" w:type="dxa"/>
          </w:tcPr>
          <w:p>
            <w:pPr>
              <w:spacing w:line="480" w:lineRule="auto"/>
            </w:pPr>
            <w:r>
              <w:t>Yana na rigapanalla la tú purti redasilulatu de na lu irani. Na rigapanna la latu purti gucua chahuitu Iraá ni risiditu casi ca na bidié la tú.</w:t>
            </w:r>
          </w:p>
        </w:tc>
        <w:tc>
          <w:tcPr>
            <w:tcW w:type="dxa" w:w="2880"/>
            <w:vAlign w:val="center"/>
            <w:tcW w:w="1440" w:type="dxa"/>
          </w:tcPr>
          <w:p>
            <w:pPr>
              <w:jc w:val="center"/>
            </w:pPr>
            <w:r>
              <w:t>☐</w:t>
            </w:r>
          </w:p>
        </w:tc>
      </w:tr>
      <w:tr>
        <w:tc>
          <w:tcPr>
            <w:tcW w:type="dxa" w:w="2880"/>
            <w:tcW w:w="7920" w:type="dxa"/>
          </w:tcPr>
          <w:p>
            <w:r>
              <w:rPr>
                <w:b/>
              </w:rPr>
              <w:t>1 Coríntios 11:22</w:t>
            </w:r>
          </w:p>
        </w:tc>
        <w:tc>
          <w:tcPr>
            <w:tcW w:type="dxa" w:w="2880"/>
            <w:tcW w:w="7920" w:type="dxa"/>
          </w:tcPr>
          <w:p>
            <w:r>
              <w:rPr>
                <w:b/>
              </w:rPr>
              <w:t>1 Corintios 11:22</w:t>
            </w:r>
          </w:p>
        </w:tc>
        <w:tc>
          <w:tcPr>
            <w:tcW w:type="dxa" w:w="2880"/>
            <w:tcW w:w="1440" w:type="dxa"/>
          </w:tcPr>
          <w:p>
            <w:pPr>
              <w:jc w:val="center"/>
            </w:pPr>
            <w:r>
              <w:rPr>
                <w:b/>
              </w:rPr>
              <w:t>OK</w:t>
            </w:r>
          </w:p>
        </w:tc>
      </w:tr>
      <w:tr>
        <w:tc>
          <w:tcPr>
            <w:tcW w:type="dxa" w:w="2880"/>
            <w:tcW w:w="7920" w:type="dxa"/>
          </w:tcPr>
          <w:p>
            <w:pPr>
              <w:spacing w:line="480" w:lineRule="auto"/>
            </w:pPr>
            <w:r>
              <w:t>Não tendes casas onde comer e beber? Vós ignorais a igreja de Deus e humilhais aqueles que nada têm? O que devo dizer-vos? Eu deveria vos parabenizar? Eu não vos parabenizo por isto!</w:t>
            </w:r>
          </w:p>
        </w:tc>
        <w:tc>
          <w:tcPr>
            <w:tcW w:type="dxa" w:w="2880"/>
            <w:tcW w:w="7920" w:type="dxa"/>
          </w:tcPr>
          <w:p>
            <w:pPr>
              <w:spacing w:line="480" w:lineRule="auto"/>
            </w:pPr>
            <w:r>
              <w:t>¿Nee qué gapa tu lidxí tu ra ñootoó ne ra ñeétú la? ¿Que raca la dxí xha tu yudú xtí Diuxi? ne ru si tu tu lu caní que gapa gaxti? ¿Ne xhigalbe la tu? ¿Ñe zieche ñia latu? ina la que gieche ñia la tu pur di.</w:t>
            </w:r>
          </w:p>
        </w:tc>
        <w:tc>
          <w:tcPr>
            <w:tcW w:type="dxa" w:w="2880"/>
            <w:vAlign w:val="center"/>
            <w:tcW w:w="1440" w:type="dxa"/>
          </w:tcPr>
          <w:p>
            <w:pPr>
              <w:jc w:val="center"/>
            </w:pPr>
            <w:r>
              <w:t>☐</w:t>
            </w:r>
          </w:p>
        </w:tc>
      </w:tr>
      <w:tr>
        <w:tc>
          <w:tcPr>
            <w:tcW w:type="dxa" w:w="2880"/>
            <w:tcW w:w="7920" w:type="dxa"/>
          </w:tcPr>
          <w:p>
            <w:r>
              <w:rPr>
                <w:b/>
              </w:rPr>
              <w:t>2 Coríntios 8:18</w:t>
            </w:r>
          </w:p>
        </w:tc>
        <w:tc>
          <w:tcPr>
            <w:tcW w:type="dxa" w:w="2880"/>
            <w:tcW w:w="7920" w:type="dxa"/>
          </w:tcPr>
          <w:p>
            <w:r>
              <w:rPr>
                <w:b/>
              </w:rPr>
              <w:t>2 Corintios 8:18</w:t>
            </w:r>
          </w:p>
        </w:tc>
        <w:tc>
          <w:tcPr>
            <w:tcW w:type="dxa" w:w="2880"/>
            <w:tcW w:w="1440" w:type="dxa"/>
          </w:tcPr>
          <w:p>
            <w:pPr>
              <w:jc w:val="center"/>
            </w:pPr>
            <w:r>
              <w:rPr>
                <w:b/>
              </w:rPr>
              <w:t>OK</w:t>
            </w:r>
          </w:p>
        </w:tc>
      </w:tr>
      <w:tr>
        <w:tc>
          <w:tcPr>
            <w:tcW w:type="dxa" w:w="2880"/>
            <w:tcW w:w="7920" w:type="dxa"/>
          </w:tcPr>
          <w:p>
            <w:pPr>
              <w:spacing w:line="480" w:lineRule="auto"/>
            </w:pPr>
            <w:r>
              <w:t>Com ele, enviamos o irmão que é elogiado entre todas as igrejas por seu trabalho na proclamação do Evangelho.</w:t>
            </w:r>
          </w:p>
        </w:tc>
        <w:tc>
          <w:tcPr>
            <w:tcW w:type="dxa" w:w="2880"/>
            <w:tcW w:w="7920" w:type="dxa"/>
          </w:tcPr>
          <w:p>
            <w:pPr>
              <w:spacing w:line="480" w:lineRule="auto"/>
            </w:pPr>
            <w:r>
              <w:t>Ne laadu bize'ndanedu' laabe bichiidu', ni rutitacu'cabe laade guiru' yu'du' pur dxii'ña ni ru'nibe de güiibe xtiidxa' Diuxhi.</w:t>
            </w:r>
          </w:p>
        </w:tc>
        <w:tc>
          <w:tcPr>
            <w:tcW w:type="dxa" w:w="2880"/>
            <w:vAlign w:val="center"/>
            <w:tcW w:w="1440" w:type="dxa"/>
          </w:tcPr>
          <w:p>
            <w:pPr>
              <w:jc w:val="center"/>
            </w:pPr>
            <w:r>
              <w:t>☐</w:t>
            </w:r>
          </w:p>
        </w:tc>
      </w:tr>
      <w:tr>
        <w:tc>
          <w:tcPr>
            <w:tcW w:type="dxa" w:w="2880"/>
            <w:tcW w:w="7920" w:type="dxa"/>
          </w:tcPr>
          <w:p>
            <w:r>
              <w:rPr>
                <w:b/>
              </w:rPr>
              <w:t>Efésios 1:12</w:t>
            </w:r>
          </w:p>
        </w:tc>
        <w:tc>
          <w:tcPr>
            <w:tcW w:type="dxa" w:w="2880"/>
            <w:tcW w:w="7920" w:type="dxa"/>
          </w:tcPr>
          <w:p>
            <w:r>
              <w:rPr>
                <w:b/>
              </w:rPr>
              <w:t>Efesios 1:12</w:t>
            </w:r>
          </w:p>
        </w:tc>
        <w:tc>
          <w:tcPr>
            <w:tcW w:type="dxa" w:w="2880"/>
            <w:tcW w:w="1440" w:type="dxa"/>
          </w:tcPr>
          <w:p>
            <w:pPr>
              <w:jc w:val="center"/>
            </w:pPr>
            <w:r>
              <w:rPr>
                <w:b/>
              </w:rPr>
              <w:t>OK</w:t>
            </w:r>
          </w:p>
        </w:tc>
      </w:tr>
      <w:tr>
        <w:tc>
          <w:tcPr>
            <w:tcW w:type="dxa" w:w="2880"/>
            <w:tcW w:w="7920" w:type="dxa"/>
          </w:tcPr>
          <w:p>
            <w:pPr>
              <w:spacing w:line="480" w:lineRule="auto"/>
            </w:pPr>
            <w:r>
              <w:t>Deus nos fez herdeiros para que fôssemos os primeiros a ter confiante esperança em Cristo, de modo que pudéssemos existir para o louvor de Sua glória.</w:t>
            </w:r>
          </w:p>
        </w:tc>
        <w:tc>
          <w:tcPr>
            <w:tcW w:type="dxa" w:w="2880"/>
            <w:tcW w:w="7920" w:type="dxa"/>
          </w:tcPr>
          <w:p>
            <w:pPr>
              <w:spacing w:line="480" w:lineRule="auto"/>
            </w:pPr>
            <w:r>
              <w:t>Diuxi gulii laanu ne cudiilanu ca xti ti'ganda laanu gácanu cani zá niru ne icá ique ne guni cre Cristu, ti laanu ganda gusisacanu laabe lu guenda nandxoo xtiibe.</w:t>
            </w:r>
          </w:p>
        </w:tc>
        <w:tc>
          <w:tcPr>
            <w:tcW w:type="dxa" w:w="2880"/>
            <w:vAlign w:val="center"/>
            <w:tcW w:w="1440" w:type="dxa"/>
          </w:tcPr>
          <w:p>
            <w:pPr>
              <w:jc w:val="center"/>
            </w:pPr>
            <w:r>
              <w:t>☐</w:t>
            </w:r>
          </w:p>
        </w:tc>
      </w:tr>
      <w:tr>
        <w:tc>
          <w:tcPr>
            <w:tcW w:type="dxa" w:w="2880"/>
            <w:tcW w:w="7920" w:type="dxa"/>
          </w:tcPr>
          <w:p>
            <w:r>
              <w:rPr>
                <w:b/>
              </w:rPr>
              <w:t>Filipenses 1:11</w:t>
            </w:r>
          </w:p>
        </w:tc>
        <w:tc>
          <w:tcPr>
            <w:tcW w:type="dxa" w:w="2880"/>
            <w:tcW w:w="7920" w:type="dxa"/>
          </w:tcPr>
          <w:p>
            <w:r>
              <w:rPr>
                <w:b/>
              </w:rPr>
              <w:t>Filipenses 1:11</w:t>
            </w:r>
          </w:p>
        </w:tc>
        <w:tc>
          <w:tcPr>
            <w:tcW w:type="dxa" w:w="2880"/>
            <w:tcW w:w="1440" w:type="dxa"/>
          </w:tcPr>
          <w:p>
            <w:pPr>
              <w:jc w:val="center"/>
            </w:pPr>
            <w:r>
              <w:rPr>
                <w:b/>
              </w:rPr>
              <w:t>OK</w:t>
            </w:r>
          </w:p>
        </w:tc>
      </w:tr>
      <w:tr>
        <w:tc>
          <w:tcPr>
            <w:tcW w:type="dxa" w:w="2880"/>
            <w:tcW w:w="7920" w:type="dxa"/>
          </w:tcPr>
          <w:p>
            <w:pPr>
              <w:spacing w:line="480" w:lineRule="auto"/>
            </w:pPr>
            <w:r>
              <w:t>Oro também para que sejais cheios do fruto de justiça, que vem por meio de Jesus Cristo, para a glória e louvor de Deus.</w:t>
            </w:r>
          </w:p>
        </w:tc>
        <w:tc>
          <w:tcPr>
            <w:tcW w:type="dxa" w:w="2880"/>
            <w:tcW w:w="7920" w:type="dxa"/>
          </w:tcPr>
          <w:p>
            <w:pPr>
              <w:spacing w:line="480" w:lineRule="auto"/>
            </w:pPr>
            <w:r>
              <w:t>Rinie' nia Diuxi ti laca guidxátipatu' ni zeda de justicia xti Jesucristu, para guendanandxó' ne guendarusisaca xti Diuxi.</w:t>
            </w:r>
          </w:p>
        </w:tc>
        <w:tc>
          <w:tcPr>
            <w:tcW w:type="dxa" w:w="2880"/>
            <w:vAlign w:val="center"/>
            <w:tcW w:w="1440" w:type="dxa"/>
          </w:tcPr>
          <w:p>
            <w:pPr>
              <w:jc w:val="center"/>
            </w:pPr>
            <w:r>
              <w:t>☐</w:t>
            </w:r>
          </w:p>
        </w:tc>
      </w:tr>
      <w:tr>
        <w:tc>
          <w:tcPr>
            <w:tcW w:type="dxa" w:w="2880"/>
            <w:tcW w:w="7920" w:type="dxa"/>
          </w:tcPr>
          <w:p>
            <w:r>
              <w:rPr>
                <w:b/>
              </w:rPr>
              <w:t>Filipenses 4:8</w:t>
            </w:r>
          </w:p>
        </w:tc>
        <w:tc>
          <w:tcPr>
            <w:tcW w:type="dxa" w:w="2880"/>
            <w:tcW w:w="7920" w:type="dxa"/>
          </w:tcPr>
          <w:p>
            <w:r>
              <w:rPr>
                <w:b/>
              </w:rPr>
              <w:t>Filipenses 4:8</w:t>
            </w:r>
          </w:p>
        </w:tc>
        <w:tc>
          <w:tcPr>
            <w:tcW w:type="dxa" w:w="2880"/>
            <w:tcW w:w="1440" w:type="dxa"/>
          </w:tcPr>
          <w:p>
            <w:pPr>
              <w:jc w:val="center"/>
            </w:pPr>
            <w:r>
              <w:rPr>
                <w:b/>
              </w:rPr>
              <w:t>OK</w:t>
            </w:r>
          </w:p>
        </w:tc>
      </w:tr>
      <w:tr>
        <w:tc>
          <w:tcPr>
            <w:tcW w:type="dxa" w:w="2880"/>
            <w:tcW w:w="7920" w:type="dxa"/>
          </w:tcPr>
          <w:p>
            <w:pPr>
              <w:spacing w:line="480" w:lineRule="auto"/>
            </w:pPr>
            <w:r>
              <w:t>Finalmente irmãos, tudo o que for verdadeiro, tudo o que for honrável, tudo o que for justo, tudo o que for puro, tudo o que for amável, tudo o que for bom, se há alguma excelência, se há algo para ser louvado, nessas coisas pensai.</w:t>
            </w:r>
          </w:p>
        </w:tc>
        <w:tc>
          <w:tcPr>
            <w:tcW w:type="dxa" w:w="2880"/>
            <w:tcW w:w="7920" w:type="dxa"/>
          </w:tcPr>
          <w:p>
            <w:pPr>
              <w:spacing w:line="480" w:lineRule="auto"/>
            </w:pPr>
            <w:r>
              <w:t>Para guiluxhé, biche ca, intiisi ni gaca dxandí, intiisi ni risaca, intiisi ni naca jneza, intiisi ni nayaa, intiisi ni nachahui, intiisi ni riní cabe jneza de laa, pa nuu xhiixha ni izá jneza, pa nuu xhiixha ni sanda gusisaca cabe, luguiní ique de ca ndi.</w:t>
            </w:r>
          </w:p>
        </w:tc>
        <w:tc>
          <w:tcPr>
            <w:tcW w:type="dxa" w:w="2880"/>
            <w:vAlign w:val="center"/>
            <w:tcW w:w="1440" w:type="dxa"/>
          </w:tcPr>
          <w:p>
            <w:pPr>
              <w:jc w:val="center"/>
            </w:pPr>
            <w:r>
              <w:t>☐</w:t>
            </w:r>
          </w:p>
        </w:tc>
      </w:tr>
      <w:tr>
        <w:tc>
          <w:tcPr>
            <w:tcW w:type="dxa" w:w="2880"/>
            <w:tcW w:w="7920" w:type="dxa"/>
          </w:tcPr>
          <w:p>
            <w:r>
              <w:rPr>
                <w:b/>
              </w:rPr>
              <w:t>1 Pedro 1:7</w:t>
            </w:r>
          </w:p>
        </w:tc>
        <w:tc>
          <w:tcPr>
            <w:tcW w:type="dxa" w:w="2880"/>
            <w:tcW w:w="7920" w:type="dxa"/>
          </w:tcPr>
          <w:p>
            <w:r>
              <w:rPr>
                <w:b/>
              </w:rPr>
              <w:t>Niru gui'chi bica' pedru 1:7</w:t>
            </w:r>
          </w:p>
        </w:tc>
        <w:tc>
          <w:tcPr>
            <w:tcW w:type="dxa" w:w="2880"/>
            <w:tcW w:w="1440" w:type="dxa"/>
          </w:tcPr>
          <w:p>
            <w:pPr>
              <w:jc w:val="center"/>
            </w:pPr>
            <w:r>
              <w:rPr>
                <w:b/>
              </w:rPr>
              <w:t>OK</w:t>
            </w:r>
          </w:p>
        </w:tc>
      </w:tr>
      <w:tr>
        <w:tc>
          <w:tcPr>
            <w:tcW w:type="dxa" w:w="2880"/>
            <w:tcW w:w="7920" w:type="dxa"/>
          </w:tcPr>
          <w:p>
            <w:pPr>
              <w:spacing w:line="480" w:lineRule="auto"/>
            </w:pPr>
            <w:r>
              <w:t>Para que a vossa fé mais preciosa que o ouro, seja aprovada, como o ouro que perece é provado pelo fogo. Isso ocorre para que a vossa fé resulte em louvor, glória, e honra na revelação de Jesus Cristo.</w:t>
            </w:r>
          </w:p>
        </w:tc>
        <w:tc>
          <w:tcPr>
            <w:tcW w:type="dxa" w:w="2880"/>
            <w:tcW w:w="7920" w:type="dxa"/>
          </w:tcPr>
          <w:p>
            <w:pPr>
              <w:spacing w:line="480" w:lineRule="auto"/>
            </w:pPr>
            <w:r>
              <w:t>Ndi naca para giuhuini pa dxandi guenda runi cre' xti tu, guenda runi cre'ni jma risaca que guiba risaca, ni rati lu guí ni ruya pa dxandi' guenda runi cre' xti. Ndi raca' ti guenda runi cre' xtitu guidxela cabe laa casi ni guche ndú guenda rusisaca, guenda nandxo' ne guenda risaca ra gihuini jesucristu.</w:t>
            </w:r>
          </w:p>
        </w:tc>
        <w:tc>
          <w:tcPr>
            <w:tcW w:type="dxa" w:w="2880"/>
            <w:vAlign w:val="center"/>
            <w:tcW w:w="1440" w:type="dxa"/>
          </w:tcPr>
          <w:p>
            <w:pPr>
              <w:jc w:val="center"/>
            </w:pPr>
            <w:r>
              <w:t>☐</w:t>
            </w:r>
          </w:p>
        </w:tc>
      </w:tr>
      <w:tr>
        <w:tc>
          <w:tcPr>
            <w:tcW w:type="dxa" w:w="2880"/>
            <w:tcW w:w="7920" w:type="dxa"/>
          </w:tcPr>
          <w:p>
            <w:r>
              <w:rPr>
                <w:b/>
              </w:rPr>
              <w:t>1 Pedro 2:14</w:t>
            </w:r>
          </w:p>
        </w:tc>
        <w:tc>
          <w:tcPr>
            <w:tcW w:type="dxa" w:w="2880"/>
            <w:tcW w:w="7920" w:type="dxa"/>
          </w:tcPr>
          <w:p>
            <w:r>
              <w:rPr>
                <w:b/>
              </w:rPr>
              <w:t>Niru gui'chi bica' pedru 2:14</w:t>
            </w:r>
          </w:p>
        </w:tc>
        <w:tc>
          <w:tcPr>
            <w:tcW w:type="dxa" w:w="2880"/>
            <w:tcW w:w="1440" w:type="dxa"/>
          </w:tcPr>
          <w:p>
            <w:pPr>
              <w:jc w:val="center"/>
            </w:pPr>
            <w:r>
              <w:rPr>
                <w:b/>
              </w:rPr>
              <w:t>OK</w:t>
            </w:r>
          </w:p>
        </w:tc>
      </w:tr>
      <w:tr>
        <w:tc>
          <w:tcPr>
            <w:tcW w:type="dxa" w:w="2880"/>
            <w:tcW w:w="7920" w:type="dxa"/>
          </w:tcPr>
          <w:p>
            <w:pPr>
              <w:spacing w:line="480" w:lineRule="auto"/>
            </w:pPr>
            <w:r>
              <w:t xml:space="preserve">ou aos governadores que são enviados para punir os malfeitores e para </w:t>
            </w:r>
            <w:r>
              <w:rPr>
                <w:b/>
              </w:rPr>
              <w:t>louvar</w:t>
            </w:r>
            <w:r>
              <w:t xml:space="preserve"> aqueles que fazem o bem.</w:t>
            </w:r>
          </w:p>
        </w:tc>
        <w:tc>
          <w:tcPr>
            <w:tcW w:type="dxa" w:w="2880"/>
            <w:tcW w:w="7920" w:type="dxa"/>
          </w:tcPr>
          <w:p>
            <w:pPr>
              <w:spacing w:line="480" w:lineRule="auto"/>
            </w:pPr>
            <w:r>
              <w:t>o gaca ni ca ni runi mandar ni bizeenda cabe para gueda guquixhe ca ni ma biini ca ni nadxaba, ne la gusisaca ca ni runi ca jneza.</w:t>
            </w:r>
          </w:p>
        </w:tc>
        <w:tc>
          <w:tcPr>
            <w:tcW w:type="dxa" w:w="2880"/>
            <w:vAlign w:val="center"/>
            <w:tcW w:w="1440" w:type="dxa"/>
          </w:tcPr>
          <w:p>
            <w:pPr>
              <w:jc w:val="center"/>
            </w:pPr>
            <w:r>
              <w:t>☐</w:t>
            </w:r>
          </w:p>
        </w:tc>
      </w:tr>
      <w:tr>
        <w:tc>
          <w:tcPr>
            <w:tcW w:type="dxa" w:w="2880"/>
            <w:tcW w:w="7920" w:type="dxa"/>
          </w:tcPr>
          <w:p>
            <w:r>
              <w:rPr>
                <w:b/>
              </w:rPr>
              <w:t>Apocalipse 19:5</w:t>
            </w:r>
          </w:p>
        </w:tc>
        <w:tc>
          <w:tcPr>
            <w:tcW w:type="dxa" w:w="2880"/>
            <w:tcW w:w="7920" w:type="dxa"/>
          </w:tcPr>
          <w:p>
            <w:r>
              <w:rPr>
                <w:b/>
              </w:rPr>
              <w:t>Apocalipsis 19:5</w:t>
            </w:r>
          </w:p>
        </w:tc>
        <w:tc>
          <w:tcPr>
            <w:tcW w:type="dxa" w:w="2880"/>
            <w:tcW w:w="1440" w:type="dxa"/>
          </w:tcPr>
          <w:p>
            <w:pPr>
              <w:jc w:val="center"/>
            </w:pPr>
            <w:r>
              <w:rPr>
                <w:b/>
              </w:rPr>
              <w:t>OK</w:t>
            </w:r>
          </w:p>
        </w:tc>
      </w:tr>
      <w:tr>
        <w:tc>
          <w:tcPr>
            <w:tcW w:type="dxa" w:w="2880"/>
            <w:tcW w:w="7920" w:type="dxa"/>
          </w:tcPr>
          <w:p>
            <w:pPr>
              <w:spacing w:line="480" w:lineRule="auto"/>
            </w:pPr>
            <w:r>
              <w:t>Então saiu uma voz do trono, dizendo: "Louvai ao nosso Deus todos os seus servos, vós que O temeis, tanto pequenos como grandes".</w:t>
            </w:r>
          </w:p>
        </w:tc>
        <w:tc>
          <w:tcPr>
            <w:tcW w:type="dxa" w:w="2880"/>
            <w:tcW w:w="7920" w:type="dxa"/>
          </w:tcPr>
          <w:p>
            <w:pPr>
              <w:spacing w:line="480" w:lineRule="auto"/>
            </w:pPr>
            <w:r>
              <w:t>Ne ora que biree ti ridxi de lu bangu ndxo, naa: '' Lagusisaca Diuxi xtinu, guira ni runi dxiña xtibe, latu caniridxibitu labe, cani gasti naca ca' ne cani naca tuxha .''</w:t>
            </w:r>
          </w:p>
        </w:tc>
        <w:tc>
          <w:tcPr>
            <w:tcW w:type="dxa" w:w="2880"/>
            <w:vAlign w:val="center"/>
            <w:tcW w:w="1440" w:type="dxa"/>
          </w:tcPr>
          <w:p>
            <w:pPr>
              <w:jc w:val="center"/>
            </w:pPr>
            <w:r>
              <w:t>☐</w:t>
            </w:r>
          </w:p>
        </w:tc>
      </w:tr>
    </w:tbl>
    <w:p>
      <w:pPr>
        <w:pStyle w:val="Heading1"/>
        <w:spacing w:before="0"/>
      </w:pPr>
      <w:r>
        <w:t>orar (G4336)</w:t>
      </w:r>
    </w:p>
    <w:p>
      <w:r/>
      <w:r>
        <w:t>Esta palavra pode significar:</w:t>
      </w:r>
      <w:r/>
      <w:r/>
    </w:p>
    <w:p>
      <w:pPr>
        <w:pStyle w:val="ListBullet"/>
        <w:spacing w:line="240" w:lineRule="auto"/>
        <w:ind w:left="720"/>
      </w:pPr>
      <w:r/>
      <w:r>
        <w:t>Falar com Deus ou comunicar-se com Deus, seja com pensamentos ou com palavras.</w:t>
      </w:r>
      <w:r/>
    </w:p>
    <w:p>
      <w:pPr>
        <w:pStyle w:val="ListBullet"/>
        <w:spacing w:line="240" w:lineRule="auto"/>
        <w:ind w:left="720"/>
      </w:pPr>
      <w:r/>
      <w:r>
        <w:t>Pedir a Deus para fazer algo.</w:t>
      </w:r>
      <w:r/>
    </w:p>
    <w:p>
      <w:pPr>
        <w:pStyle w:val="ListBullet"/>
        <w:spacing w:line="240" w:lineRule="auto" w:after="0"/>
        <w:ind w:left="720"/>
      </w:pPr>
      <w:r/>
      <w:r>
        <w:t>Desejar algo de Deus, especialmente algo que Deus também desejaria.</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6:6</w:t>
            </w:r>
          </w:p>
        </w:tc>
        <w:tc>
          <w:tcPr>
            <w:tcW w:type="dxa" w:w="2880"/>
            <w:tcW w:w="7920" w:type="dxa"/>
          </w:tcPr>
          <w:p>
            <w:r>
              <w:rPr>
                <w:b/>
              </w:rPr>
              <w:t>Gui'chi bica' mateu 6:6</w:t>
            </w:r>
          </w:p>
        </w:tc>
        <w:tc>
          <w:tcPr>
            <w:tcW w:type="dxa" w:w="2880"/>
            <w:tcW w:w="1440" w:type="dxa"/>
          </w:tcPr>
          <w:p>
            <w:pPr>
              <w:jc w:val="center"/>
            </w:pPr>
            <w:r>
              <w:rPr>
                <w:b/>
              </w:rPr>
              <w:t>OK</w:t>
            </w:r>
          </w:p>
        </w:tc>
      </w:tr>
      <w:tr>
        <w:tc>
          <w:tcPr>
            <w:tcW w:type="dxa" w:w="2880"/>
            <w:tcW w:w="7920" w:type="dxa"/>
          </w:tcPr>
          <w:p>
            <w:pPr>
              <w:spacing w:line="480" w:lineRule="auto"/>
            </w:pPr>
            <w:r>
              <w:t>Mas, quando orardes, entrai nos vossos quartos, fechai a porta, e orai a vosso Pai, que está em segredo; então vosso Pai, que vê em segredo, vos recompensará.</w:t>
            </w:r>
          </w:p>
        </w:tc>
        <w:tc>
          <w:tcPr>
            <w:tcW w:type="dxa" w:w="2880"/>
            <w:tcW w:w="7920" w:type="dxa"/>
          </w:tcPr>
          <w:p>
            <w:pPr>
              <w:spacing w:line="480" w:lineRule="auto"/>
            </w:pPr>
            <w:r>
              <w:t>Peru li, ora guinine lu Diuxi, guyu ndani yoo. Bitegu puerta, ne gunine Bixhoso ni nu ra naga'chi. Ne bixhoso ni ruya ra naga'chi zaguixhebe li.</w:t>
            </w:r>
          </w:p>
        </w:tc>
        <w:tc>
          <w:tcPr>
            <w:tcW w:type="dxa" w:w="2880"/>
            <w:vAlign w:val="center"/>
            <w:tcW w:w="1440" w:type="dxa"/>
          </w:tcPr>
          <w:p>
            <w:pPr>
              <w:jc w:val="center"/>
            </w:pPr>
            <w:r>
              <w:t>☐</w:t>
            </w:r>
          </w:p>
        </w:tc>
      </w:tr>
      <w:tr>
        <w:tc>
          <w:tcPr>
            <w:tcW w:type="dxa" w:w="2880"/>
            <w:tcW w:w="7920" w:type="dxa"/>
          </w:tcPr>
          <w:p>
            <w:r>
              <w:rPr>
                <w:b/>
              </w:rPr>
              <w:t>Marcos 14:38</w:t>
            </w:r>
          </w:p>
        </w:tc>
        <w:tc>
          <w:tcPr>
            <w:tcW w:type="dxa" w:w="2880"/>
            <w:tcW w:w="7920" w:type="dxa"/>
          </w:tcPr>
          <w:p>
            <w:r>
              <w:rPr>
                <w:b/>
              </w:rPr>
              <w:t>Marcos 14:38</w:t>
            </w:r>
          </w:p>
        </w:tc>
        <w:tc>
          <w:tcPr>
            <w:tcW w:type="dxa" w:w="2880"/>
            <w:tcW w:w="1440" w:type="dxa"/>
          </w:tcPr>
          <w:p>
            <w:pPr>
              <w:jc w:val="center"/>
            </w:pPr>
            <w:r>
              <w:rPr>
                <w:b/>
              </w:rPr>
              <w:t>OK</w:t>
            </w:r>
          </w:p>
        </w:tc>
      </w:tr>
      <w:tr>
        <w:tc>
          <w:tcPr>
            <w:tcW w:type="dxa" w:w="2880"/>
            <w:tcW w:w="7920" w:type="dxa"/>
          </w:tcPr>
          <w:p>
            <w:pPr>
              <w:spacing w:line="480" w:lineRule="auto"/>
            </w:pPr>
            <w:r>
              <w:t>Vigiai e orai para que não entreis em tentação. O espírito está preparado, mas a carne é fraca".</w:t>
            </w:r>
          </w:p>
        </w:tc>
        <w:tc>
          <w:tcPr>
            <w:tcW w:type="dxa" w:w="2880"/>
            <w:tcW w:w="7920" w:type="dxa"/>
          </w:tcPr>
          <w:p>
            <w:pPr>
              <w:spacing w:line="480" w:lineRule="auto"/>
            </w:pPr>
            <w:r>
              <w:t>La cue' xcanda ne laguini' ne Dios para cadi guqui'nde cabe laatu. " Ladxida' tobi nu' gana, peru binni. ta' que gapa xtipa".</w:t>
            </w:r>
          </w:p>
        </w:tc>
        <w:tc>
          <w:tcPr>
            <w:tcW w:type="dxa" w:w="2880"/>
            <w:vAlign w:val="center"/>
            <w:tcW w:w="1440" w:type="dxa"/>
          </w:tcPr>
          <w:p>
            <w:pPr>
              <w:jc w:val="center"/>
            </w:pPr>
            <w:r>
              <w:t>☐</w:t>
            </w:r>
          </w:p>
        </w:tc>
      </w:tr>
      <w:tr>
        <w:tc>
          <w:tcPr>
            <w:tcW w:type="dxa" w:w="2880"/>
            <w:tcW w:w="7920" w:type="dxa"/>
          </w:tcPr>
          <w:p>
            <w:r>
              <w:rPr>
                <w:b/>
              </w:rPr>
              <w:t>Lucas 6:28</w:t>
            </w:r>
          </w:p>
        </w:tc>
        <w:tc>
          <w:tcPr>
            <w:tcW w:type="dxa" w:w="2880"/>
            <w:tcW w:w="7920" w:type="dxa"/>
          </w:tcPr>
          <w:p>
            <w:r>
              <w:rPr>
                <w:b/>
              </w:rPr>
              <w:t>Lucas 6:28</w:t>
            </w:r>
          </w:p>
        </w:tc>
        <w:tc>
          <w:tcPr>
            <w:tcW w:type="dxa" w:w="2880"/>
            <w:tcW w:w="1440" w:type="dxa"/>
          </w:tcPr>
          <w:p>
            <w:pPr>
              <w:jc w:val="center"/>
            </w:pPr>
            <w:r>
              <w:rPr>
                <w:b/>
              </w:rPr>
              <w:t>OK</w:t>
            </w:r>
          </w:p>
        </w:tc>
      </w:tr>
      <w:tr>
        <w:tc>
          <w:tcPr>
            <w:tcW w:type="dxa" w:w="2880"/>
            <w:tcW w:w="7920" w:type="dxa"/>
          </w:tcPr>
          <w:p>
            <w:pPr>
              <w:spacing w:line="480" w:lineRule="auto"/>
            </w:pPr>
            <w:r>
              <w:t>Bendizei aqueles que vos amaldiçoam e orai por aqueles que vos caluniam.</w:t>
            </w:r>
          </w:p>
        </w:tc>
        <w:tc>
          <w:tcPr>
            <w:tcW w:type="dxa" w:w="2880"/>
            <w:tcW w:w="7920" w:type="dxa"/>
          </w:tcPr>
          <w:p>
            <w:pPr>
              <w:spacing w:line="480" w:lineRule="auto"/>
            </w:pPr>
            <w:r>
              <w:t>Lacuu ndaaya ca ni ruguu di laatu ne la guini'ne Diuxi pur ca ni riguiñe laatu.</w:t>
            </w:r>
          </w:p>
        </w:tc>
        <w:tc>
          <w:tcPr>
            <w:tcW w:type="dxa" w:w="2880"/>
            <w:vAlign w:val="center"/>
            <w:tcW w:w="1440" w:type="dxa"/>
          </w:tcPr>
          <w:p>
            <w:pPr>
              <w:jc w:val="center"/>
            </w:pPr>
            <w:r>
              <w:t>☐</w:t>
            </w:r>
          </w:p>
        </w:tc>
      </w:tr>
      <w:tr>
        <w:tc>
          <w:tcPr>
            <w:tcW w:type="dxa" w:w="2880"/>
            <w:tcW w:w="7920" w:type="dxa"/>
          </w:tcPr>
          <w:p>
            <w:r>
              <w:rPr>
                <w:b/>
              </w:rPr>
              <w:t>Atos 16:25</w:t>
            </w:r>
          </w:p>
        </w:tc>
        <w:tc>
          <w:tcPr>
            <w:tcW w:type="dxa" w:w="2880"/>
            <w:tcW w:w="7920" w:type="dxa"/>
          </w:tcPr>
          <w:p>
            <w:r>
              <w:rPr>
                <w:b/>
              </w:rPr>
              <w:t>Hechos 16:25</w:t>
            </w:r>
          </w:p>
        </w:tc>
        <w:tc>
          <w:tcPr>
            <w:tcW w:type="dxa" w:w="2880"/>
            <w:tcW w:w="1440" w:type="dxa"/>
          </w:tcPr>
          <w:p>
            <w:pPr>
              <w:jc w:val="center"/>
            </w:pPr>
            <w:r>
              <w:rPr>
                <w:b/>
              </w:rPr>
              <w:t>OK</w:t>
            </w:r>
          </w:p>
        </w:tc>
      </w:tr>
      <w:tr>
        <w:tc>
          <w:tcPr>
            <w:tcW w:type="dxa" w:w="2880"/>
            <w:tcW w:w="7920" w:type="dxa"/>
          </w:tcPr>
          <w:p>
            <w:pPr>
              <w:spacing w:line="480" w:lineRule="auto"/>
            </w:pPr>
            <w:r>
              <w:t>Por volta da meia noite, Paulo e Silas oravam e cantavam hinos a Deus, e os outros prisioneiros os ouviam.</w:t>
            </w:r>
          </w:p>
        </w:tc>
        <w:tc>
          <w:tcPr>
            <w:tcW w:type="dxa" w:w="2880"/>
            <w:tcW w:w="7920" w:type="dxa"/>
          </w:tcPr>
          <w:p>
            <w:pPr>
              <w:spacing w:line="480" w:lineRule="auto"/>
            </w:pPr>
            <w:r>
              <w:t>Zedadxiña galaa gueela Pablo ne Silas, caniinecabe Diuxi ne cayuundacabe diidxa riuunda', ne xcaadxi ca ni daguyoo que cayunadiagaca' laacabe.</w:t>
            </w:r>
          </w:p>
        </w:tc>
        <w:tc>
          <w:tcPr>
            <w:tcW w:type="dxa" w:w="2880"/>
            <w:vAlign w:val="center"/>
            <w:tcW w:w="1440" w:type="dxa"/>
          </w:tcPr>
          <w:p>
            <w:pPr>
              <w:jc w:val="center"/>
            </w:pPr>
            <w:r>
              <w:t>☐</w:t>
            </w:r>
          </w:p>
        </w:tc>
      </w:tr>
      <w:tr>
        <w:tc>
          <w:tcPr>
            <w:tcW w:type="dxa" w:w="2880"/>
            <w:tcW w:w="7920" w:type="dxa"/>
          </w:tcPr>
          <w:p>
            <w:r>
              <w:rPr>
                <w:b/>
              </w:rPr>
              <w:t>Romanos 8:26</w:t>
            </w:r>
          </w:p>
        </w:tc>
        <w:tc>
          <w:tcPr>
            <w:tcW w:type="dxa" w:w="2880"/>
            <w:tcW w:w="7920" w:type="dxa"/>
          </w:tcPr>
          <w:p>
            <w:r>
              <w:rPr>
                <w:b/>
              </w:rPr>
              <w:t>Gui'chi gucua para ca romanu 8:26</w:t>
            </w:r>
          </w:p>
        </w:tc>
        <w:tc>
          <w:tcPr>
            <w:tcW w:type="dxa" w:w="2880"/>
            <w:tcW w:w="1440" w:type="dxa"/>
          </w:tcPr>
          <w:p>
            <w:pPr>
              <w:jc w:val="center"/>
            </w:pPr>
            <w:r>
              <w:rPr>
                <w:b/>
              </w:rPr>
              <w:t>OK</w:t>
            </w:r>
          </w:p>
        </w:tc>
      </w:tr>
      <w:tr>
        <w:tc>
          <w:tcPr>
            <w:tcW w:type="dxa" w:w="2880"/>
            <w:tcW w:w="7920" w:type="dxa"/>
          </w:tcPr>
          <w:p>
            <w:pPr>
              <w:spacing w:line="480" w:lineRule="auto"/>
            </w:pPr>
            <w:r>
              <w:t xml:space="preserve">Do mesmo modo, o Espírito também ajuda em nossas fraquezas. Pois não sabemos como </w:t>
            </w:r>
            <w:r>
              <w:rPr>
                <w:b/>
              </w:rPr>
              <w:t>orar</w:t>
            </w:r>
            <w:r>
              <w:t>, mas o próprio Espírito intercede por nós com gemidos inexprimíveis.</w:t>
            </w:r>
          </w:p>
        </w:tc>
        <w:tc>
          <w:tcPr>
            <w:tcW w:type="dxa" w:w="2880"/>
            <w:tcW w:w="7920" w:type="dxa"/>
          </w:tcPr>
          <w:p>
            <w:pPr>
              <w:spacing w:line="480" w:lineRule="auto"/>
            </w:pPr>
            <w:r>
              <w:t>saqueeca espiritu laaca racane laanu lu ra nayaati nuunu. Ti purti laanu que gana nu xhi jmodo naquiiñe guini ne nu Diuxhi, peru espiritu pe' rini' pur laanu ne guenda ruuna ni que zanda guiene nu.</w:t>
            </w:r>
          </w:p>
        </w:tc>
        <w:tc>
          <w:tcPr>
            <w:tcW w:type="dxa" w:w="2880"/>
            <w:vAlign w:val="center"/>
            <w:tcW w:w="1440" w:type="dxa"/>
          </w:tcPr>
          <w:p>
            <w:pPr>
              <w:jc w:val="center"/>
            </w:pPr>
            <w:r>
              <w:t>☐</w:t>
            </w:r>
          </w:p>
        </w:tc>
      </w:tr>
      <w:tr>
        <w:tc>
          <w:tcPr>
            <w:tcW w:type="dxa" w:w="2880"/>
            <w:tcW w:w="7920" w:type="dxa"/>
          </w:tcPr>
          <w:p>
            <w:r>
              <w:rPr>
                <w:b/>
              </w:rPr>
              <w:t>1 Coríntios 14:15</w:t>
            </w:r>
          </w:p>
        </w:tc>
        <w:tc>
          <w:tcPr>
            <w:tcW w:type="dxa" w:w="2880"/>
            <w:tcW w:w="7920" w:type="dxa"/>
          </w:tcPr>
          <w:p>
            <w:r>
              <w:rPr>
                <w:b/>
              </w:rPr>
              <w:t>1 Corintios 14:15</w:t>
            </w:r>
          </w:p>
        </w:tc>
        <w:tc>
          <w:tcPr>
            <w:tcW w:type="dxa" w:w="2880"/>
            <w:tcW w:w="1440" w:type="dxa"/>
          </w:tcPr>
          <w:p>
            <w:pPr>
              <w:jc w:val="center"/>
            </w:pPr>
            <w:r>
              <w:rPr>
                <w:b/>
              </w:rPr>
              <w:t>OK</w:t>
            </w:r>
          </w:p>
        </w:tc>
      </w:tr>
      <w:tr>
        <w:tc>
          <w:tcPr>
            <w:tcW w:type="dxa" w:w="2880"/>
            <w:tcW w:w="7920" w:type="dxa"/>
          </w:tcPr>
          <w:p>
            <w:pPr>
              <w:spacing w:line="480" w:lineRule="auto"/>
            </w:pPr>
            <w:r>
              <w:t>O que devo fazer? Orarei com meu espírito, mas também com minha mente. Cantarei com meu espírito, e também com minha mente.</w:t>
            </w:r>
          </w:p>
        </w:tc>
        <w:tc>
          <w:tcPr>
            <w:tcW w:type="dxa" w:w="2880"/>
            <w:tcW w:w="7920" w:type="dxa"/>
          </w:tcPr>
          <w:p>
            <w:pPr>
              <w:spacing w:line="480" w:lineRule="auto"/>
            </w:pPr>
            <w:r>
              <w:t>¿Xi gune? zanienia labe ne genda xtine, peru laá cá zanieníalabe ne xquenda biané Zundania labe negenda xtine, peru laca zundania labe ne xquenmda biane´.</w:t>
            </w:r>
          </w:p>
        </w:tc>
        <w:tc>
          <w:tcPr>
            <w:tcW w:type="dxa" w:w="2880"/>
            <w:vAlign w:val="center"/>
            <w:tcW w:w="1440" w:type="dxa"/>
          </w:tcPr>
          <w:p>
            <w:pPr>
              <w:jc w:val="center"/>
            </w:pPr>
            <w:r>
              <w:t>☐</w:t>
            </w:r>
          </w:p>
        </w:tc>
      </w:tr>
      <w:tr>
        <w:tc>
          <w:tcPr>
            <w:tcW w:type="dxa" w:w="2880"/>
            <w:tcW w:w="7920" w:type="dxa"/>
          </w:tcPr>
          <w:p>
            <w:r>
              <w:rPr>
                <w:b/>
              </w:rPr>
              <w:t>Efésios 6:18</w:t>
            </w:r>
          </w:p>
        </w:tc>
        <w:tc>
          <w:tcPr>
            <w:tcW w:type="dxa" w:w="2880"/>
            <w:tcW w:w="7920" w:type="dxa"/>
          </w:tcPr>
          <w:p>
            <w:r>
              <w:rPr>
                <w:b/>
              </w:rPr>
              <w:t>Efesios 6:18</w:t>
            </w:r>
          </w:p>
        </w:tc>
        <w:tc>
          <w:tcPr>
            <w:tcW w:type="dxa" w:w="2880"/>
            <w:tcW w:w="1440" w:type="dxa"/>
          </w:tcPr>
          <w:p>
            <w:pPr>
              <w:jc w:val="center"/>
            </w:pPr>
            <w:r>
              <w:rPr>
                <w:b/>
              </w:rPr>
              <w:t>OK</w:t>
            </w:r>
          </w:p>
        </w:tc>
      </w:tr>
      <w:tr>
        <w:tc>
          <w:tcPr>
            <w:tcW w:type="dxa" w:w="2880"/>
            <w:tcW w:w="7920" w:type="dxa"/>
          </w:tcPr>
          <w:p>
            <w:pPr>
              <w:spacing w:line="480" w:lineRule="auto"/>
            </w:pPr>
            <w:r>
              <w:t>Com toda oração e súplica, orai a todo tempo, no Espírito, para que estejais sempre vigiando, com toda perseverança e oração por todos os santos.</w:t>
            </w:r>
          </w:p>
        </w:tc>
        <w:tc>
          <w:tcPr>
            <w:tcW w:type="dxa" w:w="2880"/>
            <w:tcW w:w="7920" w:type="dxa"/>
          </w:tcPr>
          <w:p>
            <w:pPr>
              <w:spacing w:line="480" w:lineRule="auto"/>
            </w:pPr>
            <w:r>
              <w:t>Cada que guini'netu Diuxi ne guinába'tu laa, ne guini'netu Diuxi ira dxi lú Espiritu. Ne guendabiaani' di', la gataná ne que guixáletu, ne guini'netu Diuxhí pur ira ca ni runi cre.</w:t>
            </w:r>
          </w:p>
        </w:tc>
        <w:tc>
          <w:tcPr>
            <w:tcW w:type="dxa" w:w="2880"/>
            <w:vAlign w:val="center"/>
            <w:tcW w:w="1440" w:type="dxa"/>
          </w:tcPr>
          <w:p>
            <w:pPr>
              <w:jc w:val="center"/>
            </w:pPr>
            <w:r>
              <w:t>☐</w:t>
            </w:r>
          </w:p>
        </w:tc>
      </w:tr>
      <w:tr>
        <w:tc>
          <w:tcPr>
            <w:tcW w:type="dxa" w:w="2880"/>
            <w:tcW w:w="7920" w:type="dxa"/>
          </w:tcPr>
          <w:p>
            <w:r>
              <w:rPr>
                <w:b/>
              </w:rPr>
              <w:t>Filipenses 1:9</w:t>
            </w:r>
          </w:p>
        </w:tc>
        <w:tc>
          <w:tcPr>
            <w:tcW w:type="dxa" w:w="2880"/>
            <w:tcW w:w="7920" w:type="dxa"/>
          </w:tcPr>
          <w:p>
            <w:r>
              <w:rPr>
                <w:b/>
              </w:rPr>
              <w:t>Filipenses 1:9</w:t>
            </w:r>
          </w:p>
        </w:tc>
        <w:tc>
          <w:tcPr>
            <w:tcW w:type="dxa" w:w="2880"/>
            <w:tcW w:w="1440" w:type="dxa"/>
          </w:tcPr>
          <w:p>
            <w:pPr>
              <w:jc w:val="center"/>
            </w:pPr>
            <w:r>
              <w:rPr>
                <w:b/>
              </w:rPr>
              <w:t>OK</w:t>
            </w:r>
          </w:p>
        </w:tc>
      </w:tr>
      <w:tr>
        <w:tc>
          <w:tcPr>
            <w:tcW w:type="dxa" w:w="2880"/>
            <w:tcW w:w="7920" w:type="dxa"/>
          </w:tcPr>
          <w:p>
            <w:pPr>
              <w:spacing w:line="480" w:lineRule="auto"/>
            </w:pPr>
            <w:r>
              <w:t>E isto oro: que o vosso amor cresça mais e mais no conhecimento e completo entendimento;</w:t>
            </w:r>
          </w:p>
        </w:tc>
        <w:tc>
          <w:tcPr>
            <w:tcW w:type="dxa" w:w="2880"/>
            <w:tcW w:w="7920" w:type="dxa"/>
          </w:tcPr>
          <w:p>
            <w:pPr>
              <w:spacing w:line="480" w:lineRule="auto"/>
            </w:pPr>
            <w:r>
              <w:t>Sicarii canaba Diuxi: guendaranaxhii xti tu guidale jmá ne jmá chu' xpiani tu ne lu' de guiraa ni guienetu.</w:t>
            </w:r>
          </w:p>
        </w:tc>
        <w:tc>
          <w:tcPr>
            <w:tcW w:type="dxa" w:w="2880"/>
            <w:vAlign w:val="center"/>
            <w:tcW w:w="1440" w:type="dxa"/>
          </w:tcPr>
          <w:p>
            <w:pPr>
              <w:jc w:val="center"/>
            </w:pPr>
            <w:r>
              <w:t>☐</w:t>
            </w:r>
          </w:p>
        </w:tc>
      </w:tr>
      <w:tr>
        <w:tc>
          <w:tcPr>
            <w:tcW w:type="dxa" w:w="2880"/>
            <w:tcW w:w="7920" w:type="dxa"/>
          </w:tcPr>
          <w:p>
            <w:r>
              <w:rPr>
                <w:b/>
              </w:rPr>
              <w:t>Colossenses 1:3</w:t>
            </w:r>
          </w:p>
        </w:tc>
        <w:tc>
          <w:tcPr>
            <w:tcW w:type="dxa" w:w="2880"/>
            <w:tcW w:w="7920" w:type="dxa"/>
          </w:tcPr>
          <w:p>
            <w:r>
              <w:rPr>
                <w:b/>
              </w:rPr>
              <w:t>Colosenses 1:3</w:t>
            </w:r>
          </w:p>
        </w:tc>
        <w:tc>
          <w:tcPr>
            <w:tcW w:type="dxa" w:w="2880"/>
            <w:tcW w:w="1440" w:type="dxa"/>
          </w:tcPr>
          <w:p>
            <w:pPr>
              <w:jc w:val="center"/>
            </w:pPr>
            <w:r>
              <w:rPr>
                <w:b/>
              </w:rPr>
              <w:t>OK</w:t>
            </w:r>
          </w:p>
        </w:tc>
      </w:tr>
      <w:tr>
        <w:tc>
          <w:tcPr>
            <w:tcW w:type="dxa" w:w="2880"/>
            <w:tcW w:w="7920" w:type="dxa"/>
          </w:tcPr>
          <w:p>
            <w:pPr>
              <w:spacing w:line="480" w:lineRule="auto"/>
            </w:pPr>
            <w:r>
              <w:t>Damos graças a Deus, Pai do nosso Senhor Jesus Cristo, e sempre oramos por vós.</w:t>
            </w:r>
          </w:p>
        </w:tc>
        <w:tc>
          <w:tcPr>
            <w:tcW w:type="dxa" w:w="2880"/>
            <w:tcW w:w="7920" w:type="dxa"/>
          </w:tcPr>
          <w:p>
            <w:pPr>
              <w:spacing w:line="480" w:lineRule="auto"/>
            </w:pPr>
            <w:r>
              <w:t>Laadu cudídu xquixe Diuxi, bixoze xpixua'nanú Jesucristu, ne ira dxi rininedu Diuxi pur laatu.</w:t>
            </w:r>
          </w:p>
        </w:tc>
        <w:tc>
          <w:tcPr>
            <w:tcW w:type="dxa" w:w="2880"/>
            <w:vAlign w:val="center"/>
            <w:tcW w:w="1440" w:type="dxa"/>
          </w:tcPr>
          <w:p>
            <w:pPr>
              <w:jc w:val="center"/>
            </w:pPr>
            <w:r>
              <w:t>☐</w:t>
            </w:r>
          </w:p>
        </w:tc>
      </w:tr>
      <w:tr>
        <w:tc>
          <w:tcPr>
            <w:tcW w:type="dxa" w:w="2880"/>
            <w:tcW w:w="7920" w:type="dxa"/>
          </w:tcPr>
          <w:p>
            <w:r>
              <w:rPr>
                <w:b/>
              </w:rPr>
              <w:t>1 Tessalonicenses 5:17</w:t>
            </w:r>
          </w:p>
        </w:tc>
        <w:tc>
          <w:tcPr>
            <w:tcW w:type="dxa" w:w="2880"/>
            <w:tcW w:w="7920" w:type="dxa"/>
          </w:tcPr>
          <w:p>
            <w:r>
              <w:rPr>
                <w:b/>
              </w:rPr>
              <w:t>1 Tesalonicenses 5:17</w:t>
            </w:r>
          </w:p>
        </w:tc>
        <w:tc>
          <w:tcPr>
            <w:tcW w:type="dxa" w:w="2880"/>
            <w:tcW w:w="1440" w:type="dxa"/>
          </w:tcPr>
          <w:p>
            <w:pPr>
              <w:jc w:val="center"/>
            </w:pPr>
            <w:r>
              <w:rPr>
                <w:b/>
              </w:rPr>
              <w:t>OK</w:t>
            </w:r>
          </w:p>
        </w:tc>
      </w:tr>
      <w:tr>
        <w:tc>
          <w:tcPr>
            <w:tcW w:type="dxa" w:w="2880"/>
            <w:tcW w:w="7920" w:type="dxa"/>
          </w:tcPr>
          <w:p>
            <w:pPr>
              <w:spacing w:line="480" w:lineRule="auto"/>
            </w:pPr>
            <w:r>
              <w:t>Orai sem cessar.</w:t>
            </w:r>
          </w:p>
        </w:tc>
        <w:tc>
          <w:tcPr>
            <w:tcW w:type="dxa" w:w="2880"/>
            <w:tcW w:w="7920" w:type="dxa"/>
          </w:tcPr>
          <w:p>
            <w:pPr>
              <w:spacing w:line="480" w:lineRule="auto"/>
            </w:pPr>
            <w:r>
              <w:t>Laguini' ne Diuxhi sin cuezadxi tu, la gudi xquixhe pe pur guira.</w:t>
            </w:r>
          </w:p>
        </w:tc>
        <w:tc>
          <w:tcPr>
            <w:tcW w:type="dxa" w:w="2880"/>
            <w:vAlign w:val="center"/>
            <w:tcW w:w="1440" w:type="dxa"/>
          </w:tcPr>
          <w:p>
            <w:pPr>
              <w:jc w:val="center"/>
            </w:pPr>
            <w:r>
              <w:t>☐</w:t>
            </w:r>
          </w:p>
        </w:tc>
      </w:tr>
      <w:tr>
        <w:tc>
          <w:tcPr>
            <w:tcW w:type="dxa" w:w="2880"/>
            <w:tcW w:w="7920" w:type="dxa"/>
          </w:tcPr>
          <w:p>
            <w:r>
              <w:rPr>
                <w:b/>
              </w:rPr>
              <w:t>2 Tessalonicenses 3:1</w:t>
            </w:r>
          </w:p>
        </w:tc>
        <w:tc>
          <w:tcPr>
            <w:tcW w:type="dxa" w:w="2880"/>
            <w:tcW w:w="7920" w:type="dxa"/>
          </w:tcPr>
          <w:p>
            <w:r>
              <w:rPr>
                <w:b/>
              </w:rPr>
              <w:t>Guiropa' guchi xti tesalonicenses. 3:1</w:t>
            </w:r>
          </w:p>
        </w:tc>
        <w:tc>
          <w:tcPr>
            <w:tcW w:type="dxa" w:w="2880"/>
            <w:tcW w:w="1440" w:type="dxa"/>
          </w:tcPr>
          <w:p>
            <w:pPr>
              <w:jc w:val="center"/>
            </w:pPr>
            <w:r>
              <w:rPr>
                <w:b/>
              </w:rPr>
              <w:t>OK</w:t>
            </w:r>
          </w:p>
        </w:tc>
      </w:tr>
      <w:tr>
        <w:tc>
          <w:tcPr>
            <w:tcW w:type="dxa" w:w="2880"/>
            <w:tcW w:w="7920" w:type="dxa"/>
          </w:tcPr>
          <w:p>
            <w:pPr>
              <w:spacing w:line="480" w:lineRule="auto"/>
            </w:pPr>
            <w:r>
              <w:t>Portanto, irmãos, orai por nós para que a Palavra do Senhor possa se espalhar rapidamente e seja glorificada, do mesmo modo que é convosco,</w:t>
            </w:r>
          </w:p>
        </w:tc>
        <w:tc>
          <w:tcPr>
            <w:tcW w:type="dxa" w:w="2880"/>
            <w:tcW w:w="7920" w:type="dxa"/>
          </w:tcPr>
          <w:p>
            <w:pPr>
              <w:spacing w:line="480" w:lineRule="auto"/>
            </w:pPr>
            <w:r>
              <w:t>Yanna, bicheca, la guinaba Diuxi pur laadu, ti xtidxa Señor guireche ni naguenda ne gusizaca cabe ni, zaca casi gucani ne laatu.</w:t>
            </w:r>
          </w:p>
        </w:tc>
        <w:tc>
          <w:tcPr>
            <w:tcW w:type="dxa" w:w="2880"/>
            <w:vAlign w:val="center"/>
            <w:tcW w:w="1440" w:type="dxa"/>
          </w:tcPr>
          <w:p>
            <w:pPr>
              <w:jc w:val="center"/>
            </w:pPr>
            <w:r>
              <w:t>☐</w:t>
            </w:r>
          </w:p>
        </w:tc>
      </w:tr>
      <w:tr>
        <w:tc>
          <w:tcPr>
            <w:tcW w:type="dxa" w:w="2880"/>
            <w:tcW w:w="7920" w:type="dxa"/>
          </w:tcPr>
          <w:p>
            <w:r>
              <w:rPr>
                <w:b/>
              </w:rPr>
              <w:t>1 Timóteo 2:8</w:t>
            </w:r>
          </w:p>
        </w:tc>
        <w:tc>
          <w:tcPr>
            <w:tcW w:type="dxa" w:w="2880"/>
            <w:tcW w:w="7920" w:type="dxa"/>
          </w:tcPr>
          <w:p>
            <w:r>
              <w:rPr>
                <w:b/>
              </w:rPr>
              <w:t>Niru gui'chi para timoteu 2:8</w:t>
            </w:r>
          </w:p>
        </w:tc>
        <w:tc>
          <w:tcPr>
            <w:tcW w:type="dxa" w:w="2880"/>
            <w:tcW w:w="1440" w:type="dxa"/>
          </w:tcPr>
          <w:p>
            <w:pPr>
              <w:jc w:val="center"/>
            </w:pPr>
            <w:r>
              <w:rPr>
                <w:b/>
              </w:rPr>
              <w:t>OK</w:t>
            </w:r>
          </w:p>
        </w:tc>
      </w:tr>
      <w:tr>
        <w:tc>
          <w:tcPr>
            <w:tcW w:type="dxa" w:w="2880"/>
            <w:tcW w:w="7920" w:type="dxa"/>
          </w:tcPr>
          <w:p>
            <w:pPr>
              <w:spacing w:line="480" w:lineRule="auto"/>
            </w:pPr>
            <w:r>
              <w:t>Desejo, portanto, que os homens orem em todo lugar, levantando mãos santas sem ira ou contenda.</w:t>
            </w:r>
          </w:p>
        </w:tc>
        <w:tc>
          <w:tcPr>
            <w:tcW w:type="dxa" w:w="2880"/>
            <w:tcW w:w="7920" w:type="dxa"/>
          </w:tcPr>
          <w:p>
            <w:pPr>
              <w:spacing w:line="480" w:lineRule="auto"/>
            </w:pPr>
            <w:r>
              <w:t>Nga runi, naa racaladxe de que guira hombre guira laadu guinii ne ca Diuxi ne guindisa na ca nandxo', sin xiana, o guenda ridinde didxa.</w:t>
            </w:r>
          </w:p>
        </w:tc>
        <w:tc>
          <w:tcPr>
            <w:tcW w:type="dxa" w:w="2880"/>
            <w:vAlign w:val="center"/>
            <w:tcW w:w="1440" w:type="dxa"/>
          </w:tcPr>
          <w:p>
            <w:pPr>
              <w:jc w:val="center"/>
            </w:pPr>
            <w:r>
              <w:t>☐</w:t>
            </w:r>
          </w:p>
        </w:tc>
      </w:tr>
      <w:tr>
        <w:tc>
          <w:tcPr>
            <w:tcW w:type="dxa" w:w="2880"/>
            <w:tcW w:w="7920" w:type="dxa"/>
          </w:tcPr>
          <w:p>
            <w:r>
              <w:rPr>
                <w:b/>
              </w:rPr>
              <w:t>Hebreus 13:18</w:t>
            </w:r>
          </w:p>
        </w:tc>
        <w:tc>
          <w:tcPr>
            <w:tcW w:type="dxa" w:w="2880"/>
            <w:tcW w:w="7920" w:type="dxa"/>
          </w:tcPr>
          <w:p>
            <w:r>
              <w:rPr>
                <w:b/>
              </w:rPr>
              <w:t>Hebreu 13:18</w:t>
            </w:r>
          </w:p>
        </w:tc>
        <w:tc>
          <w:tcPr>
            <w:tcW w:type="dxa" w:w="2880"/>
            <w:tcW w:w="1440" w:type="dxa"/>
          </w:tcPr>
          <w:p>
            <w:pPr>
              <w:jc w:val="center"/>
            </w:pPr>
            <w:r>
              <w:rPr>
                <w:b/>
              </w:rPr>
              <w:t>OK</w:t>
            </w:r>
          </w:p>
        </w:tc>
      </w:tr>
      <w:tr>
        <w:tc>
          <w:tcPr>
            <w:tcW w:type="dxa" w:w="2880"/>
            <w:tcW w:w="7920" w:type="dxa"/>
          </w:tcPr>
          <w:p>
            <w:pPr>
              <w:spacing w:line="480" w:lineRule="auto"/>
            </w:pPr>
            <w:r>
              <w:t>Orai por nós, pois estamos convencidos de que temos uma consciência limpa, desejando viver corretamente em todas as coisas.</w:t>
            </w:r>
          </w:p>
        </w:tc>
        <w:tc>
          <w:tcPr>
            <w:tcW w:type="dxa" w:w="2880"/>
            <w:tcW w:w="7920" w:type="dxa"/>
          </w:tcPr>
          <w:p>
            <w:pPr>
              <w:spacing w:line="480" w:lineRule="auto"/>
            </w:pPr>
            <w:r>
              <w:t>La guini' ne Diuxi pur laadu, pue laadu nanna dxichidu de que nayaa ladxido'do, ne racaladxi du guibanidu ne xpia' lu guirá xixé ni ladu gunidu.</w:t>
            </w:r>
          </w:p>
        </w:tc>
        <w:tc>
          <w:tcPr>
            <w:tcW w:type="dxa" w:w="2880"/>
            <w:vAlign w:val="center"/>
            <w:tcW w:w="1440" w:type="dxa"/>
          </w:tcPr>
          <w:p>
            <w:pPr>
              <w:jc w:val="center"/>
            </w:pPr>
            <w:r>
              <w:t>☐</w:t>
            </w:r>
          </w:p>
        </w:tc>
      </w:tr>
      <w:tr>
        <w:tc>
          <w:tcPr>
            <w:tcW w:type="dxa" w:w="2880"/>
            <w:tcW w:w="7920" w:type="dxa"/>
          </w:tcPr>
          <w:p>
            <w:r>
              <w:rPr>
                <w:b/>
              </w:rPr>
              <w:t>Tiago 5:13</w:t>
            </w:r>
          </w:p>
        </w:tc>
        <w:tc>
          <w:tcPr>
            <w:tcW w:type="dxa" w:w="2880"/>
            <w:tcW w:w="7920" w:type="dxa"/>
          </w:tcPr>
          <w:p>
            <w:r>
              <w:rPr>
                <w:b/>
              </w:rPr>
              <w:t>Gui'chi bicaa santiagu 5:13</w:t>
            </w:r>
          </w:p>
        </w:tc>
        <w:tc>
          <w:tcPr>
            <w:tcW w:type="dxa" w:w="2880"/>
            <w:tcW w:w="1440" w:type="dxa"/>
          </w:tcPr>
          <w:p>
            <w:pPr>
              <w:jc w:val="center"/>
            </w:pPr>
            <w:r>
              <w:rPr>
                <w:b/>
              </w:rPr>
              <w:t>OK</w:t>
            </w:r>
          </w:p>
        </w:tc>
      </w:tr>
      <w:tr>
        <w:tc>
          <w:tcPr>
            <w:tcW w:type="dxa" w:w="2880"/>
            <w:tcW w:w="7920" w:type="dxa"/>
          </w:tcPr>
          <w:p>
            <w:pPr>
              <w:spacing w:line="480" w:lineRule="auto"/>
            </w:pPr>
            <w:r>
              <w:t>Está alguém entre vós sofrendo? Que ore. Está alguém alegre? Que cante louvores.</w:t>
            </w:r>
          </w:p>
        </w:tc>
        <w:tc>
          <w:tcPr>
            <w:tcW w:type="dxa" w:w="2880"/>
            <w:tcW w:w="7920" w:type="dxa"/>
          </w:tcPr>
          <w:p>
            <w:pPr>
              <w:spacing w:line="480" w:lineRule="auto"/>
            </w:pPr>
            <w:r>
              <w:t>¿Nu tuuxha lade tu ni cadidi ra nagana? guini' nebe Diuxhi. ¿Nu tuuxha nayeche?, gundabe alabanza.</w:t>
            </w:r>
          </w:p>
        </w:tc>
        <w:tc>
          <w:tcPr>
            <w:tcW w:type="dxa" w:w="2880"/>
            <w:vAlign w:val="center"/>
            <w:tcW w:w="1440" w:type="dxa"/>
          </w:tcPr>
          <w:p>
            <w:pPr>
              <w:jc w:val="center"/>
            </w:pPr>
            <w:r>
              <w:t>☐</w:t>
            </w:r>
          </w:p>
        </w:tc>
      </w:tr>
      <w:tr>
        <w:tc>
          <w:tcPr>
            <w:tcW w:type="dxa" w:w="2880"/>
            <w:tcW w:w="7920" w:type="dxa"/>
          </w:tcPr>
          <w:p>
            <w:r>
              <w:rPr>
                <w:b/>
              </w:rPr>
              <w:t>Judas 1:20</w:t>
            </w:r>
          </w:p>
        </w:tc>
        <w:tc>
          <w:tcPr>
            <w:tcW w:type="dxa" w:w="2880"/>
            <w:tcW w:w="7920" w:type="dxa"/>
          </w:tcPr>
          <w:p>
            <w:r>
              <w:rPr>
                <w:b/>
              </w:rPr>
              <w:t>Judas 1:20</w:t>
            </w:r>
          </w:p>
        </w:tc>
        <w:tc>
          <w:tcPr>
            <w:tcW w:type="dxa" w:w="2880"/>
            <w:tcW w:w="1440" w:type="dxa"/>
          </w:tcPr>
          <w:p>
            <w:pPr>
              <w:jc w:val="center"/>
            </w:pPr>
            <w:r>
              <w:rPr>
                <w:b/>
              </w:rPr>
              <w:t>OK</w:t>
            </w:r>
          </w:p>
        </w:tc>
      </w:tr>
      <w:tr>
        <w:tc>
          <w:tcPr>
            <w:tcW w:type="dxa" w:w="2880"/>
            <w:tcW w:w="7920" w:type="dxa"/>
          </w:tcPr>
          <w:p>
            <w:pPr>
              <w:spacing w:line="480" w:lineRule="auto"/>
            </w:pPr>
            <w:r>
              <w:t>Porém vós, amados, edificando-vos na vossa santíssima fé e orando no Espírito Santo,</w:t>
            </w:r>
          </w:p>
        </w:tc>
        <w:tc>
          <w:tcPr>
            <w:tcW w:type="dxa" w:w="2880"/>
            <w:tcW w:w="7920" w:type="dxa"/>
          </w:tcPr>
          <w:p>
            <w:pPr>
              <w:spacing w:line="480" w:lineRule="auto"/>
            </w:pPr>
            <w:r>
              <w:t>Peru latu, ni nadxi cabe, lagusuhua' dxichi' lu guenda runi cree xtitu ni ma nandxo' ne laguini ne Diuxi lu Espiritu Santo.</w:t>
            </w:r>
          </w:p>
        </w:tc>
        <w:tc>
          <w:tcPr>
            <w:tcW w:type="dxa" w:w="2880"/>
            <w:vAlign w:val="center"/>
            <w:tcW w:w="1440" w:type="dxa"/>
          </w:tcPr>
          <w:p>
            <w:pPr>
              <w:jc w:val="center"/>
            </w:pPr>
            <w:r>
              <w:t>☐</w:t>
            </w:r>
          </w:p>
        </w:tc>
      </w:tr>
    </w:tbl>
    <w:p>
      <w:pPr>
        <w:pStyle w:val="Heading1"/>
        <w:spacing w:before="0"/>
      </w:pPr>
      <w:r>
        <w:t>promessa (G1860)</w:t>
      </w:r>
    </w:p>
    <w:p>
      <w:r/>
      <w:r>
        <w:t>Esta palavra pode significar:</w:t>
      </w:r>
      <w:r/>
      <w:r/>
    </w:p>
    <w:p>
      <w:pPr>
        <w:pStyle w:val="ListBullet"/>
        <w:spacing w:line="240" w:lineRule="auto"/>
        <w:ind w:left="720"/>
      </w:pPr>
      <w:r/>
      <w:r>
        <w:t>Declarar que alguém agirá fielmente, fazendo o que disse que faria.</w:t>
      </w:r>
      <w:r/>
    </w:p>
    <w:p>
      <w:pPr>
        <w:pStyle w:val="ListBullet"/>
        <w:spacing w:line="240" w:lineRule="auto"/>
        <w:ind w:left="720"/>
      </w:pPr>
      <w:r/>
      <w:r>
        <w:t>Anunciar ou garantir algo antes que um evento ou situação aconteça.</w:t>
      </w:r>
      <w:r/>
    </w:p>
    <w:p>
      <w:pPr>
        <w:pStyle w:val="ListBullet"/>
        <w:spacing w:line="240" w:lineRule="auto"/>
        <w:ind w:left="720"/>
      </w:pPr>
      <w:r/>
      <w:r>
        <w:t>Algo que uma pessoa recebe como resultado de uma promessa cumprida.</w:t>
      </w:r>
      <w:r/>
      <w:r/>
    </w:p>
    <w:p>
      <w:pPr>
        <w:spacing w:after="0"/>
      </w:pPr>
      <w:r/>
      <w:r>
        <w:t>O Novo Testamento fala principalmente sobre as promessas de Deus às pessoas.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Lucas 24:49</w:t>
            </w:r>
          </w:p>
        </w:tc>
        <w:tc>
          <w:tcPr>
            <w:tcW w:type="dxa" w:w="2880"/>
            <w:tcW w:w="7920" w:type="dxa"/>
          </w:tcPr>
          <w:p>
            <w:r>
              <w:rPr>
                <w:b/>
              </w:rPr>
              <w:t>Lucas 24:49</w:t>
            </w:r>
          </w:p>
        </w:tc>
        <w:tc>
          <w:tcPr>
            <w:tcW w:type="dxa" w:w="2880"/>
            <w:tcW w:w="1440" w:type="dxa"/>
          </w:tcPr>
          <w:p>
            <w:pPr>
              <w:jc w:val="center"/>
            </w:pPr>
            <w:r>
              <w:rPr>
                <w:b/>
              </w:rPr>
              <w:t>OK</w:t>
            </w:r>
          </w:p>
        </w:tc>
      </w:tr>
      <w:tr>
        <w:tc>
          <w:tcPr>
            <w:tcW w:type="dxa" w:w="2880"/>
            <w:tcW w:w="7920" w:type="dxa"/>
          </w:tcPr>
          <w:p>
            <w:pPr>
              <w:spacing w:line="480" w:lineRule="auto"/>
            </w:pPr>
            <w:r>
              <w:t xml:space="preserve">Eis que Eu envio a </w:t>
            </w:r>
            <w:r>
              <w:rPr>
                <w:b/>
              </w:rPr>
              <w:t>promessa</w:t>
            </w:r>
            <w:r>
              <w:t xml:space="preserve"> de Meu Pai sobre vós; mas esperai na cidade até que sejais revestidos do poder do alto”.</w:t>
            </w:r>
          </w:p>
        </w:tc>
        <w:tc>
          <w:tcPr>
            <w:tcW w:type="dxa" w:w="2880"/>
            <w:tcW w:w="7920" w:type="dxa"/>
          </w:tcPr>
          <w:p>
            <w:pPr>
              <w:spacing w:line="480" w:lineRule="auto"/>
            </w:pPr>
            <w:r>
              <w:t>La guya na cusenda ra nutu ni bixhose gulaqui gaca. peru laguiana ndani guichi di dede acutu lari' ne genda nancho de luguia.</w:t>
            </w:r>
          </w:p>
        </w:tc>
        <w:tc>
          <w:tcPr>
            <w:tcW w:type="dxa" w:w="2880"/>
            <w:vAlign w:val="center"/>
            <w:tcW w:w="1440" w:type="dxa"/>
          </w:tcPr>
          <w:p>
            <w:pPr>
              <w:jc w:val="center"/>
            </w:pPr>
            <w:r>
              <w:t>☐</w:t>
            </w:r>
          </w:p>
        </w:tc>
      </w:tr>
      <w:tr>
        <w:tc>
          <w:tcPr>
            <w:tcW w:type="dxa" w:w="2880"/>
            <w:tcW w:w="7920" w:type="dxa"/>
          </w:tcPr>
          <w:p>
            <w:r>
              <w:rPr>
                <w:b/>
              </w:rPr>
              <w:t>Atos 1:4</w:t>
            </w:r>
          </w:p>
        </w:tc>
        <w:tc>
          <w:tcPr>
            <w:tcW w:type="dxa" w:w="2880"/>
            <w:tcW w:w="7920" w:type="dxa"/>
          </w:tcPr>
          <w:p>
            <w:r>
              <w:rPr>
                <w:b/>
              </w:rPr>
              <w:t>Hechos 1:4</w:t>
            </w:r>
          </w:p>
        </w:tc>
        <w:tc>
          <w:tcPr>
            <w:tcW w:type="dxa" w:w="2880"/>
            <w:tcW w:w="1440" w:type="dxa"/>
          </w:tcPr>
          <w:p>
            <w:pPr>
              <w:jc w:val="center"/>
            </w:pPr>
            <w:r>
              <w:rPr>
                <w:b/>
              </w:rPr>
              <w:t>OK</w:t>
            </w:r>
          </w:p>
        </w:tc>
      </w:tr>
      <w:tr>
        <w:tc>
          <w:tcPr>
            <w:tcW w:type="dxa" w:w="2880"/>
            <w:tcW w:w="7920" w:type="dxa"/>
          </w:tcPr>
          <w:p>
            <w:pPr>
              <w:spacing w:line="480" w:lineRule="auto"/>
            </w:pPr>
            <w:r>
              <w:t xml:space="preserve">Quando Ele estava reunido com eles, ordenou-lhes que não deixassem Jerusalém, mas que esperassem pela </w:t>
            </w:r>
            <w:r>
              <w:rPr>
                <w:b/>
              </w:rPr>
              <w:t>promessa</w:t>
            </w:r>
            <w:r>
              <w:t xml:space="preserve"> do Pai, a qual, Ele disse: "Vós ouvistes de Mim</w:t>
            </w:r>
          </w:p>
        </w:tc>
        <w:tc>
          <w:tcPr>
            <w:tcW w:type="dxa" w:w="2880"/>
            <w:tcW w:w="7920" w:type="dxa"/>
          </w:tcPr>
          <w:p>
            <w:pPr>
              <w:spacing w:line="480" w:lineRule="auto"/>
            </w:pPr>
            <w:r>
              <w:t>Ne dxi luabe guxú'nobo lauca tobisi, laabe guxhibe luacucadi guireeca do Jerusalen, luga ngálá? cuozucula' ni bidii xtidxabixhozobé, do xhuni, luu be guníbe: "luutu binudiagutu de naa,</w:t>
            </w:r>
          </w:p>
        </w:tc>
        <w:tc>
          <w:tcPr>
            <w:tcW w:type="dxa" w:w="2880"/>
            <w:vAlign w:val="center"/>
            <w:tcW w:w="1440" w:type="dxa"/>
          </w:tcPr>
          <w:p>
            <w:pPr>
              <w:jc w:val="center"/>
            </w:pPr>
            <w:r>
              <w:t>☐</w:t>
            </w:r>
          </w:p>
        </w:tc>
      </w:tr>
      <w:tr>
        <w:tc>
          <w:tcPr>
            <w:tcW w:type="dxa" w:w="2880"/>
            <w:tcW w:w="7920" w:type="dxa"/>
          </w:tcPr>
          <w:p>
            <w:r>
              <w:rPr>
                <w:b/>
              </w:rPr>
              <w:t>Atos 13:23</w:t>
            </w:r>
          </w:p>
        </w:tc>
        <w:tc>
          <w:tcPr>
            <w:tcW w:type="dxa" w:w="2880"/>
            <w:tcW w:w="7920" w:type="dxa"/>
          </w:tcPr>
          <w:p>
            <w:r>
              <w:rPr>
                <w:b/>
              </w:rPr>
              <w:t>Hechos 13:23</w:t>
            </w:r>
          </w:p>
        </w:tc>
        <w:tc>
          <w:tcPr>
            <w:tcW w:type="dxa" w:w="2880"/>
            <w:tcW w:w="1440" w:type="dxa"/>
          </w:tcPr>
          <w:p>
            <w:pPr>
              <w:jc w:val="center"/>
            </w:pPr>
            <w:r>
              <w:rPr>
                <w:b/>
              </w:rPr>
              <w:t>OK</w:t>
            </w:r>
          </w:p>
        </w:tc>
      </w:tr>
      <w:tr>
        <w:tc>
          <w:tcPr>
            <w:tcW w:type="dxa" w:w="2880"/>
            <w:tcW w:w="7920" w:type="dxa"/>
          </w:tcPr>
          <w:p>
            <w:pPr>
              <w:spacing w:line="480" w:lineRule="auto"/>
            </w:pPr>
            <w:r>
              <w:t>Da descendência desse homem, Deus trouxe a Israel o Salvador, Jesus, conforme prometeu.</w:t>
            </w:r>
          </w:p>
        </w:tc>
        <w:tc>
          <w:tcPr>
            <w:tcW w:type="dxa" w:w="2880"/>
            <w:tcW w:w="7920" w:type="dxa"/>
          </w:tcPr>
          <w:p>
            <w:pPr>
              <w:spacing w:line="480" w:lineRule="auto"/>
            </w:pPr>
            <w:r>
              <w:t>Ne de ca ni sa de lisa sti hombre di' Diuxi beeda ne ndani Israel ti ni guedagula guidxilayu, Jesús, casi bidii xtiidxabe gunibe.</w:t>
            </w:r>
          </w:p>
        </w:tc>
        <w:tc>
          <w:tcPr>
            <w:tcW w:type="dxa" w:w="2880"/>
            <w:vAlign w:val="center"/>
            <w:tcW w:w="1440" w:type="dxa"/>
          </w:tcPr>
          <w:p>
            <w:pPr>
              <w:jc w:val="center"/>
            </w:pPr>
            <w:r>
              <w:t>☐</w:t>
            </w:r>
          </w:p>
        </w:tc>
      </w:tr>
      <w:tr>
        <w:tc>
          <w:tcPr>
            <w:tcW w:type="dxa" w:w="2880"/>
            <w:tcW w:w="7920" w:type="dxa"/>
          </w:tcPr>
          <w:p>
            <w:r>
              <w:rPr>
                <w:b/>
              </w:rPr>
              <w:t>Romanos 4:16</w:t>
            </w:r>
          </w:p>
        </w:tc>
        <w:tc>
          <w:tcPr>
            <w:tcW w:type="dxa" w:w="2880"/>
            <w:tcW w:w="7920" w:type="dxa"/>
          </w:tcPr>
          <w:p>
            <w:r>
              <w:rPr>
                <w:b/>
              </w:rPr>
              <w:t>Gui'chi gucua para ca romanu 4:16</w:t>
            </w:r>
          </w:p>
        </w:tc>
        <w:tc>
          <w:tcPr>
            <w:tcW w:type="dxa" w:w="2880"/>
            <w:tcW w:w="1440" w:type="dxa"/>
          </w:tcPr>
          <w:p>
            <w:pPr>
              <w:jc w:val="center"/>
            </w:pPr>
            <w:r>
              <w:rPr>
                <w:b/>
              </w:rPr>
              <w:t>OK</w:t>
            </w:r>
          </w:p>
        </w:tc>
      </w:tr>
      <w:tr>
        <w:tc>
          <w:tcPr>
            <w:tcW w:type="dxa" w:w="2880"/>
            <w:tcW w:w="7920" w:type="dxa"/>
          </w:tcPr>
          <w:p>
            <w:pPr>
              <w:spacing w:line="480" w:lineRule="auto"/>
            </w:pPr>
            <w:r>
              <w:t xml:space="preserve">Por essa razão, isso é pela fé, para que a </w:t>
            </w:r>
            <w:r>
              <w:rPr>
                <w:b/>
              </w:rPr>
              <w:t>promessa</w:t>
            </w:r>
            <w:r>
              <w:t xml:space="preserve"> seja baseada na graça, e seja garantida para todos os descendentes de Abraão. E esses descendentes incluem não somente aqueles que conhecem a Lei, mas também aqueles que são da fé de Abraão. Pois ele é o pai de todos nós,</w:t>
            </w:r>
          </w:p>
        </w:tc>
        <w:tc>
          <w:tcPr>
            <w:tcW w:type="dxa" w:w="2880"/>
            <w:tcW w:w="7920" w:type="dxa"/>
          </w:tcPr>
          <w:p>
            <w:pPr>
              <w:spacing w:line="480" w:lineRule="auto"/>
            </w:pPr>
            <w:r>
              <w:t>Pur ndi la' ndi la naca ni pur guendaruni cree ti ni labe gulaquibe gaca guiana ni luguia guendanachahui ne ti guica de guira ni seda de Abraham ni. cadi si cani nuca lu ley, laca ne cani runi cree ne Abraham. Labe nga bixhoze de guira xhixhenu,</w:t>
            </w:r>
          </w:p>
        </w:tc>
        <w:tc>
          <w:tcPr>
            <w:tcW w:type="dxa" w:w="2880"/>
            <w:vAlign w:val="center"/>
            <w:tcW w:w="1440" w:type="dxa"/>
          </w:tcPr>
          <w:p>
            <w:pPr>
              <w:jc w:val="center"/>
            </w:pPr>
            <w:r>
              <w:t>☐</w:t>
            </w:r>
          </w:p>
        </w:tc>
      </w:tr>
      <w:tr>
        <w:tc>
          <w:tcPr>
            <w:tcW w:type="dxa" w:w="2880"/>
            <w:tcW w:w="7920" w:type="dxa"/>
          </w:tcPr>
          <w:p>
            <w:r>
              <w:rPr>
                <w:b/>
              </w:rPr>
              <w:t>2 Coríntios 7:1</w:t>
            </w:r>
          </w:p>
        </w:tc>
        <w:tc>
          <w:tcPr>
            <w:tcW w:type="dxa" w:w="2880"/>
            <w:tcW w:w="7920" w:type="dxa"/>
          </w:tcPr>
          <w:p>
            <w:r>
              <w:rPr>
                <w:b/>
              </w:rPr>
              <w:t>2 Corintios 7:1</w:t>
            </w:r>
          </w:p>
        </w:tc>
        <w:tc>
          <w:tcPr>
            <w:tcW w:type="dxa" w:w="2880"/>
            <w:tcW w:w="1440" w:type="dxa"/>
          </w:tcPr>
          <w:p>
            <w:pPr>
              <w:jc w:val="center"/>
            </w:pPr>
            <w:r>
              <w:rPr>
                <w:b/>
              </w:rPr>
              <w:t>OK</w:t>
            </w:r>
          </w:p>
        </w:tc>
      </w:tr>
      <w:tr>
        <w:tc>
          <w:tcPr>
            <w:tcW w:type="dxa" w:w="2880"/>
            <w:tcW w:w="7920" w:type="dxa"/>
          </w:tcPr>
          <w:p>
            <w:pPr>
              <w:spacing w:line="480" w:lineRule="auto"/>
            </w:pPr>
            <w:r>
              <w:t>Amados, já que temos essas promessas, purifiquemo-nos de tudo o que nos faz impuros em nosso corpo e espírito. Busquemos a santidade no temor de Deus.</w:t>
            </w:r>
          </w:p>
        </w:tc>
        <w:tc>
          <w:tcPr>
            <w:tcW w:type="dxa" w:w="2880"/>
            <w:tcW w:w="7920" w:type="dxa"/>
          </w:tcPr>
          <w:p>
            <w:pPr>
              <w:spacing w:line="480" w:lineRule="auto"/>
            </w:pPr>
            <w:r>
              <w:t>Bi che´ne bizana´ni nadxieeca´, yanna ma bidii Diuxi laatu xtiidxa la gusianu guira´ni runibiidi ladinu ne ladxido´nu. Riquiiñe nga lu guerdaridibi laabe guyubino gacanu sica laabe nacabe.</w:t>
            </w:r>
          </w:p>
        </w:tc>
        <w:tc>
          <w:tcPr>
            <w:tcW w:type="dxa" w:w="2880"/>
            <w:vAlign w:val="center"/>
            <w:tcW w:w="1440" w:type="dxa"/>
          </w:tcPr>
          <w:p>
            <w:pPr>
              <w:jc w:val="center"/>
            </w:pPr>
            <w:r>
              <w:t>☐</w:t>
            </w:r>
          </w:p>
        </w:tc>
      </w:tr>
      <w:tr>
        <w:tc>
          <w:tcPr>
            <w:tcW w:type="dxa" w:w="2880"/>
            <w:tcW w:w="7920" w:type="dxa"/>
          </w:tcPr>
          <w:p>
            <w:r>
              <w:rPr>
                <w:b/>
              </w:rPr>
              <w:t>Gálatas 4:28</w:t>
            </w:r>
          </w:p>
        </w:tc>
        <w:tc>
          <w:tcPr>
            <w:tcW w:type="dxa" w:w="2880"/>
            <w:tcW w:w="7920" w:type="dxa"/>
          </w:tcPr>
          <w:p>
            <w:r>
              <w:rPr>
                <w:b/>
              </w:rPr>
              <w:t>Gálatas 4:28</w:t>
            </w:r>
          </w:p>
        </w:tc>
        <w:tc>
          <w:tcPr>
            <w:tcW w:type="dxa" w:w="2880"/>
            <w:tcW w:w="1440" w:type="dxa"/>
          </w:tcPr>
          <w:p>
            <w:pPr>
              <w:jc w:val="center"/>
            </w:pPr>
            <w:r>
              <w:rPr>
                <w:b/>
              </w:rPr>
              <w:t>OK</w:t>
            </w:r>
          </w:p>
        </w:tc>
      </w:tr>
      <w:tr>
        <w:tc>
          <w:tcPr>
            <w:tcW w:type="dxa" w:w="2880"/>
            <w:tcW w:w="7920" w:type="dxa"/>
          </w:tcPr>
          <w:p>
            <w:pPr>
              <w:spacing w:line="480" w:lineRule="auto"/>
            </w:pPr>
            <w:r>
              <w:t xml:space="preserve">Agora vós, irmãos, assim como Isaque, sois filhos da </w:t>
            </w:r>
            <w:r>
              <w:rPr>
                <w:b/>
              </w:rPr>
              <w:t>promessa</w:t>
            </w:r>
            <w:r>
              <w:t>.</w:t>
            </w:r>
          </w:p>
        </w:tc>
        <w:tc>
          <w:tcPr>
            <w:tcW w:type="dxa" w:w="2880"/>
            <w:tcW w:w="7920" w:type="dxa"/>
          </w:tcPr>
          <w:p>
            <w:pPr>
              <w:spacing w:line="480" w:lineRule="auto"/>
            </w:pPr>
            <w:r>
              <w:t>Peru laaatu, biche ca, casi Isaac la?, zacá ca nga nacatu xiiñi ni bidii xtiidxa Diuxi.</w:t>
            </w:r>
          </w:p>
        </w:tc>
        <w:tc>
          <w:tcPr>
            <w:tcW w:type="dxa" w:w="2880"/>
            <w:vAlign w:val="center"/>
            <w:tcW w:w="1440" w:type="dxa"/>
          </w:tcPr>
          <w:p>
            <w:pPr>
              <w:jc w:val="center"/>
            </w:pPr>
            <w:r>
              <w:t>☐</w:t>
            </w:r>
          </w:p>
        </w:tc>
      </w:tr>
      <w:tr>
        <w:tc>
          <w:tcPr>
            <w:tcW w:type="dxa" w:w="2880"/>
            <w:tcW w:w="7920" w:type="dxa"/>
          </w:tcPr>
          <w:p>
            <w:r>
              <w:rPr>
                <w:b/>
              </w:rPr>
              <w:t>Efésios 1:13</w:t>
            </w:r>
          </w:p>
        </w:tc>
        <w:tc>
          <w:tcPr>
            <w:tcW w:type="dxa" w:w="2880"/>
            <w:tcW w:w="7920" w:type="dxa"/>
          </w:tcPr>
          <w:p>
            <w:r>
              <w:rPr>
                <w:b/>
              </w:rPr>
              <w:t>Efesios 1:13</w:t>
            </w:r>
          </w:p>
        </w:tc>
        <w:tc>
          <w:tcPr>
            <w:tcW w:type="dxa" w:w="2880"/>
            <w:tcW w:w="1440" w:type="dxa"/>
          </w:tcPr>
          <w:p>
            <w:pPr>
              <w:jc w:val="center"/>
            </w:pPr>
            <w:r>
              <w:rPr>
                <w:b/>
              </w:rPr>
              <w:t>OK</w:t>
            </w:r>
          </w:p>
        </w:tc>
      </w:tr>
      <w:tr>
        <w:tc>
          <w:tcPr>
            <w:tcW w:type="dxa" w:w="2880"/>
            <w:tcW w:w="7920" w:type="dxa"/>
          </w:tcPr>
          <w:p>
            <w:pPr>
              <w:spacing w:line="480" w:lineRule="auto"/>
            </w:pPr>
            <w:r>
              <w:t>Em Cristo, também ouvistes a palavra da verdade, o Evangelho da vossa salvação, e crestes Nele, e fostes selados com o Espírito Santo que havia sido prometido,</w:t>
            </w:r>
          </w:p>
        </w:tc>
        <w:tc>
          <w:tcPr>
            <w:tcW w:type="dxa" w:w="2880"/>
            <w:tcW w:w="7920" w:type="dxa"/>
          </w:tcPr>
          <w:p>
            <w:pPr>
              <w:spacing w:line="480" w:lineRule="auto"/>
            </w:pPr>
            <w:r>
              <w:t>Ra binicretu Cristu, laatu laca, ra ma binadiágatu diidxa' ni dxandii, evangeliu ni rula' ne ra bini cretu laabe ne ra gucua tu ti seña ra bidii xtiidxa Espíritu Santu.</w:t>
            </w:r>
          </w:p>
        </w:tc>
        <w:tc>
          <w:tcPr>
            <w:tcW w:type="dxa" w:w="2880"/>
            <w:vAlign w:val="center"/>
            <w:tcW w:w="1440" w:type="dxa"/>
          </w:tcPr>
          <w:p>
            <w:pPr>
              <w:jc w:val="center"/>
            </w:pPr>
            <w:r>
              <w:t>☐</w:t>
            </w:r>
          </w:p>
        </w:tc>
      </w:tr>
      <w:tr>
        <w:tc>
          <w:tcPr>
            <w:tcW w:type="dxa" w:w="2880"/>
            <w:tcW w:w="7920" w:type="dxa"/>
          </w:tcPr>
          <w:p>
            <w:r>
              <w:rPr>
                <w:b/>
              </w:rPr>
              <w:t>Efésios 3:6</w:t>
            </w:r>
          </w:p>
        </w:tc>
        <w:tc>
          <w:tcPr>
            <w:tcW w:type="dxa" w:w="2880"/>
            <w:tcW w:w="7920" w:type="dxa"/>
          </w:tcPr>
          <w:p>
            <w:r>
              <w:rPr>
                <w:b/>
              </w:rPr>
              <w:t>Efesios 3:6</w:t>
            </w:r>
          </w:p>
        </w:tc>
        <w:tc>
          <w:tcPr>
            <w:tcW w:type="dxa" w:w="2880"/>
            <w:tcW w:w="1440" w:type="dxa"/>
          </w:tcPr>
          <w:p>
            <w:pPr>
              <w:jc w:val="center"/>
            </w:pPr>
            <w:r>
              <w:rPr>
                <w:b/>
              </w:rPr>
              <w:t>OK</w:t>
            </w:r>
          </w:p>
        </w:tc>
      </w:tr>
      <w:tr>
        <w:tc>
          <w:tcPr>
            <w:tcW w:type="dxa" w:w="2880"/>
            <w:tcW w:w="7920" w:type="dxa"/>
          </w:tcPr>
          <w:p>
            <w:pPr>
              <w:spacing w:line="480" w:lineRule="auto"/>
            </w:pPr>
            <w:r>
              <w:t xml:space="preserve">Esta verdade oculta é que os gentios também são herdeiros e membros do corpo. Eles são co-participantes na </w:t>
            </w:r>
            <w:r>
              <w:rPr>
                <w:b/>
              </w:rPr>
              <w:t>promessa</w:t>
            </w:r>
            <w:r>
              <w:t xml:space="preserve"> em Cristo Jesus, por meio do Evangelho.</w:t>
            </w:r>
          </w:p>
        </w:tc>
        <w:tc>
          <w:tcPr>
            <w:tcW w:type="dxa" w:w="2880"/>
            <w:tcW w:w="7920" w:type="dxa"/>
          </w:tcPr>
          <w:p>
            <w:pPr>
              <w:spacing w:line="480" w:lineRule="auto"/>
            </w:pPr>
            <w:r>
              <w:t>Ni dxandií ni ga'chi' ndií nga ca' bínii ni' cadii ze'da' de ca' judiu lacaa' zaca'ca' ni bidií xhtii'dxa' Jesucristu pur guénda runii cree.</w:t>
            </w:r>
          </w:p>
        </w:tc>
        <w:tc>
          <w:tcPr>
            <w:tcW w:type="dxa" w:w="2880"/>
            <w:vAlign w:val="center"/>
            <w:tcW w:w="1440" w:type="dxa"/>
          </w:tcPr>
          <w:p>
            <w:pPr>
              <w:jc w:val="center"/>
            </w:pPr>
            <w:r>
              <w:t>☐</w:t>
            </w:r>
          </w:p>
        </w:tc>
      </w:tr>
      <w:tr>
        <w:tc>
          <w:tcPr>
            <w:tcW w:type="dxa" w:w="2880"/>
            <w:tcW w:w="7920" w:type="dxa"/>
          </w:tcPr>
          <w:p>
            <w:r>
              <w:rPr>
                <w:b/>
              </w:rPr>
              <w:t>1 Timóteo 4:8</w:t>
            </w:r>
          </w:p>
        </w:tc>
        <w:tc>
          <w:tcPr>
            <w:tcW w:type="dxa" w:w="2880"/>
            <w:tcW w:w="7920" w:type="dxa"/>
          </w:tcPr>
          <w:p>
            <w:r>
              <w:rPr>
                <w:b/>
              </w:rPr>
              <w:t>Niru gui'chi para timoteu 4:8</w:t>
            </w:r>
          </w:p>
        </w:tc>
        <w:tc>
          <w:tcPr>
            <w:tcW w:type="dxa" w:w="2880"/>
            <w:tcW w:w="1440" w:type="dxa"/>
          </w:tcPr>
          <w:p>
            <w:pPr>
              <w:jc w:val="center"/>
            </w:pPr>
            <w:r>
              <w:rPr>
                <w:b/>
              </w:rPr>
              <w:t>OK</w:t>
            </w:r>
          </w:p>
        </w:tc>
      </w:tr>
      <w:tr>
        <w:tc>
          <w:tcPr>
            <w:tcW w:type="dxa" w:w="2880"/>
            <w:tcW w:w="7920" w:type="dxa"/>
          </w:tcPr>
          <w:p>
            <w:pPr>
              <w:spacing w:line="480" w:lineRule="auto"/>
            </w:pPr>
            <w:r>
              <w:t xml:space="preserve">pois o exercício físico tem pouca utilidade, mas a piedade é útil para todas as coisas e contém a </w:t>
            </w:r>
            <w:r>
              <w:rPr>
                <w:b/>
              </w:rPr>
              <w:t>promessa</w:t>
            </w:r>
            <w:r>
              <w:t xml:space="preserve"> para a vida presente e futura.</w:t>
            </w:r>
          </w:p>
        </w:tc>
        <w:tc>
          <w:tcPr>
            <w:tcW w:type="dxa" w:w="2880"/>
            <w:tcW w:w="7920" w:type="dxa"/>
          </w:tcPr>
          <w:p>
            <w:pPr>
              <w:spacing w:line="480" w:lineRule="auto"/>
            </w:pPr>
            <w:r>
              <w:t>Ti puri gaca laadi lu nadipa huaxhie riquiiñe ni, peru guenda ria izaa riquiiñe ni para ca ndi. Ne napani ni ma bizaana Diuxhi zaca para guenda bnabani di ne para guendanabani ni gueedaru.</w:t>
            </w:r>
          </w:p>
        </w:tc>
        <w:tc>
          <w:tcPr>
            <w:tcW w:type="dxa" w:w="2880"/>
            <w:vAlign w:val="center"/>
            <w:tcW w:w="1440" w:type="dxa"/>
          </w:tcPr>
          <w:p>
            <w:pPr>
              <w:jc w:val="center"/>
            </w:pPr>
            <w:r>
              <w:t>☐</w:t>
            </w:r>
          </w:p>
        </w:tc>
      </w:tr>
      <w:tr>
        <w:tc>
          <w:tcPr>
            <w:tcW w:type="dxa" w:w="2880"/>
            <w:tcW w:w="7920" w:type="dxa"/>
          </w:tcPr>
          <w:p>
            <w:r>
              <w:rPr>
                <w:b/>
              </w:rPr>
              <w:t>2 Timóteo 1:1</w:t>
            </w:r>
          </w:p>
        </w:tc>
        <w:tc>
          <w:tcPr>
            <w:tcW w:type="dxa" w:w="2880"/>
            <w:tcW w:w="7920" w:type="dxa"/>
          </w:tcPr>
          <w:p>
            <w:r>
              <w:rPr>
                <w:b/>
              </w:rPr>
              <w:t>Guiropa' guichi xti timoteo 1:1</w:t>
            </w:r>
          </w:p>
        </w:tc>
        <w:tc>
          <w:tcPr>
            <w:tcW w:type="dxa" w:w="2880"/>
            <w:tcW w:w="1440" w:type="dxa"/>
          </w:tcPr>
          <w:p>
            <w:pPr>
              <w:jc w:val="center"/>
            </w:pPr>
            <w:r>
              <w:rPr>
                <w:b/>
              </w:rPr>
              <w:t>OK</w:t>
            </w:r>
          </w:p>
        </w:tc>
      </w:tr>
      <w:tr>
        <w:tc>
          <w:tcPr>
            <w:tcW w:type="dxa" w:w="2880"/>
            <w:tcW w:w="7920" w:type="dxa"/>
          </w:tcPr>
          <w:p>
            <w:pPr>
              <w:spacing w:line="480" w:lineRule="auto"/>
            </w:pPr>
            <w:r>
              <w:t xml:space="preserve">Paulo, apóstolo de Cristo Jesus pela vontade de Deus, de acordo com a </w:t>
            </w:r>
            <w:r>
              <w:rPr>
                <w:b/>
              </w:rPr>
              <w:t>promessa</w:t>
            </w:r>
            <w:r>
              <w:t xml:space="preserve"> da vida que está em Cristo Jesus,</w:t>
            </w:r>
          </w:p>
        </w:tc>
        <w:tc>
          <w:tcPr>
            <w:tcW w:type="dxa" w:w="2880"/>
            <w:tcW w:w="7920" w:type="dxa"/>
          </w:tcPr>
          <w:p>
            <w:pPr>
              <w:spacing w:line="480" w:lineRule="auto"/>
            </w:pPr>
            <w:r>
              <w:t>Pablu, ti apostol xti Cristu Jesús, pur ni racaladxi diuxi, ne casi ca ni ma bisana xtidxa Diuxi guenda nabanni ni nu lu' Cristu Jesús,</w:t>
            </w:r>
          </w:p>
        </w:tc>
        <w:tc>
          <w:tcPr>
            <w:tcW w:type="dxa" w:w="2880"/>
            <w:vAlign w:val="center"/>
            <w:tcW w:w="1440" w:type="dxa"/>
          </w:tcPr>
          <w:p>
            <w:pPr>
              <w:jc w:val="center"/>
            </w:pPr>
            <w:r>
              <w:t>☐</w:t>
            </w:r>
          </w:p>
        </w:tc>
      </w:tr>
      <w:tr>
        <w:tc>
          <w:tcPr>
            <w:tcW w:type="dxa" w:w="2880"/>
            <w:tcW w:w="7920" w:type="dxa"/>
          </w:tcPr>
          <w:p>
            <w:r>
              <w:rPr>
                <w:b/>
              </w:rPr>
              <w:t>Hebreus 6:12</w:t>
            </w:r>
          </w:p>
        </w:tc>
        <w:tc>
          <w:tcPr>
            <w:tcW w:type="dxa" w:w="2880"/>
            <w:tcW w:w="7920" w:type="dxa"/>
          </w:tcPr>
          <w:p>
            <w:r>
              <w:rPr>
                <w:b/>
              </w:rPr>
              <w:t>Hebreu 6:12</w:t>
            </w:r>
          </w:p>
        </w:tc>
        <w:tc>
          <w:tcPr>
            <w:tcW w:type="dxa" w:w="2880"/>
            <w:tcW w:w="1440" w:type="dxa"/>
          </w:tcPr>
          <w:p>
            <w:pPr>
              <w:jc w:val="center"/>
            </w:pPr>
            <w:r>
              <w:rPr>
                <w:b/>
              </w:rPr>
              <w:t>OK</w:t>
            </w:r>
          </w:p>
        </w:tc>
      </w:tr>
      <w:tr>
        <w:tc>
          <w:tcPr>
            <w:tcW w:type="dxa" w:w="2880"/>
            <w:tcW w:w="7920" w:type="dxa"/>
          </w:tcPr>
          <w:p>
            <w:pPr>
              <w:spacing w:line="480" w:lineRule="auto"/>
            </w:pPr>
            <w:r>
              <w:t>Não vos torneis preguiçosos, mas imitadores dos que, por meio da fé e paciência, herdam as promessas.</w:t>
            </w:r>
          </w:p>
        </w:tc>
        <w:tc>
          <w:tcPr>
            <w:tcW w:type="dxa" w:w="2880"/>
            <w:tcW w:w="7920" w:type="dxa"/>
          </w:tcPr>
          <w:p>
            <w:pPr>
              <w:spacing w:line="480" w:lineRule="auto"/>
            </w:pPr>
            <w:r>
              <w:t>Ne dinga' para' que' la tu que ibiguetatú' gacatú' nachaba' si nu que gacatu binni ni runi cree ne ni ricaa' ni se da de Diuxi.</w:t>
            </w:r>
          </w:p>
        </w:tc>
        <w:tc>
          <w:tcPr>
            <w:tcW w:type="dxa" w:w="2880"/>
            <w:vAlign w:val="center"/>
            <w:tcW w:w="1440" w:type="dxa"/>
          </w:tcPr>
          <w:p>
            <w:pPr>
              <w:jc w:val="center"/>
            </w:pPr>
            <w:r>
              <w:t>☐</w:t>
            </w:r>
          </w:p>
        </w:tc>
      </w:tr>
      <w:tr>
        <w:tc>
          <w:tcPr>
            <w:tcW w:type="dxa" w:w="2880"/>
            <w:tcW w:w="7920" w:type="dxa"/>
          </w:tcPr>
          <w:p>
            <w:r>
              <w:rPr>
                <w:b/>
              </w:rPr>
              <w:t>Hebreus 8:6</w:t>
            </w:r>
          </w:p>
        </w:tc>
        <w:tc>
          <w:tcPr>
            <w:tcW w:type="dxa" w:w="2880"/>
            <w:tcW w:w="7920" w:type="dxa"/>
          </w:tcPr>
          <w:p>
            <w:r>
              <w:rPr>
                <w:b/>
              </w:rPr>
              <w:t>Hebreu 8:6</w:t>
            </w:r>
          </w:p>
        </w:tc>
        <w:tc>
          <w:tcPr>
            <w:tcW w:type="dxa" w:w="2880"/>
            <w:tcW w:w="1440" w:type="dxa"/>
          </w:tcPr>
          <w:p>
            <w:pPr>
              <w:jc w:val="center"/>
            </w:pPr>
            <w:r>
              <w:rPr>
                <w:b/>
              </w:rPr>
              <w:t>OK</w:t>
            </w:r>
          </w:p>
        </w:tc>
      </w:tr>
      <w:tr>
        <w:tc>
          <w:tcPr>
            <w:tcW w:type="dxa" w:w="2880"/>
            <w:tcW w:w="7920" w:type="dxa"/>
          </w:tcPr>
          <w:p>
            <w:pPr>
              <w:spacing w:line="480" w:lineRule="auto"/>
            </w:pPr>
            <w:r>
              <w:t>Mas, agora, Cristo obteve um ministério superior, porque Ele é o Mediador de uma aliança melhor, a qual foi estabelecida sobre promessas melhores.</w:t>
            </w:r>
          </w:p>
        </w:tc>
        <w:tc>
          <w:tcPr>
            <w:tcW w:type="dxa" w:w="2880"/>
            <w:tcW w:w="7920" w:type="dxa"/>
          </w:tcPr>
          <w:p>
            <w:pPr>
              <w:spacing w:line="480" w:lineRule="auto"/>
            </w:pPr>
            <w:r>
              <w:t>Peru yanna Cristu ma gucuaa ti dxiiña jma galán. Ne laaca naca que pur Laabe Diuxi guni' zúni cosa jma galán ra laa bidii xtiidxa.</w:t>
            </w:r>
          </w:p>
        </w:tc>
        <w:tc>
          <w:tcPr>
            <w:tcW w:type="dxa" w:w="2880"/>
            <w:vAlign w:val="center"/>
            <w:tcW w:w="1440" w:type="dxa"/>
          </w:tcPr>
          <w:p>
            <w:pPr>
              <w:jc w:val="center"/>
            </w:pPr>
            <w:r>
              <w:t>☐</w:t>
            </w:r>
          </w:p>
        </w:tc>
      </w:tr>
      <w:tr>
        <w:tc>
          <w:tcPr>
            <w:tcW w:type="dxa" w:w="2880"/>
            <w:tcW w:w="7920" w:type="dxa"/>
          </w:tcPr>
          <w:p>
            <w:r>
              <w:rPr>
                <w:b/>
              </w:rPr>
              <w:t>2 Pedro 3:9</w:t>
            </w:r>
          </w:p>
        </w:tc>
        <w:tc>
          <w:tcPr>
            <w:tcW w:type="dxa" w:w="2880"/>
            <w:tcW w:w="7920" w:type="dxa"/>
          </w:tcPr>
          <w:p>
            <w:r>
              <w:rPr>
                <w:b/>
              </w:rPr>
              <w:t>2 Pedro 3:9</w:t>
            </w:r>
          </w:p>
        </w:tc>
        <w:tc>
          <w:tcPr>
            <w:tcW w:type="dxa" w:w="2880"/>
            <w:tcW w:w="1440" w:type="dxa"/>
          </w:tcPr>
          <w:p>
            <w:pPr>
              <w:jc w:val="center"/>
            </w:pPr>
            <w:r>
              <w:rPr>
                <w:b/>
              </w:rPr>
              <w:t>OK</w:t>
            </w:r>
          </w:p>
        </w:tc>
      </w:tr>
      <w:tr>
        <w:tc>
          <w:tcPr>
            <w:tcW w:type="dxa" w:w="2880"/>
            <w:tcW w:w="7920" w:type="dxa"/>
          </w:tcPr>
          <w:p>
            <w:pPr>
              <w:spacing w:line="480" w:lineRule="auto"/>
            </w:pPr>
            <w:r>
              <w:t>O Senhor não demora em cumprir o que prometeu, como julgam alguns; ao contrário, Ele é paciente para convosco, não desejando que ninguém pereça, mas que todos cheguem ao arrependimento.</w:t>
            </w:r>
          </w:p>
        </w:tc>
        <w:tc>
          <w:tcPr>
            <w:tcW w:type="dxa" w:w="2880"/>
            <w:tcW w:w="7920" w:type="dxa"/>
          </w:tcPr>
          <w:p>
            <w:pPr>
              <w:spacing w:line="480" w:lineRule="auto"/>
            </w:pPr>
            <w:r>
              <w:t>Huaxa Señor que nanénedibe guni be ni ma gunibe zunibe, casi nu tudxi ni rini de que nanénebe. Sínuque cabezabe pur latu. Labe que racaladxidibe guiniti nin tobi de latu, nga runi cabezabe guiraxixé cuisa' de lu guenda ruche' xtica.</w:t>
            </w:r>
          </w:p>
        </w:tc>
        <w:tc>
          <w:tcPr>
            <w:tcW w:type="dxa" w:w="2880"/>
            <w:vAlign w:val="center"/>
            <w:tcW w:w="1440" w:type="dxa"/>
          </w:tcPr>
          <w:p>
            <w:pPr>
              <w:jc w:val="center"/>
            </w:pPr>
            <w:r>
              <w:t>☐</w:t>
            </w:r>
          </w:p>
        </w:tc>
      </w:tr>
      <w:tr>
        <w:tc>
          <w:tcPr>
            <w:tcW w:type="dxa" w:w="2880"/>
            <w:tcW w:w="7920" w:type="dxa"/>
          </w:tcPr>
          <w:p>
            <w:r>
              <w:rPr>
                <w:b/>
              </w:rPr>
              <w:t>1 João 2:25</w:t>
            </w:r>
          </w:p>
        </w:tc>
        <w:tc>
          <w:tcPr>
            <w:tcW w:type="dxa" w:w="2880"/>
            <w:tcW w:w="7920" w:type="dxa"/>
          </w:tcPr>
          <w:p>
            <w:r>
              <w:rPr>
                <w:b/>
              </w:rPr>
              <w:t>Ni'ru 'guichi' bicá juan 2:25</w:t>
            </w:r>
          </w:p>
        </w:tc>
        <w:tc>
          <w:tcPr>
            <w:tcW w:type="dxa" w:w="2880"/>
            <w:tcW w:w="1440" w:type="dxa"/>
          </w:tcPr>
          <w:p>
            <w:pPr>
              <w:jc w:val="center"/>
            </w:pPr>
            <w:r>
              <w:rPr>
                <w:b/>
              </w:rPr>
              <w:t>OK</w:t>
            </w:r>
          </w:p>
        </w:tc>
      </w:tr>
      <w:tr>
        <w:tc>
          <w:tcPr>
            <w:tcW w:type="dxa" w:w="2880"/>
            <w:tcW w:w="7920" w:type="dxa"/>
          </w:tcPr>
          <w:p>
            <w:pPr>
              <w:spacing w:line="480" w:lineRule="auto"/>
            </w:pPr>
            <w:r>
              <w:t xml:space="preserve">E esta é a </w:t>
            </w:r>
            <w:r>
              <w:rPr>
                <w:b/>
              </w:rPr>
              <w:t>promessa</w:t>
            </w:r>
            <w:r>
              <w:t xml:space="preserve"> que Ele nos fez: a vida eterna.</w:t>
            </w:r>
          </w:p>
        </w:tc>
        <w:tc>
          <w:tcPr>
            <w:tcW w:type="dxa" w:w="2880"/>
            <w:tcW w:w="7920" w:type="dxa"/>
          </w:tcPr>
          <w:p>
            <w:pPr>
              <w:spacing w:line="480" w:lineRule="auto"/>
            </w:pPr>
            <w:r>
              <w:t>Ndi nga ni gudxibe laanu zudiibe laanu: guendanabini que zaluxe.</w:t>
            </w:r>
          </w:p>
        </w:tc>
        <w:tc>
          <w:tcPr>
            <w:tcW w:type="dxa" w:w="2880"/>
            <w:vAlign w:val="center"/>
            <w:tcW w:w="1440" w:type="dxa"/>
          </w:tcPr>
          <w:p>
            <w:pPr>
              <w:jc w:val="center"/>
            </w:pPr>
            <w:r>
              <w:t>☐</w:t>
            </w:r>
          </w:p>
        </w:tc>
      </w:tr>
    </w:tbl>
    <w:p>
      <w:pPr>
        <w:pStyle w:val="Heading1"/>
        <w:spacing w:before="0"/>
      </w:pPr>
      <w:r>
        <w:t>profecia,profetizar (G4394, G4395)</w:t>
      </w:r>
    </w:p>
    <w:p>
      <w:pPr>
        <w:spacing w:after="0"/>
      </w:pPr>
      <w:r/>
      <w:r>
        <w:t>Esta palavra significa uma mensagem que Deus dá a uma pessoa, para que essa pessoa a conte a mais pessoas. Às vezes, isso inclui informações sobre o que acontecerá no futuro. (*) = Esta palavra deve ser traduzida da mesma forma nestes 2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7:22</w:t>
            </w:r>
          </w:p>
        </w:tc>
        <w:tc>
          <w:tcPr>
            <w:tcW w:type="dxa" w:w="2880"/>
            <w:tcW w:w="7920" w:type="dxa"/>
          </w:tcPr>
          <w:p>
            <w:r>
              <w:rPr>
                <w:b/>
              </w:rPr>
              <w:t>Gui'chi bica' mateu 7:22</w:t>
            </w:r>
          </w:p>
        </w:tc>
        <w:tc>
          <w:tcPr>
            <w:tcW w:type="dxa" w:w="2880"/>
            <w:tcW w:w="1440" w:type="dxa"/>
          </w:tcPr>
          <w:p>
            <w:pPr>
              <w:jc w:val="center"/>
            </w:pPr>
            <w:r>
              <w:rPr>
                <w:b/>
              </w:rPr>
              <w:t>OK</w:t>
            </w:r>
          </w:p>
        </w:tc>
      </w:tr>
      <w:tr>
        <w:tc>
          <w:tcPr>
            <w:tcW w:type="dxa" w:w="2880"/>
            <w:tcW w:w="7920" w:type="dxa"/>
          </w:tcPr>
          <w:p>
            <w:pPr>
              <w:spacing w:line="480" w:lineRule="auto"/>
            </w:pPr>
            <w:r>
              <w:t>Muitas pessoas Me dirão naquele dia: 'Senhor, Senhor, nós não profetizamos em Teu nome? Em Teu nome não expulsamos demônios e não fizemos muitos milagres?'</w:t>
            </w:r>
          </w:p>
        </w:tc>
        <w:tc>
          <w:tcPr>
            <w:tcW w:type="dxa" w:w="2880"/>
            <w:tcW w:w="7920" w:type="dxa"/>
          </w:tcPr>
          <w:p>
            <w:pPr>
              <w:spacing w:line="480" w:lineRule="auto"/>
            </w:pPr>
            <w:r>
              <w:t>Ne dxi ca la? xtale tu sabi na: 'Señor, Señor', ¿Cadi lu la lu gunidu xhi chigaca ne cadi lu la lu guledu binidxaba ne lu la lu binidu guenda nandxo'?</w:t>
            </w:r>
          </w:p>
        </w:tc>
        <w:tc>
          <w:tcPr>
            <w:tcW w:type="dxa" w:w="2880"/>
            <w:vAlign w:val="center"/>
            <w:tcW w:w="1440" w:type="dxa"/>
          </w:tcPr>
          <w:p>
            <w:pPr>
              <w:jc w:val="center"/>
            </w:pPr>
            <w:r>
              <w:t>☐</w:t>
            </w:r>
          </w:p>
        </w:tc>
      </w:tr>
      <w:tr>
        <w:tc>
          <w:tcPr>
            <w:tcW w:type="dxa" w:w="2880"/>
            <w:tcW w:w="7920" w:type="dxa"/>
          </w:tcPr>
          <w:p>
            <w:r>
              <w:rPr>
                <w:b/>
              </w:rPr>
              <w:t>Mateus 11:13</w:t>
            </w:r>
          </w:p>
        </w:tc>
        <w:tc>
          <w:tcPr>
            <w:tcW w:type="dxa" w:w="2880"/>
            <w:tcW w:w="7920" w:type="dxa"/>
          </w:tcPr>
          <w:p>
            <w:r>
              <w:rPr>
                <w:b/>
              </w:rPr>
              <w:t>Gui'chi bica' mateu 11:13</w:t>
            </w:r>
          </w:p>
        </w:tc>
        <w:tc>
          <w:tcPr>
            <w:tcW w:type="dxa" w:w="2880"/>
            <w:tcW w:w="1440" w:type="dxa"/>
          </w:tcPr>
          <w:p>
            <w:pPr>
              <w:jc w:val="center"/>
            </w:pPr>
            <w:r>
              <w:rPr>
                <w:b/>
              </w:rPr>
              <w:t>OK</w:t>
            </w:r>
          </w:p>
        </w:tc>
      </w:tr>
      <w:tr>
        <w:tc>
          <w:tcPr>
            <w:tcW w:type="dxa" w:w="2880"/>
            <w:tcW w:w="7920" w:type="dxa"/>
          </w:tcPr>
          <w:p>
            <w:pPr>
              <w:spacing w:line="480" w:lineRule="auto"/>
            </w:pPr>
            <w:r>
              <w:t>Pois todos os profetas e a lei profetizaram até João.</w:t>
            </w:r>
          </w:p>
        </w:tc>
        <w:tc>
          <w:tcPr>
            <w:tcW w:type="dxa" w:w="2880"/>
            <w:tcW w:w="7920" w:type="dxa"/>
          </w:tcPr>
          <w:p>
            <w:pPr>
              <w:spacing w:line="480" w:lineRule="auto"/>
            </w:pPr>
            <w:r>
              <w:t>Ca didxa ni bica ca profeta ne ca Ley maca' sedanica de Juan .</w:t>
            </w:r>
          </w:p>
        </w:tc>
        <w:tc>
          <w:tcPr>
            <w:tcW w:type="dxa" w:w="2880"/>
            <w:vAlign w:val="center"/>
            <w:tcW w:w="1440" w:type="dxa"/>
          </w:tcPr>
          <w:p>
            <w:pPr>
              <w:jc w:val="center"/>
            </w:pPr>
            <w:r>
              <w:t>☐</w:t>
            </w:r>
          </w:p>
        </w:tc>
      </w:tr>
      <w:tr>
        <w:tc>
          <w:tcPr>
            <w:tcW w:type="dxa" w:w="2880"/>
            <w:tcW w:w="7920" w:type="dxa"/>
          </w:tcPr>
          <w:p>
            <w:r>
              <w:rPr>
                <w:b/>
              </w:rPr>
              <w:t>Marcos 7:6</w:t>
            </w:r>
          </w:p>
        </w:tc>
        <w:tc>
          <w:tcPr>
            <w:tcW w:type="dxa" w:w="2880"/>
            <w:tcW w:w="7920" w:type="dxa"/>
          </w:tcPr>
          <w:p>
            <w:r>
              <w:rPr>
                <w:b/>
              </w:rPr>
              <w:t>Marcos 7:6</w:t>
            </w:r>
          </w:p>
        </w:tc>
        <w:tc>
          <w:tcPr>
            <w:tcW w:type="dxa" w:w="2880"/>
            <w:tcW w:w="1440" w:type="dxa"/>
          </w:tcPr>
          <w:p>
            <w:pPr>
              <w:jc w:val="center"/>
            </w:pPr>
            <w:r>
              <w:rPr>
                <w:b/>
              </w:rPr>
              <w:t>OK</w:t>
            </w:r>
          </w:p>
        </w:tc>
      </w:tr>
      <w:tr>
        <w:tc>
          <w:tcPr>
            <w:tcW w:type="dxa" w:w="2880"/>
            <w:tcW w:w="7920" w:type="dxa"/>
          </w:tcPr>
          <w:p>
            <w:pPr>
              <w:spacing w:line="480" w:lineRule="auto"/>
            </w:pPr>
            <w:r>
              <w:t>Ele respondeu-lhes: "Hipócritas, bem profetizou Isaías acerca de vós, como está escrito: 'Este povo me honra com seus lábios, entretanto seu coração está distante de Mim.</w:t>
            </w:r>
          </w:p>
        </w:tc>
        <w:tc>
          <w:tcPr>
            <w:tcW w:type="dxa" w:w="2880"/>
            <w:tcW w:w="7920" w:type="dxa"/>
          </w:tcPr>
          <w:p>
            <w:pPr>
              <w:spacing w:line="480" w:lineRule="auto"/>
            </w:pPr>
            <w:r>
              <w:t>Laabe gudxi be laaca " Isaias gui' i ni gudxi Dios laa de laatu cabinni rusiguii". Isaias bicaa: " ca binnidi' ne guidi rua' si ca' rusisaca ca' naa, peru ladxido' ca nu' ziitu de naa.</w:t>
            </w:r>
          </w:p>
        </w:tc>
        <w:tc>
          <w:tcPr>
            <w:tcW w:type="dxa" w:w="2880"/>
            <w:vAlign w:val="center"/>
            <w:tcW w:w="1440" w:type="dxa"/>
          </w:tcPr>
          <w:p>
            <w:pPr>
              <w:jc w:val="center"/>
            </w:pPr>
            <w:r>
              <w:t>☐</w:t>
            </w:r>
          </w:p>
        </w:tc>
      </w:tr>
      <w:tr>
        <w:tc>
          <w:tcPr>
            <w:tcW w:type="dxa" w:w="2880"/>
            <w:tcW w:w="7920" w:type="dxa"/>
          </w:tcPr>
          <w:p>
            <w:r>
              <w:rPr>
                <w:b/>
              </w:rPr>
              <w:t>Lucas 22:64</w:t>
            </w:r>
          </w:p>
        </w:tc>
        <w:tc>
          <w:tcPr>
            <w:tcW w:type="dxa" w:w="2880"/>
            <w:tcW w:w="7920" w:type="dxa"/>
          </w:tcPr>
          <w:p>
            <w:r>
              <w:rPr>
                <w:b/>
              </w:rPr>
              <w:t>Lucas 22:64</w:t>
            </w:r>
          </w:p>
        </w:tc>
        <w:tc>
          <w:tcPr>
            <w:tcW w:type="dxa" w:w="2880"/>
            <w:tcW w:w="1440" w:type="dxa"/>
          </w:tcPr>
          <w:p>
            <w:pPr>
              <w:jc w:val="center"/>
            </w:pPr>
            <w:r>
              <w:rPr>
                <w:b/>
              </w:rPr>
              <w:t>OK</w:t>
            </w:r>
          </w:p>
        </w:tc>
      </w:tr>
      <w:tr>
        <w:tc>
          <w:tcPr>
            <w:tcW w:type="dxa" w:w="2880"/>
            <w:tcW w:w="7920" w:type="dxa"/>
          </w:tcPr>
          <w:p>
            <w:pPr>
              <w:spacing w:line="480" w:lineRule="auto"/>
            </w:pPr>
            <w:r>
              <w:t>Após vendarem Seus olhos, perguntavam, dizendo: "Profetiza! Quem foi o que te bateu?"</w:t>
            </w:r>
          </w:p>
        </w:tc>
        <w:tc>
          <w:tcPr>
            <w:tcW w:type="dxa" w:w="2880"/>
            <w:tcW w:w="7920" w:type="dxa"/>
          </w:tcPr>
          <w:p>
            <w:pPr>
              <w:spacing w:line="480" w:lineRule="auto"/>
            </w:pPr>
            <w:r>
              <w:t>Gudídi si bindiibi cabe lu' be, ne canaba cabe laabe, ne ná cabe: "Guní ni ná Diuxhi yana!, túnga gudiñe líi?."</w:t>
            </w:r>
          </w:p>
        </w:tc>
        <w:tc>
          <w:tcPr>
            <w:tcW w:type="dxa" w:w="2880"/>
            <w:vAlign w:val="center"/>
            <w:tcW w:w="1440" w:type="dxa"/>
          </w:tcPr>
          <w:p>
            <w:pPr>
              <w:jc w:val="center"/>
            </w:pPr>
            <w:r>
              <w:t>☐</w:t>
            </w:r>
          </w:p>
        </w:tc>
      </w:tr>
      <w:tr>
        <w:tc>
          <w:tcPr>
            <w:tcW w:type="dxa" w:w="2880"/>
            <w:tcW w:w="7920" w:type="dxa"/>
          </w:tcPr>
          <w:p>
            <w:r>
              <w:rPr>
                <w:b/>
              </w:rPr>
              <w:t>João 11:51</w:t>
            </w:r>
          </w:p>
        </w:tc>
        <w:tc>
          <w:tcPr>
            <w:tcW w:type="dxa" w:w="2880"/>
            <w:tcW w:w="7920" w:type="dxa"/>
          </w:tcPr>
          <w:p>
            <w:r>
              <w:rPr>
                <w:b/>
              </w:rPr>
              <w:t>Juan 11:51</w:t>
            </w:r>
          </w:p>
        </w:tc>
        <w:tc>
          <w:tcPr>
            <w:tcW w:type="dxa" w:w="2880"/>
            <w:tcW w:w="1440" w:type="dxa"/>
          </w:tcPr>
          <w:p>
            <w:pPr>
              <w:jc w:val="center"/>
            </w:pPr>
            <w:r>
              <w:rPr>
                <w:b/>
              </w:rPr>
              <w:t>OK</w:t>
            </w:r>
          </w:p>
        </w:tc>
      </w:tr>
      <w:tr>
        <w:tc>
          <w:tcPr>
            <w:tcW w:type="dxa" w:w="2880"/>
            <w:tcW w:w="7920" w:type="dxa"/>
          </w:tcPr>
          <w:p>
            <w:pPr>
              <w:spacing w:line="480" w:lineRule="auto"/>
            </w:pPr>
            <w:r>
              <w:t>Ele não havia dito aquilo dele mesmo, mas, por ser o sumo sacerdote naquele ano, profetizou que Jesus morreria pela nação.</w:t>
            </w:r>
          </w:p>
        </w:tc>
        <w:tc>
          <w:tcPr>
            <w:tcW w:type="dxa" w:w="2880"/>
            <w:tcW w:w="7920" w:type="dxa"/>
          </w:tcPr>
          <w:p>
            <w:pPr>
              <w:spacing w:line="480" w:lineRule="auto"/>
            </w:pPr>
            <w:r>
              <w:t>Huaxha ni guníbe ca'la? cadi de laadibe bireeni, tira nacabe, xhaique xti ca sacerdote iza que la? , gunibe na quiñe nga gati Jesús pur guidubi naca guidxi que.</w:t>
            </w:r>
          </w:p>
        </w:tc>
        <w:tc>
          <w:tcPr>
            <w:tcW w:type="dxa" w:w="2880"/>
            <w:vAlign w:val="center"/>
            <w:tcW w:w="1440" w:type="dxa"/>
          </w:tcPr>
          <w:p>
            <w:pPr>
              <w:jc w:val="center"/>
            </w:pPr>
            <w:r>
              <w:t>☐</w:t>
            </w:r>
          </w:p>
        </w:tc>
      </w:tr>
      <w:tr>
        <w:tc>
          <w:tcPr>
            <w:tcW w:type="dxa" w:w="2880"/>
            <w:tcW w:w="7920" w:type="dxa"/>
          </w:tcPr>
          <w:p>
            <w:r>
              <w:rPr>
                <w:b/>
              </w:rPr>
              <w:t>Atos 2:17</w:t>
            </w:r>
          </w:p>
        </w:tc>
        <w:tc>
          <w:tcPr>
            <w:tcW w:type="dxa" w:w="2880"/>
            <w:tcW w:w="7920" w:type="dxa"/>
          </w:tcPr>
          <w:p>
            <w:r>
              <w:rPr>
                <w:b/>
              </w:rPr>
              <w:t>Hechos 2:17</w:t>
            </w:r>
          </w:p>
        </w:tc>
        <w:tc>
          <w:tcPr>
            <w:tcW w:type="dxa" w:w="2880"/>
            <w:tcW w:w="1440" w:type="dxa"/>
          </w:tcPr>
          <w:p>
            <w:pPr>
              <w:jc w:val="center"/>
            </w:pPr>
            <w:r>
              <w:rPr>
                <w:b/>
              </w:rPr>
              <w:t>OK</w:t>
            </w:r>
          </w:p>
        </w:tc>
      </w:tr>
      <w:tr>
        <w:tc>
          <w:tcPr>
            <w:tcW w:type="dxa" w:w="2880"/>
            <w:tcW w:w="7920" w:type="dxa"/>
          </w:tcPr>
          <w:p>
            <w:pPr>
              <w:spacing w:line="480" w:lineRule="auto"/>
            </w:pPr>
            <w:r>
              <w:t>'Nos últimos dias,' diz Deus: 'Derramarei do meu Espírito sobre toda a carne: vossos filhos e vosas filhas profetizarão, vossos jovens terão visões e vossos velhos sonharão;</w:t>
            </w:r>
          </w:p>
        </w:tc>
        <w:tc>
          <w:tcPr>
            <w:tcW w:type="dxa" w:w="2880"/>
            <w:tcW w:w="7920" w:type="dxa"/>
          </w:tcPr>
          <w:p>
            <w:pPr>
              <w:spacing w:line="480" w:lineRule="auto"/>
            </w:pPr>
            <w:r>
              <w:t>"SACA RA SILUXHE CA DXI, NA DIUXHI, NAA SUXHIE' ESPIRITU XTINE LUGIA GUIRA BINNI, CA XHIIÑI CABE SANÍI CA NI NA' DIUXHI, CA BADUNGUIU SUYA CA' NI CHI GACA NE CA NI NAGOLA ZANI XCAANDA CA' BACAANDA.</w:t>
            </w:r>
          </w:p>
        </w:tc>
        <w:tc>
          <w:tcPr>
            <w:tcW w:type="dxa" w:w="2880"/>
            <w:vAlign w:val="center"/>
            <w:tcW w:w="1440" w:type="dxa"/>
          </w:tcPr>
          <w:p>
            <w:pPr>
              <w:jc w:val="center"/>
            </w:pPr>
            <w:r>
              <w:t>☐</w:t>
            </w:r>
          </w:p>
        </w:tc>
      </w:tr>
      <w:tr>
        <w:tc>
          <w:tcPr>
            <w:tcW w:type="dxa" w:w="2880"/>
            <w:tcW w:w="7920" w:type="dxa"/>
          </w:tcPr>
          <w:p>
            <w:r>
              <w:rPr>
                <w:b/>
              </w:rPr>
              <w:t>Romanos 12:6</w:t>
            </w:r>
          </w:p>
        </w:tc>
        <w:tc>
          <w:tcPr>
            <w:tcW w:type="dxa" w:w="2880"/>
            <w:tcW w:w="7920" w:type="dxa"/>
          </w:tcPr>
          <w:p>
            <w:r>
              <w:rPr>
                <w:b/>
              </w:rPr>
              <w:t>Gui'chi gucua para ca romanu 12:6</w:t>
            </w:r>
          </w:p>
        </w:tc>
        <w:tc>
          <w:tcPr>
            <w:tcW w:type="dxa" w:w="2880"/>
            <w:tcW w:w="1440" w:type="dxa"/>
          </w:tcPr>
          <w:p>
            <w:pPr>
              <w:jc w:val="center"/>
            </w:pPr>
            <w:r>
              <w:rPr>
                <w:b/>
              </w:rPr>
              <w:t>OK</w:t>
            </w:r>
          </w:p>
        </w:tc>
      </w:tr>
      <w:tr>
        <w:tc>
          <w:tcPr>
            <w:tcW w:type="dxa" w:w="2880"/>
            <w:tcW w:w="7920" w:type="dxa"/>
          </w:tcPr>
          <w:p>
            <w:pPr>
              <w:spacing w:line="480" w:lineRule="auto"/>
            </w:pPr>
            <w:r>
              <w:t xml:space="preserve">Nós temos diferentes dons de acordo com a graça que nos foi dada. Se o dom de alguém é </w:t>
            </w:r>
            <w:r>
              <w:rPr>
                <w:b/>
              </w:rPr>
              <w:t>profecia</w:t>
            </w:r>
            <w:r>
              <w:t>, que seja conforme a proporção da fé.</w:t>
            </w:r>
          </w:p>
        </w:tc>
        <w:tc>
          <w:tcPr>
            <w:tcW w:type="dxa" w:w="2880"/>
            <w:tcW w:w="7920" w:type="dxa"/>
          </w:tcPr>
          <w:p>
            <w:pPr>
              <w:spacing w:line="480" w:lineRule="auto"/>
            </w:pPr>
            <w:r>
              <w:t>Laanu napanu adxe adxe ni bisiga'de Diuxhi laanu, bia' guenda nacha'hui ni gucuanu. Pa ni bisigaade Diuxhi tobi nga guiní profecia, gacani bia' naroba guenda runi cre' xtibe.</w:t>
            </w:r>
          </w:p>
        </w:tc>
        <w:tc>
          <w:tcPr>
            <w:tcW w:type="dxa" w:w="2880"/>
            <w:vAlign w:val="center"/>
            <w:tcW w:w="1440" w:type="dxa"/>
          </w:tcPr>
          <w:p>
            <w:pPr>
              <w:jc w:val="center"/>
            </w:pPr>
            <w:r>
              <w:t>☐</w:t>
            </w:r>
          </w:p>
        </w:tc>
      </w:tr>
      <w:tr>
        <w:tc>
          <w:tcPr>
            <w:tcW w:type="dxa" w:w="2880"/>
            <w:tcW w:w="7920" w:type="dxa"/>
          </w:tcPr>
          <w:p>
            <w:r>
              <w:rPr>
                <w:b/>
              </w:rPr>
              <w:t>1 Coríntios 13:2</w:t>
            </w:r>
          </w:p>
        </w:tc>
        <w:tc>
          <w:tcPr>
            <w:tcW w:type="dxa" w:w="2880"/>
            <w:tcW w:w="7920" w:type="dxa"/>
          </w:tcPr>
          <w:p>
            <w:r>
              <w:rPr>
                <w:b/>
              </w:rPr>
              <w:t>1 Corintios 13:2</w:t>
            </w:r>
          </w:p>
        </w:tc>
        <w:tc>
          <w:tcPr>
            <w:tcW w:type="dxa" w:w="2880"/>
            <w:tcW w:w="1440" w:type="dxa"/>
          </w:tcPr>
          <w:p>
            <w:pPr>
              <w:jc w:val="center"/>
            </w:pPr>
            <w:r>
              <w:rPr>
                <w:b/>
              </w:rPr>
              <w:t>OK</w:t>
            </w:r>
          </w:p>
        </w:tc>
      </w:tr>
      <w:tr>
        <w:tc>
          <w:tcPr>
            <w:tcW w:type="dxa" w:w="2880"/>
            <w:tcW w:w="7920" w:type="dxa"/>
          </w:tcPr>
          <w:p>
            <w:pPr>
              <w:spacing w:line="480" w:lineRule="auto"/>
            </w:pPr>
            <w:r>
              <w:t xml:space="preserve">Mesmo que eu tivesse o dom de </w:t>
            </w:r>
            <w:r>
              <w:rPr>
                <w:b/>
              </w:rPr>
              <w:t>profecia</w:t>
            </w:r>
            <w:r>
              <w:t xml:space="preserve"> e entendesse todas as verdades escondidas e todo o conhecimento e tivesse toda a fé para remover montanhas, se não tivesse amor, eu não seria nada.</w:t>
            </w:r>
          </w:p>
        </w:tc>
        <w:tc>
          <w:tcPr>
            <w:tcW w:type="dxa" w:w="2880"/>
            <w:tcW w:w="7920" w:type="dxa"/>
          </w:tcPr>
          <w:p>
            <w:pPr>
              <w:spacing w:line="480" w:lineRule="auto"/>
            </w:pPr>
            <w:r>
              <w:t>manchuk te me ay jmat'an yu'un snael te bina ay ta nel te pajel chawej yu'un te Diose sok te me ya jna stojol te bitik smelelil te muken aye sok te me ay sbijil jol.manchuk te me muk' te xch'unjel kot'ane te jich ya xju ku'un jk'ej bael te witse.Te me ma yuk skuxul jkot'one ,tojol ayon ta k'inal abi.</w:t>
            </w:r>
          </w:p>
        </w:tc>
        <w:tc>
          <w:tcPr>
            <w:tcW w:type="dxa" w:w="2880"/>
            <w:vAlign w:val="center"/>
            <w:tcW w:w="1440" w:type="dxa"/>
          </w:tcPr>
          <w:p>
            <w:pPr>
              <w:jc w:val="center"/>
            </w:pPr>
            <w:r>
              <w:t>☐</w:t>
            </w:r>
          </w:p>
        </w:tc>
      </w:tr>
      <w:tr>
        <w:tc>
          <w:tcPr>
            <w:tcW w:type="dxa" w:w="2880"/>
            <w:tcW w:w="7920" w:type="dxa"/>
          </w:tcPr>
          <w:p>
            <w:r>
              <w:rPr>
                <w:b/>
              </w:rPr>
              <w:t>1 Tessalonicenses 5:20</w:t>
            </w:r>
          </w:p>
        </w:tc>
        <w:tc>
          <w:tcPr>
            <w:tcW w:type="dxa" w:w="2880"/>
            <w:tcW w:w="7920" w:type="dxa"/>
          </w:tcPr>
          <w:p>
            <w:r>
              <w:rPr>
                <w:b/>
              </w:rPr>
              <w:t>1 Tesalonicenses 5:20</w:t>
            </w:r>
          </w:p>
        </w:tc>
        <w:tc>
          <w:tcPr>
            <w:tcW w:type="dxa" w:w="2880"/>
            <w:tcW w:w="1440" w:type="dxa"/>
          </w:tcPr>
          <w:p>
            <w:pPr>
              <w:jc w:val="center"/>
            </w:pPr>
            <w:r>
              <w:rPr>
                <w:b/>
              </w:rPr>
              <w:t>OK</w:t>
            </w:r>
          </w:p>
        </w:tc>
      </w:tr>
      <w:tr>
        <w:tc>
          <w:tcPr>
            <w:tcW w:type="dxa" w:w="2880"/>
            <w:tcW w:w="7920" w:type="dxa"/>
          </w:tcPr>
          <w:p>
            <w:pPr>
              <w:spacing w:line="480" w:lineRule="auto"/>
            </w:pPr>
            <w:r>
              <w:t>Não desprezeis as profecias.</w:t>
            </w:r>
          </w:p>
        </w:tc>
        <w:tc>
          <w:tcPr>
            <w:tcW w:type="dxa" w:w="2880"/>
            <w:tcW w:w="7920" w:type="dxa"/>
          </w:tcPr>
          <w:p>
            <w:pPr>
              <w:spacing w:line="480" w:lineRule="auto"/>
            </w:pPr>
            <w:r>
              <w:t>Cadi guicatu casi ni que iquiiñe ca profecia.</w:t>
            </w:r>
          </w:p>
        </w:tc>
        <w:tc>
          <w:tcPr>
            <w:tcW w:type="dxa" w:w="2880"/>
            <w:vAlign w:val="center"/>
            <w:tcW w:w="1440" w:type="dxa"/>
          </w:tcPr>
          <w:p>
            <w:pPr>
              <w:jc w:val="center"/>
            </w:pPr>
            <w:r>
              <w:t>☐</w:t>
            </w:r>
          </w:p>
        </w:tc>
      </w:tr>
      <w:tr>
        <w:tc>
          <w:tcPr>
            <w:tcW w:type="dxa" w:w="2880"/>
            <w:tcW w:w="7920" w:type="dxa"/>
          </w:tcPr>
          <w:p>
            <w:r>
              <w:rPr>
                <w:b/>
              </w:rPr>
              <w:t>1 Timóteo 1:18</w:t>
            </w:r>
          </w:p>
        </w:tc>
        <w:tc>
          <w:tcPr>
            <w:tcW w:type="dxa" w:w="2880"/>
            <w:tcW w:w="7920" w:type="dxa"/>
          </w:tcPr>
          <w:p>
            <w:r>
              <w:rPr>
                <w:b/>
              </w:rPr>
              <w:t>Niru gui'chi para timoteu 1:18</w:t>
            </w:r>
          </w:p>
        </w:tc>
        <w:tc>
          <w:tcPr>
            <w:tcW w:type="dxa" w:w="2880"/>
            <w:tcW w:w="1440" w:type="dxa"/>
          </w:tcPr>
          <w:p>
            <w:pPr>
              <w:jc w:val="center"/>
            </w:pPr>
            <w:r>
              <w:rPr>
                <w:b/>
              </w:rPr>
              <w:t>OK</w:t>
            </w:r>
          </w:p>
        </w:tc>
      </w:tr>
      <w:tr>
        <w:tc>
          <w:tcPr>
            <w:tcW w:type="dxa" w:w="2880"/>
            <w:tcW w:w="7920" w:type="dxa"/>
          </w:tcPr>
          <w:p>
            <w:pPr>
              <w:spacing w:line="480" w:lineRule="auto"/>
            </w:pPr>
            <w:r>
              <w:t>Eu te entrego essa instrução, Timóteo, meu filho, em concordância com as profecias feitas a teu respeito, para que te empenhes no bom combate.</w:t>
            </w:r>
          </w:p>
        </w:tc>
        <w:tc>
          <w:tcPr>
            <w:tcW w:type="dxa" w:w="2880"/>
            <w:tcW w:w="7920" w:type="dxa"/>
          </w:tcPr>
          <w:p>
            <w:pPr>
              <w:spacing w:line="480" w:lineRule="auto"/>
            </w:pPr>
            <w:r>
              <w:t>Naa cabaque guenda runi mandar di luguia lu, Timoteu, xiiñe. Cayune ca ndi casi ca' lu ca profecia, ni guca ca dede ante, ni cani' ca de lii, ti saca ganda lii guizaa ladxi piou' guenda ridinde ni nachaahui di.</w:t>
            </w:r>
          </w:p>
        </w:tc>
        <w:tc>
          <w:tcPr>
            <w:tcW w:type="dxa" w:w="2880"/>
            <w:vAlign w:val="center"/>
            <w:tcW w:w="1440" w:type="dxa"/>
          </w:tcPr>
          <w:p>
            <w:pPr>
              <w:jc w:val="center"/>
            </w:pPr>
            <w:r>
              <w:t>☐</w:t>
            </w:r>
          </w:p>
        </w:tc>
      </w:tr>
      <w:tr>
        <w:tc>
          <w:tcPr>
            <w:tcW w:type="dxa" w:w="2880"/>
            <w:tcW w:w="7920" w:type="dxa"/>
          </w:tcPr>
          <w:p>
            <w:r>
              <w:rPr>
                <w:b/>
              </w:rPr>
              <w:t>1 Pedro 1:10</w:t>
            </w:r>
          </w:p>
        </w:tc>
        <w:tc>
          <w:tcPr>
            <w:tcW w:type="dxa" w:w="2880"/>
            <w:tcW w:w="7920" w:type="dxa"/>
          </w:tcPr>
          <w:p>
            <w:r>
              <w:rPr>
                <w:b/>
              </w:rPr>
              <w:t>Niru gui'chi bica' pedru 1:10</w:t>
            </w:r>
          </w:p>
        </w:tc>
        <w:tc>
          <w:tcPr>
            <w:tcW w:type="dxa" w:w="2880"/>
            <w:tcW w:w="1440" w:type="dxa"/>
          </w:tcPr>
          <w:p>
            <w:pPr>
              <w:jc w:val="center"/>
            </w:pPr>
            <w:r>
              <w:rPr>
                <w:b/>
              </w:rPr>
              <w:t>OK</w:t>
            </w:r>
          </w:p>
        </w:tc>
      </w:tr>
      <w:tr>
        <w:tc>
          <w:tcPr>
            <w:tcW w:type="dxa" w:w="2880"/>
            <w:tcW w:w="7920" w:type="dxa"/>
          </w:tcPr>
          <w:p>
            <w:pPr>
              <w:spacing w:line="480" w:lineRule="auto"/>
            </w:pPr>
            <w:r>
              <w:t>Os profetas procuraram e diligentemente buscaram esta salvação, os quais profetizaram acerca da graça que seria vossa.</w:t>
            </w:r>
          </w:p>
        </w:tc>
        <w:tc>
          <w:tcPr>
            <w:tcW w:type="dxa" w:w="2880"/>
            <w:tcW w:w="7920" w:type="dxa"/>
          </w:tcPr>
          <w:p>
            <w:pPr>
              <w:spacing w:line="480" w:lineRule="auto"/>
            </w:pPr>
            <w:r>
              <w:t>Ca profeta biyuubi ca ne gunabadidxa chahui ca de guenda rilá di', de guenda nachaui ni zaca xtitu.</w:t>
            </w:r>
          </w:p>
        </w:tc>
        <w:tc>
          <w:tcPr>
            <w:tcW w:type="dxa" w:w="2880"/>
            <w:vAlign w:val="center"/>
            <w:tcW w:w="1440" w:type="dxa"/>
          </w:tcPr>
          <w:p>
            <w:pPr>
              <w:jc w:val="center"/>
            </w:pPr>
            <w:r>
              <w:t>☐</w:t>
            </w:r>
          </w:p>
        </w:tc>
      </w:tr>
      <w:tr>
        <w:tc>
          <w:tcPr>
            <w:tcW w:type="dxa" w:w="2880"/>
            <w:tcW w:w="7920" w:type="dxa"/>
          </w:tcPr>
          <w:p>
            <w:r>
              <w:rPr>
                <w:b/>
              </w:rPr>
              <w:t>2 Pedro 1:20 (*)</w:t>
            </w:r>
          </w:p>
        </w:tc>
        <w:tc>
          <w:tcPr>
            <w:tcW w:type="dxa" w:w="2880"/>
            <w:tcW w:w="7920" w:type="dxa"/>
          </w:tcPr>
          <w:p>
            <w:r>
              <w:rPr>
                <w:b/>
              </w:rPr>
              <w:t xml:space="preserve">2 Pedro 1:20 </w:t>
            </w:r>
          </w:p>
        </w:tc>
        <w:tc>
          <w:tcPr>
            <w:tcW w:type="dxa" w:w="2880"/>
            <w:tcW w:w="1440" w:type="dxa"/>
          </w:tcPr>
          <w:p>
            <w:pPr>
              <w:jc w:val="center"/>
            </w:pPr>
            <w:r>
              <w:rPr>
                <w:b/>
              </w:rPr>
              <w:t>OK</w:t>
            </w:r>
          </w:p>
        </w:tc>
      </w:tr>
      <w:tr>
        <w:tc>
          <w:tcPr>
            <w:tcW w:type="dxa" w:w="2880"/>
            <w:tcW w:w="7920" w:type="dxa"/>
          </w:tcPr>
          <w:p>
            <w:pPr>
              <w:spacing w:line="480" w:lineRule="auto"/>
            </w:pPr>
            <w:r>
              <w:t xml:space="preserve">Sabendo primeiramente isto, que nenhuma </w:t>
            </w:r>
            <w:r>
              <w:rPr>
                <w:b/>
              </w:rPr>
              <w:t>profecia</w:t>
            </w:r>
            <w:r>
              <w:t xml:space="preserve"> da Escritura vem de interpretação própria.</w:t>
            </w:r>
          </w:p>
        </w:tc>
        <w:tc>
          <w:tcPr>
            <w:tcW w:type="dxa" w:w="2880"/>
            <w:tcW w:w="7920" w:type="dxa"/>
          </w:tcPr>
          <w:p>
            <w:pPr>
              <w:spacing w:line="480" w:lineRule="auto"/>
            </w:pPr>
            <w:r>
              <w:t>Niru guietenala'dxi tu ndi, de que cadi zeda si ca ndi tisi racaldxi ca profeta.</w:t>
            </w:r>
          </w:p>
        </w:tc>
        <w:tc>
          <w:tcPr>
            <w:tcW w:type="dxa" w:w="2880"/>
            <w:vAlign w:val="center"/>
            <w:tcW w:w="1440" w:type="dxa"/>
          </w:tcPr>
          <w:p>
            <w:pPr>
              <w:jc w:val="center"/>
            </w:pPr>
            <w:r>
              <w:t>☐</w:t>
            </w:r>
          </w:p>
        </w:tc>
      </w:tr>
      <w:tr>
        <w:tc>
          <w:tcPr>
            <w:tcW w:type="dxa" w:w="2880"/>
            <w:tcW w:w="7920" w:type="dxa"/>
          </w:tcPr>
          <w:p>
            <w:r>
              <w:rPr>
                <w:b/>
              </w:rPr>
              <w:t>2 Pedro 1:21 (*)</w:t>
            </w:r>
          </w:p>
        </w:tc>
        <w:tc>
          <w:tcPr>
            <w:tcW w:type="dxa" w:w="2880"/>
            <w:tcW w:w="7920" w:type="dxa"/>
          </w:tcPr>
          <w:p>
            <w:r>
              <w:rPr>
                <w:b/>
              </w:rPr>
              <w:t xml:space="preserve">2 Pedro 1:21 </w:t>
            </w:r>
          </w:p>
        </w:tc>
        <w:tc>
          <w:tcPr>
            <w:tcW w:type="dxa" w:w="2880"/>
            <w:tcW w:w="1440" w:type="dxa"/>
          </w:tcPr>
          <w:p>
            <w:pPr>
              <w:jc w:val="center"/>
            </w:pPr>
            <w:r>
              <w:rPr>
                <w:b/>
              </w:rPr>
              <w:t>OK</w:t>
            </w:r>
          </w:p>
        </w:tc>
      </w:tr>
      <w:tr>
        <w:tc>
          <w:tcPr>
            <w:tcW w:type="dxa" w:w="2880"/>
            <w:tcW w:w="7920" w:type="dxa"/>
          </w:tcPr>
          <w:p>
            <w:pPr>
              <w:spacing w:line="480" w:lineRule="auto"/>
            </w:pPr>
            <w:r>
              <w:t xml:space="preserve">Porque nenhuma </w:t>
            </w:r>
            <w:r>
              <w:rPr>
                <w:b/>
              </w:rPr>
              <w:t>profecia</w:t>
            </w:r>
            <w:r>
              <w:t xml:space="preserve"> jamais veio da vontade do homem, mas por homens impelidos pelo Espírito Santo que falaram da parte de Deus.</w:t>
            </w:r>
          </w:p>
        </w:tc>
        <w:tc>
          <w:tcPr>
            <w:tcW w:type="dxa" w:w="2880"/>
            <w:tcW w:w="7920" w:type="dxa"/>
          </w:tcPr>
          <w:p>
            <w:pPr>
              <w:spacing w:line="480" w:lineRule="auto"/>
            </w:pPr>
            <w:r>
              <w:t>Purti nin tobi de ca ni guní ca profeta que chi gaca cani tisi zaqué na ca gaca cani. Sinuque, modo na Diuxi nga uní cabe cani purti Espíritu Santu gudxi ni laacabe.</w:t>
            </w:r>
          </w:p>
        </w:tc>
        <w:tc>
          <w:tcPr>
            <w:tcW w:type="dxa" w:w="2880"/>
            <w:vAlign w:val="center"/>
            <w:tcW w:w="1440" w:type="dxa"/>
          </w:tcPr>
          <w:p>
            <w:pPr>
              <w:jc w:val="center"/>
            </w:pPr>
            <w:r>
              <w:t>☐</w:t>
            </w:r>
          </w:p>
        </w:tc>
      </w:tr>
      <w:tr>
        <w:tc>
          <w:tcPr>
            <w:tcW w:type="dxa" w:w="2880"/>
            <w:tcW w:w="7920" w:type="dxa"/>
          </w:tcPr>
          <w:p>
            <w:r>
              <w:rPr>
                <w:b/>
              </w:rPr>
              <w:t>Judas 1:14</w:t>
            </w:r>
          </w:p>
        </w:tc>
        <w:tc>
          <w:tcPr>
            <w:tcW w:type="dxa" w:w="2880"/>
            <w:tcW w:w="7920" w:type="dxa"/>
          </w:tcPr>
          <w:p>
            <w:r>
              <w:rPr>
                <w:b/>
              </w:rPr>
              <w:t>Judas 1:14</w:t>
            </w:r>
          </w:p>
        </w:tc>
        <w:tc>
          <w:tcPr>
            <w:tcW w:type="dxa" w:w="2880"/>
            <w:tcW w:w="1440" w:type="dxa"/>
          </w:tcPr>
          <w:p>
            <w:pPr>
              <w:jc w:val="center"/>
            </w:pPr>
            <w:r>
              <w:rPr>
                <w:b/>
              </w:rPr>
              <w:t>OK</w:t>
            </w:r>
          </w:p>
        </w:tc>
      </w:tr>
      <w:tr>
        <w:tc>
          <w:tcPr>
            <w:tcW w:type="dxa" w:w="2880"/>
            <w:tcW w:w="7920" w:type="dxa"/>
          </w:tcPr>
          <w:p>
            <w:pPr>
              <w:spacing w:line="480" w:lineRule="auto"/>
            </w:pPr>
            <w:r>
              <w:t>E, sobre esses homens, Enoque, o sétimo da linhagem de Adão, previu, dizendo: "Olhem, o Senhor está vindo com dez mil de Seus santos</w:t>
            </w:r>
          </w:p>
        </w:tc>
        <w:tc>
          <w:tcPr>
            <w:tcW w:type="dxa" w:w="2880"/>
            <w:tcW w:w="7920" w:type="dxa"/>
          </w:tcPr>
          <w:p>
            <w:pPr>
              <w:spacing w:line="480" w:lineRule="auto"/>
            </w:pPr>
            <w:r>
              <w:t>Enoc, ni bedagale lu gadxe dede Adán, guni dxi chigaca de laca'be, ne na: "¡Laguya! Señor ma zeda ne ixhiapa ne ixhiapa de ca ni nandxo'.</w:t>
            </w:r>
          </w:p>
        </w:tc>
        <w:tc>
          <w:tcPr>
            <w:tcW w:type="dxa" w:w="2880"/>
            <w:vAlign w:val="center"/>
            <w:tcW w:w="1440" w:type="dxa"/>
          </w:tcPr>
          <w:p>
            <w:pPr>
              <w:jc w:val="center"/>
            </w:pPr>
            <w:r>
              <w:t>☐</w:t>
            </w:r>
          </w:p>
        </w:tc>
      </w:tr>
      <w:tr>
        <w:tc>
          <w:tcPr>
            <w:tcW w:type="dxa" w:w="2880"/>
            <w:tcW w:w="7920" w:type="dxa"/>
          </w:tcPr>
          <w:p>
            <w:r>
              <w:rPr>
                <w:b/>
              </w:rPr>
              <w:t>Apocalipse 1:3</w:t>
            </w:r>
          </w:p>
        </w:tc>
        <w:tc>
          <w:tcPr>
            <w:tcW w:type="dxa" w:w="2880"/>
            <w:tcW w:w="7920" w:type="dxa"/>
          </w:tcPr>
          <w:p>
            <w:r>
              <w:rPr>
                <w:b/>
              </w:rPr>
              <w:t>Apocalipsis 1:3</w:t>
            </w:r>
          </w:p>
        </w:tc>
        <w:tc>
          <w:tcPr>
            <w:tcW w:type="dxa" w:w="2880"/>
            <w:tcW w:w="1440" w:type="dxa"/>
          </w:tcPr>
          <w:p>
            <w:pPr>
              <w:jc w:val="center"/>
            </w:pPr>
            <w:r>
              <w:rPr>
                <w:b/>
              </w:rPr>
              <w:t>OK</w:t>
            </w:r>
          </w:p>
        </w:tc>
      </w:tr>
      <w:tr>
        <w:tc>
          <w:tcPr>
            <w:tcW w:type="dxa" w:w="2880"/>
            <w:tcW w:w="7920" w:type="dxa"/>
          </w:tcPr>
          <w:p>
            <w:pPr>
              <w:spacing w:line="480" w:lineRule="auto"/>
            </w:pPr>
            <w:r>
              <w:t xml:space="preserve">Bem-aventurado é aquele que lê e aqueles que ouvem as palavras desta </w:t>
            </w:r>
            <w:r>
              <w:rPr>
                <w:b/>
              </w:rPr>
              <w:t>profecia</w:t>
            </w:r>
            <w:r>
              <w:t xml:space="preserve"> e obedecem ao que está escrito nelas, porque o tempo está próximo.</w:t>
            </w:r>
          </w:p>
        </w:tc>
        <w:tc>
          <w:tcPr>
            <w:tcW w:type="dxa" w:w="2880"/>
            <w:tcW w:w="7920" w:type="dxa"/>
          </w:tcPr>
          <w:p>
            <w:pPr>
              <w:spacing w:line="480" w:lineRule="auto"/>
            </w:pPr>
            <w:r>
              <w:t>Ndaaya xti Diuxi nu luguia' ni rindisa ridxi xti ra guunda', ne ca ni rucadiaga ca diidxa xi chigaca xti gui'chi di , ne runi ca ni ca luu cani, pur ti dxi ca ma zeda guidxiña.</w:t>
            </w:r>
          </w:p>
        </w:tc>
        <w:tc>
          <w:tcPr>
            <w:tcW w:type="dxa" w:w="2880"/>
            <w:vAlign w:val="center"/>
            <w:tcW w:w="1440" w:type="dxa"/>
          </w:tcPr>
          <w:p>
            <w:pPr>
              <w:jc w:val="center"/>
            </w:pPr>
            <w:r>
              <w:t>☐</w:t>
            </w:r>
          </w:p>
        </w:tc>
      </w:tr>
      <w:tr>
        <w:tc>
          <w:tcPr>
            <w:tcW w:type="dxa" w:w="2880"/>
            <w:tcW w:w="7920" w:type="dxa"/>
          </w:tcPr>
          <w:p>
            <w:r>
              <w:rPr>
                <w:b/>
              </w:rPr>
              <w:t>Apocalipse 11:3</w:t>
            </w:r>
          </w:p>
        </w:tc>
        <w:tc>
          <w:tcPr>
            <w:tcW w:type="dxa" w:w="2880"/>
            <w:tcW w:w="7920" w:type="dxa"/>
          </w:tcPr>
          <w:p>
            <w:r>
              <w:rPr>
                <w:b/>
              </w:rPr>
              <w:t>Apocalipsis 11:3</w:t>
            </w:r>
          </w:p>
        </w:tc>
        <w:tc>
          <w:tcPr>
            <w:tcW w:type="dxa" w:w="2880"/>
            <w:tcW w:w="1440" w:type="dxa"/>
          </w:tcPr>
          <w:p>
            <w:pPr>
              <w:jc w:val="center"/>
            </w:pPr>
            <w:r>
              <w:rPr>
                <w:b/>
              </w:rPr>
              <w:t>OK</w:t>
            </w:r>
          </w:p>
        </w:tc>
      </w:tr>
      <w:tr>
        <w:tc>
          <w:tcPr>
            <w:tcW w:type="dxa" w:w="2880"/>
            <w:tcW w:w="7920" w:type="dxa"/>
          </w:tcPr>
          <w:p>
            <w:pPr>
              <w:spacing w:line="480" w:lineRule="auto"/>
            </w:pPr>
            <w:r>
              <w:t xml:space="preserve">Eu darei às minhas duas testemunhas autoridade para </w:t>
            </w:r>
            <w:r>
              <w:rPr>
                <w:b/>
              </w:rPr>
              <w:t>profetizar</w:t>
            </w:r>
            <w:r>
              <w:t>, vestidas de saco, por mil duzentos e sessenta dias".</w:t>
            </w:r>
          </w:p>
        </w:tc>
        <w:tc>
          <w:tcPr>
            <w:tcW w:type="dxa" w:w="2880"/>
            <w:tcW w:w="7920" w:type="dxa"/>
          </w:tcPr>
          <w:p>
            <w:pPr>
              <w:spacing w:line="480" w:lineRule="auto"/>
            </w:pPr>
            <w:r>
              <w:t>Naa sudiee guiropa xpine'ca ni rini' ni biiya que guini' ca ne xtipa, diidxa ni naa gabe laaca pur chonna iza aronda', ne nacuca lari baaba' "</w:t>
            </w:r>
          </w:p>
        </w:tc>
        <w:tc>
          <w:tcPr>
            <w:tcW w:type="dxa" w:w="2880"/>
            <w:vAlign w:val="center"/>
            <w:tcW w:w="1440" w:type="dxa"/>
          </w:tcPr>
          <w:p>
            <w:pPr>
              <w:jc w:val="center"/>
            </w:pPr>
            <w:r>
              <w:t>☐</w:t>
            </w:r>
          </w:p>
        </w:tc>
      </w:tr>
    </w:tbl>
    <w:p>
      <w:pPr>
        <w:pStyle w:val="Heading1"/>
        <w:spacing w:before="0"/>
      </w:pPr>
      <w:r>
        <w:t>resgatar (G3084, G1805)</w:t>
      </w:r>
    </w:p>
    <w:p>
      <w:r/>
      <w:r>
        <w:t>Esta palavra pode significar:</w:t>
      </w:r>
      <w:r/>
      <w:r/>
    </w:p>
    <w:p>
      <w:pPr>
        <w:pStyle w:val="ListBullet"/>
        <w:spacing w:line="240" w:lineRule="auto"/>
        <w:ind w:left="720"/>
      </w:pPr>
      <w:r/>
      <w:r>
        <w:t>Para libertar alguém da escravidão pagando o que é necessário.</w:t>
      </w:r>
      <w:r/>
    </w:p>
    <w:p>
      <w:pPr>
        <w:pStyle w:val="ListBullet"/>
        <w:spacing w:line="240" w:lineRule="auto"/>
        <w:ind w:left="720"/>
      </w:pPr>
      <w:r/>
      <w:r>
        <w:t>Para comprar de volta.</w:t>
      </w:r>
      <w:r/>
    </w:p>
    <w:p>
      <w:pPr>
        <w:pStyle w:val="ListBullet"/>
        <w:spacing w:line="240" w:lineRule="auto" w:after="0"/>
        <w:ind w:left="720"/>
      </w:pPr>
      <w:r/>
      <w:r>
        <w:t>Usar o tempo ou uma oportunidade de maneira sábia para fazer algo de bom.</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Lucas 24:21</w:t>
            </w:r>
          </w:p>
        </w:tc>
        <w:tc>
          <w:tcPr>
            <w:tcW w:type="dxa" w:w="2880"/>
            <w:tcW w:w="7920" w:type="dxa"/>
          </w:tcPr>
          <w:p>
            <w:r>
              <w:rPr>
                <w:b/>
              </w:rPr>
              <w:t>Lucas 24:21</w:t>
            </w:r>
          </w:p>
        </w:tc>
        <w:tc>
          <w:tcPr>
            <w:tcW w:type="dxa" w:w="2880"/>
            <w:tcW w:w="1440" w:type="dxa"/>
          </w:tcPr>
          <w:p>
            <w:pPr>
              <w:jc w:val="center"/>
            </w:pPr>
            <w:r>
              <w:rPr>
                <w:b/>
              </w:rPr>
              <w:t>OK</w:t>
            </w:r>
          </w:p>
        </w:tc>
      </w:tr>
      <w:tr>
        <w:tc>
          <w:tcPr>
            <w:tcW w:type="dxa" w:w="2880"/>
            <w:tcW w:w="7920" w:type="dxa"/>
          </w:tcPr>
          <w:p>
            <w:pPr>
              <w:spacing w:line="480" w:lineRule="auto"/>
            </w:pPr>
            <w:r>
              <w:t>Nós esperávamos que fosse Ele quem libertaria Israel. No entanto, apesar disso, hoje é o terceiro dia desde que essas coisas aconteceram.</w:t>
            </w:r>
          </w:p>
        </w:tc>
        <w:tc>
          <w:tcPr>
            <w:tcW w:type="dxa" w:w="2880"/>
            <w:tcW w:w="7920" w:type="dxa"/>
          </w:tcPr>
          <w:p>
            <w:pPr>
              <w:spacing w:line="480" w:lineRule="auto"/>
            </w:pPr>
            <w:r>
              <w:t>Ne la' du cabeza ndadu de que labe nga ni nula' Israel. Ne ya'nala de guirándi, ya nadxi guina dxi de bizaca candi.</w:t>
            </w:r>
          </w:p>
        </w:tc>
        <w:tc>
          <w:tcPr>
            <w:tcW w:type="dxa" w:w="2880"/>
            <w:vAlign w:val="center"/>
            <w:tcW w:w="1440" w:type="dxa"/>
          </w:tcPr>
          <w:p>
            <w:pPr>
              <w:jc w:val="center"/>
            </w:pPr>
            <w:r>
              <w:t>☐</w:t>
            </w:r>
          </w:p>
        </w:tc>
      </w:tr>
      <w:tr>
        <w:tc>
          <w:tcPr>
            <w:tcW w:type="dxa" w:w="2880"/>
            <w:tcW w:w="7920" w:type="dxa"/>
          </w:tcPr>
          <w:p>
            <w:r>
              <w:rPr>
                <w:b/>
              </w:rPr>
              <w:t>Gálatas 3:13</w:t>
            </w:r>
          </w:p>
        </w:tc>
        <w:tc>
          <w:tcPr>
            <w:tcW w:type="dxa" w:w="2880"/>
            <w:tcW w:w="7920" w:type="dxa"/>
          </w:tcPr>
          <w:p>
            <w:r>
              <w:rPr>
                <w:b/>
              </w:rPr>
              <w:t>Gálatas 3:13</w:t>
            </w:r>
          </w:p>
        </w:tc>
        <w:tc>
          <w:tcPr>
            <w:tcW w:type="dxa" w:w="2880"/>
            <w:tcW w:w="1440" w:type="dxa"/>
          </w:tcPr>
          <w:p>
            <w:pPr>
              <w:jc w:val="center"/>
            </w:pPr>
            <w:r>
              <w:rPr>
                <w:b/>
              </w:rPr>
              <w:t>OK</w:t>
            </w:r>
          </w:p>
        </w:tc>
      </w:tr>
      <w:tr>
        <w:tc>
          <w:tcPr>
            <w:tcW w:type="dxa" w:w="2880"/>
            <w:tcW w:w="7920" w:type="dxa"/>
          </w:tcPr>
          <w:p>
            <w:pPr>
              <w:spacing w:line="480" w:lineRule="auto"/>
            </w:pPr>
            <w:r>
              <w:t>Cristo nos redimiu da maldição da Lei, tornando-se maldição por nós, pois está escrito: "Maldito é todo aquele que é pendurado no madeiro".</w:t>
            </w:r>
          </w:p>
        </w:tc>
        <w:tc>
          <w:tcPr>
            <w:tcW w:type="dxa" w:w="2880"/>
            <w:tcW w:w="7920" w:type="dxa"/>
          </w:tcPr>
          <w:p>
            <w:pPr>
              <w:spacing w:line="480" w:lineRule="auto"/>
            </w:pPr>
            <w:r>
              <w:t>Cristu bilabe laadu de lu guendariabanaa xti ley, ra biabanabe laabe pur laadu, purti zaca cani: "GUIABANAA GUIRA XIXE NI GUGAANDA LAA LU YAGA".</w:t>
            </w:r>
          </w:p>
        </w:tc>
        <w:tc>
          <w:tcPr>
            <w:tcW w:type="dxa" w:w="2880"/>
            <w:vAlign w:val="center"/>
            <w:tcW w:w="1440" w:type="dxa"/>
          </w:tcPr>
          <w:p>
            <w:pPr>
              <w:jc w:val="center"/>
            </w:pPr>
            <w:r>
              <w:t>☐</w:t>
            </w:r>
          </w:p>
        </w:tc>
      </w:tr>
      <w:tr>
        <w:tc>
          <w:tcPr>
            <w:tcW w:type="dxa" w:w="2880"/>
            <w:tcW w:w="7920" w:type="dxa"/>
          </w:tcPr>
          <w:p>
            <w:r>
              <w:rPr>
                <w:b/>
              </w:rPr>
              <w:t>Gálatas 4:5</w:t>
            </w:r>
          </w:p>
        </w:tc>
        <w:tc>
          <w:tcPr>
            <w:tcW w:type="dxa" w:w="2880"/>
            <w:tcW w:w="7920" w:type="dxa"/>
          </w:tcPr>
          <w:p>
            <w:r>
              <w:rPr>
                <w:b/>
              </w:rPr>
              <w:t>Gálatas 4:5</w:t>
            </w:r>
          </w:p>
        </w:tc>
        <w:tc>
          <w:tcPr>
            <w:tcW w:type="dxa" w:w="2880"/>
            <w:tcW w:w="1440" w:type="dxa"/>
          </w:tcPr>
          <w:p>
            <w:pPr>
              <w:jc w:val="center"/>
            </w:pPr>
            <w:r>
              <w:rPr>
                <w:b/>
              </w:rPr>
              <w:t>OK</w:t>
            </w:r>
          </w:p>
        </w:tc>
      </w:tr>
      <w:tr>
        <w:tc>
          <w:tcPr>
            <w:tcW w:type="dxa" w:w="2880"/>
            <w:tcW w:w="7920" w:type="dxa"/>
          </w:tcPr>
          <w:p>
            <w:pPr>
              <w:spacing w:line="480" w:lineRule="auto"/>
            </w:pPr>
            <w:r>
              <w:t xml:space="preserve">Ele fez isso para </w:t>
            </w:r>
            <w:r>
              <w:rPr>
                <w:b/>
              </w:rPr>
              <w:t>resgatar</w:t>
            </w:r>
            <w:r>
              <w:t xml:space="preserve"> os que estavam sob a Lei, a fim de que recebêssemos a adoção como filhos.</w:t>
            </w:r>
          </w:p>
        </w:tc>
        <w:tc>
          <w:tcPr>
            <w:tcW w:type="dxa" w:w="2880"/>
            <w:tcW w:w="7920" w:type="dxa"/>
          </w:tcPr>
          <w:p>
            <w:pPr>
              <w:spacing w:line="480" w:lineRule="auto"/>
            </w:pPr>
            <w:r>
              <w:t>Laabe bi'nibe ndi ti gulá be cani nuu xa'na' ley, ti za ca ganda guicaabe laanu casi xiiñi be.</w:t>
            </w:r>
          </w:p>
        </w:tc>
        <w:tc>
          <w:tcPr>
            <w:tcW w:type="dxa" w:w="2880"/>
            <w:vAlign w:val="center"/>
            <w:tcW w:w="1440" w:type="dxa"/>
          </w:tcPr>
          <w:p>
            <w:pPr>
              <w:jc w:val="center"/>
            </w:pPr>
            <w:r>
              <w:t>☐</w:t>
            </w:r>
          </w:p>
        </w:tc>
      </w:tr>
      <w:tr>
        <w:tc>
          <w:tcPr>
            <w:tcW w:type="dxa" w:w="2880"/>
            <w:tcW w:w="7920" w:type="dxa"/>
          </w:tcPr>
          <w:p>
            <w:r>
              <w:rPr>
                <w:b/>
              </w:rPr>
              <w:t>Efésios 5:16</w:t>
            </w:r>
          </w:p>
        </w:tc>
        <w:tc>
          <w:tcPr>
            <w:tcW w:type="dxa" w:w="2880"/>
            <w:tcW w:w="7920" w:type="dxa"/>
          </w:tcPr>
          <w:p>
            <w:r>
              <w:rPr>
                <w:b/>
              </w:rPr>
              <w:t>Efesios 5:16</w:t>
            </w:r>
          </w:p>
        </w:tc>
        <w:tc>
          <w:tcPr>
            <w:tcW w:type="dxa" w:w="2880"/>
            <w:tcW w:w="1440" w:type="dxa"/>
          </w:tcPr>
          <w:p>
            <w:pPr>
              <w:jc w:val="center"/>
            </w:pPr>
            <w:r>
              <w:rPr>
                <w:b/>
              </w:rPr>
              <w:t>OK</w:t>
            </w:r>
          </w:p>
        </w:tc>
      </w:tr>
      <w:tr>
        <w:tc>
          <w:tcPr>
            <w:tcW w:type="dxa" w:w="2880"/>
            <w:tcW w:w="7920" w:type="dxa"/>
          </w:tcPr>
          <w:p>
            <w:pPr>
              <w:spacing w:line="480" w:lineRule="auto"/>
            </w:pPr>
            <w:r>
              <w:t>remindo o tempo, porque os dias são maus.</w:t>
            </w:r>
          </w:p>
        </w:tc>
        <w:tc>
          <w:tcPr>
            <w:tcW w:type="dxa" w:w="2880"/>
            <w:tcW w:w="7920" w:type="dxa"/>
          </w:tcPr>
          <w:p>
            <w:pPr>
              <w:spacing w:line="480" w:lineRule="auto"/>
            </w:pPr>
            <w:r>
              <w:t>Lagana xi guninetu ca dxi xtitu, purti ma nuu xtale guenda nadxaaba lade ca dxi di'.</w:t>
            </w:r>
          </w:p>
        </w:tc>
        <w:tc>
          <w:tcPr>
            <w:tcW w:type="dxa" w:w="2880"/>
            <w:vAlign w:val="center"/>
            <w:tcW w:w="1440" w:type="dxa"/>
          </w:tcPr>
          <w:p>
            <w:pPr>
              <w:jc w:val="center"/>
            </w:pPr>
            <w:r>
              <w:t>☐</w:t>
            </w:r>
          </w:p>
        </w:tc>
      </w:tr>
      <w:tr>
        <w:tc>
          <w:tcPr>
            <w:tcW w:type="dxa" w:w="2880"/>
            <w:tcW w:w="7920" w:type="dxa"/>
          </w:tcPr>
          <w:p>
            <w:r>
              <w:rPr>
                <w:b/>
              </w:rPr>
              <w:t>Colossenses 4:5</w:t>
            </w:r>
          </w:p>
        </w:tc>
        <w:tc>
          <w:tcPr>
            <w:tcW w:type="dxa" w:w="2880"/>
            <w:tcW w:w="7920" w:type="dxa"/>
          </w:tcPr>
          <w:p>
            <w:r>
              <w:rPr>
                <w:b/>
              </w:rPr>
              <w:t>Colosenses 4:5</w:t>
            </w:r>
          </w:p>
        </w:tc>
        <w:tc>
          <w:tcPr>
            <w:tcW w:type="dxa" w:w="2880"/>
            <w:tcW w:w="1440" w:type="dxa"/>
          </w:tcPr>
          <w:p>
            <w:pPr>
              <w:jc w:val="center"/>
            </w:pPr>
            <w:r>
              <w:rPr>
                <w:b/>
              </w:rPr>
              <w:t>OK</w:t>
            </w:r>
          </w:p>
        </w:tc>
      </w:tr>
      <w:tr>
        <w:tc>
          <w:tcPr>
            <w:tcW w:type="dxa" w:w="2880"/>
            <w:tcW w:w="7920" w:type="dxa"/>
          </w:tcPr>
          <w:p>
            <w:pPr>
              <w:spacing w:line="480" w:lineRule="auto"/>
            </w:pPr>
            <w:r>
              <w:t>Andai com sabedoria diante daqueles que são de fora; usai o tempo sabiamente.</w:t>
            </w:r>
          </w:p>
        </w:tc>
        <w:tc>
          <w:tcPr>
            <w:tcW w:type="dxa" w:w="2880"/>
            <w:tcW w:w="7920" w:type="dxa"/>
          </w:tcPr>
          <w:p>
            <w:pPr>
              <w:spacing w:line="480" w:lineRule="auto"/>
            </w:pPr>
            <w:r>
              <w:t>La zá ne guendabiaani ra nuu ca ni nuu fuera, la gana iquiiñetu ca dxi xti tú.</w:t>
            </w:r>
          </w:p>
        </w:tc>
        <w:tc>
          <w:tcPr>
            <w:tcW w:type="dxa" w:w="2880"/>
            <w:vAlign w:val="center"/>
            <w:tcW w:w="1440" w:type="dxa"/>
          </w:tcPr>
          <w:p>
            <w:pPr>
              <w:jc w:val="center"/>
            </w:pPr>
            <w:r>
              <w:t>☐</w:t>
            </w:r>
          </w:p>
        </w:tc>
      </w:tr>
      <w:tr>
        <w:tc>
          <w:tcPr>
            <w:tcW w:type="dxa" w:w="2880"/>
            <w:tcW w:w="7920" w:type="dxa"/>
          </w:tcPr>
          <w:p>
            <w:r>
              <w:rPr>
                <w:b/>
              </w:rPr>
              <w:t>Tito 2:14</w:t>
            </w:r>
          </w:p>
        </w:tc>
        <w:tc>
          <w:tcPr>
            <w:tcW w:type="dxa" w:w="2880"/>
            <w:tcW w:w="7920" w:type="dxa"/>
          </w:tcPr>
          <w:p>
            <w:r>
              <w:rPr>
                <w:b/>
              </w:rPr>
              <w:t>Tito 2:14</w:t>
            </w:r>
          </w:p>
        </w:tc>
        <w:tc>
          <w:tcPr>
            <w:tcW w:type="dxa" w:w="2880"/>
            <w:tcW w:w="1440" w:type="dxa"/>
          </w:tcPr>
          <w:p>
            <w:pPr>
              <w:jc w:val="center"/>
            </w:pPr>
            <w:r>
              <w:rPr>
                <w:b/>
              </w:rPr>
              <w:t>OK</w:t>
            </w:r>
          </w:p>
        </w:tc>
      </w:tr>
      <w:tr>
        <w:tc>
          <w:tcPr>
            <w:tcW w:type="dxa" w:w="2880"/>
            <w:tcW w:w="7920" w:type="dxa"/>
          </w:tcPr>
          <w:p>
            <w:pPr>
              <w:spacing w:line="480" w:lineRule="auto"/>
            </w:pPr>
            <w:r>
              <w:t>O qual Se deu a Si mesmo por nós, a fim de pagar o preço para nos libertar da iniquidade e nos tornar puros para Si mesmo, um povo exclusivamente Seu, zeloso de boas obras.</w:t>
            </w:r>
          </w:p>
        </w:tc>
        <w:tc>
          <w:tcPr>
            <w:tcW w:type="dxa" w:w="2880"/>
            <w:tcW w:w="7920" w:type="dxa"/>
          </w:tcPr>
          <w:p>
            <w:pPr>
              <w:spacing w:line="480" w:lineRule="auto"/>
            </w:pPr>
            <w:r>
              <w:t>Jesus bidii laaca laa pur laanu, para gudxigueta laanu de lu guira ni cadi nexhe chaui ne guzia chaui laanu, para laaca laa, binni ni risaca ni iza racaladxi guni dxiña sicaru.</w:t>
            </w:r>
          </w:p>
        </w:tc>
        <w:tc>
          <w:tcPr>
            <w:tcW w:type="dxa" w:w="2880"/>
            <w:vAlign w:val="center"/>
            <w:tcW w:w="1440" w:type="dxa"/>
          </w:tcPr>
          <w:p>
            <w:pPr>
              <w:jc w:val="center"/>
            </w:pPr>
            <w:r>
              <w:t>☐</w:t>
            </w:r>
          </w:p>
        </w:tc>
      </w:tr>
      <w:tr>
        <w:tc>
          <w:tcPr>
            <w:tcW w:type="dxa" w:w="2880"/>
            <w:tcW w:w="7920" w:type="dxa"/>
          </w:tcPr>
          <w:p>
            <w:r>
              <w:rPr>
                <w:b/>
              </w:rPr>
              <w:t>1 Pedro 1:18</w:t>
            </w:r>
          </w:p>
        </w:tc>
        <w:tc>
          <w:tcPr>
            <w:tcW w:type="dxa" w:w="2880"/>
            <w:tcW w:w="7920" w:type="dxa"/>
          </w:tcPr>
          <w:p>
            <w:r>
              <w:rPr>
                <w:b/>
              </w:rPr>
              <w:t>Niru gui'chi bica' pedru 1:18</w:t>
            </w:r>
          </w:p>
        </w:tc>
        <w:tc>
          <w:tcPr>
            <w:tcW w:type="dxa" w:w="2880"/>
            <w:tcW w:w="1440" w:type="dxa"/>
          </w:tcPr>
          <w:p>
            <w:pPr>
              <w:jc w:val="center"/>
            </w:pPr>
            <w:r>
              <w:rPr>
                <w:b/>
              </w:rPr>
              <w:t>OK</w:t>
            </w:r>
          </w:p>
        </w:tc>
      </w:tr>
      <w:tr>
        <w:tc>
          <w:tcPr>
            <w:tcW w:type="dxa" w:w="2880"/>
            <w:tcW w:w="7920" w:type="dxa"/>
          </w:tcPr>
          <w:p>
            <w:pPr>
              <w:spacing w:line="480" w:lineRule="auto"/>
            </w:pPr>
            <w:r>
              <w:t>Vós sabeis que não foi com prata nem ouro, coisas corruptíveis, que fostes redimidos da vossa vã maneira de viver que aprendestes de vossos pais,</w:t>
            </w:r>
          </w:p>
        </w:tc>
        <w:tc>
          <w:tcPr>
            <w:tcW w:type="dxa" w:w="2880"/>
            <w:tcW w:w="7920" w:type="dxa"/>
          </w:tcPr>
          <w:p>
            <w:pPr>
              <w:spacing w:line="480" w:lineRule="auto"/>
            </w:pPr>
            <w:r>
              <w:t>Laatu nanna tu de que cadi guca di ni' de guiba risaca de oro nin plata, o xhixha ni rati, de que laatu ni ma bixhia xtondatu laatu de lu ca guenda nahuati ni biziidi tu de ca bixhoze tu,</w:t>
            </w:r>
          </w:p>
        </w:tc>
        <w:tc>
          <w:tcPr>
            <w:tcW w:type="dxa" w:w="2880"/>
            <w:vAlign w:val="center"/>
            <w:tcW w:w="1440" w:type="dxa"/>
          </w:tcPr>
          <w:p>
            <w:pPr>
              <w:jc w:val="center"/>
            </w:pPr>
            <w:r>
              <w:t>☐</w:t>
            </w:r>
          </w:p>
        </w:tc>
      </w:tr>
    </w:tbl>
    <w:p>
      <w:pPr>
        <w:pStyle w:val="Heading1"/>
        <w:spacing w:before="0"/>
      </w:pPr>
      <w:r>
        <w:t>redenção (G3085, G629)</w:t>
      </w:r>
    </w:p>
    <w:p>
      <w:pPr>
        <w:spacing w:after="0"/>
      </w:pPr>
      <w:r/>
      <w:r>
        <w:t>Esta palavra significa um resgate e uma liberdade possibilitados por um preço que foi pago. A redenção é o resultado de ser redimido.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Lucas 1:68</w:t>
            </w:r>
          </w:p>
        </w:tc>
        <w:tc>
          <w:tcPr>
            <w:tcW w:type="dxa" w:w="2880"/>
            <w:tcW w:w="7920" w:type="dxa"/>
          </w:tcPr>
          <w:p>
            <w:r>
              <w:rPr>
                <w:b/>
              </w:rPr>
              <w:t>Lucas 1:68</w:t>
            </w:r>
          </w:p>
        </w:tc>
        <w:tc>
          <w:tcPr>
            <w:tcW w:type="dxa" w:w="2880"/>
            <w:tcW w:w="1440" w:type="dxa"/>
          </w:tcPr>
          <w:p>
            <w:pPr>
              <w:jc w:val="center"/>
            </w:pPr>
            <w:r>
              <w:rPr>
                <w:b/>
              </w:rPr>
              <w:t>OK</w:t>
            </w:r>
          </w:p>
        </w:tc>
      </w:tr>
      <w:tr>
        <w:tc>
          <w:tcPr>
            <w:tcW w:type="dxa" w:w="2880"/>
            <w:tcW w:w="7920" w:type="dxa"/>
          </w:tcPr>
          <w:p>
            <w:pPr>
              <w:spacing w:line="480" w:lineRule="auto"/>
            </w:pPr>
            <w:r>
              <w:t>“Bendito seja o Senhor, o Deus de Israel, porque visitou e libertou o Seu povo.</w:t>
            </w:r>
          </w:p>
        </w:tc>
        <w:tc>
          <w:tcPr>
            <w:tcW w:type="dxa" w:w="2880"/>
            <w:tcW w:w="7920" w:type="dxa"/>
          </w:tcPr>
          <w:p>
            <w:pPr>
              <w:spacing w:line="480" w:lineRule="auto"/>
            </w:pPr>
            <w:r>
              <w:t>"Gusisaca cabe xhaique, Diuxi xti Israel, ti purti labe beda gacanebe ne labe bedaa gulabe xpinibe.</w:t>
            </w:r>
          </w:p>
        </w:tc>
        <w:tc>
          <w:tcPr>
            <w:tcW w:type="dxa" w:w="2880"/>
            <w:vAlign w:val="center"/>
            <w:tcW w:w="1440" w:type="dxa"/>
          </w:tcPr>
          <w:p>
            <w:pPr>
              <w:jc w:val="center"/>
            </w:pPr>
            <w:r>
              <w:t>☐</w:t>
            </w:r>
          </w:p>
        </w:tc>
      </w:tr>
      <w:tr>
        <w:tc>
          <w:tcPr>
            <w:tcW w:type="dxa" w:w="2880"/>
            <w:tcW w:w="7920" w:type="dxa"/>
          </w:tcPr>
          <w:p>
            <w:r>
              <w:rPr>
                <w:b/>
              </w:rPr>
              <w:t>Lucas 2:38</w:t>
            </w:r>
          </w:p>
        </w:tc>
        <w:tc>
          <w:tcPr>
            <w:tcW w:type="dxa" w:w="2880"/>
            <w:tcW w:w="7920" w:type="dxa"/>
          </w:tcPr>
          <w:p>
            <w:r>
              <w:rPr>
                <w:b/>
              </w:rPr>
              <w:t>Lucas 2:38</w:t>
            </w:r>
          </w:p>
        </w:tc>
        <w:tc>
          <w:tcPr>
            <w:tcW w:type="dxa" w:w="2880"/>
            <w:tcW w:w="1440" w:type="dxa"/>
          </w:tcPr>
          <w:p>
            <w:pPr>
              <w:jc w:val="center"/>
            </w:pPr>
            <w:r>
              <w:rPr>
                <w:b/>
              </w:rPr>
              <w:t>OK</w:t>
            </w:r>
          </w:p>
        </w:tc>
      </w:tr>
      <w:tr>
        <w:tc>
          <w:tcPr>
            <w:tcW w:type="dxa" w:w="2880"/>
            <w:tcW w:w="7920" w:type="dxa"/>
          </w:tcPr>
          <w:p>
            <w:pPr>
              <w:spacing w:line="480" w:lineRule="auto"/>
            </w:pPr>
            <w:r>
              <w:t xml:space="preserve">Naquele mesmo momento, ela começou a agradecer a Deus e falou sobre o menino a todos que estavam esperando pela </w:t>
            </w:r>
            <w:r>
              <w:rPr>
                <w:b/>
              </w:rPr>
              <w:t>redenção</w:t>
            </w:r>
            <w:r>
              <w:t xml:space="preserve"> de Jerusalém.</w:t>
            </w:r>
          </w:p>
        </w:tc>
        <w:tc>
          <w:tcPr>
            <w:tcW w:type="dxa" w:w="2880"/>
            <w:tcW w:w="7920" w:type="dxa"/>
          </w:tcPr>
          <w:p>
            <w:pPr>
              <w:spacing w:line="480" w:lineRule="auto"/>
            </w:pPr>
            <w:r>
              <w:t>Ne oraqueca, guyebe ra nuuca ne bizulu' be bidiibe xquixhe Diuxi ne guniibe de baduhuiinique nezalu'de guira'cani cabeeza nigue gundaa Jerusalén ra ca' ya'ga</w:t>
            </w:r>
          </w:p>
        </w:tc>
        <w:tc>
          <w:tcPr>
            <w:tcW w:type="dxa" w:w="2880"/>
            <w:vAlign w:val="center"/>
            <w:tcW w:w="1440" w:type="dxa"/>
          </w:tcPr>
          <w:p>
            <w:pPr>
              <w:jc w:val="center"/>
            </w:pPr>
            <w:r>
              <w:t>☐</w:t>
            </w:r>
          </w:p>
        </w:tc>
      </w:tr>
      <w:tr>
        <w:tc>
          <w:tcPr>
            <w:tcW w:type="dxa" w:w="2880"/>
            <w:tcW w:w="7920" w:type="dxa"/>
          </w:tcPr>
          <w:p>
            <w:r>
              <w:rPr>
                <w:b/>
              </w:rPr>
              <w:t>Lucas 21:28</w:t>
            </w:r>
          </w:p>
        </w:tc>
        <w:tc>
          <w:tcPr>
            <w:tcW w:type="dxa" w:w="2880"/>
            <w:tcW w:w="7920" w:type="dxa"/>
          </w:tcPr>
          <w:p>
            <w:r>
              <w:rPr>
                <w:b/>
              </w:rPr>
              <w:t>Lucas 21:28</w:t>
            </w:r>
          </w:p>
        </w:tc>
        <w:tc>
          <w:tcPr>
            <w:tcW w:type="dxa" w:w="2880"/>
            <w:tcW w:w="1440" w:type="dxa"/>
          </w:tcPr>
          <w:p>
            <w:pPr>
              <w:jc w:val="center"/>
            </w:pPr>
            <w:r>
              <w:rPr>
                <w:b/>
              </w:rPr>
              <w:t>OK</w:t>
            </w:r>
          </w:p>
        </w:tc>
      </w:tr>
      <w:tr>
        <w:tc>
          <w:tcPr>
            <w:tcW w:type="dxa" w:w="2880"/>
            <w:tcW w:w="7920" w:type="dxa"/>
          </w:tcPr>
          <w:p>
            <w:pPr>
              <w:spacing w:line="480" w:lineRule="auto"/>
            </w:pPr>
            <w:r>
              <w:t xml:space="preserve">Mas, quando essas coisas começarem a acontecer, levantai e erguei as vossas cabeças, porque vossa </w:t>
            </w:r>
            <w:r>
              <w:rPr>
                <w:b/>
              </w:rPr>
              <w:t>redenção</w:t>
            </w:r>
            <w:r>
              <w:t xml:space="preserve"> se aproxima”.</w:t>
            </w:r>
          </w:p>
        </w:tc>
        <w:tc>
          <w:tcPr>
            <w:tcW w:type="dxa" w:w="2880"/>
            <w:tcW w:w="7920" w:type="dxa"/>
          </w:tcPr>
          <w:p>
            <w:pPr>
              <w:spacing w:line="480" w:lineRule="auto"/>
            </w:pPr>
            <w:r>
              <w:t>Peru ora guzulu guira ca ndi' gaca ca', la guzuhua, ne laguindisa ique, ti purti guenda rila' xtiitu ma zeda dxiiña.</w:t>
            </w:r>
          </w:p>
        </w:tc>
        <w:tc>
          <w:tcPr>
            <w:tcW w:type="dxa" w:w="2880"/>
            <w:vAlign w:val="center"/>
            <w:tcW w:w="1440" w:type="dxa"/>
          </w:tcPr>
          <w:p>
            <w:pPr>
              <w:jc w:val="center"/>
            </w:pPr>
            <w:r>
              <w:t>☐</w:t>
            </w:r>
          </w:p>
        </w:tc>
      </w:tr>
      <w:tr>
        <w:tc>
          <w:tcPr>
            <w:tcW w:type="dxa" w:w="2880"/>
            <w:tcW w:w="7920" w:type="dxa"/>
          </w:tcPr>
          <w:p>
            <w:r>
              <w:rPr>
                <w:b/>
              </w:rPr>
              <w:t>Romanos 3:24</w:t>
            </w:r>
          </w:p>
        </w:tc>
        <w:tc>
          <w:tcPr>
            <w:tcW w:type="dxa" w:w="2880"/>
            <w:tcW w:w="7920" w:type="dxa"/>
          </w:tcPr>
          <w:p>
            <w:r>
              <w:rPr>
                <w:b/>
              </w:rPr>
              <w:t>Gui'chi gucua para ca romanu 3:24</w:t>
            </w:r>
          </w:p>
        </w:tc>
        <w:tc>
          <w:tcPr>
            <w:tcW w:type="dxa" w:w="2880"/>
            <w:tcW w:w="1440" w:type="dxa"/>
          </w:tcPr>
          <w:p>
            <w:pPr>
              <w:jc w:val="center"/>
            </w:pPr>
            <w:r>
              <w:rPr>
                <w:b/>
              </w:rPr>
              <w:t>OK</w:t>
            </w:r>
          </w:p>
        </w:tc>
      </w:tr>
      <w:tr>
        <w:tc>
          <w:tcPr>
            <w:tcW w:type="dxa" w:w="2880"/>
            <w:tcW w:w="7920" w:type="dxa"/>
          </w:tcPr>
          <w:p>
            <w:pPr>
              <w:spacing w:line="480" w:lineRule="auto"/>
            </w:pPr>
            <w:r>
              <w:t xml:space="preserve">sendo justificados gratuitamente pela sua graça através da </w:t>
            </w:r>
            <w:r>
              <w:rPr>
                <w:b/>
              </w:rPr>
              <w:t>redenção</w:t>
            </w:r>
            <w:r>
              <w:t xml:space="preserve"> que há em Cristo Jesus.</w:t>
            </w:r>
          </w:p>
        </w:tc>
        <w:tc>
          <w:tcPr>
            <w:tcW w:type="dxa" w:w="2880"/>
            <w:tcW w:w="7920" w:type="dxa"/>
          </w:tcPr>
          <w:p>
            <w:pPr>
              <w:spacing w:line="480" w:lineRule="auto"/>
            </w:pPr>
            <w:r>
              <w:t>laa'ca' bilaa'ca' xneza runi guenda nachahui lu guenda rula' ni na'ca Cristo Jesus.</w:t>
            </w:r>
          </w:p>
        </w:tc>
        <w:tc>
          <w:tcPr>
            <w:tcW w:type="dxa" w:w="2880"/>
            <w:vAlign w:val="center"/>
            <w:tcW w:w="1440" w:type="dxa"/>
          </w:tcPr>
          <w:p>
            <w:pPr>
              <w:jc w:val="center"/>
            </w:pPr>
            <w:r>
              <w:t>☐</w:t>
            </w:r>
          </w:p>
        </w:tc>
      </w:tr>
      <w:tr>
        <w:tc>
          <w:tcPr>
            <w:tcW w:type="dxa" w:w="2880"/>
            <w:tcW w:w="7920" w:type="dxa"/>
          </w:tcPr>
          <w:p>
            <w:r>
              <w:rPr>
                <w:b/>
              </w:rPr>
              <w:t>Romanos 8:23</w:t>
            </w:r>
          </w:p>
        </w:tc>
        <w:tc>
          <w:tcPr>
            <w:tcW w:type="dxa" w:w="2880"/>
            <w:tcW w:w="7920" w:type="dxa"/>
          </w:tcPr>
          <w:p>
            <w:r>
              <w:rPr>
                <w:b/>
              </w:rPr>
              <w:t>Gui'chi gucua para ca romanu 8:23</w:t>
            </w:r>
          </w:p>
        </w:tc>
        <w:tc>
          <w:tcPr>
            <w:tcW w:type="dxa" w:w="2880"/>
            <w:tcW w:w="1440" w:type="dxa"/>
          </w:tcPr>
          <w:p>
            <w:pPr>
              <w:jc w:val="center"/>
            </w:pPr>
            <w:r>
              <w:rPr>
                <w:b/>
              </w:rPr>
              <w:t>OK</w:t>
            </w:r>
          </w:p>
        </w:tc>
      </w:tr>
      <w:tr>
        <w:tc>
          <w:tcPr>
            <w:tcW w:type="dxa" w:w="2880"/>
            <w:tcW w:w="7920" w:type="dxa"/>
          </w:tcPr>
          <w:p>
            <w:pPr>
              <w:spacing w:line="480" w:lineRule="auto"/>
            </w:pPr>
            <w:r>
              <w:t xml:space="preserve">Não somente ela, mas também nós, que temos os primeiros frutos do Espírito - inclusive nós mesmos gememos por dentro, esperando pela nossa adoção, a </w:t>
            </w:r>
            <w:r>
              <w:rPr>
                <w:b/>
              </w:rPr>
              <w:t>redenção</w:t>
            </w:r>
            <w:r>
              <w:t xml:space="preserve"> do nosso corpo.</w:t>
            </w:r>
          </w:p>
        </w:tc>
        <w:tc>
          <w:tcPr>
            <w:tcW w:type="dxa" w:w="2880"/>
            <w:tcW w:w="7920" w:type="dxa"/>
          </w:tcPr>
          <w:p>
            <w:pPr>
              <w:spacing w:line="480" w:lineRule="auto"/>
            </w:pPr>
            <w:r>
              <w:t>Cadi ngasi, peru dede laapenu, ca ni napanu ca niru cuananaxhi xti espiritu: dede laapenu cayuuna nu ndani ladxido' no, cabeeza guica cabe laanu casi xhiiñi, ra guibigueta xcuerpunu ra nu diuxhi.</w:t>
            </w:r>
          </w:p>
        </w:tc>
        <w:tc>
          <w:tcPr>
            <w:tcW w:type="dxa" w:w="2880"/>
            <w:vAlign w:val="center"/>
            <w:tcW w:w="1440" w:type="dxa"/>
          </w:tcPr>
          <w:p>
            <w:pPr>
              <w:jc w:val="center"/>
            </w:pPr>
            <w:r>
              <w:t>☐</w:t>
            </w:r>
          </w:p>
        </w:tc>
      </w:tr>
      <w:tr>
        <w:tc>
          <w:tcPr>
            <w:tcW w:type="dxa" w:w="2880"/>
            <w:tcW w:w="7920" w:type="dxa"/>
          </w:tcPr>
          <w:p>
            <w:r>
              <w:rPr>
                <w:b/>
              </w:rPr>
              <w:t>1 Coríntios 1:30</w:t>
            </w:r>
          </w:p>
        </w:tc>
        <w:tc>
          <w:tcPr>
            <w:tcW w:type="dxa" w:w="2880"/>
            <w:tcW w:w="7920" w:type="dxa"/>
          </w:tcPr>
          <w:p>
            <w:r>
              <w:rPr>
                <w:b/>
              </w:rPr>
              <w:t>1 Corintios 1:30</w:t>
            </w:r>
          </w:p>
        </w:tc>
        <w:tc>
          <w:tcPr>
            <w:tcW w:type="dxa" w:w="2880"/>
            <w:tcW w:w="1440" w:type="dxa"/>
          </w:tcPr>
          <w:p>
            <w:pPr>
              <w:jc w:val="center"/>
            </w:pPr>
            <w:r>
              <w:rPr>
                <w:b/>
              </w:rPr>
              <w:t>OK</w:t>
            </w:r>
          </w:p>
        </w:tc>
      </w:tr>
      <w:tr>
        <w:tc>
          <w:tcPr>
            <w:tcW w:type="dxa" w:w="2880"/>
            <w:tcW w:w="7920" w:type="dxa"/>
          </w:tcPr>
          <w:p>
            <w:pPr>
              <w:spacing w:line="480" w:lineRule="auto"/>
            </w:pPr>
            <w:r>
              <w:t xml:space="preserve">Mas vós estais em Cristo Jesus por causa do que Deus fez. Ele se tornou para nós sabedoria de Deus, justiça, santificação e </w:t>
            </w:r>
            <w:r>
              <w:rPr>
                <w:b/>
              </w:rPr>
              <w:t>redenção</w:t>
            </w:r>
            <w:r>
              <w:t>.</w:t>
            </w:r>
          </w:p>
        </w:tc>
        <w:tc>
          <w:tcPr>
            <w:tcW w:type="dxa" w:w="2880"/>
            <w:tcW w:w="7920" w:type="dxa"/>
          </w:tcPr>
          <w:p>
            <w:pPr>
              <w:spacing w:line="480" w:lineRule="auto"/>
            </w:pPr>
            <w:r>
              <w:t>Rúni'ni bini Diuxi que iaa? Yana lá manúneetul' Cristo Jesus, ti iaa beeda gaca guendabíani xtí Diuxi para laanu. Labe begacabe' guendaruní xneza, guendanayaa, ne guenda ruiaa xtinu.</w:t>
            </w:r>
          </w:p>
        </w:tc>
        <w:tc>
          <w:tcPr>
            <w:tcW w:type="dxa" w:w="2880"/>
            <w:vAlign w:val="center"/>
            <w:tcW w:w="1440" w:type="dxa"/>
          </w:tcPr>
          <w:p>
            <w:pPr>
              <w:jc w:val="center"/>
            </w:pPr>
            <w:r>
              <w:t>☐</w:t>
            </w:r>
          </w:p>
        </w:tc>
      </w:tr>
      <w:tr>
        <w:tc>
          <w:tcPr>
            <w:tcW w:type="dxa" w:w="2880"/>
            <w:tcW w:w="7920" w:type="dxa"/>
          </w:tcPr>
          <w:p>
            <w:r>
              <w:rPr>
                <w:b/>
              </w:rPr>
              <w:t>Efésios 1:7</w:t>
            </w:r>
          </w:p>
        </w:tc>
        <w:tc>
          <w:tcPr>
            <w:tcW w:type="dxa" w:w="2880"/>
            <w:tcW w:w="7920" w:type="dxa"/>
          </w:tcPr>
          <w:p>
            <w:r>
              <w:rPr>
                <w:b/>
              </w:rPr>
              <w:t>Efesios 1:7</w:t>
            </w:r>
          </w:p>
        </w:tc>
        <w:tc>
          <w:tcPr>
            <w:tcW w:type="dxa" w:w="2880"/>
            <w:tcW w:w="1440" w:type="dxa"/>
          </w:tcPr>
          <w:p>
            <w:pPr>
              <w:jc w:val="center"/>
            </w:pPr>
            <w:r>
              <w:rPr>
                <w:b/>
              </w:rPr>
              <w:t>OK</w:t>
            </w:r>
          </w:p>
        </w:tc>
      </w:tr>
      <w:tr>
        <w:tc>
          <w:tcPr>
            <w:tcW w:type="dxa" w:w="2880"/>
            <w:tcW w:w="7920" w:type="dxa"/>
          </w:tcPr>
          <w:p>
            <w:pPr>
              <w:spacing w:line="480" w:lineRule="auto"/>
            </w:pPr>
            <w:r>
              <w:t xml:space="preserve">Em Jesus Cristo, nós temos </w:t>
            </w:r>
            <w:r>
              <w:rPr>
                <w:b/>
              </w:rPr>
              <w:t>redenção</w:t>
            </w:r>
            <w:r>
              <w:t xml:space="preserve"> pelo Seu sangue, e o perdão de pecados, conforme as riquezas da Sua graça.</w:t>
            </w:r>
          </w:p>
        </w:tc>
        <w:tc>
          <w:tcPr>
            <w:tcW w:type="dxa" w:w="2880"/>
            <w:tcW w:w="7920" w:type="dxa"/>
          </w:tcPr>
          <w:p>
            <w:pPr>
              <w:spacing w:line="480" w:lineRule="auto"/>
            </w:pPr>
            <w:r>
              <w:t>Ne ra binicrenu Jesucristu bila'nu de nigui'ba donda iquenu guni ríni xtiibe ne bixhia' ca donda xtiinu casica narooba guenda nacha'ui xtiibe.</w:t>
            </w:r>
          </w:p>
        </w:tc>
        <w:tc>
          <w:tcPr>
            <w:tcW w:type="dxa" w:w="2880"/>
            <w:vAlign w:val="center"/>
            <w:tcW w:w="1440" w:type="dxa"/>
          </w:tcPr>
          <w:p>
            <w:pPr>
              <w:jc w:val="center"/>
            </w:pPr>
            <w:r>
              <w:t>☐</w:t>
            </w:r>
          </w:p>
        </w:tc>
      </w:tr>
      <w:tr>
        <w:tc>
          <w:tcPr>
            <w:tcW w:type="dxa" w:w="2880"/>
            <w:tcW w:w="7920" w:type="dxa"/>
          </w:tcPr>
          <w:p>
            <w:r>
              <w:rPr>
                <w:b/>
              </w:rPr>
              <w:t>Efésios 1:14</w:t>
            </w:r>
          </w:p>
        </w:tc>
        <w:tc>
          <w:tcPr>
            <w:tcW w:type="dxa" w:w="2880"/>
            <w:tcW w:w="7920" w:type="dxa"/>
          </w:tcPr>
          <w:p>
            <w:r>
              <w:rPr>
                <w:b/>
              </w:rPr>
              <w:t>Efesios 1:14</w:t>
            </w:r>
          </w:p>
        </w:tc>
        <w:tc>
          <w:tcPr>
            <w:tcW w:type="dxa" w:w="2880"/>
            <w:tcW w:w="1440" w:type="dxa"/>
          </w:tcPr>
          <w:p>
            <w:pPr>
              <w:jc w:val="center"/>
            </w:pPr>
            <w:r>
              <w:rPr>
                <w:b/>
              </w:rPr>
              <w:t>OK</w:t>
            </w:r>
          </w:p>
        </w:tc>
      </w:tr>
      <w:tr>
        <w:tc>
          <w:tcPr>
            <w:tcW w:type="dxa" w:w="2880"/>
            <w:tcW w:w="7920" w:type="dxa"/>
          </w:tcPr>
          <w:p>
            <w:pPr>
              <w:spacing w:line="480" w:lineRule="auto"/>
            </w:pPr>
            <w:r>
              <w:t>o qual é a garantia de nossa herança, até que tenhamos a posse completa dela, para o louvor da Sua glória.</w:t>
            </w:r>
          </w:p>
        </w:tc>
        <w:tc>
          <w:tcPr>
            <w:tcW w:type="dxa" w:w="2880"/>
            <w:tcW w:w="7920" w:type="dxa"/>
          </w:tcPr>
          <w:p>
            <w:pPr>
              <w:spacing w:line="480" w:lineRule="auto"/>
            </w:pPr>
            <w:r>
              <w:t>Espírtu Santu nga naca ni dxandii' zudiibe laanu ni risa'ca, dede dxi icaa cha' uinu guiraní, ne ti gusisaca cabe guenda nandxoo' stibe.</w:t>
            </w:r>
          </w:p>
        </w:tc>
        <w:tc>
          <w:tcPr>
            <w:tcW w:type="dxa" w:w="2880"/>
            <w:vAlign w:val="center"/>
            <w:tcW w:w="1440" w:type="dxa"/>
          </w:tcPr>
          <w:p>
            <w:pPr>
              <w:jc w:val="center"/>
            </w:pPr>
            <w:r>
              <w:t>☐</w:t>
            </w:r>
          </w:p>
        </w:tc>
      </w:tr>
      <w:tr>
        <w:tc>
          <w:tcPr>
            <w:tcW w:type="dxa" w:w="2880"/>
            <w:tcW w:w="7920" w:type="dxa"/>
          </w:tcPr>
          <w:p>
            <w:r>
              <w:rPr>
                <w:b/>
              </w:rPr>
              <w:t>Efésios 4:30</w:t>
            </w:r>
          </w:p>
        </w:tc>
        <w:tc>
          <w:tcPr>
            <w:tcW w:type="dxa" w:w="2880"/>
            <w:tcW w:w="7920" w:type="dxa"/>
          </w:tcPr>
          <w:p>
            <w:r>
              <w:rPr>
                <w:b/>
              </w:rPr>
              <w:t>Efesios 4:30</w:t>
            </w:r>
          </w:p>
        </w:tc>
        <w:tc>
          <w:tcPr>
            <w:tcW w:type="dxa" w:w="2880"/>
            <w:tcW w:w="1440" w:type="dxa"/>
          </w:tcPr>
          <w:p>
            <w:pPr>
              <w:jc w:val="center"/>
            </w:pPr>
            <w:r>
              <w:rPr>
                <w:b/>
              </w:rPr>
              <w:t>OK</w:t>
            </w:r>
          </w:p>
        </w:tc>
      </w:tr>
      <w:tr>
        <w:tc>
          <w:tcPr>
            <w:tcW w:type="dxa" w:w="2880"/>
            <w:tcW w:w="7920" w:type="dxa"/>
          </w:tcPr>
          <w:p>
            <w:pPr>
              <w:spacing w:line="480" w:lineRule="auto"/>
            </w:pPr>
            <w:r>
              <w:t xml:space="preserve">E não ofendais o Espírito Santo de Deus, pelo qual fostes selados para o dia da </w:t>
            </w:r>
            <w:r>
              <w:rPr>
                <w:b/>
              </w:rPr>
              <w:t>redenção</w:t>
            </w:r>
            <w:r>
              <w:t>.</w:t>
            </w:r>
          </w:p>
        </w:tc>
        <w:tc>
          <w:tcPr>
            <w:tcW w:type="dxa" w:w="2880"/>
            <w:tcW w:w="7920" w:type="dxa"/>
          </w:tcPr>
          <w:p>
            <w:pPr>
              <w:spacing w:line="480" w:lineRule="auto"/>
            </w:pPr>
            <w:r>
              <w:t>Ne cadi gusigu'ndutu ladxido' ndxo' xti Diuxi. Pur Laabe nga que laatu ma ucuatu seña para dxi guedandisa Diuxi ca xpinni.</w:t>
            </w:r>
          </w:p>
        </w:tc>
        <w:tc>
          <w:tcPr>
            <w:tcW w:type="dxa" w:w="2880"/>
            <w:vAlign w:val="center"/>
            <w:tcW w:w="1440" w:type="dxa"/>
          </w:tcPr>
          <w:p>
            <w:pPr>
              <w:jc w:val="center"/>
            </w:pPr>
            <w:r>
              <w:t>☐</w:t>
            </w:r>
          </w:p>
        </w:tc>
      </w:tr>
      <w:tr>
        <w:tc>
          <w:tcPr>
            <w:tcW w:type="dxa" w:w="2880"/>
            <w:tcW w:w="7920" w:type="dxa"/>
          </w:tcPr>
          <w:p>
            <w:r>
              <w:rPr>
                <w:b/>
              </w:rPr>
              <w:t>Colossenses 1:14</w:t>
            </w:r>
          </w:p>
        </w:tc>
        <w:tc>
          <w:tcPr>
            <w:tcW w:type="dxa" w:w="2880"/>
            <w:tcW w:w="7920" w:type="dxa"/>
          </w:tcPr>
          <w:p>
            <w:r>
              <w:rPr>
                <w:b/>
              </w:rPr>
              <w:t>Colosenses 1:14</w:t>
            </w:r>
          </w:p>
        </w:tc>
        <w:tc>
          <w:tcPr>
            <w:tcW w:type="dxa" w:w="2880"/>
            <w:tcW w:w="1440" w:type="dxa"/>
          </w:tcPr>
          <w:p>
            <w:pPr>
              <w:jc w:val="center"/>
            </w:pPr>
            <w:r>
              <w:rPr>
                <w:b/>
              </w:rPr>
              <w:t>OK</w:t>
            </w:r>
          </w:p>
        </w:tc>
      </w:tr>
      <w:tr>
        <w:tc>
          <w:tcPr>
            <w:tcW w:type="dxa" w:w="2880"/>
            <w:tcW w:w="7920" w:type="dxa"/>
          </w:tcPr>
          <w:p>
            <w:pPr>
              <w:spacing w:line="480" w:lineRule="auto"/>
            </w:pPr>
            <w:r>
              <w:t xml:space="preserve">Em quem temos </w:t>
            </w:r>
            <w:r>
              <w:rPr>
                <w:b/>
              </w:rPr>
              <w:t>redenção</w:t>
            </w:r>
            <w:r>
              <w:t>, isto é, o perdão dos pecados .</w:t>
            </w:r>
          </w:p>
        </w:tc>
        <w:tc>
          <w:tcPr>
            <w:tcW w:type="dxa" w:w="2880"/>
            <w:tcW w:w="7920" w:type="dxa"/>
          </w:tcPr>
          <w:p>
            <w:pPr>
              <w:spacing w:line="480" w:lineRule="auto"/>
            </w:pPr>
            <w:r>
              <w:t>Pur xiiñibe zanda guilánu, ne guixá xguendaruchee nu'.</w:t>
            </w:r>
          </w:p>
        </w:tc>
        <w:tc>
          <w:tcPr>
            <w:tcW w:type="dxa" w:w="2880"/>
            <w:vAlign w:val="center"/>
            <w:tcW w:w="1440" w:type="dxa"/>
          </w:tcPr>
          <w:p>
            <w:pPr>
              <w:jc w:val="center"/>
            </w:pPr>
            <w:r>
              <w:t>☐</w:t>
            </w:r>
          </w:p>
        </w:tc>
      </w:tr>
      <w:tr>
        <w:tc>
          <w:tcPr>
            <w:tcW w:type="dxa" w:w="2880"/>
            <w:tcW w:w="7920" w:type="dxa"/>
          </w:tcPr>
          <w:p>
            <w:r>
              <w:rPr>
                <w:b/>
              </w:rPr>
              <w:t>Hebreus 9:12</w:t>
            </w:r>
          </w:p>
        </w:tc>
        <w:tc>
          <w:tcPr>
            <w:tcW w:type="dxa" w:w="2880"/>
            <w:tcW w:w="7920" w:type="dxa"/>
          </w:tcPr>
          <w:p>
            <w:r>
              <w:rPr>
                <w:b/>
              </w:rPr>
              <w:t>Hebreu 9:12</w:t>
            </w:r>
          </w:p>
        </w:tc>
        <w:tc>
          <w:tcPr>
            <w:tcW w:type="dxa" w:w="2880"/>
            <w:tcW w:w="1440" w:type="dxa"/>
          </w:tcPr>
          <w:p>
            <w:pPr>
              <w:jc w:val="center"/>
            </w:pPr>
            <w:r>
              <w:rPr>
                <w:b/>
              </w:rPr>
              <w:t>OK</w:t>
            </w:r>
          </w:p>
        </w:tc>
      </w:tr>
      <w:tr>
        <w:tc>
          <w:tcPr>
            <w:tcW w:type="dxa" w:w="2880"/>
            <w:tcW w:w="7920" w:type="dxa"/>
          </w:tcPr>
          <w:p>
            <w:pPr>
              <w:spacing w:line="480" w:lineRule="auto"/>
            </w:pPr>
            <w:r>
              <w:t xml:space="preserve">nem mediante sangue de cabrito e novilhos, mas pelo sangue de Cristo, que entrou no Santos dos Santos, uma vez por todas, tendo obtido nossa eterna </w:t>
            </w:r>
            <w:r>
              <w:rPr>
                <w:b/>
              </w:rPr>
              <w:t>redenção</w:t>
            </w:r>
            <w:r>
              <w:t>.</w:t>
            </w:r>
          </w:p>
        </w:tc>
        <w:tc>
          <w:tcPr>
            <w:tcW w:type="dxa" w:w="2880"/>
            <w:tcW w:w="7920" w:type="dxa"/>
          </w:tcPr>
          <w:p>
            <w:pPr>
              <w:spacing w:line="480" w:lineRule="auto"/>
            </w:pPr>
            <w:r>
              <w:t>Cadi guca di pur hrini xti ca dendxu o ca chivu, peru pur laaca hrini xtibe, Guyú be ndani ra jmá nandxo' xhata, ti tiru si para guira, ne bedanebe guenda rilá ni que riluxhe.</w:t>
            </w:r>
          </w:p>
        </w:tc>
        <w:tc>
          <w:tcPr>
            <w:tcW w:type="dxa" w:w="2880"/>
            <w:vAlign w:val="center"/>
            <w:tcW w:w="1440" w:type="dxa"/>
          </w:tcPr>
          <w:p>
            <w:pPr>
              <w:jc w:val="center"/>
            </w:pPr>
            <w:r>
              <w:t>☐</w:t>
            </w:r>
          </w:p>
        </w:tc>
      </w:tr>
    </w:tbl>
    <w:p>
      <w:pPr>
        <w:pStyle w:val="Heading1"/>
        <w:spacing w:before="0"/>
      </w:pPr>
      <w:r>
        <w:t>arrepender-se (G3340, G3338)</w:t>
      </w:r>
    </w:p>
    <w:p>
      <w:r/>
      <w:r>
        <w:t>Esta palavra pode significar:</w:t>
      </w:r>
      <w:r/>
      <w:r/>
    </w:p>
    <w:p>
      <w:pPr>
        <w:pStyle w:val="ListBullet"/>
        <w:spacing w:line="240" w:lineRule="auto"/>
        <w:ind w:left="720"/>
      </w:pPr>
      <w:r/>
      <w:r>
        <w:t>Para mudar de ideia. Quando as pessoas se arrependem do pecado, isso significa que elas mudam de ideia sobre fazer ou acreditar no que é mau e, em vez disso, começam a obedecer a Deus.</w:t>
      </w:r>
      <w:r/>
    </w:p>
    <w:p>
      <w:pPr>
        <w:pStyle w:val="ListBullet"/>
        <w:spacing w:line="240" w:lineRule="auto" w:after="0"/>
        <w:ind w:left="720"/>
      </w:pPr>
      <w:r/>
      <w:r>
        <w:t>Para se arrepender de algo que foi feito.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4:17</w:t>
            </w:r>
          </w:p>
        </w:tc>
        <w:tc>
          <w:tcPr>
            <w:tcW w:type="dxa" w:w="2880"/>
            <w:tcW w:w="7920" w:type="dxa"/>
          </w:tcPr>
          <w:p>
            <w:r>
              <w:rPr>
                <w:b/>
              </w:rPr>
              <w:t>Gui'chi bica' mateu 4:17</w:t>
            </w:r>
          </w:p>
        </w:tc>
        <w:tc>
          <w:tcPr>
            <w:tcW w:type="dxa" w:w="2880"/>
            <w:tcW w:w="1440" w:type="dxa"/>
          </w:tcPr>
          <w:p>
            <w:pPr>
              <w:jc w:val="center"/>
            </w:pPr>
            <w:r>
              <w:rPr>
                <w:b/>
              </w:rPr>
              <w:t>OK</w:t>
            </w:r>
          </w:p>
        </w:tc>
      </w:tr>
      <w:tr>
        <w:tc>
          <w:tcPr>
            <w:tcW w:type="dxa" w:w="2880"/>
            <w:tcW w:w="7920" w:type="dxa"/>
          </w:tcPr>
          <w:p>
            <w:pPr>
              <w:spacing w:line="480" w:lineRule="auto"/>
            </w:pPr>
            <w:r>
              <w:t>A partir daquele momento, Jesus começou a pregar e a dizer: "Arrependei-vos, pois o Reino dos Céus está próximo".</w:t>
            </w:r>
          </w:p>
        </w:tc>
        <w:tc>
          <w:tcPr>
            <w:tcW w:type="dxa" w:w="2880"/>
            <w:tcW w:w="7920" w:type="dxa"/>
          </w:tcPr>
          <w:p>
            <w:pPr>
              <w:spacing w:line="480" w:lineRule="auto"/>
            </w:pPr>
            <w:r>
              <w:t>De dxiqué Jesús bizulú bisiidi ne cana ni': "La guinaba Diuxi ulá laatu, purti xquendaruni mandar Diuxi ma bidxiiña gaxha."</w:t>
            </w:r>
          </w:p>
        </w:tc>
        <w:tc>
          <w:tcPr>
            <w:tcW w:type="dxa" w:w="2880"/>
            <w:vAlign w:val="center"/>
            <w:tcW w:w="1440" w:type="dxa"/>
          </w:tcPr>
          <w:p>
            <w:pPr>
              <w:jc w:val="center"/>
            </w:pPr>
            <w:r>
              <w:t>☐</w:t>
            </w:r>
          </w:p>
        </w:tc>
      </w:tr>
      <w:tr>
        <w:tc>
          <w:tcPr>
            <w:tcW w:type="dxa" w:w="2880"/>
            <w:tcW w:w="7920" w:type="dxa"/>
          </w:tcPr>
          <w:p>
            <w:r>
              <w:rPr>
                <w:b/>
              </w:rPr>
              <w:t>Mateus 11:20</w:t>
            </w:r>
          </w:p>
        </w:tc>
        <w:tc>
          <w:tcPr>
            <w:tcW w:type="dxa" w:w="2880"/>
            <w:tcW w:w="7920" w:type="dxa"/>
          </w:tcPr>
          <w:p>
            <w:r>
              <w:rPr>
                <w:b/>
              </w:rPr>
              <w:t>Gui'chi bica' mateu 11:20</w:t>
            </w:r>
          </w:p>
        </w:tc>
        <w:tc>
          <w:tcPr>
            <w:tcW w:type="dxa" w:w="2880"/>
            <w:tcW w:w="1440" w:type="dxa"/>
          </w:tcPr>
          <w:p>
            <w:pPr>
              <w:jc w:val="center"/>
            </w:pPr>
            <w:r>
              <w:rPr>
                <w:b/>
              </w:rPr>
              <w:t>OK</w:t>
            </w:r>
          </w:p>
        </w:tc>
      </w:tr>
      <w:tr>
        <w:tc>
          <w:tcPr>
            <w:tcW w:type="dxa" w:w="2880"/>
            <w:tcW w:w="7920" w:type="dxa"/>
          </w:tcPr>
          <w:p>
            <w:pPr>
              <w:spacing w:line="480" w:lineRule="auto"/>
            </w:pPr>
            <w:r>
              <w:t>Então Jesus começou a repreender as cidades onde a maioria de seus milagres foram realizados, porque elas não se arrependeram.</w:t>
            </w:r>
          </w:p>
        </w:tc>
        <w:tc>
          <w:tcPr>
            <w:tcW w:type="dxa" w:w="2880"/>
            <w:tcW w:w="7920" w:type="dxa"/>
          </w:tcPr>
          <w:p>
            <w:pPr>
              <w:spacing w:line="480" w:lineRule="auto"/>
            </w:pPr>
            <w:r>
              <w:t>Ngueruni' Jesús bizulu' guladxibe ca guidxi guira ra labe ma binibe guendanandxo purti caru guibiguetatu de lu guendaruche xti' tu'.</w:t>
            </w:r>
          </w:p>
        </w:tc>
        <w:tc>
          <w:tcPr>
            <w:tcW w:type="dxa" w:w="2880"/>
            <w:vAlign w:val="center"/>
            <w:tcW w:w="1440" w:type="dxa"/>
          </w:tcPr>
          <w:p>
            <w:pPr>
              <w:jc w:val="center"/>
            </w:pPr>
            <w:r>
              <w:t>☐</w:t>
            </w:r>
          </w:p>
        </w:tc>
      </w:tr>
      <w:tr>
        <w:tc>
          <w:tcPr>
            <w:tcW w:type="dxa" w:w="2880"/>
            <w:tcW w:w="7920" w:type="dxa"/>
          </w:tcPr>
          <w:p>
            <w:r>
              <w:rPr>
                <w:b/>
              </w:rPr>
              <w:t>Mateus 21:32</w:t>
            </w:r>
          </w:p>
        </w:tc>
        <w:tc>
          <w:tcPr>
            <w:tcW w:type="dxa" w:w="2880"/>
            <w:tcW w:w="7920" w:type="dxa"/>
          </w:tcPr>
          <w:p>
            <w:r>
              <w:rPr>
                <w:b/>
              </w:rPr>
              <w:t>Gui'chi bica' mateu 21:32</w:t>
            </w:r>
          </w:p>
        </w:tc>
        <w:tc>
          <w:tcPr>
            <w:tcW w:type="dxa" w:w="2880"/>
            <w:tcW w:w="1440" w:type="dxa"/>
          </w:tcPr>
          <w:p>
            <w:pPr>
              <w:jc w:val="center"/>
            </w:pPr>
            <w:r>
              <w:rPr>
                <w:b/>
              </w:rPr>
              <w:t>OK</w:t>
            </w:r>
          </w:p>
        </w:tc>
      </w:tr>
      <w:tr>
        <w:tc>
          <w:tcPr>
            <w:tcW w:type="dxa" w:w="2880"/>
            <w:tcW w:w="7920" w:type="dxa"/>
          </w:tcPr>
          <w:p>
            <w:pPr>
              <w:spacing w:line="480" w:lineRule="auto"/>
            </w:pPr>
            <w:r>
              <w:t>Pois João veio a vós no caminho de justiça, mas vós não acreditastes nele; enquanto os coletores de impostos e as prostitutas acreditaram. Vós, porém, mesmo vendo isso, não vos arrependestes e não crestes nele.</w:t>
            </w:r>
          </w:p>
        </w:tc>
        <w:tc>
          <w:tcPr>
            <w:tcW w:type="dxa" w:w="2880"/>
            <w:tcW w:w="7920" w:type="dxa"/>
          </w:tcPr>
          <w:p>
            <w:pPr>
              <w:spacing w:line="480" w:lineRule="auto"/>
            </w:pPr>
            <w:r>
              <w:t>Pue Juan beda ra nutu lu neza' guenda' nachahui, peru latu que ñu ni cree di tu laabe; laaga ca ni ruquixhe impuestu ne ca gunna dxaba' bini cree cabe labe. Ne latu, ora biiya tu ni guca di, ne bi' satu de lu guenda ruche xtitu ti ñanda ñu ni cree tu labe.</w:t>
            </w:r>
          </w:p>
        </w:tc>
        <w:tc>
          <w:tcPr>
            <w:tcW w:type="dxa" w:w="2880"/>
            <w:vAlign w:val="center"/>
            <w:tcW w:w="1440" w:type="dxa"/>
          </w:tcPr>
          <w:p>
            <w:pPr>
              <w:jc w:val="center"/>
            </w:pPr>
            <w:r>
              <w:t>☐</w:t>
            </w:r>
          </w:p>
        </w:tc>
      </w:tr>
      <w:tr>
        <w:tc>
          <w:tcPr>
            <w:tcW w:type="dxa" w:w="2880"/>
            <w:tcW w:w="7920" w:type="dxa"/>
          </w:tcPr>
          <w:p>
            <w:r>
              <w:rPr>
                <w:b/>
              </w:rPr>
              <w:t>Marcos 1:15</w:t>
            </w:r>
          </w:p>
        </w:tc>
        <w:tc>
          <w:tcPr>
            <w:tcW w:type="dxa" w:w="2880"/>
            <w:tcW w:w="7920" w:type="dxa"/>
          </w:tcPr>
          <w:p>
            <w:r>
              <w:rPr>
                <w:b/>
              </w:rPr>
              <w:t>Marcos 1:15</w:t>
            </w:r>
          </w:p>
        </w:tc>
        <w:tc>
          <w:tcPr>
            <w:tcW w:type="dxa" w:w="2880"/>
            <w:tcW w:w="1440" w:type="dxa"/>
          </w:tcPr>
          <w:p>
            <w:pPr>
              <w:jc w:val="center"/>
            </w:pPr>
            <w:r>
              <w:rPr>
                <w:b/>
              </w:rPr>
              <w:t>OK</w:t>
            </w:r>
          </w:p>
        </w:tc>
      </w:tr>
      <w:tr>
        <w:tc>
          <w:tcPr>
            <w:tcW w:type="dxa" w:w="2880"/>
            <w:tcW w:w="7920" w:type="dxa"/>
          </w:tcPr>
          <w:p>
            <w:pPr>
              <w:spacing w:line="480" w:lineRule="auto"/>
            </w:pPr>
            <w:r>
              <w:t>dizendo: "O tempo é cumprido, e o reino de Deus está próximo. Arrependei-vos e credes no evangelho".</w:t>
            </w:r>
          </w:p>
        </w:tc>
        <w:tc>
          <w:tcPr>
            <w:tcW w:type="dxa" w:w="2880"/>
            <w:tcW w:w="7920" w:type="dxa"/>
          </w:tcPr>
          <w:p>
            <w:pPr>
              <w:spacing w:line="480" w:lineRule="auto"/>
            </w:pPr>
            <w:r>
              <w:t>Ne na´be raabi be laaca: "ma bizaa dxi ne ma gaxha nuu gaca ni na´ Diuxi. Lagusaana guenda ruche´ne laguni cree xtiidxa be.</w:t>
            </w:r>
          </w:p>
        </w:tc>
        <w:tc>
          <w:tcPr>
            <w:tcW w:type="dxa" w:w="2880"/>
            <w:vAlign w:val="center"/>
            <w:tcW w:w="1440" w:type="dxa"/>
          </w:tcPr>
          <w:p>
            <w:pPr>
              <w:jc w:val="center"/>
            </w:pPr>
            <w:r>
              <w:t>☐</w:t>
            </w:r>
          </w:p>
        </w:tc>
      </w:tr>
      <w:tr>
        <w:tc>
          <w:tcPr>
            <w:tcW w:type="dxa" w:w="2880"/>
            <w:tcW w:w="7920" w:type="dxa"/>
          </w:tcPr>
          <w:p>
            <w:r>
              <w:rPr>
                <w:b/>
              </w:rPr>
              <w:t>Marcos 6:12</w:t>
            </w:r>
          </w:p>
        </w:tc>
        <w:tc>
          <w:tcPr>
            <w:tcW w:type="dxa" w:w="2880"/>
            <w:tcW w:w="7920" w:type="dxa"/>
          </w:tcPr>
          <w:p>
            <w:r>
              <w:rPr>
                <w:b/>
              </w:rPr>
              <w:t>Marcos 6:12</w:t>
            </w:r>
          </w:p>
        </w:tc>
        <w:tc>
          <w:tcPr>
            <w:tcW w:type="dxa" w:w="2880"/>
            <w:tcW w:w="1440" w:type="dxa"/>
          </w:tcPr>
          <w:p>
            <w:pPr>
              <w:jc w:val="center"/>
            </w:pPr>
            <w:r>
              <w:rPr>
                <w:b/>
              </w:rPr>
              <w:t>OK</w:t>
            </w:r>
          </w:p>
        </w:tc>
      </w:tr>
      <w:tr>
        <w:tc>
          <w:tcPr>
            <w:tcW w:type="dxa" w:w="2880"/>
            <w:tcW w:w="7920" w:type="dxa"/>
          </w:tcPr>
          <w:p>
            <w:pPr>
              <w:spacing w:line="480" w:lineRule="auto"/>
            </w:pPr>
            <w:r>
              <w:t xml:space="preserve">Eles saíram e proclamaram que as pessoas deveriam </w:t>
            </w:r>
            <w:r>
              <w:rPr>
                <w:b/>
              </w:rPr>
              <w:t>arrepender-se</w:t>
            </w:r>
            <w:r>
              <w:t xml:space="preserve"> de seus pecados.</w:t>
            </w:r>
          </w:p>
        </w:tc>
        <w:tc>
          <w:tcPr>
            <w:tcW w:type="dxa" w:w="2880"/>
            <w:tcW w:w="7920" w:type="dxa"/>
          </w:tcPr>
          <w:p>
            <w:pPr>
              <w:spacing w:line="480" w:lineRule="auto"/>
            </w:pPr>
            <w:r>
              <w:t>Ne bire' cabe canauca' cabe ridxi caya' bi cabe biini guza' na enda rache'.</w:t>
            </w:r>
          </w:p>
        </w:tc>
        <w:tc>
          <w:tcPr>
            <w:tcW w:type="dxa" w:w="2880"/>
            <w:vAlign w:val="center"/>
            <w:tcW w:w="1440" w:type="dxa"/>
          </w:tcPr>
          <w:p>
            <w:pPr>
              <w:jc w:val="center"/>
            </w:pPr>
            <w:r>
              <w:t>☐</w:t>
            </w:r>
          </w:p>
        </w:tc>
      </w:tr>
      <w:tr>
        <w:tc>
          <w:tcPr>
            <w:tcW w:type="dxa" w:w="2880"/>
            <w:tcW w:w="7920" w:type="dxa"/>
          </w:tcPr>
          <w:p>
            <w:r>
              <w:rPr>
                <w:b/>
              </w:rPr>
              <w:t>Lucas 13:3</w:t>
            </w:r>
          </w:p>
        </w:tc>
        <w:tc>
          <w:tcPr>
            <w:tcW w:type="dxa" w:w="2880"/>
            <w:tcW w:w="7920" w:type="dxa"/>
          </w:tcPr>
          <w:p>
            <w:r>
              <w:rPr>
                <w:b/>
              </w:rPr>
              <w:t>Lucas 13:3</w:t>
            </w:r>
          </w:p>
        </w:tc>
        <w:tc>
          <w:tcPr>
            <w:tcW w:type="dxa" w:w="2880"/>
            <w:tcW w:w="1440" w:type="dxa"/>
          </w:tcPr>
          <w:p>
            <w:pPr>
              <w:jc w:val="center"/>
            </w:pPr>
            <w:r>
              <w:rPr>
                <w:b/>
              </w:rPr>
              <w:t>OK</w:t>
            </w:r>
          </w:p>
        </w:tc>
      </w:tr>
      <w:tr>
        <w:tc>
          <w:tcPr>
            <w:tcW w:type="dxa" w:w="2880"/>
            <w:tcW w:w="7920" w:type="dxa"/>
          </w:tcPr>
          <w:p>
            <w:pPr>
              <w:spacing w:line="480" w:lineRule="auto"/>
            </w:pPr>
            <w:r>
              <w:t>Eu vos digo que não. Mas se não vos arrependerdes, todos vós perecereis de igual maneira.</w:t>
            </w:r>
          </w:p>
        </w:tc>
        <w:tc>
          <w:tcPr>
            <w:tcW w:type="dxa" w:w="2880"/>
            <w:tcW w:w="7920" w:type="dxa"/>
          </w:tcPr>
          <w:p>
            <w:pPr>
              <w:spacing w:line="480" w:lineRule="auto"/>
            </w:pPr>
            <w:r>
              <w:t>Co, na' rabe latu'. Pa la tú que guinaba tu' guixha guenda ruche xti tu', de guira xhixhe tu sani ti lu tu' casr ca tobi xtobi.</w:t>
            </w:r>
          </w:p>
        </w:tc>
        <w:tc>
          <w:tcPr>
            <w:tcW w:type="dxa" w:w="2880"/>
            <w:vAlign w:val="center"/>
            <w:tcW w:w="1440" w:type="dxa"/>
          </w:tcPr>
          <w:p>
            <w:pPr>
              <w:jc w:val="center"/>
            </w:pPr>
            <w:r>
              <w:t>☐</w:t>
            </w:r>
          </w:p>
        </w:tc>
      </w:tr>
      <w:tr>
        <w:tc>
          <w:tcPr>
            <w:tcW w:type="dxa" w:w="2880"/>
            <w:tcW w:w="7920" w:type="dxa"/>
          </w:tcPr>
          <w:p>
            <w:r>
              <w:rPr>
                <w:b/>
              </w:rPr>
              <w:t>Lucas 15:7</w:t>
            </w:r>
          </w:p>
        </w:tc>
        <w:tc>
          <w:tcPr>
            <w:tcW w:type="dxa" w:w="2880"/>
            <w:tcW w:w="7920" w:type="dxa"/>
          </w:tcPr>
          <w:p>
            <w:r>
              <w:rPr>
                <w:b/>
              </w:rPr>
              <w:t>Lucas 15:7</w:t>
            </w:r>
          </w:p>
        </w:tc>
        <w:tc>
          <w:tcPr>
            <w:tcW w:type="dxa" w:w="2880"/>
            <w:tcW w:w="1440" w:type="dxa"/>
          </w:tcPr>
          <w:p>
            <w:pPr>
              <w:jc w:val="center"/>
            </w:pPr>
            <w:r>
              <w:rPr>
                <w:b/>
              </w:rPr>
              <w:t>OK</w:t>
            </w:r>
          </w:p>
        </w:tc>
      </w:tr>
      <w:tr>
        <w:tc>
          <w:tcPr>
            <w:tcW w:type="dxa" w:w="2880"/>
            <w:tcW w:w="7920" w:type="dxa"/>
          </w:tcPr>
          <w:p>
            <w:pPr>
              <w:spacing w:line="480" w:lineRule="auto"/>
            </w:pPr>
            <w:r>
              <w:t>Digo-vos que, de igual maneira, haverá grande alegria no céu por um pecador que se arrepende, mais do que por noventa e nove justos que não necessitam de arrependimento.</w:t>
            </w:r>
          </w:p>
        </w:tc>
        <w:tc>
          <w:tcPr>
            <w:tcW w:type="dxa" w:w="2880"/>
            <w:tcW w:w="7920" w:type="dxa"/>
          </w:tcPr>
          <w:p>
            <w:pPr>
              <w:spacing w:line="480" w:lineRule="auto"/>
            </w:pPr>
            <w:r>
              <w:t>Ne naa cayabeca' laatu, jmá ziuu guendanayeche' guibá' ra ti ni ruchee guinaba' guixiá ca donda xti', que ora tapa lategande nuu chii ne ga' binni ni cadi caquiiñe' guixiá guendaruchee xtica'.</w:t>
            </w:r>
          </w:p>
        </w:tc>
        <w:tc>
          <w:tcPr>
            <w:tcW w:type="dxa" w:w="2880"/>
            <w:vAlign w:val="center"/>
            <w:tcW w:w="1440" w:type="dxa"/>
          </w:tcPr>
          <w:p>
            <w:pPr>
              <w:jc w:val="center"/>
            </w:pPr>
            <w:r>
              <w:t>☐</w:t>
            </w:r>
          </w:p>
        </w:tc>
      </w:tr>
      <w:tr>
        <w:tc>
          <w:tcPr>
            <w:tcW w:type="dxa" w:w="2880"/>
            <w:tcW w:w="7920" w:type="dxa"/>
          </w:tcPr>
          <w:p>
            <w:r>
              <w:rPr>
                <w:b/>
              </w:rPr>
              <w:t>Lucas 17:3</w:t>
            </w:r>
          </w:p>
        </w:tc>
        <w:tc>
          <w:tcPr>
            <w:tcW w:type="dxa" w:w="2880"/>
            <w:tcW w:w="7920" w:type="dxa"/>
          </w:tcPr>
          <w:p>
            <w:r>
              <w:rPr>
                <w:b/>
              </w:rPr>
              <w:t>Lucas 17:3</w:t>
            </w:r>
          </w:p>
        </w:tc>
        <w:tc>
          <w:tcPr>
            <w:tcW w:type="dxa" w:w="2880"/>
            <w:tcW w:w="1440" w:type="dxa"/>
          </w:tcPr>
          <w:p>
            <w:pPr>
              <w:jc w:val="center"/>
            </w:pPr>
            <w:r>
              <w:rPr>
                <w:b/>
              </w:rPr>
              <w:t>OK</w:t>
            </w:r>
          </w:p>
        </w:tc>
      </w:tr>
      <w:tr>
        <w:tc>
          <w:tcPr>
            <w:tcW w:type="dxa" w:w="2880"/>
            <w:tcW w:w="7920" w:type="dxa"/>
          </w:tcPr>
          <w:p>
            <w:pPr>
              <w:spacing w:line="480" w:lineRule="auto"/>
            </w:pPr>
            <w:r>
              <w:t>Ficai atentos. Se o teu irmão pecar, repreende-o; se ele se arrepender, perdoa-lhe.</w:t>
            </w:r>
          </w:p>
        </w:tc>
        <w:tc>
          <w:tcPr>
            <w:tcW w:type="dxa" w:w="2880"/>
            <w:tcW w:w="7920" w:type="dxa"/>
          </w:tcPr>
          <w:p>
            <w:pPr>
              <w:spacing w:line="480" w:lineRule="auto"/>
            </w:pPr>
            <w:r>
              <w:t>La gatana'. Pa biichi lu guche' la?, gudindene' laabe, nepa guzaana be de guche be la?, bisianda xtonda be.</w:t>
            </w:r>
          </w:p>
        </w:tc>
        <w:tc>
          <w:tcPr>
            <w:tcW w:type="dxa" w:w="2880"/>
            <w:vAlign w:val="center"/>
            <w:tcW w:w="1440" w:type="dxa"/>
          </w:tcPr>
          <w:p>
            <w:pPr>
              <w:jc w:val="center"/>
            </w:pPr>
            <w:r>
              <w:t>☐</w:t>
            </w:r>
          </w:p>
        </w:tc>
      </w:tr>
      <w:tr>
        <w:tc>
          <w:tcPr>
            <w:tcW w:type="dxa" w:w="2880"/>
            <w:tcW w:w="7920" w:type="dxa"/>
          </w:tcPr>
          <w:p>
            <w:r>
              <w:rPr>
                <w:b/>
              </w:rPr>
              <w:t>Atos 2:38</w:t>
            </w:r>
          </w:p>
        </w:tc>
        <w:tc>
          <w:tcPr>
            <w:tcW w:type="dxa" w:w="2880"/>
            <w:tcW w:w="7920" w:type="dxa"/>
          </w:tcPr>
          <w:p>
            <w:r>
              <w:rPr>
                <w:b/>
              </w:rPr>
              <w:t>Hechos 2:38</w:t>
            </w:r>
          </w:p>
        </w:tc>
        <w:tc>
          <w:tcPr>
            <w:tcW w:type="dxa" w:w="2880"/>
            <w:tcW w:w="1440" w:type="dxa"/>
          </w:tcPr>
          <w:p>
            <w:pPr>
              <w:jc w:val="center"/>
            </w:pPr>
            <w:r>
              <w:rPr>
                <w:b/>
              </w:rPr>
              <w:t>OK</w:t>
            </w:r>
          </w:p>
        </w:tc>
      </w:tr>
      <w:tr>
        <w:tc>
          <w:tcPr>
            <w:tcW w:type="dxa" w:w="2880"/>
            <w:tcW w:w="7920" w:type="dxa"/>
          </w:tcPr>
          <w:p>
            <w:pPr>
              <w:spacing w:line="480" w:lineRule="auto"/>
            </w:pPr>
            <w:r>
              <w:t>E Pedro lhes disse: "Arrependei-vos e cada um de vós seja batizado em nome de Jesus Cristo, para perdão dos vossos pecados e recebereis o dom do Espírito Santo.</w:t>
            </w:r>
          </w:p>
        </w:tc>
        <w:tc>
          <w:tcPr>
            <w:tcW w:type="dxa" w:w="2880"/>
            <w:tcW w:w="7920" w:type="dxa"/>
          </w:tcPr>
          <w:p>
            <w:pPr>
              <w:spacing w:line="480" w:lineRule="auto"/>
            </w:pPr>
            <w:r>
              <w:t>Ne pedru rabi laacabe: lacuisa' de ca guendaruche' ne lachu' niza cada tobi de laatu, lu la' Jesucristu para guixhia xquendaruche' tu, ne laatu zacaatu ni rusiga'de guenda xti Diuxi.</w:t>
            </w:r>
          </w:p>
        </w:tc>
        <w:tc>
          <w:tcPr>
            <w:tcW w:type="dxa" w:w="2880"/>
            <w:vAlign w:val="center"/>
            <w:tcW w:w="1440" w:type="dxa"/>
          </w:tcPr>
          <w:p>
            <w:pPr>
              <w:jc w:val="center"/>
            </w:pPr>
            <w:r>
              <w:t>☐</w:t>
            </w:r>
          </w:p>
        </w:tc>
      </w:tr>
      <w:tr>
        <w:tc>
          <w:tcPr>
            <w:tcW w:type="dxa" w:w="2880"/>
            <w:tcW w:w="7920" w:type="dxa"/>
          </w:tcPr>
          <w:p>
            <w:r>
              <w:rPr>
                <w:b/>
              </w:rPr>
              <w:t>Atos 17:30</w:t>
            </w:r>
          </w:p>
        </w:tc>
        <w:tc>
          <w:tcPr>
            <w:tcW w:type="dxa" w:w="2880"/>
            <w:tcW w:w="7920" w:type="dxa"/>
          </w:tcPr>
          <w:p>
            <w:r>
              <w:rPr>
                <w:b/>
              </w:rPr>
              <w:t>Hechos 17:30</w:t>
            </w:r>
          </w:p>
        </w:tc>
        <w:tc>
          <w:tcPr>
            <w:tcW w:type="dxa" w:w="2880"/>
            <w:tcW w:w="1440" w:type="dxa"/>
          </w:tcPr>
          <w:p>
            <w:pPr>
              <w:jc w:val="center"/>
            </w:pPr>
            <w:r>
              <w:rPr>
                <w:b/>
              </w:rPr>
              <w:t>OK</w:t>
            </w:r>
          </w:p>
        </w:tc>
      </w:tr>
      <w:tr>
        <w:tc>
          <w:tcPr>
            <w:tcW w:type="dxa" w:w="2880"/>
            <w:tcW w:w="7920" w:type="dxa"/>
          </w:tcPr>
          <w:p>
            <w:pPr>
              <w:spacing w:line="480" w:lineRule="auto"/>
            </w:pPr>
            <w:r>
              <w:t>Assim sendo, Deus não levou em conta os tempos de ignorância, mas agora ordena que todos os homens, em todos os lugares, arrependam-se.</w:t>
            </w:r>
          </w:p>
        </w:tc>
        <w:tc>
          <w:tcPr>
            <w:tcW w:type="dxa" w:w="2880"/>
            <w:tcW w:w="7920" w:type="dxa"/>
          </w:tcPr>
          <w:p>
            <w:pPr>
              <w:spacing w:line="480" w:lineRule="auto"/>
            </w:pPr>
            <w:r>
              <w:t>Nga runi Diuxi bitiidi laadxi cadxi' dxii dáguru' xpiaa ni binni, peru yanna la? laabe cayabibe do guraxixe' binni do ra tica si, guibigueta cá ne ma cadi gúnica ni cadi jneeza.</w:t>
            </w:r>
          </w:p>
        </w:tc>
        <w:tc>
          <w:tcPr>
            <w:tcW w:type="dxa" w:w="2880"/>
            <w:vAlign w:val="center"/>
            <w:tcW w:w="1440" w:type="dxa"/>
          </w:tcPr>
          <w:p>
            <w:pPr>
              <w:jc w:val="center"/>
            </w:pPr>
            <w:r>
              <w:t>☐</w:t>
            </w:r>
          </w:p>
        </w:tc>
      </w:tr>
      <w:tr>
        <w:tc>
          <w:tcPr>
            <w:tcW w:type="dxa" w:w="2880"/>
            <w:tcW w:w="7920" w:type="dxa"/>
          </w:tcPr>
          <w:p>
            <w:r>
              <w:rPr>
                <w:b/>
              </w:rPr>
              <w:t>Atos 26:20</w:t>
            </w:r>
          </w:p>
        </w:tc>
        <w:tc>
          <w:tcPr>
            <w:tcW w:type="dxa" w:w="2880"/>
            <w:tcW w:w="7920" w:type="dxa"/>
          </w:tcPr>
          <w:p>
            <w:r>
              <w:rPr>
                <w:b/>
              </w:rPr>
              <w:t>Hechos 26:20</w:t>
            </w:r>
          </w:p>
        </w:tc>
        <w:tc>
          <w:tcPr>
            <w:tcW w:type="dxa" w:w="2880"/>
            <w:tcW w:w="1440" w:type="dxa"/>
          </w:tcPr>
          <w:p>
            <w:pPr>
              <w:jc w:val="center"/>
            </w:pPr>
            <w:r>
              <w:rPr>
                <w:b/>
              </w:rPr>
              <w:t>OK</w:t>
            </w:r>
          </w:p>
        </w:tc>
      </w:tr>
      <w:tr>
        <w:tc>
          <w:tcPr>
            <w:tcW w:type="dxa" w:w="2880"/>
            <w:tcW w:w="7920" w:type="dxa"/>
          </w:tcPr>
          <w:p>
            <w:pPr>
              <w:spacing w:line="480" w:lineRule="auto"/>
            </w:pPr>
            <w:r>
              <w:t>ao contrário, preguei para que todos arrependessem, voltassem para Deus, praticando boas obras de arrependimento; primeiro, para os de Damasco, depois os de Jerusalém e toda a região da Judeia, e também para os gentios.</w:t>
            </w:r>
          </w:p>
        </w:tc>
        <w:tc>
          <w:tcPr>
            <w:tcW w:type="dxa" w:w="2880"/>
            <w:tcW w:w="7920" w:type="dxa"/>
          </w:tcPr>
          <w:p>
            <w:pPr>
              <w:spacing w:line="480" w:lineRule="auto"/>
            </w:pPr>
            <w:r>
              <w:t>Huaxha, para ca ni nu Damasco niru, oraca para ca ni nu' Jerusalen, ne guira ca guidxi xti Judea, ne ngaca ca ni cadi Judiu, naa guyue nia xtidxa Diuxhi de que naquiiñe cuiza' cabe de lu guenda ruche' xti cabe, ne guibigueta ra nu' Diuxhi, laga cayaca obra ni naca de guendaribisa de lu guendaruche'.</w:t>
            </w:r>
          </w:p>
        </w:tc>
        <w:tc>
          <w:tcPr>
            <w:tcW w:type="dxa" w:w="2880"/>
            <w:vAlign w:val="center"/>
            <w:tcW w:w="1440" w:type="dxa"/>
          </w:tcPr>
          <w:p>
            <w:pPr>
              <w:jc w:val="center"/>
            </w:pPr>
            <w:r>
              <w:t>☐</w:t>
            </w:r>
          </w:p>
        </w:tc>
      </w:tr>
      <w:tr>
        <w:tc>
          <w:tcPr>
            <w:tcW w:type="dxa" w:w="2880"/>
            <w:tcW w:w="7920" w:type="dxa"/>
          </w:tcPr>
          <w:p>
            <w:r>
              <w:rPr>
                <w:b/>
              </w:rPr>
              <w:t>2 Coríntios 12:21</w:t>
            </w:r>
          </w:p>
        </w:tc>
        <w:tc>
          <w:tcPr>
            <w:tcW w:type="dxa" w:w="2880"/>
            <w:tcW w:w="7920" w:type="dxa"/>
          </w:tcPr>
          <w:p>
            <w:r>
              <w:rPr>
                <w:b/>
              </w:rPr>
              <w:t>2 Corintios 12:21</w:t>
            </w:r>
          </w:p>
        </w:tc>
        <w:tc>
          <w:tcPr>
            <w:tcW w:type="dxa" w:w="2880"/>
            <w:tcW w:w="1440" w:type="dxa"/>
          </w:tcPr>
          <w:p>
            <w:pPr>
              <w:jc w:val="center"/>
            </w:pPr>
            <w:r>
              <w:rPr>
                <w:b/>
              </w:rPr>
              <w:t>OK</w:t>
            </w:r>
          </w:p>
        </w:tc>
      </w:tr>
      <w:tr>
        <w:tc>
          <w:tcPr>
            <w:tcW w:type="dxa" w:w="2880"/>
            <w:tcW w:w="7920" w:type="dxa"/>
          </w:tcPr>
          <w:p>
            <w:pPr>
              <w:spacing w:line="480" w:lineRule="auto"/>
            </w:pPr>
            <w:r>
              <w:t>Temo que, quando voltar, meu Deus me humilhe diante de vós, e talvez eu me lamente por muitos daqueles que pecaram anteriormente, e não se arrependeram da impureza, da imoralidade sexual e da lascívia que praticaram.</w:t>
            </w:r>
          </w:p>
        </w:tc>
        <w:tc>
          <w:tcPr>
            <w:tcW w:type="dxa" w:w="2880"/>
            <w:tcW w:w="7920" w:type="dxa"/>
          </w:tcPr>
          <w:p>
            <w:pPr>
              <w:spacing w:line="480" w:lineRule="auto"/>
            </w:pPr>
            <w:r>
              <w:t>Na' ridxibe pa na ora guibi gueta,Diuxi xtine gusitui lua ne sa lu' tu'.Ri dxibe' que chu xhixha guchiña na' pur guira de ca' ndica' ni biche dxique, ne que ninaba cabe ni xhia guenda na yudxhu xti cabe ne guira ni bini ca be' runi guenda raca xhexhe xticabe',nibini cabe dxi que'.</w:t>
            </w:r>
          </w:p>
        </w:tc>
        <w:tc>
          <w:tcPr>
            <w:tcW w:type="dxa" w:w="2880"/>
            <w:vAlign w:val="center"/>
            <w:tcW w:w="1440" w:type="dxa"/>
          </w:tcPr>
          <w:p>
            <w:pPr>
              <w:jc w:val="center"/>
            </w:pPr>
            <w:r>
              <w:t>☐</w:t>
            </w:r>
          </w:p>
        </w:tc>
      </w:tr>
      <w:tr>
        <w:tc>
          <w:tcPr>
            <w:tcW w:type="dxa" w:w="2880"/>
            <w:tcW w:w="7920" w:type="dxa"/>
          </w:tcPr>
          <w:p>
            <w:r>
              <w:rPr>
                <w:b/>
              </w:rPr>
              <w:t>Apocalipse 2:5</w:t>
            </w:r>
          </w:p>
        </w:tc>
        <w:tc>
          <w:tcPr>
            <w:tcW w:type="dxa" w:w="2880"/>
            <w:tcW w:w="7920" w:type="dxa"/>
          </w:tcPr>
          <w:p>
            <w:r>
              <w:rPr>
                <w:b/>
              </w:rPr>
              <w:t>Apocalipsis 2:5</w:t>
            </w:r>
          </w:p>
        </w:tc>
        <w:tc>
          <w:tcPr>
            <w:tcW w:type="dxa" w:w="2880"/>
            <w:tcW w:w="1440" w:type="dxa"/>
          </w:tcPr>
          <w:p>
            <w:pPr>
              <w:jc w:val="center"/>
            </w:pPr>
            <w:r>
              <w:rPr>
                <w:b/>
              </w:rPr>
              <w:t>OK</w:t>
            </w:r>
          </w:p>
        </w:tc>
      </w:tr>
      <w:tr>
        <w:tc>
          <w:tcPr>
            <w:tcW w:type="dxa" w:w="2880"/>
            <w:tcW w:w="7920" w:type="dxa"/>
          </w:tcPr>
          <w:p>
            <w:pPr>
              <w:spacing w:line="480" w:lineRule="auto"/>
            </w:pPr>
            <w:r>
              <w:t>Portanto lembra-te de onde caíste, arrepende-te e pratica as primeiras obras. A não ser que te arrependas, virei a ti e removerei o teu candeeiro do seu lugar.</w:t>
            </w:r>
          </w:p>
        </w:tc>
        <w:tc>
          <w:tcPr>
            <w:tcW w:type="dxa" w:w="2880"/>
            <w:tcW w:w="7920" w:type="dxa"/>
          </w:tcPr>
          <w:p>
            <w:pPr>
              <w:spacing w:line="480" w:lineRule="auto"/>
            </w:pPr>
            <w:r>
              <w:t>Biete naladxi ra lii ma biabalu. Ne guri sa' de lu guenda ruche xtilu ne bini ca ni nirú. Pa que cuisa lu de lu guenda ruche xtilu la?, naa zenda ra nuu lu ne sunibe candeleru xti de ra zuhuani.</w:t>
            </w:r>
          </w:p>
        </w:tc>
        <w:tc>
          <w:tcPr>
            <w:tcW w:type="dxa" w:w="2880"/>
            <w:vAlign w:val="center"/>
            <w:tcW w:w="1440" w:type="dxa"/>
          </w:tcPr>
          <w:p>
            <w:pPr>
              <w:jc w:val="center"/>
            </w:pPr>
            <w:r>
              <w:t>☐</w:t>
            </w:r>
          </w:p>
        </w:tc>
      </w:tr>
      <w:tr>
        <w:tc>
          <w:tcPr>
            <w:tcW w:type="dxa" w:w="2880"/>
            <w:tcW w:w="7920" w:type="dxa"/>
          </w:tcPr>
          <w:p>
            <w:r>
              <w:rPr>
                <w:b/>
              </w:rPr>
              <w:t>Apocalipse 9:20</w:t>
            </w:r>
          </w:p>
        </w:tc>
        <w:tc>
          <w:tcPr>
            <w:tcW w:type="dxa" w:w="2880"/>
            <w:tcW w:w="7920" w:type="dxa"/>
          </w:tcPr>
          <w:p>
            <w:r>
              <w:rPr>
                <w:b/>
              </w:rPr>
              <w:t>Apocalipsis 9:20</w:t>
            </w:r>
          </w:p>
        </w:tc>
        <w:tc>
          <w:tcPr>
            <w:tcW w:type="dxa" w:w="2880"/>
            <w:tcW w:w="1440" w:type="dxa"/>
          </w:tcPr>
          <w:p>
            <w:pPr>
              <w:jc w:val="center"/>
            </w:pPr>
            <w:r>
              <w:rPr>
                <w:b/>
              </w:rPr>
              <w:t>OK</w:t>
            </w:r>
          </w:p>
        </w:tc>
      </w:tr>
      <w:tr>
        <w:tc>
          <w:tcPr>
            <w:tcW w:type="dxa" w:w="2880"/>
            <w:tcW w:w="7920" w:type="dxa"/>
          </w:tcPr>
          <w:p>
            <w:pPr>
              <w:spacing w:line="480" w:lineRule="auto"/>
            </w:pPr>
            <w:r>
              <w:t>Os demais seres humanos, aqueles que não foram mortos por essas pragas, não se arrependeram das obras de suas mãos, nem deixaram de adorar os demônios e os ídolos de ouro, de prata, de bronze, de pedra e de madeira, que não podem ver, nem ouvir e nem andar.</w:t>
            </w:r>
          </w:p>
        </w:tc>
        <w:tc>
          <w:tcPr>
            <w:tcW w:type="dxa" w:w="2880"/>
            <w:tcW w:w="7920" w:type="dxa"/>
          </w:tcPr>
          <w:p>
            <w:pPr>
              <w:spacing w:line="480" w:lineRule="auto"/>
            </w:pPr>
            <w:r>
              <w:t>Ca xcadxi binni guidxilayu', ca ni que ñati ca pur ca guenda naná di, que nibiiza ca de ca ni biini ca, ne ninca que nuzaana ca de nusisaca ca binidxaba ne ca bido' de oro, plata, bronce, guie' ne yaga- xhiixha ni que sandaguuya, gunadiaga ca o zaa ca.</w:t>
            </w:r>
          </w:p>
        </w:tc>
        <w:tc>
          <w:tcPr>
            <w:tcW w:type="dxa" w:w="2880"/>
            <w:vAlign w:val="center"/>
            <w:tcW w:w="1440" w:type="dxa"/>
          </w:tcPr>
          <w:p>
            <w:pPr>
              <w:jc w:val="center"/>
            </w:pPr>
            <w:r>
              <w:t>☐</w:t>
            </w:r>
          </w:p>
        </w:tc>
      </w:tr>
      <w:tr>
        <w:tc>
          <w:tcPr>
            <w:tcW w:type="dxa" w:w="2880"/>
            <w:tcW w:w="7920" w:type="dxa"/>
          </w:tcPr>
          <w:p>
            <w:r>
              <w:rPr>
                <w:b/>
              </w:rPr>
              <w:t>Apocalipse 16:9</w:t>
            </w:r>
          </w:p>
        </w:tc>
        <w:tc>
          <w:tcPr>
            <w:tcW w:type="dxa" w:w="2880"/>
            <w:tcW w:w="7920" w:type="dxa"/>
          </w:tcPr>
          <w:p>
            <w:r>
              <w:rPr>
                <w:b/>
              </w:rPr>
              <w:t>Apocalipsis 16:9</w:t>
            </w:r>
          </w:p>
        </w:tc>
        <w:tc>
          <w:tcPr>
            <w:tcW w:type="dxa" w:w="2880"/>
            <w:tcW w:w="1440" w:type="dxa"/>
          </w:tcPr>
          <w:p>
            <w:pPr>
              <w:jc w:val="center"/>
            </w:pPr>
            <w:r>
              <w:rPr>
                <w:b/>
              </w:rPr>
              <w:t>OK</w:t>
            </w:r>
          </w:p>
        </w:tc>
      </w:tr>
      <w:tr>
        <w:tc>
          <w:tcPr>
            <w:tcW w:type="dxa" w:w="2880"/>
            <w:tcW w:w="7920" w:type="dxa"/>
          </w:tcPr>
          <w:p>
            <w:pPr>
              <w:spacing w:line="480" w:lineRule="auto"/>
            </w:pPr>
            <w:r>
              <w:t>Eles foram queimados pelo terrível calor, e blasfemaram o nome de Deus, que tem poder sobre essas pragas, e não se arrependeram para Lhe darem glória.</w:t>
            </w:r>
          </w:p>
        </w:tc>
        <w:tc>
          <w:tcPr>
            <w:tcW w:type="dxa" w:w="2880"/>
            <w:tcW w:w="7920" w:type="dxa"/>
          </w:tcPr>
          <w:p>
            <w:pPr>
              <w:spacing w:line="480" w:lineRule="auto"/>
            </w:pPr>
            <w:r>
              <w:t>Laaca guya'qui ca pur naróba guenda nandá que, ne laaca gulu dí ca lá Diuxi, Ni napa xtipa Luguia ca guendananá di'. Laaca que nibizaa ca o nudí ca guenda nandxo'.</w:t>
            </w:r>
          </w:p>
        </w:tc>
        <w:tc>
          <w:tcPr>
            <w:tcW w:type="dxa" w:w="2880"/>
            <w:vAlign w:val="center"/>
            <w:tcW w:w="1440" w:type="dxa"/>
          </w:tcPr>
          <w:p>
            <w:pPr>
              <w:jc w:val="center"/>
            </w:pPr>
            <w:r>
              <w:t>☐</w:t>
            </w:r>
          </w:p>
        </w:tc>
      </w:tr>
    </w:tbl>
    <w:p>
      <w:pPr>
        <w:pStyle w:val="Heading1"/>
        <w:spacing w:before="0"/>
      </w:pPr>
      <w:r>
        <w:t>ressurreição (G386, G1454)</w:t>
      </w:r>
    </w:p>
    <w:p>
      <w:r/>
      <w:r>
        <w:t>Esta palavra significa voltar a viver depois de ter morrido. Somente Deus tem o poder de fazer isso.</w:t>
      </w:r>
      <w:r/>
      <w:r/>
    </w:p>
    <w:p>
      <w:pPr>
        <w:pStyle w:val="ListBullet"/>
        <w:spacing w:line="240" w:lineRule="auto"/>
        <w:ind w:left="720"/>
      </w:pPr>
      <w:r/>
      <w:r>
        <w:t>Esta palavra é frequentemente usada para falar sobre Jesus voltando à vida depois de morrer.</w:t>
      </w:r>
      <w:r/>
    </w:p>
    <w:p>
      <w:pPr>
        <w:pStyle w:val="ListBullet"/>
        <w:spacing w:line="240" w:lineRule="auto" w:after="0"/>
        <w:ind w:left="720"/>
      </w:pPr>
      <w:r/>
      <w:r>
        <w:t>Também é usado para falar do fim dos tempos, quando todos serão ressuscitados e julgados.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27:53</w:t>
            </w:r>
          </w:p>
        </w:tc>
        <w:tc>
          <w:tcPr>
            <w:tcW w:type="dxa" w:w="2880"/>
            <w:tcW w:w="7920" w:type="dxa"/>
          </w:tcPr>
          <w:p>
            <w:r>
              <w:rPr>
                <w:b/>
              </w:rPr>
              <w:t>Gui'chi bica' mateu 27:53</w:t>
            </w:r>
          </w:p>
        </w:tc>
        <w:tc>
          <w:tcPr>
            <w:tcW w:type="dxa" w:w="2880"/>
            <w:tcW w:w="1440" w:type="dxa"/>
          </w:tcPr>
          <w:p>
            <w:pPr>
              <w:jc w:val="center"/>
            </w:pPr>
            <w:r>
              <w:rPr>
                <w:b/>
              </w:rPr>
              <w:t>OK</w:t>
            </w:r>
          </w:p>
        </w:tc>
      </w:tr>
      <w:tr>
        <w:tc>
          <w:tcPr>
            <w:tcW w:type="dxa" w:w="2880"/>
            <w:tcW w:w="7920" w:type="dxa"/>
          </w:tcPr>
          <w:p>
            <w:pPr>
              <w:spacing w:line="480" w:lineRule="auto"/>
            </w:pPr>
            <w:r>
              <w:t xml:space="preserve">Eles saíram dos túmulos após a Sua </w:t>
            </w:r>
            <w:r>
              <w:rPr>
                <w:b/>
              </w:rPr>
              <w:t>ressurreição</w:t>
            </w:r>
            <w:r>
              <w:t>, entraram na cidade santa e apareceram a muitos.</w:t>
            </w:r>
          </w:p>
        </w:tc>
        <w:tc>
          <w:tcPr>
            <w:tcW w:type="dxa" w:w="2880"/>
            <w:tcW w:w="7920" w:type="dxa"/>
          </w:tcPr>
          <w:p>
            <w:pPr>
              <w:spacing w:line="480" w:lineRule="auto"/>
            </w:pPr>
            <w:r>
              <w:t>Laacabe bire' cabe de ndani ba' xti cabe biasa si cabe de lade gue'tu, ne guyu cabe ndani guidxi nandxo, ne bihuini cabe ra lu xtale.</w:t>
            </w:r>
          </w:p>
        </w:tc>
        <w:tc>
          <w:tcPr>
            <w:tcW w:type="dxa" w:w="2880"/>
            <w:vAlign w:val="center"/>
            <w:tcW w:w="1440" w:type="dxa"/>
          </w:tcPr>
          <w:p>
            <w:pPr>
              <w:jc w:val="center"/>
            </w:pPr>
            <w:r>
              <w:t>☐</w:t>
            </w:r>
          </w:p>
        </w:tc>
      </w:tr>
      <w:tr>
        <w:tc>
          <w:tcPr>
            <w:tcW w:type="dxa" w:w="2880"/>
            <w:tcW w:w="7920" w:type="dxa"/>
          </w:tcPr>
          <w:p>
            <w:r>
              <w:rPr>
                <w:b/>
              </w:rPr>
              <w:t>Marcos 12:18</w:t>
            </w:r>
          </w:p>
        </w:tc>
        <w:tc>
          <w:tcPr>
            <w:tcW w:type="dxa" w:w="2880"/>
            <w:tcW w:w="7920" w:type="dxa"/>
          </w:tcPr>
          <w:p>
            <w:r>
              <w:rPr>
                <w:b/>
              </w:rPr>
              <w:t>Marcos 12:18</w:t>
            </w:r>
          </w:p>
        </w:tc>
        <w:tc>
          <w:tcPr>
            <w:tcW w:type="dxa" w:w="2880"/>
            <w:tcW w:w="1440" w:type="dxa"/>
          </w:tcPr>
          <w:p>
            <w:pPr>
              <w:jc w:val="center"/>
            </w:pPr>
            <w:r>
              <w:rPr>
                <w:b/>
              </w:rPr>
              <w:t>OK</w:t>
            </w:r>
          </w:p>
        </w:tc>
      </w:tr>
      <w:tr>
        <w:tc>
          <w:tcPr>
            <w:tcW w:type="dxa" w:w="2880"/>
            <w:tcW w:w="7920" w:type="dxa"/>
          </w:tcPr>
          <w:p>
            <w:pPr>
              <w:spacing w:line="480" w:lineRule="auto"/>
            </w:pPr>
            <w:r>
              <w:t xml:space="preserve">Então os saduceus, que dizem não haver </w:t>
            </w:r>
            <w:r>
              <w:rPr>
                <w:b/>
              </w:rPr>
              <w:t>ressurreição</w:t>
            </w:r>
            <w:r>
              <w:t>, vieram até Ele e perguntaram-Lhe, dizendo:</w:t>
            </w:r>
          </w:p>
        </w:tc>
        <w:tc>
          <w:tcPr>
            <w:tcW w:type="dxa" w:w="2880"/>
            <w:tcW w:w="7920" w:type="dxa"/>
          </w:tcPr>
          <w:p>
            <w:pPr>
              <w:spacing w:line="480" w:lineRule="auto"/>
            </w:pPr>
            <w:r>
              <w:t>Ca saduceu, ca ni na' que zabani gue' tu beeda ca ra nu' be. Gunabadiidxa ca laabe.</w:t>
            </w:r>
          </w:p>
        </w:tc>
        <w:tc>
          <w:tcPr>
            <w:tcW w:type="dxa" w:w="2880"/>
            <w:vAlign w:val="center"/>
            <w:tcW w:w="1440" w:type="dxa"/>
          </w:tcPr>
          <w:p>
            <w:pPr>
              <w:jc w:val="center"/>
            </w:pPr>
            <w:r>
              <w:t>☐</w:t>
            </w:r>
          </w:p>
        </w:tc>
      </w:tr>
      <w:tr>
        <w:tc>
          <w:tcPr>
            <w:tcW w:type="dxa" w:w="2880"/>
            <w:tcW w:w="7920" w:type="dxa"/>
          </w:tcPr>
          <w:p>
            <w:r>
              <w:rPr>
                <w:b/>
              </w:rPr>
              <w:t>Lucas 14:14</w:t>
            </w:r>
          </w:p>
        </w:tc>
        <w:tc>
          <w:tcPr>
            <w:tcW w:type="dxa" w:w="2880"/>
            <w:tcW w:w="7920" w:type="dxa"/>
          </w:tcPr>
          <w:p>
            <w:r>
              <w:rPr>
                <w:b/>
              </w:rPr>
              <w:t>Lucas 14:14</w:t>
            </w:r>
          </w:p>
        </w:tc>
        <w:tc>
          <w:tcPr>
            <w:tcW w:type="dxa" w:w="2880"/>
            <w:tcW w:w="1440" w:type="dxa"/>
          </w:tcPr>
          <w:p>
            <w:pPr>
              <w:jc w:val="center"/>
            </w:pPr>
            <w:r>
              <w:rPr>
                <w:b/>
              </w:rPr>
              <w:t>OK</w:t>
            </w:r>
          </w:p>
        </w:tc>
      </w:tr>
      <w:tr>
        <w:tc>
          <w:tcPr>
            <w:tcW w:type="dxa" w:w="2880"/>
            <w:tcW w:w="7920" w:type="dxa"/>
          </w:tcPr>
          <w:p>
            <w:pPr>
              <w:spacing w:line="480" w:lineRule="auto"/>
            </w:pPr>
            <w:r>
              <w:t xml:space="preserve">e serás abençoado, porque eles não terão como te retribuir. Tu serás retribuído no dia da </w:t>
            </w:r>
            <w:r>
              <w:rPr>
                <w:b/>
              </w:rPr>
              <w:t>ressurreição</w:t>
            </w:r>
            <w:r>
              <w:t xml:space="preserve"> dos justos".</w:t>
            </w:r>
          </w:p>
        </w:tc>
        <w:tc>
          <w:tcPr>
            <w:tcW w:type="dxa" w:w="2880"/>
            <w:tcW w:w="7920" w:type="dxa"/>
          </w:tcPr>
          <w:p>
            <w:pPr>
              <w:spacing w:line="480" w:lineRule="auto"/>
            </w:pPr>
            <w:r>
              <w:t>ne lii ziulu ndaya, ti laacabe que zanda quixe cabe ni lií. Ti lii ziaxu lu dxi guia'za cani ma nayaa neza luu Diuxi laade geetú."</w:t>
            </w:r>
          </w:p>
        </w:tc>
        <w:tc>
          <w:tcPr>
            <w:tcW w:type="dxa" w:w="2880"/>
            <w:vAlign w:val="center"/>
            <w:tcW w:w="1440" w:type="dxa"/>
          </w:tcPr>
          <w:p>
            <w:pPr>
              <w:jc w:val="center"/>
            </w:pPr>
            <w:r>
              <w:t>☐</w:t>
            </w:r>
          </w:p>
        </w:tc>
      </w:tr>
      <w:tr>
        <w:tc>
          <w:tcPr>
            <w:tcW w:type="dxa" w:w="2880"/>
            <w:tcW w:w="7920" w:type="dxa"/>
          </w:tcPr>
          <w:p>
            <w:r>
              <w:rPr>
                <w:b/>
              </w:rPr>
              <w:t>Lucas 20:35</w:t>
            </w:r>
          </w:p>
        </w:tc>
        <w:tc>
          <w:tcPr>
            <w:tcW w:type="dxa" w:w="2880"/>
            <w:tcW w:w="7920" w:type="dxa"/>
          </w:tcPr>
          <w:p>
            <w:r>
              <w:rPr>
                <w:b/>
              </w:rPr>
              <w:t>Lucas 20:35</w:t>
            </w:r>
          </w:p>
        </w:tc>
        <w:tc>
          <w:tcPr>
            <w:tcW w:type="dxa" w:w="2880"/>
            <w:tcW w:w="1440" w:type="dxa"/>
          </w:tcPr>
          <w:p>
            <w:pPr>
              <w:jc w:val="center"/>
            </w:pPr>
            <w:r>
              <w:rPr>
                <w:b/>
              </w:rPr>
              <w:t>OK</w:t>
            </w:r>
          </w:p>
        </w:tc>
      </w:tr>
      <w:tr>
        <w:tc>
          <w:tcPr>
            <w:tcW w:type="dxa" w:w="2880"/>
            <w:tcW w:w="7920" w:type="dxa"/>
          </w:tcPr>
          <w:p>
            <w:pPr>
              <w:spacing w:line="480" w:lineRule="auto"/>
            </w:pPr>
            <w:r>
              <w:t xml:space="preserve">Mas os que são julgados dignos de alcançar aquela era e obter a </w:t>
            </w:r>
            <w:r>
              <w:rPr>
                <w:b/>
              </w:rPr>
              <w:t>ressurreição</w:t>
            </w:r>
            <w:r>
              <w:t xml:space="preserve"> dentre os mortos não se casarão e nem se darão em casamento.</w:t>
            </w:r>
          </w:p>
        </w:tc>
        <w:tc>
          <w:tcPr>
            <w:tcW w:type="dxa" w:w="2880"/>
            <w:tcW w:w="7920" w:type="dxa"/>
          </w:tcPr>
          <w:p>
            <w:pPr>
              <w:spacing w:line="480" w:lineRule="auto"/>
            </w:pPr>
            <w:r>
              <w:t>Perú cani ma cá lá guiasa de lade gue'tu , para ibani ndani guidxilayudí' ne ma que ruchaganaca', ne ma que ruchela ca'.</w:t>
            </w:r>
          </w:p>
        </w:tc>
        <w:tc>
          <w:tcPr>
            <w:tcW w:type="dxa" w:w="2880"/>
            <w:vAlign w:val="center"/>
            <w:tcW w:w="1440" w:type="dxa"/>
          </w:tcPr>
          <w:p>
            <w:pPr>
              <w:jc w:val="center"/>
            </w:pPr>
            <w:r>
              <w:t>☐</w:t>
            </w:r>
          </w:p>
        </w:tc>
      </w:tr>
      <w:tr>
        <w:tc>
          <w:tcPr>
            <w:tcW w:type="dxa" w:w="2880"/>
            <w:tcW w:w="7920" w:type="dxa"/>
          </w:tcPr>
          <w:p>
            <w:r>
              <w:rPr>
                <w:b/>
              </w:rPr>
              <w:t>João 11:25</w:t>
            </w:r>
          </w:p>
        </w:tc>
        <w:tc>
          <w:tcPr>
            <w:tcW w:type="dxa" w:w="2880"/>
            <w:tcW w:w="7920" w:type="dxa"/>
          </w:tcPr>
          <w:p>
            <w:r>
              <w:rPr>
                <w:b/>
              </w:rPr>
              <w:t>Juan 11:25</w:t>
            </w:r>
          </w:p>
        </w:tc>
        <w:tc>
          <w:tcPr>
            <w:tcW w:type="dxa" w:w="2880"/>
            <w:tcW w:w="1440" w:type="dxa"/>
          </w:tcPr>
          <w:p>
            <w:pPr>
              <w:jc w:val="center"/>
            </w:pPr>
            <w:r>
              <w:rPr>
                <w:b/>
              </w:rPr>
              <w:t>OK</w:t>
            </w:r>
          </w:p>
        </w:tc>
      </w:tr>
      <w:tr>
        <w:tc>
          <w:tcPr>
            <w:tcW w:type="dxa" w:w="2880"/>
            <w:tcW w:w="7920" w:type="dxa"/>
          </w:tcPr>
          <w:p>
            <w:pPr>
              <w:spacing w:line="480" w:lineRule="auto"/>
            </w:pPr>
            <w:r>
              <w:t xml:space="preserve">Jesus lhe disse: "Eu sou a </w:t>
            </w:r>
            <w:r>
              <w:rPr>
                <w:b/>
              </w:rPr>
              <w:t>ressurreição</w:t>
            </w:r>
            <w:r>
              <w:t xml:space="preserve"> e a vida, aquele que crê em Mim, mesmo que morra, viverá,</w:t>
            </w:r>
          </w:p>
        </w:tc>
        <w:tc>
          <w:tcPr>
            <w:tcW w:type="dxa" w:w="2880"/>
            <w:tcW w:w="7920" w:type="dxa"/>
          </w:tcPr>
          <w:p>
            <w:pPr>
              <w:spacing w:line="480" w:lineRule="auto"/>
            </w:pPr>
            <w:r>
              <w:t>Na'Jesus rabi laaba, "Na nga rusibane guetu ne na'nga guendanabani; tu guni cre na'la'? neca ma guti, zabani:</w:t>
            </w:r>
          </w:p>
        </w:tc>
        <w:tc>
          <w:tcPr>
            <w:tcW w:type="dxa" w:w="2880"/>
            <w:vAlign w:val="center"/>
            <w:tcW w:w="1440" w:type="dxa"/>
          </w:tcPr>
          <w:p>
            <w:pPr>
              <w:jc w:val="center"/>
            </w:pPr>
            <w:r>
              <w:t>☐</w:t>
            </w:r>
          </w:p>
        </w:tc>
      </w:tr>
      <w:tr>
        <w:tc>
          <w:tcPr>
            <w:tcW w:type="dxa" w:w="2880"/>
            <w:tcW w:w="7920" w:type="dxa"/>
          </w:tcPr>
          <w:p>
            <w:r>
              <w:rPr>
                <w:b/>
              </w:rPr>
              <w:t>Atos 4:33</w:t>
            </w:r>
          </w:p>
        </w:tc>
        <w:tc>
          <w:tcPr>
            <w:tcW w:type="dxa" w:w="2880"/>
            <w:tcW w:w="7920" w:type="dxa"/>
          </w:tcPr>
          <w:p>
            <w:r>
              <w:rPr>
                <w:b/>
              </w:rPr>
              <w:t>Hechos 4:33</w:t>
            </w:r>
          </w:p>
        </w:tc>
        <w:tc>
          <w:tcPr>
            <w:tcW w:type="dxa" w:w="2880"/>
            <w:tcW w:w="1440" w:type="dxa"/>
          </w:tcPr>
          <w:p>
            <w:pPr>
              <w:jc w:val="center"/>
            </w:pPr>
            <w:r>
              <w:rPr>
                <w:b/>
              </w:rPr>
              <w:t>OK</w:t>
            </w:r>
          </w:p>
        </w:tc>
      </w:tr>
      <w:tr>
        <w:tc>
          <w:tcPr>
            <w:tcW w:type="dxa" w:w="2880"/>
            <w:tcW w:w="7920" w:type="dxa"/>
          </w:tcPr>
          <w:p>
            <w:pPr>
              <w:spacing w:line="480" w:lineRule="auto"/>
            </w:pPr>
            <w:r>
              <w:t>Com grande poder, os apóstolos proclamavam seus testemunhos acerca da ressureição do Senhor Jesus, e imensa graça estava sobre eles.</w:t>
            </w:r>
          </w:p>
        </w:tc>
        <w:tc>
          <w:tcPr>
            <w:tcW w:type="dxa" w:w="2880"/>
            <w:tcW w:w="7920" w:type="dxa"/>
          </w:tcPr>
          <w:p>
            <w:pPr>
              <w:spacing w:line="480" w:lineRule="auto"/>
            </w:pPr>
            <w:r>
              <w:t>Cadi cayaana dxi ca apostol de güi ne ca binni dxandi biiya ca ma bibani Señor Jesus ne nabé cahuinni enda nandxó xti Dios luguiá cá nne caguu Dios ndaaya ira ca.</w:t>
            </w:r>
          </w:p>
        </w:tc>
        <w:tc>
          <w:tcPr>
            <w:tcW w:type="dxa" w:w="2880"/>
            <w:vAlign w:val="center"/>
            <w:tcW w:w="1440" w:type="dxa"/>
          </w:tcPr>
          <w:p>
            <w:pPr>
              <w:jc w:val="center"/>
            </w:pPr>
            <w:r>
              <w:t>☐</w:t>
            </w:r>
          </w:p>
        </w:tc>
      </w:tr>
      <w:tr>
        <w:tc>
          <w:tcPr>
            <w:tcW w:type="dxa" w:w="2880"/>
            <w:tcW w:w="7920" w:type="dxa"/>
          </w:tcPr>
          <w:p>
            <w:r>
              <w:rPr>
                <w:b/>
              </w:rPr>
              <w:t>Atos 24:15</w:t>
            </w:r>
          </w:p>
        </w:tc>
        <w:tc>
          <w:tcPr>
            <w:tcW w:type="dxa" w:w="2880"/>
            <w:tcW w:w="7920" w:type="dxa"/>
          </w:tcPr>
          <w:p>
            <w:r>
              <w:rPr>
                <w:b/>
              </w:rPr>
              <w:t>Hechos 24:15</w:t>
            </w:r>
          </w:p>
        </w:tc>
        <w:tc>
          <w:tcPr>
            <w:tcW w:type="dxa" w:w="2880"/>
            <w:tcW w:w="1440" w:type="dxa"/>
          </w:tcPr>
          <w:p>
            <w:pPr>
              <w:jc w:val="center"/>
            </w:pPr>
            <w:r>
              <w:rPr>
                <w:b/>
              </w:rPr>
              <w:t>OK</w:t>
            </w:r>
          </w:p>
        </w:tc>
      </w:tr>
      <w:tr>
        <w:tc>
          <w:tcPr>
            <w:tcW w:type="dxa" w:w="2880"/>
            <w:tcW w:w="7920" w:type="dxa"/>
          </w:tcPr>
          <w:p>
            <w:pPr>
              <w:spacing w:line="480" w:lineRule="auto"/>
            </w:pPr>
            <w:r>
              <w:t>Tenho a mesma esperança em Deus, como estes homens também esperam por isso, a ressureição vindoura dos mortos, tanto dos justos como dos injustos,</w:t>
            </w:r>
          </w:p>
        </w:tc>
        <w:tc>
          <w:tcPr>
            <w:tcW w:type="dxa" w:w="2880"/>
            <w:tcW w:w="7920" w:type="dxa"/>
          </w:tcPr>
          <w:p>
            <w:pPr>
              <w:spacing w:line="480" w:lineRule="auto"/>
            </w:pPr>
            <w:r>
              <w:t>Na napa guendaruni cree lu Diuxi, casi ca' ca hombre di laca cabesa, ra guibani de guira ni jma guti, de guiropa.</w:t>
            </w:r>
          </w:p>
        </w:tc>
        <w:tc>
          <w:tcPr>
            <w:tcW w:type="dxa" w:w="2880"/>
            <w:vAlign w:val="center"/>
            <w:tcW w:w="1440" w:type="dxa"/>
          </w:tcPr>
          <w:p>
            <w:pPr>
              <w:jc w:val="center"/>
            </w:pPr>
            <w:r>
              <w:t>☐</w:t>
            </w:r>
          </w:p>
        </w:tc>
      </w:tr>
      <w:tr>
        <w:tc>
          <w:tcPr>
            <w:tcW w:type="dxa" w:w="2880"/>
            <w:tcW w:w="7920" w:type="dxa"/>
          </w:tcPr>
          <w:p>
            <w:r>
              <w:rPr>
                <w:b/>
              </w:rPr>
              <w:t>Romanos 1:4</w:t>
            </w:r>
          </w:p>
        </w:tc>
        <w:tc>
          <w:tcPr>
            <w:tcW w:type="dxa" w:w="2880"/>
            <w:tcW w:w="7920" w:type="dxa"/>
          </w:tcPr>
          <w:p>
            <w:r>
              <w:rPr>
                <w:b/>
              </w:rPr>
              <w:t>Gui'chi gucua para ca romanu 1:4</w:t>
            </w:r>
          </w:p>
        </w:tc>
        <w:tc>
          <w:tcPr>
            <w:tcW w:type="dxa" w:w="2880"/>
            <w:tcW w:w="1440" w:type="dxa"/>
          </w:tcPr>
          <w:p>
            <w:pPr>
              <w:jc w:val="center"/>
            </w:pPr>
            <w:r>
              <w:rPr>
                <w:b/>
              </w:rPr>
              <w:t>OK</w:t>
            </w:r>
          </w:p>
        </w:tc>
      </w:tr>
      <w:tr>
        <w:tc>
          <w:tcPr>
            <w:tcW w:type="dxa" w:w="2880"/>
            <w:tcW w:w="7920" w:type="dxa"/>
          </w:tcPr>
          <w:p>
            <w:pPr>
              <w:spacing w:line="480" w:lineRule="auto"/>
            </w:pPr>
            <w:r>
              <w:t xml:space="preserve">pela </w:t>
            </w:r>
            <w:r>
              <w:rPr>
                <w:b/>
              </w:rPr>
              <w:t>ressurreição</w:t>
            </w:r>
            <w:r>
              <w:t xml:space="preserve"> dos mortos, Ele foi declarado o poderoso Filho de Deus pelo Espírito de santidade, Jesus Cristo, nosso Senhor.</w:t>
            </w:r>
          </w:p>
        </w:tc>
        <w:tc>
          <w:tcPr>
            <w:tcW w:type="dxa" w:w="2880"/>
            <w:tcW w:w="7920" w:type="dxa"/>
          </w:tcPr>
          <w:p>
            <w:pPr>
              <w:spacing w:line="480" w:lineRule="auto"/>
            </w:pPr>
            <w:r>
              <w:t>Pur ora chi guiasa guetu', laabe bianabe casi ni ma nandxo xhiñi Diuxi pur guenda ni rusianda xti Jesucristu xaique xtinu.</w:t>
            </w:r>
          </w:p>
        </w:tc>
        <w:tc>
          <w:tcPr>
            <w:tcW w:type="dxa" w:w="2880"/>
            <w:vAlign w:val="center"/>
            <w:tcW w:w="1440" w:type="dxa"/>
          </w:tcPr>
          <w:p>
            <w:pPr>
              <w:jc w:val="center"/>
            </w:pPr>
            <w:r>
              <w:t>☐</w:t>
            </w:r>
          </w:p>
        </w:tc>
      </w:tr>
      <w:tr>
        <w:tc>
          <w:tcPr>
            <w:tcW w:type="dxa" w:w="2880"/>
            <w:tcW w:w="7920" w:type="dxa"/>
          </w:tcPr>
          <w:p>
            <w:r>
              <w:rPr>
                <w:b/>
              </w:rPr>
              <w:t>Romanos 6:5</w:t>
            </w:r>
          </w:p>
        </w:tc>
        <w:tc>
          <w:tcPr>
            <w:tcW w:type="dxa" w:w="2880"/>
            <w:tcW w:w="7920" w:type="dxa"/>
          </w:tcPr>
          <w:p>
            <w:r>
              <w:rPr>
                <w:b/>
              </w:rPr>
              <w:t>Gui'chi gucua para ca romanu 6:5</w:t>
            </w:r>
          </w:p>
        </w:tc>
        <w:tc>
          <w:tcPr>
            <w:tcW w:type="dxa" w:w="2880"/>
            <w:tcW w:w="1440" w:type="dxa"/>
          </w:tcPr>
          <w:p>
            <w:pPr>
              <w:jc w:val="center"/>
            </w:pPr>
            <w:r>
              <w:rPr>
                <w:b/>
              </w:rPr>
              <w:t>OK</w:t>
            </w:r>
          </w:p>
        </w:tc>
      </w:tr>
      <w:tr>
        <w:tc>
          <w:tcPr>
            <w:tcW w:type="dxa" w:w="2880"/>
            <w:tcW w:w="7920" w:type="dxa"/>
          </w:tcPr>
          <w:p>
            <w:pPr>
              <w:spacing w:line="480" w:lineRule="auto"/>
            </w:pPr>
            <w:r>
              <w:t xml:space="preserve">Porque, se temos nos tornado unidos com Ele na semelhança da Sua morte, também estaremos unidos, com Sua </w:t>
            </w:r>
            <w:r>
              <w:rPr>
                <w:b/>
              </w:rPr>
              <w:t>ressurreição</w:t>
            </w:r>
            <w:r>
              <w:t>.</w:t>
            </w:r>
          </w:p>
        </w:tc>
        <w:tc>
          <w:tcPr>
            <w:tcW w:type="dxa" w:w="2880"/>
            <w:tcW w:w="7920" w:type="dxa"/>
          </w:tcPr>
          <w:p>
            <w:pPr>
              <w:spacing w:line="480" w:lineRule="auto"/>
            </w:pPr>
            <w:r>
              <w:t>Pue pa laanu ma bida'gunu laabe lu ni naca casi guenda guti xtibe, laanu laaca sada'gunu ne guenda ribani lade gue'tu xtibe.</w:t>
            </w:r>
          </w:p>
        </w:tc>
        <w:tc>
          <w:tcPr>
            <w:tcW w:type="dxa" w:w="2880"/>
            <w:vAlign w:val="center"/>
            <w:tcW w:w="1440" w:type="dxa"/>
          </w:tcPr>
          <w:p>
            <w:pPr>
              <w:jc w:val="center"/>
            </w:pPr>
            <w:r>
              <w:t>☐</w:t>
            </w:r>
          </w:p>
        </w:tc>
      </w:tr>
      <w:tr>
        <w:tc>
          <w:tcPr>
            <w:tcW w:type="dxa" w:w="2880"/>
            <w:tcW w:w="7920" w:type="dxa"/>
          </w:tcPr>
          <w:p>
            <w:r>
              <w:rPr>
                <w:b/>
              </w:rPr>
              <w:t>1 Coríntios 15:42</w:t>
            </w:r>
          </w:p>
        </w:tc>
        <w:tc>
          <w:tcPr>
            <w:tcW w:type="dxa" w:w="2880"/>
            <w:tcW w:w="7920" w:type="dxa"/>
          </w:tcPr>
          <w:p>
            <w:r>
              <w:rPr>
                <w:b/>
              </w:rPr>
              <w:t>1 Corintios 15:42</w:t>
            </w:r>
          </w:p>
        </w:tc>
        <w:tc>
          <w:tcPr>
            <w:tcW w:type="dxa" w:w="2880"/>
            <w:tcW w:w="1440" w:type="dxa"/>
          </w:tcPr>
          <w:p>
            <w:pPr>
              <w:jc w:val="center"/>
            </w:pPr>
            <w:r>
              <w:rPr>
                <w:b/>
              </w:rPr>
              <w:t>OK</w:t>
            </w:r>
          </w:p>
        </w:tc>
      </w:tr>
      <w:tr>
        <w:tc>
          <w:tcPr>
            <w:tcW w:type="dxa" w:w="2880"/>
            <w:tcW w:w="7920" w:type="dxa"/>
          </w:tcPr>
          <w:p>
            <w:pPr>
              <w:spacing w:line="480" w:lineRule="auto"/>
            </w:pPr>
            <w:r>
              <w:t xml:space="preserve">Assim também é a </w:t>
            </w:r>
            <w:r>
              <w:rPr>
                <w:b/>
              </w:rPr>
              <w:t>ressurreição</w:t>
            </w:r>
            <w:r>
              <w:t xml:space="preserve"> dos mortos: o que é semeado é perecível, e o que ressuscita é imperecível.</w:t>
            </w:r>
          </w:p>
        </w:tc>
        <w:tc>
          <w:tcPr>
            <w:tcW w:type="dxa" w:w="2880"/>
            <w:tcW w:w="7920" w:type="dxa"/>
          </w:tcPr>
          <w:p>
            <w:pPr>
              <w:spacing w:line="480" w:lineRule="auto"/>
            </w:pPr>
            <w:r>
              <w:t>Sacá raca ne ca gue'tu. Ni rigaachi ca laa riaya, ne ni riasa laa ti guénda ni que riaya.</w:t>
            </w:r>
          </w:p>
        </w:tc>
        <w:tc>
          <w:tcPr>
            <w:tcW w:type="dxa" w:w="2880"/>
            <w:vAlign w:val="center"/>
            <w:tcW w:w="1440" w:type="dxa"/>
          </w:tcPr>
          <w:p>
            <w:pPr>
              <w:jc w:val="center"/>
            </w:pPr>
            <w:r>
              <w:t>☐</w:t>
            </w:r>
          </w:p>
        </w:tc>
      </w:tr>
      <w:tr>
        <w:tc>
          <w:tcPr>
            <w:tcW w:type="dxa" w:w="2880"/>
            <w:tcW w:w="7920" w:type="dxa"/>
          </w:tcPr>
          <w:p>
            <w:r>
              <w:rPr>
                <w:b/>
              </w:rPr>
              <w:t>Filipenses 3:10</w:t>
            </w:r>
          </w:p>
        </w:tc>
        <w:tc>
          <w:tcPr>
            <w:tcW w:type="dxa" w:w="2880"/>
            <w:tcW w:w="7920" w:type="dxa"/>
          </w:tcPr>
          <w:p>
            <w:r>
              <w:rPr>
                <w:b/>
              </w:rPr>
              <w:t>Filipenses 3:10</w:t>
            </w:r>
          </w:p>
        </w:tc>
        <w:tc>
          <w:tcPr>
            <w:tcW w:type="dxa" w:w="2880"/>
            <w:tcW w:w="1440" w:type="dxa"/>
          </w:tcPr>
          <w:p>
            <w:pPr>
              <w:jc w:val="center"/>
            </w:pPr>
            <w:r>
              <w:rPr>
                <w:b/>
              </w:rPr>
              <w:t>OK</w:t>
            </w:r>
          </w:p>
        </w:tc>
      </w:tr>
      <w:tr>
        <w:tc>
          <w:tcPr>
            <w:tcW w:type="dxa" w:w="2880"/>
            <w:tcW w:w="7920" w:type="dxa"/>
          </w:tcPr>
          <w:p>
            <w:pPr>
              <w:spacing w:line="480" w:lineRule="auto"/>
            </w:pPr>
            <w:r>
              <w:t xml:space="preserve">Por isso, agora quero conhecê-Lo, conhecer o poder da Sua </w:t>
            </w:r>
            <w:r>
              <w:rPr>
                <w:b/>
              </w:rPr>
              <w:t>ressurreição</w:t>
            </w:r>
            <w:r>
              <w:t xml:space="preserve"> e a comunhão dos Seus sofrimentos. Eu quero ser transformado na semelhança da Sua morte,</w:t>
            </w:r>
          </w:p>
        </w:tc>
        <w:tc>
          <w:tcPr>
            <w:tcW w:type="dxa" w:w="2880"/>
            <w:tcW w:w="7920" w:type="dxa"/>
          </w:tcPr>
          <w:p>
            <w:pPr>
              <w:spacing w:line="480" w:lineRule="auto"/>
            </w:pPr>
            <w:r>
              <w:t>llanna la' na racaladxe gunebiaya labe', ne guenda nandxo xtibe ora biasabe de lade guetuu ne saya nia laabe lu guenda nana'. Na racaladxe guidxaa' ti jma gaaca casi ca guenda gutii xtibe'</w:t>
            </w:r>
          </w:p>
        </w:tc>
        <w:tc>
          <w:tcPr>
            <w:tcW w:type="dxa" w:w="2880"/>
            <w:vAlign w:val="center"/>
            <w:tcW w:w="1440" w:type="dxa"/>
          </w:tcPr>
          <w:p>
            <w:pPr>
              <w:jc w:val="center"/>
            </w:pPr>
            <w:r>
              <w:t>☐</w:t>
            </w:r>
          </w:p>
        </w:tc>
      </w:tr>
      <w:tr>
        <w:tc>
          <w:tcPr>
            <w:tcW w:type="dxa" w:w="2880"/>
            <w:tcW w:w="7920" w:type="dxa"/>
          </w:tcPr>
          <w:p>
            <w:r>
              <w:rPr>
                <w:b/>
              </w:rPr>
              <w:t>Hebreus 11:35</w:t>
            </w:r>
          </w:p>
        </w:tc>
        <w:tc>
          <w:tcPr>
            <w:tcW w:type="dxa" w:w="2880"/>
            <w:tcW w:w="7920" w:type="dxa"/>
          </w:tcPr>
          <w:p>
            <w:r>
              <w:rPr>
                <w:b/>
              </w:rPr>
              <w:t>Hebreu 11:35</w:t>
            </w:r>
          </w:p>
        </w:tc>
        <w:tc>
          <w:tcPr>
            <w:tcW w:type="dxa" w:w="2880"/>
            <w:tcW w:w="1440" w:type="dxa"/>
          </w:tcPr>
          <w:p>
            <w:pPr>
              <w:jc w:val="center"/>
            </w:pPr>
            <w:r>
              <w:rPr>
                <w:b/>
              </w:rPr>
              <w:t>OK</w:t>
            </w:r>
          </w:p>
        </w:tc>
      </w:tr>
      <w:tr>
        <w:tc>
          <w:tcPr>
            <w:tcW w:type="dxa" w:w="2880"/>
            <w:tcW w:w="7920" w:type="dxa"/>
          </w:tcPr>
          <w:p>
            <w:pPr>
              <w:spacing w:line="480" w:lineRule="auto"/>
            </w:pPr>
            <w:r>
              <w:t xml:space="preserve">Mulheres receberam os seus mortos de volta pela </w:t>
            </w:r>
            <w:r>
              <w:rPr>
                <w:b/>
              </w:rPr>
              <w:t>ressurreição</w:t>
            </w:r>
            <w:r>
              <w:t xml:space="preserve">. Outros foram torturados, não aceitando o livramento para que obtivessem uma melhor </w:t>
            </w:r>
            <w:r>
              <w:rPr>
                <w:b/>
              </w:rPr>
              <w:t>ressurreição</w:t>
            </w:r>
            <w:r>
              <w:t>.</w:t>
            </w:r>
          </w:p>
        </w:tc>
        <w:tc>
          <w:tcPr>
            <w:tcW w:type="dxa" w:w="2880"/>
            <w:tcW w:w="7920" w:type="dxa"/>
          </w:tcPr>
          <w:p>
            <w:pPr>
              <w:spacing w:line="480" w:lineRule="auto"/>
            </w:pPr>
            <w:r>
              <w:t>Ca guná que gucuáca ca binni liidxi ca ni ma guti. Xcadxi la? bidiiñe ca, ne que ni ná' di ca ni lá' ca ti nanna ca de que jmá galán gad gatica ne ibani né ca Diuxi.</w:t>
            </w:r>
          </w:p>
        </w:tc>
        <w:tc>
          <w:tcPr>
            <w:tcW w:type="dxa" w:w="2880"/>
            <w:vAlign w:val="center"/>
            <w:tcW w:w="1440" w:type="dxa"/>
          </w:tcPr>
          <w:p>
            <w:pPr>
              <w:jc w:val="center"/>
            </w:pPr>
            <w:r>
              <w:t>☐</w:t>
            </w:r>
          </w:p>
        </w:tc>
      </w:tr>
      <w:tr>
        <w:tc>
          <w:tcPr>
            <w:tcW w:type="dxa" w:w="2880"/>
            <w:tcW w:w="7920" w:type="dxa"/>
          </w:tcPr>
          <w:p>
            <w:r>
              <w:rPr>
                <w:b/>
              </w:rPr>
              <w:t>1 Pedro 1:3</w:t>
            </w:r>
          </w:p>
        </w:tc>
        <w:tc>
          <w:tcPr>
            <w:tcW w:type="dxa" w:w="2880"/>
            <w:tcW w:w="7920" w:type="dxa"/>
          </w:tcPr>
          <w:p>
            <w:r>
              <w:rPr>
                <w:b/>
              </w:rPr>
              <w:t>Niru gui'chi bica' pedru 1:3</w:t>
            </w:r>
          </w:p>
        </w:tc>
        <w:tc>
          <w:tcPr>
            <w:tcW w:type="dxa" w:w="2880"/>
            <w:tcW w:w="1440" w:type="dxa"/>
          </w:tcPr>
          <w:p>
            <w:pPr>
              <w:jc w:val="center"/>
            </w:pPr>
            <w:r>
              <w:rPr>
                <w:b/>
              </w:rPr>
              <w:t>OK</w:t>
            </w:r>
          </w:p>
        </w:tc>
      </w:tr>
      <w:tr>
        <w:tc>
          <w:tcPr>
            <w:tcW w:type="dxa" w:w="2880"/>
            <w:tcW w:w="7920" w:type="dxa"/>
          </w:tcPr>
          <w:p>
            <w:pPr>
              <w:spacing w:line="480" w:lineRule="auto"/>
            </w:pPr>
            <w:r>
              <w:t xml:space="preserve">Bendito seja o Deus e Pai de nosso Senhor Jesus Cristo. Que na Sua grande misericórdia, nos deu um novo nascimento para a esperança viva por meio da </w:t>
            </w:r>
            <w:r>
              <w:rPr>
                <w:b/>
              </w:rPr>
              <w:t>ressurreição</w:t>
            </w:r>
            <w:r>
              <w:t xml:space="preserve"> de Jesus Cristo dentre os mortos,</w:t>
            </w:r>
          </w:p>
        </w:tc>
        <w:tc>
          <w:tcPr>
            <w:tcW w:type="dxa" w:w="2880"/>
            <w:tcW w:w="7920" w:type="dxa"/>
          </w:tcPr>
          <w:p>
            <w:pPr>
              <w:spacing w:line="480" w:lineRule="auto"/>
            </w:pPr>
            <w:r>
              <w:t>Diuxi ne bixhoze xhaiquenu Jesucristu chú ndaya. Lu naroba guenda ria' xtibe, laabe bidii be' laanu galenu xti tiru para ganadxichi nu de que saca ni chi gudi Diuxi laanu pur ra bibaani Jesucristu de lade gue'tu,</w:t>
            </w:r>
          </w:p>
        </w:tc>
        <w:tc>
          <w:tcPr>
            <w:tcW w:type="dxa" w:w="2880"/>
            <w:vAlign w:val="center"/>
            <w:tcW w:w="1440" w:type="dxa"/>
          </w:tcPr>
          <w:p>
            <w:pPr>
              <w:jc w:val="center"/>
            </w:pPr>
            <w:r>
              <w:t>☐</w:t>
            </w:r>
          </w:p>
        </w:tc>
      </w:tr>
      <w:tr>
        <w:tc>
          <w:tcPr>
            <w:tcW w:type="dxa" w:w="2880"/>
            <w:tcW w:w="7920" w:type="dxa"/>
          </w:tcPr>
          <w:p>
            <w:r>
              <w:rPr>
                <w:b/>
              </w:rPr>
              <w:t>Apocalipse 20:6</w:t>
            </w:r>
          </w:p>
        </w:tc>
        <w:tc>
          <w:tcPr>
            <w:tcW w:type="dxa" w:w="2880"/>
            <w:tcW w:w="7920" w:type="dxa"/>
          </w:tcPr>
          <w:p>
            <w:r>
              <w:rPr>
                <w:b/>
              </w:rPr>
              <w:t>Apocalipsis 20:6</w:t>
            </w:r>
          </w:p>
        </w:tc>
        <w:tc>
          <w:tcPr>
            <w:tcW w:type="dxa" w:w="2880"/>
            <w:tcW w:w="1440" w:type="dxa"/>
          </w:tcPr>
          <w:p>
            <w:pPr>
              <w:jc w:val="center"/>
            </w:pPr>
            <w:r>
              <w:rPr>
                <w:b/>
              </w:rPr>
              <w:t>OK</w:t>
            </w:r>
          </w:p>
        </w:tc>
      </w:tr>
      <w:tr>
        <w:tc>
          <w:tcPr>
            <w:tcW w:type="dxa" w:w="2880"/>
            <w:tcW w:w="7920" w:type="dxa"/>
          </w:tcPr>
          <w:p>
            <w:pPr>
              <w:spacing w:line="480" w:lineRule="auto"/>
            </w:pPr>
            <w:r>
              <w:t>Bem-aventurado e santo é aquele que faz parte da primeira ressureição! Sobre estes a segunda morte não tem poder. Eles serão sacerdotes de Deus e de Cristo e reinarão com Ele por mil anos.</w:t>
            </w:r>
          </w:p>
        </w:tc>
        <w:tc>
          <w:tcPr>
            <w:tcW w:type="dxa" w:w="2880"/>
            <w:tcW w:w="7920" w:type="dxa"/>
          </w:tcPr>
          <w:p>
            <w:pPr>
              <w:spacing w:line="480" w:lineRule="auto"/>
            </w:pPr>
            <w:r>
              <w:t>Ca xcaadxi gue'tu' que ñeedadicabe ra nuu guendanabani de ra que nidi'di' ti guixhiapa iza que. Ndi' nga nirudo' ra chiguiasacabe lade gue'tu'. Chu ndaaya' ne gaca nandxo' cani guibani lu nirudo' guendariasa lade ca gue'tuca. .Guendaguti ma que zandadi' guni laacabe gaxti'. Laacabe zacacabe sacerdote xti diuxi ne xti'' cristu ne zapabe guenda raca xa ique xtibe bia' ti guixhiapa iza.</w:t>
            </w:r>
          </w:p>
        </w:tc>
        <w:tc>
          <w:tcPr>
            <w:tcW w:type="dxa" w:w="2880"/>
            <w:vAlign w:val="center"/>
            <w:tcW w:w="1440" w:type="dxa"/>
          </w:tcPr>
          <w:p>
            <w:pPr>
              <w:jc w:val="center"/>
            </w:pPr>
            <w:r>
              <w:t>☐</w:t>
            </w:r>
          </w:p>
        </w:tc>
      </w:tr>
    </w:tbl>
    <w:p>
      <w:pPr>
        <w:pStyle w:val="Heading1"/>
        <w:spacing w:before="0"/>
      </w:pPr>
      <w:r>
        <w:t>justo (G1342)</w:t>
      </w:r>
    </w:p>
    <w:p>
      <w:r/>
      <w:r>
        <w:t>Esta palavra pode significar:</w:t>
      </w:r>
      <w:r/>
      <w:r/>
    </w:p>
    <w:p>
      <w:pPr>
        <w:pStyle w:val="ListBullet"/>
        <w:spacing w:line="240" w:lineRule="auto"/>
        <w:ind w:left="720"/>
      </w:pPr>
      <w:r/>
      <w:r>
        <w:t>Sempre completamente bom (isso só é verdade sobre Deus).</w:t>
      </w:r>
      <w:r/>
    </w:p>
    <w:p>
      <w:pPr>
        <w:pStyle w:val="ListBullet"/>
        <w:spacing w:line="240" w:lineRule="auto"/>
        <w:ind w:left="720"/>
      </w:pPr>
      <w:r/>
      <w:r>
        <w:t>Obediente a Deus.</w:t>
      </w:r>
      <w:r/>
    </w:p>
    <w:p>
      <w:pPr>
        <w:pStyle w:val="ListBullet"/>
        <w:spacing w:line="240" w:lineRule="auto"/>
        <w:ind w:left="720"/>
      </w:pPr>
      <w:r/>
      <w:r>
        <w:t>Fazer o que é moralmente bom, justo ou justo.</w:t>
      </w:r>
      <w:r/>
    </w:p>
    <w:p>
      <w:pPr>
        <w:pStyle w:val="ListBullet"/>
        <w:spacing w:line="240" w:lineRule="auto"/>
        <w:ind w:left="720"/>
      </w:pPr>
      <w:r/>
      <w:r>
        <w:t>Declarado bom por Deus porque todo pecado foi purificado por ele.</w:t>
      </w:r>
      <w:r/>
    </w:p>
    <w:p>
      <w:pPr>
        <w:pStyle w:val="ListBullet"/>
        <w:spacing w:line="240" w:lineRule="auto" w:after="0"/>
        <w:ind w:left="720"/>
      </w:pPr>
      <w:r/>
      <w:r>
        <w:t>Algo (como julgamento) que é certo, justo ou imparcial.</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27:19</w:t>
            </w:r>
          </w:p>
        </w:tc>
        <w:tc>
          <w:tcPr>
            <w:tcW w:type="dxa" w:w="2880"/>
            <w:tcW w:w="7920" w:type="dxa"/>
          </w:tcPr>
          <w:p>
            <w:r>
              <w:rPr>
                <w:b/>
              </w:rPr>
              <w:t>Gui'chi bica' mateu 27:19</w:t>
            </w:r>
          </w:p>
        </w:tc>
        <w:tc>
          <w:tcPr>
            <w:tcW w:type="dxa" w:w="2880"/>
            <w:tcW w:w="1440" w:type="dxa"/>
          </w:tcPr>
          <w:p>
            <w:pPr>
              <w:jc w:val="center"/>
            </w:pPr>
            <w:r>
              <w:rPr>
                <w:b/>
              </w:rPr>
              <w:t>OK</w:t>
            </w:r>
          </w:p>
        </w:tc>
      </w:tr>
      <w:tr>
        <w:tc>
          <w:tcPr>
            <w:tcW w:type="dxa" w:w="2880"/>
            <w:tcW w:w="7920" w:type="dxa"/>
          </w:tcPr>
          <w:p>
            <w:pPr>
              <w:spacing w:line="480" w:lineRule="auto"/>
            </w:pPr>
            <w:r>
              <w:t xml:space="preserve">Enquanto ele estava sentado no tribunal, sua mulher enviou-lhe uma palavra dizendo: "Não te envolvas com esse </w:t>
            </w:r>
            <w:r>
              <w:rPr>
                <w:b/>
              </w:rPr>
              <w:t>justo</w:t>
            </w:r>
            <w:r>
              <w:t>; porque hoje, em sonho, muito sofri por seu respeito".</w:t>
            </w:r>
          </w:p>
        </w:tc>
        <w:tc>
          <w:tcPr>
            <w:tcW w:type="dxa" w:w="2880"/>
            <w:tcW w:w="7920" w:type="dxa"/>
          </w:tcPr>
          <w:p>
            <w:pPr>
              <w:spacing w:line="480" w:lineRule="auto"/>
            </w:pPr>
            <w:r>
              <w:t>Laga zubabe lu bangu ra rini'cabe xinga neza, xheelabe biseenda ti mensaje ne na: "Cadi gapu diou gaxti ne nguiu que gapa di donda ca; purti yanadxi nabe biina lu ti bacaanda runi Laabe.</w:t>
            </w:r>
          </w:p>
        </w:tc>
        <w:tc>
          <w:tcPr>
            <w:tcW w:type="dxa" w:w="2880"/>
            <w:vAlign w:val="center"/>
            <w:tcW w:w="1440" w:type="dxa"/>
          </w:tcPr>
          <w:p>
            <w:pPr>
              <w:jc w:val="center"/>
            </w:pPr>
            <w:r>
              <w:t>☐</w:t>
            </w:r>
          </w:p>
        </w:tc>
      </w:tr>
      <w:tr>
        <w:tc>
          <w:tcPr>
            <w:tcW w:type="dxa" w:w="2880"/>
            <w:tcW w:w="7920" w:type="dxa"/>
          </w:tcPr>
          <w:p>
            <w:r>
              <w:rPr>
                <w:b/>
              </w:rPr>
              <w:t>Marcos 2:17</w:t>
            </w:r>
          </w:p>
        </w:tc>
        <w:tc>
          <w:tcPr>
            <w:tcW w:type="dxa" w:w="2880"/>
            <w:tcW w:w="7920" w:type="dxa"/>
          </w:tcPr>
          <w:p>
            <w:r>
              <w:rPr>
                <w:b/>
              </w:rPr>
              <w:t>Marcos 2:17</w:t>
            </w:r>
          </w:p>
        </w:tc>
        <w:tc>
          <w:tcPr>
            <w:tcW w:type="dxa" w:w="2880"/>
            <w:tcW w:w="1440" w:type="dxa"/>
          </w:tcPr>
          <w:p>
            <w:pPr>
              <w:jc w:val="center"/>
            </w:pPr>
            <w:r>
              <w:rPr>
                <w:b/>
              </w:rPr>
              <w:t>OK</w:t>
            </w:r>
          </w:p>
        </w:tc>
      </w:tr>
      <w:tr>
        <w:tc>
          <w:tcPr>
            <w:tcW w:type="dxa" w:w="2880"/>
            <w:tcW w:w="7920" w:type="dxa"/>
          </w:tcPr>
          <w:p>
            <w:pPr>
              <w:spacing w:line="480" w:lineRule="auto"/>
            </w:pPr>
            <w:r>
              <w:t>Quando Jesus ouviu isto, disse-lhes: "Pessoas saudáveis não precisam de médico; somente os doentes precisam. Eu não vim para chamar os justos, mas os pecadores".</w:t>
            </w:r>
          </w:p>
        </w:tc>
        <w:tc>
          <w:tcPr>
            <w:tcW w:type="dxa" w:w="2880"/>
            <w:tcW w:w="7920" w:type="dxa"/>
          </w:tcPr>
          <w:p>
            <w:pPr>
              <w:spacing w:line="480" w:lineRule="auto"/>
            </w:pPr>
            <w:r>
              <w:t>Ora Jesús hinadiaga la'y gulxi laacabe: "bini nazaaca nuu ladi cadi caquiiñe doctor, binisi nuhuaraa riquiiñe' ti doctor. Cadi benda para gucaa ridxe bini nachaahuii, sino bini pecador".</w:t>
            </w:r>
          </w:p>
        </w:tc>
        <w:tc>
          <w:tcPr>
            <w:tcW w:type="dxa" w:w="2880"/>
            <w:vAlign w:val="center"/>
            <w:tcW w:w="1440" w:type="dxa"/>
          </w:tcPr>
          <w:p>
            <w:pPr>
              <w:jc w:val="center"/>
            </w:pPr>
            <w:r>
              <w:t>☐</w:t>
            </w:r>
          </w:p>
        </w:tc>
      </w:tr>
      <w:tr>
        <w:tc>
          <w:tcPr>
            <w:tcW w:type="dxa" w:w="2880"/>
            <w:tcW w:w="7920" w:type="dxa"/>
          </w:tcPr>
          <w:p>
            <w:r>
              <w:rPr>
                <w:b/>
              </w:rPr>
              <w:t>Lucas 1:6</w:t>
            </w:r>
          </w:p>
        </w:tc>
        <w:tc>
          <w:tcPr>
            <w:tcW w:type="dxa" w:w="2880"/>
            <w:tcW w:w="7920" w:type="dxa"/>
          </w:tcPr>
          <w:p>
            <w:r>
              <w:rPr>
                <w:b/>
              </w:rPr>
              <w:t>Lucas 1:6</w:t>
            </w:r>
          </w:p>
        </w:tc>
        <w:tc>
          <w:tcPr>
            <w:tcW w:type="dxa" w:w="2880"/>
            <w:tcW w:w="1440" w:type="dxa"/>
          </w:tcPr>
          <w:p>
            <w:pPr>
              <w:jc w:val="center"/>
            </w:pPr>
            <w:r>
              <w:rPr>
                <w:b/>
              </w:rPr>
              <w:t>OK</w:t>
            </w:r>
          </w:p>
        </w:tc>
      </w:tr>
      <w:tr>
        <w:tc>
          <w:tcPr>
            <w:tcW w:type="dxa" w:w="2880"/>
            <w:tcW w:w="7920" w:type="dxa"/>
          </w:tcPr>
          <w:p>
            <w:pPr>
              <w:spacing w:line="480" w:lineRule="auto"/>
            </w:pPr>
            <w:r>
              <w:t>Ambos eram justos diante de Deus, andando de modo irrepreensível em todos os mandamentos e exigências do Senhor.</w:t>
            </w:r>
          </w:p>
        </w:tc>
        <w:tc>
          <w:tcPr>
            <w:tcW w:type="dxa" w:w="2880"/>
            <w:tcW w:w="7920" w:type="dxa"/>
          </w:tcPr>
          <w:p>
            <w:pPr>
              <w:spacing w:line="480" w:lineRule="auto"/>
            </w:pPr>
            <w:r>
              <w:t>Guiropacabe nacha'hui' gucacabe, bizuubacabe xtiidxa Diuxi ne zaqueca bi'nicabe guirá' ni gudxi Diuxi laacabe gunicabe.</w:t>
            </w:r>
          </w:p>
        </w:tc>
        <w:tc>
          <w:tcPr>
            <w:tcW w:type="dxa" w:w="2880"/>
            <w:vAlign w:val="center"/>
            <w:tcW w:w="1440" w:type="dxa"/>
          </w:tcPr>
          <w:p>
            <w:pPr>
              <w:jc w:val="center"/>
            </w:pPr>
            <w:r>
              <w:t>☐</w:t>
            </w:r>
          </w:p>
        </w:tc>
      </w:tr>
      <w:tr>
        <w:tc>
          <w:tcPr>
            <w:tcW w:type="dxa" w:w="2880"/>
            <w:tcW w:w="7920" w:type="dxa"/>
          </w:tcPr>
          <w:p>
            <w:r>
              <w:rPr>
                <w:b/>
              </w:rPr>
              <w:t>João 17:25</w:t>
            </w:r>
          </w:p>
        </w:tc>
        <w:tc>
          <w:tcPr>
            <w:tcW w:type="dxa" w:w="2880"/>
            <w:tcW w:w="7920" w:type="dxa"/>
          </w:tcPr>
          <w:p>
            <w:r>
              <w:rPr>
                <w:b/>
              </w:rPr>
              <w:t>Juan 17:25</w:t>
            </w:r>
          </w:p>
        </w:tc>
        <w:tc>
          <w:tcPr>
            <w:tcW w:type="dxa" w:w="2880"/>
            <w:tcW w:w="1440" w:type="dxa"/>
          </w:tcPr>
          <w:p>
            <w:pPr>
              <w:jc w:val="center"/>
            </w:pPr>
            <w:r>
              <w:rPr>
                <w:b/>
              </w:rPr>
              <w:t>OK</w:t>
            </w:r>
          </w:p>
        </w:tc>
      </w:tr>
      <w:tr>
        <w:tc>
          <w:tcPr>
            <w:tcW w:type="dxa" w:w="2880"/>
            <w:tcW w:w="7920" w:type="dxa"/>
          </w:tcPr>
          <w:p>
            <w:pPr>
              <w:spacing w:line="480" w:lineRule="auto"/>
            </w:pPr>
            <w:r>
              <w:t xml:space="preserve">Pai </w:t>
            </w:r>
            <w:r>
              <w:rPr>
                <w:b/>
              </w:rPr>
              <w:t>justo</w:t>
            </w:r>
            <w:r>
              <w:t>, o mundo não Te conheceu, mas Eu Te conheço; e estes sabem que Tu Me enviaste.</w:t>
            </w:r>
          </w:p>
        </w:tc>
        <w:tc>
          <w:tcPr>
            <w:tcW w:type="dxa" w:w="2880"/>
            <w:tcW w:w="7920" w:type="dxa"/>
          </w:tcPr>
          <w:p>
            <w:pPr>
              <w:spacing w:line="480" w:lineRule="auto"/>
            </w:pPr>
            <w:r>
              <w:t>Bixhoze ni runi jneza, guidxilayu' que ñuni biaa lii, peru ná racabiaya'lii; ne candi' ra ca' biaca' de qué lii biseendu ná.</w:t>
            </w:r>
          </w:p>
        </w:tc>
        <w:tc>
          <w:tcPr>
            <w:tcW w:type="dxa" w:w="2880"/>
            <w:vAlign w:val="center"/>
            <w:tcW w:w="1440" w:type="dxa"/>
          </w:tcPr>
          <w:p>
            <w:pPr>
              <w:jc w:val="center"/>
            </w:pPr>
            <w:r>
              <w:t>☐</w:t>
            </w:r>
          </w:p>
        </w:tc>
      </w:tr>
      <w:tr>
        <w:tc>
          <w:tcPr>
            <w:tcW w:type="dxa" w:w="2880"/>
            <w:tcW w:w="7920" w:type="dxa"/>
          </w:tcPr>
          <w:p>
            <w:r>
              <w:rPr>
                <w:b/>
              </w:rPr>
              <w:t>Atos 22:14</w:t>
            </w:r>
          </w:p>
        </w:tc>
        <w:tc>
          <w:tcPr>
            <w:tcW w:type="dxa" w:w="2880"/>
            <w:tcW w:w="7920" w:type="dxa"/>
          </w:tcPr>
          <w:p>
            <w:r>
              <w:rPr>
                <w:b/>
              </w:rPr>
              <w:t>Hechos 22:14</w:t>
            </w:r>
          </w:p>
        </w:tc>
        <w:tc>
          <w:tcPr>
            <w:tcW w:type="dxa" w:w="2880"/>
            <w:tcW w:w="1440" w:type="dxa"/>
          </w:tcPr>
          <w:p>
            <w:pPr>
              <w:jc w:val="center"/>
            </w:pPr>
            <w:r>
              <w:rPr>
                <w:b/>
              </w:rPr>
              <w:t>OK</w:t>
            </w:r>
          </w:p>
        </w:tc>
      </w:tr>
      <w:tr>
        <w:tc>
          <w:tcPr>
            <w:tcW w:type="dxa" w:w="2880"/>
            <w:tcW w:w="7920" w:type="dxa"/>
          </w:tcPr>
          <w:p>
            <w:pPr>
              <w:spacing w:line="480" w:lineRule="auto"/>
            </w:pPr>
            <w:r>
              <w:t xml:space="preserve">Então ele disse: 'O Deus de nossos antepassados te escolheu para conhecer a Sua vontade, para ver O </w:t>
            </w:r>
            <w:r>
              <w:rPr>
                <w:b/>
              </w:rPr>
              <w:t>Justo</w:t>
            </w:r>
            <w:r>
              <w:t>, e para ouvir a voz que vem da Sua própria boca.</w:t>
            </w:r>
          </w:p>
        </w:tc>
        <w:tc>
          <w:tcPr>
            <w:tcW w:type="dxa" w:w="2880"/>
            <w:tcW w:w="7920" w:type="dxa"/>
          </w:tcPr>
          <w:p>
            <w:pPr>
              <w:spacing w:line="480" w:lineRule="auto"/>
            </w:pPr>
            <w:r>
              <w:t>Oraque na be: 'Diuxi xti ca bixhoze gola nu ma gulí lii para gana'lu xhi racaladxi be, ti guuya lu Jesús, ne ti guna diagu ridxi ni ri ree de nadani rua be.</w:t>
            </w:r>
          </w:p>
        </w:tc>
        <w:tc>
          <w:tcPr>
            <w:tcW w:type="dxa" w:w="2880"/>
            <w:vAlign w:val="center"/>
            <w:tcW w:w="1440" w:type="dxa"/>
          </w:tcPr>
          <w:p>
            <w:pPr>
              <w:jc w:val="center"/>
            </w:pPr>
            <w:r>
              <w:t>☐</w:t>
            </w:r>
          </w:p>
        </w:tc>
      </w:tr>
      <w:tr>
        <w:tc>
          <w:tcPr>
            <w:tcW w:type="dxa" w:w="2880"/>
            <w:tcW w:w="7920" w:type="dxa"/>
          </w:tcPr>
          <w:p>
            <w:r>
              <w:rPr>
                <w:b/>
              </w:rPr>
              <w:t>Romanos 3:10</w:t>
            </w:r>
          </w:p>
        </w:tc>
        <w:tc>
          <w:tcPr>
            <w:tcW w:type="dxa" w:w="2880"/>
            <w:tcW w:w="7920" w:type="dxa"/>
          </w:tcPr>
          <w:p>
            <w:r>
              <w:rPr>
                <w:b/>
              </w:rPr>
              <w:t>Gui'chi gucua para ca romanu 3:10</w:t>
            </w:r>
          </w:p>
        </w:tc>
        <w:tc>
          <w:tcPr>
            <w:tcW w:type="dxa" w:w="2880"/>
            <w:tcW w:w="1440" w:type="dxa"/>
          </w:tcPr>
          <w:p>
            <w:pPr>
              <w:jc w:val="center"/>
            </w:pPr>
            <w:r>
              <w:rPr>
                <w:b/>
              </w:rPr>
              <w:t>OK</w:t>
            </w:r>
          </w:p>
        </w:tc>
      </w:tr>
      <w:tr>
        <w:tc>
          <w:tcPr>
            <w:tcW w:type="dxa" w:w="2880"/>
            <w:tcW w:w="7920" w:type="dxa"/>
          </w:tcPr>
          <w:p>
            <w:pPr>
              <w:spacing w:line="480" w:lineRule="auto"/>
            </w:pPr>
            <w:r>
              <w:t xml:space="preserve">como está escrito: "Não há um </w:t>
            </w:r>
            <w:r>
              <w:rPr>
                <w:b/>
              </w:rPr>
              <w:t>justo</w:t>
            </w:r>
            <w:r>
              <w:t>, nem um sequer".</w:t>
            </w:r>
          </w:p>
        </w:tc>
        <w:tc>
          <w:tcPr>
            <w:tcW w:type="dxa" w:w="2880"/>
            <w:tcW w:w="7920" w:type="dxa"/>
          </w:tcPr>
          <w:p>
            <w:pPr>
              <w:spacing w:line="480" w:lineRule="auto"/>
            </w:pPr>
            <w:r>
              <w:t>casi ca'ni:'' CADI NUU TUUXA NA' CHA'UI NIN TOOBI. ''</w:t>
            </w:r>
          </w:p>
        </w:tc>
        <w:tc>
          <w:tcPr>
            <w:tcW w:type="dxa" w:w="2880"/>
            <w:vAlign w:val="center"/>
            <w:tcW w:w="1440" w:type="dxa"/>
          </w:tcPr>
          <w:p>
            <w:pPr>
              <w:jc w:val="center"/>
            </w:pPr>
            <w:r>
              <w:t>☐</w:t>
            </w:r>
          </w:p>
        </w:tc>
      </w:tr>
      <w:tr>
        <w:tc>
          <w:tcPr>
            <w:tcW w:type="dxa" w:w="2880"/>
            <w:tcW w:w="7920" w:type="dxa"/>
          </w:tcPr>
          <w:p>
            <w:r>
              <w:rPr>
                <w:b/>
              </w:rPr>
              <w:t>Gálatas 3:11</w:t>
            </w:r>
          </w:p>
        </w:tc>
        <w:tc>
          <w:tcPr>
            <w:tcW w:type="dxa" w:w="2880"/>
            <w:tcW w:w="7920" w:type="dxa"/>
          </w:tcPr>
          <w:p>
            <w:r>
              <w:rPr>
                <w:b/>
              </w:rPr>
              <w:t>Gálatas 3:11</w:t>
            </w:r>
          </w:p>
        </w:tc>
        <w:tc>
          <w:tcPr>
            <w:tcW w:type="dxa" w:w="2880"/>
            <w:tcW w:w="1440" w:type="dxa"/>
          </w:tcPr>
          <w:p>
            <w:pPr>
              <w:jc w:val="center"/>
            </w:pPr>
            <w:r>
              <w:rPr>
                <w:b/>
              </w:rPr>
              <w:t>OK</w:t>
            </w:r>
          </w:p>
        </w:tc>
      </w:tr>
      <w:tr>
        <w:tc>
          <w:tcPr>
            <w:tcW w:type="dxa" w:w="2880"/>
            <w:tcW w:w="7920" w:type="dxa"/>
          </w:tcPr>
          <w:p>
            <w:pPr>
              <w:spacing w:line="480" w:lineRule="auto"/>
            </w:pPr>
            <w:r>
              <w:t xml:space="preserve">Agora está claro que Deus não justifica ninguém pela Lei, pois "O </w:t>
            </w:r>
            <w:r>
              <w:rPr>
                <w:b/>
              </w:rPr>
              <w:t>justo</w:t>
            </w:r>
            <w:r>
              <w:t xml:space="preserve"> viverá pela fé".</w:t>
            </w:r>
          </w:p>
        </w:tc>
        <w:tc>
          <w:tcPr>
            <w:tcW w:type="dxa" w:w="2880"/>
            <w:tcW w:w="7920" w:type="dxa"/>
          </w:tcPr>
          <w:p>
            <w:pPr>
              <w:spacing w:line="480" w:lineRule="auto"/>
            </w:pPr>
            <w:r>
              <w:t>Yanna la ma nannadxi'chi nu guiruti zala xtonda nezalu Diuxi ra guni ni na ley, "NI NACHA'HUI ZABANI PUR GUENDARUNI CREE".</w:t>
            </w:r>
          </w:p>
        </w:tc>
        <w:tc>
          <w:tcPr>
            <w:tcW w:type="dxa" w:w="2880"/>
            <w:vAlign w:val="center"/>
            <w:tcW w:w="1440" w:type="dxa"/>
          </w:tcPr>
          <w:p>
            <w:pPr>
              <w:jc w:val="center"/>
            </w:pPr>
            <w:r>
              <w:t>☐</w:t>
            </w:r>
          </w:p>
        </w:tc>
      </w:tr>
      <w:tr>
        <w:tc>
          <w:tcPr>
            <w:tcW w:type="dxa" w:w="2880"/>
            <w:tcW w:w="7920" w:type="dxa"/>
          </w:tcPr>
          <w:p>
            <w:r>
              <w:rPr>
                <w:b/>
              </w:rPr>
              <w:t>2 Tessalonicenses 1:5</w:t>
            </w:r>
          </w:p>
        </w:tc>
        <w:tc>
          <w:tcPr>
            <w:tcW w:type="dxa" w:w="2880"/>
            <w:tcW w:w="7920" w:type="dxa"/>
          </w:tcPr>
          <w:p>
            <w:r>
              <w:rPr>
                <w:b/>
              </w:rPr>
              <w:t>Guiropa' guchi xti tesalonicenses. 1:5</w:t>
            </w:r>
          </w:p>
        </w:tc>
        <w:tc>
          <w:tcPr>
            <w:tcW w:type="dxa" w:w="2880"/>
            <w:tcW w:w="1440" w:type="dxa"/>
          </w:tcPr>
          <w:p>
            <w:pPr>
              <w:jc w:val="center"/>
            </w:pPr>
            <w:r>
              <w:rPr>
                <w:b/>
              </w:rPr>
              <w:t>OK</w:t>
            </w:r>
          </w:p>
        </w:tc>
      </w:tr>
      <w:tr>
        <w:tc>
          <w:tcPr>
            <w:tcW w:type="dxa" w:w="2880"/>
            <w:tcW w:w="7920" w:type="dxa"/>
          </w:tcPr>
          <w:p>
            <w:pPr>
              <w:spacing w:line="480" w:lineRule="auto"/>
            </w:pPr>
            <w:r>
              <w:t xml:space="preserve">Isso é um sinal do </w:t>
            </w:r>
            <w:r>
              <w:rPr>
                <w:b/>
              </w:rPr>
              <w:t>justo</w:t>
            </w:r>
            <w:r>
              <w:t xml:space="preserve"> julgamento de Deus. O resultado é que sereis considerados dignos do reino de Deus, pelo qual sofreis.</w:t>
            </w:r>
          </w:p>
        </w:tc>
        <w:tc>
          <w:tcPr>
            <w:tcW w:type="dxa" w:w="2880"/>
            <w:tcW w:w="7920" w:type="dxa"/>
          </w:tcPr>
          <w:p>
            <w:pPr>
              <w:spacing w:line="480" w:lineRule="auto"/>
            </w:pPr>
            <w:r>
              <w:t>Ne ndi rihuni ni jneza runi Diuxi. Ni rudini la de que laatu saca tu tobi ni bibi ni zanda guiu ra runni mandar Diuxi, pur ni laatu racana tu.</w:t>
            </w:r>
          </w:p>
        </w:tc>
        <w:tc>
          <w:tcPr>
            <w:tcW w:type="dxa" w:w="2880"/>
            <w:vAlign w:val="center"/>
            <w:tcW w:w="1440" w:type="dxa"/>
          </w:tcPr>
          <w:p>
            <w:pPr>
              <w:jc w:val="center"/>
            </w:pPr>
            <w:r>
              <w:t>☐</w:t>
            </w:r>
          </w:p>
        </w:tc>
      </w:tr>
      <w:tr>
        <w:tc>
          <w:tcPr>
            <w:tcW w:type="dxa" w:w="2880"/>
            <w:tcW w:w="7920" w:type="dxa"/>
          </w:tcPr>
          <w:p>
            <w:r>
              <w:rPr>
                <w:b/>
              </w:rPr>
              <w:t>1 Timóteo 1:9</w:t>
            </w:r>
          </w:p>
        </w:tc>
        <w:tc>
          <w:tcPr>
            <w:tcW w:type="dxa" w:w="2880"/>
            <w:tcW w:w="7920" w:type="dxa"/>
          </w:tcPr>
          <w:p>
            <w:r>
              <w:rPr>
                <w:b/>
              </w:rPr>
              <w:t>Niru gui'chi para timoteu 1:9</w:t>
            </w:r>
          </w:p>
        </w:tc>
        <w:tc>
          <w:tcPr>
            <w:tcW w:type="dxa" w:w="2880"/>
            <w:tcW w:w="1440" w:type="dxa"/>
          </w:tcPr>
          <w:p>
            <w:pPr>
              <w:jc w:val="center"/>
            </w:pPr>
            <w:r>
              <w:rPr>
                <w:b/>
              </w:rPr>
              <w:t>OK</w:t>
            </w:r>
          </w:p>
        </w:tc>
      </w:tr>
      <w:tr>
        <w:tc>
          <w:tcPr>
            <w:tcW w:type="dxa" w:w="2880"/>
            <w:tcW w:w="7920" w:type="dxa"/>
          </w:tcPr>
          <w:p>
            <w:pPr>
              <w:spacing w:line="480" w:lineRule="auto"/>
            </w:pPr>
            <w:r>
              <w:t xml:space="preserve">E sabemos isto: a lei não é feita para o </w:t>
            </w:r>
            <w:r>
              <w:rPr>
                <w:b/>
              </w:rPr>
              <w:t>justo</w:t>
            </w:r>
            <w:r>
              <w:t>, mas para os rebeldes e sem lei, para os incrédulos e pecadores, para os que são ímpios e profanos, para os que matam os próprios pais e mães, para os assassinos,</w:t>
            </w:r>
          </w:p>
        </w:tc>
        <w:tc>
          <w:tcPr>
            <w:tcW w:type="dxa" w:w="2880"/>
            <w:tcW w:w="7920" w:type="dxa"/>
          </w:tcPr>
          <w:p>
            <w:pPr>
              <w:spacing w:line="480" w:lineRule="auto"/>
            </w:pPr>
            <w:r>
              <w:t>Ne nannadu ndi, de que ley cadi naca di' ni para ca hombre nacha'hui, laga para ca binni ni cadi nu' jneza ne ca ni que ruuna. Para ca binni ni que ria' ca ne ca ni ma bichee. Ne para ca ni que gapa ca Diuxi ne ca que runi respetar ca Diuxi. Naca ni para ca ni ruuti ca bixhoze ca ne jña ca, para ca ni ruti xcadxi.</w:t>
            </w:r>
          </w:p>
        </w:tc>
        <w:tc>
          <w:tcPr>
            <w:tcW w:type="dxa" w:w="2880"/>
            <w:vAlign w:val="center"/>
            <w:tcW w:w="1440" w:type="dxa"/>
          </w:tcPr>
          <w:p>
            <w:pPr>
              <w:jc w:val="center"/>
            </w:pPr>
            <w:r>
              <w:t>☐</w:t>
            </w:r>
          </w:p>
        </w:tc>
      </w:tr>
      <w:tr>
        <w:tc>
          <w:tcPr>
            <w:tcW w:type="dxa" w:w="2880"/>
            <w:tcW w:w="7920" w:type="dxa"/>
          </w:tcPr>
          <w:p>
            <w:r>
              <w:rPr>
                <w:b/>
              </w:rPr>
              <w:t>2 Timóteo 4:8</w:t>
            </w:r>
          </w:p>
        </w:tc>
        <w:tc>
          <w:tcPr>
            <w:tcW w:type="dxa" w:w="2880"/>
            <w:tcW w:w="7920" w:type="dxa"/>
          </w:tcPr>
          <w:p>
            <w:r>
              <w:rPr>
                <w:b/>
              </w:rPr>
              <w:t>Guiropa' guichi xti timoteo 4:8</w:t>
            </w:r>
          </w:p>
        </w:tc>
        <w:tc>
          <w:tcPr>
            <w:tcW w:type="dxa" w:w="2880"/>
            <w:tcW w:w="1440" w:type="dxa"/>
          </w:tcPr>
          <w:p>
            <w:pPr>
              <w:jc w:val="center"/>
            </w:pPr>
            <w:r>
              <w:rPr>
                <w:b/>
              </w:rPr>
              <w:t>OK</w:t>
            </w:r>
          </w:p>
        </w:tc>
      </w:tr>
      <w:tr>
        <w:tc>
          <w:tcPr>
            <w:tcW w:type="dxa" w:w="2880"/>
            <w:tcW w:w="7920" w:type="dxa"/>
          </w:tcPr>
          <w:p>
            <w:pPr>
              <w:spacing w:line="480" w:lineRule="auto"/>
            </w:pPr>
            <w:r>
              <w:t xml:space="preserve">A coroa de justiça me foi reservada, aquela que o Senhor, o </w:t>
            </w:r>
            <w:r>
              <w:rPr>
                <w:b/>
              </w:rPr>
              <w:t>justo</w:t>
            </w:r>
            <w:r>
              <w:t xml:space="preserve"> Juiz, me dará naquele dia; e não só para mim, mas também para todos aqueles que amam a Sua vinda.</w:t>
            </w:r>
          </w:p>
        </w:tc>
        <w:tc>
          <w:tcPr>
            <w:tcW w:type="dxa" w:w="2880"/>
            <w:tcW w:w="7920" w:type="dxa"/>
          </w:tcPr>
          <w:p>
            <w:pPr>
              <w:spacing w:line="480" w:lineRule="auto"/>
            </w:pPr>
            <w:r>
              <w:t>Lapa' de guenda nachahui ma biapa para naa, lapa' ni Señor, juez chahui, ni la chi gudina dxii ca'. Ne cadi naasia dia, si nu que zaca'ca caa ni ma gunaxhi ca ora bihuini be'.</w:t>
            </w:r>
          </w:p>
        </w:tc>
        <w:tc>
          <w:tcPr>
            <w:tcW w:type="dxa" w:w="2880"/>
            <w:vAlign w:val="center"/>
            <w:tcW w:w="1440" w:type="dxa"/>
          </w:tcPr>
          <w:p>
            <w:pPr>
              <w:jc w:val="center"/>
            </w:pPr>
            <w:r>
              <w:t>☐</w:t>
            </w:r>
          </w:p>
        </w:tc>
      </w:tr>
      <w:tr>
        <w:tc>
          <w:tcPr>
            <w:tcW w:type="dxa" w:w="2880"/>
            <w:tcW w:w="7920" w:type="dxa"/>
          </w:tcPr>
          <w:p>
            <w:r>
              <w:rPr>
                <w:b/>
              </w:rPr>
              <w:t>Hebreus 11:4</w:t>
            </w:r>
          </w:p>
        </w:tc>
        <w:tc>
          <w:tcPr>
            <w:tcW w:type="dxa" w:w="2880"/>
            <w:tcW w:w="7920" w:type="dxa"/>
          </w:tcPr>
          <w:p>
            <w:r>
              <w:rPr>
                <w:b/>
              </w:rPr>
              <w:t>Hebreu 11:4</w:t>
            </w:r>
          </w:p>
        </w:tc>
        <w:tc>
          <w:tcPr>
            <w:tcW w:type="dxa" w:w="2880"/>
            <w:tcW w:w="1440" w:type="dxa"/>
          </w:tcPr>
          <w:p>
            <w:pPr>
              <w:jc w:val="center"/>
            </w:pPr>
            <w:r>
              <w:rPr>
                <w:b/>
              </w:rPr>
              <w:t>OK</w:t>
            </w:r>
          </w:p>
        </w:tc>
      </w:tr>
      <w:tr>
        <w:tc>
          <w:tcPr>
            <w:tcW w:type="dxa" w:w="2880"/>
            <w:tcW w:w="7920" w:type="dxa"/>
          </w:tcPr>
          <w:p>
            <w:pPr>
              <w:spacing w:line="480" w:lineRule="auto"/>
            </w:pPr>
            <w:r>
              <w:t xml:space="preserve">Foi pela fé que Abel ofereceu a Deus um sacrifício melhor do que Caim, através do qual foi aprovado como </w:t>
            </w:r>
            <w:r>
              <w:rPr>
                <w:b/>
              </w:rPr>
              <w:t>justo</w:t>
            </w:r>
            <w:r>
              <w:t>, e Deus testemunhou sobre ele por causa das suas ofertas. E pela fé Abel ainda fala, embora esteja morto.</w:t>
            </w:r>
          </w:p>
        </w:tc>
        <w:tc>
          <w:tcPr>
            <w:tcW w:type="dxa" w:w="2880"/>
            <w:tcW w:w="7920" w:type="dxa"/>
          </w:tcPr>
          <w:p>
            <w:pPr>
              <w:spacing w:line="480" w:lineRule="auto"/>
            </w:pPr>
            <w:r>
              <w:t>Runi modo guendaruni cre ni bidii Abel nga jmá biula'dxi Diuxi que ni bidii Caín la'. Ne ngué bi'ni laabe hombre ni runi jneeza. Diuxi guní jneeza de laabe pur ca'ni' bidiibe la', ne pue guendaruni cre di la? Abel de yanna riete ru modo bi'ni' cre be Diuxi necape ma guti be.</w:t>
            </w:r>
          </w:p>
        </w:tc>
        <w:tc>
          <w:tcPr>
            <w:tcW w:type="dxa" w:w="2880"/>
            <w:vAlign w:val="center"/>
            <w:tcW w:w="1440" w:type="dxa"/>
          </w:tcPr>
          <w:p>
            <w:pPr>
              <w:jc w:val="center"/>
            </w:pPr>
            <w:r>
              <w:t>☐</w:t>
            </w:r>
          </w:p>
        </w:tc>
      </w:tr>
      <w:tr>
        <w:tc>
          <w:tcPr>
            <w:tcW w:type="dxa" w:w="2880"/>
            <w:tcW w:w="7920" w:type="dxa"/>
          </w:tcPr>
          <w:p>
            <w:r>
              <w:rPr>
                <w:b/>
              </w:rPr>
              <w:t>1 Pedro 3:18</w:t>
            </w:r>
          </w:p>
        </w:tc>
        <w:tc>
          <w:tcPr>
            <w:tcW w:type="dxa" w:w="2880"/>
            <w:tcW w:w="7920" w:type="dxa"/>
          </w:tcPr>
          <w:p>
            <w:r>
              <w:rPr>
                <w:b/>
              </w:rPr>
              <w:t>Niru gui'chi bica' pedru 3:18</w:t>
            </w:r>
          </w:p>
        </w:tc>
        <w:tc>
          <w:tcPr>
            <w:tcW w:type="dxa" w:w="2880"/>
            <w:tcW w:w="1440" w:type="dxa"/>
          </w:tcPr>
          <w:p>
            <w:pPr>
              <w:jc w:val="center"/>
            </w:pPr>
            <w:r>
              <w:rPr>
                <w:b/>
              </w:rPr>
              <w:t>OK</w:t>
            </w:r>
          </w:p>
        </w:tc>
      </w:tr>
      <w:tr>
        <w:tc>
          <w:tcPr>
            <w:tcW w:type="dxa" w:w="2880"/>
            <w:tcW w:w="7920" w:type="dxa"/>
          </w:tcPr>
          <w:p>
            <w:pPr>
              <w:spacing w:line="480" w:lineRule="auto"/>
            </w:pPr>
            <w:r>
              <w:t xml:space="preserve">Porque Cristo também sofreu, pelos pecados, uma única vez. Aquele que é </w:t>
            </w:r>
            <w:r>
              <w:rPr>
                <w:b/>
              </w:rPr>
              <w:t>justo</w:t>
            </w:r>
            <w:r>
              <w:t xml:space="preserve"> sofreu pelos injustos, para vos levar a Deus. Ele foi morto na carne, mas ressuscitou no Espírito.</w:t>
            </w:r>
          </w:p>
        </w:tc>
        <w:tc>
          <w:tcPr>
            <w:tcW w:type="dxa" w:w="2880"/>
            <w:tcW w:w="7920" w:type="dxa"/>
          </w:tcPr>
          <w:p>
            <w:pPr>
              <w:spacing w:line="480" w:lineRule="auto"/>
            </w:pPr>
            <w:r>
              <w:t>Cristu laca gudidi ra na'gana pur guenda ruché. Laabe ni rube xneza gudiidibe guenda na'gana pur laanu, naca ndanu binni nadxaba', ne zacá guchiñabe laanu ra nu' Diuxi.</w:t>
            </w:r>
          </w:p>
        </w:tc>
        <w:tc>
          <w:tcPr>
            <w:tcW w:type="dxa" w:w="2880"/>
            <w:vAlign w:val="center"/>
            <w:tcW w:w="1440" w:type="dxa"/>
          </w:tcPr>
          <w:p>
            <w:pPr>
              <w:jc w:val="center"/>
            </w:pPr>
            <w:r>
              <w:t>☐</w:t>
            </w:r>
          </w:p>
        </w:tc>
      </w:tr>
      <w:tr>
        <w:tc>
          <w:tcPr>
            <w:tcW w:type="dxa" w:w="2880"/>
            <w:tcW w:w="7920" w:type="dxa"/>
          </w:tcPr>
          <w:p>
            <w:r>
              <w:rPr>
                <w:b/>
              </w:rPr>
              <w:t>2 Pedro 2:8</w:t>
            </w:r>
          </w:p>
        </w:tc>
        <w:tc>
          <w:tcPr>
            <w:tcW w:type="dxa" w:w="2880"/>
            <w:tcW w:w="7920" w:type="dxa"/>
          </w:tcPr>
          <w:p>
            <w:r>
              <w:rPr>
                <w:b/>
              </w:rPr>
              <w:t>2 Pedro 2:8</w:t>
            </w:r>
          </w:p>
        </w:tc>
        <w:tc>
          <w:tcPr>
            <w:tcW w:type="dxa" w:w="2880"/>
            <w:tcW w:w="1440" w:type="dxa"/>
          </w:tcPr>
          <w:p>
            <w:pPr>
              <w:jc w:val="center"/>
            </w:pPr>
            <w:r>
              <w:rPr>
                <w:b/>
              </w:rPr>
              <w:t>OK</w:t>
            </w:r>
          </w:p>
        </w:tc>
      </w:tr>
      <w:tr>
        <w:tc>
          <w:tcPr>
            <w:tcW w:type="dxa" w:w="2880"/>
            <w:tcW w:w="7920" w:type="dxa"/>
          </w:tcPr>
          <w:p>
            <w:pPr>
              <w:spacing w:line="480" w:lineRule="auto"/>
            </w:pPr>
            <w:r>
              <w:t xml:space="preserve">Pois esse homem </w:t>
            </w:r>
            <w:r>
              <w:rPr>
                <w:b/>
              </w:rPr>
              <w:t>justo</w:t>
            </w:r>
            <w:r>
              <w:t>, que vivia entre eles, dia após dia, era atormentado em sua alma justa pelo que via e ouvia.</w:t>
            </w:r>
          </w:p>
        </w:tc>
        <w:tc>
          <w:tcPr>
            <w:tcW w:type="dxa" w:w="2880"/>
            <w:tcW w:w="7920" w:type="dxa"/>
          </w:tcPr>
          <w:p>
            <w:pPr>
              <w:spacing w:line="480" w:lineRule="auto"/>
            </w:pPr>
            <w:r>
              <w:t>Pue hombre ni biini jneza ca, bibaani be laade ca ti dxi ne xti dxi laade ca, cutiidi be naroba yuuba xquenda be ni runi jneza pur guira ni cayuya be ne cayunadiaga be.</w:t>
            </w:r>
          </w:p>
        </w:tc>
        <w:tc>
          <w:tcPr>
            <w:tcW w:type="dxa" w:w="2880"/>
            <w:vAlign w:val="center"/>
            <w:tcW w:w="1440" w:type="dxa"/>
          </w:tcPr>
          <w:p>
            <w:pPr>
              <w:jc w:val="center"/>
            </w:pPr>
            <w:r>
              <w:t>☐</w:t>
            </w:r>
          </w:p>
        </w:tc>
      </w:tr>
      <w:tr>
        <w:tc>
          <w:tcPr>
            <w:tcW w:type="dxa" w:w="2880"/>
            <w:tcW w:w="7920" w:type="dxa"/>
          </w:tcPr>
          <w:p>
            <w:r>
              <w:rPr>
                <w:b/>
              </w:rPr>
              <w:t>1 João 2:1</w:t>
            </w:r>
          </w:p>
        </w:tc>
        <w:tc>
          <w:tcPr>
            <w:tcW w:type="dxa" w:w="2880"/>
            <w:tcW w:w="7920" w:type="dxa"/>
          </w:tcPr>
          <w:p>
            <w:r>
              <w:rPr>
                <w:b/>
              </w:rPr>
              <w:t>Ni'ru 'guichi' bicá juan 2:1</w:t>
            </w:r>
          </w:p>
        </w:tc>
        <w:tc>
          <w:tcPr>
            <w:tcW w:type="dxa" w:w="2880"/>
            <w:tcW w:w="1440" w:type="dxa"/>
          </w:tcPr>
          <w:p>
            <w:pPr>
              <w:jc w:val="center"/>
            </w:pPr>
            <w:r>
              <w:rPr>
                <w:b/>
              </w:rPr>
              <w:t>OK</w:t>
            </w:r>
          </w:p>
        </w:tc>
      </w:tr>
      <w:tr>
        <w:tc>
          <w:tcPr>
            <w:tcW w:type="dxa" w:w="2880"/>
            <w:tcW w:w="7920" w:type="dxa"/>
          </w:tcPr>
          <w:p>
            <w:pPr>
              <w:spacing w:line="480" w:lineRule="auto"/>
            </w:pPr>
            <w:r>
              <w:t xml:space="preserve">Meus filhinhos, eu vos escrevo estas coisas para que não pequeis. Mas, se alguém pecar, temos um Advogado junto ao Pai, Jesus Cristo, o </w:t>
            </w:r>
            <w:r>
              <w:rPr>
                <w:b/>
              </w:rPr>
              <w:t>Justo</w:t>
            </w:r>
            <w:r>
              <w:t>.</w:t>
            </w:r>
          </w:p>
        </w:tc>
        <w:tc>
          <w:tcPr>
            <w:tcW w:type="dxa" w:w="2880"/>
            <w:tcW w:w="7920" w:type="dxa"/>
          </w:tcPr>
          <w:p>
            <w:pPr>
              <w:spacing w:line="480" w:lineRule="auto"/>
            </w:pPr>
            <w:r>
              <w:t>Xiiñe ca', cucaa candi para que gucheetu. peru pa cuu tu guchee napanu tu guini' por laanu nezaluu bixhozenu Jesucristo, ni nachaahui.</w:t>
            </w:r>
          </w:p>
        </w:tc>
        <w:tc>
          <w:tcPr>
            <w:tcW w:type="dxa" w:w="2880"/>
            <w:vAlign w:val="center"/>
            <w:tcW w:w="1440" w:type="dxa"/>
          </w:tcPr>
          <w:p>
            <w:pPr>
              <w:jc w:val="center"/>
            </w:pPr>
            <w:r>
              <w:t>☐</w:t>
            </w:r>
          </w:p>
        </w:tc>
      </w:tr>
      <w:tr>
        <w:tc>
          <w:tcPr>
            <w:tcW w:type="dxa" w:w="2880"/>
            <w:tcW w:w="7920" w:type="dxa"/>
          </w:tcPr>
          <w:p>
            <w:r>
              <w:rPr>
                <w:b/>
              </w:rPr>
              <w:t>Apocalipse 16:5</w:t>
            </w:r>
          </w:p>
        </w:tc>
        <w:tc>
          <w:tcPr>
            <w:tcW w:type="dxa" w:w="2880"/>
            <w:tcW w:w="7920" w:type="dxa"/>
          </w:tcPr>
          <w:p>
            <w:r>
              <w:rPr>
                <w:b/>
              </w:rPr>
              <w:t>Apocalipsis 16:5</w:t>
            </w:r>
          </w:p>
        </w:tc>
        <w:tc>
          <w:tcPr>
            <w:tcW w:type="dxa" w:w="2880"/>
            <w:tcW w:w="1440" w:type="dxa"/>
          </w:tcPr>
          <w:p>
            <w:pPr>
              <w:jc w:val="center"/>
            </w:pPr>
            <w:r>
              <w:rPr>
                <w:b/>
              </w:rPr>
              <w:t>OK</w:t>
            </w:r>
          </w:p>
        </w:tc>
      </w:tr>
      <w:tr>
        <w:tc>
          <w:tcPr>
            <w:tcW w:type="dxa" w:w="2880"/>
            <w:tcW w:w="7920" w:type="dxa"/>
          </w:tcPr>
          <w:p>
            <w:pPr>
              <w:spacing w:line="480" w:lineRule="auto"/>
            </w:pPr>
            <w:r>
              <w:t xml:space="preserve">Ouvi o anjo das águas dizer: "Tu és </w:t>
            </w:r>
            <w:r>
              <w:rPr>
                <w:b/>
              </w:rPr>
              <w:t>Justo</w:t>
            </w:r>
            <w:r>
              <w:t>, Aquele que é e que era, o Santo, pois julgaste estas coisas.</w:t>
            </w:r>
          </w:p>
        </w:tc>
        <w:tc>
          <w:tcPr>
            <w:tcW w:type="dxa" w:w="2880"/>
            <w:tcW w:w="7920" w:type="dxa"/>
          </w:tcPr>
          <w:p>
            <w:pPr>
              <w:spacing w:line="480" w:lineRule="auto"/>
            </w:pPr>
            <w:r>
              <w:t>Binadiaga' Angel xti ca nisa que guní: "Lii nga ruunu jneza -ni naca ne ni guca, Ni nandxo'- ti purti lii ma bedaneu ca juiciu di'.</w:t>
            </w:r>
          </w:p>
        </w:tc>
        <w:tc>
          <w:tcPr>
            <w:tcW w:type="dxa" w:w="2880"/>
            <w:vAlign w:val="center"/>
            <w:tcW w:w="1440" w:type="dxa"/>
          </w:tcPr>
          <w:p>
            <w:pPr>
              <w:jc w:val="center"/>
            </w:pPr>
            <w:r>
              <w:t>☐</w:t>
            </w:r>
          </w:p>
        </w:tc>
      </w:tr>
    </w:tbl>
    <w:p>
      <w:pPr>
        <w:pStyle w:val="Heading1"/>
        <w:spacing w:before="0"/>
      </w:pPr>
      <w:r>
        <w:t>sacrifício (G2378, G2380)</w:t>
      </w:r>
    </w:p>
    <w:p>
      <w:r/>
      <w:r>
        <w:t>Esta palavra pode significar:</w:t>
      </w:r>
      <w:r/>
      <w:r/>
    </w:p>
    <w:p>
      <w:pPr>
        <w:pStyle w:val="ListBullet"/>
        <w:spacing w:line="240" w:lineRule="auto"/>
        <w:ind w:left="720"/>
      </w:pPr>
      <w:r/>
      <w:r>
        <w:t>Uma oferta, que é algo que uma pessoa apresenta como presente a Deus (ou a um falso deus).</w:t>
      </w:r>
      <w:r/>
    </w:p>
    <w:p>
      <w:pPr>
        <w:pStyle w:val="ListBullet"/>
        <w:spacing w:line="240" w:lineRule="auto"/>
        <w:ind w:left="720"/>
      </w:pPr>
      <w:r/>
      <w:r>
        <w:t>Algo que é dado ou feito com um grande custo para quem dá.</w:t>
      </w:r>
      <w:r/>
    </w:p>
    <w:p>
      <w:pPr>
        <w:pStyle w:val="ListBullet"/>
        <w:spacing w:line="240" w:lineRule="auto"/>
        <w:ind w:left="720"/>
      </w:pPr>
      <w:r/>
      <w:r>
        <w:t>Algo que de alguma forma é como uma oferta ou sacrifício.</w:t>
      </w:r>
      <w:r/>
      <w:r/>
    </w:p>
    <w:p>
      <w:pPr>
        <w:spacing w:after="0"/>
      </w:pPr>
      <w:r/>
      <w:r>
        <w:t>Na época do Novo Testamento, muitos sacrifícios eram animais que eram mortos, então “sacrificar” também pode significar “matar” quando aplicado a algo vivo.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9:13</w:t>
            </w:r>
          </w:p>
        </w:tc>
        <w:tc>
          <w:tcPr>
            <w:tcW w:type="dxa" w:w="2880"/>
            <w:tcW w:w="7920" w:type="dxa"/>
          </w:tcPr>
          <w:p>
            <w:r>
              <w:rPr>
                <w:b/>
              </w:rPr>
              <w:t>Gui'chi bica' mateu 9:13</w:t>
            </w:r>
          </w:p>
        </w:tc>
        <w:tc>
          <w:tcPr>
            <w:tcW w:type="dxa" w:w="2880"/>
            <w:tcW w:w="1440" w:type="dxa"/>
          </w:tcPr>
          <w:p>
            <w:pPr>
              <w:jc w:val="center"/>
            </w:pPr>
            <w:r>
              <w:rPr>
                <w:b/>
              </w:rPr>
              <w:t>OK</w:t>
            </w:r>
          </w:p>
        </w:tc>
      </w:tr>
      <w:tr>
        <w:tc>
          <w:tcPr>
            <w:tcW w:type="dxa" w:w="2880"/>
            <w:tcW w:w="7920" w:type="dxa"/>
          </w:tcPr>
          <w:p>
            <w:pPr>
              <w:spacing w:line="480" w:lineRule="auto"/>
            </w:pPr>
            <w:r>
              <w:t xml:space="preserve">Vós deveríeis aprender o que significa isto: 'Eu desejo misericórdia e não </w:t>
            </w:r>
            <w:r>
              <w:rPr>
                <w:b/>
              </w:rPr>
              <w:t>sacrifício</w:t>
            </w:r>
            <w:r>
              <w:t>', pois Eu não vim para chamar os justos para o arrependimento, mas sim os pecadores".</w:t>
            </w:r>
          </w:p>
        </w:tc>
        <w:tc>
          <w:tcPr>
            <w:tcW w:type="dxa" w:w="2880"/>
            <w:tcW w:w="7920" w:type="dxa"/>
          </w:tcPr>
          <w:p>
            <w:pPr>
              <w:spacing w:line="480" w:lineRule="auto"/>
            </w:pPr>
            <w:r>
              <w:t>La tu napa tu' xidee' iziditu ndi': Na racaladxe acanetu' Xtobi que uditú mani' huiini guti' ni ma guti'. Ti na'a benda'. cadi bisendaca' dia' cani nu' xneza, si nu que cani cuche'e."</w:t>
            </w:r>
          </w:p>
        </w:tc>
        <w:tc>
          <w:tcPr>
            <w:tcW w:type="dxa" w:w="2880"/>
            <w:vAlign w:val="center"/>
            <w:tcW w:w="1440" w:type="dxa"/>
          </w:tcPr>
          <w:p>
            <w:pPr>
              <w:jc w:val="center"/>
            </w:pPr>
            <w:r>
              <w:t>☐</w:t>
            </w:r>
          </w:p>
        </w:tc>
      </w:tr>
      <w:tr>
        <w:tc>
          <w:tcPr>
            <w:tcW w:type="dxa" w:w="2880"/>
            <w:tcW w:w="7920" w:type="dxa"/>
          </w:tcPr>
          <w:p>
            <w:r>
              <w:rPr>
                <w:b/>
              </w:rPr>
              <w:t>Marcos 12:33</w:t>
            </w:r>
          </w:p>
        </w:tc>
        <w:tc>
          <w:tcPr>
            <w:tcW w:type="dxa" w:w="2880"/>
            <w:tcW w:w="7920" w:type="dxa"/>
          </w:tcPr>
          <w:p>
            <w:r>
              <w:rPr>
                <w:b/>
              </w:rPr>
              <w:t>Marcos 12:33</w:t>
            </w:r>
          </w:p>
        </w:tc>
        <w:tc>
          <w:tcPr>
            <w:tcW w:type="dxa" w:w="2880"/>
            <w:tcW w:w="1440" w:type="dxa"/>
          </w:tcPr>
          <w:p>
            <w:pPr>
              <w:jc w:val="center"/>
            </w:pPr>
            <w:r>
              <w:rPr>
                <w:b/>
              </w:rPr>
              <w:t>OK</w:t>
            </w:r>
          </w:p>
        </w:tc>
      </w:tr>
      <w:tr>
        <w:tc>
          <w:tcPr>
            <w:tcW w:type="dxa" w:w="2880"/>
            <w:tcW w:w="7920" w:type="dxa"/>
          </w:tcPr>
          <w:p>
            <w:pPr>
              <w:spacing w:line="480" w:lineRule="auto"/>
            </w:pPr>
            <w:r>
              <w:t>Amá-Lo com todo o coração, com todo o entendimento e com todas as forças, e amar ao próximo como a si mesmo, é mais importante do que todos os sacrifícios e holocaustos".</w:t>
            </w:r>
          </w:p>
        </w:tc>
        <w:tc>
          <w:tcPr>
            <w:tcW w:type="dxa" w:w="2880"/>
            <w:tcW w:w="7920" w:type="dxa"/>
          </w:tcPr>
          <w:p>
            <w:pPr>
              <w:spacing w:line="480" w:lineRule="auto"/>
            </w:pPr>
            <w:r>
              <w:t>Ganaxiitu laabe ne guidubi ladxidoo to ne guiraa enda riene ne guiraa xti'pa ne ganaxhiitu stobi casi ca nadxiitu laatu, nganpa ni jma stale risaca que guiraa manihuiini' guzaaqui cabe usigaadecabe Dioxi ne ca ni ribeechu cabe usugaadecabe Diuxi".</w:t>
            </w:r>
          </w:p>
        </w:tc>
        <w:tc>
          <w:tcPr>
            <w:tcW w:type="dxa" w:w="2880"/>
            <w:vAlign w:val="center"/>
            <w:tcW w:w="1440" w:type="dxa"/>
          </w:tcPr>
          <w:p>
            <w:pPr>
              <w:jc w:val="center"/>
            </w:pPr>
            <w:r>
              <w:t>☐</w:t>
            </w:r>
          </w:p>
        </w:tc>
      </w:tr>
      <w:tr>
        <w:tc>
          <w:tcPr>
            <w:tcW w:type="dxa" w:w="2880"/>
            <w:tcW w:w="7920" w:type="dxa"/>
          </w:tcPr>
          <w:p>
            <w:r>
              <w:rPr>
                <w:b/>
              </w:rPr>
              <w:t>Lucas 13:1</w:t>
            </w:r>
          </w:p>
        </w:tc>
        <w:tc>
          <w:tcPr>
            <w:tcW w:type="dxa" w:w="2880"/>
            <w:tcW w:w="7920" w:type="dxa"/>
          </w:tcPr>
          <w:p>
            <w:r>
              <w:rPr>
                <w:b/>
              </w:rPr>
              <w:t>Lucas 13:1</w:t>
            </w:r>
          </w:p>
        </w:tc>
        <w:tc>
          <w:tcPr>
            <w:tcW w:type="dxa" w:w="2880"/>
            <w:tcW w:w="1440" w:type="dxa"/>
          </w:tcPr>
          <w:p>
            <w:pPr>
              <w:jc w:val="center"/>
            </w:pPr>
            <w:r>
              <w:rPr>
                <w:b/>
              </w:rPr>
              <w:t>OK</w:t>
            </w:r>
          </w:p>
        </w:tc>
      </w:tr>
      <w:tr>
        <w:tc>
          <w:tcPr>
            <w:tcW w:type="dxa" w:w="2880"/>
            <w:tcW w:w="7920" w:type="dxa"/>
          </w:tcPr>
          <w:p>
            <w:pPr>
              <w:spacing w:line="480" w:lineRule="auto"/>
            </w:pPr>
            <w:r>
              <w:t>Naquela ocasião algumas pessoas contaram a Jesus sobre os galileus, cujo sangue Pilatos havia misturado com os seus próprios sacrifícios.</w:t>
            </w:r>
          </w:p>
        </w:tc>
        <w:tc>
          <w:tcPr>
            <w:tcW w:type="dxa" w:w="2880"/>
            <w:tcW w:w="7920" w:type="dxa"/>
          </w:tcPr>
          <w:p>
            <w:pPr>
              <w:spacing w:line="480" w:lineRule="auto"/>
            </w:pPr>
            <w:r>
              <w:t>Lu ca dxi que, tudxi bini de ra que guni' ne' ca' labe' de ca galileu ni bigacha Pilato rini xtica' ne ca sacrificiu ni' bini'.</w:t>
            </w:r>
          </w:p>
        </w:tc>
        <w:tc>
          <w:tcPr>
            <w:tcW w:type="dxa" w:w="2880"/>
            <w:vAlign w:val="center"/>
            <w:tcW w:w="1440" w:type="dxa"/>
          </w:tcPr>
          <w:p>
            <w:pPr>
              <w:jc w:val="center"/>
            </w:pPr>
            <w:r>
              <w:t>☐</w:t>
            </w:r>
          </w:p>
        </w:tc>
      </w:tr>
      <w:tr>
        <w:tc>
          <w:tcPr>
            <w:tcW w:type="dxa" w:w="2880"/>
            <w:tcW w:w="7920" w:type="dxa"/>
          </w:tcPr>
          <w:p>
            <w:r>
              <w:rPr>
                <w:b/>
              </w:rPr>
              <w:t>Lucas 22:7</w:t>
            </w:r>
          </w:p>
        </w:tc>
        <w:tc>
          <w:tcPr>
            <w:tcW w:type="dxa" w:w="2880"/>
            <w:tcW w:w="7920" w:type="dxa"/>
          </w:tcPr>
          <w:p>
            <w:r>
              <w:rPr>
                <w:b/>
              </w:rPr>
              <w:t>Lucas 22:7</w:t>
            </w:r>
          </w:p>
        </w:tc>
        <w:tc>
          <w:tcPr>
            <w:tcW w:type="dxa" w:w="2880"/>
            <w:tcW w:w="1440" w:type="dxa"/>
          </w:tcPr>
          <w:p>
            <w:pPr>
              <w:jc w:val="center"/>
            </w:pPr>
            <w:r>
              <w:rPr>
                <w:b/>
              </w:rPr>
              <w:t>OK</w:t>
            </w:r>
          </w:p>
        </w:tc>
      </w:tr>
      <w:tr>
        <w:tc>
          <w:tcPr>
            <w:tcW w:type="dxa" w:w="2880"/>
            <w:tcW w:w="7920" w:type="dxa"/>
          </w:tcPr>
          <w:p>
            <w:pPr>
              <w:spacing w:line="480" w:lineRule="auto"/>
            </w:pPr>
            <w:r>
              <w:t>Chegado o dia da festa dos Pães Sem Fermento, em que o cordeiro pascal deveria ser sacrificado,</w:t>
            </w:r>
          </w:p>
        </w:tc>
        <w:tc>
          <w:tcPr>
            <w:tcW w:type="dxa" w:w="2880"/>
            <w:tcW w:w="7920" w:type="dxa"/>
          </w:tcPr>
          <w:p>
            <w:pPr>
              <w:spacing w:line="480" w:lineRule="auto"/>
            </w:pPr>
            <w:r>
              <w:t>Bedandáa dxi xti ca gueta xtia' ni qui gapa levadura, ra xhá dandxu de saa pascua que' naquiñe gati.</w:t>
            </w:r>
          </w:p>
        </w:tc>
        <w:tc>
          <w:tcPr>
            <w:tcW w:type="dxa" w:w="2880"/>
            <w:vAlign w:val="center"/>
            <w:tcW w:w="1440" w:type="dxa"/>
          </w:tcPr>
          <w:p>
            <w:pPr>
              <w:jc w:val="center"/>
            </w:pPr>
            <w:r>
              <w:t>☐</w:t>
            </w:r>
          </w:p>
        </w:tc>
      </w:tr>
      <w:tr>
        <w:tc>
          <w:tcPr>
            <w:tcW w:type="dxa" w:w="2880"/>
            <w:tcW w:w="7920" w:type="dxa"/>
          </w:tcPr>
          <w:p>
            <w:r>
              <w:rPr>
                <w:b/>
              </w:rPr>
              <w:t>Atos 14:13</w:t>
            </w:r>
          </w:p>
        </w:tc>
        <w:tc>
          <w:tcPr>
            <w:tcW w:type="dxa" w:w="2880"/>
            <w:tcW w:w="7920" w:type="dxa"/>
          </w:tcPr>
          <w:p>
            <w:r>
              <w:rPr>
                <w:b/>
              </w:rPr>
              <w:t>Hechos 14:13</w:t>
            </w:r>
          </w:p>
        </w:tc>
        <w:tc>
          <w:tcPr>
            <w:tcW w:type="dxa" w:w="2880"/>
            <w:tcW w:w="1440" w:type="dxa"/>
          </w:tcPr>
          <w:p>
            <w:pPr>
              <w:jc w:val="center"/>
            </w:pPr>
            <w:r>
              <w:rPr>
                <w:b/>
              </w:rPr>
              <w:t>OK</w:t>
            </w:r>
          </w:p>
        </w:tc>
      </w:tr>
      <w:tr>
        <w:tc>
          <w:tcPr>
            <w:tcW w:type="dxa" w:w="2880"/>
            <w:tcW w:w="7920" w:type="dxa"/>
          </w:tcPr>
          <w:p>
            <w:pPr>
              <w:spacing w:line="480" w:lineRule="auto"/>
            </w:pPr>
            <w:r>
              <w:t>O sacerdote de Zeus, cujo templo ficava em frente à cidade, trouxe touros e grinaldas aos portões; ele e as multidões queriam oferecer-lhes sacrifícios.</w:t>
            </w:r>
          </w:p>
        </w:tc>
        <w:tc>
          <w:tcPr>
            <w:tcW w:type="dxa" w:w="2880"/>
            <w:tcW w:w="7920" w:type="dxa"/>
          </w:tcPr>
          <w:p>
            <w:pPr>
              <w:spacing w:line="480" w:lineRule="auto"/>
            </w:pPr>
            <w:r>
              <w:t>Xhaique xti Zeus, xhiu'du nuu ni uriá guidxi que, bedané yuze ne doo guie'; laabe ne guiraa binni que gupa cabe gana nu dii ca yuze que.</w:t>
            </w:r>
          </w:p>
        </w:tc>
        <w:tc>
          <w:tcPr>
            <w:tcW w:type="dxa" w:w="2880"/>
            <w:vAlign w:val="center"/>
            <w:tcW w:w="1440" w:type="dxa"/>
          </w:tcPr>
          <w:p>
            <w:pPr>
              <w:jc w:val="center"/>
            </w:pPr>
            <w:r>
              <w:t>☐</w:t>
            </w:r>
          </w:p>
        </w:tc>
      </w:tr>
      <w:tr>
        <w:tc>
          <w:tcPr>
            <w:tcW w:type="dxa" w:w="2880"/>
            <w:tcW w:w="7920" w:type="dxa"/>
          </w:tcPr>
          <w:p>
            <w:r>
              <w:rPr>
                <w:b/>
              </w:rPr>
              <w:t>Romanos 12:1</w:t>
            </w:r>
          </w:p>
        </w:tc>
        <w:tc>
          <w:tcPr>
            <w:tcW w:type="dxa" w:w="2880"/>
            <w:tcW w:w="7920" w:type="dxa"/>
          </w:tcPr>
          <w:p>
            <w:r>
              <w:rPr>
                <w:b/>
              </w:rPr>
              <w:t>Gui'chi gucua para ca romanu 12:1</w:t>
            </w:r>
          </w:p>
        </w:tc>
        <w:tc>
          <w:tcPr>
            <w:tcW w:type="dxa" w:w="2880"/>
            <w:tcW w:w="1440" w:type="dxa"/>
          </w:tcPr>
          <w:p>
            <w:pPr>
              <w:jc w:val="center"/>
            </w:pPr>
            <w:r>
              <w:rPr>
                <w:b/>
              </w:rPr>
              <w:t>OK</w:t>
            </w:r>
          </w:p>
        </w:tc>
      </w:tr>
      <w:tr>
        <w:tc>
          <w:tcPr>
            <w:tcW w:type="dxa" w:w="2880"/>
            <w:tcW w:w="7920" w:type="dxa"/>
          </w:tcPr>
          <w:p>
            <w:pPr>
              <w:spacing w:line="480" w:lineRule="auto"/>
            </w:pPr>
            <w:r>
              <w:t xml:space="preserve">Portanto, irmãos, eu insisto que, pelas misericórdias de Deus, apresenteis vossos corpos como </w:t>
            </w:r>
            <w:r>
              <w:rPr>
                <w:b/>
              </w:rPr>
              <w:t>sacrifício</w:t>
            </w:r>
            <w:r>
              <w:t xml:space="preserve"> vivo, santo e agradável a Deus, que é o vosso culto racional.</w:t>
            </w:r>
          </w:p>
        </w:tc>
        <w:tc>
          <w:tcPr>
            <w:tcW w:type="dxa" w:w="2880"/>
            <w:tcW w:w="7920" w:type="dxa"/>
          </w:tcPr>
          <w:p>
            <w:pPr>
              <w:spacing w:line="480" w:lineRule="auto"/>
            </w:pPr>
            <w:r>
              <w:t>Nga runi iza' caya lu'tu, biche ca', pur ca guenda ria' xti Diuxhi, guchiña tu xcuerputu casi sacrificiu ni nabani, nandxo', ne ni sanda guica Diuxhi. Sacarí nga neza gusisacanu laabe.</w:t>
            </w:r>
          </w:p>
        </w:tc>
        <w:tc>
          <w:tcPr>
            <w:tcW w:type="dxa" w:w="2880"/>
            <w:vAlign w:val="center"/>
            <w:tcW w:w="1440" w:type="dxa"/>
          </w:tcPr>
          <w:p>
            <w:pPr>
              <w:jc w:val="center"/>
            </w:pPr>
            <w:r>
              <w:t>☐</w:t>
            </w:r>
          </w:p>
        </w:tc>
      </w:tr>
      <w:tr>
        <w:tc>
          <w:tcPr>
            <w:tcW w:type="dxa" w:w="2880"/>
            <w:tcW w:w="7920" w:type="dxa"/>
          </w:tcPr>
          <w:p>
            <w:r>
              <w:rPr>
                <w:b/>
              </w:rPr>
              <w:t>1 Coríntios 5:7</w:t>
            </w:r>
          </w:p>
        </w:tc>
        <w:tc>
          <w:tcPr>
            <w:tcW w:type="dxa" w:w="2880"/>
            <w:tcW w:w="7920" w:type="dxa"/>
          </w:tcPr>
          <w:p>
            <w:r>
              <w:rPr>
                <w:b/>
              </w:rPr>
              <w:t>1 Corintios 5:7</w:t>
            </w:r>
          </w:p>
        </w:tc>
        <w:tc>
          <w:tcPr>
            <w:tcW w:type="dxa" w:w="2880"/>
            <w:tcW w:w="1440" w:type="dxa"/>
          </w:tcPr>
          <w:p>
            <w:pPr>
              <w:jc w:val="center"/>
            </w:pPr>
            <w:r>
              <w:rPr>
                <w:b/>
              </w:rPr>
              <w:t>OK</w:t>
            </w:r>
          </w:p>
        </w:tc>
      </w:tr>
      <w:tr>
        <w:tc>
          <w:tcPr>
            <w:tcW w:type="dxa" w:w="2880"/>
            <w:tcW w:w="7920" w:type="dxa"/>
          </w:tcPr>
          <w:p>
            <w:pPr>
              <w:spacing w:line="480" w:lineRule="auto"/>
            </w:pPr>
            <w:r>
              <w:t>Purificai-vos do velho fermento para que sejais uma nova massa, assim como sois agora, pães não levedados. Pois Cristo, nosso Cordeiro Pascal, foi sacrificado.</w:t>
            </w:r>
          </w:p>
        </w:tc>
        <w:tc>
          <w:tcPr>
            <w:tcW w:type="dxa" w:w="2880"/>
            <w:tcW w:w="7920" w:type="dxa"/>
          </w:tcPr>
          <w:p>
            <w:pPr>
              <w:spacing w:line="480" w:lineRule="auto"/>
            </w:pPr>
            <w:r>
              <w:t>Lausia' ca levadura yo'oxo' xtítuca ti ma gacatu cuba ni naya', ti zaca gacatu cuba dxita, ni que gapa levadura. Nga runi Cristu, de'ndx huiin'i ni rati sa'a pascua, ma guti.</w:t>
            </w:r>
          </w:p>
        </w:tc>
        <w:tc>
          <w:tcPr>
            <w:tcW w:type="dxa" w:w="2880"/>
            <w:vAlign w:val="center"/>
            <w:tcW w:w="1440" w:type="dxa"/>
          </w:tcPr>
          <w:p>
            <w:pPr>
              <w:jc w:val="center"/>
            </w:pPr>
            <w:r>
              <w:t>☐</w:t>
            </w:r>
          </w:p>
        </w:tc>
      </w:tr>
      <w:tr>
        <w:tc>
          <w:tcPr>
            <w:tcW w:type="dxa" w:w="2880"/>
            <w:tcW w:w="7920" w:type="dxa"/>
          </w:tcPr>
          <w:p>
            <w:r>
              <w:rPr>
                <w:b/>
              </w:rPr>
              <w:t>1 Coríntios 10:20</w:t>
            </w:r>
          </w:p>
        </w:tc>
        <w:tc>
          <w:tcPr>
            <w:tcW w:type="dxa" w:w="2880"/>
            <w:tcW w:w="7920" w:type="dxa"/>
          </w:tcPr>
          <w:p>
            <w:r>
              <w:rPr>
                <w:b/>
              </w:rPr>
              <w:t>1 Corintios 10:20</w:t>
            </w:r>
          </w:p>
        </w:tc>
        <w:tc>
          <w:tcPr>
            <w:tcW w:type="dxa" w:w="2880"/>
            <w:tcW w:w="1440" w:type="dxa"/>
          </w:tcPr>
          <w:p>
            <w:pPr>
              <w:jc w:val="center"/>
            </w:pPr>
            <w:r>
              <w:rPr>
                <w:b/>
              </w:rPr>
              <w:t>OK</w:t>
            </w:r>
          </w:p>
        </w:tc>
      </w:tr>
      <w:tr>
        <w:tc>
          <w:tcPr>
            <w:tcW w:type="dxa" w:w="2880"/>
            <w:tcW w:w="7920" w:type="dxa"/>
          </w:tcPr>
          <w:p>
            <w:pPr>
              <w:spacing w:line="480" w:lineRule="auto"/>
            </w:pPr>
            <w:r>
              <w:t>Mas eu digo que as coisas que os pagãos gentios sacrificam, eles oferecem estas coisas para demônios e não para Deus. Não quero que sejais participantes com demônios!</w:t>
            </w:r>
          </w:p>
        </w:tc>
        <w:tc>
          <w:tcPr>
            <w:tcW w:type="dxa" w:w="2880"/>
            <w:tcW w:w="7920" w:type="dxa"/>
          </w:tcPr>
          <w:p>
            <w:pPr>
              <w:spacing w:line="480" w:lineRule="auto"/>
            </w:pPr>
            <w:r>
              <w:t>Sinuque ndi nga ni cayabe laatu de ca xixá riguixhe ca binni ni runi cré bidó xtica´la cadi cusiga de di cabe ni Diuxhi, sinuque cusiga´ de cabe ni ca binidxaba. ¡Naa que rocaladxé dia´ gaca tu tobi si ne binidxaba´!</w:t>
            </w:r>
          </w:p>
        </w:tc>
        <w:tc>
          <w:tcPr>
            <w:tcW w:type="dxa" w:w="2880"/>
            <w:vAlign w:val="center"/>
            <w:tcW w:w="1440" w:type="dxa"/>
          </w:tcPr>
          <w:p>
            <w:pPr>
              <w:jc w:val="center"/>
            </w:pPr>
            <w:r>
              <w:t>☐</w:t>
            </w:r>
          </w:p>
        </w:tc>
      </w:tr>
      <w:tr>
        <w:tc>
          <w:tcPr>
            <w:tcW w:type="dxa" w:w="2880"/>
            <w:tcW w:w="7920" w:type="dxa"/>
          </w:tcPr>
          <w:p>
            <w:r>
              <w:rPr>
                <w:b/>
              </w:rPr>
              <w:t>Efésios 5:2</w:t>
            </w:r>
          </w:p>
        </w:tc>
        <w:tc>
          <w:tcPr>
            <w:tcW w:type="dxa" w:w="2880"/>
            <w:tcW w:w="7920" w:type="dxa"/>
          </w:tcPr>
          <w:p>
            <w:r>
              <w:rPr>
                <w:b/>
              </w:rPr>
              <w:t>Efesios 5:2</w:t>
            </w:r>
          </w:p>
        </w:tc>
        <w:tc>
          <w:tcPr>
            <w:tcW w:type="dxa" w:w="2880"/>
            <w:tcW w:w="1440" w:type="dxa"/>
          </w:tcPr>
          <w:p>
            <w:pPr>
              <w:jc w:val="center"/>
            </w:pPr>
            <w:r>
              <w:rPr>
                <w:b/>
              </w:rPr>
              <w:t>OK</w:t>
            </w:r>
          </w:p>
        </w:tc>
      </w:tr>
      <w:tr>
        <w:tc>
          <w:tcPr>
            <w:tcW w:type="dxa" w:w="2880"/>
            <w:tcW w:w="7920" w:type="dxa"/>
          </w:tcPr>
          <w:p>
            <w:pPr>
              <w:spacing w:line="480" w:lineRule="auto"/>
            </w:pPr>
            <w:r>
              <w:t xml:space="preserve">e andai em amor, como Cristo nos amou e a Si mesmo se entregou por nós, como uma oferta e </w:t>
            </w:r>
            <w:r>
              <w:rPr>
                <w:b/>
              </w:rPr>
              <w:t>sacrifício</w:t>
            </w:r>
            <w:r>
              <w:t xml:space="preserve"> de aroma agradável a Deus.</w:t>
            </w:r>
          </w:p>
        </w:tc>
        <w:tc>
          <w:tcPr>
            <w:tcW w:type="dxa" w:w="2880"/>
            <w:tcW w:w="7920" w:type="dxa"/>
          </w:tcPr>
          <w:p>
            <w:pPr>
              <w:spacing w:line="480" w:lineRule="auto"/>
            </w:pPr>
            <w:r>
              <w:t>Ne la zá lu guendaranaxii, casi ca Cristu gunaxii laanu ne bidiibe laca laabe pur laanu. Laabe gucabe ni ula'quicabe ne biiticabe, ti ma gacabe ti xhou' naxhi icaa Diuxi.</w:t>
            </w:r>
          </w:p>
        </w:tc>
        <w:tc>
          <w:tcPr>
            <w:tcW w:type="dxa" w:w="2880"/>
            <w:vAlign w:val="center"/>
            <w:tcW w:w="1440" w:type="dxa"/>
          </w:tcPr>
          <w:p>
            <w:pPr>
              <w:jc w:val="center"/>
            </w:pPr>
            <w:r>
              <w:t>☐</w:t>
            </w:r>
          </w:p>
        </w:tc>
      </w:tr>
      <w:tr>
        <w:tc>
          <w:tcPr>
            <w:tcW w:type="dxa" w:w="2880"/>
            <w:tcW w:w="7920" w:type="dxa"/>
          </w:tcPr>
          <w:p>
            <w:r>
              <w:rPr>
                <w:b/>
              </w:rPr>
              <w:t>Filipenses 4:18</w:t>
            </w:r>
          </w:p>
        </w:tc>
        <w:tc>
          <w:tcPr>
            <w:tcW w:type="dxa" w:w="2880"/>
            <w:tcW w:w="7920" w:type="dxa"/>
          </w:tcPr>
          <w:p>
            <w:r>
              <w:rPr>
                <w:b/>
              </w:rPr>
              <w:t>Filipenses 4:18</w:t>
            </w:r>
          </w:p>
        </w:tc>
        <w:tc>
          <w:tcPr>
            <w:tcW w:type="dxa" w:w="2880"/>
            <w:tcW w:w="1440" w:type="dxa"/>
          </w:tcPr>
          <w:p>
            <w:pPr>
              <w:jc w:val="center"/>
            </w:pPr>
            <w:r>
              <w:rPr>
                <w:b/>
              </w:rPr>
              <w:t>OK</w:t>
            </w:r>
          </w:p>
        </w:tc>
      </w:tr>
      <w:tr>
        <w:tc>
          <w:tcPr>
            <w:tcW w:type="dxa" w:w="2880"/>
            <w:tcW w:w="7920" w:type="dxa"/>
          </w:tcPr>
          <w:p>
            <w:pPr>
              <w:spacing w:line="480" w:lineRule="auto"/>
            </w:pPr>
            <w:r>
              <w:t xml:space="preserve">Tenho recebido todas as coisas, e as tenho em abundância. Estou satisfeito. Recebi de Epafrodito as coisas enviadas por vós. Elas são um aroma doce e suave, um </w:t>
            </w:r>
            <w:r>
              <w:rPr>
                <w:b/>
              </w:rPr>
              <w:t>sacrifício</w:t>
            </w:r>
            <w:r>
              <w:t xml:space="preserve"> aceitável e agradável a Deus.</w:t>
            </w:r>
          </w:p>
        </w:tc>
        <w:tc>
          <w:tcPr>
            <w:tcW w:type="dxa" w:w="2880"/>
            <w:tcW w:w="7920" w:type="dxa"/>
          </w:tcPr>
          <w:p>
            <w:pPr>
              <w:spacing w:line="480" w:lineRule="auto"/>
            </w:pPr>
            <w:r>
              <w:t>Naa ma gucua de guira, ne napa xtale. Na ma bidxaya. Naa ma gucua de Epafrodito ca ni zeeda ca de laatu. Laaca naca ca ti xhou' rinda'naxhi, ti sacrificiu sanda guica, ni riuladxi Diuxhi.</w:t>
            </w:r>
          </w:p>
        </w:tc>
        <w:tc>
          <w:tcPr>
            <w:tcW w:type="dxa" w:w="2880"/>
            <w:vAlign w:val="center"/>
            <w:tcW w:w="1440" w:type="dxa"/>
          </w:tcPr>
          <w:p>
            <w:pPr>
              <w:jc w:val="center"/>
            </w:pPr>
            <w:r>
              <w:t>☐</w:t>
            </w:r>
          </w:p>
        </w:tc>
      </w:tr>
      <w:tr>
        <w:tc>
          <w:tcPr>
            <w:tcW w:type="dxa" w:w="2880"/>
            <w:tcW w:w="7920" w:type="dxa"/>
          </w:tcPr>
          <w:p>
            <w:r>
              <w:rPr>
                <w:b/>
              </w:rPr>
              <w:t>Hebreus 7:27</w:t>
            </w:r>
          </w:p>
        </w:tc>
        <w:tc>
          <w:tcPr>
            <w:tcW w:type="dxa" w:w="2880"/>
            <w:tcW w:w="7920" w:type="dxa"/>
          </w:tcPr>
          <w:p>
            <w:r>
              <w:rPr>
                <w:b/>
              </w:rPr>
              <w:t>Hebreu 7:27</w:t>
            </w:r>
          </w:p>
        </w:tc>
        <w:tc>
          <w:tcPr>
            <w:tcW w:type="dxa" w:w="2880"/>
            <w:tcW w:w="1440" w:type="dxa"/>
          </w:tcPr>
          <w:p>
            <w:pPr>
              <w:jc w:val="center"/>
            </w:pPr>
            <w:r>
              <w:rPr>
                <w:b/>
              </w:rPr>
              <w:t>OK</w:t>
            </w:r>
          </w:p>
        </w:tc>
      </w:tr>
      <w:tr>
        <w:tc>
          <w:tcPr>
            <w:tcW w:type="dxa" w:w="2880"/>
            <w:tcW w:w="7920" w:type="dxa"/>
          </w:tcPr>
          <w:p>
            <w:pPr>
              <w:spacing w:line="480" w:lineRule="auto"/>
            </w:pPr>
            <w:r>
              <w:t>Diferentemente dos outros sumos sacerdotes, Ele não precisa oferecer sacrifícios diários, primeiro por seus próprios pecados, e depois pelos pecados do povo. Ele já fez isso uma vez por todas, quando a si mesmo se ofereceu.</w:t>
            </w:r>
          </w:p>
        </w:tc>
        <w:tc>
          <w:tcPr>
            <w:tcW w:type="dxa" w:w="2880"/>
            <w:tcW w:w="7920" w:type="dxa"/>
          </w:tcPr>
          <w:p>
            <w:pPr>
              <w:spacing w:line="480" w:lineRule="auto"/>
            </w:pPr>
            <w:r>
              <w:t>Laabe cadi caquiiñebe; casi ca xcaadxi xaique yu'du', níru gútibe mani' guira dxí gudiibe guni ca guenda ruchee xti pebé, ne de raque ma guenda ruchee xtii ca xcadxi binni. Laabe bi'nibe ndi ti tiru si ne para guírá, dxi Laabe bidiibe laca Laabé.</w:t>
            </w:r>
          </w:p>
        </w:tc>
        <w:tc>
          <w:tcPr>
            <w:tcW w:type="dxa" w:w="2880"/>
            <w:vAlign w:val="center"/>
            <w:tcW w:w="1440" w:type="dxa"/>
          </w:tcPr>
          <w:p>
            <w:pPr>
              <w:jc w:val="center"/>
            </w:pPr>
            <w:r>
              <w:t>☐</w:t>
            </w:r>
          </w:p>
        </w:tc>
      </w:tr>
      <w:tr>
        <w:tc>
          <w:tcPr>
            <w:tcW w:type="dxa" w:w="2880"/>
            <w:tcW w:w="7920" w:type="dxa"/>
          </w:tcPr>
          <w:p>
            <w:r>
              <w:rPr>
                <w:b/>
              </w:rPr>
              <w:t>Hebreus 13:15</w:t>
            </w:r>
          </w:p>
        </w:tc>
        <w:tc>
          <w:tcPr>
            <w:tcW w:type="dxa" w:w="2880"/>
            <w:tcW w:w="7920" w:type="dxa"/>
          </w:tcPr>
          <w:p>
            <w:r>
              <w:rPr>
                <w:b/>
              </w:rPr>
              <w:t>Hebreu 13:15</w:t>
            </w:r>
          </w:p>
        </w:tc>
        <w:tc>
          <w:tcPr>
            <w:tcW w:type="dxa" w:w="2880"/>
            <w:tcW w:w="1440" w:type="dxa"/>
          </w:tcPr>
          <w:p>
            <w:pPr>
              <w:jc w:val="center"/>
            </w:pPr>
            <w:r>
              <w:rPr>
                <w:b/>
              </w:rPr>
              <w:t>OK</w:t>
            </w:r>
          </w:p>
        </w:tc>
      </w:tr>
      <w:tr>
        <w:tc>
          <w:tcPr>
            <w:tcW w:type="dxa" w:w="2880"/>
            <w:tcW w:w="7920" w:type="dxa"/>
          </w:tcPr>
          <w:p>
            <w:pPr>
              <w:spacing w:line="480" w:lineRule="auto"/>
            </w:pPr>
            <w:r>
              <w:t>Então, através Dele, ofereçamos constantemente sacrifícios de louvor a Deus, que é fruto dos lábios que confessam o Seu nome.</w:t>
            </w:r>
          </w:p>
        </w:tc>
        <w:tc>
          <w:tcPr>
            <w:tcW w:type="dxa" w:w="2880"/>
            <w:tcW w:w="7920" w:type="dxa"/>
          </w:tcPr>
          <w:p>
            <w:pPr>
              <w:spacing w:line="480" w:lineRule="auto"/>
            </w:pPr>
            <w:r>
              <w:t>Ne guni Laabe la?, gudinu guirá xixé dxi xtipa xtinu ra guidundanu para Diuxi, guendariunda de cuananaxi xti ruanu ra lanu gunibia' nu Laabe.</w:t>
            </w:r>
          </w:p>
        </w:tc>
        <w:tc>
          <w:tcPr>
            <w:tcW w:type="dxa" w:w="2880"/>
            <w:vAlign w:val="center"/>
            <w:tcW w:w="1440" w:type="dxa"/>
          </w:tcPr>
          <w:p>
            <w:pPr>
              <w:jc w:val="center"/>
            </w:pPr>
            <w:r>
              <w:t>☐</w:t>
            </w:r>
          </w:p>
        </w:tc>
      </w:tr>
      <w:tr>
        <w:tc>
          <w:tcPr>
            <w:tcW w:type="dxa" w:w="2880"/>
            <w:tcW w:w="7920" w:type="dxa"/>
          </w:tcPr>
          <w:p>
            <w:r>
              <w:rPr>
                <w:b/>
              </w:rPr>
              <w:t>Hebreus 13:16</w:t>
            </w:r>
          </w:p>
        </w:tc>
        <w:tc>
          <w:tcPr>
            <w:tcW w:type="dxa" w:w="2880"/>
            <w:tcW w:w="7920" w:type="dxa"/>
          </w:tcPr>
          <w:p>
            <w:r>
              <w:rPr>
                <w:b/>
              </w:rPr>
              <w:t>Hebreu 13:16</w:t>
            </w:r>
          </w:p>
        </w:tc>
        <w:tc>
          <w:tcPr>
            <w:tcW w:type="dxa" w:w="2880"/>
            <w:tcW w:w="1440" w:type="dxa"/>
          </w:tcPr>
          <w:p>
            <w:pPr>
              <w:jc w:val="center"/>
            </w:pPr>
            <w:r>
              <w:rPr>
                <w:b/>
              </w:rPr>
              <w:t>OK</w:t>
            </w:r>
          </w:p>
        </w:tc>
      </w:tr>
      <w:tr>
        <w:tc>
          <w:tcPr>
            <w:tcW w:type="dxa" w:w="2880"/>
            <w:tcW w:w="7920" w:type="dxa"/>
          </w:tcPr>
          <w:p>
            <w:pPr>
              <w:spacing w:line="480" w:lineRule="auto"/>
            </w:pPr>
            <w:r>
              <w:t xml:space="preserve">E não nos esqueçamos de fazer o bem e de ajudar uns aos outros, pois esse é o </w:t>
            </w:r>
            <w:r>
              <w:rPr>
                <w:b/>
              </w:rPr>
              <w:t>sacrifício</w:t>
            </w:r>
            <w:r>
              <w:t xml:space="preserve"> que agrada muito a Deus.</w:t>
            </w:r>
          </w:p>
        </w:tc>
        <w:tc>
          <w:tcPr>
            <w:tcW w:type="dxa" w:w="2880"/>
            <w:tcW w:w="7920" w:type="dxa"/>
          </w:tcPr>
          <w:p>
            <w:pPr>
              <w:spacing w:line="480" w:lineRule="auto"/>
            </w:pPr>
            <w:r>
              <w:t>Ne que gusiandanu guninu ni jneeza ne gacane lisa' nu, ca xtipa di ca nga ni riuladxi' Diuxi xtale pe'.</w:t>
            </w:r>
          </w:p>
        </w:tc>
        <w:tc>
          <w:tcPr>
            <w:tcW w:type="dxa" w:w="2880"/>
            <w:vAlign w:val="center"/>
            <w:tcW w:w="1440" w:type="dxa"/>
          </w:tcPr>
          <w:p>
            <w:pPr>
              <w:jc w:val="center"/>
            </w:pPr>
            <w:r>
              <w:t>☐</w:t>
            </w:r>
          </w:p>
        </w:tc>
      </w:tr>
      <w:tr>
        <w:tc>
          <w:tcPr>
            <w:tcW w:type="dxa" w:w="2880"/>
            <w:tcW w:w="7920" w:type="dxa"/>
          </w:tcPr>
          <w:p>
            <w:r>
              <w:rPr>
                <w:b/>
              </w:rPr>
              <w:t>1 Pedro 2:5</w:t>
            </w:r>
          </w:p>
        </w:tc>
        <w:tc>
          <w:tcPr>
            <w:tcW w:type="dxa" w:w="2880"/>
            <w:tcW w:w="7920" w:type="dxa"/>
          </w:tcPr>
          <w:p>
            <w:r>
              <w:rPr>
                <w:b/>
              </w:rPr>
              <w:t>Niru gui'chi bica' pedru 2:5</w:t>
            </w:r>
          </w:p>
        </w:tc>
        <w:tc>
          <w:tcPr>
            <w:tcW w:type="dxa" w:w="2880"/>
            <w:tcW w:w="1440" w:type="dxa"/>
          </w:tcPr>
          <w:p>
            <w:pPr>
              <w:jc w:val="center"/>
            </w:pPr>
            <w:r>
              <w:rPr>
                <w:b/>
              </w:rPr>
              <w:t>OK</w:t>
            </w:r>
          </w:p>
        </w:tc>
      </w:tr>
      <w:tr>
        <w:tc>
          <w:tcPr>
            <w:tcW w:type="dxa" w:w="2880"/>
            <w:tcW w:w="7920" w:type="dxa"/>
          </w:tcPr>
          <w:p>
            <w:pPr>
              <w:spacing w:line="480" w:lineRule="auto"/>
            </w:pPr>
            <w:r>
              <w:t>Vós, também sois como pedras vivas, usadas para construção da casa espiritual, a fim de serdes um sacerdócio santo que oferece sacrifícios espirituais aceitáveis a Deus por meio de Jesus Cristo.</w:t>
            </w:r>
          </w:p>
        </w:tc>
        <w:tc>
          <w:tcPr>
            <w:tcW w:type="dxa" w:w="2880"/>
            <w:tcW w:w="7920" w:type="dxa"/>
          </w:tcPr>
          <w:p>
            <w:pPr>
              <w:spacing w:line="480" w:lineRule="auto"/>
            </w:pPr>
            <w:r>
              <w:t>Laatu laaca nacatu guie' nabani ni cayáa para gaca ca Yoo' xti Espiritu, ti ma ganda gaca sacerdote ni ganda gudi Sacrificiu de Espiritu ni sanda guica Diuxhi pur Cristu Jesus.</w:t>
            </w:r>
          </w:p>
        </w:tc>
        <w:tc>
          <w:tcPr>
            <w:tcW w:type="dxa" w:w="2880"/>
            <w:vAlign w:val="center"/>
            <w:tcW w:w="1440" w:type="dxa"/>
          </w:tcPr>
          <w:p>
            <w:pPr>
              <w:jc w:val="center"/>
            </w:pPr>
            <w:r>
              <w:t>☐</w:t>
            </w:r>
          </w:p>
        </w:tc>
      </w:tr>
    </w:tbl>
    <w:p>
      <w:pPr>
        <w:pStyle w:val="Heading1"/>
        <w:spacing w:before="0"/>
      </w:pPr>
      <w:r>
        <w:t>salvação (G4991, G4992)</w:t>
      </w:r>
    </w:p>
    <w:p>
      <w:r/>
      <w:r>
        <w:t>Esta palavra pode significar:</w:t>
      </w:r>
      <w:r/>
      <w:r/>
    </w:p>
    <w:p>
      <w:pPr>
        <w:pStyle w:val="ListBullet"/>
        <w:spacing w:line="240" w:lineRule="auto"/>
        <w:ind w:left="720"/>
      </w:pPr>
      <w:r/>
      <w:r>
        <w:t>A maneira pela qual Deus salva as pessoas.</w:t>
      </w:r>
      <w:r/>
    </w:p>
    <w:p>
      <w:pPr>
        <w:pStyle w:val="ListBullet"/>
        <w:spacing w:line="240" w:lineRule="auto"/>
        <w:ind w:left="720"/>
      </w:pPr>
      <w:r/>
      <w:r>
        <w:t>O processo pelo qual uma pessoa é resgatada, libertada ou preservada.</w:t>
      </w:r>
      <w:r/>
    </w:p>
    <w:p>
      <w:pPr>
        <w:pStyle w:val="ListBullet"/>
        <w:spacing w:line="240" w:lineRule="auto" w:after="0"/>
        <w:ind w:left="720"/>
      </w:pPr>
      <w:r/>
      <w:r>
        <w:t>A condição de uma pessoa que alguém resgatou, libertou ou preservou.</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Lucas 3:6</w:t>
            </w:r>
          </w:p>
        </w:tc>
        <w:tc>
          <w:tcPr>
            <w:tcW w:type="dxa" w:w="2880"/>
            <w:tcW w:w="7920" w:type="dxa"/>
          </w:tcPr>
          <w:p>
            <w:r>
              <w:rPr>
                <w:b/>
              </w:rPr>
              <w:t>Lucas 3:6</w:t>
            </w:r>
          </w:p>
        </w:tc>
        <w:tc>
          <w:tcPr>
            <w:tcW w:type="dxa" w:w="2880"/>
            <w:tcW w:w="1440" w:type="dxa"/>
          </w:tcPr>
          <w:p>
            <w:pPr>
              <w:jc w:val="center"/>
            </w:pPr>
            <w:r>
              <w:rPr>
                <w:b/>
              </w:rPr>
              <w:t>OK</w:t>
            </w:r>
          </w:p>
        </w:tc>
      </w:tr>
      <w:tr>
        <w:tc>
          <w:tcPr>
            <w:tcW w:type="dxa" w:w="2880"/>
            <w:tcW w:w="7920" w:type="dxa"/>
          </w:tcPr>
          <w:p>
            <w:pPr>
              <w:spacing w:line="480" w:lineRule="auto"/>
            </w:pPr>
            <w:r>
              <w:t xml:space="preserve">e todos verão a </w:t>
            </w:r>
            <w:r>
              <w:rPr>
                <w:b/>
              </w:rPr>
              <w:t>salvação</w:t>
            </w:r>
            <w:r>
              <w:t xml:space="preserve"> de Deus'”.</w:t>
            </w:r>
          </w:p>
        </w:tc>
        <w:tc>
          <w:tcPr>
            <w:tcW w:type="dxa" w:w="2880"/>
            <w:tcW w:w="7920" w:type="dxa"/>
          </w:tcPr>
          <w:p>
            <w:pPr>
              <w:spacing w:line="480" w:lineRule="auto"/>
            </w:pPr>
            <w:r>
              <w:t>NE GUIRA BINNI ZUUYA' GUEDARULÁ DIUXI".</w:t>
            </w:r>
          </w:p>
        </w:tc>
        <w:tc>
          <w:tcPr>
            <w:tcW w:type="dxa" w:w="2880"/>
            <w:vAlign w:val="center"/>
            <w:tcW w:w="1440" w:type="dxa"/>
          </w:tcPr>
          <w:p>
            <w:pPr>
              <w:jc w:val="center"/>
            </w:pPr>
            <w:r>
              <w:t>☐</w:t>
            </w:r>
          </w:p>
        </w:tc>
      </w:tr>
      <w:tr>
        <w:tc>
          <w:tcPr>
            <w:tcW w:type="dxa" w:w="2880"/>
            <w:tcW w:w="7920" w:type="dxa"/>
          </w:tcPr>
          <w:p>
            <w:r>
              <w:rPr>
                <w:b/>
              </w:rPr>
              <w:t>João 4:22</w:t>
            </w:r>
          </w:p>
        </w:tc>
        <w:tc>
          <w:tcPr>
            <w:tcW w:type="dxa" w:w="2880"/>
            <w:tcW w:w="7920" w:type="dxa"/>
          </w:tcPr>
          <w:p>
            <w:r>
              <w:rPr>
                <w:b/>
              </w:rPr>
              <w:t>Juan 4:22</w:t>
            </w:r>
          </w:p>
        </w:tc>
        <w:tc>
          <w:tcPr>
            <w:tcW w:type="dxa" w:w="2880"/>
            <w:tcW w:w="1440" w:type="dxa"/>
          </w:tcPr>
          <w:p>
            <w:pPr>
              <w:jc w:val="center"/>
            </w:pPr>
            <w:r>
              <w:rPr>
                <w:b/>
              </w:rPr>
              <w:t>OK</w:t>
            </w:r>
          </w:p>
        </w:tc>
      </w:tr>
      <w:tr>
        <w:tc>
          <w:tcPr>
            <w:tcW w:type="dxa" w:w="2880"/>
            <w:tcW w:w="7920" w:type="dxa"/>
          </w:tcPr>
          <w:p>
            <w:pPr>
              <w:spacing w:line="480" w:lineRule="auto"/>
            </w:pPr>
            <w:r>
              <w:t xml:space="preserve">Vós adorais o que não conheceis; nós adoramos o que conhecemos, pois a </w:t>
            </w:r>
            <w:r>
              <w:rPr>
                <w:b/>
              </w:rPr>
              <w:t>salvação</w:t>
            </w:r>
            <w:r>
              <w:t xml:space="preserve"> vem dos judeus.</w:t>
            </w:r>
          </w:p>
        </w:tc>
        <w:tc>
          <w:tcPr>
            <w:tcW w:type="dxa" w:w="2880"/>
            <w:tcW w:w="7920" w:type="dxa"/>
          </w:tcPr>
          <w:p>
            <w:pPr>
              <w:spacing w:line="480" w:lineRule="auto"/>
            </w:pPr>
            <w:r>
              <w:t>La'alu ru si sacatu ni que racabia'tu. La'adu rusi sacadu ni raca biádu, purti genda rilá ze'edani de ca judiu.</w:t>
            </w:r>
          </w:p>
        </w:tc>
        <w:tc>
          <w:tcPr>
            <w:tcW w:type="dxa" w:w="2880"/>
            <w:vAlign w:val="center"/>
            <w:tcW w:w="1440" w:type="dxa"/>
          </w:tcPr>
          <w:p>
            <w:pPr>
              <w:jc w:val="center"/>
            </w:pPr>
            <w:r>
              <w:t>☐</w:t>
            </w:r>
          </w:p>
        </w:tc>
      </w:tr>
      <w:tr>
        <w:tc>
          <w:tcPr>
            <w:tcW w:type="dxa" w:w="2880"/>
            <w:tcW w:w="7920" w:type="dxa"/>
          </w:tcPr>
          <w:p>
            <w:r>
              <w:rPr>
                <w:b/>
              </w:rPr>
              <w:t>Atos 4:12</w:t>
            </w:r>
          </w:p>
        </w:tc>
        <w:tc>
          <w:tcPr>
            <w:tcW w:type="dxa" w:w="2880"/>
            <w:tcW w:w="7920" w:type="dxa"/>
          </w:tcPr>
          <w:p>
            <w:r>
              <w:rPr>
                <w:b/>
              </w:rPr>
              <w:t>Hechos 4:12</w:t>
            </w:r>
          </w:p>
        </w:tc>
        <w:tc>
          <w:tcPr>
            <w:tcW w:type="dxa" w:w="2880"/>
            <w:tcW w:w="1440" w:type="dxa"/>
          </w:tcPr>
          <w:p>
            <w:pPr>
              <w:jc w:val="center"/>
            </w:pPr>
            <w:r>
              <w:rPr>
                <w:b/>
              </w:rPr>
              <w:t>OK</w:t>
            </w:r>
          </w:p>
        </w:tc>
      </w:tr>
      <w:tr>
        <w:tc>
          <w:tcPr>
            <w:tcW w:type="dxa" w:w="2880"/>
            <w:tcW w:w="7920" w:type="dxa"/>
          </w:tcPr>
          <w:p>
            <w:pPr>
              <w:spacing w:line="480" w:lineRule="auto"/>
            </w:pPr>
            <w:r>
              <w:t xml:space="preserve">Não há </w:t>
            </w:r>
            <w:r>
              <w:rPr>
                <w:b/>
              </w:rPr>
              <w:t>salvação</w:t>
            </w:r>
            <w:r>
              <w:t xml:space="preserve"> em nenhum outro; porque não há nenhum outro nome debaixo do céu, dado entre os homens, por meio do qual devamos ser salvos".</w:t>
            </w:r>
          </w:p>
        </w:tc>
        <w:tc>
          <w:tcPr>
            <w:tcW w:type="dxa" w:w="2880"/>
            <w:tcW w:w="7920" w:type="dxa"/>
          </w:tcPr>
          <w:p>
            <w:pPr>
              <w:spacing w:line="480" w:lineRule="auto"/>
            </w:pPr>
            <w:r>
              <w:t>Ne laasi be zanda via be laanu, purti iruti ru stobi ndaani guidxilayú ni huaguixhe Dios viá binni, sinuque laasi be.</w:t>
            </w:r>
          </w:p>
        </w:tc>
        <w:tc>
          <w:tcPr>
            <w:tcW w:type="dxa" w:w="2880"/>
            <w:vAlign w:val="center"/>
            <w:tcW w:w="1440" w:type="dxa"/>
          </w:tcPr>
          <w:p>
            <w:pPr>
              <w:jc w:val="center"/>
            </w:pPr>
            <w:r>
              <w:t>☐</w:t>
            </w:r>
          </w:p>
        </w:tc>
      </w:tr>
      <w:tr>
        <w:tc>
          <w:tcPr>
            <w:tcW w:type="dxa" w:w="2880"/>
            <w:tcW w:w="7920" w:type="dxa"/>
          </w:tcPr>
          <w:p>
            <w:r>
              <w:rPr>
                <w:b/>
              </w:rPr>
              <w:t>Romanos 1:16</w:t>
            </w:r>
          </w:p>
        </w:tc>
        <w:tc>
          <w:tcPr>
            <w:tcW w:type="dxa" w:w="2880"/>
            <w:tcW w:w="7920" w:type="dxa"/>
          </w:tcPr>
          <w:p>
            <w:r>
              <w:rPr>
                <w:b/>
              </w:rPr>
              <w:t>Gui'chi gucua para ca romanu 1:16</w:t>
            </w:r>
          </w:p>
        </w:tc>
        <w:tc>
          <w:tcPr>
            <w:tcW w:type="dxa" w:w="2880"/>
            <w:tcW w:w="1440" w:type="dxa"/>
          </w:tcPr>
          <w:p>
            <w:pPr>
              <w:jc w:val="center"/>
            </w:pPr>
            <w:r>
              <w:rPr>
                <w:b/>
              </w:rPr>
              <w:t>OK</w:t>
            </w:r>
          </w:p>
        </w:tc>
      </w:tr>
      <w:tr>
        <w:tc>
          <w:tcPr>
            <w:tcW w:type="dxa" w:w="2880"/>
            <w:tcW w:w="7920" w:type="dxa"/>
          </w:tcPr>
          <w:p>
            <w:pPr>
              <w:spacing w:line="480" w:lineRule="auto"/>
            </w:pPr>
            <w:r>
              <w:t xml:space="preserve">Porque eu não me envergonho do Evangelho, pois ele é o poder de Deus para a </w:t>
            </w:r>
            <w:r>
              <w:rPr>
                <w:b/>
              </w:rPr>
              <w:t>salvação</w:t>
            </w:r>
            <w:r>
              <w:t xml:space="preserve"> de todo aquele que crê, primeiro para o judeu depois para o grego.</w:t>
            </w:r>
          </w:p>
        </w:tc>
        <w:tc>
          <w:tcPr>
            <w:tcW w:type="dxa" w:w="2880"/>
            <w:tcW w:w="7920" w:type="dxa"/>
          </w:tcPr>
          <w:p>
            <w:pPr>
              <w:spacing w:line="480" w:lineRule="auto"/>
            </w:pPr>
            <w:r>
              <w:t>Naa cadi' catui di lua' de ca evangeliu xti diuxi, ti pur guenda nandxo xti diuxi nga enda rilaa xti ni laa runni cree, nirudo ca judiu ora ca ma ca griegu.</w:t>
            </w:r>
          </w:p>
        </w:tc>
        <w:tc>
          <w:tcPr>
            <w:tcW w:type="dxa" w:w="2880"/>
            <w:vAlign w:val="center"/>
            <w:tcW w:w="1440" w:type="dxa"/>
          </w:tcPr>
          <w:p>
            <w:pPr>
              <w:jc w:val="center"/>
            </w:pPr>
            <w:r>
              <w:t>☐</w:t>
            </w:r>
          </w:p>
        </w:tc>
      </w:tr>
      <w:tr>
        <w:tc>
          <w:tcPr>
            <w:tcW w:type="dxa" w:w="2880"/>
            <w:tcW w:w="7920" w:type="dxa"/>
          </w:tcPr>
          <w:p>
            <w:r>
              <w:rPr>
                <w:b/>
              </w:rPr>
              <w:t>2 Coríntios 6:2</w:t>
            </w:r>
          </w:p>
        </w:tc>
        <w:tc>
          <w:tcPr>
            <w:tcW w:type="dxa" w:w="2880"/>
            <w:tcW w:w="7920" w:type="dxa"/>
          </w:tcPr>
          <w:p>
            <w:r>
              <w:rPr>
                <w:b/>
              </w:rPr>
              <w:t>2 Corintios 6:2</w:t>
            </w:r>
          </w:p>
        </w:tc>
        <w:tc>
          <w:tcPr>
            <w:tcW w:type="dxa" w:w="2880"/>
            <w:tcW w:w="1440" w:type="dxa"/>
          </w:tcPr>
          <w:p>
            <w:pPr>
              <w:jc w:val="center"/>
            </w:pPr>
            <w:r>
              <w:rPr>
                <w:b/>
              </w:rPr>
              <w:t>OK</w:t>
            </w:r>
          </w:p>
        </w:tc>
      </w:tr>
      <w:tr>
        <w:tc>
          <w:tcPr>
            <w:tcW w:type="dxa" w:w="2880"/>
            <w:tcW w:w="7920" w:type="dxa"/>
          </w:tcPr>
          <w:p>
            <w:pPr>
              <w:spacing w:line="480" w:lineRule="auto"/>
            </w:pPr>
            <w:r>
              <w:t xml:space="preserve">Porque Ele diz: "Em tempo oportuno Eu te ouvi, e no dia da </w:t>
            </w:r>
            <w:r>
              <w:rPr>
                <w:b/>
              </w:rPr>
              <w:t>salvação</w:t>
            </w:r>
            <w:r>
              <w:t xml:space="preserve"> te ajudei". Eis que agora é o tempo favorável; Eis que agora é o dia da </w:t>
            </w:r>
            <w:r>
              <w:rPr>
                <w:b/>
              </w:rPr>
              <w:t>salvação</w:t>
            </w:r>
            <w:r>
              <w:t>.</w:t>
            </w:r>
          </w:p>
        </w:tc>
        <w:tc>
          <w:tcPr>
            <w:tcW w:type="dxa" w:w="2880"/>
            <w:tcW w:w="7920" w:type="dxa"/>
          </w:tcPr>
          <w:p>
            <w:pPr>
              <w:spacing w:line="480" w:lineRule="auto"/>
            </w:pPr>
            <w:r>
              <w:t>Ti laabe na'be':"Lu CA DXI RIÉ'NI LAATU GALÁN NA' BILÁBE' LAATU, NE LU CA DXI GUENDARULAA' NA' GUCA'NIÁ LAATU. "Lagúya, yana nga cadxí rie'ni laatu galan. Lagúya, yana nga dxí ra nu' guendari'laa.</w:t>
            </w:r>
          </w:p>
        </w:tc>
        <w:tc>
          <w:tcPr>
            <w:tcW w:type="dxa" w:w="2880"/>
            <w:vAlign w:val="center"/>
            <w:tcW w:w="1440" w:type="dxa"/>
          </w:tcPr>
          <w:p>
            <w:pPr>
              <w:jc w:val="center"/>
            </w:pPr>
            <w:r>
              <w:t>☐</w:t>
            </w:r>
          </w:p>
        </w:tc>
      </w:tr>
      <w:tr>
        <w:tc>
          <w:tcPr>
            <w:tcW w:type="dxa" w:w="2880"/>
            <w:tcW w:w="7920" w:type="dxa"/>
          </w:tcPr>
          <w:p>
            <w:r>
              <w:rPr>
                <w:b/>
              </w:rPr>
              <w:t>Efésios 1:13</w:t>
            </w:r>
          </w:p>
        </w:tc>
        <w:tc>
          <w:tcPr>
            <w:tcW w:type="dxa" w:w="2880"/>
            <w:tcW w:w="7920" w:type="dxa"/>
          </w:tcPr>
          <w:p>
            <w:r>
              <w:rPr>
                <w:b/>
              </w:rPr>
              <w:t>Efesios 1:13</w:t>
            </w:r>
          </w:p>
        </w:tc>
        <w:tc>
          <w:tcPr>
            <w:tcW w:type="dxa" w:w="2880"/>
            <w:tcW w:w="1440" w:type="dxa"/>
          </w:tcPr>
          <w:p>
            <w:pPr>
              <w:jc w:val="center"/>
            </w:pPr>
            <w:r>
              <w:rPr>
                <w:b/>
              </w:rPr>
              <w:t>OK</w:t>
            </w:r>
          </w:p>
        </w:tc>
      </w:tr>
      <w:tr>
        <w:tc>
          <w:tcPr>
            <w:tcW w:type="dxa" w:w="2880"/>
            <w:tcW w:w="7920" w:type="dxa"/>
          </w:tcPr>
          <w:p>
            <w:pPr>
              <w:spacing w:line="480" w:lineRule="auto"/>
            </w:pPr>
            <w:r>
              <w:t xml:space="preserve">Em Cristo, também ouvistes a palavra da verdade, o Evangelho da vossa </w:t>
            </w:r>
            <w:r>
              <w:rPr>
                <w:b/>
              </w:rPr>
              <w:t>salvação</w:t>
            </w:r>
            <w:r>
              <w:t>, e crestes Nele, e fostes selados com o Espírito Santo que havia sido prometido,</w:t>
            </w:r>
          </w:p>
        </w:tc>
        <w:tc>
          <w:tcPr>
            <w:tcW w:type="dxa" w:w="2880"/>
            <w:tcW w:w="7920" w:type="dxa"/>
          </w:tcPr>
          <w:p>
            <w:pPr>
              <w:spacing w:line="480" w:lineRule="auto"/>
            </w:pPr>
            <w:r>
              <w:t>Ra binicretu Cristu, laatu laca, ra ma binadiágatu diidxa' ni dxandii, evangeliu ni rula' ne ra bini cretu laabe ne ra gucua tu ti seña ra bidii xtiidxa Espíritu Santu.</w:t>
            </w:r>
          </w:p>
        </w:tc>
        <w:tc>
          <w:tcPr>
            <w:tcW w:type="dxa" w:w="2880"/>
            <w:vAlign w:val="center"/>
            <w:tcW w:w="1440" w:type="dxa"/>
          </w:tcPr>
          <w:p>
            <w:pPr>
              <w:jc w:val="center"/>
            </w:pPr>
            <w:r>
              <w:t>☐</w:t>
            </w:r>
          </w:p>
        </w:tc>
      </w:tr>
      <w:tr>
        <w:tc>
          <w:tcPr>
            <w:tcW w:type="dxa" w:w="2880"/>
            <w:tcW w:w="7920" w:type="dxa"/>
          </w:tcPr>
          <w:p>
            <w:r>
              <w:rPr>
                <w:b/>
              </w:rPr>
              <w:t>Filipenses 1:28</w:t>
            </w:r>
          </w:p>
        </w:tc>
        <w:tc>
          <w:tcPr>
            <w:tcW w:type="dxa" w:w="2880"/>
            <w:tcW w:w="7920" w:type="dxa"/>
          </w:tcPr>
          <w:p>
            <w:r>
              <w:rPr>
                <w:b/>
              </w:rPr>
              <w:t>Filipenses 1:28</w:t>
            </w:r>
          </w:p>
        </w:tc>
        <w:tc>
          <w:tcPr>
            <w:tcW w:type="dxa" w:w="2880"/>
            <w:tcW w:w="1440" w:type="dxa"/>
          </w:tcPr>
          <w:p>
            <w:pPr>
              <w:jc w:val="center"/>
            </w:pPr>
            <w:r>
              <w:rPr>
                <w:b/>
              </w:rPr>
              <w:t>OK</w:t>
            </w:r>
          </w:p>
        </w:tc>
      </w:tr>
      <w:tr>
        <w:tc>
          <w:tcPr>
            <w:tcW w:type="dxa" w:w="2880"/>
            <w:tcW w:w="7920" w:type="dxa"/>
          </w:tcPr>
          <w:p>
            <w:pPr>
              <w:spacing w:line="480" w:lineRule="auto"/>
            </w:pPr>
            <w:r>
              <w:t xml:space="preserve">e em nada sendo intimidados pelos vossos inimigos. Isto é para eles um sinal de sua própria destruição; mas, para vós, um sinal da </w:t>
            </w:r>
            <w:r>
              <w:rPr>
                <w:b/>
              </w:rPr>
              <w:t>salvação</w:t>
            </w:r>
            <w:r>
              <w:t>, vinda de Deus.</w:t>
            </w:r>
          </w:p>
        </w:tc>
        <w:tc>
          <w:tcPr>
            <w:tcW w:type="dxa" w:w="2880"/>
            <w:tcW w:w="7920" w:type="dxa"/>
          </w:tcPr>
          <w:p>
            <w:pPr>
              <w:spacing w:line="480" w:lineRule="auto"/>
            </w:pPr>
            <w:r>
              <w:t>Que lica chi guidxibiditu' de cani guca' lú laatu. Ndi zusihuini ca' de que chi guinitilú cabe, peru, laatu za láatu, ne ndi la? zeda ni de Diuxi.</w:t>
            </w:r>
          </w:p>
        </w:tc>
        <w:tc>
          <w:tcPr>
            <w:tcW w:type="dxa" w:w="2880"/>
            <w:vAlign w:val="center"/>
            <w:tcW w:w="1440" w:type="dxa"/>
          </w:tcPr>
          <w:p>
            <w:pPr>
              <w:jc w:val="center"/>
            </w:pPr>
            <w:r>
              <w:t>☐</w:t>
            </w:r>
          </w:p>
        </w:tc>
      </w:tr>
      <w:tr>
        <w:tc>
          <w:tcPr>
            <w:tcW w:type="dxa" w:w="2880"/>
            <w:tcW w:w="7920" w:type="dxa"/>
          </w:tcPr>
          <w:p>
            <w:r>
              <w:rPr>
                <w:b/>
              </w:rPr>
              <w:t>1 Tessalonicenses 5:9</w:t>
            </w:r>
          </w:p>
        </w:tc>
        <w:tc>
          <w:tcPr>
            <w:tcW w:type="dxa" w:w="2880"/>
            <w:tcW w:w="7920" w:type="dxa"/>
          </w:tcPr>
          <w:p>
            <w:r>
              <w:rPr>
                <w:b/>
              </w:rPr>
              <w:t>1 Tesalonicenses 5:9</w:t>
            </w:r>
          </w:p>
        </w:tc>
        <w:tc>
          <w:tcPr>
            <w:tcW w:type="dxa" w:w="2880"/>
            <w:tcW w:w="1440" w:type="dxa"/>
          </w:tcPr>
          <w:p>
            <w:pPr>
              <w:jc w:val="center"/>
            </w:pPr>
            <w:r>
              <w:rPr>
                <w:b/>
              </w:rPr>
              <w:t>OK</w:t>
            </w:r>
          </w:p>
        </w:tc>
      </w:tr>
      <w:tr>
        <w:tc>
          <w:tcPr>
            <w:tcW w:type="dxa" w:w="2880"/>
            <w:tcW w:w="7920" w:type="dxa"/>
          </w:tcPr>
          <w:p>
            <w:pPr>
              <w:spacing w:line="480" w:lineRule="auto"/>
            </w:pPr>
            <w:r>
              <w:t xml:space="preserve">Porque Deus não nos destinou para a ira, mas para obtermos a </w:t>
            </w:r>
            <w:r>
              <w:rPr>
                <w:b/>
              </w:rPr>
              <w:t>salvação</w:t>
            </w:r>
            <w:r>
              <w:t>, por meio de nosso Senhor Jesus Cristo.</w:t>
            </w:r>
          </w:p>
        </w:tc>
        <w:tc>
          <w:tcPr>
            <w:tcW w:type="dxa" w:w="2880"/>
            <w:tcW w:w="7920" w:type="dxa"/>
          </w:tcPr>
          <w:p>
            <w:pPr>
              <w:spacing w:line="480" w:lineRule="auto"/>
            </w:pPr>
            <w:r>
              <w:t>Ti purti Diuxhi cadi gulaqui di laanu para xhiana, laga para guicanu guenda rila, pur Señor jesucristu xtinu.</w:t>
            </w:r>
          </w:p>
        </w:tc>
        <w:tc>
          <w:tcPr>
            <w:tcW w:type="dxa" w:w="2880"/>
            <w:vAlign w:val="center"/>
            <w:tcW w:w="1440" w:type="dxa"/>
          </w:tcPr>
          <w:p>
            <w:pPr>
              <w:jc w:val="center"/>
            </w:pPr>
            <w:r>
              <w:t>☐</w:t>
            </w:r>
          </w:p>
        </w:tc>
      </w:tr>
      <w:tr>
        <w:tc>
          <w:tcPr>
            <w:tcW w:type="dxa" w:w="2880"/>
            <w:tcW w:w="7920" w:type="dxa"/>
          </w:tcPr>
          <w:p>
            <w:r>
              <w:rPr>
                <w:b/>
              </w:rPr>
              <w:t>2 Timóteo 3:15</w:t>
            </w:r>
          </w:p>
        </w:tc>
        <w:tc>
          <w:tcPr>
            <w:tcW w:type="dxa" w:w="2880"/>
            <w:tcW w:w="7920" w:type="dxa"/>
          </w:tcPr>
          <w:p>
            <w:r>
              <w:rPr>
                <w:b/>
              </w:rPr>
              <w:t>Guiropa' guichi xti timoteo 3:15</w:t>
            </w:r>
          </w:p>
        </w:tc>
        <w:tc>
          <w:tcPr>
            <w:tcW w:type="dxa" w:w="2880"/>
            <w:tcW w:w="1440" w:type="dxa"/>
          </w:tcPr>
          <w:p>
            <w:pPr>
              <w:jc w:val="center"/>
            </w:pPr>
            <w:r>
              <w:rPr>
                <w:b/>
              </w:rPr>
              <w:t>OK</w:t>
            </w:r>
          </w:p>
        </w:tc>
      </w:tr>
      <w:tr>
        <w:tc>
          <w:tcPr>
            <w:tcW w:type="dxa" w:w="2880"/>
            <w:tcW w:w="7920" w:type="dxa"/>
          </w:tcPr>
          <w:p>
            <w:pPr>
              <w:spacing w:line="480" w:lineRule="auto"/>
            </w:pPr>
            <w:r>
              <w:t xml:space="preserve">Desde a infância conheces as Sagradas Escrituras, que são capazes de fazer-te sábio para </w:t>
            </w:r>
            <w:r>
              <w:rPr>
                <w:b/>
              </w:rPr>
              <w:t>salvação</w:t>
            </w:r>
            <w:r>
              <w:t xml:space="preserve"> pela fé que está em Cristo Jesus.</w:t>
            </w:r>
          </w:p>
        </w:tc>
        <w:tc>
          <w:tcPr>
            <w:tcW w:type="dxa" w:w="2880"/>
            <w:tcW w:w="7920" w:type="dxa"/>
          </w:tcPr>
          <w:p>
            <w:pPr>
              <w:spacing w:line="480" w:lineRule="auto"/>
            </w:pPr>
            <w:r>
              <w:t>Lii nannu de que dede dxi lii nahuini lu jma runnibialu ca didxa nandxo di'. Lacani sanda guni cani lii tobi hombre nu xpiani para gula lu ne guenda runni cree ni naca ni ne Cristu Jesús.</w:t>
            </w:r>
          </w:p>
        </w:tc>
        <w:tc>
          <w:tcPr>
            <w:tcW w:type="dxa" w:w="2880"/>
            <w:vAlign w:val="center"/>
            <w:tcW w:w="1440" w:type="dxa"/>
          </w:tcPr>
          <w:p>
            <w:pPr>
              <w:jc w:val="center"/>
            </w:pPr>
            <w:r>
              <w:t>☐</w:t>
            </w:r>
          </w:p>
        </w:tc>
      </w:tr>
      <w:tr>
        <w:tc>
          <w:tcPr>
            <w:tcW w:type="dxa" w:w="2880"/>
            <w:tcW w:w="7920" w:type="dxa"/>
          </w:tcPr>
          <w:p>
            <w:r>
              <w:rPr>
                <w:b/>
              </w:rPr>
              <w:t>Tito 2:11</w:t>
            </w:r>
          </w:p>
        </w:tc>
        <w:tc>
          <w:tcPr>
            <w:tcW w:type="dxa" w:w="2880"/>
            <w:tcW w:w="7920" w:type="dxa"/>
          </w:tcPr>
          <w:p>
            <w:r>
              <w:rPr>
                <w:b/>
              </w:rPr>
              <w:t>Tito 2:11</w:t>
            </w:r>
          </w:p>
        </w:tc>
        <w:tc>
          <w:tcPr>
            <w:tcW w:type="dxa" w:w="2880"/>
            <w:tcW w:w="1440" w:type="dxa"/>
          </w:tcPr>
          <w:p>
            <w:pPr>
              <w:jc w:val="center"/>
            </w:pPr>
            <w:r>
              <w:rPr>
                <w:b/>
              </w:rPr>
              <w:t>OK</w:t>
            </w:r>
          </w:p>
        </w:tc>
      </w:tr>
      <w:tr>
        <w:tc>
          <w:tcPr>
            <w:tcW w:type="dxa" w:w="2880"/>
            <w:tcW w:w="7920" w:type="dxa"/>
          </w:tcPr>
          <w:p>
            <w:pPr>
              <w:spacing w:line="480" w:lineRule="auto"/>
            </w:pPr>
            <w:r>
              <w:t xml:space="preserve">Pois a graça de Deus manifestou-se para a </w:t>
            </w:r>
            <w:r>
              <w:rPr>
                <w:b/>
              </w:rPr>
              <w:t>salvação</w:t>
            </w:r>
            <w:r>
              <w:t xml:space="preserve"> de todos os homens,</w:t>
            </w:r>
          </w:p>
        </w:tc>
        <w:tc>
          <w:tcPr>
            <w:tcW w:type="dxa" w:w="2880"/>
            <w:tcW w:w="7920" w:type="dxa"/>
          </w:tcPr>
          <w:p>
            <w:pPr>
              <w:spacing w:line="480" w:lineRule="auto"/>
            </w:pPr>
            <w:r>
              <w:t>Ti purti guenda nachaui xti Diuxhi ma bihuini luguia de guira binni.</w:t>
            </w:r>
          </w:p>
        </w:tc>
        <w:tc>
          <w:tcPr>
            <w:tcW w:type="dxa" w:w="2880"/>
            <w:vAlign w:val="center"/>
            <w:tcW w:w="1440" w:type="dxa"/>
          </w:tcPr>
          <w:p>
            <w:pPr>
              <w:jc w:val="center"/>
            </w:pPr>
            <w:r>
              <w:t>☐</w:t>
            </w:r>
          </w:p>
        </w:tc>
      </w:tr>
      <w:tr>
        <w:tc>
          <w:tcPr>
            <w:tcW w:type="dxa" w:w="2880"/>
            <w:tcW w:w="7920" w:type="dxa"/>
          </w:tcPr>
          <w:p>
            <w:r>
              <w:rPr>
                <w:b/>
              </w:rPr>
              <w:t>Hebreus 2:10</w:t>
            </w:r>
          </w:p>
        </w:tc>
        <w:tc>
          <w:tcPr>
            <w:tcW w:type="dxa" w:w="2880"/>
            <w:tcW w:w="7920" w:type="dxa"/>
          </w:tcPr>
          <w:p>
            <w:r>
              <w:rPr>
                <w:b/>
              </w:rPr>
              <w:t>Hebreu 2:10</w:t>
            </w:r>
          </w:p>
        </w:tc>
        <w:tc>
          <w:tcPr>
            <w:tcW w:type="dxa" w:w="2880"/>
            <w:tcW w:w="1440" w:type="dxa"/>
          </w:tcPr>
          <w:p>
            <w:pPr>
              <w:jc w:val="center"/>
            </w:pPr>
            <w:r>
              <w:rPr>
                <w:b/>
              </w:rPr>
              <w:t>OK</w:t>
            </w:r>
          </w:p>
        </w:tc>
      </w:tr>
      <w:tr>
        <w:tc>
          <w:tcPr>
            <w:tcW w:type="dxa" w:w="2880"/>
            <w:tcW w:w="7920" w:type="dxa"/>
          </w:tcPr>
          <w:p>
            <w:pPr>
              <w:spacing w:line="480" w:lineRule="auto"/>
            </w:pPr>
            <w:r>
              <w:t xml:space="preserve">Porque convinha a Deus, para quem e por meio de quem todas as coisas existem, conduzindo muitos filhos à glória, aperfeiçoasse o Autor da </w:t>
            </w:r>
            <w:r>
              <w:rPr>
                <w:b/>
              </w:rPr>
              <w:t>salvação</w:t>
            </w:r>
            <w:r>
              <w:t xml:space="preserve"> deles, por meio de sofrimentos.</w:t>
            </w:r>
          </w:p>
        </w:tc>
        <w:tc>
          <w:tcPr>
            <w:tcW w:type="dxa" w:w="2880"/>
            <w:tcW w:w="7920" w:type="dxa"/>
          </w:tcPr>
          <w:p>
            <w:pPr>
              <w:spacing w:line="480" w:lineRule="auto"/>
            </w:pPr>
            <w:r>
              <w:t>Pur ti zaca guna Diuxi gacani, pur ti guiraxhixhe nucani para Labe ne pur Labe, ti zaca guidxiña xtale xhiñibe lu guenda nandxo'. Gupa xide bizabe pur ca yu'ba' Xtibe.</w:t>
            </w:r>
          </w:p>
        </w:tc>
        <w:tc>
          <w:tcPr>
            <w:tcW w:type="dxa" w:w="2880"/>
            <w:vAlign w:val="center"/>
            <w:tcW w:w="1440" w:type="dxa"/>
          </w:tcPr>
          <w:p>
            <w:pPr>
              <w:jc w:val="center"/>
            </w:pPr>
            <w:r>
              <w:t>☐</w:t>
            </w:r>
          </w:p>
        </w:tc>
      </w:tr>
      <w:tr>
        <w:tc>
          <w:tcPr>
            <w:tcW w:type="dxa" w:w="2880"/>
            <w:tcW w:w="7920" w:type="dxa"/>
          </w:tcPr>
          <w:p>
            <w:r>
              <w:rPr>
                <w:b/>
              </w:rPr>
              <w:t>1 Pedro 1:9</w:t>
            </w:r>
          </w:p>
        </w:tc>
        <w:tc>
          <w:tcPr>
            <w:tcW w:type="dxa" w:w="2880"/>
            <w:tcW w:w="7920" w:type="dxa"/>
          </w:tcPr>
          <w:p>
            <w:r>
              <w:rPr>
                <w:b/>
              </w:rPr>
              <w:t>Niru gui'chi bica' pedru 1:9</w:t>
            </w:r>
          </w:p>
        </w:tc>
        <w:tc>
          <w:tcPr>
            <w:tcW w:type="dxa" w:w="2880"/>
            <w:tcW w:w="1440" w:type="dxa"/>
          </w:tcPr>
          <w:p>
            <w:pPr>
              <w:jc w:val="center"/>
            </w:pPr>
            <w:r>
              <w:rPr>
                <w:b/>
              </w:rPr>
              <w:t>OK</w:t>
            </w:r>
          </w:p>
        </w:tc>
      </w:tr>
      <w:tr>
        <w:tc>
          <w:tcPr>
            <w:tcW w:type="dxa" w:w="2880"/>
            <w:tcW w:w="7920" w:type="dxa"/>
          </w:tcPr>
          <w:p>
            <w:pPr>
              <w:spacing w:line="480" w:lineRule="auto"/>
            </w:pPr>
            <w:r>
              <w:t xml:space="preserve">Vós estais agora alcançando o resultado da vossa fé, a </w:t>
            </w:r>
            <w:r>
              <w:rPr>
                <w:b/>
              </w:rPr>
              <w:t>salvação</w:t>
            </w:r>
            <w:r>
              <w:t xml:space="preserve"> de vossas almas.</w:t>
            </w:r>
          </w:p>
        </w:tc>
        <w:tc>
          <w:tcPr>
            <w:tcW w:type="dxa" w:w="2880"/>
            <w:tcW w:w="7920" w:type="dxa"/>
          </w:tcPr>
          <w:p>
            <w:pPr>
              <w:spacing w:line="480" w:lineRule="auto"/>
            </w:pPr>
            <w:r>
              <w:t>Laatu cacaatu ni guche ndú guenda runi cre' xtitu, guenda rila' xti xquenda tu.</w:t>
            </w:r>
          </w:p>
        </w:tc>
        <w:tc>
          <w:tcPr>
            <w:tcW w:type="dxa" w:w="2880"/>
            <w:vAlign w:val="center"/>
            <w:tcW w:w="1440" w:type="dxa"/>
          </w:tcPr>
          <w:p>
            <w:pPr>
              <w:jc w:val="center"/>
            </w:pPr>
            <w:r>
              <w:t>☐</w:t>
            </w:r>
          </w:p>
        </w:tc>
      </w:tr>
      <w:tr>
        <w:tc>
          <w:tcPr>
            <w:tcW w:type="dxa" w:w="2880"/>
            <w:tcW w:w="7920" w:type="dxa"/>
          </w:tcPr>
          <w:p>
            <w:r>
              <w:rPr>
                <w:b/>
              </w:rPr>
              <w:t>2 Pedro 3:15</w:t>
            </w:r>
          </w:p>
        </w:tc>
        <w:tc>
          <w:tcPr>
            <w:tcW w:type="dxa" w:w="2880"/>
            <w:tcW w:w="7920" w:type="dxa"/>
          </w:tcPr>
          <w:p>
            <w:r>
              <w:rPr>
                <w:b/>
              </w:rPr>
              <w:t>2 Pedro 3:15</w:t>
            </w:r>
          </w:p>
        </w:tc>
        <w:tc>
          <w:tcPr>
            <w:tcW w:type="dxa" w:w="2880"/>
            <w:tcW w:w="1440" w:type="dxa"/>
          </w:tcPr>
          <w:p>
            <w:pPr>
              <w:jc w:val="center"/>
            </w:pPr>
            <w:r>
              <w:rPr>
                <w:b/>
              </w:rPr>
              <w:t>OK</w:t>
            </w:r>
          </w:p>
        </w:tc>
      </w:tr>
      <w:tr>
        <w:tc>
          <w:tcPr>
            <w:tcW w:type="dxa" w:w="2880"/>
            <w:tcW w:w="7920" w:type="dxa"/>
          </w:tcPr>
          <w:p>
            <w:pPr>
              <w:spacing w:line="480" w:lineRule="auto"/>
            </w:pPr>
            <w:r>
              <w:t xml:space="preserve">E considerai a paciência do nosso Senhor para a </w:t>
            </w:r>
            <w:r>
              <w:rPr>
                <w:b/>
              </w:rPr>
              <w:t>salvação</w:t>
            </w:r>
            <w:r>
              <w:t>, assim como nosso amado irmão Paulo vos escreveu, de acordo com a sabedoria que foi dada a ele.</w:t>
            </w:r>
          </w:p>
        </w:tc>
        <w:tc>
          <w:tcPr>
            <w:tcW w:type="dxa" w:w="2880"/>
            <w:tcW w:w="7920" w:type="dxa"/>
          </w:tcPr>
          <w:p>
            <w:pPr>
              <w:spacing w:line="480" w:lineRule="auto"/>
            </w:pPr>
            <w:r>
              <w:t>Zaqueca, la guica guendaribeza xti Señor ti ganda guilanu, casi ca biichi nu ni nadxii nu' Pablo bica ra nuutu, ne xtale guenda biani ni gucuabe de Diuxi.</w:t>
            </w:r>
          </w:p>
        </w:tc>
        <w:tc>
          <w:tcPr>
            <w:tcW w:type="dxa" w:w="2880"/>
            <w:vAlign w:val="center"/>
            <w:tcW w:w="1440" w:type="dxa"/>
          </w:tcPr>
          <w:p>
            <w:pPr>
              <w:jc w:val="center"/>
            </w:pPr>
            <w:r>
              <w:t>☐</w:t>
            </w:r>
          </w:p>
        </w:tc>
      </w:tr>
      <w:tr>
        <w:tc>
          <w:tcPr>
            <w:tcW w:type="dxa" w:w="2880"/>
            <w:tcW w:w="7920" w:type="dxa"/>
          </w:tcPr>
          <w:p>
            <w:r>
              <w:rPr>
                <w:b/>
              </w:rPr>
              <w:t>Judas 1:3</w:t>
            </w:r>
          </w:p>
        </w:tc>
        <w:tc>
          <w:tcPr>
            <w:tcW w:type="dxa" w:w="2880"/>
            <w:tcW w:w="7920" w:type="dxa"/>
          </w:tcPr>
          <w:p>
            <w:r>
              <w:rPr>
                <w:b/>
              </w:rPr>
              <w:t>Judas 1:3</w:t>
            </w:r>
          </w:p>
        </w:tc>
        <w:tc>
          <w:tcPr>
            <w:tcW w:type="dxa" w:w="2880"/>
            <w:tcW w:w="1440" w:type="dxa"/>
          </w:tcPr>
          <w:p>
            <w:pPr>
              <w:jc w:val="center"/>
            </w:pPr>
            <w:r>
              <w:rPr>
                <w:b/>
              </w:rPr>
              <w:t>OK</w:t>
            </w:r>
          </w:p>
        </w:tc>
      </w:tr>
      <w:tr>
        <w:tc>
          <w:tcPr>
            <w:tcW w:type="dxa" w:w="2880"/>
            <w:tcW w:w="7920" w:type="dxa"/>
          </w:tcPr>
          <w:p>
            <w:pPr>
              <w:spacing w:line="480" w:lineRule="auto"/>
            </w:pPr>
            <w:r>
              <w:t xml:space="preserve">Amados, enquanto eu me esforçava para vos escrever sobre a </w:t>
            </w:r>
            <w:r>
              <w:rPr>
                <w:b/>
              </w:rPr>
              <w:t>salvação</w:t>
            </w:r>
            <w:r>
              <w:t xml:space="preserve"> que nos é comum, tive que me corresponder convosco para exortar-vos a batalhardes para permanecerdes na fé que, de uma vez por todas, foi dada aos santos.</w:t>
            </w:r>
          </w:p>
        </w:tc>
        <w:tc>
          <w:tcPr>
            <w:tcW w:type="dxa" w:w="2880"/>
            <w:tcW w:w="7920" w:type="dxa"/>
          </w:tcPr>
          <w:p>
            <w:pPr>
              <w:spacing w:line="480" w:lineRule="auto"/>
            </w:pPr>
            <w:r>
              <w:t>Ca ni nadxie', laaga cucaa latu de guenda' rila ni napanu, naa gupa xhide guca latu ti zaca' ganda guinaba latu tindetu nadipa pur guenda runi cree ni latu ti dxi gucua' tu.</w:t>
            </w:r>
          </w:p>
        </w:tc>
        <w:tc>
          <w:tcPr>
            <w:tcW w:type="dxa" w:w="2880"/>
            <w:vAlign w:val="center"/>
            <w:tcW w:w="1440" w:type="dxa"/>
          </w:tcPr>
          <w:p>
            <w:pPr>
              <w:jc w:val="center"/>
            </w:pPr>
            <w:r>
              <w:t>☐</w:t>
            </w:r>
          </w:p>
        </w:tc>
      </w:tr>
      <w:tr>
        <w:tc>
          <w:tcPr>
            <w:tcW w:type="dxa" w:w="2880"/>
            <w:tcW w:w="7920" w:type="dxa"/>
          </w:tcPr>
          <w:p>
            <w:r>
              <w:rPr>
                <w:b/>
              </w:rPr>
              <w:t>Apocalipse 7:10</w:t>
            </w:r>
          </w:p>
        </w:tc>
        <w:tc>
          <w:tcPr>
            <w:tcW w:type="dxa" w:w="2880"/>
            <w:tcW w:w="7920" w:type="dxa"/>
          </w:tcPr>
          <w:p>
            <w:r>
              <w:rPr>
                <w:b/>
              </w:rPr>
              <w:t>Apocalipsis 7:10</w:t>
            </w:r>
          </w:p>
        </w:tc>
        <w:tc>
          <w:tcPr>
            <w:tcW w:type="dxa" w:w="2880"/>
            <w:tcW w:w="1440" w:type="dxa"/>
          </w:tcPr>
          <w:p>
            <w:pPr>
              <w:jc w:val="center"/>
            </w:pPr>
            <w:r>
              <w:rPr>
                <w:b/>
              </w:rPr>
              <w:t>OK</w:t>
            </w:r>
          </w:p>
        </w:tc>
      </w:tr>
      <w:tr>
        <w:tc>
          <w:tcPr>
            <w:tcW w:type="dxa" w:w="2880"/>
            <w:tcW w:w="7920" w:type="dxa"/>
          </w:tcPr>
          <w:p>
            <w:pPr>
              <w:spacing w:line="480" w:lineRule="auto"/>
            </w:pPr>
            <w:r>
              <w:t xml:space="preserve">e clamavam em alta voz, dizendo: "A </w:t>
            </w:r>
            <w:r>
              <w:rPr>
                <w:b/>
              </w:rPr>
              <w:t>salvação</w:t>
            </w:r>
            <w:r>
              <w:t xml:space="preserve"> pertence ao nosso Deus, que está sentado no trono, e ao Cordeiro!"</w:t>
            </w:r>
          </w:p>
        </w:tc>
        <w:tc>
          <w:tcPr>
            <w:tcW w:type="dxa" w:w="2880"/>
            <w:tcW w:w="7920" w:type="dxa"/>
          </w:tcPr>
          <w:p>
            <w:pPr>
              <w:spacing w:line="480" w:lineRule="auto"/>
            </w:pPr>
            <w:r>
              <w:t>ne laacabe cucaa cabe ridxi ne ti ridxi nadipa': "¡Ni bilá laanu nga Diuxi xtinú ni laa súba lu bangu ndxo', ne Dendxu huiini!"</w:t>
            </w:r>
          </w:p>
        </w:tc>
        <w:tc>
          <w:tcPr>
            <w:tcW w:type="dxa" w:w="2880"/>
            <w:vAlign w:val="center"/>
            <w:tcW w:w="1440" w:type="dxa"/>
          </w:tcPr>
          <w:p>
            <w:pPr>
              <w:jc w:val="center"/>
            </w:pPr>
            <w:r>
              <w:t>☐</w:t>
            </w:r>
          </w:p>
        </w:tc>
      </w:tr>
    </w:tbl>
    <w:p>
      <w:pPr>
        <w:pStyle w:val="Heading1"/>
        <w:spacing w:before="0"/>
      </w:pPr>
      <w:r>
        <w:t>santificar,santificação (G37, G38)</w:t>
      </w:r>
    </w:p>
    <w:p>
      <w:r/>
      <w:r>
        <w:t>Esta palavra pode significar:</w:t>
      </w:r>
      <w:r/>
      <w:r/>
    </w:p>
    <w:p>
      <w:pPr>
        <w:pStyle w:val="ListBullet"/>
        <w:spacing w:line="240" w:lineRule="auto"/>
        <w:ind w:left="720"/>
      </w:pPr>
      <w:r/>
      <w:r>
        <w:t>Dedicar coisas ou pessoas a Deus. Essas coisas ou pessoas se tornam sagradas. Coisas ou pessoas que se tornam santas tornam-se puras ou livres de pecado.</w:t>
      </w:r>
      <w:r/>
    </w:p>
    <w:p>
      <w:pPr>
        <w:pStyle w:val="ListBullet"/>
        <w:spacing w:line="240" w:lineRule="auto"/>
        <w:ind w:left="720"/>
      </w:pPr>
      <w:r/>
      <w:r>
        <w:t>Reverenciar alguém ou tratar essa pessoa como santa.</w:t>
      </w:r>
      <w:r/>
    </w:p>
    <w:p>
      <w:pPr>
        <w:pStyle w:val="ListBullet"/>
        <w:spacing w:line="240" w:lineRule="auto"/>
        <w:ind w:left="720"/>
      </w:pPr>
      <w:r/>
      <w:r>
        <w:t>Homenagear alguém porque essa pessoa merece ser homenageada.</w:t>
      </w:r>
      <w:r/>
    </w:p>
    <w:p>
      <w:pPr>
        <w:pStyle w:val="ListBullet"/>
        <w:spacing w:line="240" w:lineRule="auto" w:after="0"/>
        <w:ind w:left="720"/>
      </w:pPr>
      <w:r/>
      <w:r>
        <w:t>Reverenciar algo ou tratá-lo como sagrado.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Atos 20:32</w:t>
            </w:r>
          </w:p>
        </w:tc>
        <w:tc>
          <w:tcPr>
            <w:tcW w:type="dxa" w:w="2880"/>
            <w:tcW w:w="7920" w:type="dxa"/>
          </w:tcPr>
          <w:p>
            <w:r>
              <w:rPr>
                <w:b/>
              </w:rPr>
              <w:t>Hechos 20:32</w:t>
            </w:r>
          </w:p>
        </w:tc>
        <w:tc>
          <w:tcPr>
            <w:tcW w:type="dxa" w:w="2880"/>
            <w:tcW w:w="1440" w:type="dxa"/>
          </w:tcPr>
          <w:p>
            <w:pPr>
              <w:jc w:val="center"/>
            </w:pPr>
            <w:r>
              <w:rPr>
                <w:b/>
              </w:rPr>
              <w:t>OK</w:t>
            </w:r>
          </w:p>
        </w:tc>
      </w:tr>
      <w:tr>
        <w:tc>
          <w:tcPr>
            <w:tcW w:type="dxa" w:w="2880"/>
            <w:tcW w:w="7920" w:type="dxa"/>
          </w:tcPr>
          <w:p>
            <w:pPr>
              <w:spacing w:line="480" w:lineRule="auto"/>
            </w:pPr>
            <w:r>
              <w:t>Agora, encomendo-vos a Deus e à Palavra da Sua graça, que é capaz de vos edificar e dar-vos heranças entre todos que estão sendo santificados.</w:t>
            </w:r>
          </w:p>
        </w:tc>
        <w:tc>
          <w:tcPr>
            <w:tcW w:type="dxa" w:w="2880"/>
            <w:tcW w:w="7920" w:type="dxa"/>
          </w:tcPr>
          <w:p>
            <w:pPr>
              <w:spacing w:line="480" w:lineRule="auto"/>
            </w:pPr>
            <w:r>
              <w:t>Yanna la gusaana laatu lu na' Diuxi, ne lu diidxa xti guenda nacha'ui xtibe, ni zanda pe gusiniisi laatu ne gusigaade laatu ni ma guniibe lade ca ni cabiibe</w:t>
            </w:r>
          </w:p>
        </w:tc>
        <w:tc>
          <w:tcPr>
            <w:tcW w:type="dxa" w:w="2880"/>
            <w:vAlign w:val="center"/>
            <w:tcW w:w="1440" w:type="dxa"/>
          </w:tcPr>
          <w:p>
            <w:pPr>
              <w:jc w:val="center"/>
            </w:pPr>
            <w:r>
              <w:t>☐</w:t>
            </w:r>
          </w:p>
        </w:tc>
      </w:tr>
      <w:tr>
        <w:tc>
          <w:tcPr>
            <w:tcW w:type="dxa" w:w="2880"/>
            <w:tcW w:w="7920" w:type="dxa"/>
          </w:tcPr>
          <w:p>
            <w:r>
              <w:rPr>
                <w:b/>
              </w:rPr>
              <w:t>Romanos 6:22</w:t>
            </w:r>
          </w:p>
        </w:tc>
        <w:tc>
          <w:tcPr>
            <w:tcW w:type="dxa" w:w="2880"/>
            <w:tcW w:w="7920" w:type="dxa"/>
          </w:tcPr>
          <w:p>
            <w:r>
              <w:rPr>
                <w:b/>
              </w:rPr>
              <w:t>Gui'chi gucua para ca romanu 6:22</w:t>
            </w:r>
          </w:p>
        </w:tc>
        <w:tc>
          <w:tcPr>
            <w:tcW w:type="dxa" w:w="2880"/>
            <w:tcW w:w="1440" w:type="dxa"/>
          </w:tcPr>
          <w:p>
            <w:pPr>
              <w:jc w:val="center"/>
            </w:pPr>
            <w:r>
              <w:rPr>
                <w:b/>
              </w:rPr>
              <w:t>OK</w:t>
            </w:r>
          </w:p>
        </w:tc>
      </w:tr>
      <w:tr>
        <w:tc>
          <w:tcPr>
            <w:tcW w:type="dxa" w:w="2880"/>
            <w:tcW w:w="7920" w:type="dxa"/>
          </w:tcPr>
          <w:p>
            <w:pPr>
              <w:spacing w:line="480" w:lineRule="auto"/>
            </w:pPr>
            <w:r>
              <w:t xml:space="preserve">Mas agora, que fostes libertos do pecado e feitos escravos de Deus, tendes o vosso fruto para </w:t>
            </w:r>
            <w:r>
              <w:rPr>
                <w:b/>
              </w:rPr>
              <w:t>santificação</w:t>
            </w:r>
            <w:r>
              <w:t>, e o resultado é a vida eterna.</w:t>
            </w:r>
          </w:p>
        </w:tc>
        <w:tc>
          <w:tcPr>
            <w:tcW w:type="dxa" w:w="2880"/>
            <w:tcW w:w="7920" w:type="dxa"/>
          </w:tcPr>
          <w:p>
            <w:pPr>
              <w:spacing w:line="480" w:lineRule="auto"/>
            </w:pPr>
            <w:r>
              <w:t>Peru yana, laatu ma biláa tu de lu guenda ruché, ne ma gucatu ni runi xhiiña Diuxhi, laatu napatu cucuananaxhi xtiitu para guire'chu tu para Diuxhi. Ni gueda gudii di la? Guenda nabani ni que saluxhe.</w:t>
            </w:r>
          </w:p>
        </w:tc>
        <w:tc>
          <w:tcPr>
            <w:tcW w:type="dxa" w:w="2880"/>
            <w:vAlign w:val="center"/>
            <w:tcW w:w="1440" w:type="dxa"/>
          </w:tcPr>
          <w:p>
            <w:pPr>
              <w:jc w:val="center"/>
            </w:pPr>
            <w:r>
              <w:t>☐</w:t>
            </w:r>
          </w:p>
        </w:tc>
      </w:tr>
      <w:tr>
        <w:tc>
          <w:tcPr>
            <w:tcW w:type="dxa" w:w="2880"/>
            <w:tcW w:w="7920" w:type="dxa"/>
          </w:tcPr>
          <w:p>
            <w:r>
              <w:rPr>
                <w:b/>
              </w:rPr>
              <w:t>Romanos 15:16</w:t>
            </w:r>
          </w:p>
        </w:tc>
        <w:tc>
          <w:tcPr>
            <w:tcW w:type="dxa" w:w="2880"/>
            <w:tcW w:w="7920" w:type="dxa"/>
          </w:tcPr>
          <w:p>
            <w:r>
              <w:rPr>
                <w:b/>
              </w:rPr>
              <w:t>Gui'chi gucua para ca romanu 15:16</w:t>
            </w:r>
          </w:p>
        </w:tc>
        <w:tc>
          <w:tcPr>
            <w:tcW w:type="dxa" w:w="2880"/>
            <w:tcW w:w="1440" w:type="dxa"/>
          </w:tcPr>
          <w:p>
            <w:pPr>
              <w:jc w:val="center"/>
            </w:pPr>
            <w:r>
              <w:rPr>
                <w:b/>
              </w:rPr>
              <w:t>OK</w:t>
            </w:r>
          </w:p>
        </w:tc>
      </w:tr>
      <w:tr>
        <w:tc>
          <w:tcPr>
            <w:tcW w:type="dxa" w:w="2880"/>
            <w:tcW w:w="7920" w:type="dxa"/>
          </w:tcPr>
          <w:p>
            <w:pPr>
              <w:spacing w:line="480" w:lineRule="auto"/>
            </w:pPr>
            <w:r>
              <w:t>para ser um servo de Cristo Jesus enviado aos gentios, para me oferecer como um sacerdote do Evangelho de Deus. Devo fazer isso, então, para que a oferta dos gentios possa tornar-se aceitável, santificada pelo Espírito Santo.</w:t>
            </w:r>
          </w:p>
        </w:tc>
        <w:tc>
          <w:tcPr>
            <w:tcW w:type="dxa" w:w="2880"/>
            <w:tcW w:w="7920" w:type="dxa"/>
          </w:tcPr>
          <w:p>
            <w:pPr>
              <w:spacing w:line="480" w:lineRule="auto"/>
            </w:pPr>
            <w:r>
              <w:t>Guenda di naa ni gaca casi ti ni rusisaca Cristu Jesús ni beeda lade cani cadi judíu laca, ti gudié casi modo rudí ti sacerdote evangelio xti Diuxi. Napa xidé gune ndi ti chu'la'dxi Diuxi ca ofrenda xti cani cadi judíu, ni ma nu´chahui para Espíritu Santu.</w:t>
            </w:r>
          </w:p>
        </w:tc>
        <w:tc>
          <w:tcPr>
            <w:tcW w:type="dxa" w:w="2880"/>
            <w:vAlign w:val="center"/>
            <w:tcW w:w="1440" w:type="dxa"/>
          </w:tcPr>
          <w:p>
            <w:pPr>
              <w:jc w:val="center"/>
            </w:pPr>
            <w:r>
              <w:t>☐</w:t>
            </w:r>
          </w:p>
        </w:tc>
      </w:tr>
      <w:tr>
        <w:tc>
          <w:tcPr>
            <w:tcW w:type="dxa" w:w="2880"/>
            <w:tcW w:w="7920" w:type="dxa"/>
          </w:tcPr>
          <w:p>
            <w:r>
              <w:rPr>
                <w:b/>
              </w:rPr>
              <w:t>1 Coríntios 6:11</w:t>
            </w:r>
          </w:p>
        </w:tc>
        <w:tc>
          <w:tcPr>
            <w:tcW w:type="dxa" w:w="2880"/>
            <w:tcW w:w="7920" w:type="dxa"/>
          </w:tcPr>
          <w:p>
            <w:r>
              <w:rPr>
                <w:b/>
              </w:rPr>
              <w:t>1 Corintios 6:11</w:t>
            </w:r>
          </w:p>
        </w:tc>
        <w:tc>
          <w:tcPr>
            <w:tcW w:type="dxa" w:w="2880"/>
            <w:tcW w:w="1440" w:type="dxa"/>
          </w:tcPr>
          <w:p>
            <w:pPr>
              <w:jc w:val="center"/>
            </w:pPr>
            <w:r>
              <w:rPr>
                <w:b/>
              </w:rPr>
              <w:t>OK</w:t>
            </w:r>
          </w:p>
        </w:tc>
      </w:tr>
      <w:tr>
        <w:tc>
          <w:tcPr>
            <w:tcW w:type="dxa" w:w="2880"/>
            <w:tcW w:w="7920" w:type="dxa"/>
          </w:tcPr>
          <w:p>
            <w:pPr>
              <w:spacing w:line="480" w:lineRule="auto"/>
            </w:pPr>
            <w:r>
              <w:t>Tais fostes alguns de vós. Mas vós fostes lavados, santificados e justificados com Deus no nome do Senhor Jesus Cristo e pelo Espírito de nosso Deus.</w:t>
            </w:r>
          </w:p>
        </w:tc>
        <w:tc>
          <w:tcPr>
            <w:tcW w:type="dxa" w:w="2880"/>
            <w:tcW w:w="7920" w:type="dxa"/>
          </w:tcPr>
          <w:p>
            <w:pPr>
              <w:spacing w:line="480" w:lineRule="auto"/>
            </w:pPr>
            <w:r>
              <w:t>zacaca guca caadxi de laatu dxíque´, peru yanna ma bia ladxidó to ne ma ule chu diuxhi laatu, ne ma bixa stonda tu pur señor Jesús ne pur guenda sti diuxhi stinu.</w:t>
            </w:r>
          </w:p>
        </w:tc>
        <w:tc>
          <w:tcPr>
            <w:tcW w:type="dxa" w:w="2880"/>
            <w:vAlign w:val="center"/>
            <w:tcW w:w="1440" w:type="dxa"/>
          </w:tcPr>
          <w:p>
            <w:pPr>
              <w:jc w:val="center"/>
            </w:pPr>
            <w:r>
              <w:t>☐</w:t>
            </w:r>
          </w:p>
        </w:tc>
      </w:tr>
      <w:tr>
        <w:tc>
          <w:tcPr>
            <w:tcW w:type="dxa" w:w="2880"/>
            <w:tcW w:w="7920" w:type="dxa"/>
          </w:tcPr>
          <w:p>
            <w:r>
              <w:rPr>
                <w:b/>
              </w:rPr>
              <w:t>Efésios 5:26</w:t>
            </w:r>
          </w:p>
        </w:tc>
        <w:tc>
          <w:tcPr>
            <w:tcW w:type="dxa" w:w="2880"/>
            <w:tcW w:w="7920" w:type="dxa"/>
          </w:tcPr>
          <w:p>
            <w:r>
              <w:rPr>
                <w:b/>
              </w:rPr>
              <w:t>Efesios 5:26</w:t>
            </w:r>
          </w:p>
        </w:tc>
        <w:tc>
          <w:tcPr>
            <w:tcW w:type="dxa" w:w="2880"/>
            <w:tcW w:w="1440" w:type="dxa"/>
          </w:tcPr>
          <w:p>
            <w:pPr>
              <w:jc w:val="center"/>
            </w:pPr>
            <w:r>
              <w:rPr>
                <w:b/>
              </w:rPr>
              <w:t>OK</w:t>
            </w:r>
          </w:p>
        </w:tc>
      </w:tr>
      <w:tr>
        <w:tc>
          <w:tcPr>
            <w:tcW w:type="dxa" w:w="2880"/>
            <w:tcW w:w="7920" w:type="dxa"/>
          </w:tcPr>
          <w:p>
            <w:pPr>
              <w:spacing w:line="480" w:lineRule="auto"/>
            </w:pPr>
            <w:r>
              <w:t>Ele o fez para que pudesse torná-la santa, tendo-a purificado por meio da lavagem de água pela palavra,</w:t>
            </w:r>
          </w:p>
        </w:tc>
        <w:tc>
          <w:tcPr>
            <w:tcW w:type="dxa" w:w="2880"/>
            <w:tcW w:w="7920" w:type="dxa"/>
          </w:tcPr>
          <w:p>
            <w:pPr>
              <w:spacing w:line="480" w:lineRule="auto"/>
            </w:pPr>
            <w:r>
              <w:t>Laabe bi'nibe ndi' ti ma sacá ganda gunibe laa nandxo'. Laabe bisiabe laa pur enda ria'ri' ne nisa lu xtiidxabe.</w:t>
            </w:r>
          </w:p>
        </w:tc>
        <w:tc>
          <w:tcPr>
            <w:tcW w:type="dxa" w:w="2880"/>
            <w:vAlign w:val="center"/>
            <w:tcW w:w="1440" w:type="dxa"/>
          </w:tcPr>
          <w:p>
            <w:pPr>
              <w:jc w:val="center"/>
            </w:pPr>
            <w:r>
              <w:t>☐</w:t>
            </w:r>
          </w:p>
        </w:tc>
      </w:tr>
      <w:tr>
        <w:tc>
          <w:tcPr>
            <w:tcW w:type="dxa" w:w="2880"/>
            <w:tcW w:w="7920" w:type="dxa"/>
          </w:tcPr>
          <w:p>
            <w:r>
              <w:rPr>
                <w:b/>
              </w:rPr>
              <w:t>1 Tessalonicenses 5:23</w:t>
            </w:r>
          </w:p>
        </w:tc>
        <w:tc>
          <w:tcPr>
            <w:tcW w:type="dxa" w:w="2880"/>
            <w:tcW w:w="7920" w:type="dxa"/>
          </w:tcPr>
          <w:p>
            <w:r>
              <w:rPr>
                <w:b/>
              </w:rPr>
              <w:t>1 Tesalonicenses 5:23</w:t>
            </w:r>
          </w:p>
        </w:tc>
        <w:tc>
          <w:tcPr>
            <w:tcW w:type="dxa" w:w="2880"/>
            <w:tcW w:w="1440" w:type="dxa"/>
          </w:tcPr>
          <w:p>
            <w:pPr>
              <w:jc w:val="center"/>
            </w:pPr>
            <w:r>
              <w:rPr>
                <w:b/>
              </w:rPr>
              <w:t>OK</w:t>
            </w:r>
          </w:p>
        </w:tc>
      </w:tr>
      <w:tr>
        <w:tc>
          <w:tcPr>
            <w:tcW w:type="dxa" w:w="2880"/>
            <w:tcW w:w="7920" w:type="dxa"/>
          </w:tcPr>
          <w:p>
            <w:pPr>
              <w:spacing w:line="480" w:lineRule="auto"/>
            </w:pPr>
            <w:r>
              <w:t>Que o próprio Deus da paz vos santifique completamente. Que todo seu espírito, alma e corpo sejam preservados irrepreensíveis para a vinda do nosso Senhor Jesus Cristo.</w:t>
            </w:r>
          </w:p>
        </w:tc>
        <w:tc>
          <w:tcPr>
            <w:tcW w:type="dxa" w:w="2880"/>
            <w:tcW w:w="7920" w:type="dxa"/>
          </w:tcPr>
          <w:p>
            <w:pPr>
              <w:spacing w:line="480" w:lineRule="auto"/>
            </w:pPr>
            <w:r>
              <w:t>Laaca pe Diuxhi de guenda ratadxi guzia interu naca tu. Guira Espiritu, xquenda, ne cuerpu guiapa sin donda para dxi gueeda Señor Jesucristu xtinu.</w:t>
            </w:r>
          </w:p>
        </w:tc>
        <w:tc>
          <w:tcPr>
            <w:tcW w:type="dxa" w:w="2880"/>
            <w:vAlign w:val="center"/>
            <w:tcW w:w="1440" w:type="dxa"/>
          </w:tcPr>
          <w:p>
            <w:pPr>
              <w:jc w:val="center"/>
            </w:pPr>
            <w:r>
              <w:t>☐</w:t>
            </w:r>
          </w:p>
        </w:tc>
      </w:tr>
      <w:tr>
        <w:tc>
          <w:tcPr>
            <w:tcW w:type="dxa" w:w="2880"/>
            <w:tcW w:w="7920" w:type="dxa"/>
          </w:tcPr>
          <w:p>
            <w:r>
              <w:rPr>
                <w:b/>
              </w:rPr>
              <w:t>2 Tessalonicenses 2:13</w:t>
            </w:r>
          </w:p>
        </w:tc>
        <w:tc>
          <w:tcPr>
            <w:tcW w:type="dxa" w:w="2880"/>
            <w:tcW w:w="7920" w:type="dxa"/>
          </w:tcPr>
          <w:p>
            <w:r>
              <w:rPr>
                <w:b/>
              </w:rPr>
              <w:t>Guiropa' guchi xti tesalonicenses. 2:13</w:t>
            </w:r>
          </w:p>
        </w:tc>
        <w:tc>
          <w:tcPr>
            <w:tcW w:type="dxa" w:w="2880"/>
            <w:tcW w:w="1440" w:type="dxa"/>
          </w:tcPr>
          <w:p>
            <w:pPr>
              <w:jc w:val="center"/>
            </w:pPr>
            <w:r>
              <w:rPr>
                <w:b/>
              </w:rPr>
              <w:t>OK</w:t>
            </w:r>
          </w:p>
        </w:tc>
      </w:tr>
      <w:tr>
        <w:tc>
          <w:tcPr>
            <w:tcW w:type="dxa" w:w="2880"/>
            <w:tcW w:w="7920" w:type="dxa"/>
          </w:tcPr>
          <w:p>
            <w:pPr>
              <w:spacing w:line="480" w:lineRule="auto"/>
            </w:pPr>
            <w:r>
              <w:t xml:space="preserve">Mas nós devemos sempre dar graças a Deus por vós, irmãos amados pelo Senhor, porque Deus vos escolheu como primeiros frutos para salvação na </w:t>
            </w:r>
            <w:r>
              <w:rPr>
                <w:b/>
              </w:rPr>
              <w:t>santificação</w:t>
            </w:r>
            <w:r>
              <w:t xml:space="preserve"> do Espírito e fé na verdade.</w:t>
            </w:r>
          </w:p>
        </w:tc>
        <w:tc>
          <w:tcPr>
            <w:tcW w:type="dxa" w:w="2880"/>
            <w:tcW w:w="7920" w:type="dxa"/>
          </w:tcPr>
          <w:p>
            <w:pPr>
              <w:spacing w:line="480" w:lineRule="auto"/>
            </w:pPr>
            <w:r>
              <w:t>Peru ladu napa xhide guira dxi gudidu xquixhepe Diuxi pur latu, bicheca ni nadxi Señor. Pue Diuxi gulí latu casi ca nirú cuananaxhi de guendarilaa xti Espiritu ne guenda runi cree ni dxandi.</w:t>
            </w:r>
          </w:p>
        </w:tc>
        <w:tc>
          <w:tcPr>
            <w:tcW w:type="dxa" w:w="2880"/>
            <w:vAlign w:val="center"/>
            <w:tcW w:w="1440" w:type="dxa"/>
          </w:tcPr>
          <w:p>
            <w:pPr>
              <w:jc w:val="center"/>
            </w:pPr>
            <w:r>
              <w:t>☐</w:t>
            </w:r>
          </w:p>
        </w:tc>
      </w:tr>
      <w:tr>
        <w:tc>
          <w:tcPr>
            <w:tcW w:type="dxa" w:w="2880"/>
            <w:tcW w:w="7920" w:type="dxa"/>
          </w:tcPr>
          <w:p>
            <w:r>
              <w:rPr>
                <w:b/>
              </w:rPr>
              <w:t>1 Timóteo 2:15</w:t>
            </w:r>
          </w:p>
        </w:tc>
        <w:tc>
          <w:tcPr>
            <w:tcW w:type="dxa" w:w="2880"/>
            <w:tcW w:w="7920" w:type="dxa"/>
          </w:tcPr>
          <w:p>
            <w:r>
              <w:rPr>
                <w:b/>
              </w:rPr>
              <w:t>Niru gui'chi para timoteu 2:15</w:t>
            </w:r>
          </w:p>
        </w:tc>
        <w:tc>
          <w:tcPr>
            <w:tcW w:type="dxa" w:w="2880"/>
            <w:tcW w:w="1440" w:type="dxa"/>
          </w:tcPr>
          <w:p>
            <w:pPr>
              <w:jc w:val="center"/>
            </w:pPr>
            <w:r>
              <w:rPr>
                <w:b/>
              </w:rPr>
              <w:t>OK</w:t>
            </w:r>
          </w:p>
        </w:tc>
      </w:tr>
      <w:tr>
        <w:tc>
          <w:tcPr>
            <w:tcW w:type="dxa" w:w="2880"/>
            <w:tcW w:w="7920" w:type="dxa"/>
          </w:tcPr>
          <w:p>
            <w:pPr>
              <w:spacing w:line="480" w:lineRule="auto"/>
            </w:pPr>
            <w:r>
              <w:t xml:space="preserve">No entanto ela será salva ao gerar filhos, desde que permaneça na fé, no amor e na </w:t>
            </w:r>
            <w:r>
              <w:rPr>
                <w:b/>
              </w:rPr>
              <w:t>santificação</w:t>
            </w:r>
            <w:r>
              <w:t xml:space="preserve"> com sabedoria no seu pensar.</w:t>
            </w:r>
          </w:p>
        </w:tc>
        <w:tc>
          <w:tcPr>
            <w:tcW w:type="dxa" w:w="2880"/>
            <w:tcW w:w="7920" w:type="dxa"/>
          </w:tcPr>
          <w:p>
            <w:pPr>
              <w:spacing w:line="480" w:lineRule="auto"/>
            </w:pPr>
            <w:r>
              <w:t>Huaxa, laabe zalá be pur gapa be xhiiñi be, pa laacabe zaa ru cabe lu guenda runi cre' y guenda ria ladxido', ne guenda rigú xpiani</w:t>
            </w:r>
          </w:p>
        </w:tc>
        <w:tc>
          <w:tcPr>
            <w:tcW w:type="dxa" w:w="2880"/>
            <w:vAlign w:val="center"/>
            <w:tcW w:w="1440" w:type="dxa"/>
          </w:tcPr>
          <w:p>
            <w:pPr>
              <w:jc w:val="center"/>
            </w:pPr>
            <w:r>
              <w:t>☐</w:t>
            </w:r>
          </w:p>
        </w:tc>
      </w:tr>
      <w:tr>
        <w:tc>
          <w:tcPr>
            <w:tcW w:type="dxa" w:w="2880"/>
            <w:tcW w:w="7920" w:type="dxa"/>
          </w:tcPr>
          <w:p>
            <w:r>
              <w:rPr>
                <w:b/>
              </w:rPr>
              <w:t>Hebreus 2:11</w:t>
            </w:r>
          </w:p>
        </w:tc>
        <w:tc>
          <w:tcPr>
            <w:tcW w:type="dxa" w:w="2880"/>
            <w:tcW w:w="7920" w:type="dxa"/>
          </w:tcPr>
          <w:p>
            <w:r>
              <w:rPr>
                <w:b/>
              </w:rPr>
              <w:t>Hebreu 2:11</w:t>
            </w:r>
          </w:p>
        </w:tc>
        <w:tc>
          <w:tcPr>
            <w:tcW w:type="dxa" w:w="2880"/>
            <w:tcW w:w="1440" w:type="dxa"/>
          </w:tcPr>
          <w:p>
            <w:pPr>
              <w:jc w:val="center"/>
            </w:pPr>
            <w:r>
              <w:rPr>
                <w:b/>
              </w:rPr>
              <w:t>OK</w:t>
            </w:r>
          </w:p>
        </w:tc>
      </w:tr>
      <w:tr>
        <w:tc>
          <w:tcPr>
            <w:tcW w:type="dxa" w:w="2880"/>
            <w:tcW w:w="7920" w:type="dxa"/>
          </w:tcPr>
          <w:p>
            <w:pPr>
              <w:spacing w:line="480" w:lineRule="auto"/>
            </w:pPr>
            <w:r>
              <w:t>Pois, tanto o que santifica quanto os que são santificados, todos vêm de uma só fonte, Deus. Por essa razão, Aquele que os santifica não Se envergonha de lhes chamar irmãos.</w:t>
            </w:r>
          </w:p>
        </w:tc>
        <w:tc>
          <w:tcPr>
            <w:tcW w:type="dxa" w:w="2880"/>
            <w:tcW w:w="7920" w:type="dxa"/>
          </w:tcPr>
          <w:p>
            <w:pPr>
              <w:spacing w:line="480" w:lineRule="auto"/>
            </w:pPr>
            <w:r>
              <w:t>Pur ti guiropa cabe, Ni runi nandxo' ne cani nandxo', ngueca si Bixoozeca. Nga runi que rituidi lube gabibe laca bicheca.</w:t>
            </w:r>
          </w:p>
        </w:tc>
        <w:tc>
          <w:tcPr>
            <w:tcW w:type="dxa" w:w="2880"/>
            <w:vAlign w:val="center"/>
            <w:tcW w:w="1440" w:type="dxa"/>
          </w:tcPr>
          <w:p>
            <w:pPr>
              <w:jc w:val="center"/>
            </w:pPr>
            <w:r>
              <w:t>☐</w:t>
            </w:r>
          </w:p>
        </w:tc>
      </w:tr>
      <w:tr>
        <w:tc>
          <w:tcPr>
            <w:tcW w:type="dxa" w:w="2880"/>
            <w:tcW w:w="7920" w:type="dxa"/>
          </w:tcPr>
          <w:p>
            <w:r>
              <w:rPr>
                <w:b/>
              </w:rPr>
              <w:t>Hebreus 13:12</w:t>
            </w:r>
          </w:p>
        </w:tc>
        <w:tc>
          <w:tcPr>
            <w:tcW w:type="dxa" w:w="2880"/>
            <w:tcW w:w="7920" w:type="dxa"/>
          </w:tcPr>
          <w:p>
            <w:r>
              <w:rPr>
                <w:b/>
              </w:rPr>
              <w:t>Hebreu 13:12</w:t>
            </w:r>
          </w:p>
        </w:tc>
        <w:tc>
          <w:tcPr>
            <w:tcW w:type="dxa" w:w="2880"/>
            <w:tcW w:w="1440" w:type="dxa"/>
          </w:tcPr>
          <w:p>
            <w:pPr>
              <w:jc w:val="center"/>
            </w:pPr>
            <w:r>
              <w:rPr>
                <w:b/>
              </w:rPr>
              <w:t>OK</w:t>
            </w:r>
          </w:p>
        </w:tc>
      </w:tr>
      <w:tr>
        <w:tc>
          <w:tcPr>
            <w:tcW w:type="dxa" w:w="2880"/>
            <w:tcW w:w="7920" w:type="dxa"/>
          </w:tcPr>
          <w:p>
            <w:pPr>
              <w:spacing w:line="480" w:lineRule="auto"/>
            </w:pPr>
            <w:r>
              <w:t xml:space="preserve">Por isso, a fim de </w:t>
            </w:r>
            <w:r>
              <w:rPr>
                <w:b/>
              </w:rPr>
              <w:t>santificar</w:t>
            </w:r>
            <w:r>
              <w:t xml:space="preserve"> o povo através do Seu próprio sangue, Jesus também sofreu fora dos portões da cidade.</w:t>
            </w:r>
          </w:p>
        </w:tc>
        <w:tc>
          <w:tcPr>
            <w:tcW w:type="dxa" w:w="2880"/>
            <w:tcW w:w="7920" w:type="dxa"/>
          </w:tcPr>
          <w:p>
            <w:pPr>
              <w:spacing w:line="480" w:lineRule="auto"/>
            </w:pPr>
            <w:r>
              <w:t>Ne saca ca', Jesus guca naa be' xhitu de ra nu puerta xti guidxi ca', ti ganda chu ndaya guidxi ca' pur rini' xtibe.</w:t>
            </w:r>
          </w:p>
        </w:tc>
        <w:tc>
          <w:tcPr>
            <w:tcW w:type="dxa" w:w="2880"/>
            <w:vAlign w:val="center"/>
            <w:tcW w:w="1440" w:type="dxa"/>
          </w:tcPr>
          <w:p>
            <w:pPr>
              <w:jc w:val="center"/>
            </w:pPr>
            <w:r>
              <w:t>☐</w:t>
            </w:r>
          </w:p>
        </w:tc>
      </w:tr>
      <w:tr>
        <w:tc>
          <w:tcPr>
            <w:tcW w:type="dxa" w:w="2880"/>
            <w:tcW w:w="7920" w:type="dxa"/>
          </w:tcPr>
          <w:p>
            <w:r>
              <w:rPr>
                <w:b/>
              </w:rPr>
              <w:t>1 Pedro 1:2</w:t>
            </w:r>
          </w:p>
        </w:tc>
        <w:tc>
          <w:tcPr>
            <w:tcW w:type="dxa" w:w="2880"/>
            <w:tcW w:w="7920" w:type="dxa"/>
          </w:tcPr>
          <w:p>
            <w:r>
              <w:rPr>
                <w:b/>
              </w:rPr>
              <w:t>Niru gui'chi bica' pedru 1:2</w:t>
            </w:r>
          </w:p>
        </w:tc>
        <w:tc>
          <w:tcPr>
            <w:tcW w:type="dxa" w:w="2880"/>
            <w:tcW w:w="1440" w:type="dxa"/>
          </w:tcPr>
          <w:p>
            <w:pPr>
              <w:jc w:val="center"/>
            </w:pPr>
            <w:r>
              <w:rPr>
                <w:b/>
              </w:rPr>
              <w:t>OK</w:t>
            </w:r>
          </w:p>
        </w:tc>
      </w:tr>
      <w:tr>
        <w:tc>
          <w:tcPr>
            <w:tcW w:type="dxa" w:w="2880"/>
            <w:tcW w:w="7920" w:type="dxa"/>
          </w:tcPr>
          <w:p>
            <w:pPr>
              <w:spacing w:line="480" w:lineRule="auto"/>
            </w:pPr>
            <w:r>
              <w:t xml:space="preserve">escolhidos de acordo com a presciência de Deus Pai, pela </w:t>
            </w:r>
            <w:r>
              <w:rPr>
                <w:b/>
              </w:rPr>
              <w:t>santificação</w:t>
            </w:r>
            <w:r>
              <w:t xml:space="preserve"> do Espírito Santo, para a obediência a Jesus Cristo, e para a aspersão de Seu sangue. Que a graça esteja convosco e a vossa paz seja multiplicada.</w:t>
            </w:r>
          </w:p>
        </w:tc>
        <w:tc>
          <w:tcPr>
            <w:tcW w:type="dxa" w:w="2880"/>
            <w:tcW w:w="7920" w:type="dxa"/>
          </w:tcPr>
          <w:p>
            <w:pPr>
              <w:spacing w:line="480" w:lineRule="auto"/>
            </w:pPr>
            <w:r>
              <w:t>Pur guenda runibia Diuxi bixhoze nu, pur guenda rusia xti Espiritu Santu, Pur guenda ruzuuba didxa xti Jesucristu ne pur ra bixhi rini xtibe. Guenda nachahui gaca' luguia tu ne guenda rata dxi xtitu guiroba.</w:t>
            </w:r>
          </w:p>
        </w:tc>
        <w:tc>
          <w:tcPr>
            <w:tcW w:type="dxa" w:w="2880"/>
            <w:vAlign w:val="center"/>
            <w:tcW w:w="1440" w:type="dxa"/>
          </w:tcPr>
          <w:p>
            <w:pPr>
              <w:jc w:val="center"/>
            </w:pPr>
            <w:r>
              <w:t>☐</w:t>
            </w:r>
          </w:p>
        </w:tc>
      </w:tr>
    </w:tbl>
    <w:p>
      <w:pPr>
        <w:pStyle w:val="Heading1"/>
        <w:spacing w:before="0"/>
      </w:pPr>
      <w:r>
        <w:t>salvar (G4982)</w:t>
      </w:r>
    </w:p>
    <w:p>
      <w:r/>
      <w:r>
        <w:t>Esta palavra pode significar:</w:t>
      </w:r>
      <w:r/>
      <w:r/>
    </w:p>
    <w:p>
      <w:pPr>
        <w:pStyle w:val="ListBullet"/>
        <w:spacing w:line="240" w:lineRule="auto"/>
        <w:ind w:left="720"/>
      </w:pPr>
      <w:r/>
      <w:r>
        <w:t>Para manter ou livrar alguém de dano ou sofrimento.</w:t>
      </w:r>
      <w:r/>
    </w:p>
    <w:p>
      <w:pPr>
        <w:pStyle w:val="ListBullet"/>
        <w:spacing w:line="240" w:lineRule="auto" w:after="0"/>
        <w:ind w:left="720"/>
      </w:pPr>
      <w:r/>
      <w:r>
        <w:t>Para resgatar alguém de ser punido por Deus. Em vez disso, essa pessoa fica em paz com Deus.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14:30</w:t>
            </w:r>
          </w:p>
        </w:tc>
        <w:tc>
          <w:tcPr>
            <w:tcW w:type="dxa" w:w="2880"/>
            <w:tcW w:w="7920" w:type="dxa"/>
          </w:tcPr>
          <w:p>
            <w:r>
              <w:rPr>
                <w:b/>
              </w:rPr>
              <w:t>Gui'chi bica' mateu 14:30</w:t>
            </w:r>
          </w:p>
        </w:tc>
        <w:tc>
          <w:tcPr>
            <w:tcW w:type="dxa" w:w="2880"/>
            <w:tcW w:w="1440" w:type="dxa"/>
          </w:tcPr>
          <w:p>
            <w:pPr>
              <w:jc w:val="center"/>
            </w:pPr>
            <w:r>
              <w:rPr>
                <w:b/>
              </w:rPr>
              <w:t>OK</w:t>
            </w:r>
          </w:p>
        </w:tc>
      </w:tr>
      <w:tr>
        <w:tc>
          <w:tcPr>
            <w:tcW w:type="dxa" w:w="2880"/>
            <w:tcW w:w="7920" w:type="dxa"/>
          </w:tcPr>
          <w:p>
            <w:pPr>
              <w:spacing w:line="480" w:lineRule="auto"/>
            </w:pPr>
            <w:r>
              <w:t>Mas, quando Pedro viu o vento, teve medo; e, começando a afundar, gritou: "Senhor, salva-me!"</w:t>
            </w:r>
          </w:p>
        </w:tc>
        <w:tc>
          <w:tcPr>
            <w:tcW w:type="dxa" w:w="2880"/>
            <w:tcW w:w="7920" w:type="dxa"/>
          </w:tcPr>
          <w:p>
            <w:pPr>
              <w:spacing w:line="480" w:lineRule="auto"/>
            </w:pPr>
            <w:r>
              <w:t>Peru ora Pedro biya' bii que', bidxibibe'. Laaga' cayazibe', la be uninebe Diuxi ne nabe': ¡Señor, bilaannaa'! "</w:t>
            </w:r>
          </w:p>
        </w:tc>
        <w:tc>
          <w:tcPr>
            <w:tcW w:type="dxa" w:w="2880"/>
            <w:vAlign w:val="center"/>
            <w:tcW w:w="1440" w:type="dxa"/>
          </w:tcPr>
          <w:p>
            <w:pPr>
              <w:jc w:val="center"/>
            </w:pPr>
            <w:r>
              <w:t>☐</w:t>
            </w:r>
          </w:p>
        </w:tc>
      </w:tr>
      <w:tr>
        <w:tc>
          <w:tcPr>
            <w:tcW w:type="dxa" w:w="2880"/>
            <w:tcW w:w="7920" w:type="dxa"/>
          </w:tcPr>
          <w:p>
            <w:r>
              <w:rPr>
                <w:b/>
              </w:rPr>
              <w:t>Marcos 16:16</w:t>
            </w:r>
          </w:p>
        </w:tc>
        <w:tc>
          <w:tcPr>
            <w:tcW w:type="dxa" w:w="2880"/>
            <w:tcW w:w="7920" w:type="dxa"/>
          </w:tcPr>
          <w:p>
            <w:r>
              <w:rPr>
                <w:b/>
              </w:rPr>
              <w:t>Marcos 16:16</w:t>
            </w:r>
          </w:p>
        </w:tc>
        <w:tc>
          <w:tcPr>
            <w:tcW w:type="dxa" w:w="2880"/>
            <w:tcW w:w="1440" w:type="dxa"/>
          </w:tcPr>
          <w:p>
            <w:pPr>
              <w:jc w:val="center"/>
            </w:pPr>
            <w:r>
              <w:rPr>
                <w:b/>
              </w:rPr>
              <w:t>OK</w:t>
            </w:r>
          </w:p>
        </w:tc>
      </w:tr>
      <w:tr>
        <w:tc>
          <w:tcPr>
            <w:tcW w:type="dxa" w:w="2880"/>
            <w:tcW w:w="7920" w:type="dxa"/>
          </w:tcPr>
          <w:p>
            <w:pPr>
              <w:spacing w:line="480" w:lineRule="auto"/>
            </w:pPr>
            <w:r>
              <w:t>Quem crer e for batizado será salvo, e o que não crer será condenado.</w:t>
            </w:r>
          </w:p>
        </w:tc>
        <w:tc>
          <w:tcPr>
            <w:tcW w:type="dxa" w:w="2880"/>
            <w:tcW w:w="7920" w:type="dxa"/>
          </w:tcPr>
          <w:p>
            <w:pPr>
              <w:spacing w:line="480" w:lineRule="auto"/>
            </w:pPr>
            <w:r>
              <w:t>Ni guni cree ne chu' nisa zala', ne ni que guni cree, nga zaguiiba donda ique.</w:t>
            </w:r>
          </w:p>
        </w:tc>
        <w:tc>
          <w:tcPr>
            <w:tcW w:type="dxa" w:w="2880"/>
            <w:vAlign w:val="center"/>
            <w:tcW w:w="1440" w:type="dxa"/>
          </w:tcPr>
          <w:p>
            <w:pPr>
              <w:jc w:val="center"/>
            </w:pPr>
            <w:r>
              <w:t>☐</w:t>
            </w:r>
          </w:p>
        </w:tc>
      </w:tr>
      <w:tr>
        <w:tc>
          <w:tcPr>
            <w:tcW w:type="dxa" w:w="2880"/>
            <w:tcW w:w="7920" w:type="dxa"/>
          </w:tcPr>
          <w:p>
            <w:r>
              <w:rPr>
                <w:b/>
              </w:rPr>
              <w:t>Lucas 19:10</w:t>
            </w:r>
          </w:p>
        </w:tc>
        <w:tc>
          <w:tcPr>
            <w:tcW w:type="dxa" w:w="2880"/>
            <w:tcW w:w="7920" w:type="dxa"/>
          </w:tcPr>
          <w:p>
            <w:r>
              <w:rPr>
                <w:b/>
              </w:rPr>
              <w:t>Lucas 19:10</w:t>
            </w:r>
          </w:p>
        </w:tc>
        <w:tc>
          <w:tcPr>
            <w:tcW w:type="dxa" w:w="2880"/>
            <w:tcW w:w="1440" w:type="dxa"/>
          </w:tcPr>
          <w:p>
            <w:pPr>
              <w:jc w:val="center"/>
            </w:pPr>
            <w:r>
              <w:rPr>
                <w:b/>
              </w:rPr>
              <w:t>OK</w:t>
            </w:r>
          </w:p>
        </w:tc>
      </w:tr>
      <w:tr>
        <w:tc>
          <w:tcPr>
            <w:tcW w:type="dxa" w:w="2880"/>
            <w:tcW w:w="7920" w:type="dxa"/>
          </w:tcPr>
          <w:p>
            <w:pPr>
              <w:spacing w:line="480" w:lineRule="auto"/>
            </w:pPr>
            <w:r>
              <w:t xml:space="preserve">Pois o Filho do Homem veio para buscar e </w:t>
            </w:r>
            <w:r>
              <w:rPr>
                <w:b/>
              </w:rPr>
              <w:t>salvar</w:t>
            </w:r>
            <w:r>
              <w:t xml:space="preserve"> os que estão perdidos”.</w:t>
            </w:r>
          </w:p>
        </w:tc>
        <w:tc>
          <w:tcPr>
            <w:tcW w:type="dxa" w:w="2880"/>
            <w:tcW w:w="7920" w:type="dxa"/>
          </w:tcPr>
          <w:p>
            <w:pPr>
              <w:spacing w:line="480" w:lineRule="auto"/>
            </w:pPr>
            <w:r>
              <w:t>Ti hombre bise'enda Diuxhi beeda yubi ne beeda ula' ca ni canna niti''.</w:t>
            </w:r>
          </w:p>
        </w:tc>
        <w:tc>
          <w:tcPr>
            <w:tcW w:type="dxa" w:w="2880"/>
            <w:vAlign w:val="center"/>
            <w:tcW w:w="1440" w:type="dxa"/>
          </w:tcPr>
          <w:p>
            <w:pPr>
              <w:jc w:val="center"/>
            </w:pPr>
            <w:r>
              <w:t>☐</w:t>
            </w:r>
          </w:p>
        </w:tc>
      </w:tr>
      <w:tr>
        <w:tc>
          <w:tcPr>
            <w:tcW w:type="dxa" w:w="2880"/>
            <w:tcW w:w="7920" w:type="dxa"/>
          </w:tcPr>
          <w:p>
            <w:r>
              <w:rPr>
                <w:b/>
              </w:rPr>
              <w:t>João 12:27</w:t>
            </w:r>
          </w:p>
        </w:tc>
        <w:tc>
          <w:tcPr>
            <w:tcW w:type="dxa" w:w="2880"/>
            <w:tcW w:w="7920" w:type="dxa"/>
          </w:tcPr>
          <w:p>
            <w:r>
              <w:rPr>
                <w:b/>
              </w:rPr>
              <w:t>Juan 12:27</w:t>
            </w:r>
          </w:p>
        </w:tc>
        <w:tc>
          <w:tcPr>
            <w:tcW w:type="dxa" w:w="2880"/>
            <w:tcW w:w="1440" w:type="dxa"/>
          </w:tcPr>
          <w:p>
            <w:pPr>
              <w:jc w:val="center"/>
            </w:pPr>
            <w:r>
              <w:rPr>
                <w:b/>
              </w:rPr>
              <w:t>OK</w:t>
            </w:r>
          </w:p>
        </w:tc>
      </w:tr>
      <w:tr>
        <w:tc>
          <w:tcPr>
            <w:tcW w:type="dxa" w:w="2880"/>
            <w:tcW w:w="7920" w:type="dxa"/>
          </w:tcPr>
          <w:p>
            <w:pPr>
              <w:spacing w:line="480" w:lineRule="auto"/>
            </w:pPr>
            <w:r>
              <w:t>Agora, minha alma está angustiada. E o que direi? 'Pai, salva-Me desta hora’?’ Mas por isso vim, para esta hora.</w:t>
            </w:r>
          </w:p>
        </w:tc>
        <w:tc>
          <w:tcPr>
            <w:tcW w:type="dxa" w:w="2880"/>
            <w:tcW w:w="7920" w:type="dxa"/>
          </w:tcPr>
          <w:p>
            <w:pPr>
              <w:spacing w:line="480" w:lineRule="auto"/>
            </w:pPr>
            <w:r>
              <w:t>Yanna cadi nuudxidi' ladxidua': ¿ne xindi zanda guinie' ya'? Bixhoze',bilá naa nagasídí la? Ti para tidení nga naa beedan daya' rari'.</w:t>
            </w:r>
          </w:p>
        </w:tc>
        <w:tc>
          <w:tcPr>
            <w:tcW w:type="dxa" w:w="2880"/>
            <w:vAlign w:val="center"/>
            <w:tcW w:w="1440" w:type="dxa"/>
          </w:tcPr>
          <w:p>
            <w:pPr>
              <w:jc w:val="center"/>
            </w:pPr>
            <w:r>
              <w:t>☐</w:t>
            </w:r>
          </w:p>
        </w:tc>
      </w:tr>
      <w:tr>
        <w:tc>
          <w:tcPr>
            <w:tcW w:type="dxa" w:w="2880"/>
            <w:tcW w:w="7920" w:type="dxa"/>
          </w:tcPr>
          <w:p>
            <w:r>
              <w:rPr>
                <w:b/>
              </w:rPr>
              <w:t>Atos 16:31</w:t>
            </w:r>
          </w:p>
        </w:tc>
        <w:tc>
          <w:tcPr>
            <w:tcW w:type="dxa" w:w="2880"/>
            <w:tcW w:w="7920" w:type="dxa"/>
          </w:tcPr>
          <w:p>
            <w:r>
              <w:rPr>
                <w:b/>
              </w:rPr>
              <w:t>Hechos 16:31</w:t>
            </w:r>
          </w:p>
        </w:tc>
        <w:tc>
          <w:tcPr>
            <w:tcW w:type="dxa" w:w="2880"/>
            <w:tcW w:w="1440" w:type="dxa"/>
          </w:tcPr>
          <w:p>
            <w:pPr>
              <w:jc w:val="center"/>
            </w:pPr>
            <w:r>
              <w:rPr>
                <w:b/>
              </w:rPr>
              <w:t>OK</w:t>
            </w:r>
          </w:p>
        </w:tc>
      </w:tr>
      <w:tr>
        <w:tc>
          <w:tcPr>
            <w:tcW w:type="dxa" w:w="2880"/>
            <w:tcW w:w="7920" w:type="dxa"/>
          </w:tcPr>
          <w:p>
            <w:pPr>
              <w:spacing w:line="480" w:lineRule="auto"/>
            </w:pPr>
            <w:r>
              <w:t>Eles disseram: "Crê no Senhor Jesus e serás salvo, tu e a tua casa".</w:t>
            </w:r>
          </w:p>
        </w:tc>
        <w:tc>
          <w:tcPr>
            <w:tcW w:type="dxa" w:w="2880"/>
            <w:tcW w:w="7920" w:type="dxa"/>
          </w:tcPr>
          <w:p>
            <w:pPr>
              <w:spacing w:line="480" w:lineRule="auto"/>
            </w:pPr>
            <w:r>
              <w:t>Laacabe rabicabe laa: "bini cree Señor jesucristu, ne zalalu lii ne guiraa binniliidxu'. "</w:t>
            </w:r>
          </w:p>
        </w:tc>
        <w:tc>
          <w:tcPr>
            <w:tcW w:type="dxa" w:w="2880"/>
            <w:vAlign w:val="center"/>
            <w:tcW w:w="1440" w:type="dxa"/>
          </w:tcPr>
          <w:p>
            <w:pPr>
              <w:jc w:val="center"/>
            </w:pPr>
            <w:r>
              <w:t>☐</w:t>
            </w:r>
          </w:p>
        </w:tc>
      </w:tr>
      <w:tr>
        <w:tc>
          <w:tcPr>
            <w:tcW w:type="dxa" w:w="2880"/>
            <w:tcW w:w="7920" w:type="dxa"/>
          </w:tcPr>
          <w:p>
            <w:r>
              <w:rPr>
                <w:b/>
              </w:rPr>
              <w:t>Romanos 10:9</w:t>
            </w:r>
          </w:p>
        </w:tc>
        <w:tc>
          <w:tcPr>
            <w:tcW w:type="dxa" w:w="2880"/>
            <w:tcW w:w="7920" w:type="dxa"/>
          </w:tcPr>
          <w:p>
            <w:r>
              <w:rPr>
                <w:b/>
              </w:rPr>
              <w:t>Gui'chi gucua para ca romanu 10:9</w:t>
            </w:r>
          </w:p>
        </w:tc>
        <w:tc>
          <w:tcPr>
            <w:tcW w:type="dxa" w:w="2880"/>
            <w:tcW w:w="1440" w:type="dxa"/>
          </w:tcPr>
          <w:p>
            <w:pPr>
              <w:jc w:val="center"/>
            </w:pPr>
            <w:r>
              <w:rPr>
                <w:b/>
              </w:rPr>
              <w:t>OK</w:t>
            </w:r>
          </w:p>
        </w:tc>
      </w:tr>
      <w:tr>
        <w:tc>
          <w:tcPr>
            <w:tcW w:type="dxa" w:w="2880"/>
            <w:tcW w:w="7920" w:type="dxa"/>
          </w:tcPr>
          <w:p>
            <w:pPr>
              <w:spacing w:line="480" w:lineRule="auto"/>
            </w:pPr>
            <w:r>
              <w:t>Pois, se com tua boca confessares Jesus como Senhor, e creres no teu coração que Deus O ressuscitou dentre os mortos, serás salvo.</w:t>
            </w:r>
          </w:p>
        </w:tc>
        <w:tc>
          <w:tcPr>
            <w:tcW w:type="dxa" w:w="2880"/>
            <w:tcW w:w="7920" w:type="dxa"/>
          </w:tcPr>
          <w:p>
            <w:pPr>
              <w:spacing w:line="480" w:lineRule="auto"/>
            </w:pPr>
            <w:r>
              <w:t>Pali guicou' Jesús casi Señor xtiú, ne gunicreelu ndani ladxidolo', de que Diuxii gundizá labe de lade guetu, li salalú.</w:t>
            </w:r>
          </w:p>
        </w:tc>
        <w:tc>
          <w:tcPr>
            <w:tcW w:type="dxa" w:w="2880"/>
            <w:vAlign w:val="center"/>
            <w:tcW w:w="1440" w:type="dxa"/>
          </w:tcPr>
          <w:p>
            <w:pPr>
              <w:jc w:val="center"/>
            </w:pPr>
            <w:r>
              <w:t>☐</w:t>
            </w:r>
          </w:p>
        </w:tc>
      </w:tr>
      <w:tr>
        <w:tc>
          <w:tcPr>
            <w:tcW w:type="dxa" w:w="2880"/>
            <w:tcW w:w="7920" w:type="dxa"/>
          </w:tcPr>
          <w:p>
            <w:r>
              <w:rPr>
                <w:b/>
              </w:rPr>
              <w:t>1 Coríntios 1:18</w:t>
            </w:r>
          </w:p>
        </w:tc>
        <w:tc>
          <w:tcPr>
            <w:tcW w:type="dxa" w:w="2880"/>
            <w:tcW w:w="7920" w:type="dxa"/>
          </w:tcPr>
          <w:p>
            <w:r>
              <w:rPr>
                <w:b/>
              </w:rPr>
              <w:t>1 Corintios 1:18</w:t>
            </w:r>
          </w:p>
        </w:tc>
        <w:tc>
          <w:tcPr>
            <w:tcW w:type="dxa" w:w="2880"/>
            <w:tcW w:w="1440" w:type="dxa"/>
          </w:tcPr>
          <w:p>
            <w:pPr>
              <w:jc w:val="center"/>
            </w:pPr>
            <w:r>
              <w:rPr>
                <w:b/>
              </w:rPr>
              <w:t>OK</w:t>
            </w:r>
          </w:p>
        </w:tc>
      </w:tr>
      <w:tr>
        <w:tc>
          <w:tcPr>
            <w:tcW w:type="dxa" w:w="2880"/>
            <w:tcW w:w="7920" w:type="dxa"/>
          </w:tcPr>
          <w:p>
            <w:pPr>
              <w:spacing w:line="480" w:lineRule="auto"/>
            </w:pPr>
            <w:r>
              <w:t>Pois a mensagem sobre a cruz é loucura para aqueles que estão se perdendo. Mas entre aqueles que Deus está salvando, é o poder de Deus.</w:t>
            </w:r>
          </w:p>
        </w:tc>
        <w:tc>
          <w:tcPr>
            <w:tcW w:type="dxa" w:w="2880"/>
            <w:tcW w:w="7920" w:type="dxa"/>
          </w:tcPr>
          <w:p>
            <w:pPr>
              <w:spacing w:line="480" w:lineRule="auto"/>
            </w:pPr>
            <w:r>
              <w:t>Porti ora riete ca didxá. dxí gucua cristu iu yaga' cruz, rului guenda huatísi ní para cani canayatí. huaxapé lade caní cuiaa' Diuxi iaa'? xtibe nga guenda'nandxoo ca.</w:t>
            </w:r>
          </w:p>
        </w:tc>
        <w:tc>
          <w:tcPr>
            <w:tcW w:type="dxa" w:w="2880"/>
            <w:vAlign w:val="center"/>
            <w:tcW w:w="1440" w:type="dxa"/>
          </w:tcPr>
          <w:p>
            <w:pPr>
              <w:jc w:val="center"/>
            </w:pPr>
            <w:r>
              <w:t>☐</w:t>
            </w:r>
          </w:p>
        </w:tc>
      </w:tr>
      <w:tr>
        <w:tc>
          <w:tcPr>
            <w:tcW w:type="dxa" w:w="2880"/>
            <w:tcW w:w="7920" w:type="dxa"/>
          </w:tcPr>
          <w:p>
            <w:r>
              <w:rPr>
                <w:b/>
              </w:rPr>
              <w:t>2 Coríntios 2:15</w:t>
            </w:r>
          </w:p>
        </w:tc>
        <w:tc>
          <w:tcPr>
            <w:tcW w:type="dxa" w:w="2880"/>
            <w:tcW w:w="7920" w:type="dxa"/>
          </w:tcPr>
          <w:p>
            <w:r>
              <w:rPr>
                <w:b/>
              </w:rPr>
              <w:t>2 Corintios 2:15</w:t>
            </w:r>
          </w:p>
        </w:tc>
        <w:tc>
          <w:tcPr>
            <w:tcW w:type="dxa" w:w="2880"/>
            <w:tcW w:w="1440" w:type="dxa"/>
          </w:tcPr>
          <w:p>
            <w:pPr>
              <w:jc w:val="center"/>
            </w:pPr>
            <w:r>
              <w:rPr>
                <w:b/>
              </w:rPr>
              <w:t>OK</w:t>
            </w:r>
          </w:p>
        </w:tc>
      </w:tr>
      <w:tr>
        <w:tc>
          <w:tcPr>
            <w:tcW w:type="dxa" w:w="2880"/>
            <w:tcW w:w="7920" w:type="dxa"/>
          </w:tcPr>
          <w:p>
            <w:pPr>
              <w:spacing w:line="480" w:lineRule="auto"/>
            </w:pPr>
            <w:r>
              <w:t>Pois nós somos para Deus o doce perfume de Cristo, tanto entre aqueles que são salvos como entre aqueles que estão perecendo.</w:t>
            </w:r>
          </w:p>
        </w:tc>
        <w:tc>
          <w:tcPr>
            <w:tcW w:type="dxa" w:w="2880"/>
            <w:tcW w:w="7920" w:type="dxa"/>
          </w:tcPr>
          <w:p>
            <w:pPr>
              <w:spacing w:line="480" w:lineRule="auto"/>
            </w:pPr>
            <w:r>
              <w:t>Purti para Diuxhi naacanu' guenda rinda' naxhi xti Cristu laade ca ni ma bila', zaquecu laade cani cayati</w:t>
            </w:r>
          </w:p>
        </w:tc>
        <w:tc>
          <w:tcPr>
            <w:tcW w:type="dxa" w:w="2880"/>
            <w:vAlign w:val="center"/>
            <w:tcW w:w="1440" w:type="dxa"/>
          </w:tcPr>
          <w:p>
            <w:pPr>
              <w:jc w:val="center"/>
            </w:pPr>
            <w:r>
              <w:t>☐</w:t>
            </w:r>
          </w:p>
        </w:tc>
      </w:tr>
      <w:tr>
        <w:tc>
          <w:tcPr>
            <w:tcW w:type="dxa" w:w="2880"/>
            <w:tcW w:w="7920" w:type="dxa"/>
          </w:tcPr>
          <w:p>
            <w:r>
              <w:rPr>
                <w:b/>
              </w:rPr>
              <w:t>Efésios 2:8</w:t>
            </w:r>
          </w:p>
        </w:tc>
        <w:tc>
          <w:tcPr>
            <w:tcW w:type="dxa" w:w="2880"/>
            <w:tcW w:w="7920" w:type="dxa"/>
          </w:tcPr>
          <w:p>
            <w:r>
              <w:rPr>
                <w:b/>
              </w:rPr>
              <w:t>Efesios 2:8</w:t>
            </w:r>
          </w:p>
        </w:tc>
        <w:tc>
          <w:tcPr>
            <w:tcW w:type="dxa" w:w="2880"/>
            <w:tcW w:w="1440" w:type="dxa"/>
          </w:tcPr>
          <w:p>
            <w:pPr>
              <w:jc w:val="center"/>
            </w:pPr>
            <w:r>
              <w:rPr>
                <w:b/>
              </w:rPr>
              <w:t>OK</w:t>
            </w:r>
          </w:p>
        </w:tc>
      </w:tr>
      <w:tr>
        <w:tc>
          <w:tcPr>
            <w:tcW w:type="dxa" w:w="2880"/>
            <w:tcW w:w="7920" w:type="dxa"/>
          </w:tcPr>
          <w:p>
            <w:pPr>
              <w:spacing w:line="480" w:lineRule="auto"/>
            </w:pPr>
            <w:r>
              <w:t>Porque pela graça sois salvos, por meio da fé, e isso não vem de vós; é dom de Deus.</w:t>
            </w:r>
          </w:p>
        </w:tc>
        <w:tc>
          <w:tcPr>
            <w:tcW w:type="dxa" w:w="2880"/>
            <w:tcW w:w="7920" w:type="dxa"/>
          </w:tcPr>
          <w:p>
            <w:pPr>
              <w:spacing w:line="480" w:lineRule="auto"/>
            </w:pPr>
            <w:r>
              <w:t>Ngue runi pur endanachahui stibe bilatu pur enda runi cre, ndi' que ñeedani de laatu, ni bisigaade Diuxhi ní.</w:t>
            </w:r>
          </w:p>
        </w:tc>
        <w:tc>
          <w:tcPr>
            <w:tcW w:type="dxa" w:w="2880"/>
            <w:vAlign w:val="center"/>
            <w:tcW w:w="1440" w:type="dxa"/>
          </w:tcPr>
          <w:p>
            <w:pPr>
              <w:jc w:val="center"/>
            </w:pPr>
            <w:r>
              <w:t>☐</w:t>
            </w:r>
          </w:p>
        </w:tc>
      </w:tr>
      <w:tr>
        <w:tc>
          <w:tcPr>
            <w:tcW w:type="dxa" w:w="2880"/>
            <w:tcW w:w="7920" w:type="dxa"/>
          </w:tcPr>
          <w:p>
            <w:r>
              <w:rPr>
                <w:b/>
              </w:rPr>
              <w:t>2 Tessalonicenses 2:10</w:t>
            </w:r>
          </w:p>
        </w:tc>
        <w:tc>
          <w:tcPr>
            <w:tcW w:type="dxa" w:w="2880"/>
            <w:tcW w:w="7920" w:type="dxa"/>
          </w:tcPr>
          <w:p>
            <w:r>
              <w:rPr>
                <w:b/>
              </w:rPr>
              <w:t>Guiropa' guchi xti tesalonicenses. 2:10</w:t>
            </w:r>
          </w:p>
        </w:tc>
        <w:tc>
          <w:tcPr>
            <w:tcW w:type="dxa" w:w="2880"/>
            <w:tcW w:w="1440" w:type="dxa"/>
          </w:tcPr>
          <w:p>
            <w:pPr>
              <w:jc w:val="center"/>
            </w:pPr>
            <w:r>
              <w:rPr>
                <w:b/>
              </w:rPr>
              <w:t>OK</w:t>
            </w:r>
          </w:p>
        </w:tc>
      </w:tr>
      <w:tr>
        <w:tc>
          <w:tcPr>
            <w:tcW w:type="dxa" w:w="2880"/>
            <w:tcW w:w="7920" w:type="dxa"/>
          </w:tcPr>
          <w:p>
            <w:pPr>
              <w:spacing w:line="480" w:lineRule="auto"/>
            </w:pPr>
            <w:r>
              <w:t>e com todo o engano de injustiça para aqueles que estão perecendo, porque eles não receberam o amor da verdade a fim de serem salvos.</w:t>
            </w:r>
          </w:p>
        </w:tc>
        <w:tc>
          <w:tcPr>
            <w:tcW w:type="dxa" w:w="2880"/>
            <w:tcW w:w="7920" w:type="dxa"/>
          </w:tcPr>
          <w:p>
            <w:pPr>
              <w:spacing w:line="480" w:lineRule="auto"/>
            </w:pPr>
            <w:r>
              <w:t>ne guira xhixhe guenda' rusigui ni gudxiba donda iqué xtobi. Ne guira ca ndi sedani para ca ni cayati, pur ti laca'be que nica cabe guenda' ranaxhi ni dxandi ti saca ñanda ni la cabe.</w:t>
            </w:r>
          </w:p>
        </w:tc>
        <w:tc>
          <w:tcPr>
            <w:tcW w:type="dxa" w:w="2880"/>
            <w:vAlign w:val="center"/>
            <w:tcW w:w="1440" w:type="dxa"/>
          </w:tcPr>
          <w:p>
            <w:pPr>
              <w:jc w:val="center"/>
            </w:pPr>
            <w:r>
              <w:t>☐</w:t>
            </w:r>
          </w:p>
        </w:tc>
      </w:tr>
      <w:tr>
        <w:tc>
          <w:tcPr>
            <w:tcW w:type="dxa" w:w="2880"/>
            <w:tcW w:w="7920" w:type="dxa"/>
          </w:tcPr>
          <w:p>
            <w:r>
              <w:rPr>
                <w:b/>
              </w:rPr>
              <w:t>1 Timóteo 2:4</w:t>
            </w:r>
          </w:p>
        </w:tc>
        <w:tc>
          <w:tcPr>
            <w:tcW w:type="dxa" w:w="2880"/>
            <w:tcW w:w="7920" w:type="dxa"/>
          </w:tcPr>
          <w:p>
            <w:r>
              <w:rPr>
                <w:b/>
              </w:rPr>
              <w:t>Niru gui'chi para timoteu 2:4</w:t>
            </w:r>
          </w:p>
        </w:tc>
        <w:tc>
          <w:tcPr>
            <w:tcW w:type="dxa" w:w="2880"/>
            <w:tcW w:w="1440" w:type="dxa"/>
          </w:tcPr>
          <w:p>
            <w:pPr>
              <w:jc w:val="center"/>
            </w:pPr>
            <w:r>
              <w:rPr>
                <w:b/>
              </w:rPr>
              <w:t>OK</w:t>
            </w:r>
          </w:p>
        </w:tc>
      </w:tr>
      <w:tr>
        <w:tc>
          <w:tcPr>
            <w:tcW w:type="dxa" w:w="2880"/>
            <w:tcW w:w="7920" w:type="dxa"/>
          </w:tcPr>
          <w:p>
            <w:pPr>
              <w:spacing w:line="480" w:lineRule="auto"/>
            </w:pPr>
            <w:r>
              <w:t>Ele deseja que todas as pessoas sejam salvas e cheguem ao pleno conhecimento da verdade.</w:t>
            </w:r>
          </w:p>
        </w:tc>
        <w:tc>
          <w:tcPr>
            <w:tcW w:type="dxa" w:w="2880"/>
            <w:tcW w:w="7920" w:type="dxa"/>
          </w:tcPr>
          <w:p>
            <w:pPr>
              <w:spacing w:line="480" w:lineRule="auto"/>
            </w:pPr>
            <w:r>
              <w:t>Laabe racaladxi be guira binni guilá ne gueeda ca lu guenda rana xti ni dxandí.</w:t>
            </w:r>
          </w:p>
        </w:tc>
        <w:tc>
          <w:tcPr>
            <w:tcW w:type="dxa" w:w="2880"/>
            <w:vAlign w:val="center"/>
            <w:tcW w:w="1440" w:type="dxa"/>
          </w:tcPr>
          <w:p>
            <w:pPr>
              <w:jc w:val="center"/>
            </w:pPr>
            <w:r>
              <w:t>☐</w:t>
            </w:r>
          </w:p>
        </w:tc>
      </w:tr>
      <w:tr>
        <w:tc>
          <w:tcPr>
            <w:tcW w:type="dxa" w:w="2880"/>
            <w:tcW w:w="7920" w:type="dxa"/>
          </w:tcPr>
          <w:p>
            <w:r>
              <w:rPr>
                <w:b/>
              </w:rPr>
              <w:t>Tito 3:5</w:t>
            </w:r>
          </w:p>
        </w:tc>
        <w:tc>
          <w:tcPr>
            <w:tcW w:type="dxa" w:w="2880"/>
            <w:tcW w:w="7920" w:type="dxa"/>
          </w:tcPr>
          <w:p>
            <w:r>
              <w:rPr>
                <w:b/>
              </w:rPr>
              <w:t>Tito 3:5</w:t>
            </w:r>
          </w:p>
        </w:tc>
        <w:tc>
          <w:tcPr>
            <w:tcW w:type="dxa" w:w="2880"/>
            <w:tcW w:w="1440" w:type="dxa"/>
          </w:tcPr>
          <w:p>
            <w:pPr>
              <w:jc w:val="center"/>
            </w:pPr>
            <w:r>
              <w:rPr>
                <w:b/>
              </w:rPr>
              <w:t>OK</w:t>
            </w:r>
          </w:p>
        </w:tc>
      </w:tr>
      <w:tr>
        <w:tc>
          <w:tcPr>
            <w:tcW w:type="dxa" w:w="2880"/>
            <w:tcW w:w="7920" w:type="dxa"/>
          </w:tcPr>
          <w:p>
            <w:pPr>
              <w:spacing w:line="480" w:lineRule="auto"/>
            </w:pPr>
            <w:r>
              <w:t>Ele nos salvou, lavando-nos mediante o novo nascimento, e renovando-nos pelo Espírito Santo, não pelas obras que havíamos feito em justiça, mas de acordo com a Sua misericórdia.</w:t>
            </w:r>
          </w:p>
        </w:tc>
        <w:tc>
          <w:tcPr>
            <w:tcW w:type="dxa" w:w="2880"/>
            <w:tcW w:w="7920" w:type="dxa"/>
          </w:tcPr>
          <w:p>
            <w:pPr>
              <w:spacing w:line="480" w:lineRule="auto"/>
            </w:pPr>
            <w:r>
              <w:t>cadi pur ca ni bini dinu jneza ni, sinu pur biábe laanu nga bilábe laanu. Bilábe laanu ra bia'ribe de nacubi endarale ne renovación xti Espiritu Santu.</w:t>
            </w:r>
          </w:p>
        </w:tc>
        <w:tc>
          <w:tcPr>
            <w:tcW w:type="dxa" w:w="2880"/>
            <w:vAlign w:val="center"/>
            <w:tcW w:w="1440" w:type="dxa"/>
          </w:tcPr>
          <w:p>
            <w:pPr>
              <w:jc w:val="center"/>
            </w:pPr>
            <w:r>
              <w:t>☐</w:t>
            </w:r>
          </w:p>
        </w:tc>
      </w:tr>
      <w:tr>
        <w:tc>
          <w:tcPr>
            <w:tcW w:type="dxa" w:w="2880"/>
            <w:tcW w:w="7920" w:type="dxa"/>
          </w:tcPr>
          <w:p>
            <w:r>
              <w:rPr>
                <w:b/>
              </w:rPr>
              <w:t>Hebreus 7:25</w:t>
            </w:r>
          </w:p>
        </w:tc>
        <w:tc>
          <w:tcPr>
            <w:tcW w:type="dxa" w:w="2880"/>
            <w:tcW w:w="7920" w:type="dxa"/>
          </w:tcPr>
          <w:p>
            <w:r>
              <w:rPr>
                <w:b/>
              </w:rPr>
              <w:t>Hebreu 7:25</w:t>
            </w:r>
          </w:p>
        </w:tc>
        <w:tc>
          <w:tcPr>
            <w:tcW w:type="dxa" w:w="2880"/>
            <w:tcW w:w="1440" w:type="dxa"/>
          </w:tcPr>
          <w:p>
            <w:pPr>
              <w:jc w:val="center"/>
            </w:pPr>
            <w:r>
              <w:rPr>
                <w:b/>
              </w:rPr>
              <w:t>OK</w:t>
            </w:r>
          </w:p>
        </w:tc>
      </w:tr>
      <w:tr>
        <w:tc>
          <w:tcPr>
            <w:tcW w:type="dxa" w:w="2880"/>
            <w:tcW w:w="7920" w:type="dxa"/>
          </w:tcPr>
          <w:p>
            <w:pPr>
              <w:spacing w:line="480" w:lineRule="auto"/>
            </w:pPr>
            <w:r>
              <w:t xml:space="preserve">Por isso, Ele também pode </w:t>
            </w:r>
            <w:r>
              <w:rPr>
                <w:b/>
              </w:rPr>
              <w:t>salvar</w:t>
            </w:r>
            <w:r>
              <w:t xml:space="preserve"> completamente aqueles que, por meio Dele, se chegam a Deus; vivendo sempre para interceder por eles.</w:t>
            </w:r>
          </w:p>
        </w:tc>
        <w:tc>
          <w:tcPr>
            <w:tcW w:type="dxa" w:w="2880"/>
            <w:tcW w:w="7920" w:type="dxa"/>
          </w:tcPr>
          <w:p>
            <w:pPr>
              <w:spacing w:line="480" w:lineRule="auto"/>
            </w:pPr>
            <w:r>
              <w:t>Ngá runi, Laabe laca zanda gulábe guira xixé cani guidxiña ra nuu Diuxi guni Laabe, ti Laabe nabánibe de guira xixé dxí ne guinábabe pur laaca.</w:t>
            </w:r>
          </w:p>
        </w:tc>
        <w:tc>
          <w:tcPr>
            <w:tcW w:type="dxa" w:w="2880"/>
            <w:vAlign w:val="center"/>
            <w:tcW w:w="1440" w:type="dxa"/>
          </w:tcPr>
          <w:p>
            <w:pPr>
              <w:jc w:val="center"/>
            </w:pPr>
            <w:r>
              <w:t>☐</w:t>
            </w:r>
          </w:p>
        </w:tc>
      </w:tr>
      <w:tr>
        <w:tc>
          <w:tcPr>
            <w:tcW w:type="dxa" w:w="2880"/>
            <w:tcW w:w="7920" w:type="dxa"/>
          </w:tcPr>
          <w:p>
            <w:r>
              <w:rPr>
                <w:b/>
              </w:rPr>
              <w:t>Tiago 1:21</w:t>
            </w:r>
          </w:p>
        </w:tc>
        <w:tc>
          <w:tcPr>
            <w:tcW w:type="dxa" w:w="2880"/>
            <w:tcW w:w="7920" w:type="dxa"/>
          </w:tcPr>
          <w:p>
            <w:r>
              <w:rPr>
                <w:b/>
              </w:rPr>
              <w:t>Gui'chi bicaa santiagu 1:21</w:t>
            </w:r>
          </w:p>
        </w:tc>
        <w:tc>
          <w:tcPr>
            <w:tcW w:type="dxa" w:w="2880"/>
            <w:tcW w:w="1440" w:type="dxa"/>
          </w:tcPr>
          <w:p>
            <w:pPr>
              <w:jc w:val="center"/>
            </w:pPr>
            <w:r>
              <w:rPr>
                <w:b/>
              </w:rPr>
              <w:t>OK</w:t>
            </w:r>
          </w:p>
        </w:tc>
      </w:tr>
      <w:tr>
        <w:tc>
          <w:tcPr>
            <w:tcW w:type="dxa" w:w="2880"/>
            <w:tcW w:w="7920" w:type="dxa"/>
          </w:tcPr>
          <w:p>
            <w:pPr>
              <w:spacing w:line="480" w:lineRule="auto"/>
            </w:pPr>
            <w:r>
              <w:t xml:space="preserve">Portanto livrai-vos de toda imundície pecaminosa e abundância do mal. Recebei em humildade a palavra implantada, que é capaz de </w:t>
            </w:r>
            <w:r>
              <w:rPr>
                <w:b/>
              </w:rPr>
              <w:t>salvar</w:t>
            </w:r>
            <w:r>
              <w:t xml:space="preserve"> vossas almas.</w:t>
            </w:r>
          </w:p>
        </w:tc>
        <w:tc>
          <w:tcPr>
            <w:tcW w:type="dxa" w:w="2880"/>
            <w:tcW w:w="7920" w:type="dxa"/>
          </w:tcPr>
          <w:p>
            <w:pPr>
              <w:spacing w:line="480" w:lineRule="auto"/>
            </w:pPr>
            <w:r>
              <w:t>Nga runi, lacuee guira guenda namucu xti guenda ruche' ne guenda nadxaba nu de guira ladu, ne guenda nachahui la guica didxa ni ma guta, ni laa zanda gula xquenda tu.</w:t>
            </w:r>
          </w:p>
        </w:tc>
        <w:tc>
          <w:tcPr>
            <w:tcW w:type="dxa" w:w="2880"/>
            <w:vAlign w:val="center"/>
            <w:tcW w:w="1440" w:type="dxa"/>
          </w:tcPr>
          <w:p>
            <w:pPr>
              <w:jc w:val="center"/>
            </w:pPr>
            <w:r>
              <w:t>☐</w:t>
            </w:r>
          </w:p>
        </w:tc>
      </w:tr>
      <w:tr>
        <w:tc>
          <w:tcPr>
            <w:tcW w:type="dxa" w:w="2880"/>
            <w:tcW w:w="7920" w:type="dxa"/>
          </w:tcPr>
          <w:p>
            <w:r>
              <w:rPr>
                <w:b/>
              </w:rPr>
              <w:t>1 Pedro 4:18</w:t>
            </w:r>
          </w:p>
        </w:tc>
        <w:tc>
          <w:tcPr>
            <w:tcW w:type="dxa" w:w="2880"/>
            <w:tcW w:w="7920" w:type="dxa"/>
          </w:tcPr>
          <w:p>
            <w:r>
              <w:rPr>
                <w:b/>
              </w:rPr>
              <w:t>Niru gui'chi bica' pedru 4:18</w:t>
            </w:r>
          </w:p>
        </w:tc>
        <w:tc>
          <w:tcPr>
            <w:tcW w:type="dxa" w:w="2880"/>
            <w:tcW w:w="1440" w:type="dxa"/>
          </w:tcPr>
          <w:p>
            <w:pPr>
              <w:jc w:val="center"/>
            </w:pPr>
            <w:r>
              <w:rPr>
                <w:b/>
              </w:rPr>
              <w:t>OK</w:t>
            </w:r>
          </w:p>
        </w:tc>
      </w:tr>
      <w:tr>
        <w:tc>
          <w:tcPr>
            <w:tcW w:type="dxa" w:w="2880"/>
            <w:tcW w:w="7920" w:type="dxa"/>
          </w:tcPr>
          <w:p>
            <w:pPr>
              <w:spacing w:line="480" w:lineRule="auto"/>
            </w:pPr>
            <w:r>
              <w:t>E se "é com dificuldades que o justo é salvo, em que situação ficará o ímpio pecador?"</w:t>
            </w:r>
          </w:p>
        </w:tc>
        <w:tc>
          <w:tcPr>
            <w:tcW w:type="dxa" w:w="2880"/>
            <w:tcW w:w="7920" w:type="dxa"/>
          </w:tcPr>
          <w:p>
            <w:pPr>
              <w:spacing w:line="480" w:lineRule="auto"/>
            </w:pPr>
            <w:r>
              <w:t>Ne pa hombre ni nachahui rilaa ne xtale guenda nagana ¿Xi zeeda de ca binni ni cadi nachahui ne ni ruche ya?.</w:t>
            </w:r>
          </w:p>
        </w:tc>
        <w:tc>
          <w:tcPr>
            <w:tcW w:type="dxa" w:w="2880"/>
            <w:vAlign w:val="center"/>
            <w:tcW w:w="1440" w:type="dxa"/>
          </w:tcPr>
          <w:p>
            <w:pPr>
              <w:jc w:val="center"/>
            </w:pPr>
            <w:r>
              <w:t>☐</w:t>
            </w:r>
          </w:p>
        </w:tc>
      </w:tr>
    </w:tbl>
    <w:p>
      <w:pPr>
        <w:pStyle w:val="Heading1"/>
        <w:spacing w:before="0"/>
      </w:pPr>
      <w:r>
        <w:t>escrituras (G1124)</w:t>
      </w:r>
    </w:p>
    <w:p>
      <w:r/>
      <w:r>
        <w:t>Esta palavra pode significar:</w:t>
      </w:r>
      <w:r/>
      <w:r/>
    </w:p>
    <w:p>
      <w:pPr>
        <w:pStyle w:val="ListBullet"/>
        <w:spacing w:line="240" w:lineRule="auto"/>
        <w:ind w:left="720"/>
      </w:pPr>
      <w:r/>
      <w:r>
        <w:t>Tudo o que foi escrito no Antigo Testamento.</w:t>
      </w:r>
      <w:r/>
    </w:p>
    <w:p>
      <w:pPr>
        <w:pStyle w:val="ListBullet"/>
        <w:spacing w:line="240" w:lineRule="auto"/>
        <w:ind w:left="720"/>
      </w:pPr>
      <w:r/>
      <w:r>
        <w:t>Uma certa parte do Antigo Testamento.</w:t>
      </w:r>
      <w:r/>
    </w:p>
    <w:p>
      <w:pPr>
        <w:pStyle w:val="ListBullet"/>
        <w:spacing w:line="240" w:lineRule="auto"/>
        <w:ind w:left="720"/>
      </w:pPr>
      <w:r/>
      <w:r>
        <w:t>Coisas escritas no Novo Testamento.</w:t>
      </w:r>
      <w:r/>
      <w:r/>
    </w:p>
    <w:p>
      <w:pPr>
        <w:spacing w:after="0"/>
      </w:pPr>
      <w:r/>
      <w:r>
        <w:t>Às vezes esta palavra é usada para introduzir algo escrito no Antigo Testamento. Quando usado desta forma, significa que o que foi escrito deve ser confiável e obedecido.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21:42</w:t>
            </w:r>
          </w:p>
        </w:tc>
        <w:tc>
          <w:tcPr>
            <w:tcW w:type="dxa" w:w="2880"/>
            <w:tcW w:w="7920" w:type="dxa"/>
          </w:tcPr>
          <w:p>
            <w:r>
              <w:rPr>
                <w:b/>
              </w:rPr>
              <w:t>Gui'chi bica' mateu 21:42</w:t>
            </w:r>
          </w:p>
        </w:tc>
        <w:tc>
          <w:tcPr>
            <w:tcW w:type="dxa" w:w="2880"/>
            <w:tcW w:w="1440" w:type="dxa"/>
          </w:tcPr>
          <w:p>
            <w:pPr>
              <w:jc w:val="center"/>
            </w:pPr>
            <w:r>
              <w:rPr>
                <w:b/>
              </w:rPr>
              <w:t>OK</w:t>
            </w:r>
          </w:p>
        </w:tc>
      </w:tr>
      <w:tr>
        <w:tc>
          <w:tcPr>
            <w:tcW w:type="dxa" w:w="2880"/>
            <w:tcW w:w="7920" w:type="dxa"/>
          </w:tcPr>
          <w:p>
            <w:pPr>
              <w:spacing w:line="480" w:lineRule="auto"/>
            </w:pPr>
            <w:r>
              <w:t xml:space="preserve">Jesus disse-lhes: "Vós nunca lestes nas </w:t>
            </w:r>
            <w:r>
              <w:rPr>
                <w:b/>
              </w:rPr>
              <w:t>Escrituras</w:t>
            </w:r>
            <w:r>
              <w:t>: 'A pedra que os construtores rejeitaram tornou-se a pedra angular. Isso veio do Senhor e é maravilhoso aos nossos olhos'?</w:t>
            </w:r>
          </w:p>
        </w:tc>
        <w:tc>
          <w:tcPr>
            <w:tcW w:type="dxa" w:w="2880"/>
            <w:tcW w:w="7920" w:type="dxa"/>
          </w:tcPr>
          <w:p>
            <w:pPr>
              <w:spacing w:line="480" w:lineRule="auto"/>
            </w:pPr>
            <w:r>
              <w:t>Gudidi si nge Jesus rabi laca be: Ñee que huyunda tu lu ca xquichi Diuxi:' GUIE CA NI CUCUI YOO QUE BISA' BICA, BEDA GACA NI GUIE NI NASE INTERU NACA' YOO QUE. NDI GUCA NDI XTI SEÑOR, NE NACANI GUENDA RIDXAGAYA PARA GUIE LUUNU'?</w:t>
            </w:r>
          </w:p>
        </w:tc>
        <w:tc>
          <w:tcPr>
            <w:tcW w:type="dxa" w:w="2880"/>
            <w:vAlign w:val="center"/>
            <w:tcW w:w="1440" w:type="dxa"/>
          </w:tcPr>
          <w:p>
            <w:pPr>
              <w:jc w:val="center"/>
            </w:pPr>
            <w:r>
              <w:t>☐</w:t>
            </w:r>
          </w:p>
        </w:tc>
      </w:tr>
      <w:tr>
        <w:tc>
          <w:tcPr>
            <w:tcW w:type="dxa" w:w="2880"/>
            <w:tcW w:w="7920" w:type="dxa"/>
          </w:tcPr>
          <w:p>
            <w:r>
              <w:rPr>
                <w:b/>
              </w:rPr>
              <w:t>Marcos 12:24</w:t>
            </w:r>
          </w:p>
        </w:tc>
        <w:tc>
          <w:tcPr>
            <w:tcW w:type="dxa" w:w="2880"/>
            <w:tcW w:w="7920" w:type="dxa"/>
          </w:tcPr>
          <w:p>
            <w:r>
              <w:rPr>
                <w:b/>
              </w:rPr>
              <w:t>Marcos 12:24</w:t>
            </w:r>
          </w:p>
        </w:tc>
        <w:tc>
          <w:tcPr>
            <w:tcW w:type="dxa" w:w="2880"/>
            <w:tcW w:w="1440" w:type="dxa"/>
          </w:tcPr>
          <w:p>
            <w:pPr>
              <w:jc w:val="center"/>
            </w:pPr>
            <w:r>
              <w:rPr>
                <w:b/>
              </w:rPr>
              <w:t>OK</w:t>
            </w:r>
          </w:p>
        </w:tc>
      </w:tr>
      <w:tr>
        <w:tc>
          <w:tcPr>
            <w:tcW w:type="dxa" w:w="2880"/>
            <w:tcW w:w="7920" w:type="dxa"/>
          </w:tcPr>
          <w:p>
            <w:pPr>
              <w:spacing w:line="480" w:lineRule="auto"/>
            </w:pPr>
            <w:r>
              <w:t xml:space="preserve">Respondeu-lhes Jesus: "Não é esta a razão pela qual estais enganados, porque não conheceis as </w:t>
            </w:r>
            <w:r>
              <w:rPr>
                <w:b/>
              </w:rPr>
              <w:t>Escrituras</w:t>
            </w:r>
            <w:r>
              <w:t xml:space="preserve"> nem o poder de Deus?</w:t>
            </w:r>
          </w:p>
        </w:tc>
        <w:tc>
          <w:tcPr>
            <w:tcW w:type="dxa" w:w="2880"/>
            <w:tcW w:w="7920" w:type="dxa"/>
          </w:tcPr>
          <w:p>
            <w:pPr>
              <w:spacing w:line="480" w:lineRule="auto"/>
            </w:pPr>
            <w:r>
              <w:t>Jesús gudxi laacabe."Por ca ndi' nga cadi bia' si nu' tu, que gana tu de ca ni ma gucua ne de guenda nandxa sti Dios?</w:t>
            </w:r>
          </w:p>
        </w:tc>
        <w:tc>
          <w:tcPr>
            <w:tcW w:type="dxa" w:w="2880"/>
            <w:vAlign w:val="center"/>
            <w:tcW w:w="1440" w:type="dxa"/>
          </w:tcPr>
          <w:p>
            <w:pPr>
              <w:jc w:val="center"/>
            </w:pPr>
            <w:r>
              <w:t>☐</w:t>
            </w:r>
          </w:p>
        </w:tc>
      </w:tr>
      <w:tr>
        <w:tc>
          <w:tcPr>
            <w:tcW w:type="dxa" w:w="2880"/>
            <w:tcW w:w="7920" w:type="dxa"/>
          </w:tcPr>
          <w:p>
            <w:r>
              <w:rPr>
                <w:b/>
              </w:rPr>
              <w:t>Lucas 24:45</w:t>
            </w:r>
          </w:p>
        </w:tc>
        <w:tc>
          <w:tcPr>
            <w:tcW w:type="dxa" w:w="2880"/>
            <w:tcW w:w="7920" w:type="dxa"/>
          </w:tcPr>
          <w:p>
            <w:r>
              <w:rPr>
                <w:b/>
              </w:rPr>
              <w:t>Lucas 24:45</w:t>
            </w:r>
          </w:p>
        </w:tc>
        <w:tc>
          <w:tcPr>
            <w:tcW w:type="dxa" w:w="2880"/>
            <w:tcW w:w="1440" w:type="dxa"/>
          </w:tcPr>
          <w:p>
            <w:pPr>
              <w:jc w:val="center"/>
            </w:pPr>
            <w:r>
              <w:rPr>
                <w:b/>
              </w:rPr>
              <w:t>OK</w:t>
            </w:r>
          </w:p>
        </w:tc>
      </w:tr>
      <w:tr>
        <w:tc>
          <w:tcPr>
            <w:tcW w:type="dxa" w:w="2880"/>
            <w:tcW w:w="7920" w:type="dxa"/>
          </w:tcPr>
          <w:p>
            <w:pPr>
              <w:spacing w:line="480" w:lineRule="auto"/>
            </w:pPr>
            <w:r>
              <w:t xml:space="preserve">Então, lhes abriu o entendimento para que pudessem compreender as </w:t>
            </w:r>
            <w:r>
              <w:rPr>
                <w:b/>
              </w:rPr>
              <w:t>Escrituras</w:t>
            </w:r>
            <w:r>
              <w:t>.</w:t>
            </w:r>
          </w:p>
        </w:tc>
        <w:tc>
          <w:tcPr>
            <w:tcW w:type="dxa" w:w="2880"/>
            <w:tcW w:w="7920" w:type="dxa"/>
          </w:tcPr>
          <w:p>
            <w:pPr>
              <w:spacing w:line="480" w:lineRule="auto"/>
            </w:pPr>
            <w:r>
              <w:t>Ne ora que bixele be guenda biani, tí ganda guiene be ca ní ca lu ca guichi que.</w:t>
            </w:r>
          </w:p>
        </w:tc>
        <w:tc>
          <w:tcPr>
            <w:tcW w:type="dxa" w:w="2880"/>
            <w:vAlign w:val="center"/>
            <w:tcW w:w="1440" w:type="dxa"/>
          </w:tcPr>
          <w:p>
            <w:pPr>
              <w:jc w:val="center"/>
            </w:pPr>
            <w:r>
              <w:t>☐</w:t>
            </w:r>
          </w:p>
        </w:tc>
      </w:tr>
      <w:tr>
        <w:tc>
          <w:tcPr>
            <w:tcW w:type="dxa" w:w="2880"/>
            <w:tcW w:w="7920" w:type="dxa"/>
          </w:tcPr>
          <w:p>
            <w:r>
              <w:rPr>
                <w:b/>
              </w:rPr>
              <w:t>João 5:39</w:t>
            </w:r>
          </w:p>
        </w:tc>
        <w:tc>
          <w:tcPr>
            <w:tcW w:type="dxa" w:w="2880"/>
            <w:tcW w:w="7920" w:type="dxa"/>
          </w:tcPr>
          <w:p>
            <w:r>
              <w:rPr>
                <w:b/>
              </w:rPr>
              <w:t>Juan 5:39</w:t>
            </w:r>
          </w:p>
        </w:tc>
        <w:tc>
          <w:tcPr>
            <w:tcW w:type="dxa" w:w="2880"/>
            <w:tcW w:w="1440" w:type="dxa"/>
          </w:tcPr>
          <w:p>
            <w:pPr>
              <w:jc w:val="center"/>
            </w:pPr>
            <w:r>
              <w:rPr>
                <w:b/>
              </w:rPr>
              <w:t>OK</w:t>
            </w:r>
          </w:p>
        </w:tc>
      </w:tr>
      <w:tr>
        <w:tc>
          <w:tcPr>
            <w:tcW w:type="dxa" w:w="2880"/>
            <w:tcW w:w="7920" w:type="dxa"/>
          </w:tcPr>
          <w:p>
            <w:pPr>
              <w:spacing w:line="480" w:lineRule="auto"/>
            </w:pPr>
            <w:r>
              <w:t xml:space="preserve">Examinais as </w:t>
            </w:r>
            <w:r>
              <w:rPr>
                <w:b/>
              </w:rPr>
              <w:t>Escrituras</w:t>
            </w:r>
            <w:r>
              <w:t xml:space="preserve"> porque acreditais ter nelas a vida eterna, e essas mesmas </w:t>
            </w:r>
            <w:r>
              <w:rPr>
                <w:b/>
              </w:rPr>
              <w:t>Escrituras</w:t>
            </w:r>
            <w:r>
              <w:t xml:space="preserve"> testemunham a Meu respeito;</w:t>
            </w:r>
          </w:p>
        </w:tc>
        <w:tc>
          <w:tcPr>
            <w:tcW w:type="dxa" w:w="2880"/>
            <w:tcW w:w="7920" w:type="dxa"/>
          </w:tcPr>
          <w:p>
            <w:pPr>
              <w:spacing w:line="480" w:lineRule="auto"/>
            </w:pPr>
            <w:r>
              <w:t>La'tu' runda chahuitu xqui'chi' Diuxi purti lú canii laátu rinni ique'tu nu guenda nabani ni que riluxhé, né laca lu xqui'chi Diuxi cayui' tu nacá,</w:t>
            </w:r>
          </w:p>
        </w:tc>
        <w:tc>
          <w:tcPr>
            <w:tcW w:type="dxa" w:w="2880"/>
            <w:vAlign w:val="center"/>
            <w:tcW w:w="1440" w:type="dxa"/>
          </w:tcPr>
          <w:p>
            <w:pPr>
              <w:jc w:val="center"/>
            </w:pPr>
            <w:r>
              <w:t>☐</w:t>
            </w:r>
          </w:p>
        </w:tc>
      </w:tr>
      <w:tr>
        <w:tc>
          <w:tcPr>
            <w:tcW w:type="dxa" w:w="2880"/>
            <w:tcW w:w="7920" w:type="dxa"/>
          </w:tcPr>
          <w:p>
            <w:r>
              <w:rPr>
                <w:b/>
              </w:rPr>
              <w:t>Atos 18:28</w:t>
            </w:r>
          </w:p>
        </w:tc>
        <w:tc>
          <w:tcPr>
            <w:tcW w:type="dxa" w:w="2880"/>
            <w:tcW w:w="7920" w:type="dxa"/>
          </w:tcPr>
          <w:p>
            <w:r>
              <w:rPr>
                <w:b/>
              </w:rPr>
              <w:t>Hechos 18:28</w:t>
            </w:r>
          </w:p>
        </w:tc>
        <w:tc>
          <w:tcPr>
            <w:tcW w:type="dxa" w:w="2880"/>
            <w:tcW w:w="1440" w:type="dxa"/>
          </w:tcPr>
          <w:p>
            <w:pPr>
              <w:jc w:val="center"/>
            </w:pPr>
            <w:r>
              <w:rPr>
                <w:b/>
              </w:rPr>
              <w:t>OK</w:t>
            </w:r>
          </w:p>
        </w:tc>
      </w:tr>
      <w:tr>
        <w:tc>
          <w:tcPr>
            <w:tcW w:type="dxa" w:w="2880"/>
            <w:tcW w:w="7920" w:type="dxa"/>
          </w:tcPr>
          <w:p>
            <w:pPr>
              <w:spacing w:line="480" w:lineRule="auto"/>
            </w:pPr>
            <w:r>
              <w:t xml:space="preserve">Apolo publicamente vencia os judeus com seu poder e habilidade, mostrando pelas </w:t>
            </w:r>
            <w:r>
              <w:rPr>
                <w:b/>
              </w:rPr>
              <w:t>Escrituras</w:t>
            </w:r>
            <w:r>
              <w:t xml:space="preserve"> que Jesus era o Cristo.</w:t>
            </w:r>
          </w:p>
        </w:tc>
        <w:tc>
          <w:tcPr>
            <w:tcW w:type="dxa" w:w="2880"/>
            <w:tcW w:w="7920" w:type="dxa"/>
          </w:tcPr>
          <w:p>
            <w:pPr>
              <w:spacing w:line="480" w:lineRule="auto"/>
            </w:pPr>
            <w:r>
              <w:t>Apolos nadipa rabi ca Judiu ni cadi jneza ora ma cayui' ca diidxa neza lu de guira, ne bilui be ne ca xquixhi Diuxhi Jesus nga Cristu</w:t>
            </w:r>
          </w:p>
        </w:tc>
        <w:tc>
          <w:tcPr>
            <w:tcW w:type="dxa" w:w="2880"/>
            <w:vAlign w:val="center"/>
            <w:tcW w:w="1440" w:type="dxa"/>
          </w:tcPr>
          <w:p>
            <w:pPr>
              <w:jc w:val="center"/>
            </w:pPr>
            <w:r>
              <w:t>☐</w:t>
            </w:r>
          </w:p>
        </w:tc>
      </w:tr>
      <w:tr>
        <w:tc>
          <w:tcPr>
            <w:tcW w:type="dxa" w:w="2880"/>
            <w:tcW w:w="7920" w:type="dxa"/>
          </w:tcPr>
          <w:p>
            <w:r>
              <w:rPr>
                <w:b/>
              </w:rPr>
              <w:t>Romanos 4:3</w:t>
            </w:r>
          </w:p>
        </w:tc>
        <w:tc>
          <w:tcPr>
            <w:tcW w:type="dxa" w:w="2880"/>
            <w:tcW w:w="7920" w:type="dxa"/>
          </w:tcPr>
          <w:p>
            <w:r>
              <w:rPr>
                <w:b/>
              </w:rPr>
              <w:t>Gui'chi gucua para ca romanu 4:3</w:t>
            </w:r>
          </w:p>
        </w:tc>
        <w:tc>
          <w:tcPr>
            <w:tcW w:type="dxa" w:w="2880"/>
            <w:tcW w:w="1440" w:type="dxa"/>
          </w:tcPr>
          <w:p>
            <w:pPr>
              <w:jc w:val="center"/>
            </w:pPr>
            <w:r>
              <w:rPr>
                <w:b/>
              </w:rPr>
              <w:t>OK</w:t>
            </w:r>
          </w:p>
        </w:tc>
      </w:tr>
      <w:tr>
        <w:tc>
          <w:tcPr>
            <w:tcW w:type="dxa" w:w="2880"/>
            <w:tcW w:w="7920" w:type="dxa"/>
          </w:tcPr>
          <w:p>
            <w:pPr>
              <w:spacing w:line="480" w:lineRule="auto"/>
            </w:pPr>
            <w:r>
              <w:t xml:space="preserve">O que as </w:t>
            </w:r>
            <w:r>
              <w:rPr>
                <w:b/>
              </w:rPr>
              <w:t>Escrituras</w:t>
            </w:r>
            <w:r>
              <w:t xml:space="preserve"> dizem? "Abraão acreditou em Deus, e isso foi lhe atribuído como justiça".</w:t>
            </w:r>
          </w:p>
        </w:tc>
        <w:tc>
          <w:tcPr>
            <w:tcW w:type="dxa" w:w="2880"/>
            <w:tcW w:w="7920" w:type="dxa"/>
          </w:tcPr>
          <w:p>
            <w:pPr>
              <w:spacing w:line="480" w:lineRule="auto"/>
            </w:pPr>
            <w:r>
              <w:t>¿ Pue xhina ca' xquichi Diuxi ? ''ABRAHAM BINI CREE DIUXI, NE GUCUACABENI CASI NI XNEZA''</w:t>
            </w:r>
          </w:p>
        </w:tc>
        <w:tc>
          <w:tcPr>
            <w:tcW w:type="dxa" w:w="2880"/>
            <w:vAlign w:val="center"/>
            <w:tcW w:w="1440" w:type="dxa"/>
          </w:tcPr>
          <w:p>
            <w:pPr>
              <w:jc w:val="center"/>
            </w:pPr>
            <w:r>
              <w:t>☐</w:t>
            </w:r>
          </w:p>
        </w:tc>
      </w:tr>
      <w:tr>
        <w:tc>
          <w:tcPr>
            <w:tcW w:type="dxa" w:w="2880"/>
            <w:tcW w:w="7920" w:type="dxa"/>
          </w:tcPr>
          <w:p>
            <w:r>
              <w:rPr>
                <w:b/>
              </w:rPr>
              <w:t>Romanos 15:4</w:t>
            </w:r>
          </w:p>
        </w:tc>
        <w:tc>
          <w:tcPr>
            <w:tcW w:type="dxa" w:w="2880"/>
            <w:tcW w:w="7920" w:type="dxa"/>
          </w:tcPr>
          <w:p>
            <w:r>
              <w:rPr>
                <w:b/>
              </w:rPr>
              <w:t>Gui'chi gucua para ca romanu 15:4</w:t>
            </w:r>
          </w:p>
        </w:tc>
        <w:tc>
          <w:tcPr>
            <w:tcW w:type="dxa" w:w="2880"/>
            <w:tcW w:w="1440" w:type="dxa"/>
          </w:tcPr>
          <w:p>
            <w:pPr>
              <w:jc w:val="center"/>
            </w:pPr>
            <w:r>
              <w:rPr>
                <w:b/>
              </w:rPr>
              <w:t>OK</w:t>
            </w:r>
          </w:p>
        </w:tc>
      </w:tr>
      <w:tr>
        <w:tc>
          <w:tcPr>
            <w:tcW w:type="dxa" w:w="2880"/>
            <w:tcW w:w="7920" w:type="dxa"/>
          </w:tcPr>
          <w:p>
            <w:pPr>
              <w:spacing w:line="480" w:lineRule="auto"/>
            </w:pPr>
            <w:r>
              <w:t xml:space="preserve">Pois o que foi escrito anteriormente foi escrito para a nossa instrução, com o objetivo de que, através da paciência e do encorajamento das </w:t>
            </w:r>
            <w:r>
              <w:rPr>
                <w:b/>
              </w:rPr>
              <w:t>Escrituras</w:t>
            </w:r>
            <w:r>
              <w:t>, possamos ter confiança.</w:t>
            </w:r>
          </w:p>
        </w:tc>
        <w:tc>
          <w:tcPr>
            <w:tcW w:type="dxa" w:w="2880"/>
            <w:tcW w:w="7920" w:type="dxa"/>
          </w:tcPr>
          <w:p>
            <w:pPr>
              <w:spacing w:line="480" w:lineRule="auto"/>
            </w:pPr>
            <w:r>
              <w:t>Guiraxhixhe ni ma gucua nirú, gucuani ti ganda guisidinu, ti pur guenda ribesa ne pur ca didxa xti xquichi Diuxi ti zaca ganda lanu guilanu.</w:t>
            </w:r>
          </w:p>
        </w:tc>
        <w:tc>
          <w:tcPr>
            <w:tcW w:type="dxa" w:w="2880"/>
            <w:vAlign w:val="center"/>
            <w:tcW w:w="1440" w:type="dxa"/>
          </w:tcPr>
          <w:p>
            <w:pPr>
              <w:jc w:val="center"/>
            </w:pPr>
            <w:r>
              <w:t>☐</w:t>
            </w:r>
          </w:p>
        </w:tc>
      </w:tr>
      <w:tr>
        <w:tc>
          <w:tcPr>
            <w:tcW w:type="dxa" w:w="2880"/>
            <w:tcW w:w="7920" w:type="dxa"/>
          </w:tcPr>
          <w:p>
            <w:r>
              <w:rPr>
                <w:b/>
              </w:rPr>
              <w:t>1 Coríntios 15:3</w:t>
            </w:r>
          </w:p>
        </w:tc>
        <w:tc>
          <w:tcPr>
            <w:tcW w:type="dxa" w:w="2880"/>
            <w:tcW w:w="7920" w:type="dxa"/>
          </w:tcPr>
          <w:p>
            <w:r>
              <w:rPr>
                <w:b/>
              </w:rPr>
              <w:t>1 Corintios 15:3</w:t>
            </w:r>
          </w:p>
        </w:tc>
        <w:tc>
          <w:tcPr>
            <w:tcW w:type="dxa" w:w="2880"/>
            <w:tcW w:w="1440" w:type="dxa"/>
          </w:tcPr>
          <w:p>
            <w:pPr>
              <w:jc w:val="center"/>
            </w:pPr>
            <w:r>
              <w:rPr>
                <w:b/>
              </w:rPr>
              <w:t>OK</w:t>
            </w:r>
          </w:p>
        </w:tc>
      </w:tr>
      <w:tr>
        <w:tc>
          <w:tcPr>
            <w:tcW w:type="dxa" w:w="2880"/>
            <w:tcW w:w="7920" w:type="dxa"/>
          </w:tcPr>
          <w:p>
            <w:pPr>
              <w:spacing w:line="480" w:lineRule="auto"/>
            </w:pPr>
            <w:r>
              <w:t xml:space="preserve">Pois vos entreguei em primeiro lugar o que também recebi: que Cristo morreu por nossos pecados, segundo as </w:t>
            </w:r>
            <w:r>
              <w:rPr>
                <w:b/>
              </w:rPr>
              <w:t>Escrituras</w:t>
            </w:r>
            <w:r>
              <w:t>;</w:t>
            </w:r>
          </w:p>
        </w:tc>
        <w:tc>
          <w:tcPr>
            <w:tcW w:type="dxa" w:w="2880"/>
            <w:tcW w:w="7920" w:type="dxa"/>
          </w:tcPr>
          <w:p>
            <w:pPr>
              <w:spacing w:line="480" w:lineRule="auto"/>
            </w:pPr>
            <w:r>
              <w:t>Nga runi naabidié latu niru dó ni na´a bizíidé: Guti Cristo paru guixhá ca xtondanu´casi cá lú xquíichibé.</w:t>
            </w:r>
          </w:p>
        </w:tc>
        <w:tc>
          <w:tcPr>
            <w:tcW w:type="dxa" w:w="2880"/>
            <w:vAlign w:val="center"/>
            <w:tcW w:w="1440" w:type="dxa"/>
          </w:tcPr>
          <w:p>
            <w:pPr>
              <w:jc w:val="center"/>
            </w:pPr>
            <w:r>
              <w:t>☐</w:t>
            </w:r>
          </w:p>
        </w:tc>
      </w:tr>
      <w:tr>
        <w:tc>
          <w:tcPr>
            <w:tcW w:type="dxa" w:w="2880"/>
            <w:tcW w:w="7920" w:type="dxa"/>
          </w:tcPr>
          <w:p>
            <w:r>
              <w:rPr>
                <w:b/>
              </w:rPr>
              <w:t>Gálatas 3:8</w:t>
            </w:r>
          </w:p>
        </w:tc>
        <w:tc>
          <w:tcPr>
            <w:tcW w:type="dxa" w:w="2880"/>
            <w:tcW w:w="7920" w:type="dxa"/>
          </w:tcPr>
          <w:p>
            <w:r>
              <w:rPr>
                <w:b/>
              </w:rPr>
              <w:t>Gálatas 3:8</w:t>
            </w:r>
          </w:p>
        </w:tc>
        <w:tc>
          <w:tcPr>
            <w:tcW w:type="dxa" w:w="2880"/>
            <w:tcW w:w="1440" w:type="dxa"/>
          </w:tcPr>
          <w:p>
            <w:pPr>
              <w:jc w:val="center"/>
            </w:pPr>
            <w:r>
              <w:rPr>
                <w:b/>
              </w:rPr>
              <w:t>OK</w:t>
            </w:r>
          </w:p>
        </w:tc>
      </w:tr>
      <w:tr>
        <w:tc>
          <w:tcPr>
            <w:tcW w:type="dxa" w:w="2880"/>
            <w:tcW w:w="7920" w:type="dxa"/>
          </w:tcPr>
          <w:p>
            <w:pPr>
              <w:spacing w:line="480" w:lineRule="auto"/>
            </w:pPr>
            <w:r>
              <w:t>A Escritura, prevendo que Deus justificaria os gentios pela fé, de antemão proclamou esta boa nova para Abraão, dizendo: "Em ti, todas as nações serão abençoadas".</w:t>
            </w:r>
          </w:p>
        </w:tc>
        <w:tc>
          <w:tcPr>
            <w:tcW w:type="dxa" w:w="2880"/>
            <w:tcW w:w="7920" w:type="dxa"/>
          </w:tcPr>
          <w:p>
            <w:pPr>
              <w:spacing w:line="480" w:lineRule="auto"/>
            </w:pPr>
            <w:r>
              <w:t>Maca bisaaniru Diuxi lu xtiidxa zuxhia xtonda cani cadi zaa de ca judiu ra guni cree ca', maca biui' nebe Abraham, rabibe laa: "NE GUNI LII ZIUU NDAAYA GUIRA' GUIDXI."</w:t>
            </w:r>
          </w:p>
        </w:tc>
        <w:tc>
          <w:tcPr>
            <w:tcW w:type="dxa" w:w="2880"/>
            <w:vAlign w:val="center"/>
            <w:tcW w:w="1440" w:type="dxa"/>
          </w:tcPr>
          <w:p>
            <w:pPr>
              <w:jc w:val="center"/>
            </w:pPr>
            <w:r>
              <w:t>☐</w:t>
            </w:r>
          </w:p>
        </w:tc>
      </w:tr>
      <w:tr>
        <w:tc>
          <w:tcPr>
            <w:tcW w:type="dxa" w:w="2880"/>
            <w:tcW w:w="7920" w:type="dxa"/>
          </w:tcPr>
          <w:p>
            <w:r>
              <w:rPr>
                <w:b/>
              </w:rPr>
              <w:t>1 Timóteo 5:18</w:t>
            </w:r>
          </w:p>
        </w:tc>
        <w:tc>
          <w:tcPr>
            <w:tcW w:type="dxa" w:w="2880"/>
            <w:tcW w:w="7920" w:type="dxa"/>
          </w:tcPr>
          <w:p>
            <w:r>
              <w:rPr>
                <w:b/>
              </w:rPr>
              <w:t>Niru gui'chi para timoteu 5:18</w:t>
            </w:r>
          </w:p>
        </w:tc>
        <w:tc>
          <w:tcPr>
            <w:tcW w:type="dxa" w:w="2880"/>
            <w:tcW w:w="1440" w:type="dxa"/>
          </w:tcPr>
          <w:p>
            <w:pPr>
              <w:jc w:val="center"/>
            </w:pPr>
            <w:r>
              <w:rPr>
                <w:b/>
              </w:rPr>
              <w:t>OK</w:t>
            </w:r>
          </w:p>
        </w:tc>
      </w:tr>
      <w:tr>
        <w:tc>
          <w:tcPr>
            <w:tcW w:type="dxa" w:w="2880"/>
            <w:tcW w:w="7920" w:type="dxa"/>
          </w:tcPr>
          <w:p>
            <w:pPr>
              <w:spacing w:line="480" w:lineRule="auto"/>
            </w:pPr>
            <w:r>
              <w:t>Pois a Escritura diz: "Tu não deves amordaçar o boi enquanto ele esmaga os grãos", e "O trabalhador é digno do seu salário".</w:t>
            </w:r>
          </w:p>
        </w:tc>
        <w:tc>
          <w:tcPr>
            <w:tcW w:type="dxa" w:w="2880"/>
            <w:tcW w:w="7920" w:type="dxa"/>
          </w:tcPr>
          <w:p>
            <w:pPr>
              <w:spacing w:line="480" w:lineRule="auto"/>
            </w:pPr>
            <w:r>
              <w:t>Purti ca xqui'chi' Diuxi ná: "LII QUE SUGU'LU GUIXEXII RUAA BUEY ORA CAGUÍBI XUBA" ne "NI RUNI DXIIÑA NAQUIIÑE GUIAXA".</w:t>
            </w:r>
          </w:p>
        </w:tc>
        <w:tc>
          <w:tcPr>
            <w:tcW w:type="dxa" w:w="2880"/>
            <w:vAlign w:val="center"/>
            <w:tcW w:w="1440" w:type="dxa"/>
          </w:tcPr>
          <w:p>
            <w:pPr>
              <w:jc w:val="center"/>
            </w:pPr>
            <w:r>
              <w:t>☐</w:t>
            </w:r>
          </w:p>
        </w:tc>
      </w:tr>
      <w:tr>
        <w:tc>
          <w:tcPr>
            <w:tcW w:type="dxa" w:w="2880"/>
            <w:tcW w:w="7920" w:type="dxa"/>
          </w:tcPr>
          <w:p>
            <w:r>
              <w:rPr>
                <w:b/>
              </w:rPr>
              <w:t>2 Timóteo 3:16</w:t>
            </w:r>
          </w:p>
        </w:tc>
        <w:tc>
          <w:tcPr>
            <w:tcW w:type="dxa" w:w="2880"/>
            <w:tcW w:w="7920" w:type="dxa"/>
          </w:tcPr>
          <w:p>
            <w:r>
              <w:rPr>
                <w:b/>
              </w:rPr>
              <w:t>Guiropa' guichi xti timoteo 3:16</w:t>
            </w:r>
          </w:p>
        </w:tc>
        <w:tc>
          <w:tcPr>
            <w:tcW w:type="dxa" w:w="2880"/>
            <w:tcW w:w="1440" w:type="dxa"/>
          </w:tcPr>
          <w:p>
            <w:pPr>
              <w:jc w:val="center"/>
            </w:pPr>
            <w:r>
              <w:rPr>
                <w:b/>
              </w:rPr>
              <w:t>OK</w:t>
            </w:r>
          </w:p>
        </w:tc>
      </w:tr>
      <w:tr>
        <w:tc>
          <w:tcPr>
            <w:tcW w:type="dxa" w:w="2880"/>
            <w:tcW w:w="7920" w:type="dxa"/>
          </w:tcPr>
          <w:p>
            <w:pPr>
              <w:spacing w:line="480" w:lineRule="auto"/>
            </w:pPr>
            <w:r>
              <w:t>Toda a Escritura é inspirada por Deus e proveitosa para ensino, para repreensão, para correção, e para instruir na justiça;</w:t>
            </w:r>
          </w:p>
        </w:tc>
        <w:tc>
          <w:tcPr>
            <w:tcW w:type="dxa" w:w="2880"/>
            <w:tcW w:w="7920" w:type="dxa"/>
          </w:tcPr>
          <w:p>
            <w:pPr>
              <w:spacing w:line="480" w:lineRule="auto"/>
            </w:pPr>
            <w:r>
              <w:t>Guira ca didxa ni bica'cabe di sedani de Diuxi. Ne racane ni lu guenda runni cree xtiu, ne lu guenda ni risidi, ne lu guenda runichahui ni cadi jneza, ne ni zisidi ni jneza.</w:t>
            </w:r>
          </w:p>
        </w:tc>
        <w:tc>
          <w:tcPr>
            <w:tcW w:type="dxa" w:w="2880"/>
            <w:vAlign w:val="center"/>
            <w:tcW w:w="1440" w:type="dxa"/>
          </w:tcPr>
          <w:p>
            <w:pPr>
              <w:jc w:val="center"/>
            </w:pPr>
            <w:r>
              <w:t>☐</w:t>
            </w:r>
          </w:p>
        </w:tc>
      </w:tr>
      <w:tr>
        <w:tc>
          <w:tcPr>
            <w:tcW w:type="dxa" w:w="2880"/>
            <w:tcW w:w="7920" w:type="dxa"/>
          </w:tcPr>
          <w:p>
            <w:r>
              <w:rPr>
                <w:b/>
              </w:rPr>
              <w:t>Tiago 2:8</w:t>
            </w:r>
          </w:p>
        </w:tc>
        <w:tc>
          <w:tcPr>
            <w:tcW w:type="dxa" w:w="2880"/>
            <w:tcW w:w="7920" w:type="dxa"/>
          </w:tcPr>
          <w:p>
            <w:r>
              <w:rPr>
                <w:b/>
              </w:rPr>
              <w:t>Gui'chi bicaa santiagu 2:8</w:t>
            </w:r>
          </w:p>
        </w:tc>
        <w:tc>
          <w:tcPr>
            <w:tcW w:type="dxa" w:w="2880"/>
            <w:tcW w:w="1440" w:type="dxa"/>
          </w:tcPr>
          <w:p>
            <w:pPr>
              <w:jc w:val="center"/>
            </w:pPr>
            <w:r>
              <w:rPr>
                <w:b/>
              </w:rPr>
              <w:t>OK</w:t>
            </w:r>
          </w:p>
        </w:tc>
      </w:tr>
      <w:tr>
        <w:tc>
          <w:tcPr>
            <w:tcW w:type="dxa" w:w="2880"/>
            <w:tcW w:w="7920" w:type="dxa"/>
          </w:tcPr>
          <w:p>
            <w:pPr>
              <w:spacing w:line="480" w:lineRule="auto"/>
            </w:pPr>
            <w:r>
              <w:t>Contudo, se cumpris a Lei real, segundo a Escritura: "Amarás o teu próximo como a ti mesmo", fazeis bem.</w:t>
            </w:r>
          </w:p>
        </w:tc>
        <w:tc>
          <w:tcPr>
            <w:tcW w:type="dxa" w:w="2880"/>
            <w:tcW w:w="7920" w:type="dxa"/>
          </w:tcPr>
          <w:p>
            <w:pPr>
              <w:spacing w:line="480" w:lineRule="auto"/>
            </w:pPr>
            <w:r>
              <w:t>Huaxha, pa lii guni lu ni na Ley ni dxandi, casi ca lu ca xqui'chi Diuxhi: "ZANAXHII LU BIICHI LU CASI CA LAACA LII." neza cayu' nu.</w:t>
            </w:r>
          </w:p>
        </w:tc>
        <w:tc>
          <w:tcPr>
            <w:tcW w:type="dxa" w:w="2880"/>
            <w:vAlign w:val="center"/>
            <w:tcW w:w="1440" w:type="dxa"/>
          </w:tcPr>
          <w:p>
            <w:pPr>
              <w:jc w:val="center"/>
            </w:pPr>
            <w:r>
              <w:t>☐</w:t>
            </w:r>
          </w:p>
        </w:tc>
      </w:tr>
      <w:tr>
        <w:tc>
          <w:tcPr>
            <w:tcW w:type="dxa" w:w="2880"/>
            <w:tcW w:w="7920" w:type="dxa"/>
          </w:tcPr>
          <w:p>
            <w:r>
              <w:rPr>
                <w:b/>
              </w:rPr>
              <w:t>2 Pedro 1:20</w:t>
            </w:r>
          </w:p>
        </w:tc>
        <w:tc>
          <w:tcPr>
            <w:tcW w:type="dxa" w:w="2880"/>
            <w:tcW w:w="7920" w:type="dxa"/>
          </w:tcPr>
          <w:p>
            <w:r>
              <w:rPr>
                <w:b/>
              </w:rPr>
              <w:t>2 Pedro 1:20</w:t>
            </w:r>
          </w:p>
        </w:tc>
        <w:tc>
          <w:tcPr>
            <w:tcW w:type="dxa" w:w="2880"/>
            <w:tcW w:w="1440" w:type="dxa"/>
          </w:tcPr>
          <w:p>
            <w:pPr>
              <w:jc w:val="center"/>
            </w:pPr>
            <w:r>
              <w:rPr>
                <w:b/>
              </w:rPr>
              <w:t>OK</w:t>
            </w:r>
          </w:p>
        </w:tc>
      </w:tr>
      <w:tr>
        <w:tc>
          <w:tcPr>
            <w:tcW w:type="dxa" w:w="2880"/>
            <w:tcW w:w="7920" w:type="dxa"/>
          </w:tcPr>
          <w:p>
            <w:pPr>
              <w:spacing w:line="480" w:lineRule="auto"/>
            </w:pPr>
            <w:r>
              <w:t>Sabendo primeiramente isto, que nenhuma profecia da Escritura vem de interpretação própria.</w:t>
            </w:r>
          </w:p>
        </w:tc>
        <w:tc>
          <w:tcPr>
            <w:tcW w:type="dxa" w:w="2880"/>
            <w:tcW w:w="7920" w:type="dxa"/>
          </w:tcPr>
          <w:p>
            <w:pPr>
              <w:spacing w:line="480" w:lineRule="auto"/>
            </w:pPr>
            <w:r>
              <w:t>Niru guietenala'dxi tu ndi, de que cadi zeda si ca ndi tisi racaldxi ca profeta.</w:t>
            </w:r>
          </w:p>
        </w:tc>
        <w:tc>
          <w:tcPr>
            <w:tcW w:type="dxa" w:w="2880"/>
            <w:vAlign w:val="center"/>
            <w:tcW w:w="1440" w:type="dxa"/>
          </w:tcPr>
          <w:p>
            <w:pPr>
              <w:jc w:val="center"/>
            </w:pPr>
            <w:r>
              <w:t>☐</w:t>
            </w:r>
          </w:p>
        </w:tc>
      </w:tr>
      <w:tr>
        <w:tc>
          <w:tcPr>
            <w:tcW w:type="dxa" w:w="2880"/>
            <w:tcW w:w="7920" w:type="dxa"/>
          </w:tcPr>
          <w:p>
            <w:r>
              <w:rPr>
                <w:b/>
              </w:rPr>
              <w:t>2 Pedro 3:16</w:t>
            </w:r>
          </w:p>
        </w:tc>
        <w:tc>
          <w:tcPr>
            <w:tcW w:type="dxa" w:w="2880"/>
            <w:tcW w:w="7920" w:type="dxa"/>
          </w:tcPr>
          <w:p>
            <w:r>
              <w:rPr>
                <w:b/>
              </w:rPr>
              <w:t>2 Pedro 3:16</w:t>
            </w:r>
          </w:p>
        </w:tc>
        <w:tc>
          <w:tcPr>
            <w:tcW w:type="dxa" w:w="2880"/>
            <w:tcW w:w="1440" w:type="dxa"/>
          </w:tcPr>
          <w:p>
            <w:pPr>
              <w:jc w:val="center"/>
            </w:pPr>
            <w:r>
              <w:rPr>
                <w:b/>
              </w:rPr>
              <w:t>OK</w:t>
            </w:r>
          </w:p>
        </w:tc>
      </w:tr>
      <w:tr>
        <w:tc>
          <w:tcPr>
            <w:tcW w:type="dxa" w:w="2880"/>
            <w:tcW w:w="7920" w:type="dxa"/>
          </w:tcPr>
          <w:p>
            <w:pPr>
              <w:spacing w:line="480" w:lineRule="auto"/>
            </w:pPr>
            <w:r>
              <w:t xml:space="preserve">Paulo fala destas coisas em todas as suas cartas, nas quais há certas coisas difíceis de entender, as quais homens sem instrução e sem firmeza distorcem, como também fazem com as demais </w:t>
            </w:r>
            <w:r>
              <w:rPr>
                <w:b/>
              </w:rPr>
              <w:t>Escrituras</w:t>
            </w:r>
            <w:r>
              <w:t>, para a própria destruição deles.</w:t>
            </w:r>
          </w:p>
        </w:tc>
        <w:tc>
          <w:tcPr>
            <w:tcW w:type="dxa" w:w="2880"/>
            <w:tcW w:w="7920" w:type="dxa"/>
          </w:tcPr>
          <w:p>
            <w:pPr>
              <w:spacing w:line="480" w:lineRule="auto"/>
            </w:pPr>
            <w:r>
              <w:t>Pablo ri'ni' de ca ndi lu guira xixé ca gui'chi' ni bica', nu cani nagana de guienecabe. Hombre ca' cani dagu xpiani ne cadi zuhua' chahuica ruchatu ca diidxa di, casica runi tu xtudxi diidxa, laca para gacadetu.</w:t>
            </w:r>
          </w:p>
        </w:tc>
        <w:tc>
          <w:tcPr>
            <w:tcW w:type="dxa" w:w="2880"/>
            <w:vAlign w:val="center"/>
            <w:tcW w:w="1440" w:type="dxa"/>
          </w:tcPr>
          <w:p>
            <w:pPr>
              <w:jc w:val="center"/>
            </w:pPr>
            <w:r>
              <w:t>☐</w:t>
            </w:r>
          </w:p>
        </w:tc>
      </w:tr>
    </w:tbl>
    <w:p>
      <w:pPr>
        <w:pStyle w:val="Heading1"/>
        <w:spacing w:before="0"/>
      </w:pPr>
      <w:r>
        <w:t>vergonha (G152, G2617)</w:t>
      </w:r>
    </w:p>
    <w:p>
      <w:r/>
      <w:r>
        <w:t>Esta palavra pode significar:</w:t>
      </w:r>
      <w:r/>
      <w:r/>
    </w:p>
    <w:p>
      <w:pPr>
        <w:pStyle w:val="ListBullet"/>
        <w:spacing w:line="240" w:lineRule="auto"/>
        <w:ind w:left="720"/>
      </w:pPr>
      <w:r/>
      <w:r>
        <w:t>Um sentimento de desonra ou desgraça.</w:t>
      </w:r>
      <w:r/>
    </w:p>
    <w:p>
      <w:pPr>
        <w:pStyle w:val="ListBullet"/>
        <w:spacing w:line="240" w:lineRule="auto" w:after="0"/>
        <w:ind w:left="720"/>
      </w:pPr>
      <w:r/>
      <w:r>
        <w:t>Sentimentos dolorosos ou angústia devido ao conhecimento de que as ações de alguém são erradas ou más.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Lucas 14:9</w:t>
            </w:r>
          </w:p>
        </w:tc>
        <w:tc>
          <w:tcPr>
            <w:tcW w:type="dxa" w:w="2880"/>
            <w:tcW w:w="7920" w:type="dxa"/>
          </w:tcPr>
          <w:p>
            <w:r>
              <w:rPr>
                <w:b/>
              </w:rPr>
              <w:t>Lucas 14:9</w:t>
            </w:r>
          </w:p>
        </w:tc>
        <w:tc>
          <w:tcPr>
            <w:tcW w:type="dxa" w:w="2880"/>
            <w:tcW w:w="1440" w:type="dxa"/>
          </w:tcPr>
          <w:p>
            <w:pPr>
              <w:jc w:val="center"/>
            </w:pPr>
            <w:r>
              <w:rPr>
                <w:b/>
              </w:rPr>
              <w:t>OK</w:t>
            </w:r>
          </w:p>
        </w:tc>
      </w:tr>
      <w:tr>
        <w:tc>
          <w:tcPr>
            <w:tcW w:type="dxa" w:w="2880"/>
            <w:tcW w:w="7920" w:type="dxa"/>
          </w:tcPr>
          <w:p>
            <w:pPr>
              <w:spacing w:line="480" w:lineRule="auto"/>
            </w:pPr>
            <w:r>
              <w:t>Para que não aconteça que, quando a pessoa que convidou a ti e a ele, venha a te dizer: 'Dê o lugar a este'. E então, envergonhado, tu terás de assentar-te no último lugar.</w:t>
            </w:r>
          </w:p>
        </w:tc>
        <w:tc>
          <w:tcPr>
            <w:tcW w:type="dxa" w:w="2880"/>
            <w:tcW w:w="7920" w:type="dxa"/>
          </w:tcPr>
          <w:p>
            <w:pPr>
              <w:spacing w:line="480" w:lineRule="auto"/>
            </w:pPr>
            <w:r>
              <w:t>Ora guedanda' ní guiropatu la?, laa zabi laatu: " Bidi laabe ra zubú" ne ora que ne guenda rituí lú laatu zaca lu lugar ra que rizaca.</w:t>
            </w:r>
          </w:p>
        </w:tc>
        <w:tc>
          <w:tcPr>
            <w:tcW w:type="dxa" w:w="2880"/>
            <w:vAlign w:val="center"/>
            <w:tcW w:w="1440" w:type="dxa"/>
          </w:tcPr>
          <w:p>
            <w:pPr>
              <w:jc w:val="center"/>
            </w:pPr>
            <w:r>
              <w:t>☐</w:t>
            </w:r>
          </w:p>
        </w:tc>
      </w:tr>
      <w:tr>
        <w:tc>
          <w:tcPr>
            <w:tcW w:type="dxa" w:w="2880"/>
            <w:tcW w:w="7920" w:type="dxa"/>
          </w:tcPr>
          <w:p>
            <w:r>
              <w:rPr>
                <w:b/>
              </w:rPr>
              <w:t>Romanos 10:11</w:t>
            </w:r>
          </w:p>
        </w:tc>
        <w:tc>
          <w:tcPr>
            <w:tcW w:type="dxa" w:w="2880"/>
            <w:tcW w:w="7920" w:type="dxa"/>
          </w:tcPr>
          <w:p>
            <w:r>
              <w:rPr>
                <w:b/>
              </w:rPr>
              <w:t>Gui'chi gucua para ca romanu 10:11</w:t>
            </w:r>
          </w:p>
        </w:tc>
        <w:tc>
          <w:tcPr>
            <w:tcW w:type="dxa" w:w="2880"/>
            <w:tcW w:w="1440" w:type="dxa"/>
          </w:tcPr>
          <w:p>
            <w:pPr>
              <w:jc w:val="center"/>
            </w:pPr>
            <w:r>
              <w:rPr>
                <w:b/>
              </w:rPr>
              <w:t>OK</w:t>
            </w:r>
          </w:p>
        </w:tc>
      </w:tr>
      <w:tr>
        <w:tc>
          <w:tcPr>
            <w:tcW w:type="dxa" w:w="2880"/>
            <w:tcW w:w="7920" w:type="dxa"/>
          </w:tcPr>
          <w:p>
            <w:pPr>
              <w:spacing w:line="480" w:lineRule="auto"/>
            </w:pPr>
            <w:r>
              <w:t>Pois a Escritura diz: "Todo o que Nele crê não será envergonhado".</w:t>
            </w:r>
          </w:p>
        </w:tc>
        <w:tc>
          <w:tcPr>
            <w:tcW w:type="dxa" w:w="2880"/>
            <w:tcW w:w="7920" w:type="dxa"/>
          </w:tcPr>
          <w:p>
            <w:pPr>
              <w:spacing w:line="480" w:lineRule="auto"/>
            </w:pPr>
            <w:r>
              <w:t>Pue lu xtidxa Diuxii na: "GUIRA NI RUNI CREE LABE LA? QUE SUSITUIBE LÚ."</w:t>
            </w:r>
          </w:p>
        </w:tc>
        <w:tc>
          <w:tcPr>
            <w:tcW w:type="dxa" w:w="2880"/>
            <w:vAlign w:val="center"/>
            <w:tcW w:w="1440" w:type="dxa"/>
          </w:tcPr>
          <w:p>
            <w:pPr>
              <w:jc w:val="center"/>
            </w:pPr>
            <w:r>
              <w:t>☐</w:t>
            </w:r>
          </w:p>
        </w:tc>
      </w:tr>
      <w:tr>
        <w:tc>
          <w:tcPr>
            <w:tcW w:type="dxa" w:w="2880"/>
            <w:tcW w:w="7920" w:type="dxa"/>
          </w:tcPr>
          <w:p>
            <w:r>
              <w:rPr>
                <w:b/>
              </w:rPr>
              <w:t>2 Coríntios 4:2</w:t>
            </w:r>
          </w:p>
        </w:tc>
        <w:tc>
          <w:tcPr>
            <w:tcW w:type="dxa" w:w="2880"/>
            <w:tcW w:w="7920" w:type="dxa"/>
          </w:tcPr>
          <w:p>
            <w:r>
              <w:rPr>
                <w:b/>
              </w:rPr>
              <w:t>2 Corintios 4:2</w:t>
            </w:r>
          </w:p>
        </w:tc>
        <w:tc>
          <w:tcPr>
            <w:tcW w:type="dxa" w:w="2880"/>
            <w:tcW w:w="1440" w:type="dxa"/>
          </w:tcPr>
          <w:p>
            <w:pPr>
              <w:jc w:val="center"/>
            </w:pPr>
            <w:r>
              <w:rPr>
                <w:b/>
              </w:rPr>
              <w:t>OK</w:t>
            </w:r>
          </w:p>
        </w:tc>
      </w:tr>
      <w:tr>
        <w:tc>
          <w:tcPr>
            <w:tcW w:type="dxa" w:w="2880"/>
            <w:tcW w:w="7920" w:type="dxa"/>
          </w:tcPr>
          <w:p>
            <w:pPr>
              <w:spacing w:line="480" w:lineRule="auto"/>
            </w:pPr>
            <w:r>
              <w:t>Pelo contrário, renunciamos aos caminhos vergonhosos e ocultos. Não vivemos pela astúcia, e não falsificamos a Palavra de Deus. Ao apresentar a verdade, nos recomendamos à consciência de todo homem, à vista de Deus.</w:t>
            </w:r>
          </w:p>
        </w:tc>
        <w:tc>
          <w:tcPr>
            <w:tcW w:type="dxa" w:w="2880"/>
            <w:tcW w:w="7920" w:type="dxa"/>
          </w:tcPr>
          <w:p>
            <w:pPr>
              <w:spacing w:line="480" w:lineRule="auto"/>
            </w:pPr>
            <w:r>
              <w:t>Ne sa que ca ma bisa na na´guira jneza de guenda rotui la´ne guenda na´go chi. Cadi na ba ni nu´guenda lixtu, biasi ri qui ñe náa xti dxa Diuxi. Ra ruchi ña na´ni dxand di, ri ni nu jneza de la ca lanu´i lu xquen da biani guida ni´na ca´guidxi la xu ne sa lu Diuxi.</w:t>
            </w:r>
          </w:p>
        </w:tc>
        <w:tc>
          <w:tcPr>
            <w:tcW w:type="dxa" w:w="2880"/>
            <w:vAlign w:val="center"/>
            <w:tcW w:w="1440" w:type="dxa"/>
          </w:tcPr>
          <w:p>
            <w:pPr>
              <w:jc w:val="center"/>
            </w:pPr>
            <w:r>
              <w:t>☐</w:t>
            </w:r>
          </w:p>
        </w:tc>
      </w:tr>
      <w:tr>
        <w:tc>
          <w:tcPr>
            <w:tcW w:type="dxa" w:w="2880"/>
            <w:tcW w:w="7920" w:type="dxa"/>
          </w:tcPr>
          <w:p>
            <w:r>
              <w:rPr>
                <w:b/>
              </w:rPr>
              <w:t>Filipenses 3:19</w:t>
            </w:r>
          </w:p>
        </w:tc>
        <w:tc>
          <w:tcPr>
            <w:tcW w:type="dxa" w:w="2880"/>
            <w:tcW w:w="7920" w:type="dxa"/>
          </w:tcPr>
          <w:p>
            <w:r>
              <w:rPr>
                <w:b/>
              </w:rPr>
              <w:t>Filipenses 3:19</w:t>
            </w:r>
          </w:p>
        </w:tc>
        <w:tc>
          <w:tcPr>
            <w:tcW w:type="dxa" w:w="2880"/>
            <w:tcW w:w="1440" w:type="dxa"/>
          </w:tcPr>
          <w:p>
            <w:pPr>
              <w:jc w:val="center"/>
            </w:pPr>
            <w:r>
              <w:rPr>
                <w:b/>
              </w:rPr>
              <w:t>OK</w:t>
            </w:r>
          </w:p>
        </w:tc>
      </w:tr>
      <w:tr>
        <w:tc>
          <w:tcPr>
            <w:tcW w:type="dxa" w:w="2880"/>
            <w:tcW w:w="7920" w:type="dxa"/>
          </w:tcPr>
          <w:p>
            <w:pPr>
              <w:spacing w:line="480" w:lineRule="auto"/>
            </w:pPr>
            <w:r>
              <w:t xml:space="preserve">O destino deles é a destruição. Porque o deus deles é o estômago, e a glória que eles têm é para sua </w:t>
            </w:r>
            <w:r>
              <w:rPr>
                <w:b/>
              </w:rPr>
              <w:t>vergonha</w:t>
            </w:r>
            <w:r>
              <w:t>, visto que eles pensam em coisas terrenas.</w:t>
            </w:r>
          </w:p>
        </w:tc>
        <w:tc>
          <w:tcPr>
            <w:tcW w:type="dxa" w:w="2880"/>
            <w:tcW w:w="7920" w:type="dxa"/>
          </w:tcPr>
          <w:p>
            <w:pPr>
              <w:spacing w:line="480" w:lineRule="auto"/>
            </w:pPr>
            <w:r>
              <w:t>Ra chindacabe nga lu guenda rinitilu. Pue diuxi xtica be nga ndani' cabe' ne guenda naro xti cabe nu lu guenda ritui luu xti' cabe'. Lacabe' rini ique cabe puru xti guidxi layuu.</w:t>
            </w:r>
          </w:p>
        </w:tc>
        <w:tc>
          <w:tcPr>
            <w:tcW w:type="dxa" w:w="2880"/>
            <w:vAlign w:val="center"/>
            <w:tcW w:w="1440" w:type="dxa"/>
          </w:tcPr>
          <w:p>
            <w:pPr>
              <w:jc w:val="center"/>
            </w:pPr>
            <w:r>
              <w:t>☐</w:t>
            </w:r>
          </w:p>
        </w:tc>
      </w:tr>
      <w:tr>
        <w:tc>
          <w:tcPr>
            <w:tcW w:type="dxa" w:w="2880"/>
            <w:tcW w:w="7920" w:type="dxa"/>
          </w:tcPr>
          <w:p>
            <w:r>
              <w:rPr>
                <w:b/>
              </w:rPr>
              <w:t>Hebreus 12:2</w:t>
            </w:r>
          </w:p>
        </w:tc>
        <w:tc>
          <w:tcPr>
            <w:tcW w:type="dxa" w:w="2880"/>
            <w:tcW w:w="7920" w:type="dxa"/>
          </w:tcPr>
          <w:p>
            <w:r>
              <w:rPr>
                <w:b/>
              </w:rPr>
              <w:t>Hebreu 12:2</w:t>
            </w:r>
          </w:p>
        </w:tc>
        <w:tc>
          <w:tcPr>
            <w:tcW w:type="dxa" w:w="2880"/>
            <w:tcW w:w="1440" w:type="dxa"/>
          </w:tcPr>
          <w:p>
            <w:pPr>
              <w:jc w:val="center"/>
            </w:pPr>
            <w:r>
              <w:rPr>
                <w:b/>
              </w:rPr>
              <w:t>OK</w:t>
            </w:r>
          </w:p>
        </w:tc>
      </w:tr>
      <w:tr>
        <w:tc>
          <w:tcPr>
            <w:tcW w:type="dxa" w:w="2880"/>
            <w:tcW w:w="7920" w:type="dxa"/>
          </w:tcPr>
          <w:p>
            <w:pPr>
              <w:spacing w:line="480" w:lineRule="auto"/>
            </w:pPr>
            <w:r>
              <w:t xml:space="preserve">e fixemos os olhos em Jesus, o Autor e Consumador da nossa fé. Em troca da alegria que Lhe estava proposta, suportou a cruz, desprezou a </w:t>
            </w:r>
            <w:r>
              <w:rPr>
                <w:b/>
              </w:rPr>
              <w:t>vergonha</w:t>
            </w:r>
            <w:r>
              <w:t xml:space="preserve"> e se assentou à direita do trono de Deus.</w:t>
            </w:r>
          </w:p>
        </w:tc>
        <w:tc>
          <w:tcPr>
            <w:tcW w:type="dxa" w:w="2880"/>
            <w:tcW w:w="7920" w:type="dxa"/>
          </w:tcPr>
          <w:p>
            <w:pPr>
              <w:spacing w:line="480" w:lineRule="auto"/>
            </w:pPr>
            <w:r>
              <w:t>La guca' diaga chahui Jesus, ni rizulu ne ni runni chahui guenda runni cree. Pur genda nayeche ni guta' neza luu be', gunda' guyuabe cruz que', que niza ladxi dibe gusitui cabe lube, ne guribe ladu ndiga de bangu ra runni mandar xti Diuxi.</w:t>
            </w:r>
          </w:p>
        </w:tc>
        <w:tc>
          <w:tcPr>
            <w:tcW w:type="dxa" w:w="2880"/>
            <w:vAlign w:val="center"/>
            <w:tcW w:w="1440" w:type="dxa"/>
          </w:tcPr>
          <w:p>
            <w:pPr>
              <w:jc w:val="center"/>
            </w:pPr>
            <w:r>
              <w:t>☐</w:t>
            </w:r>
          </w:p>
        </w:tc>
      </w:tr>
      <w:tr>
        <w:tc>
          <w:tcPr>
            <w:tcW w:type="dxa" w:w="2880"/>
            <w:tcW w:w="7920" w:type="dxa"/>
          </w:tcPr>
          <w:p>
            <w:r>
              <w:rPr>
                <w:b/>
              </w:rPr>
              <w:t>1 Pedro 3:16</w:t>
            </w:r>
          </w:p>
        </w:tc>
        <w:tc>
          <w:tcPr>
            <w:tcW w:type="dxa" w:w="2880"/>
            <w:tcW w:w="7920" w:type="dxa"/>
          </w:tcPr>
          <w:p>
            <w:r>
              <w:rPr>
                <w:b/>
              </w:rPr>
              <w:t>Niru gui'chi bica' pedru 3:16</w:t>
            </w:r>
          </w:p>
        </w:tc>
        <w:tc>
          <w:tcPr>
            <w:tcW w:type="dxa" w:w="2880"/>
            <w:tcW w:w="1440" w:type="dxa"/>
          </w:tcPr>
          <w:p>
            <w:pPr>
              <w:jc w:val="center"/>
            </w:pPr>
            <w:r>
              <w:rPr>
                <w:b/>
              </w:rPr>
              <w:t>OK</w:t>
            </w:r>
          </w:p>
        </w:tc>
      </w:tr>
      <w:tr>
        <w:tc>
          <w:tcPr>
            <w:tcW w:type="dxa" w:w="2880"/>
            <w:tcW w:w="7920" w:type="dxa"/>
          </w:tcPr>
          <w:p>
            <w:pPr>
              <w:spacing w:line="480" w:lineRule="auto"/>
            </w:pPr>
            <w:r>
              <w:t>Fazei isto com mansidão e respeito, tendo boa consciência, a fim de que as pessoas que caluniam e insultam a vossa boa conduta em Cristo, fiquem envergonhadas;</w:t>
            </w:r>
          </w:p>
        </w:tc>
        <w:tc>
          <w:tcPr>
            <w:tcW w:type="dxa" w:w="2880"/>
            <w:tcW w:w="7920" w:type="dxa"/>
          </w:tcPr>
          <w:p>
            <w:pPr>
              <w:spacing w:line="480" w:lineRule="auto"/>
            </w:pPr>
            <w:r>
              <w:t>Lagapa xpia' de lagaca na do' ora guni tu ndi. La guziaa xpianitu' ti ca binni ni guiní de laaatu pur tisi xpini Cristu laatu guituí lu ca, purti caní ca de laatu de que naca tu casi binni runi xixa dxaba.</w:t>
            </w:r>
          </w:p>
        </w:tc>
        <w:tc>
          <w:tcPr>
            <w:tcW w:type="dxa" w:w="2880"/>
            <w:vAlign w:val="center"/>
            <w:tcW w:w="1440" w:type="dxa"/>
          </w:tcPr>
          <w:p>
            <w:pPr>
              <w:jc w:val="center"/>
            </w:pPr>
            <w:r>
              <w:t>☐</w:t>
            </w:r>
          </w:p>
        </w:tc>
      </w:tr>
      <w:tr>
        <w:tc>
          <w:tcPr>
            <w:tcW w:type="dxa" w:w="2880"/>
            <w:tcW w:w="7920" w:type="dxa"/>
          </w:tcPr>
          <w:p>
            <w:r>
              <w:rPr>
                <w:b/>
              </w:rPr>
              <w:t>Judas 1:13</w:t>
            </w:r>
          </w:p>
        </w:tc>
        <w:tc>
          <w:tcPr>
            <w:tcW w:type="dxa" w:w="2880"/>
            <w:tcW w:w="7920" w:type="dxa"/>
          </w:tcPr>
          <w:p>
            <w:r>
              <w:rPr>
                <w:b/>
              </w:rPr>
              <w:t>Judas 1:13</w:t>
            </w:r>
          </w:p>
        </w:tc>
        <w:tc>
          <w:tcPr>
            <w:tcW w:type="dxa" w:w="2880"/>
            <w:tcW w:w="1440" w:type="dxa"/>
          </w:tcPr>
          <w:p>
            <w:pPr>
              <w:jc w:val="center"/>
            </w:pPr>
            <w:r>
              <w:rPr>
                <w:b/>
              </w:rPr>
              <w:t>OK</w:t>
            </w:r>
          </w:p>
        </w:tc>
      </w:tr>
      <w:tr>
        <w:tc>
          <w:tcPr>
            <w:tcW w:type="dxa" w:w="2880"/>
            <w:tcW w:w="7920" w:type="dxa"/>
          </w:tcPr>
          <w:p>
            <w:pPr>
              <w:spacing w:line="480" w:lineRule="auto"/>
            </w:pPr>
            <w:r>
              <w:t xml:space="preserve">ondas violentas do mar, espumando sua própria </w:t>
            </w:r>
            <w:r>
              <w:rPr>
                <w:b/>
              </w:rPr>
              <w:t>vergonha</w:t>
            </w:r>
            <w:r>
              <w:t>; estrelas errantes, para as quais a escuridão das trevas tem sido reservada para sempre.</w:t>
            </w:r>
          </w:p>
        </w:tc>
        <w:tc>
          <w:tcPr>
            <w:tcW w:type="dxa" w:w="2880"/>
            <w:tcW w:w="7920" w:type="dxa"/>
          </w:tcPr>
          <w:p>
            <w:pPr>
              <w:spacing w:line="480" w:lineRule="auto"/>
            </w:pPr>
            <w:r>
              <w:t>Na casi ca ola ca runi ni bupu ne nabidi ni, zacaca nga ca hombre di rusitui' ca lu xcadxi, na ca ca casi beleegui' ni que nexhe cahui', ni para laca ma nexhe chahui' ti lugar ra nacahui do' ni que saluxhe.</w:t>
            </w:r>
          </w:p>
        </w:tc>
        <w:tc>
          <w:tcPr>
            <w:tcW w:type="dxa" w:w="2880"/>
            <w:vAlign w:val="center"/>
            <w:tcW w:w="1440" w:type="dxa"/>
          </w:tcPr>
          <w:p>
            <w:pPr>
              <w:jc w:val="center"/>
            </w:pPr>
            <w:r>
              <w:t>☐</w:t>
            </w:r>
          </w:p>
        </w:tc>
      </w:tr>
      <w:tr>
        <w:tc>
          <w:tcPr>
            <w:tcW w:type="dxa" w:w="2880"/>
            <w:tcW w:w="7920" w:type="dxa"/>
          </w:tcPr>
          <w:p>
            <w:r>
              <w:rPr>
                <w:b/>
              </w:rPr>
              <w:t>Apocalipse 3:18</w:t>
            </w:r>
          </w:p>
        </w:tc>
        <w:tc>
          <w:tcPr>
            <w:tcW w:type="dxa" w:w="2880"/>
            <w:tcW w:w="7920" w:type="dxa"/>
          </w:tcPr>
          <w:p>
            <w:r>
              <w:rPr>
                <w:b/>
              </w:rPr>
              <w:t>Apocalipsis 3:18</w:t>
            </w:r>
          </w:p>
        </w:tc>
        <w:tc>
          <w:tcPr>
            <w:tcW w:type="dxa" w:w="2880"/>
            <w:tcW w:w="1440" w:type="dxa"/>
          </w:tcPr>
          <w:p>
            <w:pPr>
              <w:jc w:val="center"/>
            </w:pPr>
            <w:r>
              <w:rPr>
                <w:b/>
              </w:rPr>
              <w:t>OK</w:t>
            </w:r>
          </w:p>
        </w:tc>
      </w:tr>
      <w:tr>
        <w:tc>
          <w:tcPr>
            <w:tcW w:type="dxa" w:w="2880"/>
            <w:tcW w:w="7920" w:type="dxa"/>
          </w:tcPr>
          <w:p>
            <w:pPr>
              <w:spacing w:line="480" w:lineRule="auto"/>
            </w:pPr>
            <w:r>
              <w:t xml:space="preserve">Aconselho-te que de Mim compres ouro refinado no fogo para que te enriqueças, vestes brancas para que não seja exposta a </w:t>
            </w:r>
            <w:r>
              <w:rPr>
                <w:b/>
              </w:rPr>
              <w:t>vergonha</w:t>
            </w:r>
            <w:r>
              <w:t xml:space="preserve"> da tua nudez, e colírio para ungires os teus olhos, a fim de que vejas.</w:t>
            </w:r>
          </w:p>
        </w:tc>
        <w:tc>
          <w:tcPr>
            <w:tcW w:type="dxa" w:w="2880"/>
            <w:tcW w:w="7920" w:type="dxa"/>
          </w:tcPr>
          <w:p>
            <w:pPr>
              <w:spacing w:line="480" w:lineRule="auto"/>
            </w:pPr>
            <w:r>
              <w:t>Bica diaga diidxa gola xtine: Guzíi oro xtine ni ma bizia gui' ti ma gacalu ni dxandí napa xtale, ne laari quiichi ni ruzaani ti ma ganda gaculu, ne cadi gului' lu guenda ritui lu xti guenda xhie' ladi lu, ne ni rixhuubi lúlu para cú ndaya ti ma ganda guuyalu.</w:t>
            </w:r>
          </w:p>
        </w:tc>
        <w:tc>
          <w:tcPr>
            <w:tcW w:type="dxa" w:w="2880"/>
            <w:vAlign w:val="center"/>
            <w:tcW w:w="1440" w:type="dxa"/>
          </w:tcPr>
          <w:p>
            <w:pPr>
              <w:jc w:val="center"/>
            </w:pPr>
            <w:r>
              <w:t>☐</w:t>
            </w:r>
          </w:p>
        </w:tc>
      </w:tr>
    </w:tbl>
    <w:p>
      <w:pPr>
        <w:pStyle w:val="Heading1"/>
        <w:spacing w:before="0"/>
      </w:pPr>
      <w:r>
        <w:t>ovelha (G4263)</w:t>
      </w:r>
    </w:p>
    <w:p>
      <w:r/>
      <w:r>
        <w:t>Esta palavra é o nome de um animal que tem quatro patas e lã por todo o corpo. Esta palavra também pode significar alguém que de alguma forma é como uma ovelha.</w:t>
      </w:r>
      <w:r/>
      <w:r/>
    </w:p>
    <w:p>
      <w:pPr>
        <w:pStyle w:val="ListBullet"/>
        <w:spacing w:line="240" w:lineRule="auto"/>
        <w:ind w:left="720"/>
      </w:pPr>
      <w:r/>
      <w:r>
        <w:t>Uma ovelha pode ser protegida por um pastor, que também pode conduzi-la em busca de seu alimento, que é a grama.</w:t>
      </w:r>
      <w:r/>
    </w:p>
    <w:p>
      <w:pPr>
        <w:pStyle w:val="ListBullet"/>
        <w:spacing w:line="240" w:lineRule="auto" w:after="0"/>
        <w:ind w:left="720"/>
      </w:pPr>
      <w:r/>
      <w:r>
        <w:t>Os israelitas costumavam usar ovelhas para sacrifícios.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10:6</w:t>
            </w:r>
          </w:p>
        </w:tc>
        <w:tc>
          <w:tcPr>
            <w:tcW w:type="dxa" w:w="2880"/>
            <w:tcW w:w="7920" w:type="dxa"/>
          </w:tcPr>
          <w:p>
            <w:r>
              <w:rPr>
                <w:b/>
              </w:rPr>
              <w:t>Gui'chi bica' mateu 10:6</w:t>
            </w:r>
          </w:p>
        </w:tc>
        <w:tc>
          <w:tcPr>
            <w:tcW w:type="dxa" w:w="2880"/>
            <w:tcW w:w="1440" w:type="dxa"/>
          </w:tcPr>
          <w:p>
            <w:pPr>
              <w:jc w:val="center"/>
            </w:pPr>
            <w:r>
              <w:rPr>
                <w:b/>
              </w:rPr>
              <w:t>OK</w:t>
            </w:r>
          </w:p>
        </w:tc>
      </w:tr>
      <w:tr>
        <w:tc>
          <w:tcPr>
            <w:tcW w:type="dxa" w:w="2880"/>
            <w:tcW w:w="7920" w:type="dxa"/>
          </w:tcPr>
          <w:p>
            <w:pPr>
              <w:spacing w:line="480" w:lineRule="auto"/>
            </w:pPr>
            <w:r>
              <w:t>Em vez disso, ide às ovelhas perdidas da casa de Israel.</w:t>
            </w:r>
          </w:p>
        </w:tc>
        <w:tc>
          <w:tcPr>
            <w:tcW w:type="dxa" w:w="2880"/>
            <w:tcW w:w="7920" w:type="dxa"/>
          </w:tcPr>
          <w:p>
            <w:pPr>
              <w:spacing w:line="480" w:lineRule="auto"/>
            </w:pPr>
            <w:r>
              <w:t>Laga nga laché ranuu ca dendxu ni cananiti xti ndani lidxi Israel.</w:t>
            </w:r>
          </w:p>
        </w:tc>
        <w:tc>
          <w:tcPr>
            <w:tcW w:type="dxa" w:w="2880"/>
            <w:vAlign w:val="center"/>
            <w:tcW w:w="1440" w:type="dxa"/>
          </w:tcPr>
          <w:p>
            <w:pPr>
              <w:jc w:val="center"/>
            </w:pPr>
            <w:r>
              <w:t>☐</w:t>
            </w:r>
          </w:p>
        </w:tc>
      </w:tr>
      <w:tr>
        <w:tc>
          <w:tcPr>
            <w:tcW w:type="dxa" w:w="2880"/>
            <w:tcW w:w="7920" w:type="dxa"/>
          </w:tcPr>
          <w:p>
            <w:r>
              <w:rPr>
                <w:b/>
              </w:rPr>
              <w:t>Mateus 18:12</w:t>
            </w:r>
          </w:p>
        </w:tc>
        <w:tc>
          <w:tcPr>
            <w:tcW w:type="dxa" w:w="2880"/>
            <w:tcW w:w="7920" w:type="dxa"/>
          </w:tcPr>
          <w:p>
            <w:r>
              <w:rPr>
                <w:b/>
              </w:rPr>
              <w:t>Gui'chi bica' mateu 18:12</w:t>
            </w:r>
          </w:p>
        </w:tc>
        <w:tc>
          <w:tcPr>
            <w:tcW w:type="dxa" w:w="2880"/>
            <w:tcW w:w="1440" w:type="dxa"/>
          </w:tcPr>
          <w:p>
            <w:pPr>
              <w:jc w:val="center"/>
            </w:pPr>
            <w:r>
              <w:rPr>
                <w:b/>
              </w:rPr>
              <w:t>OK</w:t>
            </w:r>
          </w:p>
        </w:tc>
      </w:tr>
      <w:tr>
        <w:tc>
          <w:tcPr>
            <w:tcW w:type="dxa" w:w="2880"/>
            <w:tcW w:w="7920" w:type="dxa"/>
          </w:tcPr>
          <w:p>
            <w:pPr>
              <w:spacing w:line="480" w:lineRule="auto"/>
            </w:pPr>
            <w:r>
              <w:t>O que pensais? Se alguém tiver cem ovelhas, e uma dessas se extraviar, não deixa as noventa e nove sobre a colina, e parte seguindo aquela que se extraviou?</w:t>
            </w:r>
          </w:p>
        </w:tc>
        <w:tc>
          <w:tcPr>
            <w:tcW w:type="dxa" w:w="2880"/>
            <w:tcW w:w="7920" w:type="dxa"/>
          </w:tcPr>
          <w:p>
            <w:pPr>
              <w:spacing w:line="480" w:lineRule="auto"/>
            </w:pPr>
            <w:r>
              <w:t>¿Xi rini' xpiaani lu? Pa tutica binni napa ti gayuaa dendxu', ne tobi de laacamé guiníti, ¿que susaanabe tappa late gandé chii ne ga' dendxu qué ndaani currá ne siyúbi be dendxu ni biníti que la?</w:t>
            </w:r>
          </w:p>
        </w:tc>
        <w:tc>
          <w:tcPr>
            <w:tcW w:type="dxa" w:w="2880"/>
            <w:vAlign w:val="center"/>
            <w:tcW w:w="1440" w:type="dxa"/>
          </w:tcPr>
          <w:p>
            <w:pPr>
              <w:jc w:val="center"/>
            </w:pPr>
            <w:r>
              <w:t>☐</w:t>
            </w:r>
          </w:p>
        </w:tc>
      </w:tr>
      <w:tr>
        <w:tc>
          <w:tcPr>
            <w:tcW w:type="dxa" w:w="2880"/>
            <w:tcW w:w="7920" w:type="dxa"/>
          </w:tcPr>
          <w:p>
            <w:r>
              <w:rPr>
                <w:b/>
              </w:rPr>
              <w:t>Mateus 26:31</w:t>
            </w:r>
          </w:p>
        </w:tc>
        <w:tc>
          <w:tcPr>
            <w:tcW w:type="dxa" w:w="2880"/>
            <w:tcW w:w="7920" w:type="dxa"/>
          </w:tcPr>
          <w:p>
            <w:r>
              <w:rPr>
                <w:b/>
              </w:rPr>
              <w:t>Gui'chi bica' mateu 26:31</w:t>
            </w:r>
          </w:p>
        </w:tc>
        <w:tc>
          <w:tcPr>
            <w:tcW w:type="dxa" w:w="2880"/>
            <w:tcW w:w="1440" w:type="dxa"/>
          </w:tcPr>
          <w:p>
            <w:pPr>
              <w:jc w:val="center"/>
            </w:pPr>
            <w:r>
              <w:rPr>
                <w:b/>
              </w:rPr>
              <w:t>OK</w:t>
            </w:r>
          </w:p>
        </w:tc>
      </w:tr>
      <w:tr>
        <w:tc>
          <w:tcPr>
            <w:tcW w:type="dxa" w:w="2880"/>
            <w:tcW w:w="7920" w:type="dxa"/>
          </w:tcPr>
          <w:p>
            <w:pPr>
              <w:spacing w:line="480" w:lineRule="auto"/>
            </w:pPr>
            <w:r>
              <w:t>Jesus disse-lhes então: "Essa noite todos vós vos escandalizareis por minha causa, pois está escrito: 'Eu ferirei o pastor e as ovelhas do rebanho serão dispersas'.</w:t>
            </w:r>
          </w:p>
        </w:tc>
        <w:tc>
          <w:tcPr>
            <w:tcW w:type="dxa" w:w="2880"/>
            <w:tcW w:w="7920" w:type="dxa"/>
          </w:tcPr>
          <w:p>
            <w:pPr>
              <w:spacing w:line="480" w:lineRule="auto"/>
            </w:pPr>
            <w:r>
              <w:t>Ti ora que jesus gudxi laacabe: "Guiratu zaxaletu gueela di runi naa, purti cani: "ZAGUIÑE PASTOR NE CA DENDXU HUIINI NUU NDANI CURRA ZAXALECA'."</w:t>
            </w:r>
          </w:p>
        </w:tc>
        <w:tc>
          <w:tcPr>
            <w:tcW w:type="dxa" w:w="2880"/>
            <w:vAlign w:val="center"/>
            <w:tcW w:w="1440" w:type="dxa"/>
          </w:tcPr>
          <w:p>
            <w:pPr>
              <w:jc w:val="center"/>
            </w:pPr>
            <w:r>
              <w:t>☐</w:t>
            </w:r>
          </w:p>
        </w:tc>
      </w:tr>
      <w:tr>
        <w:tc>
          <w:tcPr>
            <w:tcW w:type="dxa" w:w="2880"/>
            <w:tcW w:w="7920" w:type="dxa"/>
          </w:tcPr>
          <w:p>
            <w:r>
              <w:rPr>
                <w:b/>
              </w:rPr>
              <w:t>Marcos 6:34</w:t>
            </w:r>
          </w:p>
        </w:tc>
        <w:tc>
          <w:tcPr>
            <w:tcW w:type="dxa" w:w="2880"/>
            <w:tcW w:w="7920" w:type="dxa"/>
          </w:tcPr>
          <w:p>
            <w:r>
              <w:rPr>
                <w:b/>
              </w:rPr>
              <w:t>Marcos 6:34</w:t>
            </w:r>
          </w:p>
        </w:tc>
        <w:tc>
          <w:tcPr>
            <w:tcW w:type="dxa" w:w="2880"/>
            <w:tcW w:w="1440" w:type="dxa"/>
          </w:tcPr>
          <w:p>
            <w:pPr>
              <w:jc w:val="center"/>
            </w:pPr>
            <w:r>
              <w:rPr>
                <w:b/>
              </w:rPr>
              <w:t>OK</w:t>
            </w:r>
          </w:p>
        </w:tc>
      </w:tr>
      <w:tr>
        <w:tc>
          <w:tcPr>
            <w:tcW w:type="dxa" w:w="2880"/>
            <w:tcW w:w="7920" w:type="dxa"/>
          </w:tcPr>
          <w:p>
            <w:pPr>
              <w:spacing w:line="480" w:lineRule="auto"/>
            </w:pPr>
            <w:r>
              <w:t>Quando desembarcaram, Jesus viu uma grande multidão e teve compaixão deles, porque eram como ovelhas sem um pastor. E Ele começou a ensiná-los muitas coisas.</w:t>
            </w:r>
          </w:p>
        </w:tc>
        <w:tc>
          <w:tcPr>
            <w:tcW w:type="dxa" w:w="2880"/>
            <w:tcW w:w="7920" w:type="dxa"/>
          </w:tcPr>
          <w:p>
            <w:pPr>
              <w:spacing w:line="480" w:lineRule="auto"/>
            </w:pPr>
            <w:r>
              <w:t>Ora yenda'cabe guria' que, Jesús biiya stale biini, laabe biaa'be laaca, por ti naaca ca' casi dendxu' que' ga'pa tu gaapa laa. Nga runi bizulu' be bisiidebe laaca stale cosa.</w:t>
            </w:r>
          </w:p>
        </w:tc>
        <w:tc>
          <w:tcPr>
            <w:tcW w:type="dxa" w:w="2880"/>
            <w:vAlign w:val="center"/>
            <w:tcW w:w="1440" w:type="dxa"/>
          </w:tcPr>
          <w:p>
            <w:pPr>
              <w:jc w:val="center"/>
            </w:pPr>
            <w:r>
              <w:t>☐</w:t>
            </w:r>
          </w:p>
        </w:tc>
      </w:tr>
      <w:tr>
        <w:tc>
          <w:tcPr>
            <w:tcW w:type="dxa" w:w="2880"/>
            <w:tcW w:w="7920" w:type="dxa"/>
          </w:tcPr>
          <w:p>
            <w:r>
              <w:rPr>
                <w:b/>
              </w:rPr>
              <w:t>Marcos 14:27</w:t>
            </w:r>
          </w:p>
        </w:tc>
        <w:tc>
          <w:tcPr>
            <w:tcW w:type="dxa" w:w="2880"/>
            <w:tcW w:w="7920" w:type="dxa"/>
          </w:tcPr>
          <w:p>
            <w:r>
              <w:rPr>
                <w:b/>
              </w:rPr>
              <w:t>Marcos 14:27</w:t>
            </w:r>
          </w:p>
        </w:tc>
        <w:tc>
          <w:tcPr>
            <w:tcW w:type="dxa" w:w="2880"/>
            <w:tcW w:w="1440" w:type="dxa"/>
          </w:tcPr>
          <w:p>
            <w:pPr>
              <w:jc w:val="center"/>
            </w:pPr>
            <w:r>
              <w:rPr>
                <w:b/>
              </w:rPr>
              <w:t>OK</w:t>
            </w:r>
          </w:p>
        </w:tc>
      </w:tr>
      <w:tr>
        <w:tc>
          <w:tcPr>
            <w:tcW w:type="dxa" w:w="2880"/>
            <w:tcW w:w="7920" w:type="dxa"/>
          </w:tcPr>
          <w:p>
            <w:pPr>
              <w:spacing w:line="480" w:lineRule="auto"/>
            </w:pPr>
            <w:r>
              <w:t>Jesus lhes disse: "Vós todos Me abandonareis, porque está escrito: 'Ferirei o Pastor e todas as ovelhas se espalharão'.</w:t>
            </w:r>
          </w:p>
        </w:tc>
        <w:tc>
          <w:tcPr>
            <w:tcW w:type="dxa" w:w="2880"/>
            <w:tcW w:w="7920" w:type="dxa"/>
          </w:tcPr>
          <w:p>
            <w:pPr>
              <w:spacing w:line="480" w:lineRule="auto"/>
            </w:pPr>
            <w:r>
              <w:t>Jesús gudxi laacabe: ¡ De guiraa' tu zaxhale tu, pur ti caa' nii, zune na' ya' ni rapa ca dendxu' ne ca dendxu' zare' che ndaze ca'!.</w:t>
            </w:r>
          </w:p>
        </w:tc>
        <w:tc>
          <w:tcPr>
            <w:tcW w:type="dxa" w:w="2880"/>
            <w:vAlign w:val="center"/>
            <w:tcW w:w="1440" w:type="dxa"/>
          </w:tcPr>
          <w:p>
            <w:pPr>
              <w:jc w:val="center"/>
            </w:pPr>
            <w:r>
              <w:t>☐</w:t>
            </w:r>
          </w:p>
        </w:tc>
      </w:tr>
      <w:tr>
        <w:tc>
          <w:tcPr>
            <w:tcW w:type="dxa" w:w="2880"/>
            <w:tcW w:w="7920" w:type="dxa"/>
          </w:tcPr>
          <w:p>
            <w:r>
              <w:rPr>
                <w:b/>
              </w:rPr>
              <w:t>Lucas 15:6</w:t>
            </w:r>
          </w:p>
        </w:tc>
        <w:tc>
          <w:tcPr>
            <w:tcW w:type="dxa" w:w="2880"/>
            <w:tcW w:w="7920" w:type="dxa"/>
          </w:tcPr>
          <w:p>
            <w:r>
              <w:rPr>
                <w:b/>
              </w:rPr>
              <w:t>Lucas 15:6</w:t>
            </w:r>
          </w:p>
        </w:tc>
        <w:tc>
          <w:tcPr>
            <w:tcW w:type="dxa" w:w="2880"/>
            <w:tcW w:w="1440" w:type="dxa"/>
          </w:tcPr>
          <w:p>
            <w:pPr>
              <w:jc w:val="center"/>
            </w:pPr>
            <w:r>
              <w:rPr>
                <w:b/>
              </w:rPr>
              <w:t>OK</w:t>
            </w:r>
          </w:p>
        </w:tc>
      </w:tr>
      <w:tr>
        <w:tc>
          <w:tcPr>
            <w:tcW w:type="dxa" w:w="2880"/>
            <w:tcW w:w="7920" w:type="dxa"/>
          </w:tcPr>
          <w:p>
            <w:pPr>
              <w:spacing w:line="480" w:lineRule="auto"/>
            </w:pPr>
            <w:r>
              <w:t xml:space="preserve">E quando ele chega em casa, convida os amigos e vizinhos, dizendo-lhes: 'Regozijai-vos comigo, porque achei a minha </w:t>
            </w:r>
            <w:r>
              <w:rPr>
                <w:b/>
              </w:rPr>
              <w:t>ovelha</w:t>
            </w:r>
            <w:r>
              <w:t xml:space="preserve"> perdida'.</w:t>
            </w:r>
          </w:p>
        </w:tc>
        <w:tc>
          <w:tcPr>
            <w:tcW w:type="dxa" w:w="2880"/>
            <w:tcW w:w="7920" w:type="dxa"/>
          </w:tcPr>
          <w:p>
            <w:pPr>
              <w:spacing w:line="480" w:lineRule="auto"/>
            </w:pPr>
            <w:r>
              <w:t>Ra laabe chindabe ra lidxibe la? ribidxibe ca xhamigube ne ca xpecinube ne rabibe laaca: laguiechene naa, ti ma bidxela' xa dendxu' xtinne' ni binitique.</w:t>
            </w:r>
          </w:p>
        </w:tc>
        <w:tc>
          <w:tcPr>
            <w:tcW w:type="dxa" w:w="2880"/>
            <w:vAlign w:val="center"/>
            <w:tcW w:w="1440" w:type="dxa"/>
          </w:tcPr>
          <w:p>
            <w:pPr>
              <w:jc w:val="center"/>
            </w:pPr>
            <w:r>
              <w:t>☐</w:t>
            </w:r>
          </w:p>
        </w:tc>
      </w:tr>
      <w:tr>
        <w:tc>
          <w:tcPr>
            <w:tcW w:type="dxa" w:w="2880"/>
            <w:tcW w:w="7920" w:type="dxa"/>
          </w:tcPr>
          <w:p>
            <w:r>
              <w:rPr>
                <w:b/>
              </w:rPr>
              <w:t>João 10:15</w:t>
            </w:r>
          </w:p>
        </w:tc>
        <w:tc>
          <w:tcPr>
            <w:tcW w:type="dxa" w:w="2880"/>
            <w:tcW w:w="7920" w:type="dxa"/>
          </w:tcPr>
          <w:p>
            <w:r>
              <w:rPr>
                <w:b/>
              </w:rPr>
              <w:t>Juan 10:15</w:t>
            </w:r>
          </w:p>
        </w:tc>
        <w:tc>
          <w:tcPr>
            <w:tcW w:type="dxa" w:w="2880"/>
            <w:tcW w:w="1440" w:type="dxa"/>
          </w:tcPr>
          <w:p>
            <w:pPr>
              <w:jc w:val="center"/>
            </w:pPr>
            <w:r>
              <w:rPr>
                <w:b/>
              </w:rPr>
              <w:t>OK</w:t>
            </w:r>
          </w:p>
        </w:tc>
      </w:tr>
      <w:tr>
        <w:tc>
          <w:tcPr>
            <w:tcW w:type="dxa" w:w="2880"/>
            <w:tcW w:w="7920" w:type="dxa"/>
          </w:tcPr>
          <w:p>
            <w:pPr>
              <w:spacing w:line="480" w:lineRule="auto"/>
            </w:pPr>
            <w:r>
              <w:t>O Pai Me conhece, Eu conheço o Pai, e dou a Minha vida pelas ovelhas.</w:t>
            </w:r>
          </w:p>
        </w:tc>
        <w:tc>
          <w:tcPr>
            <w:tcW w:type="dxa" w:w="2880"/>
            <w:tcW w:w="7920" w:type="dxa"/>
          </w:tcPr>
          <w:p>
            <w:pPr>
              <w:spacing w:line="480" w:lineRule="auto"/>
            </w:pPr>
            <w:r>
              <w:t>Bixozhe' runibia' na'a né na rune biayaa bixozhe', né ribaaque guenda nabani xtiné pur ca dendxu' ca'.</w:t>
            </w:r>
          </w:p>
        </w:tc>
        <w:tc>
          <w:tcPr>
            <w:tcW w:type="dxa" w:w="2880"/>
            <w:vAlign w:val="center"/>
            <w:tcW w:w="1440" w:type="dxa"/>
          </w:tcPr>
          <w:p>
            <w:pPr>
              <w:jc w:val="center"/>
            </w:pPr>
            <w:r>
              <w:t>☐</w:t>
            </w:r>
          </w:p>
        </w:tc>
      </w:tr>
      <w:tr>
        <w:tc>
          <w:tcPr>
            <w:tcW w:type="dxa" w:w="2880"/>
            <w:tcW w:w="7920" w:type="dxa"/>
          </w:tcPr>
          <w:p>
            <w:r>
              <w:rPr>
                <w:b/>
              </w:rPr>
              <w:t>João 21:17</w:t>
            </w:r>
          </w:p>
        </w:tc>
        <w:tc>
          <w:tcPr>
            <w:tcW w:type="dxa" w:w="2880"/>
            <w:tcW w:w="7920" w:type="dxa"/>
          </w:tcPr>
          <w:p>
            <w:r>
              <w:rPr>
                <w:b/>
              </w:rPr>
              <w:t>Juan 21:17</w:t>
            </w:r>
          </w:p>
        </w:tc>
        <w:tc>
          <w:tcPr>
            <w:tcW w:type="dxa" w:w="2880"/>
            <w:tcW w:w="1440" w:type="dxa"/>
          </w:tcPr>
          <w:p>
            <w:pPr>
              <w:jc w:val="center"/>
            </w:pPr>
            <w:r>
              <w:rPr>
                <w:b/>
              </w:rPr>
              <w:t>OK</w:t>
            </w:r>
          </w:p>
        </w:tc>
      </w:tr>
      <w:tr>
        <w:tc>
          <w:tcPr>
            <w:tcW w:type="dxa" w:w="2880"/>
            <w:tcW w:w="7920" w:type="dxa"/>
          </w:tcPr>
          <w:p>
            <w:pPr>
              <w:spacing w:line="480" w:lineRule="auto"/>
            </w:pPr>
            <w:r>
              <w:t>Ele lhe disse uma terceira vez: "Simão, filho de João, tu Me amas?". Pedro entristeceu-se porque Jesus lhe havia perguntado pela terceira vez: "Tu Me amas?". Ele disse-Lhe: "Senhor, Tu sabes todas as coisas; Tu sabes que Te amo". Jesus disse-lhe: "Alimenta Minhas ovelhas.</w:t>
            </w:r>
          </w:p>
        </w:tc>
        <w:tc>
          <w:tcPr>
            <w:tcW w:type="dxa" w:w="2880"/>
            <w:tcW w:w="7920" w:type="dxa"/>
          </w:tcPr>
          <w:p>
            <w:pPr>
              <w:spacing w:line="480" w:lineRule="auto"/>
            </w:pPr>
            <w:r>
              <w:t>Laabe rabi be laa ra guiona tiru:"Simon xhiiñi Juan,nadxiilu' naa? pedru guyu' nagundu ti purti gunabadiidxabe laa chona tiru:"nadxiu' naa? Laabe rabibe rabibe laa:Xpixhuáná,líi nanu' de guira ndi,líi nanu nadxie' líi."Jesús rabi laabe:"biyaana ca dendxu' xtine'.</w:t>
            </w:r>
          </w:p>
        </w:tc>
        <w:tc>
          <w:tcPr>
            <w:tcW w:type="dxa" w:w="2880"/>
            <w:vAlign w:val="center"/>
            <w:tcW w:w="1440" w:type="dxa"/>
          </w:tcPr>
          <w:p>
            <w:pPr>
              <w:jc w:val="center"/>
            </w:pPr>
            <w:r>
              <w:t>☐</w:t>
            </w:r>
          </w:p>
        </w:tc>
      </w:tr>
      <w:tr>
        <w:tc>
          <w:tcPr>
            <w:tcW w:type="dxa" w:w="2880"/>
            <w:tcW w:w="7920" w:type="dxa"/>
          </w:tcPr>
          <w:p>
            <w:r>
              <w:rPr>
                <w:b/>
              </w:rPr>
              <w:t>Atos 8:32</w:t>
            </w:r>
          </w:p>
        </w:tc>
        <w:tc>
          <w:tcPr>
            <w:tcW w:type="dxa" w:w="2880"/>
            <w:tcW w:w="7920" w:type="dxa"/>
          </w:tcPr>
          <w:p>
            <w:r>
              <w:rPr>
                <w:b/>
              </w:rPr>
              <w:t>Hechos 8:32</w:t>
            </w:r>
          </w:p>
        </w:tc>
        <w:tc>
          <w:tcPr>
            <w:tcW w:type="dxa" w:w="2880"/>
            <w:tcW w:w="1440" w:type="dxa"/>
          </w:tcPr>
          <w:p>
            <w:pPr>
              <w:jc w:val="center"/>
            </w:pPr>
            <w:r>
              <w:rPr>
                <w:b/>
              </w:rPr>
              <w:t>OK</w:t>
            </w:r>
          </w:p>
        </w:tc>
      </w:tr>
      <w:tr>
        <w:tc>
          <w:tcPr>
            <w:tcW w:type="dxa" w:w="2880"/>
            <w:tcW w:w="7920" w:type="dxa"/>
          </w:tcPr>
          <w:p>
            <w:pPr>
              <w:spacing w:line="480" w:lineRule="auto"/>
            </w:pPr>
            <w:r>
              <w:t xml:space="preserve">A passagem da Escritura que o etíope estava lendo era esta: "Ele foi levado como uma </w:t>
            </w:r>
            <w:r>
              <w:rPr>
                <w:b/>
              </w:rPr>
              <w:t>ovelha</w:t>
            </w:r>
            <w:r>
              <w:t xml:space="preserve"> para o matadouro, e, como um cordeiro diante do seu tosqueador, ficou em silêncio e não abriu a sua boca.</w:t>
            </w:r>
          </w:p>
        </w:tc>
        <w:tc>
          <w:tcPr>
            <w:tcW w:type="dxa" w:w="2880"/>
            <w:tcW w:w="7920" w:type="dxa"/>
          </w:tcPr>
          <w:p>
            <w:pPr>
              <w:spacing w:line="480" w:lineRule="auto"/>
            </w:pPr>
            <w:r>
              <w:t>Ne yanna ndaa didxa ni zeda yunda Etiope que nga ndi: '''YENÉ CABE LAABE CASI RINÉ CABE DENDXU RA CHI GATI; NE CASI CA RIE DENDXU RA NU NI CHI UGAAGUICHALADI BIGANIBE, NE LAABE QUE NUXHA LE GUICHALADI BIGANIBE, NE LAABE QUE NUXHALE RUABE.</w:t>
            </w:r>
          </w:p>
        </w:tc>
        <w:tc>
          <w:tcPr>
            <w:tcW w:type="dxa" w:w="2880"/>
            <w:vAlign w:val="center"/>
            <w:tcW w:w="1440" w:type="dxa"/>
          </w:tcPr>
          <w:p>
            <w:pPr>
              <w:jc w:val="center"/>
            </w:pPr>
            <w:r>
              <w:t>☐</w:t>
            </w:r>
          </w:p>
        </w:tc>
      </w:tr>
      <w:tr>
        <w:tc>
          <w:tcPr>
            <w:tcW w:type="dxa" w:w="2880"/>
            <w:tcW w:w="7920" w:type="dxa"/>
          </w:tcPr>
          <w:p>
            <w:r>
              <w:rPr>
                <w:b/>
              </w:rPr>
              <w:t>Romanos 8:36</w:t>
            </w:r>
          </w:p>
        </w:tc>
        <w:tc>
          <w:tcPr>
            <w:tcW w:type="dxa" w:w="2880"/>
            <w:tcW w:w="7920" w:type="dxa"/>
          </w:tcPr>
          <w:p>
            <w:r>
              <w:rPr>
                <w:b/>
              </w:rPr>
              <w:t>Gui'chi gucua para ca romanu 8:36</w:t>
            </w:r>
          </w:p>
        </w:tc>
        <w:tc>
          <w:tcPr>
            <w:tcW w:type="dxa" w:w="2880"/>
            <w:tcW w:w="1440" w:type="dxa"/>
          </w:tcPr>
          <w:p>
            <w:pPr>
              <w:jc w:val="center"/>
            </w:pPr>
            <w:r>
              <w:rPr>
                <w:b/>
              </w:rPr>
              <w:t>OK</w:t>
            </w:r>
          </w:p>
        </w:tc>
      </w:tr>
      <w:tr>
        <w:tc>
          <w:tcPr>
            <w:tcW w:type="dxa" w:w="2880"/>
            <w:tcW w:w="7920" w:type="dxa"/>
          </w:tcPr>
          <w:p>
            <w:pPr>
              <w:spacing w:line="480" w:lineRule="auto"/>
            </w:pPr>
            <w:r>
              <w:t>Como está escrito: "Por causa de Ti, somos mortos todo o dia. Fomos considerados como ovelhas para o matadouro".</w:t>
            </w:r>
          </w:p>
        </w:tc>
        <w:tc>
          <w:tcPr>
            <w:tcW w:type="dxa" w:w="2880"/>
            <w:tcW w:w="7920" w:type="dxa"/>
          </w:tcPr>
          <w:p>
            <w:pPr>
              <w:spacing w:line="480" w:lineRule="auto"/>
            </w:pPr>
            <w:r>
              <w:t>casi ca cá, "PUR NI CAQUIIÑELU LAADU NACADU NI MA GUTI GUIDUBI DXI, LAADU NACADU CASI DENDXÚ SEE RA CHI GATI."</w:t>
            </w:r>
          </w:p>
        </w:tc>
        <w:tc>
          <w:tcPr>
            <w:tcW w:type="dxa" w:w="2880"/>
            <w:vAlign w:val="center"/>
            <w:tcW w:w="1440" w:type="dxa"/>
          </w:tcPr>
          <w:p>
            <w:pPr>
              <w:jc w:val="center"/>
            </w:pPr>
            <w:r>
              <w:t>☐</w:t>
            </w:r>
          </w:p>
        </w:tc>
      </w:tr>
      <w:tr>
        <w:tc>
          <w:tcPr>
            <w:tcW w:type="dxa" w:w="2880"/>
            <w:tcW w:w="7920" w:type="dxa"/>
          </w:tcPr>
          <w:p>
            <w:r>
              <w:rPr>
                <w:b/>
              </w:rPr>
              <w:t>Hebreus 13:20</w:t>
            </w:r>
          </w:p>
        </w:tc>
        <w:tc>
          <w:tcPr>
            <w:tcW w:type="dxa" w:w="2880"/>
            <w:tcW w:w="7920" w:type="dxa"/>
          </w:tcPr>
          <w:p>
            <w:r>
              <w:rPr>
                <w:b/>
              </w:rPr>
              <w:t>Hebreu 13:20</w:t>
            </w:r>
          </w:p>
        </w:tc>
        <w:tc>
          <w:tcPr>
            <w:tcW w:type="dxa" w:w="2880"/>
            <w:tcW w:w="1440" w:type="dxa"/>
          </w:tcPr>
          <w:p>
            <w:pPr>
              <w:jc w:val="center"/>
            </w:pPr>
            <w:r>
              <w:rPr>
                <w:b/>
              </w:rPr>
              <w:t>OK</w:t>
            </w:r>
          </w:p>
        </w:tc>
      </w:tr>
      <w:tr>
        <w:tc>
          <w:tcPr>
            <w:tcW w:type="dxa" w:w="2880"/>
            <w:tcW w:w="7920" w:type="dxa"/>
          </w:tcPr>
          <w:p>
            <w:pPr>
              <w:spacing w:line="480" w:lineRule="auto"/>
            </w:pPr>
            <w:r>
              <w:t>Que o Deus da paz, o qual, através do sangue da aliança eterna, trouxe dentre os mortos o grande Pastor das ovelhas, nosso Senhor Jesus,</w:t>
            </w:r>
          </w:p>
        </w:tc>
        <w:tc>
          <w:tcPr>
            <w:tcW w:type="dxa" w:w="2880"/>
            <w:tcW w:w="7920" w:type="dxa"/>
          </w:tcPr>
          <w:p>
            <w:pPr>
              <w:spacing w:line="480" w:lineRule="auto"/>
            </w:pPr>
            <w:r>
              <w:t>Yanna, Diuxi de guenda' ratadxi ladxido', ni biasa de lade guetu Ni jma nandxo' rapa dendxu', Señor Jesús xtinu, pur ti ri'nii ni bitagu diidxa be ni que zaluxe,</w:t>
            </w:r>
          </w:p>
        </w:tc>
        <w:tc>
          <w:tcPr>
            <w:tcW w:type="dxa" w:w="2880"/>
            <w:vAlign w:val="center"/>
            <w:tcW w:w="1440" w:type="dxa"/>
          </w:tcPr>
          <w:p>
            <w:pPr>
              <w:jc w:val="center"/>
            </w:pPr>
            <w:r>
              <w:t>☐</w:t>
            </w:r>
          </w:p>
        </w:tc>
      </w:tr>
      <w:tr>
        <w:tc>
          <w:tcPr>
            <w:tcW w:type="dxa" w:w="2880"/>
            <w:tcW w:w="7920" w:type="dxa"/>
          </w:tcPr>
          <w:p>
            <w:r>
              <w:rPr>
                <w:b/>
              </w:rPr>
              <w:t>1 Pedro 2:25</w:t>
            </w:r>
          </w:p>
        </w:tc>
        <w:tc>
          <w:tcPr>
            <w:tcW w:type="dxa" w:w="2880"/>
            <w:tcW w:w="7920" w:type="dxa"/>
          </w:tcPr>
          <w:p>
            <w:r>
              <w:rPr>
                <w:b/>
              </w:rPr>
              <w:t>Niru gui'chi bica' pedru 2:25</w:t>
            </w:r>
          </w:p>
        </w:tc>
        <w:tc>
          <w:tcPr>
            <w:tcW w:type="dxa" w:w="2880"/>
            <w:tcW w:w="1440" w:type="dxa"/>
          </w:tcPr>
          <w:p>
            <w:pPr>
              <w:jc w:val="center"/>
            </w:pPr>
            <w:r>
              <w:rPr>
                <w:b/>
              </w:rPr>
              <w:t>OK</w:t>
            </w:r>
          </w:p>
        </w:tc>
      </w:tr>
      <w:tr>
        <w:tc>
          <w:tcPr>
            <w:tcW w:type="dxa" w:w="2880"/>
            <w:tcW w:w="7920" w:type="dxa"/>
          </w:tcPr>
          <w:p>
            <w:pPr>
              <w:spacing w:line="480" w:lineRule="auto"/>
            </w:pPr>
            <w:r>
              <w:t>Pois todos vós éreis como ovelhas desgarradas, mas agora retornastes ao Pastor e Guardião de vossas almas.</w:t>
            </w:r>
          </w:p>
        </w:tc>
        <w:tc>
          <w:tcPr>
            <w:tcW w:type="dxa" w:w="2880"/>
            <w:tcW w:w="7920" w:type="dxa"/>
          </w:tcPr>
          <w:p>
            <w:pPr>
              <w:spacing w:line="480" w:lineRule="auto"/>
            </w:pPr>
            <w:r>
              <w:t>guira tu ma guzarenda tu casi dendxu ni biniti, peru yana ma biguetatu ra nuu ni rapa dendxu ne ni rapa xquenda tu.</w:t>
            </w:r>
          </w:p>
        </w:tc>
        <w:tc>
          <w:tcPr>
            <w:tcW w:type="dxa" w:w="2880"/>
            <w:vAlign w:val="center"/>
            <w:tcW w:w="1440" w:type="dxa"/>
          </w:tcPr>
          <w:p>
            <w:pPr>
              <w:jc w:val="center"/>
            </w:pPr>
            <w:r>
              <w:t>☐</w:t>
            </w:r>
          </w:p>
        </w:tc>
      </w:tr>
      <w:tr>
        <w:tc>
          <w:tcPr>
            <w:tcW w:type="dxa" w:w="2880"/>
            <w:tcW w:w="7920" w:type="dxa"/>
          </w:tcPr>
          <w:p>
            <w:r>
              <w:rPr>
                <w:b/>
              </w:rPr>
              <w:t>Apocalipse 18:13</w:t>
            </w:r>
          </w:p>
        </w:tc>
        <w:tc>
          <w:tcPr>
            <w:tcW w:type="dxa" w:w="2880"/>
            <w:tcW w:w="7920" w:type="dxa"/>
          </w:tcPr>
          <w:p>
            <w:r>
              <w:rPr>
                <w:b/>
              </w:rPr>
              <w:t>Apocalipsis 18:13</w:t>
            </w:r>
          </w:p>
        </w:tc>
        <w:tc>
          <w:tcPr>
            <w:tcW w:type="dxa" w:w="2880"/>
            <w:tcW w:w="1440" w:type="dxa"/>
          </w:tcPr>
          <w:p>
            <w:pPr>
              <w:jc w:val="center"/>
            </w:pPr>
            <w:r>
              <w:rPr>
                <w:b/>
              </w:rPr>
              <w:t>OK</w:t>
            </w:r>
          </w:p>
        </w:tc>
      </w:tr>
      <w:tr>
        <w:tc>
          <w:tcPr>
            <w:tcW w:type="dxa" w:w="2880"/>
            <w:tcW w:w="7920" w:type="dxa"/>
          </w:tcPr>
          <w:p>
            <w:pPr>
              <w:spacing w:line="480" w:lineRule="auto"/>
            </w:pPr>
            <w:r>
              <w:t>canela, pimenta, mirra e incenso, vinho, óleo, farinha fina, trigo, gado e ovelhas, cavalos e charretes, escravos e até almas humanas.</w:t>
            </w:r>
          </w:p>
        </w:tc>
        <w:tc>
          <w:tcPr>
            <w:tcW w:type="dxa" w:w="2880"/>
            <w:tcW w:w="7920" w:type="dxa"/>
          </w:tcPr>
          <w:p>
            <w:pPr>
              <w:spacing w:line="480" w:lineRule="auto"/>
            </w:pPr>
            <w:r>
              <w:t>canela, dé rusindá' naxhi guendaró, dé ni racané gu'xhu' bido', mirra, vino, za, harina, trigo, yuze, dendxu', mani' ne carru ne binni rutoocabe lu xtobi.</w:t>
            </w:r>
          </w:p>
        </w:tc>
        <w:tc>
          <w:tcPr>
            <w:tcW w:type="dxa" w:w="2880"/>
            <w:vAlign w:val="center"/>
            <w:tcW w:w="1440" w:type="dxa"/>
          </w:tcPr>
          <w:p>
            <w:pPr>
              <w:jc w:val="center"/>
            </w:pPr>
            <w:r>
              <w:t>☐</w:t>
            </w:r>
          </w:p>
        </w:tc>
      </w:tr>
    </w:tbl>
    <w:p>
      <w:pPr>
        <w:pStyle w:val="Heading1"/>
        <w:spacing w:before="0"/>
      </w:pPr>
      <w:r>
        <w:t>pastor (G4166, G4165)</w:t>
      </w:r>
    </w:p>
    <w:p>
      <w:r/>
      <w:r>
        <w:t>Esta palavra pode significar:</w:t>
      </w:r>
      <w:r/>
      <w:r/>
    </w:p>
    <w:p>
      <w:pPr>
        <w:pStyle w:val="ListBullet"/>
        <w:spacing w:line="240" w:lineRule="auto"/>
        <w:ind w:left="720"/>
      </w:pPr>
      <w:r/>
      <w:r>
        <w:t>Uma pessoa cujo trabalho é cuidar de ovelhas.</w:t>
      </w:r>
      <w:r/>
    </w:p>
    <w:p>
      <w:pPr>
        <w:pStyle w:val="ListBullet"/>
        <w:spacing w:line="240" w:lineRule="auto"/>
        <w:ind w:left="720"/>
      </w:pPr>
      <w:r/>
      <w:r>
        <w:t>Alguém que de alguma forma é como um pastor.</w:t>
      </w:r>
      <w:r/>
    </w:p>
    <w:p>
      <w:pPr>
        <w:pStyle w:val="ListBullet"/>
        <w:spacing w:line="240" w:lineRule="auto" w:after="0"/>
        <w:ind w:left="720"/>
      </w:pPr>
      <w:r/>
      <w:r>
        <w:t>Atuar como pastor.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9:36</w:t>
            </w:r>
          </w:p>
        </w:tc>
        <w:tc>
          <w:tcPr>
            <w:tcW w:type="dxa" w:w="2880"/>
            <w:tcW w:w="7920" w:type="dxa"/>
          </w:tcPr>
          <w:p>
            <w:r>
              <w:rPr>
                <w:b/>
              </w:rPr>
              <w:t>Gui'chi bica' mateu 9:36</w:t>
            </w:r>
          </w:p>
        </w:tc>
        <w:tc>
          <w:tcPr>
            <w:tcW w:type="dxa" w:w="2880"/>
            <w:tcW w:w="1440" w:type="dxa"/>
          </w:tcPr>
          <w:p>
            <w:pPr>
              <w:jc w:val="center"/>
            </w:pPr>
            <w:r>
              <w:rPr>
                <w:b/>
              </w:rPr>
              <w:t>OK</w:t>
            </w:r>
          </w:p>
        </w:tc>
      </w:tr>
      <w:tr>
        <w:tc>
          <w:tcPr>
            <w:tcW w:type="dxa" w:w="2880"/>
            <w:tcW w:w="7920" w:type="dxa"/>
          </w:tcPr>
          <w:p>
            <w:pPr>
              <w:spacing w:line="480" w:lineRule="auto"/>
            </w:pPr>
            <w:r>
              <w:t xml:space="preserve">Quando viu as multidões, teve compaixão delas, porque estavam abatidas e confusas, pois eram como ovelhas sem um </w:t>
            </w:r>
            <w:r>
              <w:rPr>
                <w:b/>
              </w:rPr>
              <w:t>pastor</w:t>
            </w:r>
            <w:r>
              <w:t>.</w:t>
            </w:r>
          </w:p>
        </w:tc>
        <w:tc>
          <w:tcPr>
            <w:tcW w:type="dxa" w:w="2880"/>
            <w:tcW w:w="7920" w:type="dxa"/>
          </w:tcPr>
          <w:p>
            <w:pPr>
              <w:spacing w:line="480" w:lineRule="auto"/>
            </w:pPr>
            <w:r>
              <w:t>Ora labe' biyabe' ira ca binni que, gupa xilase' de laca', Purti lacabe' adxe ranu' xpianicabe' ne nagundu' nucabe'. lacabe' sedaacacabe' casi dendxu nin tu gapa' laa'</w:t>
            </w:r>
          </w:p>
        </w:tc>
        <w:tc>
          <w:tcPr>
            <w:tcW w:type="dxa" w:w="2880"/>
            <w:vAlign w:val="center"/>
            <w:tcW w:w="1440" w:type="dxa"/>
          </w:tcPr>
          <w:p>
            <w:pPr>
              <w:jc w:val="center"/>
            </w:pPr>
            <w:r>
              <w:t>☐</w:t>
            </w:r>
          </w:p>
        </w:tc>
      </w:tr>
      <w:tr>
        <w:tc>
          <w:tcPr>
            <w:tcW w:type="dxa" w:w="2880"/>
            <w:tcW w:w="7920" w:type="dxa"/>
          </w:tcPr>
          <w:p>
            <w:r>
              <w:rPr>
                <w:b/>
              </w:rPr>
              <w:t>Mateus 26:31</w:t>
            </w:r>
          </w:p>
        </w:tc>
        <w:tc>
          <w:tcPr>
            <w:tcW w:type="dxa" w:w="2880"/>
            <w:tcW w:w="7920" w:type="dxa"/>
          </w:tcPr>
          <w:p>
            <w:r>
              <w:rPr>
                <w:b/>
              </w:rPr>
              <w:t>Gui'chi bica' mateu 26:31</w:t>
            </w:r>
          </w:p>
        </w:tc>
        <w:tc>
          <w:tcPr>
            <w:tcW w:type="dxa" w:w="2880"/>
            <w:tcW w:w="1440" w:type="dxa"/>
          </w:tcPr>
          <w:p>
            <w:pPr>
              <w:jc w:val="center"/>
            </w:pPr>
            <w:r>
              <w:rPr>
                <w:b/>
              </w:rPr>
              <w:t>OK</w:t>
            </w:r>
          </w:p>
        </w:tc>
      </w:tr>
      <w:tr>
        <w:tc>
          <w:tcPr>
            <w:tcW w:type="dxa" w:w="2880"/>
            <w:tcW w:w="7920" w:type="dxa"/>
          </w:tcPr>
          <w:p>
            <w:pPr>
              <w:spacing w:line="480" w:lineRule="auto"/>
            </w:pPr>
            <w:r>
              <w:t xml:space="preserve">Jesus disse-lhes então: "Essa noite todos vós vos escandalizareis por minha causa, pois está escrito: 'Eu ferirei o </w:t>
            </w:r>
            <w:r>
              <w:rPr>
                <w:b/>
              </w:rPr>
              <w:t>pastor</w:t>
            </w:r>
            <w:r>
              <w:t xml:space="preserve"> e as ovelhas do rebanho serão dispersas'.</w:t>
            </w:r>
          </w:p>
        </w:tc>
        <w:tc>
          <w:tcPr>
            <w:tcW w:type="dxa" w:w="2880"/>
            <w:tcW w:w="7920" w:type="dxa"/>
          </w:tcPr>
          <w:p>
            <w:pPr>
              <w:spacing w:line="480" w:lineRule="auto"/>
            </w:pPr>
            <w:r>
              <w:t>Ti ora que jesus gudxi laacabe: "Guiratu zaxaletu gueela di runi naa, purti cani: "ZAGUIÑE PASTOR NE CA DENDXU HUIINI NUU NDANI CURRA ZAXALECA'."</w:t>
            </w:r>
          </w:p>
        </w:tc>
        <w:tc>
          <w:tcPr>
            <w:tcW w:type="dxa" w:w="2880"/>
            <w:vAlign w:val="center"/>
            <w:tcW w:w="1440" w:type="dxa"/>
          </w:tcPr>
          <w:p>
            <w:pPr>
              <w:jc w:val="center"/>
            </w:pPr>
            <w:r>
              <w:t>☐</w:t>
            </w:r>
          </w:p>
        </w:tc>
      </w:tr>
      <w:tr>
        <w:tc>
          <w:tcPr>
            <w:tcW w:type="dxa" w:w="2880"/>
            <w:tcW w:w="7920" w:type="dxa"/>
          </w:tcPr>
          <w:p>
            <w:r>
              <w:rPr>
                <w:b/>
              </w:rPr>
              <w:t>Marcos 6:34</w:t>
            </w:r>
          </w:p>
        </w:tc>
        <w:tc>
          <w:tcPr>
            <w:tcW w:type="dxa" w:w="2880"/>
            <w:tcW w:w="7920" w:type="dxa"/>
          </w:tcPr>
          <w:p>
            <w:r>
              <w:rPr>
                <w:b/>
              </w:rPr>
              <w:t>Marcos 6:34</w:t>
            </w:r>
          </w:p>
        </w:tc>
        <w:tc>
          <w:tcPr>
            <w:tcW w:type="dxa" w:w="2880"/>
            <w:tcW w:w="1440" w:type="dxa"/>
          </w:tcPr>
          <w:p>
            <w:pPr>
              <w:jc w:val="center"/>
            </w:pPr>
            <w:r>
              <w:rPr>
                <w:b/>
              </w:rPr>
              <w:t>OK</w:t>
            </w:r>
          </w:p>
        </w:tc>
      </w:tr>
      <w:tr>
        <w:tc>
          <w:tcPr>
            <w:tcW w:type="dxa" w:w="2880"/>
            <w:tcW w:w="7920" w:type="dxa"/>
          </w:tcPr>
          <w:p>
            <w:pPr>
              <w:spacing w:line="480" w:lineRule="auto"/>
            </w:pPr>
            <w:r>
              <w:t xml:space="preserve">Quando desembarcaram, Jesus viu uma grande multidão e teve compaixão deles, porque eram como ovelhas sem um </w:t>
            </w:r>
            <w:r>
              <w:rPr>
                <w:b/>
              </w:rPr>
              <w:t>pastor</w:t>
            </w:r>
            <w:r>
              <w:t>. E Ele começou a ensiná-los muitas coisas.</w:t>
            </w:r>
          </w:p>
        </w:tc>
        <w:tc>
          <w:tcPr>
            <w:tcW w:type="dxa" w:w="2880"/>
            <w:tcW w:w="7920" w:type="dxa"/>
          </w:tcPr>
          <w:p>
            <w:pPr>
              <w:spacing w:line="480" w:lineRule="auto"/>
            </w:pPr>
            <w:r>
              <w:t>Ora yenda'cabe guria' que, Jesús biiya stale biini, laabe biaa'be laaca, por ti naaca ca' casi dendxu' que' ga'pa tu gaapa laa. Nga runi bizulu' be bisiidebe laaca stale cosa.</w:t>
            </w:r>
          </w:p>
        </w:tc>
        <w:tc>
          <w:tcPr>
            <w:tcW w:type="dxa" w:w="2880"/>
            <w:vAlign w:val="center"/>
            <w:tcW w:w="1440" w:type="dxa"/>
          </w:tcPr>
          <w:p>
            <w:pPr>
              <w:jc w:val="center"/>
            </w:pPr>
            <w:r>
              <w:t>☐</w:t>
            </w:r>
          </w:p>
        </w:tc>
      </w:tr>
      <w:tr>
        <w:tc>
          <w:tcPr>
            <w:tcW w:type="dxa" w:w="2880"/>
            <w:tcW w:w="7920" w:type="dxa"/>
          </w:tcPr>
          <w:p>
            <w:r>
              <w:rPr>
                <w:b/>
              </w:rPr>
              <w:t>Marcos 14:27</w:t>
            </w:r>
          </w:p>
        </w:tc>
        <w:tc>
          <w:tcPr>
            <w:tcW w:type="dxa" w:w="2880"/>
            <w:tcW w:w="7920" w:type="dxa"/>
          </w:tcPr>
          <w:p>
            <w:r>
              <w:rPr>
                <w:b/>
              </w:rPr>
              <w:t>Marcos 14:27</w:t>
            </w:r>
          </w:p>
        </w:tc>
        <w:tc>
          <w:tcPr>
            <w:tcW w:type="dxa" w:w="2880"/>
            <w:tcW w:w="1440" w:type="dxa"/>
          </w:tcPr>
          <w:p>
            <w:pPr>
              <w:jc w:val="center"/>
            </w:pPr>
            <w:r>
              <w:rPr>
                <w:b/>
              </w:rPr>
              <w:t>OK</w:t>
            </w:r>
          </w:p>
        </w:tc>
      </w:tr>
      <w:tr>
        <w:tc>
          <w:tcPr>
            <w:tcW w:type="dxa" w:w="2880"/>
            <w:tcW w:w="7920" w:type="dxa"/>
          </w:tcPr>
          <w:p>
            <w:pPr>
              <w:spacing w:line="480" w:lineRule="auto"/>
            </w:pPr>
            <w:r>
              <w:t xml:space="preserve">Jesus lhes disse: "Vós todos Me abandonareis, porque está escrito: 'Ferirei o </w:t>
            </w:r>
            <w:r>
              <w:rPr>
                <w:b/>
              </w:rPr>
              <w:t>Pastor</w:t>
            </w:r>
            <w:r>
              <w:t xml:space="preserve"> e todas as ovelhas se espalharão'.</w:t>
            </w:r>
          </w:p>
        </w:tc>
        <w:tc>
          <w:tcPr>
            <w:tcW w:type="dxa" w:w="2880"/>
            <w:tcW w:w="7920" w:type="dxa"/>
          </w:tcPr>
          <w:p>
            <w:pPr>
              <w:spacing w:line="480" w:lineRule="auto"/>
            </w:pPr>
            <w:r>
              <w:t>Jesús gudxi laacabe: ¡ De guiraa' tu zaxhale tu, pur ti caa' nii, zune na' ya' ni rapa ca dendxu' ne ca dendxu' zare' che ndaze ca'!.</w:t>
            </w:r>
          </w:p>
        </w:tc>
        <w:tc>
          <w:tcPr>
            <w:tcW w:type="dxa" w:w="2880"/>
            <w:vAlign w:val="center"/>
            <w:tcW w:w="1440" w:type="dxa"/>
          </w:tcPr>
          <w:p>
            <w:pPr>
              <w:jc w:val="center"/>
            </w:pPr>
            <w:r>
              <w:t>☐</w:t>
            </w:r>
          </w:p>
        </w:tc>
      </w:tr>
      <w:tr>
        <w:tc>
          <w:tcPr>
            <w:tcW w:type="dxa" w:w="2880"/>
            <w:tcW w:w="7920" w:type="dxa"/>
          </w:tcPr>
          <w:p>
            <w:r>
              <w:rPr>
                <w:b/>
              </w:rPr>
              <w:t>Lucas 2:8</w:t>
            </w:r>
          </w:p>
        </w:tc>
        <w:tc>
          <w:tcPr>
            <w:tcW w:type="dxa" w:w="2880"/>
            <w:tcW w:w="7920" w:type="dxa"/>
          </w:tcPr>
          <w:p>
            <w:r>
              <w:rPr>
                <w:b/>
              </w:rPr>
              <w:t>Lucas 2:8</w:t>
            </w:r>
          </w:p>
        </w:tc>
        <w:tc>
          <w:tcPr>
            <w:tcW w:type="dxa" w:w="2880"/>
            <w:tcW w:w="1440" w:type="dxa"/>
          </w:tcPr>
          <w:p>
            <w:pPr>
              <w:jc w:val="center"/>
            </w:pPr>
            <w:r>
              <w:rPr>
                <w:b/>
              </w:rPr>
              <w:t>OK</w:t>
            </w:r>
          </w:p>
        </w:tc>
      </w:tr>
      <w:tr>
        <w:tc>
          <w:tcPr>
            <w:tcW w:type="dxa" w:w="2880"/>
            <w:tcW w:w="7920" w:type="dxa"/>
          </w:tcPr>
          <w:p>
            <w:pPr>
              <w:spacing w:line="480" w:lineRule="auto"/>
            </w:pPr>
            <w:r>
              <w:t>Naquela mesma região alguns pastores estavam no campo, cuidando de suas ovelhas à noite.</w:t>
            </w:r>
          </w:p>
        </w:tc>
        <w:tc>
          <w:tcPr>
            <w:tcW w:type="dxa" w:w="2880"/>
            <w:tcW w:w="7920" w:type="dxa"/>
          </w:tcPr>
          <w:p>
            <w:pPr>
              <w:spacing w:line="480" w:lineRule="auto"/>
            </w:pPr>
            <w:r>
              <w:t>Raque nuu caadxi ni rapa denxhu' neeza'que ne riaanaca' lu' la layu'qu, rapaca'dendxu' xtiiica huaxinni.</w:t>
            </w:r>
          </w:p>
        </w:tc>
        <w:tc>
          <w:tcPr>
            <w:tcW w:type="dxa" w:w="2880"/>
            <w:vAlign w:val="center"/>
            <w:tcW w:w="1440" w:type="dxa"/>
          </w:tcPr>
          <w:p>
            <w:pPr>
              <w:jc w:val="center"/>
            </w:pPr>
            <w:r>
              <w:t>☐</w:t>
            </w:r>
          </w:p>
        </w:tc>
      </w:tr>
      <w:tr>
        <w:tc>
          <w:tcPr>
            <w:tcW w:type="dxa" w:w="2880"/>
            <w:tcW w:w="7920" w:type="dxa"/>
          </w:tcPr>
          <w:p>
            <w:r>
              <w:rPr>
                <w:b/>
              </w:rPr>
              <w:t>João 10:11</w:t>
            </w:r>
          </w:p>
        </w:tc>
        <w:tc>
          <w:tcPr>
            <w:tcW w:type="dxa" w:w="2880"/>
            <w:tcW w:w="7920" w:type="dxa"/>
          </w:tcPr>
          <w:p>
            <w:r>
              <w:rPr>
                <w:b/>
              </w:rPr>
              <w:t>Juan 10:11</w:t>
            </w:r>
          </w:p>
        </w:tc>
        <w:tc>
          <w:tcPr>
            <w:tcW w:type="dxa" w:w="2880"/>
            <w:tcW w:w="1440" w:type="dxa"/>
          </w:tcPr>
          <w:p>
            <w:pPr>
              <w:jc w:val="center"/>
            </w:pPr>
            <w:r>
              <w:rPr>
                <w:b/>
              </w:rPr>
              <w:t>OK</w:t>
            </w:r>
          </w:p>
        </w:tc>
      </w:tr>
      <w:tr>
        <w:tc>
          <w:tcPr>
            <w:tcW w:type="dxa" w:w="2880"/>
            <w:tcW w:w="7920" w:type="dxa"/>
          </w:tcPr>
          <w:p>
            <w:pPr>
              <w:spacing w:line="480" w:lineRule="auto"/>
            </w:pPr>
            <w:r>
              <w:t xml:space="preserve">Eu sou o Bom </w:t>
            </w:r>
            <w:r>
              <w:rPr>
                <w:b/>
              </w:rPr>
              <w:t>Pastor</w:t>
            </w:r>
            <w:r>
              <w:t xml:space="preserve">. O bom </w:t>
            </w:r>
            <w:r>
              <w:rPr>
                <w:b/>
              </w:rPr>
              <w:t>pastor</w:t>
            </w:r>
            <w:r>
              <w:t xml:space="preserve"> dá sua vida pelas ovelhas.</w:t>
            </w:r>
          </w:p>
        </w:tc>
        <w:tc>
          <w:tcPr>
            <w:tcW w:type="dxa" w:w="2880"/>
            <w:tcW w:w="7920" w:type="dxa"/>
          </w:tcPr>
          <w:p>
            <w:pPr>
              <w:spacing w:line="480" w:lineRule="auto"/>
            </w:pPr>
            <w:r>
              <w:t>Na nga naca ni nána gapa' dendxu'.Ni nána gapa' dendxu' zudi' xquenda nabani pur ca' xtendxu'.</w:t>
            </w:r>
          </w:p>
        </w:tc>
        <w:tc>
          <w:tcPr>
            <w:tcW w:type="dxa" w:w="2880"/>
            <w:vAlign w:val="center"/>
            <w:tcW w:w="1440" w:type="dxa"/>
          </w:tcPr>
          <w:p>
            <w:pPr>
              <w:jc w:val="center"/>
            </w:pPr>
            <w:r>
              <w:t>☐</w:t>
            </w:r>
          </w:p>
        </w:tc>
      </w:tr>
      <w:tr>
        <w:tc>
          <w:tcPr>
            <w:tcW w:type="dxa" w:w="2880"/>
            <w:tcW w:w="7920" w:type="dxa"/>
          </w:tcPr>
          <w:p>
            <w:r>
              <w:rPr>
                <w:b/>
              </w:rPr>
              <w:t>Atos 20:28</w:t>
            </w:r>
          </w:p>
        </w:tc>
        <w:tc>
          <w:tcPr>
            <w:tcW w:type="dxa" w:w="2880"/>
            <w:tcW w:w="7920" w:type="dxa"/>
          </w:tcPr>
          <w:p>
            <w:r>
              <w:rPr>
                <w:b/>
              </w:rPr>
              <w:t>Hechos 20:28</w:t>
            </w:r>
          </w:p>
        </w:tc>
        <w:tc>
          <w:tcPr>
            <w:tcW w:type="dxa" w:w="2880"/>
            <w:tcW w:w="1440" w:type="dxa"/>
          </w:tcPr>
          <w:p>
            <w:pPr>
              <w:jc w:val="center"/>
            </w:pPr>
            <w:r>
              <w:rPr>
                <w:b/>
              </w:rPr>
              <w:t>OK</w:t>
            </w:r>
          </w:p>
        </w:tc>
      </w:tr>
      <w:tr>
        <w:tc>
          <w:tcPr>
            <w:tcW w:type="dxa" w:w="2880"/>
            <w:tcW w:w="7920" w:type="dxa"/>
          </w:tcPr>
          <w:p>
            <w:pPr>
              <w:spacing w:line="480" w:lineRule="auto"/>
            </w:pPr>
            <w:r>
              <w:t xml:space="preserve">Portanto, cuidai de vós mesmos e de todo o rebanho sobre o qual o Espírito Santo vos fez bispos, para pastoreardes a igreja do Senhor, a qual Ele comprou com Seu próprio sangue. </w:t>
            </w:r>
          </w:p>
        </w:tc>
        <w:tc>
          <w:tcPr>
            <w:tcW w:type="dxa" w:w="2880"/>
            <w:tcW w:w="7920" w:type="dxa"/>
          </w:tcPr>
          <w:p>
            <w:pPr>
              <w:spacing w:line="480" w:lineRule="auto"/>
            </w:pPr>
            <w:r>
              <w:t>Ngue runi lagapa laatu de laca laatu, ne de guira' ca dendxu ni biini espiritu santu laatu xaique. La guuya gapa chaaui tu ca binni yuudu xti Diuxi ni guziibe ne xrini pe be.</w:t>
            </w:r>
          </w:p>
        </w:tc>
        <w:tc>
          <w:tcPr>
            <w:tcW w:type="dxa" w:w="2880"/>
            <w:vAlign w:val="center"/>
            <w:tcW w:w="1440" w:type="dxa"/>
          </w:tcPr>
          <w:p>
            <w:pPr>
              <w:jc w:val="center"/>
            </w:pPr>
            <w:r>
              <w:t>☐</w:t>
            </w:r>
          </w:p>
        </w:tc>
      </w:tr>
      <w:tr>
        <w:tc>
          <w:tcPr>
            <w:tcW w:type="dxa" w:w="2880"/>
            <w:tcW w:w="7920" w:type="dxa"/>
          </w:tcPr>
          <w:p>
            <w:r>
              <w:rPr>
                <w:b/>
              </w:rPr>
              <w:t>1 Coríntios 9:7</w:t>
            </w:r>
          </w:p>
        </w:tc>
        <w:tc>
          <w:tcPr>
            <w:tcW w:type="dxa" w:w="2880"/>
            <w:tcW w:w="7920" w:type="dxa"/>
          </w:tcPr>
          <w:p>
            <w:r>
              <w:rPr>
                <w:b/>
              </w:rPr>
              <w:t>1 Corintios 9:7</w:t>
            </w:r>
          </w:p>
        </w:tc>
        <w:tc>
          <w:tcPr>
            <w:tcW w:type="dxa" w:w="2880"/>
            <w:tcW w:w="1440" w:type="dxa"/>
          </w:tcPr>
          <w:p>
            <w:pPr>
              <w:jc w:val="center"/>
            </w:pPr>
            <w:r>
              <w:rPr>
                <w:b/>
              </w:rPr>
              <w:t>OK</w:t>
            </w:r>
          </w:p>
        </w:tc>
      </w:tr>
      <w:tr>
        <w:tc>
          <w:tcPr>
            <w:tcW w:type="dxa" w:w="2880"/>
            <w:tcW w:w="7920" w:type="dxa"/>
          </w:tcPr>
          <w:p>
            <w:pPr>
              <w:spacing w:line="480" w:lineRule="auto"/>
            </w:pPr>
            <w:r>
              <w:t>Quem serve como um soldado às suas próprias custas? Quem planta uma vinha e não come de seus frutos? Ou quem cuida de um rebanho e não bebe de seu leite?</w:t>
            </w:r>
          </w:p>
        </w:tc>
        <w:tc>
          <w:tcPr>
            <w:tcW w:type="dxa" w:w="2880"/>
            <w:tcW w:w="7920" w:type="dxa"/>
          </w:tcPr>
          <w:p>
            <w:pPr>
              <w:spacing w:line="480" w:lineRule="auto"/>
            </w:pPr>
            <w:r>
              <w:t>¿Tu laá runi' dxiña casi ti huachú sin que guiaxha? ¿Tu laá rudxiiba yága uva, ne que roo ni rudxiba lá? ¿O tu laá raapa' yuuse ne que reé nidxii xti me laá?</w:t>
            </w:r>
          </w:p>
        </w:tc>
        <w:tc>
          <w:tcPr>
            <w:tcW w:type="dxa" w:w="2880"/>
            <w:vAlign w:val="center"/>
            <w:tcW w:w="1440" w:type="dxa"/>
          </w:tcPr>
          <w:p>
            <w:pPr>
              <w:jc w:val="center"/>
            </w:pPr>
            <w:r>
              <w:t>☐</w:t>
            </w:r>
          </w:p>
        </w:tc>
      </w:tr>
      <w:tr>
        <w:tc>
          <w:tcPr>
            <w:tcW w:type="dxa" w:w="2880"/>
            <w:tcW w:w="7920" w:type="dxa"/>
          </w:tcPr>
          <w:p>
            <w:r>
              <w:rPr>
                <w:b/>
              </w:rPr>
              <w:t>Hebreus 13:20</w:t>
            </w:r>
          </w:p>
        </w:tc>
        <w:tc>
          <w:tcPr>
            <w:tcW w:type="dxa" w:w="2880"/>
            <w:tcW w:w="7920" w:type="dxa"/>
          </w:tcPr>
          <w:p>
            <w:r>
              <w:rPr>
                <w:b/>
              </w:rPr>
              <w:t>Hebreu 13:20</w:t>
            </w:r>
          </w:p>
        </w:tc>
        <w:tc>
          <w:tcPr>
            <w:tcW w:type="dxa" w:w="2880"/>
            <w:tcW w:w="1440" w:type="dxa"/>
          </w:tcPr>
          <w:p>
            <w:pPr>
              <w:jc w:val="center"/>
            </w:pPr>
            <w:r>
              <w:rPr>
                <w:b/>
              </w:rPr>
              <w:t>OK</w:t>
            </w:r>
          </w:p>
        </w:tc>
      </w:tr>
      <w:tr>
        <w:tc>
          <w:tcPr>
            <w:tcW w:type="dxa" w:w="2880"/>
            <w:tcW w:w="7920" w:type="dxa"/>
          </w:tcPr>
          <w:p>
            <w:pPr>
              <w:spacing w:line="480" w:lineRule="auto"/>
            </w:pPr>
            <w:r>
              <w:t xml:space="preserve">Que o Deus da paz, o qual, através do sangue da aliança eterna, trouxe dentre os mortos o grande </w:t>
            </w:r>
            <w:r>
              <w:rPr>
                <w:b/>
              </w:rPr>
              <w:t>Pastor</w:t>
            </w:r>
            <w:r>
              <w:t xml:space="preserve"> das ovelhas, nosso Senhor Jesus,</w:t>
            </w:r>
          </w:p>
        </w:tc>
        <w:tc>
          <w:tcPr>
            <w:tcW w:type="dxa" w:w="2880"/>
            <w:tcW w:w="7920" w:type="dxa"/>
          </w:tcPr>
          <w:p>
            <w:pPr>
              <w:spacing w:line="480" w:lineRule="auto"/>
            </w:pPr>
            <w:r>
              <w:t>Yanna, Diuxi de guenda' ratadxi ladxido', ni biasa de lade guetu Ni jma nandxo' rapa dendxu', Señor Jesús xtinu, pur ti ri'nii ni bitagu diidxa be ni que zaluxe,</w:t>
            </w:r>
          </w:p>
        </w:tc>
        <w:tc>
          <w:tcPr>
            <w:tcW w:type="dxa" w:w="2880"/>
            <w:vAlign w:val="center"/>
            <w:tcW w:w="1440" w:type="dxa"/>
          </w:tcPr>
          <w:p>
            <w:pPr>
              <w:jc w:val="center"/>
            </w:pPr>
            <w:r>
              <w:t>☐</w:t>
            </w:r>
          </w:p>
        </w:tc>
      </w:tr>
      <w:tr>
        <w:tc>
          <w:tcPr>
            <w:tcW w:type="dxa" w:w="2880"/>
            <w:tcW w:w="7920" w:type="dxa"/>
          </w:tcPr>
          <w:p>
            <w:r>
              <w:rPr>
                <w:b/>
              </w:rPr>
              <w:t>1 Pedro 2:25</w:t>
            </w:r>
          </w:p>
        </w:tc>
        <w:tc>
          <w:tcPr>
            <w:tcW w:type="dxa" w:w="2880"/>
            <w:tcW w:w="7920" w:type="dxa"/>
          </w:tcPr>
          <w:p>
            <w:r>
              <w:rPr>
                <w:b/>
              </w:rPr>
              <w:t>Niru gui'chi bica' pedru 2:25</w:t>
            </w:r>
          </w:p>
        </w:tc>
        <w:tc>
          <w:tcPr>
            <w:tcW w:type="dxa" w:w="2880"/>
            <w:tcW w:w="1440" w:type="dxa"/>
          </w:tcPr>
          <w:p>
            <w:pPr>
              <w:jc w:val="center"/>
            </w:pPr>
            <w:r>
              <w:rPr>
                <w:b/>
              </w:rPr>
              <w:t>OK</w:t>
            </w:r>
          </w:p>
        </w:tc>
      </w:tr>
      <w:tr>
        <w:tc>
          <w:tcPr>
            <w:tcW w:type="dxa" w:w="2880"/>
            <w:tcW w:w="7920" w:type="dxa"/>
          </w:tcPr>
          <w:p>
            <w:pPr>
              <w:spacing w:line="480" w:lineRule="auto"/>
            </w:pPr>
            <w:r>
              <w:t xml:space="preserve">Pois todos vós éreis como ovelhas desgarradas, mas agora retornastes ao </w:t>
            </w:r>
            <w:r>
              <w:rPr>
                <w:b/>
              </w:rPr>
              <w:t>Pastor</w:t>
            </w:r>
            <w:r>
              <w:t xml:space="preserve"> e Guardião de vossas almas.</w:t>
            </w:r>
          </w:p>
        </w:tc>
        <w:tc>
          <w:tcPr>
            <w:tcW w:type="dxa" w:w="2880"/>
            <w:tcW w:w="7920" w:type="dxa"/>
          </w:tcPr>
          <w:p>
            <w:pPr>
              <w:spacing w:line="480" w:lineRule="auto"/>
            </w:pPr>
            <w:r>
              <w:t>guira tu ma guzarenda tu casi dendxu ni biniti, peru yana ma biguetatu ra nuu ni rapa dendxu ne ni rapa xquenda tu.</w:t>
            </w:r>
          </w:p>
        </w:tc>
        <w:tc>
          <w:tcPr>
            <w:tcW w:type="dxa" w:w="2880"/>
            <w:vAlign w:val="center"/>
            <w:tcW w:w="1440" w:type="dxa"/>
          </w:tcPr>
          <w:p>
            <w:pPr>
              <w:jc w:val="center"/>
            </w:pPr>
            <w:r>
              <w:t>☐</w:t>
            </w:r>
          </w:p>
        </w:tc>
      </w:tr>
      <w:tr>
        <w:tc>
          <w:tcPr>
            <w:tcW w:type="dxa" w:w="2880"/>
            <w:tcW w:w="7920" w:type="dxa"/>
          </w:tcPr>
          <w:p>
            <w:r>
              <w:rPr>
                <w:b/>
              </w:rPr>
              <w:t>1 Pedro 5:2</w:t>
            </w:r>
          </w:p>
        </w:tc>
        <w:tc>
          <w:tcPr>
            <w:tcW w:type="dxa" w:w="2880"/>
            <w:tcW w:w="7920" w:type="dxa"/>
          </w:tcPr>
          <w:p>
            <w:r>
              <w:rPr>
                <w:b/>
              </w:rPr>
              <w:t>Niru gui'chi bica' pedru 5:2</w:t>
            </w:r>
          </w:p>
        </w:tc>
        <w:tc>
          <w:tcPr>
            <w:tcW w:type="dxa" w:w="2880"/>
            <w:tcW w:w="1440" w:type="dxa"/>
          </w:tcPr>
          <w:p>
            <w:pPr>
              <w:jc w:val="center"/>
            </w:pPr>
            <w:r>
              <w:rPr>
                <w:b/>
              </w:rPr>
              <w:t>OK</w:t>
            </w:r>
          </w:p>
        </w:tc>
      </w:tr>
      <w:tr>
        <w:tc>
          <w:tcPr>
            <w:tcW w:type="dxa" w:w="2880"/>
            <w:tcW w:w="7920" w:type="dxa"/>
          </w:tcPr>
          <w:p>
            <w:pPr>
              <w:spacing w:line="480" w:lineRule="auto"/>
            </w:pPr>
            <w:r>
              <w:t>Cuidai do rebanho de Deus que está entre vós. Apascentai-o, não por dever, mas voluntariamente, de acordo com a vontade de Deus; não por ganância, mas de bom grado.</w:t>
            </w:r>
          </w:p>
        </w:tc>
        <w:tc>
          <w:tcPr>
            <w:tcW w:type="dxa" w:w="2880"/>
            <w:tcW w:w="7920" w:type="dxa"/>
          </w:tcPr>
          <w:p>
            <w:pPr>
              <w:spacing w:line="480" w:lineRule="auto"/>
            </w:pPr>
            <w:r>
              <w:t>Sacaca' ca', naa chi gueñia laatu, binni gola', la guizaladxi ca dendxu xti Diuxi ni nu' laade tu'. La gapa' lacabe, cadi pur ti di cucadu laatu gunitu' ni, ti pur laatu racaladxi tu gunnitu ni', modo naa Diuxi nga laani'. La cue' xcanda pur laacabe, cadi pur di bidxichi ni seda de ni cadi jneza, sin guca cabe laatu.</w:t>
            </w:r>
          </w:p>
        </w:tc>
        <w:tc>
          <w:tcPr>
            <w:tcW w:type="dxa" w:w="2880"/>
            <w:vAlign w:val="center"/>
            <w:tcW w:w="1440" w:type="dxa"/>
          </w:tcPr>
          <w:p>
            <w:pPr>
              <w:jc w:val="center"/>
            </w:pPr>
            <w:r>
              <w:t>☐</w:t>
            </w:r>
          </w:p>
        </w:tc>
      </w:tr>
      <w:tr>
        <w:tc>
          <w:tcPr>
            <w:tcW w:type="dxa" w:w="2880"/>
            <w:tcW w:w="7920" w:type="dxa"/>
          </w:tcPr>
          <w:p>
            <w:r>
              <w:rPr>
                <w:b/>
              </w:rPr>
              <w:t>Apocalipse 7:17</w:t>
            </w:r>
          </w:p>
        </w:tc>
        <w:tc>
          <w:tcPr>
            <w:tcW w:type="dxa" w:w="2880"/>
            <w:tcW w:w="7920" w:type="dxa"/>
          </w:tcPr>
          <w:p>
            <w:r>
              <w:rPr>
                <w:b/>
              </w:rPr>
              <w:t>Apocalipsis 7:17</w:t>
            </w:r>
          </w:p>
        </w:tc>
        <w:tc>
          <w:tcPr>
            <w:tcW w:type="dxa" w:w="2880"/>
            <w:tcW w:w="1440" w:type="dxa"/>
          </w:tcPr>
          <w:p>
            <w:pPr>
              <w:jc w:val="center"/>
            </w:pPr>
            <w:r>
              <w:rPr>
                <w:b/>
              </w:rPr>
              <w:t>OK</w:t>
            </w:r>
          </w:p>
        </w:tc>
      </w:tr>
      <w:tr>
        <w:tc>
          <w:tcPr>
            <w:tcW w:type="dxa" w:w="2880"/>
            <w:tcW w:w="7920" w:type="dxa"/>
          </w:tcPr>
          <w:p>
            <w:pPr>
              <w:spacing w:line="480" w:lineRule="auto"/>
            </w:pPr>
            <w:r>
              <w:t xml:space="preserve">Pois o Cordeiro no meio do trono será o </w:t>
            </w:r>
            <w:r>
              <w:rPr>
                <w:b/>
              </w:rPr>
              <w:t>pastor</w:t>
            </w:r>
            <w:r>
              <w:t xml:space="preserve"> deles, e Ele irá guiá-los às fontes de águas da vida, e Deus enxugará toda lágrima de seus olhos."</w:t>
            </w:r>
          </w:p>
        </w:tc>
        <w:tc>
          <w:tcPr>
            <w:tcW w:type="dxa" w:w="2880"/>
            <w:tcW w:w="7920" w:type="dxa"/>
          </w:tcPr>
          <w:p>
            <w:pPr>
              <w:spacing w:line="480" w:lineRule="auto"/>
            </w:pPr>
            <w:r>
              <w:t>Purti Dendxu huiini ni suba galahui bangu dxo' qué záca ni sá nanda laacabe, ne laa siné laacabe ra nuu ca nisa de guenda nabaní, ne Diuxi suchaa nisa lú cabe."</w:t>
            </w:r>
          </w:p>
        </w:tc>
        <w:tc>
          <w:tcPr>
            <w:tcW w:type="dxa" w:w="2880"/>
            <w:vAlign w:val="center"/>
            <w:tcW w:w="1440" w:type="dxa"/>
          </w:tcPr>
          <w:p>
            <w:pPr>
              <w:jc w:val="center"/>
            </w:pPr>
            <w:r>
              <w:t>☐</w:t>
            </w:r>
          </w:p>
        </w:tc>
      </w:tr>
    </w:tbl>
    <w:p>
      <w:pPr>
        <w:pStyle w:val="Heading1"/>
        <w:spacing w:before="0"/>
      </w:pPr>
      <w:r>
        <w:t>pecado (G266)</w:t>
      </w:r>
    </w:p>
    <w:p>
      <w:r/>
      <w:r>
        <w:t>Esta palavra pode significar:</w:t>
      </w:r>
      <w:r/>
      <w:r/>
    </w:p>
    <w:p>
      <w:pPr>
        <w:pStyle w:val="ListBullet"/>
        <w:spacing w:line="240" w:lineRule="auto"/>
        <w:ind w:left="720"/>
      </w:pPr>
      <w:r/>
      <w:r>
        <w:t>Qualquer coisa que alguém faça e que Deus não queira que faça.</w:t>
      </w:r>
      <w:r/>
    </w:p>
    <w:p>
      <w:pPr>
        <w:pStyle w:val="ListBullet"/>
        <w:spacing w:line="240" w:lineRule="auto"/>
        <w:ind w:left="720"/>
      </w:pPr>
      <w:r/>
      <w:r>
        <w:t>Qualquer coisa que alguém não faça e que Deus queira que faça.</w:t>
      </w:r>
      <w:r/>
    </w:p>
    <w:p>
      <w:pPr>
        <w:pStyle w:val="ListBullet"/>
        <w:spacing w:line="240" w:lineRule="auto" w:after="0"/>
        <w:ind w:left="720"/>
      </w:pPr>
      <w:r/>
      <w:r>
        <w:t>A culpa que uma pessoa tem por causa do seu pecado.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1:21</w:t>
            </w:r>
          </w:p>
        </w:tc>
        <w:tc>
          <w:tcPr>
            <w:tcW w:type="dxa" w:w="2880"/>
            <w:tcW w:w="7920" w:type="dxa"/>
          </w:tcPr>
          <w:p>
            <w:r>
              <w:rPr>
                <w:b/>
              </w:rPr>
              <w:t>Gui'chi bica' mateu 1:21</w:t>
            </w:r>
          </w:p>
        </w:tc>
        <w:tc>
          <w:tcPr>
            <w:tcW w:type="dxa" w:w="2880"/>
            <w:tcW w:w="1440" w:type="dxa"/>
          </w:tcPr>
          <w:p>
            <w:pPr>
              <w:jc w:val="center"/>
            </w:pPr>
            <w:r>
              <w:rPr>
                <w:b/>
              </w:rPr>
              <w:t>OK</w:t>
            </w:r>
          </w:p>
        </w:tc>
      </w:tr>
      <w:tr>
        <w:tc>
          <w:tcPr>
            <w:tcW w:type="dxa" w:w="2880"/>
            <w:tcW w:w="7920" w:type="dxa"/>
          </w:tcPr>
          <w:p>
            <w:pPr>
              <w:spacing w:line="480" w:lineRule="auto"/>
            </w:pPr>
            <w:r>
              <w:t>Ela dará à luz um filho e tu o chamarás de Jesus, porque Ele salvará Seu povo dos seus pecados".</w:t>
            </w:r>
          </w:p>
        </w:tc>
        <w:tc>
          <w:tcPr>
            <w:tcW w:type="dxa" w:w="2880"/>
            <w:tcW w:w="7920" w:type="dxa"/>
          </w:tcPr>
          <w:p>
            <w:pPr>
              <w:spacing w:line="480" w:lineRule="auto"/>
            </w:pPr>
            <w:r>
              <w:t>Laabe sapabe ti xhiiñibe ne lii sabeelu lá Jesus, ne ti laabe sulabe Xquidxi be de ca guenda ruche' xtica."</w:t>
            </w:r>
          </w:p>
        </w:tc>
        <w:tc>
          <w:tcPr>
            <w:tcW w:type="dxa" w:w="2880"/>
            <w:vAlign w:val="center"/>
            <w:tcW w:w="1440" w:type="dxa"/>
          </w:tcPr>
          <w:p>
            <w:pPr>
              <w:jc w:val="center"/>
            </w:pPr>
            <w:r>
              <w:t>☐</w:t>
            </w:r>
          </w:p>
        </w:tc>
      </w:tr>
      <w:tr>
        <w:tc>
          <w:tcPr>
            <w:tcW w:type="dxa" w:w="2880"/>
            <w:tcW w:w="7920" w:type="dxa"/>
          </w:tcPr>
          <w:p>
            <w:r>
              <w:rPr>
                <w:b/>
              </w:rPr>
              <w:t>Marcos 2:9</w:t>
            </w:r>
          </w:p>
        </w:tc>
        <w:tc>
          <w:tcPr>
            <w:tcW w:type="dxa" w:w="2880"/>
            <w:tcW w:w="7920" w:type="dxa"/>
          </w:tcPr>
          <w:p>
            <w:r>
              <w:rPr>
                <w:b/>
              </w:rPr>
              <w:t>Marcos 2:9</w:t>
            </w:r>
          </w:p>
        </w:tc>
        <w:tc>
          <w:tcPr>
            <w:tcW w:type="dxa" w:w="2880"/>
            <w:tcW w:w="1440" w:type="dxa"/>
          </w:tcPr>
          <w:p>
            <w:pPr>
              <w:jc w:val="center"/>
            </w:pPr>
            <w:r>
              <w:rPr>
                <w:b/>
              </w:rPr>
              <w:t>OK</w:t>
            </w:r>
          </w:p>
        </w:tc>
      </w:tr>
      <w:tr>
        <w:tc>
          <w:tcPr>
            <w:tcW w:type="dxa" w:w="2880"/>
            <w:tcW w:w="7920" w:type="dxa"/>
          </w:tcPr>
          <w:p>
            <w:pPr>
              <w:spacing w:line="480" w:lineRule="auto"/>
            </w:pPr>
            <w:r>
              <w:t>O que é mais fácil dizer para o homem paralítico: 'Os teus pecados estão perdoados' ou dizer: 'Levanta-te, pega o teu leito e anda'?</w:t>
            </w:r>
          </w:p>
        </w:tc>
        <w:tc>
          <w:tcPr>
            <w:tcW w:type="dxa" w:w="2880"/>
            <w:tcW w:w="7920" w:type="dxa"/>
          </w:tcPr>
          <w:p>
            <w:pPr>
              <w:spacing w:line="480" w:lineRule="auto"/>
            </w:pPr>
            <w:r>
              <w:t>¿Xi jma que igana gaabe hombre que rizaa di', "ca xtonda lu ma bixhia la? o gabe laabe, biasa, gucua luuna lu' ne guza"?</w:t>
            </w:r>
          </w:p>
        </w:tc>
        <w:tc>
          <w:tcPr>
            <w:tcW w:type="dxa" w:w="2880"/>
            <w:vAlign w:val="center"/>
            <w:tcW w:w="1440" w:type="dxa"/>
          </w:tcPr>
          <w:p>
            <w:pPr>
              <w:jc w:val="center"/>
            </w:pPr>
            <w:r>
              <w:t>☐</w:t>
            </w:r>
          </w:p>
        </w:tc>
      </w:tr>
      <w:tr>
        <w:tc>
          <w:tcPr>
            <w:tcW w:type="dxa" w:w="2880"/>
            <w:tcW w:w="7920" w:type="dxa"/>
          </w:tcPr>
          <w:p>
            <w:r>
              <w:rPr>
                <w:b/>
              </w:rPr>
              <w:t>Lucas 7:47</w:t>
            </w:r>
          </w:p>
        </w:tc>
        <w:tc>
          <w:tcPr>
            <w:tcW w:type="dxa" w:w="2880"/>
            <w:tcW w:w="7920" w:type="dxa"/>
          </w:tcPr>
          <w:p>
            <w:r>
              <w:rPr>
                <w:b/>
              </w:rPr>
              <w:t>Lucas 7:47</w:t>
            </w:r>
          </w:p>
        </w:tc>
        <w:tc>
          <w:tcPr>
            <w:tcW w:type="dxa" w:w="2880"/>
            <w:tcW w:w="1440" w:type="dxa"/>
          </w:tcPr>
          <w:p>
            <w:pPr>
              <w:jc w:val="center"/>
            </w:pPr>
            <w:r>
              <w:rPr>
                <w:b/>
              </w:rPr>
              <w:t>OK</w:t>
            </w:r>
          </w:p>
        </w:tc>
      </w:tr>
      <w:tr>
        <w:tc>
          <w:tcPr>
            <w:tcW w:type="dxa" w:w="2880"/>
            <w:tcW w:w="7920" w:type="dxa"/>
          </w:tcPr>
          <w:p>
            <w:pPr>
              <w:spacing w:line="480" w:lineRule="auto"/>
            </w:pPr>
            <w:r>
              <w:t>Por isso, te digo que os seus muitos pecados têm sido perdoados - porque ela muito amou. Mas aquele que pouco é perdoado, pouco ama.</w:t>
            </w:r>
          </w:p>
        </w:tc>
        <w:tc>
          <w:tcPr>
            <w:tcW w:type="dxa" w:w="2880"/>
            <w:tcW w:w="7920" w:type="dxa"/>
          </w:tcPr>
          <w:p>
            <w:pPr>
              <w:spacing w:line="480" w:lineRule="auto"/>
            </w:pPr>
            <w:r>
              <w:t>Nga runi rabe' li', ca guendaruche, xti be la, ne ca xtale. cani' la' jma bixhiacani', ti labe guna xhibe' xtale'. Huaxha' ni' huaxhie' rixhia' a guenda rache'xti la', huaxhie ranaxhi'</w:t>
            </w:r>
          </w:p>
        </w:tc>
        <w:tc>
          <w:tcPr>
            <w:tcW w:type="dxa" w:w="2880"/>
            <w:vAlign w:val="center"/>
            <w:tcW w:w="1440" w:type="dxa"/>
          </w:tcPr>
          <w:p>
            <w:pPr>
              <w:jc w:val="center"/>
            </w:pPr>
            <w:r>
              <w:t>☐</w:t>
            </w:r>
          </w:p>
        </w:tc>
      </w:tr>
      <w:tr>
        <w:tc>
          <w:tcPr>
            <w:tcW w:type="dxa" w:w="2880"/>
            <w:tcW w:w="7920" w:type="dxa"/>
          </w:tcPr>
          <w:p>
            <w:r>
              <w:rPr>
                <w:b/>
              </w:rPr>
              <w:t>João 8:24</w:t>
            </w:r>
          </w:p>
        </w:tc>
        <w:tc>
          <w:tcPr>
            <w:tcW w:type="dxa" w:w="2880"/>
            <w:tcW w:w="7920" w:type="dxa"/>
          </w:tcPr>
          <w:p>
            <w:r>
              <w:rPr>
                <w:b/>
              </w:rPr>
              <w:t>Juan 8:24</w:t>
            </w:r>
          </w:p>
        </w:tc>
        <w:tc>
          <w:tcPr>
            <w:tcW w:type="dxa" w:w="2880"/>
            <w:tcW w:w="1440" w:type="dxa"/>
          </w:tcPr>
          <w:p>
            <w:pPr>
              <w:jc w:val="center"/>
            </w:pPr>
            <w:r>
              <w:rPr>
                <w:b/>
              </w:rPr>
              <w:t>OK</w:t>
            </w:r>
          </w:p>
        </w:tc>
      </w:tr>
      <w:tr>
        <w:tc>
          <w:tcPr>
            <w:tcW w:type="dxa" w:w="2880"/>
            <w:tcW w:w="7920" w:type="dxa"/>
          </w:tcPr>
          <w:p>
            <w:pPr>
              <w:spacing w:line="480" w:lineRule="auto"/>
            </w:pPr>
            <w:r>
              <w:t>Por isso Eu vos disse que morrereis nos vossos pecados. Pois se não crerdes que EU SOU, morrereis nos vossos pecados”.</w:t>
            </w:r>
          </w:p>
        </w:tc>
        <w:tc>
          <w:tcPr>
            <w:tcW w:type="dxa" w:w="2880"/>
            <w:tcW w:w="7920" w:type="dxa"/>
          </w:tcPr>
          <w:p>
            <w:pPr>
              <w:spacing w:line="480" w:lineRule="auto"/>
            </w:pPr>
            <w:r>
              <w:t>Nga runi´, na rabe la tú satitu´ lu´guenda ruche xtitu´. Huaxha pa la tu´guni´cree tu´de que na´nga na´. La tu´sati tu´la guenda ruche xti tu´".</w:t>
            </w:r>
          </w:p>
        </w:tc>
        <w:tc>
          <w:tcPr>
            <w:tcW w:type="dxa" w:w="2880"/>
            <w:vAlign w:val="center"/>
            <w:tcW w:w="1440" w:type="dxa"/>
          </w:tcPr>
          <w:p>
            <w:pPr>
              <w:jc w:val="center"/>
            </w:pPr>
            <w:r>
              <w:t>☐</w:t>
            </w:r>
          </w:p>
        </w:tc>
      </w:tr>
      <w:tr>
        <w:tc>
          <w:tcPr>
            <w:tcW w:type="dxa" w:w="2880"/>
            <w:tcW w:w="7920" w:type="dxa"/>
          </w:tcPr>
          <w:p>
            <w:r>
              <w:rPr>
                <w:b/>
              </w:rPr>
              <w:t>Atos 7:60</w:t>
            </w:r>
          </w:p>
        </w:tc>
        <w:tc>
          <w:tcPr>
            <w:tcW w:type="dxa" w:w="2880"/>
            <w:tcW w:w="7920" w:type="dxa"/>
          </w:tcPr>
          <w:p>
            <w:r>
              <w:rPr>
                <w:b/>
              </w:rPr>
              <w:t>Hechos 7:60</w:t>
            </w:r>
          </w:p>
        </w:tc>
        <w:tc>
          <w:tcPr>
            <w:tcW w:type="dxa" w:w="2880"/>
            <w:tcW w:w="1440" w:type="dxa"/>
          </w:tcPr>
          <w:p>
            <w:pPr>
              <w:jc w:val="center"/>
            </w:pPr>
            <w:r>
              <w:rPr>
                <w:b/>
              </w:rPr>
              <w:t>OK</w:t>
            </w:r>
          </w:p>
        </w:tc>
      </w:tr>
      <w:tr>
        <w:tc>
          <w:tcPr>
            <w:tcW w:type="dxa" w:w="2880"/>
            <w:tcW w:w="7920" w:type="dxa"/>
          </w:tcPr>
          <w:p>
            <w:pPr>
              <w:spacing w:line="480" w:lineRule="auto"/>
            </w:pPr>
            <w:r>
              <w:t xml:space="preserve">Ele ajoelhou-se e gritou em alta voz: "Senhor, não considere-os culpados deste </w:t>
            </w:r>
            <w:r>
              <w:rPr>
                <w:b/>
              </w:rPr>
              <w:t>pecado</w:t>
            </w:r>
            <w:r>
              <w:t>". Tendo dito isso, caiu adormecido.</w:t>
            </w:r>
          </w:p>
        </w:tc>
        <w:tc>
          <w:tcPr>
            <w:tcW w:type="dxa" w:w="2880"/>
            <w:tcW w:w="7920" w:type="dxa"/>
          </w:tcPr>
          <w:p>
            <w:pPr>
              <w:spacing w:line="480" w:lineRule="auto"/>
            </w:pPr>
            <w:r>
              <w:t>"Labe bizuxhibibe ne bicabe ridxi nadipa:" xhaique cadi icadiou guenda ruche sticabe di luguia cabe."ora labe gunibe ndi, gusibe.</w:t>
            </w:r>
          </w:p>
        </w:tc>
        <w:tc>
          <w:tcPr>
            <w:tcW w:type="dxa" w:w="2880"/>
            <w:vAlign w:val="center"/>
            <w:tcW w:w="1440" w:type="dxa"/>
          </w:tcPr>
          <w:p>
            <w:pPr>
              <w:jc w:val="center"/>
            </w:pPr>
            <w:r>
              <w:t>☐</w:t>
            </w:r>
          </w:p>
        </w:tc>
      </w:tr>
      <w:tr>
        <w:tc>
          <w:tcPr>
            <w:tcW w:type="dxa" w:w="2880"/>
            <w:tcW w:w="7920" w:type="dxa"/>
          </w:tcPr>
          <w:p>
            <w:r>
              <w:rPr>
                <w:b/>
              </w:rPr>
              <w:t>Romanos 5:12</w:t>
            </w:r>
          </w:p>
        </w:tc>
        <w:tc>
          <w:tcPr>
            <w:tcW w:type="dxa" w:w="2880"/>
            <w:tcW w:w="7920" w:type="dxa"/>
          </w:tcPr>
          <w:p>
            <w:r>
              <w:rPr>
                <w:b/>
              </w:rPr>
              <w:t>Gui'chi gucua para ca romanu 5:12</w:t>
            </w:r>
          </w:p>
        </w:tc>
        <w:tc>
          <w:tcPr>
            <w:tcW w:type="dxa" w:w="2880"/>
            <w:tcW w:w="1440" w:type="dxa"/>
          </w:tcPr>
          <w:p>
            <w:pPr>
              <w:jc w:val="center"/>
            </w:pPr>
            <w:r>
              <w:rPr>
                <w:b/>
              </w:rPr>
              <w:t>OK</w:t>
            </w:r>
          </w:p>
        </w:tc>
      </w:tr>
      <w:tr>
        <w:tc>
          <w:tcPr>
            <w:tcW w:type="dxa" w:w="2880"/>
            <w:tcW w:w="7920" w:type="dxa"/>
          </w:tcPr>
          <w:p>
            <w:pPr>
              <w:spacing w:line="480" w:lineRule="auto"/>
            </w:pPr>
            <w:r>
              <w:t xml:space="preserve">Portanto, como o </w:t>
            </w:r>
            <w:r>
              <w:rPr>
                <w:b/>
              </w:rPr>
              <w:t>pecado</w:t>
            </w:r>
            <w:r>
              <w:t xml:space="preserve"> entrou no mundo através de um homem, da mesma forma a morte entrou através do </w:t>
            </w:r>
            <w:r>
              <w:rPr>
                <w:b/>
              </w:rPr>
              <w:t>pecado</w:t>
            </w:r>
            <w:r>
              <w:t>. E a morte se espalhou para todas as pessoas, porque todos pecaram.</w:t>
            </w:r>
          </w:p>
        </w:tc>
        <w:tc>
          <w:tcPr>
            <w:tcW w:type="dxa" w:w="2880"/>
            <w:tcW w:w="7920" w:type="dxa"/>
          </w:tcPr>
          <w:p>
            <w:pPr>
              <w:spacing w:line="480" w:lineRule="auto"/>
            </w:pPr>
            <w:r>
              <w:t>Nga runi, pur ti hombre guenda ruche guyu ndani guidxilayu, sacari guyu guendaguti, pur guenda ruche. Ne bireche guenda guti lade guira binni, ti purti guira bichee.</w:t>
            </w:r>
          </w:p>
        </w:tc>
        <w:tc>
          <w:tcPr>
            <w:tcW w:type="dxa" w:w="2880"/>
            <w:vAlign w:val="center"/>
            <w:tcW w:w="1440" w:type="dxa"/>
          </w:tcPr>
          <w:p>
            <w:pPr>
              <w:jc w:val="center"/>
            </w:pPr>
            <w:r>
              <w:t>☐</w:t>
            </w:r>
          </w:p>
        </w:tc>
      </w:tr>
      <w:tr>
        <w:tc>
          <w:tcPr>
            <w:tcW w:type="dxa" w:w="2880"/>
            <w:tcW w:w="7920" w:type="dxa"/>
          </w:tcPr>
          <w:p>
            <w:r>
              <w:rPr>
                <w:b/>
              </w:rPr>
              <w:t>2 Coríntios 5:21</w:t>
            </w:r>
          </w:p>
        </w:tc>
        <w:tc>
          <w:tcPr>
            <w:tcW w:type="dxa" w:w="2880"/>
            <w:tcW w:w="7920" w:type="dxa"/>
          </w:tcPr>
          <w:p>
            <w:r>
              <w:rPr>
                <w:b/>
              </w:rPr>
              <w:t>2 Corintios 5:21</w:t>
            </w:r>
          </w:p>
        </w:tc>
        <w:tc>
          <w:tcPr>
            <w:tcW w:type="dxa" w:w="2880"/>
            <w:tcW w:w="1440" w:type="dxa"/>
          </w:tcPr>
          <w:p>
            <w:pPr>
              <w:jc w:val="center"/>
            </w:pPr>
            <w:r>
              <w:rPr>
                <w:b/>
              </w:rPr>
              <w:t>OK</w:t>
            </w:r>
          </w:p>
        </w:tc>
      </w:tr>
      <w:tr>
        <w:tc>
          <w:tcPr>
            <w:tcW w:type="dxa" w:w="2880"/>
            <w:tcW w:w="7920" w:type="dxa"/>
          </w:tcPr>
          <w:p>
            <w:pPr>
              <w:spacing w:line="480" w:lineRule="auto"/>
            </w:pPr>
            <w:r>
              <w:t>Ele fez de Cristo, Aquele que nunca pecou, o sacrifício por nossos pecados, para que Nele nos tornássemos a justiça de Deus.</w:t>
            </w:r>
          </w:p>
        </w:tc>
        <w:tc>
          <w:tcPr>
            <w:tcW w:type="dxa" w:w="2880"/>
            <w:tcW w:w="7920" w:type="dxa"/>
          </w:tcPr>
          <w:p>
            <w:pPr>
              <w:spacing w:line="480" w:lineRule="auto"/>
            </w:pPr>
            <w:r>
              <w:t>La'be binibe de que Cristu quixhe ca donda stinu. La'be que ñú dxi nudxebe. Ne binibe ndi ti lanu ganda gacanu guenda runi xneza xti Diuxi.</w:t>
            </w:r>
          </w:p>
        </w:tc>
        <w:tc>
          <w:tcPr>
            <w:tcW w:type="dxa" w:w="2880"/>
            <w:vAlign w:val="center"/>
            <w:tcW w:w="1440" w:type="dxa"/>
          </w:tcPr>
          <w:p>
            <w:pPr>
              <w:jc w:val="center"/>
            </w:pPr>
            <w:r>
              <w:t>☐</w:t>
            </w:r>
          </w:p>
        </w:tc>
      </w:tr>
      <w:tr>
        <w:tc>
          <w:tcPr>
            <w:tcW w:type="dxa" w:w="2880"/>
            <w:tcW w:w="7920" w:type="dxa"/>
          </w:tcPr>
          <w:p>
            <w:r>
              <w:rPr>
                <w:b/>
              </w:rPr>
              <w:t>Efésios 2:1</w:t>
            </w:r>
          </w:p>
        </w:tc>
        <w:tc>
          <w:tcPr>
            <w:tcW w:type="dxa" w:w="2880"/>
            <w:tcW w:w="7920" w:type="dxa"/>
          </w:tcPr>
          <w:p>
            <w:r>
              <w:rPr>
                <w:b/>
              </w:rPr>
              <w:t>Efesios 2:1</w:t>
            </w:r>
          </w:p>
        </w:tc>
        <w:tc>
          <w:tcPr>
            <w:tcW w:type="dxa" w:w="2880"/>
            <w:tcW w:w="1440" w:type="dxa"/>
          </w:tcPr>
          <w:p>
            <w:pPr>
              <w:jc w:val="center"/>
            </w:pPr>
            <w:r>
              <w:rPr>
                <w:b/>
              </w:rPr>
              <w:t>OK</w:t>
            </w:r>
          </w:p>
        </w:tc>
      </w:tr>
      <w:tr>
        <w:tc>
          <w:tcPr>
            <w:tcW w:type="dxa" w:w="2880"/>
            <w:tcW w:w="7920" w:type="dxa"/>
          </w:tcPr>
          <w:p>
            <w:pPr>
              <w:spacing w:line="480" w:lineRule="auto"/>
            </w:pPr>
            <w:r>
              <w:t>E quanto a vós, estáveis mortos em vossas transgressões e pecados,</w:t>
            </w:r>
          </w:p>
        </w:tc>
        <w:tc>
          <w:tcPr>
            <w:tcW w:type="dxa" w:w="2880"/>
            <w:tcW w:w="7920" w:type="dxa"/>
          </w:tcPr>
          <w:p>
            <w:pPr>
              <w:spacing w:line="480" w:lineRule="auto"/>
            </w:pPr>
            <w:r>
              <w:t>Yanna laatu, gutitú lu ca ni bi'nitu ne ca endaruche xtitu.</w:t>
            </w:r>
          </w:p>
        </w:tc>
        <w:tc>
          <w:tcPr>
            <w:tcW w:type="dxa" w:w="2880"/>
            <w:vAlign w:val="center"/>
            <w:tcW w:w="1440" w:type="dxa"/>
          </w:tcPr>
          <w:p>
            <w:pPr>
              <w:jc w:val="center"/>
            </w:pPr>
            <w:r>
              <w:t>☐</w:t>
            </w:r>
          </w:p>
        </w:tc>
      </w:tr>
      <w:tr>
        <w:tc>
          <w:tcPr>
            <w:tcW w:type="dxa" w:w="2880"/>
            <w:tcW w:w="7920" w:type="dxa"/>
          </w:tcPr>
          <w:p>
            <w:r>
              <w:rPr>
                <w:b/>
              </w:rPr>
              <w:t>Colossenses 1:14</w:t>
            </w:r>
          </w:p>
        </w:tc>
        <w:tc>
          <w:tcPr>
            <w:tcW w:type="dxa" w:w="2880"/>
            <w:tcW w:w="7920" w:type="dxa"/>
          </w:tcPr>
          <w:p>
            <w:r>
              <w:rPr>
                <w:b/>
              </w:rPr>
              <w:t>Colosenses 1:14</w:t>
            </w:r>
          </w:p>
        </w:tc>
        <w:tc>
          <w:tcPr>
            <w:tcW w:type="dxa" w:w="2880"/>
            <w:tcW w:w="1440" w:type="dxa"/>
          </w:tcPr>
          <w:p>
            <w:pPr>
              <w:jc w:val="center"/>
            </w:pPr>
            <w:r>
              <w:rPr>
                <w:b/>
              </w:rPr>
              <w:t>OK</w:t>
            </w:r>
          </w:p>
        </w:tc>
      </w:tr>
      <w:tr>
        <w:tc>
          <w:tcPr>
            <w:tcW w:type="dxa" w:w="2880"/>
            <w:tcW w:w="7920" w:type="dxa"/>
          </w:tcPr>
          <w:p>
            <w:pPr>
              <w:spacing w:line="480" w:lineRule="auto"/>
            </w:pPr>
            <w:r>
              <w:t>Em quem temos redenção, isto é, o perdão dos pecados .</w:t>
            </w:r>
          </w:p>
        </w:tc>
        <w:tc>
          <w:tcPr>
            <w:tcW w:type="dxa" w:w="2880"/>
            <w:tcW w:w="7920" w:type="dxa"/>
          </w:tcPr>
          <w:p>
            <w:pPr>
              <w:spacing w:line="480" w:lineRule="auto"/>
            </w:pPr>
            <w:r>
              <w:t>Pur xiiñibe zanda guilánu, ne guixá xguendaruchee nu'.</w:t>
            </w:r>
          </w:p>
        </w:tc>
        <w:tc>
          <w:tcPr>
            <w:tcW w:type="dxa" w:w="2880"/>
            <w:vAlign w:val="center"/>
            <w:tcW w:w="1440" w:type="dxa"/>
          </w:tcPr>
          <w:p>
            <w:pPr>
              <w:jc w:val="center"/>
            </w:pPr>
            <w:r>
              <w:t>☐</w:t>
            </w:r>
          </w:p>
        </w:tc>
      </w:tr>
      <w:tr>
        <w:tc>
          <w:tcPr>
            <w:tcW w:type="dxa" w:w="2880"/>
            <w:tcW w:w="7920" w:type="dxa"/>
          </w:tcPr>
          <w:p>
            <w:r>
              <w:rPr>
                <w:b/>
              </w:rPr>
              <w:t>1 Timóteo 5:24</w:t>
            </w:r>
          </w:p>
        </w:tc>
        <w:tc>
          <w:tcPr>
            <w:tcW w:type="dxa" w:w="2880"/>
            <w:tcW w:w="7920" w:type="dxa"/>
          </w:tcPr>
          <w:p>
            <w:r>
              <w:rPr>
                <w:b/>
              </w:rPr>
              <w:t>Niru gui'chi para timoteu 5:24</w:t>
            </w:r>
          </w:p>
        </w:tc>
        <w:tc>
          <w:tcPr>
            <w:tcW w:type="dxa" w:w="2880"/>
            <w:tcW w:w="1440" w:type="dxa"/>
          </w:tcPr>
          <w:p>
            <w:pPr>
              <w:jc w:val="center"/>
            </w:pPr>
            <w:r>
              <w:rPr>
                <w:b/>
              </w:rPr>
              <w:t>OK</w:t>
            </w:r>
          </w:p>
        </w:tc>
      </w:tr>
      <w:tr>
        <w:tc>
          <w:tcPr>
            <w:tcW w:type="dxa" w:w="2880"/>
            <w:tcW w:w="7920" w:type="dxa"/>
          </w:tcPr>
          <w:p>
            <w:pPr>
              <w:spacing w:line="480" w:lineRule="auto"/>
            </w:pPr>
            <w:r>
              <w:t>Os pecados de algumas pessoas são abertamente conhecidos e conduzem-nas ao julgamento, mas alguns pecados manifestam-se depois.</w:t>
            </w:r>
          </w:p>
        </w:tc>
        <w:tc>
          <w:tcPr>
            <w:tcW w:type="dxa" w:w="2880"/>
            <w:tcW w:w="7920" w:type="dxa"/>
          </w:tcPr>
          <w:p>
            <w:pPr>
              <w:spacing w:line="480" w:lineRule="auto"/>
            </w:pPr>
            <w:r>
              <w:t>Ca guendaruchee xti cadxi binni rihuini pe ca ní, ne laaca ri usuhua'ca neza lu cabe para juiciu. Peru xcaadxi guendaruchee rididisi ratu riuini ca'.</w:t>
            </w:r>
          </w:p>
        </w:tc>
        <w:tc>
          <w:tcPr>
            <w:tcW w:type="dxa" w:w="2880"/>
            <w:vAlign w:val="center"/>
            <w:tcW w:w="1440" w:type="dxa"/>
          </w:tcPr>
          <w:p>
            <w:pPr>
              <w:jc w:val="center"/>
            </w:pPr>
            <w:r>
              <w:t>☐</w:t>
            </w:r>
          </w:p>
        </w:tc>
      </w:tr>
      <w:tr>
        <w:tc>
          <w:tcPr>
            <w:tcW w:type="dxa" w:w="2880"/>
            <w:tcW w:w="7920" w:type="dxa"/>
          </w:tcPr>
          <w:p>
            <w:r>
              <w:rPr>
                <w:b/>
              </w:rPr>
              <w:t>Hebreus 10:18</w:t>
            </w:r>
          </w:p>
        </w:tc>
        <w:tc>
          <w:tcPr>
            <w:tcW w:type="dxa" w:w="2880"/>
            <w:tcW w:w="7920" w:type="dxa"/>
          </w:tcPr>
          <w:p>
            <w:r>
              <w:rPr>
                <w:b/>
              </w:rPr>
              <w:t>Hebreu 10:18</w:t>
            </w:r>
          </w:p>
        </w:tc>
        <w:tc>
          <w:tcPr>
            <w:tcW w:type="dxa" w:w="2880"/>
            <w:tcW w:w="1440" w:type="dxa"/>
          </w:tcPr>
          <w:p>
            <w:pPr>
              <w:jc w:val="center"/>
            </w:pPr>
            <w:r>
              <w:rPr>
                <w:b/>
              </w:rPr>
              <w:t>OK</w:t>
            </w:r>
          </w:p>
        </w:tc>
      </w:tr>
      <w:tr>
        <w:tc>
          <w:tcPr>
            <w:tcW w:type="dxa" w:w="2880"/>
            <w:tcW w:w="7920" w:type="dxa"/>
          </w:tcPr>
          <w:p>
            <w:pPr>
              <w:spacing w:line="480" w:lineRule="auto"/>
            </w:pPr>
            <w:r>
              <w:t xml:space="preserve">E se há perdão para isso, já não há necessidade de qualquer sacrifício pelo </w:t>
            </w:r>
            <w:r>
              <w:rPr>
                <w:b/>
              </w:rPr>
              <w:t>pecado</w:t>
            </w:r>
            <w:r>
              <w:t>.</w:t>
            </w:r>
          </w:p>
        </w:tc>
        <w:tc>
          <w:tcPr>
            <w:tcW w:type="dxa" w:w="2880"/>
            <w:tcW w:w="7920" w:type="dxa"/>
          </w:tcPr>
          <w:p>
            <w:pPr>
              <w:spacing w:line="480" w:lineRule="auto"/>
            </w:pPr>
            <w:r>
              <w:t>Yana la?, para nu? guenda rixia' donda xti cabe ya, ma que naquiñe di guxiitu rini xti mani pur ca guenda ruche' xtitu.</w:t>
            </w:r>
          </w:p>
        </w:tc>
        <w:tc>
          <w:tcPr>
            <w:tcW w:type="dxa" w:w="2880"/>
            <w:vAlign w:val="center"/>
            <w:tcW w:w="1440" w:type="dxa"/>
          </w:tcPr>
          <w:p>
            <w:pPr>
              <w:jc w:val="center"/>
            </w:pPr>
            <w:r>
              <w:t>☐</w:t>
            </w:r>
          </w:p>
        </w:tc>
      </w:tr>
      <w:tr>
        <w:tc>
          <w:tcPr>
            <w:tcW w:type="dxa" w:w="2880"/>
            <w:tcW w:w="7920" w:type="dxa"/>
          </w:tcPr>
          <w:p>
            <w:r>
              <w:rPr>
                <w:b/>
              </w:rPr>
              <w:t>Tiago 1:15</w:t>
            </w:r>
          </w:p>
        </w:tc>
        <w:tc>
          <w:tcPr>
            <w:tcW w:type="dxa" w:w="2880"/>
            <w:tcW w:w="7920" w:type="dxa"/>
          </w:tcPr>
          <w:p>
            <w:r>
              <w:rPr>
                <w:b/>
              </w:rPr>
              <w:t>Gui'chi bicaa santiagu 1:15</w:t>
            </w:r>
          </w:p>
        </w:tc>
        <w:tc>
          <w:tcPr>
            <w:tcW w:type="dxa" w:w="2880"/>
            <w:tcW w:w="1440" w:type="dxa"/>
          </w:tcPr>
          <w:p>
            <w:pPr>
              <w:jc w:val="center"/>
            </w:pPr>
            <w:r>
              <w:rPr>
                <w:b/>
              </w:rPr>
              <w:t>OK</w:t>
            </w:r>
          </w:p>
        </w:tc>
      </w:tr>
      <w:tr>
        <w:tc>
          <w:tcPr>
            <w:tcW w:type="dxa" w:w="2880"/>
            <w:tcW w:w="7920" w:type="dxa"/>
          </w:tcPr>
          <w:p>
            <w:pPr>
              <w:spacing w:line="480" w:lineRule="auto"/>
            </w:pPr>
            <w:r>
              <w:t xml:space="preserve">Então, depois que o desejo concebe, dá à luz o </w:t>
            </w:r>
            <w:r>
              <w:rPr>
                <w:b/>
              </w:rPr>
              <w:t>pecado</w:t>
            </w:r>
            <w:r>
              <w:t xml:space="preserve">. E, depois que o </w:t>
            </w:r>
            <w:r>
              <w:rPr>
                <w:b/>
              </w:rPr>
              <w:t>pecado</w:t>
            </w:r>
            <w:r>
              <w:t xml:space="preserve"> atinge a maturidade, dá à luz a morte.</w:t>
            </w:r>
          </w:p>
        </w:tc>
        <w:tc>
          <w:tcPr>
            <w:tcW w:type="dxa" w:w="2880"/>
            <w:tcW w:w="7920" w:type="dxa"/>
          </w:tcPr>
          <w:p>
            <w:pPr>
              <w:spacing w:line="480" w:lineRule="auto"/>
            </w:pPr>
            <w:r>
              <w:t>Oraca ca guenda ruche ni rica ique be, racaxhiiñi ca, rale guenda ruche' ne, huidxe si ora guinizi cahui guenda ruche ca, reda gudii ni guenda guti.</w:t>
            </w:r>
          </w:p>
        </w:tc>
        <w:tc>
          <w:tcPr>
            <w:tcW w:type="dxa" w:w="2880"/>
            <w:vAlign w:val="center"/>
            <w:tcW w:w="1440" w:type="dxa"/>
          </w:tcPr>
          <w:p>
            <w:pPr>
              <w:jc w:val="center"/>
            </w:pPr>
            <w:r>
              <w:t>☐</w:t>
            </w:r>
          </w:p>
        </w:tc>
      </w:tr>
      <w:tr>
        <w:tc>
          <w:tcPr>
            <w:tcW w:type="dxa" w:w="2880"/>
            <w:tcW w:w="7920" w:type="dxa"/>
          </w:tcPr>
          <w:p>
            <w:r>
              <w:rPr>
                <w:b/>
              </w:rPr>
              <w:t>2 Pedro 2:14</w:t>
            </w:r>
          </w:p>
        </w:tc>
        <w:tc>
          <w:tcPr>
            <w:tcW w:type="dxa" w:w="2880"/>
            <w:tcW w:w="7920" w:type="dxa"/>
          </w:tcPr>
          <w:p>
            <w:r>
              <w:rPr>
                <w:b/>
              </w:rPr>
              <w:t>2 Pedro 2:14</w:t>
            </w:r>
          </w:p>
        </w:tc>
        <w:tc>
          <w:tcPr>
            <w:tcW w:type="dxa" w:w="2880"/>
            <w:tcW w:w="1440" w:type="dxa"/>
          </w:tcPr>
          <w:p>
            <w:pPr>
              <w:jc w:val="center"/>
            </w:pPr>
            <w:r>
              <w:rPr>
                <w:b/>
              </w:rPr>
              <w:t>OK</w:t>
            </w:r>
          </w:p>
        </w:tc>
      </w:tr>
      <w:tr>
        <w:tc>
          <w:tcPr>
            <w:tcW w:type="dxa" w:w="2880"/>
            <w:tcW w:w="7920" w:type="dxa"/>
          </w:tcPr>
          <w:p>
            <w:pPr>
              <w:spacing w:line="480" w:lineRule="auto"/>
            </w:pPr>
            <w:r>
              <w:t xml:space="preserve">Eles têm olhos cheios de adultério, nunca se satisfazem com o </w:t>
            </w:r>
            <w:r>
              <w:rPr>
                <w:b/>
              </w:rPr>
              <w:t>pecado</w:t>
            </w:r>
            <w:r>
              <w:t>, seduzem ao erro almas vulneráveis e têm seus corações exercitados na avareza; são filhos da maldição!</w:t>
            </w:r>
          </w:p>
        </w:tc>
        <w:tc>
          <w:tcPr>
            <w:tcW w:type="dxa" w:w="2880"/>
            <w:tcW w:w="7920" w:type="dxa"/>
          </w:tcPr>
          <w:p>
            <w:pPr>
              <w:spacing w:line="480" w:lineRule="auto"/>
            </w:pPr>
            <w:r>
              <w:t>ndani guie' lú dxa' guenda riu ne ni cadi xheela. Que ridxa cabe de guenda ruche'. Gúni laacabe ca guenda ni cadi zuhua chaui runi ni nadxaba, ne ladxido' cabe ma biziidi gacaladxi gapa xtale. Naca cabe xhiiñi di'!</w:t>
            </w:r>
          </w:p>
        </w:tc>
        <w:tc>
          <w:tcPr>
            <w:tcW w:type="dxa" w:w="2880"/>
            <w:vAlign w:val="center"/>
            <w:tcW w:w="1440" w:type="dxa"/>
          </w:tcPr>
          <w:p>
            <w:pPr>
              <w:jc w:val="center"/>
            </w:pPr>
            <w:r>
              <w:t>☐</w:t>
            </w:r>
          </w:p>
        </w:tc>
      </w:tr>
      <w:tr>
        <w:tc>
          <w:tcPr>
            <w:tcW w:type="dxa" w:w="2880"/>
            <w:tcW w:w="7920" w:type="dxa"/>
          </w:tcPr>
          <w:p>
            <w:r>
              <w:rPr>
                <w:b/>
              </w:rPr>
              <w:t>1 João 1:9</w:t>
            </w:r>
          </w:p>
        </w:tc>
        <w:tc>
          <w:tcPr>
            <w:tcW w:type="dxa" w:w="2880"/>
            <w:tcW w:w="7920" w:type="dxa"/>
          </w:tcPr>
          <w:p>
            <w:r>
              <w:rPr>
                <w:b/>
              </w:rPr>
              <w:t>Ni'ru 'guichi' bicá juan 1:9</w:t>
            </w:r>
          </w:p>
        </w:tc>
        <w:tc>
          <w:tcPr>
            <w:tcW w:type="dxa" w:w="2880"/>
            <w:tcW w:w="1440" w:type="dxa"/>
          </w:tcPr>
          <w:p>
            <w:pPr>
              <w:jc w:val="center"/>
            </w:pPr>
            <w:r>
              <w:rPr>
                <w:b/>
              </w:rPr>
              <w:t>OK</w:t>
            </w:r>
          </w:p>
        </w:tc>
      </w:tr>
      <w:tr>
        <w:tc>
          <w:tcPr>
            <w:tcW w:type="dxa" w:w="2880"/>
            <w:tcW w:w="7920" w:type="dxa"/>
          </w:tcPr>
          <w:p>
            <w:pPr>
              <w:spacing w:line="480" w:lineRule="auto"/>
            </w:pPr>
            <w:r>
              <w:t>Mas, se confessarmos nossos pecados, Ele é Fiel e Justo para perdoar nossos pecados e nos purificar de toda injustiça.</w:t>
            </w:r>
          </w:p>
        </w:tc>
        <w:tc>
          <w:tcPr>
            <w:tcW w:type="dxa" w:w="2880"/>
            <w:tcW w:w="7920" w:type="dxa"/>
          </w:tcPr>
          <w:p>
            <w:pPr>
              <w:spacing w:line="480" w:lineRule="auto"/>
            </w:pPr>
            <w:r>
              <w:t>Peru pacuee ma gundi ruaru de cani huachela laabe runibe ni me guniibe jneza para guahiabe enda ruechee stinu nu gusiabe laane guiaraa ni cadi jneza stinú .</w:t>
            </w:r>
          </w:p>
        </w:tc>
        <w:tc>
          <w:tcPr>
            <w:tcW w:type="dxa" w:w="2880"/>
            <w:vAlign w:val="center"/>
            <w:tcW w:w="1440" w:type="dxa"/>
          </w:tcPr>
          <w:p>
            <w:pPr>
              <w:jc w:val="center"/>
            </w:pPr>
            <w:r>
              <w:t>☐</w:t>
            </w:r>
          </w:p>
        </w:tc>
      </w:tr>
      <w:tr>
        <w:tc>
          <w:tcPr>
            <w:tcW w:type="dxa" w:w="2880"/>
            <w:tcW w:w="7920" w:type="dxa"/>
          </w:tcPr>
          <w:p>
            <w:r>
              <w:rPr>
                <w:b/>
              </w:rPr>
              <w:t>Apocalipse 1:5</w:t>
            </w:r>
          </w:p>
        </w:tc>
        <w:tc>
          <w:tcPr>
            <w:tcW w:type="dxa" w:w="2880"/>
            <w:tcW w:w="7920" w:type="dxa"/>
          </w:tcPr>
          <w:p>
            <w:r>
              <w:rPr>
                <w:b/>
              </w:rPr>
              <w:t>Apocalipsis 1:5</w:t>
            </w:r>
          </w:p>
        </w:tc>
        <w:tc>
          <w:tcPr>
            <w:tcW w:type="dxa" w:w="2880"/>
            <w:tcW w:w="1440" w:type="dxa"/>
          </w:tcPr>
          <w:p>
            <w:pPr>
              <w:jc w:val="center"/>
            </w:pPr>
            <w:r>
              <w:rPr>
                <w:b/>
              </w:rPr>
              <w:t>OK</w:t>
            </w:r>
          </w:p>
        </w:tc>
      </w:tr>
      <w:tr>
        <w:tc>
          <w:tcPr>
            <w:tcW w:type="dxa" w:w="2880"/>
            <w:tcW w:w="7920" w:type="dxa"/>
          </w:tcPr>
          <w:p>
            <w:pPr>
              <w:spacing w:line="480" w:lineRule="auto"/>
            </w:pPr>
            <w:r>
              <w:t>e de Jesus Cristo, que é a Testemunha Fiel, o Primogênito dentre os mortos, e o Soberano dos reis da terra. Àquele que nos ama e nos libertou de nossos pecados por Seu sangue,</w:t>
            </w:r>
          </w:p>
        </w:tc>
        <w:tc>
          <w:tcPr>
            <w:tcW w:type="dxa" w:w="2880"/>
            <w:tcW w:w="7920" w:type="dxa"/>
          </w:tcPr>
          <w:p>
            <w:pPr>
              <w:spacing w:line="480" w:lineRule="auto"/>
            </w:pPr>
            <w:r>
              <w:t>ne de Jesucristu, ni bidii xtiidxa de dxandi, ni nirú biasa' lade guetu', ne nacabe xhaique xti guirá xixé xhaique xti guidxilayú. Ni nadxii lanu ne ni bixia' xtonda nu pur rini xti,</w:t>
            </w:r>
          </w:p>
        </w:tc>
        <w:tc>
          <w:tcPr>
            <w:tcW w:type="dxa" w:w="2880"/>
            <w:vAlign w:val="center"/>
            <w:tcW w:w="1440" w:type="dxa"/>
          </w:tcPr>
          <w:p>
            <w:pPr>
              <w:jc w:val="center"/>
            </w:pPr>
            <w:r>
              <w:t>☐</w:t>
            </w:r>
          </w:p>
        </w:tc>
      </w:tr>
    </w:tbl>
    <w:p>
      <w:pPr>
        <w:pStyle w:val="Heading1"/>
        <w:spacing w:before="0"/>
      </w:pPr>
      <w:r>
        <w:t>Filho de Deus</w:t>
      </w:r>
    </w:p>
    <w:p>
      <w:r/>
      <w:r>
        <w:t>Esta frase refere-se a Jesus, que veio ao mundo como ser humano. Ele também é chamado de “o Filho” como uma forma abreviada desta frase, especialmente quando está no mesmo contexto que “o Pai”. O Filho de Deus, Deus Pai e Deus Espírito Santo são todos total e igualmente Deus. Porque Jesus é o Filho de Deus, ele ama e obedece ao seu Pai, e o seu Pai o ama.</w:t>
      </w:r>
      <w:r/>
      <w:r/>
    </w:p>
    <w:p>
      <w:pPr>
        <w:pStyle w:val="ListBullet"/>
        <w:spacing w:line="240" w:lineRule="auto" w:after="0"/>
        <w:ind w:left="720"/>
      </w:pPr>
      <w:r/>
      <w:r>
        <w:t>A palavra usada para traduzir “Filho” deve combinar com a palavra usada para traduzir “Pai” e deve ser a mais natural usada para expressar uma verdadeira relação pai-filho na língua.</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4:3</w:t>
            </w:r>
          </w:p>
        </w:tc>
        <w:tc>
          <w:tcPr>
            <w:tcW w:type="dxa" w:w="2880"/>
            <w:tcW w:w="7920" w:type="dxa"/>
          </w:tcPr>
          <w:p>
            <w:r>
              <w:rPr>
                <w:b/>
              </w:rPr>
              <w:t>Gui'chi bica' mateu 4:3</w:t>
            </w:r>
          </w:p>
        </w:tc>
        <w:tc>
          <w:tcPr>
            <w:tcW w:type="dxa" w:w="2880"/>
            <w:tcW w:w="1440" w:type="dxa"/>
          </w:tcPr>
          <w:p>
            <w:pPr>
              <w:jc w:val="center"/>
            </w:pPr>
            <w:r>
              <w:rPr>
                <w:b/>
              </w:rPr>
              <w:t>OK</w:t>
            </w:r>
          </w:p>
        </w:tc>
      </w:tr>
      <w:tr>
        <w:tc>
          <w:tcPr>
            <w:tcW w:type="dxa" w:w="2880"/>
            <w:tcW w:w="7920" w:type="dxa"/>
          </w:tcPr>
          <w:p>
            <w:pPr>
              <w:spacing w:line="480" w:lineRule="auto"/>
            </w:pPr>
            <w:r>
              <w:t xml:space="preserve">O diabo veio e disse-Lhe: "Se Tu És o </w:t>
            </w:r>
            <w:r>
              <w:rPr>
                <w:b/>
              </w:rPr>
              <w:t>Filho de Deus</w:t>
            </w:r>
            <w:r>
              <w:t>, ordena a estas pedras que se transformem em pães".</w:t>
            </w:r>
          </w:p>
        </w:tc>
        <w:tc>
          <w:tcPr>
            <w:tcW w:type="dxa" w:w="2880"/>
            <w:tcW w:w="7920" w:type="dxa"/>
          </w:tcPr>
          <w:p>
            <w:pPr>
              <w:spacing w:line="480" w:lineRule="auto"/>
            </w:pPr>
            <w:r>
              <w:t>Ni ruquiinde que beeda ne gudxi laabe: " Pa lii nacalu xiiñi Diuxi, gunii que ca guie di' gaca ca ni pan".</w:t>
            </w:r>
          </w:p>
        </w:tc>
        <w:tc>
          <w:tcPr>
            <w:tcW w:type="dxa" w:w="2880"/>
            <w:vAlign w:val="center"/>
            <w:tcW w:w="1440" w:type="dxa"/>
          </w:tcPr>
          <w:p>
            <w:pPr>
              <w:jc w:val="center"/>
            </w:pPr>
            <w:r>
              <w:t>☐</w:t>
            </w:r>
          </w:p>
        </w:tc>
      </w:tr>
      <w:tr>
        <w:tc>
          <w:tcPr>
            <w:tcW w:type="dxa" w:w="2880"/>
            <w:tcW w:w="7920" w:type="dxa"/>
          </w:tcPr>
          <w:p>
            <w:r>
              <w:rPr>
                <w:b/>
              </w:rPr>
              <w:t>Mateus 14:33</w:t>
            </w:r>
          </w:p>
        </w:tc>
        <w:tc>
          <w:tcPr>
            <w:tcW w:type="dxa" w:w="2880"/>
            <w:tcW w:w="7920" w:type="dxa"/>
          </w:tcPr>
          <w:p>
            <w:r>
              <w:rPr>
                <w:b/>
              </w:rPr>
              <w:t>Gui'chi bica' mateu 14:33</w:t>
            </w:r>
          </w:p>
        </w:tc>
        <w:tc>
          <w:tcPr>
            <w:tcW w:type="dxa" w:w="2880"/>
            <w:tcW w:w="1440" w:type="dxa"/>
          </w:tcPr>
          <w:p>
            <w:pPr>
              <w:jc w:val="center"/>
            </w:pPr>
            <w:r>
              <w:rPr>
                <w:b/>
              </w:rPr>
              <w:t>OK</w:t>
            </w:r>
          </w:p>
        </w:tc>
      </w:tr>
      <w:tr>
        <w:tc>
          <w:tcPr>
            <w:tcW w:type="dxa" w:w="2880"/>
            <w:tcW w:w="7920" w:type="dxa"/>
          </w:tcPr>
          <w:p>
            <w:pPr>
              <w:spacing w:line="480" w:lineRule="auto"/>
            </w:pPr>
            <w:r>
              <w:t xml:space="preserve">Os discípulos no barco adoraram a Jesus e disseram: "Verdadeiramente Tu és o </w:t>
            </w:r>
            <w:r>
              <w:rPr>
                <w:b/>
              </w:rPr>
              <w:t>Filho de Deus</w:t>
            </w:r>
            <w:r>
              <w:t>".</w:t>
            </w:r>
          </w:p>
        </w:tc>
        <w:tc>
          <w:tcPr>
            <w:tcW w:type="dxa" w:w="2880"/>
            <w:tcW w:w="7920" w:type="dxa"/>
          </w:tcPr>
          <w:p>
            <w:pPr>
              <w:spacing w:line="480" w:lineRule="auto"/>
            </w:pPr>
            <w:r>
              <w:t>Ora que ca discipulo que ndani canua que cani necabe' Jesús ne rabicabe'labe': "Dxandipe' xiñi Diuxi lii'."</w:t>
            </w:r>
          </w:p>
        </w:tc>
        <w:tc>
          <w:tcPr>
            <w:tcW w:type="dxa" w:w="2880"/>
            <w:vAlign w:val="center"/>
            <w:tcW w:w="1440" w:type="dxa"/>
          </w:tcPr>
          <w:p>
            <w:pPr>
              <w:jc w:val="center"/>
            </w:pPr>
            <w:r>
              <w:t>☐</w:t>
            </w:r>
          </w:p>
        </w:tc>
      </w:tr>
      <w:tr>
        <w:tc>
          <w:tcPr>
            <w:tcW w:type="dxa" w:w="2880"/>
            <w:tcW w:w="7920" w:type="dxa"/>
          </w:tcPr>
          <w:p>
            <w:r>
              <w:rPr>
                <w:b/>
              </w:rPr>
              <w:t>Marcos 3:11</w:t>
            </w:r>
          </w:p>
        </w:tc>
        <w:tc>
          <w:tcPr>
            <w:tcW w:type="dxa" w:w="2880"/>
            <w:tcW w:w="7920" w:type="dxa"/>
          </w:tcPr>
          <w:p>
            <w:r>
              <w:rPr>
                <w:b/>
              </w:rPr>
              <w:t>Marcos 3:11</w:t>
            </w:r>
          </w:p>
        </w:tc>
        <w:tc>
          <w:tcPr>
            <w:tcW w:type="dxa" w:w="2880"/>
            <w:tcW w:w="1440" w:type="dxa"/>
          </w:tcPr>
          <w:p>
            <w:pPr>
              <w:jc w:val="center"/>
            </w:pPr>
            <w:r>
              <w:rPr>
                <w:b/>
              </w:rPr>
              <w:t>OK</w:t>
            </w:r>
          </w:p>
        </w:tc>
      </w:tr>
      <w:tr>
        <w:tc>
          <w:tcPr>
            <w:tcW w:type="dxa" w:w="2880"/>
            <w:tcW w:w="7920" w:type="dxa"/>
          </w:tcPr>
          <w:p>
            <w:pPr>
              <w:spacing w:line="480" w:lineRule="auto"/>
            </w:pPr>
            <w:r>
              <w:t xml:space="preserve">Sempre que os espíritos imundos O viam, caíam diante Dele, clamavam e diziam: "Tu és o </w:t>
            </w:r>
            <w:r>
              <w:rPr>
                <w:b/>
              </w:rPr>
              <w:t>Filho de Deus</w:t>
            </w:r>
            <w:r>
              <w:t>".</w:t>
            </w:r>
          </w:p>
        </w:tc>
        <w:tc>
          <w:tcPr>
            <w:tcW w:type="dxa" w:w="2880"/>
            <w:tcW w:w="7920" w:type="dxa"/>
          </w:tcPr>
          <w:p>
            <w:pPr>
              <w:spacing w:line="480" w:lineRule="auto"/>
            </w:pPr>
            <w:r>
              <w:t>Né cadapé gúya cabiniidxaba qué laabela riabaca xhañeebe ne rucáca ridxi náca lii xhiiñi Diuxhi.</w:t>
            </w:r>
          </w:p>
        </w:tc>
        <w:tc>
          <w:tcPr>
            <w:tcW w:type="dxa" w:w="2880"/>
            <w:vAlign w:val="center"/>
            <w:tcW w:w="1440" w:type="dxa"/>
          </w:tcPr>
          <w:p>
            <w:pPr>
              <w:jc w:val="center"/>
            </w:pPr>
            <w:r>
              <w:t>☐</w:t>
            </w:r>
          </w:p>
        </w:tc>
      </w:tr>
      <w:tr>
        <w:tc>
          <w:tcPr>
            <w:tcW w:type="dxa" w:w="2880"/>
            <w:tcW w:w="7920" w:type="dxa"/>
          </w:tcPr>
          <w:p>
            <w:r>
              <w:rPr>
                <w:b/>
              </w:rPr>
              <w:t>Marcos 15:39</w:t>
            </w:r>
          </w:p>
        </w:tc>
        <w:tc>
          <w:tcPr>
            <w:tcW w:type="dxa" w:w="2880"/>
            <w:tcW w:w="7920" w:type="dxa"/>
          </w:tcPr>
          <w:p>
            <w:r>
              <w:rPr>
                <w:b/>
              </w:rPr>
              <w:t>Marcos 15:39</w:t>
            </w:r>
          </w:p>
        </w:tc>
        <w:tc>
          <w:tcPr>
            <w:tcW w:type="dxa" w:w="2880"/>
            <w:tcW w:w="1440" w:type="dxa"/>
          </w:tcPr>
          <w:p>
            <w:pPr>
              <w:jc w:val="center"/>
            </w:pPr>
            <w:r>
              <w:rPr>
                <w:b/>
              </w:rPr>
              <w:t>OK</w:t>
            </w:r>
          </w:p>
        </w:tc>
      </w:tr>
      <w:tr>
        <w:tc>
          <w:tcPr>
            <w:tcW w:type="dxa" w:w="2880"/>
            <w:tcW w:w="7920" w:type="dxa"/>
          </w:tcPr>
          <w:p>
            <w:pPr>
              <w:spacing w:line="480" w:lineRule="auto"/>
            </w:pPr>
            <w:r>
              <w:t xml:space="preserve">E o centurião que estava diante Dele, vendo-O expirar desse modo, disse: "Verdadeiramente este Homem era o </w:t>
            </w:r>
            <w:r>
              <w:rPr>
                <w:b/>
              </w:rPr>
              <w:t>Filho de Deus</w:t>
            </w:r>
            <w:r>
              <w:t>".</w:t>
            </w:r>
          </w:p>
        </w:tc>
        <w:tc>
          <w:tcPr>
            <w:tcW w:type="dxa" w:w="2880"/>
            <w:tcW w:w="7920" w:type="dxa"/>
          </w:tcPr>
          <w:p>
            <w:pPr>
              <w:spacing w:line="480" w:lineRule="auto"/>
            </w:pPr>
            <w:r>
              <w:t>Ne ora ti xaiqe sti ca dxuu ni bizuhuaa ra lu Jesús que, biiya zaque' gutibe, laa guni': " Xandpe hombre di nga xiiñi Diuxi".</w:t>
            </w:r>
          </w:p>
        </w:tc>
        <w:tc>
          <w:tcPr>
            <w:tcW w:type="dxa" w:w="2880"/>
            <w:vAlign w:val="center"/>
            <w:tcW w:w="1440" w:type="dxa"/>
          </w:tcPr>
          <w:p>
            <w:pPr>
              <w:jc w:val="center"/>
            </w:pPr>
            <w:r>
              <w:t>☐</w:t>
            </w:r>
          </w:p>
        </w:tc>
      </w:tr>
      <w:tr>
        <w:tc>
          <w:tcPr>
            <w:tcW w:type="dxa" w:w="2880"/>
            <w:tcW w:w="7920" w:type="dxa"/>
          </w:tcPr>
          <w:p>
            <w:r>
              <w:rPr>
                <w:b/>
              </w:rPr>
              <w:t>Lucas 1:35</w:t>
            </w:r>
          </w:p>
        </w:tc>
        <w:tc>
          <w:tcPr>
            <w:tcW w:type="dxa" w:w="2880"/>
            <w:tcW w:w="7920" w:type="dxa"/>
          </w:tcPr>
          <w:p>
            <w:r>
              <w:rPr>
                <w:b/>
              </w:rPr>
              <w:t>Lucas 1:35</w:t>
            </w:r>
          </w:p>
        </w:tc>
        <w:tc>
          <w:tcPr>
            <w:tcW w:type="dxa" w:w="2880"/>
            <w:tcW w:w="1440" w:type="dxa"/>
          </w:tcPr>
          <w:p>
            <w:pPr>
              <w:jc w:val="center"/>
            </w:pPr>
            <w:r>
              <w:rPr>
                <w:b/>
              </w:rPr>
              <w:t>OK</w:t>
            </w:r>
          </w:p>
        </w:tc>
      </w:tr>
      <w:tr>
        <w:tc>
          <w:tcPr>
            <w:tcW w:type="dxa" w:w="2880"/>
            <w:tcW w:w="7920" w:type="dxa"/>
          </w:tcPr>
          <w:p>
            <w:pPr>
              <w:spacing w:line="480" w:lineRule="auto"/>
            </w:pPr>
            <w:r>
              <w:t xml:space="preserve">O anjo respondeu e disse-lhe: “O Espírito Santo virá sobre ti, e o poder do Altíssimo te envolverá. Por isso, aquele que é Santo nascerá e será chamado O </w:t>
            </w:r>
            <w:r>
              <w:rPr>
                <w:b/>
              </w:rPr>
              <w:t>Filho de Deus</w:t>
            </w:r>
            <w:r>
              <w:t>.</w:t>
            </w:r>
          </w:p>
        </w:tc>
        <w:tc>
          <w:tcPr>
            <w:tcW w:type="dxa" w:w="2880"/>
            <w:tcW w:w="7920" w:type="dxa"/>
          </w:tcPr>
          <w:p>
            <w:pPr>
              <w:spacing w:line="480" w:lineRule="auto"/>
            </w:pPr>
            <w:r>
              <w:t>Bicabica ángelque laabe sicari', zedandá Espíritu Santu luguialu' ne zaqueca guendanandxo' xti' Diuxi. Ngue runi baduhuiini' guyuu ndaaya chigaledi' zaree labe xiiñi' Diuxi.</w:t>
            </w:r>
          </w:p>
        </w:tc>
        <w:tc>
          <w:tcPr>
            <w:tcW w:type="dxa" w:w="2880"/>
            <w:vAlign w:val="center"/>
            <w:tcW w:w="1440" w:type="dxa"/>
          </w:tcPr>
          <w:p>
            <w:pPr>
              <w:jc w:val="center"/>
            </w:pPr>
            <w:r>
              <w:t>☐</w:t>
            </w:r>
          </w:p>
        </w:tc>
      </w:tr>
      <w:tr>
        <w:tc>
          <w:tcPr>
            <w:tcW w:type="dxa" w:w="2880"/>
            <w:tcW w:w="7920" w:type="dxa"/>
          </w:tcPr>
          <w:p>
            <w:r>
              <w:rPr>
                <w:b/>
              </w:rPr>
              <w:t>Lucas 22:70</w:t>
            </w:r>
          </w:p>
        </w:tc>
        <w:tc>
          <w:tcPr>
            <w:tcW w:type="dxa" w:w="2880"/>
            <w:tcW w:w="7920" w:type="dxa"/>
          </w:tcPr>
          <w:p>
            <w:r>
              <w:rPr>
                <w:b/>
              </w:rPr>
              <w:t>Lucas 22:70</w:t>
            </w:r>
          </w:p>
        </w:tc>
        <w:tc>
          <w:tcPr>
            <w:tcW w:type="dxa" w:w="2880"/>
            <w:tcW w:w="1440" w:type="dxa"/>
          </w:tcPr>
          <w:p>
            <w:pPr>
              <w:jc w:val="center"/>
            </w:pPr>
            <w:r>
              <w:rPr>
                <w:b/>
              </w:rPr>
              <w:t>OK</w:t>
            </w:r>
          </w:p>
        </w:tc>
      </w:tr>
      <w:tr>
        <w:tc>
          <w:tcPr>
            <w:tcW w:type="dxa" w:w="2880"/>
            <w:tcW w:w="7920" w:type="dxa"/>
          </w:tcPr>
          <w:p>
            <w:pPr>
              <w:spacing w:line="480" w:lineRule="auto"/>
            </w:pPr>
            <w:r>
              <w:t xml:space="preserve">Todos eles disseram: "Então, Tu és o </w:t>
            </w:r>
            <w:r>
              <w:rPr>
                <w:b/>
              </w:rPr>
              <w:t>Filho de Deus</w:t>
            </w:r>
            <w:r>
              <w:t>?". E Jesus lhes respondeu: "Vós dizeis que Eu Sou".</w:t>
            </w:r>
          </w:p>
        </w:tc>
        <w:tc>
          <w:tcPr>
            <w:tcW w:type="dxa" w:w="2880"/>
            <w:tcW w:w="7920" w:type="dxa"/>
          </w:tcPr>
          <w:p>
            <w:pPr>
              <w:spacing w:line="480" w:lineRule="auto"/>
            </w:pPr>
            <w:r>
              <w:t>Guirá ca guní ca: "yana líi nga xhiñi Diuxhi la? Ne jesus rabi laaca: " Laatu tu ná tu naca ni."</w:t>
            </w:r>
          </w:p>
        </w:tc>
        <w:tc>
          <w:tcPr>
            <w:tcW w:type="dxa" w:w="2880"/>
            <w:vAlign w:val="center"/>
            <w:tcW w:w="1440" w:type="dxa"/>
          </w:tcPr>
          <w:p>
            <w:pPr>
              <w:jc w:val="center"/>
            </w:pPr>
            <w:r>
              <w:t>☐</w:t>
            </w:r>
          </w:p>
        </w:tc>
      </w:tr>
      <w:tr>
        <w:tc>
          <w:tcPr>
            <w:tcW w:type="dxa" w:w="2880"/>
            <w:tcW w:w="7920" w:type="dxa"/>
          </w:tcPr>
          <w:p>
            <w:r>
              <w:rPr>
                <w:b/>
              </w:rPr>
              <w:t>João 1:34</w:t>
            </w:r>
          </w:p>
        </w:tc>
        <w:tc>
          <w:tcPr>
            <w:tcW w:type="dxa" w:w="2880"/>
            <w:tcW w:w="7920" w:type="dxa"/>
          </w:tcPr>
          <w:p>
            <w:r>
              <w:rPr>
                <w:b/>
              </w:rPr>
              <w:t>Juan 1:34</w:t>
            </w:r>
          </w:p>
        </w:tc>
        <w:tc>
          <w:tcPr>
            <w:tcW w:type="dxa" w:w="2880"/>
            <w:tcW w:w="1440" w:type="dxa"/>
          </w:tcPr>
          <w:p>
            <w:pPr>
              <w:jc w:val="center"/>
            </w:pPr>
            <w:r>
              <w:rPr>
                <w:b/>
              </w:rPr>
              <w:t>OK</w:t>
            </w:r>
          </w:p>
        </w:tc>
      </w:tr>
      <w:tr>
        <w:tc>
          <w:tcPr>
            <w:tcW w:type="dxa" w:w="2880"/>
            <w:tcW w:w="7920" w:type="dxa"/>
          </w:tcPr>
          <w:p>
            <w:pPr>
              <w:spacing w:line="480" w:lineRule="auto"/>
            </w:pPr>
            <w:r>
              <w:t xml:space="preserve">Eu vi e testemunhei que Esse é o </w:t>
            </w:r>
            <w:r>
              <w:rPr>
                <w:b/>
              </w:rPr>
              <w:t>Filho de Deus</w:t>
            </w:r>
            <w:r>
              <w:t>".</w:t>
            </w:r>
          </w:p>
        </w:tc>
        <w:tc>
          <w:tcPr>
            <w:tcW w:type="dxa" w:w="2880"/>
            <w:tcW w:w="7920" w:type="dxa"/>
          </w:tcPr>
          <w:p>
            <w:pPr>
              <w:spacing w:line="480" w:lineRule="auto"/>
            </w:pPr>
            <w:r>
              <w:t>Na' biya' ne gunie' ndinga' xhiñii Diuxi.</w:t>
            </w:r>
          </w:p>
        </w:tc>
        <w:tc>
          <w:tcPr>
            <w:tcW w:type="dxa" w:w="2880"/>
            <w:vAlign w:val="center"/>
            <w:tcW w:w="1440" w:type="dxa"/>
          </w:tcPr>
          <w:p>
            <w:pPr>
              <w:jc w:val="center"/>
            </w:pPr>
            <w:r>
              <w:t>☐</w:t>
            </w:r>
          </w:p>
        </w:tc>
      </w:tr>
      <w:tr>
        <w:tc>
          <w:tcPr>
            <w:tcW w:type="dxa" w:w="2880"/>
            <w:tcW w:w="7920" w:type="dxa"/>
          </w:tcPr>
          <w:p>
            <w:r>
              <w:rPr>
                <w:b/>
              </w:rPr>
              <w:t>João 20:31</w:t>
            </w:r>
          </w:p>
        </w:tc>
        <w:tc>
          <w:tcPr>
            <w:tcW w:type="dxa" w:w="2880"/>
            <w:tcW w:w="7920" w:type="dxa"/>
          </w:tcPr>
          <w:p>
            <w:r>
              <w:rPr>
                <w:b/>
              </w:rPr>
              <w:t>Juan 20:31</w:t>
            </w:r>
          </w:p>
        </w:tc>
        <w:tc>
          <w:tcPr>
            <w:tcW w:type="dxa" w:w="2880"/>
            <w:tcW w:w="1440" w:type="dxa"/>
          </w:tcPr>
          <w:p>
            <w:pPr>
              <w:jc w:val="center"/>
            </w:pPr>
            <w:r>
              <w:rPr>
                <w:b/>
              </w:rPr>
              <w:t>OK</w:t>
            </w:r>
          </w:p>
        </w:tc>
      </w:tr>
      <w:tr>
        <w:tc>
          <w:tcPr>
            <w:tcW w:type="dxa" w:w="2880"/>
            <w:tcW w:w="7920" w:type="dxa"/>
          </w:tcPr>
          <w:p>
            <w:pPr>
              <w:spacing w:line="480" w:lineRule="auto"/>
            </w:pPr>
            <w:r>
              <w:t xml:space="preserve">Estes, porém, foram escritos para que creiais que Jesus é o Cristo, o </w:t>
            </w:r>
            <w:r>
              <w:rPr>
                <w:b/>
              </w:rPr>
              <w:t>Filho de Deus</w:t>
            </w:r>
            <w:r>
              <w:t>, e para que, crendo, tenhais vida em Seu nome.</w:t>
            </w:r>
          </w:p>
        </w:tc>
        <w:tc>
          <w:tcPr>
            <w:tcW w:type="dxa" w:w="2880"/>
            <w:tcW w:w="7920" w:type="dxa"/>
          </w:tcPr>
          <w:p>
            <w:pPr>
              <w:spacing w:line="480" w:lineRule="auto"/>
            </w:pPr>
            <w:r>
              <w:t>Peru ca ndi' gucua ca' para gaanda laatu guni creetu Jesús nga' cristu, xhiiñi' Diuxi, ne ni guni cre' zacari', gaapa guendanabani pur lábe.</w:t>
            </w:r>
          </w:p>
        </w:tc>
        <w:tc>
          <w:tcPr>
            <w:tcW w:type="dxa" w:w="2880"/>
            <w:vAlign w:val="center"/>
            <w:tcW w:w="1440" w:type="dxa"/>
          </w:tcPr>
          <w:p>
            <w:pPr>
              <w:jc w:val="center"/>
            </w:pPr>
            <w:r>
              <w:t>☐</w:t>
            </w:r>
          </w:p>
        </w:tc>
      </w:tr>
      <w:tr>
        <w:tc>
          <w:tcPr>
            <w:tcW w:type="dxa" w:w="2880"/>
            <w:tcW w:w="7920" w:type="dxa"/>
          </w:tcPr>
          <w:p>
            <w:r>
              <w:rPr>
                <w:b/>
              </w:rPr>
              <w:t>Romanos 1:4</w:t>
            </w:r>
          </w:p>
        </w:tc>
        <w:tc>
          <w:tcPr>
            <w:tcW w:type="dxa" w:w="2880"/>
            <w:tcW w:w="7920" w:type="dxa"/>
          </w:tcPr>
          <w:p>
            <w:r>
              <w:rPr>
                <w:b/>
              </w:rPr>
              <w:t>Gui'chi gucua para ca romanu 1:4</w:t>
            </w:r>
          </w:p>
        </w:tc>
        <w:tc>
          <w:tcPr>
            <w:tcW w:type="dxa" w:w="2880"/>
            <w:tcW w:w="1440" w:type="dxa"/>
          </w:tcPr>
          <w:p>
            <w:pPr>
              <w:jc w:val="center"/>
            </w:pPr>
            <w:r>
              <w:rPr>
                <w:b/>
              </w:rPr>
              <w:t>OK</w:t>
            </w:r>
          </w:p>
        </w:tc>
      </w:tr>
      <w:tr>
        <w:tc>
          <w:tcPr>
            <w:tcW w:type="dxa" w:w="2880"/>
            <w:tcW w:w="7920" w:type="dxa"/>
          </w:tcPr>
          <w:p>
            <w:pPr>
              <w:spacing w:line="480" w:lineRule="auto"/>
            </w:pPr>
            <w:r>
              <w:t xml:space="preserve">pela ressurreição dos mortos, Ele foi declarado o poderoso </w:t>
            </w:r>
            <w:r>
              <w:rPr>
                <w:b/>
              </w:rPr>
              <w:t>Filho de Deus</w:t>
            </w:r>
            <w:r>
              <w:t xml:space="preserve"> pelo Espírito de santidade, Jesus Cristo, nosso Senhor.</w:t>
            </w:r>
          </w:p>
        </w:tc>
        <w:tc>
          <w:tcPr>
            <w:tcW w:type="dxa" w:w="2880"/>
            <w:tcW w:w="7920" w:type="dxa"/>
          </w:tcPr>
          <w:p>
            <w:pPr>
              <w:spacing w:line="480" w:lineRule="auto"/>
            </w:pPr>
            <w:r>
              <w:t>Pur ora chi guiasa guetu', laabe bianabe casi ni ma nandxo xhiñi Diuxi pur guenda ni rusianda xti Jesucristu xaique xtinu.</w:t>
            </w:r>
          </w:p>
        </w:tc>
        <w:tc>
          <w:tcPr>
            <w:tcW w:type="dxa" w:w="2880"/>
            <w:vAlign w:val="center"/>
            <w:tcW w:w="1440" w:type="dxa"/>
          </w:tcPr>
          <w:p>
            <w:pPr>
              <w:jc w:val="center"/>
            </w:pPr>
            <w:r>
              <w:t>☐</w:t>
            </w:r>
          </w:p>
        </w:tc>
      </w:tr>
      <w:tr>
        <w:tc>
          <w:tcPr>
            <w:tcW w:type="dxa" w:w="2880"/>
            <w:tcW w:w="7920" w:type="dxa"/>
          </w:tcPr>
          <w:p>
            <w:r>
              <w:rPr>
                <w:b/>
              </w:rPr>
              <w:t>2 Coríntios 1:19</w:t>
            </w:r>
          </w:p>
        </w:tc>
        <w:tc>
          <w:tcPr>
            <w:tcW w:type="dxa" w:w="2880"/>
            <w:tcW w:w="7920" w:type="dxa"/>
          </w:tcPr>
          <w:p>
            <w:r>
              <w:rPr>
                <w:b/>
              </w:rPr>
              <w:t>2 Corintios 1:19</w:t>
            </w:r>
          </w:p>
        </w:tc>
        <w:tc>
          <w:tcPr>
            <w:tcW w:type="dxa" w:w="2880"/>
            <w:tcW w:w="1440" w:type="dxa"/>
          </w:tcPr>
          <w:p>
            <w:pPr>
              <w:jc w:val="center"/>
            </w:pPr>
            <w:r>
              <w:rPr>
                <w:b/>
              </w:rPr>
              <w:t>OK</w:t>
            </w:r>
          </w:p>
        </w:tc>
      </w:tr>
      <w:tr>
        <w:tc>
          <w:tcPr>
            <w:tcW w:type="dxa" w:w="2880"/>
            <w:tcW w:w="7920" w:type="dxa"/>
          </w:tcPr>
          <w:p>
            <w:pPr>
              <w:spacing w:line="480" w:lineRule="auto"/>
            </w:pPr>
            <w:r>
              <w:t xml:space="preserve">Pois, o </w:t>
            </w:r>
            <w:r>
              <w:rPr>
                <w:b/>
              </w:rPr>
              <w:t>Filho de Deus</w:t>
            </w:r>
            <w:r>
              <w:t>, Jesus Cristo, a quem Silvano, Timóteo e eu proclamamos entre vós, não é "sim" e "não"; mas é sempre "sim".</w:t>
            </w:r>
          </w:p>
        </w:tc>
        <w:tc>
          <w:tcPr>
            <w:tcW w:type="dxa" w:w="2880"/>
            <w:tcW w:w="7920" w:type="dxa"/>
          </w:tcPr>
          <w:p>
            <w:pPr>
              <w:spacing w:line="480" w:lineRule="auto"/>
            </w:pPr>
            <w:r>
              <w:t>Por ti´xiini Diuxi, Jesucristo, ne´ Silvano, ne´ Timoteu nne naa cuna xuidu´xtiidxu´laadatu´,cudi nnucube´yu nneco: que zundudi, Purt i´ya´ngu laabe.</w:t>
            </w:r>
          </w:p>
        </w:tc>
        <w:tc>
          <w:tcPr>
            <w:tcW w:type="dxa" w:w="2880"/>
            <w:vAlign w:val="center"/>
            <w:tcW w:w="1440" w:type="dxa"/>
          </w:tcPr>
          <w:p>
            <w:pPr>
              <w:jc w:val="center"/>
            </w:pPr>
            <w:r>
              <w:t>☐</w:t>
            </w:r>
          </w:p>
        </w:tc>
      </w:tr>
      <w:tr>
        <w:tc>
          <w:tcPr>
            <w:tcW w:type="dxa" w:w="2880"/>
            <w:tcW w:w="7920" w:type="dxa"/>
          </w:tcPr>
          <w:p>
            <w:r>
              <w:rPr>
                <w:b/>
              </w:rPr>
              <w:t>Gálatas 2:20</w:t>
            </w:r>
          </w:p>
        </w:tc>
        <w:tc>
          <w:tcPr>
            <w:tcW w:type="dxa" w:w="2880"/>
            <w:tcW w:w="7920" w:type="dxa"/>
          </w:tcPr>
          <w:p>
            <w:r>
              <w:rPr>
                <w:b/>
              </w:rPr>
              <w:t>Gálatas 2:20</w:t>
            </w:r>
          </w:p>
        </w:tc>
        <w:tc>
          <w:tcPr>
            <w:tcW w:type="dxa" w:w="2880"/>
            <w:tcW w:w="1440" w:type="dxa"/>
          </w:tcPr>
          <w:p>
            <w:pPr>
              <w:jc w:val="center"/>
            </w:pPr>
            <w:r>
              <w:rPr>
                <w:b/>
              </w:rPr>
              <w:t>OK</w:t>
            </w:r>
          </w:p>
        </w:tc>
      </w:tr>
      <w:tr>
        <w:tc>
          <w:tcPr>
            <w:tcW w:type="dxa" w:w="2880"/>
            <w:tcW w:w="7920" w:type="dxa"/>
          </w:tcPr>
          <w:p>
            <w:pPr>
              <w:spacing w:line="480" w:lineRule="auto"/>
            </w:pPr>
            <w:r>
              <w:t xml:space="preserve">Eu fui crucificado com Cristo, assim não vivo mais eu, mas Cristo vive em mim. A vida que agora vivo na carne eu vivo pela fé no </w:t>
            </w:r>
            <w:r>
              <w:rPr>
                <w:b/>
              </w:rPr>
              <w:t>Filho de Deus</w:t>
            </w:r>
            <w:r>
              <w:t>, que me amou e deu a sua vida por mim.</w:t>
            </w:r>
          </w:p>
        </w:tc>
        <w:tc>
          <w:tcPr>
            <w:tcW w:type="dxa" w:w="2880"/>
            <w:tcW w:w="7920" w:type="dxa"/>
          </w:tcPr>
          <w:p>
            <w:pPr>
              <w:spacing w:line="480" w:lineRule="auto"/>
            </w:pPr>
            <w:r>
              <w:t>Naa ma gucuaya Lu yaga cruz ne cristu. Ma cadi naa dia nga nabane, laga cristu nga nabani luguia' ya. Guendanabani ni naa nabane nagasi ndani guidxilayu' di, nabane ni pur guenda runi cre' xtine lu xhiiñi Diuxhi, ni gunaxhi naa ne bidii laaca laa pur naa.</w:t>
            </w:r>
          </w:p>
        </w:tc>
        <w:tc>
          <w:tcPr>
            <w:tcW w:type="dxa" w:w="2880"/>
            <w:vAlign w:val="center"/>
            <w:tcW w:w="1440" w:type="dxa"/>
          </w:tcPr>
          <w:p>
            <w:pPr>
              <w:jc w:val="center"/>
            </w:pPr>
            <w:r>
              <w:t>☐</w:t>
            </w:r>
          </w:p>
        </w:tc>
      </w:tr>
      <w:tr>
        <w:tc>
          <w:tcPr>
            <w:tcW w:type="dxa" w:w="2880"/>
            <w:tcW w:w="7920" w:type="dxa"/>
          </w:tcPr>
          <w:p>
            <w:r>
              <w:rPr>
                <w:b/>
              </w:rPr>
              <w:t>Efésios 4:13</w:t>
            </w:r>
          </w:p>
        </w:tc>
        <w:tc>
          <w:tcPr>
            <w:tcW w:type="dxa" w:w="2880"/>
            <w:tcW w:w="7920" w:type="dxa"/>
          </w:tcPr>
          <w:p>
            <w:r>
              <w:rPr>
                <w:b/>
              </w:rPr>
              <w:t>Efesios 4:13</w:t>
            </w:r>
          </w:p>
        </w:tc>
        <w:tc>
          <w:tcPr>
            <w:tcW w:type="dxa" w:w="2880"/>
            <w:tcW w:w="1440" w:type="dxa"/>
          </w:tcPr>
          <w:p>
            <w:pPr>
              <w:jc w:val="center"/>
            </w:pPr>
            <w:r>
              <w:rPr>
                <w:b/>
              </w:rPr>
              <w:t>OK</w:t>
            </w:r>
          </w:p>
        </w:tc>
      </w:tr>
      <w:tr>
        <w:tc>
          <w:tcPr>
            <w:tcW w:type="dxa" w:w="2880"/>
            <w:tcW w:w="7920" w:type="dxa"/>
          </w:tcPr>
          <w:p>
            <w:pPr>
              <w:spacing w:line="480" w:lineRule="auto"/>
            </w:pPr>
            <w:r>
              <w:t xml:space="preserve">Ele continua edificando Seu corpo até que todos nós alcancemos a unidade da fé e o conhecimento do </w:t>
            </w:r>
            <w:r>
              <w:rPr>
                <w:b/>
              </w:rPr>
              <w:t>Filho de Deus</w:t>
            </w:r>
            <w:r>
              <w:t xml:space="preserve"> e até que nos tornemos maduros como aqueles que alcançaram a plena estatura de Cristo,</w:t>
            </w:r>
          </w:p>
        </w:tc>
        <w:tc>
          <w:tcPr>
            <w:tcW w:type="dxa" w:w="2880"/>
            <w:tcW w:w="7920" w:type="dxa"/>
          </w:tcPr>
          <w:p>
            <w:pPr>
              <w:spacing w:line="480" w:lineRule="auto"/>
            </w:pPr>
            <w:r>
              <w:t>Laabe cayunibe ndi' de dxi guiraxixenu hugaandanu chu'nu tobisi lu guenda runi cre, ne gunibia' nu de xiiñi Diuxi. Laabe cayunibe ndi' de dxi laanu guiniisinu casi ca ni ma bigaanda biniisi bia' huaniisi Cristu.</w:t>
            </w:r>
          </w:p>
        </w:tc>
        <w:tc>
          <w:tcPr>
            <w:tcW w:type="dxa" w:w="2880"/>
            <w:vAlign w:val="center"/>
            <w:tcW w:w="1440" w:type="dxa"/>
          </w:tcPr>
          <w:p>
            <w:pPr>
              <w:jc w:val="center"/>
            </w:pPr>
            <w:r>
              <w:t>☐</w:t>
            </w:r>
          </w:p>
        </w:tc>
      </w:tr>
      <w:tr>
        <w:tc>
          <w:tcPr>
            <w:tcW w:type="dxa" w:w="2880"/>
            <w:tcW w:w="7920" w:type="dxa"/>
          </w:tcPr>
          <w:p>
            <w:r>
              <w:rPr>
                <w:b/>
              </w:rPr>
              <w:t>Hebreus 4:14</w:t>
            </w:r>
          </w:p>
        </w:tc>
        <w:tc>
          <w:tcPr>
            <w:tcW w:type="dxa" w:w="2880"/>
            <w:tcW w:w="7920" w:type="dxa"/>
          </w:tcPr>
          <w:p>
            <w:r>
              <w:rPr>
                <w:b/>
              </w:rPr>
              <w:t>Hebreu 4:14</w:t>
            </w:r>
          </w:p>
        </w:tc>
        <w:tc>
          <w:tcPr>
            <w:tcW w:type="dxa" w:w="2880"/>
            <w:tcW w:w="1440" w:type="dxa"/>
          </w:tcPr>
          <w:p>
            <w:pPr>
              <w:jc w:val="center"/>
            </w:pPr>
            <w:r>
              <w:rPr>
                <w:b/>
              </w:rPr>
              <w:t>OK</w:t>
            </w:r>
          </w:p>
        </w:tc>
      </w:tr>
      <w:tr>
        <w:tc>
          <w:tcPr>
            <w:tcW w:type="dxa" w:w="2880"/>
            <w:tcW w:w="7920" w:type="dxa"/>
          </w:tcPr>
          <w:p>
            <w:pPr>
              <w:spacing w:line="480" w:lineRule="auto"/>
            </w:pPr>
            <w:r>
              <w:t xml:space="preserve">Tendo, então, um grande Sumo Sacerdote que atravessou os céus, Jesus, o </w:t>
            </w:r>
            <w:r>
              <w:rPr>
                <w:b/>
              </w:rPr>
              <w:t>filho de Deus</w:t>
            </w:r>
            <w:r>
              <w:t>, apeguemo-nos firmemente à nossa confissão.</w:t>
            </w:r>
          </w:p>
        </w:tc>
        <w:tc>
          <w:tcPr>
            <w:tcW w:type="dxa" w:w="2880"/>
            <w:tcW w:w="7920" w:type="dxa"/>
          </w:tcPr>
          <w:p>
            <w:pPr>
              <w:spacing w:line="480" w:lineRule="auto"/>
            </w:pPr>
            <w:r>
              <w:t>Napa nu ti Sacerdote gola ni nabé nandxó' ni zee ibá, ne nga nga Jesús Xiiñi Diuxi, nga runi chi guzuhua' chahui nu lu guendaruni cre xtinu.</w:t>
            </w:r>
          </w:p>
        </w:tc>
        <w:tc>
          <w:tcPr>
            <w:tcW w:type="dxa" w:w="2880"/>
            <w:vAlign w:val="center"/>
            <w:tcW w:w="1440" w:type="dxa"/>
          </w:tcPr>
          <w:p>
            <w:pPr>
              <w:jc w:val="center"/>
            </w:pPr>
            <w:r>
              <w:t>☐</w:t>
            </w:r>
          </w:p>
        </w:tc>
      </w:tr>
      <w:tr>
        <w:tc>
          <w:tcPr>
            <w:tcW w:type="dxa" w:w="2880"/>
            <w:tcW w:w="7920" w:type="dxa"/>
          </w:tcPr>
          <w:p>
            <w:r>
              <w:rPr>
                <w:b/>
              </w:rPr>
              <w:t>1 João 4:15</w:t>
            </w:r>
          </w:p>
        </w:tc>
        <w:tc>
          <w:tcPr>
            <w:tcW w:type="dxa" w:w="2880"/>
            <w:tcW w:w="7920" w:type="dxa"/>
          </w:tcPr>
          <w:p>
            <w:r>
              <w:rPr>
                <w:b/>
              </w:rPr>
              <w:t>Ni'ru 'guichi' bicá juan 4:15</w:t>
            </w:r>
          </w:p>
        </w:tc>
        <w:tc>
          <w:tcPr>
            <w:tcW w:type="dxa" w:w="2880"/>
            <w:tcW w:w="1440" w:type="dxa"/>
          </w:tcPr>
          <w:p>
            <w:pPr>
              <w:jc w:val="center"/>
            </w:pPr>
            <w:r>
              <w:rPr>
                <w:b/>
              </w:rPr>
              <w:t>OK</w:t>
            </w:r>
          </w:p>
        </w:tc>
      </w:tr>
      <w:tr>
        <w:tc>
          <w:tcPr>
            <w:tcW w:type="dxa" w:w="2880"/>
            <w:tcW w:w="7920" w:type="dxa"/>
          </w:tcPr>
          <w:p>
            <w:pPr>
              <w:spacing w:line="480" w:lineRule="auto"/>
            </w:pPr>
            <w:r>
              <w:t xml:space="preserve">Qualquer um que confesse que Jesus é o </w:t>
            </w:r>
            <w:r>
              <w:rPr>
                <w:b/>
              </w:rPr>
              <w:t>Filho de Deus</w:t>
            </w:r>
            <w:r>
              <w:t>, Deus permanece nele, e ele em Deus.</w:t>
            </w:r>
          </w:p>
        </w:tc>
        <w:tc>
          <w:tcPr>
            <w:tcW w:type="dxa" w:w="2880"/>
            <w:tcW w:w="7920" w:type="dxa"/>
          </w:tcPr>
          <w:p>
            <w:pPr>
              <w:spacing w:line="480" w:lineRule="auto"/>
            </w:pPr>
            <w:r>
              <w:t>Tu tica laa guinii dxandi Jesús xiiñi Diuxi laa, Diuxi nuu ne laa, ne laa nuune Diuxi.</w:t>
            </w:r>
          </w:p>
        </w:tc>
        <w:tc>
          <w:tcPr>
            <w:tcW w:type="dxa" w:w="2880"/>
            <w:vAlign w:val="center"/>
            <w:tcW w:w="1440" w:type="dxa"/>
          </w:tcPr>
          <w:p>
            <w:pPr>
              <w:jc w:val="center"/>
            </w:pPr>
            <w:r>
              <w:t>☐</w:t>
            </w:r>
          </w:p>
        </w:tc>
      </w:tr>
      <w:tr>
        <w:tc>
          <w:tcPr>
            <w:tcW w:type="dxa" w:w="2880"/>
            <w:tcW w:w="7920" w:type="dxa"/>
          </w:tcPr>
          <w:p>
            <w:r>
              <w:rPr>
                <w:b/>
              </w:rPr>
              <w:t>Apocalipse 2:18</w:t>
            </w:r>
          </w:p>
        </w:tc>
        <w:tc>
          <w:tcPr>
            <w:tcW w:type="dxa" w:w="2880"/>
            <w:tcW w:w="7920" w:type="dxa"/>
          </w:tcPr>
          <w:p>
            <w:r>
              <w:rPr>
                <w:b/>
              </w:rPr>
              <w:t>Apocalipsis 2:18</w:t>
            </w:r>
          </w:p>
        </w:tc>
        <w:tc>
          <w:tcPr>
            <w:tcW w:type="dxa" w:w="2880"/>
            <w:tcW w:w="1440" w:type="dxa"/>
          </w:tcPr>
          <w:p>
            <w:pPr>
              <w:jc w:val="center"/>
            </w:pPr>
            <w:r>
              <w:rPr>
                <w:b/>
              </w:rPr>
              <w:t>OK</w:t>
            </w:r>
          </w:p>
        </w:tc>
      </w:tr>
      <w:tr>
        <w:tc>
          <w:tcPr>
            <w:tcW w:type="dxa" w:w="2880"/>
            <w:tcW w:w="7920" w:type="dxa"/>
          </w:tcPr>
          <w:p>
            <w:pPr>
              <w:spacing w:line="480" w:lineRule="auto"/>
            </w:pPr>
            <w:r>
              <w:t xml:space="preserve">"Ao anjo da igreja em Tiatira escreve: 'Estas são as palavras do </w:t>
            </w:r>
            <w:r>
              <w:rPr>
                <w:b/>
              </w:rPr>
              <w:t>Filho de Deus</w:t>
            </w:r>
            <w:r>
              <w:t>, que tem olhos como chama de fogo e os pés como bronze polido:</w:t>
            </w:r>
          </w:p>
        </w:tc>
        <w:tc>
          <w:tcPr>
            <w:tcW w:type="dxa" w:w="2880"/>
            <w:tcW w:w="7920" w:type="dxa"/>
          </w:tcPr>
          <w:p>
            <w:pPr>
              <w:spacing w:line="480" w:lineRule="auto"/>
            </w:pPr>
            <w:r>
              <w:t>Bicaa ndi para ángel xti yuudu ni nuu ndani Tiatira: 'Ca ndi nga ca diidxa xti Xiiñi Diuxi, ni napa guielú casi bele xti ra cayaqui ne ñee casi bronce ni ma biá.</w:t>
            </w:r>
          </w:p>
        </w:tc>
        <w:tc>
          <w:tcPr>
            <w:tcW w:type="dxa" w:w="2880"/>
            <w:vAlign w:val="center"/>
            <w:tcW w:w="1440" w:type="dxa"/>
          </w:tcPr>
          <w:p>
            <w:pPr>
              <w:jc w:val="center"/>
            </w:pPr>
            <w:r>
              <w:t>☐</w:t>
            </w:r>
          </w:p>
        </w:tc>
      </w:tr>
    </w:tbl>
    <w:p>
      <w:pPr>
        <w:pStyle w:val="Heading1"/>
        <w:spacing w:before="0"/>
      </w:pPr>
      <w:r>
        <w:t>Filho do Homem</w:t>
      </w:r>
    </w:p>
    <w:p>
      <w:pPr>
        <w:spacing w:after="0"/>
      </w:pPr>
      <w:r/>
      <w:r>
        <w:t>O título “Filho do Homem” foi usado por Jesus para se referir a si mesmo. Ele costumava usar esse termo em vez de dizer “eu” ou “eu”.</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8:20</w:t>
            </w:r>
          </w:p>
        </w:tc>
        <w:tc>
          <w:tcPr>
            <w:tcW w:type="dxa" w:w="2880"/>
            <w:tcW w:w="7920" w:type="dxa"/>
          </w:tcPr>
          <w:p>
            <w:r>
              <w:rPr>
                <w:b/>
              </w:rPr>
              <w:t>Gui'chi bica' mateu 8:20</w:t>
            </w:r>
          </w:p>
        </w:tc>
        <w:tc>
          <w:tcPr>
            <w:tcW w:type="dxa" w:w="2880"/>
            <w:tcW w:w="1440" w:type="dxa"/>
          </w:tcPr>
          <w:p>
            <w:pPr>
              <w:jc w:val="center"/>
            </w:pPr>
            <w:r>
              <w:rPr>
                <w:b/>
              </w:rPr>
              <w:t>OK</w:t>
            </w:r>
          </w:p>
        </w:tc>
      </w:tr>
      <w:tr>
        <w:tc>
          <w:tcPr>
            <w:tcW w:type="dxa" w:w="2880"/>
            <w:tcW w:w="7920" w:type="dxa"/>
          </w:tcPr>
          <w:p>
            <w:pPr>
              <w:spacing w:line="480" w:lineRule="auto"/>
            </w:pPr>
            <w:r>
              <w:t xml:space="preserve">Jesus disse-lhe: "As raposas têm tocas, e os pássaros do céu possuem ninhos, mas o </w:t>
            </w:r>
            <w:r>
              <w:rPr>
                <w:b/>
              </w:rPr>
              <w:t>Filho do Homem</w:t>
            </w:r>
            <w:r>
              <w:t xml:space="preserve"> não tem onde repousar a Sua cabeça".</w:t>
            </w:r>
          </w:p>
        </w:tc>
        <w:tc>
          <w:tcPr>
            <w:tcW w:type="dxa" w:w="2880"/>
            <w:tcW w:w="7920" w:type="dxa"/>
          </w:tcPr>
          <w:p>
            <w:pPr>
              <w:spacing w:line="480" w:lineRule="auto"/>
            </w:pPr>
            <w:r>
              <w:t>Jesús na rabi laabe: ca mixtu gui'xhi napa ca ra guiana ca', ne ca mani ni ripapa laca napa ca lidxi ca', peru Xiiñi Hombre que gapa ra cuaqui ique."</w:t>
            </w:r>
          </w:p>
        </w:tc>
        <w:tc>
          <w:tcPr>
            <w:tcW w:type="dxa" w:w="2880"/>
            <w:vAlign w:val="center"/>
            <w:tcW w:w="1440" w:type="dxa"/>
          </w:tcPr>
          <w:p>
            <w:pPr>
              <w:jc w:val="center"/>
            </w:pPr>
            <w:r>
              <w:t>☐</w:t>
            </w:r>
          </w:p>
        </w:tc>
      </w:tr>
      <w:tr>
        <w:tc>
          <w:tcPr>
            <w:tcW w:type="dxa" w:w="2880"/>
            <w:tcW w:w="7920" w:type="dxa"/>
          </w:tcPr>
          <w:p>
            <w:r>
              <w:rPr>
                <w:b/>
              </w:rPr>
              <w:t>Mateus 16:13</w:t>
            </w:r>
          </w:p>
        </w:tc>
        <w:tc>
          <w:tcPr>
            <w:tcW w:type="dxa" w:w="2880"/>
            <w:tcW w:w="7920" w:type="dxa"/>
          </w:tcPr>
          <w:p>
            <w:r>
              <w:rPr>
                <w:b/>
              </w:rPr>
              <w:t>Gui'chi bica' mateu 16:13</w:t>
            </w:r>
          </w:p>
        </w:tc>
        <w:tc>
          <w:tcPr>
            <w:tcW w:type="dxa" w:w="2880"/>
            <w:tcW w:w="1440" w:type="dxa"/>
          </w:tcPr>
          <w:p>
            <w:pPr>
              <w:jc w:val="center"/>
            </w:pPr>
            <w:r>
              <w:rPr>
                <w:b/>
              </w:rPr>
              <w:t>OK</w:t>
            </w:r>
          </w:p>
        </w:tc>
      </w:tr>
      <w:tr>
        <w:tc>
          <w:tcPr>
            <w:tcW w:type="dxa" w:w="2880"/>
            <w:tcW w:w="7920" w:type="dxa"/>
          </w:tcPr>
          <w:p>
            <w:pPr>
              <w:spacing w:line="480" w:lineRule="auto"/>
            </w:pPr>
            <w:r>
              <w:t xml:space="preserve">Quando Jesus veio para as regiões próximas de Cesareia de Filipe, perguntou a Seus discípulos: "Quem o povo diz ser o </w:t>
            </w:r>
            <w:r>
              <w:rPr>
                <w:b/>
              </w:rPr>
              <w:t>Filho do Homem</w:t>
            </w:r>
            <w:r>
              <w:t>?"</w:t>
            </w:r>
          </w:p>
        </w:tc>
        <w:tc>
          <w:tcPr>
            <w:tcW w:type="dxa" w:w="2880"/>
            <w:tcW w:w="7920" w:type="dxa"/>
          </w:tcPr>
          <w:p>
            <w:pPr>
              <w:spacing w:line="480" w:lineRule="auto"/>
            </w:pPr>
            <w:r>
              <w:t>Yanna ora Jesús beeda neza Cesárea de Filipo, laabe gunabadiidxacabe ca discipulu xtibe ne nabe: "¿Tuunga na binni xiiñi Diuxi?</w:t>
            </w:r>
          </w:p>
        </w:tc>
        <w:tc>
          <w:tcPr>
            <w:tcW w:type="dxa" w:w="2880"/>
            <w:vAlign w:val="center"/>
            <w:tcW w:w="1440" w:type="dxa"/>
          </w:tcPr>
          <w:p>
            <w:pPr>
              <w:jc w:val="center"/>
            </w:pPr>
            <w:r>
              <w:t>☐</w:t>
            </w:r>
          </w:p>
        </w:tc>
      </w:tr>
      <w:tr>
        <w:tc>
          <w:tcPr>
            <w:tcW w:type="dxa" w:w="2880"/>
            <w:tcW w:w="7920" w:type="dxa"/>
          </w:tcPr>
          <w:p>
            <w:r>
              <w:rPr>
                <w:b/>
              </w:rPr>
              <w:t>Mateus 20:28</w:t>
            </w:r>
          </w:p>
        </w:tc>
        <w:tc>
          <w:tcPr>
            <w:tcW w:type="dxa" w:w="2880"/>
            <w:tcW w:w="7920" w:type="dxa"/>
          </w:tcPr>
          <w:p>
            <w:r>
              <w:rPr>
                <w:b/>
              </w:rPr>
              <w:t>Gui'chi bica' mateu 20:28</w:t>
            </w:r>
          </w:p>
        </w:tc>
        <w:tc>
          <w:tcPr>
            <w:tcW w:type="dxa" w:w="2880"/>
            <w:tcW w:w="1440" w:type="dxa"/>
          </w:tcPr>
          <w:p>
            <w:pPr>
              <w:jc w:val="center"/>
            </w:pPr>
            <w:r>
              <w:rPr>
                <w:b/>
              </w:rPr>
              <w:t>OK</w:t>
            </w:r>
          </w:p>
        </w:tc>
      </w:tr>
      <w:tr>
        <w:tc>
          <w:tcPr>
            <w:tcW w:type="dxa" w:w="2880"/>
            <w:tcW w:w="7920" w:type="dxa"/>
          </w:tcPr>
          <w:p>
            <w:pPr>
              <w:spacing w:line="480" w:lineRule="auto"/>
            </w:pPr>
            <w:r>
              <w:t xml:space="preserve">assim como o </w:t>
            </w:r>
            <w:r>
              <w:rPr>
                <w:b/>
              </w:rPr>
              <w:t>Filho do Homem</w:t>
            </w:r>
            <w:r>
              <w:t xml:space="preserve"> não veio para ser servido, mas para servir, e para dar sua vida como resgate de muitos".</w:t>
            </w:r>
          </w:p>
        </w:tc>
        <w:tc>
          <w:tcPr>
            <w:tcW w:type="dxa" w:w="2880"/>
            <w:tcW w:w="7920" w:type="dxa"/>
          </w:tcPr>
          <w:p>
            <w:pPr>
              <w:spacing w:line="480" w:lineRule="auto"/>
            </w:pPr>
            <w:r>
              <w:t>Saca casi ca xhiiñi binni guidxilayu cadi beeda para gunitu dxiña para laa, laga beeda guni dxiiña para laatu, ne beeda gudi guenda nabani xti ti guila xtale."</w:t>
            </w:r>
          </w:p>
        </w:tc>
        <w:tc>
          <w:tcPr>
            <w:tcW w:type="dxa" w:w="2880"/>
            <w:vAlign w:val="center"/>
            <w:tcW w:w="1440" w:type="dxa"/>
          </w:tcPr>
          <w:p>
            <w:pPr>
              <w:jc w:val="center"/>
            </w:pPr>
            <w:r>
              <w:t>☐</w:t>
            </w:r>
          </w:p>
        </w:tc>
      </w:tr>
      <w:tr>
        <w:tc>
          <w:tcPr>
            <w:tcW w:type="dxa" w:w="2880"/>
            <w:tcW w:w="7920" w:type="dxa"/>
          </w:tcPr>
          <w:p>
            <w:r>
              <w:rPr>
                <w:b/>
              </w:rPr>
              <w:t>Marcos 2:28</w:t>
            </w:r>
          </w:p>
        </w:tc>
        <w:tc>
          <w:tcPr>
            <w:tcW w:type="dxa" w:w="2880"/>
            <w:tcW w:w="7920" w:type="dxa"/>
          </w:tcPr>
          <w:p>
            <w:r>
              <w:rPr>
                <w:b/>
              </w:rPr>
              <w:t>Marcos 2:28</w:t>
            </w:r>
          </w:p>
        </w:tc>
        <w:tc>
          <w:tcPr>
            <w:tcW w:type="dxa" w:w="2880"/>
            <w:tcW w:w="1440" w:type="dxa"/>
          </w:tcPr>
          <w:p>
            <w:pPr>
              <w:jc w:val="center"/>
            </w:pPr>
            <w:r>
              <w:rPr>
                <w:b/>
              </w:rPr>
              <w:t>OK</w:t>
            </w:r>
          </w:p>
        </w:tc>
      </w:tr>
      <w:tr>
        <w:tc>
          <w:tcPr>
            <w:tcW w:type="dxa" w:w="2880"/>
            <w:tcW w:w="7920" w:type="dxa"/>
          </w:tcPr>
          <w:p>
            <w:pPr>
              <w:spacing w:line="480" w:lineRule="auto"/>
            </w:pPr>
            <w:r>
              <w:t xml:space="preserve">Portanto, o </w:t>
            </w:r>
            <w:r>
              <w:rPr>
                <w:b/>
              </w:rPr>
              <w:t>Filho do Homem</w:t>
            </w:r>
            <w:r>
              <w:t xml:space="preserve"> é Senhor até do Sabbath".</w:t>
            </w:r>
          </w:p>
        </w:tc>
        <w:tc>
          <w:tcPr>
            <w:tcW w:type="dxa" w:w="2880"/>
            <w:tcW w:w="7920" w:type="dxa"/>
          </w:tcPr>
          <w:p>
            <w:pPr>
              <w:spacing w:line="480" w:lineRule="auto"/>
            </w:pPr>
            <w:r>
              <w:t>Entonce, xiiñi Dios nacabe xaique xti' dxi guendo rizii laadxi.</w:t>
            </w:r>
          </w:p>
        </w:tc>
        <w:tc>
          <w:tcPr>
            <w:tcW w:type="dxa" w:w="2880"/>
            <w:vAlign w:val="center"/>
            <w:tcW w:w="1440" w:type="dxa"/>
          </w:tcPr>
          <w:p>
            <w:pPr>
              <w:jc w:val="center"/>
            </w:pPr>
            <w:r>
              <w:t>☐</w:t>
            </w:r>
          </w:p>
        </w:tc>
      </w:tr>
      <w:tr>
        <w:tc>
          <w:tcPr>
            <w:tcW w:type="dxa" w:w="2880"/>
            <w:tcW w:w="7920" w:type="dxa"/>
          </w:tcPr>
          <w:p>
            <w:r>
              <w:rPr>
                <w:b/>
              </w:rPr>
              <w:t>Marcos 8:31</w:t>
            </w:r>
          </w:p>
        </w:tc>
        <w:tc>
          <w:tcPr>
            <w:tcW w:type="dxa" w:w="2880"/>
            <w:tcW w:w="7920" w:type="dxa"/>
          </w:tcPr>
          <w:p>
            <w:r>
              <w:rPr>
                <w:b/>
              </w:rPr>
              <w:t>Marcos 8:31</w:t>
            </w:r>
          </w:p>
        </w:tc>
        <w:tc>
          <w:tcPr>
            <w:tcW w:type="dxa" w:w="2880"/>
            <w:tcW w:w="1440" w:type="dxa"/>
          </w:tcPr>
          <w:p>
            <w:pPr>
              <w:jc w:val="center"/>
            </w:pPr>
            <w:r>
              <w:rPr>
                <w:b/>
              </w:rPr>
              <w:t>OK</w:t>
            </w:r>
          </w:p>
        </w:tc>
      </w:tr>
      <w:tr>
        <w:tc>
          <w:tcPr>
            <w:tcW w:type="dxa" w:w="2880"/>
            <w:tcW w:w="7920" w:type="dxa"/>
          </w:tcPr>
          <w:p>
            <w:pPr>
              <w:spacing w:line="480" w:lineRule="auto"/>
            </w:pPr>
            <w:r>
              <w:t xml:space="preserve">Ele começou a ensiná-los que o </w:t>
            </w:r>
            <w:r>
              <w:rPr>
                <w:b/>
              </w:rPr>
              <w:t>Filho do Homem</w:t>
            </w:r>
            <w:r>
              <w:t xml:space="preserve"> deve sofrer muitas coisas, ser rejeitado pelos anciãos, pelos principais sacerdotes e pelos escribas, ser morto, e ressuscitar após três dias.</w:t>
            </w:r>
          </w:p>
        </w:tc>
        <w:tc>
          <w:tcPr>
            <w:tcW w:type="dxa" w:w="2880"/>
            <w:tcW w:w="7920" w:type="dxa"/>
          </w:tcPr>
          <w:p>
            <w:pPr>
              <w:spacing w:line="480" w:lineRule="auto"/>
            </w:pPr>
            <w:r>
              <w:t>Laabe biindaca luu ca' cadi gaabica guiruti de laa.Laabe bixulu'be bissidibe laaca de que xhiiñi hombre zadi' di stale ra nana', jne que zacala' dxi ca binni gola laa, jne ca Xhaique sti ca Sacerdote jne ca ni ruca', jne ca Xhaique sti ca Sacerdote jne ca ni ruca', jne zu' ticabe laa, jne ziasa de lade gue' tu ra guionna gubidxa.</w:t>
            </w:r>
          </w:p>
        </w:tc>
        <w:tc>
          <w:tcPr>
            <w:tcW w:type="dxa" w:w="2880"/>
            <w:vAlign w:val="center"/>
            <w:tcW w:w="1440" w:type="dxa"/>
          </w:tcPr>
          <w:p>
            <w:pPr>
              <w:jc w:val="center"/>
            </w:pPr>
            <w:r>
              <w:t>☐</w:t>
            </w:r>
          </w:p>
        </w:tc>
      </w:tr>
      <w:tr>
        <w:tc>
          <w:tcPr>
            <w:tcW w:type="dxa" w:w="2880"/>
            <w:tcW w:w="7920" w:type="dxa"/>
          </w:tcPr>
          <w:p>
            <w:r>
              <w:rPr>
                <w:b/>
              </w:rPr>
              <w:t>Marcos 10:33</w:t>
            </w:r>
          </w:p>
        </w:tc>
        <w:tc>
          <w:tcPr>
            <w:tcW w:type="dxa" w:w="2880"/>
            <w:tcW w:w="7920" w:type="dxa"/>
          </w:tcPr>
          <w:p>
            <w:r>
              <w:rPr>
                <w:b/>
              </w:rPr>
              <w:t>Marcos 10:33</w:t>
            </w:r>
          </w:p>
        </w:tc>
        <w:tc>
          <w:tcPr>
            <w:tcW w:type="dxa" w:w="2880"/>
            <w:tcW w:w="1440" w:type="dxa"/>
          </w:tcPr>
          <w:p>
            <w:pPr>
              <w:jc w:val="center"/>
            </w:pPr>
            <w:r>
              <w:rPr>
                <w:b/>
              </w:rPr>
              <w:t>OK</w:t>
            </w:r>
          </w:p>
        </w:tc>
      </w:tr>
      <w:tr>
        <w:tc>
          <w:tcPr>
            <w:tcW w:type="dxa" w:w="2880"/>
            <w:tcW w:w="7920" w:type="dxa"/>
          </w:tcPr>
          <w:p>
            <w:pPr>
              <w:spacing w:line="480" w:lineRule="auto"/>
            </w:pPr>
            <w:r>
              <w:t xml:space="preserve">"Eis que estamos subindo para Jerusalém e o </w:t>
            </w:r>
            <w:r>
              <w:rPr>
                <w:b/>
              </w:rPr>
              <w:t>Filho do Homem</w:t>
            </w:r>
            <w:r>
              <w:t xml:space="preserve"> será entregue aos chefes dos sacerdotes e aos escribas. Eles O condenarão à morte e O entregarão aos gentios.</w:t>
            </w:r>
          </w:p>
        </w:tc>
        <w:tc>
          <w:tcPr>
            <w:tcW w:type="dxa" w:w="2880"/>
            <w:tcW w:w="7920" w:type="dxa"/>
          </w:tcPr>
          <w:p>
            <w:pPr>
              <w:spacing w:line="480" w:lineRule="auto"/>
            </w:pPr>
            <w:r>
              <w:t>"Laguya', chi chiiba nu' Jerusalen, ne ca ni ruca'.Laaca zudiica' labe para gati' be ne zudii' ca laabe ca binni.</w:t>
            </w:r>
          </w:p>
        </w:tc>
        <w:tc>
          <w:tcPr>
            <w:tcW w:type="dxa" w:w="2880"/>
            <w:vAlign w:val="center"/>
            <w:tcW w:w="1440" w:type="dxa"/>
          </w:tcPr>
          <w:p>
            <w:pPr>
              <w:jc w:val="center"/>
            </w:pPr>
            <w:r>
              <w:t>☐</w:t>
            </w:r>
          </w:p>
        </w:tc>
      </w:tr>
      <w:tr>
        <w:tc>
          <w:tcPr>
            <w:tcW w:type="dxa" w:w="2880"/>
            <w:tcW w:w="7920" w:type="dxa"/>
          </w:tcPr>
          <w:p>
            <w:r>
              <w:rPr>
                <w:b/>
              </w:rPr>
              <w:t>Marcos 13:26</w:t>
            </w:r>
          </w:p>
        </w:tc>
        <w:tc>
          <w:tcPr>
            <w:tcW w:type="dxa" w:w="2880"/>
            <w:tcW w:w="7920" w:type="dxa"/>
          </w:tcPr>
          <w:p>
            <w:r>
              <w:rPr>
                <w:b/>
              </w:rPr>
              <w:t>Marcos 13:26</w:t>
            </w:r>
          </w:p>
        </w:tc>
        <w:tc>
          <w:tcPr>
            <w:tcW w:type="dxa" w:w="2880"/>
            <w:tcW w:w="1440" w:type="dxa"/>
          </w:tcPr>
          <w:p>
            <w:pPr>
              <w:jc w:val="center"/>
            </w:pPr>
            <w:r>
              <w:rPr>
                <w:b/>
              </w:rPr>
              <w:t>OK</w:t>
            </w:r>
          </w:p>
        </w:tc>
      </w:tr>
      <w:tr>
        <w:tc>
          <w:tcPr>
            <w:tcW w:type="dxa" w:w="2880"/>
            <w:tcW w:w="7920" w:type="dxa"/>
          </w:tcPr>
          <w:p>
            <w:pPr>
              <w:spacing w:line="480" w:lineRule="auto"/>
            </w:pPr>
            <w:r>
              <w:t xml:space="preserve">Então, verão o </w:t>
            </w:r>
            <w:r>
              <w:rPr>
                <w:b/>
              </w:rPr>
              <w:t>Filho do Homem</w:t>
            </w:r>
            <w:r>
              <w:t xml:space="preserve"> vir nas nuvens com imenso poder e glória.</w:t>
            </w:r>
          </w:p>
        </w:tc>
        <w:tc>
          <w:tcPr>
            <w:tcW w:type="dxa" w:w="2880"/>
            <w:tcW w:w="7920" w:type="dxa"/>
          </w:tcPr>
          <w:p>
            <w:pPr>
              <w:spacing w:line="480" w:lineRule="auto"/>
            </w:pPr>
            <w:r>
              <w:t>Ne oraque laacabe zuyacabe xiiñi hombre zeeda lade zaa ne stale stipa ne enda nandxo'.</w:t>
            </w:r>
          </w:p>
        </w:tc>
        <w:tc>
          <w:tcPr>
            <w:tcW w:type="dxa" w:w="2880"/>
            <w:vAlign w:val="center"/>
            <w:tcW w:w="1440" w:type="dxa"/>
          </w:tcPr>
          <w:p>
            <w:pPr>
              <w:jc w:val="center"/>
            </w:pPr>
            <w:r>
              <w:t>☐</w:t>
            </w:r>
          </w:p>
        </w:tc>
      </w:tr>
      <w:tr>
        <w:tc>
          <w:tcPr>
            <w:tcW w:type="dxa" w:w="2880"/>
            <w:tcW w:w="7920" w:type="dxa"/>
          </w:tcPr>
          <w:p>
            <w:r>
              <w:rPr>
                <w:b/>
              </w:rPr>
              <w:t>Lucas 7:34</w:t>
            </w:r>
          </w:p>
        </w:tc>
        <w:tc>
          <w:tcPr>
            <w:tcW w:type="dxa" w:w="2880"/>
            <w:tcW w:w="7920" w:type="dxa"/>
          </w:tcPr>
          <w:p>
            <w:r>
              <w:rPr>
                <w:b/>
              </w:rPr>
              <w:t>Lucas 7:34</w:t>
            </w:r>
          </w:p>
        </w:tc>
        <w:tc>
          <w:tcPr>
            <w:tcW w:type="dxa" w:w="2880"/>
            <w:tcW w:w="1440" w:type="dxa"/>
          </w:tcPr>
          <w:p>
            <w:pPr>
              <w:jc w:val="center"/>
            </w:pPr>
            <w:r>
              <w:rPr>
                <w:b/>
              </w:rPr>
              <w:t>OK</w:t>
            </w:r>
          </w:p>
        </w:tc>
      </w:tr>
      <w:tr>
        <w:tc>
          <w:tcPr>
            <w:tcW w:type="dxa" w:w="2880"/>
            <w:tcW w:w="7920" w:type="dxa"/>
          </w:tcPr>
          <w:p>
            <w:pPr>
              <w:spacing w:line="480" w:lineRule="auto"/>
            </w:pPr>
            <w:r>
              <w:t xml:space="preserve">Veio o </w:t>
            </w:r>
            <w:r>
              <w:rPr>
                <w:b/>
              </w:rPr>
              <w:t>Filho do Homem</w:t>
            </w:r>
            <w:r>
              <w:t>, comendo e bebendo, e vós dissestes: 'Eis um homem glutão e bebedor de vinho, amigo de cobradores de impostos e pecadores!'</w:t>
            </w:r>
          </w:p>
        </w:tc>
        <w:tc>
          <w:tcPr>
            <w:tcW w:type="dxa" w:w="2880"/>
            <w:tcW w:w="7920" w:type="dxa"/>
          </w:tcPr>
          <w:p>
            <w:pPr>
              <w:spacing w:line="480" w:lineRule="auto"/>
            </w:pPr>
            <w:r>
              <w:t>Xiñii Diuxi beda' cayo' ne cayee' ne la tu' na' tu': "i viya, labe' na cabe' ti badu' nguiu' ni ro xhate' ne ti binigüe', ti xhamgu' de ca ni 'ruto pa' impuestu ne' ca' ni' ruche'!</w:t>
            </w:r>
          </w:p>
        </w:tc>
        <w:tc>
          <w:tcPr>
            <w:tcW w:type="dxa" w:w="2880"/>
            <w:vAlign w:val="center"/>
            <w:tcW w:w="1440" w:type="dxa"/>
          </w:tcPr>
          <w:p>
            <w:pPr>
              <w:jc w:val="center"/>
            </w:pPr>
            <w:r>
              <w:t>☐</w:t>
            </w:r>
          </w:p>
        </w:tc>
      </w:tr>
      <w:tr>
        <w:tc>
          <w:tcPr>
            <w:tcW w:type="dxa" w:w="2880"/>
            <w:tcW w:w="7920" w:type="dxa"/>
          </w:tcPr>
          <w:p>
            <w:r>
              <w:rPr>
                <w:b/>
              </w:rPr>
              <w:t>Lucas 19:10</w:t>
            </w:r>
          </w:p>
        </w:tc>
        <w:tc>
          <w:tcPr>
            <w:tcW w:type="dxa" w:w="2880"/>
            <w:tcW w:w="7920" w:type="dxa"/>
          </w:tcPr>
          <w:p>
            <w:r>
              <w:rPr>
                <w:b/>
              </w:rPr>
              <w:t>Lucas 19:10</w:t>
            </w:r>
          </w:p>
        </w:tc>
        <w:tc>
          <w:tcPr>
            <w:tcW w:type="dxa" w:w="2880"/>
            <w:tcW w:w="1440" w:type="dxa"/>
          </w:tcPr>
          <w:p>
            <w:pPr>
              <w:jc w:val="center"/>
            </w:pPr>
            <w:r>
              <w:rPr>
                <w:b/>
              </w:rPr>
              <w:t>OK</w:t>
            </w:r>
          </w:p>
        </w:tc>
      </w:tr>
      <w:tr>
        <w:tc>
          <w:tcPr>
            <w:tcW w:type="dxa" w:w="2880"/>
            <w:tcW w:w="7920" w:type="dxa"/>
          </w:tcPr>
          <w:p>
            <w:pPr>
              <w:spacing w:line="480" w:lineRule="auto"/>
            </w:pPr>
            <w:r>
              <w:t xml:space="preserve">Pois o </w:t>
            </w:r>
            <w:r>
              <w:rPr>
                <w:b/>
              </w:rPr>
              <w:t>Filho do Homem</w:t>
            </w:r>
            <w:r>
              <w:t xml:space="preserve"> veio para buscar e salvar os que estão perdidos”.</w:t>
            </w:r>
          </w:p>
        </w:tc>
        <w:tc>
          <w:tcPr>
            <w:tcW w:type="dxa" w:w="2880"/>
            <w:tcW w:w="7920" w:type="dxa"/>
          </w:tcPr>
          <w:p>
            <w:pPr>
              <w:spacing w:line="480" w:lineRule="auto"/>
            </w:pPr>
            <w:r>
              <w:t>Ti hombre bise'enda Diuxhi beeda yubi ne beeda ula' ca ni canna niti''.</w:t>
            </w:r>
          </w:p>
        </w:tc>
        <w:tc>
          <w:tcPr>
            <w:tcW w:type="dxa" w:w="2880"/>
            <w:vAlign w:val="center"/>
            <w:tcW w:w="1440" w:type="dxa"/>
          </w:tcPr>
          <w:p>
            <w:pPr>
              <w:jc w:val="center"/>
            </w:pPr>
            <w:r>
              <w:t>☐</w:t>
            </w:r>
          </w:p>
        </w:tc>
      </w:tr>
      <w:tr>
        <w:tc>
          <w:tcPr>
            <w:tcW w:type="dxa" w:w="2880"/>
            <w:tcW w:w="7920" w:type="dxa"/>
          </w:tcPr>
          <w:p>
            <w:r>
              <w:rPr>
                <w:b/>
              </w:rPr>
              <w:t>Lucas 22:48</w:t>
            </w:r>
          </w:p>
        </w:tc>
        <w:tc>
          <w:tcPr>
            <w:tcW w:type="dxa" w:w="2880"/>
            <w:tcW w:w="7920" w:type="dxa"/>
          </w:tcPr>
          <w:p>
            <w:r>
              <w:rPr>
                <w:b/>
              </w:rPr>
              <w:t>Lucas 22:48</w:t>
            </w:r>
          </w:p>
        </w:tc>
        <w:tc>
          <w:tcPr>
            <w:tcW w:type="dxa" w:w="2880"/>
            <w:tcW w:w="1440" w:type="dxa"/>
          </w:tcPr>
          <w:p>
            <w:pPr>
              <w:jc w:val="center"/>
            </w:pPr>
            <w:r>
              <w:rPr>
                <w:b/>
              </w:rPr>
              <w:t>OK</w:t>
            </w:r>
          </w:p>
        </w:tc>
      </w:tr>
      <w:tr>
        <w:tc>
          <w:tcPr>
            <w:tcW w:type="dxa" w:w="2880"/>
            <w:tcW w:w="7920" w:type="dxa"/>
          </w:tcPr>
          <w:p>
            <w:pPr>
              <w:spacing w:line="480" w:lineRule="auto"/>
            </w:pPr>
            <w:r>
              <w:t xml:space="preserve">mas Jesus lhe disse: "Judas, tu estás traindo o </w:t>
            </w:r>
            <w:r>
              <w:rPr>
                <w:b/>
              </w:rPr>
              <w:t>Filho do Homem</w:t>
            </w:r>
            <w:r>
              <w:t xml:space="preserve"> com um beijo?".</w:t>
            </w:r>
          </w:p>
        </w:tc>
        <w:tc>
          <w:tcPr>
            <w:tcW w:type="dxa" w:w="2880"/>
            <w:tcW w:w="7920" w:type="dxa"/>
          </w:tcPr>
          <w:p>
            <w:pPr>
              <w:spacing w:line="480" w:lineRule="auto"/>
            </w:pPr>
            <w:r>
              <w:t>Huaxha Jesus rabi laabe: "Judas, cudxíi dechelu xhiñi binni guidxilayu ne ti bixhidu?"</w:t>
            </w:r>
          </w:p>
        </w:tc>
        <w:tc>
          <w:tcPr>
            <w:tcW w:type="dxa" w:w="2880"/>
            <w:vAlign w:val="center"/>
            <w:tcW w:w="1440" w:type="dxa"/>
          </w:tcPr>
          <w:p>
            <w:pPr>
              <w:jc w:val="center"/>
            </w:pPr>
            <w:r>
              <w:t>☐</w:t>
            </w:r>
          </w:p>
        </w:tc>
      </w:tr>
      <w:tr>
        <w:tc>
          <w:tcPr>
            <w:tcW w:type="dxa" w:w="2880"/>
            <w:tcW w:w="7920" w:type="dxa"/>
          </w:tcPr>
          <w:p>
            <w:r>
              <w:rPr>
                <w:b/>
              </w:rPr>
              <w:t>João 3:14</w:t>
            </w:r>
          </w:p>
        </w:tc>
        <w:tc>
          <w:tcPr>
            <w:tcW w:type="dxa" w:w="2880"/>
            <w:tcW w:w="7920" w:type="dxa"/>
          </w:tcPr>
          <w:p>
            <w:r>
              <w:rPr>
                <w:b/>
              </w:rPr>
              <w:t>Juan 3:14</w:t>
            </w:r>
          </w:p>
        </w:tc>
        <w:tc>
          <w:tcPr>
            <w:tcW w:type="dxa" w:w="2880"/>
            <w:tcW w:w="1440" w:type="dxa"/>
          </w:tcPr>
          <w:p>
            <w:pPr>
              <w:jc w:val="center"/>
            </w:pPr>
            <w:r>
              <w:rPr>
                <w:b/>
              </w:rPr>
              <w:t>OK</w:t>
            </w:r>
          </w:p>
        </w:tc>
      </w:tr>
      <w:tr>
        <w:tc>
          <w:tcPr>
            <w:tcW w:type="dxa" w:w="2880"/>
            <w:tcW w:w="7920" w:type="dxa"/>
          </w:tcPr>
          <w:p>
            <w:pPr>
              <w:spacing w:line="480" w:lineRule="auto"/>
            </w:pPr>
            <w:r>
              <w:t xml:space="preserve">Assim como Moisés levantou a serpente no deserto, o </w:t>
            </w:r>
            <w:r>
              <w:rPr>
                <w:b/>
              </w:rPr>
              <w:t>Filho do Homem</w:t>
            </w:r>
            <w:r>
              <w:t xml:space="preserve"> deverá ser levantado,</w:t>
            </w:r>
          </w:p>
        </w:tc>
        <w:tc>
          <w:tcPr>
            <w:tcW w:type="dxa" w:w="2880"/>
            <w:tcW w:w="7920" w:type="dxa"/>
          </w:tcPr>
          <w:p>
            <w:pPr>
              <w:spacing w:line="480" w:lineRule="auto"/>
            </w:pPr>
            <w:r>
              <w:t>Cásica Moisés undízabe xa be´endá que ra nuu yú ndá, zaqueca nga naquiñe indizabé nguiu ní.</w:t>
            </w:r>
          </w:p>
        </w:tc>
        <w:tc>
          <w:tcPr>
            <w:tcW w:type="dxa" w:w="2880"/>
            <w:vAlign w:val="center"/>
            <w:tcW w:w="1440" w:type="dxa"/>
          </w:tcPr>
          <w:p>
            <w:pPr>
              <w:jc w:val="center"/>
            </w:pPr>
            <w:r>
              <w:t>☐</w:t>
            </w:r>
          </w:p>
        </w:tc>
      </w:tr>
      <w:tr>
        <w:tc>
          <w:tcPr>
            <w:tcW w:type="dxa" w:w="2880"/>
            <w:tcW w:w="7920" w:type="dxa"/>
          </w:tcPr>
          <w:p>
            <w:r>
              <w:rPr>
                <w:b/>
              </w:rPr>
              <w:t>João 12:34</w:t>
            </w:r>
          </w:p>
        </w:tc>
        <w:tc>
          <w:tcPr>
            <w:tcW w:type="dxa" w:w="2880"/>
            <w:tcW w:w="7920" w:type="dxa"/>
          </w:tcPr>
          <w:p>
            <w:r>
              <w:rPr>
                <w:b/>
              </w:rPr>
              <w:t>Juan 12:34</w:t>
            </w:r>
          </w:p>
        </w:tc>
        <w:tc>
          <w:tcPr>
            <w:tcW w:type="dxa" w:w="2880"/>
            <w:tcW w:w="1440" w:type="dxa"/>
          </w:tcPr>
          <w:p>
            <w:pPr>
              <w:jc w:val="center"/>
            </w:pPr>
            <w:r>
              <w:rPr>
                <w:b/>
              </w:rPr>
              <w:t>OK</w:t>
            </w:r>
          </w:p>
        </w:tc>
      </w:tr>
      <w:tr>
        <w:tc>
          <w:tcPr>
            <w:tcW w:type="dxa" w:w="2880"/>
            <w:tcW w:w="7920" w:type="dxa"/>
          </w:tcPr>
          <w:p>
            <w:pPr>
              <w:spacing w:line="480" w:lineRule="auto"/>
            </w:pPr>
            <w:r>
              <w:t xml:space="preserve">A multidão Lhe respondeu: "Nós temos ouvido da Lei que o Cristo permanece para sempre. Como Tu dizes: 'O </w:t>
            </w:r>
            <w:r>
              <w:rPr>
                <w:b/>
              </w:rPr>
              <w:t>Filho do Homem</w:t>
            </w:r>
            <w:r>
              <w:t xml:space="preserve"> será levantado?'. Quem é Este </w:t>
            </w:r>
            <w:r>
              <w:rPr>
                <w:b/>
              </w:rPr>
              <w:t>Filho do Homem</w:t>
            </w:r>
            <w:r>
              <w:t>?".</w:t>
            </w:r>
          </w:p>
        </w:tc>
        <w:tc>
          <w:tcPr>
            <w:tcW w:type="dxa" w:w="2880"/>
            <w:tcW w:w="7920" w:type="dxa"/>
          </w:tcPr>
          <w:p>
            <w:pPr>
              <w:spacing w:line="480" w:lineRule="auto"/>
            </w:pPr>
            <w:r>
              <w:t>Ca binnique la? bicabi laabe sicari': Laadu huayuna diagadu cá lu xtiidxa' Diuxi que ziuudi dxi gati cristu.¿xi ñee ndi caniu'naquiiñe' nga guiasa xiiñi' binni guidxilayúca pue?¿Tu laa ndi naca xiiñi' binni guidxilayúca ya'?</w:t>
            </w:r>
          </w:p>
        </w:tc>
        <w:tc>
          <w:tcPr>
            <w:tcW w:type="dxa" w:w="2880"/>
            <w:vAlign w:val="center"/>
            <w:tcW w:w="1440" w:type="dxa"/>
          </w:tcPr>
          <w:p>
            <w:pPr>
              <w:jc w:val="center"/>
            </w:pPr>
            <w:r>
              <w:t>☐</w:t>
            </w:r>
          </w:p>
        </w:tc>
      </w:tr>
      <w:tr>
        <w:tc>
          <w:tcPr>
            <w:tcW w:type="dxa" w:w="2880"/>
            <w:tcW w:w="7920" w:type="dxa"/>
          </w:tcPr>
          <w:p>
            <w:r>
              <w:rPr>
                <w:b/>
              </w:rPr>
              <w:t>Atos 7:56</w:t>
            </w:r>
          </w:p>
        </w:tc>
        <w:tc>
          <w:tcPr>
            <w:tcW w:type="dxa" w:w="2880"/>
            <w:tcW w:w="7920" w:type="dxa"/>
          </w:tcPr>
          <w:p>
            <w:r>
              <w:rPr>
                <w:b/>
              </w:rPr>
              <w:t>Hechos 7:56</w:t>
            </w:r>
          </w:p>
        </w:tc>
        <w:tc>
          <w:tcPr>
            <w:tcW w:type="dxa" w:w="2880"/>
            <w:tcW w:w="1440" w:type="dxa"/>
          </w:tcPr>
          <w:p>
            <w:pPr>
              <w:jc w:val="center"/>
            </w:pPr>
            <w:r>
              <w:rPr>
                <w:b/>
              </w:rPr>
              <w:t>OK</w:t>
            </w:r>
          </w:p>
        </w:tc>
      </w:tr>
      <w:tr>
        <w:tc>
          <w:tcPr>
            <w:tcW w:type="dxa" w:w="2880"/>
            <w:tcW w:w="7920" w:type="dxa"/>
          </w:tcPr>
          <w:p>
            <w:pPr>
              <w:spacing w:line="480" w:lineRule="auto"/>
            </w:pPr>
            <w:r>
              <w:t xml:space="preserve">Estêvão disse: "Olhem, vejo os céus abertos, e o </w:t>
            </w:r>
            <w:r>
              <w:rPr>
                <w:b/>
              </w:rPr>
              <w:t>Filho do Homem</w:t>
            </w:r>
            <w:r>
              <w:t xml:space="preserve"> em pé à mão direita de Deus".</w:t>
            </w:r>
          </w:p>
        </w:tc>
        <w:tc>
          <w:tcPr>
            <w:tcW w:type="dxa" w:w="2880"/>
            <w:tcW w:w="7920" w:type="dxa"/>
          </w:tcPr>
          <w:p>
            <w:pPr>
              <w:spacing w:line="480" w:lineRule="auto"/>
            </w:pPr>
            <w:r>
              <w:t>Esteban guni: "Laguya, na cayuya guiba'ca zudxele, ne xhiñi binii guidxilayu' zuhua ladu derechu xti Diuxi."</w:t>
            </w:r>
          </w:p>
        </w:tc>
        <w:tc>
          <w:tcPr>
            <w:tcW w:type="dxa" w:w="2880"/>
            <w:vAlign w:val="center"/>
            <w:tcW w:w="1440" w:type="dxa"/>
          </w:tcPr>
          <w:p>
            <w:pPr>
              <w:jc w:val="center"/>
            </w:pPr>
            <w:r>
              <w:t>☐</w:t>
            </w:r>
          </w:p>
        </w:tc>
      </w:tr>
      <w:tr>
        <w:tc>
          <w:tcPr>
            <w:tcW w:type="dxa" w:w="2880"/>
            <w:tcW w:w="7920" w:type="dxa"/>
          </w:tcPr>
          <w:p>
            <w:r>
              <w:rPr>
                <w:b/>
              </w:rPr>
              <w:t>Apocalipse 1:13</w:t>
            </w:r>
          </w:p>
        </w:tc>
        <w:tc>
          <w:tcPr>
            <w:tcW w:type="dxa" w:w="2880"/>
            <w:tcW w:w="7920" w:type="dxa"/>
          </w:tcPr>
          <w:p>
            <w:r>
              <w:rPr>
                <w:b/>
              </w:rPr>
              <w:t>Apocalipsis 1:13</w:t>
            </w:r>
          </w:p>
        </w:tc>
        <w:tc>
          <w:tcPr>
            <w:tcW w:type="dxa" w:w="2880"/>
            <w:tcW w:w="1440" w:type="dxa"/>
          </w:tcPr>
          <w:p>
            <w:pPr>
              <w:jc w:val="center"/>
            </w:pPr>
            <w:r>
              <w:rPr>
                <w:b/>
              </w:rPr>
              <w:t>OK</w:t>
            </w:r>
          </w:p>
        </w:tc>
      </w:tr>
      <w:tr>
        <w:tc>
          <w:tcPr>
            <w:tcW w:type="dxa" w:w="2880"/>
            <w:tcW w:w="7920" w:type="dxa"/>
          </w:tcPr>
          <w:p>
            <w:pPr>
              <w:spacing w:line="480" w:lineRule="auto"/>
            </w:pPr>
            <w:r>
              <w:t xml:space="preserve">No meio dos candeeiros, havia um como o </w:t>
            </w:r>
            <w:r>
              <w:rPr>
                <w:b/>
              </w:rPr>
              <w:t>Filho do Homem</w:t>
            </w:r>
            <w:r>
              <w:t xml:space="preserve"> que vestia um longo manto, que Lhe chegava aos pés, e um cinto de ouro ao redor de Seu peito.</w:t>
            </w:r>
          </w:p>
        </w:tc>
        <w:tc>
          <w:tcPr>
            <w:tcW w:type="dxa" w:w="2880"/>
            <w:tcW w:w="7920" w:type="dxa"/>
          </w:tcPr>
          <w:p>
            <w:pPr>
              <w:spacing w:line="480" w:lineRule="auto"/>
            </w:pPr>
            <w:r>
              <w:t>Ne galahui' ca candeleru que la? nuu tobi casi ti Xiiñi Binni Guidxilayú , nacuu ti lari ni naso' ni rindaa dede yani ñeebe ne xii xpechu be ne ti cinturon de oro.</w:t>
            </w:r>
          </w:p>
        </w:tc>
        <w:tc>
          <w:tcPr>
            <w:tcW w:type="dxa" w:w="2880"/>
            <w:vAlign w:val="center"/>
            <w:tcW w:w="1440" w:type="dxa"/>
          </w:tcPr>
          <w:p>
            <w:pPr>
              <w:jc w:val="center"/>
            </w:pPr>
            <w:r>
              <w:t>☐</w:t>
            </w:r>
          </w:p>
        </w:tc>
      </w:tr>
      <w:tr>
        <w:tc>
          <w:tcPr>
            <w:tcW w:type="dxa" w:w="2880"/>
            <w:tcW w:w="7920" w:type="dxa"/>
          </w:tcPr>
          <w:p>
            <w:r>
              <w:rPr>
                <w:b/>
              </w:rPr>
              <w:t>Apocalipse 14:14</w:t>
            </w:r>
          </w:p>
        </w:tc>
        <w:tc>
          <w:tcPr>
            <w:tcW w:type="dxa" w:w="2880"/>
            <w:tcW w:w="7920" w:type="dxa"/>
          </w:tcPr>
          <w:p>
            <w:r>
              <w:rPr>
                <w:b/>
              </w:rPr>
              <w:t>Apocalipsis 14:14</w:t>
            </w:r>
          </w:p>
        </w:tc>
        <w:tc>
          <w:tcPr>
            <w:tcW w:type="dxa" w:w="2880"/>
            <w:tcW w:w="1440" w:type="dxa"/>
          </w:tcPr>
          <w:p>
            <w:pPr>
              <w:jc w:val="center"/>
            </w:pPr>
            <w:r>
              <w:rPr>
                <w:b/>
              </w:rPr>
              <w:t>OK</w:t>
            </w:r>
          </w:p>
        </w:tc>
      </w:tr>
      <w:tr>
        <w:tc>
          <w:tcPr>
            <w:tcW w:type="dxa" w:w="2880"/>
            <w:tcW w:w="7920" w:type="dxa"/>
          </w:tcPr>
          <w:p>
            <w:pPr>
              <w:spacing w:line="480" w:lineRule="auto"/>
            </w:pPr>
            <w:r>
              <w:t>Olhei, e havia uma nuvem branca e, assentado sobre a nuvem, um semelhante a filho de homem. Ele tinha uma coroa de ouro em sua cabeça e uma foice afiada em sua mão.</w:t>
            </w:r>
          </w:p>
        </w:tc>
        <w:tc>
          <w:tcPr>
            <w:tcW w:type="dxa" w:w="2880"/>
            <w:tcW w:w="7920" w:type="dxa"/>
          </w:tcPr>
          <w:p>
            <w:pPr>
              <w:spacing w:line="480" w:lineRule="auto"/>
            </w:pPr>
            <w:r>
              <w:t>Biyadxie ne biiya nu ti zaa naquiichi raque'. Ne luu zaa que zuuba tobi ni rilui' casi xhiiñi Binni guidxilayu'. Laabe napabe ti la'pa' de oro iquebe' ne ti nagandxu ni ruga ne naduxhu' ndani ná.</w:t>
            </w:r>
          </w:p>
        </w:tc>
        <w:tc>
          <w:tcPr>
            <w:tcW w:type="dxa" w:w="2880"/>
            <w:vAlign w:val="center"/>
            <w:tcW w:w="1440" w:type="dxa"/>
          </w:tcPr>
          <w:p>
            <w:pPr>
              <w:jc w:val="center"/>
            </w:pPr>
            <w:r>
              <w:t>☐</w:t>
            </w:r>
          </w:p>
        </w:tc>
      </w:tr>
    </w:tbl>
    <w:p>
      <w:pPr>
        <w:pStyle w:val="Heading1"/>
        <w:spacing w:before="0"/>
      </w:pPr>
      <w:r>
        <w:t>alma (G5590)</w:t>
      </w:r>
    </w:p>
    <w:p>
      <w:r/>
      <w:r>
        <w:t>Esta palavra pode significar:</w:t>
      </w:r>
      <w:r/>
      <w:r/>
    </w:p>
    <w:p>
      <w:pPr>
        <w:pStyle w:val="ListBullet"/>
        <w:spacing w:line="240" w:lineRule="auto"/>
        <w:ind w:left="720"/>
      </w:pPr>
      <w:r/>
      <w:r>
        <w:t>Uma parte de uma pessoa que não pode ser vista, mas que a torna viva.</w:t>
      </w:r>
      <w:r/>
    </w:p>
    <w:p>
      <w:pPr>
        <w:pStyle w:val="ListBullet"/>
        <w:spacing w:line="240" w:lineRule="auto"/>
        <w:ind w:left="720"/>
      </w:pPr>
      <w:r/>
      <w:r>
        <w:t>Mente.</w:t>
      </w:r>
      <w:r/>
    </w:p>
    <w:p>
      <w:pPr>
        <w:pStyle w:val="ListBullet"/>
        <w:spacing w:line="240" w:lineRule="auto"/>
        <w:ind w:left="720"/>
      </w:pPr>
      <w:r/>
      <w:r>
        <w:t>Coração.</w:t>
      </w:r>
      <w:r/>
    </w:p>
    <w:p>
      <w:pPr>
        <w:pStyle w:val="ListBullet"/>
        <w:spacing w:line="240" w:lineRule="auto"/>
        <w:ind w:left="720"/>
      </w:pPr>
      <w:r/>
      <w:r>
        <w:t>Vida.</w:t>
      </w:r>
      <w:r/>
    </w:p>
    <w:p>
      <w:pPr>
        <w:pStyle w:val="ListBullet"/>
        <w:spacing w:line="240" w:lineRule="auto" w:after="0"/>
        <w:ind w:left="720"/>
      </w:pPr>
      <w:r/>
      <w:r>
        <w:t>Uma pessoa ou ser humano.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10:28</w:t>
            </w:r>
          </w:p>
        </w:tc>
        <w:tc>
          <w:tcPr>
            <w:tcW w:type="dxa" w:w="2880"/>
            <w:tcW w:w="7920" w:type="dxa"/>
          </w:tcPr>
          <w:p>
            <w:r>
              <w:rPr>
                <w:b/>
              </w:rPr>
              <w:t>Gui'chi bica' mateu 10:28</w:t>
            </w:r>
          </w:p>
        </w:tc>
        <w:tc>
          <w:tcPr>
            <w:tcW w:type="dxa" w:w="2880"/>
            <w:tcW w:w="1440" w:type="dxa"/>
          </w:tcPr>
          <w:p>
            <w:pPr>
              <w:jc w:val="center"/>
            </w:pPr>
            <w:r>
              <w:rPr>
                <w:b/>
              </w:rPr>
              <w:t>OK</w:t>
            </w:r>
          </w:p>
        </w:tc>
      </w:tr>
      <w:tr>
        <w:tc>
          <w:tcPr>
            <w:tcW w:type="dxa" w:w="2880"/>
            <w:tcW w:w="7920" w:type="dxa"/>
          </w:tcPr>
          <w:p>
            <w:pPr>
              <w:spacing w:line="480" w:lineRule="auto"/>
            </w:pPr>
            <w:r>
              <w:t xml:space="preserve">Não tenhais medo daqueles que matam o corpo, mas não conseguem matar a </w:t>
            </w:r>
            <w:r>
              <w:rPr>
                <w:b/>
              </w:rPr>
              <w:t>alma</w:t>
            </w:r>
            <w:r>
              <w:t xml:space="preserve">. Ao invés disso, temei Aquele que pode destruir tanto a </w:t>
            </w:r>
            <w:r>
              <w:rPr>
                <w:b/>
              </w:rPr>
              <w:t>alma</w:t>
            </w:r>
            <w:r>
              <w:t xml:space="preserve"> quanto o corpo no inferno.</w:t>
            </w:r>
          </w:p>
        </w:tc>
        <w:tc>
          <w:tcPr>
            <w:tcW w:type="dxa" w:w="2880"/>
            <w:tcW w:w="7920" w:type="dxa"/>
          </w:tcPr>
          <w:p>
            <w:pPr>
              <w:spacing w:line="480" w:lineRule="auto"/>
            </w:pPr>
            <w:r>
              <w:t>Cadi guidxibitu' ca ni ruti cuerpu, peru que sandadi guticabe guenda. laga, laguidxibi Nila sanda gunide casi ca guenda casi ca' cuerpu ndani gabia</w:t>
            </w:r>
          </w:p>
        </w:tc>
        <w:tc>
          <w:tcPr>
            <w:tcW w:type="dxa" w:w="2880"/>
            <w:vAlign w:val="center"/>
            <w:tcW w:w="1440" w:type="dxa"/>
          </w:tcPr>
          <w:p>
            <w:pPr>
              <w:jc w:val="center"/>
            </w:pPr>
            <w:r>
              <w:t>☐</w:t>
            </w:r>
          </w:p>
        </w:tc>
      </w:tr>
      <w:tr>
        <w:tc>
          <w:tcPr>
            <w:tcW w:type="dxa" w:w="2880"/>
            <w:tcW w:w="7920" w:type="dxa"/>
          </w:tcPr>
          <w:p>
            <w:r>
              <w:rPr>
                <w:b/>
              </w:rPr>
              <w:t>Marcos 12:30</w:t>
            </w:r>
          </w:p>
        </w:tc>
        <w:tc>
          <w:tcPr>
            <w:tcW w:type="dxa" w:w="2880"/>
            <w:tcW w:w="7920" w:type="dxa"/>
          </w:tcPr>
          <w:p>
            <w:r>
              <w:rPr>
                <w:b/>
              </w:rPr>
              <w:t>Marcos 12:30</w:t>
            </w:r>
          </w:p>
        </w:tc>
        <w:tc>
          <w:tcPr>
            <w:tcW w:type="dxa" w:w="2880"/>
            <w:tcW w:w="1440" w:type="dxa"/>
          </w:tcPr>
          <w:p>
            <w:pPr>
              <w:jc w:val="center"/>
            </w:pPr>
            <w:r>
              <w:rPr>
                <w:b/>
              </w:rPr>
              <w:t>OK</w:t>
            </w:r>
          </w:p>
        </w:tc>
      </w:tr>
      <w:tr>
        <w:tc>
          <w:tcPr>
            <w:tcW w:type="dxa" w:w="2880"/>
            <w:tcW w:w="7920" w:type="dxa"/>
          </w:tcPr>
          <w:p>
            <w:pPr>
              <w:spacing w:line="480" w:lineRule="auto"/>
            </w:pPr>
            <w:r>
              <w:t xml:space="preserve">Amarás, pois, o Senhor teu Deus, com todo o teu coração, com toda a tua </w:t>
            </w:r>
            <w:r>
              <w:rPr>
                <w:b/>
              </w:rPr>
              <w:t>alma</w:t>
            </w:r>
            <w:r>
              <w:t>, com todo o teu entendimento, e com todas as tuas forças'.</w:t>
            </w:r>
          </w:p>
        </w:tc>
        <w:tc>
          <w:tcPr>
            <w:tcW w:type="dxa" w:w="2880"/>
            <w:tcW w:w="7920" w:type="dxa"/>
          </w:tcPr>
          <w:p>
            <w:pPr>
              <w:spacing w:line="480" w:lineRule="auto"/>
            </w:pPr>
            <w:r>
              <w:t>Laatu napa xhide gana xhii tu Señor Dios stitu ne guidubi ladxido' tu, ne guidubi xquenda tu', ne guidubi guendabiani stitu ne de guira' xtipa stitu.</w:t>
            </w:r>
          </w:p>
        </w:tc>
        <w:tc>
          <w:tcPr>
            <w:tcW w:type="dxa" w:w="2880"/>
            <w:vAlign w:val="center"/>
            <w:tcW w:w="1440" w:type="dxa"/>
          </w:tcPr>
          <w:p>
            <w:pPr>
              <w:jc w:val="center"/>
            </w:pPr>
            <w:r>
              <w:t>☐</w:t>
            </w:r>
          </w:p>
        </w:tc>
      </w:tr>
      <w:tr>
        <w:tc>
          <w:tcPr>
            <w:tcW w:type="dxa" w:w="2880"/>
            <w:tcW w:w="7920" w:type="dxa"/>
          </w:tcPr>
          <w:p>
            <w:r>
              <w:rPr>
                <w:b/>
              </w:rPr>
              <w:t>Lucas 12:20</w:t>
            </w:r>
          </w:p>
        </w:tc>
        <w:tc>
          <w:tcPr>
            <w:tcW w:type="dxa" w:w="2880"/>
            <w:tcW w:w="7920" w:type="dxa"/>
          </w:tcPr>
          <w:p>
            <w:r>
              <w:rPr>
                <w:b/>
              </w:rPr>
              <w:t>Lucas 12:20</w:t>
            </w:r>
          </w:p>
        </w:tc>
        <w:tc>
          <w:tcPr>
            <w:tcW w:type="dxa" w:w="2880"/>
            <w:tcW w:w="1440" w:type="dxa"/>
          </w:tcPr>
          <w:p>
            <w:pPr>
              <w:jc w:val="center"/>
            </w:pPr>
            <w:r>
              <w:rPr>
                <w:b/>
              </w:rPr>
              <w:t>OK</w:t>
            </w:r>
          </w:p>
        </w:tc>
      </w:tr>
      <w:tr>
        <w:tc>
          <w:tcPr>
            <w:tcW w:type="dxa" w:w="2880"/>
            <w:tcW w:w="7920" w:type="dxa"/>
          </w:tcPr>
          <w:p>
            <w:pPr>
              <w:spacing w:line="480" w:lineRule="auto"/>
            </w:pPr>
            <w:r>
              <w:t xml:space="preserve">Mas Deus disse a ele: 'Louco! Esta noite te pedirão a tua </w:t>
            </w:r>
            <w:r>
              <w:rPr>
                <w:b/>
              </w:rPr>
              <w:t>alma</w:t>
            </w:r>
            <w:r>
              <w:t xml:space="preserve"> e o que tens preparado, para quem será?'.</w:t>
            </w:r>
          </w:p>
        </w:tc>
        <w:tc>
          <w:tcPr>
            <w:tcW w:type="dxa" w:w="2880"/>
            <w:tcW w:w="7920" w:type="dxa"/>
          </w:tcPr>
          <w:p>
            <w:pPr>
              <w:spacing w:line="480" w:lineRule="auto"/>
            </w:pPr>
            <w:r>
              <w:t>Huaxha Diuxi na: 'Binni huati, guela di zaquiñe guenda xtiu, ne ca ni lii ma gulu chahui lu ca, ¿Tu gaca xti cani?'</w:t>
            </w:r>
          </w:p>
        </w:tc>
        <w:tc>
          <w:tcPr>
            <w:tcW w:type="dxa" w:w="2880"/>
            <w:vAlign w:val="center"/>
            <w:tcW w:w="1440" w:type="dxa"/>
          </w:tcPr>
          <w:p>
            <w:pPr>
              <w:jc w:val="center"/>
            </w:pPr>
            <w:r>
              <w:t>☐</w:t>
            </w:r>
          </w:p>
        </w:tc>
      </w:tr>
      <w:tr>
        <w:tc>
          <w:tcPr>
            <w:tcW w:type="dxa" w:w="2880"/>
            <w:tcW w:w="7920" w:type="dxa"/>
          </w:tcPr>
          <w:p>
            <w:r>
              <w:rPr>
                <w:b/>
              </w:rPr>
              <w:t>João 12:27</w:t>
            </w:r>
          </w:p>
        </w:tc>
        <w:tc>
          <w:tcPr>
            <w:tcW w:type="dxa" w:w="2880"/>
            <w:tcW w:w="7920" w:type="dxa"/>
          </w:tcPr>
          <w:p>
            <w:r>
              <w:rPr>
                <w:b/>
              </w:rPr>
              <w:t>Juan 12:27</w:t>
            </w:r>
          </w:p>
        </w:tc>
        <w:tc>
          <w:tcPr>
            <w:tcW w:type="dxa" w:w="2880"/>
            <w:tcW w:w="1440" w:type="dxa"/>
          </w:tcPr>
          <w:p>
            <w:pPr>
              <w:jc w:val="center"/>
            </w:pPr>
            <w:r>
              <w:rPr>
                <w:b/>
              </w:rPr>
              <w:t>OK</w:t>
            </w:r>
          </w:p>
        </w:tc>
      </w:tr>
      <w:tr>
        <w:tc>
          <w:tcPr>
            <w:tcW w:type="dxa" w:w="2880"/>
            <w:tcW w:w="7920" w:type="dxa"/>
          </w:tcPr>
          <w:p>
            <w:pPr>
              <w:spacing w:line="480" w:lineRule="auto"/>
            </w:pPr>
            <w:r>
              <w:t xml:space="preserve">Agora, minha </w:t>
            </w:r>
            <w:r>
              <w:rPr>
                <w:b/>
              </w:rPr>
              <w:t>alma</w:t>
            </w:r>
            <w:r>
              <w:t xml:space="preserve"> está angustiada. E o que direi? 'Pai, salva-Me desta hora’?’ Mas por isso vim, para esta hora.</w:t>
            </w:r>
          </w:p>
        </w:tc>
        <w:tc>
          <w:tcPr>
            <w:tcW w:type="dxa" w:w="2880"/>
            <w:tcW w:w="7920" w:type="dxa"/>
          </w:tcPr>
          <w:p>
            <w:pPr>
              <w:spacing w:line="480" w:lineRule="auto"/>
            </w:pPr>
            <w:r>
              <w:t>Yanna cadi nuudxidi' ladxidua': ¿ne xindi zanda guinie' ya'? Bixhoze',bilá naa nagasídí la? Ti para tidení nga naa beedan daya' rari'.</w:t>
            </w:r>
          </w:p>
        </w:tc>
        <w:tc>
          <w:tcPr>
            <w:tcW w:type="dxa" w:w="2880"/>
            <w:vAlign w:val="center"/>
            <w:tcW w:w="1440" w:type="dxa"/>
          </w:tcPr>
          <w:p>
            <w:pPr>
              <w:jc w:val="center"/>
            </w:pPr>
            <w:r>
              <w:t>☐</w:t>
            </w:r>
          </w:p>
        </w:tc>
      </w:tr>
      <w:tr>
        <w:tc>
          <w:tcPr>
            <w:tcW w:type="dxa" w:w="2880"/>
            <w:tcW w:w="7920" w:type="dxa"/>
          </w:tcPr>
          <w:p>
            <w:r>
              <w:rPr>
                <w:b/>
              </w:rPr>
              <w:t>Atos 2:27</w:t>
            </w:r>
          </w:p>
        </w:tc>
        <w:tc>
          <w:tcPr>
            <w:tcW w:type="dxa" w:w="2880"/>
            <w:tcW w:w="7920" w:type="dxa"/>
          </w:tcPr>
          <w:p>
            <w:r>
              <w:rPr>
                <w:b/>
              </w:rPr>
              <w:t>Hechos 2:27</w:t>
            </w:r>
          </w:p>
        </w:tc>
        <w:tc>
          <w:tcPr>
            <w:tcW w:type="dxa" w:w="2880"/>
            <w:tcW w:w="1440" w:type="dxa"/>
          </w:tcPr>
          <w:p>
            <w:pPr>
              <w:jc w:val="center"/>
            </w:pPr>
            <w:r>
              <w:rPr>
                <w:b/>
              </w:rPr>
              <w:t>OK</w:t>
            </w:r>
          </w:p>
        </w:tc>
      </w:tr>
      <w:tr>
        <w:tc>
          <w:tcPr>
            <w:tcW w:type="dxa" w:w="2880"/>
            <w:tcW w:w="7920" w:type="dxa"/>
          </w:tcPr>
          <w:p>
            <w:pPr>
              <w:spacing w:line="480" w:lineRule="auto"/>
            </w:pPr>
            <w:r>
              <w:t xml:space="preserve">Pois não abandonarás minha </w:t>
            </w:r>
            <w:r>
              <w:rPr>
                <w:b/>
              </w:rPr>
              <w:t>alma</w:t>
            </w:r>
            <w:r>
              <w:t xml:space="preserve"> no Hades, nem permitirás que o Teu Santo sofra corrupção.</w:t>
            </w:r>
          </w:p>
        </w:tc>
        <w:tc>
          <w:tcPr>
            <w:tcW w:type="dxa" w:w="2880"/>
            <w:tcW w:w="7920" w:type="dxa"/>
          </w:tcPr>
          <w:p>
            <w:pPr>
              <w:spacing w:line="480" w:lineRule="auto"/>
            </w:pPr>
            <w:r>
              <w:t>TI PURTI LÍ QUE SUZAANU GUENDA XTINE GABIA, NINCA QUE ZUDIU HOMBRE NANDXHO XTIU GÚYA NI CADI JNEZA.</w:t>
            </w:r>
          </w:p>
        </w:tc>
        <w:tc>
          <w:tcPr>
            <w:tcW w:type="dxa" w:w="2880"/>
            <w:vAlign w:val="center"/>
            <w:tcW w:w="1440" w:type="dxa"/>
          </w:tcPr>
          <w:p>
            <w:pPr>
              <w:jc w:val="center"/>
            </w:pPr>
            <w:r>
              <w:t>☐</w:t>
            </w:r>
          </w:p>
        </w:tc>
      </w:tr>
      <w:tr>
        <w:tc>
          <w:tcPr>
            <w:tcW w:type="dxa" w:w="2880"/>
            <w:tcW w:w="7920" w:type="dxa"/>
          </w:tcPr>
          <w:p>
            <w:r>
              <w:rPr>
                <w:b/>
              </w:rPr>
              <w:t>Romanos 2:9</w:t>
            </w:r>
          </w:p>
        </w:tc>
        <w:tc>
          <w:tcPr>
            <w:tcW w:type="dxa" w:w="2880"/>
            <w:tcW w:w="7920" w:type="dxa"/>
          </w:tcPr>
          <w:p>
            <w:r>
              <w:rPr>
                <w:b/>
              </w:rPr>
              <w:t>Gui'chi gucua para ca romanu 2:9</w:t>
            </w:r>
          </w:p>
        </w:tc>
        <w:tc>
          <w:tcPr>
            <w:tcW w:type="dxa" w:w="2880"/>
            <w:tcW w:w="1440" w:type="dxa"/>
          </w:tcPr>
          <w:p>
            <w:pPr>
              <w:jc w:val="center"/>
            </w:pPr>
            <w:r>
              <w:rPr>
                <w:b/>
              </w:rPr>
              <w:t>OK</w:t>
            </w:r>
          </w:p>
        </w:tc>
      </w:tr>
      <w:tr>
        <w:tc>
          <w:tcPr>
            <w:tcW w:type="dxa" w:w="2880"/>
            <w:tcW w:w="7920" w:type="dxa"/>
          </w:tcPr>
          <w:p>
            <w:pPr>
              <w:spacing w:line="480" w:lineRule="auto"/>
            </w:pPr>
            <w:r>
              <w:t xml:space="preserve">Deus trará tribulação e sofrimento a toda </w:t>
            </w:r>
            <w:r>
              <w:rPr>
                <w:b/>
              </w:rPr>
              <w:t>alma</w:t>
            </w:r>
            <w:r>
              <w:t xml:space="preserve"> humana que praticou o mal, primeiro ao judeu e também ao grego.</w:t>
            </w:r>
          </w:p>
        </w:tc>
        <w:tc>
          <w:tcPr>
            <w:tcW w:type="dxa" w:w="2880"/>
            <w:tcW w:w="7920" w:type="dxa"/>
          </w:tcPr>
          <w:p>
            <w:pPr>
              <w:spacing w:line="480" w:lineRule="auto"/>
            </w:pPr>
            <w:r>
              <w:t>Diuxi zusenda guenda naná ne guenda que idxela xi guni luguiá guiraa ca binni ni runi ni nadxaba, nirudó ca Judiu ne ca Griegu.</w:t>
            </w:r>
          </w:p>
        </w:tc>
        <w:tc>
          <w:tcPr>
            <w:tcW w:type="dxa" w:w="2880"/>
            <w:vAlign w:val="center"/>
            <w:tcW w:w="1440" w:type="dxa"/>
          </w:tcPr>
          <w:p>
            <w:pPr>
              <w:jc w:val="center"/>
            </w:pPr>
            <w:r>
              <w:t>☐</w:t>
            </w:r>
          </w:p>
        </w:tc>
      </w:tr>
      <w:tr>
        <w:tc>
          <w:tcPr>
            <w:tcW w:type="dxa" w:w="2880"/>
            <w:tcW w:w="7920" w:type="dxa"/>
          </w:tcPr>
          <w:p>
            <w:r>
              <w:rPr>
                <w:b/>
              </w:rPr>
              <w:t>1 Coríntios 15:45</w:t>
            </w:r>
          </w:p>
        </w:tc>
        <w:tc>
          <w:tcPr>
            <w:tcW w:type="dxa" w:w="2880"/>
            <w:tcW w:w="7920" w:type="dxa"/>
          </w:tcPr>
          <w:p>
            <w:r>
              <w:rPr>
                <w:b/>
              </w:rPr>
              <w:t>1 Corintios 15:45</w:t>
            </w:r>
          </w:p>
        </w:tc>
        <w:tc>
          <w:tcPr>
            <w:tcW w:type="dxa" w:w="2880"/>
            <w:tcW w:w="1440" w:type="dxa"/>
          </w:tcPr>
          <w:p>
            <w:pPr>
              <w:jc w:val="center"/>
            </w:pPr>
            <w:r>
              <w:rPr>
                <w:b/>
              </w:rPr>
              <w:t>OK</w:t>
            </w:r>
          </w:p>
        </w:tc>
      </w:tr>
      <w:tr>
        <w:tc>
          <w:tcPr>
            <w:tcW w:type="dxa" w:w="2880"/>
            <w:tcW w:w="7920" w:type="dxa"/>
          </w:tcPr>
          <w:p>
            <w:pPr>
              <w:spacing w:line="480" w:lineRule="auto"/>
            </w:pPr>
            <w:r>
              <w:t xml:space="preserve">Assim, também está escrito: "O primeiro homem, Adão, foi feito </w:t>
            </w:r>
            <w:r>
              <w:rPr>
                <w:b/>
              </w:rPr>
              <w:t>alma</w:t>
            </w:r>
            <w:r>
              <w:t xml:space="preserve"> vivente"; o último Adão tornou-se espírito vivificante.</w:t>
            </w:r>
          </w:p>
        </w:tc>
        <w:tc>
          <w:tcPr>
            <w:tcW w:type="dxa" w:w="2880"/>
            <w:tcW w:w="7920" w:type="dxa"/>
          </w:tcPr>
          <w:p>
            <w:pPr>
              <w:spacing w:line="480" w:lineRule="auto"/>
            </w:pPr>
            <w:r>
              <w:t>Sacaca caa lu gui'chi: " PRIMEE NGUIIU ADAN, BEDA GACA TI GUÉNDA NI VIVAANI'." Ne últimu Adán laa, beda gaca ti guénda ni rudii guendanabani'.</w:t>
            </w:r>
          </w:p>
        </w:tc>
        <w:tc>
          <w:tcPr>
            <w:tcW w:type="dxa" w:w="2880"/>
            <w:vAlign w:val="center"/>
            <w:tcW w:w="1440" w:type="dxa"/>
          </w:tcPr>
          <w:p>
            <w:pPr>
              <w:jc w:val="center"/>
            </w:pPr>
            <w:r>
              <w:t>☐</w:t>
            </w:r>
          </w:p>
        </w:tc>
      </w:tr>
      <w:tr>
        <w:tc>
          <w:tcPr>
            <w:tcW w:type="dxa" w:w="2880"/>
            <w:tcW w:w="7920" w:type="dxa"/>
          </w:tcPr>
          <w:p>
            <w:r>
              <w:rPr>
                <w:b/>
              </w:rPr>
              <w:t>2 Coríntios 1:23</w:t>
            </w:r>
          </w:p>
        </w:tc>
        <w:tc>
          <w:tcPr>
            <w:tcW w:type="dxa" w:w="2880"/>
            <w:tcW w:w="7920" w:type="dxa"/>
          </w:tcPr>
          <w:p>
            <w:r>
              <w:rPr>
                <w:b/>
              </w:rPr>
              <w:t>2 Corintios 1:23</w:t>
            </w:r>
          </w:p>
        </w:tc>
        <w:tc>
          <w:tcPr>
            <w:tcW w:type="dxa" w:w="2880"/>
            <w:tcW w:w="1440" w:type="dxa"/>
          </w:tcPr>
          <w:p>
            <w:pPr>
              <w:jc w:val="center"/>
            </w:pPr>
            <w:r>
              <w:rPr>
                <w:b/>
              </w:rPr>
              <w:t>OK</w:t>
            </w:r>
          </w:p>
        </w:tc>
      </w:tr>
      <w:tr>
        <w:tc>
          <w:tcPr>
            <w:tcW w:type="dxa" w:w="2880"/>
            <w:tcW w:w="7920" w:type="dxa"/>
          </w:tcPr>
          <w:p>
            <w:pPr>
              <w:spacing w:line="480" w:lineRule="auto"/>
            </w:pPr>
            <w:r>
              <w:t>Eu tomo Deus como minha testemunha de que a razão pela qual não estive em Corinto foi para poupar-vos.</w:t>
            </w:r>
          </w:p>
        </w:tc>
        <w:tc>
          <w:tcPr>
            <w:tcW w:type="dxa" w:w="2880"/>
            <w:tcW w:w="7920" w:type="dxa"/>
          </w:tcPr>
          <w:p>
            <w:pPr>
              <w:spacing w:line="480" w:lineRule="auto"/>
            </w:pPr>
            <w:r>
              <w:t>Yana´la´, rinie´nia Dioxi ti lu guinii do naa xinee que ñenda´ Corinto, gu´cu ni ti codi guchiiña luutu.</w:t>
            </w:r>
          </w:p>
        </w:tc>
        <w:tc>
          <w:tcPr>
            <w:tcW w:type="dxa" w:w="2880"/>
            <w:vAlign w:val="center"/>
            <w:tcW w:w="1440" w:type="dxa"/>
          </w:tcPr>
          <w:p>
            <w:pPr>
              <w:jc w:val="center"/>
            </w:pPr>
            <w:r>
              <w:t>☐</w:t>
            </w:r>
          </w:p>
        </w:tc>
      </w:tr>
      <w:tr>
        <w:tc>
          <w:tcPr>
            <w:tcW w:type="dxa" w:w="2880"/>
            <w:tcW w:w="7920" w:type="dxa"/>
          </w:tcPr>
          <w:p>
            <w:r>
              <w:rPr>
                <w:b/>
              </w:rPr>
              <w:t>1 Tessalonicenses 5:23</w:t>
            </w:r>
          </w:p>
        </w:tc>
        <w:tc>
          <w:tcPr>
            <w:tcW w:type="dxa" w:w="2880"/>
            <w:tcW w:w="7920" w:type="dxa"/>
          </w:tcPr>
          <w:p>
            <w:r>
              <w:rPr>
                <w:b/>
              </w:rPr>
              <w:t>1 Tesalonicenses 5:23</w:t>
            </w:r>
          </w:p>
        </w:tc>
        <w:tc>
          <w:tcPr>
            <w:tcW w:type="dxa" w:w="2880"/>
            <w:tcW w:w="1440" w:type="dxa"/>
          </w:tcPr>
          <w:p>
            <w:pPr>
              <w:jc w:val="center"/>
            </w:pPr>
            <w:r>
              <w:rPr>
                <w:b/>
              </w:rPr>
              <w:t>OK</w:t>
            </w:r>
          </w:p>
        </w:tc>
      </w:tr>
      <w:tr>
        <w:tc>
          <w:tcPr>
            <w:tcW w:type="dxa" w:w="2880"/>
            <w:tcW w:w="7920" w:type="dxa"/>
          </w:tcPr>
          <w:p>
            <w:pPr>
              <w:spacing w:line="480" w:lineRule="auto"/>
            </w:pPr>
            <w:r>
              <w:t xml:space="preserve">Que o próprio Deus da paz vos santifique completamente. Que todo seu espírito, </w:t>
            </w:r>
            <w:r>
              <w:rPr>
                <w:b/>
              </w:rPr>
              <w:t>alma</w:t>
            </w:r>
            <w:r>
              <w:t xml:space="preserve"> e corpo sejam preservados irrepreensíveis para a vinda do nosso Senhor Jesus Cristo.</w:t>
            </w:r>
          </w:p>
        </w:tc>
        <w:tc>
          <w:tcPr>
            <w:tcW w:type="dxa" w:w="2880"/>
            <w:tcW w:w="7920" w:type="dxa"/>
          </w:tcPr>
          <w:p>
            <w:pPr>
              <w:spacing w:line="480" w:lineRule="auto"/>
            </w:pPr>
            <w:r>
              <w:t>Laaca pe Diuxhi de guenda ratadxi guzia interu naca tu. Guira Espiritu, xquenda, ne cuerpu guiapa sin donda para dxi gueeda Señor Jesucristu xtinu.</w:t>
            </w:r>
          </w:p>
        </w:tc>
        <w:tc>
          <w:tcPr>
            <w:tcW w:type="dxa" w:w="2880"/>
            <w:vAlign w:val="center"/>
            <w:tcW w:w="1440" w:type="dxa"/>
          </w:tcPr>
          <w:p>
            <w:pPr>
              <w:jc w:val="center"/>
            </w:pPr>
            <w:r>
              <w:t>☐</w:t>
            </w:r>
          </w:p>
        </w:tc>
      </w:tr>
      <w:tr>
        <w:tc>
          <w:tcPr>
            <w:tcW w:type="dxa" w:w="2880"/>
            <w:tcW w:w="7920" w:type="dxa"/>
          </w:tcPr>
          <w:p>
            <w:r>
              <w:rPr>
                <w:b/>
              </w:rPr>
              <w:t>Hebreus 6:19</w:t>
            </w:r>
          </w:p>
        </w:tc>
        <w:tc>
          <w:tcPr>
            <w:tcW w:type="dxa" w:w="2880"/>
            <w:tcW w:w="7920" w:type="dxa"/>
          </w:tcPr>
          <w:p>
            <w:r>
              <w:rPr>
                <w:b/>
              </w:rPr>
              <w:t>Hebreu 6:19</w:t>
            </w:r>
          </w:p>
        </w:tc>
        <w:tc>
          <w:tcPr>
            <w:tcW w:type="dxa" w:w="2880"/>
            <w:tcW w:w="1440" w:type="dxa"/>
          </w:tcPr>
          <w:p>
            <w:pPr>
              <w:jc w:val="center"/>
            </w:pPr>
            <w:r>
              <w:rPr>
                <w:b/>
              </w:rPr>
              <w:t>OK</w:t>
            </w:r>
          </w:p>
        </w:tc>
      </w:tr>
      <w:tr>
        <w:tc>
          <w:tcPr>
            <w:tcW w:type="dxa" w:w="2880"/>
            <w:tcW w:w="7920" w:type="dxa"/>
          </w:tcPr>
          <w:p>
            <w:pPr>
              <w:spacing w:line="480" w:lineRule="auto"/>
            </w:pPr>
            <w:r>
              <w:t>A qual temos como âncora segura e firme de nossas almas e que penetra além do véu,</w:t>
            </w:r>
          </w:p>
        </w:tc>
        <w:tc>
          <w:tcPr>
            <w:tcW w:type="dxa" w:w="2880"/>
            <w:tcW w:w="7920" w:type="dxa"/>
          </w:tcPr>
          <w:p>
            <w:pPr>
              <w:spacing w:line="480" w:lineRule="auto"/>
            </w:pPr>
            <w:r>
              <w:t>La du napanu' ca dixha ni nana'nú saca caa'si ti grampín suhuaxhichí' ne ra nanú nú' ladxidono,dixha ni ruu'ni cree duú saca deche lari ni ruchi lu nú.</w:t>
            </w:r>
          </w:p>
        </w:tc>
        <w:tc>
          <w:tcPr>
            <w:tcW w:type="dxa" w:w="2880"/>
            <w:vAlign w:val="center"/>
            <w:tcW w:w="1440" w:type="dxa"/>
          </w:tcPr>
          <w:p>
            <w:pPr>
              <w:jc w:val="center"/>
            </w:pPr>
            <w:r>
              <w:t>☐</w:t>
            </w:r>
          </w:p>
        </w:tc>
      </w:tr>
      <w:tr>
        <w:tc>
          <w:tcPr>
            <w:tcW w:type="dxa" w:w="2880"/>
            <w:tcW w:w="7920" w:type="dxa"/>
          </w:tcPr>
          <w:p>
            <w:r>
              <w:rPr>
                <w:b/>
              </w:rPr>
              <w:t>Tiago 1:21</w:t>
            </w:r>
          </w:p>
        </w:tc>
        <w:tc>
          <w:tcPr>
            <w:tcW w:type="dxa" w:w="2880"/>
            <w:tcW w:w="7920" w:type="dxa"/>
          </w:tcPr>
          <w:p>
            <w:r>
              <w:rPr>
                <w:b/>
              </w:rPr>
              <w:t>Gui'chi bicaa santiagu 1:21</w:t>
            </w:r>
          </w:p>
        </w:tc>
        <w:tc>
          <w:tcPr>
            <w:tcW w:type="dxa" w:w="2880"/>
            <w:tcW w:w="1440" w:type="dxa"/>
          </w:tcPr>
          <w:p>
            <w:pPr>
              <w:jc w:val="center"/>
            </w:pPr>
            <w:r>
              <w:rPr>
                <w:b/>
              </w:rPr>
              <w:t>OK</w:t>
            </w:r>
          </w:p>
        </w:tc>
      </w:tr>
      <w:tr>
        <w:tc>
          <w:tcPr>
            <w:tcW w:type="dxa" w:w="2880"/>
            <w:tcW w:w="7920" w:type="dxa"/>
          </w:tcPr>
          <w:p>
            <w:pPr>
              <w:spacing w:line="480" w:lineRule="auto"/>
            </w:pPr>
            <w:r>
              <w:t>Portanto livrai-vos de toda imundície pecaminosa e abundância do mal. Recebei em humildade a palavra implantada, que é capaz de salvar vossas almas.</w:t>
            </w:r>
          </w:p>
        </w:tc>
        <w:tc>
          <w:tcPr>
            <w:tcW w:type="dxa" w:w="2880"/>
            <w:tcW w:w="7920" w:type="dxa"/>
          </w:tcPr>
          <w:p>
            <w:pPr>
              <w:spacing w:line="480" w:lineRule="auto"/>
            </w:pPr>
            <w:r>
              <w:t>Nga runi, lacuee guira guenda namucu xti guenda ruche' ne guenda nadxaba nu de guira ladu, ne guenda nachahui la guica didxa ni ma guta, ni laa zanda gula xquenda tu.</w:t>
            </w:r>
          </w:p>
        </w:tc>
        <w:tc>
          <w:tcPr>
            <w:tcW w:type="dxa" w:w="2880"/>
            <w:vAlign w:val="center"/>
            <w:tcW w:w="1440" w:type="dxa"/>
          </w:tcPr>
          <w:p>
            <w:pPr>
              <w:jc w:val="center"/>
            </w:pPr>
            <w:r>
              <w:t>☐</w:t>
            </w:r>
          </w:p>
        </w:tc>
      </w:tr>
      <w:tr>
        <w:tc>
          <w:tcPr>
            <w:tcW w:type="dxa" w:w="2880"/>
            <w:tcW w:w="7920" w:type="dxa"/>
          </w:tcPr>
          <w:p>
            <w:r>
              <w:rPr>
                <w:b/>
              </w:rPr>
              <w:t>1 Pedro 2:11</w:t>
            </w:r>
          </w:p>
        </w:tc>
        <w:tc>
          <w:tcPr>
            <w:tcW w:type="dxa" w:w="2880"/>
            <w:tcW w:w="7920" w:type="dxa"/>
          </w:tcPr>
          <w:p>
            <w:r>
              <w:rPr>
                <w:b/>
              </w:rPr>
              <w:t>Niru gui'chi bica' pedru 2:11</w:t>
            </w:r>
          </w:p>
        </w:tc>
        <w:tc>
          <w:tcPr>
            <w:tcW w:type="dxa" w:w="2880"/>
            <w:tcW w:w="1440" w:type="dxa"/>
          </w:tcPr>
          <w:p>
            <w:pPr>
              <w:jc w:val="center"/>
            </w:pPr>
            <w:r>
              <w:rPr>
                <w:b/>
              </w:rPr>
              <w:t>OK</w:t>
            </w:r>
          </w:p>
        </w:tc>
      </w:tr>
      <w:tr>
        <w:tc>
          <w:tcPr>
            <w:tcW w:type="dxa" w:w="2880"/>
            <w:tcW w:w="7920" w:type="dxa"/>
          </w:tcPr>
          <w:p>
            <w:pPr>
              <w:spacing w:line="480" w:lineRule="auto"/>
            </w:pPr>
            <w:r>
              <w:t xml:space="preserve">Amados, eu vos exorto como a estrangeiros e peregrinos a vos absterdes dos desejos carnais, que fazem guerra contra a </w:t>
            </w:r>
            <w:r>
              <w:rPr>
                <w:b/>
              </w:rPr>
              <w:t>alma</w:t>
            </w:r>
            <w:r>
              <w:t>.</w:t>
            </w:r>
          </w:p>
        </w:tc>
        <w:tc>
          <w:tcPr>
            <w:tcW w:type="dxa" w:w="2880"/>
            <w:tcW w:w="7920" w:type="dxa"/>
          </w:tcPr>
          <w:p>
            <w:pPr>
              <w:spacing w:line="480" w:lineRule="auto"/>
            </w:pPr>
            <w:r>
              <w:t>Ni nadxie ca, naa cucaa rídxe latu casi ñaca tu binni de adxe guidxi, ne ni canazaa re'nda, ti ma gucueza tu laatu de gacaladxi tu guni tu guenda ruche', ti purti cadxelazaané tu xquenda tu.</w:t>
            </w:r>
          </w:p>
        </w:tc>
        <w:tc>
          <w:tcPr>
            <w:tcW w:type="dxa" w:w="2880"/>
            <w:vAlign w:val="center"/>
            <w:tcW w:w="1440" w:type="dxa"/>
          </w:tcPr>
          <w:p>
            <w:pPr>
              <w:jc w:val="center"/>
            </w:pPr>
            <w:r>
              <w:t>☐</w:t>
            </w:r>
          </w:p>
        </w:tc>
      </w:tr>
      <w:tr>
        <w:tc>
          <w:tcPr>
            <w:tcW w:type="dxa" w:w="2880"/>
            <w:tcW w:w="7920" w:type="dxa"/>
          </w:tcPr>
          <w:p>
            <w:r>
              <w:rPr>
                <w:b/>
              </w:rPr>
              <w:t>2 Pedro 2:14</w:t>
            </w:r>
          </w:p>
        </w:tc>
        <w:tc>
          <w:tcPr>
            <w:tcW w:type="dxa" w:w="2880"/>
            <w:tcW w:w="7920" w:type="dxa"/>
          </w:tcPr>
          <w:p>
            <w:r>
              <w:rPr>
                <w:b/>
              </w:rPr>
              <w:t>2 Pedro 2:14</w:t>
            </w:r>
          </w:p>
        </w:tc>
        <w:tc>
          <w:tcPr>
            <w:tcW w:type="dxa" w:w="2880"/>
            <w:tcW w:w="1440" w:type="dxa"/>
          </w:tcPr>
          <w:p>
            <w:pPr>
              <w:jc w:val="center"/>
            </w:pPr>
            <w:r>
              <w:rPr>
                <w:b/>
              </w:rPr>
              <w:t>OK</w:t>
            </w:r>
          </w:p>
        </w:tc>
      </w:tr>
      <w:tr>
        <w:tc>
          <w:tcPr>
            <w:tcW w:type="dxa" w:w="2880"/>
            <w:tcW w:w="7920" w:type="dxa"/>
          </w:tcPr>
          <w:p>
            <w:pPr>
              <w:spacing w:line="480" w:lineRule="auto"/>
            </w:pPr>
            <w:r>
              <w:t>Eles têm olhos cheios de adultério, nunca se satisfazem com o pecado, seduzem ao erro almas vulneráveis e têm seus corações exercitados na avareza; são filhos da maldição!</w:t>
            </w:r>
          </w:p>
        </w:tc>
        <w:tc>
          <w:tcPr>
            <w:tcW w:type="dxa" w:w="2880"/>
            <w:tcW w:w="7920" w:type="dxa"/>
          </w:tcPr>
          <w:p>
            <w:pPr>
              <w:spacing w:line="480" w:lineRule="auto"/>
            </w:pPr>
            <w:r>
              <w:t>ndani guie' lú dxa' guenda riu ne ni cadi xheela. Que ridxa cabe de guenda ruche'. Gúni laacabe ca guenda ni cadi zuhua chaui runi ni nadxaba, ne ladxido' cabe ma biziidi gacaladxi gapa xtale. Naca cabe xhiiñi di'!</w:t>
            </w:r>
          </w:p>
        </w:tc>
        <w:tc>
          <w:tcPr>
            <w:tcW w:type="dxa" w:w="2880"/>
            <w:vAlign w:val="center"/>
            <w:tcW w:w="1440" w:type="dxa"/>
          </w:tcPr>
          <w:p>
            <w:pPr>
              <w:jc w:val="center"/>
            </w:pPr>
            <w:r>
              <w:t>☐</w:t>
            </w:r>
          </w:p>
        </w:tc>
      </w:tr>
      <w:tr>
        <w:tc>
          <w:tcPr>
            <w:tcW w:type="dxa" w:w="2880"/>
            <w:tcW w:w="7920" w:type="dxa"/>
          </w:tcPr>
          <w:p>
            <w:r>
              <w:rPr>
                <w:b/>
              </w:rPr>
              <w:t>3 João 1:2</w:t>
            </w:r>
          </w:p>
        </w:tc>
        <w:tc>
          <w:tcPr>
            <w:tcW w:type="dxa" w:w="2880"/>
            <w:tcW w:w="7920" w:type="dxa"/>
          </w:tcPr>
          <w:p>
            <w:r>
              <w:rPr>
                <w:b/>
              </w:rPr>
              <w:t>Guiona guichi xti juan 1:2</w:t>
            </w:r>
          </w:p>
        </w:tc>
        <w:tc>
          <w:tcPr>
            <w:tcW w:type="dxa" w:w="2880"/>
            <w:tcW w:w="1440" w:type="dxa"/>
          </w:tcPr>
          <w:p>
            <w:pPr>
              <w:jc w:val="center"/>
            </w:pPr>
            <w:r>
              <w:rPr>
                <w:b/>
              </w:rPr>
              <w:t>OK</w:t>
            </w:r>
          </w:p>
        </w:tc>
      </w:tr>
      <w:tr>
        <w:tc>
          <w:tcPr>
            <w:tcW w:type="dxa" w:w="2880"/>
            <w:tcW w:w="7920" w:type="dxa"/>
          </w:tcPr>
          <w:p>
            <w:pPr>
              <w:spacing w:line="480" w:lineRule="auto"/>
            </w:pPr>
            <w:r>
              <w:t xml:space="preserve">Amado, oro para que prosperes em todas as coisas, e tua saúde esteja tão próspera quanto a tua </w:t>
            </w:r>
            <w:r>
              <w:rPr>
                <w:b/>
              </w:rPr>
              <w:t>alma</w:t>
            </w:r>
            <w:r>
              <w:t>.</w:t>
            </w:r>
          </w:p>
        </w:tc>
        <w:tc>
          <w:tcPr>
            <w:tcW w:type="dxa" w:w="2880"/>
            <w:tcW w:w="7920" w:type="dxa"/>
          </w:tcPr>
          <w:p>
            <w:pPr>
              <w:spacing w:line="480" w:lineRule="auto"/>
            </w:pPr>
            <w:r>
              <w:t>Ni nadxie, na canie nia Diuxi para que li guida le xtilu lu de guiraa ne chulu naza'ca, casi ca guiroba guenda' xti lu'.</w:t>
            </w:r>
          </w:p>
        </w:tc>
        <w:tc>
          <w:tcPr>
            <w:tcW w:type="dxa" w:w="2880"/>
            <w:vAlign w:val="center"/>
            <w:tcW w:w="1440" w:type="dxa"/>
          </w:tcPr>
          <w:p>
            <w:pPr>
              <w:jc w:val="center"/>
            </w:pPr>
            <w:r>
              <w:t>☐</w:t>
            </w:r>
          </w:p>
        </w:tc>
      </w:tr>
      <w:tr>
        <w:tc>
          <w:tcPr>
            <w:tcW w:type="dxa" w:w="2880"/>
            <w:tcW w:w="7920" w:type="dxa"/>
          </w:tcPr>
          <w:p>
            <w:r>
              <w:rPr>
                <w:b/>
              </w:rPr>
              <w:t>Apocalipse 6:9</w:t>
            </w:r>
          </w:p>
        </w:tc>
        <w:tc>
          <w:tcPr>
            <w:tcW w:type="dxa" w:w="2880"/>
            <w:tcW w:w="7920" w:type="dxa"/>
          </w:tcPr>
          <w:p>
            <w:r>
              <w:rPr>
                <w:b/>
              </w:rPr>
              <w:t>Apocalipsis 6:9</w:t>
            </w:r>
          </w:p>
        </w:tc>
        <w:tc>
          <w:tcPr>
            <w:tcW w:type="dxa" w:w="2880"/>
            <w:tcW w:w="1440" w:type="dxa"/>
          </w:tcPr>
          <w:p>
            <w:pPr>
              <w:jc w:val="center"/>
            </w:pPr>
            <w:r>
              <w:rPr>
                <w:b/>
              </w:rPr>
              <w:t>OK</w:t>
            </w:r>
          </w:p>
        </w:tc>
      </w:tr>
      <w:tr>
        <w:tc>
          <w:tcPr>
            <w:tcW w:type="dxa" w:w="2880"/>
            <w:tcW w:w="7920" w:type="dxa"/>
          </w:tcPr>
          <w:p>
            <w:pPr>
              <w:spacing w:line="480" w:lineRule="auto"/>
            </w:pPr>
            <w:r>
              <w:t>Quando o Cordeiro abriu o quinto selo, eu vi debaixo do altar as almas daqueles que foram mortos por causa da Palavra de Deus e do testemunho que tinham.</w:t>
            </w:r>
          </w:p>
        </w:tc>
        <w:tc>
          <w:tcPr>
            <w:tcW w:type="dxa" w:w="2880"/>
            <w:tcW w:w="7920" w:type="dxa"/>
          </w:tcPr>
          <w:p>
            <w:pPr>
              <w:spacing w:line="480" w:lineRule="auto"/>
            </w:pPr>
            <w:r>
              <w:t>Ne ora dendxu huini que bixale ra biza' ga'yu sellu que la? naa biyaa xa'na altar que la? xquenda xti ca ni guti ca pur ca diidxa xti Diuxi ne ni byui' cabe de labe, ni lacabe nazee cabe ne guenda runi cree xticabe.</w:t>
            </w:r>
          </w:p>
        </w:tc>
        <w:tc>
          <w:tcPr>
            <w:tcW w:type="dxa" w:w="2880"/>
            <w:vAlign w:val="center"/>
            <w:tcW w:w="1440" w:type="dxa"/>
          </w:tcPr>
          <w:p>
            <w:pPr>
              <w:jc w:val="center"/>
            </w:pPr>
            <w:r>
              <w:t>☐</w:t>
            </w:r>
          </w:p>
        </w:tc>
      </w:tr>
    </w:tbl>
    <w:p>
      <w:pPr>
        <w:pStyle w:val="Heading1"/>
        <w:spacing w:before="0"/>
      </w:pPr>
      <w:r>
        <w:t>espírito (G4151)</w:t>
      </w:r>
    </w:p>
    <w:p>
      <w:r/>
      <w:r>
        <w:t>Esta palavra pode significar:</w:t>
      </w:r>
      <w:r/>
      <w:r/>
    </w:p>
    <w:p>
      <w:pPr>
        <w:pStyle w:val="ListBullet"/>
        <w:spacing w:line="240" w:lineRule="auto"/>
        <w:ind w:left="720"/>
      </w:pPr>
      <w:r/>
      <w:r>
        <w:t>A parte de uma pessoa que não é física e não pode ser vista.</w:t>
      </w:r>
      <w:r/>
    </w:p>
    <w:p>
      <w:pPr>
        <w:pStyle w:val="ListBullet"/>
        <w:spacing w:line="240" w:lineRule="auto"/>
        <w:ind w:left="720"/>
      </w:pPr>
      <w:r/>
      <w:r>
        <w:t>A atitude ou estado emocional de uma pessoa.</w:t>
      </w:r>
      <w:r/>
    </w:p>
    <w:p>
      <w:pPr>
        <w:pStyle w:val="ListBullet"/>
        <w:spacing w:line="240" w:lineRule="auto"/>
        <w:ind w:left="720"/>
      </w:pPr>
      <w:r/>
      <w:r>
        <w:t>Alguém que não possui corpo físico ou humano. Anjos, demônios e Deus são espíritos.</w:t>
      </w:r>
      <w:r/>
    </w:p>
    <w:p>
      <w:pPr>
        <w:pStyle w:val="ListBullet"/>
        <w:spacing w:line="240" w:lineRule="auto" w:after="0"/>
        <w:ind w:left="720"/>
      </w:pPr>
      <w:r/>
      <w:r>
        <w:t>O Espírito Santo.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Marcos 1:23</w:t>
            </w:r>
          </w:p>
        </w:tc>
        <w:tc>
          <w:tcPr>
            <w:tcW w:type="dxa" w:w="2880"/>
            <w:tcW w:w="7920" w:type="dxa"/>
          </w:tcPr>
          <w:p>
            <w:r>
              <w:rPr>
                <w:b/>
              </w:rPr>
              <w:t>Marcos 1:23</w:t>
            </w:r>
          </w:p>
        </w:tc>
        <w:tc>
          <w:tcPr>
            <w:tcW w:type="dxa" w:w="2880"/>
            <w:tcW w:w="1440" w:type="dxa"/>
          </w:tcPr>
          <w:p>
            <w:pPr>
              <w:jc w:val="center"/>
            </w:pPr>
            <w:r>
              <w:rPr>
                <w:b/>
              </w:rPr>
              <w:t>OK</w:t>
            </w:r>
          </w:p>
        </w:tc>
      </w:tr>
      <w:tr>
        <w:tc>
          <w:tcPr>
            <w:tcW w:type="dxa" w:w="2880"/>
            <w:tcW w:w="7920" w:type="dxa"/>
          </w:tcPr>
          <w:p>
            <w:pPr>
              <w:spacing w:line="480" w:lineRule="auto"/>
            </w:pPr>
            <w:r>
              <w:t xml:space="preserve">E ali, na sinagoga, estava um homem com um </w:t>
            </w:r>
            <w:r>
              <w:rPr>
                <w:b/>
              </w:rPr>
              <w:t>espírito</w:t>
            </w:r>
            <w:r>
              <w:t xml:space="preserve"> imundo que gritou dizendo:</w:t>
            </w:r>
          </w:p>
        </w:tc>
        <w:tc>
          <w:tcPr>
            <w:tcW w:type="dxa" w:w="2880"/>
            <w:tcW w:w="7920" w:type="dxa"/>
          </w:tcPr>
          <w:p>
            <w:pPr>
              <w:spacing w:line="480" w:lineRule="auto"/>
            </w:pPr>
            <w:r>
              <w:t>Bia´si ra yu´du que nuu ti hombre ni napa ti espiritu yuudxu´, ne cugua´ ridxi.</w:t>
            </w:r>
          </w:p>
        </w:tc>
        <w:tc>
          <w:tcPr>
            <w:tcW w:type="dxa" w:w="2880"/>
            <w:vAlign w:val="center"/>
            <w:tcW w:w="1440" w:type="dxa"/>
          </w:tcPr>
          <w:p>
            <w:pPr>
              <w:jc w:val="center"/>
            </w:pPr>
            <w:r>
              <w:t>☐</w:t>
            </w:r>
          </w:p>
        </w:tc>
      </w:tr>
      <w:tr>
        <w:tc>
          <w:tcPr>
            <w:tcW w:type="dxa" w:w="2880"/>
            <w:tcW w:w="7920" w:type="dxa"/>
          </w:tcPr>
          <w:p>
            <w:r>
              <w:rPr>
                <w:b/>
              </w:rPr>
              <w:t>Lucas 1:17</w:t>
            </w:r>
          </w:p>
        </w:tc>
        <w:tc>
          <w:tcPr>
            <w:tcW w:type="dxa" w:w="2880"/>
            <w:tcW w:w="7920" w:type="dxa"/>
          </w:tcPr>
          <w:p>
            <w:r>
              <w:rPr>
                <w:b/>
              </w:rPr>
              <w:t>Lucas 1:17</w:t>
            </w:r>
          </w:p>
        </w:tc>
        <w:tc>
          <w:tcPr>
            <w:tcW w:type="dxa" w:w="2880"/>
            <w:tcW w:w="1440" w:type="dxa"/>
          </w:tcPr>
          <w:p>
            <w:pPr>
              <w:jc w:val="center"/>
            </w:pPr>
            <w:r>
              <w:rPr>
                <w:b/>
              </w:rPr>
              <w:t>OK</w:t>
            </w:r>
          </w:p>
        </w:tc>
      </w:tr>
      <w:tr>
        <w:tc>
          <w:tcPr>
            <w:tcW w:type="dxa" w:w="2880"/>
            <w:tcW w:w="7920" w:type="dxa"/>
          </w:tcPr>
          <w:p>
            <w:pPr>
              <w:spacing w:line="480" w:lineRule="auto"/>
            </w:pPr>
            <w:r>
              <w:t xml:space="preserve">Ele irá à frente do Senhor no </w:t>
            </w:r>
            <w:r>
              <w:rPr>
                <w:b/>
              </w:rPr>
              <w:t>espírito</w:t>
            </w:r>
            <w:r>
              <w:t xml:space="preserve"> e poder de Elias, para voltar o coração dos pais aos seus filhos, e levar os desobedientes a andarem de acordo com a sabedoria dos justos. Ele fará isso a fim de formar um povo preparado para o Senhor”.</w:t>
            </w:r>
          </w:p>
        </w:tc>
        <w:tc>
          <w:tcPr>
            <w:tcW w:type="dxa" w:w="2880"/>
            <w:tcW w:w="7920" w:type="dxa"/>
          </w:tcPr>
          <w:p>
            <w:pPr>
              <w:spacing w:line="480" w:lineRule="auto"/>
            </w:pPr>
            <w:r>
              <w:t>Laabe ziebe nezalu' Diuxi ne espíritu ne guendanandxo' xti' Elías. Ne zaca zunibe la? ti ganda binni gaca tobisi ne ca xiiñi', ti ganda cani que runa saca' lu guendabiaani' xti' cani runi xneza ne zaca quixhechaahuibe ca binnique para ora ma guendandá Diuxi.</w:t>
            </w:r>
          </w:p>
        </w:tc>
        <w:tc>
          <w:tcPr>
            <w:tcW w:type="dxa" w:w="2880"/>
            <w:vAlign w:val="center"/>
            <w:tcW w:w="1440" w:type="dxa"/>
          </w:tcPr>
          <w:p>
            <w:pPr>
              <w:jc w:val="center"/>
            </w:pPr>
            <w:r>
              <w:t>☐</w:t>
            </w:r>
          </w:p>
        </w:tc>
      </w:tr>
      <w:tr>
        <w:tc>
          <w:tcPr>
            <w:tcW w:type="dxa" w:w="2880"/>
            <w:tcW w:w="7920" w:type="dxa"/>
          </w:tcPr>
          <w:p>
            <w:r>
              <w:rPr>
                <w:b/>
              </w:rPr>
              <w:t>João 3:6</w:t>
            </w:r>
          </w:p>
        </w:tc>
        <w:tc>
          <w:tcPr>
            <w:tcW w:type="dxa" w:w="2880"/>
            <w:tcW w:w="7920" w:type="dxa"/>
          </w:tcPr>
          <w:p>
            <w:r>
              <w:rPr>
                <w:b/>
              </w:rPr>
              <w:t>Juan 3:6</w:t>
            </w:r>
          </w:p>
        </w:tc>
        <w:tc>
          <w:tcPr>
            <w:tcW w:type="dxa" w:w="2880"/>
            <w:tcW w:w="1440" w:type="dxa"/>
          </w:tcPr>
          <w:p>
            <w:pPr>
              <w:jc w:val="center"/>
            </w:pPr>
            <w:r>
              <w:rPr>
                <w:b/>
              </w:rPr>
              <w:t>OK</w:t>
            </w:r>
          </w:p>
        </w:tc>
      </w:tr>
      <w:tr>
        <w:tc>
          <w:tcPr>
            <w:tcW w:type="dxa" w:w="2880"/>
            <w:tcW w:w="7920" w:type="dxa"/>
          </w:tcPr>
          <w:p>
            <w:pPr>
              <w:spacing w:line="480" w:lineRule="auto"/>
            </w:pPr>
            <w:r>
              <w:t xml:space="preserve">Aquele que é nascido da carne é carne, o que é nascido do </w:t>
            </w:r>
            <w:r>
              <w:rPr>
                <w:b/>
              </w:rPr>
              <w:t>Espírito</w:t>
            </w:r>
            <w:r>
              <w:t xml:space="preserve"> é </w:t>
            </w:r>
            <w:r>
              <w:rPr>
                <w:b/>
              </w:rPr>
              <w:t>espírito</w:t>
            </w:r>
            <w:r>
              <w:t>.</w:t>
            </w:r>
          </w:p>
        </w:tc>
        <w:tc>
          <w:tcPr>
            <w:tcW w:type="dxa" w:w="2880"/>
            <w:tcW w:w="7920" w:type="dxa"/>
          </w:tcPr>
          <w:p>
            <w:pPr>
              <w:spacing w:line="480" w:lineRule="auto"/>
            </w:pPr>
            <w:r>
              <w:t>Purti ni gale de béela, laa, ne ni gale de guenda, guenda la´a.</w:t>
            </w:r>
          </w:p>
        </w:tc>
        <w:tc>
          <w:tcPr>
            <w:tcW w:type="dxa" w:w="2880"/>
            <w:vAlign w:val="center"/>
            <w:tcW w:w="1440" w:type="dxa"/>
          </w:tcPr>
          <w:p>
            <w:pPr>
              <w:jc w:val="center"/>
            </w:pPr>
            <w:r>
              <w:t>☐</w:t>
            </w:r>
          </w:p>
        </w:tc>
      </w:tr>
      <w:tr>
        <w:tc>
          <w:tcPr>
            <w:tcW w:type="dxa" w:w="2880"/>
            <w:tcW w:w="7920" w:type="dxa"/>
          </w:tcPr>
          <w:p>
            <w:r>
              <w:rPr>
                <w:b/>
              </w:rPr>
              <w:t>Atos 7:59</w:t>
            </w:r>
          </w:p>
        </w:tc>
        <w:tc>
          <w:tcPr>
            <w:tcW w:type="dxa" w:w="2880"/>
            <w:tcW w:w="7920" w:type="dxa"/>
          </w:tcPr>
          <w:p>
            <w:r>
              <w:rPr>
                <w:b/>
              </w:rPr>
              <w:t>Hechos 7:59</w:t>
            </w:r>
          </w:p>
        </w:tc>
        <w:tc>
          <w:tcPr>
            <w:tcW w:type="dxa" w:w="2880"/>
            <w:tcW w:w="1440" w:type="dxa"/>
          </w:tcPr>
          <w:p>
            <w:pPr>
              <w:jc w:val="center"/>
            </w:pPr>
            <w:r>
              <w:rPr>
                <w:b/>
              </w:rPr>
              <w:t>OK</w:t>
            </w:r>
          </w:p>
        </w:tc>
      </w:tr>
      <w:tr>
        <w:tc>
          <w:tcPr>
            <w:tcW w:type="dxa" w:w="2880"/>
            <w:tcW w:w="7920" w:type="dxa"/>
          </w:tcPr>
          <w:p>
            <w:pPr>
              <w:spacing w:line="480" w:lineRule="auto"/>
            </w:pPr>
            <w:r>
              <w:t xml:space="preserve">Enquanto apedrejavam Estêvão, ele invocando o Senhor dizia: "Senhor Jesus, recebe o meu </w:t>
            </w:r>
            <w:r>
              <w:rPr>
                <w:b/>
              </w:rPr>
              <w:t>espírito</w:t>
            </w:r>
            <w:r>
              <w:t>".</w:t>
            </w:r>
          </w:p>
        </w:tc>
        <w:tc>
          <w:tcPr>
            <w:tcW w:type="dxa" w:w="2880"/>
            <w:tcW w:w="7920" w:type="dxa"/>
          </w:tcPr>
          <w:p>
            <w:pPr>
              <w:spacing w:line="480" w:lineRule="auto"/>
            </w:pPr>
            <w:r>
              <w:t>Laga lacabe cuchacabe guie Esteban, labe bicarube ridxi xhaique xtinu ne rabibela' :"señor Jesus, ucua espiritu stine.</w:t>
            </w:r>
          </w:p>
        </w:tc>
        <w:tc>
          <w:tcPr>
            <w:tcW w:type="dxa" w:w="2880"/>
            <w:vAlign w:val="center"/>
            <w:tcW w:w="1440" w:type="dxa"/>
          </w:tcPr>
          <w:p>
            <w:pPr>
              <w:jc w:val="center"/>
            </w:pPr>
            <w:r>
              <w:t>☐</w:t>
            </w:r>
          </w:p>
        </w:tc>
      </w:tr>
      <w:tr>
        <w:tc>
          <w:tcPr>
            <w:tcW w:type="dxa" w:w="2880"/>
            <w:tcW w:w="7920" w:type="dxa"/>
          </w:tcPr>
          <w:p>
            <w:r>
              <w:rPr>
                <w:b/>
              </w:rPr>
              <w:t>Romanos 8:15</w:t>
            </w:r>
          </w:p>
        </w:tc>
        <w:tc>
          <w:tcPr>
            <w:tcW w:type="dxa" w:w="2880"/>
            <w:tcW w:w="7920" w:type="dxa"/>
          </w:tcPr>
          <w:p>
            <w:r>
              <w:rPr>
                <w:b/>
              </w:rPr>
              <w:t>Gui'chi gucua para ca romanu 8:15</w:t>
            </w:r>
          </w:p>
        </w:tc>
        <w:tc>
          <w:tcPr>
            <w:tcW w:type="dxa" w:w="2880"/>
            <w:tcW w:w="1440" w:type="dxa"/>
          </w:tcPr>
          <w:p>
            <w:pPr>
              <w:jc w:val="center"/>
            </w:pPr>
            <w:r>
              <w:rPr>
                <w:b/>
              </w:rPr>
              <w:t>OK</w:t>
            </w:r>
          </w:p>
        </w:tc>
      </w:tr>
      <w:tr>
        <w:tc>
          <w:tcPr>
            <w:tcW w:type="dxa" w:w="2880"/>
            <w:tcW w:w="7920" w:type="dxa"/>
          </w:tcPr>
          <w:p>
            <w:pPr>
              <w:spacing w:line="480" w:lineRule="auto"/>
            </w:pPr>
            <w:r>
              <w:t xml:space="preserve">Porque não recebestes o </w:t>
            </w:r>
            <w:r>
              <w:rPr>
                <w:b/>
              </w:rPr>
              <w:t>espírito</w:t>
            </w:r>
            <w:r>
              <w:t xml:space="preserve"> de escravidão novamente para temor, mas recebestes o </w:t>
            </w:r>
            <w:r>
              <w:rPr>
                <w:b/>
              </w:rPr>
              <w:t>espírito</w:t>
            </w:r>
            <w:r>
              <w:t xml:space="preserve"> de adoção, pelo qual clamamos: "Abba, Pai!"</w:t>
            </w:r>
          </w:p>
        </w:tc>
        <w:tc>
          <w:tcPr>
            <w:tcW w:type="dxa" w:w="2880"/>
            <w:tcW w:w="7920" w:type="dxa"/>
          </w:tcPr>
          <w:p>
            <w:pPr>
              <w:spacing w:line="480" w:lineRule="auto"/>
            </w:pPr>
            <w:r>
              <w:t>Ti purti laatu cadi gucua di tu espiritu de guenda rica yaga xti tiru para guidxibi tu. Laga nga la?, laatu gucua tu espiritu ni gucua cabe laa casi xhiiñi, nga runi ruca' nu ridxi: "bixhozedu, bixhozedu!"</w:t>
            </w:r>
          </w:p>
        </w:tc>
        <w:tc>
          <w:tcPr>
            <w:tcW w:type="dxa" w:w="2880"/>
            <w:vAlign w:val="center"/>
            <w:tcW w:w="1440" w:type="dxa"/>
          </w:tcPr>
          <w:p>
            <w:pPr>
              <w:jc w:val="center"/>
            </w:pPr>
            <w:r>
              <w:t>☐</w:t>
            </w:r>
          </w:p>
        </w:tc>
      </w:tr>
      <w:tr>
        <w:tc>
          <w:tcPr>
            <w:tcW w:type="dxa" w:w="2880"/>
            <w:tcW w:w="7920" w:type="dxa"/>
          </w:tcPr>
          <w:p>
            <w:r>
              <w:rPr>
                <w:b/>
              </w:rPr>
              <w:t>Romanos 8:16</w:t>
            </w:r>
          </w:p>
        </w:tc>
        <w:tc>
          <w:tcPr>
            <w:tcW w:type="dxa" w:w="2880"/>
            <w:tcW w:w="7920" w:type="dxa"/>
          </w:tcPr>
          <w:p>
            <w:r>
              <w:rPr>
                <w:b/>
              </w:rPr>
              <w:t>Gui'chi gucua para ca romanu 8:16</w:t>
            </w:r>
          </w:p>
        </w:tc>
        <w:tc>
          <w:tcPr>
            <w:tcW w:type="dxa" w:w="2880"/>
            <w:tcW w:w="1440" w:type="dxa"/>
          </w:tcPr>
          <w:p>
            <w:pPr>
              <w:jc w:val="center"/>
            </w:pPr>
            <w:r>
              <w:rPr>
                <w:b/>
              </w:rPr>
              <w:t>OK</w:t>
            </w:r>
          </w:p>
        </w:tc>
      </w:tr>
      <w:tr>
        <w:tc>
          <w:tcPr>
            <w:tcW w:type="dxa" w:w="2880"/>
            <w:tcW w:w="7920" w:type="dxa"/>
          </w:tcPr>
          <w:p>
            <w:pPr>
              <w:spacing w:line="480" w:lineRule="auto"/>
            </w:pPr>
            <w:r>
              <w:t xml:space="preserve">O próprio </w:t>
            </w:r>
            <w:r>
              <w:rPr>
                <w:b/>
              </w:rPr>
              <w:t>Espírito</w:t>
            </w:r>
            <w:r>
              <w:t xml:space="preserve"> testemunha com o nosso </w:t>
            </w:r>
            <w:r>
              <w:rPr>
                <w:b/>
              </w:rPr>
              <w:t>espírito</w:t>
            </w:r>
            <w:r>
              <w:t xml:space="preserve"> que somos filhos de Deus.</w:t>
            </w:r>
          </w:p>
        </w:tc>
        <w:tc>
          <w:tcPr>
            <w:tcW w:type="dxa" w:w="2880"/>
            <w:tcW w:w="7920" w:type="dxa"/>
          </w:tcPr>
          <w:p>
            <w:pPr>
              <w:spacing w:line="480" w:lineRule="auto"/>
            </w:pPr>
            <w:r>
              <w:t>Laaca espiritu rului espiritu xtinu deque nacanu xhiiñi Diuxhi.</w:t>
            </w:r>
          </w:p>
        </w:tc>
        <w:tc>
          <w:tcPr>
            <w:tcW w:type="dxa" w:w="2880"/>
            <w:vAlign w:val="center"/>
            <w:tcW w:w="1440" w:type="dxa"/>
          </w:tcPr>
          <w:p>
            <w:pPr>
              <w:jc w:val="center"/>
            </w:pPr>
            <w:r>
              <w:t>☐</w:t>
            </w:r>
          </w:p>
        </w:tc>
      </w:tr>
      <w:tr>
        <w:tc>
          <w:tcPr>
            <w:tcW w:type="dxa" w:w="2880"/>
            <w:tcW w:w="7920" w:type="dxa"/>
          </w:tcPr>
          <w:p>
            <w:r>
              <w:rPr>
                <w:b/>
              </w:rPr>
              <w:t>1 Coríntios 2:12</w:t>
            </w:r>
          </w:p>
        </w:tc>
        <w:tc>
          <w:tcPr>
            <w:tcW w:type="dxa" w:w="2880"/>
            <w:tcW w:w="7920" w:type="dxa"/>
          </w:tcPr>
          <w:p>
            <w:r>
              <w:rPr>
                <w:b/>
              </w:rPr>
              <w:t>1 Corintios 2:12</w:t>
            </w:r>
          </w:p>
        </w:tc>
        <w:tc>
          <w:tcPr>
            <w:tcW w:type="dxa" w:w="2880"/>
            <w:tcW w:w="1440" w:type="dxa"/>
          </w:tcPr>
          <w:p>
            <w:pPr>
              <w:jc w:val="center"/>
            </w:pPr>
            <w:r>
              <w:rPr>
                <w:b/>
              </w:rPr>
              <w:t>OK</w:t>
            </w:r>
          </w:p>
        </w:tc>
      </w:tr>
      <w:tr>
        <w:tc>
          <w:tcPr>
            <w:tcW w:type="dxa" w:w="2880"/>
            <w:tcW w:w="7920" w:type="dxa"/>
          </w:tcPr>
          <w:p>
            <w:pPr>
              <w:spacing w:line="480" w:lineRule="auto"/>
            </w:pPr>
            <w:r>
              <w:t xml:space="preserve">Mas nós não recebemos o </w:t>
            </w:r>
            <w:r>
              <w:rPr>
                <w:b/>
              </w:rPr>
              <w:t>espírito</w:t>
            </w:r>
            <w:r>
              <w:t xml:space="preserve"> do mundo, e sim o </w:t>
            </w:r>
            <w:r>
              <w:rPr>
                <w:b/>
              </w:rPr>
              <w:t>Espírito</w:t>
            </w:r>
            <w:r>
              <w:t xml:space="preserve"> que é de Deus, para que possamos conhecer as coisas livremente dadas a nós por Deus.</w:t>
            </w:r>
          </w:p>
        </w:tc>
        <w:tc>
          <w:tcPr>
            <w:tcW w:type="dxa" w:w="2880"/>
            <w:tcW w:w="7920" w:type="dxa"/>
          </w:tcPr>
          <w:p>
            <w:pPr>
              <w:spacing w:line="480" w:lineRule="auto"/>
            </w:pPr>
            <w:r>
              <w:t>Peru lanula que hua cadinu genda xti gidxilayu, si nu que genda ni reda de Diudxi, para aui sanda gunibianu ca xiixá ni ricanu quí zaguixhenu Diuxi</w:t>
            </w:r>
          </w:p>
        </w:tc>
        <w:tc>
          <w:tcPr>
            <w:tcW w:type="dxa" w:w="2880"/>
            <w:vAlign w:val="center"/>
            <w:tcW w:w="1440" w:type="dxa"/>
          </w:tcPr>
          <w:p>
            <w:pPr>
              <w:jc w:val="center"/>
            </w:pPr>
            <w:r>
              <w:t>☐</w:t>
            </w:r>
          </w:p>
        </w:tc>
      </w:tr>
      <w:tr>
        <w:tc>
          <w:tcPr>
            <w:tcW w:type="dxa" w:w="2880"/>
            <w:tcW w:w="7920" w:type="dxa"/>
          </w:tcPr>
          <w:p>
            <w:r>
              <w:rPr>
                <w:b/>
              </w:rPr>
              <w:t>2 Coríntios 7:13</w:t>
            </w:r>
          </w:p>
        </w:tc>
        <w:tc>
          <w:tcPr>
            <w:tcW w:type="dxa" w:w="2880"/>
            <w:tcW w:w="7920" w:type="dxa"/>
          </w:tcPr>
          <w:p>
            <w:r>
              <w:rPr>
                <w:b/>
              </w:rPr>
              <w:t>2 Corintios 7:13</w:t>
            </w:r>
          </w:p>
        </w:tc>
        <w:tc>
          <w:tcPr>
            <w:tcW w:type="dxa" w:w="2880"/>
            <w:tcW w:w="1440" w:type="dxa"/>
          </w:tcPr>
          <w:p>
            <w:pPr>
              <w:jc w:val="center"/>
            </w:pPr>
            <w:r>
              <w:rPr>
                <w:b/>
              </w:rPr>
              <w:t>OK</w:t>
            </w:r>
          </w:p>
        </w:tc>
      </w:tr>
      <w:tr>
        <w:tc>
          <w:tcPr>
            <w:tcW w:type="dxa" w:w="2880"/>
            <w:tcW w:w="7920" w:type="dxa"/>
          </w:tcPr>
          <w:p>
            <w:pPr>
              <w:spacing w:line="480" w:lineRule="auto"/>
            </w:pPr>
            <w:r>
              <w:t xml:space="preserve">Por causa disso, somos encorajados. Além do nosso próprio conforto, nós nos alegramos ainda mais pela alegria de Tito, porque seu </w:t>
            </w:r>
            <w:r>
              <w:rPr>
                <w:b/>
              </w:rPr>
              <w:t>espírito</w:t>
            </w:r>
            <w:r>
              <w:t xml:space="preserve"> foi renovado por todos vós.</w:t>
            </w:r>
          </w:p>
        </w:tc>
        <w:tc>
          <w:tcPr>
            <w:tcW w:type="dxa" w:w="2880"/>
            <w:tcW w:w="7920" w:type="dxa"/>
          </w:tcPr>
          <w:p>
            <w:pPr>
              <w:spacing w:line="480" w:lineRule="auto"/>
            </w:pPr>
            <w:r>
              <w:t>Nga runi guiza´nayeche´ nuudu. Ne neca ma nayeche´nuudula, laca guiza´riechedu ti Tito nuu nayeche´, ti laca laatu nga bisiechetu ladxido xti´ Tito.</w:t>
            </w:r>
          </w:p>
        </w:tc>
        <w:tc>
          <w:tcPr>
            <w:tcW w:type="dxa" w:w="2880"/>
            <w:vAlign w:val="center"/>
            <w:tcW w:w="1440" w:type="dxa"/>
          </w:tcPr>
          <w:p>
            <w:pPr>
              <w:jc w:val="center"/>
            </w:pPr>
            <w:r>
              <w:t>☐</w:t>
            </w:r>
          </w:p>
        </w:tc>
      </w:tr>
      <w:tr>
        <w:tc>
          <w:tcPr>
            <w:tcW w:type="dxa" w:w="2880"/>
            <w:tcW w:w="7920" w:type="dxa"/>
          </w:tcPr>
          <w:p>
            <w:r>
              <w:rPr>
                <w:b/>
              </w:rPr>
              <w:t>Gálatas 5:25</w:t>
            </w:r>
          </w:p>
        </w:tc>
        <w:tc>
          <w:tcPr>
            <w:tcW w:type="dxa" w:w="2880"/>
            <w:tcW w:w="7920" w:type="dxa"/>
          </w:tcPr>
          <w:p>
            <w:r>
              <w:rPr>
                <w:b/>
              </w:rPr>
              <w:t>Gálatas 5:25</w:t>
            </w:r>
          </w:p>
        </w:tc>
        <w:tc>
          <w:tcPr>
            <w:tcW w:type="dxa" w:w="2880"/>
            <w:tcW w:w="1440" w:type="dxa"/>
          </w:tcPr>
          <w:p>
            <w:pPr>
              <w:jc w:val="center"/>
            </w:pPr>
            <w:r>
              <w:rPr>
                <w:b/>
              </w:rPr>
              <w:t>OK</w:t>
            </w:r>
          </w:p>
        </w:tc>
      </w:tr>
      <w:tr>
        <w:tc>
          <w:tcPr>
            <w:tcW w:type="dxa" w:w="2880"/>
            <w:tcW w:w="7920" w:type="dxa"/>
          </w:tcPr>
          <w:p>
            <w:pPr>
              <w:spacing w:line="480" w:lineRule="auto"/>
            </w:pPr>
            <w:r>
              <w:t xml:space="preserve">Se nós vivemos pelo </w:t>
            </w:r>
            <w:r>
              <w:rPr>
                <w:b/>
              </w:rPr>
              <w:t>Espírito</w:t>
            </w:r>
            <w:r>
              <w:t xml:space="preserve">, vamos também andar pelo </w:t>
            </w:r>
            <w:r>
              <w:rPr>
                <w:b/>
              </w:rPr>
              <w:t>Espírito</w:t>
            </w:r>
            <w:r>
              <w:t>.</w:t>
            </w:r>
          </w:p>
        </w:tc>
        <w:tc>
          <w:tcPr>
            <w:tcW w:type="dxa" w:w="2880"/>
            <w:tcW w:w="7920" w:type="dxa"/>
          </w:tcPr>
          <w:p>
            <w:pPr>
              <w:spacing w:line="480" w:lineRule="auto"/>
            </w:pPr>
            <w:r>
              <w:t>Pa laanu guibaninu pur Espiritu laa?, laanu laca zaazanu pur Espiritu.</w:t>
            </w:r>
          </w:p>
        </w:tc>
        <w:tc>
          <w:tcPr>
            <w:tcW w:type="dxa" w:w="2880"/>
            <w:vAlign w:val="center"/>
            <w:tcW w:w="1440" w:type="dxa"/>
          </w:tcPr>
          <w:p>
            <w:pPr>
              <w:jc w:val="center"/>
            </w:pPr>
            <w:r>
              <w:t>☐</w:t>
            </w:r>
          </w:p>
        </w:tc>
      </w:tr>
      <w:tr>
        <w:tc>
          <w:tcPr>
            <w:tcW w:type="dxa" w:w="2880"/>
            <w:tcW w:w="7920" w:type="dxa"/>
          </w:tcPr>
          <w:p>
            <w:r>
              <w:rPr>
                <w:b/>
              </w:rPr>
              <w:t>Efésios 2:2</w:t>
            </w:r>
          </w:p>
        </w:tc>
        <w:tc>
          <w:tcPr>
            <w:tcW w:type="dxa" w:w="2880"/>
            <w:tcW w:w="7920" w:type="dxa"/>
          </w:tcPr>
          <w:p>
            <w:r>
              <w:rPr>
                <w:b/>
              </w:rPr>
              <w:t>Efesios 2:2</w:t>
            </w:r>
          </w:p>
        </w:tc>
        <w:tc>
          <w:tcPr>
            <w:tcW w:type="dxa" w:w="2880"/>
            <w:tcW w:w="1440" w:type="dxa"/>
          </w:tcPr>
          <w:p>
            <w:pPr>
              <w:jc w:val="center"/>
            </w:pPr>
            <w:r>
              <w:rPr>
                <w:b/>
              </w:rPr>
              <w:t>OK</w:t>
            </w:r>
          </w:p>
        </w:tc>
      </w:tr>
      <w:tr>
        <w:tc>
          <w:tcPr>
            <w:tcW w:type="dxa" w:w="2880"/>
            <w:tcW w:w="7920" w:type="dxa"/>
          </w:tcPr>
          <w:p>
            <w:pPr>
              <w:spacing w:line="480" w:lineRule="auto"/>
            </w:pPr>
            <w:r>
              <w:t xml:space="preserve">nos quais antes andastes, de acordo com os caminhos deste mundo, segundo o governante das autoridades do ar. Esse é o </w:t>
            </w:r>
            <w:r>
              <w:rPr>
                <w:b/>
              </w:rPr>
              <w:t>espírito</w:t>
            </w:r>
            <w:r>
              <w:t xml:space="preserve"> daquele que está operando nos filhos da desobediência.</w:t>
            </w:r>
          </w:p>
        </w:tc>
        <w:tc>
          <w:tcPr>
            <w:tcW w:type="dxa" w:w="2880"/>
            <w:tcW w:w="7920" w:type="dxa"/>
          </w:tcPr>
          <w:p>
            <w:pPr>
              <w:spacing w:line="480" w:lineRule="auto"/>
            </w:pPr>
            <w:r>
              <w:t>De ca ndi' guca tu,dxi jma atra guzá tú ,casi pe se guidxilayú di'. Laatú sizatu lu ca endaruni mandar xti xhaique ni runi mandar lu bi. Ndi nga guenda ni cayuni dxiiña xti lugia ca ni naca xiiñi ni que rusuuba diidxa.Ne guiranu guyúnu lade ca ni que runi cre.</w:t>
            </w:r>
          </w:p>
        </w:tc>
        <w:tc>
          <w:tcPr>
            <w:tcW w:type="dxa" w:w="2880"/>
            <w:vAlign w:val="center"/>
            <w:tcW w:w="1440" w:type="dxa"/>
          </w:tcPr>
          <w:p>
            <w:pPr>
              <w:jc w:val="center"/>
            </w:pPr>
            <w:r>
              <w:t>☐</w:t>
            </w:r>
          </w:p>
        </w:tc>
      </w:tr>
      <w:tr>
        <w:tc>
          <w:tcPr>
            <w:tcW w:type="dxa" w:w="2880"/>
            <w:tcW w:w="7920" w:type="dxa"/>
          </w:tcPr>
          <w:p>
            <w:r>
              <w:rPr>
                <w:b/>
              </w:rPr>
              <w:t>Filipenses 4:23</w:t>
            </w:r>
          </w:p>
        </w:tc>
        <w:tc>
          <w:tcPr>
            <w:tcW w:type="dxa" w:w="2880"/>
            <w:tcW w:w="7920" w:type="dxa"/>
          </w:tcPr>
          <w:p>
            <w:r>
              <w:rPr>
                <w:b/>
              </w:rPr>
              <w:t>Filipenses 4:23</w:t>
            </w:r>
          </w:p>
        </w:tc>
        <w:tc>
          <w:tcPr>
            <w:tcW w:type="dxa" w:w="2880"/>
            <w:tcW w:w="1440" w:type="dxa"/>
          </w:tcPr>
          <w:p>
            <w:pPr>
              <w:jc w:val="center"/>
            </w:pPr>
            <w:r>
              <w:rPr>
                <w:b/>
              </w:rPr>
              <w:t>OK</w:t>
            </w:r>
          </w:p>
        </w:tc>
      </w:tr>
      <w:tr>
        <w:tc>
          <w:tcPr>
            <w:tcW w:type="dxa" w:w="2880"/>
            <w:tcW w:w="7920" w:type="dxa"/>
          </w:tcPr>
          <w:p>
            <w:pPr>
              <w:spacing w:line="480" w:lineRule="auto"/>
            </w:pPr>
            <w:r>
              <w:t xml:space="preserve">A graça do Senhor Jesus Cristo seja com o vosso </w:t>
            </w:r>
            <w:r>
              <w:rPr>
                <w:b/>
              </w:rPr>
              <w:t>espírito</w:t>
            </w:r>
            <w:r>
              <w:t>.</w:t>
            </w:r>
          </w:p>
        </w:tc>
        <w:tc>
          <w:tcPr>
            <w:tcW w:type="dxa" w:w="2880"/>
            <w:tcW w:w="7920" w:type="dxa"/>
          </w:tcPr>
          <w:p>
            <w:pPr>
              <w:spacing w:line="480" w:lineRule="auto"/>
            </w:pPr>
            <w:r>
              <w:t>Guenda nachahui xti xhaiquenu Jesucristu gaca tobisi ne espiritu xtitu.</w:t>
            </w:r>
          </w:p>
        </w:tc>
        <w:tc>
          <w:tcPr>
            <w:tcW w:type="dxa" w:w="2880"/>
            <w:vAlign w:val="center"/>
            <w:tcW w:w="1440" w:type="dxa"/>
          </w:tcPr>
          <w:p>
            <w:pPr>
              <w:jc w:val="center"/>
            </w:pPr>
            <w:r>
              <w:t>☐</w:t>
            </w:r>
          </w:p>
        </w:tc>
      </w:tr>
      <w:tr>
        <w:tc>
          <w:tcPr>
            <w:tcW w:type="dxa" w:w="2880"/>
            <w:tcW w:w="7920" w:type="dxa"/>
          </w:tcPr>
          <w:p>
            <w:r>
              <w:rPr>
                <w:b/>
              </w:rPr>
              <w:t>Colossenses 2:5</w:t>
            </w:r>
          </w:p>
        </w:tc>
        <w:tc>
          <w:tcPr>
            <w:tcW w:type="dxa" w:w="2880"/>
            <w:tcW w:w="7920" w:type="dxa"/>
          </w:tcPr>
          <w:p>
            <w:r>
              <w:rPr>
                <w:b/>
              </w:rPr>
              <w:t>Colosenses 2:5</w:t>
            </w:r>
          </w:p>
        </w:tc>
        <w:tc>
          <w:tcPr>
            <w:tcW w:type="dxa" w:w="2880"/>
            <w:tcW w:w="1440" w:type="dxa"/>
          </w:tcPr>
          <w:p>
            <w:pPr>
              <w:jc w:val="center"/>
            </w:pPr>
            <w:r>
              <w:rPr>
                <w:b/>
              </w:rPr>
              <w:t>OK</w:t>
            </w:r>
          </w:p>
        </w:tc>
      </w:tr>
      <w:tr>
        <w:tc>
          <w:tcPr>
            <w:tcW w:type="dxa" w:w="2880"/>
            <w:tcW w:w="7920" w:type="dxa"/>
          </w:tcPr>
          <w:p>
            <w:pPr>
              <w:spacing w:line="480" w:lineRule="auto"/>
            </w:pPr>
            <w:r>
              <w:t xml:space="preserve">E, apesar de eu não estar convosco em carne, embora esteja em </w:t>
            </w:r>
            <w:r>
              <w:rPr>
                <w:b/>
              </w:rPr>
              <w:t>espírito</w:t>
            </w:r>
            <w:r>
              <w:t>, alegro-me em ver a ordem e a firmeza da vossa fé em Cristo.</w:t>
            </w:r>
          </w:p>
        </w:tc>
        <w:tc>
          <w:tcPr>
            <w:tcW w:type="dxa" w:w="2880"/>
            <w:tcW w:w="7920" w:type="dxa"/>
          </w:tcPr>
          <w:p>
            <w:pPr>
              <w:spacing w:line="480" w:lineRule="auto"/>
            </w:pPr>
            <w:r>
              <w:t>Ti neca que guinnedia' ra nuutu, naa nuaania' laatu lu Espiritu. Rieche' ladxidua' cayuuya' cayunitu xneza ne nadipa' guenda runi cre' napatu Cristu.</w:t>
            </w:r>
          </w:p>
        </w:tc>
        <w:tc>
          <w:tcPr>
            <w:tcW w:type="dxa" w:w="2880"/>
            <w:vAlign w:val="center"/>
            <w:tcW w:w="1440" w:type="dxa"/>
          </w:tcPr>
          <w:p>
            <w:pPr>
              <w:jc w:val="center"/>
            </w:pPr>
            <w:r>
              <w:t>☐</w:t>
            </w:r>
          </w:p>
        </w:tc>
      </w:tr>
      <w:tr>
        <w:tc>
          <w:tcPr>
            <w:tcW w:type="dxa" w:w="2880"/>
            <w:tcW w:w="7920" w:type="dxa"/>
          </w:tcPr>
          <w:p>
            <w:r>
              <w:rPr>
                <w:b/>
              </w:rPr>
              <w:t>Hebreus 4:12</w:t>
            </w:r>
          </w:p>
        </w:tc>
        <w:tc>
          <w:tcPr>
            <w:tcW w:type="dxa" w:w="2880"/>
            <w:tcW w:w="7920" w:type="dxa"/>
          </w:tcPr>
          <w:p>
            <w:r>
              <w:rPr>
                <w:b/>
              </w:rPr>
              <w:t>Hebreu 4:12</w:t>
            </w:r>
          </w:p>
        </w:tc>
        <w:tc>
          <w:tcPr>
            <w:tcW w:type="dxa" w:w="2880"/>
            <w:tcW w:w="1440" w:type="dxa"/>
          </w:tcPr>
          <w:p>
            <w:pPr>
              <w:jc w:val="center"/>
            </w:pPr>
            <w:r>
              <w:rPr>
                <w:b/>
              </w:rPr>
              <w:t>OK</w:t>
            </w:r>
          </w:p>
        </w:tc>
      </w:tr>
      <w:tr>
        <w:tc>
          <w:tcPr>
            <w:tcW w:type="dxa" w:w="2880"/>
            <w:tcW w:w="7920" w:type="dxa"/>
          </w:tcPr>
          <w:p>
            <w:pPr>
              <w:spacing w:line="480" w:lineRule="auto"/>
            </w:pPr>
            <w:r>
              <w:t xml:space="preserve">Porque a Palavra de Deus é viva e poderosa, mais afiada do que uma espada de dois gumes, a qual penetra até a divisão da alma e do </w:t>
            </w:r>
            <w:r>
              <w:rPr>
                <w:b/>
              </w:rPr>
              <w:t>espírito</w:t>
            </w:r>
            <w:r>
              <w:t>, das juntas e medulas, apta para discernir as intenções e pensamentos do coração.</w:t>
            </w:r>
          </w:p>
        </w:tc>
        <w:tc>
          <w:tcPr>
            <w:tcW w:type="dxa" w:w="2880"/>
            <w:tcW w:w="7920" w:type="dxa"/>
          </w:tcPr>
          <w:p>
            <w:pPr>
              <w:spacing w:line="480" w:lineRule="auto"/>
            </w:pPr>
            <w:r>
              <w:t>Purti nabani xtiidxa Diuxi ne ruchuugu ni jmá que ti espada ni naduxhu guiropa ladu. Ndi la? riazi ni dede guindáni guenda xti espiritu ne dxitaladi binni. Zanda gunibiá ni ni riní ique ne ni racaladxi ladxidó' tobi.</w:t>
            </w:r>
          </w:p>
        </w:tc>
        <w:tc>
          <w:tcPr>
            <w:tcW w:type="dxa" w:w="2880"/>
            <w:vAlign w:val="center"/>
            <w:tcW w:w="1440" w:type="dxa"/>
          </w:tcPr>
          <w:p>
            <w:pPr>
              <w:jc w:val="center"/>
            </w:pPr>
            <w:r>
              <w:t>☐</w:t>
            </w:r>
          </w:p>
        </w:tc>
      </w:tr>
      <w:tr>
        <w:tc>
          <w:tcPr>
            <w:tcW w:type="dxa" w:w="2880"/>
            <w:tcW w:w="7920" w:type="dxa"/>
          </w:tcPr>
          <w:p>
            <w:r>
              <w:rPr>
                <w:b/>
              </w:rPr>
              <w:t>Tiago 2:26</w:t>
            </w:r>
          </w:p>
        </w:tc>
        <w:tc>
          <w:tcPr>
            <w:tcW w:type="dxa" w:w="2880"/>
            <w:tcW w:w="7920" w:type="dxa"/>
          </w:tcPr>
          <w:p>
            <w:r>
              <w:rPr>
                <w:b/>
              </w:rPr>
              <w:t>Gui'chi bicaa santiagu 2:26</w:t>
            </w:r>
          </w:p>
        </w:tc>
        <w:tc>
          <w:tcPr>
            <w:tcW w:type="dxa" w:w="2880"/>
            <w:tcW w:w="1440" w:type="dxa"/>
          </w:tcPr>
          <w:p>
            <w:pPr>
              <w:jc w:val="center"/>
            </w:pPr>
            <w:r>
              <w:rPr>
                <w:b/>
              </w:rPr>
              <w:t>OK</w:t>
            </w:r>
          </w:p>
        </w:tc>
      </w:tr>
      <w:tr>
        <w:tc>
          <w:tcPr>
            <w:tcW w:type="dxa" w:w="2880"/>
            <w:tcW w:w="7920" w:type="dxa"/>
          </w:tcPr>
          <w:p>
            <w:pPr>
              <w:spacing w:line="480" w:lineRule="auto"/>
            </w:pPr>
            <w:r>
              <w:t xml:space="preserve">Pois, assim como o corpo separado do </w:t>
            </w:r>
            <w:r>
              <w:rPr>
                <w:b/>
              </w:rPr>
              <w:t>espírito</w:t>
            </w:r>
            <w:r>
              <w:t xml:space="preserve"> é morto, da mesma forma a fé separada das obras é morta.</w:t>
            </w:r>
          </w:p>
        </w:tc>
        <w:tc>
          <w:tcPr>
            <w:tcW w:type="dxa" w:w="2880"/>
            <w:tcW w:w="7920" w:type="dxa"/>
          </w:tcPr>
          <w:p>
            <w:pPr>
              <w:spacing w:line="480" w:lineRule="auto"/>
            </w:pPr>
            <w:r>
              <w:t>Ti purti casi ca cuerpu, suxhale de espiritu naca gueetu, sacaca guenda runi cre' suxhaale de dxiña naca guetu.</w:t>
            </w:r>
          </w:p>
        </w:tc>
        <w:tc>
          <w:tcPr>
            <w:tcW w:type="dxa" w:w="2880"/>
            <w:vAlign w:val="center"/>
            <w:tcW w:w="1440" w:type="dxa"/>
          </w:tcPr>
          <w:p>
            <w:pPr>
              <w:jc w:val="center"/>
            </w:pPr>
            <w:r>
              <w:t>☐</w:t>
            </w:r>
          </w:p>
        </w:tc>
      </w:tr>
      <w:tr>
        <w:tc>
          <w:tcPr>
            <w:tcW w:type="dxa" w:w="2880"/>
            <w:tcW w:w="7920" w:type="dxa"/>
          </w:tcPr>
          <w:p>
            <w:r>
              <w:rPr>
                <w:b/>
              </w:rPr>
              <w:t>1 João 4:2</w:t>
            </w:r>
          </w:p>
        </w:tc>
        <w:tc>
          <w:tcPr>
            <w:tcW w:type="dxa" w:w="2880"/>
            <w:tcW w:w="7920" w:type="dxa"/>
          </w:tcPr>
          <w:p>
            <w:r>
              <w:rPr>
                <w:b/>
              </w:rPr>
              <w:t>Ni'ru 'guichi' bicá juan 4:2</w:t>
            </w:r>
          </w:p>
        </w:tc>
        <w:tc>
          <w:tcPr>
            <w:tcW w:type="dxa" w:w="2880"/>
            <w:tcW w:w="1440" w:type="dxa"/>
          </w:tcPr>
          <w:p>
            <w:pPr>
              <w:jc w:val="center"/>
            </w:pPr>
            <w:r>
              <w:rPr>
                <w:b/>
              </w:rPr>
              <w:t>OK</w:t>
            </w:r>
          </w:p>
        </w:tc>
      </w:tr>
      <w:tr>
        <w:tc>
          <w:tcPr>
            <w:tcW w:type="dxa" w:w="2880"/>
            <w:tcW w:w="7920" w:type="dxa"/>
          </w:tcPr>
          <w:p>
            <w:pPr>
              <w:spacing w:line="480" w:lineRule="auto"/>
            </w:pPr>
            <w:r>
              <w:t xml:space="preserve">Por meio disto reconheceis o </w:t>
            </w:r>
            <w:r>
              <w:rPr>
                <w:b/>
              </w:rPr>
              <w:t>Espírito</w:t>
            </w:r>
            <w:r>
              <w:t xml:space="preserve"> de Deus: todo </w:t>
            </w:r>
            <w:r>
              <w:rPr>
                <w:b/>
              </w:rPr>
              <w:t>espírito</w:t>
            </w:r>
            <w:r>
              <w:t xml:space="preserve"> que confessa que Jesus Cristo veio em carne é de Deus,</w:t>
            </w:r>
          </w:p>
        </w:tc>
        <w:tc>
          <w:tcPr>
            <w:tcW w:type="dxa" w:w="2880"/>
            <w:tcW w:w="7920" w:type="dxa"/>
          </w:tcPr>
          <w:p>
            <w:pPr>
              <w:spacing w:line="480" w:lineRule="auto"/>
            </w:pPr>
            <w:r>
              <w:t>Ne zicari laatu zunibiá tu Espiritu stiii diuxiii de guir'a espiritu ni runi cree Jesucristo beeda gucú binni guidxi layú la lú huaxa de Diuxii laa.</w:t>
            </w:r>
          </w:p>
        </w:tc>
        <w:tc>
          <w:tcPr>
            <w:tcW w:type="dxa" w:w="2880"/>
            <w:vAlign w:val="center"/>
            <w:tcW w:w="1440" w:type="dxa"/>
          </w:tcPr>
          <w:p>
            <w:pPr>
              <w:jc w:val="center"/>
            </w:pPr>
            <w:r>
              <w:t>☐</w:t>
            </w:r>
          </w:p>
        </w:tc>
      </w:tr>
    </w:tbl>
    <w:p>
      <w:pPr>
        <w:pStyle w:val="Heading1"/>
        <w:spacing w:before="0"/>
      </w:pPr>
      <w:r>
        <w:t>tentar (G3985)</w:t>
      </w:r>
    </w:p>
    <w:p>
      <w:r/>
      <w:r>
        <w:t>Esta palavra pode significar:</w:t>
      </w:r>
      <w:r/>
      <w:r/>
    </w:p>
    <w:p>
      <w:pPr>
        <w:pStyle w:val="ListBullet"/>
        <w:spacing w:line="240" w:lineRule="auto"/>
        <w:ind w:left="720"/>
      </w:pPr>
      <w:r/>
      <w:r>
        <w:t>Tentar incitar alguém a fazer algo que não deveria fazer (fazer o que é errado).</w:t>
      </w:r>
      <w:r/>
    </w:p>
    <w:p>
      <w:pPr>
        <w:pStyle w:val="ListBullet"/>
        <w:spacing w:line="240" w:lineRule="auto"/>
        <w:ind w:left="720"/>
      </w:pPr>
      <w:r/>
      <w:r>
        <w:t>Para testar ou colocar à prova. Às vezes as pessoas testam alguém para descobrir a verdadeira natureza ou caráter dessa pessoa.</w:t>
      </w:r>
      <w:r/>
    </w:p>
    <w:p>
      <w:pPr>
        <w:pStyle w:val="ListBullet"/>
        <w:spacing w:line="240" w:lineRule="auto"/>
        <w:ind w:left="720"/>
      </w:pPr>
      <w:r/>
      <w:r>
        <w:t>Às vezes as pessoas testam alguém porque esperam mostrar que a natureza ou o caráter da pessoa não são bons.</w:t>
      </w:r>
      <w:r/>
      <w:r/>
    </w:p>
    <w:p>
      <w:pPr>
        <w:spacing w:after="0"/>
      </w:pPr>
      <w:r/>
      <w:r>
        <w:t>(*) = Esta palavra deve ser traduzida da mesma forma nestes versículos.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4:1</w:t>
            </w:r>
          </w:p>
        </w:tc>
        <w:tc>
          <w:tcPr>
            <w:tcW w:type="dxa" w:w="2880"/>
            <w:tcW w:w="7920" w:type="dxa"/>
          </w:tcPr>
          <w:p>
            <w:r>
              <w:rPr>
                <w:b/>
              </w:rPr>
              <w:t>Gui'chi bica' mateu 4:1</w:t>
            </w:r>
          </w:p>
        </w:tc>
        <w:tc>
          <w:tcPr>
            <w:tcW w:type="dxa" w:w="2880"/>
            <w:tcW w:w="1440" w:type="dxa"/>
          </w:tcPr>
          <w:p>
            <w:pPr>
              <w:jc w:val="center"/>
            </w:pPr>
            <w:r>
              <w:rPr>
                <w:b/>
              </w:rPr>
              <w:t>OK</w:t>
            </w:r>
          </w:p>
        </w:tc>
      </w:tr>
      <w:tr>
        <w:tc>
          <w:tcPr>
            <w:tcW w:type="dxa" w:w="2880"/>
            <w:tcW w:w="7920" w:type="dxa"/>
          </w:tcPr>
          <w:p>
            <w:pPr>
              <w:spacing w:line="480" w:lineRule="auto"/>
            </w:pPr>
            <w:r>
              <w:t>Então Jesus foi guiado pelo Espírito ao deserto para ser tentado pelo diabo.</w:t>
            </w:r>
          </w:p>
        </w:tc>
        <w:tc>
          <w:tcPr>
            <w:tcW w:type="dxa" w:w="2880"/>
            <w:tcW w:w="7920" w:type="dxa"/>
          </w:tcPr>
          <w:p>
            <w:pPr>
              <w:spacing w:line="480" w:lineRule="auto"/>
            </w:pPr>
            <w:r>
              <w:t>Gudi'di si ngue Jesús yené Espiritu xti Diuxi laa lu yu nda' para guquiinde binidxába laa.</w:t>
            </w:r>
          </w:p>
        </w:tc>
        <w:tc>
          <w:tcPr>
            <w:tcW w:type="dxa" w:w="2880"/>
            <w:vAlign w:val="center"/>
            <w:tcW w:w="1440" w:type="dxa"/>
          </w:tcPr>
          <w:p>
            <w:pPr>
              <w:jc w:val="center"/>
            </w:pPr>
            <w:r>
              <w:t>☐</w:t>
            </w:r>
          </w:p>
        </w:tc>
      </w:tr>
      <w:tr>
        <w:tc>
          <w:tcPr>
            <w:tcW w:type="dxa" w:w="2880"/>
            <w:tcW w:w="7920" w:type="dxa"/>
          </w:tcPr>
          <w:p>
            <w:r>
              <w:rPr>
                <w:b/>
              </w:rPr>
              <w:t>Mateus 22:18</w:t>
            </w:r>
          </w:p>
        </w:tc>
        <w:tc>
          <w:tcPr>
            <w:tcW w:type="dxa" w:w="2880"/>
            <w:tcW w:w="7920" w:type="dxa"/>
          </w:tcPr>
          <w:p>
            <w:r>
              <w:rPr>
                <w:b/>
              </w:rPr>
              <w:t>Gui'chi bica' mateu 22:18</w:t>
            </w:r>
          </w:p>
        </w:tc>
        <w:tc>
          <w:tcPr>
            <w:tcW w:type="dxa" w:w="2880"/>
            <w:tcW w:w="1440" w:type="dxa"/>
          </w:tcPr>
          <w:p>
            <w:pPr>
              <w:jc w:val="center"/>
            </w:pPr>
            <w:r>
              <w:rPr>
                <w:b/>
              </w:rPr>
              <w:t>OK</w:t>
            </w:r>
          </w:p>
        </w:tc>
      </w:tr>
      <w:tr>
        <w:tc>
          <w:tcPr>
            <w:tcW w:type="dxa" w:w="2880"/>
            <w:tcW w:w="7920" w:type="dxa"/>
          </w:tcPr>
          <w:p>
            <w:pPr>
              <w:spacing w:line="480" w:lineRule="auto"/>
            </w:pPr>
            <w:r>
              <w:t>Tendo percebido a maldade deles, Jesus lhes disse: "Por que estão me testando, seus hipócritas?</w:t>
            </w:r>
          </w:p>
        </w:tc>
        <w:tc>
          <w:tcPr>
            <w:tcW w:type="dxa" w:w="2880"/>
            <w:tcW w:w="7920" w:type="dxa"/>
          </w:tcPr>
          <w:p>
            <w:pPr>
              <w:spacing w:line="480" w:lineRule="auto"/>
            </w:pPr>
            <w:r>
              <w:t>Peru Jesus biene guenda nadxaba xti cabe ne gudxi laacabe: "xhi jñe cuquiinde tu naa pue, binni ni rini' ti cosa ne runi xtobi ca?</w:t>
            </w:r>
          </w:p>
        </w:tc>
        <w:tc>
          <w:tcPr>
            <w:tcW w:type="dxa" w:w="2880"/>
            <w:vAlign w:val="center"/>
            <w:tcW w:w="1440" w:type="dxa"/>
          </w:tcPr>
          <w:p>
            <w:pPr>
              <w:jc w:val="center"/>
            </w:pPr>
            <w:r>
              <w:t>☐</w:t>
            </w:r>
          </w:p>
        </w:tc>
      </w:tr>
      <w:tr>
        <w:tc>
          <w:tcPr>
            <w:tcW w:type="dxa" w:w="2880"/>
            <w:tcW w:w="7920" w:type="dxa"/>
          </w:tcPr>
          <w:p>
            <w:r>
              <w:rPr>
                <w:b/>
              </w:rPr>
              <w:t>Marcos 1:13</w:t>
            </w:r>
          </w:p>
        </w:tc>
        <w:tc>
          <w:tcPr>
            <w:tcW w:type="dxa" w:w="2880"/>
            <w:tcW w:w="7920" w:type="dxa"/>
          </w:tcPr>
          <w:p>
            <w:r>
              <w:rPr>
                <w:b/>
              </w:rPr>
              <w:t>Marcos 1:13</w:t>
            </w:r>
          </w:p>
        </w:tc>
        <w:tc>
          <w:tcPr>
            <w:tcW w:type="dxa" w:w="2880"/>
            <w:tcW w:w="1440" w:type="dxa"/>
          </w:tcPr>
          <w:p>
            <w:pPr>
              <w:jc w:val="center"/>
            </w:pPr>
            <w:r>
              <w:rPr>
                <w:b/>
              </w:rPr>
              <w:t>OK</w:t>
            </w:r>
          </w:p>
        </w:tc>
      </w:tr>
      <w:tr>
        <w:tc>
          <w:tcPr>
            <w:tcW w:type="dxa" w:w="2880"/>
            <w:tcW w:w="7920" w:type="dxa"/>
          </w:tcPr>
          <w:p>
            <w:pPr>
              <w:spacing w:line="480" w:lineRule="auto"/>
            </w:pPr>
            <w:r>
              <w:t>Ele esteve no deserto por quarenta dias, sendo tentado por Satanás. Ele estava com os animais selvagens, e os anjos O serviam.</w:t>
            </w:r>
          </w:p>
        </w:tc>
        <w:tc>
          <w:tcPr>
            <w:tcW w:type="dxa" w:w="2880"/>
            <w:tcW w:w="7920" w:type="dxa"/>
          </w:tcPr>
          <w:p>
            <w:pPr>
              <w:spacing w:line="480" w:lineRule="auto"/>
            </w:pPr>
            <w:r>
              <w:t>Biaana be raque´ chupa late gande´ dxi, guyuu binidxaba´ niguite laabe. Ne guyuu be laade ca mani duxuu ne ca angel gupa ca laabe.</w:t>
            </w:r>
          </w:p>
        </w:tc>
        <w:tc>
          <w:tcPr>
            <w:tcW w:type="dxa" w:w="2880"/>
            <w:vAlign w:val="center"/>
            <w:tcW w:w="1440" w:type="dxa"/>
          </w:tcPr>
          <w:p>
            <w:pPr>
              <w:jc w:val="center"/>
            </w:pPr>
            <w:r>
              <w:t>☐</w:t>
            </w:r>
          </w:p>
        </w:tc>
      </w:tr>
      <w:tr>
        <w:tc>
          <w:tcPr>
            <w:tcW w:type="dxa" w:w="2880"/>
            <w:tcW w:w="7920" w:type="dxa"/>
          </w:tcPr>
          <w:p>
            <w:r>
              <w:rPr>
                <w:b/>
              </w:rPr>
              <w:t>Lucas 4:2</w:t>
            </w:r>
          </w:p>
        </w:tc>
        <w:tc>
          <w:tcPr>
            <w:tcW w:type="dxa" w:w="2880"/>
            <w:tcW w:w="7920" w:type="dxa"/>
          </w:tcPr>
          <w:p>
            <w:r>
              <w:rPr>
                <w:b/>
              </w:rPr>
              <w:t>Lucas 4:2</w:t>
            </w:r>
          </w:p>
        </w:tc>
        <w:tc>
          <w:tcPr>
            <w:tcW w:type="dxa" w:w="2880"/>
            <w:tcW w:w="1440" w:type="dxa"/>
          </w:tcPr>
          <w:p>
            <w:pPr>
              <w:jc w:val="center"/>
            </w:pPr>
            <w:r>
              <w:rPr>
                <w:b/>
              </w:rPr>
              <w:t>OK</w:t>
            </w:r>
          </w:p>
        </w:tc>
      </w:tr>
      <w:tr>
        <w:tc>
          <w:tcPr>
            <w:tcW w:type="dxa" w:w="2880"/>
            <w:tcW w:w="7920" w:type="dxa"/>
          </w:tcPr>
          <w:p>
            <w:pPr>
              <w:spacing w:line="480" w:lineRule="auto"/>
            </w:pPr>
            <w:r>
              <w:t>Por quarenta dias, Ele foi tentado pelo diabo. Durante esses dias, Jesus não comeu nada e no final Ele teve fome.</w:t>
            </w:r>
          </w:p>
        </w:tc>
        <w:tc>
          <w:tcPr>
            <w:tcW w:type="dxa" w:w="2880"/>
            <w:tcW w:w="7920" w:type="dxa"/>
          </w:tcPr>
          <w:p>
            <w:pPr>
              <w:spacing w:line="480" w:lineRule="auto"/>
            </w:pPr>
            <w:r>
              <w:t>Lu ra chupa late gande dxi guyú binidxa'a nusaba laabe. Que ño dibe gaxti ca dxi di ne ra ma chi guiluxeni laabe ma bindanabe.</w:t>
            </w:r>
          </w:p>
        </w:tc>
        <w:tc>
          <w:tcPr>
            <w:tcW w:type="dxa" w:w="2880"/>
            <w:vAlign w:val="center"/>
            <w:tcW w:w="1440" w:type="dxa"/>
          </w:tcPr>
          <w:p>
            <w:pPr>
              <w:jc w:val="center"/>
            </w:pPr>
            <w:r>
              <w:t>☐</w:t>
            </w:r>
          </w:p>
        </w:tc>
      </w:tr>
      <w:tr>
        <w:tc>
          <w:tcPr>
            <w:tcW w:type="dxa" w:w="2880"/>
            <w:tcW w:w="7920" w:type="dxa"/>
          </w:tcPr>
          <w:p>
            <w:r>
              <w:rPr>
                <w:b/>
              </w:rPr>
              <w:t>Atos 5:9</w:t>
            </w:r>
          </w:p>
        </w:tc>
        <w:tc>
          <w:tcPr>
            <w:tcW w:type="dxa" w:w="2880"/>
            <w:tcW w:w="7920" w:type="dxa"/>
          </w:tcPr>
          <w:p>
            <w:r>
              <w:rPr>
                <w:b/>
              </w:rPr>
              <w:t>Hechos 5:9</w:t>
            </w:r>
          </w:p>
        </w:tc>
        <w:tc>
          <w:tcPr>
            <w:tcW w:type="dxa" w:w="2880"/>
            <w:tcW w:w="1440" w:type="dxa"/>
          </w:tcPr>
          <w:p>
            <w:pPr>
              <w:jc w:val="center"/>
            </w:pPr>
            <w:r>
              <w:rPr>
                <w:b/>
              </w:rPr>
              <w:t>OK</w:t>
            </w:r>
          </w:p>
        </w:tc>
      </w:tr>
      <w:tr>
        <w:tc>
          <w:tcPr>
            <w:tcW w:type="dxa" w:w="2880"/>
            <w:tcW w:w="7920" w:type="dxa"/>
          </w:tcPr>
          <w:p>
            <w:pPr>
              <w:spacing w:line="480" w:lineRule="auto"/>
            </w:pPr>
            <w:r>
              <w:t xml:space="preserve">Então, Pedro lhe disse: "Por que entraste em acordo para </w:t>
            </w:r>
            <w:r>
              <w:rPr>
                <w:b/>
              </w:rPr>
              <w:t>tentar</w:t>
            </w:r>
            <w:r>
              <w:t xml:space="preserve"> o Espírito do Senhor? Veja, os que sepultaram o teu marido estão na porta, eles também te levarão".</w:t>
            </w:r>
          </w:p>
        </w:tc>
        <w:tc>
          <w:tcPr>
            <w:tcW w:type="dxa" w:w="2880"/>
            <w:tcW w:w="7920" w:type="dxa"/>
          </w:tcPr>
          <w:p>
            <w:pPr>
              <w:spacing w:line="480" w:lineRule="auto"/>
            </w:pPr>
            <w:r>
              <w:t>Saca'ca Pedru gudxi'labe': ¿xiñee uca' tu' tobi si para guya' tu' pa' zanda' usiguitu' guenda' xti' Ddiiuxi? biya' ca' bata' née ca' ni' guye' yeuca' chi' xheela' lu' ma' nu' cabe' rua' puerta ca', ne laca lacabe' Zabeca' be'li.</w:t>
            </w:r>
          </w:p>
        </w:tc>
        <w:tc>
          <w:tcPr>
            <w:tcW w:type="dxa" w:w="2880"/>
            <w:vAlign w:val="center"/>
            <w:tcW w:w="1440" w:type="dxa"/>
          </w:tcPr>
          <w:p>
            <w:pPr>
              <w:jc w:val="center"/>
            </w:pPr>
            <w:r>
              <w:t>☐</w:t>
            </w:r>
          </w:p>
        </w:tc>
      </w:tr>
      <w:tr>
        <w:tc>
          <w:tcPr>
            <w:tcW w:type="dxa" w:w="2880"/>
            <w:tcW w:w="7920" w:type="dxa"/>
          </w:tcPr>
          <w:p>
            <w:r>
              <w:rPr>
                <w:b/>
              </w:rPr>
              <w:t>1 Coríntios 10:13</w:t>
            </w:r>
          </w:p>
        </w:tc>
        <w:tc>
          <w:tcPr>
            <w:tcW w:type="dxa" w:w="2880"/>
            <w:tcW w:w="7920" w:type="dxa"/>
          </w:tcPr>
          <w:p>
            <w:r>
              <w:rPr>
                <w:b/>
              </w:rPr>
              <w:t>1 Corintios 10:13</w:t>
            </w:r>
          </w:p>
        </w:tc>
        <w:tc>
          <w:tcPr>
            <w:tcW w:type="dxa" w:w="2880"/>
            <w:tcW w:w="1440" w:type="dxa"/>
          </w:tcPr>
          <w:p>
            <w:pPr>
              <w:jc w:val="center"/>
            </w:pPr>
            <w:r>
              <w:rPr>
                <w:b/>
              </w:rPr>
              <w:t>OK</w:t>
            </w:r>
          </w:p>
        </w:tc>
      </w:tr>
      <w:tr>
        <w:tc>
          <w:tcPr>
            <w:tcW w:type="dxa" w:w="2880"/>
            <w:tcW w:w="7920" w:type="dxa"/>
          </w:tcPr>
          <w:p>
            <w:pPr>
              <w:spacing w:line="480" w:lineRule="auto"/>
            </w:pPr>
            <w:r>
              <w:t>Nenhuma tentação nos sobreveio que não seja comum a toda humanidade. Mas Deus é fiel. Ele não deixará que sejais tentados além de vossas capacidades, mas com a tentação Ele também providenciará a forma de escape, para que possais suportá-la.</w:t>
            </w:r>
          </w:p>
        </w:tc>
        <w:tc>
          <w:tcPr>
            <w:tcW w:type="dxa" w:w="2880"/>
            <w:tcW w:w="7920" w:type="dxa"/>
          </w:tcPr>
          <w:p>
            <w:pPr>
              <w:spacing w:line="480" w:lineRule="auto"/>
            </w:pPr>
            <w:r>
              <w:t>Nin ti guendaruquíinde que huayeeda ra nuutú ni que raca ndaani guidxilayú peru xneza nga runi Diuxhi. Que zudíibe lugar gueeda uquinde xixa luguia´ tu ni que zanda gua tu. Ne guendaruquíinda, ca´zacanébe laatu ire´etu ora ma idxiña tu ni, ti ganda guá tu ni .</w:t>
            </w:r>
          </w:p>
        </w:tc>
        <w:tc>
          <w:tcPr>
            <w:tcW w:type="dxa" w:w="2880"/>
            <w:vAlign w:val="center"/>
            <w:tcW w:w="1440" w:type="dxa"/>
          </w:tcPr>
          <w:p>
            <w:pPr>
              <w:jc w:val="center"/>
            </w:pPr>
            <w:r>
              <w:t>☐</w:t>
            </w:r>
          </w:p>
        </w:tc>
      </w:tr>
      <w:tr>
        <w:tc>
          <w:tcPr>
            <w:tcW w:type="dxa" w:w="2880"/>
            <w:tcW w:w="7920" w:type="dxa"/>
          </w:tcPr>
          <w:p>
            <w:r>
              <w:rPr>
                <w:b/>
              </w:rPr>
              <w:t>Gálatas 6:1</w:t>
            </w:r>
          </w:p>
        </w:tc>
        <w:tc>
          <w:tcPr>
            <w:tcW w:type="dxa" w:w="2880"/>
            <w:tcW w:w="7920" w:type="dxa"/>
          </w:tcPr>
          <w:p>
            <w:r>
              <w:rPr>
                <w:b/>
              </w:rPr>
              <w:t>Gálatas 6:1</w:t>
            </w:r>
          </w:p>
        </w:tc>
        <w:tc>
          <w:tcPr>
            <w:tcW w:type="dxa" w:w="2880"/>
            <w:tcW w:w="1440" w:type="dxa"/>
          </w:tcPr>
          <w:p>
            <w:pPr>
              <w:jc w:val="center"/>
            </w:pPr>
            <w:r>
              <w:rPr>
                <w:b/>
              </w:rPr>
              <w:t>OK</w:t>
            </w:r>
          </w:p>
        </w:tc>
      </w:tr>
      <w:tr>
        <w:tc>
          <w:tcPr>
            <w:tcW w:type="dxa" w:w="2880"/>
            <w:tcW w:w="7920" w:type="dxa"/>
          </w:tcPr>
          <w:p>
            <w:pPr>
              <w:spacing w:line="480" w:lineRule="auto"/>
            </w:pPr>
            <w:r>
              <w:t>Irmãos, se um homem for pego em alguma transgressão, vós que sois espirituais deveis restaurar esta pessoa com espírito de gentileza; e cuidai de vós mesmos, para que também não venhais a ser tentados.</w:t>
            </w:r>
          </w:p>
        </w:tc>
        <w:tc>
          <w:tcPr>
            <w:tcW w:type="dxa" w:w="2880"/>
            <w:tcW w:w="7920" w:type="dxa"/>
          </w:tcPr>
          <w:p>
            <w:pPr>
              <w:spacing w:line="480" w:lineRule="auto"/>
            </w:pPr>
            <w:r>
              <w:t>Bicheca, pa ti hombre igaa' cuche la', laatu ca' ni ma napatu espiritu naquiñe gusuhua'chauitu laabe ne guenda' nachahui.</w:t>
            </w:r>
          </w:p>
        </w:tc>
        <w:tc>
          <w:tcPr>
            <w:tcW w:type="dxa" w:w="2880"/>
            <w:vAlign w:val="center"/>
            <w:tcW w:w="1440" w:type="dxa"/>
          </w:tcPr>
          <w:p>
            <w:pPr>
              <w:jc w:val="center"/>
            </w:pPr>
            <w:r>
              <w:t>☐</w:t>
            </w:r>
          </w:p>
        </w:tc>
      </w:tr>
      <w:tr>
        <w:tc>
          <w:tcPr>
            <w:tcW w:type="dxa" w:w="2880"/>
            <w:tcW w:w="7920" w:type="dxa"/>
          </w:tcPr>
          <w:p>
            <w:r>
              <w:rPr>
                <w:b/>
              </w:rPr>
              <w:t>1 Tessalonicenses 3:5</w:t>
            </w:r>
          </w:p>
        </w:tc>
        <w:tc>
          <w:tcPr>
            <w:tcW w:type="dxa" w:w="2880"/>
            <w:tcW w:w="7920" w:type="dxa"/>
          </w:tcPr>
          <w:p>
            <w:r>
              <w:rPr>
                <w:b/>
              </w:rPr>
              <w:t>1 Tesalonicenses 3:5</w:t>
            </w:r>
          </w:p>
        </w:tc>
        <w:tc>
          <w:tcPr>
            <w:tcW w:type="dxa" w:w="2880"/>
            <w:tcW w:w="1440" w:type="dxa"/>
          </w:tcPr>
          <w:p>
            <w:pPr>
              <w:jc w:val="center"/>
            </w:pPr>
            <w:r>
              <w:rPr>
                <w:b/>
              </w:rPr>
              <w:t>OK</w:t>
            </w:r>
          </w:p>
        </w:tc>
      </w:tr>
      <w:tr>
        <w:tc>
          <w:tcPr>
            <w:tcW w:type="dxa" w:w="2880"/>
            <w:tcW w:w="7920" w:type="dxa"/>
          </w:tcPr>
          <w:p>
            <w:pPr>
              <w:spacing w:line="480" w:lineRule="auto"/>
            </w:pPr>
            <w:r>
              <w:t>Por essa razão, quando eu não podia mais suportar, eu o enviei para poder saber acerca da vossa fé, pois talvez o tentador, de alguma maneira, houvesse vos tentado e nosso trabalho tivesse sido em vão.</w:t>
            </w:r>
          </w:p>
        </w:tc>
        <w:tc>
          <w:tcPr>
            <w:tcW w:type="dxa" w:w="2880"/>
            <w:tcW w:w="7920" w:type="dxa"/>
          </w:tcPr>
          <w:p>
            <w:pPr>
              <w:spacing w:line="480" w:lineRule="auto"/>
            </w:pPr>
            <w:r>
              <w:t>Ne guni ndii la ra ma quo ganda chúdxii ladxiduá bizenda Timoteu ti ganna'xi zeexa guenda ru'ni cree xtiitu', cadi ma'lasi biquinde binni dxuba' laatu nno dxiiña xtiidu qui guoree ndú.</w:t>
            </w:r>
          </w:p>
        </w:tc>
        <w:tc>
          <w:tcPr>
            <w:tcW w:type="dxa" w:w="2880"/>
            <w:vAlign w:val="center"/>
            <w:tcW w:w="1440" w:type="dxa"/>
          </w:tcPr>
          <w:p>
            <w:pPr>
              <w:jc w:val="center"/>
            </w:pPr>
            <w:r>
              <w:t>☐</w:t>
            </w:r>
          </w:p>
        </w:tc>
      </w:tr>
      <w:tr>
        <w:tc>
          <w:tcPr>
            <w:tcW w:type="dxa" w:w="2880"/>
            <w:tcW w:w="7920" w:type="dxa"/>
          </w:tcPr>
          <w:p>
            <w:r>
              <w:rPr>
                <w:b/>
              </w:rPr>
              <w:t>Hebreus 2:18</w:t>
            </w:r>
          </w:p>
        </w:tc>
        <w:tc>
          <w:tcPr>
            <w:tcW w:type="dxa" w:w="2880"/>
            <w:tcW w:w="7920" w:type="dxa"/>
          </w:tcPr>
          <w:p>
            <w:r>
              <w:rPr>
                <w:b/>
              </w:rPr>
              <w:t>Hebreu 2:18</w:t>
            </w:r>
          </w:p>
        </w:tc>
        <w:tc>
          <w:tcPr>
            <w:tcW w:type="dxa" w:w="2880"/>
            <w:tcW w:w="1440" w:type="dxa"/>
          </w:tcPr>
          <w:p>
            <w:pPr>
              <w:jc w:val="center"/>
            </w:pPr>
            <w:r>
              <w:rPr>
                <w:b/>
              </w:rPr>
              <w:t>OK</w:t>
            </w:r>
          </w:p>
        </w:tc>
      </w:tr>
      <w:tr>
        <w:tc>
          <w:tcPr>
            <w:tcW w:type="dxa" w:w="2880"/>
            <w:tcW w:w="7920" w:type="dxa"/>
          </w:tcPr>
          <w:p>
            <w:pPr>
              <w:spacing w:line="480" w:lineRule="auto"/>
            </w:pPr>
            <w:r>
              <w:t>Como Jesus sofreu, tendo sido tentado, Ele é capaz de ajudar aqueles que também estão sendo tentados.</w:t>
            </w:r>
          </w:p>
        </w:tc>
        <w:tc>
          <w:tcPr>
            <w:tcW w:type="dxa" w:w="2880"/>
            <w:tcW w:w="7920" w:type="dxa"/>
          </w:tcPr>
          <w:p>
            <w:pPr>
              <w:spacing w:line="480" w:lineRule="auto"/>
            </w:pPr>
            <w:r>
              <w:t>Pur ti Jesús pe nga gudidi yu'ba' ne biquiinde' cabe laa , labe nga zanda gacanebe ca ni cuquiinde cabe laaca.</w:t>
            </w:r>
          </w:p>
        </w:tc>
        <w:tc>
          <w:tcPr>
            <w:tcW w:type="dxa" w:w="2880"/>
            <w:vAlign w:val="center"/>
            <w:tcW w:w="1440" w:type="dxa"/>
          </w:tcPr>
          <w:p>
            <w:pPr>
              <w:jc w:val="center"/>
            </w:pPr>
            <w:r>
              <w:t>☐</w:t>
            </w:r>
          </w:p>
        </w:tc>
      </w:tr>
      <w:tr>
        <w:tc>
          <w:tcPr>
            <w:tcW w:type="dxa" w:w="2880"/>
            <w:tcW w:w="7920" w:type="dxa"/>
          </w:tcPr>
          <w:p>
            <w:r>
              <w:rPr>
                <w:b/>
              </w:rPr>
              <w:t>Hebreus 4:15</w:t>
            </w:r>
          </w:p>
        </w:tc>
        <w:tc>
          <w:tcPr>
            <w:tcW w:type="dxa" w:w="2880"/>
            <w:tcW w:w="7920" w:type="dxa"/>
          </w:tcPr>
          <w:p>
            <w:r>
              <w:rPr>
                <w:b/>
              </w:rPr>
              <w:t>Hebreu 4:15</w:t>
            </w:r>
          </w:p>
        </w:tc>
        <w:tc>
          <w:tcPr>
            <w:tcW w:type="dxa" w:w="2880"/>
            <w:tcW w:w="1440" w:type="dxa"/>
          </w:tcPr>
          <w:p>
            <w:pPr>
              <w:jc w:val="center"/>
            </w:pPr>
            <w:r>
              <w:rPr>
                <w:b/>
              </w:rPr>
              <w:t>OK</w:t>
            </w:r>
          </w:p>
        </w:tc>
      </w:tr>
      <w:tr>
        <w:tc>
          <w:tcPr>
            <w:tcW w:type="dxa" w:w="2880"/>
            <w:tcW w:w="7920" w:type="dxa"/>
          </w:tcPr>
          <w:p>
            <w:pPr>
              <w:spacing w:line="480" w:lineRule="auto"/>
            </w:pPr>
            <w:r>
              <w:t>Pois, nós não temos um sumo sacerdote que não se compadeça de nossas fraquezas, mas, Aquele que foi tentado assim como nós, exceto pelo fato de Ele não ter pecado.</w:t>
            </w:r>
          </w:p>
        </w:tc>
        <w:tc>
          <w:tcPr>
            <w:tcW w:type="dxa" w:w="2880"/>
            <w:tcW w:w="7920" w:type="dxa"/>
          </w:tcPr>
          <w:p>
            <w:pPr>
              <w:spacing w:line="480" w:lineRule="auto"/>
            </w:pPr>
            <w:r>
              <w:t>Que gapa nu ti Sacerdote gola ni que guia' laanu ora que gapa nu xtipa, napa nu Jesús laa ma gudiidi guiraa ca guendanagána casi ca cadiidi nu di, xisi la? Laabe que ruché di be'.</w:t>
            </w:r>
          </w:p>
        </w:tc>
        <w:tc>
          <w:tcPr>
            <w:tcW w:type="dxa" w:w="2880"/>
            <w:vAlign w:val="center"/>
            <w:tcW w:w="1440" w:type="dxa"/>
          </w:tcPr>
          <w:p>
            <w:pPr>
              <w:jc w:val="center"/>
            </w:pPr>
            <w:r>
              <w:t>☐</w:t>
            </w:r>
          </w:p>
        </w:tc>
      </w:tr>
      <w:tr>
        <w:tc>
          <w:tcPr>
            <w:tcW w:type="dxa" w:w="2880"/>
            <w:tcW w:w="7920" w:type="dxa"/>
          </w:tcPr>
          <w:p>
            <w:r>
              <w:rPr>
                <w:b/>
              </w:rPr>
              <w:t>Tiago 1:13 (*)</w:t>
            </w:r>
          </w:p>
        </w:tc>
        <w:tc>
          <w:tcPr>
            <w:tcW w:type="dxa" w:w="2880"/>
            <w:tcW w:w="7920" w:type="dxa"/>
          </w:tcPr>
          <w:p>
            <w:r>
              <w:rPr>
                <w:b/>
              </w:rPr>
              <w:t xml:space="preserve">Gui'chi bicaa santiagu 1:13 </w:t>
            </w:r>
          </w:p>
        </w:tc>
        <w:tc>
          <w:tcPr>
            <w:tcW w:type="dxa" w:w="2880"/>
            <w:tcW w:w="1440" w:type="dxa"/>
          </w:tcPr>
          <w:p>
            <w:pPr>
              <w:jc w:val="center"/>
            </w:pPr>
            <w:r>
              <w:rPr>
                <w:b/>
              </w:rPr>
              <w:t>OK</w:t>
            </w:r>
          </w:p>
        </w:tc>
      </w:tr>
      <w:tr>
        <w:tc>
          <w:tcPr>
            <w:tcW w:type="dxa" w:w="2880"/>
            <w:tcW w:w="7920" w:type="dxa"/>
          </w:tcPr>
          <w:p>
            <w:pPr>
              <w:spacing w:line="480" w:lineRule="auto"/>
            </w:pPr>
            <w:r>
              <w:t>Ninguém, quando tentado, deve dizer "Sou tentado por Deus", porque Deus não é tentado pelo mal, e Ele mesmo a ninguém tenta.</w:t>
            </w:r>
          </w:p>
        </w:tc>
        <w:tc>
          <w:tcPr>
            <w:tcW w:type="dxa" w:w="2880"/>
            <w:tcW w:w="7920" w:type="dxa"/>
          </w:tcPr>
          <w:p>
            <w:pPr>
              <w:spacing w:line="480" w:lineRule="auto"/>
            </w:pPr>
            <w:r>
              <w:t>Guiruti naquiiñe guini' ora ora cuquiinde cabe laa: "Guenda ruquiinde di zeeda ni de Diuxhi", ti purti Diuxhi pe' que ruquiinde di ni cadi jneza laa, ne Diuxhi laaca laa que ruquiinde guiruti.</w:t>
            </w:r>
          </w:p>
        </w:tc>
        <w:tc>
          <w:tcPr>
            <w:tcW w:type="dxa" w:w="2880"/>
            <w:vAlign w:val="center"/>
            <w:tcW w:w="1440" w:type="dxa"/>
          </w:tcPr>
          <w:p>
            <w:pPr>
              <w:jc w:val="center"/>
            </w:pPr>
            <w:r>
              <w:t>☐</w:t>
            </w:r>
          </w:p>
        </w:tc>
      </w:tr>
      <w:tr>
        <w:tc>
          <w:tcPr>
            <w:tcW w:type="dxa" w:w="2880"/>
            <w:tcW w:w="7920" w:type="dxa"/>
          </w:tcPr>
          <w:p>
            <w:r>
              <w:rPr>
                <w:b/>
              </w:rPr>
              <w:t>Tiago 1:14 (*)</w:t>
            </w:r>
          </w:p>
        </w:tc>
        <w:tc>
          <w:tcPr>
            <w:tcW w:type="dxa" w:w="2880"/>
            <w:tcW w:w="7920" w:type="dxa"/>
          </w:tcPr>
          <w:p>
            <w:r>
              <w:rPr>
                <w:b/>
              </w:rPr>
              <w:t xml:space="preserve">Gui'chi bicaa santiagu 1:14 </w:t>
            </w:r>
          </w:p>
        </w:tc>
        <w:tc>
          <w:tcPr>
            <w:tcW w:type="dxa" w:w="2880"/>
            <w:tcW w:w="1440" w:type="dxa"/>
          </w:tcPr>
          <w:p>
            <w:pPr>
              <w:jc w:val="center"/>
            </w:pPr>
            <w:r>
              <w:rPr>
                <w:b/>
              </w:rPr>
              <w:t>OK</w:t>
            </w:r>
          </w:p>
        </w:tc>
      </w:tr>
      <w:tr>
        <w:tc>
          <w:tcPr>
            <w:tcW w:type="dxa" w:w="2880"/>
            <w:tcW w:w="7920" w:type="dxa"/>
          </w:tcPr>
          <w:p>
            <w:pPr>
              <w:spacing w:line="480" w:lineRule="auto"/>
            </w:pPr>
            <w:r>
              <w:t>Mas cada pessoa é tentada pelo seu próprio desejo, que a atrai e a arrasta.</w:t>
            </w:r>
          </w:p>
        </w:tc>
        <w:tc>
          <w:tcPr>
            <w:tcW w:type="dxa" w:w="2880"/>
            <w:tcW w:w="7920" w:type="dxa"/>
          </w:tcPr>
          <w:p>
            <w:pPr>
              <w:spacing w:line="480" w:lineRule="auto"/>
            </w:pPr>
            <w:r>
              <w:t>Guira binni ruquiinde laaca ca cosa dxaba ni riu ladxi laa, ca ndi rigubayu ca laabe, ne rixhubiyu ca laabe fuera.</w:t>
            </w:r>
          </w:p>
        </w:tc>
        <w:tc>
          <w:tcPr>
            <w:tcW w:type="dxa" w:w="2880"/>
            <w:vAlign w:val="center"/>
            <w:tcW w:w="1440" w:type="dxa"/>
          </w:tcPr>
          <w:p>
            <w:pPr>
              <w:jc w:val="center"/>
            </w:pPr>
            <w:r>
              <w:t>☐</w:t>
            </w:r>
          </w:p>
        </w:tc>
      </w:tr>
      <w:tr>
        <w:tc>
          <w:tcPr>
            <w:tcW w:type="dxa" w:w="2880"/>
            <w:tcW w:w="7920" w:type="dxa"/>
          </w:tcPr>
          <w:p>
            <w:r>
              <w:rPr>
                <w:b/>
              </w:rPr>
              <w:t>Apocalipse 3:10</w:t>
            </w:r>
          </w:p>
        </w:tc>
        <w:tc>
          <w:tcPr>
            <w:tcW w:type="dxa" w:w="2880"/>
            <w:tcW w:w="7920" w:type="dxa"/>
          </w:tcPr>
          <w:p>
            <w:r>
              <w:rPr>
                <w:b/>
              </w:rPr>
              <w:t>Apocalipsis 3:10</w:t>
            </w:r>
          </w:p>
        </w:tc>
        <w:tc>
          <w:tcPr>
            <w:tcW w:type="dxa" w:w="2880"/>
            <w:tcW w:w="1440" w:type="dxa"/>
          </w:tcPr>
          <w:p>
            <w:pPr>
              <w:jc w:val="center"/>
            </w:pPr>
            <w:r>
              <w:rPr>
                <w:b/>
              </w:rPr>
              <w:t>OK</w:t>
            </w:r>
          </w:p>
        </w:tc>
      </w:tr>
      <w:tr>
        <w:tc>
          <w:tcPr>
            <w:tcW w:type="dxa" w:w="2880"/>
            <w:tcW w:w="7920" w:type="dxa"/>
          </w:tcPr>
          <w:p>
            <w:pPr>
              <w:spacing w:line="480" w:lineRule="auto"/>
            </w:pPr>
            <w:r>
              <w:t>Uma vez que tens obedecido à minha ordem de suportar pacientemente, também te guardarei da hora da provação que virá sobre todo o mundo, para testar aqueles que vivem sobre a Terra.</w:t>
            </w:r>
          </w:p>
        </w:tc>
        <w:tc>
          <w:tcPr>
            <w:tcW w:type="dxa" w:w="2880"/>
            <w:tcW w:w="7920" w:type="dxa"/>
          </w:tcPr>
          <w:p>
            <w:pPr>
              <w:spacing w:line="480" w:lineRule="auto"/>
            </w:pPr>
            <w:r>
              <w:t>Ti purti laatu ma gupatu guenda runi mandar xtine de guni huantar tu sin guidxaga tu, naa laaca zapa laatu hora guedandá ca guenda nagana ni zeeda para interu naca guidxilayu', para guuya pa dxandi nga ca ni nabani ndani guidxilayu'.</w:t>
            </w:r>
          </w:p>
        </w:tc>
        <w:tc>
          <w:tcPr>
            <w:tcW w:type="dxa" w:w="2880"/>
            <w:vAlign w:val="center"/>
            <w:tcW w:w="1440" w:type="dxa"/>
          </w:tcPr>
          <w:p>
            <w:pPr>
              <w:jc w:val="center"/>
            </w:pPr>
            <w:r>
              <w:t>☐</w:t>
            </w:r>
          </w:p>
        </w:tc>
      </w:tr>
    </w:tbl>
    <w:p>
      <w:pPr>
        <w:pStyle w:val="Heading1"/>
        <w:spacing w:before="0"/>
      </w:pPr>
      <w:r>
        <w:t>trono (G2362)</w:t>
      </w:r>
    </w:p>
    <w:p>
      <w:r/>
      <w:r>
        <w:t>Esta palavra pode significar:</w:t>
      </w:r>
      <w:r/>
      <w:r/>
    </w:p>
    <w:p>
      <w:pPr>
        <w:pStyle w:val="ListBullet"/>
        <w:spacing w:line="240" w:lineRule="auto"/>
        <w:ind w:left="720"/>
      </w:pPr>
      <w:r/>
      <w:r>
        <w:t>O assento ou cadeira especial onde um rei ou outro governante se senta.</w:t>
      </w:r>
      <w:r/>
    </w:p>
    <w:p>
      <w:pPr>
        <w:pStyle w:val="ListBullet"/>
        <w:spacing w:line="240" w:lineRule="auto"/>
        <w:ind w:left="720"/>
      </w:pPr>
      <w:r/>
      <w:r>
        <w:t>O poder ou autoridade da pessoa que está sentada no trono.</w:t>
      </w:r>
      <w:r/>
    </w:p>
    <w:p>
      <w:pPr>
        <w:pStyle w:val="ListBullet"/>
        <w:spacing w:line="240" w:lineRule="auto" w:after="0"/>
        <w:ind w:left="720"/>
      </w:pPr>
      <w:r/>
      <w:r>
        <w:t>O lugar de onde governa a pessoa que está sentada no trono.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5:34</w:t>
            </w:r>
          </w:p>
        </w:tc>
        <w:tc>
          <w:tcPr>
            <w:tcW w:type="dxa" w:w="2880"/>
            <w:tcW w:w="7920" w:type="dxa"/>
          </w:tcPr>
          <w:p>
            <w:r>
              <w:rPr>
                <w:b/>
              </w:rPr>
              <w:t>Gui'chi bica' mateu 5:34</w:t>
            </w:r>
          </w:p>
        </w:tc>
        <w:tc>
          <w:tcPr>
            <w:tcW w:type="dxa" w:w="2880"/>
            <w:tcW w:w="1440" w:type="dxa"/>
          </w:tcPr>
          <w:p>
            <w:pPr>
              <w:jc w:val="center"/>
            </w:pPr>
            <w:r>
              <w:rPr>
                <w:b/>
              </w:rPr>
              <w:t>OK</w:t>
            </w:r>
          </w:p>
        </w:tc>
      </w:tr>
      <w:tr>
        <w:tc>
          <w:tcPr>
            <w:tcW w:type="dxa" w:w="2880"/>
            <w:tcW w:w="7920" w:type="dxa"/>
          </w:tcPr>
          <w:p>
            <w:pPr>
              <w:spacing w:line="480" w:lineRule="auto"/>
            </w:pPr>
            <w:r>
              <w:t xml:space="preserve">Mas Eu vos digo que não jureis por nada: nem pelo céu, pois é o </w:t>
            </w:r>
            <w:r>
              <w:rPr>
                <w:b/>
              </w:rPr>
              <w:t>trono</w:t>
            </w:r>
            <w:r>
              <w:t xml:space="preserve"> de Deus;</w:t>
            </w:r>
          </w:p>
        </w:tc>
        <w:tc>
          <w:tcPr>
            <w:tcW w:type="dxa" w:w="2880"/>
            <w:tcW w:w="7920" w:type="dxa"/>
          </w:tcPr>
          <w:p>
            <w:pPr>
              <w:spacing w:line="480" w:lineRule="auto"/>
            </w:pPr>
            <w:r>
              <w:t>Peru naa cayabe lii, cadi gudi xtidxalu pur gaxti; ni pur guiba', ti purti naca ni ra ribi Diuxhi para guni mandar;</w:t>
            </w:r>
          </w:p>
        </w:tc>
        <w:tc>
          <w:tcPr>
            <w:tcW w:type="dxa" w:w="2880"/>
            <w:vAlign w:val="center"/>
            <w:tcW w:w="1440" w:type="dxa"/>
          </w:tcPr>
          <w:p>
            <w:pPr>
              <w:jc w:val="center"/>
            </w:pPr>
            <w:r>
              <w:t>☐</w:t>
            </w:r>
          </w:p>
        </w:tc>
      </w:tr>
      <w:tr>
        <w:tc>
          <w:tcPr>
            <w:tcW w:type="dxa" w:w="2880"/>
            <w:tcW w:w="7920" w:type="dxa"/>
          </w:tcPr>
          <w:p>
            <w:r>
              <w:rPr>
                <w:b/>
              </w:rPr>
              <w:t>Mateus 19:28</w:t>
            </w:r>
          </w:p>
        </w:tc>
        <w:tc>
          <w:tcPr>
            <w:tcW w:type="dxa" w:w="2880"/>
            <w:tcW w:w="7920" w:type="dxa"/>
          </w:tcPr>
          <w:p>
            <w:r>
              <w:rPr>
                <w:b/>
              </w:rPr>
              <w:t>Gui'chi bica' mateu 19:28</w:t>
            </w:r>
          </w:p>
        </w:tc>
        <w:tc>
          <w:tcPr>
            <w:tcW w:type="dxa" w:w="2880"/>
            <w:tcW w:w="1440" w:type="dxa"/>
          </w:tcPr>
          <w:p>
            <w:pPr>
              <w:jc w:val="center"/>
            </w:pPr>
            <w:r>
              <w:rPr>
                <w:b/>
              </w:rPr>
              <w:t>OK</w:t>
            </w:r>
          </w:p>
        </w:tc>
      </w:tr>
      <w:tr>
        <w:tc>
          <w:tcPr>
            <w:tcW w:type="dxa" w:w="2880"/>
            <w:tcW w:w="7920" w:type="dxa"/>
          </w:tcPr>
          <w:p>
            <w:pPr>
              <w:spacing w:line="480" w:lineRule="auto"/>
            </w:pPr>
            <w:r>
              <w:t xml:space="preserve">Jesus disse-lhes: "Verdadeiramente Eu vos digo que, na regeneração, quando o Filho do Homem sentar-se no Seu glorioso </w:t>
            </w:r>
            <w:r>
              <w:rPr>
                <w:b/>
              </w:rPr>
              <w:t>trono</w:t>
            </w:r>
            <w:r>
              <w:t>, vós que tendes Me seguido também sentareis sobre doze tronos para julgar as doze tribos de Israel.</w:t>
            </w:r>
          </w:p>
        </w:tc>
        <w:tc>
          <w:tcPr>
            <w:tcW w:type="dxa" w:w="2880"/>
            <w:tcW w:w="7920" w:type="dxa"/>
          </w:tcPr>
          <w:p>
            <w:pPr>
              <w:spacing w:line="480" w:lineRule="auto"/>
            </w:pPr>
            <w:r>
              <w:t>Jesús gudxi laacabe: "Dxandipe cayabe laatu, laatu ca ni ma bedananda tu naa, lu ra gale cabe xti tiru, ora xiiñi bini guidxilayu cui lu bangu ra chi guni mandar de guenda nandxo xti, laatu laaca sabi tu lu chii ne chupa bangu de guenda runi mandar, ne zuni Juzgar tu ca chii ne chupa nda' de ca binni zaa de Israel.</w:t>
            </w:r>
          </w:p>
        </w:tc>
        <w:tc>
          <w:tcPr>
            <w:tcW w:type="dxa" w:w="2880"/>
            <w:vAlign w:val="center"/>
            <w:tcW w:w="1440" w:type="dxa"/>
          </w:tcPr>
          <w:p>
            <w:pPr>
              <w:jc w:val="center"/>
            </w:pPr>
            <w:r>
              <w:t>☐</w:t>
            </w:r>
          </w:p>
        </w:tc>
      </w:tr>
      <w:tr>
        <w:tc>
          <w:tcPr>
            <w:tcW w:type="dxa" w:w="2880"/>
            <w:tcW w:w="7920" w:type="dxa"/>
          </w:tcPr>
          <w:p>
            <w:r>
              <w:rPr>
                <w:b/>
              </w:rPr>
              <w:t>Mateus 25:31</w:t>
            </w:r>
          </w:p>
        </w:tc>
        <w:tc>
          <w:tcPr>
            <w:tcW w:type="dxa" w:w="2880"/>
            <w:tcW w:w="7920" w:type="dxa"/>
          </w:tcPr>
          <w:p>
            <w:r>
              <w:rPr>
                <w:b/>
              </w:rPr>
              <w:t>Gui'chi bica' mateu 25:31</w:t>
            </w:r>
          </w:p>
        </w:tc>
        <w:tc>
          <w:tcPr>
            <w:tcW w:type="dxa" w:w="2880"/>
            <w:tcW w:w="1440" w:type="dxa"/>
          </w:tcPr>
          <w:p>
            <w:pPr>
              <w:jc w:val="center"/>
            </w:pPr>
            <w:r>
              <w:rPr>
                <w:b/>
              </w:rPr>
              <w:t>OK</w:t>
            </w:r>
          </w:p>
        </w:tc>
      </w:tr>
      <w:tr>
        <w:tc>
          <w:tcPr>
            <w:tcW w:type="dxa" w:w="2880"/>
            <w:tcW w:w="7920" w:type="dxa"/>
          </w:tcPr>
          <w:p>
            <w:pPr>
              <w:spacing w:line="480" w:lineRule="auto"/>
            </w:pPr>
            <w:r>
              <w:t xml:space="preserve">E quando o Filho do Homem vier em Sua glória e todos os anjos com Ele, então Ele se assentará no Seu glorioso </w:t>
            </w:r>
            <w:r>
              <w:rPr>
                <w:b/>
              </w:rPr>
              <w:t>trono</w:t>
            </w:r>
            <w:r>
              <w:t>.</w:t>
            </w:r>
          </w:p>
        </w:tc>
        <w:tc>
          <w:tcPr>
            <w:tcW w:type="dxa" w:w="2880"/>
            <w:tcW w:w="7920" w:type="dxa"/>
          </w:tcPr>
          <w:p>
            <w:pPr>
              <w:spacing w:line="480" w:lineRule="auto"/>
            </w:pPr>
            <w:r>
              <w:t>Ora xhiñi Hombre gueda dani guendanandxo ne guira angel che ranube, ngueruni labe sabibe de lu guendanandxo.</w:t>
            </w:r>
          </w:p>
        </w:tc>
        <w:tc>
          <w:tcPr>
            <w:tcW w:type="dxa" w:w="2880"/>
            <w:vAlign w:val="center"/>
            <w:tcW w:w="1440" w:type="dxa"/>
          </w:tcPr>
          <w:p>
            <w:pPr>
              <w:jc w:val="center"/>
            </w:pPr>
            <w:r>
              <w:t>☐</w:t>
            </w:r>
          </w:p>
        </w:tc>
      </w:tr>
      <w:tr>
        <w:tc>
          <w:tcPr>
            <w:tcW w:type="dxa" w:w="2880"/>
            <w:tcW w:w="7920" w:type="dxa"/>
          </w:tcPr>
          <w:p>
            <w:r>
              <w:rPr>
                <w:b/>
              </w:rPr>
              <w:t>Lucas 1:32</w:t>
            </w:r>
          </w:p>
        </w:tc>
        <w:tc>
          <w:tcPr>
            <w:tcW w:type="dxa" w:w="2880"/>
            <w:tcW w:w="7920" w:type="dxa"/>
          </w:tcPr>
          <w:p>
            <w:r>
              <w:rPr>
                <w:b/>
              </w:rPr>
              <w:t>Lucas 1:32</w:t>
            </w:r>
          </w:p>
        </w:tc>
        <w:tc>
          <w:tcPr>
            <w:tcW w:type="dxa" w:w="2880"/>
            <w:tcW w:w="1440" w:type="dxa"/>
          </w:tcPr>
          <w:p>
            <w:pPr>
              <w:jc w:val="center"/>
            </w:pPr>
            <w:r>
              <w:rPr>
                <w:b/>
              </w:rPr>
              <w:t>OK</w:t>
            </w:r>
          </w:p>
        </w:tc>
      </w:tr>
      <w:tr>
        <w:tc>
          <w:tcPr>
            <w:tcW w:type="dxa" w:w="2880"/>
            <w:tcW w:w="7920" w:type="dxa"/>
          </w:tcPr>
          <w:p>
            <w:pPr>
              <w:spacing w:line="480" w:lineRule="auto"/>
            </w:pPr>
            <w:r>
              <w:t xml:space="preserve">Ele será grande, será chamado Filho do Altíssimo. O Senhor Deus Lhe dará o </w:t>
            </w:r>
            <w:r>
              <w:rPr>
                <w:b/>
              </w:rPr>
              <w:t>trono</w:t>
            </w:r>
            <w:r>
              <w:t xml:space="preserve"> de Seu pai, Davi.</w:t>
            </w:r>
          </w:p>
        </w:tc>
        <w:tc>
          <w:tcPr>
            <w:tcW w:type="dxa" w:w="2880"/>
            <w:tcW w:w="7920" w:type="dxa"/>
          </w:tcPr>
          <w:p>
            <w:pPr>
              <w:spacing w:line="480" w:lineRule="auto"/>
            </w:pPr>
            <w:r>
              <w:t>Guiza' nandxo' chigacabe ne zaree labe xiiñi' ni jmá nandxo'. Diuxi la? zudii laabe bangu' ra gurí bixhozegolabe David.</w:t>
            </w:r>
          </w:p>
        </w:tc>
        <w:tc>
          <w:tcPr>
            <w:tcW w:type="dxa" w:w="2880"/>
            <w:vAlign w:val="center"/>
            <w:tcW w:w="1440" w:type="dxa"/>
          </w:tcPr>
          <w:p>
            <w:pPr>
              <w:jc w:val="center"/>
            </w:pPr>
            <w:r>
              <w:t>☐</w:t>
            </w:r>
          </w:p>
        </w:tc>
      </w:tr>
      <w:tr>
        <w:tc>
          <w:tcPr>
            <w:tcW w:type="dxa" w:w="2880"/>
            <w:tcW w:w="7920" w:type="dxa"/>
          </w:tcPr>
          <w:p>
            <w:r>
              <w:rPr>
                <w:b/>
              </w:rPr>
              <w:t>Lucas 22:30</w:t>
            </w:r>
          </w:p>
        </w:tc>
        <w:tc>
          <w:tcPr>
            <w:tcW w:type="dxa" w:w="2880"/>
            <w:tcW w:w="7920" w:type="dxa"/>
          </w:tcPr>
          <w:p>
            <w:r>
              <w:rPr>
                <w:b/>
              </w:rPr>
              <w:t>Lucas 22:30</w:t>
            </w:r>
          </w:p>
        </w:tc>
        <w:tc>
          <w:tcPr>
            <w:tcW w:type="dxa" w:w="2880"/>
            <w:tcW w:w="1440" w:type="dxa"/>
          </w:tcPr>
          <w:p>
            <w:pPr>
              <w:jc w:val="center"/>
            </w:pPr>
            <w:r>
              <w:rPr>
                <w:b/>
              </w:rPr>
              <w:t>OK</w:t>
            </w:r>
          </w:p>
        </w:tc>
      </w:tr>
      <w:tr>
        <w:tc>
          <w:tcPr>
            <w:tcW w:type="dxa" w:w="2880"/>
            <w:tcW w:w="7920" w:type="dxa"/>
          </w:tcPr>
          <w:p>
            <w:pPr>
              <w:spacing w:line="480" w:lineRule="auto"/>
            </w:pPr>
            <w:r>
              <w:t>para que possais comer e beber à Minha mesa, no Meu Reino. E vos senteis sobre tronos julgando as doze tribos de Israel.</w:t>
            </w:r>
          </w:p>
        </w:tc>
        <w:tc>
          <w:tcPr>
            <w:tcW w:type="dxa" w:w="2880"/>
            <w:tcW w:w="7920" w:type="dxa"/>
          </w:tcPr>
          <w:p>
            <w:pPr>
              <w:spacing w:line="480" w:lineRule="auto"/>
            </w:pPr>
            <w:r>
              <w:t>ra laatu ganda go'tu ne gue'tu rua mexha ra guenda runi mandar xtine. Ne laatu zabii tu la ca bangu' ni gudi Diuxhi laatu, ti guyatu pa bia' jneza cayuni ca chii ne chupa tribu ni zaa de israel.</w:t>
            </w:r>
          </w:p>
        </w:tc>
        <w:tc>
          <w:tcPr>
            <w:tcW w:type="dxa" w:w="2880"/>
            <w:vAlign w:val="center"/>
            <w:tcW w:w="1440" w:type="dxa"/>
          </w:tcPr>
          <w:p>
            <w:pPr>
              <w:jc w:val="center"/>
            </w:pPr>
            <w:r>
              <w:t>☐</w:t>
            </w:r>
          </w:p>
        </w:tc>
      </w:tr>
      <w:tr>
        <w:tc>
          <w:tcPr>
            <w:tcW w:type="dxa" w:w="2880"/>
            <w:tcW w:w="7920" w:type="dxa"/>
          </w:tcPr>
          <w:p>
            <w:r>
              <w:rPr>
                <w:b/>
              </w:rPr>
              <w:t>Atos 7:49</w:t>
            </w:r>
          </w:p>
        </w:tc>
        <w:tc>
          <w:tcPr>
            <w:tcW w:type="dxa" w:w="2880"/>
            <w:tcW w:w="7920" w:type="dxa"/>
          </w:tcPr>
          <w:p>
            <w:r>
              <w:rPr>
                <w:b/>
              </w:rPr>
              <w:t>Hechos 7:49</w:t>
            </w:r>
          </w:p>
        </w:tc>
        <w:tc>
          <w:tcPr>
            <w:tcW w:type="dxa" w:w="2880"/>
            <w:tcW w:w="1440" w:type="dxa"/>
          </w:tcPr>
          <w:p>
            <w:pPr>
              <w:jc w:val="center"/>
            </w:pPr>
            <w:r>
              <w:rPr>
                <w:b/>
              </w:rPr>
              <w:t>OK</w:t>
            </w:r>
          </w:p>
        </w:tc>
      </w:tr>
      <w:tr>
        <w:tc>
          <w:tcPr>
            <w:tcW w:type="dxa" w:w="2880"/>
            <w:tcW w:w="7920" w:type="dxa"/>
          </w:tcPr>
          <w:p>
            <w:pPr>
              <w:spacing w:line="480" w:lineRule="auto"/>
            </w:pPr>
            <w:r>
              <w:t xml:space="preserve">"Os céus são o Meu </w:t>
            </w:r>
            <w:r>
              <w:rPr>
                <w:b/>
              </w:rPr>
              <w:t>trono</w:t>
            </w:r>
            <w:r>
              <w:t>, e a terra é o estrado para os Meus pés. Que tipo de casa podeis construir para mim, diz o Senhor; ou qual é o lugar do Meu descanso?</w:t>
            </w:r>
          </w:p>
        </w:tc>
        <w:tc>
          <w:tcPr>
            <w:tcW w:type="dxa" w:w="2880"/>
            <w:tcW w:w="7920" w:type="dxa"/>
          </w:tcPr>
          <w:p>
            <w:pPr>
              <w:spacing w:line="480" w:lineRule="auto"/>
            </w:pPr>
            <w:r>
              <w:t>DE GUIBA NGA ZUBA NE DE GUIDXILAYU NGA RIGUIDXEÑE. XHIDE NGA YOO NI ZANDA LATU GUZATU PARA NA'? na xhaique: PARA NGA NU RA GUIZILADXE ?</w:t>
            </w:r>
          </w:p>
        </w:tc>
        <w:tc>
          <w:tcPr>
            <w:tcW w:type="dxa" w:w="2880"/>
            <w:vAlign w:val="center"/>
            <w:tcW w:w="1440" w:type="dxa"/>
          </w:tcPr>
          <w:p>
            <w:pPr>
              <w:jc w:val="center"/>
            </w:pPr>
            <w:r>
              <w:t>☐</w:t>
            </w:r>
          </w:p>
        </w:tc>
      </w:tr>
      <w:tr>
        <w:tc>
          <w:tcPr>
            <w:tcW w:type="dxa" w:w="2880"/>
            <w:tcW w:w="7920" w:type="dxa"/>
          </w:tcPr>
          <w:p>
            <w:r>
              <w:rPr>
                <w:b/>
              </w:rPr>
              <w:t>Colossenses 1:16</w:t>
            </w:r>
          </w:p>
        </w:tc>
        <w:tc>
          <w:tcPr>
            <w:tcW w:type="dxa" w:w="2880"/>
            <w:tcW w:w="7920" w:type="dxa"/>
          </w:tcPr>
          <w:p>
            <w:r>
              <w:rPr>
                <w:b/>
              </w:rPr>
              <w:t>Colosenses 1:16</w:t>
            </w:r>
          </w:p>
        </w:tc>
        <w:tc>
          <w:tcPr>
            <w:tcW w:type="dxa" w:w="2880"/>
            <w:tcW w:w="1440" w:type="dxa"/>
          </w:tcPr>
          <w:p>
            <w:pPr>
              <w:jc w:val="center"/>
            </w:pPr>
            <w:r>
              <w:rPr>
                <w:b/>
              </w:rPr>
              <w:t>OK</w:t>
            </w:r>
          </w:p>
        </w:tc>
      </w:tr>
      <w:tr>
        <w:tc>
          <w:tcPr>
            <w:tcW w:type="dxa" w:w="2880"/>
            <w:tcW w:w="7920" w:type="dxa"/>
          </w:tcPr>
          <w:p>
            <w:pPr>
              <w:spacing w:line="480" w:lineRule="auto"/>
            </w:pPr>
            <w:r>
              <w:t>Pois, Nele, todas as coisas foram criadas, quer nos céus e sobre a terra, as visíveis e as invisíveis; quer tronos ou domínios, ou governos ou autoridades, todas as coisas foram criadas por Ele e para Ele.</w:t>
            </w:r>
          </w:p>
        </w:tc>
        <w:tc>
          <w:tcPr>
            <w:tcW w:type="dxa" w:w="2880"/>
            <w:tcW w:w="7920" w:type="dxa"/>
          </w:tcPr>
          <w:p>
            <w:pPr>
              <w:spacing w:line="480" w:lineRule="auto"/>
            </w:pPr>
            <w:r>
              <w:t>Purti pur laabe nga guyá de iraxixe ni ma nuu, ca ni nuu iba' ne ca ni nuu guidxilayú, ca ni ridúyanu ne ca ni que ridúyanu. Gacaní ni ribi lu bangu ni risáca, xaique guidxi ro', xaique guidxi huiini, ca dxu', ne ni napa xixa guénda ndani guidxi, de guiraxixe ca ndi' pur laabe gúcacani ne para laabe.</w:t>
            </w:r>
          </w:p>
        </w:tc>
        <w:tc>
          <w:tcPr>
            <w:tcW w:type="dxa" w:w="2880"/>
            <w:vAlign w:val="center"/>
            <w:tcW w:w="1440" w:type="dxa"/>
          </w:tcPr>
          <w:p>
            <w:pPr>
              <w:jc w:val="center"/>
            </w:pPr>
            <w:r>
              <w:t>☐</w:t>
            </w:r>
          </w:p>
        </w:tc>
      </w:tr>
      <w:tr>
        <w:tc>
          <w:tcPr>
            <w:tcW w:type="dxa" w:w="2880"/>
            <w:tcW w:w="7920" w:type="dxa"/>
          </w:tcPr>
          <w:p>
            <w:r>
              <w:rPr>
                <w:b/>
              </w:rPr>
              <w:t>Hebreus 4:16</w:t>
            </w:r>
          </w:p>
        </w:tc>
        <w:tc>
          <w:tcPr>
            <w:tcW w:type="dxa" w:w="2880"/>
            <w:tcW w:w="7920" w:type="dxa"/>
          </w:tcPr>
          <w:p>
            <w:r>
              <w:rPr>
                <w:b/>
              </w:rPr>
              <w:t>Hebreu 4:16</w:t>
            </w:r>
          </w:p>
        </w:tc>
        <w:tc>
          <w:tcPr>
            <w:tcW w:type="dxa" w:w="2880"/>
            <w:tcW w:w="1440" w:type="dxa"/>
          </w:tcPr>
          <w:p>
            <w:pPr>
              <w:jc w:val="center"/>
            </w:pPr>
            <w:r>
              <w:rPr>
                <w:b/>
              </w:rPr>
              <w:t>OK</w:t>
            </w:r>
          </w:p>
        </w:tc>
      </w:tr>
      <w:tr>
        <w:tc>
          <w:tcPr>
            <w:tcW w:type="dxa" w:w="2880"/>
            <w:tcW w:w="7920" w:type="dxa"/>
          </w:tcPr>
          <w:p>
            <w:pPr>
              <w:spacing w:line="480" w:lineRule="auto"/>
            </w:pPr>
            <w:r>
              <w:t xml:space="preserve">Aproximemo-nos com ousadia ao </w:t>
            </w:r>
            <w:r>
              <w:rPr>
                <w:b/>
              </w:rPr>
              <w:t>trono</w:t>
            </w:r>
            <w:r>
              <w:t xml:space="preserve"> da graça, para recebermos misericórdia e encontrarmos graça para ajudar-nos em tempo de necessidade.</w:t>
            </w:r>
          </w:p>
        </w:tc>
        <w:tc>
          <w:tcPr>
            <w:tcW w:type="dxa" w:w="2880"/>
            <w:tcW w:w="7920" w:type="dxa"/>
          </w:tcPr>
          <w:p>
            <w:pPr>
              <w:spacing w:line="480" w:lineRule="auto"/>
            </w:pPr>
            <w:r>
              <w:t>Nga runi zanda guidxiña nu ra nuu Diuxi xitinu, ti gudii be laanu guenda riá xtibe, ne guidxela guendaracané xtibe ora caquiñe nu laabe.</w:t>
            </w:r>
          </w:p>
        </w:tc>
        <w:tc>
          <w:tcPr>
            <w:tcW w:type="dxa" w:w="2880"/>
            <w:vAlign w:val="center"/>
            <w:tcW w:w="1440" w:type="dxa"/>
          </w:tcPr>
          <w:p>
            <w:pPr>
              <w:jc w:val="center"/>
            </w:pPr>
            <w:r>
              <w:t>☐</w:t>
            </w:r>
          </w:p>
        </w:tc>
      </w:tr>
      <w:tr>
        <w:tc>
          <w:tcPr>
            <w:tcW w:type="dxa" w:w="2880"/>
            <w:tcW w:w="7920" w:type="dxa"/>
          </w:tcPr>
          <w:p>
            <w:r>
              <w:rPr>
                <w:b/>
              </w:rPr>
              <w:t>Hebreus 8:1</w:t>
            </w:r>
          </w:p>
        </w:tc>
        <w:tc>
          <w:tcPr>
            <w:tcW w:type="dxa" w:w="2880"/>
            <w:tcW w:w="7920" w:type="dxa"/>
          </w:tcPr>
          <w:p>
            <w:r>
              <w:rPr>
                <w:b/>
              </w:rPr>
              <w:t>Hebreu 8:1</w:t>
            </w:r>
          </w:p>
        </w:tc>
        <w:tc>
          <w:tcPr>
            <w:tcW w:type="dxa" w:w="2880"/>
            <w:tcW w:w="1440" w:type="dxa"/>
          </w:tcPr>
          <w:p>
            <w:pPr>
              <w:jc w:val="center"/>
            </w:pPr>
            <w:r>
              <w:rPr>
                <w:b/>
              </w:rPr>
              <w:t>OK</w:t>
            </w:r>
          </w:p>
        </w:tc>
      </w:tr>
      <w:tr>
        <w:tc>
          <w:tcPr>
            <w:tcW w:type="dxa" w:w="2880"/>
            <w:tcW w:w="7920" w:type="dxa"/>
          </w:tcPr>
          <w:p>
            <w:pPr>
              <w:spacing w:line="480" w:lineRule="auto"/>
            </w:pPr>
            <w:r>
              <w:t xml:space="preserve">O essencial do que estamos dizendo é que temos um Sumo Sacerdote, que Se assentou à destra do </w:t>
            </w:r>
            <w:r>
              <w:rPr>
                <w:b/>
              </w:rPr>
              <w:t>trono</w:t>
            </w:r>
            <w:r>
              <w:t xml:space="preserve"> da Majestade nos céus;</w:t>
            </w:r>
          </w:p>
        </w:tc>
        <w:tc>
          <w:tcPr>
            <w:tcW w:type="dxa" w:w="2880"/>
            <w:tcW w:w="7920" w:type="dxa"/>
          </w:tcPr>
          <w:p>
            <w:pPr>
              <w:spacing w:line="480" w:lineRule="auto"/>
            </w:pPr>
            <w:r>
              <w:t>Yanna, ni nápa gana guienetu de ni canínu nga ndi', laanu nápanu ti Xaique xti ca Sacerdote ni laa ma gurí neza ndiga de bangu ndxo' xti Diuxi ni nuu lu ca iba'.</w:t>
            </w:r>
          </w:p>
        </w:tc>
        <w:tc>
          <w:tcPr>
            <w:tcW w:type="dxa" w:w="2880"/>
            <w:vAlign w:val="center"/>
            <w:tcW w:w="1440" w:type="dxa"/>
          </w:tcPr>
          <w:p>
            <w:pPr>
              <w:jc w:val="center"/>
            </w:pPr>
            <w:r>
              <w:t>☐</w:t>
            </w:r>
          </w:p>
        </w:tc>
      </w:tr>
      <w:tr>
        <w:tc>
          <w:tcPr>
            <w:tcW w:type="dxa" w:w="2880"/>
            <w:tcW w:w="7920" w:type="dxa"/>
          </w:tcPr>
          <w:p>
            <w:r>
              <w:rPr>
                <w:b/>
              </w:rPr>
              <w:t>Hebreus 12:2</w:t>
            </w:r>
          </w:p>
        </w:tc>
        <w:tc>
          <w:tcPr>
            <w:tcW w:type="dxa" w:w="2880"/>
            <w:tcW w:w="7920" w:type="dxa"/>
          </w:tcPr>
          <w:p>
            <w:r>
              <w:rPr>
                <w:b/>
              </w:rPr>
              <w:t>Hebreu 12:2</w:t>
            </w:r>
          </w:p>
        </w:tc>
        <w:tc>
          <w:tcPr>
            <w:tcW w:type="dxa" w:w="2880"/>
            <w:tcW w:w="1440" w:type="dxa"/>
          </w:tcPr>
          <w:p>
            <w:pPr>
              <w:jc w:val="center"/>
            </w:pPr>
            <w:r>
              <w:rPr>
                <w:b/>
              </w:rPr>
              <w:t>OK</w:t>
            </w:r>
          </w:p>
        </w:tc>
      </w:tr>
      <w:tr>
        <w:tc>
          <w:tcPr>
            <w:tcW w:type="dxa" w:w="2880"/>
            <w:tcW w:w="7920" w:type="dxa"/>
          </w:tcPr>
          <w:p>
            <w:pPr>
              <w:spacing w:line="480" w:lineRule="auto"/>
            </w:pPr>
            <w:r>
              <w:t xml:space="preserve">e fixemos os olhos em Jesus, o Autor e Consumador da nossa fé. Em troca da alegria que Lhe estava proposta, suportou a cruz, desprezou a vergonha e se assentou à direita do </w:t>
            </w:r>
            <w:r>
              <w:rPr>
                <w:b/>
              </w:rPr>
              <w:t>trono</w:t>
            </w:r>
            <w:r>
              <w:t xml:space="preserve"> de Deus.</w:t>
            </w:r>
          </w:p>
        </w:tc>
        <w:tc>
          <w:tcPr>
            <w:tcW w:type="dxa" w:w="2880"/>
            <w:tcW w:w="7920" w:type="dxa"/>
          </w:tcPr>
          <w:p>
            <w:pPr>
              <w:spacing w:line="480" w:lineRule="auto"/>
            </w:pPr>
            <w:r>
              <w:t>La guca' diaga chahui Jesus, ni rizulu ne ni runni chahui guenda runni cree. Pur genda nayeche ni guta' neza luu be', gunda' guyuabe cruz que', que niza ladxi dibe gusitui cabe lube, ne guribe ladu ndiga de bangu ra runni mandar xti Diuxi.</w:t>
            </w:r>
          </w:p>
        </w:tc>
        <w:tc>
          <w:tcPr>
            <w:tcW w:type="dxa" w:w="2880"/>
            <w:vAlign w:val="center"/>
            <w:tcW w:w="1440" w:type="dxa"/>
          </w:tcPr>
          <w:p>
            <w:pPr>
              <w:jc w:val="center"/>
            </w:pPr>
            <w:r>
              <w:t>☐</w:t>
            </w:r>
          </w:p>
        </w:tc>
      </w:tr>
      <w:tr>
        <w:tc>
          <w:tcPr>
            <w:tcW w:type="dxa" w:w="2880"/>
            <w:tcW w:w="7920" w:type="dxa"/>
          </w:tcPr>
          <w:p>
            <w:r>
              <w:rPr>
                <w:b/>
              </w:rPr>
              <w:t>Apocalipse 3:21</w:t>
            </w:r>
          </w:p>
        </w:tc>
        <w:tc>
          <w:tcPr>
            <w:tcW w:type="dxa" w:w="2880"/>
            <w:tcW w:w="7920" w:type="dxa"/>
          </w:tcPr>
          <w:p>
            <w:r>
              <w:rPr>
                <w:b/>
              </w:rPr>
              <w:t>Apocalipsis 3:21</w:t>
            </w:r>
          </w:p>
        </w:tc>
        <w:tc>
          <w:tcPr>
            <w:tcW w:type="dxa" w:w="2880"/>
            <w:tcW w:w="1440" w:type="dxa"/>
          </w:tcPr>
          <w:p>
            <w:pPr>
              <w:jc w:val="center"/>
            </w:pPr>
            <w:r>
              <w:rPr>
                <w:b/>
              </w:rPr>
              <w:t>OK</w:t>
            </w:r>
          </w:p>
        </w:tc>
      </w:tr>
      <w:tr>
        <w:tc>
          <w:tcPr>
            <w:tcW w:type="dxa" w:w="2880"/>
            <w:tcW w:w="7920" w:type="dxa"/>
          </w:tcPr>
          <w:p>
            <w:pPr>
              <w:spacing w:line="480" w:lineRule="auto"/>
            </w:pPr>
            <w:r>
              <w:t xml:space="preserve">Àquele que vencer darei o direito de sentar-se Comigo em Meu </w:t>
            </w:r>
            <w:r>
              <w:rPr>
                <w:b/>
              </w:rPr>
              <w:t>trono</w:t>
            </w:r>
            <w:r>
              <w:t xml:space="preserve">, assim como Eu também venci e sentei-Me com Meu Pai, em Seu </w:t>
            </w:r>
            <w:r>
              <w:rPr>
                <w:b/>
              </w:rPr>
              <w:t>trono</w:t>
            </w:r>
            <w:r>
              <w:t>.</w:t>
            </w:r>
          </w:p>
        </w:tc>
        <w:tc>
          <w:tcPr>
            <w:tcW w:type="dxa" w:w="2880"/>
            <w:tcW w:w="7920" w:type="dxa"/>
          </w:tcPr>
          <w:p>
            <w:pPr>
              <w:spacing w:line="480" w:lineRule="auto"/>
            </w:pPr>
            <w:r>
              <w:t>Ni quiiñe ca guenda nadxaba, na zudie laabe guenda para cui' be cuee' lu bangu' ra rune mandar, casi ca naa gudiñe ne gurie' nia' bixhoze lu bangu' ra runi mandar.</w:t>
            </w:r>
          </w:p>
        </w:tc>
        <w:tc>
          <w:tcPr>
            <w:tcW w:type="dxa" w:w="2880"/>
            <w:vAlign w:val="center"/>
            <w:tcW w:w="1440" w:type="dxa"/>
          </w:tcPr>
          <w:p>
            <w:pPr>
              <w:jc w:val="center"/>
            </w:pPr>
            <w:r>
              <w:t>☐</w:t>
            </w:r>
          </w:p>
        </w:tc>
      </w:tr>
      <w:tr>
        <w:tc>
          <w:tcPr>
            <w:tcW w:type="dxa" w:w="2880"/>
            <w:tcW w:w="7920" w:type="dxa"/>
          </w:tcPr>
          <w:p>
            <w:r>
              <w:rPr>
                <w:b/>
              </w:rPr>
              <w:t>Apocalipse 7:10</w:t>
            </w:r>
          </w:p>
        </w:tc>
        <w:tc>
          <w:tcPr>
            <w:tcW w:type="dxa" w:w="2880"/>
            <w:tcW w:w="7920" w:type="dxa"/>
          </w:tcPr>
          <w:p>
            <w:r>
              <w:rPr>
                <w:b/>
              </w:rPr>
              <w:t>Apocalipsis 7:10</w:t>
            </w:r>
          </w:p>
        </w:tc>
        <w:tc>
          <w:tcPr>
            <w:tcW w:type="dxa" w:w="2880"/>
            <w:tcW w:w="1440" w:type="dxa"/>
          </w:tcPr>
          <w:p>
            <w:pPr>
              <w:jc w:val="center"/>
            </w:pPr>
            <w:r>
              <w:rPr>
                <w:b/>
              </w:rPr>
              <w:t>OK</w:t>
            </w:r>
          </w:p>
        </w:tc>
      </w:tr>
      <w:tr>
        <w:tc>
          <w:tcPr>
            <w:tcW w:type="dxa" w:w="2880"/>
            <w:tcW w:w="7920" w:type="dxa"/>
          </w:tcPr>
          <w:p>
            <w:pPr>
              <w:spacing w:line="480" w:lineRule="auto"/>
            </w:pPr>
            <w:r>
              <w:t xml:space="preserve">e clamavam em alta voz, dizendo: "A salvação pertence ao nosso Deus, que está sentado no </w:t>
            </w:r>
            <w:r>
              <w:rPr>
                <w:b/>
              </w:rPr>
              <w:t>trono</w:t>
            </w:r>
            <w:r>
              <w:t>, e ao Cordeiro!"</w:t>
            </w:r>
          </w:p>
        </w:tc>
        <w:tc>
          <w:tcPr>
            <w:tcW w:type="dxa" w:w="2880"/>
            <w:tcW w:w="7920" w:type="dxa"/>
          </w:tcPr>
          <w:p>
            <w:pPr>
              <w:spacing w:line="480" w:lineRule="auto"/>
            </w:pPr>
            <w:r>
              <w:t>ne laacabe cucaa cabe ridxi ne ti ridxi nadipa': "¡Ni bilá laanu nga Diuxi xtinú ni laa súba lu bangu ndxo', ne Dendxu huiini!"</w:t>
            </w:r>
          </w:p>
        </w:tc>
        <w:tc>
          <w:tcPr>
            <w:tcW w:type="dxa" w:w="2880"/>
            <w:vAlign w:val="center"/>
            <w:tcW w:w="1440" w:type="dxa"/>
          </w:tcPr>
          <w:p>
            <w:pPr>
              <w:jc w:val="center"/>
            </w:pPr>
            <w:r>
              <w:t>☐</w:t>
            </w:r>
          </w:p>
        </w:tc>
      </w:tr>
      <w:tr>
        <w:tc>
          <w:tcPr>
            <w:tcW w:type="dxa" w:w="2880"/>
            <w:tcW w:w="7920" w:type="dxa"/>
          </w:tcPr>
          <w:p>
            <w:r>
              <w:rPr>
                <w:b/>
              </w:rPr>
              <w:t>Apocalipse 22:1</w:t>
            </w:r>
          </w:p>
        </w:tc>
        <w:tc>
          <w:tcPr>
            <w:tcW w:type="dxa" w:w="2880"/>
            <w:tcW w:w="7920" w:type="dxa"/>
          </w:tcPr>
          <w:p>
            <w:r>
              <w:rPr>
                <w:b/>
              </w:rPr>
              <w:t>Apocalipsis 22:1</w:t>
            </w:r>
          </w:p>
        </w:tc>
        <w:tc>
          <w:tcPr>
            <w:tcW w:type="dxa" w:w="2880"/>
            <w:tcW w:w="1440" w:type="dxa"/>
          </w:tcPr>
          <w:p>
            <w:pPr>
              <w:jc w:val="center"/>
            </w:pPr>
            <w:r>
              <w:rPr>
                <w:b/>
              </w:rPr>
              <w:t>OK</w:t>
            </w:r>
          </w:p>
        </w:tc>
      </w:tr>
      <w:tr>
        <w:tc>
          <w:tcPr>
            <w:tcW w:type="dxa" w:w="2880"/>
            <w:tcW w:w="7920" w:type="dxa"/>
          </w:tcPr>
          <w:p>
            <w:pPr>
              <w:spacing w:line="480" w:lineRule="auto"/>
            </w:pPr>
            <w:r>
              <w:t xml:space="preserve">Então o anjo me mostrou o rio da água da vida, transparente como cristal, que fluía do </w:t>
            </w:r>
            <w:r>
              <w:rPr>
                <w:b/>
              </w:rPr>
              <w:t>trono</w:t>
            </w:r>
            <w:r>
              <w:t xml:space="preserve"> de Deus e do Cordeiro,</w:t>
            </w:r>
          </w:p>
        </w:tc>
        <w:tc>
          <w:tcPr>
            <w:tcW w:type="dxa" w:w="2880"/>
            <w:tcW w:w="7920" w:type="dxa"/>
          </w:tcPr>
          <w:p>
            <w:pPr>
              <w:spacing w:line="480" w:lineRule="auto"/>
            </w:pPr>
            <w:r>
              <w:t>Ne ora que angel que bilui'naa guigu de guenda' nabanii, nayani dxindi casi espeju. cuxhoñe ni de ra zuba' Diuxi ne dendxuhuini.</w:t>
            </w:r>
          </w:p>
        </w:tc>
        <w:tc>
          <w:tcPr>
            <w:tcW w:type="dxa" w:w="2880"/>
            <w:vAlign w:val="center"/>
            <w:tcW w:w="1440" w:type="dxa"/>
          </w:tcPr>
          <w:p>
            <w:pPr>
              <w:jc w:val="center"/>
            </w:pPr>
            <w:r>
              <w:t>☐</w:t>
            </w:r>
          </w:p>
        </w:tc>
      </w:tr>
    </w:tbl>
    <w:p>
      <w:pPr>
        <w:pStyle w:val="Heading1"/>
        <w:spacing w:before="0"/>
      </w:pPr>
      <w:r>
        <w:t>árvore (usada para significar cruz) (G3586)</w:t>
      </w:r>
    </w:p>
    <w:p>
      <w:pPr>
        <w:spacing w:after="0"/>
      </w:pPr>
      <w:r/>
      <w:r>
        <w:t>Esta palavra às vezes é usada para significar a mesma coisa que “cruz”, embora às vezes seja dita desta forma, como “uma árvore”. Uma cruz era um poste vertical de madeira cravado no chão com uma viga de madeira passando perto do topo. Durante a época do Império Romano, o governo romano matava criminosos amarrando-os ou pregando-os numa cruz e deixando-os lá para morrer.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Atos 5:30</w:t>
            </w:r>
          </w:p>
        </w:tc>
        <w:tc>
          <w:tcPr>
            <w:tcW w:type="dxa" w:w="2880"/>
            <w:tcW w:w="7920" w:type="dxa"/>
          </w:tcPr>
          <w:p>
            <w:r>
              <w:rPr>
                <w:b/>
              </w:rPr>
              <w:t>Hechos 5:30</w:t>
            </w:r>
          </w:p>
        </w:tc>
        <w:tc>
          <w:tcPr>
            <w:tcW w:type="dxa" w:w="2880"/>
            <w:tcW w:w="1440" w:type="dxa"/>
          </w:tcPr>
          <w:p>
            <w:pPr>
              <w:jc w:val="center"/>
            </w:pPr>
            <w:r>
              <w:rPr>
                <w:b/>
              </w:rPr>
              <w:t>OK</w:t>
            </w:r>
          </w:p>
        </w:tc>
      </w:tr>
      <w:tr>
        <w:tc>
          <w:tcPr>
            <w:tcW w:type="dxa" w:w="2880"/>
            <w:tcW w:w="7920" w:type="dxa"/>
          </w:tcPr>
          <w:p>
            <w:pPr>
              <w:spacing w:line="480" w:lineRule="auto"/>
            </w:pPr>
            <w:r>
              <w:t>O Deus de nossos pais ressuscitou a Jesus, a quem vós matastes, suspendendo-o num madeiro.</w:t>
            </w:r>
          </w:p>
        </w:tc>
        <w:tc>
          <w:tcPr>
            <w:tcW w:type="dxa" w:w="2880"/>
            <w:tcW w:w="7920" w:type="dxa"/>
          </w:tcPr>
          <w:p>
            <w:pPr>
              <w:spacing w:line="480" w:lineRule="auto"/>
            </w:pPr>
            <w:r>
              <w:t>xti Diuxi ne cadi binni guidxilayú. uxi xti ca bixhozedu' gundisa ca' jesus, ni laatu bigandatu' lu' ti yaga.</w:t>
            </w:r>
          </w:p>
        </w:tc>
        <w:tc>
          <w:tcPr>
            <w:tcW w:type="dxa" w:w="2880"/>
            <w:vAlign w:val="center"/>
            <w:tcW w:w="1440" w:type="dxa"/>
          </w:tcPr>
          <w:p>
            <w:pPr>
              <w:jc w:val="center"/>
            </w:pPr>
            <w:r>
              <w:t>☐</w:t>
            </w:r>
          </w:p>
        </w:tc>
      </w:tr>
      <w:tr>
        <w:tc>
          <w:tcPr>
            <w:tcW w:type="dxa" w:w="2880"/>
            <w:tcW w:w="7920" w:type="dxa"/>
          </w:tcPr>
          <w:p>
            <w:r>
              <w:rPr>
                <w:b/>
              </w:rPr>
              <w:t>Atos 10:39</w:t>
            </w:r>
          </w:p>
        </w:tc>
        <w:tc>
          <w:tcPr>
            <w:tcW w:type="dxa" w:w="2880"/>
            <w:tcW w:w="7920" w:type="dxa"/>
          </w:tcPr>
          <w:p>
            <w:r>
              <w:rPr>
                <w:b/>
              </w:rPr>
              <w:t>Hechos 10:39</w:t>
            </w:r>
          </w:p>
        </w:tc>
        <w:tc>
          <w:tcPr>
            <w:tcW w:type="dxa" w:w="2880"/>
            <w:tcW w:w="1440" w:type="dxa"/>
          </w:tcPr>
          <w:p>
            <w:pPr>
              <w:jc w:val="center"/>
            </w:pPr>
            <w:r>
              <w:rPr>
                <w:b/>
              </w:rPr>
              <w:t>OK</w:t>
            </w:r>
          </w:p>
        </w:tc>
      </w:tr>
      <w:tr>
        <w:tc>
          <w:tcPr>
            <w:tcW w:type="dxa" w:w="2880"/>
            <w:tcW w:w="7920" w:type="dxa"/>
          </w:tcPr>
          <w:p>
            <w:pPr>
              <w:spacing w:line="480" w:lineRule="auto"/>
            </w:pPr>
            <w:r>
              <w:t>Nós somos testemunhas de tudo o que Ele fez, tanto na Judeia como em Jerusalém - esse Jesus a quem eles mataram, pendurando-O num madeiro.</w:t>
            </w:r>
          </w:p>
        </w:tc>
        <w:tc>
          <w:tcPr>
            <w:tcW w:type="dxa" w:w="2880"/>
            <w:tcW w:w="7920" w:type="dxa"/>
          </w:tcPr>
          <w:p>
            <w:pPr>
              <w:spacing w:line="480" w:lineRule="auto"/>
            </w:pPr>
            <w:r>
              <w:t>Lanu nacanu ni biya de guira xhixhe ni Labe binibe ndani guidxi xti ca Judiu ne ndani Jerusalen, Jesus di ni lacabe biticabe, bigandacabe labe lu ti yaga.</w:t>
            </w:r>
          </w:p>
        </w:tc>
        <w:tc>
          <w:tcPr>
            <w:tcW w:type="dxa" w:w="2880"/>
            <w:vAlign w:val="center"/>
            <w:tcW w:w="1440" w:type="dxa"/>
          </w:tcPr>
          <w:p>
            <w:pPr>
              <w:jc w:val="center"/>
            </w:pPr>
            <w:r>
              <w:t>☐</w:t>
            </w:r>
          </w:p>
        </w:tc>
      </w:tr>
      <w:tr>
        <w:tc>
          <w:tcPr>
            <w:tcW w:type="dxa" w:w="2880"/>
            <w:tcW w:w="7920" w:type="dxa"/>
          </w:tcPr>
          <w:p>
            <w:r>
              <w:rPr>
                <w:b/>
              </w:rPr>
              <w:t>Atos 13:29</w:t>
            </w:r>
          </w:p>
        </w:tc>
        <w:tc>
          <w:tcPr>
            <w:tcW w:type="dxa" w:w="2880"/>
            <w:tcW w:w="7920" w:type="dxa"/>
          </w:tcPr>
          <w:p>
            <w:r>
              <w:rPr>
                <w:b/>
              </w:rPr>
              <w:t>Hechos 13:29</w:t>
            </w:r>
          </w:p>
        </w:tc>
        <w:tc>
          <w:tcPr>
            <w:tcW w:type="dxa" w:w="2880"/>
            <w:tcW w:w="1440" w:type="dxa"/>
          </w:tcPr>
          <w:p>
            <w:pPr>
              <w:jc w:val="center"/>
            </w:pPr>
            <w:r>
              <w:rPr>
                <w:b/>
              </w:rPr>
              <w:t>OK</w:t>
            </w:r>
          </w:p>
        </w:tc>
      </w:tr>
      <w:tr>
        <w:tc>
          <w:tcPr>
            <w:tcW w:type="dxa" w:w="2880"/>
            <w:tcW w:w="7920" w:type="dxa"/>
          </w:tcPr>
          <w:p>
            <w:pPr>
              <w:spacing w:line="480" w:lineRule="auto"/>
            </w:pPr>
            <w:r>
              <w:t>Quando completaram todas as coisas que foram escritas sobre Ele, tiraram-No do madeiro e colocaram-No numa sepultura.</w:t>
            </w:r>
          </w:p>
        </w:tc>
        <w:tc>
          <w:tcPr>
            <w:tcW w:type="dxa" w:w="2880"/>
            <w:tcW w:w="7920" w:type="dxa"/>
          </w:tcPr>
          <w:p>
            <w:pPr>
              <w:spacing w:line="480" w:lineRule="auto"/>
            </w:pPr>
            <w:r>
              <w:t>Ne biluxe si bi'ni ca ira ni maca cá gaca be la, undete ca laabe lu cruz bicaachi ca laabe.</w:t>
            </w:r>
          </w:p>
        </w:tc>
        <w:tc>
          <w:tcPr>
            <w:tcW w:type="dxa" w:w="2880"/>
            <w:vAlign w:val="center"/>
            <w:tcW w:w="1440" w:type="dxa"/>
          </w:tcPr>
          <w:p>
            <w:pPr>
              <w:jc w:val="center"/>
            </w:pPr>
            <w:r>
              <w:t>☐</w:t>
            </w:r>
          </w:p>
        </w:tc>
      </w:tr>
      <w:tr>
        <w:tc>
          <w:tcPr>
            <w:tcW w:type="dxa" w:w="2880"/>
            <w:tcW w:w="7920" w:type="dxa"/>
          </w:tcPr>
          <w:p>
            <w:r>
              <w:rPr>
                <w:b/>
              </w:rPr>
              <w:t>Gálatas 3:13</w:t>
            </w:r>
          </w:p>
        </w:tc>
        <w:tc>
          <w:tcPr>
            <w:tcW w:type="dxa" w:w="2880"/>
            <w:tcW w:w="7920" w:type="dxa"/>
          </w:tcPr>
          <w:p>
            <w:r>
              <w:rPr>
                <w:b/>
              </w:rPr>
              <w:t>Gálatas 3:13</w:t>
            </w:r>
          </w:p>
        </w:tc>
        <w:tc>
          <w:tcPr>
            <w:tcW w:type="dxa" w:w="2880"/>
            <w:tcW w:w="1440" w:type="dxa"/>
          </w:tcPr>
          <w:p>
            <w:pPr>
              <w:jc w:val="center"/>
            </w:pPr>
            <w:r>
              <w:rPr>
                <w:b/>
              </w:rPr>
              <w:t>OK</w:t>
            </w:r>
          </w:p>
        </w:tc>
      </w:tr>
      <w:tr>
        <w:tc>
          <w:tcPr>
            <w:tcW w:type="dxa" w:w="2880"/>
            <w:tcW w:w="7920" w:type="dxa"/>
          </w:tcPr>
          <w:p>
            <w:pPr>
              <w:spacing w:line="480" w:lineRule="auto"/>
            </w:pPr>
            <w:r>
              <w:t>Cristo nos redimiu da maldição da Lei, tornando-se maldição por nós, pois está escrito: "Maldito é todo aquele que é pendurado no madeiro".</w:t>
            </w:r>
          </w:p>
        </w:tc>
        <w:tc>
          <w:tcPr>
            <w:tcW w:type="dxa" w:w="2880"/>
            <w:tcW w:w="7920" w:type="dxa"/>
          </w:tcPr>
          <w:p>
            <w:pPr>
              <w:spacing w:line="480" w:lineRule="auto"/>
            </w:pPr>
            <w:r>
              <w:t>Cristu bilabe laadu de lu guendariabanaa xti ley, ra biabanabe laabe pur laadu, purti zaca cani: "GUIABANAA GUIRA XIXE NI GUGAANDA LAA LU YAGA".</w:t>
            </w:r>
          </w:p>
        </w:tc>
        <w:tc>
          <w:tcPr>
            <w:tcW w:type="dxa" w:w="2880"/>
            <w:vAlign w:val="center"/>
            <w:tcW w:w="1440" w:type="dxa"/>
          </w:tcPr>
          <w:p>
            <w:pPr>
              <w:jc w:val="center"/>
            </w:pPr>
            <w:r>
              <w:t>☐</w:t>
            </w:r>
          </w:p>
        </w:tc>
      </w:tr>
      <w:tr>
        <w:tc>
          <w:tcPr>
            <w:tcW w:type="dxa" w:w="2880"/>
            <w:tcW w:w="7920" w:type="dxa"/>
          </w:tcPr>
          <w:p>
            <w:r>
              <w:rPr>
                <w:b/>
              </w:rPr>
              <w:t>1 Pedro 2:24</w:t>
            </w:r>
          </w:p>
        </w:tc>
        <w:tc>
          <w:tcPr>
            <w:tcW w:type="dxa" w:w="2880"/>
            <w:tcW w:w="7920" w:type="dxa"/>
          </w:tcPr>
          <w:p>
            <w:r>
              <w:rPr>
                <w:b/>
              </w:rPr>
              <w:t>Niru gui'chi bica' pedru 2:24</w:t>
            </w:r>
          </w:p>
        </w:tc>
        <w:tc>
          <w:tcPr>
            <w:tcW w:type="dxa" w:w="2880"/>
            <w:tcW w:w="1440" w:type="dxa"/>
          </w:tcPr>
          <w:p>
            <w:pPr>
              <w:jc w:val="center"/>
            </w:pPr>
            <w:r>
              <w:rPr>
                <w:b/>
              </w:rPr>
              <w:t>OK</w:t>
            </w:r>
          </w:p>
        </w:tc>
      </w:tr>
      <w:tr>
        <w:tc>
          <w:tcPr>
            <w:tcW w:type="dxa" w:w="2880"/>
            <w:tcW w:w="7920" w:type="dxa"/>
          </w:tcPr>
          <w:p>
            <w:pPr>
              <w:spacing w:line="480" w:lineRule="auto"/>
            </w:pPr>
            <w:r>
              <w:t>Sobre o madeiro Ele carregou os nossos pecados em Seu próprio corpo, a fim de que morrêssemos para o pecado, e assim vivêssemos para a justiça. Por Suas feridas fomos sarados.</w:t>
            </w:r>
          </w:p>
        </w:tc>
        <w:tc>
          <w:tcPr>
            <w:tcW w:type="dxa" w:w="2880"/>
            <w:tcW w:w="7920" w:type="dxa"/>
          </w:tcPr>
          <w:p>
            <w:pPr>
              <w:spacing w:line="480" w:lineRule="auto"/>
            </w:pPr>
            <w:r>
              <w:t>Laape be guyua' be ca guenda ruche xtinu lu yaga cruz, ti laanu que gapa nu gaxti ne guenda ruche, ne ganda laanu guibani nu lu ni jneza. Pur ca ra gudiñe cabe laabe laatu ma bianda tu.</w:t>
            </w:r>
          </w:p>
        </w:tc>
        <w:tc>
          <w:tcPr>
            <w:tcW w:type="dxa" w:w="2880"/>
            <w:vAlign w:val="center"/>
            <w:tcW w:w="1440" w:type="dxa"/>
          </w:tcPr>
          <w:p>
            <w:pPr>
              <w:jc w:val="center"/>
            </w:pPr>
            <w:r>
              <w:t>☐</w:t>
            </w:r>
          </w:p>
        </w:tc>
      </w:tr>
    </w:tbl>
    <w:p>
      <w:pPr>
        <w:pStyle w:val="Heading1"/>
        <w:spacing w:before="0"/>
      </w:pPr>
      <w:r>
        <w:t>verdade,verdade (G227, G228, G225)</w:t>
      </w:r>
    </w:p>
    <w:p>
      <w:r/>
      <w:r>
        <w:t>Esta palavra pode descrever:</w:t>
      </w:r>
      <w:r/>
      <w:r/>
    </w:p>
    <w:p>
      <w:pPr>
        <w:pStyle w:val="ListBullet"/>
        <w:spacing w:line="240" w:lineRule="auto"/>
        <w:ind w:left="720"/>
      </w:pPr>
      <w:r/>
      <w:r>
        <w:t>Idéias ou palavras que não são falsas.</w:t>
      </w:r>
      <w:r/>
    </w:p>
    <w:p>
      <w:pPr>
        <w:pStyle w:val="ListBullet"/>
        <w:spacing w:line="240" w:lineRule="auto"/>
        <w:ind w:left="720"/>
      </w:pPr>
      <w:r/>
      <w:r>
        <w:t>Pessoas que falam o que não é falso.</w:t>
      </w:r>
      <w:r/>
    </w:p>
    <w:p>
      <w:pPr>
        <w:pStyle w:val="ListBullet"/>
        <w:spacing w:line="240" w:lineRule="auto"/>
        <w:ind w:left="720"/>
      </w:pPr>
      <w:r/>
      <w:r>
        <w:t>Algo que realmente existe. Ou seja, a coisa não é falsa.</w:t>
      </w:r>
      <w:r/>
    </w:p>
    <w:p>
      <w:pPr>
        <w:pStyle w:val="ListBullet"/>
        <w:spacing w:line="240" w:lineRule="auto"/>
        <w:ind w:left="720"/>
      </w:pPr>
      <w:r/>
      <w:r>
        <w:t>Algo que não tem nada de errado com isso.</w:t>
      </w:r>
      <w:r/>
    </w:p>
    <w:p>
      <w:pPr>
        <w:pStyle w:val="ListBullet"/>
        <w:spacing w:line="240" w:lineRule="auto" w:after="0"/>
        <w:ind w:left="720"/>
      </w:pPr>
      <w:r/>
      <w:r>
        <w:t>O que os cristãos acreditam e ensinam sobre Jesus.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22:16</w:t>
            </w:r>
          </w:p>
        </w:tc>
        <w:tc>
          <w:tcPr>
            <w:tcW w:type="dxa" w:w="2880"/>
            <w:tcW w:w="7920" w:type="dxa"/>
          </w:tcPr>
          <w:p>
            <w:r>
              <w:rPr>
                <w:b/>
              </w:rPr>
              <w:t>Gui'chi bica' mateu 22:16</w:t>
            </w:r>
          </w:p>
        </w:tc>
        <w:tc>
          <w:tcPr>
            <w:tcW w:type="dxa" w:w="2880"/>
            <w:tcW w:w="1440" w:type="dxa"/>
          </w:tcPr>
          <w:p>
            <w:pPr>
              <w:jc w:val="center"/>
            </w:pPr>
            <w:r>
              <w:rPr>
                <w:b/>
              </w:rPr>
              <w:t>OK</w:t>
            </w:r>
          </w:p>
        </w:tc>
      </w:tr>
      <w:tr>
        <w:tc>
          <w:tcPr>
            <w:tcW w:type="dxa" w:w="2880"/>
            <w:tcW w:w="7920" w:type="dxa"/>
          </w:tcPr>
          <w:p>
            <w:pPr>
              <w:spacing w:line="480" w:lineRule="auto"/>
            </w:pPr>
            <w:r>
              <w:t xml:space="preserve">E enviaram-lhe os seus discípulos junto com os herodianos. Eles disseram a Jesus: 'Mestre, nós sabemos que és verdadeiro e ensinas o caminho de Deus em </w:t>
            </w:r>
            <w:r>
              <w:rPr>
                <w:b/>
              </w:rPr>
              <w:t>verdade</w:t>
            </w:r>
            <w:r>
              <w:t xml:space="preserve"> e não te importas com a opinião de ninguém e não faz diferença entre as pessoas.</w:t>
            </w:r>
          </w:p>
        </w:tc>
        <w:tc>
          <w:tcPr>
            <w:tcW w:type="dxa" w:w="2880"/>
            <w:tcW w:w="7920" w:type="dxa"/>
          </w:tcPr>
          <w:p>
            <w:pPr>
              <w:spacing w:line="480" w:lineRule="auto"/>
            </w:pPr>
            <w:r>
              <w:t>Oraque laacabe bizeenda cabe ra nuu be ca dicipulu xti cabe ne ca Herodianu. Laacabe gudxi cabe laabe: "Maistru nanadu de que dxandi lii, ne de que ruziidi lu neza xti Diuxhi ne ni Dxandi. Ne que rizaladxi lu ni guini guiruti. ne que rului lu guni lu pur cadxi lade binni.</w:t>
            </w:r>
          </w:p>
        </w:tc>
        <w:tc>
          <w:tcPr>
            <w:tcW w:type="dxa" w:w="2880"/>
            <w:vAlign w:val="center"/>
            <w:tcW w:w="1440" w:type="dxa"/>
          </w:tcPr>
          <w:p>
            <w:pPr>
              <w:jc w:val="center"/>
            </w:pPr>
            <w:r>
              <w:t>☐</w:t>
            </w:r>
          </w:p>
        </w:tc>
      </w:tr>
      <w:tr>
        <w:tc>
          <w:tcPr>
            <w:tcW w:type="dxa" w:w="2880"/>
            <w:tcW w:w="7920" w:type="dxa"/>
          </w:tcPr>
          <w:p>
            <w:r>
              <w:rPr>
                <w:b/>
              </w:rPr>
              <w:t>Lucas 16:11</w:t>
            </w:r>
          </w:p>
        </w:tc>
        <w:tc>
          <w:tcPr>
            <w:tcW w:type="dxa" w:w="2880"/>
            <w:tcW w:w="7920" w:type="dxa"/>
          </w:tcPr>
          <w:p>
            <w:r>
              <w:rPr>
                <w:b/>
              </w:rPr>
              <w:t>Lucas 16:11</w:t>
            </w:r>
          </w:p>
        </w:tc>
        <w:tc>
          <w:tcPr>
            <w:tcW w:type="dxa" w:w="2880"/>
            <w:tcW w:w="1440" w:type="dxa"/>
          </w:tcPr>
          <w:p>
            <w:pPr>
              <w:jc w:val="center"/>
            </w:pPr>
            <w:r>
              <w:rPr>
                <w:b/>
              </w:rPr>
              <w:t>OK</w:t>
            </w:r>
          </w:p>
        </w:tc>
      </w:tr>
      <w:tr>
        <w:tc>
          <w:tcPr>
            <w:tcW w:type="dxa" w:w="2880"/>
            <w:tcW w:w="7920" w:type="dxa"/>
          </w:tcPr>
          <w:p>
            <w:pPr>
              <w:spacing w:line="480" w:lineRule="auto"/>
            </w:pPr>
            <w:r>
              <w:t>Sendo assim, se não fostes fiel usando as riquezas desse mundo, quem irá confiar a ti as verdadeiras riquezas?</w:t>
            </w:r>
          </w:p>
        </w:tc>
        <w:tc>
          <w:tcPr>
            <w:tcW w:type="dxa" w:w="2880"/>
            <w:tcW w:w="7920" w:type="dxa"/>
          </w:tcPr>
          <w:p>
            <w:pPr>
              <w:spacing w:line="480" w:lineRule="auto"/>
            </w:pPr>
            <w:r>
              <w:t>Pa laatu caru gaca tu jneza ra iquiñetu' bidxichi cadi xneza ¿tundi sana gusananeli xpidxchi de dxandi?</w:t>
            </w:r>
          </w:p>
        </w:tc>
        <w:tc>
          <w:tcPr>
            <w:tcW w:type="dxa" w:w="2880"/>
            <w:vAlign w:val="center"/>
            <w:tcW w:w="1440" w:type="dxa"/>
          </w:tcPr>
          <w:p>
            <w:pPr>
              <w:jc w:val="center"/>
            </w:pPr>
            <w:r>
              <w:t>☐</w:t>
            </w:r>
          </w:p>
        </w:tc>
      </w:tr>
      <w:tr>
        <w:tc>
          <w:tcPr>
            <w:tcW w:type="dxa" w:w="2880"/>
            <w:tcW w:w="7920" w:type="dxa"/>
          </w:tcPr>
          <w:p>
            <w:r>
              <w:rPr>
                <w:b/>
              </w:rPr>
              <w:t>João 14:6</w:t>
            </w:r>
          </w:p>
        </w:tc>
        <w:tc>
          <w:tcPr>
            <w:tcW w:type="dxa" w:w="2880"/>
            <w:tcW w:w="7920" w:type="dxa"/>
          </w:tcPr>
          <w:p>
            <w:r>
              <w:rPr>
                <w:b/>
              </w:rPr>
              <w:t>Juan 14:6</w:t>
            </w:r>
          </w:p>
        </w:tc>
        <w:tc>
          <w:tcPr>
            <w:tcW w:type="dxa" w:w="2880"/>
            <w:tcW w:w="1440" w:type="dxa"/>
          </w:tcPr>
          <w:p>
            <w:pPr>
              <w:jc w:val="center"/>
            </w:pPr>
            <w:r>
              <w:rPr>
                <w:b/>
              </w:rPr>
              <w:t>OK</w:t>
            </w:r>
          </w:p>
        </w:tc>
      </w:tr>
      <w:tr>
        <w:tc>
          <w:tcPr>
            <w:tcW w:type="dxa" w:w="2880"/>
            <w:tcW w:w="7920" w:type="dxa"/>
          </w:tcPr>
          <w:p>
            <w:pPr>
              <w:spacing w:line="480" w:lineRule="auto"/>
            </w:pPr>
            <w:r>
              <w:t xml:space="preserve">Jesus lhe disse: "Eu sou o Caminho, a </w:t>
            </w:r>
            <w:r>
              <w:rPr>
                <w:b/>
              </w:rPr>
              <w:t>Verdade</w:t>
            </w:r>
            <w:r>
              <w:t>, e a Vida; ninguém vem ao Pai senão por Mim.</w:t>
            </w:r>
          </w:p>
        </w:tc>
        <w:tc>
          <w:tcPr>
            <w:tcW w:type="dxa" w:w="2880"/>
            <w:tcW w:w="7920" w:type="dxa"/>
          </w:tcPr>
          <w:p>
            <w:pPr>
              <w:spacing w:line="480" w:lineRule="auto"/>
            </w:pPr>
            <w:r>
              <w:t>Naa Jesús rabi luube: naa nga neeza,no ni dxhundi guiruti;zeeda ra nuu bixhoze' pacadi nee naa.</w:t>
            </w:r>
          </w:p>
        </w:tc>
        <w:tc>
          <w:tcPr>
            <w:tcW w:type="dxa" w:w="2880"/>
            <w:vAlign w:val="center"/>
            <w:tcW w:w="1440" w:type="dxa"/>
          </w:tcPr>
          <w:p>
            <w:pPr>
              <w:jc w:val="center"/>
            </w:pPr>
            <w:r>
              <w:t>☐</w:t>
            </w:r>
          </w:p>
        </w:tc>
      </w:tr>
      <w:tr>
        <w:tc>
          <w:tcPr>
            <w:tcW w:type="dxa" w:w="2880"/>
            <w:tcW w:w="7920" w:type="dxa"/>
          </w:tcPr>
          <w:p>
            <w:r>
              <w:rPr>
                <w:b/>
              </w:rPr>
              <w:t>João 17:17</w:t>
            </w:r>
          </w:p>
        </w:tc>
        <w:tc>
          <w:tcPr>
            <w:tcW w:type="dxa" w:w="2880"/>
            <w:tcW w:w="7920" w:type="dxa"/>
          </w:tcPr>
          <w:p>
            <w:r>
              <w:rPr>
                <w:b/>
              </w:rPr>
              <w:t>Juan 17:17</w:t>
            </w:r>
          </w:p>
        </w:tc>
        <w:tc>
          <w:tcPr>
            <w:tcW w:type="dxa" w:w="2880"/>
            <w:tcW w:w="1440" w:type="dxa"/>
          </w:tcPr>
          <w:p>
            <w:pPr>
              <w:jc w:val="center"/>
            </w:pPr>
            <w:r>
              <w:rPr>
                <w:b/>
              </w:rPr>
              <w:t>OK</w:t>
            </w:r>
          </w:p>
        </w:tc>
      </w:tr>
      <w:tr>
        <w:tc>
          <w:tcPr>
            <w:tcW w:type="dxa" w:w="2880"/>
            <w:tcW w:w="7920" w:type="dxa"/>
          </w:tcPr>
          <w:p>
            <w:pPr>
              <w:spacing w:line="480" w:lineRule="auto"/>
            </w:pPr>
            <w:r>
              <w:t xml:space="preserve">Santifica-os na </w:t>
            </w:r>
            <w:r>
              <w:rPr>
                <w:b/>
              </w:rPr>
              <w:t>verdade</w:t>
            </w:r>
            <w:r>
              <w:t xml:space="preserve">; a Tua Palavra é a </w:t>
            </w:r>
            <w:r>
              <w:rPr>
                <w:b/>
              </w:rPr>
              <w:t>Verdade</w:t>
            </w:r>
            <w:r>
              <w:t>.</w:t>
            </w:r>
          </w:p>
        </w:tc>
        <w:tc>
          <w:tcPr>
            <w:tcW w:type="dxa" w:w="2880"/>
            <w:tcW w:w="7920" w:type="dxa"/>
          </w:tcPr>
          <w:p>
            <w:pPr>
              <w:spacing w:line="480" w:lineRule="auto"/>
            </w:pPr>
            <w:r>
              <w:t>bixhele' la' ca be' pur guenda' dxandi xtiu'. xtidxa lu' nga' dxandi'.</w:t>
            </w:r>
          </w:p>
        </w:tc>
        <w:tc>
          <w:tcPr>
            <w:tcW w:type="dxa" w:w="2880"/>
            <w:vAlign w:val="center"/>
            <w:tcW w:w="1440" w:type="dxa"/>
          </w:tcPr>
          <w:p>
            <w:pPr>
              <w:jc w:val="center"/>
            </w:pPr>
            <w:r>
              <w:t>☐</w:t>
            </w:r>
          </w:p>
        </w:tc>
      </w:tr>
      <w:tr>
        <w:tc>
          <w:tcPr>
            <w:tcW w:type="dxa" w:w="2880"/>
            <w:tcW w:w="7920" w:type="dxa"/>
          </w:tcPr>
          <w:p>
            <w:r>
              <w:rPr>
                <w:b/>
              </w:rPr>
              <w:t>Romanos 1:25</w:t>
            </w:r>
          </w:p>
        </w:tc>
        <w:tc>
          <w:tcPr>
            <w:tcW w:type="dxa" w:w="2880"/>
            <w:tcW w:w="7920" w:type="dxa"/>
          </w:tcPr>
          <w:p>
            <w:r>
              <w:rPr>
                <w:b/>
              </w:rPr>
              <w:t>Gui'chi gucua para ca romanu 1:25</w:t>
            </w:r>
          </w:p>
        </w:tc>
        <w:tc>
          <w:tcPr>
            <w:tcW w:type="dxa" w:w="2880"/>
            <w:tcW w:w="1440" w:type="dxa"/>
          </w:tcPr>
          <w:p>
            <w:pPr>
              <w:jc w:val="center"/>
            </w:pPr>
            <w:r>
              <w:rPr>
                <w:b/>
              </w:rPr>
              <w:t>OK</w:t>
            </w:r>
          </w:p>
        </w:tc>
      </w:tr>
      <w:tr>
        <w:tc>
          <w:tcPr>
            <w:tcW w:type="dxa" w:w="2880"/>
            <w:tcW w:w="7920" w:type="dxa"/>
          </w:tcPr>
          <w:p>
            <w:pPr>
              <w:spacing w:line="480" w:lineRule="auto"/>
            </w:pPr>
            <w:r>
              <w:t xml:space="preserve">pois trocaram a </w:t>
            </w:r>
            <w:r>
              <w:rPr>
                <w:b/>
              </w:rPr>
              <w:t>verdade</w:t>
            </w:r>
            <w:r>
              <w:t xml:space="preserve"> de Deus pela mentira, adorando e servindo à criatura em lugar do Criador, o qual é bendito eternamente. Amém.</w:t>
            </w:r>
          </w:p>
        </w:tc>
        <w:tc>
          <w:tcPr>
            <w:tcW w:type="dxa" w:w="2880"/>
            <w:tcW w:w="7920" w:type="dxa"/>
          </w:tcPr>
          <w:p>
            <w:pPr>
              <w:spacing w:line="480" w:lineRule="auto"/>
            </w:pPr>
            <w:r>
              <w:t>Laacabe nga bichaa cabe dxandi xti Diuxhi pur ti guenda ruziguii, ne ca ni bisisaca ne biini xhiiña ni guyá lugar de ni bizá', ni rusisacabe dede guira dxi. Saca gaca.</w:t>
            </w:r>
          </w:p>
        </w:tc>
        <w:tc>
          <w:tcPr>
            <w:tcW w:type="dxa" w:w="2880"/>
            <w:vAlign w:val="center"/>
            <w:tcW w:w="1440" w:type="dxa"/>
          </w:tcPr>
          <w:p>
            <w:pPr>
              <w:jc w:val="center"/>
            </w:pPr>
            <w:r>
              <w:t>☐</w:t>
            </w:r>
          </w:p>
        </w:tc>
      </w:tr>
      <w:tr>
        <w:tc>
          <w:tcPr>
            <w:tcW w:type="dxa" w:w="2880"/>
            <w:tcW w:w="7920" w:type="dxa"/>
          </w:tcPr>
          <w:p>
            <w:r>
              <w:rPr>
                <w:b/>
              </w:rPr>
              <w:t>1 Coríntios 13:6</w:t>
            </w:r>
          </w:p>
        </w:tc>
        <w:tc>
          <w:tcPr>
            <w:tcW w:type="dxa" w:w="2880"/>
            <w:tcW w:w="7920" w:type="dxa"/>
          </w:tcPr>
          <w:p>
            <w:r>
              <w:rPr>
                <w:b/>
              </w:rPr>
              <w:t>1 Corintios 13:6</w:t>
            </w:r>
          </w:p>
        </w:tc>
        <w:tc>
          <w:tcPr>
            <w:tcW w:type="dxa" w:w="2880"/>
            <w:tcW w:w="1440" w:type="dxa"/>
          </w:tcPr>
          <w:p>
            <w:pPr>
              <w:jc w:val="center"/>
            </w:pPr>
            <w:r>
              <w:rPr>
                <w:b/>
              </w:rPr>
              <w:t>OK</w:t>
            </w:r>
          </w:p>
        </w:tc>
      </w:tr>
      <w:tr>
        <w:tc>
          <w:tcPr>
            <w:tcW w:type="dxa" w:w="2880"/>
            <w:tcW w:w="7920" w:type="dxa"/>
          </w:tcPr>
          <w:p>
            <w:pPr>
              <w:spacing w:line="480" w:lineRule="auto"/>
            </w:pPr>
            <w:r>
              <w:t xml:space="preserve">Não se alegra com a injustiça, mas se alegra com a </w:t>
            </w:r>
            <w:r>
              <w:rPr>
                <w:b/>
              </w:rPr>
              <w:t>verdade</w:t>
            </w:r>
            <w:r>
              <w:t>.</w:t>
            </w:r>
          </w:p>
        </w:tc>
        <w:tc>
          <w:tcPr>
            <w:tcW w:type="dxa" w:w="2880"/>
            <w:tcW w:w="7920" w:type="dxa"/>
          </w:tcPr>
          <w:p>
            <w:pPr>
              <w:spacing w:line="480" w:lineRule="auto"/>
            </w:pPr>
            <w:r>
              <w:t>Ma binuk nax yot'an yu'un te bina ma slojiluk ta pasale.Ja'uk me to ja binax yut'un te smelelile.</w:t>
            </w:r>
          </w:p>
        </w:tc>
        <w:tc>
          <w:tcPr>
            <w:tcW w:type="dxa" w:w="2880"/>
            <w:vAlign w:val="center"/>
            <w:tcW w:w="1440" w:type="dxa"/>
          </w:tcPr>
          <w:p>
            <w:pPr>
              <w:jc w:val="center"/>
            </w:pPr>
            <w:r>
              <w:t>☐</w:t>
            </w:r>
          </w:p>
        </w:tc>
      </w:tr>
      <w:tr>
        <w:tc>
          <w:tcPr>
            <w:tcW w:type="dxa" w:w="2880"/>
            <w:tcW w:w="7920" w:type="dxa"/>
          </w:tcPr>
          <w:p>
            <w:r>
              <w:rPr>
                <w:b/>
              </w:rPr>
              <w:t>Efésios 4:25</w:t>
            </w:r>
          </w:p>
        </w:tc>
        <w:tc>
          <w:tcPr>
            <w:tcW w:type="dxa" w:w="2880"/>
            <w:tcW w:w="7920" w:type="dxa"/>
          </w:tcPr>
          <w:p>
            <w:r>
              <w:rPr>
                <w:b/>
              </w:rPr>
              <w:t>Efesios 4:25</w:t>
            </w:r>
          </w:p>
        </w:tc>
        <w:tc>
          <w:tcPr>
            <w:tcW w:type="dxa" w:w="2880"/>
            <w:tcW w:w="1440" w:type="dxa"/>
          </w:tcPr>
          <w:p>
            <w:pPr>
              <w:jc w:val="center"/>
            </w:pPr>
            <w:r>
              <w:rPr>
                <w:b/>
              </w:rPr>
              <w:t>OK</w:t>
            </w:r>
          </w:p>
        </w:tc>
      </w:tr>
      <w:tr>
        <w:tc>
          <w:tcPr>
            <w:tcW w:type="dxa" w:w="2880"/>
            <w:tcW w:w="7920" w:type="dxa"/>
          </w:tcPr>
          <w:p>
            <w:pPr>
              <w:spacing w:line="480" w:lineRule="auto"/>
            </w:pPr>
            <w:r>
              <w:t xml:space="preserve">Portanto deixai a mentira e falai a </w:t>
            </w:r>
            <w:r>
              <w:rPr>
                <w:b/>
              </w:rPr>
              <w:t>verdade</w:t>
            </w:r>
            <w:r>
              <w:t xml:space="preserve"> para com seu vizinho, porque nós somos membros uns dos outros.</w:t>
            </w:r>
          </w:p>
        </w:tc>
        <w:tc>
          <w:tcPr>
            <w:tcW w:type="dxa" w:w="2880"/>
            <w:tcW w:w="7920" w:type="dxa"/>
          </w:tcPr>
          <w:p>
            <w:pPr>
              <w:spacing w:line="480" w:lineRule="auto"/>
            </w:pPr>
            <w:r>
              <w:t>Nga runi la cuee ni cadi dxandi. "LA GUINI' NI DXANDI',CADA TOBI NE XPECÍNU," purti nacanu tobisi cuerpu tobi de xtobi.</w:t>
            </w:r>
          </w:p>
        </w:tc>
        <w:tc>
          <w:tcPr>
            <w:tcW w:type="dxa" w:w="2880"/>
            <w:vAlign w:val="center"/>
            <w:tcW w:w="1440" w:type="dxa"/>
          </w:tcPr>
          <w:p>
            <w:pPr>
              <w:jc w:val="center"/>
            </w:pPr>
            <w:r>
              <w:t>☐</w:t>
            </w:r>
          </w:p>
        </w:tc>
      </w:tr>
      <w:tr>
        <w:tc>
          <w:tcPr>
            <w:tcW w:type="dxa" w:w="2880"/>
            <w:tcW w:w="7920" w:type="dxa"/>
          </w:tcPr>
          <w:p>
            <w:r>
              <w:rPr>
                <w:b/>
              </w:rPr>
              <w:t>Filipenses 4:8</w:t>
            </w:r>
          </w:p>
        </w:tc>
        <w:tc>
          <w:tcPr>
            <w:tcW w:type="dxa" w:w="2880"/>
            <w:tcW w:w="7920" w:type="dxa"/>
          </w:tcPr>
          <w:p>
            <w:r>
              <w:rPr>
                <w:b/>
              </w:rPr>
              <w:t>Filipenses 4:8</w:t>
            </w:r>
          </w:p>
        </w:tc>
        <w:tc>
          <w:tcPr>
            <w:tcW w:type="dxa" w:w="2880"/>
            <w:tcW w:w="1440" w:type="dxa"/>
          </w:tcPr>
          <w:p>
            <w:pPr>
              <w:jc w:val="center"/>
            </w:pPr>
            <w:r>
              <w:rPr>
                <w:b/>
              </w:rPr>
              <w:t>OK</w:t>
            </w:r>
          </w:p>
        </w:tc>
      </w:tr>
      <w:tr>
        <w:tc>
          <w:tcPr>
            <w:tcW w:type="dxa" w:w="2880"/>
            <w:tcW w:w="7920" w:type="dxa"/>
          </w:tcPr>
          <w:p>
            <w:pPr>
              <w:spacing w:line="480" w:lineRule="auto"/>
            </w:pPr>
            <w:r>
              <w:t>Finalmente irmãos, tudo o que for verdadeiro, tudo o que for honrável, tudo o que for justo, tudo o que for puro, tudo o que for amável, tudo o que for bom, se há alguma excelência, se há algo para ser louvado, nessas coisas pensai.</w:t>
            </w:r>
          </w:p>
        </w:tc>
        <w:tc>
          <w:tcPr>
            <w:tcW w:type="dxa" w:w="2880"/>
            <w:tcW w:w="7920" w:type="dxa"/>
          </w:tcPr>
          <w:p>
            <w:pPr>
              <w:spacing w:line="480" w:lineRule="auto"/>
            </w:pPr>
            <w:r>
              <w:t>Para guiluxhé, biche ca, intiisi ni gaca dxandí, intiisi ni risaca, intiisi ni naca jneza, intiisi ni nayaa, intiisi ni nachahui, intiisi ni riní cabe jneza de laa, pa nuu xhiixha ni izá jneza, pa nuu xhiixha ni sanda gusisaca cabe, luguiní ique de ca ndi.</w:t>
            </w:r>
          </w:p>
        </w:tc>
        <w:tc>
          <w:tcPr>
            <w:tcW w:type="dxa" w:w="2880"/>
            <w:vAlign w:val="center"/>
            <w:tcW w:w="1440" w:type="dxa"/>
          </w:tcPr>
          <w:p>
            <w:pPr>
              <w:jc w:val="center"/>
            </w:pPr>
            <w:r>
              <w:t>☐</w:t>
            </w:r>
          </w:p>
        </w:tc>
      </w:tr>
      <w:tr>
        <w:tc>
          <w:tcPr>
            <w:tcW w:type="dxa" w:w="2880"/>
            <w:tcW w:w="7920" w:type="dxa"/>
          </w:tcPr>
          <w:p>
            <w:r>
              <w:rPr>
                <w:b/>
              </w:rPr>
              <w:t>2 Timóteo 2:15</w:t>
            </w:r>
          </w:p>
        </w:tc>
        <w:tc>
          <w:tcPr>
            <w:tcW w:type="dxa" w:w="2880"/>
            <w:tcW w:w="7920" w:type="dxa"/>
          </w:tcPr>
          <w:p>
            <w:r>
              <w:rPr>
                <w:b/>
              </w:rPr>
              <w:t>Guiropa' guichi xti timoteo 2:15</w:t>
            </w:r>
          </w:p>
        </w:tc>
        <w:tc>
          <w:tcPr>
            <w:tcW w:type="dxa" w:w="2880"/>
            <w:tcW w:w="1440" w:type="dxa"/>
          </w:tcPr>
          <w:p>
            <w:pPr>
              <w:jc w:val="center"/>
            </w:pPr>
            <w:r>
              <w:rPr>
                <w:b/>
              </w:rPr>
              <w:t>OK</w:t>
            </w:r>
          </w:p>
        </w:tc>
      </w:tr>
      <w:tr>
        <w:tc>
          <w:tcPr>
            <w:tcW w:type="dxa" w:w="2880"/>
            <w:tcW w:w="7920" w:type="dxa"/>
          </w:tcPr>
          <w:p>
            <w:pPr>
              <w:spacing w:line="480" w:lineRule="auto"/>
            </w:pPr>
            <w:r>
              <w:t xml:space="preserve">Procura apresentar-te a Deus aprovado como obreiro que não tem de que se envergonhar, que maneja bem a Palavra da </w:t>
            </w:r>
            <w:r>
              <w:rPr>
                <w:b/>
              </w:rPr>
              <w:t>Verdade</w:t>
            </w:r>
            <w:r>
              <w:t>.</w:t>
            </w:r>
          </w:p>
        </w:tc>
        <w:tc>
          <w:tcPr>
            <w:tcW w:type="dxa" w:w="2880"/>
            <w:tcW w:w="7920" w:type="dxa"/>
          </w:tcPr>
          <w:p>
            <w:pPr>
              <w:spacing w:line="480" w:lineRule="auto"/>
            </w:pPr>
            <w:r>
              <w:t>Bini ni ma jneza ti zaca ganda guidxiñalu nezalu Diuxi casi tobi ni ma gudidi casi ti ni bini dxiña sin guitui lu'. Ni siguzá jneza ca didxa ni dxandii.</w:t>
            </w:r>
          </w:p>
        </w:tc>
        <w:tc>
          <w:tcPr>
            <w:tcW w:type="dxa" w:w="2880"/>
            <w:vAlign w:val="center"/>
            <w:tcW w:w="1440" w:type="dxa"/>
          </w:tcPr>
          <w:p>
            <w:pPr>
              <w:jc w:val="center"/>
            </w:pPr>
            <w:r>
              <w:t>☐</w:t>
            </w:r>
          </w:p>
        </w:tc>
      </w:tr>
      <w:tr>
        <w:tc>
          <w:tcPr>
            <w:tcW w:type="dxa" w:w="2880"/>
            <w:tcW w:w="7920" w:type="dxa"/>
          </w:tcPr>
          <w:p>
            <w:r>
              <w:rPr>
                <w:b/>
              </w:rPr>
              <w:t>Tito 1:1</w:t>
            </w:r>
          </w:p>
        </w:tc>
        <w:tc>
          <w:tcPr>
            <w:tcW w:type="dxa" w:w="2880"/>
            <w:tcW w:w="7920" w:type="dxa"/>
          </w:tcPr>
          <w:p>
            <w:r>
              <w:rPr>
                <w:b/>
              </w:rPr>
              <w:t>Tito 1:1</w:t>
            </w:r>
          </w:p>
        </w:tc>
        <w:tc>
          <w:tcPr>
            <w:tcW w:type="dxa" w:w="2880"/>
            <w:tcW w:w="1440" w:type="dxa"/>
          </w:tcPr>
          <w:p>
            <w:pPr>
              <w:jc w:val="center"/>
            </w:pPr>
            <w:r>
              <w:rPr>
                <w:b/>
              </w:rPr>
              <w:t>OK</w:t>
            </w:r>
          </w:p>
        </w:tc>
      </w:tr>
      <w:tr>
        <w:tc>
          <w:tcPr>
            <w:tcW w:type="dxa" w:w="2880"/>
            <w:tcW w:w="7920" w:type="dxa"/>
          </w:tcPr>
          <w:p>
            <w:pPr>
              <w:spacing w:line="480" w:lineRule="auto"/>
            </w:pPr>
            <w:r>
              <w:t xml:space="preserve">Paulo, servo de Deus e apóstolo de Jesus Cristo, segundo a fé dos eleitos de Deus e o conhecimento da </w:t>
            </w:r>
            <w:r>
              <w:rPr>
                <w:b/>
              </w:rPr>
              <w:t>verdade</w:t>
            </w:r>
            <w:r>
              <w:t xml:space="preserve"> segundo a piedade,</w:t>
            </w:r>
          </w:p>
        </w:tc>
        <w:tc>
          <w:tcPr>
            <w:tcW w:type="dxa" w:w="2880"/>
            <w:tcW w:w="7920" w:type="dxa"/>
          </w:tcPr>
          <w:p>
            <w:pPr>
              <w:spacing w:line="480" w:lineRule="auto"/>
            </w:pPr>
            <w:r>
              <w:t>Pablo, ti nni' xhiña Diuxi ne apóstol xti Jesucristu, pur fe xti guidxi ni bilui nna' Diuxi ne endaranna ni dxandi ne biegunni' endaria', ne nanadxichi' nu guenda nabanni' que zaluxe que Diuxi,</w:t>
            </w:r>
          </w:p>
        </w:tc>
        <w:tc>
          <w:tcPr>
            <w:tcW w:type="dxa" w:w="2880"/>
            <w:vAlign w:val="center"/>
            <w:tcW w:w="1440" w:type="dxa"/>
          </w:tcPr>
          <w:p>
            <w:pPr>
              <w:jc w:val="center"/>
            </w:pPr>
            <w:r>
              <w:t>☐</w:t>
            </w:r>
          </w:p>
        </w:tc>
      </w:tr>
      <w:tr>
        <w:tc>
          <w:tcPr>
            <w:tcW w:type="dxa" w:w="2880"/>
            <w:tcW w:w="7920" w:type="dxa"/>
          </w:tcPr>
          <w:p>
            <w:r>
              <w:rPr>
                <w:b/>
              </w:rPr>
              <w:t>Hebreus 8:2</w:t>
            </w:r>
          </w:p>
        </w:tc>
        <w:tc>
          <w:tcPr>
            <w:tcW w:type="dxa" w:w="2880"/>
            <w:tcW w:w="7920" w:type="dxa"/>
          </w:tcPr>
          <w:p>
            <w:r>
              <w:rPr>
                <w:b/>
              </w:rPr>
              <w:t>Hebreu 8:2</w:t>
            </w:r>
          </w:p>
        </w:tc>
        <w:tc>
          <w:tcPr>
            <w:tcW w:type="dxa" w:w="2880"/>
            <w:tcW w:w="1440" w:type="dxa"/>
          </w:tcPr>
          <w:p>
            <w:pPr>
              <w:jc w:val="center"/>
            </w:pPr>
            <w:r>
              <w:rPr>
                <w:b/>
              </w:rPr>
              <w:t>OK</w:t>
            </w:r>
          </w:p>
        </w:tc>
      </w:tr>
      <w:tr>
        <w:tc>
          <w:tcPr>
            <w:tcW w:type="dxa" w:w="2880"/>
            <w:tcW w:w="7920" w:type="dxa"/>
          </w:tcPr>
          <w:p>
            <w:pPr>
              <w:spacing w:line="480" w:lineRule="auto"/>
            </w:pPr>
            <w:r>
              <w:t>Ele é um servo do Santo Lugar e do verdadeiro tabernáculo, que o Senhor construiu, não o homem.</w:t>
            </w:r>
          </w:p>
        </w:tc>
        <w:tc>
          <w:tcPr>
            <w:tcW w:type="dxa" w:w="2880"/>
            <w:tcW w:w="7920" w:type="dxa"/>
          </w:tcPr>
          <w:p>
            <w:pPr>
              <w:spacing w:line="480" w:lineRule="auto"/>
            </w:pPr>
            <w:r>
              <w:t>Laabe nga ni runi dxiiña ndaani ra nandxo', Tabernaculo dxandi' ni Xpixua'nanu ma bisucha'ui, cadi binni guidxilayú.</w:t>
            </w:r>
          </w:p>
        </w:tc>
        <w:tc>
          <w:tcPr>
            <w:tcW w:type="dxa" w:w="2880"/>
            <w:vAlign w:val="center"/>
            <w:tcW w:w="1440" w:type="dxa"/>
          </w:tcPr>
          <w:p>
            <w:pPr>
              <w:jc w:val="center"/>
            </w:pPr>
            <w:r>
              <w:t>☐</w:t>
            </w:r>
          </w:p>
        </w:tc>
      </w:tr>
      <w:tr>
        <w:tc>
          <w:tcPr>
            <w:tcW w:type="dxa" w:w="2880"/>
            <w:tcW w:w="7920" w:type="dxa"/>
          </w:tcPr>
          <w:p>
            <w:r>
              <w:rPr>
                <w:b/>
              </w:rPr>
              <w:t>Tiago 1:18</w:t>
            </w:r>
          </w:p>
        </w:tc>
        <w:tc>
          <w:tcPr>
            <w:tcW w:type="dxa" w:w="2880"/>
            <w:tcW w:w="7920" w:type="dxa"/>
          </w:tcPr>
          <w:p>
            <w:r>
              <w:rPr>
                <w:b/>
              </w:rPr>
              <w:t>Gui'chi bicaa santiagu 1:18</w:t>
            </w:r>
          </w:p>
        </w:tc>
        <w:tc>
          <w:tcPr>
            <w:tcW w:type="dxa" w:w="2880"/>
            <w:tcW w:w="1440" w:type="dxa"/>
          </w:tcPr>
          <w:p>
            <w:pPr>
              <w:jc w:val="center"/>
            </w:pPr>
            <w:r>
              <w:rPr>
                <w:b/>
              </w:rPr>
              <w:t>OK</w:t>
            </w:r>
          </w:p>
        </w:tc>
      </w:tr>
      <w:tr>
        <w:tc>
          <w:tcPr>
            <w:tcW w:type="dxa" w:w="2880"/>
            <w:tcW w:w="7920" w:type="dxa"/>
          </w:tcPr>
          <w:p>
            <w:pPr>
              <w:spacing w:line="480" w:lineRule="auto"/>
            </w:pPr>
            <w:r>
              <w:t xml:space="preserve">Deus escolheu dar-nos vida pela palavra da </w:t>
            </w:r>
            <w:r>
              <w:rPr>
                <w:b/>
              </w:rPr>
              <w:t>verdade</w:t>
            </w:r>
            <w:r>
              <w:t>, para que fôssemos como os primeiros frutos dentre tudo o que Ele criou.</w:t>
            </w:r>
          </w:p>
        </w:tc>
        <w:tc>
          <w:tcPr>
            <w:tcW w:type="dxa" w:w="2880"/>
            <w:tcW w:w="7920" w:type="dxa"/>
          </w:tcPr>
          <w:p>
            <w:pPr>
              <w:spacing w:line="480" w:lineRule="auto"/>
            </w:pPr>
            <w:r>
              <w:t>Diuxhi gulii gudii laanu guenda nabani pur didxa ni dxandi, para saca laanu ganda gaca nu casi ca prime cuananaxhi lade ca ni bizaa be.</w:t>
            </w:r>
          </w:p>
        </w:tc>
        <w:tc>
          <w:tcPr>
            <w:tcW w:type="dxa" w:w="2880"/>
            <w:vAlign w:val="center"/>
            <w:tcW w:w="1440" w:type="dxa"/>
          </w:tcPr>
          <w:p>
            <w:pPr>
              <w:jc w:val="center"/>
            </w:pPr>
            <w:r>
              <w:t>☐</w:t>
            </w:r>
          </w:p>
        </w:tc>
      </w:tr>
      <w:tr>
        <w:tc>
          <w:tcPr>
            <w:tcW w:type="dxa" w:w="2880"/>
            <w:tcW w:w="7920" w:type="dxa"/>
          </w:tcPr>
          <w:p>
            <w:r>
              <w:rPr>
                <w:b/>
              </w:rPr>
              <w:t>2 Pedro 2:22</w:t>
            </w:r>
          </w:p>
        </w:tc>
        <w:tc>
          <w:tcPr>
            <w:tcW w:type="dxa" w:w="2880"/>
            <w:tcW w:w="7920" w:type="dxa"/>
          </w:tcPr>
          <w:p>
            <w:r>
              <w:rPr>
                <w:b/>
              </w:rPr>
              <w:t>2 Pedro 2:22</w:t>
            </w:r>
          </w:p>
        </w:tc>
        <w:tc>
          <w:tcPr>
            <w:tcW w:type="dxa" w:w="2880"/>
            <w:tcW w:w="1440" w:type="dxa"/>
          </w:tcPr>
          <w:p>
            <w:pPr>
              <w:jc w:val="center"/>
            </w:pPr>
            <w:r>
              <w:rPr>
                <w:b/>
              </w:rPr>
              <w:t>OK</w:t>
            </w:r>
          </w:p>
        </w:tc>
      </w:tr>
      <w:tr>
        <w:tc>
          <w:tcPr>
            <w:tcW w:type="dxa" w:w="2880"/>
            <w:tcW w:w="7920" w:type="dxa"/>
          </w:tcPr>
          <w:p>
            <w:pPr>
              <w:spacing w:line="480" w:lineRule="auto"/>
            </w:pPr>
            <w:r>
              <w:t>Este provérbio é verdadeiro para eles: "Um cão retorna ao seu próprio vômito; e "Uma porca lavada volta a rolar na lama".</w:t>
            </w:r>
          </w:p>
        </w:tc>
        <w:tc>
          <w:tcPr>
            <w:tcW w:type="dxa" w:w="2880"/>
            <w:tcW w:w="7920" w:type="dxa"/>
          </w:tcPr>
          <w:p>
            <w:pPr>
              <w:spacing w:line="480" w:lineRule="auto"/>
            </w:pPr>
            <w:r>
              <w:t>Didxagola di' dxandi ni para laacabe: "Bi'cu ribigueta laaca ra bidxi'ba. Bihui ni ma biha'ri ribigueta ndani beñe."</w:t>
            </w:r>
          </w:p>
        </w:tc>
        <w:tc>
          <w:tcPr>
            <w:tcW w:type="dxa" w:w="2880"/>
            <w:vAlign w:val="center"/>
            <w:tcW w:w="1440" w:type="dxa"/>
          </w:tcPr>
          <w:p>
            <w:pPr>
              <w:jc w:val="center"/>
            </w:pPr>
            <w:r>
              <w:t>☐</w:t>
            </w:r>
          </w:p>
        </w:tc>
      </w:tr>
      <w:tr>
        <w:tc>
          <w:tcPr>
            <w:tcW w:type="dxa" w:w="2880"/>
            <w:tcW w:w="7920" w:type="dxa"/>
          </w:tcPr>
          <w:p>
            <w:r>
              <w:rPr>
                <w:b/>
              </w:rPr>
              <w:t>1 João 2:8</w:t>
            </w:r>
          </w:p>
        </w:tc>
        <w:tc>
          <w:tcPr>
            <w:tcW w:type="dxa" w:w="2880"/>
            <w:tcW w:w="7920" w:type="dxa"/>
          </w:tcPr>
          <w:p>
            <w:r>
              <w:rPr>
                <w:b/>
              </w:rPr>
              <w:t>Ni'ru 'guichi' bicá juan 2:8</w:t>
            </w:r>
          </w:p>
        </w:tc>
        <w:tc>
          <w:tcPr>
            <w:tcW w:type="dxa" w:w="2880"/>
            <w:tcW w:w="1440" w:type="dxa"/>
          </w:tcPr>
          <w:p>
            <w:pPr>
              <w:jc w:val="center"/>
            </w:pPr>
            <w:r>
              <w:rPr>
                <w:b/>
              </w:rPr>
              <w:t>OK</w:t>
            </w:r>
          </w:p>
        </w:tc>
      </w:tr>
      <w:tr>
        <w:tc>
          <w:tcPr>
            <w:tcW w:type="dxa" w:w="2880"/>
            <w:tcW w:w="7920" w:type="dxa"/>
          </w:tcPr>
          <w:p>
            <w:pPr>
              <w:spacing w:line="480" w:lineRule="auto"/>
            </w:pPr>
            <w:r>
              <w:t>No entanto, vos escrevo um novo mandamento, que é verdadeiro em Cristo e em vós, porque a escuridão está passando, e a verdadeira luz já está brilhando.</w:t>
            </w:r>
          </w:p>
        </w:tc>
        <w:tc>
          <w:tcPr>
            <w:tcW w:type="dxa" w:w="2880"/>
            <w:tcW w:w="7920" w:type="dxa"/>
          </w:tcPr>
          <w:p>
            <w:pPr>
              <w:spacing w:line="480" w:lineRule="auto"/>
            </w:pPr>
            <w:r>
              <w:t>Peru, cucaa stobi nacubi ni gunitu, ni naca dxandi' lu cristu ne luutu, purti enda nacahui ma cadiidi' ne dxandipe biaani ma cuzaani'.</w:t>
            </w:r>
          </w:p>
        </w:tc>
        <w:tc>
          <w:tcPr>
            <w:tcW w:type="dxa" w:w="2880"/>
            <w:vAlign w:val="center"/>
            <w:tcW w:w="1440" w:type="dxa"/>
          </w:tcPr>
          <w:p>
            <w:pPr>
              <w:jc w:val="center"/>
            </w:pPr>
            <w:r>
              <w:t>☐</w:t>
            </w:r>
          </w:p>
        </w:tc>
      </w:tr>
      <w:tr>
        <w:tc>
          <w:tcPr>
            <w:tcW w:type="dxa" w:w="2880"/>
            <w:tcW w:w="7920" w:type="dxa"/>
          </w:tcPr>
          <w:p>
            <w:r>
              <w:rPr>
                <w:b/>
              </w:rPr>
              <w:t>Apocalipse 3:14</w:t>
            </w:r>
          </w:p>
        </w:tc>
        <w:tc>
          <w:tcPr>
            <w:tcW w:type="dxa" w:w="2880"/>
            <w:tcW w:w="7920" w:type="dxa"/>
          </w:tcPr>
          <w:p>
            <w:r>
              <w:rPr>
                <w:b/>
              </w:rPr>
              <w:t>Apocalipsis 3:14</w:t>
            </w:r>
          </w:p>
        </w:tc>
        <w:tc>
          <w:tcPr>
            <w:tcW w:type="dxa" w:w="2880"/>
            <w:tcW w:w="1440" w:type="dxa"/>
          </w:tcPr>
          <w:p>
            <w:pPr>
              <w:jc w:val="center"/>
            </w:pPr>
            <w:r>
              <w:rPr>
                <w:b/>
              </w:rPr>
              <w:t>OK</w:t>
            </w:r>
          </w:p>
        </w:tc>
      </w:tr>
      <w:tr>
        <w:tc>
          <w:tcPr>
            <w:tcW w:type="dxa" w:w="2880"/>
            <w:tcW w:w="7920" w:type="dxa"/>
          </w:tcPr>
          <w:p>
            <w:pPr>
              <w:spacing w:line="480" w:lineRule="auto"/>
            </w:pPr>
            <w:r>
              <w:t>"Ao anjo da igreja em Laodiceia escreve: 'Assim diz o Amém, a testemunha verdadeira e fiel, o princípio da criação de Deus.</w:t>
            </w:r>
          </w:p>
        </w:tc>
        <w:tc>
          <w:tcPr>
            <w:tcW w:type="dxa" w:w="2880"/>
            <w:tcW w:w="7920" w:type="dxa"/>
          </w:tcPr>
          <w:p>
            <w:pPr>
              <w:spacing w:line="480" w:lineRule="auto"/>
            </w:pPr>
            <w:r>
              <w:t>Bicaa para Angel xti Iglesia nuu Laodicea: "Ndi nga ca didxa xti ni rinii saca gaca, Laabe ni zanda guni cre' nu, ne ni dxandí biiya ni bizaaca, ni runi mandar luguia interu naca ni bizaa Diuxhi.</w:t>
            </w:r>
          </w:p>
        </w:tc>
        <w:tc>
          <w:tcPr>
            <w:tcW w:type="dxa" w:w="2880"/>
            <w:vAlign w:val="center"/>
            <w:tcW w:w="1440" w:type="dxa"/>
          </w:tcPr>
          <w:p>
            <w:pPr>
              <w:jc w:val="center"/>
            </w:pPr>
            <w:r>
              <w:t>☐</w:t>
            </w:r>
          </w:p>
        </w:tc>
      </w:tr>
    </w:tbl>
    <w:p>
      <w:pPr>
        <w:pStyle w:val="Heading1"/>
        <w:spacing w:before="0"/>
      </w:pPr>
      <w:r>
        <w:t>incredulidade,incrédulo (G570, G571)</w:t>
      </w:r>
    </w:p>
    <w:p>
      <w:r/>
      <w:r>
        <w:t>Esta palavra pode significar:</w:t>
      </w:r>
      <w:r/>
      <w:r/>
    </w:p>
    <w:p>
      <w:pPr>
        <w:pStyle w:val="ListBullet"/>
        <w:spacing w:line="240" w:lineRule="auto"/>
        <w:ind w:left="720"/>
      </w:pPr>
      <w:r/>
      <w:r>
        <w:t>Uma falta de fé.</w:t>
      </w:r>
      <w:r/>
    </w:p>
    <w:p>
      <w:pPr>
        <w:pStyle w:val="ListBullet"/>
        <w:spacing w:line="240" w:lineRule="auto"/>
        <w:ind w:left="720"/>
      </w:pPr>
      <w:r/>
      <w:r>
        <w:t>Não acreditar em Deus ou nas coisas que Deus fez.</w:t>
      </w:r>
      <w:r/>
    </w:p>
    <w:p>
      <w:pPr>
        <w:pStyle w:val="ListBullet"/>
        <w:spacing w:line="240" w:lineRule="auto"/>
        <w:ind w:left="720"/>
      </w:pPr>
      <w:r/>
      <w:r>
        <w:t>Escolhendo não acreditar em algo.</w:t>
      </w:r>
      <w:r/>
    </w:p>
    <w:p>
      <w:pPr>
        <w:pStyle w:val="ListBullet"/>
        <w:spacing w:line="240" w:lineRule="auto" w:after="0"/>
        <w:ind w:left="720"/>
      </w:pPr>
      <w:r/>
      <w:r>
        <w:t>Falta de fé, o que significa que uma pessoa não está agindo de maneira leal ou fiel com outra pessoa.</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13:58</w:t>
            </w:r>
          </w:p>
        </w:tc>
        <w:tc>
          <w:tcPr>
            <w:tcW w:type="dxa" w:w="2880"/>
            <w:tcW w:w="7920" w:type="dxa"/>
          </w:tcPr>
          <w:p>
            <w:r>
              <w:rPr>
                <w:b/>
              </w:rPr>
              <w:t>Gui'chi bica' mateu 13:58</w:t>
            </w:r>
          </w:p>
        </w:tc>
        <w:tc>
          <w:tcPr>
            <w:tcW w:type="dxa" w:w="2880"/>
            <w:tcW w:w="1440" w:type="dxa"/>
          </w:tcPr>
          <w:p>
            <w:pPr>
              <w:jc w:val="center"/>
            </w:pPr>
            <w:r>
              <w:rPr>
                <w:b/>
              </w:rPr>
              <w:t>OK</w:t>
            </w:r>
          </w:p>
        </w:tc>
      </w:tr>
      <w:tr>
        <w:tc>
          <w:tcPr>
            <w:tcW w:type="dxa" w:w="2880"/>
            <w:tcW w:w="7920" w:type="dxa"/>
          </w:tcPr>
          <w:p>
            <w:pPr>
              <w:spacing w:line="480" w:lineRule="auto"/>
            </w:pPr>
            <w:r>
              <w:t>E Ele não realizou muitos milagres lá por causa da descrença deles.</w:t>
            </w:r>
          </w:p>
        </w:tc>
        <w:tc>
          <w:tcPr>
            <w:tcW w:type="dxa" w:w="2880"/>
            <w:tcW w:w="7920" w:type="dxa"/>
          </w:tcPr>
          <w:p>
            <w:pPr>
              <w:spacing w:line="480" w:lineRule="auto"/>
            </w:pPr>
            <w:r>
              <w:t>Ne laabe' que ñunibee' xtale guenda ridxagaya' raque' pur enda que runni cree xtica'.</w:t>
            </w:r>
          </w:p>
        </w:tc>
        <w:tc>
          <w:tcPr>
            <w:tcW w:type="dxa" w:w="2880"/>
            <w:vAlign w:val="center"/>
            <w:tcW w:w="1440" w:type="dxa"/>
          </w:tcPr>
          <w:p>
            <w:pPr>
              <w:jc w:val="center"/>
            </w:pPr>
            <w:r>
              <w:t>☐</w:t>
            </w:r>
          </w:p>
        </w:tc>
      </w:tr>
      <w:tr>
        <w:tc>
          <w:tcPr>
            <w:tcW w:type="dxa" w:w="2880"/>
            <w:tcW w:w="7920" w:type="dxa"/>
          </w:tcPr>
          <w:p>
            <w:r>
              <w:rPr>
                <w:b/>
              </w:rPr>
              <w:t>Marcos 9:24</w:t>
            </w:r>
          </w:p>
        </w:tc>
        <w:tc>
          <w:tcPr>
            <w:tcW w:type="dxa" w:w="2880"/>
            <w:tcW w:w="7920" w:type="dxa"/>
          </w:tcPr>
          <w:p>
            <w:r>
              <w:rPr>
                <w:b/>
              </w:rPr>
              <w:t>Marcos 9:24</w:t>
            </w:r>
          </w:p>
        </w:tc>
        <w:tc>
          <w:tcPr>
            <w:tcW w:type="dxa" w:w="2880"/>
            <w:tcW w:w="1440" w:type="dxa"/>
          </w:tcPr>
          <w:p>
            <w:pPr>
              <w:jc w:val="center"/>
            </w:pPr>
            <w:r>
              <w:rPr>
                <w:b/>
              </w:rPr>
              <w:t>OK</w:t>
            </w:r>
          </w:p>
        </w:tc>
      </w:tr>
      <w:tr>
        <w:tc>
          <w:tcPr>
            <w:tcW w:type="dxa" w:w="2880"/>
            <w:tcW w:w="7920" w:type="dxa"/>
          </w:tcPr>
          <w:p>
            <w:pPr>
              <w:spacing w:line="480" w:lineRule="auto"/>
            </w:pPr>
            <w:r>
              <w:t xml:space="preserve">Imediatamente o pai da criança clamou e disse: "Eu creio! Ajuda-me na minha </w:t>
            </w:r>
            <w:r>
              <w:rPr>
                <w:b/>
              </w:rPr>
              <w:t>incredulidade</w:t>
            </w:r>
            <w:r>
              <w:t>!".</w:t>
            </w:r>
          </w:p>
        </w:tc>
        <w:tc>
          <w:tcPr>
            <w:tcW w:type="dxa" w:w="2880"/>
            <w:tcW w:w="7920" w:type="dxa"/>
          </w:tcPr>
          <w:p>
            <w:pPr>
              <w:spacing w:line="480" w:lineRule="auto"/>
            </w:pPr>
            <w:r>
              <w:t>Ne oraque bicaa bixaze xcuidi huiini que ti ridxi inlaa rune cree! ne gucane' naa cadi guza' na de gunecre'</w:t>
            </w:r>
          </w:p>
        </w:tc>
        <w:tc>
          <w:tcPr>
            <w:tcW w:type="dxa" w:w="2880"/>
            <w:vAlign w:val="center"/>
            <w:tcW w:w="1440" w:type="dxa"/>
          </w:tcPr>
          <w:p>
            <w:pPr>
              <w:jc w:val="center"/>
            </w:pPr>
            <w:r>
              <w:t>☐</w:t>
            </w:r>
          </w:p>
        </w:tc>
      </w:tr>
      <w:tr>
        <w:tc>
          <w:tcPr>
            <w:tcW w:type="dxa" w:w="2880"/>
            <w:tcW w:w="7920" w:type="dxa"/>
          </w:tcPr>
          <w:p>
            <w:r>
              <w:rPr>
                <w:b/>
              </w:rPr>
              <w:t>Marcos 16:14</w:t>
            </w:r>
          </w:p>
        </w:tc>
        <w:tc>
          <w:tcPr>
            <w:tcW w:type="dxa" w:w="2880"/>
            <w:tcW w:w="7920" w:type="dxa"/>
          </w:tcPr>
          <w:p>
            <w:r>
              <w:rPr>
                <w:b/>
              </w:rPr>
              <w:t>Marcos 16:14</w:t>
            </w:r>
          </w:p>
        </w:tc>
        <w:tc>
          <w:tcPr>
            <w:tcW w:type="dxa" w:w="2880"/>
            <w:tcW w:w="1440" w:type="dxa"/>
          </w:tcPr>
          <w:p>
            <w:pPr>
              <w:jc w:val="center"/>
            </w:pPr>
            <w:r>
              <w:rPr>
                <w:b/>
              </w:rPr>
              <w:t>OK</w:t>
            </w:r>
          </w:p>
        </w:tc>
      </w:tr>
      <w:tr>
        <w:tc>
          <w:tcPr>
            <w:tcW w:type="dxa" w:w="2880"/>
            <w:tcW w:w="7920" w:type="dxa"/>
          </w:tcPr>
          <w:p>
            <w:pPr>
              <w:spacing w:line="480" w:lineRule="auto"/>
            </w:pPr>
            <w:r>
              <w:t xml:space="preserve">Depois, Jesus apareceu aos onze, enquanto eles se reclinavam à mesa, e os censurou pela </w:t>
            </w:r>
            <w:r>
              <w:rPr>
                <w:b/>
              </w:rPr>
              <w:t>incredulidade</w:t>
            </w:r>
            <w:r>
              <w:t xml:space="preserve"> e dureza de coração, por não terem crido naqueles que O viram depois de ter ressuscitado.</w:t>
            </w:r>
          </w:p>
        </w:tc>
        <w:tc>
          <w:tcPr>
            <w:tcW w:type="dxa" w:w="2880"/>
            <w:tcW w:w="7920" w:type="dxa"/>
          </w:tcPr>
          <w:p>
            <w:pPr>
              <w:spacing w:line="480" w:lineRule="auto"/>
            </w:pPr>
            <w:r>
              <w:t>Jesús bihuini be ra nuu ca chii ne tobi ora laaca nabaqui naa ca' lu ti mexha ne laabe gudindenebe laaca pur guenda que runi cree sti' ca' cani biiya laabe biasasi be lade gue' tu.</w:t>
            </w:r>
          </w:p>
        </w:tc>
        <w:tc>
          <w:tcPr>
            <w:tcW w:type="dxa" w:w="2880"/>
            <w:vAlign w:val="center"/>
            <w:tcW w:w="1440" w:type="dxa"/>
          </w:tcPr>
          <w:p>
            <w:pPr>
              <w:jc w:val="center"/>
            </w:pPr>
            <w:r>
              <w:t>☐</w:t>
            </w:r>
          </w:p>
        </w:tc>
      </w:tr>
      <w:tr>
        <w:tc>
          <w:tcPr>
            <w:tcW w:type="dxa" w:w="2880"/>
            <w:tcW w:w="7920" w:type="dxa"/>
          </w:tcPr>
          <w:p>
            <w:r>
              <w:rPr>
                <w:b/>
              </w:rPr>
              <w:t>Romanos 3:3</w:t>
            </w:r>
          </w:p>
        </w:tc>
        <w:tc>
          <w:tcPr>
            <w:tcW w:type="dxa" w:w="2880"/>
            <w:tcW w:w="7920" w:type="dxa"/>
          </w:tcPr>
          <w:p>
            <w:r>
              <w:rPr>
                <w:b/>
              </w:rPr>
              <w:t>Gui'chi gucua para ca romanu 3:3</w:t>
            </w:r>
          </w:p>
        </w:tc>
        <w:tc>
          <w:tcPr>
            <w:tcW w:type="dxa" w:w="2880"/>
            <w:tcW w:w="1440" w:type="dxa"/>
          </w:tcPr>
          <w:p>
            <w:pPr>
              <w:jc w:val="center"/>
            </w:pPr>
            <w:r>
              <w:rPr>
                <w:b/>
              </w:rPr>
              <w:t>OK</w:t>
            </w:r>
          </w:p>
        </w:tc>
      </w:tr>
      <w:tr>
        <w:tc>
          <w:tcPr>
            <w:tcW w:type="dxa" w:w="2880"/>
            <w:tcW w:w="7920" w:type="dxa"/>
          </w:tcPr>
          <w:p>
            <w:pPr>
              <w:spacing w:line="480" w:lineRule="auto"/>
            </w:pPr>
            <w:r>
              <w:t>E, se alguns judeus foram infiéis, irá a sua infidelidade tornar a fidelidade de Deus inválida?</w:t>
            </w:r>
          </w:p>
        </w:tc>
        <w:tc>
          <w:tcPr>
            <w:tcW w:type="dxa" w:w="2880"/>
            <w:tcW w:w="7920" w:type="dxa"/>
          </w:tcPr>
          <w:p>
            <w:pPr>
              <w:spacing w:line="480" w:lineRule="auto"/>
            </w:pPr>
            <w:r>
              <w:t>¿Ne pa nuu cadxi judiu que gapa guendaa runi cree la? ñee ti que runi cree cabeca' zuca'caabe Diuxi gusdaana de guni ni ma guni' la?</w:t>
            </w:r>
          </w:p>
        </w:tc>
        <w:tc>
          <w:tcPr>
            <w:tcW w:type="dxa" w:w="2880"/>
            <w:vAlign w:val="center"/>
            <w:tcW w:w="1440" w:type="dxa"/>
          </w:tcPr>
          <w:p>
            <w:pPr>
              <w:jc w:val="center"/>
            </w:pPr>
            <w:r>
              <w:t>☐</w:t>
            </w:r>
          </w:p>
        </w:tc>
      </w:tr>
      <w:tr>
        <w:tc>
          <w:tcPr>
            <w:tcW w:type="dxa" w:w="2880"/>
            <w:tcW w:w="7920" w:type="dxa"/>
          </w:tcPr>
          <w:p>
            <w:r>
              <w:rPr>
                <w:b/>
              </w:rPr>
              <w:t>Romanos 11:20</w:t>
            </w:r>
          </w:p>
        </w:tc>
        <w:tc>
          <w:tcPr>
            <w:tcW w:type="dxa" w:w="2880"/>
            <w:tcW w:w="7920" w:type="dxa"/>
          </w:tcPr>
          <w:p>
            <w:r>
              <w:rPr>
                <w:b/>
              </w:rPr>
              <w:t>Gui'chi gucua para ca romanu 11:20</w:t>
            </w:r>
          </w:p>
        </w:tc>
        <w:tc>
          <w:tcPr>
            <w:tcW w:type="dxa" w:w="2880"/>
            <w:tcW w:w="1440" w:type="dxa"/>
          </w:tcPr>
          <w:p>
            <w:pPr>
              <w:jc w:val="center"/>
            </w:pPr>
            <w:r>
              <w:rPr>
                <w:b/>
              </w:rPr>
              <w:t>OK</w:t>
            </w:r>
          </w:p>
        </w:tc>
      </w:tr>
      <w:tr>
        <w:tc>
          <w:tcPr>
            <w:tcW w:type="dxa" w:w="2880"/>
            <w:tcW w:w="7920" w:type="dxa"/>
          </w:tcPr>
          <w:p>
            <w:pPr>
              <w:spacing w:line="480" w:lineRule="auto"/>
            </w:pPr>
            <w:r>
              <w:t xml:space="preserve">Verdade! Por causa da </w:t>
            </w:r>
            <w:r>
              <w:rPr>
                <w:b/>
              </w:rPr>
              <w:t>incredulidade</w:t>
            </w:r>
            <w:r>
              <w:t xml:space="preserve"> deles, eles foram quebrados, mas tu permaneces por tua fé. Não penses muito de ti mesmo, mas teme.</w:t>
            </w:r>
          </w:p>
        </w:tc>
        <w:tc>
          <w:tcPr>
            <w:tcW w:type="dxa" w:w="2880"/>
            <w:tcW w:w="7920" w:type="dxa"/>
          </w:tcPr>
          <w:p>
            <w:pPr>
              <w:spacing w:line="480" w:lineRule="auto"/>
            </w:pPr>
            <w:r>
              <w:t>Dxandi nga. Ti purti pur guenda que runi cre' xti cabe bigaa cabe, peru laatu zuhua tu pur guenda runi cre' xtitu. Cadi guiníi ique tu narooba de laatu, laga laguidxibi.</w:t>
            </w:r>
          </w:p>
        </w:tc>
        <w:tc>
          <w:tcPr>
            <w:tcW w:type="dxa" w:w="2880"/>
            <w:vAlign w:val="center"/>
            <w:tcW w:w="1440" w:type="dxa"/>
          </w:tcPr>
          <w:p>
            <w:pPr>
              <w:jc w:val="center"/>
            </w:pPr>
            <w:r>
              <w:t>☐</w:t>
            </w:r>
          </w:p>
        </w:tc>
      </w:tr>
      <w:tr>
        <w:tc>
          <w:tcPr>
            <w:tcW w:type="dxa" w:w="2880"/>
            <w:tcW w:w="7920" w:type="dxa"/>
          </w:tcPr>
          <w:p>
            <w:r>
              <w:rPr>
                <w:b/>
              </w:rPr>
              <w:t>2 Coríntios 4:4</w:t>
            </w:r>
          </w:p>
        </w:tc>
        <w:tc>
          <w:tcPr>
            <w:tcW w:type="dxa" w:w="2880"/>
            <w:tcW w:w="7920" w:type="dxa"/>
          </w:tcPr>
          <w:p>
            <w:r>
              <w:rPr>
                <w:b/>
              </w:rPr>
              <w:t>2 Corintios 4:4</w:t>
            </w:r>
          </w:p>
        </w:tc>
        <w:tc>
          <w:tcPr>
            <w:tcW w:type="dxa" w:w="2880"/>
            <w:tcW w:w="1440" w:type="dxa"/>
          </w:tcPr>
          <w:p>
            <w:pPr>
              <w:jc w:val="center"/>
            </w:pPr>
            <w:r>
              <w:rPr>
                <w:b/>
              </w:rPr>
              <w:t>OK</w:t>
            </w:r>
          </w:p>
        </w:tc>
      </w:tr>
      <w:tr>
        <w:tc>
          <w:tcPr>
            <w:tcW w:type="dxa" w:w="2880"/>
            <w:tcW w:w="7920" w:type="dxa"/>
          </w:tcPr>
          <w:p>
            <w:pPr>
              <w:spacing w:line="480" w:lineRule="auto"/>
            </w:pPr>
            <w:r>
              <w:t>No caso deles, o deus deste mundo cegou suas mentes incrédulas, e, por isso, não conseguem ver a luz do Evangelho da glória de Cristo, que é a imagem de Deus.</w:t>
            </w:r>
          </w:p>
        </w:tc>
        <w:tc>
          <w:tcPr>
            <w:tcW w:type="dxa" w:w="2880"/>
            <w:tcW w:w="7920" w:type="dxa"/>
          </w:tcPr>
          <w:p>
            <w:pPr>
              <w:spacing w:line="480" w:lineRule="auto"/>
            </w:pPr>
            <w:r>
              <w:t>Ne nga ru ni la cada be la que sanda di´gu ya ca be´biani xti evangeliu de guenda nan dxoo xti Cristu, ti la be´nga banda´ya xti Diuxi.</w:t>
            </w:r>
          </w:p>
        </w:tc>
        <w:tc>
          <w:tcPr>
            <w:tcW w:type="dxa" w:w="2880"/>
            <w:vAlign w:val="center"/>
            <w:tcW w:w="1440" w:type="dxa"/>
          </w:tcPr>
          <w:p>
            <w:pPr>
              <w:jc w:val="center"/>
            </w:pPr>
            <w:r>
              <w:t>☐</w:t>
            </w:r>
          </w:p>
        </w:tc>
      </w:tr>
      <w:tr>
        <w:tc>
          <w:tcPr>
            <w:tcW w:type="dxa" w:w="2880"/>
            <w:tcW w:w="7920" w:type="dxa"/>
          </w:tcPr>
          <w:p>
            <w:r>
              <w:rPr>
                <w:b/>
              </w:rPr>
              <w:t>1 Timóteo 1:13</w:t>
            </w:r>
          </w:p>
        </w:tc>
        <w:tc>
          <w:tcPr>
            <w:tcW w:type="dxa" w:w="2880"/>
            <w:tcW w:w="7920" w:type="dxa"/>
          </w:tcPr>
          <w:p>
            <w:r>
              <w:rPr>
                <w:b/>
              </w:rPr>
              <w:t>Niru gui'chi para timoteu 1:13</w:t>
            </w:r>
          </w:p>
        </w:tc>
        <w:tc>
          <w:tcPr>
            <w:tcW w:type="dxa" w:w="2880"/>
            <w:tcW w:w="1440" w:type="dxa"/>
          </w:tcPr>
          <w:p>
            <w:pPr>
              <w:jc w:val="center"/>
            </w:pPr>
            <w:r>
              <w:rPr>
                <w:b/>
              </w:rPr>
              <w:t>OK</w:t>
            </w:r>
          </w:p>
        </w:tc>
      </w:tr>
      <w:tr>
        <w:tc>
          <w:tcPr>
            <w:tcW w:type="dxa" w:w="2880"/>
            <w:tcW w:w="7920" w:type="dxa"/>
          </w:tcPr>
          <w:p>
            <w:pPr>
              <w:spacing w:line="480" w:lineRule="auto"/>
            </w:pPr>
            <w:r>
              <w:t xml:space="preserve">Eu era um homem blasfemo, perseguidor e violento, mas recebi misericórdia, porque agia ignorantemente na minha </w:t>
            </w:r>
            <w:r>
              <w:rPr>
                <w:b/>
              </w:rPr>
              <w:t>incredulidade</w:t>
            </w:r>
            <w:r>
              <w:t>.</w:t>
            </w:r>
          </w:p>
        </w:tc>
        <w:tc>
          <w:tcPr>
            <w:tcW w:type="dxa" w:w="2880"/>
            <w:tcW w:w="7920" w:type="dxa"/>
          </w:tcPr>
          <w:p>
            <w:pPr>
              <w:spacing w:line="480" w:lineRule="auto"/>
            </w:pPr>
            <w:r>
              <w:t>Naa guca tobi hombre bicaa lu xtidxa Diuxi, tobi hombre ni guzaa nanda ne ti hombre nadxaba. Peru gucuaa guenda ria' ti purti naa biine ca ndi sin gána deque que rune cre.</w:t>
            </w:r>
          </w:p>
        </w:tc>
        <w:tc>
          <w:tcPr>
            <w:tcW w:type="dxa" w:w="2880"/>
            <w:vAlign w:val="center"/>
            <w:tcW w:w="1440" w:type="dxa"/>
          </w:tcPr>
          <w:p>
            <w:pPr>
              <w:jc w:val="center"/>
            </w:pPr>
            <w:r>
              <w:t>☐</w:t>
            </w:r>
          </w:p>
        </w:tc>
      </w:tr>
      <w:tr>
        <w:tc>
          <w:tcPr>
            <w:tcW w:type="dxa" w:w="2880"/>
            <w:tcW w:w="7920" w:type="dxa"/>
          </w:tcPr>
          <w:p>
            <w:r>
              <w:rPr>
                <w:b/>
              </w:rPr>
              <w:t>Tito 1:15</w:t>
            </w:r>
          </w:p>
        </w:tc>
        <w:tc>
          <w:tcPr>
            <w:tcW w:type="dxa" w:w="2880"/>
            <w:tcW w:w="7920" w:type="dxa"/>
          </w:tcPr>
          <w:p>
            <w:r>
              <w:rPr>
                <w:b/>
              </w:rPr>
              <w:t>Tito 1:15</w:t>
            </w:r>
          </w:p>
        </w:tc>
        <w:tc>
          <w:tcPr>
            <w:tcW w:type="dxa" w:w="2880"/>
            <w:tcW w:w="1440" w:type="dxa"/>
          </w:tcPr>
          <w:p>
            <w:pPr>
              <w:jc w:val="center"/>
            </w:pPr>
            <w:r>
              <w:rPr>
                <w:b/>
              </w:rPr>
              <w:t>OK</w:t>
            </w:r>
          </w:p>
        </w:tc>
      </w:tr>
      <w:tr>
        <w:tc>
          <w:tcPr>
            <w:tcW w:type="dxa" w:w="2880"/>
            <w:tcW w:w="7920" w:type="dxa"/>
          </w:tcPr>
          <w:p>
            <w:pPr>
              <w:spacing w:line="480" w:lineRule="auto"/>
            </w:pPr>
            <w:r>
              <w:t>Para aqueles que são puros, tudo é puro, mas para aqueles que são impuros e descrentes, nada é puro, porque até a mente e a consciência deles estão contaminadas.</w:t>
            </w:r>
          </w:p>
        </w:tc>
        <w:tc>
          <w:tcPr>
            <w:tcW w:type="dxa" w:w="2880"/>
            <w:tcW w:w="7920" w:type="dxa"/>
          </w:tcPr>
          <w:p>
            <w:pPr>
              <w:spacing w:line="480" w:lineRule="auto"/>
            </w:pPr>
            <w:r>
              <w:t>Para ca ni nayáca', guirani nayá. Peru para ca ni namucu ne que runi cree ca', gaxti di nayá. Purti ique ca' ne xquendabiaani ca' ma guca mucu.</w:t>
            </w:r>
          </w:p>
        </w:tc>
        <w:tc>
          <w:tcPr>
            <w:tcW w:type="dxa" w:w="2880"/>
            <w:vAlign w:val="center"/>
            <w:tcW w:w="1440" w:type="dxa"/>
          </w:tcPr>
          <w:p>
            <w:pPr>
              <w:jc w:val="center"/>
            </w:pPr>
            <w:r>
              <w:t>☐</w:t>
            </w:r>
          </w:p>
        </w:tc>
      </w:tr>
      <w:tr>
        <w:tc>
          <w:tcPr>
            <w:tcW w:type="dxa" w:w="2880"/>
            <w:tcW w:w="7920" w:type="dxa"/>
          </w:tcPr>
          <w:p>
            <w:r>
              <w:rPr>
                <w:b/>
              </w:rPr>
              <w:t>Hebreus 3:12</w:t>
            </w:r>
          </w:p>
        </w:tc>
        <w:tc>
          <w:tcPr>
            <w:tcW w:type="dxa" w:w="2880"/>
            <w:tcW w:w="7920" w:type="dxa"/>
          </w:tcPr>
          <w:p>
            <w:r>
              <w:rPr>
                <w:b/>
              </w:rPr>
              <w:t>Hebreu 3:12</w:t>
            </w:r>
          </w:p>
        </w:tc>
        <w:tc>
          <w:tcPr>
            <w:tcW w:type="dxa" w:w="2880"/>
            <w:tcW w:w="1440" w:type="dxa"/>
          </w:tcPr>
          <w:p>
            <w:pPr>
              <w:jc w:val="center"/>
            </w:pPr>
            <w:r>
              <w:rPr>
                <w:b/>
              </w:rPr>
              <w:t>OK</w:t>
            </w:r>
          </w:p>
        </w:tc>
      </w:tr>
      <w:tr>
        <w:tc>
          <w:tcPr>
            <w:tcW w:type="dxa" w:w="2880"/>
            <w:tcW w:w="7920" w:type="dxa"/>
          </w:tcPr>
          <w:p>
            <w:pPr>
              <w:spacing w:line="480" w:lineRule="auto"/>
            </w:pPr>
            <w:r>
              <w:t xml:space="preserve">Sede cuidadosos, irmãos, para que não haja em vosso meio coração perverso de </w:t>
            </w:r>
            <w:r>
              <w:rPr>
                <w:b/>
              </w:rPr>
              <w:t>incredulidade</w:t>
            </w:r>
            <w:r>
              <w:t>, um coração que se afasta do Deus vivo.</w:t>
            </w:r>
          </w:p>
        </w:tc>
        <w:tc>
          <w:tcPr>
            <w:tcW w:type="dxa" w:w="2880"/>
            <w:tcW w:w="7920" w:type="dxa"/>
          </w:tcPr>
          <w:p>
            <w:pPr>
              <w:spacing w:line="480" w:lineRule="auto"/>
            </w:pPr>
            <w:r>
              <w:t>Laguya chaahui', biche ca, de que laadetu cadi chú tuuxha nadxaba ladxido' ne guenda que runi cre', ti ladxido' ni rixhale de Diuxhi ni nabani.</w:t>
            </w:r>
          </w:p>
        </w:tc>
        <w:tc>
          <w:tcPr>
            <w:tcW w:type="dxa" w:w="2880"/>
            <w:vAlign w:val="center"/>
            <w:tcW w:w="1440" w:type="dxa"/>
          </w:tcPr>
          <w:p>
            <w:pPr>
              <w:jc w:val="center"/>
            </w:pPr>
            <w:r>
              <w:t>☐</w:t>
            </w:r>
          </w:p>
        </w:tc>
      </w:tr>
    </w:tbl>
    <w:p>
      <w:pPr>
        <w:pStyle w:val="Heading1"/>
        <w:spacing w:before="0"/>
      </w:pPr>
      <w:r>
        <w:t>vontade (de Deus)</w:t>
      </w:r>
    </w:p>
    <w:p>
      <w:r/>
      <w:r>
        <w:t>Esta frase pode significar:</w:t>
      </w:r>
      <w:r/>
      <w:r/>
    </w:p>
    <w:p>
      <w:pPr>
        <w:pStyle w:val="ListBullet"/>
        <w:spacing w:line="240" w:lineRule="auto"/>
        <w:ind w:left="720"/>
      </w:pPr>
      <w:r/>
      <w:r>
        <w:t>O que Deus deseja.</w:t>
      </w:r>
      <w:r/>
    </w:p>
    <w:p>
      <w:pPr>
        <w:pStyle w:val="ListBullet"/>
        <w:spacing w:line="240" w:lineRule="auto"/>
        <w:ind w:left="720"/>
      </w:pPr>
      <w:r/>
      <w:r>
        <w:t>O que Deus planeja para o resto de sua criação.</w:t>
      </w:r>
      <w:r/>
    </w:p>
    <w:p>
      <w:pPr>
        <w:pStyle w:val="ListBullet"/>
        <w:spacing w:line="240" w:lineRule="auto"/>
        <w:ind w:left="720"/>
      </w:pPr>
      <w:r/>
      <w:r>
        <w:t>O propósito de Deus.</w:t>
      </w:r>
      <w:r/>
    </w:p>
    <w:p>
      <w:pPr>
        <w:pStyle w:val="ListBullet"/>
        <w:spacing w:line="240" w:lineRule="auto"/>
        <w:ind w:left="720"/>
      </w:pPr>
      <w:r/>
      <w:r>
        <w:t>O que é agradável a Deus.</w:t>
      </w:r>
      <w:r/>
    </w:p>
    <w:p>
      <w:pPr>
        <w:pStyle w:val="ListBullet"/>
        <w:spacing w:line="240" w:lineRule="auto" w:after="0"/>
        <w:ind w:left="720"/>
      </w:pPr>
      <w:r/>
      <w:r>
        <w:t>Como Deus quer que as pessoas respondam a ele.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6:10</w:t>
            </w:r>
          </w:p>
        </w:tc>
        <w:tc>
          <w:tcPr>
            <w:tcW w:type="dxa" w:w="2880"/>
            <w:tcW w:w="7920" w:type="dxa"/>
          </w:tcPr>
          <w:p>
            <w:r>
              <w:rPr>
                <w:b/>
              </w:rPr>
              <w:t>Gui'chi bica' mateu 6:10</w:t>
            </w:r>
          </w:p>
        </w:tc>
        <w:tc>
          <w:tcPr>
            <w:tcW w:type="dxa" w:w="2880"/>
            <w:tcW w:w="1440" w:type="dxa"/>
          </w:tcPr>
          <w:p>
            <w:pPr>
              <w:jc w:val="center"/>
            </w:pPr>
            <w:r>
              <w:rPr>
                <w:b/>
              </w:rPr>
              <w:t>OK</w:t>
            </w:r>
          </w:p>
        </w:tc>
      </w:tr>
      <w:tr>
        <w:tc>
          <w:tcPr>
            <w:tcW w:type="dxa" w:w="2880"/>
            <w:tcW w:w="7920" w:type="dxa"/>
          </w:tcPr>
          <w:p>
            <w:pPr>
              <w:spacing w:line="480" w:lineRule="auto"/>
            </w:pPr>
            <w:r>
              <w:t>Que o Teu reino venha. Que a Tua vontade seja feita na terra assim como é feita no céu.</w:t>
            </w:r>
          </w:p>
        </w:tc>
        <w:tc>
          <w:tcPr>
            <w:tcW w:type="dxa" w:w="2880"/>
            <w:tcW w:w="7920" w:type="dxa"/>
          </w:tcPr>
          <w:p>
            <w:pPr>
              <w:spacing w:line="480" w:lineRule="auto"/>
            </w:pPr>
            <w:r>
              <w:t>gaca ni lii nalu, ndani guidxilayú casi ca guibá'.</w:t>
            </w:r>
          </w:p>
        </w:tc>
        <w:tc>
          <w:tcPr>
            <w:tcW w:type="dxa" w:w="2880"/>
            <w:vAlign w:val="center"/>
            <w:tcW w:w="1440" w:type="dxa"/>
          </w:tcPr>
          <w:p>
            <w:pPr>
              <w:jc w:val="center"/>
            </w:pPr>
            <w:r>
              <w:t>☐</w:t>
            </w:r>
          </w:p>
        </w:tc>
      </w:tr>
      <w:tr>
        <w:tc>
          <w:tcPr>
            <w:tcW w:type="dxa" w:w="2880"/>
            <w:tcW w:w="7920" w:type="dxa"/>
          </w:tcPr>
          <w:p>
            <w:r>
              <w:rPr>
                <w:b/>
              </w:rPr>
              <w:t>Mateus 7:21</w:t>
            </w:r>
          </w:p>
        </w:tc>
        <w:tc>
          <w:tcPr>
            <w:tcW w:type="dxa" w:w="2880"/>
            <w:tcW w:w="7920" w:type="dxa"/>
          </w:tcPr>
          <w:p>
            <w:r>
              <w:rPr>
                <w:b/>
              </w:rPr>
              <w:t>Gui'chi bica' mateu 7:21</w:t>
            </w:r>
          </w:p>
        </w:tc>
        <w:tc>
          <w:tcPr>
            <w:tcW w:type="dxa" w:w="2880"/>
            <w:tcW w:w="1440" w:type="dxa"/>
          </w:tcPr>
          <w:p>
            <w:pPr>
              <w:jc w:val="center"/>
            </w:pPr>
            <w:r>
              <w:rPr>
                <w:b/>
              </w:rPr>
              <w:t>OK</w:t>
            </w:r>
          </w:p>
        </w:tc>
      </w:tr>
      <w:tr>
        <w:tc>
          <w:tcPr>
            <w:tcW w:type="dxa" w:w="2880"/>
            <w:tcW w:w="7920" w:type="dxa"/>
          </w:tcPr>
          <w:p>
            <w:pPr>
              <w:spacing w:line="480" w:lineRule="auto"/>
            </w:pPr>
            <w:r>
              <w:t>Nem todo que Me diz: 'Senhor, Senhor,' entrará no Reino dos Céus, mas apenas o que faz a vontade de Meu Pai que está nos céus.</w:t>
            </w:r>
          </w:p>
        </w:tc>
        <w:tc>
          <w:tcPr>
            <w:tcW w:type="dxa" w:w="2880"/>
            <w:tcW w:w="7920" w:type="dxa"/>
          </w:tcPr>
          <w:p>
            <w:pPr>
              <w:spacing w:line="480" w:lineRule="auto"/>
            </w:pPr>
            <w:r>
              <w:t>Ca di guiradi ni rabi na: 'Señor, Señor' siu' ndani guenda runi mandar xti iba', si nu que ca ni runi ni na Bixhoze ni nu iba'.</w:t>
            </w:r>
          </w:p>
        </w:tc>
        <w:tc>
          <w:tcPr>
            <w:tcW w:type="dxa" w:w="2880"/>
            <w:vAlign w:val="center"/>
            <w:tcW w:w="1440" w:type="dxa"/>
          </w:tcPr>
          <w:p>
            <w:pPr>
              <w:jc w:val="center"/>
            </w:pPr>
            <w:r>
              <w:t>☐</w:t>
            </w:r>
          </w:p>
        </w:tc>
      </w:tr>
      <w:tr>
        <w:tc>
          <w:tcPr>
            <w:tcW w:type="dxa" w:w="2880"/>
            <w:tcW w:w="7920" w:type="dxa"/>
          </w:tcPr>
          <w:p>
            <w:r>
              <w:rPr>
                <w:b/>
              </w:rPr>
              <w:t>Marcos 3:35</w:t>
            </w:r>
          </w:p>
        </w:tc>
        <w:tc>
          <w:tcPr>
            <w:tcW w:type="dxa" w:w="2880"/>
            <w:tcW w:w="7920" w:type="dxa"/>
          </w:tcPr>
          <w:p>
            <w:r>
              <w:rPr>
                <w:b/>
              </w:rPr>
              <w:t>Marcos 3:35</w:t>
            </w:r>
          </w:p>
        </w:tc>
        <w:tc>
          <w:tcPr>
            <w:tcW w:type="dxa" w:w="2880"/>
            <w:tcW w:w="1440" w:type="dxa"/>
          </w:tcPr>
          <w:p>
            <w:pPr>
              <w:jc w:val="center"/>
            </w:pPr>
            <w:r>
              <w:rPr>
                <w:b/>
              </w:rPr>
              <w:t>OK</w:t>
            </w:r>
          </w:p>
        </w:tc>
      </w:tr>
      <w:tr>
        <w:tc>
          <w:tcPr>
            <w:tcW w:type="dxa" w:w="2880"/>
            <w:tcW w:w="7920" w:type="dxa"/>
          </w:tcPr>
          <w:p>
            <w:pPr>
              <w:spacing w:line="480" w:lineRule="auto"/>
            </w:pPr>
            <w:r>
              <w:t>Porque qualquer um que faz a vontade de Deus, esse é Meu irmão, irmã e mãe".</w:t>
            </w:r>
          </w:p>
        </w:tc>
        <w:tc>
          <w:tcPr>
            <w:tcW w:type="dxa" w:w="2880"/>
            <w:tcW w:w="7920" w:type="dxa"/>
          </w:tcPr>
          <w:p>
            <w:pPr>
              <w:spacing w:line="480" w:lineRule="auto"/>
            </w:pPr>
            <w:r>
              <w:t>Guira xizee guni voluntad xti Dios, ngaanga biiche´, bizaana´ jne ñaa¨.</w:t>
            </w:r>
          </w:p>
        </w:tc>
        <w:tc>
          <w:tcPr>
            <w:tcW w:type="dxa" w:w="2880"/>
            <w:vAlign w:val="center"/>
            <w:tcW w:w="1440" w:type="dxa"/>
          </w:tcPr>
          <w:p>
            <w:pPr>
              <w:jc w:val="center"/>
            </w:pPr>
            <w:r>
              <w:t>☐</w:t>
            </w:r>
          </w:p>
        </w:tc>
      </w:tr>
      <w:tr>
        <w:tc>
          <w:tcPr>
            <w:tcW w:type="dxa" w:w="2880"/>
            <w:tcW w:w="7920" w:type="dxa"/>
          </w:tcPr>
          <w:p>
            <w:r>
              <w:rPr>
                <w:b/>
              </w:rPr>
              <w:t>João 6:40</w:t>
            </w:r>
          </w:p>
        </w:tc>
        <w:tc>
          <w:tcPr>
            <w:tcW w:type="dxa" w:w="2880"/>
            <w:tcW w:w="7920" w:type="dxa"/>
          </w:tcPr>
          <w:p>
            <w:r>
              <w:rPr>
                <w:b/>
              </w:rPr>
              <w:t>Juan 6:40</w:t>
            </w:r>
          </w:p>
        </w:tc>
        <w:tc>
          <w:tcPr>
            <w:tcW w:type="dxa" w:w="2880"/>
            <w:tcW w:w="1440" w:type="dxa"/>
          </w:tcPr>
          <w:p>
            <w:pPr>
              <w:jc w:val="center"/>
            </w:pPr>
            <w:r>
              <w:rPr>
                <w:b/>
              </w:rPr>
              <w:t>OK</w:t>
            </w:r>
          </w:p>
        </w:tc>
      </w:tr>
      <w:tr>
        <w:tc>
          <w:tcPr>
            <w:tcW w:type="dxa" w:w="2880"/>
            <w:tcW w:w="7920" w:type="dxa"/>
          </w:tcPr>
          <w:p>
            <w:pPr>
              <w:spacing w:line="480" w:lineRule="auto"/>
            </w:pPr>
            <w:r>
              <w:t>Porque esta é a vontade do Meu Pai, que todo o que vê o Filho e Nele crê, tenha a vida eterna; e Eu o ressuscitarei no último dia”.</w:t>
            </w:r>
          </w:p>
        </w:tc>
        <w:tc>
          <w:tcPr>
            <w:tcW w:type="dxa" w:w="2880"/>
            <w:tcW w:w="7920" w:type="dxa"/>
          </w:tcPr>
          <w:p>
            <w:pPr>
              <w:spacing w:line="480" w:lineRule="auto"/>
            </w:pPr>
            <w:r>
              <w:t>Purti ndinga'ni racaladxi' Bixhoze', ne ira ni guya' xíñí'be ne gunni'creé labe'la', saca' guendá' nabaní ni qué zaluxhe' ne zandisa'la' ora guiluxhe'dxií.</w:t>
            </w:r>
          </w:p>
        </w:tc>
        <w:tc>
          <w:tcPr>
            <w:tcW w:type="dxa" w:w="2880"/>
            <w:vAlign w:val="center"/>
            <w:tcW w:w="1440" w:type="dxa"/>
          </w:tcPr>
          <w:p>
            <w:pPr>
              <w:jc w:val="center"/>
            </w:pPr>
            <w:r>
              <w:t>☐</w:t>
            </w:r>
          </w:p>
        </w:tc>
      </w:tr>
      <w:tr>
        <w:tc>
          <w:tcPr>
            <w:tcW w:type="dxa" w:w="2880"/>
            <w:tcW w:w="7920" w:type="dxa"/>
          </w:tcPr>
          <w:p>
            <w:r>
              <w:rPr>
                <w:b/>
              </w:rPr>
              <w:t>Romanos 12:2</w:t>
            </w:r>
          </w:p>
        </w:tc>
        <w:tc>
          <w:tcPr>
            <w:tcW w:type="dxa" w:w="2880"/>
            <w:tcW w:w="7920" w:type="dxa"/>
          </w:tcPr>
          <w:p>
            <w:r>
              <w:rPr>
                <w:b/>
              </w:rPr>
              <w:t>Gui'chi gucua para ca romanu 12:2</w:t>
            </w:r>
          </w:p>
        </w:tc>
        <w:tc>
          <w:tcPr>
            <w:tcW w:type="dxa" w:w="2880"/>
            <w:tcW w:w="1440" w:type="dxa"/>
          </w:tcPr>
          <w:p>
            <w:pPr>
              <w:jc w:val="center"/>
            </w:pPr>
            <w:r>
              <w:rPr>
                <w:b/>
              </w:rPr>
              <w:t>OK</w:t>
            </w:r>
          </w:p>
        </w:tc>
      </w:tr>
      <w:tr>
        <w:tc>
          <w:tcPr>
            <w:tcW w:type="dxa" w:w="2880"/>
            <w:tcW w:w="7920" w:type="dxa"/>
          </w:tcPr>
          <w:p>
            <w:pPr>
              <w:spacing w:line="480" w:lineRule="auto"/>
            </w:pPr>
            <w:r>
              <w:t>Não vos conformeis com este mundo, mas transformai-vos pela renovação da vossa mente para que conheçais qual é a boa, agradável e perfeita vontade de Deus.</w:t>
            </w:r>
          </w:p>
        </w:tc>
        <w:tc>
          <w:tcPr>
            <w:tcW w:type="dxa" w:w="2880"/>
            <w:tcW w:w="7920" w:type="dxa"/>
          </w:tcPr>
          <w:p>
            <w:pPr>
              <w:spacing w:line="480" w:lineRule="auto"/>
            </w:pPr>
            <w:r>
              <w:t>Cadi chi nandatu casi guidxilayu' di, laga lagucha ra gucha xquendabiani tu. Laguni ndi para gunibia' tu xhinga ni jneza, sicarú, ne izá biasi ni racaladxi Diuxhi.</w:t>
            </w:r>
          </w:p>
        </w:tc>
        <w:tc>
          <w:tcPr>
            <w:tcW w:type="dxa" w:w="2880"/>
            <w:vAlign w:val="center"/>
            <w:tcW w:w="1440" w:type="dxa"/>
          </w:tcPr>
          <w:p>
            <w:pPr>
              <w:jc w:val="center"/>
            </w:pPr>
            <w:r>
              <w:t>☐</w:t>
            </w:r>
          </w:p>
        </w:tc>
      </w:tr>
      <w:tr>
        <w:tc>
          <w:tcPr>
            <w:tcW w:type="dxa" w:w="2880"/>
            <w:tcW w:w="7920" w:type="dxa"/>
          </w:tcPr>
          <w:p>
            <w:r>
              <w:rPr>
                <w:b/>
              </w:rPr>
              <w:t>1 Coríntios 1:1</w:t>
            </w:r>
          </w:p>
        </w:tc>
        <w:tc>
          <w:tcPr>
            <w:tcW w:type="dxa" w:w="2880"/>
            <w:tcW w:w="7920" w:type="dxa"/>
          </w:tcPr>
          <w:p>
            <w:r>
              <w:rPr>
                <w:b/>
              </w:rPr>
              <w:t>1 Corintios 1:1</w:t>
            </w:r>
          </w:p>
        </w:tc>
        <w:tc>
          <w:tcPr>
            <w:tcW w:type="dxa" w:w="2880"/>
            <w:tcW w:w="1440" w:type="dxa"/>
          </w:tcPr>
          <w:p>
            <w:pPr>
              <w:jc w:val="center"/>
            </w:pPr>
            <w:r>
              <w:rPr>
                <w:b/>
              </w:rPr>
              <w:t>OK</w:t>
            </w:r>
          </w:p>
        </w:tc>
      </w:tr>
      <w:tr>
        <w:tc>
          <w:tcPr>
            <w:tcW w:type="dxa" w:w="2880"/>
            <w:tcW w:w="7920" w:type="dxa"/>
          </w:tcPr>
          <w:p>
            <w:pPr>
              <w:spacing w:line="480" w:lineRule="auto"/>
            </w:pPr>
            <w:r>
              <w:t>Paulo, chamado por Jesus Cristo para ser um apóstolo pela vontade de Deus, e Sóstenes nosso irmão,</w:t>
            </w:r>
          </w:p>
        </w:tc>
        <w:tc>
          <w:tcPr>
            <w:tcW w:type="dxa" w:w="2880"/>
            <w:tcW w:w="7920" w:type="dxa"/>
          </w:tcPr>
          <w:p>
            <w:pPr>
              <w:spacing w:line="480" w:lineRule="auto"/>
            </w:pPr>
            <w:r>
              <w:t>Cristu Jesus gunine Pablo, para' gacacabe apostol, nga' ni raca ladxi Diuxi, ne sóstene bichínú.</w:t>
            </w:r>
          </w:p>
        </w:tc>
        <w:tc>
          <w:tcPr>
            <w:tcW w:type="dxa" w:w="2880"/>
            <w:vAlign w:val="center"/>
            <w:tcW w:w="1440" w:type="dxa"/>
          </w:tcPr>
          <w:p>
            <w:pPr>
              <w:jc w:val="center"/>
            </w:pPr>
            <w:r>
              <w:t>☐</w:t>
            </w:r>
          </w:p>
        </w:tc>
      </w:tr>
      <w:tr>
        <w:tc>
          <w:tcPr>
            <w:tcW w:type="dxa" w:w="2880"/>
            <w:tcW w:w="7920" w:type="dxa"/>
          </w:tcPr>
          <w:p>
            <w:r>
              <w:rPr>
                <w:b/>
              </w:rPr>
              <w:t>2 Coríntios 8:5</w:t>
            </w:r>
          </w:p>
        </w:tc>
        <w:tc>
          <w:tcPr>
            <w:tcW w:type="dxa" w:w="2880"/>
            <w:tcW w:w="7920" w:type="dxa"/>
          </w:tcPr>
          <w:p>
            <w:r>
              <w:rPr>
                <w:b/>
              </w:rPr>
              <w:t>2 Corintios 8:5</w:t>
            </w:r>
          </w:p>
        </w:tc>
        <w:tc>
          <w:tcPr>
            <w:tcW w:type="dxa" w:w="2880"/>
            <w:tcW w:w="1440" w:type="dxa"/>
          </w:tcPr>
          <w:p>
            <w:pPr>
              <w:jc w:val="center"/>
            </w:pPr>
            <w:r>
              <w:rPr>
                <w:b/>
              </w:rPr>
              <w:t>OK</w:t>
            </w:r>
          </w:p>
        </w:tc>
      </w:tr>
      <w:tr>
        <w:tc>
          <w:tcPr>
            <w:tcW w:type="dxa" w:w="2880"/>
            <w:tcW w:w="7920" w:type="dxa"/>
          </w:tcPr>
          <w:p>
            <w:pPr>
              <w:spacing w:line="480" w:lineRule="auto"/>
            </w:pPr>
            <w:r>
              <w:t>Isto não aconteceu como esperávamos; em vez disso, primeiramente eles se entregaram ao Senhor, e depois a nós, pela vontade de Deus.</w:t>
            </w:r>
          </w:p>
        </w:tc>
        <w:tc>
          <w:tcPr>
            <w:tcW w:type="dxa" w:w="2880"/>
            <w:tcW w:w="7920" w:type="dxa"/>
          </w:tcPr>
          <w:p>
            <w:pPr>
              <w:spacing w:line="480" w:lineRule="auto"/>
            </w:pPr>
            <w:r>
              <w:t>Cadi gucadi ndi casi cabeezadu'. Laaga laacabe prime' bidxhiina cabe ne bidiicabe laaca laacabe xhaiquenu'. Oraque' bidii'cabe laaca laacube laadu purti zaaca gucala'dxi Diuxhi.</w:t>
            </w:r>
          </w:p>
        </w:tc>
        <w:tc>
          <w:tcPr>
            <w:tcW w:type="dxa" w:w="2880"/>
            <w:vAlign w:val="center"/>
            <w:tcW w:w="1440" w:type="dxa"/>
          </w:tcPr>
          <w:p>
            <w:pPr>
              <w:jc w:val="center"/>
            </w:pPr>
            <w:r>
              <w:t>☐</w:t>
            </w:r>
          </w:p>
        </w:tc>
      </w:tr>
      <w:tr>
        <w:tc>
          <w:tcPr>
            <w:tcW w:type="dxa" w:w="2880"/>
            <w:tcW w:w="7920" w:type="dxa"/>
          </w:tcPr>
          <w:p>
            <w:r>
              <w:rPr>
                <w:b/>
              </w:rPr>
              <w:t>Gálatas 1:4</w:t>
            </w:r>
          </w:p>
        </w:tc>
        <w:tc>
          <w:tcPr>
            <w:tcW w:type="dxa" w:w="2880"/>
            <w:tcW w:w="7920" w:type="dxa"/>
          </w:tcPr>
          <w:p>
            <w:r>
              <w:rPr>
                <w:b/>
              </w:rPr>
              <w:t>Gálatas 1:4</w:t>
            </w:r>
          </w:p>
        </w:tc>
        <w:tc>
          <w:tcPr>
            <w:tcW w:type="dxa" w:w="2880"/>
            <w:tcW w:w="1440" w:type="dxa"/>
          </w:tcPr>
          <w:p>
            <w:pPr>
              <w:jc w:val="center"/>
            </w:pPr>
            <w:r>
              <w:rPr>
                <w:b/>
              </w:rPr>
              <w:t>OK</w:t>
            </w:r>
          </w:p>
        </w:tc>
      </w:tr>
      <w:tr>
        <w:tc>
          <w:tcPr>
            <w:tcW w:type="dxa" w:w="2880"/>
            <w:tcW w:w="7920" w:type="dxa"/>
          </w:tcPr>
          <w:p>
            <w:pPr>
              <w:spacing w:line="480" w:lineRule="auto"/>
            </w:pPr>
            <w:r>
              <w:t>que se entregou por nossos pecados para nos libertar desta presente era maligna, de acordo com a vontade de nosso Deus e Pai.</w:t>
            </w:r>
          </w:p>
        </w:tc>
        <w:tc>
          <w:tcPr>
            <w:tcW w:type="dxa" w:w="2880"/>
            <w:tcW w:w="7920" w:type="dxa"/>
          </w:tcPr>
          <w:p>
            <w:pPr>
              <w:spacing w:line="480" w:lineRule="auto"/>
            </w:pPr>
            <w:r>
              <w:t>Ni bidii laca laa pur ca guenda ruche' xtinu, para ganda gulá laanu ca dxi nadxaba di', casi gucaladxi Diuxhi xtinu ne bixhozenu,</w:t>
            </w:r>
          </w:p>
        </w:tc>
        <w:tc>
          <w:tcPr>
            <w:tcW w:type="dxa" w:w="2880"/>
            <w:vAlign w:val="center"/>
            <w:tcW w:w="1440" w:type="dxa"/>
          </w:tcPr>
          <w:p>
            <w:pPr>
              <w:jc w:val="center"/>
            </w:pPr>
            <w:r>
              <w:t>☐</w:t>
            </w:r>
          </w:p>
        </w:tc>
      </w:tr>
      <w:tr>
        <w:tc>
          <w:tcPr>
            <w:tcW w:type="dxa" w:w="2880"/>
            <w:tcW w:w="7920" w:type="dxa"/>
          </w:tcPr>
          <w:p>
            <w:r>
              <w:rPr>
                <w:b/>
              </w:rPr>
              <w:t>Efésios 6:6</w:t>
            </w:r>
          </w:p>
        </w:tc>
        <w:tc>
          <w:tcPr>
            <w:tcW w:type="dxa" w:w="2880"/>
            <w:tcW w:w="7920" w:type="dxa"/>
          </w:tcPr>
          <w:p>
            <w:r>
              <w:rPr>
                <w:b/>
              </w:rPr>
              <w:t>Efesios 6:6</w:t>
            </w:r>
          </w:p>
        </w:tc>
        <w:tc>
          <w:tcPr>
            <w:tcW w:type="dxa" w:w="2880"/>
            <w:tcW w:w="1440" w:type="dxa"/>
          </w:tcPr>
          <w:p>
            <w:pPr>
              <w:jc w:val="center"/>
            </w:pPr>
            <w:r>
              <w:rPr>
                <w:b/>
              </w:rPr>
              <w:t>OK</w:t>
            </w:r>
          </w:p>
        </w:tc>
      </w:tr>
      <w:tr>
        <w:tc>
          <w:tcPr>
            <w:tcW w:type="dxa" w:w="2880"/>
            <w:tcW w:w="7920" w:type="dxa"/>
          </w:tcPr>
          <w:p>
            <w:pPr>
              <w:spacing w:line="480" w:lineRule="auto"/>
            </w:pPr>
            <w:r>
              <w:t>Sede obedientes não apenas quando vossos senhores estiverem vigiando, de modo a agradá-los. Ao invés disso, sede obedientes como escravos de Cristo, o qual, de coração, fez a vontade de Deus.</w:t>
            </w:r>
          </w:p>
        </w:tc>
        <w:tc>
          <w:tcPr>
            <w:tcW w:type="dxa" w:w="2880"/>
            <w:tcW w:w="7920" w:type="dxa"/>
          </w:tcPr>
          <w:p>
            <w:pPr>
              <w:spacing w:line="480" w:lineRule="auto"/>
            </w:pPr>
            <w:r>
              <w:t>La gaaca binii' ni rusuúba xhtidxa iraá óra cadii óra sii ca' xhaíque xhtí'tuu cayuu'yaa' la'tu tí guiéchee'ca. Laaga nga' laa? la gusuú'ba xhtidxa casii toobi ni runii xhiiña Cristu. La gunii ni naa Diuxhí de ndaa'ni ladxidoo'tó.</w:t>
            </w:r>
          </w:p>
        </w:tc>
        <w:tc>
          <w:tcPr>
            <w:tcW w:type="dxa" w:w="2880"/>
            <w:vAlign w:val="center"/>
            <w:tcW w:w="1440" w:type="dxa"/>
          </w:tcPr>
          <w:p>
            <w:pPr>
              <w:jc w:val="center"/>
            </w:pPr>
            <w:r>
              <w:t>☐</w:t>
            </w:r>
          </w:p>
        </w:tc>
      </w:tr>
      <w:tr>
        <w:tc>
          <w:tcPr>
            <w:tcW w:type="dxa" w:w="2880"/>
            <w:tcW w:w="7920" w:type="dxa"/>
          </w:tcPr>
          <w:p>
            <w:r>
              <w:rPr>
                <w:b/>
              </w:rPr>
              <w:t>Colossenses 4:12</w:t>
            </w:r>
          </w:p>
        </w:tc>
        <w:tc>
          <w:tcPr>
            <w:tcW w:type="dxa" w:w="2880"/>
            <w:tcW w:w="7920" w:type="dxa"/>
          </w:tcPr>
          <w:p>
            <w:r>
              <w:rPr>
                <w:b/>
              </w:rPr>
              <w:t>Colosenses 4:12</w:t>
            </w:r>
          </w:p>
        </w:tc>
        <w:tc>
          <w:tcPr>
            <w:tcW w:type="dxa" w:w="2880"/>
            <w:tcW w:w="1440" w:type="dxa"/>
          </w:tcPr>
          <w:p>
            <w:pPr>
              <w:jc w:val="center"/>
            </w:pPr>
            <w:r>
              <w:rPr>
                <w:b/>
              </w:rPr>
              <w:t>OK</w:t>
            </w:r>
          </w:p>
        </w:tc>
      </w:tr>
      <w:tr>
        <w:tc>
          <w:tcPr>
            <w:tcW w:type="dxa" w:w="2880"/>
            <w:tcW w:w="7920" w:type="dxa"/>
          </w:tcPr>
          <w:p>
            <w:pPr>
              <w:spacing w:line="480" w:lineRule="auto"/>
            </w:pPr>
            <w:r>
              <w:t>Epafras, servo de Cristo Jesus e vosso conterrâneo, vos cumprimenta, sempre lutando por vós em oração, para que vos torneis completos, cheios de toda vontade de Deus.</w:t>
            </w:r>
          </w:p>
        </w:tc>
        <w:tc>
          <w:tcPr>
            <w:tcW w:type="dxa" w:w="2880"/>
            <w:tcW w:w="7920" w:type="dxa"/>
          </w:tcPr>
          <w:p>
            <w:pPr>
              <w:spacing w:line="480" w:lineRule="auto"/>
            </w:pPr>
            <w:r>
              <w:t>Epafras cuseenda xtiúxitu. Laabe nacabe tobi de laatu ne ni runi xiiña Jesucristu. Laabe ridxelazaabe pur laatu ora rini'nebe Diuxi, ti ma guizaa chahui tu ne ganadxichi tu de lu guira ni racaladxi Diuxi.</w:t>
            </w:r>
          </w:p>
        </w:tc>
        <w:tc>
          <w:tcPr>
            <w:tcW w:type="dxa" w:w="2880"/>
            <w:vAlign w:val="center"/>
            <w:tcW w:w="1440" w:type="dxa"/>
          </w:tcPr>
          <w:p>
            <w:pPr>
              <w:jc w:val="center"/>
            </w:pPr>
            <w:r>
              <w:t>☐</w:t>
            </w:r>
          </w:p>
        </w:tc>
      </w:tr>
      <w:tr>
        <w:tc>
          <w:tcPr>
            <w:tcW w:type="dxa" w:w="2880"/>
            <w:tcW w:w="7920" w:type="dxa"/>
          </w:tcPr>
          <w:p>
            <w:r>
              <w:rPr>
                <w:b/>
              </w:rPr>
              <w:t>1 Tessalonicenses 5:18</w:t>
            </w:r>
          </w:p>
        </w:tc>
        <w:tc>
          <w:tcPr>
            <w:tcW w:type="dxa" w:w="2880"/>
            <w:tcW w:w="7920" w:type="dxa"/>
          </w:tcPr>
          <w:p>
            <w:r>
              <w:rPr>
                <w:b/>
              </w:rPr>
              <w:t>1 Tesalonicenses 5:18</w:t>
            </w:r>
          </w:p>
        </w:tc>
        <w:tc>
          <w:tcPr>
            <w:tcW w:type="dxa" w:w="2880"/>
            <w:tcW w:w="1440" w:type="dxa"/>
          </w:tcPr>
          <w:p>
            <w:pPr>
              <w:jc w:val="center"/>
            </w:pPr>
            <w:r>
              <w:rPr>
                <w:b/>
              </w:rPr>
              <w:t>OK</w:t>
            </w:r>
          </w:p>
        </w:tc>
      </w:tr>
      <w:tr>
        <w:tc>
          <w:tcPr>
            <w:tcW w:type="dxa" w:w="2880"/>
            <w:tcW w:w="7920" w:type="dxa"/>
          </w:tcPr>
          <w:p>
            <w:pPr>
              <w:spacing w:line="480" w:lineRule="auto"/>
            </w:pPr>
            <w:r>
              <w:t>Em tudo, dai graças. Pois essa é a vontade de Deus, em Cristo Jesus, para convosco.</w:t>
            </w:r>
          </w:p>
        </w:tc>
        <w:tc>
          <w:tcPr>
            <w:tcW w:type="dxa" w:w="2880"/>
            <w:tcW w:w="7920" w:type="dxa"/>
          </w:tcPr>
          <w:p>
            <w:pPr>
              <w:spacing w:line="480" w:lineRule="auto"/>
            </w:pPr>
            <w:r>
              <w:t>Ti purti ndi nga ni racaladxi Diuxhi lu Cristu Jesus para laatu</w:t>
            </w:r>
          </w:p>
        </w:tc>
        <w:tc>
          <w:tcPr>
            <w:tcW w:type="dxa" w:w="2880"/>
            <w:vAlign w:val="center"/>
            <w:tcW w:w="1440" w:type="dxa"/>
          </w:tcPr>
          <w:p>
            <w:pPr>
              <w:jc w:val="center"/>
            </w:pPr>
            <w:r>
              <w:t>☐</w:t>
            </w:r>
          </w:p>
        </w:tc>
      </w:tr>
      <w:tr>
        <w:tc>
          <w:tcPr>
            <w:tcW w:type="dxa" w:w="2880"/>
            <w:tcW w:w="7920" w:type="dxa"/>
          </w:tcPr>
          <w:p>
            <w:r>
              <w:rPr>
                <w:b/>
              </w:rPr>
              <w:t>2 Timóteo 1:1</w:t>
            </w:r>
          </w:p>
        </w:tc>
        <w:tc>
          <w:tcPr>
            <w:tcW w:type="dxa" w:w="2880"/>
            <w:tcW w:w="7920" w:type="dxa"/>
          </w:tcPr>
          <w:p>
            <w:r>
              <w:rPr>
                <w:b/>
              </w:rPr>
              <w:t>Guiropa' guichi xti timoteo 1:1</w:t>
            </w:r>
          </w:p>
        </w:tc>
        <w:tc>
          <w:tcPr>
            <w:tcW w:type="dxa" w:w="2880"/>
            <w:tcW w:w="1440" w:type="dxa"/>
          </w:tcPr>
          <w:p>
            <w:pPr>
              <w:jc w:val="center"/>
            </w:pPr>
            <w:r>
              <w:rPr>
                <w:b/>
              </w:rPr>
              <w:t>OK</w:t>
            </w:r>
          </w:p>
        </w:tc>
      </w:tr>
      <w:tr>
        <w:tc>
          <w:tcPr>
            <w:tcW w:type="dxa" w:w="2880"/>
            <w:tcW w:w="7920" w:type="dxa"/>
          </w:tcPr>
          <w:p>
            <w:pPr>
              <w:spacing w:line="480" w:lineRule="auto"/>
            </w:pPr>
            <w:r>
              <w:t>Paulo, apóstolo de Cristo Jesus pela vontade de Deus, de acordo com a promessa da vida que está em Cristo Jesus,</w:t>
            </w:r>
          </w:p>
        </w:tc>
        <w:tc>
          <w:tcPr>
            <w:tcW w:type="dxa" w:w="2880"/>
            <w:tcW w:w="7920" w:type="dxa"/>
          </w:tcPr>
          <w:p>
            <w:pPr>
              <w:spacing w:line="480" w:lineRule="auto"/>
            </w:pPr>
            <w:r>
              <w:t>Pablu, ti apostol xti Cristu Jesús, pur ni racaladxi diuxi, ne casi ca ni ma bisana xtidxa Diuxi guenda nabanni ni nu lu' Cristu Jesús,</w:t>
            </w:r>
          </w:p>
        </w:tc>
        <w:tc>
          <w:tcPr>
            <w:tcW w:type="dxa" w:w="2880"/>
            <w:vAlign w:val="center"/>
            <w:tcW w:w="1440" w:type="dxa"/>
          </w:tcPr>
          <w:p>
            <w:pPr>
              <w:jc w:val="center"/>
            </w:pPr>
            <w:r>
              <w:t>☐</w:t>
            </w:r>
          </w:p>
        </w:tc>
      </w:tr>
      <w:tr>
        <w:tc>
          <w:tcPr>
            <w:tcW w:type="dxa" w:w="2880"/>
            <w:tcW w:w="7920" w:type="dxa"/>
          </w:tcPr>
          <w:p>
            <w:r>
              <w:rPr>
                <w:b/>
              </w:rPr>
              <w:t>Hebreus 10:36</w:t>
            </w:r>
          </w:p>
        </w:tc>
        <w:tc>
          <w:tcPr>
            <w:tcW w:type="dxa" w:w="2880"/>
            <w:tcW w:w="7920" w:type="dxa"/>
          </w:tcPr>
          <w:p>
            <w:r>
              <w:rPr>
                <w:b/>
              </w:rPr>
              <w:t>Hebreu 10:36</w:t>
            </w:r>
          </w:p>
        </w:tc>
        <w:tc>
          <w:tcPr>
            <w:tcW w:type="dxa" w:w="2880"/>
            <w:tcW w:w="1440" w:type="dxa"/>
          </w:tcPr>
          <w:p>
            <w:pPr>
              <w:jc w:val="center"/>
            </w:pPr>
            <w:r>
              <w:rPr>
                <w:b/>
              </w:rPr>
              <w:t>OK</w:t>
            </w:r>
          </w:p>
        </w:tc>
      </w:tr>
      <w:tr>
        <w:tc>
          <w:tcPr>
            <w:tcW w:type="dxa" w:w="2880"/>
            <w:tcW w:w="7920" w:type="dxa"/>
          </w:tcPr>
          <w:p>
            <w:pPr>
              <w:spacing w:line="480" w:lineRule="auto"/>
            </w:pPr>
            <w:r>
              <w:t>Pois precisais de paciência para que, depois de terdes feito a Sua vontade, possais receber o que Deus vos tem prometido.</w:t>
            </w:r>
          </w:p>
        </w:tc>
        <w:tc>
          <w:tcPr>
            <w:tcW w:type="dxa" w:w="2880"/>
            <w:tcW w:w="7920" w:type="dxa"/>
          </w:tcPr>
          <w:p>
            <w:pPr>
              <w:spacing w:line="480" w:lineRule="auto"/>
            </w:pPr>
            <w:r>
              <w:t>Laatu caquiñe tu ganatu cuezatú , ti ganda guicatu ni Diuxi ma bidii xtiidxa laatu, ora ma bini si tu ni ná be.</w:t>
            </w:r>
          </w:p>
        </w:tc>
        <w:tc>
          <w:tcPr>
            <w:tcW w:type="dxa" w:w="2880"/>
            <w:vAlign w:val="center"/>
            <w:tcW w:w="1440" w:type="dxa"/>
          </w:tcPr>
          <w:p>
            <w:pPr>
              <w:jc w:val="center"/>
            </w:pPr>
            <w:r>
              <w:t>☐</w:t>
            </w:r>
          </w:p>
        </w:tc>
      </w:tr>
      <w:tr>
        <w:tc>
          <w:tcPr>
            <w:tcW w:type="dxa" w:w="2880"/>
            <w:tcW w:w="7920" w:type="dxa"/>
          </w:tcPr>
          <w:p>
            <w:r>
              <w:rPr>
                <w:b/>
              </w:rPr>
              <w:t>1 Pedro 4:2</w:t>
            </w:r>
          </w:p>
        </w:tc>
        <w:tc>
          <w:tcPr>
            <w:tcW w:type="dxa" w:w="2880"/>
            <w:tcW w:w="7920" w:type="dxa"/>
          </w:tcPr>
          <w:p>
            <w:r>
              <w:rPr>
                <w:b/>
              </w:rPr>
              <w:t>Niru gui'chi bica' pedru 4:2</w:t>
            </w:r>
          </w:p>
        </w:tc>
        <w:tc>
          <w:tcPr>
            <w:tcW w:type="dxa" w:w="2880"/>
            <w:tcW w:w="1440" w:type="dxa"/>
          </w:tcPr>
          <w:p>
            <w:pPr>
              <w:jc w:val="center"/>
            </w:pPr>
            <w:r>
              <w:rPr>
                <w:b/>
              </w:rPr>
              <w:t>OK</w:t>
            </w:r>
          </w:p>
        </w:tc>
      </w:tr>
      <w:tr>
        <w:tc>
          <w:tcPr>
            <w:tcW w:type="dxa" w:w="2880"/>
            <w:tcW w:w="7920" w:type="dxa"/>
          </w:tcPr>
          <w:p>
            <w:pPr>
              <w:spacing w:line="480" w:lineRule="auto"/>
            </w:pPr>
            <w:r>
              <w:t>Consequentemente, tal pessoa, pelo resto de seus dias na carne, não mais viverá para os desejos dos homens, mas para a vontade de Deus.</w:t>
            </w:r>
          </w:p>
        </w:tc>
        <w:tc>
          <w:tcPr>
            <w:tcW w:type="dxa" w:w="2880"/>
            <w:tcW w:w="7920" w:type="dxa"/>
          </w:tcPr>
          <w:p>
            <w:pPr>
              <w:spacing w:line="480" w:lineRule="auto"/>
            </w:pPr>
            <w:r>
              <w:t>Binni di la? ma que nabanidibe ni rului' ladxi binni guidxilayú, sinu que ma modo racaladxi Diuxi, ca dxi ni riana labe ndani guidxilayú</w:t>
            </w:r>
          </w:p>
        </w:tc>
        <w:tc>
          <w:tcPr>
            <w:tcW w:type="dxa" w:w="2880"/>
            <w:vAlign w:val="center"/>
            <w:tcW w:w="1440" w:type="dxa"/>
          </w:tcPr>
          <w:p>
            <w:pPr>
              <w:jc w:val="center"/>
            </w:pPr>
            <w:r>
              <w:t>☐</w:t>
            </w:r>
          </w:p>
        </w:tc>
      </w:tr>
      <w:tr>
        <w:tc>
          <w:tcPr>
            <w:tcW w:type="dxa" w:w="2880"/>
            <w:tcW w:w="7920" w:type="dxa"/>
          </w:tcPr>
          <w:p>
            <w:r>
              <w:rPr>
                <w:b/>
              </w:rPr>
              <w:t>1 João 2:17</w:t>
            </w:r>
          </w:p>
        </w:tc>
        <w:tc>
          <w:tcPr>
            <w:tcW w:type="dxa" w:w="2880"/>
            <w:tcW w:w="7920" w:type="dxa"/>
          </w:tcPr>
          <w:p>
            <w:r>
              <w:rPr>
                <w:b/>
              </w:rPr>
              <w:t>Ni'ru 'guichi' bicá juan 2:17</w:t>
            </w:r>
          </w:p>
        </w:tc>
        <w:tc>
          <w:tcPr>
            <w:tcW w:type="dxa" w:w="2880"/>
            <w:tcW w:w="1440" w:type="dxa"/>
          </w:tcPr>
          <w:p>
            <w:pPr>
              <w:jc w:val="center"/>
            </w:pPr>
            <w:r>
              <w:rPr>
                <w:b/>
              </w:rPr>
              <w:t>OK</w:t>
            </w:r>
          </w:p>
        </w:tc>
      </w:tr>
      <w:tr>
        <w:tc>
          <w:tcPr>
            <w:tcW w:type="dxa" w:w="2880"/>
            <w:tcW w:w="7920" w:type="dxa"/>
          </w:tcPr>
          <w:p>
            <w:pPr>
              <w:spacing w:line="480" w:lineRule="auto"/>
            </w:pPr>
            <w:r>
              <w:t>O mundo e seus desejos passam. Mas aquele que faz a vontade de Deus permanece para sempre.</w:t>
            </w:r>
          </w:p>
        </w:tc>
        <w:tc>
          <w:tcPr>
            <w:tcW w:type="dxa" w:w="2880"/>
            <w:tcW w:w="7920" w:type="dxa"/>
          </w:tcPr>
          <w:p>
            <w:pPr>
              <w:spacing w:line="480" w:lineRule="auto"/>
            </w:pPr>
            <w:r>
              <w:t>Guidxilayu ne guiraa ni napa cabe gana ca, cunitu luu cani. Peru ni runi ni naa Diuxi que zaluxe guendanabani sti'.</w:t>
            </w:r>
          </w:p>
        </w:tc>
        <w:tc>
          <w:tcPr>
            <w:tcW w:type="dxa" w:w="2880"/>
            <w:vAlign w:val="center"/>
            <w:tcW w:w="1440" w:type="dxa"/>
          </w:tcPr>
          <w:p>
            <w:pPr>
              <w:jc w:val="center"/>
            </w:pPr>
            <w:r>
              <w:t>☐</w:t>
            </w:r>
          </w:p>
        </w:tc>
      </w:tr>
    </w:tbl>
    <w:p>
      <w:pPr>
        <w:pStyle w:val="Heading1"/>
        <w:spacing w:before="0"/>
      </w:pPr>
      <w:r>
        <w:t>sabedoria (G4678)</w:t>
      </w:r>
    </w:p>
    <w:p>
      <w:r/>
      <w:r>
        <w:t>Esta palavra pode significar:</w:t>
      </w:r>
      <w:r/>
      <w:r/>
    </w:p>
    <w:p>
      <w:pPr>
        <w:pStyle w:val="ListBullet"/>
        <w:spacing w:line="240" w:lineRule="auto"/>
        <w:ind w:left="720"/>
      </w:pPr>
      <w:r/>
      <w:r>
        <w:t>Conhecimento ou habilidade.</w:t>
      </w:r>
      <w:r/>
    </w:p>
    <w:p>
      <w:pPr>
        <w:pStyle w:val="ListBullet"/>
        <w:spacing w:line="240" w:lineRule="auto"/>
        <w:ind w:left="720"/>
      </w:pPr>
      <w:r/>
      <w:r>
        <w:t>Inteligência ou aprendizagem.</w:t>
      </w:r>
      <w:r/>
    </w:p>
    <w:p>
      <w:pPr>
        <w:pStyle w:val="ListBullet"/>
        <w:spacing w:line="240" w:lineRule="auto"/>
        <w:ind w:left="720"/>
      </w:pPr>
      <w:r/>
      <w:r>
        <w:t>Maturidade.</w:t>
      </w:r>
      <w:r/>
    </w:p>
    <w:p>
      <w:pPr>
        <w:pStyle w:val="ListBullet"/>
        <w:spacing w:line="240" w:lineRule="auto"/>
        <w:ind w:left="720"/>
      </w:pPr>
      <w:r/>
      <w:r>
        <w:t>A capacidade de tomar boas decisões.</w:t>
      </w:r>
      <w:r/>
    </w:p>
    <w:p>
      <w:pPr>
        <w:pStyle w:val="ListBullet"/>
        <w:spacing w:line="240" w:lineRule="auto"/>
        <w:ind w:left="720"/>
      </w:pPr>
      <w:r/>
      <w:r>
        <w:t>A própria sabedoria de Deus, que é completa.</w:t>
      </w:r>
      <w:r/>
      <w:r/>
    </w:p>
    <w:p>
      <w:pPr>
        <w:spacing w:after="0"/>
      </w:pPr>
      <w:r/>
      <w:r>
        <w:t>O Novo Testamento distingue entre a sabedoria humana e a sabedoria divina. A sabedoria humana pode incluir conhecimento ou inteligência, mas também egoísmo ou orgulho. A sabedoria divina beneficia outros.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13:54</w:t>
            </w:r>
          </w:p>
        </w:tc>
        <w:tc>
          <w:tcPr>
            <w:tcW w:type="dxa" w:w="2880"/>
            <w:tcW w:w="7920" w:type="dxa"/>
          </w:tcPr>
          <w:p>
            <w:r>
              <w:rPr>
                <w:b/>
              </w:rPr>
              <w:t>Gui'chi bica' mateu 13:54</w:t>
            </w:r>
          </w:p>
        </w:tc>
        <w:tc>
          <w:tcPr>
            <w:tcW w:type="dxa" w:w="2880"/>
            <w:tcW w:w="1440" w:type="dxa"/>
          </w:tcPr>
          <w:p>
            <w:pPr>
              <w:jc w:val="center"/>
            </w:pPr>
            <w:r>
              <w:rPr>
                <w:b/>
              </w:rPr>
              <w:t>OK</w:t>
            </w:r>
          </w:p>
        </w:tc>
      </w:tr>
      <w:tr>
        <w:tc>
          <w:tcPr>
            <w:tcW w:type="dxa" w:w="2880"/>
            <w:tcW w:w="7920" w:type="dxa"/>
          </w:tcPr>
          <w:p>
            <w:pPr>
              <w:spacing w:line="480" w:lineRule="auto"/>
            </w:pPr>
            <w:r>
              <w:t xml:space="preserve">Então Jesus entrou na sua própria região, e ensinou as pessoas nas suas sinagogas, e eles ficaram maravilhados e disseram: "De onde este homem consegue Sua </w:t>
            </w:r>
            <w:r>
              <w:rPr>
                <w:b/>
              </w:rPr>
              <w:t>sabedoria</w:t>
            </w:r>
            <w:r>
              <w:t xml:space="preserve"> e estes milagres?</w:t>
            </w:r>
          </w:p>
        </w:tc>
        <w:tc>
          <w:tcPr>
            <w:tcW w:type="dxa" w:w="2880"/>
            <w:tcW w:w="7920" w:type="dxa"/>
          </w:tcPr>
          <w:p>
            <w:pPr>
              <w:spacing w:line="480" w:lineRule="auto"/>
            </w:pPr>
            <w:r>
              <w:t>Ne ora que Jesús guyu' laca ndani lidxii' ne bisidi' ca binni que ndani' yudu. Ne ni bini ndi nga de que lacabe bidxagayaca ne gunicabe': ¿Paraa' ribe hombre dii' guendanuxpianni' ne ca guenda ridxagaya di'?</w:t>
            </w:r>
          </w:p>
        </w:tc>
        <w:tc>
          <w:tcPr>
            <w:tcW w:type="dxa" w:w="2880"/>
            <w:vAlign w:val="center"/>
            <w:tcW w:w="1440" w:type="dxa"/>
          </w:tcPr>
          <w:p>
            <w:pPr>
              <w:jc w:val="center"/>
            </w:pPr>
            <w:r>
              <w:t>☐</w:t>
            </w:r>
          </w:p>
        </w:tc>
      </w:tr>
      <w:tr>
        <w:tc>
          <w:tcPr>
            <w:tcW w:type="dxa" w:w="2880"/>
            <w:tcW w:w="7920" w:type="dxa"/>
          </w:tcPr>
          <w:p>
            <w:r>
              <w:rPr>
                <w:b/>
              </w:rPr>
              <w:t>Marcos 6:2</w:t>
            </w:r>
          </w:p>
        </w:tc>
        <w:tc>
          <w:tcPr>
            <w:tcW w:type="dxa" w:w="2880"/>
            <w:tcW w:w="7920" w:type="dxa"/>
          </w:tcPr>
          <w:p>
            <w:r>
              <w:rPr>
                <w:b/>
              </w:rPr>
              <w:t>Marcos 6:2</w:t>
            </w:r>
          </w:p>
        </w:tc>
        <w:tc>
          <w:tcPr>
            <w:tcW w:type="dxa" w:w="2880"/>
            <w:tcW w:w="1440" w:type="dxa"/>
          </w:tcPr>
          <w:p>
            <w:pPr>
              <w:jc w:val="center"/>
            </w:pPr>
            <w:r>
              <w:rPr>
                <w:b/>
              </w:rPr>
              <w:t>OK</w:t>
            </w:r>
          </w:p>
        </w:tc>
      </w:tr>
      <w:tr>
        <w:tc>
          <w:tcPr>
            <w:tcW w:type="dxa" w:w="2880"/>
            <w:tcW w:w="7920" w:type="dxa"/>
          </w:tcPr>
          <w:p>
            <w:pPr>
              <w:spacing w:line="480" w:lineRule="auto"/>
            </w:pPr>
            <w:r>
              <w:t xml:space="preserve">Quando chegou o Sabbath, Ele ensinou na sinagoga. Muitos O ouviram e ficaram maravilhados. Eles diziam: "Onde Ele aprendeu esses ensinamentos?". "Que </w:t>
            </w:r>
            <w:r>
              <w:rPr>
                <w:b/>
              </w:rPr>
              <w:t>sabedoria</w:t>
            </w:r>
            <w:r>
              <w:t xml:space="preserve"> é essa que Lhe foi dada?". "O que são esses milagres que Ele faz com Suas mãos?".</w:t>
            </w:r>
          </w:p>
        </w:tc>
        <w:tc>
          <w:tcPr>
            <w:tcW w:type="dxa" w:w="2880"/>
            <w:tcW w:w="7920" w:type="dxa"/>
          </w:tcPr>
          <w:p>
            <w:pPr>
              <w:spacing w:line="480" w:lineRule="auto"/>
            </w:pPr>
            <w:r>
              <w:t>Cozipe gu'nda dxi enda rizi'ladx, Jesús yeguziidi ndoni yoo ra rizi'cabe stiidxi diuxhi stale tu bica' diaga laabe ne nabe' bidxagaya'ca' ne na'ca' ¿paraa gucua' be cani cuziidibe ca pue? ¿Xhi gue'nda biiani di gucua' be pue? ¿xindi' ca milagrudi' ni cay'un'. be ne' na'be pue?</w:t>
            </w:r>
          </w:p>
        </w:tc>
        <w:tc>
          <w:tcPr>
            <w:tcW w:type="dxa" w:w="2880"/>
            <w:vAlign w:val="center"/>
            <w:tcW w:w="1440" w:type="dxa"/>
          </w:tcPr>
          <w:p>
            <w:pPr>
              <w:jc w:val="center"/>
            </w:pPr>
            <w:r>
              <w:t>☐</w:t>
            </w:r>
          </w:p>
        </w:tc>
      </w:tr>
      <w:tr>
        <w:tc>
          <w:tcPr>
            <w:tcW w:type="dxa" w:w="2880"/>
            <w:tcW w:w="7920" w:type="dxa"/>
          </w:tcPr>
          <w:p>
            <w:r>
              <w:rPr>
                <w:b/>
              </w:rPr>
              <w:t>Lucas 2:40</w:t>
            </w:r>
          </w:p>
        </w:tc>
        <w:tc>
          <w:tcPr>
            <w:tcW w:type="dxa" w:w="2880"/>
            <w:tcW w:w="7920" w:type="dxa"/>
          </w:tcPr>
          <w:p>
            <w:r>
              <w:rPr>
                <w:b/>
              </w:rPr>
              <w:t>Lucas 2:40</w:t>
            </w:r>
          </w:p>
        </w:tc>
        <w:tc>
          <w:tcPr>
            <w:tcW w:type="dxa" w:w="2880"/>
            <w:tcW w:w="1440" w:type="dxa"/>
          </w:tcPr>
          <w:p>
            <w:pPr>
              <w:jc w:val="center"/>
            </w:pPr>
            <w:r>
              <w:rPr>
                <w:b/>
              </w:rPr>
              <w:t>OK</w:t>
            </w:r>
          </w:p>
        </w:tc>
      </w:tr>
      <w:tr>
        <w:tc>
          <w:tcPr>
            <w:tcW w:type="dxa" w:w="2880"/>
            <w:tcW w:w="7920" w:type="dxa"/>
          </w:tcPr>
          <w:p>
            <w:pPr>
              <w:spacing w:line="480" w:lineRule="auto"/>
            </w:pPr>
            <w:r>
              <w:t xml:space="preserve">E o Menino crescia em estatura, tornando-se forte, enchendo-Se de </w:t>
            </w:r>
            <w:r>
              <w:rPr>
                <w:b/>
              </w:rPr>
              <w:t>sabedoria</w:t>
            </w:r>
            <w:r>
              <w:t>, e a graça de Deus estava sobre Ele.</w:t>
            </w:r>
          </w:p>
        </w:tc>
        <w:tc>
          <w:tcPr>
            <w:tcW w:type="dxa" w:w="2880"/>
            <w:tcW w:w="7920" w:type="dxa"/>
          </w:tcPr>
          <w:p>
            <w:pPr>
              <w:spacing w:line="480" w:lineRule="auto"/>
            </w:pPr>
            <w:r>
              <w:t>Ne binisi ba'du huiini que ne guyu' xtipa laabe ne zi rooba xquenda biaani be ne guenda na cha'hui' xtii Duixi nuu lugia'be.</w:t>
            </w:r>
          </w:p>
        </w:tc>
        <w:tc>
          <w:tcPr>
            <w:tcW w:type="dxa" w:w="2880"/>
            <w:vAlign w:val="center"/>
            <w:tcW w:w="1440" w:type="dxa"/>
          </w:tcPr>
          <w:p>
            <w:pPr>
              <w:jc w:val="center"/>
            </w:pPr>
            <w:r>
              <w:t>☐</w:t>
            </w:r>
          </w:p>
        </w:tc>
      </w:tr>
      <w:tr>
        <w:tc>
          <w:tcPr>
            <w:tcW w:type="dxa" w:w="2880"/>
            <w:tcW w:w="7920" w:type="dxa"/>
          </w:tcPr>
          <w:p>
            <w:r>
              <w:rPr>
                <w:b/>
              </w:rPr>
              <w:t>Atos 6:3</w:t>
            </w:r>
          </w:p>
        </w:tc>
        <w:tc>
          <w:tcPr>
            <w:tcW w:type="dxa" w:w="2880"/>
            <w:tcW w:w="7920" w:type="dxa"/>
          </w:tcPr>
          <w:p>
            <w:r>
              <w:rPr>
                <w:b/>
              </w:rPr>
              <w:t>Hechos 6:3</w:t>
            </w:r>
          </w:p>
        </w:tc>
        <w:tc>
          <w:tcPr>
            <w:tcW w:type="dxa" w:w="2880"/>
            <w:tcW w:w="1440" w:type="dxa"/>
          </w:tcPr>
          <w:p>
            <w:pPr>
              <w:jc w:val="center"/>
            </w:pPr>
            <w:r>
              <w:rPr>
                <w:b/>
              </w:rPr>
              <w:t>OK</w:t>
            </w:r>
          </w:p>
        </w:tc>
      </w:tr>
      <w:tr>
        <w:tc>
          <w:tcPr>
            <w:tcW w:type="dxa" w:w="2880"/>
            <w:tcW w:w="7920" w:type="dxa"/>
          </w:tcPr>
          <w:p>
            <w:pPr>
              <w:spacing w:line="480" w:lineRule="auto"/>
            </w:pPr>
            <w:r>
              <w:t xml:space="preserve">Portanto, irmãos, escolhei sete homens dentre vós de boa reputação, cheios do Espírito e de </w:t>
            </w:r>
            <w:r>
              <w:rPr>
                <w:b/>
              </w:rPr>
              <w:t>sabedoria</w:t>
            </w:r>
            <w:r>
              <w:t>, os quais serão encarregados deste serviço.</w:t>
            </w:r>
          </w:p>
        </w:tc>
        <w:tc>
          <w:tcPr>
            <w:tcW w:type="dxa" w:w="2880"/>
            <w:tcW w:w="7920" w:type="dxa"/>
          </w:tcPr>
          <w:p>
            <w:pPr>
              <w:spacing w:line="480" w:lineRule="auto"/>
            </w:pPr>
            <w:r>
              <w:t>Nga runi laatu naquiiñe cuii tu, biche'ca, gadxhe hombre laadetu, hombre ni guyatu rini' cabe jneza de laaca, dxa tipa ca de Espiritu ne de guenda nuu xpiani, ni laadu zanda guzaanadu para guuya'ca ca ndi.</w:t>
            </w:r>
          </w:p>
        </w:tc>
        <w:tc>
          <w:tcPr>
            <w:tcW w:type="dxa" w:w="2880"/>
            <w:vAlign w:val="center"/>
            <w:tcW w:w="1440" w:type="dxa"/>
          </w:tcPr>
          <w:p>
            <w:pPr>
              <w:jc w:val="center"/>
            </w:pPr>
            <w:r>
              <w:t>☐</w:t>
            </w:r>
          </w:p>
        </w:tc>
      </w:tr>
      <w:tr>
        <w:tc>
          <w:tcPr>
            <w:tcW w:type="dxa" w:w="2880"/>
            <w:tcW w:w="7920" w:type="dxa"/>
          </w:tcPr>
          <w:p>
            <w:r>
              <w:rPr>
                <w:b/>
              </w:rPr>
              <w:t>Romanos 11:33</w:t>
            </w:r>
          </w:p>
        </w:tc>
        <w:tc>
          <w:tcPr>
            <w:tcW w:type="dxa" w:w="2880"/>
            <w:tcW w:w="7920" w:type="dxa"/>
          </w:tcPr>
          <w:p>
            <w:r>
              <w:rPr>
                <w:b/>
              </w:rPr>
              <w:t>Gui'chi gucua para ca romanu 11:33</w:t>
            </w:r>
          </w:p>
        </w:tc>
        <w:tc>
          <w:tcPr>
            <w:tcW w:type="dxa" w:w="2880"/>
            <w:tcW w:w="1440" w:type="dxa"/>
          </w:tcPr>
          <w:p>
            <w:pPr>
              <w:jc w:val="center"/>
            </w:pPr>
            <w:r>
              <w:rPr>
                <w:b/>
              </w:rPr>
              <w:t>OK</w:t>
            </w:r>
          </w:p>
        </w:tc>
      </w:tr>
      <w:tr>
        <w:tc>
          <w:tcPr>
            <w:tcW w:type="dxa" w:w="2880"/>
            <w:tcW w:w="7920" w:type="dxa"/>
          </w:tcPr>
          <w:p>
            <w:pPr>
              <w:spacing w:line="480" w:lineRule="auto"/>
            </w:pPr>
            <w:r>
              <w:t xml:space="preserve">Ó profundidade da riqueza, da </w:t>
            </w:r>
            <w:r>
              <w:rPr>
                <w:b/>
              </w:rPr>
              <w:t>sabedoria</w:t>
            </w:r>
            <w:r>
              <w:t xml:space="preserve"> e do conhecimento de Deus! Quão insondáveis são os Seus juízos, e os Seus caminhos incompreensíveis!</w:t>
            </w:r>
          </w:p>
        </w:tc>
        <w:tc>
          <w:tcPr>
            <w:tcW w:type="dxa" w:w="2880"/>
            <w:tcW w:w="7920" w:type="dxa"/>
          </w:tcPr>
          <w:p>
            <w:pPr>
              <w:spacing w:line="480" w:lineRule="auto"/>
            </w:pPr>
            <w:r>
              <w:t>¡Oh, guete xti ca ni rizaca xti guenda nu xpiani, ne guenda runibia' xti Diuxhi! pabia' guete nga ca juiciu xtibe, ne ca neza xtibe jmá zitu de guidxela cabe!</w:t>
            </w:r>
          </w:p>
        </w:tc>
        <w:tc>
          <w:tcPr>
            <w:tcW w:type="dxa" w:w="2880"/>
            <w:vAlign w:val="center"/>
            <w:tcW w:w="1440" w:type="dxa"/>
          </w:tcPr>
          <w:p>
            <w:pPr>
              <w:jc w:val="center"/>
            </w:pPr>
            <w:r>
              <w:t>☐</w:t>
            </w:r>
          </w:p>
        </w:tc>
      </w:tr>
      <w:tr>
        <w:tc>
          <w:tcPr>
            <w:tcW w:type="dxa" w:w="2880"/>
            <w:tcW w:w="7920" w:type="dxa"/>
          </w:tcPr>
          <w:p>
            <w:r>
              <w:rPr>
                <w:b/>
              </w:rPr>
              <w:t>1 Coríntios 1:20</w:t>
            </w:r>
          </w:p>
        </w:tc>
        <w:tc>
          <w:tcPr>
            <w:tcW w:type="dxa" w:w="2880"/>
            <w:tcW w:w="7920" w:type="dxa"/>
          </w:tcPr>
          <w:p>
            <w:r>
              <w:rPr>
                <w:b/>
              </w:rPr>
              <w:t>1 Corintios 1:20</w:t>
            </w:r>
          </w:p>
        </w:tc>
        <w:tc>
          <w:tcPr>
            <w:tcW w:type="dxa" w:w="2880"/>
            <w:tcW w:w="1440" w:type="dxa"/>
          </w:tcPr>
          <w:p>
            <w:pPr>
              <w:jc w:val="center"/>
            </w:pPr>
            <w:r>
              <w:rPr>
                <w:b/>
              </w:rPr>
              <w:t>OK</w:t>
            </w:r>
          </w:p>
        </w:tc>
      </w:tr>
      <w:tr>
        <w:tc>
          <w:tcPr>
            <w:tcW w:type="dxa" w:w="2880"/>
            <w:tcW w:w="7920" w:type="dxa"/>
          </w:tcPr>
          <w:p>
            <w:pPr>
              <w:spacing w:line="480" w:lineRule="auto"/>
            </w:pPr>
            <w:r>
              <w:t xml:space="preserve">Onde está o sábio? Onde está o estudioso? Onde está o argumentador deste mundo? Deus não tornou a </w:t>
            </w:r>
            <w:r>
              <w:rPr>
                <w:b/>
              </w:rPr>
              <w:t>sabedoria</w:t>
            </w:r>
            <w:r>
              <w:t xml:space="preserve"> do mundo em loucura?</w:t>
            </w:r>
          </w:p>
        </w:tc>
        <w:tc>
          <w:tcPr>
            <w:tcW w:type="dxa" w:w="2880"/>
            <w:tcW w:w="7920" w:type="dxa"/>
          </w:tcPr>
          <w:p>
            <w:pPr>
              <w:spacing w:line="480" w:lineRule="auto"/>
            </w:pPr>
            <w:r>
              <w:t>¿Para' nuni nu xpiani? ¿Para' nu ní Runda' xtale? ¿Para' nu ca binni nu xpianí. ninaca' xtidxa cangaa' ni dxandí ndani guidxi layu'? ¿Ñee cadi ma bisihuiní Diuxí Pabía nahuati nga xquendabianí biní guixhílayu dí laa?</w:t>
            </w:r>
          </w:p>
        </w:tc>
        <w:tc>
          <w:tcPr>
            <w:tcW w:type="dxa" w:w="2880"/>
            <w:vAlign w:val="center"/>
            <w:tcW w:w="1440" w:type="dxa"/>
          </w:tcPr>
          <w:p>
            <w:pPr>
              <w:jc w:val="center"/>
            </w:pPr>
            <w:r>
              <w:t>☐</w:t>
            </w:r>
          </w:p>
        </w:tc>
      </w:tr>
      <w:tr>
        <w:tc>
          <w:tcPr>
            <w:tcW w:type="dxa" w:w="2880"/>
            <w:tcW w:w="7920" w:type="dxa"/>
          </w:tcPr>
          <w:p>
            <w:r>
              <w:rPr>
                <w:b/>
              </w:rPr>
              <w:t>1 Coríntios 2:6</w:t>
            </w:r>
          </w:p>
        </w:tc>
        <w:tc>
          <w:tcPr>
            <w:tcW w:type="dxa" w:w="2880"/>
            <w:tcW w:w="7920" w:type="dxa"/>
          </w:tcPr>
          <w:p>
            <w:r>
              <w:rPr>
                <w:b/>
              </w:rPr>
              <w:t>1 Corintios 2:6</w:t>
            </w:r>
          </w:p>
        </w:tc>
        <w:tc>
          <w:tcPr>
            <w:tcW w:type="dxa" w:w="2880"/>
            <w:tcW w:w="1440" w:type="dxa"/>
          </w:tcPr>
          <w:p>
            <w:pPr>
              <w:jc w:val="center"/>
            </w:pPr>
            <w:r>
              <w:rPr>
                <w:b/>
              </w:rPr>
              <w:t>OK</w:t>
            </w:r>
          </w:p>
        </w:tc>
      </w:tr>
      <w:tr>
        <w:tc>
          <w:tcPr>
            <w:tcW w:type="dxa" w:w="2880"/>
            <w:tcW w:w="7920" w:type="dxa"/>
          </w:tcPr>
          <w:p>
            <w:pPr>
              <w:spacing w:line="480" w:lineRule="auto"/>
            </w:pPr>
            <w:r>
              <w:t xml:space="preserve">Agora, nós falamos com </w:t>
            </w:r>
            <w:r>
              <w:rPr>
                <w:b/>
              </w:rPr>
              <w:t>sabedoria</w:t>
            </w:r>
            <w:r>
              <w:t xml:space="preserve"> entre os maduros, mas não a </w:t>
            </w:r>
            <w:r>
              <w:rPr>
                <w:b/>
              </w:rPr>
              <w:t>sabedoria</w:t>
            </w:r>
            <w:r>
              <w:t xml:space="preserve"> deste mundo, ou a dos governantes desta era, que estão decaindo.</w:t>
            </w:r>
          </w:p>
        </w:tc>
        <w:tc>
          <w:tcPr>
            <w:tcW w:type="dxa" w:w="2880"/>
            <w:tcW w:w="7920" w:type="dxa"/>
          </w:tcPr>
          <w:p>
            <w:pPr>
              <w:spacing w:line="480" w:lineRule="auto"/>
            </w:pPr>
            <w:r>
              <w:t>yanola ladu rinidu ne guendabiani lade cani ma guanisí, peru cadi guendabianidi xti guidxilayú,nin de ca xhai que de íízá dí, cani caluxhe</w:t>
            </w:r>
          </w:p>
        </w:tc>
        <w:tc>
          <w:tcPr>
            <w:tcW w:type="dxa" w:w="2880"/>
            <w:vAlign w:val="center"/>
            <w:tcW w:w="1440" w:type="dxa"/>
          </w:tcPr>
          <w:p>
            <w:pPr>
              <w:jc w:val="center"/>
            </w:pPr>
            <w:r>
              <w:t>☐</w:t>
            </w:r>
          </w:p>
        </w:tc>
      </w:tr>
      <w:tr>
        <w:tc>
          <w:tcPr>
            <w:tcW w:type="dxa" w:w="2880"/>
            <w:tcW w:w="7920" w:type="dxa"/>
          </w:tcPr>
          <w:p>
            <w:r>
              <w:rPr>
                <w:b/>
              </w:rPr>
              <w:t>Efésios 3:10</w:t>
            </w:r>
          </w:p>
        </w:tc>
        <w:tc>
          <w:tcPr>
            <w:tcW w:type="dxa" w:w="2880"/>
            <w:tcW w:w="7920" w:type="dxa"/>
          </w:tcPr>
          <w:p>
            <w:r>
              <w:rPr>
                <w:b/>
              </w:rPr>
              <w:t>Efesios 3:10</w:t>
            </w:r>
          </w:p>
        </w:tc>
        <w:tc>
          <w:tcPr>
            <w:tcW w:type="dxa" w:w="2880"/>
            <w:tcW w:w="1440" w:type="dxa"/>
          </w:tcPr>
          <w:p>
            <w:pPr>
              <w:jc w:val="center"/>
            </w:pPr>
            <w:r>
              <w:rPr>
                <w:b/>
              </w:rPr>
              <w:t>OK</w:t>
            </w:r>
          </w:p>
        </w:tc>
      </w:tr>
      <w:tr>
        <w:tc>
          <w:tcPr>
            <w:tcW w:type="dxa" w:w="2880"/>
            <w:tcW w:w="7920" w:type="dxa"/>
          </w:tcPr>
          <w:p>
            <w:pPr>
              <w:spacing w:line="480" w:lineRule="auto"/>
            </w:pPr>
            <w:r>
              <w:t xml:space="preserve">de modo que, agora, pela igreja, os principados e potestades nos lugares celestiais venham a conhecer a multiforme </w:t>
            </w:r>
            <w:r>
              <w:rPr>
                <w:b/>
              </w:rPr>
              <w:t>sabedoria</w:t>
            </w:r>
            <w:r>
              <w:t xml:space="preserve"> de Deus.</w:t>
            </w:r>
          </w:p>
        </w:tc>
        <w:tc>
          <w:tcPr>
            <w:tcW w:type="dxa" w:w="2880"/>
            <w:tcW w:w="7920" w:type="dxa"/>
          </w:tcPr>
          <w:p>
            <w:pPr>
              <w:spacing w:line="480" w:lineRule="auto"/>
            </w:pPr>
            <w:r>
              <w:t>Nee ndií gúca tií yána, gúnii ca' ni ma' runii cree Cristu, ca' xhaíque ne ca' ni runii mandar ca' xhaibá guédaa gunibia' ca' pabia' stale guénda nuú xhpia'ni' stí Diuxhí.</w:t>
            </w:r>
          </w:p>
        </w:tc>
        <w:tc>
          <w:tcPr>
            <w:tcW w:type="dxa" w:w="2880"/>
            <w:vAlign w:val="center"/>
            <w:tcW w:w="1440" w:type="dxa"/>
          </w:tcPr>
          <w:p>
            <w:pPr>
              <w:jc w:val="center"/>
            </w:pPr>
            <w:r>
              <w:t>☐</w:t>
            </w:r>
          </w:p>
        </w:tc>
      </w:tr>
      <w:tr>
        <w:tc>
          <w:tcPr>
            <w:tcW w:type="dxa" w:w="2880"/>
            <w:tcW w:w="7920" w:type="dxa"/>
          </w:tcPr>
          <w:p>
            <w:r>
              <w:rPr>
                <w:b/>
              </w:rPr>
              <w:t>Colossenses 1:9</w:t>
            </w:r>
          </w:p>
        </w:tc>
        <w:tc>
          <w:tcPr>
            <w:tcW w:type="dxa" w:w="2880"/>
            <w:tcW w:w="7920" w:type="dxa"/>
          </w:tcPr>
          <w:p>
            <w:r>
              <w:rPr>
                <w:b/>
              </w:rPr>
              <w:t>Colosenses 1:9</w:t>
            </w:r>
          </w:p>
        </w:tc>
        <w:tc>
          <w:tcPr>
            <w:tcW w:type="dxa" w:w="2880"/>
            <w:tcW w:w="1440" w:type="dxa"/>
          </w:tcPr>
          <w:p>
            <w:pPr>
              <w:jc w:val="center"/>
            </w:pPr>
            <w:r>
              <w:rPr>
                <w:b/>
              </w:rPr>
              <w:t>OK</w:t>
            </w:r>
          </w:p>
        </w:tc>
      </w:tr>
      <w:tr>
        <w:tc>
          <w:tcPr>
            <w:tcW w:type="dxa" w:w="2880"/>
            <w:tcW w:w="7920" w:type="dxa"/>
          </w:tcPr>
          <w:p>
            <w:pPr>
              <w:spacing w:line="480" w:lineRule="auto"/>
            </w:pPr>
            <w:r>
              <w:t xml:space="preserve">Por esta razão, também nós, desde o dia em que o ouvimos, não cessamos de orar e suplicar para que sejais cheios do conhecimento da sua vontade, em toda </w:t>
            </w:r>
            <w:r>
              <w:rPr>
                <w:b/>
              </w:rPr>
              <w:t>sabedoria</w:t>
            </w:r>
            <w:r>
              <w:t xml:space="preserve"> e entendimento espiritual.</w:t>
            </w:r>
          </w:p>
        </w:tc>
        <w:tc>
          <w:tcPr>
            <w:tcW w:type="dxa" w:w="2880"/>
            <w:tcW w:w="7920" w:type="dxa"/>
          </w:tcPr>
          <w:p>
            <w:pPr>
              <w:spacing w:line="480" w:lineRule="auto"/>
            </w:pPr>
            <w:r>
              <w:t>Ne pur guendaranaxii di', de dxi bicádiagadu ndi' que huabesadxidu de guinabadu pur laatu. Laadu de jma atrá sedanabadu que laatu guidxátu de endabiaani de ni racaládxibe, lu de guira guendariú xpiaani, ne guendariene guendaladxidoo.</w:t>
            </w:r>
          </w:p>
        </w:tc>
        <w:tc>
          <w:tcPr>
            <w:tcW w:type="dxa" w:w="2880"/>
            <w:vAlign w:val="center"/>
            <w:tcW w:w="1440" w:type="dxa"/>
          </w:tcPr>
          <w:p>
            <w:pPr>
              <w:jc w:val="center"/>
            </w:pPr>
            <w:r>
              <w:t>☐</w:t>
            </w:r>
          </w:p>
        </w:tc>
      </w:tr>
      <w:tr>
        <w:tc>
          <w:tcPr>
            <w:tcW w:type="dxa" w:w="2880"/>
            <w:tcW w:w="7920" w:type="dxa"/>
          </w:tcPr>
          <w:p>
            <w:r>
              <w:rPr>
                <w:b/>
              </w:rPr>
              <w:t>Colossenses 4:5</w:t>
            </w:r>
          </w:p>
        </w:tc>
        <w:tc>
          <w:tcPr>
            <w:tcW w:type="dxa" w:w="2880"/>
            <w:tcW w:w="7920" w:type="dxa"/>
          </w:tcPr>
          <w:p>
            <w:r>
              <w:rPr>
                <w:b/>
              </w:rPr>
              <w:t>Colosenses 4:5</w:t>
            </w:r>
          </w:p>
        </w:tc>
        <w:tc>
          <w:tcPr>
            <w:tcW w:type="dxa" w:w="2880"/>
            <w:tcW w:w="1440" w:type="dxa"/>
          </w:tcPr>
          <w:p>
            <w:pPr>
              <w:jc w:val="center"/>
            </w:pPr>
            <w:r>
              <w:rPr>
                <w:b/>
              </w:rPr>
              <w:t>OK</w:t>
            </w:r>
          </w:p>
        </w:tc>
      </w:tr>
      <w:tr>
        <w:tc>
          <w:tcPr>
            <w:tcW w:type="dxa" w:w="2880"/>
            <w:tcW w:w="7920" w:type="dxa"/>
          </w:tcPr>
          <w:p>
            <w:pPr>
              <w:spacing w:line="480" w:lineRule="auto"/>
            </w:pPr>
            <w:r>
              <w:t xml:space="preserve">Andai com </w:t>
            </w:r>
            <w:r>
              <w:rPr>
                <w:b/>
              </w:rPr>
              <w:t>sabedoria</w:t>
            </w:r>
            <w:r>
              <w:t xml:space="preserve"> diante daqueles que são de fora; usai o tempo sabiamente.</w:t>
            </w:r>
          </w:p>
        </w:tc>
        <w:tc>
          <w:tcPr>
            <w:tcW w:type="dxa" w:w="2880"/>
            <w:tcW w:w="7920" w:type="dxa"/>
          </w:tcPr>
          <w:p>
            <w:pPr>
              <w:spacing w:line="480" w:lineRule="auto"/>
            </w:pPr>
            <w:r>
              <w:t>La zá ne guendabiaani ra nuu ca ni nuu fuera, la gana iquiiñetu ca dxi xti tú.</w:t>
            </w:r>
          </w:p>
        </w:tc>
        <w:tc>
          <w:tcPr>
            <w:tcW w:type="dxa" w:w="2880"/>
            <w:vAlign w:val="center"/>
            <w:tcW w:w="1440" w:type="dxa"/>
          </w:tcPr>
          <w:p>
            <w:pPr>
              <w:jc w:val="center"/>
            </w:pPr>
            <w:r>
              <w:t>☐</w:t>
            </w:r>
          </w:p>
        </w:tc>
      </w:tr>
      <w:tr>
        <w:tc>
          <w:tcPr>
            <w:tcW w:type="dxa" w:w="2880"/>
            <w:tcW w:w="7920" w:type="dxa"/>
          </w:tcPr>
          <w:p>
            <w:r>
              <w:rPr>
                <w:b/>
              </w:rPr>
              <w:t>Tiago 1:5</w:t>
            </w:r>
          </w:p>
        </w:tc>
        <w:tc>
          <w:tcPr>
            <w:tcW w:type="dxa" w:w="2880"/>
            <w:tcW w:w="7920" w:type="dxa"/>
          </w:tcPr>
          <w:p>
            <w:r>
              <w:rPr>
                <w:b/>
              </w:rPr>
              <w:t>Gui'chi bicaa santiagu 1:5</w:t>
            </w:r>
          </w:p>
        </w:tc>
        <w:tc>
          <w:tcPr>
            <w:tcW w:type="dxa" w:w="2880"/>
            <w:tcW w:w="1440" w:type="dxa"/>
          </w:tcPr>
          <w:p>
            <w:pPr>
              <w:jc w:val="center"/>
            </w:pPr>
            <w:r>
              <w:rPr>
                <w:b/>
              </w:rPr>
              <w:t>OK</w:t>
            </w:r>
          </w:p>
        </w:tc>
      </w:tr>
      <w:tr>
        <w:tc>
          <w:tcPr>
            <w:tcW w:type="dxa" w:w="2880"/>
            <w:tcW w:w="7920" w:type="dxa"/>
          </w:tcPr>
          <w:p>
            <w:pPr>
              <w:spacing w:line="480" w:lineRule="auto"/>
            </w:pPr>
            <w:r>
              <w:t xml:space="preserve">Mas, se algum de vós necessita de </w:t>
            </w:r>
            <w:r>
              <w:rPr>
                <w:b/>
              </w:rPr>
              <w:t>sabedoria</w:t>
            </w:r>
            <w:r>
              <w:t>, que peça a Deus, pois Ele dá generosamente sem censurar quem pede; e Ele lhe concederá.</w:t>
            </w:r>
          </w:p>
        </w:tc>
        <w:tc>
          <w:tcPr>
            <w:tcW w:type="dxa" w:w="2880"/>
            <w:tcW w:w="7920" w:type="dxa"/>
          </w:tcPr>
          <w:p>
            <w:pPr>
              <w:spacing w:line="480" w:lineRule="auto"/>
            </w:pPr>
            <w:r>
              <w:t>Peru pa tuuxha de laatu caquiiñe guenda nu' xpiani, guinaaba ni tobi lucha ni rudi ni, Diuxhi, ne guenda nachahui ne sin guenda rugu queja para guira ni guinaba ni, ne Diuxhi sudii ni laa.</w:t>
            </w:r>
          </w:p>
        </w:tc>
        <w:tc>
          <w:tcPr>
            <w:tcW w:type="dxa" w:w="2880"/>
            <w:vAlign w:val="center"/>
            <w:tcW w:w="1440" w:type="dxa"/>
          </w:tcPr>
          <w:p>
            <w:pPr>
              <w:jc w:val="center"/>
            </w:pPr>
            <w:r>
              <w:t>☐</w:t>
            </w:r>
          </w:p>
        </w:tc>
      </w:tr>
      <w:tr>
        <w:tc>
          <w:tcPr>
            <w:tcW w:type="dxa" w:w="2880"/>
            <w:tcW w:w="7920" w:type="dxa"/>
          </w:tcPr>
          <w:p>
            <w:r>
              <w:rPr>
                <w:b/>
              </w:rPr>
              <w:t>Tiago 3:17</w:t>
            </w:r>
          </w:p>
        </w:tc>
        <w:tc>
          <w:tcPr>
            <w:tcW w:type="dxa" w:w="2880"/>
            <w:tcW w:w="7920" w:type="dxa"/>
          </w:tcPr>
          <w:p>
            <w:r>
              <w:rPr>
                <w:b/>
              </w:rPr>
              <w:t>Gui'chi bicaa santiagu 3:17</w:t>
            </w:r>
          </w:p>
        </w:tc>
        <w:tc>
          <w:tcPr>
            <w:tcW w:type="dxa" w:w="2880"/>
            <w:tcW w:w="1440" w:type="dxa"/>
          </w:tcPr>
          <w:p>
            <w:pPr>
              <w:jc w:val="center"/>
            </w:pPr>
            <w:r>
              <w:rPr>
                <w:b/>
              </w:rPr>
              <w:t>OK</w:t>
            </w:r>
          </w:p>
        </w:tc>
      </w:tr>
      <w:tr>
        <w:tc>
          <w:tcPr>
            <w:tcW w:type="dxa" w:w="2880"/>
            <w:tcW w:w="7920" w:type="dxa"/>
          </w:tcPr>
          <w:p>
            <w:pPr>
              <w:spacing w:line="480" w:lineRule="auto"/>
            </w:pPr>
            <w:r>
              <w:t xml:space="preserve">Mas a </w:t>
            </w:r>
            <w:r>
              <w:rPr>
                <w:b/>
              </w:rPr>
              <w:t>sabedoria</w:t>
            </w:r>
            <w:r>
              <w:t xml:space="preserve"> que vem do alto é primeiramente pura, depois pacífica, gentil, compreensiva, cheia de misericórdia e de bons frutos, imparcial e sincera.</w:t>
            </w:r>
          </w:p>
        </w:tc>
        <w:tc>
          <w:tcPr>
            <w:tcW w:type="dxa" w:w="2880"/>
            <w:tcW w:w="7920" w:type="dxa"/>
          </w:tcPr>
          <w:p>
            <w:pPr>
              <w:spacing w:line="480" w:lineRule="auto"/>
            </w:pPr>
            <w:r>
              <w:t>Peru guenda nu' xpiani ni seeda de guiba' niru do' naca ni naya guie', nachaui, dxa tipa de guenda ria', ne rudi cuananaxhi sicaru, que runi jma pur cadxi binni si', ne que rusigui.</w:t>
            </w:r>
          </w:p>
        </w:tc>
        <w:tc>
          <w:tcPr>
            <w:tcW w:type="dxa" w:w="2880"/>
            <w:vAlign w:val="center"/>
            <w:tcW w:w="1440" w:type="dxa"/>
          </w:tcPr>
          <w:p>
            <w:pPr>
              <w:jc w:val="center"/>
            </w:pPr>
            <w:r>
              <w:t>☐</w:t>
            </w:r>
          </w:p>
        </w:tc>
      </w:tr>
      <w:tr>
        <w:tc>
          <w:tcPr>
            <w:tcW w:type="dxa" w:w="2880"/>
            <w:tcW w:w="7920" w:type="dxa"/>
          </w:tcPr>
          <w:p>
            <w:r>
              <w:rPr>
                <w:b/>
              </w:rPr>
              <w:t>2 Pedro 3:15</w:t>
            </w:r>
          </w:p>
        </w:tc>
        <w:tc>
          <w:tcPr>
            <w:tcW w:type="dxa" w:w="2880"/>
            <w:tcW w:w="7920" w:type="dxa"/>
          </w:tcPr>
          <w:p>
            <w:r>
              <w:rPr>
                <w:b/>
              </w:rPr>
              <w:t>2 Pedro 3:15</w:t>
            </w:r>
          </w:p>
        </w:tc>
        <w:tc>
          <w:tcPr>
            <w:tcW w:type="dxa" w:w="2880"/>
            <w:tcW w:w="1440" w:type="dxa"/>
          </w:tcPr>
          <w:p>
            <w:pPr>
              <w:jc w:val="center"/>
            </w:pPr>
            <w:r>
              <w:rPr>
                <w:b/>
              </w:rPr>
              <w:t>OK</w:t>
            </w:r>
          </w:p>
        </w:tc>
      </w:tr>
      <w:tr>
        <w:tc>
          <w:tcPr>
            <w:tcW w:type="dxa" w:w="2880"/>
            <w:tcW w:w="7920" w:type="dxa"/>
          </w:tcPr>
          <w:p>
            <w:pPr>
              <w:spacing w:line="480" w:lineRule="auto"/>
            </w:pPr>
            <w:r>
              <w:t xml:space="preserve">E considerai a paciência do nosso Senhor para a salvação, assim como nosso amado irmão Paulo vos escreveu, de acordo com a </w:t>
            </w:r>
            <w:r>
              <w:rPr>
                <w:b/>
              </w:rPr>
              <w:t>sabedoria</w:t>
            </w:r>
            <w:r>
              <w:t xml:space="preserve"> que foi dada a ele.</w:t>
            </w:r>
          </w:p>
        </w:tc>
        <w:tc>
          <w:tcPr>
            <w:tcW w:type="dxa" w:w="2880"/>
            <w:tcW w:w="7920" w:type="dxa"/>
          </w:tcPr>
          <w:p>
            <w:pPr>
              <w:spacing w:line="480" w:lineRule="auto"/>
            </w:pPr>
            <w:r>
              <w:t>Zaqueca, la guica guendaribeza xti Señor ti ganda guilanu, casi ca biichi nu ni nadxii nu' Pablo bica ra nuutu, ne xtale guenda biani ni gucuabe de Diuxi.</w:t>
            </w:r>
          </w:p>
        </w:tc>
        <w:tc>
          <w:tcPr>
            <w:tcW w:type="dxa" w:w="2880"/>
            <w:vAlign w:val="center"/>
            <w:tcW w:w="1440" w:type="dxa"/>
          </w:tcPr>
          <w:p>
            <w:pPr>
              <w:jc w:val="center"/>
            </w:pPr>
            <w:r>
              <w:t>☐</w:t>
            </w:r>
          </w:p>
        </w:tc>
      </w:tr>
      <w:tr>
        <w:tc>
          <w:tcPr>
            <w:tcW w:type="dxa" w:w="2880"/>
            <w:tcW w:w="7920" w:type="dxa"/>
          </w:tcPr>
          <w:p>
            <w:r>
              <w:rPr>
                <w:b/>
              </w:rPr>
              <w:t>Apocalipse 5:12</w:t>
            </w:r>
          </w:p>
        </w:tc>
        <w:tc>
          <w:tcPr>
            <w:tcW w:type="dxa" w:w="2880"/>
            <w:tcW w:w="7920" w:type="dxa"/>
          </w:tcPr>
          <w:p>
            <w:r>
              <w:rPr>
                <w:b/>
              </w:rPr>
              <w:t>Apocalipsis 5:12</w:t>
            </w:r>
          </w:p>
        </w:tc>
        <w:tc>
          <w:tcPr>
            <w:tcW w:type="dxa" w:w="2880"/>
            <w:tcW w:w="1440" w:type="dxa"/>
          </w:tcPr>
          <w:p>
            <w:pPr>
              <w:jc w:val="center"/>
            </w:pPr>
            <w:r>
              <w:rPr>
                <w:b/>
              </w:rPr>
              <w:t>OK</w:t>
            </w:r>
          </w:p>
        </w:tc>
      </w:tr>
      <w:tr>
        <w:tc>
          <w:tcPr>
            <w:tcW w:type="dxa" w:w="2880"/>
            <w:tcW w:w="7920" w:type="dxa"/>
          </w:tcPr>
          <w:p>
            <w:pPr>
              <w:spacing w:line="480" w:lineRule="auto"/>
            </w:pPr>
            <w:r>
              <w:t xml:space="preserve">Eles falavam em alta voz: "Digno é o Cordeiro que foi morto de receber poder, riqueza, </w:t>
            </w:r>
            <w:r>
              <w:rPr>
                <w:b/>
              </w:rPr>
              <w:t>sabedoria</w:t>
            </w:r>
            <w:r>
              <w:t>, força, honra, glória e louvor".</w:t>
            </w:r>
          </w:p>
        </w:tc>
        <w:tc>
          <w:tcPr>
            <w:tcW w:type="dxa" w:w="2880"/>
            <w:tcW w:w="7920" w:type="dxa"/>
          </w:tcPr>
          <w:p>
            <w:pPr>
              <w:spacing w:line="480" w:lineRule="auto"/>
            </w:pPr>
            <w:r>
              <w:t>Laacabe naacabe ne tiridxi naroo: ''Dendxu ni la jma biticabe' ni zanda guicaa nandxo, ne gapa xtale, ne guenda biani', xtipa', enda rudxiba luu naa, guenda nandxo', ne guenda rizaca'.''</w:t>
            </w:r>
          </w:p>
        </w:tc>
        <w:tc>
          <w:tcPr>
            <w:tcW w:type="dxa" w:w="2880"/>
            <w:vAlign w:val="center"/>
            <w:tcW w:w="1440" w:type="dxa"/>
          </w:tcPr>
          <w:p>
            <w:pPr>
              <w:jc w:val="center"/>
            </w:pPr>
            <w:r>
              <w:t>☐</w:t>
            </w:r>
          </w:p>
        </w:tc>
      </w:tr>
    </w:tbl>
    <w:p>
      <w:pPr>
        <w:pStyle w:val="Heading1"/>
        <w:spacing w:before="0"/>
      </w:pPr>
      <w:r>
        <w:t>sábio (G4680, G5429)</w:t>
      </w:r>
    </w:p>
    <w:p>
      <w:r/>
      <w:r>
        <w:t>Esta palavra pode significar:</w:t>
      </w:r>
      <w:r/>
      <w:r/>
    </w:p>
    <w:p>
      <w:pPr>
        <w:pStyle w:val="ListBullet"/>
        <w:spacing w:line="240" w:lineRule="auto"/>
        <w:ind w:left="720"/>
      </w:pPr>
      <w:r/>
      <w:r>
        <w:t>Ser inteligente ou habilidoso.</w:t>
      </w:r>
      <w:r/>
    </w:p>
    <w:p>
      <w:pPr>
        <w:pStyle w:val="ListBullet"/>
        <w:spacing w:line="240" w:lineRule="auto"/>
        <w:ind w:left="720"/>
      </w:pPr>
      <w:r/>
      <w:r>
        <w:t>Ter inteligência ou conhecimento.</w:t>
      </w:r>
      <w:r/>
    </w:p>
    <w:p>
      <w:pPr>
        <w:pStyle w:val="ListBullet"/>
        <w:spacing w:line="240" w:lineRule="auto"/>
        <w:ind w:left="720"/>
      </w:pPr>
      <w:r/>
      <w:r>
        <w:t>Tomar boas decisões.</w:t>
      </w:r>
      <w:r/>
      <w:r/>
    </w:p>
    <w:p>
      <w:pPr>
        <w:spacing w:after="0"/>
      </w:pPr>
      <w:r/>
      <w:r>
        <w:t>Somente Deus é completamente sábio.</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7:24</w:t>
            </w:r>
          </w:p>
        </w:tc>
        <w:tc>
          <w:tcPr>
            <w:tcW w:type="dxa" w:w="2880"/>
            <w:tcW w:w="7920" w:type="dxa"/>
          </w:tcPr>
          <w:p>
            <w:r>
              <w:rPr>
                <w:b/>
              </w:rPr>
              <w:t>Gui'chi bica' mateu 7:24</w:t>
            </w:r>
          </w:p>
        </w:tc>
        <w:tc>
          <w:tcPr>
            <w:tcW w:type="dxa" w:w="2880"/>
            <w:tcW w:w="1440" w:type="dxa"/>
          </w:tcPr>
          <w:p>
            <w:pPr>
              <w:jc w:val="center"/>
            </w:pPr>
            <w:r>
              <w:rPr>
                <w:b/>
              </w:rPr>
              <w:t>OK</w:t>
            </w:r>
          </w:p>
        </w:tc>
      </w:tr>
      <w:tr>
        <w:tc>
          <w:tcPr>
            <w:tcW w:type="dxa" w:w="2880"/>
            <w:tcW w:w="7920" w:type="dxa"/>
          </w:tcPr>
          <w:p>
            <w:pPr>
              <w:spacing w:line="480" w:lineRule="auto"/>
            </w:pPr>
            <w:r>
              <w:t xml:space="preserve">Portanto todo aquele que ouve as Minhas palavras e as obedece será como o homem </w:t>
            </w:r>
            <w:r>
              <w:rPr>
                <w:b/>
              </w:rPr>
              <w:t>sábio</w:t>
            </w:r>
            <w:r>
              <w:t xml:space="preserve"> que construiu a sua casa sobre a rocha.</w:t>
            </w:r>
          </w:p>
        </w:tc>
        <w:tc>
          <w:tcPr>
            <w:tcW w:type="dxa" w:w="2880"/>
            <w:tcW w:w="7920" w:type="dxa"/>
          </w:tcPr>
          <w:p>
            <w:pPr>
              <w:spacing w:line="480" w:lineRule="auto"/>
            </w:pPr>
            <w:r>
              <w:t>Zacaca, guira xhixhe ni runa diaga ne runaa ca Didxa Stine, zaca' casi tobi hombre nu' xpiani ni bicui lidxi lu ti guie'.</w:t>
            </w:r>
          </w:p>
        </w:tc>
        <w:tc>
          <w:tcPr>
            <w:tcW w:type="dxa" w:w="2880"/>
            <w:vAlign w:val="center"/>
            <w:tcW w:w="1440" w:type="dxa"/>
          </w:tcPr>
          <w:p>
            <w:pPr>
              <w:jc w:val="center"/>
            </w:pPr>
            <w:r>
              <w:t>☐</w:t>
            </w:r>
          </w:p>
        </w:tc>
      </w:tr>
      <w:tr>
        <w:tc>
          <w:tcPr>
            <w:tcW w:type="dxa" w:w="2880"/>
            <w:tcW w:w="7920" w:type="dxa"/>
          </w:tcPr>
          <w:p>
            <w:r>
              <w:rPr>
                <w:b/>
              </w:rPr>
              <w:t>Mateus 25:4</w:t>
            </w:r>
          </w:p>
        </w:tc>
        <w:tc>
          <w:tcPr>
            <w:tcW w:type="dxa" w:w="2880"/>
            <w:tcW w:w="7920" w:type="dxa"/>
          </w:tcPr>
          <w:p>
            <w:r>
              <w:rPr>
                <w:b/>
              </w:rPr>
              <w:t>Gui'chi bica' mateu 25:4</w:t>
            </w:r>
          </w:p>
        </w:tc>
        <w:tc>
          <w:tcPr>
            <w:tcW w:type="dxa" w:w="2880"/>
            <w:tcW w:w="1440" w:type="dxa"/>
          </w:tcPr>
          <w:p>
            <w:pPr>
              <w:jc w:val="center"/>
            </w:pPr>
            <w:r>
              <w:rPr>
                <w:b/>
              </w:rPr>
              <w:t>OK</w:t>
            </w:r>
          </w:p>
        </w:tc>
      </w:tr>
      <w:tr>
        <w:tc>
          <w:tcPr>
            <w:tcW w:type="dxa" w:w="2880"/>
            <w:tcW w:w="7920" w:type="dxa"/>
          </w:tcPr>
          <w:p>
            <w:pPr>
              <w:spacing w:line="480" w:lineRule="auto"/>
            </w:pPr>
            <w:r>
              <w:t>mas as sábias trouxeram vasilhas de azeite juntamente com suas lâmpadas.</w:t>
            </w:r>
          </w:p>
        </w:tc>
        <w:tc>
          <w:tcPr>
            <w:tcW w:type="dxa" w:w="2880"/>
            <w:tcW w:w="7920" w:type="dxa"/>
          </w:tcPr>
          <w:p>
            <w:pPr>
              <w:spacing w:line="480" w:lineRule="auto"/>
            </w:pPr>
            <w:r>
              <w:t>Peru ca binni dxapa nu xpiaca gucuaca tambu zaa neca xpianica.</w:t>
            </w:r>
          </w:p>
        </w:tc>
        <w:tc>
          <w:tcPr>
            <w:tcW w:type="dxa" w:w="2880"/>
            <w:vAlign w:val="center"/>
            <w:tcW w:w="1440" w:type="dxa"/>
          </w:tcPr>
          <w:p>
            <w:pPr>
              <w:jc w:val="center"/>
            </w:pPr>
            <w:r>
              <w:t>☐</w:t>
            </w:r>
          </w:p>
        </w:tc>
      </w:tr>
      <w:tr>
        <w:tc>
          <w:tcPr>
            <w:tcW w:type="dxa" w:w="2880"/>
            <w:tcW w:w="7920" w:type="dxa"/>
          </w:tcPr>
          <w:p>
            <w:r>
              <w:rPr>
                <w:b/>
              </w:rPr>
              <w:t>Lucas 10:21</w:t>
            </w:r>
          </w:p>
        </w:tc>
        <w:tc>
          <w:tcPr>
            <w:tcW w:type="dxa" w:w="2880"/>
            <w:tcW w:w="7920" w:type="dxa"/>
          </w:tcPr>
          <w:p>
            <w:r>
              <w:rPr>
                <w:b/>
              </w:rPr>
              <w:t>Lucas 10:21</w:t>
            </w:r>
          </w:p>
        </w:tc>
        <w:tc>
          <w:tcPr>
            <w:tcW w:type="dxa" w:w="2880"/>
            <w:tcW w:w="1440" w:type="dxa"/>
          </w:tcPr>
          <w:p>
            <w:pPr>
              <w:jc w:val="center"/>
            </w:pPr>
            <w:r>
              <w:rPr>
                <w:b/>
              </w:rPr>
              <w:t>OK</w:t>
            </w:r>
          </w:p>
        </w:tc>
      </w:tr>
      <w:tr>
        <w:tc>
          <w:tcPr>
            <w:tcW w:type="dxa" w:w="2880"/>
            <w:tcW w:w="7920" w:type="dxa"/>
          </w:tcPr>
          <w:p>
            <w:pPr>
              <w:spacing w:line="480" w:lineRule="auto"/>
            </w:pPr>
            <w:r>
              <w:t>Naquele momento, Ele exultou no Espírito Santo, dizendo: “Eu te louvo, ó Pai, Senhor do céu e da terra, porque Tu ocultaste essas coisas dos que são sábios e cultos, mas as revelaste àqueles que são ignorantes como pequenas crianças. Sim, ó Pai, porque assim foi agradável à Tua vista.</w:t>
            </w:r>
          </w:p>
        </w:tc>
        <w:tc>
          <w:tcPr>
            <w:tcW w:type="dxa" w:w="2880"/>
            <w:tcW w:w="7920" w:type="dxa"/>
          </w:tcPr>
          <w:p>
            <w:pPr>
              <w:spacing w:line="480" w:lineRule="auto"/>
            </w:pPr>
            <w:r>
              <w:t>Requepé, Jesus bidxabe de guendanayeche de guenda nandxó. La'abe gunibé: "Bixhoze',lii nga' xhaíque idu'bi na'ca' iba' ne guidxi layú caadxí binni rini' íque ca de que nanna ca' xtale purtí ma biziídi ca'. Peru naa' rusisacali purti que nu di lu ñana ca be ndí. Lú nga, ma bi lui'lu' ca binni ca tu la'a guica'a guenda dxandí xtilu casica' ca xcudina huiiní runi cá. ya, bixhoze, ma biinu' ndi' purti racaládxílu' guniluni."</w:t>
            </w:r>
          </w:p>
        </w:tc>
        <w:tc>
          <w:tcPr>
            <w:tcW w:type="dxa" w:w="2880"/>
            <w:vAlign w:val="center"/>
            <w:tcW w:w="1440" w:type="dxa"/>
          </w:tcPr>
          <w:p>
            <w:pPr>
              <w:jc w:val="center"/>
            </w:pPr>
            <w:r>
              <w:t>☐</w:t>
            </w:r>
          </w:p>
        </w:tc>
      </w:tr>
      <w:tr>
        <w:tc>
          <w:tcPr>
            <w:tcW w:type="dxa" w:w="2880"/>
            <w:tcW w:w="7920" w:type="dxa"/>
          </w:tcPr>
          <w:p>
            <w:r>
              <w:rPr>
                <w:b/>
              </w:rPr>
              <w:t>Romanos 1:22</w:t>
            </w:r>
          </w:p>
        </w:tc>
        <w:tc>
          <w:tcPr>
            <w:tcW w:type="dxa" w:w="2880"/>
            <w:tcW w:w="7920" w:type="dxa"/>
          </w:tcPr>
          <w:p>
            <w:r>
              <w:rPr>
                <w:b/>
              </w:rPr>
              <w:t>Gui'chi gucua para ca romanu 1:22</w:t>
            </w:r>
          </w:p>
        </w:tc>
        <w:tc>
          <w:tcPr>
            <w:tcW w:type="dxa" w:w="2880"/>
            <w:tcW w:w="1440" w:type="dxa"/>
          </w:tcPr>
          <w:p>
            <w:pPr>
              <w:jc w:val="center"/>
            </w:pPr>
            <w:r>
              <w:rPr>
                <w:b/>
              </w:rPr>
              <w:t>OK</w:t>
            </w:r>
          </w:p>
        </w:tc>
      </w:tr>
      <w:tr>
        <w:tc>
          <w:tcPr>
            <w:tcW w:type="dxa" w:w="2880"/>
            <w:tcW w:w="7920" w:type="dxa"/>
          </w:tcPr>
          <w:p>
            <w:pPr>
              <w:spacing w:line="480" w:lineRule="auto"/>
            </w:pPr>
            <w:r>
              <w:t>Afirmando serem sábios, tornaram-se tolos.</w:t>
            </w:r>
          </w:p>
        </w:tc>
        <w:tc>
          <w:tcPr>
            <w:tcW w:type="dxa" w:w="2880"/>
            <w:tcW w:w="7920" w:type="dxa"/>
          </w:tcPr>
          <w:p>
            <w:pPr>
              <w:spacing w:line="480" w:lineRule="auto"/>
            </w:pPr>
            <w:r>
              <w:t>laacabe gunabacabe aca cabe ca ni nu xpiani, peru laga nga gucacabe ni que riene.</w:t>
            </w:r>
          </w:p>
        </w:tc>
        <w:tc>
          <w:tcPr>
            <w:tcW w:type="dxa" w:w="2880"/>
            <w:vAlign w:val="center"/>
            <w:tcW w:w="1440" w:type="dxa"/>
          </w:tcPr>
          <w:p>
            <w:pPr>
              <w:jc w:val="center"/>
            </w:pPr>
            <w:r>
              <w:t>☐</w:t>
            </w:r>
          </w:p>
        </w:tc>
      </w:tr>
      <w:tr>
        <w:tc>
          <w:tcPr>
            <w:tcW w:type="dxa" w:w="2880"/>
            <w:tcW w:w="7920" w:type="dxa"/>
          </w:tcPr>
          <w:p>
            <w:r>
              <w:rPr>
                <w:b/>
              </w:rPr>
              <w:t>Romanos 12:16</w:t>
            </w:r>
          </w:p>
        </w:tc>
        <w:tc>
          <w:tcPr>
            <w:tcW w:type="dxa" w:w="2880"/>
            <w:tcW w:w="7920" w:type="dxa"/>
          </w:tcPr>
          <w:p>
            <w:r>
              <w:rPr>
                <w:b/>
              </w:rPr>
              <w:t>Gui'chi gucua para ca romanu 12:16</w:t>
            </w:r>
          </w:p>
        </w:tc>
        <w:tc>
          <w:tcPr>
            <w:tcW w:type="dxa" w:w="2880"/>
            <w:tcW w:w="1440" w:type="dxa"/>
          </w:tcPr>
          <w:p>
            <w:pPr>
              <w:jc w:val="center"/>
            </w:pPr>
            <w:r>
              <w:rPr>
                <w:b/>
              </w:rPr>
              <w:t>OK</w:t>
            </w:r>
          </w:p>
        </w:tc>
      </w:tr>
      <w:tr>
        <w:tc>
          <w:tcPr>
            <w:tcW w:type="dxa" w:w="2880"/>
            <w:tcW w:w="7920" w:type="dxa"/>
          </w:tcPr>
          <w:p>
            <w:pPr>
              <w:spacing w:line="480" w:lineRule="auto"/>
            </w:pPr>
            <w:r>
              <w:t>Tende o mesmo sentimento uns para com os outros. Não penseis de maneira orgulhosa, mas aceitai as pessoas humildes. Não sejais sábios aos vossos próprios olhos.</w:t>
            </w:r>
          </w:p>
        </w:tc>
        <w:tc>
          <w:tcPr>
            <w:tcW w:type="dxa" w:w="2880"/>
            <w:tcW w:w="7920" w:type="dxa"/>
          </w:tcPr>
          <w:p>
            <w:pPr>
              <w:spacing w:line="480" w:lineRule="auto"/>
            </w:pPr>
            <w:r>
              <w:t>Lagaca ni tobisi ni riní ique de xtobi. cadi guiní ique tu ne guenda rucha xquenda naro', laga nga la? laguica ca binni ni nacha'hui. Cadi gacatu ni nu xpiani laca lu ni riní ique.</w:t>
            </w:r>
          </w:p>
        </w:tc>
        <w:tc>
          <w:tcPr>
            <w:tcW w:type="dxa" w:w="2880"/>
            <w:vAlign w:val="center"/>
            <w:tcW w:w="1440" w:type="dxa"/>
          </w:tcPr>
          <w:p>
            <w:pPr>
              <w:jc w:val="center"/>
            </w:pPr>
            <w:r>
              <w:t>☐</w:t>
            </w:r>
          </w:p>
        </w:tc>
      </w:tr>
      <w:tr>
        <w:tc>
          <w:tcPr>
            <w:tcW w:type="dxa" w:w="2880"/>
            <w:tcW w:w="7920" w:type="dxa"/>
          </w:tcPr>
          <w:p>
            <w:r>
              <w:rPr>
                <w:b/>
              </w:rPr>
              <w:t>1 Coríntios 3:18</w:t>
            </w:r>
          </w:p>
        </w:tc>
        <w:tc>
          <w:tcPr>
            <w:tcW w:type="dxa" w:w="2880"/>
            <w:tcW w:w="7920" w:type="dxa"/>
          </w:tcPr>
          <w:p>
            <w:r>
              <w:rPr>
                <w:b/>
              </w:rPr>
              <w:t>1 Corintios 3:18</w:t>
            </w:r>
          </w:p>
        </w:tc>
        <w:tc>
          <w:tcPr>
            <w:tcW w:type="dxa" w:w="2880"/>
            <w:tcW w:w="1440" w:type="dxa"/>
          </w:tcPr>
          <w:p>
            <w:pPr>
              <w:jc w:val="center"/>
            </w:pPr>
            <w:r>
              <w:rPr>
                <w:b/>
              </w:rPr>
              <w:t>OK</w:t>
            </w:r>
          </w:p>
        </w:tc>
      </w:tr>
      <w:tr>
        <w:tc>
          <w:tcPr>
            <w:tcW w:type="dxa" w:w="2880"/>
            <w:tcW w:w="7920" w:type="dxa"/>
          </w:tcPr>
          <w:p>
            <w:pPr>
              <w:spacing w:line="480" w:lineRule="auto"/>
            </w:pPr>
            <w:r>
              <w:t xml:space="preserve">Que ninguém engane a si mesmo. Se alguém entre vós pensa que é </w:t>
            </w:r>
            <w:r>
              <w:rPr>
                <w:b/>
              </w:rPr>
              <w:t>sábio</w:t>
            </w:r>
            <w:r>
              <w:t xml:space="preserve"> neste tempo, que se torne um "tolo", para que ele possa se tornar </w:t>
            </w:r>
            <w:r>
              <w:rPr>
                <w:b/>
              </w:rPr>
              <w:t>sábio</w:t>
            </w:r>
            <w:r>
              <w:t>.</w:t>
            </w:r>
          </w:p>
        </w:tc>
        <w:tc>
          <w:tcPr>
            <w:tcW w:type="dxa" w:w="2880"/>
            <w:tcW w:w="7920" w:type="dxa"/>
          </w:tcPr>
          <w:p>
            <w:pPr>
              <w:spacing w:line="480" w:lineRule="auto"/>
            </w:pPr>
            <w:r>
              <w:t>Ne' iruti' quite' laca laa. Pachu' tuuxha lade' tu ni na nu xpiani llana'di'la' cadi ucueza'tu'la' dee gaca'huati' ca'ti ganda chu xpianica'.</w:t>
            </w:r>
          </w:p>
        </w:tc>
        <w:tc>
          <w:tcPr>
            <w:tcW w:type="dxa" w:w="2880"/>
            <w:vAlign w:val="center"/>
            <w:tcW w:w="1440" w:type="dxa"/>
          </w:tcPr>
          <w:p>
            <w:pPr>
              <w:jc w:val="center"/>
            </w:pPr>
            <w:r>
              <w:t>☐</w:t>
            </w:r>
          </w:p>
        </w:tc>
      </w:tr>
      <w:tr>
        <w:tc>
          <w:tcPr>
            <w:tcW w:type="dxa" w:w="2880"/>
            <w:tcW w:w="7920" w:type="dxa"/>
          </w:tcPr>
          <w:p>
            <w:r>
              <w:rPr>
                <w:b/>
              </w:rPr>
              <w:t>Efésios 5:15</w:t>
            </w:r>
          </w:p>
        </w:tc>
        <w:tc>
          <w:tcPr>
            <w:tcW w:type="dxa" w:w="2880"/>
            <w:tcW w:w="7920" w:type="dxa"/>
          </w:tcPr>
          <w:p>
            <w:r>
              <w:rPr>
                <w:b/>
              </w:rPr>
              <w:t>Efesios 5:15</w:t>
            </w:r>
          </w:p>
        </w:tc>
        <w:tc>
          <w:tcPr>
            <w:tcW w:type="dxa" w:w="2880"/>
            <w:tcW w:w="1440" w:type="dxa"/>
          </w:tcPr>
          <w:p>
            <w:pPr>
              <w:jc w:val="center"/>
            </w:pPr>
            <w:r>
              <w:rPr>
                <w:b/>
              </w:rPr>
              <w:t>OK</w:t>
            </w:r>
          </w:p>
        </w:tc>
      </w:tr>
      <w:tr>
        <w:tc>
          <w:tcPr>
            <w:tcW w:type="dxa" w:w="2880"/>
            <w:tcW w:w="7920" w:type="dxa"/>
          </w:tcPr>
          <w:p>
            <w:pPr>
              <w:spacing w:line="480" w:lineRule="auto"/>
            </w:pPr>
            <w:r>
              <w:t>Portanto sede cuidadosos em como andais, não como insensatos, mas como sábios,</w:t>
            </w:r>
          </w:p>
        </w:tc>
        <w:tc>
          <w:tcPr>
            <w:tcW w:type="dxa" w:w="2880"/>
            <w:tcW w:w="7920" w:type="dxa"/>
          </w:tcPr>
          <w:p>
            <w:pPr>
              <w:spacing w:line="480" w:lineRule="auto"/>
            </w:pPr>
            <w:r>
              <w:t>Nga runi lagapa chahui modo canazátu, cadi casi binni ni que ná guiéne, laga casi ni ma nuu xpiaani.</w:t>
            </w:r>
          </w:p>
        </w:tc>
        <w:tc>
          <w:tcPr>
            <w:tcW w:type="dxa" w:w="2880"/>
            <w:vAlign w:val="center"/>
            <w:tcW w:w="1440" w:type="dxa"/>
          </w:tcPr>
          <w:p>
            <w:pPr>
              <w:jc w:val="center"/>
            </w:pPr>
            <w:r>
              <w:t>☐</w:t>
            </w:r>
          </w:p>
        </w:tc>
      </w:tr>
      <w:tr>
        <w:tc>
          <w:tcPr>
            <w:tcW w:type="dxa" w:w="2880"/>
            <w:tcW w:w="7920" w:type="dxa"/>
          </w:tcPr>
          <w:p>
            <w:r>
              <w:rPr>
                <w:b/>
              </w:rPr>
              <w:t>Tiago 3:13</w:t>
            </w:r>
          </w:p>
        </w:tc>
        <w:tc>
          <w:tcPr>
            <w:tcW w:type="dxa" w:w="2880"/>
            <w:tcW w:w="7920" w:type="dxa"/>
          </w:tcPr>
          <w:p>
            <w:r>
              <w:rPr>
                <w:b/>
              </w:rPr>
              <w:t>Gui'chi bicaa santiagu 3:13</w:t>
            </w:r>
          </w:p>
        </w:tc>
        <w:tc>
          <w:tcPr>
            <w:tcW w:type="dxa" w:w="2880"/>
            <w:tcW w:w="1440" w:type="dxa"/>
          </w:tcPr>
          <w:p>
            <w:pPr>
              <w:jc w:val="center"/>
            </w:pPr>
            <w:r>
              <w:rPr>
                <w:b/>
              </w:rPr>
              <w:t>OK</w:t>
            </w:r>
          </w:p>
        </w:tc>
      </w:tr>
      <w:tr>
        <w:tc>
          <w:tcPr>
            <w:tcW w:type="dxa" w:w="2880"/>
            <w:tcW w:w="7920" w:type="dxa"/>
          </w:tcPr>
          <w:p>
            <w:pPr>
              <w:spacing w:line="480" w:lineRule="auto"/>
            </w:pPr>
            <w:r>
              <w:t xml:space="preserve">Quem entre vós é </w:t>
            </w:r>
            <w:r>
              <w:rPr>
                <w:b/>
              </w:rPr>
              <w:t>sábio</w:t>
            </w:r>
            <w:r>
              <w:t xml:space="preserve"> e entendido? Que essa pessoa demonstre um bom procedimento pelas suas obras na humildade que vem da sabedoria.</w:t>
            </w:r>
          </w:p>
        </w:tc>
        <w:tc>
          <w:tcPr>
            <w:tcW w:type="dxa" w:w="2880"/>
            <w:tcW w:w="7920" w:type="dxa"/>
          </w:tcPr>
          <w:p>
            <w:pPr>
              <w:spacing w:line="480" w:lineRule="auto"/>
            </w:pPr>
            <w:r>
              <w:t>¿Tu laa lade tu nu' xpiani ne riene? Lagudi binni ca gului ti guendanabani neza pur ca ni runi be nachaui ni seeda de lu guenda nu' xpiani.</w:t>
            </w:r>
          </w:p>
        </w:tc>
        <w:tc>
          <w:tcPr>
            <w:tcW w:type="dxa" w:w="2880"/>
            <w:vAlign w:val="center"/>
            <w:tcW w:w="1440" w:type="dxa"/>
          </w:tcPr>
          <w:p>
            <w:pPr>
              <w:jc w:val="center"/>
            </w:pPr>
            <w:r>
              <w:t>☐</w:t>
            </w:r>
          </w:p>
        </w:tc>
      </w:tr>
    </w:tbl>
    <w:p>
      <w:pPr>
        <w:pStyle w:val="Heading1"/>
        <w:spacing w:before="0"/>
      </w:pPr>
      <w:r>
        <w:t>palavra​ (G3056)</w:t>
      </w:r>
    </w:p>
    <w:p>
      <w:r/>
      <w:r>
        <w:t>Este pode ser um título para Jesus. (Em inglês, é então maiúsculo.) Também pode significar:</w:t>
      </w:r>
      <w:r/>
      <w:r/>
    </w:p>
    <w:p>
      <w:pPr>
        <w:pStyle w:val="ListBullet"/>
        <w:spacing w:line="240" w:lineRule="auto"/>
        <w:ind w:left="720"/>
      </w:pPr>
      <w:r/>
      <w:r>
        <w:t>Algo que é falado.</w:t>
      </w:r>
      <w:r/>
    </w:p>
    <w:p>
      <w:pPr>
        <w:pStyle w:val="ListBullet"/>
        <w:spacing w:line="240" w:lineRule="auto"/>
        <w:ind w:left="720"/>
      </w:pPr>
      <w:r/>
      <w:r>
        <w:t>As boas novas sobre Jesus.</w:t>
      </w:r>
      <w:r/>
    </w:p>
    <w:p>
      <w:pPr>
        <w:pStyle w:val="ListBullet"/>
        <w:spacing w:line="240" w:lineRule="auto"/>
        <w:ind w:left="720"/>
      </w:pPr>
      <w:r/>
      <w:r>
        <w:t>Algo que foi dado no passado como uma mensagem de Deus. Isto inclui a Bíblia.</w:t>
      </w:r>
      <w:r/>
    </w:p>
    <w:p>
      <w:pPr>
        <w:pStyle w:val="ListBullet"/>
        <w:spacing w:line="240" w:lineRule="auto" w:after="0"/>
        <w:ind w:left="720"/>
      </w:pPr>
      <w:r/>
      <w:r>
        <w:t>Algo que é afirmado ou declarado.</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24:35</w:t>
            </w:r>
          </w:p>
        </w:tc>
        <w:tc>
          <w:tcPr>
            <w:tcW w:type="dxa" w:w="2880"/>
            <w:tcW w:w="7920" w:type="dxa"/>
          </w:tcPr>
          <w:p>
            <w:r>
              <w:rPr>
                <w:b/>
              </w:rPr>
              <w:t>Gui'chi bica' mateu 24:35</w:t>
            </w:r>
          </w:p>
        </w:tc>
        <w:tc>
          <w:tcPr>
            <w:tcW w:type="dxa" w:w="2880"/>
            <w:tcW w:w="1440" w:type="dxa"/>
          </w:tcPr>
          <w:p>
            <w:pPr>
              <w:jc w:val="center"/>
            </w:pPr>
            <w:r>
              <w:rPr>
                <w:b/>
              </w:rPr>
              <w:t>OK</w:t>
            </w:r>
          </w:p>
        </w:tc>
      </w:tr>
      <w:tr>
        <w:tc>
          <w:tcPr>
            <w:tcW w:type="dxa" w:w="2880"/>
            <w:tcW w:w="7920" w:type="dxa"/>
          </w:tcPr>
          <w:p>
            <w:pPr>
              <w:spacing w:line="480" w:lineRule="auto"/>
            </w:pPr>
            <w:r>
              <w:t>O céu e a terra passarão, mas as Minhas palavras nunca passarão.</w:t>
            </w:r>
          </w:p>
        </w:tc>
        <w:tc>
          <w:tcPr>
            <w:tcW w:type="dxa" w:w="2880"/>
            <w:tcW w:w="7920" w:type="dxa"/>
          </w:tcPr>
          <w:p>
            <w:pPr>
              <w:spacing w:line="480" w:lineRule="auto"/>
            </w:pPr>
            <w:r>
              <w:t>Guiba' ne guidxilayu' sadiidi ca, peru ca didxa xtine que ziu dxi tiidi ca.</w:t>
            </w:r>
          </w:p>
        </w:tc>
        <w:tc>
          <w:tcPr>
            <w:tcW w:type="dxa" w:w="2880"/>
            <w:vAlign w:val="center"/>
            <w:tcW w:w="1440" w:type="dxa"/>
          </w:tcPr>
          <w:p>
            <w:pPr>
              <w:jc w:val="center"/>
            </w:pPr>
            <w:r>
              <w:t>☐</w:t>
            </w:r>
          </w:p>
        </w:tc>
      </w:tr>
      <w:tr>
        <w:tc>
          <w:tcPr>
            <w:tcW w:type="dxa" w:w="2880"/>
            <w:tcW w:w="7920" w:type="dxa"/>
          </w:tcPr>
          <w:p>
            <w:r>
              <w:rPr>
                <w:b/>
              </w:rPr>
              <w:t>Marcos 4:20</w:t>
            </w:r>
          </w:p>
        </w:tc>
        <w:tc>
          <w:tcPr>
            <w:tcW w:type="dxa" w:w="2880"/>
            <w:tcW w:w="7920" w:type="dxa"/>
          </w:tcPr>
          <w:p>
            <w:r>
              <w:rPr>
                <w:b/>
              </w:rPr>
              <w:t>Marcos 4:20</w:t>
            </w:r>
          </w:p>
        </w:tc>
        <w:tc>
          <w:tcPr>
            <w:tcW w:type="dxa" w:w="2880"/>
            <w:tcW w:w="1440" w:type="dxa"/>
          </w:tcPr>
          <w:p>
            <w:pPr>
              <w:jc w:val="center"/>
            </w:pPr>
            <w:r>
              <w:rPr>
                <w:b/>
              </w:rPr>
              <w:t>OK</w:t>
            </w:r>
          </w:p>
        </w:tc>
      </w:tr>
      <w:tr>
        <w:tc>
          <w:tcPr>
            <w:tcW w:type="dxa" w:w="2880"/>
            <w:tcW w:w="7920" w:type="dxa"/>
          </w:tcPr>
          <w:p>
            <w:pPr>
              <w:spacing w:line="480" w:lineRule="auto"/>
            </w:pPr>
            <w:r>
              <w:t>E há aqueles que são semeados em solo bom. Eles ouvem a palavra, a recebem e ela produz fruto, alguns trinta, outros sessenta e outros cem vezes”.</w:t>
            </w:r>
          </w:p>
        </w:tc>
        <w:tc>
          <w:tcPr>
            <w:tcW w:type="dxa" w:w="2880"/>
            <w:tcW w:w="7920" w:type="dxa"/>
          </w:tcPr>
          <w:p>
            <w:pPr>
              <w:spacing w:line="480" w:lineRule="auto"/>
            </w:pPr>
            <w:r>
              <w:t>Ne' rari' nu' ca' biidxi biaba ndani layu' cha'chi ndinga cuni binudiaga diidxadi ne gucua' cuni', la uhaxaca' bidiica cuananaxhi ne nu' de la'ca bidii de treinta ne nu' de laaca bidii de sesenta ne xcadxi de laaca bidiica bia' ti gayua' de ni bidxiibacabe que'.</w:t>
            </w:r>
          </w:p>
        </w:tc>
        <w:tc>
          <w:tcPr>
            <w:tcW w:type="dxa" w:w="2880"/>
            <w:vAlign w:val="center"/>
            <w:tcW w:w="1440" w:type="dxa"/>
          </w:tcPr>
          <w:p>
            <w:pPr>
              <w:jc w:val="center"/>
            </w:pPr>
            <w:r>
              <w:t>☐</w:t>
            </w:r>
          </w:p>
        </w:tc>
      </w:tr>
      <w:tr>
        <w:tc>
          <w:tcPr>
            <w:tcW w:type="dxa" w:w="2880"/>
            <w:tcW w:w="7920" w:type="dxa"/>
          </w:tcPr>
          <w:p>
            <w:r>
              <w:rPr>
                <w:b/>
              </w:rPr>
              <w:t>Lucas 11:28</w:t>
            </w:r>
          </w:p>
        </w:tc>
        <w:tc>
          <w:tcPr>
            <w:tcW w:type="dxa" w:w="2880"/>
            <w:tcW w:w="7920" w:type="dxa"/>
          </w:tcPr>
          <w:p>
            <w:r>
              <w:rPr>
                <w:b/>
              </w:rPr>
              <w:t>Lucas 11:28</w:t>
            </w:r>
          </w:p>
        </w:tc>
        <w:tc>
          <w:tcPr>
            <w:tcW w:type="dxa" w:w="2880"/>
            <w:tcW w:w="1440" w:type="dxa"/>
          </w:tcPr>
          <w:p>
            <w:pPr>
              <w:jc w:val="center"/>
            </w:pPr>
            <w:r>
              <w:rPr>
                <w:b/>
              </w:rPr>
              <w:t>OK</w:t>
            </w:r>
          </w:p>
        </w:tc>
      </w:tr>
      <w:tr>
        <w:tc>
          <w:tcPr>
            <w:tcW w:type="dxa" w:w="2880"/>
            <w:tcW w:w="7920" w:type="dxa"/>
          </w:tcPr>
          <w:p>
            <w:pPr>
              <w:spacing w:line="480" w:lineRule="auto"/>
            </w:pPr>
            <w:r>
              <w:t>Mas Ele disse: “Antes, benditos são aqueles que ouvem a Palavra de Deus e a guarda”.</w:t>
            </w:r>
          </w:p>
        </w:tc>
        <w:tc>
          <w:tcPr>
            <w:tcW w:type="dxa" w:w="2880"/>
            <w:tcW w:w="7920" w:type="dxa"/>
          </w:tcPr>
          <w:p>
            <w:pPr>
              <w:spacing w:line="480" w:lineRule="auto"/>
            </w:pPr>
            <w:r>
              <w:t>Peru laa' guní: "Jma ndaya para cani guca'diaga diidxa xtii Diuxi ne gapacaní".</w:t>
            </w:r>
          </w:p>
        </w:tc>
        <w:tc>
          <w:tcPr>
            <w:tcW w:type="dxa" w:w="2880"/>
            <w:vAlign w:val="center"/>
            <w:tcW w:w="1440" w:type="dxa"/>
          </w:tcPr>
          <w:p>
            <w:pPr>
              <w:jc w:val="center"/>
            </w:pPr>
            <w:r>
              <w:t>☐</w:t>
            </w:r>
          </w:p>
        </w:tc>
      </w:tr>
      <w:tr>
        <w:tc>
          <w:tcPr>
            <w:tcW w:type="dxa" w:w="2880"/>
            <w:tcW w:w="7920" w:type="dxa"/>
          </w:tcPr>
          <w:p>
            <w:r>
              <w:rPr>
                <w:b/>
              </w:rPr>
              <w:t>João 1:1</w:t>
            </w:r>
          </w:p>
        </w:tc>
        <w:tc>
          <w:tcPr>
            <w:tcW w:type="dxa" w:w="2880"/>
            <w:tcW w:w="7920" w:type="dxa"/>
          </w:tcPr>
          <w:p>
            <w:r>
              <w:rPr>
                <w:b/>
              </w:rPr>
              <w:t>Juan 1:1</w:t>
            </w:r>
          </w:p>
        </w:tc>
        <w:tc>
          <w:tcPr>
            <w:tcW w:type="dxa" w:w="2880"/>
            <w:tcW w:w="1440" w:type="dxa"/>
          </w:tcPr>
          <w:p>
            <w:pPr>
              <w:jc w:val="center"/>
            </w:pPr>
            <w:r>
              <w:rPr>
                <w:b/>
              </w:rPr>
              <w:t>OK</w:t>
            </w:r>
          </w:p>
        </w:tc>
      </w:tr>
      <w:tr>
        <w:tc>
          <w:tcPr>
            <w:tcW w:type="dxa" w:w="2880"/>
            <w:tcW w:w="7920" w:type="dxa"/>
          </w:tcPr>
          <w:p>
            <w:pPr>
              <w:spacing w:line="480" w:lineRule="auto"/>
            </w:pPr>
            <w:r>
              <w:t>No princípio Aquele que é a Palavra já existia; e a Palavra estava com Deus; e a Palavra era Deus.</w:t>
            </w:r>
          </w:p>
        </w:tc>
        <w:tc>
          <w:tcPr>
            <w:tcW w:type="dxa" w:w="2880"/>
            <w:tcW w:w="7920" w:type="dxa"/>
          </w:tcPr>
          <w:p>
            <w:pPr>
              <w:spacing w:line="480" w:lineRule="auto"/>
            </w:pPr>
            <w:r>
              <w:t>Xdi bizulú ca didxa ne ca didxa ca ne Diuxi, ne ca didxa ca Diuxi ni.</w:t>
            </w:r>
          </w:p>
        </w:tc>
        <w:tc>
          <w:tcPr>
            <w:tcW w:type="dxa" w:w="2880"/>
            <w:vAlign w:val="center"/>
            <w:tcW w:w="1440" w:type="dxa"/>
          </w:tcPr>
          <w:p>
            <w:pPr>
              <w:jc w:val="center"/>
            </w:pPr>
            <w:r>
              <w:t>☐</w:t>
            </w:r>
          </w:p>
        </w:tc>
      </w:tr>
      <w:tr>
        <w:tc>
          <w:tcPr>
            <w:tcW w:type="dxa" w:w="2880"/>
            <w:tcW w:w="7920" w:type="dxa"/>
          </w:tcPr>
          <w:p>
            <w:r>
              <w:rPr>
                <w:b/>
              </w:rPr>
              <w:t>Atos 6:4</w:t>
            </w:r>
          </w:p>
        </w:tc>
        <w:tc>
          <w:tcPr>
            <w:tcW w:type="dxa" w:w="2880"/>
            <w:tcW w:w="7920" w:type="dxa"/>
          </w:tcPr>
          <w:p>
            <w:r>
              <w:rPr>
                <w:b/>
              </w:rPr>
              <w:t>Hechos 6:4</w:t>
            </w:r>
          </w:p>
        </w:tc>
        <w:tc>
          <w:tcPr>
            <w:tcW w:type="dxa" w:w="2880"/>
            <w:tcW w:w="1440" w:type="dxa"/>
          </w:tcPr>
          <w:p>
            <w:pPr>
              <w:jc w:val="center"/>
            </w:pPr>
            <w:r>
              <w:rPr>
                <w:b/>
              </w:rPr>
              <w:t>OK</w:t>
            </w:r>
          </w:p>
        </w:tc>
      </w:tr>
      <w:tr>
        <w:tc>
          <w:tcPr>
            <w:tcW w:type="dxa" w:w="2880"/>
            <w:tcW w:w="7920" w:type="dxa"/>
          </w:tcPr>
          <w:p>
            <w:pPr>
              <w:spacing w:line="480" w:lineRule="auto"/>
            </w:pPr>
            <w:r>
              <w:t>Quanto a nós, nos dedicaremos à oração e ao ministério da palavra"</w:t>
            </w:r>
          </w:p>
        </w:tc>
        <w:tc>
          <w:tcPr>
            <w:tcW w:type="dxa" w:w="2880"/>
            <w:tcW w:w="7920" w:type="dxa"/>
          </w:tcPr>
          <w:p>
            <w:pPr>
              <w:spacing w:line="480" w:lineRule="auto"/>
            </w:pPr>
            <w:r>
              <w:t>Ne laanu la? chi guini'ne nu Diuxhi casi ca maca cayuninu ne lu ca xiiña xtiidxa Diuxhi."</w:t>
            </w:r>
          </w:p>
        </w:tc>
        <w:tc>
          <w:tcPr>
            <w:tcW w:type="dxa" w:w="2880"/>
            <w:vAlign w:val="center"/>
            <w:tcW w:w="1440" w:type="dxa"/>
          </w:tcPr>
          <w:p>
            <w:pPr>
              <w:jc w:val="center"/>
            </w:pPr>
            <w:r>
              <w:t>☐</w:t>
            </w:r>
          </w:p>
        </w:tc>
      </w:tr>
      <w:tr>
        <w:tc>
          <w:tcPr>
            <w:tcW w:type="dxa" w:w="2880"/>
            <w:tcW w:w="7920" w:type="dxa"/>
          </w:tcPr>
          <w:p>
            <w:r>
              <w:rPr>
                <w:b/>
              </w:rPr>
              <w:t>Romanos 9:6</w:t>
            </w:r>
          </w:p>
        </w:tc>
        <w:tc>
          <w:tcPr>
            <w:tcW w:type="dxa" w:w="2880"/>
            <w:tcW w:w="7920" w:type="dxa"/>
          </w:tcPr>
          <w:p>
            <w:r>
              <w:rPr>
                <w:b/>
              </w:rPr>
              <w:t>Gui'chi gucua para ca romanu 9:6</w:t>
            </w:r>
          </w:p>
        </w:tc>
        <w:tc>
          <w:tcPr>
            <w:tcW w:type="dxa" w:w="2880"/>
            <w:tcW w:w="1440" w:type="dxa"/>
          </w:tcPr>
          <w:p>
            <w:pPr>
              <w:jc w:val="center"/>
            </w:pPr>
            <w:r>
              <w:rPr>
                <w:b/>
              </w:rPr>
              <w:t>OK</w:t>
            </w:r>
          </w:p>
        </w:tc>
      </w:tr>
      <w:tr>
        <w:tc>
          <w:tcPr>
            <w:tcW w:type="dxa" w:w="2880"/>
            <w:tcW w:w="7920" w:type="dxa"/>
          </w:tcPr>
          <w:p>
            <w:pPr>
              <w:spacing w:line="480" w:lineRule="auto"/>
            </w:pPr>
            <w:r>
              <w:t>Mas não é que a palavra de Deus tenha falhado. Pois nem todos os de Israel pertencem a Israel.</w:t>
            </w:r>
          </w:p>
        </w:tc>
        <w:tc>
          <w:tcPr>
            <w:tcW w:type="dxa" w:w="2880"/>
            <w:tcW w:w="7920" w:type="dxa"/>
          </w:tcPr>
          <w:p>
            <w:pPr>
              <w:spacing w:line="480" w:lineRule="auto"/>
            </w:pPr>
            <w:r>
              <w:t>Ne cadi cani gudixhe Diuxi gaaca beda guche. Pur ti cadi guira de guidxi Israel naaca ca' dxa'ndipe de Israel. .</w:t>
            </w:r>
          </w:p>
        </w:tc>
        <w:tc>
          <w:tcPr>
            <w:tcW w:type="dxa" w:w="2880"/>
            <w:vAlign w:val="center"/>
            <w:tcW w:w="1440" w:type="dxa"/>
          </w:tcPr>
          <w:p>
            <w:pPr>
              <w:jc w:val="center"/>
            </w:pPr>
            <w:r>
              <w:t>☐</w:t>
            </w:r>
          </w:p>
        </w:tc>
      </w:tr>
      <w:tr>
        <w:tc>
          <w:tcPr>
            <w:tcW w:type="dxa" w:w="2880"/>
            <w:tcW w:w="7920" w:type="dxa"/>
          </w:tcPr>
          <w:p>
            <w:r>
              <w:rPr>
                <w:b/>
              </w:rPr>
              <w:t>2 Coríntios 5:19</w:t>
            </w:r>
          </w:p>
        </w:tc>
        <w:tc>
          <w:tcPr>
            <w:tcW w:type="dxa" w:w="2880"/>
            <w:tcW w:w="7920" w:type="dxa"/>
          </w:tcPr>
          <w:p>
            <w:r>
              <w:rPr>
                <w:b/>
              </w:rPr>
              <w:t>2 Corintios 5:19</w:t>
            </w:r>
          </w:p>
        </w:tc>
        <w:tc>
          <w:tcPr>
            <w:tcW w:type="dxa" w:w="2880"/>
            <w:tcW w:w="1440" w:type="dxa"/>
          </w:tcPr>
          <w:p>
            <w:pPr>
              <w:jc w:val="center"/>
            </w:pPr>
            <w:r>
              <w:rPr>
                <w:b/>
              </w:rPr>
              <w:t>OK</w:t>
            </w:r>
          </w:p>
        </w:tc>
      </w:tr>
      <w:tr>
        <w:tc>
          <w:tcPr>
            <w:tcW w:type="dxa" w:w="2880"/>
            <w:tcW w:w="7920" w:type="dxa"/>
          </w:tcPr>
          <w:p>
            <w:pPr>
              <w:spacing w:line="480" w:lineRule="auto"/>
            </w:pPr>
            <w:r>
              <w:t>Isto é, em Cristo, Deus está reconciliando o mundo Consigo mesmo, não levando em conta as suas transgressões. Ele está nos confiando a mensagem da reconciliação.</w:t>
            </w:r>
          </w:p>
        </w:tc>
        <w:tc>
          <w:tcPr>
            <w:tcW w:type="dxa" w:w="2880"/>
            <w:tcW w:w="7920" w:type="dxa"/>
          </w:tcPr>
          <w:p>
            <w:pPr>
              <w:spacing w:line="480" w:lineRule="auto"/>
            </w:pPr>
            <w:r>
              <w:t>Ndi, ne cristu, Diuxi cuchiguetabe guidxilayudi ne labe, ne que riu'dibe gunibe gasti ne ni la'cabe qui nacabe. Ne lábe ulaquibe lunanu uchechenu didxa para ibigueta binni ne labe.</w:t>
            </w:r>
          </w:p>
        </w:tc>
        <w:tc>
          <w:tcPr>
            <w:tcW w:type="dxa" w:w="2880"/>
            <w:vAlign w:val="center"/>
            <w:tcW w:w="1440" w:type="dxa"/>
          </w:tcPr>
          <w:p>
            <w:pPr>
              <w:jc w:val="center"/>
            </w:pPr>
            <w:r>
              <w:t>☐</w:t>
            </w:r>
          </w:p>
        </w:tc>
      </w:tr>
      <w:tr>
        <w:tc>
          <w:tcPr>
            <w:tcW w:type="dxa" w:w="2880"/>
            <w:tcW w:w="7920" w:type="dxa"/>
          </w:tcPr>
          <w:p>
            <w:r>
              <w:rPr>
                <w:b/>
              </w:rPr>
              <w:t>Gálatas 6:6</w:t>
            </w:r>
          </w:p>
        </w:tc>
        <w:tc>
          <w:tcPr>
            <w:tcW w:type="dxa" w:w="2880"/>
            <w:tcW w:w="7920" w:type="dxa"/>
          </w:tcPr>
          <w:p>
            <w:r>
              <w:rPr>
                <w:b/>
              </w:rPr>
              <w:t>Gálatas 6:6</w:t>
            </w:r>
          </w:p>
        </w:tc>
        <w:tc>
          <w:tcPr>
            <w:tcW w:type="dxa" w:w="2880"/>
            <w:tcW w:w="1440" w:type="dxa"/>
          </w:tcPr>
          <w:p>
            <w:pPr>
              <w:jc w:val="center"/>
            </w:pPr>
            <w:r>
              <w:rPr>
                <w:b/>
              </w:rPr>
              <w:t>OK</w:t>
            </w:r>
          </w:p>
        </w:tc>
      </w:tr>
      <w:tr>
        <w:tc>
          <w:tcPr>
            <w:tcW w:type="dxa" w:w="2880"/>
            <w:tcW w:w="7920" w:type="dxa"/>
          </w:tcPr>
          <w:p>
            <w:pPr>
              <w:spacing w:line="480" w:lineRule="auto"/>
            </w:pPr>
            <w:r>
              <w:t>Aquele a quem é ensinada a Palavra precisa compartilhar todas as coisas boas com quem o instrui.</w:t>
            </w:r>
          </w:p>
        </w:tc>
        <w:tc>
          <w:tcPr>
            <w:tcW w:type="dxa" w:w="2880"/>
            <w:tcW w:w="7920" w:type="dxa"/>
          </w:tcPr>
          <w:p>
            <w:pPr>
              <w:spacing w:line="480" w:lineRule="auto"/>
            </w:pPr>
            <w:r>
              <w:t>Ne ni cazidi xtidxa Diuxi naquiñe gudibe guiraa' ni sicaru ni napabe ne ni bisidi laabe.</w:t>
            </w:r>
          </w:p>
        </w:tc>
        <w:tc>
          <w:tcPr>
            <w:tcW w:type="dxa" w:w="2880"/>
            <w:vAlign w:val="center"/>
            <w:tcW w:w="1440" w:type="dxa"/>
          </w:tcPr>
          <w:p>
            <w:pPr>
              <w:jc w:val="center"/>
            </w:pPr>
            <w:r>
              <w:t>☐</w:t>
            </w:r>
          </w:p>
        </w:tc>
      </w:tr>
      <w:tr>
        <w:tc>
          <w:tcPr>
            <w:tcW w:type="dxa" w:w="2880"/>
            <w:tcW w:w="7920" w:type="dxa"/>
          </w:tcPr>
          <w:p>
            <w:r>
              <w:rPr>
                <w:b/>
              </w:rPr>
              <w:t>Filipenses 1:14</w:t>
            </w:r>
          </w:p>
        </w:tc>
        <w:tc>
          <w:tcPr>
            <w:tcW w:type="dxa" w:w="2880"/>
            <w:tcW w:w="7920" w:type="dxa"/>
          </w:tcPr>
          <w:p>
            <w:r>
              <w:rPr>
                <w:b/>
              </w:rPr>
              <w:t>Filipenses 1:14</w:t>
            </w:r>
          </w:p>
        </w:tc>
        <w:tc>
          <w:tcPr>
            <w:tcW w:type="dxa" w:w="2880"/>
            <w:tcW w:w="1440" w:type="dxa"/>
          </w:tcPr>
          <w:p>
            <w:pPr>
              <w:jc w:val="center"/>
            </w:pPr>
            <w:r>
              <w:rPr>
                <w:b/>
              </w:rPr>
              <w:t>OK</w:t>
            </w:r>
          </w:p>
        </w:tc>
      </w:tr>
      <w:tr>
        <w:tc>
          <w:tcPr>
            <w:tcW w:type="dxa" w:w="2880"/>
            <w:tcW w:w="7920" w:type="dxa"/>
          </w:tcPr>
          <w:p>
            <w:pPr>
              <w:spacing w:line="480" w:lineRule="auto"/>
            </w:pPr>
            <w:r>
              <w:t>e a maioria dos irmãos tornaram-se, no Senhor, mais confiantes devido ao meu aprisionamento, para ousar falar a Palavra de Deus sem medo.</w:t>
            </w:r>
          </w:p>
        </w:tc>
        <w:tc>
          <w:tcPr>
            <w:tcW w:type="dxa" w:w="2880"/>
            <w:tcW w:w="7920" w:type="dxa"/>
          </w:tcPr>
          <w:p>
            <w:pPr>
              <w:spacing w:line="480" w:lineRule="auto"/>
            </w:pPr>
            <w:r>
              <w:t>Runi ndi la? ca hermanu runi cre' ca jmá ne que ridxiibi ca ora guiní ca xtiidxa Diuxi sin gudxibi ca.</w:t>
            </w:r>
          </w:p>
        </w:tc>
        <w:tc>
          <w:tcPr>
            <w:tcW w:type="dxa" w:w="2880"/>
            <w:vAlign w:val="center"/>
            <w:tcW w:w="1440" w:type="dxa"/>
          </w:tcPr>
          <w:p>
            <w:pPr>
              <w:jc w:val="center"/>
            </w:pPr>
            <w:r>
              <w:t>☐</w:t>
            </w:r>
          </w:p>
        </w:tc>
      </w:tr>
      <w:tr>
        <w:tc>
          <w:tcPr>
            <w:tcW w:type="dxa" w:w="2880"/>
            <w:tcW w:w="7920" w:type="dxa"/>
          </w:tcPr>
          <w:p>
            <w:r>
              <w:rPr>
                <w:b/>
              </w:rPr>
              <w:t>Colossenses 3:16</w:t>
            </w:r>
          </w:p>
        </w:tc>
        <w:tc>
          <w:tcPr>
            <w:tcW w:type="dxa" w:w="2880"/>
            <w:tcW w:w="7920" w:type="dxa"/>
          </w:tcPr>
          <w:p>
            <w:r>
              <w:rPr>
                <w:b/>
              </w:rPr>
              <w:t>Colosenses 3:16</w:t>
            </w:r>
          </w:p>
        </w:tc>
        <w:tc>
          <w:tcPr>
            <w:tcW w:type="dxa" w:w="2880"/>
            <w:tcW w:w="1440" w:type="dxa"/>
          </w:tcPr>
          <w:p>
            <w:pPr>
              <w:jc w:val="center"/>
            </w:pPr>
            <w:r>
              <w:rPr>
                <w:b/>
              </w:rPr>
              <w:t>OK</w:t>
            </w:r>
          </w:p>
        </w:tc>
      </w:tr>
      <w:tr>
        <w:tc>
          <w:tcPr>
            <w:tcW w:type="dxa" w:w="2880"/>
            <w:tcW w:w="7920" w:type="dxa"/>
          </w:tcPr>
          <w:p>
            <w:pPr>
              <w:spacing w:line="480" w:lineRule="auto"/>
            </w:pPr>
            <w:r>
              <w:t>Que a palavra de Cristo habite em vós ricamente. Com toda sabedoria, ensinai e admoestai-vos uns aos outros com salmos, hinos e cânticos espirituais. Cantai com gratidão a Deus em vossos corações.</w:t>
            </w:r>
          </w:p>
        </w:tc>
        <w:tc>
          <w:tcPr>
            <w:tcW w:type="dxa" w:w="2880"/>
            <w:tcW w:w="7920" w:type="dxa"/>
          </w:tcPr>
          <w:p>
            <w:pPr>
              <w:spacing w:line="480" w:lineRule="auto"/>
            </w:pPr>
            <w:r>
              <w:t>Lagudi qque ca' dixha xti Cristu guibani en latu ne guendananidxe. Ne guira guendanu xpiani gusiditu ne lacuacaqui chahui la ca' latu ne salmos ne gundatu ni ne guendariunda de guiba. lagunda ne guendadiuxquixhe nda ni ladxidoto Diuxi.</w:t>
            </w:r>
          </w:p>
        </w:tc>
        <w:tc>
          <w:tcPr>
            <w:tcW w:type="dxa" w:w="2880"/>
            <w:vAlign w:val="center"/>
            <w:tcW w:w="1440" w:type="dxa"/>
          </w:tcPr>
          <w:p>
            <w:pPr>
              <w:jc w:val="center"/>
            </w:pPr>
            <w:r>
              <w:t>☐</w:t>
            </w:r>
          </w:p>
        </w:tc>
      </w:tr>
      <w:tr>
        <w:tc>
          <w:tcPr>
            <w:tcW w:type="dxa" w:w="2880"/>
            <w:tcW w:w="7920" w:type="dxa"/>
          </w:tcPr>
          <w:p>
            <w:r>
              <w:rPr>
                <w:b/>
              </w:rPr>
              <w:t>1 Tessalonicenses 2:13</w:t>
            </w:r>
          </w:p>
        </w:tc>
        <w:tc>
          <w:tcPr>
            <w:tcW w:type="dxa" w:w="2880"/>
            <w:tcW w:w="7920" w:type="dxa"/>
          </w:tcPr>
          <w:p>
            <w:r>
              <w:rPr>
                <w:b/>
              </w:rPr>
              <w:t>1 Tesalonicenses 2:13</w:t>
            </w:r>
          </w:p>
        </w:tc>
        <w:tc>
          <w:tcPr>
            <w:tcW w:type="dxa" w:w="2880"/>
            <w:tcW w:w="1440" w:type="dxa"/>
          </w:tcPr>
          <w:p>
            <w:pPr>
              <w:jc w:val="center"/>
            </w:pPr>
            <w:r>
              <w:rPr>
                <w:b/>
              </w:rPr>
              <w:t>OK</w:t>
            </w:r>
          </w:p>
        </w:tc>
      </w:tr>
      <w:tr>
        <w:tc>
          <w:tcPr>
            <w:tcW w:type="dxa" w:w="2880"/>
            <w:tcW w:w="7920" w:type="dxa"/>
          </w:tcPr>
          <w:p>
            <w:pPr>
              <w:spacing w:line="480" w:lineRule="auto"/>
            </w:pPr>
            <w:r>
              <w:t>Por isso nós também agradecemos a Deus constantemente. Pois, quando recebestes de nós a Palavra que ouvistes, não a aceitastes como palavra de homem, mas como ela realmente é, a Palavra de Deus. Essa é a Palavra que também age em vós, que credes.</w:t>
            </w:r>
          </w:p>
        </w:tc>
        <w:tc>
          <w:tcPr>
            <w:tcW w:type="dxa" w:w="2880"/>
            <w:tcW w:w="7920" w:type="dxa"/>
          </w:tcPr>
          <w:p>
            <w:pPr>
              <w:spacing w:line="480" w:lineRule="auto"/>
            </w:pPr>
            <w:r>
              <w:t>Pur ndi nga laadu laaca nabé rudi'du xquixhe pe Diuxhi, ti purti ora laatu gucua' tu ca xtidxa Diuxhi, ni binadiaga tu de laadu, laatu gucua tu ni cadi casi xtida di binni guidxilayu', laga, gucua tu ni casi dxandi pe naca ni', xtidxa Diuxhi, Ndi nga Didxa ni laaca cayuni dxiiña lade tu ca ni ma bini cre'.</w:t>
            </w:r>
          </w:p>
        </w:tc>
        <w:tc>
          <w:tcPr>
            <w:tcW w:type="dxa" w:w="2880"/>
            <w:vAlign w:val="center"/>
            <w:tcW w:w="1440" w:type="dxa"/>
          </w:tcPr>
          <w:p>
            <w:pPr>
              <w:jc w:val="center"/>
            </w:pPr>
            <w:r>
              <w:t>☐</w:t>
            </w:r>
          </w:p>
        </w:tc>
      </w:tr>
      <w:tr>
        <w:tc>
          <w:tcPr>
            <w:tcW w:type="dxa" w:w="2880"/>
            <w:tcW w:w="7920" w:type="dxa"/>
          </w:tcPr>
          <w:p>
            <w:r>
              <w:rPr>
                <w:b/>
              </w:rPr>
              <w:t>2 Timóteo 2:15</w:t>
            </w:r>
          </w:p>
        </w:tc>
        <w:tc>
          <w:tcPr>
            <w:tcW w:type="dxa" w:w="2880"/>
            <w:tcW w:w="7920" w:type="dxa"/>
          </w:tcPr>
          <w:p>
            <w:r>
              <w:rPr>
                <w:b/>
              </w:rPr>
              <w:t>Guiropa' guichi xti timoteo 2:15</w:t>
            </w:r>
          </w:p>
        </w:tc>
        <w:tc>
          <w:tcPr>
            <w:tcW w:type="dxa" w:w="2880"/>
            <w:tcW w:w="1440" w:type="dxa"/>
          </w:tcPr>
          <w:p>
            <w:pPr>
              <w:jc w:val="center"/>
            </w:pPr>
            <w:r>
              <w:rPr>
                <w:b/>
              </w:rPr>
              <w:t>OK</w:t>
            </w:r>
          </w:p>
        </w:tc>
      </w:tr>
      <w:tr>
        <w:tc>
          <w:tcPr>
            <w:tcW w:type="dxa" w:w="2880"/>
            <w:tcW w:w="7920" w:type="dxa"/>
          </w:tcPr>
          <w:p>
            <w:pPr>
              <w:spacing w:line="480" w:lineRule="auto"/>
            </w:pPr>
            <w:r>
              <w:t>Procura apresentar-te a Deus aprovado como obreiro que não tem de que se envergonhar, que maneja bem a Palavra da Verdade.</w:t>
            </w:r>
          </w:p>
        </w:tc>
        <w:tc>
          <w:tcPr>
            <w:tcW w:type="dxa" w:w="2880"/>
            <w:tcW w:w="7920" w:type="dxa"/>
          </w:tcPr>
          <w:p>
            <w:pPr>
              <w:spacing w:line="480" w:lineRule="auto"/>
            </w:pPr>
            <w:r>
              <w:t>Bini ni ma jneza ti zaca ganda guidxiñalu nezalu Diuxi casi tobi ni ma gudidi casi ti ni bini dxiña sin guitui lu'. Ni siguzá jneza ca didxa ni dxandii.</w:t>
            </w:r>
          </w:p>
        </w:tc>
        <w:tc>
          <w:tcPr>
            <w:tcW w:type="dxa" w:w="2880"/>
            <w:vAlign w:val="center"/>
            <w:tcW w:w="1440" w:type="dxa"/>
          </w:tcPr>
          <w:p>
            <w:pPr>
              <w:jc w:val="center"/>
            </w:pPr>
            <w:r>
              <w:t>☐</w:t>
            </w:r>
          </w:p>
        </w:tc>
      </w:tr>
      <w:tr>
        <w:tc>
          <w:tcPr>
            <w:tcW w:type="dxa" w:w="2880"/>
            <w:tcW w:w="7920" w:type="dxa"/>
          </w:tcPr>
          <w:p>
            <w:r>
              <w:rPr>
                <w:b/>
              </w:rPr>
              <w:t>Hebreus 4:12</w:t>
            </w:r>
          </w:p>
        </w:tc>
        <w:tc>
          <w:tcPr>
            <w:tcW w:type="dxa" w:w="2880"/>
            <w:tcW w:w="7920" w:type="dxa"/>
          </w:tcPr>
          <w:p>
            <w:r>
              <w:rPr>
                <w:b/>
              </w:rPr>
              <w:t>Hebreu 4:12</w:t>
            </w:r>
          </w:p>
        </w:tc>
        <w:tc>
          <w:tcPr>
            <w:tcW w:type="dxa" w:w="2880"/>
            <w:tcW w:w="1440" w:type="dxa"/>
          </w:tcPr>
          <w:p>
            <w:pPr>
              <w:jc w:val="center"/>
            </w:pPr>
            <w:r>
              <w:rPr>
                <w:b/>
              </w:rPr>
              <w:t>OK</w:t>
            </w:r>
          </w:p>
        </w:tc>
      </w:tr>
      <w:tr>
        <w:tc>
          <w:tcPr>
            <w:tcW w:type="dxa" w:w="2880"/>
            <w:tcW w:w="7920" w:type="dxa"/>
          </w:tcPr>
          <w:p>
            <w:pPr>
              <w:spacing w:line="480" w:lineRule="auto"/>
            </w:pPr>
            <w:r>
              <w:t>Porque a Palavra de Deus é viva e poderosa, mais afiada do que uma espada de dois gumes, a qual penetra até a divisão da alma e do espírito, das juntas e medulas, apta para discernir as intenções e pensamentos do coração.</w:t>
            </w:r>
          </w:p>
        </w:tc>
        <w:tc>
          <w:tcPr>
            <w:tcW w:type="dxa" w:w="2880"/>
            <w:tcW w:w="7920" w:type="dxa"/>
          </w:tcPr>
          <w:p>
            <w:pPr>
              <w:spacing w:line="480" w:lineRule="auto"/>
            </w:pPr>
            <w:r>
              <w:t>Purti nabani xtiidxa Diuxi ne ruchuugu ni jmá que ti espada ni naduxhu guiropa ladu. Ndi la? riazi ni dede guindáni guenda xti espiritu ne dxitaladi binni. Zanda gunibiá ni ni riní ique ne ni racaladxi ladxidó' tobi.</w:t>
            </w:r>
          </w:p>
        </w:tc>
        <w:tc>
          <w:tcPr>
            <w:tcW w:type="dxa" w:w="2880"/>
            <w:vAlign w:val="center"/>
            <w:tcW w:w="1440" w:type="dxa"/>
          </w:tcPr>
          <w:p>
            <w:pPr>
              <w:jc w:val="center"/>
            </w:pPr>
            <w:r>
              <w:t>☐</w:t>
            </w:r>
          </w:p>
        </w:tc>
      </w:tr>
      <w:tr>
        <w:tc>
          <w:tcPr>
            <w:tcW w:type="dxa" w:w="2880"/>
            <w:tcW w:w="7920" w:type="dxa"/>
          </w:tcPr>
          <w:p>
            <w:r>
              <w:rPr>
                <w:b/>
              </w:rPr>
              <w:t>Tiago 1:22</w:t>
            </w:r>
          </w:p>
        </w:tc>
        <w:tc>
          <w:tcPr>
            <w:tcW w:type="dxa" w:w="2880"/>
            <w:tcW w:w="7920" w:type="dxa"/>
          </w:tcPr>
          <w:p>
            <w:r>
              <w:rPr>
                <w:b/>
              </w:rPr>
              <w:t>Gui'chi bicaa santiagu 1:22</w:t>
            </w:r>
          </w:p>
        </w:tc>
        <w:tc>
          <w:tcPr>
            <w:tcW w:type="dxa" w:w="2880"/>
            <w:tcW w:w="1440" w:type="dxa"/>
          </w:tcPr>
          <w:p>
            <w:pPr>
              <w:jc w:val="center"/>
            </w:pPr>
            <w:r>
              <w:rPr>
                <w:b/>
              </w:rPr>
              <w:t>OK</w:t>
            </w:r>
          </w:p>
        </w:tc>
      </w:tr>
      <w:tr>
        <w:tc>
          <w:tcPr>
            <w:tcW w:type="dxa" w:w="2880"/>
            <w:tcW w:w="7920" w:type="dxa"/>
          </w:tcPr>
          <w:p>
            <w:pPr>
              <w:spacing w:line="480" w:lineRule="auto"/>
            </w:pPr>
            <w:r>
              <w:t>Sede praticantes da palavra, não apenas ouvintes, enganando a vós mesmos.</w:t>
            </w:r>
          </w:p>
        </w:tc>
        <w:tc>
          <w:tcPr>
            <w:tcW w:type="dxa" w:w="2880"/>
            <w:tcW w:w="7920" w:type="dxa"/>
          </w:tcPr>
          <w:p>
            <w:pPr>
              <w:spacing w:line="480" w:lineRule="auto"/>
            </w:pPr>
            <w:r>
              <w:t>Laguzuuba xtidxa Diuxhi, cadi guca diaga si tu ni, cadi quite tu laaca laatu.</w:t>
            </w:r>
          </w:p>
        </w:tc>
        <w:tc>
          <w:tcPr>
            <w:tcW w:type="dxa" w:w="2880"/>
            <w:vAlign w:val="center"/>
            <w:tcW w:w="1440" w:type="dxa"/>
          </w:tcPr>
          <w:p>
            <w:pPr>
              <w:jc w:val="center"/>
            </w:pPr>
            <w:r>
              <w:t>☐</w:t>
            </w:r>
          </w:p>
        </w:tc>
      </w:tr>
      <w:tr>
        <w:tc>
          <w:tcPr>
            <w:tcW w:type="dxa" w:w="2880"/>
            <w:tcW w:w="7920" w:type="dxa"/>
          </w:tcPr>
          <w:p>
            <w:r>
              <w:rPr>
                <w:b/>
              </w:rPr>
              <w:t>1 Pedro 1:23</w:t>
            </w:r>
          </w:p>
        </w:tc>
        <w:tc>
          <w:tcPr>
            <w:tcW w:type="dxa" w:w="2880"/>
            <w:tcW w:w="7920" w:type="dxa"/>
          </w:tcPr>
          <w:p>
            <w:r>
              <w:rPr>
                <w:b/>
              </w:rPr>
              <w:t>Niru gui'chi bica' pedru 1:23</w:t>
            </w:r>
          </w:p>
        </w:tc>
        <w:tc>
          <w:tcPr>
            <w:tcW w:type="dxa" w:w="2880"/>
            <w:tcW w:w="1440" w:type="dxa"/>
          </w:tcPr>
          <w:p>
            <w:pPr>
              <w:jc w:val="center"/>
            </w:pPr>
            <w:r>
              <w:rPr>
                <w:b/>
              </w:rPr>
              <w:t>OK</w:t>
            </w:r>
          </w:p>
        </w:tc>
      </w:tr>
      <w:tr>
        <w:tc>
          <w:tcPr>
            <w:tcW w:type="dxa" w:w="2880"/>
            <w:tcW w:w="7920" w:type="dxa"/>
          </w:tcPr>
          <w:p>
            <w:pPr>
              <w:spacing w:line="480" w:lineRule="auto"/>
            </w:pPr>
            <w:r>
              <w:t>Vós nascestes de novo, não de semente corruptível, mas de semente incorruptível, por meio da viva e permanente Palavra de Deus.</w:t>
            </w:r>
          </w:p>
        </w:tc>
        <w:tc>
          <w:tcPr>
            <w:tcW w:type="dxa" w:w="2880"/>
            <w:tcW w:w="7920" w:type="dxa"/>
          </w:tcPr>
          <w:p>
            <w:pPr>
              <w:spacing w:line="480" w:lineRule="auto"/>
            </w:pPr>
            <w:r>
              <w:t>Laatu ma guleetu' xti tiru, cadi de biidxi ni rati, laga de biidxi ni que rati, pur didxa ni nabani ne ni que rati xti Diuxi.</w:t>
            </w:r>
          </w:p>
        </w:tc>
        <w:tc>
          <w:tcPr>
            <w:tcW w:type="dxa" w:w="2880"/>
            <w:vAlign w:val="center"/>
            <w:tcW w:w="1440" w:type="dxa"/>
          </w:tcPr>
          <w:p>
            <w:pPr>
              <w:jc w:val="center"/>
            </w:pPr>
            <w:r>
              <w:t>☐</w:t>
            </w:r>
          </w:p>
        </w:tc>
      </w:tr>
    </w:tbl>
    <w:p>
      <w:pPr>
        <w:pStyle w:val="Heading1"/>
        <w:spacing w:before="0"/>
      </w:pPr>
      <w:r>
        <w:t>adorar (G4352, G4576, G4573)</w:t>
      </w:r>
    </w:p>
    <w:p>
      <w:r/>
      <w:r>
        <w:t>Esta palavra pode significar:</w:t>
      </w:r>
      <w:r/>
      <w:r/>
    </w:p>
    <w:p>
      <w:pPr>
        <w:pStyle w:val="ListBullet"/>
        <w:spacing w:line="240" w:lineRule="auto"/>
        <w:ind w:left="720"/>
      </w:pPr>
      <w:r/>
      <w:r>
        <w:t>Para mostrar honra e amor a Deus (ou a um falso deus).</w:t>
      </w:r>
      <w:r/>
    </w:p>
    <w:p>
      <w:pPr>
        <w:pStyle w:val="ListBullet"/>
        <w:spacing w:line="240" w:lineRule="auto" w:after="0"/>
        <w:ind w:left="720"/>
      </w:pPr>
      <w:r/>
      <w:r>
        <w:t>Curvar-se até o chão diante de uma pessoa de posição superior.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2:2</w:t>
            </w:r>
          </w:p>
        </w:tc>
        <w:tc>
          <w:tcPr>
            <w:tcW w:type="dxa" w:w="2880"/>
            <w:tcW w:w="7920" w:type="dxa"/>
          </w:tcPr>
          <w:p>
            <w:r>
              <w:rPr>
                <w:b/>
              </w:rPr>
              <w:t>Gui'chi bica' mateu 2:2</w:t>
            </w:r>
          </w:p>
        </w:tc>
        <w:tc>
          <w:tcPr>
            <w:tcW w:type="dxa" w:w="2880"/>
            <w:tcW w:w="1440" w:type="dxa"/>
          </w:tcPr>
          <w:p>
            <w:pPr>
              <w:jc w:val="center"/>
            </w:pPr>
            <w:r>
              <w:rPr>
                <w:b/>
              </w:rPr>
              <w:t>OK</w:t>
            </w:r>
          </w:p>
        </w:tc>
      </w:tr>
      <w:tr>
        <w:tc>
          <w:tcPr>
            <w:tcW w:type="dxa" w:w="2880"/>
            <w:tcW w:w="7920" w:type="dxa"/>
          </w:tcPr>
          <w:p>
            <w:pPr>
              <w:spacing w:line="480" w:lineRule="auto"/>
            </w:pPr>
            <w:r>
              <w:t>"Onde está aquele que nasceu, o Rei dos Judeus? Nós vimos a sua estrela no Oriente e viemos adorá-Lo."</w:t>
            </w:r>
          </w:p>
        </w:tc>
        <w:tc>
          <w:tcPr>
            <w:tcW w:type="dxa" w:w="2880"/>
            <w:tcW w:w="7920" w:type="dxa"/>
          </w:tcPr>
          <w:p>
            <w:pPr>
              <w:spacing w:line="480" w:lineRule="auto"/>
            </w:pPr>
            <w:r>
              <w:t>"¿Paraa nuu Xaique xti ca Judiu ni gule pue? Viiyadu xpeleguibe de neza rindani gubidxa ne zeda gusisacadu laabe".</w:t>
            </w:r>
          </w:p>
        </w:tc>
        <w:tc>
          <w:tcPr>
            <w:tcW w:type="dxa" w:w="2880"/>
            <w:vAlign w:val="center"/>
            <w:tcW w:w="1440" w:type="dxa"/>
          </w:tcPr>
          <w:p>
            <w:pPr>
              <w:jc w:val="center"/>
            </w:pPr>
            <w:r>
              <w:t>☐</w:t>
            </w:r>
          </w:p>
        </w:tc>
      </w:tr>
      <w:tr>
        <w:tc>
          <w:tcPr>
            <w:tcW w:type="dxa" w:w="2880"/>
            <w:tcW w:w="7920" w:type="dxa"/>
          </w:tcPr>
          <w:p>
            <w:r>
              <w:rPr>
                <w:b/>
              </w:rPr>
              <w:t>Mateus 28:9</w:t>
            </w:r>
          </w:p>
        </w:tc>
        <w:tc>
          <w:tcPr>
            <w:tcW w:type="dxa" w:w="2880"/>
            <w:tcW w:w="7920" w:type="dxa"/>
          </w:tcPr>
          <w:p>
            <w:r>
              <w:rPr>
                <w:b/>
              </w:rPr>
              <w:t>Gui'chi bica' mateu 28:9</w:t>
            </w:r>
          </w:p>
        </w:tc>
        <w:tc>
          <w:tcPr>
            <w:tcW w:type="dxa" w:w="2880"/>
            <w:tcW w:w="1440" w:type="dxa"/>
          </w:tcPr>
          <w:p>
            <w:pPr>
              <w:jc w:val="center"/>
            </w:pPr>
            <w:r>
              <w:rPr>
                <w:b/>
              </w:rPr>
              <w:t>OK</w:t>
            </w:r>
          </w:p>
        </w:tc>
      </w:tr>
      <w:tr>
        <w:tc>
          <w:tcPr>
            <w:tcW w:type="dxa" w:w="2880"/>
            <w:tcW w:w="7920" w:type="dxa"/>
          </w:tcPr>
          <w:p>
            <w:pPr>
              <w:spacing w:line="480" w:lineRule="auto"/>
            </w:pPr>
            <w:r>
              <w:t>E eis que Jesus veio ao encontro delas e disse: "Saudações!". As mulheres, aproximando-se, abraçaram-Lhe os pés e O adoraram.</w:t>
            </w:r>
          </w:p>
        </w:tc>
        <w:tc>
          <w:tcPr>
            <w:tcW w:type="dxa" w:w="2880"/>
            <w:tcW w:w="7920" w:type="dxa"/>
          </w:tcPr>
          <w:p>
            <w:pPr>
              <w:spacing w:line="480" w:lineRule="auto"/>
            </w:pPr>
            <w:r>
              <w:t>Malasi Jesús bidxela laca'be ne gudxi laca'be: "Pa diuxi". Ca gunna que bidxiñaca ne gudidxi cabe ñeebe ne bisisaca cabe labe.</w:t>
            </w:r>
          </w:p>
        </w:tc>
        <w:tc>
          <w:tcPr>
            <w:tcW w:type="dxa" w:w="2880"/>
            <w:vAlign w:val="center"/>
            <w:tcW w:w="1440" w:type="dxa"/>
          </w:tcPr>
          <w:p>
            <w:pPr>
              <w:jc w:val="center"/>
            </w:pPr>
            <w:r>
              <w:t>☐</w:t>
            </w:r>
          </w:p>
        </w:tc>
      </w:tr>
      <w:tr>
        <w:tc>
          <w:tcPr>
            <w:tcW w:type="dxa" w:w="2880"/>
            <w:tcW w:w="7920" w:type="dxa"/>
          </w:tcPr>
          <w:p>
            <w:r>
              <w:rPr>
                <w:b/>
              </w:rPr>
              <w:t>Marcos 7:7</w:t>
            </w:r>
          </w:p>
        </w:tc>
        <w:tc>
          <w:tcPr>
            <w:tcW w:type="dxa" w:w="2880"/>
            <w:tcW w:w="7920" w:type="dxa"/>
          </w:tcPr>
          <w:p>
            <w:r>
              <w:rPr>
                <w:b/>
              </w:rPr>
              <w:t>Marcos 7:7</w:t>
            </w:r>
          </w:p>
        </w:tc>
        <w:tc>
          <w:tcPr>
            <w:tcW w:type="dxa" w:w="2880"/>
            <w:tcW w:w="1440" w:type="dxa"/>
          </w:tcPr>
          <w:p>
            <w:pPr>
              <w:jc w:val="center"/>
            </w:pPr>
            <w:r>
              <w:rPr>
                <w:b/>
              </w:rPr>
              <w:t>OK</w:t>
            </w:r>
          </w:p>
        </w:tc>
      </w:tr>
      <w:tr>
        <w:tc>
          <w:tcPr>
            <w:tcW w:type="dxa" w:w="2880"/>
            <w:tcW w:w="7920" w:type="dxa"/>
          </w:tcPr>
          <w:p>
            <w:pPr>
              <w:spacing w:line="480" w:lineRule="auto"/>
            </w:pPr>
            <w:r>
              <w:t>Eles me oferecem um culto vazio, ensinando as regras de homens como suas doutrinas'.</w:t>
            </w:r>
          </w:p>
        </w:tc>
        <w:tc>
          <w:tcPr>
            <w:tcW w:type="dxa" w:w="2880"/>
            <w:tcW w:w="7920" w:type="dxa"/>
          </w:tcPr>
          <w:p>
            <w:pPr>
              <w:spacing w:line="480" w:lineRule="auto"/>
            </w:pPr>
            <w:r>
              <w:t>Por gana si' rusisaca' na, Rusiidica' casi gula' qui biini gadxi layu'".</w:t>
            </w:r>
          </w:p>
        </w:tc>
        <w:tc>
          <w:tcPr>
            <w:tcW w:type="dxa" w:w="2880"/>
            <w:vAlign w:val="center"/>
            <w:tcW w:w="1440" w:type="dxa"/>
          </w:tcPr>
          <w:p>
            <w:pPr>
              <w:jc w:val="center"/>
            </w:pPr>
            <w:r>
              <w:t>☐</w:t>
            </w:r>
          </w:p>
        </w:tc>
      </w:tr>
      <w:tr>
        <w:tc>
          <w:tcPr>
            <w:tcW w:type="dxa" w:w="2880"/>
            <w:tcW w:w="7920" w:type="dxa"/>
          </w:tcPr>
          <w:p>
            <w:r>
              <w:rPr>
                <w:b/>
              </w:rPr>
              <w:t>Lucas 4:8</w:t>
            </w:r>
          </w:p>
        </w:tc>
        <w:tc>
          <w:tcPr>
            <w:tcW w:type="dxa" w:w="2880"/>
            <w:tcW w:w="7920" w:type="dxa"/>
          </w:tcPr>
          <w:p>
            <w:r>
              <w:rPr>
                <w:b/>
              </w:rPr>
              <w:t>Lucas 4:8</w:t>
            </w:r>
          </w:p>
        </w:tc>
        <w:tc>
          <w:tcPr>
            <w:tcW w:type="dxa" w:w="2880"/>
            <w:tcW w:w="1440" w:type="dxa"/>
          </w:tcPr>
          <w:p>
            <w:pPr>
              <w:jc w:val="center"/>
            </w:pPr>
            <w:r>
              <w:rPr>
                <w:b/>
              </w:rPr>
              <w:t>OK</w:t>
            </w:r>
          </w:p>
        </w:tc>
      </w:tr>
      <w:tr>
        <w:tc>
          <w:tcPr>
            <w:tcW w:type="dxa" w:w="2880"/>
            <w:tcW w:w="7920" w:type="dxa"/>
          </w:tcPr>
          <w:p>
            <w:pPr>
              <w:spacing w:line="480" w:lineRule="auto"/>
            </w:pPr>
            <w:r>
              <w:t>Mas Jesus respondeu, dizendo: “Está escrito: 'adorarás somente o Senhor teu Deus e somente a Ele prestarás culto'”.</w:t>
            </w:r>
          </w:p>
        </w:tc>
        <w:tc>
          <w:tcPr>
            <w:tcW w:type="dxa" w:w="2880"/>
            <w:tcW w:w="7920" w:type="dxa"/>
          </w:tcPr>
          <w:p>
            <w:pPr>
              <w:spacing w:line="480" w:lineRule="auto"/>
            </w:pPr>
            <w:r>
              <w:t>Pero Jesus bacabi ne gudxi laabe: "ca lu xgui'chi' Diuxi: "Susisacalu diuxi xaíque xti lú, ne sunilu dxiiña xti sibe."</w:t>
            </w:r>
          </w:p>
        </w:tc>
        <w:tc>
          <w:tcPr>
            <w:tcW w:type="dxa" w:w="2880"/>
            <w:vAlign w:val="center"/>
            <w:tcW w:w="1440" w:type="dxa"/>
          </w:tcPr>
          <w:p>
            <w:pPr>
              <w:jc w:val="center"/>
            </w:pPr>
            <w:r>
              <w:t>☐</w:t>
            </w:r>
          </w:p>
        </w:tc>
      </w:tr>
      <w:tr>
        <w:tc>
          <w:tcPr>
            <w:tcW w:type="dxa" w:w="2880"/>
            <w:tcW w:w="7920" w:type="dxa"/>
          </w:tcPr>
          <w:p>
            <w:r>
              <w:rPr>
                <w:b/>
              </w:rPr>
              <w:t>Lucas 24:52</w:t>
            </w:r>
          </w:p>
        </w:tc>
        <w:tc>
          <w:tcPr>
            <w:tcW w:type="dxa" w:w="2880"/>
            <w:tcW w:w="7920" w:type="dxa"/>
          </w:tcPr>
          <w:p>
            <w:r>
              <w:rPr>
                <w:b/>
              </w:rPr>
              <w:t>Lucas 24:52</w:t>
            </w:r>
          </w:p>
        </w:tc>
        <w:tc>
          <w:tcPr>
            <w:tcW w:type="dxa" w:w="2880"/>
            <w:tcW w:w="1440" w:type="dxa"/>
          </w:tcPr>
          <w:p>
            <w:pPr>
              <w:jc w:val="center"/>
            </w:pPr>
            <w:r>
              <w:rPr>
                <w:b/>
              </w:rPr>
              <w:t>OK</w:t>
            </w:r>
          </w:p>
        </w:tc>
      </w:tr>
      <w:tr>
        <w:tc>
          <w:tcPr>
            <w:tcW w:type="dxa" w:w="2880"/>
            <w:tcW w:w="7920" w:type="dxa"/>
          </w:tcPr>
          <w:p>
            <w:pPr>
              <w:spacing w:line="480" w:lineRule="auto"/>
            </w:pPr>
            <w:r>
              <w:t>Então, eles O adoraram e voltaram para Jerusalém com grande alegria.</w:t>
            </w:r>
          </w:p>
        </w:tc>
        <w:tc>
          <w:tcPr>
            <w:tcW w:type="dxa" w:w="2880"/>
            <w:tcW w:w="7920" w:type="dxa"/>
          </w:tcPr>
          <w:p>
            <w:pPr>
              <w:spacing w:line="480" w:lineRule="auto"/>
            </w:pPr>
            <w:r>
              <w:t>Nga runi bisisaca cabe la be ne biguetabe Jerusalén ne xhale guenda nayeche.</w:t>
            </w:r>
          </w:p>
        </w:tc>
        <w:tc>
          <w:tcPr>
            <w:tcW w:type="dxa" w:w="2880"/>
            <w:vAlign w:val="center"/>
            <w:tcW w:w="1440" w:type="dxa"/>
          </w:tcPr>
          <w:p>
            <w:pPr>
              <w:jc w:val="center"/>
            </w:pPr>
            <w:r>
              <w:t>☐</w:t>
            </w:r>
          </w:p>
        </w:tc>
      </w:tr>
      <w:tr>
        <w:tc>
          <w:tcPr>
            <w:tcW w:type="dxa" w:w="2880"/>
            <w:tcW w:w="7920" w:type="dxa"/>
          </w:tcPr>
          <w:p>
            <w:r>
              <w:rPr>
                <w:b/>
              </w:rPr>
              <w:t>João 4:24</w:t>
            </w:r>
          </w:p>
        </w:tc>
        <w:tc>
          <w:tcPr>
            <w:tcW w:type="dxa" w:w="2880"/>
            <w:tcW w:w="7920" w:type="dxa"/>
          </w:tcPr>
          <w:p>
            <w:r>
              <w:rPr>
                <w:b/>
              </w:rPr>
              <w:t>Juan 4:24</w:t>
            </w:r>
          </w:p>
        </w:tc>
        <w:tc>
          <w:tcPr>
            <w:tcW w:type="dxa" w:w="2880"/>
            <w:tcW w:w="1440" w:type="dxa"/>
          </w:tcPr>
          <w:p>
            <w:pPr>
              <w:jc w:val="center"/>
            </w:pPr>
            <w:r>
              <w:rPr>
                <w:b/>
              </w:rPr>
              <w:t>OK</w:t>
            </w:r>
          </w:p>
        </w:tc>
      </w:tr>
      <w:tr>
        <w:tc>
          <w:tcPr>
            <w:tcW w:type="dxa" w:w="2880"/>
            <w:tcW w:w="7920" w:type="dxa"/>
          </w:tcPr>
          <w:p>
            <w:pPr>
              <w:spacing w:line="480" w:lineRule="auto"/>
            </w:pPr>
            <w:r>
              <w:t>Deus é Espírito, e aqueles que O adoram devem adorá-Lo em espírito e em verdade".</w:t>
            </w:r>
          </w:p>
        </w:tc>
        <w:tc>
          <w:tcPr>
            <w:tcW w:type="dxa" w:w="2880"/>
            <w:tcW w:w="7920" w:type="dxa"/>
          </w:tcPr>
          <w:p>
            <w:pPr>
              <w:spacing w:line="480" w:lineRule="auto"/>
            </w:pPr>
            <w:r>
              <w:t>purti bixhozenu cuyubi binni zicari para usi sacá ca' laabe.</w:t>
            </w:r>
          </w:p>
        </w:tc>
        <w:tc>
          <w:tcPr>
            <w:tcW w:type="dxa" w:w="2880"/>
            <w:vAlign w:val="center"/>
            <w:tcW w:w="1440" w:type="dxa"/>
          </w:tcPr>
          <w:p>
            <w:pPr>
              <w:jc w:val="center"/>
            </w:pPr>
            <w:r>
              <w:t>☐</w:t>
            </w:r>
          </w:p>
        </w:tc>
      </w:tr>
      <w:tr>
        <w:tc>
          <w:tcPr>
            <w:tcW w:type="dxa" w:w="2880"/>
            <w:tcW w:w="7920" w:type="dxa"/>
          </w:tcPr>
          <w:p>
            <w:r>
              <w:rPr>
                <w:b/>
              </w:rPr>
              <w:t>João 9:38</w:t>
            </w:r>
          </w:p>
        </w:tc>
        <w:tc>
          <w:tcPr>
            <w:tcW w:type="dxa" w:w="2880"/>
            <w:tcW w:w="7920" w:type="dxa"/>
          </w:tcPr>
          <w:p>
            <w:r>
              <w:rPr>
                <w:b/>
              </w:rPr>
              <w:t>Juan 9:38</w:t>
            </w:r>
          </w:p>
        </w:tc>
        <w:tc>
          <w:tcPr>
            <w:tcW w:type="dxa" w:w="2880"/>
            <w:tcW w:w="1440" w:type="dxa"/>
          </w:tcPr>
          <w:p>
            <w:pPr>
              <w:jc w:val="center"/>
            </w:pPr>
            <w:r>
              <w:rPr>
                <w:b/>
              </w:rPr>
              <w:t>OK</w:t>
            </w:r>
          </w:p>
        </w:tc>
      </w:tr>
      <w:tr>
        <w:tc>
          <w:tcPr>
            <w:tcW w:type="dxa" w:w="2880"/>
            <w:tcW w:w="7920" w:type="dxa"/>
          </w:tcPr>
          <w:p>
            <w:pPr>
              <w:spacing w:line="480" w:lineRule="auto"/>
            </w:pPr>
            <w:r>
              <w:t>O homem disse: "Senhor, eu creio". Então, adorou-O.</w:t>
            </w:r>
          </w:p>
        </w:tc>
        <w:tc>
          <w:tcPr>
            <w:tcW w:type="dxa" w:w="2880"/>
            <w:tcW w:w="7920" w:type="dxa"/>
          </w:tcPr>
          <w:p>
            <w:pPr>
              <w:spacing w:line="480" w:lineRule="auto"/>
            </w:pPr>
            <w:r>
              <w:t>Guni'ca badunguiiuque sicari', runecré laabe, xpixuaana', ne bizulu' bisisaca laabe.</w:t>
            </w:r>
          </w:p>
        </w:tc>
        <w:tc>
          <w:tcPr>
            <w:tcW w:type="dxa" w:w="2880"/>
            <w:vAlign w:val="center"/>
            <w:tcW w:w="1440" w:type="dxa"/>
          </w:tcPr>
          <w:p>
            <w:pPr>
              <w:jc w:val="center"/>
            </w:pPr>
            <w:r>
              <w:t>☐</w:t>
            </w:r>
          </w:p>
        </w:tc>
      </w:tr>
      <w:tr>
        <w:tc>
          <w:tcPr>
            <w:tcW w:type="dxa" w:w="2880"/>
            <w:tcW w:w="7920" w:type="dxa"/>
          </w:tcPr>
          <w:p>
            <w:r>
              <w:rPr>
                <w:b/>
              </w:rPr>
              <w:t>Atos 8:27</w:t>
            </w:r>
          </w:p>
        </w:tc>
        <w:tc>
          <w:tcPr>
            <w:tcW w:type="dxa" w:w="2880"/>
            <w:tcW w:w="7920" w:type="dxa"/>
          </w:tcPr>
          <w:p>
            <w:r>
              <w:rPr>
                <w:b/>
              </w:rPr>
              <w:t>Hechos 8:27</w:t>
            </w:r>
          </w:p>
        </w:tc>
        <w:tc>
          <w:tcPr>
            <w:tcW w:type="dxa" w:w="2880"/>
            <w:tcW w:w="1440" w:type="dxa"/>
          </w:tcPr>
          <w:p>
            <w:pPr>
              <w:jc w:val="center"/>
            </w:pPr>
            <w:r>
              <w:rPr>
                <w:b/>
              </w:rPr>
              <w:t>OK</w:t>
            </w:r>
          </w:p>
        </w:tc>
      </w:tr>
      <w:tr>
        <w:tc>
          <w:tcPr>
            <w:tcW w:type="dxa" w:w="2880"/>
            <w:tcW w:w="7920" w:type="dxa"/>
          </w:tcPr>
          <w:p>
            <w:pPr>
              <w:spacing w:line="480" w:lineRule="auto"/>
            </w:pPr>
            <w:r>
              <w:t xml:space="preserve">Ele se levantou e foi. E viu um homem da Etiópia, um eunuco administrador de Candace, rainha dos etíopes, o qual era encarregado de todo seu tesouro, tinha vindo a Jerusalém para </w:t>
            </w:r>
            <w:r>
              <w:rPr>
                <w:b/>
              </w:rPr>
              <w:t>adorar</w:t>
            </w:r>
            <w:r>
              <w:t>.</w:t>
            </w:r>
          </w:p>
        </w:tc>
        <w:tc>
          <w:tcPr>
            <w:tcW w:type="dxa" w:w="2880"/>
            <w:tcW w:w="7920" w:type="dxa"/>
          </w:tcPr>
          <w:p>
            <w:pPr>
              <w:spacing w:line="480" w:lineRule="auto"/>
            </w:pPr>
            <w:r>
              <w:t>Laabe biasabe ne guyebe. Ne ra que, nu tibadu ngui de Etiopía. Laabe rapa be guirá xhixhé xpidxichi. Badu nguiu que la? guyebeJerusalén ye gusisa cabe.</w:t>
            </w:r>
          </w:p>
        </w:tc>
        <w:tc>
          <w:tcPr>
            <w:tcW w:type="dxa" w:w="2880"/>
            <w:vAlign w:val="center"/>
            <w:tcW w:w="1440" w:type="dxa"/>
          </w:tcPr>
          <w:p>
            <w:pPr>
              <w:jc w:val="center"/>
            </w:pPr>
            <w:r>
              <w:t>☐</w:t>
            </w:r>
          </w:p>
        </w:tc>
      </w:tr>
      <w:tr>
        <w:tc>
          <w:tcPr>
            <w:tcW w:type="dxa" w:w="2880"/>
            <w:tcW w:w="7920" w:type="dxa"/>
          </w:tcPr>
          <w:p>
            <w:r>
              <w:rPr>
                <w:b/>
              </w:rPr>
              <w:t>Atos 24:11</w:t>
            </w:r>
          </w:p>
        </w:tc>
        <w:tc>
          <w:tcPr>
            <w:tcW w:type="dxa" w:w="2880"/>
            <w:tcW w:w="7920" w:type="dxa"/>
          </w:tcPr>
          <w:p>
            <w:r>
              <w:rPr>
                <w:b/>
              </w:rPr>
              <w:t>Hechos 24:11</w:t>
            </w:r>
          </w:p>
        </w:tc>
        <w:tc>
          <w:tcPr>
            <w:tcW w:type="dxa" w:w="2880"/>
            <w:tcW w:w="1440" w:type="dxa"/>
          </w:tcPr>
          <w:p>
            <w:pPr>
              <w:jc w:val="center"/>
            </w:pPr>
            <w:r>
              <w:rPr>
                <w:b/>
              </w:rPr>
              <w:t>OK</w:t>
            </w:r>
          </w:p>
        </w:tc>
      </w:tr>
      <w:tr>
        <w:tc>
          <w:tcPr>
            <w:tcW w:type="dxa" w:w="2880"/>
            <w:tcW w:w="7920" w:type="dxa"/>
          </w:tcPr>
          <w:p>
            <w:pPr>
              <w:spacing w:line="480" w:lineRule="auto"/>
            </w:pPr>
            <w:r>
              <w:t xml:space="preserve">Tu estás apto a verificar que, não faz mais de doze dias que subi para </w:t>
            </w:r>
            <w:r>
              <w:rPr>
                <w:b/>
              </w:rPr>
              <w:t>adorar</w:t>
            </w:r>
            <w:r>
              <w:t xml:space="preserve"> em Jerusalém;</w:t>
            </w:r>
          </w:p>
        </w:tc>
        <w:tc>
          <w:tcPr>
            <w:tcW w:type="dxa" w:w="2880"/>
            <w:tcW w:w="7920" w:type="dxa"/>
          </w:tcPr>
          <w:p>
            <w:pPr>
              <w:spacing w:line="480" w:lineRule="auto"/>
            </w:pPr>
            <w:r>
              <w:t>Li sanda guyachachahui lu de que caru di tidi jma de chi ne chupa dxi dede que na gudxiba ne bisisaca ndani Jerusalen;</w:t>
            </w:r>
          </w:p>
        </w:tc>
        <w:tc>
          <w:tcPr>
            <w:tcW w:type="dxa" w:w="2880"/>
            <w:vAlign w:val="center"/>
            <w:tcW w:w="1440" w:type="dxa"/>
          </w:tcPr>
          <w:p>
            <w:pPr>
              <w:jc w:val="center"/>
            </w:pPr>
            <w:r>
              <w:t>☐</w:t>
            </w:r>
          </w:p>
        </w:tc>
      </w:tr>
      <w:tr>
        <w:tc>
          <w:tcPr>
            <w:tcW w:type="dxa" w:w="2880"/>
            <w:tcW w:w="7920" w:type="dxa"/>
          </w:tcPr>
          <w:p>
            <w:r>
              <w:rPr>
                <w:b/>
              </w:rPr>
              <w:t>Romanos 1:25</w:t>
            </w:r>
          </w:p>
        </w:tc>
        <w:tc>
          <w:tcPr>
            <w:tcW w:type="dxa" w:w="2880"/>
            <w:tcW w:w="7920" w:type="dxa"/>
          </w:tcPr>
          <w:p>
            <w:r>
              <w:rPr>
                <w:b/>
              </w:rPr>
              <w:t>Gui'chi gucua para ca romanu 1:25</w:t>
            </w:r>
          </w:p>
        </w:tc>
        <w:tc>
          <w:tcPr>
            <w:tcW w:type="dxa" w:w="2880"/>
            <w:tcW w:w="1440" w:type="dxa"/>
          </w:tcPr>
          <w:p>
            <w:pPr>
              <w:jc w:val="center"/>
            </w:pPr>
            <w:r>
              <w:rPr>
                <w:b/>
              </w:rPr>
              <w:t>OK</w:t>
            </w:r>
          </w:p>
        </w:tc>
      </w:tr>
      <w:tr>
        <w:tc>
          <w:tcPr>
            <w:tcW w:type="dxa" w:w="2880"/>
            <w:tcW w:w="7920" w:type="dxa"/>
          </w:tcPr>
          <w:p>
            <w:pPr>
              <w:spacing w:line="480" w:lineRule="auto"/>
            </w:pPr>
            <w:r>
              <w:t>pois trocaram a verdade de Deus pela mentira, adorando e servindo à criatura em lugar do Criador, o qual é bendito eternamente. Amém.</w:t>
            </w:r>
          </w:p>
        </w:tc>
        <w:tc>
          <w:tcPr>
            <w:tcW w:type="dxa" w:w="2880"/>
            <w:tcW w:w="7920" w:type="dxa"/>
          </w:tcPr>
          <w:p>
            <w:pPr>
              <w:spacing w:line="480" w:lineRule="auto"/>
            </w:pPr>
            <w:r>
              <w:t>Laacabe nga bichaa cabe dxandi xti Diuxhi pur ti guenda ruziguii, ne ca ni bisisaca ne biini xhiiña ni guyá lugar de ni bizá', ni rusisacabe dede guira dxi. Saca gaca.</w:t>
            </w:r>
          </w:p>
        </w:tc>
        <w:tc>
          <w:tcPr>
            <w:tcW w:type="dxa" w:w="2880"/>
            <w:vAlign w:val="center"/>
            <w:tcW w:w="1440" w:type="dxa"/>
          </w:tcPr>
          <w:p>
            <w:pPr>
              <w:jc w:val="center"/>
            </w:pPr>
            <w:r>
              <w:t>☐</w:t>
            </w:r>
          </w:p>
        </w:tc>
      </w:tr>
      <w:tr>
        <w:tc>
          <w:tcPr>
            <w:tcW w:type="dxa" w:w="2880"/>
            <w:tcW w:w="7920" w:type="dxa"/>
          </w:tcPr>
          <w:p>
            <w:r>
              <w:rPr>
                <w:b/>
              </w:rPr>
              <w:t>1 Coríntios 14:25</w:t>
            </w:r>
          </w:p>
        </w:tc>
        <w:tc>
          <w:tcPr>
            <w:tcW w:type="dxa" w:w="2880"/>
            <w:tcW w:w="7920" w:type="dxa"/>
          </w:tcPr>
          <w:p>
            <w:r>
              <w:rPr>
                <w:b/>
              </w:rPr>
              <w:t>1 Corintios 14:25</w:t>
            </w:r>
          </w:p>
        </w:tc>
        <w:tc>
          <w:tcPr>
            <w:tcW w:type="dxa" w:w="2880"/>
            <w:tcW w:w="1440" w:type="dxa"/>
          </w:tcPr>
          <w:p>
            <w:pPr>
              <w:jc w:val="center"/>
            </w:pPr>
            <w:r>
              <w:rPr>
                <w:b/>
              </w:rPr>
              <w:t>OK</w:t>
            </w:r>
          </w:p>
        </w:tc>
      </w:tr>
      <w:tr>
        <w:tc>
          <w:tcPr>
            <w:tcW w:type="dxa" w:w="2880"/>
            <w:tcW w:w="7920" w:type="dxa"/>
          </w:tcPr>
          <w:p>
            <w:pPr>
              <w:spacing w:line="480" w:lineRule="auto"/>
            </w:pPr>
            <w:r>
              <w:t>Os segredos do seu coração seriam revelados; como resultado, ele se prostraria com seu rosto em terra, adoraria a Deus, e declararia que Deus está realmente entre vós.</w:t>
            </w:r>
          </w:p>
        </w:tc>
        <w:tc>
          <w:tcPr>
            <w:tcW w:type="dxa" w:w="2880"/>
            <w:tcW w:w="7920" w:type="dxa"/>
          </w:tcPr>
          <w:p>
            <w:pPr>
              <w:spacing w:line="480" w:lineRule="auto"/>
            </w:pPr>
            <w:r>
              <w:t>Ca ni nuca'chi ladxidoobe sahuini ca' ni. Ni rudi'ni lá, laábe suzushibilucuabé ne suzisácabe' Diuxi. Ne laábe saniibe deque Duixi dxandiipe' nu'u ladetú.</w:t>
            </w:r>
          </w:p>
        </w:tc>
        <w:tc>
          <w:tcPr>
            <w:tcW w:type="dxa" w:w="2880"/>
            <w:vAlign w:val="center"/>
            <w:tcW w:w="1440" w:type="dxa"/>
          </w:tcPr>
          <w:p>
            <w:pPr>
              <w:jc w:val="center"/>
            </w:pPr>
            <w:r>
              <w:t>☐</w:t>
            </w:r>
          </w:p>
        </w:tc>
      </w:tr>
      <w:tr>
        <w:tc>
          <w:tcPr>
            <w:tcW w:type="dxa" w:w="2880"/>
            <w:tcW w:w="7920" w:type="dxa"/>
          </w:tcPr>
          <w:p>
            <w:r>
              <w:rPr>
                <w:b/>
              </w:rPr>
              <w:t>Hebreus 1:6</w:t>
            </w:r>
          </w:p>
        </w:tc>
        <w:tc>
          <w:tcPr>
            <w:tcW w:type="dxa" w:w="2880"/>
            <w:tcW w:w="7920" w:type="dxa"/>
          </w:tcPr>
          <w:p>
            <w:r>
              <w:rPr>
                <w:b/>
              </w:rPr>
              <w:t>Hebreu 1:6</w:t>
            </w:r>
          </w:p>
        </w:tc>
        <w:tc>
          <w:tcPr>
            <w:tcW w:type="dxa" w:w="2880"/>
            <w:tcW w:w="1440" w:type="dxa"/>
          </w:tcPr>
          <w:p>
            <w:pPr>
              <w:jc w:val="center"/>
            </w:pPr>
            <w:r>
              <w:rPr>
                <w:b/>
              </w:rPr>
              <w:t>OK</w:t>
            </w:r>
          </w:p>
        </w:tc>
      </w:tr>
      <w:tr>
        <w:tc>
          <w:tcPr>
            <w:tcW w:type="dxa" w:w="2880"/>
            <w:tcW w:w="7920" w:type="dxa"/>
          </w:tcPr>
          <w:p>
            <w:pPr>
              <w:spacing w:line="480" w:lineRule="auto"/>
            </w:pPr>
            <w:r>
              <w:t>Porém, quando Deus enviou ao mundo Seu Primogênito, Ele diz: "Todos os anjos de Deus devem adorá-Lo".</w:t>
            </w:r>
          </w:p>
        </w:tc>
        <w:tc>
          <w:tcPr>
            <w:tcW w:type="dxa" w:w="2880"/>
            <w:tcW w:w="7920" w:type="dxa"/>
          </w:tcPr>
          <w:p>
            <w:pPr>
              <w:spacing w:line="480" w:lineRule="auto"/>
            </w:pPr>
            <w:r>
              <w:t>Peru xti tiru', ora Diuxi bedane' ba'du lugola xti ndani guidxi' layuu, labe gunibe: ''GUIRA' XHIXE CA ANGEL XTI DIUXI NAQUIÑE GUSISACA' CA LABE.''</w:t>
            </w:r>
          </w:p>
        </w:tc>
        <w:tc>
          <w:tcPr>
            <w:tcW w:type="dxa" w:w="2880"/>
            <w:vAlign w:val="center"/>
            <w:tcW w:w="1440" w:type="dxa"/>
          </w:tcPr>
          <w:p>
            <w:pPr>
              <w:jc w:val="center"/>
            </w:pPr>
            <w:r>
              <w:t>☐</w:t>
            </w:r>
          </w:p>
        </w:tc>
      </w:tr>
      <w:tr>
        <w:tc>
          <w:tcPr>
            <w:tcW w:type="dxa" w:w="2880"/>
            <w:tcW w:w="7920" w:type="dxa"/>
          </w:tcPr>
          <w:p>
            <w:r>
              <w:rPr>
                <w:b/>
              </w:rPr>
              <w:t>Hebreus 11:21</w:t>
            </w:r>
          </w:p>
        </w:tc>
        <w:tc>
          <w:tcPr>
            <w:tcW w:type="dxa" w:w="2880"/>
            <w:tcW w:w="7920" w:type="dxa"/>
          </w:tcPr>
          <w:p>
            <w:r>
              <w:rPr>
                <w:b/>
              </w:rPr>
              <w:t>Hebreu 11:21</w:t>
            </w:r>
          </w:p>
        </w:tc>
        <w:tc>
          <w:tcPr>
            <w:tcW w:type="dxa" w:w="2880"/>
            <w:tcW w:w="1440" w:type="dxa"/>
          </w:tcPr>
          <w:p>
            <w:pPr>
              <w:jc w:val="center"/>
            </w:pPr>
            <w:r>
              <w:rPr>
                <w:b/>
              </w:rPr>
              <w:t>OK</w:t>
            </w:r>
          </w:p>
        </w:tc>
      </w:tr>
      <w:tr>
        <w:tc>
          <w:tcPr>
            <w:tcW w:type="dxa" w:w="2880"/>
            <w:tcW w:w="7920" w:type="dxa"/>
          </w:tcPr>
          <w:p>
            <w:pPr>
              <w:spacing w:line="480" w:lineRule="auto"/>
            </w:pPr>
            <w:r>
              <w:t>Foi pela fé que Jacó, quando estava morrendo, abençoou cada um dos filhos de José e, inclinado sobre a ponta do seu bordão, adorou.</w:t>
            </w:r>
          </w:p>
        </w:tc>
        <w:tc>
          <w:tcPr>
            <w:tcW w:type="dxa" w:w="2880"/>
            <w:tcW w:w="7920" w:type="dxa"/>
          </w:tcPr>
          <w:p>
            <w:pPr>
              <w:spacing w:line="480" w:lineRule="auto"/>
            </w:pPr>
            <w:r>
              <w:t>Runi guenda runi cre di nga ora Jacob ma cayati la? gulú ndaya cada tobi de ca xiiñi José. Jacob bisisaca Diuxi, neca ma zucá si luu bastón xti.</w:t>
            </w:r>
          </w:p>
        </w:tc>
        <w:tc>
          <w:tcPr>
            <w:tcW w:type="dxa" w:w="2880"/>
            <w:vAlign w:val="center"/>
            <w:tcW w:w="1440" w:type="dxa"/>
          </w:tcPr>
          <w:p>
            <w:pPr>
              <w:jc w:val="center"/>
            </w:pPr>
            <w:r>
              <w:t>☐</w:t>
            </w:r>
          </w:p>
        </w:tc>
      </w:tr>
      <w:tr>
        <w:tc>
          <w:tcPr>
            <w:tcW w:type="dxa" w:w="2880"/>
            <w:tcW w:w="7920" w:type="dxa"/>
          </w:tcPr>
          <w:p>
            <w:r>
              <w:rPr>
                <w:b/>
              </w:rPr>
              <w:t>Apocalipse 5:14</w:t>
            </w:r>
          </w:p>
        </w:tc>
        <w:tc>
          <w:tcPr>
            <w:tcW w:type="dxa" w:w="2880"/>
            <w:tcW w:w="7920" w:type="dxa"/>
          </w:tcPr>
          <w:p>
            <w:r>
              <w:rPr>
                <w:b/>
              </w:rPr>
              <w:t>Apocalipsis 5:14</w:t>
            </w:r>
          </w:p>
        </w:tc>
        <w:tc>
          <w:tcPr>
            <w:tcW w:type="dxa" w:w="2880"/>
            <w:tcW w:w="1440" w:type="dxa"/>
          </w:tcPr>
          <w:p>
            <w:pPr>
              <w:jc w:val="center"/>
            </w:pPr>
            <w:r>
              <w:rPr>
                <w:b/>
              </w:rPr>
              <w:t>OK</w:t>
            </w:r>
          </w:p>
        </w:tc>
      </w:tr>
      <w:tr>
        <w:tc>
          <w:tcPr>
            <w:tcW w:type="dxa" w:w="2880"/>
            <w:tcW w:w="7920" w:type="dxa"/>
          </w:tcPr>
          <w:p>
            <w:pPr>
              <w:spacing w:line="480" w:lineRule="auto"/>
            </w:pPr>
            <w:r>
              <w:t>Os quatro seres viventes disseram: "Amém!" E os anciãos prostraram-se e O adoraram.</w:t>
            </w:r>
          </w:p>
        </w:tc>
        <w:tc>
          <w:tcPr>
            <w:tcW w:type="dxa" w:w="2880"/>
            <w:tcW w:w="7920" w:type="dxa"/>
          </w:tcPr>
          <w:p>
            <w:pPr>
              <w:spacing w:line="480" w:lineRule="auto"/>
            </w:pPr>
            <w:r>
              <w:t>Ne guidapa' bultu ni nabani que guniica,''Zaca gacani'' ne ca binigoola gudiche xhibi ca' layuu ne bisisaca ca'.</w:t>
            </w:r>
          </w:p>
        </w:tc>
        <w:tc>
          <w:tcPr>
            <w:tcW w:type="dxa" w:w="2880"/>
            <w:vAlign w:val="center"/>
            <w:tcW w:w="1440" w:type="dxa"/>
          </w:tcPr>
          <w:p>
            <w:pPr>
              <w:jc w:val="center"/>
            </w:pPr>
            <w:r>
              <w:t>☐</w:t>
            </w:r>
          </w:p>
        </w:tc>
      </w:tr>
      <w:tr>
        <w:tc>
          <w:tcPr>
            <w:tcW w:type="dxa" w:w="2880"/>
            <w:tcW w:w="7920" w:type="dxa"/>
          </w:tcPr>
          <w:p>
            <w:r>
              <w:rPr>
                <w:b/>
              </w:rPr>
              <w:t>Apocalipse 22:9</w:t>
            </w:r>
          </w:p>
        </w:tc>
        <w:tc>
          <w:tcPr>
            <w:tcW w:type="dxa" w:w="2880"/>
            <w:tcW w:w="7920" w:type="dxa"/>
          </w:tcPr>
          <w:p>
            <w:r>
              <w:rPr>
                <w:b/>
              </w:rPr>
              <w:t>Apocalipsis 22:9</w:t>
            </w:r>
          </w:p>
        </w:tc>
        <w:tc>
          <w:tcPr>
            <w:tcW w:type="dxa" w:w="2880"/>
            <w:tcW w:w="1440" w:type="dxa"/>
          </w:tcPr>
          <w:p>
            <w:pPr>
              <w:jc w:val="center"/>
            </w:pPr>
            <w:r>
              <w:rPr>
                <w:b/>
              </w:rPr>
              <w:t>OK</w:t>
            </w:r>
          </w:p>
        </w:tc>
      </w:tr>
      <w:tr>
        <w:tc>
          <w:tcPr>
            <w:tcW w:type="dxa" w:w="2880"/>
            <w:tcW w:w="7920" w:type="dxa"/>
          </w:tcPr>
          <w:p>
            <w:pPr>
              <w:spacing w:line="480" w:lineRule="auto"/>
            </w:pPr>
            <w:r>
              <w:t>Ele me disse: "Não faças isso! Eu estou ao serviço de Deus como tu e como os teus irmãos, os profetas, e daqueles que obedecem às palavras deste livro. Adora a Deus"!</w:t>
            </w:r>
          </w:p>
        </w:tc>
        <w:tc>
          <w:tcPr>
            <w:tcW w:type="dxa" w:w="2880"/>
            <w:tcW w:w="7920" w:type="dxa"/>
          </w:tcPr>
          <w:p>
            <w:pPr>
              <w:spacing w:line="480" w:lineRule="auto"/>
            </w:pPr>
            <w:r>
              <w:t>Laabe gudxibe naa: "¡cadi guni diou nga! naanga rizayania lii ne runenia lii xhiña xtobi, ne ca bichilu ca Profeta, ne cani ruzuuba ca didxa ni ca rarii. ¡bisisaca Diuxi!".</w:t>
            </w:r>
          </w:p>
        </w:tc>
        <w:tc>
          <w:tcPr>
            <w:tcW w:type="dxa" w:w="2880"/>
            <w:vAlign w:val="center"/>
            <w:tcW w:w="1440" w:type="dxa"/>
          </w:tcPr>
          <w:p>
            <w:pPr>
              <w:jc w:val="center"/>
            </w:pPr>
            <w:r>
              <w:t>☐</w:t>
            </w:r>
          </w:p>
        </w:tc>
      </w:tr>
    </w:tbl>
    <w:p>
      <w:pPr>
        <w:pStyle w:val="Heading1"/>
        <w:spacing w:before="0"/>
      </w:pPr>
      <w:r>
        <w:t>valioso (G514, G515, G516, G2661)</w:t>
      </w:r>
    </w:p>
    <w:p>
      <w:r/>
      <w:r>
        <w:t>Esta palavra pode significar algo que é:</w:t>
      </w:r>
      <w:r/>
      <w:r/>
    </w:p>
    <w:p>
      <w:pPr>
        <w:pStyle w:val="ListBullet"/>
        <w:spacing w:line="240" w:lineRule="auto"/>
        <w:ind w:left="720"/>
      </w:pPr>
      <w:r/>
      <w:r>
        <w:t>Vale a pena.</w:t>
      </w:r>
      <w:r/>
    </w:p>
    <w:p>
      <w:pPr>
        <w:pStyle w:val="ListBullet"/>
        <w:spacing w:line="240" w:lineRule="auto"/>
        <w:ind w:left="720"/>
      </w:pPr>
      <w:r/>
      <w:r>
        <w:t>De valor.</w:t>
      </w:r>
      <w:r/>
    </w:p>
    <w:p>
      <w:pPr>
        <w:pStyle w:val="ListBullet"/>
        <w:spacing w:line="240" w:lineRule="auto"/>
        <w:ind w:left="720"/>
      </w:pPr>
      <w:r/>
      <w:r>
        <w:t>Adaptação.</w:t>
      </w:r>
      <w:r/>
    </w:p>
    <w:p>
      <w:pPr>
        <w:pStyle w:val="ListBullet"/>
        <w:spacing w:line="240" w:lineRule="auto"/>
        <w:ind w:left="720"/>
      </w:pPr>
      <w:r/>
      <w:r>
        <w:t>Merecedor.</w:t>
      </w:r>
      <w:r/>
    </w:p>
    <w:p>
      <w:pPr>
        <w:pStyle w:val="ListBullet"/>
        <w:spacing w:line="240" w:lineRule="auto" w:after="0"/>
        <w:ind w:left="720"/>
      </w:pPr>
      <w:r/>
      <w:r>
        <w:t>Satisfazendo uma necessidade.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Referência de Origem</w:t>
            </w:r>
          </w:p>
        </w:tc>
        <w:tc>
          <w:tcPr>
            <w:tcW w:type="dxa" w:w="2880"/>
            <w:tcW w:w="7920" w:type="dxa"/>
          </w:tcPr>
          <w:p>
            <w:r>
              <w:rPr>
                <w:b/>
              </w:rPr>
              <w:t>Referência de Destino</w:t>
            </w:r>
          </w:p>
        </w:tc>
        <w:tc>
          <w:tcPr>
            <w:tcW w:type="dxa" w:w="2880"/>
            <w:tcW w:w="1440" w:type="dxa"/>
          </w:tcPr>
          <w:p>
            <w:pPr>
              <w:jc w:val="center"/>
            </w:pPr>
            <w:r>
              <w:rPr>
                <w:b/>
              </w:rPr>
              <w:t>Status</w:t>
            </w:r>
          </w:p>
        </w:tc>
      </w:tr>
      <w:tr>
        <w:tc>
          <w:tcPr>
            <w:tcW w:type="dxa" w:w="2880"/>
            <w:tcW w:w="7920" w:type="dxa"/>
          </w:tcPr>
          <w:p>
            <w:r>
              <w:rPr>
                <w:b/>
              </w:rPr>
              <w:t>Mateus 10:37</w:t>
            </w:r>
          </w:p>
        </w:tc>
        <w:tc>
          <w:tcPr>
            <w:tcW w:type="dxa" w:w="2880"/>
            <w:tcW w:w="7920" w:type="dxa"/>
          </w:tcPr>
          <w:p>
            <w:r>
              <w:rPr>
                <w:b/>
              </w:rPr>
              <w:t>Gui'chi bica' mateu 10:37</w:t>
            </w:r>
          </w:p>
        </w:tc>
        <w:tc>
          <w:tcPr>
            <w:tcW w:type="dxa" w:w="2880"/>
            <w:tcW w:w="1440" w:type="dxa"/>
          </w:tcPr>
          <w:p>
            <w:pPr>
              <w:jc w:val="center"/>
            </w:pPr>
            <w:r>
              <w:rPr>
                <w:b/>
              </w:rPr>
              <w:t>OK</w:t>
            </w:r>
          </w:p>
        </w:tc>
      </w:tr>
      <w:tr>
        <w:tc>
          <w:tcPr>
            <w:tcW w:type="dxa" w:w="2880"/>
            <w:tcW w:w="7920" w:type="dxa"/>
          </w:tcPr>
          <w:p>
            <w:pPr>
              <w:spacing w:line="480" w:lineRule="auto"/>
            </w:pPr>
            <w:r>
              <w:t>Aquele que ama o pai ou a mãe mais do que a Mim não é digno de Mim; e aquele que ama o filho ou a filha mais do que a Mim não é digno de Mim.</w:t>
            </w:r>
          </w:p>
        </w:tc>
        <w:tc>
          <w:tcPr>
            <w:tcW w:type="dxa" w:w="2880"/>
            <w:tcW w:w="7920" w:type="dxa"/>
          </w:tcPr>
          <w:p>
            <w:pPr>
              <w:spacing w:line="480" w:lineRule="auto"/>
            </w:pPr>
            <w:r>
              <w:t>Ni laa ganaxhi jma bixhoze que naa, que zanda gápa naa. Ni laa ganxhii ti xhiiñi o tu dxapahuiini xhiiñi jma que naa, que zanda gapa naa.</w:t>
            </w:r>
          </w:p>
        </w:tc>
        <w:tc>
          <w:tcPr>
            <w:tcW w:type="dxa" w:w="2880"/>
            <w:vAlign w:val="center"/>
            <w:tcW w:w="1440" w:type="dxa"/>
          </w:tcPr>
          <w:p>
            <w:pPr>
              <w:jc w:val="center"/>
            </w:pPr>
            <w:r>
              <w:t>☐</w:t>
            </w:r>
          </w:p>
        </w:tc>
      </w:tr>
      <w:tr>
        <w:tc>
          <w:tcPr>
            <w:tcW w:type="dxa" w:w="2880"/>
            <w:tcW w:w="7920" w:type="dxa"/>
          </w:tcPr>
          <w:p>
            <w:r>
              <w:rPr>
                <w:b/>
              </w:rPr>
              <w:t>Lucas 10:7</w:t>
            </w:r>
          </w:p>
        </w:tc>
        <w:tc>
          <w:tcPr>
            <w:tcW w:type="dxa" w:w="2880"/>
            <w:tcW w:w="7920" w:type="dxa"/>
          </w:tcPr>
          <w:p>
            <w:r>
              <w:rPr>
                <w:b/>
              </w:rPr>
              <w:t>Lucas 10:7</w:t>
            </w:r>
          </w:p>
        </w:tc>
        <w:tc>
          <w:tcPr>
            <w:tcW w:type="dxa" w:w="2880"/>
            <w:tcW w:w="1440" w:type="dxa"/>
          </w:tcPr>
          <w:p>
            <w:pPr>
              <w:jc w:val="center"/>
            </w:pPr>
            <w:r>
              <w:rPr>
                <w:b/>
              </w:rPr>
              <w:t>OK</w:t>
            </w:r>
          </w:p>
        </w:tc>
      </w:tr>
      <w:tr>
        <w:tc>
          <w:tcPr>
            <w:tcW w:type="dxa" w:w="2880"/>
            <w:tcW w:w="7920" w:type="dxa"/>
          </w:tcPr>
          <w:p>
            <w:pPr>
              <w:spacing w:line="480" w:lineRule="auto"/>
            </w:pPr>
            <w:r>
              <w:t>Permanecei na mesma casa, comendo e bebendo do que eles tiverem, porque o trabalhador merece receber o seu salário. Não fiqueis mudando de casa em casa.</w:t>
            </w:r>
          </w:p>
        </w:tc>
        <w:tc>
          <w:tcPr>
            <w:tcW w:type="dxa" w:w="2880"/>
            <w:tcW w:w="7920" w:type="dxa"/>
          </w:tcPr>
          <w:p>
            <w:pPr>
              <w:spacing w:line="480" w:lineRule="auto"/>
            </w:pPr>
            <w:r>
              <w:t>Laguia'ná ra yó ca', la go' ne la gue' ni la'ca'be cudi'cabe' latuú, purti ni runni' dxiña xneza' guiaxa', cadi guidxa'tu de xti yó ra xti yó.</w:t>
            </w:r>
          </w:p>
        </w:tc>
        <w:tc>
          <w:tcPr>
            <w:tcW w:type="dxa" w:w="2880"/>
            <w:vAlign w:val="center"/>
            <w:tcW w:w="1440" w:type="dxa"/>
          </w:tcPr>
          <w:p>
            <w:pPr>
              <w:jc w:val="center"/>
            </w:pPr>
            <w:r>
              <w:t>☐</w:t>
            </w:r>
          </w:p>
        </w:tc>
      </w:tr>
      <w:tr>
        <w:tc>
          <w:tcPr>
            <w:tcW w:type="dxa" w:w="2880"/>
            <w:tcW w:w="7920" w:type="dxa"/>
          </w:tcPr>
          <w:p>
            <w:r>
              <w:rPr>
                <w:b/>
              </w:rPr>
              <w:t>Lucas 15:19</w:t>
            </w:r>
          </w:p>
        </w:tc>
        <w:tc>
          <w:tcPr>
            <w:tcW w:type="dxa" w:w="2880"/>
            <w:tcW w:w="7920" w:type="dxa"/>
          </w:tcPr>
          <w:p>
            <w:r>
              <w:rPr>
                <w:b/>
              </w:rPr>
              <w:t>Lucas 15:19</w:t>
            </w:r>
          </w:p>
        </w:tc>
        <w:tc>
          <w:tcPr>
            <w:tcW w:type="dxa" w:w="2880"/>
            <w:tcW w:w="1440" w:type="dxa"/>
          </w:tcPr>
          <w:p>
            <w:pPr>
              <w:jc w:val="center"/>
            </w:pPr>
            <w:r>
              <w:rPr>
                <w:b/>
              </w:rPr>
              <w:t>OK</w:t>
            </w:r>
          </w:p>
        </w:tc>
      </w:tr>
      <w:tr>
        <w:tc>
          <w:tcPr>
            <w:tcW w:type="dxa" w:w="2880"/>
            <w:tcW w:w="7920" w:type="dxa"/>
          </w:tcPr>
          <w:p>
            <w:pPr>
              <w:spacing w:line="480" w:lineRule="auto"/>
            </w:pPr>
            <w:r>
              <w:t>Não sou digno de ser chamado teu filho, trata-me como um dos teus empregados'.</w:t>
            </w:r>
          </w:p>
        </w:tc>
        <w:tc>
          <w:tcPr>
            <w:tcW w:type="dxa" w:w="2880"/>
            <w:tcW w:w="7920" w:type="dxa"/>
          </w:tcPr>
          <w:p>
            <w:pPr>
              <w:spacing w:line="480" w:lineRule="auto"/>
            </w:pPr>
            <w:r>
              <w:t>Naa que lica guiquiiñedia' gaca' xiiñilu', bi'ni naa sica tobi de ca ni cayuni xhiiñaluca'.</w:t>
            </w:r>
          </w:p>
        </w:tc>
        <w:tc>
          <w:tcPr>
            <w:tcW w:type="dxa" w:w="2880"/>
            <w:vAlign w:val="center"/>
            <w:tcW w:w="1440" w:type="dxa"/>
          </w:tcPr>
          <w:p>
            <w:pPr>
              <w:jc w:val="center"/>
            </w:pPr>
            <w:r>
              <w:t>☐</w:t>
            </w:r>
          </w:p>
        </w:tc>
      </w:tr>
      <w:tr>
        <w:tc>
          <w:tcPr>
            <w:tcW w:type="dxa" w:w="2880"/>
            <w:tcW w:w="7920" w:type="dxa"/>
          </w:tcPr>
          <w:p>
            <w:r>
              <w:rPr>
                <w:b/>
              </w:rPr>
              <w:t>João 1:27</w:t>
            </w:r>
          </w:p>
        </w:tc>
        <w:tc>
          <w:tcPr>
            <w:tcW w:type="dxa" w:w="2880"/>
            <w:tcW w:w="7920" w:type="dxa"/>
          </w:tcPr>
          <w:p>
            <w:r>
              <w:rPr>
                <w:b/>
              </w:rPr>
              <w:t>Juan 1:27</w:t>
            </w:r>
          </w:p>
        </w:tc>
        <w:tc>
          <w:tcPr>
            <w:tcW w:type="dxa" w:w="2880"/>
            <w:tcW w:w="1440" w:type="dxa"/>
          </w:tcPr>
          <w:p>
            <w:pPr>
              <w:jc w:val="center"/>
            </w:pPr>
            <w:r>
              <w:rPr>
                <w:b/>
              </w:rPr>
              <w:t>OK</w:t>
            </w:r>
          </w:p>
        </w:tc>
      </w:tr>
      <w:tr>
        <w:tc>
          <w:tcPr>
            <w:tcW w:type="dxa" w:w="2880"/>
            <w:tcW w:w="7920" w:type="dxa"/>
          </w:tcPr>
          <w:p>
            <w:pPr>
              <w:spacing w:line="480" w:lineRule="auto"/>
            </w:pPr>
            <w:r>
              <w:t>Esse é o que vem depois de mim, de Quem eu não sou digno de desatar as correias de Suas sandálias".</w:t>
            </w:r>
          </w:p>
        </w:tc>
        <w:tc>
          <w:tcPr>
            <w:tcW w:type="dxa" w:w="2880"/>
            <w:tcW w:w="7920" w:type="dxa"/>
          </w:tcPr>
          <w:p>
            <w:pPr>
              <w:spacing w:line="480" w:lineRule="auto"/>
            </w:pPr>
            <w:r>
              <w:t>Ndi nga' ni zeda' atrá de naa',ni na' que risaca' dia' guxhague xguela'guidi' be'."</w:t>
            </w:r>
          </w:p>
        </w:tc>
        <w:tc>
          <w:tcPr>
            <w:tcW w:type="dxa" w:w="2880"/>
            <w:vAlign w:val="center"/>
            <w:tcW w:w="1440" w:type="dxa"/>
          </w:tcPr>
          <w:p>
            <w:pPr>
              <w:jc w:val="center"/>
            </w:pPr>
            <w:r>
              <w:t>☐</w:t>
            </w:r>
          </w:p>
        </w:tc>
      </w:tr>
      <w:tr>
        <w:tc>
          <w:tcPr>
            <w:tcW w:type="dxa" w:w="2880"/>
            <w:tcW w:w="7920" w:type="dxa"/>
          </w:tcPr>
          <w:p>
            <w:r>
              <w:rPr>
                <w:b/>
              </w:rPr>
              <w:t>Atos 5:41</w:t>
            </w:r>
          </w:p>
        </w:tc>
        <w:tc>
          <w:tcPr>
            <w:tcW w:type="dxa" w:w="2880"/>
            <w:tcW w:w="7920" w:type="dxa"/>
          </w:tcPr>
          <w:p>
            <w:r>
              <w:rPr>
                <w:b/>
              </w:rPr>
              <w:t>Hechos 5:41</w:t>
            </w:r>
          </w:p>
        </w:tc>
        <w:tc>
          <w:tcPr>
            <w:tcW w:type="dxa" w:w="2880"/>
            <w:tcW w:w="1440" w:type="dxa"/>
          </w:tcPr>
          <w:p>
            <w:pPr>
              <w:jc w:val="center"/>
            </w:pPr>
            <w:r>
              <w:rPr>
                <w:b/>
              </w:rPr>
              <w:t>OK</w:t>
            </w:r>
          </w:p>
        </w:tc>
      </w:tr>
      <w:tr>
        <w:tc>
          <w:tcPr>
            <w:tcW w:type="dxa" w:w="2880"/>
            <w:tcW w:w="7920" w:type="dxa"/>
          </w:tcPr>
          <w:p>
            <w:pPr>
              <w:spacing w:line="480" w:lineRule="auto"/>
            </w:pPr>
            <w:r>
              <w:t>Eles deixaram o conselho regozijando-se por terem sido considerados dignos de sofrer afronta pelo Nome de Jesus.</w:t>
            </w:r>
          </w:p>
        </w:tc>
        <w:tc>
          <w:tcPr>
            <w:tcW w:type="dxa" w:w="2880"/>
            <w:tcW w:w="7920" w:type="dxa"/>
          </w:tcPr>
          <w:p>
            <w:pPr>
              <w:spacing w:line="480" w:lineRule="auto"/>
            </w:pPr>
            <w:r>
              <w:t>Laacabe biree cabe de Lu ca xaique xti yuduu nayeche de ica cabe laca casi ni naquiñe gusitui cabe lu', pur laa Jesús.</w:t>
            </w:r>
          </w:p>
        </w:tc>
        <w:tc>
          <w:tcPr>
            <w:tcW w:type="dxa" w:w="2880"/>
            <w:vAlign w:val="center"/>
            <w:tcW w:w="1440" w:type="dxa"/>
          </w:tcPr>
          <w:p>
            <w:pPr>
              <w:jc w:val="center"/>
            </w:pPr>
            <w:r>
              <w:t>☐</w:t>
            </w:r>
          </w:p>
        </w:tc>
      </w:tr>
      <w:tr>
        <w:tc>
          <w:tcPr>
            <w:tcW w:type="dxa" w:w="2880"/>
            <w:tcW w:w="7920" w:type="dxa"/>
          </w:tcPr>
          <w:p>
            <w:r>
              <w:rPr>
                <w:b/>
              </w:rPr>
              <w:t>Romanos 8:18</w:t>
            </w:r>
          </w:p>
        </w:tc>
        <w:tc>
          <w:tcPr>
            <w:tcW w:type="dxa" w:w="2880"/>
            <w:tcW w:w="7920" w:type="dxa"/>
          </w:tcPr>
          <w:p>
            <w:r>
              <w:rPr>
                <w:b/>
              </w:rPr>
              <w:t>Gui'chi gucua para ca romanu 8:18</w:t>
            </w:r>
          </w:p>
        </w:tc>
        <w:tc>
          <w:tcPr>
            <w:tcW w:type="dxa" w:w="2880"/>
            <w:tcW w:w="1440" w:type="dxa"/>
          </w:tcPr>
          <w:p>
            <w:pPr>
              <w:jc w:val="center"/>
            </w:pPr>
            <w:r>
              <w:rPr>
                <w:b/>
              </w:rPr>
              <w:t>OK</w:t>
            </w:r>
          </w:p>
        </w:tc>
      </w:tr>
      <w:tr>
        <w:tc>
          <w:tcPr>
            <w:tcW w:type="dxa" w:w="2880"/>
            <w:tcW w:w="7920" w:type="dxa"/>
          </w:tcPr>
          <w:p>
            <w:pPr>
              <w:spacing w:line="480" w:lineRule="auto"/>
            </w:pPr>
            <w:r>
              <w:t>Porque considero que os sofrimentos deste tempo presente não são dignos de serem comparados com a glória que nos será revelada.</w:t>
            </w:r>
          </w:p>
        </w:tc>
        <w:tc>
          <w:tcPr>
            <w:tcW w:type="dxa" w:w="2880"/>
            <w:tcW w:w="7920" w:type="dxa"/>
          </w:tcPr>
          <w:p>
            <w:pPr>
              <w:spacing w:line="480" w:lineRule="auto"/>
            </w:pPr>
            <w:r>
              <w:t>Pue naa la rabe de que ca guenda naná xti ca dxi di' cadi naca di ni ni sanda guchaaga cabe ne guenda nandxo' ni chi guiduuya nu.</w:t>
            </w:r>
          </w:p>
        </w:tc>
        <w:tc>
          <w:tcPr>
            <w:tcW w:type="dxa" w:w="2880"/>
            <w:vAlign w:val="center"/>
            <w:tcW w:w="1440" w:type="dxa"/>
          </w:tcPr>
          <w:p>
            <w:pPr>
              <w:jc w:val="center"/>
            </w:pPr>
            <w:r>
              <w:t>☐</w:t>
            </w:r>
          </w:p>
        </w:tc>
      </w:tr>
      <w:tr>
        <w:tc>
          <w:tcPr>
            <w:tcW w:type="dxa" w:w="2880"/>
            <w:tcW w:w="7920" w:type="dxa"/>
          </w:tcPr>
          <w:p>
            <w:r>
              <w:rPr>
                <w:b/>
              </w:rPr>
              <w:t>Efésios 4:1</w:t>
            </w:r>
          </w:p>
        </w:tc>
        <w:tc>
          <w:tcPr>
            <w:tcW w:type="dxa" w:w="2880"/>
            <w:tcW w:w="7920" w:type="dxa"/>
          </w:tcPr>
          <w:p>
            <w:r>
              <w:rPr>
                <w:b/>
              </w:rPr>
              <w:t>Efesios 4:1</w:t>
            </w:r>
          </w:p>
        </w:tc>
        <w:tc>
          <w:tcPr>
            <w:tcW w:type="dxa" w:w="2880"/>
            <w:tcW w:w="1440" w:type="dxa"/>
          </w:tcPr>
          <w:p>
            <w:pPr>
              <w:jc w:val="center"/>
            </w:pPr>
            <w:r>
              <w:rPr>
                <w:b/>
              </w:rPr>
              <w:t>OK</w:t>
            </w:r>
          </w:p>
        </w:tc>
      </w:tr>
      <w:tr>
        <w:tc>
          <w:tcPr>
            <w:tcW w:type="dxa" w:w="2880"/>
            <w:tcW w:w="7920" w:type="dxa"/>
          </w:tcPr>
          <w:p>
            <w:pPr>
              <w:spacing w:line="480" w:lineRule="auto"/>
            </w:pPr>
            <w:r>
              <w:t>Eu, portanto, como o prisioneiro no Senhor, imploro a vós que andeis de modo digno do chamado que recebestes,</w:t>
            </w:r>
          </w:p>
        </w:tc>
        <w:tc>
          <w:tcPr>
            <w:tcW w:type="dxa" w:w="2880"/>
            <w:tcW w:w="7920" w:type="dxa"/>
          </w:tcPr>
          <w:p>
            <w:pPr>
              <w:spacing w:line="480" w:lineRule="auto"/>
            </w:pPr>
            <w:r>
              <w:t>Nga runi, casi ca deguayuaa pur Xpixua'nanu, naa gati ga cayabe laatu satu xneza lu ra laatu ma gucuaatu ridxi.</w:t>
            </w:r>
          </w:p>
        </w:tc>
        <w:tc>
          <w:tcPr>
            <w:tcW w:type="dxa" w:w="2880"/>
            <w:vAlign w:val="center"/>
            <w:tcW w:w="1440" w:type="dxa"/>
          </w:tcPr>
          <w:p>
            <w:pPr>
              <w:jc w:val="center"/>
            </w:pPr>
            <w:r>
              <w:t>☐</w:t>
            </w:r>
          </w:p>
        </w:tc>
      </w:tr>
      <w:tr>
        <w:tc>
          <w:tcPr>
            <w:tcW w:type="dxa" w:w="2880"/>
            <w:tcW w:w="7920" w:type="dxa"/>
          </w:tcPr>
          <w:p>
            <w:r>
              <w:rPr>
                <w:b/>
              </w:rPr>
              <w:t>Filipenses 1:27</w:t>
            </w:r>
          </w:p>
        </w:tc>
        <w:tc>
          <w:tcPr>
            <w:tcW w:type="dxa" w:w="2880"/>
            <w:tcW w:w="7920" w:type="dxa"/>
          </w:tcPr>
          <w:p>
            <w:r>
              <w:rPr>
                <w:b/>
              </w:rPr>
              <w:t>Filipenses 1:27</w:t>
            </w:r>
          </w:p>
        </w:tc>
        <w:tc>
          <w:tcPr>
            <w:tcW w:type="dxa" w:w="2880"/>
            <w:tcW w:w="1440" w:type="dxa"/>
          </w:tcPr>
          <w:p>
            <w:pPr>
              <w:jc w:val="center"/>
            </w:pPr>
            <w:r>
              <w:rPr>
                <w:b/>
              </w:rPr>
              <w:t>OK</w:t>
            </w:r>
          </w:p>
        </w:tc>
      </w:tr>
      <w:tr>
        <w:tc>
          <w:tcPr>
            <w:tcW w:type="dxa" w:w="2880"/>
            <w:tcW w:w="7920" w:type="dxa"/>
          </w:tcPr>
          <w:p>
            <w:pPr>
              <w:spacing w:line="480" w:lineRule="auto"/>
            </w:pPr>
            <w:r>
              <w:t>Acima de tudo, vivei de maneira digna do Evangelho de Cristo, para que, indo ver-vos ou estando distante, possa ouvir a vosso respeito que estais firmes, em um só espírito, com uma só alma, lutando juntos pela fé do Evangelho;</w:t>
            </w:r>
          </w:p>
        </w:tc>
        <w:tc>
          <w:tcPr>
            <w:tcW w:type="dxa" w:w="2880"/>
            <w:tcW w:w="7920" w:type="dxa"/>
          </w:tcPr>
          <w:p>
            <w:pPr>
              <w:spacing w:line="480" w:lineRule="auto"/>
            </w:pPr>
            <w:r>
              <w:t>Xi si la? laguni xneza casi na xtiidxa Cristu, ti pa naa chi guya laatu o que ganda chaa la? ganda gunadiaga de laatu, de que zuhua' chahui tu lu ti espíritu, ne ti guendabiani si, ti gunitu dxiña tobi si de modo runi cre' tu xtiidxa Diuxi.</w:t>
            </w:r>
          </w:p>
        </w:tc>
        <w:tc>
          <w:tcPr>
            <w:tcW w:type="dxa" w:w="2880"/>
            <w:vAlign w:val="center"/>
            <w:tcW w:w="1440" w:type="dxa"/>
          </w:tcPr>
          <w:p>
            <w:pPr>
              <w:jc w:val="center"/>
            </w:pPr>
            <w:r>
              <w:t>☐</w:t>
            </w:r>
          </w:p>
        </w:tc>
      </w:tr>
      <w:tr>
        <w:tc>
          <w:tcPr>
            <w:tcW w:type="dxa" w:w="2880"/>
            <w:tcW w:w="7920" w:type="dxa"/>
          </w:tcPr>
          <w:p>
            <w:r>
              <w:rPr>
                <w:b/>
              </w:rPr>
              <w:t>Colossenses 1:10</w:t>
            </w:r>
          </w:p>
        </w:tc>
        <w:tc>
          <w:tcPr>
            <w:tcW w:type="dxa" w:w="2880"/>
            <w:tcW w:w="7920" w:type="dxa"/>
          </w:tcPr>
          <w:p>
            <w:r>
              <w:rPr>
                <w:b/>
              </w:rPr>
              <w:t>Colosenses 1:10</w:t>
            </w:r>
          </w:p>
        </w:tc>
        <w:tc>
          <w:tcPr>
            <w:tcW w:type="dxa" w:w="2880"/>
            <w:tcW w:w="1440" w:type="dxa"/>
          </w:tcPr>
          <w:p>
            <w:pPr>
              <w:jc w:val="center"/>
            </w:pPr>
            <w:r>
              <w:rPr>
                <w:b/>
              </w:rPr>
              <w:t>OK</w:t>
            </w:r>
          </w:p>
        </w:tc>
      </w:tr>
      <w:tr>
        <w:tc>
          <w:tcPr>
            <w:tcW w:type="dxa" w:w="2880"/>
            <w:tcW w:w="7920" w:type="dxa"/>
          </w:tcPr>
          <w:p>
            <w:pPr>
              <w:spacing w:line="480" w:lineRule="auto"/>
            </w:pPr>
            <w:r>
              <w:t>Nós oramos para que andeis dignamente no Senhor, para o seu inteiro agrado, frutificando em toda boa obra e crescendo no conhecimento de Deus.</w:t>
            </w:r>
          </w:p>
        </w:tc>
        <w:tc>
          <w:tcPr>
            <w:tcW w:type="dxa" w:w="2880"/>
            <w:tcW w:w="7920" w:type="dxa"/>
          </w:tcPr>
          <w:p>
            <w:pPr>
              <w:spacing w:line="480" w:lineRule="auto"/>
            </w:pPr>
            <w:r>
              <w:t>Laadu de jma atra sedanabadu ti ma ganda laatu sátu xnéza lú Señor casi pe riuuladxibé. Laadu de jma atra sedanabadu que laatu gudiitu cuananáxi lu gira dxiiña sicarú, ne laatu guiniisitu lu guendariene xti Diuxi.</w:t>
            </w:r>
          </w:p>
        </w:tc>
        <w:tc>
          <w:tcPr>
            <w:tcW w:type="dxa" w:w="2880"/>
            <w:vAlign w:val="center"/>
            <w:tcW w:w="1440" w:type="dxa"/>
          </w:tcPr>
          <w:p>
            <w:pPr>
              <w:jc w:val="center"/>
            </w:pPr>
            <w:r>
              <w:t>☐</w:t>
            </w:r>
          </w:p>
        </w:tc>
      </w:tr>
      <w:tr>
        <w:tc>
          <w:tcPr>
            <w:tcW w:type="dxa" w:w="2880"/>
            <w:tcW w:w="7920" w:type="dxa"/>
          </w:tcPr>
          <w:p>
            <w:r>
              <w:rPr>
                <w:b/>
              </w:rPr>
              <w:t>1 Tessalonicenses 2:12</w:t>
            </w:r>
          </w:p>
        </w:tc>
        <w:tc>
          <w:tcPr>
            <w:tcW w:type="dxa" w:w="2880"/>
            <w:tcW w:w="7920" w:type="dxa"/>
          </w:tcPr>
          <w:p>
            <w:r>
              <w:rPr>
                <w:b/>
              </w:rPr>
              <w:t>1 Tesalonicenses 2:12</w:t>
            </w:r>
          </w:p>
        </w:tc>
        <w:tc>
          <w:tcPr>
            <w:tcW w:type="dxa" w:w="2880"/>
            <w:tcW w:w="1440" w:type="dxa"/>
          </w:tcPr>
          <w:p>
            <w:pPr>
              <w:jc w:val="center"/>
            </w:pPr>
            <w:r>
              <w:rPr>
                <w:b/>
              </w:rPr>
              <w:t>OK</w:t>
            </w:r>
          </w:p>
        </w:tc>
      </w:tr>
      <w:tr>
        <w:tc>
          <w:tcPr>
            <w:tcW w:type="dxa" w:w="2880"/>
            <w:tcW w:w="7920" w:type="dxa"/>
          </w:tcPr>
          <w:p>
            <w:pPr>
              <w:spacing w:line="480" w:lineRule="auto"/>
            </w:pPr>
            <w:r>
              <w:t>exortando-vos, encorajando-vos e insistindo para viverdes de maneira digna de Deus, que vos chama para o Seu reino e glória.</w:t>
            </w:r>
          </w:p>
        </w:tc>
        <w:tc>
          <w:tcPr>
            <w:tcW w:type="dxa" w:w="2880"/>
            <w:tcW w:w="7920" w:type="dxa"/>
          </w:tcPr>
          <w:p>
            <w:pPr>
              <w:spacing w:line="480" w:lineRule="auto"/>
            </w:pPr>
            <w:r>
              <w:t>de que laatu sáa tu casi ganda gucha tu genda naro' xti Diuxhi, ni cabidxi laatu lu laaca lu guenda runi mandar xti ne lu guenda nandxo' xti.</w:t>
            </w:r>
          </w:p>
        </w:tc>
        <w:tc>
          <w:tcPr>
            <w:tcW w:type="dxa" w:w="2880"/>
            <w:vAlign w:val="center"/>
            <w:tcW w:w="1440" w:type="dxa"/>
          </w:tcPr>
          <w:p>
            <w:pPr>
              <w:jc w:val="center"/>
            </w:pPr>
            <w:r>
              <w:t>☐</w:t>
            </w:r>
          </w:p>
        </w:tc>
      </w:tr>
      <w:tr>
        <w:tc>
          <w:tcPr>
            <w:tcW w:type="dxa" w:w="2880"/>
            <w:tcW w:w="7920" w:type="dxa"/>
          </w:tcPr>
          <w:p>
            <w:r>
              <w:rPr>
                <w:b/>
              </w:rPr>
              <w:t>2 Tessalonicenses 1:11</w:t>
            </w:r>
          </w:p>
        </w:tc>
        <w:tc>
          <w:tcPr>
            <w:tcW w:type="dxa" w:w="2880"/>
            <w:tcW w:w="7920" w:type="dxa"/>
          </w:tcPr>
          <w:p>
            <w:r>
              <w:rPr>
                <w:b/>
              </w:rPr>
              <w:t>Guiropa' guchi xti tesalonicenses. 1:11</w:t>
            </w:r>
          </w:p>
        </w:tc>
        <w:tc>
          <w:tcPr>
            <w:tcW w:type="dxa" w:w="2880"/>
            <w:tcW w:w="1440" w:type="dxa"/>
          </w:tcPr>
          <w:p>
            <w:pPr>
              <w:jc w:val="center"/>
            </w:pPr>
            <w:r>
              <w:rPr>
                <w:b/>
              </w:rPr>
              <w:t>OK</w:t>
            </w:r>
          </w:p>
        </w:tc>
      </w:tr>
      <w:tr>
        <w:tc>
          <w:tcPr>
            <w:tcW w:type="dxa" w:w="2880"/>
            <w:tcW w:w="7920" w:type="dxa"/>
          </w:tcPr>
          <w:p>
            <w:pPr>
              <w:spacing w:line="480" w:lineRule="auto"/>
            </w:pPr>
            <w:r>
              <w:t>Por causa disso, também oramos continuamente por vós, para que nosso Deus vos considere dignos do vosso chamado, e cumpra todo propósito de bondade e obra de fé com poder,</w:t>
            </w:r>
          </w:p>
        </w:tc>
        <w:tc>
          <w:tcPr>
            <w:tcW w:type="dxa" w:w="2880"/>
            <w:tcW w:w="7920" w:type="dxa"/>
          </w:tcPr>
          <w:p>
            <w:pPr>
              <w:spacing w:line="480" w:lineRule="auto"/>
            </w:pPr>
            <w:r>
              <w:t>Pur ndinga laadu ruzuxhibidu xha ñee Diuxi gati ga' pur laatu. Ne rinaba du de que Diuxi gapa laatu ni bibi ca ora ucabe ridxi laaca. Ruca du ridxi ti gaca guira ni racaladxi gaca ne xtobi ne guiraa guenda' runni cree ne guenda' nandxo.</w:t>
            </w:r>
          </w:p>
        </w:tc>
        <w:tc>
          <w:tcPr>
            <w:tcW w:type="dxa" w:w="2880"/>
            <w:vAlign w:val="center"/>
            <w:tcW w:w="1440" w:type="dxa"/>
          </w:tcPr>
          <w:p>
            <w:pPr>
              <w:jc w:val="center"/>
            </w:pPr>
            <w:r>
              <w:t>☐</w:t>
            </w:r>
          </w:p>
        </w:tc>
      </w:tr>
      <w:tr>
        <w:tc>
          <w:tcPr>
            <w:tcW w:type="dxa" w:w="2880"/>
            <w:tcW w:w="7920" w:type="dxa"/>
          </w:tcPr>
          <w:p>
            <w:r>
              <w:rPr>
                <w:b/>
              </w:rPr>
              <w:t>1 Timóteo 5:18</w:t>
            </w:r>
          </w:p>
        </w:tc>
        <w:tc>
          <w:tcPr>
            <w:tcW w:type="dxa" w:w="2880"/>
            <w:tcW w:w="7920" w:type="dxa"/>
          </w:tcPr>
          <w:p>
            <w:r>
              <w:rPr>
                <w:b/>
              </w:rPr>
              <w:t>Niru gui'chi para timoteu 5:18</w:t>
            </w:r>
          </w:p>
        </w:tc>
        <w:tc>
          <w:tcPr>
            <w:tcW w:type="dxa" w:w="2880"/>
            <w:tcW w:w="1440" w:type="dxa"/>
          </w:tcPr>
          <w:p>
            <w:pPr>
              <w:jc w:val="center"/>
            </w:pPr>
            <w:r>
              <w:rPr>
                <w:b/>
              </w:rPr>
              <w:t>OK</w:t>
            </w:r>
          </w:p>
        </w:tc>
      </w:tr>
      <w:tr>
        <w:tc>
          <w:tcPr>
            <w:tcW w:type="dxa" w:w="2880"/>
            <w:tcW w:w="7920" w:type="dxa"/>
          </w:tcPr>
          <w:p>
            <w:pPr>
              <w:spacing w:line="480" w:lineRule="auto"/>
            </w:pPr>
            <w:r>
              <w:t>Pois a Escritura diz: "Tu não deves amordaçar o boi enquanto ele esmaga os grãos", e "O trabalhador é digno do seu salário".</w:t>
            </w:r>
          </w:p>
        </w:tc>
        <w:tc>
          <w:tcPr>
            <w:tcW w:type="dxa" w:w="2880"/>
            <w:tcW w:w="7920" w:type="dxa"/>
          </w:tcPr>
          <w:p>
            <w:pPr>
              <w:spacing w:line="480" w:lineRule="auto"/>
            </w:pPr>
            <w:r>
              <w:t>Purti ca xqui'chi' Diuxi ná: "LII QUE SUGU'LU GUIXEXII RUAA BUEY ORA CAGUÍBI XUBA" ne "NI RUNI DXIIÑA NAQUIIÑE GUIAXA".</w:t>
            </w:r>
          </w:p>
        </w:tc>
        <w:tc>
          <w:tcPr>
            <w:tcW w:type="dxa" w:w="2880"/>
            <w:vAlign w:val="center"/>
            <w:tcW w:w="1440" w:type="dxa"/>
          </w:tcPr>
          <w:p>
            <w:pPr>
              <w:jc w:val="center"/>
            </w:pPr>
            <w:r>
              <w:t>☐</w:t>
            </w:r>
          </w:p>
        </w:tc>
      </w:tr>
      <w:tr>
        <w:tc>
          <w:tcPr>
            <w:tcW w:type="dxa" w:w="2880"/>
            <w:tcW w:w="7920" w:type="dxa"/>
          </w:tcPr>
          <w:p>
            <w:r>
              <w:rPr>
                <w:b/>
              </w:rPr>
              <w:t>Hebreus 11:38</w:t>
            </w:r>
          </w:p>
        </w:tc>
        <w:tc>
          <w:tcPr>
            <w:tcW w:type="dxa" w:w="2880"/>
            <w:tcW w:w="7920" w:type="dxa"/>
          </w:tcPr>
          <w:p>
            <w:r>
              <w:rPr>
                <w:b/>
              </w:rPr>
              <w:t>Hebreu 11:38</w:t>
            </w:r>
          </w:p>
        </w:tc>
        <w:tc>
          <w:tcPr>
            <w:tcW w:type="dxa" w:w="2880"/>
            <w:tcW w:w="1440" w:type="dxa"/>
          </w:tcPr>
          <w:p>
            <w:pPr>
              <w:jc w:val="center"/>
            </w:pPr>
            <w:r>
              <w:rPr>
                <w:b/>
              </w:rPr>
              <w:t>OK</w:t>
            </w:r>
          </w:p>
        </w:tc>
      </w:tr>
      <w:tr>
        <w:tc>
          <w:tcPr>
            <w:tcW w:type="dxa" w:w="2880"/>
            <w:tcW w:w="7920" w:type="dxa"/>
          </w:tcPr>
          <w:p>
            <w:pPr>
              <w:spacing w:line="480" w:lineRule="auto"/>
            </w:pPr>
            <w:r>
              <w:t>O mundo não era digno deles. Eles andaram errantes pelo deserto, montanhas, cavernas e buracos da terra.</w:t>
            </w:r>
          </w:p>
        </w:tc>
        <w:tc>
          <w:tcPr>
            <w:tcW w:type="dxa" w:w="2880"/>
            <w:tcW w:w="7920" w:type="dxa"/>
          </w:tcPr>
          <w:p>
            <w:pPr>
              <w:spacing w:line="480" w:lineRule="auto"/>
            </w:pPr>
            <w:r>
              <w:t>Cadi para ibani di cabe ndani gudxilayú. Guzaa renda cabe ndani ra nabiidxi ne ra que rindani gaxti, lade dani, ndani cueva ne ndani guiru yu'.</w:t>
            </w:r>
          </w:p>
        </w:tc>
        <w:tc>
          <w:tcPr>
            <w:tcW w:type="dxa" w:w="2880"/>
            <w:vAlign w:val="center"/>
            <w:tcW w:w="1440" w:type="dxa"/>
          </w:tcPr>
          <w:p>
            <w:pPr>
              <w:jc w:val="center"/>
            </w:pPr>
            <w:r>
              <w:t>☐</w:t>
            </w:r>
          </w:p>
        </w:tc>
      </w:tr>
      <w:tr>
        <w:tc>
          <w:tcPr>
            <w:tcW w:type="dxa" w:w="2880"/>
            <w:tcW w:w="7920" w:type="dxa"/>
          </w:tcPr>
          <w:p>
            <w:r>
              <w:rPr>
                <w:b/>
              </w:rPr>
              <w:t>3 João 1:6</w:t>
            </w:r>
          </w:p>
        </w:tc>
        <w:tc>
          <w:tcPr>
            <w:tcW w:type="dxa" w:w="2880"/>
            <w:tcW w:w="7920" w:type="dxa"/>
          </w:tcPr>
          <w:p>
            <w:r>
              <w:rPr>
                <w:b/>
              </w:rPr>
              <w:t>Guiona guichi xti juan 1:6</w:t>
            </w:r>
          </w:p>
        </w:tc>
        <w:tc>
          <w:tcPr>
            <w:tcW w:type="dxa" w:w="2880"/>
            <w:tcW w:w="1440" w:type="dxa"/>
          </w:tcPr>
          <w:p>
            <w:pPr>
              <w:jc w:val="center"/>
            </w:pPr>
            <w:r>
              <w:rPr>
                <w:b/>
              </w:rPr>
              <w:t>OK</w:t>
            </w:r>
          </w:p>
        </w:tc>
      </w:tr>
      <w:tr>
        <w:tc>
          <w:tcPr>
            <w:tcW w:type="dxa" w:w="2880"/>
            <w:tcW w:w="7920" w:type="dxa"/>
          </w:tcPr>
          <w:p>
            <w:pPr>
              <w:spacing w:line="480" w:lineRule="auto"/>
            </w:pPr>
            <w:r>
              <w:t>os quais têm dado testemunho do teu amor perante a igreja. Farás bem, enviando-os para a sua viagem de modo digno de Deus,</w:t>
            </w:r>
          </w:p>
        </w:tc>
        <w:tc>
          <w:tcPr>
            <w:tcW w:type="dxa" w:w="2880"/>
            <w:tcW w:w="7920" w:type="dxa"/>
          </w:tcPr>
          <w:p>
            <w:pPr>
              <w:spacing w:line="480" w:lineRule="auto"/>
            </w:pPr>
            <w:r>
              <w:t>Ca ni ma gunica de guenda ranaxhilu neza lu ca iglesia. Li cayuni lu jneza de gusenda lu lacabe checabe xti guidxi modo na ca xti Diuxi,</w:t>
            </w:r>
          </w:p>
        </w:tc>
        <w:tc>
          <w:tcPr>
            <w:tcW w:type="dxa" w:w="2880"/>
            <w:vAlign w:val="center"/>
            <w:tcW w:w="1440" w:type="dxa"/>
          </w:tcPr>
          <w:p>
            <w:pPr>
              <w:jc w:val="center"/>
            </w:pPr>
            <w:r>
              <w:t>☐</w:t>
            </w:r>
          </w:p>
        </w:tc>
      </w:tr>
      <w:tr>
        <w:tc>
          <w:tcPr>
            <w:tcW w:type="dxa" w:w="2880"/>
            <w:tcW w:w="7920" w:type="dxa"/>
          </w:tcPr>
          <w:p>
            <w:r>
              <w:rPr>
                <w:b/>
              </w:rPr>
              <w:t>Apocalipse 5:12</w:t>
            </w:r>
          </w:p>
        </w:tc>
        <w:tc>
          <w:tcPr>
            <w:tcW w:type="dxa" w:w="2880"/>
            <w:tcW w:w="7920" w:type="dxa"/>
          </w:tcPr>
          <w:p>
            <w:r>
              <w:rPr>
                <w:b/>
              </w:rPr>
              <w:t>Apocalipsis 5:12</w:t>
            </w:r>
          </w:p>
        </w:tc>
        <w:tc>
          <w:tcPr>
            <w:tcW w:type="dxa" w:w="2880"/>
            <w:tcW w:w="1440" w:type="dxa"/>
          </w:tcPr>
          <w:p>
            <w:pPr>
              <w:jc w:val="center"/>
            </w:pPr>
            <w:r>
              <w:rPr>
                <w:b/>
              </w:rPr>
              <w:t>OK</w:t>
            </w:r>
          </w:p>
        </w:tc>
      </w:tr>
      <w:tr>
        <w:tc>
          <w:tcPr>
            <w:tcW w:type="dxa" w:w="2880"/>
            <w:tcW w:w="7920" w:type="dxa"/>
          </w:tcPr>
          <w:p>
            <w:pPr>
              <w:spacing w:line="480" w:lineRule="auto"/>
            </w:pPr>
            <w:r>
              <w:t>Eles falavam em alta voz: "Digno é o Cordeiro que foi morto de receber poder, riqueza, sabedoria, força, honra, glória e louvor".</w:t>
            </w:r>
          </w:p>
        </w:tc>
        <w:tc>
          <w:tcPr>
            <w:tcW w:type="dxa" w:w="2880"/>
            <w:tcW w:w="7920" w:type="dxa"/>
          </w:tcPr>
          <w:p>
            <w:pPr>
              <w:spacing w:line="480" w:lineRule="auto"/>
            </w:pPr>
            <w:r>
              <w:t>Laacabe naacabe ne tiridxi naroo: ''Dendxu ni la jma biticabe' ni zanda guicaa nandxo, ne gapa xtale, ne guenda biani', xtipa', enda rudxiba luu naa, guenda nandxo', ne guenda rizaca'.''</w:t>
            </w:r>
          </w:p>
        </w:tc>
        <w:tc>
          <w:tcPr>
            <w:tcW w:type="dxa" w:w="2880"/>
            <w:vAlign w:val="center"/>
            <w:tcW w:w="1440" w:type="dxa"/>
          </w:tcPr>
          <w:p>
            <w:pPr>
              <w:jc w:val="center"/>
            </w:pPr>
            <w:r>
              <w:t>☐</w:t>
            </w:r>
          </w:p>
        </w:tc>
      </w:tr>
    </w:tbl>
    <w:p>
      <w:pPr>
        <w:sectPr>
          <w:footerReference w:type="default" r:id="rId9"/>
          <w:headerReference w:type="default" r:id="rId10"/>
          <w:pgSz w:w="12240" w:h="15840"/>
          <w:pgMar w:top="1440" w:right="1800" w:bottom="1440" w:left="1800" w:header="720" w:footer="720" w:gutter="0"/>
          <w:cols w:space="720"/>
          <w:docGrid w:linePitch="360"/>
        </w:sectPr>
        <w:spacing w:before="0"/>
      </w:pPr>
    </w:p>
    <w:p>
      <w:pPr>
        <w:spacing w:before="0" w:after="0" w:line="360" w:lineRule="exact"/>
        <w:jc w:val="left"/>
      </w:pP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p>
    <w:sectPr w:rsidR="00FC693F" w:rsidRPr="0006063C" w:rsidSect="00034616">
      <w:type w:val="nextColumn"/>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tabs>
        <w:tab w:val="center" w:pos="2743200"/>
        <w:tab w:val="right" w:pos="5485680"/>
      </w:tabs>
    </w:pPr>
    <w:r>
      <w:tab/>
    </w:r>
    <w:r>
      <w:rPr>
        <w:color w:val="A9A9A9"/>
      </w:rPr>
      <w:fldSimple w:instr="PAGE"/>
    </w:r>
    <w:r>
      <w:tab/>
    </w:r>
    <w:r>
      <w:rPr>
        <w:color w:val="A9A9A9"/>
        <w:sz w:val="20"/>
      </w:rPr>
      <w:t>Gerado em 15/07/2025 17:41:19</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p>
    <w:pPr>
      <w:tabs>
        <w:tab w:pos="8280" w:val="right"/>
      </w:tabs>
      <w:jc w:val="left"/>
    </w:pPr>
    <w:r>
      <w:rPr>
        <w:color w:val="A9A9A9"/>
      </w:rPr>
      <w:t>Ferramenta de Avaliação de Termos Espirituais (STET)</w:t>
    </w:r>
    <w:r>
      <w:tab/>
    </w:r>
    <w:r>
      <w:rPr>
        <w:color w:val="A9A9A9"/>
      </w:rPr>
      <w:t>PT-BR/ZAI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