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Aba (G5)</w:t>
      </w:r>
    </w:p>
    <w:p>
      <w:r/>
      <w:r>
        <w:t>Esta palavra grega é usada para “pai” por um filho amado.</w:t>
      </w:r>
      <w:r/>
      <w:r/>
    </w:p>
    <w:p>
      <w:pPr>
        <w:pStyle w:val="ListBullet"/>
        <w:spacing w:line="240" w:lineRule="auto"/>
        <w:ind w:left="720"/>
      </w:pPr>
      <w:r/>
      <w:r>
        <w:t>Jesus usou esta palavra ao falar com Deus, seu Pai.</w:t>
      </w:r>
      <w:r/>
    </w:p>
    <w:p>
      <w:pPr>
        <w:pStyle w:val="ListBullet"/>
        <w:spacing w:line="240" w:lineRule="auto"/>
        <w:ind w:left="720"/>
      </w:pPr>
      <w:r/>
      <w:r>
        <w:t>Os cristãos podem usar esta palavra quando falam com Deus.</w:t>
      </w:r>
      <w:r/>
      <w:r/>
    </w:p>
    <w:p>
      <w:pPr>
        <w:spacing w:after="0"/>
      </w:pPr>
      <w:r/>
      <w:r>
        <w:t>A maioria das traduções translitera isso da palavra grega.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14:36</w:t>
            </w:r>
          </w:p>
        </w:tc>
        <w:tc>
          <w:tcPr>
            <w:tcW w:type="dxa" w:w="2880"/>
            <w:tcW w:w="7920" w:type="dxa"/>
          </w:tcPr>
          <w:p>
            <w:r>
              <w:rPr>
                <w:b/>
              </w:rPr>
              <w:t>Maruku 14:36</w:t>
            </w:r>
          </w:p>
        </w:tc>
        <w:tc>
          <w:tcPr>
            <w:tcW w:type="dxa" w:w="2880"/>
            <w:tcW w:w="1440" w:type="dxa"/>
          </w:tcPr>
          <w:p>
            <w:pPr>
              <w:jc w:val="center"/>
            </w:pPr>
            <w:r>
              <w:rPr>
                <w:b/>
              </w:rPr>
              <w:t>OK</w:t>
            </w:r>
          </w:p>
        </w:tc>
      </w:tr>
      <w:tr>
        <w:tc>
          <w:tcPr>
            <w:tcW w:type="dxa" w:w="2880"/>
            <w:tcW w:w="7920" w:type="dxa"/>
          </w:tcPr>
          <w:p>
            <w:pPr>
              <w:spacing w:line="480" w:lineRule="auto"/>
            </w:pPr>
            <w:r>
              <w:t>Ele disse: "</w:t>
            </w:r>
            <w:r>
              <w:rPr>
                <w:b/>
              </w:rPr>
              <w:t>Aba</w:t>
            </w:r>
            <w:r>
              <w:t>, Pai, todas as coisas são possíveis para Ti, tira este cálice de Mim. Porém, que não seja a Minha vontade, mas a Tua".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Romanos 8:15</w:t>
            </w:r>
          </w:p>
        </w:tc>
        <w:tc>
          <w:tcPr>
            <w:tcW w:type="dxa" w:w="2880"/>
            <w:tcW w:w="1440" w:type="dxa"/>
          </w:tcPr>
          <w:p>
            <w:pPr>
              <w:jc w:val="center"/>
            </w:pPr>
            <w:r>
              <w:rPr>
                <w:b/>
              </w:rPr>
              <w:t>OK</w:t>
            </w:r>
          </w:p>
        </w:tc>
      </w:tr>
      <w:tr>
        <w:tc>
          <w:tcPr>
            <w:tcW w:type="dxa" w:w="2880"/>
            <w:tcW w:w="7920" w:type="dxa"/>
          </w:tcPr>
          <w:p>
            <w:pPr>
              <w:spacing w:line="480" w:lineRule="auto"/>
            </w:pPr>
            <w:r>
              <w:t>Porque não recebestes o espírito de escravidão novamente para temor, mas recebestes o espírito de adoção, pelo qual clamamos: "Abba,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Galatas 4:6</w:t>
            </w:r>
          </w:p>
        </w:tc>
        <w:tc>
          <w:tcPr>
            <w:tcW w:type="dxa" w:w="2880"/>
            <w:tcW w:w="1440" w:type="dxa"/>
          </w:tcPr>
          <w:p>
            <w:pPr>
              <w:jc w:val="center"/>
            </w:pPr>
            <w:r>
              <w:rPr>
                <w:b/>
              </w:rPr>
              <w:t>OK</w:t>
            </w:r>
          </w:p>
        </w:tc>
      </w:tr>
      <w:tr>
        <w:tc>
          <w:tcPr>
            <w:tcW w:type="dxa" w:w="2880"/>
            <w:tcW w:w="7920" w:type="dxa"/>
          </w:tcPr>
          <w:p>
            <w:pPr>
              <w:spacing w:line="480" w:lineRule="auto"/>
            </w:pPr>
            <w:r>
              <w:t>E porque vós sois filhos, Deus enviou o Espírito de Seu Filho em nossos corações, que clama "</w:t>
            </w:r>
            <w:r>
              <w:rPr>
                <w:b/>
              </w:rPr>
              <w:t>Aba</w:t>
            </w:r>
            <w:r>
              <w:t>, Pai!".</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adoção (G5206)</w:t>
      </w:r>
    </w:p>
    <w:p>
      <w:pPr>
        <w:spacing w:after="0"/>
      </w:pPr>
      <w:r/>
      <w:r>
        <w:t>Esta palavra é usada para descrever quando uma pessoa aceita na família uma criança que não era seu filho ou filha. Essa criança é então amada e aceita como filho ou filha.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Romanos 8:15</w:t>
            </w:r>
          </w:p>
        </w:tc>
        <w:tc>
          <w:tcPr>
            <w:tcW w:type="dxa" w:w="2880"/>
            <w:tcW w:w="7920" w:type="dxa"/>
          </w:tcPr>
          <w:p>
            <w:r>
              <w:rPr>
                <w:b/>
              </w:rPr>
              <w:t>Romanos 8:15</w:t>
            </w:r>
          </w:p>
        </w:tc>
        <w:tc>
          <w:tcPr>
            <w:tcW w:type="dxa" w:w="2880"/>
            <w:tcW w:w="1440" w:type="dxa"/>
          </w:tcPr>
          <w:p>
            <w:pPr>
              <w:jc w:val="center"/>
            </w:pPr>
            <w:r>
              <w:rPr>
                <w:b/>
              </w:rPr>
              <w:t>OK</w:t>
            </w:r>
          </w:p>
        </w:tc>
      </w:tr>
      <w:tr>
        <w:tc>
          <w:tcPr>
            <w:tcW w:type="dxa" w:w="2880"/>
            <w:tcW w:w="7920" w:type="dxa"/>
          </w:tcPr>
          <w:p>
            <w:pPr>
              <w:spacing w:line="480" w:lineRule="auto"/>
            </w:pPr>
            <w:r>
              <w:t xml:space="preserve">Porque não recebestes o espírito de escravidão novamente para temor, mas recebestes o espírito de </w:t>
            </w:r>
            <w:r>
              <w:rPr>
                <w:b/>
              </w:rPr>
              <w:t>adoção</w:t>
            </w:r>
            <w:r>
              <w:t>, pelo qual clamamos: "Abba,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Romanos 8:23</w:t>
            </w:r>
          </w:p>
        </w:tc>
        <w:tc>
          <w:tcPr>
            <w:tcW w:type="dxa" w:w="2880"/>
            <w:tcW w:w="1440" w:type="dxa"/>
          </w:tcPr>
          <w:p>
            <w:pPr>
              <w:jc w:val="center"/>
            </w:pPr>
            <w:r>
              <w:rPr>
                <w:b/>
              </w:rPr>
              <w:t>OK</w:t>
            </w:r>
          </w:p>
        </w:tc>
      </w:tr>
      <w:tr>
        <w:tc>
          <w:tcPr>
            <w:tcW w:type="dxa" w:w="2880"/>
            <w:tcW w:w="7920" w:type="dxa"/>
          </w:tcPr>
          <w:p>
            <w:pPr>
              <w:spacing w:line="480" w:lineRule="auto"/>
            </w:pPr>
            <w:r>
              <w:t xml:space="preserve">Não somente ela, mas também nós, que temos os primeiros frutos do Espírito - inclusive nós mesmos gememos por dentro, esperando pela nossa </w:t>
            </w:r>
            <w:r>
              <w:rPr>
                <w:b/>
              </w:rPr>
              <w:t>adoção</w:t>
            </w:r>
            <w:r>
              <w:t>, a redenção do nosso corpo.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9:4</w:t>
            </w:r>
          </w:p>
        </w:tc>
        <w:tc>
          <w:tcPr>
            <w:tcW w:type="dxa" w:w="2880"/>
            <w:tcW w:w="7920" w:type="dxa"/>
          </w:tcPr>
          <w:p>
            <w:r>
              <w:rPr>
                <w:b/>
              </w:rPr>
              <w:t>Romanos 9:4</w:t>
            </w:r>
          </w:p>
        </w:tc>
        <w:tc>
          <w:tcPr>
            <w:tcW w:type="dxa" w:w="2880"/>
            <w:tcW w:w="1440" w:type="dxa"/>
          </w:tcPr>
          <w:p>
            <w:pPr>
              <w:jc w:val="center"/>
            </w:pPr>
            <w:r>
              <w:rPr>
                <w:b/>
              </w:rPr>
              <w:t>OK</w:t>
            </w:r>
          </w:p>
        </w:tc>
      </w:tr>
      <w:tr>
        <w:tc>
          <w:tcPr>
            <w:tcW w:type="dxa" w:w="2880"/>
            <w:tcW w:w="7920" w:type="dxa"/>
          </w:tcPr>
          <w:p>
            <w:pPr>
              <w:spacing w:line="480" w:lineRule="auto"/>
            </w:pPr>
            <w:r>
              <w:t xml:space="preserve">Eles são israelitas. Pertence-lhes a </w:t>
            </w:r>
            <w:r>
              <w:rPr>
                <w:b/>
              </w:rPr>
              <w:t>adoção</w:t>
            </w:r>
            <w:r>
              <w:t>, a glória, as alianças, a entrega da Lei, a adoração a Deus, e as promessas.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Galatas 4:5</w:t>
            </w:r>
          </w:p>
        </w:tc>
        <w:tc>
          <w:tcPr>
            <w:tcW w:type="dxa" w:w="2880"/>
            <w:tcW w:w="1440" w:type="dxa"/>
          </w:tcPr>
          <w:p>
            <w:pPr>
              <w:jc w:val="center"/>
            </w:pPr>
            <w:r>
              <w:rPr>
                <w:b/>
              </w:rPr>
              <w:t>OK</w:t>
            </w:r>
          </w:p>
        </w:tc>
      </w:tr>
      <w:tr>
        <w:tc>
          <w:tcPr>
            <w:tcW w:type="dxa" w:w="2880"/>
            <w:tcW w:w="7920" w:type="dxa"/>
          </w:tcPr>
          <w:p>
            <w:pPr>
              <w:spacing w:line="480" w:lineRule="auto"/>
            </w:pPr>
            <w:r>
              <w:t xml:space="preserve">Ele fez isso para resgatar os que estavam sob a Lei, a fim de que recebêssemos a </w:t>
            </w:r>
            <w:r>
              <w:rPr>
                <w:b/>
              </w:rPr>
              <w:t>adoção</w:t>
            </w:r>
            <w:r>
              <w:t xml:space="preserve"> como filhos.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1:5</w:t>
            </w:r>
          </w:p>
        </w:tc>
        <w:tc>
          <w:tcPr>
            <w:tcW w:type="dxa" w:w="2880"/>
            <w:tcW w:w="7920" w:type="dxa"/>
          </w:tcPr>
          <w:p>
            <w:r>
              <w:rPr>
                <w:b/>
              </w:rPr>
              <w:t>Ayefeso 1:5</w:t>
            </w:r>
          </w:p>
        </w:tc>
        <w:tc>
          <w:tcPr>
            <w:tcW w:type="dxa" w:w="2880"/>
            <w:tcW w:w="1440" w:type="dxa"/>
          </w:tcPr>
          <w:p>
            <w:pPr>
              <w:jc w:val="center"/>
            </w:pPr>
            <w:r>
              <w:rPr>
                <w:b/>
              </w:rPr>
              <w:t>OK</w:t>
            </w:r>
          </w:p>
        </w:tc>
      </w:tr>
      <w:tr>
        <w:tc>
          <w:tcPr>
            <w:tcW w:type="dxa" w:w="2880"/>
            <w:tcW w:w="7920" w:type="dxa"/>
          </w:tcPr>
          <w:p>
            <w:pPr>
              <w:spacing w:line="480" w:lineRule="auto"/>
            </w:pPr>
            <w:r>
              <w:t xml:space="preserve">Deus nos predestinou para </w:t>
            </w:r>
            <w:r>
              <w:rPr>
                <w:b/>
              </w:rPr>
              <w:t>adoção</w:t>
            </w:r>
            <w:r>
              <w:t xml:space="preserve"> como filhos, por meio de Jesus Cristo, conforme a bondade da Sua vontade.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anjo (G32)</w:t>
      </w:r>
    </w:p>
    <w:p>
      <w:r/>
      <w:r>
        <w:t>Esta palavra pode significar:</w:t>
      </w:r>
      <w:r/>
      <w:r/>
    </w:p>
    <w:p>
      <w:pPr>
        <w:pStyle w:val="ListBullet"/>
        <w:spacing w:line="240" w:lineRule="auto"/>
        <w:ind w:left="720"/>
      </w:pPr>
      <w:r/>
      <w:r>
        <w:t>Alguém que foi enviado por outra pessoa, geralmente para entregar uma mensagem. Os anjos entregam mensagens de Deus ou fazem coisas para Deus.</w:t>
      </w:r>
      <w:r/>
    </w:p>
    <w:p>
      <w:pPr>
        <w:pStyle w:val="ListBullet"/>
        <w:spacing w:line="240" w:lineRule="auto" w:after="0"/>
        <w:ind w:left="720"/>
      </w:pPr>
      <w:r/>
      <w:r>
        <w:t>Um demônio. Um demônio é um anjo que não obedece a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1:20</w:t>
            </w:r>
          </w:p>
        </w:tc>
        <w:tc>
          <w:tcPr>
            <w:tcW w:type="dxa" w:w="2880"/>
            <w:tcW w:w="7920" w:type="dxa"/>
          </w:tcPr>
          <w:p>
            <w:r>
              <w:rPr>
                <w:b/>
              </w:rPr>
              <w:t>Mateus 1:20</w:t>
            </w:r>
          </w:p>
        </w:tc>
        <w:tc>
          <w:tcPr>
            <w:tcW w:type="dxa" w:w="2880"/>
            <w:tcW w:w="1440" w:type="dxa"/>
          </w:tcPr>
          <w:p>
            <w:pPr>
              <w:jc w:val="center"/>
            </w:pPr>
            <w:r>
              <w:rPr>
                <w:b/>
              </w:rPr>
              <w:t>OK</w:t>
            </w:r>
          </w:p>
        </w:tc>
      </w:tr>
      <w:tr>
        <w:tc>
          <w:tcPr>
            <w:tcW w:type="dxa" w:w="2880"/>
            <w:tcW w:w="7920" w:type="dxa"/>
          </w:tcPr>
          <w:p>
            <w:pPr>
              <w:spacing w:line="480" w:lineRule="auto"/>
            </w:pPr>
            <w:r>
              <w:t xml:space="preserve">Enquanto pensava nessas coisas, um </w:t>
            </w:r>
            <w:r>
              <w:rPr>
                <w:b/>
              </w:rPr>
              <w:t>anjo</w:t>
            </w:r>
            <w:r>
              <w:t xml:space="preserve"> do Senhor apareceu para ele em um sonho, dizendo: "José, filho de Davi, não temas receber Maria como tua mulher, porque o que nela foi gerado é concebido pelo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4:11</w:t>
            </w:r>
          </w:p>
        </w:tc>
        <w:tc>
          <w:tcPr>
            <w:tcW w:type="dxa" w:w="2880"/>
            <w:tcW w:w="7920" w:type="dxa"/>
          </w:tcPr>
          <w:p>
            <w:r>
              <w:rPr>
                <w:b/>
              </w:rPr>
              <w:t>Mateus 4:11</w:t>
            </w:r>
          </w:p>
        </w:tc>
        <w:tc>
          <w:tcPr>
            <w:tcW w:type="dxa" w:w="2880"/>
            <w:tcW w:w="1440" w:type="dxa"/>
          </w:tcPr>
          <w:p>
            <w:pPr>
              <w:jc w:val="center"/>
            </w:pPr>
            <w:r>
              <w:rPr>
                <w:b/>
              </w:rPr>
              <w:t>OK</w:t>
            </w:r>
          </w:p>
        </w:tc>
      </w:tr>
      <w:tr>
        <w:tc>
          <w:tcPr>
            <w:tcW w:type="dxa" w:w="2880"/>
            <w:tcW w:w="7920" w:type="dxa"/>
          </w:tcPr>
          <w:p>
            <w:pPr>
              <w:spacing w:line="480" w:lineRule="auto"/>
            </w:pPr>
            <w:r>
              <w:t>Então o diabo O deixou e anjos vieram e O serviram.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Maruku 1:13</w:t>
            </w:r>
          </w:p>
        </w:tc>
        <w:tc>
          <w:tcPr>
            <w:tcW w:type="dxa" w:w="2880"/>
            <w:tcW w:w="1440" w:type="dxa"/>
          </w:tcPr>
          <w:p>
            <w:pPr>
              <w:jc w:val="center"/>
            </w:pPr>
            <w:r>
              <w:rPr>
                <w:b/>
              </w:rPr>
              <w:t>OK</w:t>
            </w:r>
          </w:p>
        </w:tc>
      </w:tr>
      <w:tr>
        <w:tc>
          <w:tcPr>
            <w:tcW w:type="dxa" w:w="2880"/>
            <w:tcW w:w="7920" w:type="dxa"/>
          </w:tcPr>
          <w:p>
            <w:pPr>
              <w:spacing w:line="480" w:lineRule="auto"/>
            </w:pPr>
            <w:r>
              <w:t>Ele esteve no deserto por quarenta dias, sendo tentado por Satanás. Ele estava com os animais selvagens, e os anjos O serviam.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16:22</w:t>
            </w:r>
          </w:p>
        </w:tc>
        <w:tc>
          <w:tcPr>
            <w:tcW w:type="dxa" w:w="2880"/>
            <w:tcW w:w="7920" w:type="dxa"/>
          </w:tcPr>
          <w:p>
            <w:r>
              <w:rPr>
                <w:b/>
              </w:rPr>
              <w:t>Luca 16:22</w:t>
            </w:r>
          </w:p>
        </w:tc>
        <w:tc>
          <w:tcPr>
            <w:tcW w:type="dxa" w:w="2880"/>
            <w:tcW w:w="1440" w:type="dxa"/>
          </w:tcPr>
          <w:p>
            <w:pPr>
              <w:jc w:val="center"/>
            </w:pPr>
            <w:r>
              <w:rPr>
                <w:b/>
              </w:rPr>
              <w:t>OK</w:t>
            </w:r>
          </w:p>
        </w:tc>
      </w:tr>
      <w:tr>
        <w:tc>
          <w:tcPr>
            <w:tcW w:type="dxa" w:w="2880"/>
            <w:tcW w:w="7920" w:type="dxa"/>
          </w:tcPr>
          <w:p>
            <w:pPr>
              <w:spacing w:line="480" w:lineRule="auto"/>
            </w:pPr>
            <w:r>
              <w:t>Aconteceu que o pobre morreu e foi levado pelos anjos para o seio de Abraão. O rico também morreu, foi sepultado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12:10</w:t>
            </w:r>
          </w:p>
        </w:tc>
        <w:tc>
          <w:tcPr>
            <w:tcW w:type="dxa" w:w="2880"/>
            <w:tcW w:w="7920" w:type="dxa"/>
          </w:tcPr>
          <w:p>
            <w:r>
              <w:rPr>
                <w:b/>
              </w:rPr>
              <w:t>Miteko tja arun'mwe. 12:10</w:t>
            </w:r>
          </w:p>
        </w:tc>
        <w:tc>
          <w:tcPr>
            <w:tcW w:type="dxa" w:w="2880"/>
            <w:tcW w:w="1440" w:type="dxa"/>
          </w:tcPr>
          <w:p>
            <w:pPr>
              <w:jc w:val="center"/>
            </w:pPr>
            <w:r>
              <w:rPr>
                <w:b/>
              </w:rPr>
              <w:t>OK</w:t>
            </w:r>
          </w:p>
        </w:tc>
      </w:tr>
      <w:tr>
        <w:tc>
          <w:tcPr>
            <w:tcW w:type="dxa" w:w="2880"/>
            <w:tcW w:w="7920" w:type="dxa"/>
          </w:tcPr>
          <w:p>
            <w:pPr>
              <w:spacing w:line="480" w:lineRule="auto"/>
            </w:pPr>
            <w:r>
              <w:t xml:space="preserve">Depois de passar pela primeira e pela segunda guarda, chegaram ao portão de ferro que dava para a cidade, o qual se abriu sozinho para eles. Saindo, desceram uma rua, e o </w:t>
            </w:r>
            <w:r>
              <w:rPr>
                <w:b/>
              </w:rPr>
              <w:t>anjo</w:t>
            </w:r>
            <w:r>
              <w:t xml:space="preserve"> imediatamente o deixou.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13:1</w:t>
            </w:r>
          </w:p>
        </w:tc>
        <w:tc>
          <w:tcPr>
            <w:tcW w:type="dxa" w:w="2880"/>
            <w:tcW w:w="7920" w:type="dxa"/>
          </w:tcPr>
          <w:p>
            <w:r>
              <w:rPr>
                <w:b/>
              </w:rPr>
              <w:t>1 Coríntios 13:1</w:t>
            </w:r>
          </w:p>
        </w:tc>
        <w:tc>
          <w:tcPr>
            <w:tcW w:type="dxa" w:w="2880"/>
            <w:tcW w:w="1440" w:type="dxa"/>
          </w:tcPr>
          <w:p>
            <w:pPr>
              <w:jc w:val="center"/>
            </w:pPr>
            <w:r>
              <w:rPr>
                <w:b/>
              </w:rPr>
              <w:t>OK</w:t>
            </w:r>
          </w:p>
        </w:tc>
      </w:tr>
      <w:tr>
        <w:tc>
          <w:tcPr>
            <w:tcW w:type="dxa" w:w="2880"/>
            <w:tcW w:w="7920" w:type="dxa"/>
          </w:tcPr>
          <w:p>
            <w:pPr>
              <w:spacing w:line="480" w:lineRule="auto"/>
            </w:pPr>
            <w:r>
              <w:t>Mesmo que eu falasse as línguas dos homens e dos anjos, se eu não tivesse amor, seria como um sino que soa ou um címbalo que retine.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3:19</w:t>
            </w:r>
          </w:p>
        </w:tc>
        <w:tc>
          <w:tcPr>
            <w:tcW w:type="dxa" w:w="2880"/>
            <w:tcW w:w="7920" w:type="dxa"/>
          </w:tcPr>
          <w:p>
            <w:r>
              <w:rPr>
                <w:b/>
              </w:rPr>
              <w:t>Galatas 3:19</w:t>
            </w:r>
          </w:p>
        </w:tc>
        <w:tc>
          <w:tcPr>
            <w:tcW w:type="dxa" w:w="2880"/>
            <w:tcW w:w="1440" w:type="dxa"/>
          </w:tcPr>
          <w:p>
            <w:pPr>
              <w:jc w:val="center"/>
            </w:pPr>
            <w:r>
              <w:rPr>
                <w:b/>
              </w:rPr>
              <w:t>OK</w:t>
            </w:r>
          </w:p>
        </w:tc>
      </w:tr>
      <w:tr>
        <w:tc>
          <w:tcPr>
            <w:tcW w:type="dxa" w:w="2880"/>
            <w:tcW w:w="7920" w:type="dxa"/>
          </w:tcPr>
          <w:p>
            <w:pPr>
              <w:spacing w:line="480" w:lineRule="auto"/>
            </w:pPr>
            <w:r>
              <w:t>Qual é, então, o propósito da Lei? Ela foi acrescentada por causa das transgressões, até que o descendente de Abraão viesse àqueles para quem a promessa tinha sido feita. A Lei foi promulgada por meio de anjos por um mediador.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1:7</w:t>
            </w:r>
          </w:p>
        </w:tc>
        <w:tc>
          <w:tcPr>
            <w:tcW w:type="dxa" w:w="2880"/>
            <w:tcW w:w="7920" w:type="dxa"/>
          </w:tcPr>
          <w:p>
            <w:r>
              <w:rPr>
                <w:b/>
              </w:rPr>
              <w:t>2 Tessaloonica 1:7</w:t>
            </w:r>
          </w:p>
        </w:tc>
        <w:tc>
          <w:tcPr>
            <w:tcW w:type="dxa" w:w="2880"/>
            <w:tcW w:w="1440" w:type="dxa"/>
          </w:tcPr>
          <w:p>
            <w:pPr>
              <w:jc w:val="center"/>
            </w:pPr>
            <w:r>
              <w:rPr>
                <w:b/>
              </w:rPr>
              <w:t>OK</w:t>
            </w:r>
          </w:p>
        </w:tc>
      </w:tr>
      <w:tr>
        <w:tc>
          <w:tcPr>
            <w:tcW w:type="dxa" w:w="2880"/>
            <w:tcW w:w="7920" w:type="dxa"/>
          </w:tcPr>
          <w:p>
            <w:pPr>
              <w:spacing w:line="480" w:lineRule="auto"/>
            </w:pPr>
            <w:r>
              <w:t>e vos dê alívio, a vós que fostes afligidos conosco. Ele assim o fará na revelação de nosso Senhor Jesus, vindo do céu com os anjos de Seu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5:21</w:t>
            </w:r>
          </w:p>
        </w:tc>
        <w:tc>
          <w:tcPr>
            <w:tcW w:type="dxa" w:w="2880"/>
            <w:tcW w:w="7920" w:type="dxa"/>
          </w:tcPr>
          <w:p>
            <w:r>
              <w:rPr>
                <w:b/>
              </w:rPr>
              <w:t>1 Timoteyo 5:21</w:t>
            </w:r>
          </w:p>
        </w:tc>
        <w:tc>
          <w:tcPr>
            <w:tcW w:type="dxa" w:w="2880"/>
            <w:tcW w:w="1440" w:type="dxa"/>
          </w:tcPr>
          <w:p>
            <w:pPr>
              <w:jc w:val="center"/>
            </w:pPr>
            <w:r>
              <w:rPr>
                <w:b/>
              </w:rPr>
              <w:t>OK</w:t>
            </w:r>
          </w:p>
        </w:tc>
      </w:tr>
      <w:tr>
        <w:tc>
          <w:tcPr>
            <w:tcW w:type="dxa" w:w="2880"/>
            <w:tcW w:w="7920" w:type="dxa"/>
          </w:tcPr>
          <w:p>
            <w:pPr>
              <w:spacing w:line="480" w:lineRule="auto"/>
            </w:pPr>
            <w:r>
              <w:t>Rogo-te solenemente diante de Deus, em Cristo Jesus, e de Seus anjos escolhidos, que tu guardes essas instruções sem discriminação, e que não faças nada com favoritismo.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 1:5</w:t>
            </w:r>
          </w:p>
        </w:tc>
        <w:tc>
          <w:tcPr>
            <w:tcW w:type="dxa" w:w="2880"/>
            <w:tcW w:w="7920" w:type="dxa"/>
          </w:tcPr>
          <w:p>
            <w:r>
              <w:rPr>
                <w:b/>
              </w:rPr>
              <w:t xml:space="preserve"> 1:5</w:t>
            </w:r>
          </w:p>
        </w:tc>
        <w:tc>
          <w:tcPr>
            <w:tcW w:type="dxa" w:w="2880"/>
            <w:tcW w:w="1440" w:type="dxa"/>
          </w:tcPr>
          <w:p>
            <w:pPr>
              <w:jc w:val="center"/>
            </w:pPr>
            <w:r>
              <w:rPr>
                <w:b/>
              </w:rPr>
              <w:t>OK</w:t>
            </w:r>
          </w:p>
        </w:tc>
      </w:tr>
      <w:tr>
        <w:tc>
          <w:tcPr>
            <w:tcW w:type="dxa" w:w="2880"/>
            <w:tcW w:w="7920" w:type="dxa"/>
          </w:tcPr>
          <w:p>
            <w:pPr>
              <w:spacing w:line="480" w:lineRule="auto"/>
            </w:pP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3:22</w:t>
            </w:r>
          </w:p>
        </w:tc>
        <w:tc>
          <w:tcPr>
            <w:tcW w:type="dxa" w:w="2880"/>
            <w:tcW w:w="7920" w:type="dxa"/>
          </w:tcPr>
          <w:p>
            <w:r>
              <w:rPr>
                <w:b/>
              </w:rPr>
              <w:t>1 Pedro 3:22</w:t>
            </w:r>
          </w:p>
        </w:tc>
        <w:tc>
          <w:tcPr>
            <w:tcW w:type="dxa" w:w="2880"/>
            <w:tcW w:w="1440" w:type="dxa"/>
          </w:tcPr>
          <w:p>
            <w:pPr>
              <w:jc w:val="center"/>
            </w:pPr>
            <w:r>
              <w:rPr>
                <w:b/>
              </w:rPr>
              <w:t>OK</w:t>
            </w:r>
          </w:p>
        </w:tc>
      </w:tr>
      <w:tr>
        <w:tc>
          <w:tcPr>
            <w:tcW w:type="dxa" w:w="2880"/>
            <w:tcW w:w="7920" w:type="dxa"/>
          </w:tcPr>
          <w:p>
            <w:pPr>
              <w:spacing w:line="480" w:lineRule="auto"/>
            </w:pPr>
            <w:r>
              <w:t>que subiu ao céu e está à direita de Deus, a Quem devem se submeter anjos, autoridades e poderes.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2:4</w:t>
            </w:r>
          </w:p>
        </w:tc>
        <w:tc>
          <w:tcPr>
            <w:tcW w:type="dxa" w:w="2880"/>
            <w:tcW w:w="7920" w:type="dxa"/>
          </w:tcPr>
          <w:p>
            <w:r>
              <w:rPr>
                <w:b/>
              </w:rPr>
              <w:t>2 Pedro 2:4</w:t>
            </w:r>
          </w:p>
        </w:tc>
        <w:tc>
          <w:tcPr>
            <w:tcW w:type="dxa" w:w="2880"/>
            <w:tcW w:w="1440" w:type="dxa"/>
          </w:tcPr>
          <w:p>
            <w:pPr>
              <w:jc w:val="center"/>
            </w:pPr>
            <w:r>
              <w:rPr>
                <w:b/>
              </w:rPr>
              <w:t>OK</w:t>
            </w:r>
          </w:p>
        </w:tc>
      </w:tr>
      <w:tr>
        <w:tc>
          <w:tcPr>
            <w:tcW w:type="dxa" w:w="2880"/>
            <w:tcW w:w="7920" w:type="dxa"/>
          </w:tcPr>
          <w:p>
            <w:pPr>
              <w:spacing w:line="480" w:lineRule="auto"/>
            </w:pPr>
            <w:r>
              <w:t>Pois, Deus não poupou os anjos que pecaram, mas, os lançou fora ao Tártaro, para serem mantidos em correntes de escuridão até o julgamento.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5:11</w:t>
            </w:r>
          </w:p>
        </w:tc>
        <w:tc>
          <w:tcPr>
            <w:tcW w:type="dxa" w:w="2880"/>
            <w:tcW w:w="7920" w:type="dxa"/>
          </w:tcPr>
          <w:p>
            <w:r>
              <w:rPr>
                <w:b/>
              </w:rPr>
              <w:t>Apocalipse 5:11</w:t>
            </w:r>
          </w:p>
        </w:tc>
        <w:tc>
          <w:tcPr>
            <w:tcW w:type="dxa" w:w="2880"/>
            <w:tcW w:w="1440" w:type="dxa"/>
          </w:tcPr>
          <w:p>
            <w:pPr>
              <w:jc w:val="center"/>
            </w:pPr>
            <w:r>
              <w:rPr>
                <w:b/>
              </w:rPr>
              <w:t>OK</w:t>
            </w:r>
          </w:p>
        </w:tc>
      </w:tr>
      <w:tr>
        <w:tc>
          <w:tcPr>
            <w:tcW w:type="dxa" w:w="2880"/>
            <w:tcW w:w="7920" w:type="dxa"/>
          </w:tcPr>
          <w:p>
            <w:pPr>
              <w:spacing w:line="480" w:lineRule="auto"/>
            </w:pPr>
            <w:r>
              <w:t>Então olhei e ouvi o som de muitos anjos, ao redor do trono, dos seres viventes e dos anciãos, cujo número total era de milhares de milhares e de milhões de milhões.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raiva (G3709, G3710, G3949)</w:t>
      </w:r>
    </w:p>
    <w:p>
      <w:pPr>
        <w:spacing w:after="0"/>
      </w:pPr>
      <w:r/>
      <w:r>
        <w:t>Esta palavra pode significar sentir ou demonstrar forte descontentamento, hostilidade ou ira.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3:5</w:t>
            </w:r>
          </w:p>
        </w:tc>
        <w:tc>
          <w:tcPr>
            <w:tcW w:type="dxa" w:w="2880"/>
            <w:tcW w:w="7920" w:type="dxa"/>
          </w:tcPr>
          <w:p>
            <w:r>
              <w:rPr>
                <w:b/>
              </w:rPr>
              <w:t>Maruku 3:5</w:t>
            </w:r>
          </w:p>
        </w:tc>
        <w:tc>
          <w:tcPr>
            <w:tcW w:type="dxa" w:w="2880"/>
            <w:tcW w:w="1440" w:type="dxa"/>
          </w:tcPr>
          <w:p>
            <w:pPr>
              <w:jc w:val="center"/>
            </w:pPr>
            <w:r>
              <w:rPr>
                <w:b/>
              </w:rPr>
              <w:t>OK</w:t>
            </w:r>
          </w:p>
        </w:tc>
      </w:tr>
      <w:tr>
        <w:tc>
          <w:tcPr>
            <w:tcW w:type="dxa" w:w="2880"/>
            <w:tcW w:w="7920" w:type="dxa"/>
          </w:tcPr>
          <w:p>
            <w:pPr>
              <w:spacing w:line="480" w:lineRule="auto"/>
            </w:pPr>
            <w:r>
              <w:t>Ele, olhando ao redor indignado, muito entristecido pela dureza de seus corações, disse ao homem: "Estende a mão". Ele estendeu a mão e Jesus a restaurou.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3:7</w:t>
            </w:r>
          </w:p>
        </w:tc>
        <w:tc>
          <w:tcPr>
            <w:tcW w:type="dxa" w:w="2880"/>
            <w:tcW w:w="7920" w:type="dxa"/>
          </w:tcPr>
          <w:p>
            <w:r>
              <w:rPr>
                <w:b/>
              </w:rPr>
              <w:t>Luca 3:7</w:t>
            </w:r>
          </w:p>
        </w:tc>
        <w:tc>
          <w:tcPr>
            <w:tcW w:type="dxa" w:w="2880"/>
            <w:tcW w:w="1440" w:type="dxa"/>
          </w:tcPr>
          <w:p>
            <w:pPr>
              <w:jc w:val="center"/>
            </w:pPr>
            <w:r>
              <w:rPr>
                <w:b/>
              </w:rPr>
              <w:t>OK</w:t>
            </w:r>
          </w:p>
        </w:tc>
      </w:tr>
      <w:tr>
        <w:tc>
          <w:tcPr>
            <w:tcW w:type="dxa" w:w="2880"/>
            <w:tcW w:w="7920" w:type="dxa"/>
          </w:tcPr>
          <w:p>
            <w:pPr>
              <w:spacing w:line="480" w:lineRule="auto"/>
            </w:pPr>
            <w:r>
              <w:t>Então João disse para a grande multidão que vinha para ser batizada por ele: “Vós sois raça de víboras! Quem vos alertou para fugir da ira que está chegando?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Romanos 1:18</w:t>
            </w:r>
          </w:p>
        </w:tc>
        <w:tc>
          <w:tcPr>
            <w:tcW w:type="dxa" w:w="2880"/>
            <w:tcW w:w="1440" w:type="dxa"/>
          </w:tcPr>
          <w:p>
            <w:pPr>
              <w:jc w:val="center"/>
            </w:pPr>
            <w:r>
              <w:rPr>
                <w:b/>
              </w:rPr>
              <w:t>OK</w:t>
            </w:r>
          </w:p>
        </w:tc>
      </w:tr>
      <w:tr>
        <w:tc>
          <w:tcPr>
            <w:tcW w:type="dxa" w:w="2880"/>
            <w:tcW w:w="7920" w:type="dxa"/>
          </w:tcPr>
          <w:p>
            <w:pPr>
              <w:spacing w:line="480" w:lineRule="auto"/>
            </w:pPr>
            <w:r>
              <w:t>Porque a ira de Deus é revelada do céu contra toda impiedade e injustiça daqueles que impedem a verdade por meio da injustiça,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Romanos 5:9</w:t>
            </w:r>
          </w:p>
        </w:tc>
        <w:tc>
          <w:tcPr>
            <w:tcW w:type="dxa" w:w="2880"/>
            <w:tcW w:w="1440" w:type="dxa"/>
          </w:tcPr>
          <w:p>
            <w:pPr>
              <w:jc w:val="center"/>
            </w:pPr>
            <w:r>
              <w:rPr>
                <w:b/>
              </w:rPr>
              <w:t>OK</w:t>
            </w:r>
          </w:p>
        </w:tc>
      </w:tr>
      <w:tr>
        <w:tc>
          <w:tcPr>
            <w:tcW w:type="dxa" w:w="2880"/>
            <w:tcW w:w="7920" w:type="dxa"/>
          </w:tcPr>
          <w:p>
            <w:pPr>
              <w:spacing w:line="480" w:lineRule="auto"/>
            </w:pPr>
            <w:r>
              <w:t>Muito mais agora, que somos justificados por Seu sangue, seremos salvos por Ele da ira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2:3</w:t>
            </w:r>
          </w:p>
        </w:tc>
        <w:tc>
          <w:tcPr>
            <w:tcW w:type="dxa" w:w="2880"/>
            <w:tcW w:w="7920" w:type="dxa"/>
          </w:tcPr>
          <w:p>
            <w:r>
              <w:rPr>
                <w:b/>
              </w:rPr>
              <w:t>Ayefeso 2:3</w:t>
            </w:r>
          </w:p>
        </w:tc>
        <w:tc>
          <w:tcPr>
            <w:tcW w:type="dxa" w:w="2880"/>
            <w:tcW w:w="1440" w:type="dxa"/>
          </w:tcPr>
          <w:p>
            <w:pPr>
              <w:jc w:val="center"/>
            </w:pPr>
            <w:r>
              <w:rPr>
                <w:b/>
              </w:rPr>
              <w:t>OK</w:t>
            </w:r>
          </w:p>
        </w:tc>
      </w:tr>
      <w:tr>
        <w:tc>
          <w:tcPr>
            <w:tcW w:type="dxa" w:w="2880"/>
            <w:tcW w:w="7920" w:type="dxa"/>
          </w:tcPr>
          <w:p>
            <w:pPr>
              <w:spacing w:line="480" w:lineRule="auto"/>
            </w:pPr>
            <w:r>
              <w:t>Todos nós estivemos antes entre esses incrédulos, e agíamos segundo os maus desejos de nossa carne, fazendo a vontade da carne e da mente. Éramos por natureza filhos da ira como os demais.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4:26</w:t>
            </w:r>
          </w:p>
        </w:tc>
        <w:tc>
          <w:tcPr>
            <w:tcW w:type="dxa" w:w="2880"/>
            <w:tcW w:w="7920" w:type="dxa"/>
          </w:tcPr>
          <w:p>
            <w:r>
              <w:rPr>
                <w:b/>
              </w:rPr>
              <w:t>Ayefeso 4:26</w:t>
            </w:r>
          </w:p>
        </w:tc>
        <w:tc>
          <w:tcPr>
            <w:tcW w:type="dxa" w:w="2880"/>
            <w:tcW w:w="1440" w:type="dxa"/>
          </w:tcPr>
          <w:p>
            <w:pPr>
              <w:jc w:val="center"/>
            </w:pPr>
            <w:r>
              <w:rPr>
                <w:b/>
              </w:rPr>
              <w:t>OK</w:t>
            </w:r>
          </w:p>
        </w:tc>
      </w:tr>
      <w:tr>
        <w:tc>
          <w:tcPr>
            <w:tcW w:type="dxa" w:w="2880"/>
            <w:tcW w:w="7920" w:type="dxa"/>
          </w:tcPr>
          <w:p>
            <w:pPr>
              <w:spacing w:line="480" w:lineRule="auto"/>
            </w:pPr>
            <w:r>
              <w:t>Irai-vos mas não pequeis. Não permitais que o sol se ponha sobre a vossa ira.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6:4</w:t>
            </w:r>
          </w:p>
        </w:tc>
        <w:tc>
          <w:tcPr>
            <w:tcW w:type="dxa" w:w="2880"/>
            <w:tcW w:w="7920" w:type="dxa"/>
          </w:tcPr>
          <w:p>
            <w:r>
              <w:rPr>
                <w:b/>
              </w:rPr>
              <w:t>Ayefeso 6:4</w:t>
            </w:r>
          </w:p>
        </w:tc>
        <w:tc>
          <w:tcPr>
            <w:tcW w:type="dxa" w:w="2880"/>
            <w:tcW w:w="1440" w:type="dxa"/>
          </w:tcPr>
          <w:p>
            <w:pPr>
              <w:jc w:val="center"/>
            </w:pPr>
            <w:r>
              <w:rPr>
                <w:b/>
              </w:rPr>
              <w:t>OK</w:t>
            </w:r>
          </w:p>
        </w:tc>
      </w:tr>
      <w:tr>
        <w:tc>
          <w:tcPr>
            <w:tcW w:type="dxa" w:w="2880"/>
            <w:tcW w:w="7920" w:type="dxa"/>
          </w:tcPr>
          <w:p>
            <w:pPr>
              <w:spacing w:line="480" w:lineRule="auto"/>
            </w:pPr>
            <w:r>
              <w:t>E vós, pais, não provoqueis vossos filhos à ira. Em vez disso, criai-os na disciplina e instrução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3:6</w:t>
            </w:r>
          </w:p>
        </w:tc>
        <w:tc>
          <w:tcPr>
            <w:tcW w:type="dxa" w:w="2880"/>
            <w:tcW w:w="7920" w:type="dxa"/>
          </w:tcPr>
          <w:p>
            <w:r>
              <w:rPr>
                <w:b/>
              </w:rPr>
              <w:t>Colossenses 3:6</w:t>
            </w:r>
          </w:p>
        </w:tc>
        <w:tc>
          <w:tcPr>
            <w:tcW w:type="dxa" w:w="2880"/>
            <w:tcW w:w="1440" w:type="dxa"/>
          </w:tcPr>
          <w:p>
            <w:pPr>
              <w:jc w:val="center"/>
            </w:pPr>
            <w:r>
              <w:rPr>
                <w:b/>
              </w:rPr>
              <w:t>OK</w:t>
            </w:r>
          </w:p>
        </w:tc>
      </w:tr>
      <w:tr>
        <w:tc>
          <w:tcPr>
            <w:tcW w:type="dxa" w:w="2880"/>
            <w:tcW w:w="7920" w:type="dxa"/>
          </w:tcPr>
          <w:p>
            <w:pPr>
              <w:spacing w:line="480" w:lineRule="auto"/>
            </w:pPr>
            <w:r>
              <w:t>É por causa dessas coisas que a ira de Deus vem sobre os filhos da desobediência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1:10</w:t>
            </w:r>
          </w:p>
        </w:tc>
        <w:tc>
          <w:tcPr>
            <w:tcW w:type="dxa" w:w="2880"/>
            <w:tcW w:w="7920" w:type="dxa"/>
          </w:tcPr>
          <w:p>
            <w:r>
              <w:rPr>
                <w:b/>
              </w:rPr>
              <w:t>1 Tessalonica 1:10</w:t>
            </w:r>
          </w:p>
        </w:tc>
        <w:tc>
          <w:tcPr>
            <w:tcW w:type="dxa" w:w="2880"/>
            <w:tcW w:w="1440" w:type="dxa"/>
          </w:tcPr>
          <w:p>
            <w:pPr>
              <w:jc w:val="center"/>
            </w:pPr>
            <w:r>
              <w:rPr>
                <w:b/>
              </w:rPr>
              <w:t>OK</w:t>
            </w:r>
          </w:p>
        </w:tc>
      </w:tr>
      <w:tr>
        <w:tc>
          <w:tcPr>
            <w:tcW w:type="dxa" w:w="2880"/>
            <w:tcW w:w="7920" w:type="dxa"/>
          </w:tcPr>
          <w:p>
            <w:pPr>
              <w:spacing w:line="480" w:lineRule="auto"/>
            </w:pPr>
            <w:r>
              <w:t>esperando por Seu Filho, vindo dos céus, que ressurgiu da morte. Esse é Jesus, que nos livra da ira vindoura.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5:9</w:t>
            </w:r>
          </w:p>
        </w:tc>
        <w:tc>
          <w:tcPr>
            <w:tcW w:type="dxa" w:w="2880"/>
            <w:tcW w:w="7920" w:type="dxa"/>
          </w:tcPr>
          <w:p>
            <w:r>
              <w:rPr>
                <w:b/>
              </w:rPr>
              <w:t>1 Tessalonica 5:9</w:t>
            </w:r>
          </w:p>
        </w:tc>
        <w:tc>
          <w:tcPr>
            <w:tcW w:type="dxa" w:w="2880"/>
            <w:tcW w:w="1440" w:type="dxa"/>
          </w:tcPr>
          <w:p>
            <w:pPr>
              <w:jc w:val="center"/>
            </w:pPr>
            <w:r>
              <w:rPr>
                <w:b/>
              </w:rPr>
              <w:t>OK</w:t>
            </w:r>
          </w:p>
        </w:tc>
      </w:tr>
      <w:tr>
        <w:tc>
          <w:tcPr>
            <w:tcW w:type="dxa" w:w="2880"/>
            <w:tcW w:w="7920" w:type="dxa"/>
          </w:tcPr>
          <w:p>
            <w:pPr>
              <w:spacing w:line="480" w:lineRule="auto"/>
            </w:pPr>
            <w:r>
              <w:t>Porque Deus não nos destinou para a ira, mas para obtermos a salvação, por meio de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11:18</w:t>
            </w:r>
          </w:p>
        </w:tc>
        <w:tc>
          <w:tcPr>
            <w:tcW w:type="dxa" w:w="2880"/>
            <w:tcW w:w="7920" w:type="dxa"/>
          </w:tcPr>
          <w:p>
            <w:r>
              <w:rPr>
                <w:b/>
              </w:rPr>
              <w:t>Apocalipse 11:18</w:t>
            </w:r>
          </w:p>
        </w:tc>
        <w:tc>
          <w:tcPr>
            <w:tcW w:type="dxa" w:w="2880"/>
            <w:tcW w:w="1440" w:type="dxa"/>
          </w:tcPr>
          <w:p>
            <w:pPr>
              <w:jc w:val="center"/>
            </w:pPr>
            <w:r>
              <w:rPr>
                <w:b/>
              </w:rPr>
              <w:t>OK</w:t>
            </w:r>
          </w:p>
        </w:tc>
      </w:tr>
      <w:tr>
        <w:tc>
          <w:tcPr>
            <w:tcW w:type="dxa" w:w="2880"/>
            <w:tcW w:w="7920" w:type="dxa"/>
          </w:tcPr>
          <w:p>
            <w:pPr>
              <w:spacing w:line="480" w:lineRule="auto"/>
            </w:pPr>
            <w:r>
              <w:t>As nações se enfureceram, mas veio Tua ira. O tempo chegou para que os mortos sejam julgados e para que Tu recompenses Teus servos, os profetas, os santos e todos aqueles que temem o Teu nome, tanto os menores quanto os poderosos. O tempo chegou para que Tu destruas todos os que têm destruído a terra".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apóstolo (G652)</w:t>
      </w:r>
    </w:p>
    <w:p>
      <w:pPr>
        <w:spacing w:after="0"/>
      </w:pPr>
      <w:r/>
      <w:r>
        <w:t>Esta palavra pode significar uma pessoa que alguém enviou, especialmente uma pessoa que Deus enviou às pessoas com uma mensagem especial. Os apóstolos eram homens que Jesus enviou para contar às pessoas sobre ele.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10:2</w:t>
            </w:r>
          </w:p>
        </w:tc>
        <w:tc>
          <w:tcPr>
            <w:tcW w:type="dxa" w:w="2880"/>
            <w:tcW w:w="7920" w:type="dxa"/>
          </w:tcPr>
          <w:p>
            <w:r>
              <w:rPr>
                <w:b/>
              </w:rPr>
              <w:t>Mateus 10:2</w:t>
            </w:r>
          </w:p>
        </w:tc>
        <w:tc>
          <w:tcPr>
            <w:tcW w:type="dxa" w:w="2880"/>
            <w:tcW w:w="1440" w:type="dxa"/>
          </w:tcPr>
          <w:p>
            <w:pPr>
              <w:jc w:val="center"/>
            </w:pPr>
            <w:r>
              <w:rPr>
                <w:b/>
              </w:rPr>
              <w:t>OK</w:t>
            </w:r>
          </w:p>
        </w:tc>
      </w:tr>
      <w:tr>
        <w:tc>
          <w:tcPr>
            <w:tcW w:type="dxa" w:w="2880"/>
            <w:tcW w:w="7920" w:type="dxa"/>
          </w:tcPr>
          <w:p>
            <w:pPr>
              <w:spacing w:line="480" w:lineRule="auto"/>
            </w:pPr>
            <w:r>
              <w:t>Os nomes dos doze apóstolos eram estes: o primeiro, Simão, também chamado Pedro, e André, seu irmão; Tiago, filho de Zebedeu, e João, seu irmão;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6:30</w:t>
            </w:r>
          </w:p>
        </w:tc>
        <w:tc>
          <w:tcPr>
            <w:tcW w:type="dxa" w:w="2880"/>
            <w:tcW w:w="7920" w:type="dxa"/>
          </w:tcPr>
          <w:p>
            <w:r>
              <w:rPr>
                <w:b/>
              </w:rPr>
              <w:t>Maruku 6:30</w:t>
            </w:r>
          </w:p>
        </w:tc>
        <w:tc>
          <w:tcPr>
            <w:tcW w:type="dxa" w:w="2880"/>
            <w:tcW w:w="1440" w:type="dxa"/>
          </w:tcPr>
          <w:p>
            <w:pPr>
              <w:jc w:val="center"/>
            </w:pPr>
            <w:r>
              <w:rPr>
                <w:b/>
              </w:rPr>
              <w:t>OK</w:t>
            </w:r>
          </w:p>
        </w:tc>
      </w:tr>
      <w:tr>
        <w:tc>
          <w:tcPr>
            <w:tcW w:type="dxa" w:w="2880"/>
            <w:tcW w:w="7920" w:type="dxa"/>
          </w:tcPr>
          <w:p>
            <w:pPr>
              <w:spacing w:line="480" w:lineRule="auto"/>
            </w:pPr>
            <w:r>
              <w:t>Os apóstolos, reunindo-se em volta de Jesus, contaram-Lhe tudo o que eles haviam feito e ensinado.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6:13</w:t>
            </w:r>
          </w:p>
        </w:tc>
        <w:tc>
          <w:tcPr>
            <w:tcW w:type="dxa" w:w="2880"/>
            <w:tcW w:w="7920" w:type="dxa"/>
          </w:tcPr>
          <w:p>
            <w:r>
              <w:rPr>
                <w:b/>
              </w:rPr>
              <w:t>Luca 6:13</w:t>
            </w:r>
          </w:p>
        </w:tc>
        <w:tc>
          <w:tcPr>
            <w:tcW w:type="dxa" w:w="2880"/>
            <w:tcW w:w="1440" w:type="dxa"/>
          </w:tcPr>
          <w:p>
            <w:pPr>
              <w:jc w:val="center"/>
            </w:pPr>
            <w:r>
              <w:rPr>
                <w:b/>
              </w:rPr>
              <w:t>OK</w:t>
            </w:r>
          </w:p>
        </w:tc>
      </w:tr>
      <w:tr>
        <w:tc>
          <w:tcPr>
            <w:tcW w:type="dxa" w:w="2880"/>
            <w:tcW w:w="7920" w:type="dxa"/>
          </w:tcPr>
          <w:p>
            <w:pPr>
              <w:spacing w:line="480" w:lineRule="auto"/>
            </w:pPr>
            <w:r>
              <w:t>Quando o dia amanheceu, Ele chamou os Seus discípulos, escolheu doze deles, os quais Ele também chamou de apóstolos.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1:26</w:t>
            </w:r>
          </w:p>
        </w:tc>
        <w:tc>
          <w:tcPr>
            <w:tcW w:type="dxa" w:w="2880"/>
            <w:tcW w:w="7920" w:type="dxa"/>
          </w:tcPr>
          <w:p>
            <w:r>
              <w:rPr>
                <w:b/>
              </w:rPr>
              <w:t>Miteko tja arun'mwe. 1:26</w:t>
            </w:r>
          </w:p>
        </w:tc>
        <w:tc>
          <w:tcPr>
            <w:tcW w:type="dxa" w:w="2880"/>
            <w:tcW w:w="1440" w:type="dxa"/>
          </w:tcPr>
          <w:p>
            <w:pPr>
              <w:jc w:val="center"/>
            </w:pPr>
            <w:r>
              <w:rPr>
                <w:b/>
              </w:rPr>
              <w:t>OK</w:t>
            </w:r>
          </w:p>
        </w:tc>
      </w:tr>
      <w:tr>
        <w:tc>
          <w:tcPr>
            <w:tcW w:type="dxa" w:w="2880"/>
            <w:tcW w:w="7920" w:type="dxa"/>
          </w:tcPr>
          <w:p>
            <w:pPr>
              <w:spacing w:line="480" w:lineRule="auto"/>
            </w:pPr>
            <w:r>
              <w:t>E lançaram sortes entre eles; e a sorte caiu sobre Matias e ele foi contado entre os onze apóstolos.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5:2</w:t>
            </w:r>
          </w:p>
        </w:tc>
        <w:tc>
          <w:tcPr>
            <w:tcW w:type="dxa" w:w="2880"/>
            <w:tcW w:w="7920" w:type="dxa"/>
          </w:tcPr>
          <w:p>
            <w:r>
              <w:rPr>
                <w:b/>
              </w:rPr>
              <w:t>Miteko tja arun'mwe. 5:2</w:t>
            </w:r>
          </w:p>
        </w:tc>
        <w:tc>
          <w:tcPr>
            <w:tcW w:type="dxa" w:w="2880"/>
            <w:tcW w:w="1440" w:type="dxa"/>
          </w:tcPr>
          <w:p>
            <w:pPr>
              <w:jc w:val="center"/>
            </w:pPr>
            <w:r>
              <w:rPr>
                <w:b/>
              </w:rPr>
              <w:t>OK</w:t>
            </w:r>
          </w:p>
        </w:tc>
      </w:tr>
      <w:tr>
        <w:tc>
          <w:tcPr>
            <w:tcW w:type="dxa" w:w="2880"/>
            <w:tcW w:w="7920" w:type="dxa"/>
          </w:tcPr>
          <w:p>
            <w:pPr>
              <w:spacing w:line="480" w:lineRule="auto"/>
            </w:pPr>
            <w:r>
              <w:t>e ficou com parte do dinheiro da venda (sua mulher também sabia disso). Ele levou a outra parte e colocou aos pés dos apóstolos.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w:t>
            </w:r>
          </w:p>
        </w:tc>
        <w:tc>
          <w:tcPr>
            <w:tcW w:type="dxa" w:w="2880"/>
            <w:tcW w:w="7920" w:type="dxa"/>
          </w:tcPr>
          <w:p>
            <w:r>
              <w:rPr>
                <w:b/>
              </w:rPr>
              <w:t>Romanos 1:1</w:t>
            </w:r>
          </w:p>
        </w:tc>
        <w:tc>
          <w:tcPr>
            <w:tcW w:type="dxa" w:w="2880"/>
            <w:tcW w:w="1440" w:type="dxa"/>
          </w:tcPr>
          <w:p>
            <w:pPr>
              <w:jc w:val="center"/>
            </w:pPr>
            <w:r>
              <w:rPr>
                <w:b/>
              </w:rPr>
              <w:t>OK</w:t>
            </w:r>
          </w:p>
        </w:tc>
      </w:tr>
      <w:tr>
        <w:tc>
          <w:tcPr>
            <w:tcW w:type="dxa" w:w="2880"/>
            <w:tcW w:w="7920" w:type="dxa"/>
          </w:tcPr>
          <w:p>
            <w:pPr>
              <w:spacing w:line="480" w:lineRule="auto"/>
            </w:pPr>
            <w:r>
              <w:t xml:space="preserve">Paulo, servo de Jesus Cristo, chamado para ser </w:t>
            </w:r>
            <w:r>
              <w:rPr>
                <w:b/>
              </w:rPr>
              <w:t>apóstolo</w:t>
            </w:r>
            <w:r>
              <w:t>, separado para o Evangelho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16:7</w:t>
            </w:r>
          </w:p>
        </w:tc>
        <w:tc>
          <w:tcPr>
            <w:tcW w:type="dxa" w:w="2880"/>
            <w:tcW w:w="7920" w:type="dxa"/>
          </w:tcPr>
          <w:p>
            <w:r>
              <w:rPr>
                <w:b/>
              </w:rPr>
              <w:t>Romanos 16:7</w:t>
            </w:r>
          </w:p>
        </w:tc>
        <w:tc>
          <w:tcPr>
            <w:tcW w:type="dxa" w:w="2880"/>
            <w:tcW w:w="1440" w:type="dxa"/>
          </w:tcPr>
          <w:p>
            <w:pPr>
              <w:jc w:val="center"/>
            </w:pPr>
            <w:r>
              <w:rPr>
                <w:b/>
              </w:rPr>
              <w:t>OK</w:t>
            </w:r>
          </w:p>
        </w:tc>
      </w:tr>
      <w:tr>
        <w:tc>
          <w:tcPr>
            <w:tcW w:type="dxa" w:w="2880"/>
            <w:tcW w:w="7920" w:type="dxa"/>
          </w:tcPr>
          <w:p>
            <w:pPr>
              <w:spacing w:line="480" w:lineRule="auto"/>
            </w:pPr>
            <w:r>
              <w:t>Cumprimentai Andrônico e Júnias, meus parentes e companheiros de prisão, que são proeminentes entre os apóstolos, que também estavam em Cristo antes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w:t>
            </w:r>
          </w:p>
        </w:tc>
        <w:tc>
          <w:tcPr>
            <w:tcW w:type="dxa" w:w="2880"/>
            <w:tcW w:w="7920" w:type="dxa"/>
          </w:tcPr>
          <w:p>
            <w:r>
              <w:rPr>
                <w:b/>
              </w:rPr>
              <w:t>1 Coríntios 1:1</w:t>
            </w:r>
          </w:p>
        </w:tc>
        <w:tc>
          <w:tcPr>
            <w:tcW w:type="dxa" w:w="2880"/>
            <w:tcW w:w="1440" w:type="dxa"/>
          </w:tcPr>
          <w:p>
            <w:pPr>
              <w:jc w:val="center"/>
            </w:pPr>
            <w:r>
              <w:rPr>
                <w:b/>
              </w:rPr>
              <w:t>OK</w:t>
            </w:r>
          </w:p>
        </w:tc>
      </w:tr>
      <w:tr>
        <w:tc>
          <w:tcPr>
            <w:tcW w:type="dxa" w:w="2880"/>
            <w:tcW w:w="7920" w:type="dxa"/>
          </w:tcPr>
          <w:p>
            <w:pPr>
              <w:spacing w:line="480" w:lineRule="auto"/>
            </w:pPr>
            <w:r>
              <w:t xml:space="preserve">Paulo, chamado por Jesus Cristo para ser um </w:t>
            </w:r>
            <w:r>
              <w:rPr>
                <w:b/>
              </w:rPr>
              <w:t>apóstolo</w:t>
            </w:r>
            <w:r>
              <w:t xml:space="preserve"> pela vontade de Deus, e Sóstenes nosso irmão,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12:29</w:t>
            </w:r>
          </w:p>
        </w:tc>
        <w:tc>
          <w:tcPr>
            <w:tcW w:type="dxa" w:w="2880"/>
            <w:tcW w:w="7920" w:type="dxa"/>
          </w:tcPr>
          <w:p>
            <w:r>
              <w:rPr>
                <w:b/>
              </w:rPr>
              <w:t>1 Coríntios 12:29</w:t>
            </w:r>
          </w:p>
        </w:tc>
        <w:tc>
          <w:tcPr>
            <w:tcW w:type="dxa" w:w="2880"/>
            <w:tcW w:w="1440" w:type="dxa"/>
          </w:tcPr>
          <w:p>
            <w:pPr>
              <w:jc w:val="center"/>
            </w:pPr>
            <w:r>
              <w:rPr>
                <w:b/>
              </w:rPr>
              <w:t>OK</w:t>
            </w:r>
          </w:p>
        </w:tc>
      </w:tr>
      <w:tr>
        <w:tc>
          <w:tcPr>
            <w:tcW w:type="dxa" w:w="2880"/>
            <w:tcW w:w="7920" w:type="dxa"/>
          </w:tcPr>
          <w:p>
            <w:pPr>
              <w:spacing w:line="480" w:lineRule="auto"/>
            </w:pPr>
            <w:r>
              <w:t>Somos todos apóstolos? Somos todos profetas? Somos todos mestres? Todos operamos milagres?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1:1</w:t>
            </w:r>
          </w:p>
        </w:tc>
        <w:tc>
          <w:tcPr>
            <w:tcW w:type="dxa" w:w="2880"/>
            <w:tcW w:w="7920" w:type="dxa"/>
          </w:tcPr>
          <w:p>
            <w:r>
              <w:rPr>
                <w:b/>
              </w:rPr>
              <w:t>2 Korintius 1:1</w:t>
            </w:r>
          </w:p>
        </w:tc>
        <w:tc>
          <w:tcPr>
            <w:tcW w:type="dxa" w:w="2880"/>
            <w:tcW w:w="1440" w:type="dxa"/>
          </w:tcPr>
          <w:p>
            <w:pPr>
              <w:jc w:val="center"/>
            </w:pPr>
            <w:r>
              <w:rPr>
                <w:b/>
              </w:rPr>
              <w:t>OK</w:t>
            </w:r>
          </w:p>
        </w:tc>
      </w:tr>
      <w:tr>
        <w:tc>
          <w:tcPr>
            <w:tcW w:type="dxa" w:w="2880"/>
            <w:tcW w:w="7920" w:type="dxa"/>
          </w:tcPr>
          <w:p>
            <w:pPr>
              <w:spacing w:line="480" w:lineRule="auto"/>
            </w:pPr>
            <w:r>
              <w:t xml:space="preserve">Paulo, </w:t>
            </w:r>
            <w:r>
              <w:rPr>
                <w:b/>
              </w:rPr>
              <w:t>apóstolo</w:t>
            </w:r>
            <w:r>
              <w:t xml:space="preserve"> de Cristo Jesus pela vontade de Deus, e nosso irmão Timóteo, à igreja de Deus que está em Corinto e a todos os santos em toda a região da Acaia.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11:13</w:t>
            </w:r>
          </w:p>
        </w:tc>
        <w:tc>
          <w:tcPr>
            <w:tcW w:type="dxa" w:w="2880"/>
            <w:tcW w:w="7920" w:type="dxa"/>
          </w:tcPr>
          <w:p>
            <w:r>
              <w:rPr>
                <w:b/>
              </w:rPr>
              <w:t>2 Korintius 11:13</w:t>
            </w:r>
          </w:p>
        </w:tc>
        <w:tc>
          <w:tcPr>
            <w:tcW w:type="dxa" w:w="2880"/>
            <w:tcW w:w="1440" w:type="dxa"/>
          </w:tcPr>
          <w:p>
            <w:pPr>
              <w:jc w:val="center"/>
            </w:pPr>
            <w:r>
              <w:rPr>
                <w:b/>
              </w:rPr>
              <w:t>OK</w:t>
            </w:r>
          </w:p>
        </w:tc>
      </w:tr>
      <w:tr>
        <w:tc>
          <w:tcPr>
            <w:tcW w:type="dxa" w:w="2880"/>
            <w:tcW w:w="7920" w:type="dxa"/>
          </w:tcPr>
          <w:p>
            <w:pPr>
              <w:spacing w:line="480" w:lineRule="auto"/>
            </w:pPr>
            <w:r>
              <w:t>Pois tais pessoas são falsos apóstolos e obreiros enganadores, disfarçando-se de apóstolos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Galatas 1:1</w:t>
            </w:r>
          </w:p>
        </w:tc>
        <w:tc>
          <w:tcPr>
            <w:tcW w:type="dxa" w:w="2880"/>
            <w:tcW w:w="1440" w:type="dxa"/>
          </w:tcPr>
          <w:p>
            <w:pPr>
              <w:jc w:val="center"/>
            </w:pPr>
            <w:r>
              <w:rPr>
                <w:b/>
              </w:rPr>
              <w:t>OK</w:t>
            </w:r>
          </w:p>
        </w:tc>
      </w:tr>
      <w:tr>
        <w:tc>
          <w:tcPr>
            <w:tcW w:type="dxa" w:w="2880"/>
            <w:tcW w:w="7920" w:type="dxa"/>
          </w:tcPr>
          <w:p>
            <w:pPr>
              <w:spacing w:line="480" w:lineRule="auto"/>
            </w:pPr>
            <w:r>
              <w:t xml:space="preserve">Paulo, um </w:t>
            </w:r>
            <w:r>
              <w:rPr>
                <w:b/>
              </w:rPr>
              <w:t>apóstolo</w:t>
            </w:r>
            <w:r>
              <w:t xml:space="preserve"> — não um </w:t>
            </w:r>
            <w:r>
              <w:rPr>
                <w:b/>
              </w:rPr>
              <w:t>apóstolo</w:t>
            </w:r>
            <w:r>
              <w:t xml:space="preserve"> da parte de homens, nem por homem algum, mas por Jesus Cristo e por Deus, o Pai, que O ressuscitou dos mortos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w:t>
            </w:r>
          </w:p>
        </w:tc>
        <w:tc>
          <w:tcPr>
            <w:tcW w:type="dxa" w:w="2880"/>
            <w:tcW w:w="7920" w:type="dxa"/>
          </w:tcPr>
          <w:p>
            <w:r>
              <w:rPr>
                <w:b/>
              </w:rPr>
              <w:t>Ayefeso 1:1</w:t>
            </w:r>
          </w:p>
        </w:tc>
        <w:tc>
          <w:tcPr>
            <w:tcW w:type="dxa" w:w="2880"/>
            <w:tcW w:w="1440" w:type="dxa"/>
          </w:tcPr>
          <w:p>
            <w:pPr>
              <w:jc w:val="center"/>
            </w:pPr>
            <w:r>
              <w:rPr>
                <w:b/>
              </w:rPr>
              <w:t>OK</w:t>
            </w:r>
          </w:p>
        </w:tc>
      </w:tr>
      <w:tr>
        <w:tc>
          <w:tcPr>
            <w:tcW w:type="dxa" w:w="2880"/>
            <w:tcW w:w="7920" w:type="dxa"/>
          </w:tcPr>
          <w:p>
            <w:pPr>
              <w:spacing w:line="480" w:lineRule="auto"/>
            </w:pPr>
            <w:r>
              <w:t xml:space="preserve">Paulo, </w:t>
            </w:r>
            <w:r>
              <w:rPr>
                <w:b/>
              </w:rPr>
              <w:t>apóstolo</w:t>
            </w:r>
            <w:r>
              <w:t xml:space="preserve"> de Cristo Jesus, pela vontade de Deus, aos santos de Deus em Éfeso, e que são fiéis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w:t>
            </w:r>
          </w:p>
        </w:tc>
        <w:tc>
          <w:tcPr>
            <w:tcW w:type="dxa" w:w="2880"/>
            <w:tcW w:w="7920" w:type="dxa"/>
          </w:tcPr>
          <w:p>
            <w:r>
              <w:rPr>
                <w:b/>
              </w:rPr>
              <w:t>1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Paulo, </w:t>
            </w:r>
            <w:r>
              <w:rPr>
                <w:b/>
              </w:rPr>
              <w:t>apóstolo</w:t>
            </w:r>
            <w:r>
              <w:t xml:space="preserve"> de Cristo Jesus de acordo com a ordem de Deus, nosso Salvador, e de Cristo Jesus, nossa esperança,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Pedro 1:1</w:t>
            </w:r>
          </w:p>
        </w:tc>
        <w:tc>
          <w:tcPr>
            <w:tcW w:type="dxa" w:w="2880"/>
            <w:tcW w:w="1440" w:type="dxa"/>
          </w:tcPr>
          <w:p>
            <w:pPr>
              <w:jc w:val="center"/>
            </w:pPr>
            <w:r>
              <w:rPr>
                <w:b/>
              </w:rPr>
              <w:t>OK</w:t>
            </w:r>
          </w:p>
        </w:tc>
      </w:tr>
      <w:tr>
        <w:tc>
          <w:tcPr>
            <w:tcW w:type="dxa" w:w="2880"/>
            <w:tcW w:w="7920" w:type="dxa"/>
          </w:tcPr>
          <w:p>
            <w:pPr>
              <w:spacing w:line="480" w:lineRule="auto"/>
            </w:pPr>
            <w:r>
              <w:t xml:space="preserve">Pedro, </w:t>
            </w:r>
            <w:r>
              <w:rPr>
                <w:b/>
              </w:rPr>
              <w:t>apóstolo</w:t>
            </w:r>
            <w:r>
              <w:t xml:space="preserve"> de Jesus Cristo, aos eleitos, estrangeiros dispersos em Ponto, Galácia, Capadócia, Ásia e Bitínia,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envergonhado (G1870, G153)</w:t>
      </w:r>
    </w:p>
    <w:p>
      <w:r/>
      <w:r>
        <w:t>Esta palavra pode significar:</w:t>
      </w:r>
      <w:r/>
      <w:r/>
    </w:p>
    <w:p>
      <w:pPr>
        <w:pStyle w:val="ListBullet"/>
        <w:spacing w:line="240" w:lineRule="auto"/>
        <w:ind w:left="720"/>
      </w:pPr>
      <w:r/>
      <w:r>
        <w:t>Desconforto por estar associado a outro grupo ou indivíduo.</w:t>
      </w:r>
      <w:r/>
    </w:p>
    <w:p>
      <w:pPr>
        <w:pStyle w:val="ListBullet"/>
        <w:spacing w:line="240" w:lineRule="auto" w:after="0"/>
        <w:ind w:left="720"/>
      </w:pPr>
      <w:r/>
      <w:r>
        <w:t>Um sentimento de desonra ou desgraça.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8:38</w:t>
            </w:r>
          </w:p>
        </w:tc>
        <w:tc>
          <w:tcPr>
            <w:tcW w:type="dxa" w:w="2880"/>
            <w:tcW w:w="7920" w:type="dxa"/>
          </w:tcPr>
          <w:p>
            <w:r>
              <w:rPr>
                <w:b/>
              </w:rPr>
              <w:t>Maruku 8:38</w:t>
            </w:r>
          </w:p>
        </w:tc>
        <w:tc>
          <w:tcPr>
            <w:tcW w:type="dxa" w:w="2880"/>
            <w:tcW w:w="1440" w:type="dxa"/>
          </w:tcPr>
          <w:p>
            <w:pPr>
              <w:jc w:val="center"/>
            </w:pPr>
            <w:r>
              <w:rPr>
                <w:b/>
              </w:rPr>
              <w:t>OK</w:t>
            </w:r>
          </w:p>
        </w:tc>
      </w:tr>
      <w:tr>
        <w:tc>
          <w:tcPr>
            <w:tcW w:type="dxa" w:w="2880"/>
            <w:tcW w:w="7920" w:type="dxa"/>
          </w:tcPr>
          <w:p>
            <w:pPr>
              <w:spacing w:line="480" w:lineRule="auto"/>
            </w:pPr>
            <w:r>
              <w:t>Qualquer que se envergonhar de Mim e da Minha palavra nesta geração adúltera e pecadora, o Filho do Homem se envergonhará dele quando vier na glória de Seu Pai com os santos anjos".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9:26</w:t>
            </w:r>
          </w:p>
        </w:tc>
        <w:tc>
          <w:tcPr>
            <w:tcW w:type="dxa" w:w="2880"/>
            <w:tcW w:w="7920" w:type="dxa"/>
          </w:tcPr>
          <w:p>
            <w:r>
              <w:rPr>
                <w:b/>
              </w:rPr>
              <w:t>Luca 9:26</w:t>
            </w:r>
          </w:p>
        </w:tc>
        <w:tc>
          <w:tcPr>
            <w:tcW w:type="dxa" w:w="2880"/>
            <w:tcW w:w="1440" w:type="dxa"/>
          </w:tcPr>
          <w:p>
            <w:pPr>
              <w:jc w:val="center"/>
            </w:pPr>
            <w:r>
              <w:rPr>
                <w:b/>
              </w:rPr>
              <w:t>OK</w:t>
            </w:r>
          </w:p>
        </w:tc>
      </w:tr>
      <w:tr>
        <w:tc>
          <w:tcPr>
            <w:tcW w:type="dxa" w:w="2880"/>
            <w:tcW w:w="7920" w:type="dxa"/>
          </w:tcPr>
          <w:p>
            <w:pPr>
              <w:spacing w:line="480" w:lineRule="auto"/>
            </w:pPr>
            <w:r>
              <w:t>Aquele que se envergonha de Mim e das minhas palavras, o Filho do Homem se envergonhará dele quando vier em Sua glória, na glória do Pai e dos santos anjos.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16:3</w:t>
            </w:r>
          </w:p>
        </w:tc>
        <w:tc>
          <w:tcPr>
            <w:tcW w:type="dxa" w:w="2880"/>
            <w:tcW w:w="7920" w:type="dxa"/>
          </w:tcPr>
          <w:p>
            <w:r>
              <w:rPr>
                <w:b/>
              </w:rPr>
              <w:t>Luca 16:3</w:t>
            </w:r>
          </w:p>
        </w:tc>
        <w:tc>
          <w:tcPr>
            <w:tcW w:type="dxa" w:w="2880"/>
            <w:tcW w:w="1440" w:type="dxa"/>
          </w:tcPr>
          <w:p>
            <w:pPr>
              <w:jc w:val="center"/>
            </w:pPr>
            <w:r>
              <w:rPr>
                <w:b/>
              </w:rPr>
              <w:t>OK</w:t>
            </w:r>
          </w:p>
        </w:tc>
      </w:tr>
      <w:tr>
        <w:tc>
          <w:tcPr>
            <w:tcW w:type="dxa" w:w="2880"/>
            <w:tcW w:w="7920" w:type="dxa"/>
          </w:tcPr>
          <w:p>
            <w:pPr>
              <w:spacing w:line="480" w:lineRule="auto"/>
            </w:pPr>
            <w:r>
              <w:t>O administrador disse consigo mesmo: 'O que farei, já que o meu senhor está me tirando do trabalho de administrador? Eu não tenho forças para cavar e tenho vergonha de pedir.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Romanos 1:16</w:t>
            </w:r>
          </w:p>
        </w:tc>
        <w:tc>
          <w:tcPr>
            <w:tcW w:type="dxa" w:w="2880"/>
            <w:tcW w:w="1440" w:type="dxa"/>
          </w:tcPr>
          <w:p>
            <w:pPr>
              <w:jc w:val="center"/>
            </w:pPr>
            <w:r>
              <w:rPr>
                <w:b/>
              </w:rPr>
              <w:t>OK</w:t>
            </w:r>
          </w:p>
        </w:tc>
      </w:tr>
      <w:tr>
        <w:tc>
          <w:tcPr>
            <w:tcW w:type="dxa" w:w="2880"/>
            <w:tcW w:w="7920" w:type="dxa"/>
          </w:tcPr>
          <w:p>
            <w:pPr>
              <w:spacing w:line="480" w:lineRule="auto"/>
            </w:pPr>
            <w:r>
              <w:t>Porque eu não me envergonho do Evangelho, pois ele é o poder de Deus para a salvação de todo aquele que crê, primeiro para o judeu depois para o grego.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Filipenses 1:20</w:t>
            </w:r>
          </w:p>
        </w:tc>
        <w:tc>
          <w:tcPr>
            <w:tcW w:type="dxa" w:w="2880"/>
            <w:tcW w:w="1440" w:type="dxa"/>
          </w:tcPr>
          <w:p>
            <w:pPr>
              <w:jc w:val="center"/>
            </w:pPr>
            <w:r>
              <w:rPr>
                <w:b/>
              </w:rPr>
              <w:t>OK</w:t>
            </w:r>
          </w:p>
        </w:tc>
      </w:tr>
      <w:tr>
        <w:tc>
          <w:tcPr>
            <w:tcW w:type="dxa" w:w="2880"/>
            <w:tcW w:w="7920" w:type="dxa"/>
          </w:tcPr>
          <w:p>
            <w:pPr>
              <w:spacing w:line="480" w:lineRule="auto"/>
            </w:pPr>
            <w:r>
              <w:t xml:space="preserve">De acordo com a minha intensa expectativa e convicta esperança de que em nada serei </w:t>
            </w:r>
            <w:r>
              <w:rPr>
                <w:b/>
              </w:rPr>
              <w:t>envergonhado</w:t>
            </w:r>
            <w:r>
              <w:t>, e ainda com toda ousadia, como sempre, Cristo será exaltado em meu corpo, seja pela vida ou pela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1:8</w:t>
            </w:r>
          </w:p>
        </w:tc>
        <w:tc>
          <w:tcPr>
            <w:tcW w:type="dxa" w:w="2880"/>
            <w:tcW w:w="7920" w:type="dxa"/>
          </w:tcPr>
          <w:p>
            <w:r>
              <w:rPr>
                <w:b/>
              </w:rPr>
              <w:t>2 Timoteyo 1:8</w:t>
            </w:r>
          </w:p>
        </w:tc>
        <w:tc>
          <w:tcPr>
            <w:tcW w:type="dxa" w:w="2880"/>
            <w:tcW w:w="1440" w:type="dxa"/>
          </w:tcPr>
          <w:p>
            <w:pPr>
              <w:jc w:val="center"/>
            </w:pPr>
            <w:r>
              <w:rPr>
                <w:b/>
              </w:rPr>
              <w:t>OK</w:t>
            </w:r>
          </w:p>
        </w:tc>
      </w:tr>
      <w:tr>
        <w:tc>
          <w:tcPr>
            <w:tcW w:type="dxa" w:w="2880"/>
            <w:tcW w:w="7920" w:type="dxa"/>
          </w:tcPr>
          <w:p>
            <w:pPr>
              <w:spacing w:line="480" w:lineRule="auto"/>
            </w:pPr>
            <w:r>
              <w:t>Então não te envergonhes do testemunho do nosso Senhor, nem de mim, Paulo, seu prisioneiro. Em vez disso, compartilha comigo o sofrimento pelo evangelho, de acordo com o poder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1:12</w:t>
            </w:r>
          </w:p>
        </w:tc>
        <w:tc>
          <w:tcPr>
            <w:tcW w:type="dxa" w:w="2880"/>
            <w:tcW w:w="7920" w:type="dxa"/>
          </w:tcPr>
          <w:p>
            <w:r>
              <w:rPr>
                <w:b/>
              </w:rPr>
              <w:t>2 Timoteyo 1:12</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eu também sofro essas coisas. Mas eu não estou </w:t>
            </w:r>
            <w:r>
              <w:rPr>
                <w:b/>
              </w:rPr>
              <w:t>envergonhado</w:t>
            </w:r>
            <w:r>
              <w:t>; pois eu conheço Aquele em quem eu tenho crido, e eu estou certo de que é poderoso para guardar o que eu confiei a Ele até aquele 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2:11</w:t>
            </w:r>
          </w:p>
        </w:tc>
        <w:tc>
          <w:tcPr>
            <w:tcW w:type="dxa" w:w="2880"/>
            <w:tcW w:w="7920" w:type="dxa"/>
          </w:tcPr>
          <w:p>
            <w:r>
              <w:rPr>
                <w:b/>
              </w:rPr>
              <w:t>Ahebre 2:11</w:t>
            </w:r>
          </w:p>
        </w:tc>
        <w:tc>
          <w:tcPr>
            <w:tcW w:type="dxa" w:w="2880"/>
            <w:tcW w:w="1440" w:type="dxa"/>
          </w:tcPr>
          <w:p>
            <w:pPr>
              <w:jc w:val="center"/>
            </w:pPr>
            <w:r>
              <w:rPr>
                <w:b/>
              </w:rPr>
              <w:t>OK</w:t>
            </w:r>
          </w:p>
        </w:tc>
      </w:tr>
      <w:tr>
        <w:tc>
          <w:tcPr>
            <w:tcW w:type="dxa" w:w="2880"/>
            <w:tcW w:w="7920" w:type="dxa"/>
          </w:tcPr>
          <w:p>
            <w:pPr>
              <w:spacing w:line="480" w:lineRule="auto"/>
            </w:pPr>
            <w:r>
              <w:t>Pois, tanto o que santifica quanto os que são santificados, todos vêm de uma só fonte, Deus. Por essa razão, Aquele que os santifica não Se envergonha de lhes chamar irmãos.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11:16</w:t>
            </w:r>
          </w:p>
        </w:tc>
        <w:tc>
          <w:tcPr>
            <w:tcW w:type="dxa" w:w="2880"/>
            <w:tcW w:w="7920" w:type="dxa"/>
          </w:tcPr>
          <w:p>
            <w:r>
              <w:rPr>
                <w:b/>
              </w:rPr>
              <w:t>Ahebre 11:16</w:t>
            </w:r>
          </w:p>
        </w:tc>
        <w:tc>
          <w:tcPr>
            <w:tcW w:type="dxa" w:w="2880"/>
            <w:tcW w:w="1440" w:type="dxa"/>
          </w:tcPr>
          <w:p>
            <w:pPr>
              <w:jc w:val="center"/>
            </w:pPr>
            <w:r>
              <w:rPr>
                <w:b/>
              </w:rPr>
              <w:t>OK</w:t>
            </w:r>
          </w:p>
        </w:tc>
      </w:tr>
      <w:tr>
        <w:tc>
          <w:tcPr>
            <w:tcW w:type="dxa" w:w="2880"/>
            <w:tcW w:w="7920" w:type="dxa"/>
          </w:tcPr>
          <w:p>
            <w:pPr>
              <w:spacing w:line="480" w:lineRule="auto"/>
            </w:pPr>
            <w:r>
              <w:t xml:space="preserve">Mas eles desejaram uma pátria melhor, isto é, a celestial. Portanto, Deus não está </w:t>
            </w:r>
            <w:r>
              <w:rPr>
                <w:b/>
              </w:rPr>
              <w:t>envergonhado</w:t>
            </w:r>
            <w:r>
              <w:t xml:space="preserve"> de ser chamado Deus deles, pois preparou-lhes uma cidade.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Pedro 4:16</w:t>
            </w:r>
          </w:p>
        </w:tc>
        <w:tc>
          <w:tcPr>
            <w:tcW w:type="dxa" w:w="2880"/>
            <w:tcW w:w="1440" w:type="dxa"/>
          </w:tcPr>
          <w:p>
            <w:pPr>
              <w:jc w:val="center"/>
            </w:pPr>
            <w:r>
              <w:rPr>
                <w:b/>
              </w:rPr>
              <w:t>OK</w:t>
            </w:r>
          </w:p>
        </w:tc>
      </w:tr>
      <w:tr>
        <w:tc>
          <w:tcPr>
            <w:tcW w:type="dxa" w:w="2880"/>
            <w:tcW w:w="7920" w:type="dxa"/>
          </w:tcPr>
          <w:p>
            <w:pPr>
              <w:spacing w:line="480" w:lineRule="auto"/>
            </w:pPr>
            <w:r>
              <w:t>Mas se alguém sofrer como um cristão, não se envergonhe, porém glorifique a Deus por ter esse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2:28</w:t>
            </w:r>
          </w:p>
        </w:tc>
        <w:tc>
          <w:tcPr>
            <w:tcW w:type="dxa" w:w="2880"/>
            <w:tcW w:w="7920" w:type="dxa"/>
          </w:tcPr>
          <w:p>
            <w:r>
              <w:rPr>
                <w:b/>
              </w:rPr>
              <w:t>1 Yohani 2:28</w:t>
            </w:r>
          </w:p>
        </w:tc>
        <w:tc>
          <w:tcPr>
            <w:tcW w:type="dxa" w:w="2880"/>
            <w:tcW w:w="1440" w:type="dxa"/>
          </w:tcPr>
          <w:p>
            <w:pPr>
              <w:jc w:val="center"/>
            </w:pPr>
            <w:r>
              <w:rPr>
                <w:b/>
              </w:rPr>
              <w:t>OK</w:t>
            </w:r>
          </w:p>
        </w:tc>
      </w:tr>
      <w:tr>
        <w:tc>
          <w:tcPr>
            <w:tcW w:type="dxa" w:w="2880"/>
            <w:tcW w:w="7920" w:type="dxa"/>
          </w:tcPr>
          <w:p>
            <w:pPr>
              <w:spacing w:line="480" w:lineRule="auto"/>
            </w:pPr>
            <w:r>
              <w:t>E agora, filhinhos, permanecei Nele para que, quando Ele se manifestar, tenhamos plena confiança e não sejamos envergonhados perante Ele em Sua vinda.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autoridade (G1849, G2715)</w:t>
      </w:r>
    </w:p>
    <w:p>
      <w:r/>
      <w:r>
        <w:t>Esta palavra pode significar:</w:t>
      </w:r>
      <w:r/>
      <w:r/>
    </w:p>
    <w:p>
      <w:pPr>
        <w:pStyle w:val="ListBullet"/>
        <w:spacing w:line="240" w:lineRule="auto"/>
        <w:ind w:left="720"/>
      </w:pPr>
      <w:r/>
      <w:r>
        <w:t>O direito ou permissão que alguém tem para governar outra pessoa.</w:t>
      </w:r>
      <w:r/>
    </w:p>
    <w:p>
      <w:pPr>
        <w:pStyle w:val="ListBullet"/>
        <w:spacing w:line="240" w:lineRule="auto" w:after="0"/>
        <w:ind w:left="720"/>
      </w:pPr>
      <w:r/>
      <w:r>
        <w:t>O direito (ou poder ou habilidade) que alguém tem de fazer algo ou decidir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8:9</w:t>
            </w:r>
          </w:p>
        </w:tc>
        <w:tc>
          <w:tcPr>
            <w:tcW w:type="dxa" w:w="2880"/>
            <w:tcW w:w="7920" w:type="dxa"/>
          </w:tcPr>
          <w:p>
            <w:r>
              <w:rPr>
                <w:b/>
              </w:rPr>
              <w:t>Mateus 8:9</w:t>
            </w:r>
          </w:p>
        </w:tc>
        <w:tc>
          <w:tcPr>
            <w:tcW w:type="dxa" w:w="2880"/>
            <w:tcW w:w="1440" w:type="dxa"/>
          </w:tcPr>
          <w:p>
            <w:pPr>
              <w:jc w:val="center"/>
            </w:pPr>
            <w:r>
              <w:rPr>
                <w:b/>
              </w:rPr>
              <w:t>OK</w:t>
            </w:r>
          </w:p>
        </w:tc>
      </w:tr>
      <w:tr>
        <w:tc>
          <w:tcPr>
            <w:tcW w:type="dxa" w:w="2880"/>
            <w:tcW w:w="7920" w:type="dxa"/>
          </w:tcPr>
          <w:p>
            <w:pPr>
              <w:spacing w:line="480" w:lineRule="auto"/>
            </w:pPr>
            <w:r>
              <w:t xml:space="preserve">pois eu também sou um homem sujeito à </w:t>
            </w:r>
            <w:r>
              <w:rPr>
                <w:b/>
              </w:rPr>
              <w:t>autoridade</w:t>
            </w:r>
            <w:r>
              <w:t xml:space="preserve"> e tenho soldados abaixo de mim. Eu digo a este: 'Vai,' e ele vai, e para outro: 'Vem,' e ele vem, e para meu servo: 'Faz isso,' e ele faz."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10:1</w:t>
            </w:r>
          </w:p>
        </w:tc>
        <w:tc>
          <w:tcPr>
            <w:tcW w:type="dxa" w:w="2880"/>
            <w:tcW w:w="7920" w:type="dxa"/>
          </w:tcPr>
          <w:p>
            <w:r>
              <w:rPr>
                <w:b/>
              </w:rPr>
              <w:t>Mateus 10:1</w:t>
            </w:r>
          </w:p>
        </w:tc>
        <w:tc>
          <w:tcPr>
            <w:tcW w:type="dxa" w:w="2880"/>
            <w:tcW w:w="1440" w:type="dxa"/>
          </w:tcPr>
          <w:p>
            <w:pPr>
              <w:jc w:val="center"/>
            </w:pPr>
            <w:r>
              <w:rPr>
                <w:b/>
              </w:rPr>
              <w:t>OK</w:t>
            </w:r>
          </w:p>
        </w:tc>
      </w:tr>
      <w:tr>
        <w:tc>
          <w:tcPr>
            <w:tcW w:type="dxa" w:w="2880"/>
            <w:tcW w:w="7920" w:type="dxa"/>
          </w:tcPr>
          <w:p>
            <w:pPr>
              <w:spacing w:line="480" w:lineRule="auto"/>
            </w:pPr>
            <w:r>
              <w:t xml:space="preserve">Jesus reunindo seus doze discípulos, deu-lhes </w:t>
            </w:r>
            <w:r>
              <w:rPr>
                <w:b/>
              </w:rPr>
              <w:t>autoridade</w:t>
            </w:r>
            <w:r>
              <w:t xml:space="preserve"> sobre os espíritos imundos, para expulsá-los, e para curar todos os tipos de doenças e enfermidades.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20:25</w:t>
            </w:r>
          </w:p>
        </w:tc>
        <w:tc>
          <w:tcPr>
            <w:tcW w:type="dxa" w:w="2880"/>
            <w:tcW w:w="7920" w:type="dxa"/>
          </w:tcPr>
          <w:p>
            <w:r>
              <w:rPr>
                <w:b/>
              </w:rPr>
              <w:t>Mateus 20:25</w:t>
            </w:r>
          </w:p>
        </w:tc>
        <w:tc>
          <w:tcPr>
            <w:tcW w:type="dxa" w:w="2880"/>
            <w:tcW w:w="1440" w:type="dxa"/>
          </w:tcPr>
          <w:p>
            <w:pPr>
              <w:jc w:val="center"/>
            </w:pPr>
            <w:r>
              <w:rPr>
                <w:b/>
              </w:rPr>
              <w:t>OK</w:t>
            </w:r>
          </w:p>
        </w:tc>
      </w:tr>
      <w:tr>
        <w:tc>
          <w:tcPr>
            <w:tcW w:type="dxa" w:w="2880"/>
            <w:tcW w:w="7920" w:type="dxa"/>
          </w:tcPr>
          <w:p>
            <w:pPr>
              <w:spacing w:line="480" w:lineRule="auto"/>
            </w:pPr>
            <w:r>
              <w:t xml:space="preserve">Mas Jesus chamou-os para Si e disse-lhes: "Sabeis que os governantes dos gentios os subjulgam, e os homens mais importantes exercem </w:t>
            </w:r>
            <w:r>
              <w:rPr>
                <w:b/>
              </w:rPr>
              <w:t>autoridade</w:t>
            </w:r>
            <w:r>
              <w:t xml:space="preserve"> sobre 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1:22</w:t>
            </w:r>
          </w:p>
        </w:tc>
        <w:tc>
          <w:tcPr>
            <w:tcW w:type="dxa" w:w="2880"/>
            <w:tcW w:w="7920" w:type="dxa"/>
          </w:tcPr>
          <w:p>
            <w:r>
              <w:rPr>
                <w:b/>
              </w:rPr>
              <w:t>Maruku 1:22</w:t>
            </w:r>
          </w:p>
        </w:tc>
        <w:tc>
          <w:tcPr>
            <w:tcW w:type="dxa" w:w="2880"/>
            <w:tcW w:w="1440" w:type="dxa"/>
          </w:tcPr>
          <w:p>
            <w:pPr>
              <w:jc w:val="center"/>
            </w:pPr>
            <w:r>
              <w:rPr>
                <w:b/>
              </w:rPr>
              <w:t>OK</w:t>
            </w:r>
          </w:p>
        </w:tc>
      </w:tr>
      <w:tr>
        <w:tc>
          <w:tcPr>
            <w:tcW w:type="dxa" w:w="2880"/>
            <w:tcW w:w="7920" w:type="dxa"/>
          </w:tcPr>
          <w:p>
            <w:pPr>
              <w:spacing w:line="480" w:lineRule="auto"/>
            </w:pPr>
            <w:r>
              <w:t xml:space="preserve">Eles estavam maravilhados com o Seu ensino, porque Ele os ensinava como alguém que tem </w:t>
            </w:r>
            <w:r>
              <w:rPr>
                <w:b/>
              </w:rPr>
              <w:t>autoridade</w:t>
            </w:r>
            <w:r>
              <w:t xml:space="preserve"> e não como os escribas.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10:42</w:t>
            </w:r>
          </w:p>
        </w:tc>
        <w:tc>
          <w:tcPr>
            <w:tcW w:type="dxa" w:w="2880"/>
            <w:tcW w:w="7920" w:type="dxa"/>
          </w:tcPr>
          <w:p>
            <w:r>
              <w:rPr>
                <w:b/>
              </w:rPr>
              <w:t>Maruku 10:42</w:t>
            </w:r>
          </w:p>
        </w:tc>
        <w:tc>
          <w:tcPr>
            <w:tcW w:type="dxa" w:w="2880"/>
            <w:tcW w:w="1440" w:type="dxa"/>
          </w:tcPr>
          <w:p>
            <w:pPr>
              <w:jc w:val="center"/>
            </w:pPr>
            <w:r>
              <w:rPr>
                <w:b/>
              </w:rPr>
              <w:t>OK</w:t>
            </w:r>
          </w:p>
        </w:tc>
      </w:tr>
      <w:tr>
        <w:tc>
          <w:tcPr>
            <w:tcW w:type="dxa" w:w="2880"/>
            <w:tcW w:w="7920" w:type="dxa"/>
          </w:tcPr>
          <w:p>
            <w:pPr>
              <w:spacing w:line="480" w:lineRule="auto"/>
            </w:pPr>
            <w:r>
              <w:t xml:space="preserve">Jesus chamou-os para Si e disse: "Vós sabeis que aqueles que são considerados governantes dos gentios os dominam, e os seus altos oficiais exercem </w:t>
            </w:r>
            <w:r>
              <w:rPr>
                <w:b/>
              </w:rPr>
              <w:t>autoridade</w:t>
            </w:r>
            <w:r>
              <w:t xml:space="preserve"> sobre 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7:8</w:t>
            </w:r>
          </w:p>
        </w:tc>
        <w:tc>
          <w:tcPr>
            <w:tcW w:type="dxa" w:w="2880"/>
            <w:tcW w:w="7920" w:type="dxa"/>
          </w:tcPr>
          <w:p>
            <w:r>
              <w:rPr>
                <w:b/>
              </w:rPr>
              <w:t>Luca 7:8</w:t>
            </w:r>
          </w:p>
        </w:tc>
        <w:tc>
          <w:tcPr>
            <w:tcW w:type="dxa" w:w="2880"/>
            <w:tcW w:w="1440" w:type="dxa"/>
          </w:tcPr>
          <w:p>
            <w:pPr>
              <w:jc w:val="center"/>
            </w:pPr>
            <w:r>
              <w:rPr>
                <w:b/>
              </w:rPr>
              <w:t>OK</w:t>
            </w:r>
          </w:p>
        </w:tc>
      </w:tr>
      <w:tr>
        <w:tc>
          <w:tcPr>
            <w:tcW w:type="dxa" w:w="2880"/>
            <w:tcW w:w="7920" w:type="dxa"/>
          </w:tcPr>
          <w:p>
            <w:pPr>
              <w:spacing w:line="480" w:lineRule="auto"/>
            </w:pPr>
            <w:r>
              <w:t xml:space="preserve">Pois também estou sob </w:t>
            </w:r>
            <w:r>
              <w:rPr>
                <w:b/>
              </w:rPr>
              <w:t>autoridade</w:t>
            </w:r>
            <w:r>
              <w:t>, e tenho soldados sob minhas ordens. Eu digo a este: “Ide” e ele vai; e digo a outro “Vinde” e ele vem; Eu digo ao meu servo: “Fazei isto” e ele o faz.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5:27</w:t>
            </w:r>
          </w:p>
        </w:tc>
        <w:tc>
          <w:tcPr>
            <w:tcW w:type="dxa" w:w="2880"/>
            <w:tcW w:w="7920" w:type="dxa"/>
          </w:tcPr>
          <w:p>
            <w:r>
              <w:rPr>
                <w:b/>
              </w:rPr>
              <w:t>Yohani 5:27</w:t>
            </w:r>
          </w:p>
        </w:tc>
        <w:tc>
          <w:tcPr>
            <w:tcW w:type="dxa" w:w="2880"/>
            <w:tcW w:w="1440" w:type="dxa"/>
          </w:tcPr>
          <w:p>
            <w:pPr>
              <w:jc w:val="center"/>
            </w:pPr>
            <w:r>
              <w:rPr>
                <w:b/>
              </w:rPr>
              <w:t>OK</w:t>
            </w:r>
          </w:p>
        </w:tc>
      </w:tr>
      <w:tr>
        <w:tc>
          <w:tcPr>
            <w:tcW w:type="dxa" w:w="2880"/>
            <w:tcW w:w="7920" w:type="dxa"/>
          </w:tcPr>
          <w:p>
            <w:pPr>
              <w:spacing w:line="480" w:lineRule="auto"/>
            </w:pPr>
            <w:r>
              <w:t xml:space="preserve">e o Pai deu ao Filho </w:t>
            </w:r>
            <w:r>
              <w:rPr>
                <w:b/>
              </w:rPr>
              <w:t>autoridade</w:t>
            </w:r>
            <w:r>
              <w:t xml:space="preserve"> para exercer julgamento, porque Ele é o Filho do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10:18</w:t>
            </w:r>
          </w:p>
        </w:tc>
        <w:tc>
          <w:tcPr>
            <w:tcW w:type="dxa" w:w="2880"/>
            <w:tcW w:w="7920" w:type="dxa"/>
          </w:tcPr>
          <w:p>
            <w:r>
              <w:rPr>
                <w:b/>
              </w:rPr>
              <w:t>Yohani 10:18</w:t>
            </w:r>
          </w:p>
        </w:tc>
        <w:tc>
          <w:tcPr>
            <w:tcW w:type="dxa" w:w="2880"/>
            <w:tcW w:w="1440" w:type="dxa"/>
          </w:tcPr>
          <w:p>
            <w:pPr>
              <w:jc w:val="center"/>
            </w:pPr>
            <w:r>
              <w:rPr>
                <w:b/>
              </w:rPr>
              <w:t>OK</w:t>
            </w:r>
          </w:p>
        </w:tc>
      </w:tr>
      <w:tr>
        <w:tc>
          <w:tcPr>
            <w:tcW w:type="dxa" w:w="2880"/>
            <w:tcW w:w="7920" w:type="dxa"/>
          </w:tcPr>
          <w:p>
            <w:pPr>
              <w:spacing w:line="480" w:lineRule="auto"/>
            </w:pPr>
            <w:r>
              <w:t xml:space="preserve">Ninguém a tira de Mim, mas Eu mesmo a dou. Tenho </w:t>
            </w:r>
            <w:r>
              <w:rPr>
                <w:b/>
              </w:rPr>
              <w:t>autoridade</w:t>
            </w:r>
            <w:r>
              <w:t xml:space="preserve"> para dá-la e para tomá-la de volta. Recebi esse mandamento do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1:7</w:t>
            </w:r>
          </w:p>
        </w:tc>
        <w:tc>
          <w:tcPr>
            <w:tcW w:type="dxa" w:w="2880"/>
            <w:tcW w:w="7920" w:type="dxa"/>
          </w:tcPr>
          <w:p>
            <w:r>
              <w:rPr>
                <w:b/>
              </w:rPr>
              <w:t>Miteko tja arun'mwe. 1:7</w:t>
            </w:r>
          </w:p>
        </w:tc>
        <w:tc>
          <w:tcPr>
            <w:tcW w:type="dxa" w:w="2880"/>
            <w:tcW w:w="1440" w:type="dxa"/>
          </w:tcPr>
          <w:p>
            <w:pPr>
              <w:jc w:val="center"/>
            </w:pPr>
            <w:r>
              <w:rPr>
                <w:b/>
              </w:rPr>
              <w:t>OK</w:t>
            </w:r>
          </w:p>
        </w:tc>
      </w:tr>
      <w:tr>
        <w:tc>
          <w:tcPr>
            <w:tcW w:type="dxa" w:w="2880"/>
            <w:tcW w:w="7920" w:type="dxa"/>
          </w:tcPr>
          <w:p>
            <w:pPr>
              <w:spacing w:line="480" w:lineRule="auto"/>
            </w:pPr>
            <w:r>
              <w:t xml:space="preserve">Ele lhes disse: "Não vos compete saber tempos ou épocas as quais o Pai determinou por Sua própria </w:t>
            </w:r>
            <w:r>
              <w:rPr>
                <w:b/>
              </w:rPr>
              <w:t>autoridade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13:1</w:t>
            </w:r>
          </w:p>
        </w:tc>
        <w:tc>
          <w:tcPr>
            <w:tcW w:type="dxa" w:w="2880"/>
            <w:tcW w:w="7920" w:type="dxa"/>
          </w:tcPr>
          <w:p>
            <w:r>
              <w:rPr>
                <w:b/>
              </w:rPr>
              <w:t>Romanos 13:1</w:t>
            </w:r>
          </w:p>
        </w:tc>
        <w:tc>
          <w:tcPr>
            <w:tcW w:type="dxa" w:w="2880"/>
            <w:tcW w:w="1440" w:type="dxa"/>
          </w:tcPr>
          <w:p>
            <w:pPr>
              <w:jc w:val="center"/>
            </w:pPr>
            <w:r>
              <w:rPr>
                <w:b/>
              </w:rPr>
              <w:t>OK</w:t>
            </w:r>
          </w:p>
        </w:tc>
      </w:tr>
      <w:tr>
        <w:tc>
          <w:tcPr>
            <w:tcW w:type="dxa" w:w="2880"/>
            <w:tcW w:w="7920" w:type="dxa"/>
          </w:tcPr>
          <w:p>
            <w:pPr>
              <w:spacing w:line="480" w:lineRule="auto"/>
            </w:pPr>
            <w:r>
              <w:t xml:space="preserve">Que toda pessoa seja obediente às autoridades superiores, porque não há </w:t>
            </w:r>
            <w:r>
              <w:rPr>
                <w:b/>
              </w:rPr>
              <w:t>autoridade</w:t>
            </w:r>
            <w:r>
              <w:t>, a menos que esta venha de Deus; e as que existem foram designadas por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7:4</w:t>
            </w:r>
          </w:p>
        </w:tc>
        <w:tc>
          <w:tcPr>
            <w:tcW w:type="dxa" w:w="2880"/>
            <w:tcW w:w="7920" w:type="dxa"/>
          </w:tcPr>
          <w:p>
            <w:r>
              <w:rPr>
                <w:b/>
              </w:rPr>
              <w:t>1 Coríntios 7:4</w:t>
            </w:r>
          </w:p>
        </w:tc>
        <w:tc>
          <w:tcPr>
            <w:tcW w:type="dxa" w:w="2880"/>
            <w:tcW w:w="1440" w:type="dxa"/>
          </w:tcPr>
          <w:p>
            <w:pPr>
              <w:jc w:val="center"/>
            </w:pPr>
            <w:r>
              <w:rPr>
                <w:b/>
              </w:rPr>
              <w:t>OK</w:t>
            </w:r>
          </w:p>
        </w:tc>
      </w:tr>
      <w:tr>
        <w:tc>
          <w:tcPr>
            <w:tcW w:type="dxa" w:w="2880"/>
            <w:tcW w:w="7920" w:type="dxa"/>
          </w:tcPr>
          <w:p>
            <w:pPr>
              <w:spacing w:line="480" w:lineRule="auto"/>
            </w:pPr>
            <w:r>
              <w:t xml:space="preserve">Não é a esposa que tem </w:t>
            </w:r>
            <w:r>
              <w:rPr>
                <w:b/>
              </w:rPr>
              <w:t>autoridade</w:t>
            </w:r>
            <w:r>
              <w:t xml:space="preserve"> sobre seu próprio corpo, e sim, o marido. Da mesma forma, não é o marido que tem </w:t>
            </w:r>
            <w:r>
              <w:rPr>
                <w:b/>
              </w:rPr>
              <w:t>autoridade</w:t>
            </w:r>
            <w:r>
              <w:t xml:space="preserve"> sobre seu próprio corpo, mas a esposa.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1:21</w:t>
            </w:r>
          </w:p>
        </w:tc>
        <w:tc>
          <w:tcPr>
            <w:tcW w:type="dxa" w:w="2880"/>
            <w:tcW w:w="7920" w:type="dxa"/>
          </w:tcPr>
          <w:p>
            <w:r>
              <w:rPr>
                <w:b/>
              </w:rPr>
              <w:t>Ayefeso 1:21</w:t>
            </w:r>
          </w:p>
        </w:tc>
        <w:tc>
          <w:tcPr>
            <w:tcW w:type="dxa" w:w="2880"/>
            <w:tcW w:w="1440" w:type="dxa"/>
          </w:tcPr>
          <w:p>
            <w:pPr>
              <w:jc w:val="center"/>
            </w:pPr>
            <w:r>
              <w:rPr>
                <w:b/>
              </w:rPr>
              <w:t>OK</w:t>
            </w:r>
          </w:p>
        </w:tc>
      </w:tr>
      <w:tr>
        <w:tc>
          <w:tcPr>
            <w:tcW w:type="dxa" w:w="2880"/>
            <w:tcW w:w="7920" w:type="dxa"/>
          </w:tcPr>
          <w:p>
            <w:pPr>
              <w:spacing w:line="480" w:lineRule="auto"/>
            </w:pPr>
            <w:r>
              <w:t xml:space="preserve">muito acima de todo governo, </w:t>
            </w:r>
            <w:r>
              <w:rPr>
                <w:b/>
              </w:rPr>
              <w:t>autoridade</w:t>
            </w:r>
            <w:r>
              <w:t>, poder, domínio e todo nome que é pronunciado. Cristo não governará apenas nesta era, mas também na que há de vir.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2:10</w:t>
            </w:r>
          </w:p>
        </w:tc>
        <w:tc>
          <w:tcPr>
            <w:tcW w:type="dxa" w:w="2880"/>
            <w:tcW w:w="7920" w:type="dxa"/>
          </w:tcPr>
          <w:p>
            <w:r>
              <w:rPr>
                <w:b/>
              </w:rPr>
              <w:t>Colossenses 2:10</w:t>
            </w:r>
          </w:p>
        </w:tc>
        <w:tc>
          <w:tcPr>
            <w:tcW w:type="dxa" w:w="2880"/>
            <w:tcW w:w="1440" w:type="dxa"/>
          </w:tcPr>
          <w:p>
            <w:pPr>
              <w:jc w:val="center"/>
            </w:pPr>
            <w:r>
              <w:rPr>
                <w:b/>
              </w:rPr>
              <w:t>OK</w:t>
            </w:r>
          </w:p>
        </w:tc>
      </w:tr>
      <w:tr>
        <w:tc>
          <w:tcPr>
            <w:tcW w:type="dxa" w:w="2880"/>
            <w:tcW w:w="7920" w:type="dxa"/>
          </w:tcPr>
          <w:p>
            <w:pPr>
              <w:spacing w:line="480" w:lineRule="auto"/>
            </w:pPr>
            <w:r>
              <w:t xml:space="preserve">E Nele, que é o Cabeça de todo poder e </w:t>
            </w:r>
            <w:r>
              <w:rPr>
                <w:b/>
              </w:rPr>
              <w:t>autoridade</w:t>
            </w:r>
            <w:r>
              <w:t>, fostes levados à plenitude.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Judas 1:25</w:t>
            </w:r>
          </w:p>
        </w:tc>
        <w:tc>
          <w:tcPr>
            <w:tcW w:type="dxa" w:w="2880"/>
            <w:tcW w:w="1440" w:type="dxa"/>
          </w:tcPr>
          <w:p>
            <w:pPr>
              <w:jc w:val="center"/>
            </w:pPr>
            <w:r>
              <w:rPr>
                <w:b/>
              </w:rPr>
              <w:t>OK</w:t>
            </w:r>
          </w:p>
        </w:tc>
      </w:tr>
      <w:tr>
        <w:tc>
          <w:tcPr>
            <w:tcW w:type="dxa" w:w="2880"/>
            <w:tcW w:w="7920" w:type="dxa"/>
          </w:tcPr>
          <w:p>
            <w:pPr>
              <w:spacing w:line="480" w:lineRule="auto"/>
            </w:pPr>
            <w:r>
              <w:t xml:space="preserve">ao único Deus nosso Salvador, através de Jesus Cristo nosso Senhor, seja a glória, majestade, domínio e </w:t>
            </w:r>
            <w:r>
              <w:rPr>
                <w:b/>
              </w:rPr>
              <w:t>autoridade</w:t>
            </w:r>
            <w:r>
              <w:t>, antes de todos os tempos, agora e para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12:10</w:t>
            </w:r>
          </w:p>
        </w:tc>
        <w:tc>
          <w:tcPr>
            <w:tcW w:type="dxa" w:w="2880"/>
            <w:tcW w:w="7920" w:type="dxa"/>
          </w:tcPr>
          <w:p>
            <w:r>
              <w:rPr>
                <w:b/>
              </w:rPr>
              <w:t>Apocalipse 12:10</w:t>
            </w:r>
          </w:p>
        </w:tc>
        <w:tc>
          <w:tcPr>
            <w:tcW w:type="dxa" w:w="2880"/>
            <w:tcW w:w="1440" w:type="dxa"/>
          </w:tcPr>
          <w:p>
            <w:pPr>
              <w:jc w:val="center"/>
            </w:pPr>
            <w:r>
              <w:rPr>
                <w:b/>
              </w:rPr>
              <w:t>OK</w:t>
            </w:r>
          </w:p>
        </w:tc>
      </w:tr>
      <w:tr>
        <w:tc>
          <w:tcPr>
            <w:tcW w:type="dxa" w:w="2880"/>
            <w:tcW w:w="7920" w:type="dxa"/>
          </w:tcPr>
          <w:p>
            <w:pPr>
              <w:spacing w:line="480" w:lineRule="auto"/>
            </w:pPr>
            <w:r>
              <w:t xml:space="preserve">Então ouvi uma voz alta no céu: "Agora veio a salvação, o poder, o reino do nosso Deus e a </w:t>
            </w:r>
            <w:r>
              <w:rPr>
                <w:b/>
              </w:rPr>
              <w:t>autoridade</w:t>
            </w:r>
            <w:r>
              <w:t xml:space="preserve"> do Seu Cristo. Pois o acusador de nossos irmãos foi expulso, aquele que os acusava diante do nosso Deus dia e noite.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batizar (G907, G908, G909)</w:t>
      </w:r>
    </w:p>
    <w:p>
      <w:r/>
      <w:r>
        <w:t>Esta palavra pode significar:</w:t>
      </w:r>
      <w:r/>
      <w:r/>
    </w:p>
    <w:p>
      <w:pPr>
        <w:pStyle w:val="ListBullet"/>
        <w:spacing w:line="240" w:lineRule="auto"/>
        <w:ind w:left="720"/>
      </w:pPr>
      <w:r/>
      <w:r>
        <w:t>Para batizar outra pessoa.</w:t>
      </w:r>
      <w:r/>
    </w:p>
    <w:p>
      <w:pPr>
        <w:pStyle w:val="ListBullet"/>
        <w:spacing w:line="240" w:lineRule="auto"/>
        <w:ind w:left="720"/>
      </w:pPr>
      <w:r/>
      <w:r>
        <w:t>Mergulhar algo ou alguém na água.</w:t>
      </w:r>
      <w:r/>
    </w:p>
    <w:p>
      <w:pPr>
        <w:pStyle w:val="ListBullet"/>
        <w:spacing w:line="240" w:lineRule="auto" w:after="0"/>
        <w:ind w:left="720"/>
      </w:pPr>
      <w:r/>
      <w:r>
        <w:t>Lavar -se ou purificar-se.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3:6</w:t>
            </w:r>
          </w:p>
        </w:tc>
        <w:tc>
          <w:tcPr>
            <w:tcW w:type="dxa" w:w="2880"/>
            <w:tcW w:w="7920" w:type="dxa"/>
          </w:tcPr>
          <w:p>
            <w:r>
              <w:rPr>
                <w:b/>
              </w:rPr>
              <w:t>Mateus 3:6</w:t>
            </w:r>
          </w:p>
        </w:tc>
        <w:tc>
          <w:tcPr>
            <w:tcW w:type="dxa" w:w="2880"/>
            <w:tcW w:w="1440" w:type="dxa"/>
          </w:tcPr>
          <w:p>
            <w:pPr>
              <w:jc w:val="center"/>
            </w:pPr>
            <w:r>
              <w:rPr>
                <w:b/>
              </w:rPr>
              <w:t>OK</w:t>
            </w:r>
          </w:p>
        </w:tc>
      </w:tr>
      <w:tr>
        <w:tc>
          <w:tcPr>
            <w:tcW w:type="dxa" w:w="2880"/>
            <w:tcW w:w="7920" w:type="dxa"/>
          </w:tcPr>
          <w:p>
            <w:pPr>
              <w:spacing w:line="480" w:lineRule="auto"/>
            </w:pPr>
            <w:r>
              <w:t>Eles foram batizados por João no Rio Jordão, confessando os seus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3:11</w:t>
            </w:r>
          </w:p>
        </w:tc>
        <w:tc>
          <w:tcPr>
            <w:tcW w:type="dxa" w:w="2880"/>
            <w:tcW w:w="7920" w:type="dxa"/>
          </w:tcPr>
          <w:p>
            <w:r>
              <w:rPr>
                <w:b/>
              </w:rPr>
              <w:t>Mateus 3:11</w:t>
            </w:r>
          </w:p>
        </w:tc>
        <w:tc>
          <w:tcPr>
            <w:tcW w:type="dxa" w:w="2880"/>
            <w:tcW w:w="1440" w:type="dxa"/>
          </w:tcPr>
          <w:p>
            <w:pPr>
              <w:jc w:val="center"/>
            </w:pPr>
            <w:r>
              <w:rPr>
                <w:b/>
              </w:rPr>
              <w:t>OK</w:t>
            </w:r>
          </w:p>
        </w:tc>
      </w:tr>
      <w:tr>
        <w:tc>
          <w:tcPr>
            <w:tcW w:type="dxa" w:w="2880"/>
            <w:tcW w:w="7920" w:type="dxa"/>
          </w:tcPr>
          <w:p>
            <w:pPr>
              <w:spacing w:line="480" w:lineRule="auto"/>
            </w:pPr>
            <w:r>
              <w:t>Eu vos batizo com água para arrependimento, mas Aquele que vem depois de mim é mais poderoso do que eu e eu não sou digno nem de carregar Suas sandálias. Ele vos batizará com o Espírito Santo e com fogo.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3:13</w:t>
            </w:r>
          </w:p>
        </w:tc>
        <w:tc>
          <w:tcPr>
            <w:tcW w:type="dxa" w:w="2880"/>
            <w:tcW w:w="7920" w:type="dxa"/>
          </w:tcPr>
          <w:p>
            <w:r>
              <w:rPr>
                <w:b/>
              </w:rPr>
              <w:t>Mateus 3:13</w:t>
            </w:r>
          </w:p>
        </w:tc>
        <w:tc>
          <w:tcPr>
            <w:tcW w:type="dxa" w:w="2880"/>
            <w:tcW w:w="1440" w:type="dxa"/>
          </w:tcPr>
          <w:p>
            <w:pPr>
              <w:jc w:val="center"/>
            </w:pPr>
            <w:r>
              <w:rPr>
                <w:b/>
              </w:rPr>
              <w:t>OK</w:t>
            </w:r>
          </w:p>
        </w:tc>
      </w:tr>
      <w:tr>
        <w:tc>
          <w:tcPr>
            <w:tcW w:type="dxa" w:w="2880"/>
            <w:tcW w:w="7920" w:type="dxa"/>
          </w:tcPr>
          <w:p>
            <w:pPr>
              <w:spacing w:line="480" w:lineRule="auto"/>
            </w:pPr>
            <w:r>
              <w:t>Então Jesus veio da Galileia para o Rio Jordão para ser batizado por João,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3:14</w:t>
            </w:r>
          </w:p>
        </w:tc>
        <w:tc>
          <w:tcPr>
            <w:tcW w:type="dxa" w:w="2880"/>
            <w:tcW w:w="7920" w:type="dxa"/>
          </w:tcPr>
          <w:p>
            <w:r>
              <w:rPr>
                <w:b/>
              </w:rPr>
              <w:t>Mateus 3:14</w:t>
            </w:r>
          </w:p>
        </w:tc>
        <w:tc>
          <w:tcPr>
            <w:tcW w:type="dxa" w:w="2880"/>
            <w:tcW w:w="1440" w:type="dxa"/>
          </w:tcPr>
          <w:p>
            <w:pPr>
              <w:jc w:val="center"/>
            </w:pPr>
            <w:r>
              <w:rPr>
                <w:b/>
              </w:rPr>
              <w:t>OK</w:t>
            </w:r>
          </w:p>
        </w:tc>
      </w:tr>
      <w:tr>
        <w:tc>
          <w:tcPr>
            <w:tcW w:type="dxa" w:w="2880"/>
            <w:tcW w:w="7920" w:type="dxa"/>
          </w:tcPr>
          <w:p>
            <w:pPr>
              <w:spacing w:line="480" w:lineRule="auto"/>
            </w:pPr>
            <w:r>
              <w:t>todavia João tentou impedi-Lo, dizendo: "Eu preciso ser batizado por Ti, e Tu vens a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3:16</w:t>
            </w:r>
          </w:p>
        </w:tc>
        <w:tc>
          <w:tcPr>
            <w:tcW w:type="dxa" w:w="2880"/>
            <w:tcW w:w="7920" w:type="dxa"/>
          </w:tcPr>
          <w:p>
            <w:r>
              <w:rPr>
                <w:b/>
              </w:rPr>
              <w:t>Mateus 3:16</w:t>
            </w:r>
          </w:p>
        </w:tc>
        <w:tc>
          <w:tcPr>
            <w:tcW w:type="dxa" w:w="2880"/>
            <w:tcW w:w="1440" w:type="dxa"/>
          </w:tcPr>
          <w:p>
            <w:pPr>
              <w:jc w:val="center"/>
            </w:pPr>
            <w:r>
              <w:rPr>
                <w:b/>
              </w:rPr>
              <w:t>OK</w:t>
            </w:r>
          </w:p>
        </w:tc>
      </w:tr>
      <w:tr>
        <w:tc>
          <w:tcPr>
            <w:tcW w:type="dxa" w:w="2880"/>
            <w:tcW w:w="7920" w:type="dxa"/>
          </w:tcPr>
          <w:p>
            <w:pPr>
              <w:spacing w:line="480" w:lineRule="auto"/>
            </w:pPr>
            <w:r>
              <w:t>Depois que foi batizado, Jesus saiu imediatamente da água e eis que os céus foram abertos sobre Ele, e viu o Espírito de Deus descendo como uma pomba e pousando sobre Si.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w:t>
            </w:r>
          </w:p>
        </w:tc>
        <w:tc>
          <w:tcPr>
            <w:tcW w:type="dxa" w:w="2880"/>
            <w:tcW w:w="7920" w:type="dxa"/>
          </w:tcPr>
          <w:p>
            <w:r>
              <w:rPr>
                <w:b/>
              </w:rPr>
              <w:t>Maruku 1:4</w:t>
            </w:r>
          </w:p>
        </w:tc>
        <w:tc>
          <w:tcPr>
            <w:tcW w:type="dxa" w:w="2880"/>
            <w:tcW w:w="1440" w:type="dxa"/>
          </w:tcPr>
          <w:p>
            <w:pPr>
              <w:jc w:val="center"/>
            </w:pPr>
            <w:r>
              <w:rPr>
                <w:b/>
              </w:rPr>
              <w:t>OK</w:t>
            </w:r>
          </w:p>
        </w:tc>
      </w:tr>
      <w:tr>
        <w:tc>
          <w:tcPr>
            <w:tcW w:type="dxa" w:w="2880"/>
            <w:tcW w:w="7920" w:type="dxa"/>
          </w:tcPr>
          <w:p>
            <w:pPr>
              <w:spacing w:line="480" w:lineRule="auto"/>
            </w:pPr>
            <w:r>
              <w:t>João veio, batizando no deserto e proclamando um batismo de arrependimento para perdão dos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Maruku 1:5</w:t>
            </w:r>
          </w:p>
        </w:tc>
        <w:tc>
          <w:tcPr>
            <w:tcW w:type="dxa" w:w="2880"/>
            <w:tcW w:w="1440" w:type="dxa"/>
          </w:tcPr>
          <w:p>
            <w:pPr>
              <w:jc w:val="center"/>
            </w:pPr>
            <w:r>
              <w:rPr>
                <w:b/>
              </w:rPr>
              <w:t>OK</w:t>
            </w:r>
          </w:p>
        </w:tc>
      </w:tr>
      <w:tr>
        <w:tc>
          <w:tcPr>
            <w:tcW w:type="dxa" w:w="2880"/>
            <w:tcW w:w="7920" w:type="dxa"/>
          </w:tcPr>
          <w:p>
            <w:pPr>
              <w:spacing w:line="480" w:lineRule="auto"/>
            </w:pPr>
            <w:r>
              <w:t>Toda a província da Judeia e todos os habitantes de Jerusalém vinham até ele. Eles eram batizados por ele no rio Jordão, confessando os seus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1:8</w:t>
            </w:r>
          </w:p>
        </w:tc>
        <w:tc>
          <w:tcPr>
            <w:tcW w:type="dxa" w:w="2880"/>
            <w:tcW w:w="7920" w:type="dxa"/>
          </w:tcPr>
          <w:p>
            <w:r>
              <w:rPr>
                <w:b/>
              </w:rPr>
              <w:t>Maruku 1:8</w:t>
            </w:r>
          </w:p>
        </w:tc>
        <w:tc>
          <w:tcPr>
            <w:tcW w:type="dxa" w:w="2880"/>
            <w:tcW w:w="1440" w:type="dxa"/>
          </w:tcPr>
          <w:p>
            <w:pPr>
              <w:jc w:val="center"/>
            </w:pPr>
            <w:r>
              <w:rPr>
                <w:b/>
              </w:rPr>
              <w:t>OK</w:t>
            </w:r>
          </w:p>
        </w:tc>
      </w:tr>
      <w:tr>
        <w:tc>
          <w:tcPr>
            <w:tcW w:type="dxa" w:w="2880"/>
            <w:tcW w:w="7920" w:type="dxa"/>
          </w:tcPr>
          <w:p>
            <w:pPr>
              <w:spacing w:line="480" w:lineRule="auto"/>
            </w:pPr>
            <w:r>
              <w:t>Eu vos batizei com água, mas Ele vos batizará com 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3:3</w:t>
            </w:r>
          </w:p>
        </w:tc>
        <w:tc>
          <w:tcPr>
            <w:tcW w:type="dxa" w:w="2880"/>
            <w:tcW w:w="7920" w:type="dxa"/>
          </w:tcPr>
          <w:p>
            <w:r>
              <w:rPr>
                <w:b/>
              </w:rPr>
              <w:t>Luca 3:3</w:t>
            </w:r>
          </w:p>
        </w:tc>
        <w:tc>
          <w:tcPr>
            <w:tcW w:type="dxa" w:w="2880"/>
            <w:tcW w:w="1440" w:type="dxa"/>
          </w:tcPr>
          <w:p>
            <w:pPr>
              <w:jc w:val="center"/>
            </w:pPr>
            <w:r>
              <w:rPr>
                <w:b/>
              </w:rPr>
              <w:t>OK</w:t>
            </w:r>
          </w:p>
        </w:tc>
      </w:tr>
      <w:tr>
        <w:tc>
          <w:tcPr>
            <w:tcW w:type="dxa" w:w="2880"/>
            <w:tcW w:w="7920" w:type="dxa"/>
          </w:tcPr>
          <w:p>
            <w:pPr>
              <w:spacing w:line="480" w:lineRule="auto"/>
            </w:pPr>
            <w:r>
              <w:t>Ele viajou por toda a região em derredor do Jordão, pregando o batismo do arrependimento, para o perdão dos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3:22</w:t>
            </w:r>
          </w:p>
        </w:tc>
        <w:tc>
          <w:tcPr>
            <w:tcW w:type="dxa" w:w="2880"/>
            <w:tcW w:w="7920" w:type="dxa"/>
          </w:tcPr>
          <w:p>
            <w:r>
              <w:rPr>
                <w:b/>
              </w:rPr>
              <w:t>Yohani 3:22</w:t>
            </w:r>
          </w:p>
        </w:tc>
        <w:tc>
          <w:tcPr>
            <w:tcW w:type="dxa" w:w="2880"/>
            <w:tcW w:w="1440" w:type="dxa"/>
          </w:tcPr>
          <w:p>
            <w:pPr>
              <w:jc w:val="center"/>
            </w:pPr>
            <w:r>
              <w:rPr>
                <w:b/>
              </w:rPr>
              <w:t>OK</w:t>
            </w:r>
          </w:p>
        </w:tc>
      </w:tr>
      <w:tr>
        <w:tc>
          <w:tcPr>
            <w:tcW w:type="dxa" w:w="2880"/>
            <w:tcW w:w="7920" w:type="dxa"/>
          </w:tcPr>
          <w:p>
            <w:pPr>
              <w:spacing w:line="480" w:lineRule="auto"/>
            </w:pPr>
            <w:r>
              <w:t>Depois disso, Jesus e Seus discípulos foram para a região da Judeia, onde passou algum tempo com eles, e ali batizava.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1:22</w:t>
            </w:r>
          </w:p>
        </w:tc>
        <w:tc>
          <w:tcPr>
            <w:tcW w:type="dxa" w:w="2880"/>
            <w:tcW w:w="7920" w:type="dxa"/>
          </w:tcPr>
          <w:p>
            <w:r>
              <w:rPr>
                <w:b/>
              </w:rPr>
              <w:t>Miteko tja arun'mwe. 1:22</w:t>
            </w:r>
          </w:p>
        </w:tc>
        <w:tc>
          <w:tcPr>
            <w:tcW w:type="dxa" w:w="2880"/>
            <w:tcW w:w="1440" w:type="dxa"/>
          </w:tcPr>
          <w:p>
            <w:pPr>
              <w:jc w:val="center"/>
            </w:pPr>
            <w:r>
              <w:rPr>
                <w:b/>
              </w:rPr>
              <w:t>OK</w:t>
            </w:r>
          </w:p>
        </w:tc>
      </w:tr>
      <w:tr>
        <w:tc>
          <w:tcPr>
            <w:tcW w:type="dxa" w:w="2880"/>
            <w:tcW w:w="7920" w:type="dxa"/>
          </w:tcPr>
          <w:p>
            <w:pPr>
              <w:spacing w:line="480" w:lineRule="auto"/>
            </w:pPr>
            <w:r>
              <w:t>começando pelo batismo de João até o dia em que Ele foi elevado às alturas, um destes se torne conosco testemunha da Sua ressurreição".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6:4</w:t>
            </w:r>
          </w:p>
        </w:tc>
        <w:tc>
          <w:tcPr>
            <w:tcW w:type="dxa" w:w="2880"/>
            <w:tcW w:w="7920" w:type="dxa"/>
          </w:tcPr>
          <w:p>
            <w:r>
              <w:rPr>
                <w:b/>
              </w:rPr>
              <w:t>Romanos 6:4</w:t>
            </w:r>
          </w:p>
        </w:tc>
        <w:tc>
          <w:tcPr>
            <w:tcW w:type="dxa" w:w="2880"/>
            <w:tcW w:w="1440" w:type="dxa"/>
          </w:tcPr>
          <w:p>
            <w:pPr>
              <w:jc w:val="center"/>
            </w:pPr>
            <w:r>
              <w:rPr>
                <w:b/>
              </w:rPr>
              <w:t>OK</w:t>
            </w:r>
          </w:p>
        </w:tc>
      </w:tr>
      <w:tr>
        <w:tc>
          <w:tcPr>
            <w:tcW w:type="dxa" w:w="2880"/>
            <w:tcW w:w="7920" w:type="dxa"/>
          </w:tcPr>
          <w:p>
            <w:pPr>
              <w:spacing w:line="480" w:lineRule="auto"/>
            </w:pPr>
            <w:r>
              <w:t>Portanto, fomos sepultados com Ele através do batismo na morte. Isso aconteceu para que, como Cristo foi ressuscitado dentre os mortos pela glória do Pai, assim nós também possamos andar em novidade de vida.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3:27</w:t>
            </w:r>
          </w:p>
        </w:tc>
        <w:tc>
          <w:tcPr>
            <w:tcW w:type="dxa" w:w="2880"/>
            <w:tcW w:w="7920" w:type="dxa"/>
          </w:tcPr>
          <w:p>
            <w:r>
              <w:rPr>
                <w:b/>
              </w:rPr>
              <w:t>Galatas 3:27</w:t>
            </w:r>
          </w:p>
        </w:tc>
        <w:tc>
          <w:tcPr>
            <w:tcW w:type="dxa" w:w="2880"/>
            <w:tcW w:w="1440" w:type="dxa"/>
          </w:tcPr>
          <w:p>
            <w:pPr>
              <w:jc w:val="center"/>
            </w:pPr>
            <w:r>
              <w:rPr>
                <w:b/>
              </w:rPr>
              <w:t>OK</w:t>
            </w:r>
          </w:p>
        </w:tc>
      </w:tr>
      <w:tr>
        <w:tc>
          <w:tcPr>
            <w:tcW w:type="dxa" w:w="2880"/>
            <w:tcW w:w="7920" w:type="dxa"/>
          </w:tcPr>
          <w:p>
            <w:pPr>
              <w:spacing w:line="480" w:lineRule="auto"/>
            </w:pPr>
            <w:r>
              <w:t>Todos vós que fostes batizados em Cristo vos revestistes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2:12</w:t>
            </w:r>
          </w:p>
        </w:tc>
        <w:tc>
          <w:tcPr>
            <w:tcW w:type="dxa" w:w="2880"/>
            <w:tcW w:w="7920" w:type="dxa"/>
          </w:tcPr>
          <w:p>
            <w:r>
              <w:rPr>
                <w:b/>
              </w:rPr>
              <w:t>Colossenses 2:12</w:t>
            </w:r>
          </w:p>
        </w:tc>
        <w:tc>
          <w:tcPr>
            <w:tcW w:type="dxa" w:w="2880"/>
            <w:tcW w:w="1440" w:type="dxa"/>
          </w:tcPr>
          <w:p>
            <w:pPr>
              <w:jc w:val="center"/>
            </w:pPr>
            <w:r>
              <w:rPr>
                <w:b/>
              </w:rPr>
              <w:t>OK</w:t>
            </w:r>
          </w:p>
        </w:tc>
      </w:tr>
      <w:tr>
        <w:tc>
          <w:tcPr>
            <w:tcW w:type="dxa" w:w="2880"/>
            <w:tcW w:w="7920" w:type="dxa"/>
          </w:tcPr>
          <w:p>
            <w:pPr>
              <w:spacing w:line="480" w:lineRule="auto"/>
            </w:pPr>
            <w:r>
              <w:t>Vós fostes sepultados com Ele no batismo e Nele fostes ressuscitados pela fé no poder de Deus, que O ressuscitou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3:21</w:t>
            </w:r>
          </w:p>
        </w:tc>
        <w:tc>
          <w:tcPr>
            <w:tcW w:type="dxa" w:w="2880"/>
            <w:tcW w:w="7920" w:type="dxa"/>
          </w:tcPr>
          <w:p>
            <w:r>
              <w:rPr>
                <w:b/>
              </w:rPr>
              <w:t>1 Pedro 3:21</w:t>
            </w:r>
          </w:p>
        </w:tc>
        <w:tc>
          <w:tcPr>
            <w:tcW w:type="dxa" w:w="2880"/>
            <w:tcW w:w="1440" w:type="dxa"/>
          </w:tcPr>
          <w:p>
            <w:pPr>
              <w:jc w:val="center"/>
            </w:pPr>
            <w:r>
              <w:rPr>
                <w:b/>
              </w:rPr>
              <w:t>OK</w:t>
            </w:r>
          </w:p>
        </w:tc>
      </w:tr>
      <w:tr>
        <w:tc>
          <w:tcPr>
            <w:tcW w:type="dxa" w:w="2880"/>
            <w:tcW w:w="7920" w:type="dxa"/>
          </w:tcPr>
          <w:p>
            <w:pPr>
              <w:spacing w:line="480" w:lineRule="auto"/>
            </w:pPr>
            <w:r>
              <w:t>Isso, prefigurando o batismo, agora também vos salva, não pela remoção da impureza da carne, mas pela promessa de uma boa consciência para com Deus, pela ressurreição de Jesus Cristo,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acreditar​ (G4100)</w:t>
      </w:r>
    </w:p>
    <w:p>
      <w:r/>
      <w:r>
        <w:t>Esta palavra pode significar:</w:t>
      </w:r>
      <w:r/>
      <w:r/>
    </w:p>
    <w:p>
      <w:pPr>
        <w:pStyle w:val="ListBullet"/>
        <w:spacing w:line="240" w:lineRule="auto"/>
        <w:ind w:left="720"/>
      </w:pPr>
      <w:r/>
      <w:r>
        <w:t>Pensar que algo é verdadeiro, certo ou bom.</w:t>
      </w:r>
      <w:r/>
    </w:p>
    <w:p>
      <w:pPr>
        <w:pStyle w:val="ListBullet"/>
        <w:spacing w:line="240" w:lineRule="auto" w:after="0"/>
        <w:ind w:left="720"/>
      </w:pPr>
      <w:r/>
      <w:r>
        <w:t>Confiar em alguém. Crer que o que se fala é verdade.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8:13</w:t>
            </w:r>
          </w:p>
        </w:tc>
        <w:tc>
          <w:tcPr>
            <w:tcW w:type="dxa" w:w="2880"/>
            <w:tcW w:w="7920" w:type="dxa"/>
          </w:tcPr>
          <w:p>
            <w:r>
              <w:rPr>
                <w:b/>
              </w:rPr>
              <w:t>Mateus 8:13</w:t>
            </w:r>
          </w:p>
        </w:tc>
        <w:tc>
          <w:tcPr>
            <w:tcW w:type="dxa" w:w="2880"/>
            <w:tcW w:w="1440" w:type="dxa"/>
          </w:tcPr>
          <w:p>
            <w:pPr>
              <w:jc w:val="center"/>
            </w:pPr>
            <w:r>
              <w:rPr>
                <w:b/>
              </w:rPr>
              <w:t>OK</w:t>
            </w:r>
          </w:p>
        </w:tc>
      </w:tr>
      <w:tr>
        <w:tc>
          <w:tcPr>
            <w:tcW w:type="dxa" w:w="2880"/>
            <w:tcW w:w="7920" w:type="dxa"/>
          </w:tcPr>
          <w:p>
            <w:pPr>
              <w:spacing w:line="480" w:lineRule="auto"/>
            </w:pPr>
            <w:r>
              <w:t>Jesus disse ao centurião: "Vai! Assim como crestes, assim seja feito a ti". E o servo foi curado naquela mesma hora.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21:22</w:t>
            </w:r>
          </w:p>
        </w:tc>
        <w:tc>
          <w:tcPr>
            <w:tcW w:type="dxa" w:w="2880"/>
            <w:tcW w:w="7920" w:type="dxa"/>
          </w:tcPr>
          <w:p>
            <w:r>
              <w:rPr>
                <w:b/>
              </w:rPr>
              <w:t>Mateus 21:22</w:t>
            </w:r>
          </w:p>
        </w:tc>
        <w:tc>
          <w:tcPr>
            <w:tcW w:type="dxa" w:w="2880"/>
            <w:tcW w:w="1440" w:type="dxa"/>
          </w:tcPr>
          <w:p>
            <w:pPr>
              <w:jc w:val="center"/>
            </w:pPr>
            <w:r>
              <w:rPr>
                <w:b/>
              </w:rPr>
              <w:t>OK</w:t>
            </w:r>
          </w:p>
        </w:tc>
      </w:tr>
      <w:tr>
        <w:tc>
          <w:tcPr>
            <w:tcW w:type="dxa" w:w="2880"/>
            <w:tcW w:w="7920" w:type="dxa"/>
          </w:tcPr>
          <w:p>
            <w:pPr>
              <w:spacing w:line="480" w:lineRule="auto"/>
            </w:pPr>
            <w:r>
              <w:t>Todas as coisas que pedirdes em oração, acreditando, recebereis".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Maruku 16:16</w:t>
            </w:r>
          </w:p>
        </w:tc>
        <w:tc>
          <w:tcPr>
            <w:tcW w:type="dxa" w:w="2880"/>
            <w:tcW w:w="1440" w:type="dxa"/>
          </w:tcPr>
          <w:p>
            <w:pPr>
              <w:jc w:val="center"/>
            </w:pPr>
            <w:r>
              <w:rPr>
                <w:b/>
              </w:rPr>
              <w:t>OK</w:t>
            </w:r>
          </w:p>
        </w:tc>
      </w:tr>
      <w:tr>
        <w:tc>
          <w:tcPr>
            <w:tcW w:type="dxa" w:w="2880"/>
            <w:tcW w:w="7920" w:type="dxa"/>
          </w:tcPr>
          <w:p>
            <w:pPr>
              <w:spacing w:line="480" w:lineRule="auto"/>
            </w:pPr>
            <w:r>
              <w:t>Quem crer e for batizado será salvo, e o que não crer será condenado.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Luca 1:45</w:t>
            </w:r>
          </w:p>
        </w:tc>
        <w:tc>
          <w:tcPr>
            <w:tcW w:type="dxa" w:w="2880"/>
            <w:tcW w:w="1440" w:type="dxa"/>
          </w:tcPr>
          <w:p>
            <w:pPr>
              <w:jc w:val="center"/>
            </w:pPr>
            <w:r>
              <w:rPr>
                <w:b/>
              </w:rPr>
              <w:t>OK</w:t>
            </w:r>
          </w:p>
        </w:tc>
      </w:tr>
      <w:tr>
        <w:tc>
          <w:tcPr>
            <w:tcW w:type="dxa" w:w="2880"/>
            <w:tcW w:w="7920" w:type="dxa"/>
          </w:tcPr>
          <w:p>
            <w:pPr>
              <w:spacing w:line="480" w:lineRule="auto"/>
            </w:pPr>
            <w:r>
              <w:t>E bem-aventurada aquela que creu porque se cumprirão todas as coisas que lhe foram ditas pelo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1:7</w:t>
            </w:r>
          </w:p>
        </w:tc>
        <w:tc>
          <w:tcPr>
            <w:tcW w:type="dxa" w:w="2880"/>
            <w:tcW w:w="7920" w:type="dxa"/>
          </w:tcPr>
          <w:p>
            <w:r>
              <w:rPr>
                <w:b/>
              </w:rPr>
              <w:t>Yohani 1:7</w:t>
            </w:r>
          </w:p>
        </w:tc>
        <w:tc>
          <w:tcPr>
            <w:tcW w:type="dxa" w:w="2880"/>
            <w:tcW w:w="1440" w:type="dxa"/>
          </w:tcPr>
          <w:p>
            <w:pPr>
              <w:jc w:val="center"/>
            </w:pPr>
            <w:r>
              <w:rPr>
                <w:b/>
              </w:rPr>
              <w:t>OK</w:t>
            </w:r>
          </w:p>
        </w:tc>
      </w:tr>
      <w:tr>
        <w:tc>
          <w:tcPr>
            <w:tcW w:type="dxa" w:w="2880"/>
            <w:tcW w:w="7920" w:type="dxa"/>
          </w:tcPr>
          <w:p>
            <w:pPr>
              <w:spacing w:line="480" w:lineRule="auto"/>
            </w:pPr>
            <w:r>
              <w:t>Ele veio como testemunha para testificar a respeito da Luz, para que todos cressem por meio dele.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6:69</w:t>
            </w:r>
          </w:p>
        </w:tc>
        <w:tc>
          <w:tcPr>
            <w:tcW w:type="dxa" w:w="2880"/>
            <w:tcW w:w="7920" w:type="dxa"/>
          </w:tcPr>
          <w:p>
            <w:r>
              <w:rPr>
                <w:b/>
              </w:rPr>
              <w:t>Yohani 6:69</w:t>
            </w:r>
          </w:p>
        </w:tc>
        <w:tc>
          <w:tcPr>
            <w:tcW w:type="dxa" w:w="2880"/>
            <w:tcW w:w="1440" w:type="dxa"/>
          </w:tcPr>
          <w:p>
            <w:pPr>
              <w:jc w:val="center"/>
            </w:pPr>
            <w:r>
              <w:rPr>
                <w:b/>
              </w:rPr>
              <w:t>OK</w:t>
            </w:r>
          </w:p>
        </w:tc>
      </w:tr>
      <w:tr>
        <w:tc>
          <w:tcPr>
            <w:tcW w:type="dxa" w:w="2880"/>
            <w:tcW w:w="7920" w:type="dxa"/>
          </w:tcPr>
          <w:p>
            <w:pPr>
              <w:spacing w:line="480" w:lineRule="auto"/>
            </w:pPr>
            <w:r>
              <w:t>e nós cremos e viemos a saber que és o Santo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14:1</w:t>
            </w:r>
          </w:p>
        </w:tc>
        <w:tc>
          <w:tcPr>
            <w:tcW w:type="dxa" w:w="2880"/>
            <w:tcW w:w="7920" w:type="dxa"/>
          </w:tcPr>
          <w:p>
            <w:r>
              <w:rPr>
                <w:b/>
              </w:rPr>
              <w:t>Yohani 14:1</w:t>
            </w:r>
          </w:p>
        </w:tc>
        <w:tc>
          <w:tcPr>
            <w:tcW w:type="dxa" w:w="2880"/>
            <w:tcW w:w="1440" w:type="dxa"/>
          </w:tcPr>
          <w:p>
            <w:pPr>
              <w:jc w:val="center"/>
            </w:pPr>
            <w:r>
              <w:rPr>
                <w:b/>
              </w:rPr>
              <w:t>OK</w:t>
            </w:r>
          </w:p>
        </w:tc>
      </w:tr>
      <w:tr>
        <w:tc>
          <w:tcPr>
            <w:tcW w:type="dxa" w:w="2880"/>
            <w:tcW w:w="7920" w:type="dxa"/>
          </w:tcPr>
          <w:p>
            <w:pPr>
              <w:spacing w:line="480" w:lineRule="auto"/>
            </w:pPr>
            <w:r>
              <w:t>Não se perturbe o vosso coração. Credes em Deus; crede também em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Yohani 20:31</w:t>
            </w:r>
          </w:p>
        </w:tc>
        <w:tc>
          <w:tcPr>
            <w:tcW w:type="dxa" w:w="2880"/>
            <w:tcW w:w="1440" w:type="dxa"/>
          </w:tcPr>
          <w:p>
            <w:pPr>
              <w:jc w:val="center"/>
            </w:pPr>
            <w:r>
              <w:rPr>
                <w:b/>
              </w:rPr>
              <w:t>OK</w:t>
            </w:r>
          </w:p>
        </w:tc>
      </w:tr>
      <w:tr>
        <w:tc>
          <w:tcPr>
            <w:tcW w:type="dxa" w:w="2880"/>
            <w:tcW w:w="7920" w:type="dxa"/>
          </w:tcPr>
          <w:p>
            <w:pPr>
              <w:spacing w:line="480" w:lineRule="auto"/>
            </w:pPr>
            <w:r>
              <w:t>Estes, porém, foram escritos para que creiais que Jesus é o Cristo, o Filho de Deus, e para que, crendo, tenhais vida em Seu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9:42</w:t>
            </w:r>
          </w:p>
        </w:tc>
        <w:tc>
          <w:tcPr>
            <w:tcW w:type="dxa" w:w="2880"/>
            <w:tcW w:w="7920" w:type="dxa"/>
          </w:tcPr>
          <w:p>
            <w:r>
              <w:rPr>
                <w:b/>
              </w:rPr>
              <w:t>Miteko tja arun'mwe. 9:42</w:t>
            </w:r>
          </w:p>
        </w:tc>
        <w:tc>
          <w:tcPr>
            <w:tcW w:type="dxa" w:w="2880"/>
            <w:tcW w:w="1440" w:type="dxa"/>
          </w:tcPr>
          <w:p>
            <w:pPr>
              <w:jc w:val="center"/>
            </w:pPr>
            <w:r>
              <w:rPr>
                <w:b/>
              </w:rPr>
              <w:t>OK</w:t>
            </w:r>
          </w:p>
        </w:tc>
      </w:tr>
      <w:tr>
        <w:tc>
          <w:tcPr>
            <w:tcW w:type="dxa" w:w="2880"/>
            <w:tcW w:w="7920" w:type="dxa"/>
          </w:tcPr>
          <w:p>
            <w:pPr>
              <w:spacing w:line="480" w:lineRule="auto"/>
            </w:pPr>
            <w:r>
              <w:t>Esse fato tornou-se conhecido por toda Jope, e muitas pessoas creram no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Romanos 3:22</w:t>
            </w:r>
          </w:p>
        </w:tc>
        <w:tc>
          <w:tcPr>
            <w:tcW w:type="dxa" w:w="2880"/>
            <w:tcW w:w="1440" w:type="dxa"/>
          </w:tcPr>
          <w:p>
            <w:pPr>
              <w:jc w:val="center"/>
            </w:pPr>
            <w:r>
              <w:rPr>
                <w:b/>
              </w:rPr>
              <w:t>OK</w:t>
            </w:r>
          </w:p>
        </w:tc>
      </w:tr>
      <w:tr>
        <w:tc>
          <w:tcPr>
            <w:tcW w:type="dxa" w:w="2880"/>
            <w:tcW w:w="7920" w:type="dxa"/>
          </w:tcPr>
          <w:p>
            <w:pPr>
              <w:spacing w:line="480" w:lineRule="auto"/>
            </w:pPr>
            <w:r>
              <w:t>isto é, a justiça de Deus, pela fé em Jesus Cristo, para todos os que acreditam. Pois não há distinção.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1:21</w:t>
            </w:r>
          </w:p>
        </w:tc>
        <w:tc>
          <w:tcPr>
            <w:tcW w:type="dxa" w:w="2880"/>
            <w:tcW w:w="7920" w:type="dxa"/>
          </w:tcPr>
          <w:p>
            <w:r>
              <w:rPr>
                <w:b/>
              </w:rPr>
              <w:t>1 Coríntios 1:21</w:t>
            </w:r>
          </w:p>
        </w:tc>
        <w:tc>
          <w:tcPr>
            <w:tcW w:type="dxa" w:w="2880"/>
            <w:tcW w:w="1440" w:type="dxa"/>
          </w:tcPr>
          <w:p>
            <w:pPr>
              <w:jc w:val="center"/>
            </w:pPr>
            <w:r>
              <w:rPr>
                <w:b/>
              </w:rPr>
              <w:t>OK</w:t>
            </w:r>
          </w:p>
        </w:tc>
      </w:tr>
      <w:tr>
        <w:tc>
          <w:tcPr>
            <w:tcW w:type="dxa" w:w="2880"/>
            <w:tcW w:w="7920" w:type="dxa"/>
          </w:tcPr>
          <w:p>
            <w:pPr>
              <w:spacing w:line="480" w:lineRule="auto"/>
            </w:pPr>
            <w:r>
              <w:t>Visto que o mundo, em sua sabedoria, não conheceu a Deus, aprouve a Deus através da loucura da pregação salvar aqueles que creem.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15:11</w:t>
            </w:r>
          </w:p>
        </w:tc>
        <w:tc>
          <w:tcPr>
            <w:tcW w:type="dxa" w:w="2880"/>
            <w:tcW w:w="7920" w:type="dxa"/>
          </w:tcPr>
          <w:p>
            <w:r>
              <w:rPr>
                <w:b/>
              </w:rPr>
              <w:t>1 Coríntios 15:11</w:t>
            </w:r>
          </w:p>
        </w:tc>
        <w:tc>
          <w:tcPr>
            <w:tcW w:type="dxa" w:w="2880"/>
            <w:tcW w:w="1440" w:type="dxa"/>
          </w:tcPr>
          <w:p>
            <w:pPr>
              <w:jc w:val="center"/>
            </w:pPr>
            <w:r>
              <w:rPr>
                <w:b/>
              </w:rPr>
              <w:t>OK</w:t>
            </w:r>
          </w:p>
        </w:tc>
      </w:tr>
      <w:tr>
        <w:tc>
          <w:tcPr>
            <w:tcW w:type="dxa" w:w="2880"/>
            <w:tcW w:w="7920" w:type="dxa"/>
          </w:tcPr>
          <w:p>
            <w:pPr>
              <w:spacing w:line="480" w:lineRule="auto"/>
            </w:pPr>
            <w:r>
              <w:t>Portanto, se fui eu ou eles, assim pregamos, e vós acreditastes.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4:13</w:t>
            </w:r>
          </w:p>
        </w:tc>
        <w:tc>
          <w:tcPr>
            <w:tcW w:type="dxa" w:w="2880"/>
            <w:tcW w:w="7920" w:type="dxa"/>
          </w:tcPr>
          <w:p>
            <w:r>
              <w:rPr>
                <w:b/>
              </w:rPr>
              <w:t>2 Korintius 4:13</w:t>
            </w:r>
          </w:p>
        </w:tc>
        <w:tc>
          <w:tcPr>
            <w:tcW w:type="dxa" w:w="2880"/>
            <w:tcW w:w="1440" w:type="dxa"/>
          </w:tcPr>
          <w:p>
            <w:pPr>
              <w:jc w:val="center"/>
            </w:pPr>
            <w:r>
              <w:rPr>
                <w:b/>
              </w:rPr>
              <w:t>OK</w:t>
            </w:r>
          </w:p>
        </w:tc>
      </w:tr>
      <w:tr>
        <w:tc>
          <w:tcPr>
            <w:tcW w:type="dxa" w:w="2880"/>
            <w:tcW w:w="7920" w:type="dxa"/>
          </w:tcPr>
          <w:p>
            <w:pPr>
              <w:spacing w:line="480" w:lineRule="auto"/>
            </w:pPr>
            <w:r>
              <w:t>Mas nós temos o mesmo espírito de fé, de acordo com o que está escrito: "Eu cri e, por isso, falei." Nós também cremos e, por isso, também falamos.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3:6</w:t>
            </w:r>
          </w:p>
        </w:tc>
        <w:tc>
          <w:tcPr>
            <w:tcW w:type="dxa" w:w="2880"/>
            <w:tcW w:w="7920" w:type="dxa"/>
          </w:tcPr>
          <w:p>
            <w:r>
              <w:rPr>
                <w:b/>
              </w:rPr>
              <w:t>Galatas 3:6</w:t>
            </w:r>
          </w:p>
        </w:tc>
        <w:tc>
          <w:tcPr>
            <w:tcW w:type="dxa" w:w="2880"/>
            <w:tcW w:w="1440" w:type="dxa"/>
          </w:tcPr>
          <w:p>
            <w:pPr>
              <w:jc w:val="center"/>
            </w:pPr>
            <w:r>
              <w:rPr>
                <w:b/>
              </w:rPr>
              <w:t>OK</w:t>
            </w:r>
          </w:p>
        </w:tc>
      </w:tr>
      <w:tr>
        <w:tc>
          <w:tcPr>
            <w:tcW w:type="dxa" w:w="2880"/>
            <w:tcW w:w="7920" w:type="dxa"/>
          </w:tcPr>
          <w:p>
            <w:pPr>
              <w:spacing w:line="480" w:lineRule="auto"/>
            </w:pPr>
            <w:r>
              <w:t>Como Abraão "creu em Deus e isto lhe foi creditado como 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1:29</w:t>
            </w:r>
          </w:p>
        </w:tc>
        <w:tc>
          <w:tcPr>
            <w:tcW w:type="dxa" w:w="2880"/>
            <w:tcW w:w="7920" w:type="dxa"/>
          </w:tcPr>
          <w:p>
            <w:r>
              <w:rPr>
                <w:b/>
              </w:rPr>
              <w:t>Filipenses 1:29</w:t>
            </w:r>
          </w:p>
        </w:tc>
        <w:tc>
          <w:tcPr>
            <w:tcW w:type="dxa" w:w="2880"/>
            <w:tcW w:w="1440" w:type="dxa"/>
          </w:tcPr>
          <w:p>
            <w:pPr>
              <w:jc w:val="center"/>
            </w:pPr>
            <w:r>
              <w:rPr>
                <w:b/>
              </w:rPr>
              <w:t>OK</w:t>
            </w:r>
          </w:p>
        </w:tc>
      </w:tr>
      <w:tr>
        <w:tc>
          <w:tcPr>
            <w:tcW w:type="dxa" w:w="2880"/>
            <w:tcW w:w="7920" w:type="dxa"/>
          </w:tcPr>
          <w:p>
            <w:pPr>
              <w:spacing w:line="480" w:lineRule="auto"/>
            </w:pPr>
            <w:r>
              <w:t>Porque para vós tem sido concedida a graça de não somente crer em Cristo, mas também sofrer por causa Dele,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amado (G27)</w:t>
      </w:r>
    </w:p>
    <w:p>
      <w:pPr>
        <w:spacing w:after="0"/>
      </w:pPr>
      <w:r/>
      <w:r>
        <w:t>Esta palavra descreve uma pessoa ou pessoas a quem Deus ou outra pessoa ama. (*) = Cada versículo deve ter a mesma tradução desta palavra.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3:17</w:t>
            </w:r>
          </w:p>
        </w:tc>
        <w:tc>
          <w:tcPr>
            <w:tcW w:type="dxa" w:w="2880"/>
            <w:tcW w:w="7920" w:type="dxa"/>
          </w:tcPr>
          <w:p>
            <w:r>
              <w:rPr>
                <w:b/>
              </w:rPr>
              <w:t>Mateus 3:17</w:t>
            </w:r>
          </w:p>
        </w:tc>
        <w:tc>
          <w:tcPr>
            <w:tcW w:type="dxa" w:w="2880"/>
            <w:tcW w:w="1440" w:type="dxa"/>
          </w:tcPr>
          <w:p>
            <w:pPr>
              <w:jc w:val="center"/>
            </w:pPr>
            <w:r>
              <w:rPr>
                <w:b/>
              </w:rPr>
              <w:t>OK</w:t>
            </w:r>
          </w:p>
        </w:tc>
      </w:tr>
      <w:tr>
        <w:tc>
          <w:tcPr>
            <w:tcW w:type="dxa" w:w="2880"/>
            <w:tcW w:w="7920" w:type="dxa"/>
          </w:tcPr>
          <w:p>
            <w:pPr>
              <w:spacing w:line="480" w:lineRule="auto"/>
            </w:pPr>
            <w:r>
              <w:t xml:space="preserve">Uma voz vinda dos céus disse: "Este é o Meu Filho </w:t>
            </w:r>
            <w:r>
              <w:rPr>
                <w:b/>
              </w:rPr>
              <w:t>amado</w:t>
            </w:r>
            <w:r>
              <w:t>. Dele muito me agrado."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1:11</w:t>
            </w:r>
          </w:p>
        </w:tc>
        <w:tc>
          <w:tcPr>
            <w:tcW w:type="dxa" w:w="2880"/>
            <w:tcW w:w="7920" w:type="dxa"/>
          </w:tcPr>
          <w:p>
            <w:r>
              <w:rPr>
                <w:b/>
              </w:rPr>
              <w:t>Maruku 1:11</w:t>
            </w:r>
          </w:p>
        </w:tc>
        <w:tc>
          <w:tcPr>
            <w:tcW w:type="dxa" w:w="2880"/>
            <w:tcW w:w="1440" w:type="dxa"/>
          </w:tcPr>
          <w:p>
            <w:pPr>
              <w:jc w:val="center"/>
            </w:pPr>
            <w:r>
              <w:rPr>
                <w:b/>
              </w:rPr>
              <w:t>OK</w:t>
            </w:r>
          </w:p>
        </w:tc>
      </w:tr>
      <w:tr>
        <w:tc>
          <w:tcPr>
            <w:tcW w:type="dxa" w:w="2880"/>
            <w:tcW w:w="7920" w:type="dxa"/>
          </w:tcPr>
          <w:p>
            <w:pPr>
              <w:spacing w:line="480" w:lineRule="auto"/>
            </w:pPr>
            <w:r>
              <w:t xml:space="preserve">E uma voz veio dos céus: "Tu és Meu Filho </w:t>
            </w:r>
            <w:r>
              <w:rPr>
                <w:b/>
              </w:rPr>
              <w:t>amado</w:t>
            </w:r>
            <w:r>
              <w:t>. Eu tenho muito prazer em Ti".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3:22</w:t>
            </w:r>
          </w:p>
        </w:tc>
        <w:tc>
          <w:tcPr>
            <w:tcW w:type="dxa" w:w="2880"/>
            <w:tcW w:w="7920" w:type="dxa"/>
          </w:tcPr>
          <w:p>
            <w:r>
              <w:rPr>
                <w:b/>
              </w:rPr>
              <w:t>Luca 3:22</w:t>
            </w:r>
          </w:p>
        </w:tc>
        <w:tc>
          <w:tcPr>
            <w:tcW w:type="dxa" w:w="2880"/>
            <w:tcW w:w="1440" w:type="dxa"/>
          </w:tcPr>
          <w:p>
            <w:pPr>
              <w:jc w:val="center"/>
            </w:pPr>
            <w:r>
              <w:rPr>
                <w:b/>
              </w:rPr>
              <w:t>OK</w:t>
            </w:r>
          </w:p>
        </w:tc>
      </w:tr>
      <w:tr>
        <w:tc>
          <w:tcPr>
            <w:tcW w:type="dxa" w:w="2880"/>
            <w:tcW w:w="7920" w:type="dxa"/>
          </w:tcPr>
          <w:p>
            <w:pPr>
              <w:spacing w:line="480" w:lineRule="auto"/>
            </w:pPr>
            <w:r>
              <w:t xml:space="preserve">e enquanto Ele orava o céu se abriu; e o Espírito Santo desceu até Ele em forma corpórea, como uma pomba. E ouviu-se uma voz do céu: “Tu és o meu Filho </w:t>
            </w:r>
            <w:r>
              <w:rPr>
                <w:b/>
              </w:rPr>
              <w:t>amado</w:t>
            </w:r>
            <w:r>
              <w:t>, em Ti me comprazo”.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15:25</w:t>
            </w:r>
          </w:p>
        </w:tc>
        <w:tc>
          <w:tcPr>
            <w:tcW w:type="dxa" w:w="2880"/>
            <w:tcW w:w="7920" w:type="dxa"/>
          </w:tcPr>
          <w:p>
            <w:r>
              <w:rPr>
                <w:b/>
              </w:rPr>
              <w:t>Miteko tja arun'mwe. 15:25</w:t>
            </w:r>
          </w:p>
        </w:tc>
        <w:tc>
          <w:tcPr>
            <w:tcW w:type="dxa" w:w="2880"/>
            <w:tcW w:w="1440" w:type="dxa"/>
          </w:tcPr>
          <w:p>
            <w:pPr>
              <w:jc w:val="center"/>
            </w:pPr>
            <w:r>
              <w:rPr>
                <w:b/>
              </w:rPr>
              <w:t>OK</w:t>
            </w:r>
          </w:p>
        </w:tc>
      </w:tr>
      <w:tr>
        <w:tc>
          <w:tcPr>
            <w:tcW w:type="dxa" w:w="2880"/>
            <w:tcW w:w="7920" w:type="dxa"/>
          </w:tcPr>
          <w:p>
            <w:pPr>
              <w:spacing w:line="480" w:lineRule="auto"/>
            </w:pPr>
            <w:r>
              <w:t>Pareceu-nos bem, tendo chegado a uma decisão, escolher homens e enviá-los até vós juntamente com nossos amados Barnabé e Paulo,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1:7</w:t>
            </w:r>
          </w:p>
        </w:tc>
        <w:tc>
          <w:tcPr>
            <w:tcW w:type="dxa" w:w="2880"/>
            <w:tcW w:w="7920" w:type="dxa"/>
          </w:tcPr>
          <w:p>
            <w:r>
              <w:rPr>
                <w:b/>
              </w:rPr>
              <w:t>Romanos 1:7</w:t>
            </w:r>
          </w:p>
        </w:tc>
        <w:tc>
          <w:tcPr>
            <w:tcW w:type="dxa" w:w="2880"/>
            <w:tcW w:w="1440" w:type="dxa"/>
          </w:tcPr>
          <w:p>
            <w:pPr>
              <w:jc w:val="center"/>
            </w:pPr>
            <w:r>
              <w:rPr>
                <w:b/>
              </w:rPr>
              <w:t>OK</w:t>
            </w:r>
          </w:p>
        </w:tc>
      </w:tr>
      <w:tr>
        <w:tc>
          <w:tcPr>
            <w:tcW w:type="dxa" w:w="2880"/>
            <w:tcW w:w="7920" w:type="dxa"/>
          </w:tcPr>
          <w:p>
            <w:pPr>
              <w:spacing w:line="480" w:lineRule="auto"/>
            </w:pPr>
            <w:r>
              <w:t>A todos vós, amados de Deus que estais em Roma, e que fostes chamados para serdes santos: graça e paz, da parte de Deus, nosso Pai, e do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4:17</w:t>
            </w:r>
          </w:p>
        </w:tc>
        <w:tc>
          <w:tcPr>
            <w:tcW w:type="dxa" w:w="2880"/>
            <w:tcW w:w="7920" w:type="dxa"/>
          </w:tcPr>
          <w:p>
            <w:r>
              <w:rPr>
                <w:b/>
              </w:rPr>
              <w:t>1 Coríntios 4:17</w:t>
            </w:r>
          </w:p>
        </w:tc>
        <w:tc>
          <w:tcPr>
            <w:tcW w:type="dxa" w:w="2880"/>
            <w:tcW w:w="1440" w:type="dxa"/>
          </w:tcPr>
          <w:p>
            <w:pPr>
              <w:jc w:val="center"/>
            </w:pPr>
            <w:r>
              <w:rPr>
                <w:b/>
              </w:rPr>
              <w:t>OK</w:t>
            </w:r>
          </w:p>
        </w:tc>
      </w:tr>
      <w:tr>
        <w:tc>
          <w:tcPr>
            <w:tcW w:type="dxa" w:w="2880"/>
            <w:tcW w:w="7920" w:type="dxa"/>
          </w:tcPr>
          <w:p>
            <w:pPr>
              <w:spacing w:line="480" w:lineRule="auto"/>
            </w:pPr>
            <w:r>
              <w:t xml:space="preserve">Por isso, vos envio Timóteo, meu </w:t>
            </w:r>
            <w:r>
              <w:rPr>
                <w:b/>
              </w:rPr>
              <w:t>amado</w:t>
            </w:r>
            <w:r>
              <w:t xml:space="preserve"> e fiel filho no Senhor. Ele vos lembrará os meus caminhos em Cristo, assim como ensino em todo lugar e em cada igreja.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5:1</w:t>
            </w:r>
          </w:p>
        </w:tc>
        <w:tc>
          <w:tcPr>
            <w:tcW w:type="dxa" w:w="2880"/>
            <w:tcW w:w="7920" w:type="dxa"/>
          </w:tcPr>
          <w:p>
            <w:r>
              <w:rPr>
                <w:b/>
              </w:rPr>
              <w:t>Ayefeso 5:1</w:t>
            </w:r>
          </w:p>
        </w:tc>
        <w:tc>
          <w:tcPr>
            <w:tcW w:type="dxa" w:w="2880"/>
            <w:tcW w:w="1440" w:type="dxa"/>
          </w:tcPr>
          <w:p>
            <w:pPr>
              <w:jc w:val="center"/>
            </w:pPr>
            <w:r>
              <w:rPr>
                <w:b/>
              </w:rPr>
              <w:t>OK</w:t>
            </w:r>
          </w:p>
        </w:tc>
      </w:tr>
      <w:tr>
        <w:tc>
          <w:tcPr>
            <w:tcW w:type="dxa" w:w="2880"/>
            <w:tcW w:w="7920" w:type="dxa"/>
          </w:tcPr>
          <w:p>
            <w:pPr>
              <w:spacing w:line="480" w:lineRule="auto"/>
            </w:pPr>
            <w:r>
              <w:t>Portanto tornai-vos imitadores de Deus, como Seus filhos amados,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Filipenses 2:12</w:t>
            </w:r>
          </w:p>
        </w:tc>
        <w:tc>
          <w:tcPr>
            <w:tcW w:type="dxa" w:w="2880"/>
            <w:tcW w:w="1440" w:type="dxa"/>
          </w:tcPr>
          <w:p>
            <w:pPr>
              <w:jc w:val="center"/>
            </w:pPr>
            <w:r>
              <w:rPr>
                <w:b/>
              </w:rPr>
              <w:t>OK</w:t>
            </w:r>
          </w:p>
        </w:tc>
      </w:tr>
      <w:tr>
        <w:tc>
          <w:tcPr>
            <w:tcW w:type="dxa" w:w="2880"/>
            <w:tcW w:w="7920" w:type="dxa"/>
          </w:tcPr>
          <w:p>
            <w:pPr>
              <w:spacing w:line="480" w:lineRule="auto"/>
            </w:pPr>
            <w:r>
              <w:t>Então meus amados, como vós sempre obedecestes não somente na minha presença, mas muito mais agora na minha ausência, desenvolvei a vossa salvação com temor e tremor.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4:14</w:t>
            </w:r>
          </w:p>
        </w:tc>
        <w:tc>
          <w:tcPr>
            <w:tcW w:type="dxa" w:w="2880"/>
            <w:tcW w:w="7920" w:type="dxa"/>
          </w:tcPr>
          <w:p>
            <w:r>
              <w:rPr>
                <w:b/>
              </w:rPr>
              <w:t>Colossenses 4:14</w:t>
            </w:r>
          </w:p>
        </w:tc>
        <w:tc>
          <w:tcPr>
            <w:tcW w:type="dxa" w:w="2880"/>
            <w:tcW w:w="1440" w:type="dxa"/>
          </w:tcPr>
          <w:p>
            <w:pPr>
              <w:jc w:val="center"/>
            </w:pPr>
            <w:r>
              <w:rPr>
                <w:b/>
              </w:rPr>
              <w:t>OK</w:t>
            </w:r>
          </w:p>
        </w:tc>
      </w:tr>
      <w:tr>
        <w:tc>
          <w:tcPr>
            <w:tcW w:type="dxa" w:w="2880"/>
            <w:tcW w:w="7920" w:type="dxa"/>
          </w:tcPr>
          <w:p>
            <w:pPr>
              <w:spacing w:line="480" w:lineRule="auto"/>
            </w:pPr>
            <w:r>
              <w:t xml:space="preserve">Lucas, o médico </w:t>
            </w:r>
            <w:r>
              <w:rPr>
                <w:b/>
              </w:rPr>
              <w:t>amado</w:t>
            </w:r>
            <w:r>
              <w:t>, e Demas, vos cumprimentam.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1:2</w:t>
            </w:r>
          </w:p>
        </w:tc>
        <w:tc>
          <w:tcPr>
            <w:tcW w:type="dxa" w:w="2880"/>
            <w:tcW w:w="7920" w:type="dxa"/>
          </w:tcPr>
          <w:p>
            <w:r>
              <w:rPr>
                <w:b/>
              </w:rPr>
              <w:t>2 Timoteyo 1:2</w:t>
            </w:r>
          </w:p>
        </w:tc>
        <w:tc>
          <w:tcPr>
            <w:tcW w:type="dxa" w:w="2880"/>
            <w:tcW w:w="1440" w:type="dxa"/>
          </w:tcPr>
          <w:p>
            <w:pPr>
              <w:jc w:val="center"/>
            </w:pPr>
            <w:r>
              <w:rPr>
                <w:b/>
              </w:rPr>
              <w:t>OK</w:t>
            </w:r>
          </w:p>
        </w:tc>
      </w:tr>
      <w:tr>
        <w:tc>
          <w:tcPr>
            <w:tcW w:type="dxa" w:w="2880"/>
            <w:tcW w:w="7920" w:type="dxa"/>
          </w:tcPr>
          <w:p>
            <w:pPr>
              <w:spacing w:line="480" w:lineRule="auto"/>
            </w:pPr>
            <w:r>
              <w:t xml:space="preserve">para Timóteo, filho </w:t>
            </w:r>
            <w:r>
              <w:rPr>
                <w:b/>
              </w:rPr>
              <w:t>amado</w:t>
            </w:r>
            <w:r>
              <w:t>: graça, misericórdia e paz de Deus o Pai e Cristo Jesus,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6:9</w:t>
            </w:r>
          </w:p>
        </w:tc>
        <w:tc>
          <w:tcPr>
            <w:tcW w:type="dxa" w:w="2880"/>
            <w:tcW w:w="7920" w:type="dxa"/>
          </w:tcPr>
          <w:p>
            <w:r>
              <w:rPr>
                <w:b/>
              </w:rPr>
              <w:t>Ahebre 6:9</w:t>
            </w:r>
          </w:p>
        </w:tc>
        <w:tc>
          <w:tcPr>
            <w:tcW w:type="dxa" w:w="2880"/>
            <w:tcW w:w="1440" w:type="dxa"/>
          </w:tcPr>
          <w:p>
            <w:pPr>
              <w:jc w:val="center"/>
            </w:pPr>
            <w:r>
              <w:rPr>
                <w:b/>
              </w:rPr>
              <w:t>OK</w:t>
            </w:r>
          </w:p>
        </w:tc>
      </w:tr>
      <w:tr>
        <w:tc>
          <w:tcPr>
            <w:tcW w:type="dxa" w:w="2880"/>
            <w:tcW w:w="7920" w:type="dxa"/>
          </w:tcPr>
          <w:p>
            <w:pPr>
              <w:spacing w:line="480" w:lineRule="auto"/>
            </w:pPr>
            <w:r>
              <w:t>Mas nós estamos convencidos de coisas melhores acerca de vós, amados, coisas concernentes à salvação, ainda que falemos dessa forma.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1:16 (*)</w:t>
            </w:r>
          </w:p>
        </w:tc>
        <w:tc>
          <w:tcPr>
            <w:tcW w:type="dxa" w:w="2880"/>
            <w:tcW w:w="7920" w:type="dxa"/>
          </w:tcPr>
          <w:p>
            <w:r>
              <w:rPr>
                <w:b/>
              </w:rPr>
              <w:t xml:space="preserve">Tiago 1:16 </w:t>
            </w:r>
          </w:p>
        </w:tc>
        <w:tc>
          <w:tcPr>
            <w:tcW w:type="dxa" w:w="2880"/>
            <w:tcW w:w="1440" w:type="dxa"/>
          </w:tcPr>
          <w:p>
            <w:pPr>
              <w:jc w:val="center"/>
            </w:pPr>
            <w:r>
              <w:rPr>
                <w:b/>
              </w:rPr>
              <w:t>OK</w:t>
            </w:r>
          </w:p>
        </w:tc>
      </w:tr>
      <w:tr>
        <w:tc>
          <w:tcPr>
            <w:tcW w:type="dxa" w:w="2880"/>
            <w:tcW w:w="7920" w:type="dxa"/>
          </w:tcPr>
          <w:p>
            <w:pPr>
              <w:spacing w:line="480" w:lineRule="auto"/>
            </w:pPr>
            <w:r>
              <w:t>Meus amados irmãos, não sejais enganados.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1:19 (*)</w:t>
            </w:r>
          </w:p>
        </w:tc>
        <w:tc>
          <w:tcPr>
            <w:tcW w:type="dxa" w:w="2880"/>
            <w:tcW w:w="7920" w:type="dxa"/>
          </w:tcPr>
          <w:p>
            <w:r>
              <w:rPr>
                <w:b/>
              </w:rPr>
              <w:t xml:space="preserve">Tiago 1:19 </w:t>
            </w:r>
          </w:p>
        </w:tc>
        <w:tc>
          <w:tcPr>
            <w:tcW w:type="dxa" w:w="2880"/>
            <w:tcW w:w="1440" w:type="dxa"/>
          </w:tcPr>
          <w:p>
            <w:pPr>
              <w:jc w:val="center"/>
            </w:pPr>
            <w:r>
              <w:rPr>
                <w:b/>
              </w:rPr>
              <w:t>OK</w:t>
            </w:r>
          </w:p>
        </w:tc>
      </w:tr>
      <w:tr>
        <w:tc>
          <w:tcPr>
            <w:tcW w:type="dxa" w:w="2880"/>
            <w:tcW w:w="7920" w:type="dxa"/>
          </w:tcPr>
          <w:p>
            <w:pPr>
              <w:spacing w:line="480" w:lineRule="auto"/>
            </w:pPr>
            <w:r>
              <w:t>Meus amados irmãos, vós sabeis isto: todo homem deve ser pronto para ouvir, tardio para falar, e tardio para se irar.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Pedro 2:11</w:t>
            </w:r>
          </w:p>
        </w:tc>
        <w:tc>
          <w:tcPr>
            <w:tcW w:type="dxa" w:w="2880"/>
            <w:tcW w:w="1440" w:type="dxa"/>
          </w:tcPr>
          <w:p>
            <w:pPr>
              <w:jc w:val="center"/>
            </w:pPr>
            <w:r>
              <w:rPr>
                <w:b/>
              </w:rPr>
              <w:t>OK</w:t>
            </w:r>
          </w:p>
        </w:tc>
      </w:tr>
      <w:tr>
        <w:tc>
          <w:tcPr>
            <w:tcW w:type="dxa" w:w="2880"/>
            <w:tcW w:w="7920" w:type="dxa"/>
          </w:tcPr>
          <w:p>
            <w:pPr>
              <w:spacing w:line="480" w:lineRule="auto"/>
            </w:pPr>
            <w:r>
              <w:t>Amados, eu vos exorto como a estrangeiros e peregrinos a vos absterdes dos desejos carnais, que fazem guerra contra a alma.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Pedro 3:14</w:t>
            </w:r>
          </w:p>
        </w:tc>
        <w:tc>
          <w:tcPr>
            <w:tcW w:type="dxa" w:w="2880"/>
            <w:tcW w:w="1440" w:type="dxa"/>
          </w:tcPr>
          <w:p>
            <w:pPr>
              <w:jc w:val="center"/>
            </w:pPr>
            <w:r>
              <w:rPr>
                <w:b/>
              </w:rPr>
              <w:t>OK</w:t>
            </w:r>
          </w:p>
        </w:tc>
      </w:tr>
      <w:tr>
        <w:tc>
          <w:tcPr>
            <w:tcW w:type="dxa" w:w="2880"/>
            <w:tcW w:w="7920" w:type="dxa"/>
          </w:tcPr>
          <w:p>
            <w:pPr>
              <w:spacing w:line="480" w:lineRule="auto"/>
            </w:pPr>
            <w:r>
              <w:t>Portanto, amados, esperando estas coisas, empenhai-vos para serdes encontrados por Ele, imaculados, sem culpa e em paz.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3:21</w:t>
            </w:r>
          </w:p>
        </w:tc>
        <w:tc>
          <w:tcPr>
            <w:tcW w:type="dxa" w:w="2880"/>
            <w:tcW w:w="7920" w:type="dxa"/>
          </w:tcPr>
          <w:p>
            <w:r>
              <w:rPr>
                <w:b/>
              </w:rPr>
              <w:t>1 Yohani 3:21</w:t>
            </w:r>
          </w:p>
        </w:tc>
        <w:tc>
          <w:tcPr>
            <w:tcW w:type="dxa" w:w="2880"/>
            <w:tcW w:w="1440" w:type="dxa"/>
          </w:tcPr>
          <w:p>
            <w:pPr>
              <w:jc w:val="center"/>
            </w:pPr>
            <w:r>
              <w:rPr>
                <w:b/>
              </w:rPr>
              <w:t>OK</w:t>
            </w:r>
          </w:p>
        </w:tc>
      </w:tr>
      <w:tr>
        <w:tc>
          <w:tcPr>
            <w:tcW w:type="dxa" w:w="2880"/>
            <w:tcW w:w="7920" w:type="dxa"/>
          </w:tcPr>
          <w:p>
            <w:pPr>
              <w:spacing w:line="480" w:lineRule="auto"/>
            </w:pPr>
            <w:r>
              <w:t>Amados, se nossos corações não nos condenarem, temos confiança diante de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sem culpa (G273, G299, G298, G410)</w:t>
      </w:r>
    </w:p>
    <w:p>
      <w:r/>
      <w:r>
        <w:t>Esta palavra pode descrever:</w:t>
      </w:r>
      <w:r/>
      <w:r/>
    </w:p>
    <w:p>
      <w:pPr>
        <w:pStyle w:val="ListBullet"/>
        <w:spacing w:line="240" w:lineRule="auto"/>
        <w:ind w:left="720"/>
      </w:pPr>
      <w:r/>
      <w:r>
        <w:t>Alguém que não merece culpa. Alguém é inocente se não tiver feito nada de errado ou se viver de uma forma que honre a Deus.</w:t>
      </w:r>
      <w:r/>
    </w:p>
    <w:p>
      <w:pPr>
        <w:pStyle w:val="ListBullet"/>
        <w:spacing w:line="240" w:lineRule="auto"/>
        <w:ind w:left="720"/>
      </w:pPr>
      <w:r/>
      <w:r>
        <w:t>Uma ação que é feita com perfeição.</w:t>
      </w:r>
      <w:r/>
    </w:p>
    <w:p>
      <w:pPr>
        <w:pStyle w:val="ListBullet"/>
        <w:spacing w:line="240" w:lineRule="auto" w:after="0"/>
        <w:ind w:left="720"/>
      </w:pPr>
      <w:r/>
      <w:r>
        <w:t>Alguém ou algo que não tem mancha ou defeito.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1:6</w:t>
            </w:r>
          </w:p>
        </w:tc>
        <w:tc>
          <w:tcPr>
            <w:tcW w:type="dxa" w:w="2880"/>
            <w:tcW w:w="7920" w:type="dxa"/>
          </w:tcPr>
          <w:p>
            <w:r>
              <w:rPr>
                <w:b/>
              </w:rPr>
              <w:t>Luca 1:6</w:t>
            </w:r>
          </w:p>
        </w:tc>
        <w:tc>
          <w:tcPr>
            <w:tcW w:type="dxa" w:w="2880"/>
            <w:tcW w:w="1440" w:type="dxa"/>
          </w:tcPr>
          <w:p>
            <w:pPr>
              <w:jc w:val="center"/>
            </w:pPr>
            <w:r>
              <w:rPr>
                <w:b/>
              </w:rPr>
              <w:t>OK</w:t>
            </w:r>
          </w:p>
        </w:tc>
      </w:tr>
      <w:tr>
        <w:tc>
          <w:tcPr>
            <w:tcW w:type="dxa" w:w="2880"/>
            <w:tcW w:w="7920" w:type="dxa"/>
          </w:tcPr>
          <w:p>
            <w:pPr>
              <w:spacing w:line="480" w:lineRule="auto"/>
            </w:pPr>
            <w:r>
              <w:t>Ambos eram justos diante de Deus, andando de modo irrepreensível em todos os mandamentos e exigências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1:8</w:t>
            </w:r>
          </w:p>
        </w:tc>
        <w:tc>
          <w:tcPr>
            <w:tcW w:type="dxa" w:w="2880"/>
            <w:tcW w:w="7920" w:type="dxa"/>
          </w:tcPr>
          <w:p>
            <w:r>
              <w:rPr>
                <w:b/>
              </w:rPr>
              <w:t>1 Coríntios 1:8</w:t>
            </w:r>
          </w:p>
        </w:tc>
        <w:tc>
          <w:tcPr>
            <w:tcW w:type="dxa" w:w="2880"/>
            <w:tcW w:w="1440" w:type="dxa"/>
          </w:tcPr>
          <w:p>
            <w:pPr>
              <w:jc w:val="center"/>
            </w:pPr>
            <w:r>
              <w:rPr>
                <w:b/>
              </w:rPr>
              <w:t>OK</w:t>
            </w:r>
          </w:p>
        </w:tc>
      </w:tr>
      <w:tr>
        <w:tc>
          <w:tcPr>
            <w:tcW w:type="dxa" w:w="2880"/>
            <w:tcW w:w="7920" w:type="dxa"/>
          </w:tcPr>
          <w:p>
            <w:pPr>
              <w:spacing w:line="480" w:lineRule="auto"/>
            </w:pPr>
            <w:r>
              <w:t>Ele também vos fortalecerá para o final, para serdes irrepreensíveis no dia do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5:27</w:t>
            </w:r>
          </w:p>
        </w:tc>
        <w:tc>
          <w:tcPr>
            <w:tcW w:type="dxa" w:w="2880"/>
            <w:tcW w:w="7920" w:type="dxa"/>
          </w:tcPr>
          <w:p>
            <w:r>
              <w:rPr>
                <w:b/>
              </w:rPr>
              <w:t>Ayefeso 5:27</w:t>
            </w:r>
          </w:p>
        </w:tc>
        <w:tc>
          <w:tcPr>
            <w:tcW w:type="dxa" w:w="2880"/>
            <w:tcW w:w="1440" w:type="dxa"/>
          </w:tcPr>
          <w:p>
            <w:pPr>
              <w:jc w:val="center"/>
            </w:pPr>
            <w:r>
              <w:rPr>
                <w:b/>
              </w:rPr>
              <w:t>OK</w:t>
            </w:r>
          </w:p>
        </w:tc>
      </w:tr>
      <w:tr>
        <w:tc>
          <w:tcPr>
            <w:tcW w:type="dxa" w:w="2880"/>
            <w:tcW w:w="7920" w:type="dxa"/>
          </w:tcPr>
          <w:p>
            <w:pPr>
              <w:spacing w:line="480" w:lineRule="auto"/>
            </w:pPr>
            <w:r>
              <w:t>de modo que pudesse apresentar para Ele mesmo uma Igreja gloriosa, sem manchas nem rugas nem coisa semelhante, mas santa e irrepreensível.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2:15</w:t>
            </w:r>
          </w:p>
        </w:tc>
        <w:tc>
          <w:tcPr>
            <w:tcW w:type="dxa" w:w="2880"/>
            <w:tcW w:w="7920" w:type="dxa"/>
          </w:tcPr>
          <w:p>
            <w:r>
              <w:rPr>
                <w:b/>
              </w:rPr>
              <w:t>Filipenses 2:15</w:t>
            </w:r>
          </w:p>
        </w:tc>
        <w:tc>
          <w:tcPr>
            <w:tcW w:type="dxa" w:w="2880"/>
            <w:tcW w:w="1440" w:type="dxa"/>
          </w:tcPr>
          <w:p>
            <w:pPr>
              <w:jc w:val="center"/>
            </w:pPr>
            <w:r>
              <w:rPr>
                <w:b/>
              </w:rPr>
              <w:t>OK</w:t>
            </w:r>
          </w:p>
        </w:tc>
      </w:tr>
      <w:tr>
        <w:tc>
          <w:tcPr>
            <w:tcW w:type="dxa" w:w="2880"/>
            <w:tcW w:w="7920" w:type="dxa"/>
          </w:tcPr>
          <w:p>
            <w:pPr>
              <w:spacing w:line="480" w:lineRule="auto"/>
            </w:pPr>
            <w:r>
              <w:t xml:space="preserve">Agi deste modo para que vos torneis irrepreensíveis e sinceros filhos de Deus </w:t>
            </w:r>
            <w:r>
              <w:rPr>
                <w:b/>
              </w:rPr>
              <w:t>sem culpa</w:t>
            </w:r>
            <w:r>
              <w:t>. E também para que brilheis como luz no mundo, no meio de uma geração desonesta e depravada.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Filipenses 3:6</w:t>
            </w:r>
          </w:p>
        </w:tc>
        <w:tc>
          <w:tcPr>
            <w:tcW w:type="dxa" w:w="2880"/>
            <w:tcW w:w="1440" w:type="dxa"/>
          </w:tcPr>
          <w:p>
            <w:pPr>
              <w:jc w:val="center"/>
            </w:pPr>
            <w:r>
              <w:rPr>
                <w:b/>
              </w:rPr>
              <w:t>OK</w:t>
            </w:r>
          </w:p>
        </w:tc>
      </w:tr>
      <w:tr>
        <w:tc>
          <w:tcPr>
            <w:tcW w:type="dxa" w:w="2880"/>
            <w:tcW w:w="7920" w:type="dxa"/>
          </w:tcPr>
          <w:p>
            <w:pPr>
              <w:spacing w:line="480" w:lineRule="auto"/>
            </w:pPr>
            <w:r>
              <w:t>Por zelo, persegui a igreja. No que diz respeito à justiça da Lei, eu fui irrepreensível.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1:22</w:t>
            </w:r>
          </w:p>
        </w:tc>
        <w:tc>
          <w:tcPr>
            <w:tcW w:type="dxa" w:w="2880"/>
            <w:tcW w:w="7920" w:type="dxa"/>
          </w:tcPr>
          <w:p>
            <w:r>
              <w:rPr>
                <w:b/>
              </w:rPr>
              <w:t>Colossenses 1:22</w:t>
            </w:r>
          </w:p>
        </w:tc>
        <w:tc>
          <w:tcPr>
            <w:tcW w:type="dxa" w:w="2880"/>
            <w:tcW w:w="1440" w:type="dxa"/>
          </w:tcPr>
          <w:p>
            <w:pPr>
              <w:jc w:val="center"/>
            </w:pPr>
            <w:r>
              <w:rPr>
                <w:b/>
              </w:rPr>
              <w:t>OK</w:t>
            </w:r>
          </w:p>
        </w:tc>
      </w:tr>
      <w:tr>
        <w:tc>
          <w:tcPr>
            <w:tcW w:type="dxa" w:w="2880"/>
            <w:tcW w:w="7920" w:type="dxa"/>
          </w:tcPr>
          <w:p>
            <w:pPr>
              <w:spacing w:line="480" w:lineRule="auto"/>
            </w:pPr>
            <w:r>
              <w:t>Mas, agora, vos reconciliou no corpo da sua carne, mediante a Sua morte, para vos apresentar santos, inculpáveis e irrepreensíveis perante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2:10</w:t>
            </w:r>
          </w:p>
        </w:tc>
        <w:tc>
          <w:tcPr>
            <w:tcW w:type="dxa" w:w="2880"/>
            <w:tcW w:w="7920" w:type="dxa"/>
          </w:tcPr>
          <w:p>
            <w:r>
              <w:rPr>
                <w:b/>
              </w:rPr>
              <w:t>1 Tessalonica 2:10</w:t>
            </w:r>
          </w:p>
        </w:tc>
        <w:tc>
          <w:tcPr>
            <w:tcW w:type="dxa" w:w="2880"/>
            <w:tcW w:w="1440" w:type="dxa"/>
          </w:tcPr>
          <w:p>
            <w:pPr>
              <w:jc w:val="center"/>
            </w:pPr>
            <w:r>
              <w:rPr>
                <w:b/>
              </w:rPr>
              <w:t>OK</w:t>
            </w:r>
          </w:p>
        </w:tc>
      </w:tr>
      <w:tr>
        <w:tc>
          <w:tcPr>
            <w:tcW w:type="dxa" w:w="2880"/>
            <w:tcW w:w="7920" w:type="dxa"/>
          </w:tcPr>
          <w:p>
            <w:pPr>
              <w:spacing w:line="480" w:lineRule="auto"/>
            </w:pPr>
            <w:r>
              <w:t>Vós sois testemunhas, assim como Deus, de como nos comportamos de forma santa, justa e irrepreensível para convosco, que credes.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3:13</w:t>
            </w:r>
          </w:p>
        </w:tc>
        <w:tc>
          <w:tcPr>
            <w:tcW w:type="dxa" w:w="2880"/>
            <w:tcW w:w="7920" w:type="dxa"/>
          </w:tcPr>
          <w:p>
            <w:r>
              <w:rPr>
                <w:b/>
              </w:rPr>
              <w:t>1 Tessalonica 3:13</w:t>
            </w:r>
          </w:p>
        </w:tc>
        <w:tc>
          <w:tcPr>
            <w:tcW w:type="dxa" w:w="2880"/>
            <w:tcW w:w="1440" w:type="dxa"/>
          </w:tcPr>
          <w:p>
            <w:pPr>
              <w:jc w:val="center"/>
            </w:pPr>
            <w:r>
              <w:rPr>
                <w:b/>
              </w:rPr>
              <w:t>OK</w:t>
            </w:r>
          </w:p>
        </w:tc>
      </w:tr>
      <w:tr>
        <w:tc>
          <w:tcPr>
            <w:tcW w:type="dxa" w:w="2880"/>
            <w:tcW w:w="7920" w:type="dxa"/>
          </w:tcPr>
          <w:p>
            <w:pPr>
              <w:spacing w:line="480" w:lineRule="auto"/>
            </w:pPr>
            <w:r>
              <w:t>Que Ele fortaleça os vossos corações, a fim de que sejam irrepreensíveis em santidade diante do nosso Deus e Pai, na vinda do nosso Senhor Jesus com todos os Seus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5:23</w:t>
            </w:r>
          </w:p>
        </w:tc>
        <w:tc>
          <w:tcPr>
            <w:tcW w:type="dxa" w:w="2880"/>
            <w:tcW w:w="7920" w:type="dxa"/>
          </w:tcPr>
          <w:p>
            <w:r>
              <w:rPr>
                <w:b/>
              </w:rPr>
              <w:t>1 Tessalonica 5:23</w:t>
            </w:r>
          </w:p>
        </w:tc>
        <w:tc>
          <w:tcPr>
            <w:tcW w:type="dxa" w:w="2880"/>
            <w:tcW w:w="1440" w:type="dxa"/>
          </w:tcPr>
          <w:p>
            <w:pPr>
              <w:jc w:val="center"/>
            </w:pPr>
            <w:r>
              <w:rPr>
                <w:b/>
              </w:rPr>
              <w:t>OK</w:t>
            </w:r>
          </w:p>
        </w:tc>
      </w:tr>
      <w:tr>
        <w:tc>
          <w:tcPr>
            <w:tcW w:type="dxa" w:w="2880"/>
            <w:tcW w:w="7920" w:type="dxa"/>
          </w:tcPr>
          <w:p>
            <w:pPr>
              <w:spacing w:line="480" w:lineRule="auto"/>
            </w:pPr>
            <w:r>
              <w:t>Que o próprio Deus da paz vos santifique completamente. Que todo seu espírito, alma e corpo sejam preservados irrepreensíveis para a vinda do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9:14</w:t>
            </w:r>
          </w:p>
        </w:tc>
        <w:tc>
          <w:tcPr>
            <w:tcW w:type="dxa" w:w="2880"/>
            <w:tcW w:w="7920" w:type="dxa"/>
          </w:tcPr>
          <w:p>
            <w:r>
              <w:rPr>
                <w:b/>
              </w:rPr>
              <w:t>Ahebre 9:14</w:t>
            </w:r>
          </w:p>
        </w:tc>
        <w:tc>
          <w:tcPr>
            <w:tcW w:type="dxa" w:w="2880"/>
            <w:tcW w:w="1440" w:type="dxa"/>
          </w:tcPr>
          <w:p>
            <w:pPr>
              <w:jc w:val="center"/>
            </w:pPr>
            <w:r>
              <w:rPr>
                <w:b/>
              </w:rPr>
              <w:t>OK</w:t>
            </w:r>
          </w:p>
        </w:tc>
      </w:tr>
      <w:tr>
        <w:tc>
          <w:tcPr>
            <w:tcW w:type="dxa" w:w="2880"/>
            <w:tcW w:w="7920" w:type="dxa"/>
          </w:tcPr>
          <w:p>
            <w:pPr>
              <w:spacing w:line="480" w:lineRule="auto"/>
            </w:pPr>
            <w:r>
              <w:t>muito mais o sangue de Cristo, que, pelo Espírito eterno, ofereceu a Si mesmo sem defeito para Deus, limpará nossa consciência de obras mortas para servirmos ao Deus vivo!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Pedro 1:19</w:t>
            </w:r>
          </w:p>
        </w:tc>
        <w:tc>
          <w:tcPr>
            <w:tcW w:type="dxa" w:w="2880"/>
            <w:tcW w:w="1440" w:type="dxa"/>
          </w:tcPr>
          <w:p>
            <w:pPr>
              <w:jc w:val="center"/>
            </w:pPr>
            <w:r>
              <w:rPr>
                <w:b/>
              </w:rPr>
              <w:t>OK</w:t>
            </w:r>
          </w:p>
        </w:tc>
      </w:tr>
      <w:tr>
        <w:tc>
          <w:tcPr>
            <w:tcW w:type="dxa" w:w="2880"/>
            <w:tcW w:w="7920" w:type="dxa"/>
          </w:tcPr>
          <w:p>
            <w:pPr>
              <w:spacing w:line="480" w:lineRule="auto"/>
            </w:pPr>
            <w:r>
              <w:t>mas, com o precioso sangue de Cristo, como de um cordeiro sem defeito e sem mancha.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Pedro 3:14</w:t>
            </w:r>
          </w:p>
        </w:tc>
        <w:tc>
          <w:tcPr>
            <w:tcW w:type="dxa" w:w="2880"/>
            <w:tcW w:w="1440" w:type="dxa"/>
          </w:tcPr>
          <w:p>
            <w:pPr>
              <w:jc w:val="center"/>
            </w:pPr>
            <w:r>
              <w:rPr>
                <w:b/>
              </w:rPr>
              <w:t>OK</w:t>
            </w:r>
          </w:p>
        </w:tc>
      </w:tr>
      <w:tr>
        <w:tc>
          <w:tcPr>
            <w:tcW w:type="dxa" w:w="2880"/>
            <w:tcW w:w="7920" w:type="dxa"/>
          </w:tcPr>
          <w:p>
            <w:pPr>
              <w:spacing w:line="480" w:lineRule="auto"/>
            </w:pPr>
            <w:r>
              <w:t xml:space="preserve">Portanto, amados, esperando estas coisas, empenhai-vos para serdes encontrados por Ele, imaculados, </w:t>
            </w:r>
            <w:r>
              <w:rPr>
                <w:b/>
              </w:rPr>
              <w:t>sem culpa</w:t>
            </w:r>
            <w:r>
              <w:t xml:space="preserve"> e em paz.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1:24</w:t>
            </w:r>
          </w:p>
        </w:tc>
        <w:tc>
          <w:tcPr>
            <w:tcW w:type="dxa" w:w="2880"/>
            <w:tcW w:w="7920" w:type="dxa"/>
          </w:tcPr>
          <w:p>
            <w:r>
              <w:rPr>
                <w:b/>
              </w:rPr>
              <w:t>Judas 1:24</w:t>
            </w:r>
          </w:p>
        </w:tc>
        <w:tc>
          <w:tcPr>
            <w:tcW w:type="dxa" w:w="2880"/>
            <w:tcW w:w="1440" w:type="dxa"/>
          </w:tcPr>
          <w:p>
            <w:pPr>
              <w:jc w:val="center"/>
            </w:pPr>
            <w:r>
              <w:rPr>
                <w:b/>
              </w:rPr>
              <w:t>OK</w:t>
            </w:r>
          </w:p>
        </w:tc>
      </w:tr>
      <w:tr>
        <w:tc>
          <w:tcPr>
            <w:tcW w:type="dxa" w:w="2880"/>
            <w:tcW w:w="7920" w:type="dxa"/>
          </w:tcPr>
          <w:p>
            <w:pPr>
              <w:spacing w:line="480" w:lineRule="auto"/>
            </w:pPr>
            <w:r>
              <w:t>Então, Àquele que é capaz de manter-vos fora do tropeço e de colocar-vos atrás da presença de Sua glória sem mácula, em excessiva alegria;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blasfemar (G987, G988)</w:t>
      </w:r>
    </w:p>
    <w:p>
      <w:pPr>
        <w:spacing w:after="0"/>
      </w:pPr>
      <w:r/>
      <w:r>
        <w:t>Esta palavra significa insultar a Deus, ou falar de uma forma errada que desonra grandemente a Deus.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27:39</w:t>
            </w:r>
          </w:p>
        </w:tc>
        <w:tc>
          <w:tcPr>
            <w:tcW w:type="dxa" w:w="2880"/>
            <w:tcW w:w="7920" w:type="dxa"/>
          </w:tcPr>
          <w:p>
            <w:r>
              <w:rPr>
                <w:b/>
              </w:rPr>
              <w:t>Mateus 27:39</w:t>
            </w:r>
          </w:p>
        </w:tc>
        <w:tc>
          <w:tcPr>
            <w:tcW w:type="dxa" w:w="2880"/>
            <w:tcW w:w="1440" w:type="dxa"/>
          </w:tcPr>
          <w:p>
            <w:pPr>
              <w:jc w:val="center"/>
            </w:pPr>
            <w:r>
              <w:rPr>
                <w:b/>
              </w:rPr>
              <w:t>OK</w:t>
            </w:r>
          </w:p>
        </w:tc>
      </w:tr>
      <w:tr>
        <w:tc>
          <w:tcPr>
            <w:tcW w:type="dxa" w:w="2880"/>
            <w:tcW w:w="7920" w:type="dxa"/>
          </w:tcPr>
          <w:p>
            <w:pPr>
              <w:spacing w:line="480" w:lineRule="auto"/>
            </w:pPr>
            <w:r>
              <w:t>Aqueles que passavam, blasfemavam Dele, balançando a cabeça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15:29</w:t>
            </w:r>
          </w:p>
        </w:tc>
        <w:tc>
          <w:tcPr>
            <w:tcW w:type="dxa" w:w="2880"/>
            <w:tcW w:w="7920" w:type="dxa"/>
          </w:tcPr>
          <w:p>
            <w:r>
              <w:rPr>
                <w:b/>
              </w:rPr>
              <w:t>Maruku 15:29</w:t>
            </w:r>
          </w:p>
        </w:tc>
        <w:tc>
          <w:tcPr>
            <w:tcW w:type="dxa" w:w="2880"/>
            <w:tcW w:w="1440" w:type="dxa"/>
          </w:tcPr>
          <w:p>
            <w:pPr>
              <w:jc w:val="center"/>
            </w:pPr>
            <w:r>
              <w:rPr>
                <w:b/>
              </w:rPr>
              <w:t>OK</w:t>
            </w:r>
          </w:p>
        </w:tc>
      </w:tr>
      <w:tr>
        <w:tc>
          <w:tcPr>
            <w:tcW w:type="dxa" w:w="2880"/>
            <w:tcW w:w="7920" w:type="dxa"/>
          </w:tcPr>
          <w:p>
            <w:pPr>
              <w:spacing w:line="480" w:lineRule="auto"/>
            </w:pPr>
            <w:r>
              <w:t>Aqueles que passavam O insultavam, balançando suas cabeças e dizendo: "Ah! Tu és o que destruiria o templo e o reconstruiria em três dias,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22:65</w:t>
            </w:r>
          </w:p>
        </w:tc>
        <w:tc>
          <w:tcPr>
            <w:tcW w:type="dxa" w:w="2880"/>
            <w:tcW w:w="7920" w:type="dxa"/>
          </w:tcPr>
          <w:p>
            <w:r>
              <w:rPr>
                <w:b/>
              </w:rPr>
              <w:t>Luca 22:65</w:t>
            </w:r>
          </w:p>
        </w:tc>
        <w:tc>
          <w:tcPr>
            <w:tcW w:type="dxa" w:w="2880"/>
            <w:tcW w:w="1440" w:type="dxa"/>
          </w:tcPr>
          <w:p>
            <w:pPr>
              <w:jc w:val="center"/>
            </w:pPr>
            <w:r>
              <w:rPr>
                <w:b/>
              </w:rPr>
              <w:t>OK</w:t>
            </w:r>
          </w:p>
        </w:tc>
      </w:tr>
      <w:tr>
        <w:tc>
          <w:tcPr>
            <w:tcW w:type="dxa" w:w="2880"/>
            <w:tcW w:w="7920" w:type="dxa"/>
          </w:tcPr>
          <w:p>
            <w:pPr>
              <w:spacing w:line="480" w:lineRule="auto"/>
            </w:pPr>
            <w:r>
              <w:t>Eles blasfemavam falando muitas outras coisas contra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10:36</w:t>
            </w:r>
          </w:p>
        </w:tc>
        <w:tc>
          <w:tcPr>
            <w:tcW w:type="dxa" w:w="2880"/>
            <w:tcW w:w="7920" w:type="dxa"/>
          </w:tcPr>
          <w:p>
            <w:r>
              <w:rPr>
                <w:b/>
              </w:rPr>
              <w:t>Yohani 10:36</w:t>
            </w:r>
          </w:p>
        </w:tc>
        <w:tc>
          <w:tcPr>
            <w:tcW w:type="dxa" w:w="2880"/>
            <w:tcW w:w="1440" w:type="dxa"/>
          </w:tcPr>
          <w:p>
            <w:pPr>
              <w:jc w:val="center"/>
            </w:pPr>
            <w:r>
              <w:rPr>
                <w:b/>
              </w:rPr>
              <w:t>OK</w:t>
            </w:r>
          </w:p>
        </w:tc>
      </w:tr>
      <w:tr>
        <w:tc>
          <w:tcPr>
            <w:tcW w:type="dxa" w:w="2880"/>
            <w:tcW w:w="7920" w:type="dxa"/>
          </w:tcPr>
          <w:p>
            <w:pPr>
              <w:spacing w:line="480" w:lineRule="auto"/>
            </w:pPr>
            <w:r>
              <w:t>vós dizeis sobre Aquele a quem Deus santificou e enviou: 'Estás blasfemando', porque Eu disse: 'Sou o Filho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26:11</w:t>
            </w:r>
          </w:p>
        </w:tc>
        <w:tc>
          <w:tcPr>
            <w:tcW w:type="dxa" w:w="2880"/>
            <w:tcW w:w="7920" w:type="dxa"/>
          </w:tcPr>
          <w:p>
            <w:r>
              <w:rPr>
                <w:b/>
              </w:rPr>
              <w:t>Miteko tja arun'mwe. 26:11</w:t>
            </w:r>
          </w:p>
        </w:tc>
        <w:tc>
          <w:tcPr>
            <w:tcW w:type="dxa" w:w="2880"/>
            <w:tcW w:w="1440" w:type="dxa"/>
          </w:tcPr>
          <w:p>
            <w:pPr>
              <w:jc w:val="center"/>
            </w:pPr>
            <w:r>
              <w:rPr>
                <w:b/>
              </w:rPr>
              <w:t>OK</w:t>
            </w:r>
          </w:p>
        </w:tc>
      </w:tr>
      <w:tr>
        <w:tc>
          <w:tcPr>
            <w:tcW w:type="dxa" w:w="2880"/>
            <w:tcW w:w="7920" w:type="dxa"/>
          </w:tcPr>
          <w:p>
            <w:pPr>
              <w:spacing w:line="480" w:lineRule="auto"/>
            </w:pPr>
            <w:r>
              <w:t>Frequentemente, eu os punia em todas as sinagogas, e tentava fazer com que blasfemassem. Estava enfurecido contra ele e os perseguia até em cidades estrangeiras.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1:20</w:t>
            </w:r>
          </w:p>
        </w:tc>
        <w:tc>
          <w:tcPr>
            <w:tcW w:type="dxa" w:w="2880"/>
            <w:tcW w:w="7920" w:type="dxa"/>
          </w:tcPr>
          <w:p>
            <w:r>
              <w:rPr>
                <w:b/>
              </w:rPr>
              <w:t>1 Timoteyo 1:20</w:t>
            </w:r>
          </w:p>
        </w:tc>
        <w:tc>
          <w:tcPr>
            <w:tcW w:type="dxa" w:w="2880"/>
            <w:tcW w:w="1440" w:type="dxa"/>
          </w:tcPr>
          <w:p>
            <w:pPr>
              <w:jc w:val="center"/>
            </w:pPr>
            <w:r>
              <w:rPr>
                <w:b/>
              </w:rPr>
              <w:t>OK</w:t>
            </w:r>
          </w:p>
        </w:tc>
      </w:tr>
      <w:tr>
        <w:tc>
          <w:tcPr>
            <w:tcW w:type="dxa" w:w="2880"/>
            <w:tcW w:w="7920" w:type="dxa"/>
          </w:tcPr>
          <w:p>
            <w:pPr>
              <w:spacing w:line="480" w:lineRule="auto"/>
            </w:pPr>
            <w:r>
              <w:t xml:space="preserve">entre elas estão Himeneu e Alexandre, os quais entreguei a Satanás para que eles aprendam a não </w:t>
            </w:r>
            <w:r>
              <w:rPr>
                <w:b/>
              </w:rPr>
              <w:t>blasfemar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13:6</w:t>
            </w:r>
          </w:p>
        </w:tc>
        <w:tc>
          <w:tcPr>
            <w:tcW w:type="dxa" w:w="2880"/>
            <w:tcW w:w="7920" w:type="dxa"/>
          </w:tcPr>
          <w:p>
            <w:r>
              <w:rPr>
                <w:b/>
              </w:rPr>
              <w:t>Apocalipse 13:6</w:t>
            </w:r>
          </w:p>
        </w:tc>
        <w:tc>
          <w:tcPr>
            <w:tcW w:type="dxa" w:w="2880"/>
            <w:tcW w:w="1440" w:type="dxa"/>
          </w:tcPr>
          <w:p>
            <w:pPr>
              <w:jc w:val="center"/>
            </w:pPr>
            <w:r>
              <w:rPr>
                <w:b/>
              </w:rPr>
              <w:t>OK</w:t>
            </w:r>
          </w:p>
        </w:tc>
      </w:tr>
      <w:tr>
        <w:tc>
          <w:tcPr>
            <w:tcW w:type="dxa" w:w="2880"/>
            <w:tcW w:w="7920" w:type="dxa"/>
          </w:tcPr>
          <w:p>
            <w:pPr>
              <w:spacing w:line="480" w:lineRule="auto"/>
            </w:pPr>
            <w:r>
              <w:t>E abriu a sua boca para falar blasfêmias contra Deus: contra o Seu nome, contra o lugar em que Ele vive e contra aqueles que habitam no céu.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17:3</w:t>
            </w:r>
          </w:p>
        </w:tc>
        <w:tc>
          <w:tcPr>
            <w:tcW w:type="dxa" w:w="2880"/>
            <w:tcW w:w="7920" w:type="dxa"/>
          </w:tcPr>
          <w:p>
            <w:r>
              <w:rPr>
                <w:b/>
              </w:rPr>
              <w:t>Apocalipse 17:3</w:t>
            </w:r>
          </w:p>
        </w:tc>
        <w:tc>
          <w:tcPr>
            <w:tcW w:type="dxa" w:w="2880"/>
            <w:tcW w:w="1440" w:type="dxa"/>
          </w:tcPr>
          <w:p>
            <w:pPr>
              <w:jc w:val="center"/>
            </w:pPr>
            <w:r>
              <w:rPr>
                <w:b/>
              </w:rPr>
              <w:t>OK</w:t>
            </w:r>
          </w:p>
        </w:tc>
      </w:tr>
      <w:tr>
        <w:tc>
          <w:tcPr>
            <w:tcW w:type="dxa" w:w="2880"/>
            <w:tcW w:w="7920" w:type="dxa"/>
          </w:tcPr>
          <w:p>
            <w:pPr>
              <w:spacing w:line="480" w:lineRule="auto"/>
            </w:pPr>
            <w:r>
              <w:t>O anjo me levou no espírito ao deserto, e vi uma mulher sentada sobre uma besta vermelha escarlate cheia de nomes de blasfêmias. A besta tinha sete cabeças e dez chifres.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abençoar​ (G3107, G3106, G3105, G2129, G2128, G2127, G1757)</w:t>
      </w:r>
    </w:p>
    <w:p>
      <w:r/>
      <w:r>
        <w:t>Esta palavra pode significar:</w:t>
      </w:r>
      <w:r/>
      <w:r/>
    </w:p>
    <w:p>
      <w:pPr>
        <w:pStyle w:val="ListBullet"/>
        <w:spacing w:line="240" w:lineRule="auto"/>
        <w:ind w:left="720"/>
      </w:pPr>
      <w:r/>
      <w:r>
        <w:t>Para elogiar.</w:t>
      </w:r>
      <w:r/>
    </w:p>
    <w:p>
      <w:pPr>
        <w:pStyle w:val="ListBullet"/>
        <w:spacing w:line="240" w:lineRule="auto"/>
        <w:ind w:left="720"/>
      </w:pPr>
      <w:r/>
      <w:r>
        <w:t>Pedir a Deus que faça o bem a alguém ou a alguém.</w:t>
      </w:r>
      <w:r/>
    </w:p>
    <w:p>
      <w:pPr>
        <w:pStyle w:val="ListBullet"/>
        <w:spacing w:line="240" w:lineRule="auto"/>
        <w:ind w:left="720"/>
      </w:pPr>
      <w:r/>
      <w:r>
        <w:t>Agradecer e louvar a Deus por fornecer um alimento ou uma refeição.</w:t>
      </w:r>
      <w:r/>
    </w:p>
    <w:p>
      <w:pPr>
        <w:pStyle w:val="ListBullet"/>
        <w:spacing w:line="240" w:lineRule="auto"/>
        <w:ind w:left="720"/>
      </w:pPr>
      <w:r/>
      <w:r>
        <w:t>Quando Deus mostra favor a alguém.</w:t>
      </w:r>
      <w:r/>
      <w:r/>
    </w:p>
    <w:p>
      <w:pPr>
        <w:spacing w:after="0"/>
      </w:pPr>
      <w:r/>
      <w:r>
        <w:t>(*) = Cada versículo deve ter a mesma tradução desta palavra.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5:3 (*)</w:t>
            </w:r>
          </w:p>
        </w:tc>
        <w:tc>
          <w:tcPr>
            <w:tcW w:type="dxa" w:w="2880"/>
            <w:tcW w:w="7920" w:type="dxa"/>
          </w:tcPr>
          <w:p>
            <w:r>
              <w:rPr>
                <w:b/>
              </w:rPr>
              <w:t xml:space="preserve">Mateus 5:3 </w:t>
            </w:r>
          </w:p>
        </w:tc>
        <w:tc>
          <w:tcPr>
            <w:tcW w:type="dxa" w:w="2880"/>
            <w:tcW w:w="1440" w:type="dxa"/>
          </w:tcPr>
          <w:p>
            <w:pPr>
              <w:jc w:val="center"/>
            </w:pPr>
            <w:r>
              <w:rPr>
                <w:b/>
              </w:rPr>
              <w:t>OK</w:t>
            </w:r>
          </w:p>
        </w:tc>
      </w:tr>
      <w:tr>
        <w:tc>
          <w:tcPr>
            <w:tcW w:type="dxa" w:w="2880"/>
            <w:tcW w:w="7920" w:type="dxa"/>
          </w:tcPr>
          <w:p>
            <w:pPr>
              <w:spacing w:line="480" w:lineRule="auto"/>
            </w:pPr>
            <w:r>
              <w:t>"Felizes são os pobres em espírito, pois deles é o Reino dos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5:4 (*)</w:t>
            </w:r>
          </w:p>
        </w:tc>
        <w:tc>
          <w:tcPr>
            <w:tcW w:type="dxa" w:w="2880"/>
            <w:tcW w:w="7920" w:type="dxa"/>
          </w:tcPr>
          <w:p>
            <w:r>
              <w:rPr>
                <w:b/>
              </w:rPr>
              <w:t xml:space="preserve">Mateus 5:4 </w:t>
            </w:r>
          </w:p>
        </w:tc>
        <w:tc>
          <w:tcPr>
            <w:tcW w:type="dxa" w:w="2880"/>
            <w:tcW w:w="1440" w:type="dxa"/>
          </w:tcPr>
          <w:p>
            <w:pPr>
              <w:jc w:val="center"/>
            </w:pPr>
            <w:r>
              <w:rPr>
                <w:b/>
              </w:rPr>
              <w:t>OK</w:t>
            </w:r>
          </w:p>
        </w:tc>
      </w:tr>
      <w:tr>
        <w:tc>
          <w:tcPr>
            <w:tcW w:type="dxa" w:w="2880"/>
            <w:tcW w:w="7920" w:type="dxa"/>
          </w:tcPr>
          <w:p>
            <w:pPr>
              <w:spacing w:line="480" w:lineRule="auto"/>
            </w:pPr>
            <w:r>
              <w:t>Felizes os profundamente entristecidos, pois eles serão confortados.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5:5 (*)</w:t>
            </w:r>
          </w:p>
        </w:tc>
        <w:tc>
          <w:tcPr>
            <w:tcW w:type="dxa" w:w="2880"/>
            <w:tcW w:w="7920" w:type="dxa"/>
          </w:tcPr>
          <w:p>
            <w:r>
              <w:rPr>
                <w:b/>
              </w:rPr>
              <w:t xml:space="preserve">Mateus 5:5 </w:t>
            </w:r>
          </w:p>
        </w:tc>
        <w:tc>
          <w:tcPr>
            <w:tcW w:type="dxa" w:w="2880"/>
            <w:tcW w:w="1440" w:type="dxa"/>
          </w:tcPr>
          <w:p>
            <w:pPr>
              <w:jc w:val="center"/>
            </w:pPr>
            <w:r>
              <w:rPr>
                <w:b/>
              </w:rPr>
              <w:t>OK</w:t>
            </w:r>
          </w:p>
        </w:tc>
      </w:tr>
      <w:tr>
        <w:tc>
          <w:tcPr>
            <w:tcW w:type="dxa" w:w="2880"/>
            <w:tcW w:w="7920" w:type="dxa"/>
          </w:tcPr>
          <w:p>
            <w:pPr>
              <w:spacing w:line="480" w:lineRule="auto"/>
            </w:pPr>
            <w:r>
              <w:t>Felizes são os mansos, pois eles herdarão a terra.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5:6 (*)</w:t>
            </w:r>
          </w:p>
        </w:tc>
        <w:tc>
          <w:tcPr>
            <w:tcW w:type="dxa" w:w="2880"/>
            <w:tcW w:w="7920" w:type="dxa"/>
          </w:tcPr>
          <w:p>
            <w:r>
              <w:rPr>
                <w:b/>
              </w:rPr>
              <w:t xml:space="preserve">Mateus 5:6 </w:t>
            </w:r>
          </w:p>
        </w:tc>
        <w:tc>
          <w:tcPr>
            <w:tcW w:type="dxa" w:w="2880"/>
            <w:tcW w:w="1440" w:type="dxa"/>
          </w:tcPr>
          <w:p>
            <w:pPr>
              <w:jc w:val="center"/>
            </w:pPr>
            <w:r>
              <w:rPr>
                <w:b/>
              </w:rPr>
              <w:t>OK</w:t>
            </w:r>
          </w:p>
        </w:tc>
      </w:tr>
      <w:tr>
        <w:tc>
          <w:tcPr>
            <w:tcW w:type="dxa" w:w="2880"/>
            <w:tcW w:w="7920" w:type="dxa"/>
          </w:tcPr>
          <w:p>
            <w:pPr>
              <w:spacing w:line="480" w:lineRule="auto"/>
            </w:pPr>
            <w:r>
              <w:t>Felizes os que têm fome e sede de justiça, porque eles serão satisfeitos.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5:7 (*)</w:t>
            </w:r>
          </w:p>
        </w:tc>
        <w:tc>
          <w:tcPr>
            <w:tcW w:type="dxa" w:w="2880"/>
            <w:tcW w:w="7920" w:type="dxa"/>
          </w:tcPr>
          <w:p>
            <w:r>
              <w:rPr>
                <w:b/>
              </w:rPr>
              <w:t xml:space="preserve">Mateus 5:7 </w:t>
            </w:r>
          </w:p>
        </w:tc>
        <w:tc>
          <w:tcPr>
            <w:tcW w:type="dxa" w:w="2880"/>
            <w:tcW w:w="1440" w:type="dxa"/>
          </w:tcPr>
          <w:p>
            <w:pPr>
              <w:jc w:val="center"/>
            </w:pPr>
            <w:r>
              <w:rPr>
                <w:b/>
              </w:rPr>
              <w:t>OK</w:t>
            </w:r>
          </w:p>
        </w:tc>
      </w:tr>
      <w:tr>
        <w:tc>
          <w:tcPr>
            <w:tcW w:type="dxa" w:w="2880"/>
            <w:tcW w:w="7920" w:type="dxa"/>
          </w:tcPr>
          <w:p>
            <w:pPr>
              <w:spacing w:line="480" w:lineRule="auto"/>
            </w:pPr>
            <w:r>
              <w:t>Felizes são os misericordiosos, pois eles obterão misericórdia.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5:8 (*)</w:t>
            </w:r>
          </w:p>
        </w:tc>
        <w:tc>
          <w:tcPr>
            <w:tcW w:type="dxa" w:w="2880"/>
            <w:tcW w:w="7920" w:type="dxa"/>
          </w:tcPr>
          <w:p>
            <w:r>
              <w:rPr>
                <w:b/>
              </w:rPr>
              <w:t xml:space="preserve">Mateus 5:8 </w:t>
            </w:r>
          </w:p>
        </w:tc>
        <w:tc>
          <w:tcPr>
            <w:tcW w:type="dxa" w:w="2880"/>
            <w:tcW w:w="1440" w:type="dxa"/>
          </w:tcPr>
          <w:p>
            <w:pPr>
              <w:jc w:val="center"/>
            </w:pPr>
            <w:r>
              <w:rPr>
                <w:b/>
              </w:rPr>
              <w:t>OK</w:t>
            </w:r>
          </w:p>
        </w:tc>
      </w:tr>
      <w:tr>
        <w:tc>
          <w:tcPr>
            <w:tcW w:type="dxa" w:w="2880"/>
            <w:tcW w:w="7920" w:type="dxa"/>
          </w:tcPr>
          <w:p>
            <w:pPr>
              <w:spacing w:line="480" w:lineRule="auto"/>
            </w:pPr>
            <w:r>
              <w:t>Felizes são os puros de coração, pois eles verão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5:9 (*)</w:t>
            </w:r>
          </w:p>
        </w:tc>
        <w:tc>
          <w:tcPr>
            <w:tcW w:type="dxa" w:w="2880"/>
            <w:tcW w:w="7920" w:type="dxa"/>
          </w:tcPr>
          <w:p>
            <w:r>
              <w:rPr>
                <w:b/>
              </w:rPr>
              <w:t xml:space="preserve">Mateus 5:9 </w:t>
            </w:r>
          </w:p>
        </w:tc>
        <w:tc>
          <w:tcPr>
            <w:tcW w:type="dxa" w:w="2880"/>
            <w:tcW w:w="1440" w:type="dxa"/>
          </w:tcPr>
          <w:p>
            <w:pPr>
              <w:jc w:val="center"/>
            </w:pPr>
            <w:r>
              <w:rPr>
                <w:b/>
              </w:rPr>
              <w:t>OK</w:t>
            </w:r>
          </w:p>
        </w:tc>
      </w:tr>
      <w:tr>
        <w:tc>
          <w:tcPr>
            <w:tcW w:type="dxa" w:w="2880"/>
            <w:tcW w:w="7920" w:type="dxa"/>
          </w:tcPr>
          <w:p>
            <w:pPr>
              <w:spacing w:line="480" w:lineRule="auto"/>
            </w:pPr>
            <w:r>
              <w:t>Felizes são os pacificadores, pois eles serão chamados filhos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5:10 (*)</w:t>
            </w:r>
          </w:p>
        </w:tc>
        <w:tc>
          <w:tcPr>
            <w:tcW w:type="dxa" w:w="2880"/>
            <w:tcW w:w="7920" w:type="dxa"/>
          </w:tcPr>
          <w:p>
            <w:r>
              <w:rPr>
                <w:b/>
              </w:rPr>
              <w:t xml:space="preserve">Mateus 5:10 </w:t>
            </w:r>
          </w:p>
        </w:tc>
        <w:tc>
          <w:tcPr>
            <w:tcW w:type="dxa" w:w="2880"/>
            <w:tcW w:w="1440" w:type="dxa"/>
          </w:tcPr>
          <w:p>
            <w:pPr>
              <w:jc w:val="center"/>
            </w:pPr>
            <w:r>
              <w:rPr>
                <w:b/>
              </w:rPr>
              <w:t>OK</w:t>
            </w:r>
          </w:p>
        </w:tc>
      </w:tr>
      <w:tr>
        <w:tc>
          <w:tcPr>
            <w:tcW w:type="dxa" w:w="2880"/>
            <w:tcW w:w="7920" w:type="dxa"/>
          </w:tcPr>
          <w:p>
            <w:pPr>
              <w:spacing w:line="480" w:lineRule="auto"/>
            </w:pPr>
            <w:r>
              <w:t>Felizes os que são perseguidos por causa da justiça, pois deles é o Reino dos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5:11 (*)</w:t>
            </w:r>
          </w:p>
        </w:tc>
        <w:tc>
          <w:tcPr>
            <w:tcW w:type="dxa" w:w="2880"/>
            <w:tcW w:w="7920" w:type="dxa"/>
          </w:tcPr>
          <w:p>
            <w:r>
              <w:rPr>
                <w:b/>
              </w:rPr>
              <w:t xml:space="preserve">Mateus 5:11 </w:t>
            </w:r>
          </w:p>
        </w:tc>
        <w:tc>
          <w:tcPr>
            <w:tcW w:type="dxa" w:w="2880"/>
            <w:tcW w:w="1440" w:type="dxa"/>
          </w:tcPr>
          <w:p>
            <w:pPr>
              <w:jc w:val="center"/>
            </w:pPr>
            <w:r>
              <w:rPr>
                <w:b/>
              </w:rPr>
              <w:t>OK</w:t>
            </w:r>
          </w:p>
        </w:tc>
      </w:tr>
      <w:tr>
        <w:tc>
          <w:tcPr>
            <w:tcW w:type="dxa" w:w="2880"/>
            <w:tcW w:w="7920" w:type="dxa"/>
          </w:tcPr>
          <w:p>
            <w:pPr>
              <w:spacing w:line="480" w:lineRule="auto"/>
            </w:pPr>
            <w:r>
              <w:t>Felizes sois vós quando as pessoas vos ofenderem e vos perseguirem, ou disserem todo tipo de maldades e falsidades contra vós por serdes meus seguidores.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11:9</w:t>
            </w:r>
          </w:p>
        </w:tc>
        <w:tc>
          <w:tcPr>
            <w:tcW w:type="dxa" w:w="2880"/>
            <w:tcW w:w="7920" w:type="dxa"/>
          </w:tcPr>
          <w:p>
            <w:r>
              <w:rPr>
                <w:b/>
              </w:rPr>
              <w:t>Maruku 11:9</w:t>
            </w:r>
          </w:p>
        </w:tc>
        <w:tc>
          <w:tcPr>
            <w:tcW w:type="dxa" w:w="2880"/>
            <w:tcW w:w="1440" w:type="dxa"/>
          </w:tcPr>
          <w:p>
            <w:pPr>
              <w:jc w:val="center"/>
            </w:pPr>
            <w:r>
              <w:rPr>
                <w:b/>
              </w:rPr>
              <w:t>OK</w:t>
            </w:r>
          </w:p>
        </w:tc>
      </w:tr>
      <w:tr>
        <w:tc>
          <w:tcPr>
            <w:tcW w:type="dxa" w:w="2880"/>
            <w:tcW w:w="7920" w:type="dxa"/>
          </w:tcPr>
          <w:p>
            <w:pPr>
              <w:spacing w:line="480" w:lineRule="auto"/>
            </w:pPr>
            <w:r>
              <w:t>Os que iam adiante Dele e os que O seguiam clamavam: "Hosana! Bendito O que vem em nome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14:22</w:t>
            </w:r>
          </w:p>
        </w:tc>
        <w:tc>
          <w:tcPr>
            <w:tcW w:type="dxa" w:w="2880"/>
            <w:tcW w:w="7920" w:type="dxa"/>
          </w:tcPr>
          <w:p>
            <w:r>
              <w:rPr>
                <w:b/>
              </w:rPr>
              <w:t>Maruku 14:22</w:t>
            </w:r>
          </w:p>
        </w:tc>
        <w:tc>
          <w:tcPr>
            <w:tcW w:type="dxa" w:w="2880"/>
            <w:tcW w:w="1440" w:type="dxa"/>
          </w:tcPr>
          <w:p>
            <w:pPr>
              <w:jc w:val="center"/>
            </w:pPr>
            <w:r>
              <w:rPr>
                <w:b/>
              </w:rPr>
              <w:t>OK</w:t>
            </w:r>
          </w:p>
        </w:tc>
      </w:tr>
      <w:tr>
        <w:tc>
          <w:tcPr>
            <w:tcW w:type="dxa" w:w="2880"/>
            <w:tcW w:w="7920" w:type="dxa"/>
          </w:tcPr>
          <w:p>
            <w:pPr>
              <w:spacing w:line="480" w:lineRule="auto"/>
            </w:pPr>
            <w:r>
              <w:t>Enquanto comiam, Jesus pegou o pão, abençoou-o, repartiu-o e lhes deu. Então disse: "Tomai, este é o Meu corpo".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Luca 1:45</w:t>
            </w:r>
          </w:p>
        </w:tc>
        <w:tc>
          <w:tcPr>
            <w:tcW w:type="dxa" w:w="2880"/>
            <w:tcW w:w="1440" w:type="dxa"/>
          </w:tcPr>
          <w:p>
            <w:pPr>
              <w:jc w:val="center"/>
            </w:pPr>
            <w:r>
              <w:rPr>
                <w:b/>
              </w:rPr>
              <w:t>OK</w:t>
            </w:r>
          </w:p>
        </w:tc>
      </w:tr>
      <w:tr>
        <w:tc>
          <w:tcPr>
            <w:tcW w:type="dxa" w:w="2880"/>
            <w:tcW w:w="7920" w:type="dxa"/>
          </w:tcPr>
          <w:p>
            <w:pPr>
              <w:spacing w:line="480" w:lineRule="auto"/>
            </w:pPr>
            <w:r>
              <w:t>E bem-aventurada aquela que creu porque se cumprirão todas as coisas que lhe foram ditas pelo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1:48</w:t>
            </w:r>
          </w:p>
        </w:tc>
        <w:tc>
          <w:tcPr>
            <w:tcW w:type="dxa" w:w="2880"/>
            <w:tcW w:w="7920" w:type="dxa"/>
          </w:tcPr>
          <w:p>
            <w:r>
              <w:rPr>
                <w:b/>
              </w:rPr>
              <w:t>Luca 1:48</w:t>
            </w:r>
          </w:p>
        </w:tc>
        <w:tc>
          <w:tcPr>
            <w:tcW w:type="dxa" w:w="2880"/>
            <w:tcW w:w="1440" w:type="dxa"/>
          </w:tcPr>
          <w:p>
            <w:pPr>
              <w:jc w:val="center"/>
            </w:pPr>
            <w:r>
              <w:rPr>
                <w:b/>
              </w:rPr>
              <w:t>OK</w:t>
            </w:r>
          </w:p>
        </w:tc>
      </w:tr>
      <w:tr>
        <w:tc>
          <w:tcPr>
            <w:tcW w:type="dxa" w:w="2880"/>
            <w:tcW w:w="7920" w:type="dxa"/>
          </w:tcPr>
          <w:p>
            <w:pPr>
              <w:spacing w:line="480" w:lineRule="auto"/>
            </w:pPr>
            <w:r>
              <w:t>Pois Ele olhou para minha humilde condição de serva. A partir de agora, todas as gerações me chamarão bem-aventurada,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2:28</w:t>
            </w:r>
          </w:p>
        </w:tc>
        <w:tc>
          <w:tcPr>
            <w:tcW w:type="dxa" w:w="2880"/>
            <w:tcW w:w="7920" w:type="dxa"/>
          </w:tcPr>
          <w:p>
            <w:r>
              <w:rPr>
                <w:b/>
              </w:rPr>
              <w:t>Luca 2:28</w:t>
            </w:r>
          </w:p>
        </w:tc>
        <w:tc>
          <w:tcPr>
            <w:tcW w:type="dxa" w:w="2880"/>
            <w:tcW w:w="1440" w:type="dxa"/>
          </w:tcPr>
          <w:p>
            <w:pPr>
              <w:jc w:val="center"/>
            </w:pPr>
            <w:r>
              <w:rPr>
                <w:b/>
              </w:rPr>
              <w:t>OK</w:t>
            </w:r>
          </w:p>
        </w:tc>
      </w:tr>
      <w:tr>
        <w:tc>
          <w:tcPr>
            <w:tcW w:type="dxa" w:w="2880"/>
            <w:tcW w:w="7920" w:type="dxa"/>
          </w:tcPr>
          <w:p>
            <w:pPr>
              <w:spacing w:line="480" w:lineRule="auto"/>
            </w:pPr>
            <w:r>
              <w:t>Simeão recebeu Jesus em Seus braços e louvou a Deus dizendo: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2:34</w:t>
            </w:r>
          </w:p>
        </w:tc>
        <w:tc>
          <w:tcPr>
            <w:tcW w:type="dxa" w:w="2880"/>
            <w:tcW w:w="7920" w:type="dxa"/>
          </w:tcPr>
          <w:p>
            <w:r>
              <w:rPr>
                <w:b/>
              </w:rPr>
              <w:t>Luca 2:34</w:t>
            </w:r>
          </w:p>
        </w:tc>
        <w:tc>
          <w:tcPr>
            <w:tcW w:type="dxa" w:w="2880"/>
            <w:tcW w:w="1440" w:type="dxa"/>
          </w:tcPr>
          <w:p>
            <w:pPr>
              <w:jc w:val="center"/>
            </w:pPr>
            <w:r>
              <w:rPr>
                <w:b/>
              </w:rPr>
              <w:t>OK</w:t>
            </w:r>
          </w:p>
        </w:tc>
      </w:tr>
      <w:tr>
        <w:tc>
          <w:tcPr>
            <w:tcW w:type="dxa" w:w="2880"/>
            <w:tcW w:w="7920" w:type="dxa"/>
          </w:tcPr>
          <w:p>
            <w:pPr>
              <w:spacing w:line="480" w:lineRule="auto"/>
            </w:pPr>
            <w:r>
              <w:t>Simeão os abençoou e disse a Maria, Sua mãe: “Eis que este Bebê está destinado tanto para ruína como para levantamento de muitos em Israel e para ser alvo de contradição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6:20 (*)</w:t>
            </w:r>
          </w:p>
        </w:tc>
        <w:tc>
          <w:tcPr>
            <w:tcW w:type="dxa" w:w="2880"/>
            <w:tcW w:w="7920" w:type="dxa"/>
          </w:tcPr>
          <w:p>
            <w:r>
              <w:rPr>
                <w:b/>
              </w:rPr>
              <w:t xml:space="preserve">Luca 6:20 </w:t>
            </w:r>
          </w:p>
        </w:tc>
        <w:tc>
          <w:tcPr>
            <w:tcW w:type="dxa" w:w="2880"/>
            <w:tcW w:w="1440" w:type="dxa"/>
          </w:tcPr>
          <w:p>
            <w:pPr>
              <w:jc w:val="center"/>
            </w:pPr>
            <w:r>
              <w:rPr>
                <w:b/>
              </w:rPr>
              <w:t>OK</w:t>
            </w:r>
          </w:p>
        </w:tc>
      </w:tr>
      <w:tr>
        <w:tc>
          <w:tcPr>
            <w:tcW w:type="dxa" w:w="2880"/>
            <w:tcW w:w="7920" w:type="dxa"/>
          </w:tcPr>
          <w:p>
            <w:pPr>
              <w:spacing w:line="480" w:lineRule="auto"/>
            </w:pPr>
            <w:r>
              <w:t>Então erguendo os olhos para os Seus discípulos, disse-lhes: “Benditos sois vós, os pobres, pois vosso é o Reino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6:21 (*)</w:t>
            </w:r>
          </w:p>
        </w:tc>
        <w:tc>
          <w:tcPr>
            <w:tcW w:type="dxa" w:w="2880"/>
            <w:tcW w:w="7920" w:type="dxa"/>
          </w:tcPr>
          <w:p>
            <w:r>
              <w:rPr>
                <w:b/>
              </w:rPr>
              <w:t xml:space="preserve">Luca 6:21 </w:t>
            </w:r>
          </w:p>
        </w:tc>
        <w:tc>
          <w:tcPr>
            <w:tcW w:type="dxa" w:w="2880"/>
            <w:tcW w:w="1440" w:type="dxa"/>
          </w:tcPr>
          <w:p>
            <w:pPr>
              <w:jc w:val="center"/>
            </w:pPr>
            <w:r>
              <w:rPr>
                <w:b/>
              </w:rPr>
              <w:t>OK</w:t>
            </w:r>
          </w:p>
        </w:tc>
      </w:tr>
      <w:tr>
        <w:tc>
          <w:tcPr>
            <w:tcW w:type="dxa" w:w="2880"/>
            <w:tcW w:w="7920" w:type="dxa"/>
          </w:tcPr>
          <w:p>
            <w:pPr>
              <w:spacing w:line="480" w:lineRule="auto"/>
            </w:pPr>
            <w:r>
              <w:t>Benditos vós que agora tendes fome, pois sereis saciados. Benditos vós que agora chorais, pois rireis.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6:22 (*)</w:t>
            </w:r>
          </w:p>
        </w:tc>
        <w:tc>
          <w:tcPr>
            <w:tcW w:type="dxa" w:w="2880"/>
            <w:tcW w:w="7920" w:type="dxa"/>
          </w:tcPr>
          <w:p>
            <w:r>
              <w:rPr>
                <w:b/>
              </w:rPr>
              <w:t xml:space="preserve">Luca 6:22 </w:t>
            </w:r>
          </w:p>
        </w:tc>
        <w:tc>
          <w:tcPr>
            <w:tcW w:type="dxa" w:w="2880"/>
            <w:tcW w:w="1440" w:type="dxa"/>
          </w:tcPr>
          <w:p>
            <w:pPr>
              <w:jc w:val="center"/>
            </w:pPr>
            <w:r>
              <w:rPr>
                <w:b/>
              </w:rPr>
              <w:t>OK</w:t>
            </w:r>
          </w:p>
        </w:tc>
      </w:tr>
      <w:tr>
        <w:tc>
          <w:tcPr>
            <w:tcW w:type="dxa" w:w="2880"/>
            <w:tcW w:w="7920" w:type="dxa"/>
          </w:tcPr>
          <w:p>
            <w:pPr>
              <w:spacing w:line="480" w:lineRule="auto"/>
            </w:pPr>
            <w:r>
              <w:t>Benditos sereis quando as pessoas vos odiarem e vos excluírem, e quando vos insultarem e rejeitarem o vosso nome como mau, por causa do Filho do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7:23</w:t>
            </w:r>
          </w:p>
        </w:tc>
        <w:tc>
          <w:tcPr>
            <w:tcW w:type="dxa" w:w="2880"/>
            <w:tcW w:w="7920" w:type="dxa"/>
          </w:tcPr>
          <w:p>
            <w:r>
              <w:rPr>
                <w:b/>
              </w:rPr>
              <w:t>Luca 7:23</w:t>
            </w:r>
          </w:p>
        </w:tc>
        <w:tc>
          <w:tcPr>
            <w:tcW w:type="dxa" w:w="2880"/>
            <w:tcW w:w="1440" w:type="dxa"/>
          </w:tcPr>
          <w:p>
            <w:pPr>
              <w:jc w:val="center"/>
            </w:pPr>
            <w:r>
              <w:rPr>
                <w:b/>
              </w:rPr>
              <w:t>OK</w:t>
            </w:r>
          </w:p>
        </w:tc>
      </w:tr>
      <w:tr>
        <w:tc>
          <w:tcPr>
            <w:tcW w:type="dxa" w:w="2880"/>
            <w:tcW w:w="7920" w:type="dxa"/>
          </w:tcPr>
          <w:p>
            <w:pPr>
              <w:spacing w:line="480" w:lineRule="auto"/>
            </w:pPr>
            <w:r>
              <w:t>Bendito aquele que não deixar de acreditar em Mim por causa das minhas ações.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10:23</w:t>
            </w:r>
          </w:p>
        </w:tc>
        <w:tc>
          <w:tcPr>
            <w:tcW w:type="dxa" w:w="2880"/>
            <w:tcW w:w="7920" w:type="dxa"/>
          </w:tcPr>
          <w:p>
            <w:r>
              <w:rPr>
                <w:b/>
              </w:rPr>
              <w:t>Luca 10:23</w:t>
            </w:r>
          </w:p>
        </w:tc>
        <w:tc>
          <w:tcPr>
            <w:tcW w:type="dxa" w:w="2880"/>
            <w:tcW w:w="1440" w:type="dxa"/>
          </w:tcPr>
          <w:p>
            <w:pPr>
              <w:jc w:val="center"/>
            </w:pPr>
            <w:r>
              <w:rPr>
                <w:b/>
              </w:rPr>
              <w:t>OK</w:t>
            </w:r>
          </w:p>
        </w:tc>
      </w:tr>
      <w:tr>
        <w:tc>
          <w:tcPr>
            <w:tcW w:type="dxa" w:w="2880"/>
            <w:tcW w:w="7920" w:type="dxa"/>
          </w:tcPr>
          <w:p>
            <w:pPr>
              <w:spacing w:line="480" w:lineRule="auto"/>
            </w:pPr>
            <w:r>
              <w:t>E, voltando-se para os discípulos, Ele lhes disse em particular: “Bem-aventurados são aqueles que veem as coisas que vedes.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24:50</w:t>
            </w:r>
          </w:p>
        </w:tc>
        <w:tc>
          <w:tcPr>
            <w:tcW w:type="dxa" w:w="2880"/>
            <w:tcW w:w="7920" w:type="dxa"/>
          </w:tcPr>
          <w:p>
            <w:r>
              <w:rPr>
                <w:b/>
              </w:rPr>
              <w:t>Luca 24:50</w:t>
            </w:r>
          </w:p>
        </w:tc>
        <w:tc>
          <w:tcPr>
            <w:tcW w:type="dxa" w:w="2880"/>
            <w:tcW w:w="1440" w:type="dxa"/>
          </w:tcPr>
          <w:p>
            <w:pPr>
              <w:jc w:val="center"/>
            </w:pPr>
            <w:r>
              <w:rPr>
                <w:b/>
              </w:rPr>
              <w:t>OK</w:t>
            </w:r>
          </w:p>
        </w:tc>
      </w:tr>
      <w:tr>
        <w:tc>
          <w:tcPr>
            <w:tcW w:type="dxa" w:w="2880"/>
            <w:tcW w:w="7920" w:type="dxa"/>
          </w:tcPr>
          <w:p>
            <w:pPr>
              <w:spacing w:line="480" w:lineRule="auto"/>
            </w:pPr>
            <w:r>
              <w:t>Então, Jesus os conduziu para fora até perto de Betânia. E, erguendo Suas mãos, os abençoou.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24:51</w:t>
            </w:r>
          </w:p>
        </w:tc>
        <w:tc>
          <w:tcPr>
            <w:tcW w:type="dxa" w:w="2880"/>
            <w:tcW w:w="7920" w:type="dxa"/>
          </w:tcPr>
          <w:p>
            <w:r>
              <w:rPr>
                <w:b/>
              </w:rPr>
              <w:t>Luca 24:51</w:t>
            </w:r>
          </w:p>
        </w:tc>
        <w:tc>
          <w:tcPr>
            <w:tcW w:type="dxa" w:w="2880"/>
            <w:tcW w:w="1440" w:type="dxa"/>
          </w:tcPr>
          <w:p>
            <w:pPr>
              <w:jc w:val="center"/>
            </w:pPr>
            <w:r>
              <w:rPr>
                <w:b/>
              </w:rPr>
              <w:t>OK</w:t>
            </w:r>
          </w:p>
        </w:tc>
      </w:tr>
      <w:tr>
        <w:tc>
          <w:tcPr>
            <w:tcW w:type="dxa" w:w="2880"/>
            <w:tcW w:w="7920" w:type="dxa"/>
          </w:tcPr>
          <w:p>
            <w:pPr>
              <w:spacing w:line="480" w:lineRule="auto"/>
            </w:pPr>
            <w:r>
              <w:t>Aconteceu que, enquanto Ele os abençoava, afastou-se e foi elevado ao céu.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24:53</w:t>
            </w:r>
          </w:p>
        </w:tc>
        <w:tc>
          <w:tcPr>
            <w:tcW w:type="dxa" w:w="2880"/>
            <w:tcW w:w="7920" w:type="dxa"/>
          </w:tcPr>
          <w:p>
            <w:r>
              <w:rPr>
                <w:b/>
              </w:rPr>
              <w:t>Luca 24:53</w:t>
            </w:r>
          </w:p>
        </w:tc>
        <w:tc>
          <w:tcPr>
            <w:tcW w:type="dxa" w:w="2880"/>
            <w:tcW w:w="1440" w:type="dxa"/>
          </w:tcPr>
          <w:p>
            <w:pPr>
              <w:jc w:val="center"/>
            </w:pPr>
            <w:r>
              <w:rPr>
                <w:b/>
              </w:rPr>
              <w:t>OK</w:t>
            </w:r>
          </w:p>
        </w:tc>
      </w:tr>
      <w:tr>
        <w:tc>
          <w:tcPr>
            <w:tcW w:type="dxa" w:w="2880"/>
            <w:tcW w:w="7920" w:type="dxa"/>
          </w:tcPr>
          <w:p>
            <w:pPr>
              <w:spacing w:line="480" w:lineRule="auto"/>
            </w:pPr>
            <w:r>
              <w:t>Eles estavam continuamente no templo, bendizendo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Romanos 1:25</w:t>
            </w:r>
          </w:p>
        </w:tc>
        <w:tc>
          <w:tcPr>
            <w:tcW w:type="dxa" w:w="2880"/>
            <w:tcW w:w="1440" w:type="dxa"/>
          </w:tcPr>
          <w:p>
            <w:pPr>
              <w:jc w:val="center"/>
            </w:pPr>
            <w:r>
              <w:rPr>
                <w:b/>
              </w:rPr>
              <w:t>OK</w:t>
            </w:r>
          </w:p>
        </w:tc>
      </w:tr>
      <w:tr>
        <w:tc>
          <w:tcPr>
            <w:tcW w:type="dxa" w:w="2880"/>
            <w:tcW w:w="7920" w:type="dxa"/>
          </w:tcPr>
          <w:p>
            <w:pPr>
              <w:spacing w:line="480" w:lineRule="auto"/>
            </w:pPr>
            <w:r>
              <w:t>pois trocaram a verdade de Deus pela mentira, adorando e servindo à criatura em lugar do Criador, o qual é bendito eternamente.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Galatas 3:8</w:t>
            </w:r>
          </w:p>
        </w:tc>
        <w:tc>
          <w:tcPr>
            <w:tcW w:type="dxa" w:w="2880"/>
            <w:tcW w:w="1440" w:type="dxa"/>
          </w:tcPr>
          <w:p>
            <w:pPr>
              <w:jc w:val="center"/>
            </w:pPr>
            <w:r>
              <w:rPr>
                <w:b/>
              </w:rPr>
              <w:t>OK</w:t>
            </w:r>
          </w:p>
        </w:tc>
      </w:tr>
      <w:tr>
        <w:tc>
          <w:tcPr>
            <w:tcW w:type="dxa" w:w="2880"/>
            <w:tcW w:w="7920" w:type="dxa"/>
          </w:tcPr>
          <w:p>
            <w:pPr>
              <w:spacing w:line="480" w:lineRule="auto"/>
            </w:pPr>
            <w:r>
              <w:t>A Escritura, prevendo que Deus justificaria os gentios pela fé, de antemão proclamou esta boa nova para Abraão, dizendo: "Em ti, todas as nações serão abençoadas".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1:3</w:t>
            </w:r>
          </w:p>
        </w:tc>
        <w:tc>
          <w:tcPr>
            <w:tcW w:type="dxa" w:w="2880"/>
            <w:tcW w:w="7920" w:type="dxa"/>
          </w:tcPr>
          <w:p>
            <w:r>
              <w:rPr>
                <w:b/>
              </w:rPr>
              <w:t>2 Korintius 1:3</w:t>
            </w:r>
          </w:p>
        </w:tc>
        <w:tc>
          <w:tcPr>
            <w:tcW w:type="dxa" w:w="2880"/>
            <w:tcW w:w="1440" w:type="dxa"/>
          </w:tcPr>
          <w:p>
            <w:pPr>
              <w:jc w:val="center"/>
            </w:pPr>
            <w:r>
              <w:rPr>
                <w:b/>
              </w:rPr>
              <w:t>OK</w:t>
            </w:r>
          </w:p>
        </w:tc>
      </w:tr>
      <w:tr>
        <w:tc>
          <w:tcPr>
            <w:tcW w:type="dxa" w:w="2880"/>
            <w:tcW w:w="7920" w:type="dxa"/>
          </w:tcPr>
          <w:p>
            <w:pPr>
              <w:spacing w:line="480" w:lineRule="auto"/>
            </w:pPr>
            <w:r>
              <w:t>Que o Deus e Pai de nosso Senhor Jesus Cristo seja louvado; Ele é o Pai das misericórdias e Deus de toda consolação.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1:3</w:t>
            </w:r>
          </w:p>
        </w:tc>
        <w:tc>
          <w:tcPr>
            <w:tcW w:type="dxa" w:w="2880"/>
            <w:tcW w:w="7920" w:type="dxa"/>
          </w:tcPr>
          <w:p>
            <w:r>
              <w:rPr>
                <w:b/>
              </w:rPr>
              <w:t>Ayefeso 1:3</w:t>
            </w:r>
          </w:p>
        </w:tc>
        <w:tc>
          <w:tcPr>
            <w:tcW w:type="dxa" w:w="2880"/>
            <w:tcW w:w="1440" w:type="dxa"/>
          </w:tcPr>
          <w:p>
            <w:pPr>
              <w:jc w:val="center"/>
            </w:pPr>
            <w:r>
              <w:rPr>
                <w:b/>
              </w:rPr>
              <w:t>OK</w:t>
            </w:r>
          </w:p>
        </w:tc>
      </w:tr>
      <w:tr>
        <w:tc>
          <w:tcPr>
            <w:tcW w:type="dxa" w:w="2880"/>
            <w:tcW w:w="7920" w:type="dxa"/>
          </w:tcPr>
          <w:p>
            <w:pPr>
              <w:spacing w:line="480" w:lineRule="auto"/>
            </w:pPr>
            <w:r>
              <w:t>Que o Deus e Pai de nosso Senhor Jesus Cristo seja louvado, que nos abençoou com toda bênção espiritual nos lugares celestiais em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Bendito seja o Deus e Pai de nosso Senhor Jesus Cristo. Que na Sua grande misericórdia, nos deu um novo nascimento para a esperança viva por meio da ressurreição de Jesus Cristo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5:13</w:t>
            </w:r>
          </w:p>
        </w:tc>
        <w:tc>
          <w:tcPr>
            <w:tcW w:type="dxa" w:w="2880"/>
            <w:tcW w:w="7920" w:type="dxa"/>
          </w:tcPr>
          <w:p>
            <w:r>
              <w:rPr>
                <w:b/>
              </w:rPr>
              <w:t>Apocalipse 5:13</w:t>
            </w:r>
          </w:p>
        </w:tc>
        <w:tc>
          <w:tcPr>
            <w:tcW w:type="dxa" w:w="2880"/>
            <w:tcW w:w="1440" w:type="dxa"/>
          </w:tcPr>
          <w:p>
            <w:pPr>
              <w:jc w:val="center"/>
            </w:pPr>
            <w:r>
              <w:rPr>
                <w:b/>
              </w:rPr>
              <w:t>OK</w:t>
            </w:r>
          </w:p>
        </w:tc>
      </w:tr>
      <w:tr>
        <w:tc>
          <w:tcPr>
            <w:tcW w:type="dxa" w:w="2880"/>
            <w:tcW w:w="7920" w:type="dxa"/>
          </w:tcPr>
          <w:p>
            <w:pPr>
              <w:spacing w:line="480" w:lineRule="auto"/>
            </w:pPr>
            <w:r>
              <w:t>Ouvi toda criatura que estava no céu, na terra, debaixo da terra e no mar - tudo o que neles há - dizendo: "Àquele que está sentado no trono e ao Cordeiro seja o louvor, a honra, a glória e o poder para reinar para sempre".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sangue (G129)</w:t>
      </w:r>
    </w:p>
    <w:p>
      <w:r/>
      <w:r>
        <w:t>Este é o líquido vermelho que sai quando uma pessoa ou animal é cortado.</w:t>
      </w:r>
      <w:r/>
      <w:r/>
    </w:p>
    <w:p>
      <w:pPr>
        <w:pStyle w:val="ListBullet"/>
        <w:spacing w:line="240" w:lineRule="auto"/>
        <w:ind w:left="720"/>
      </w:pPr>
      <w:r/>
      <w:r>
        <w:t>Na Bíblia, o sangue é enfatizado como necessário para a vida.</w:t>
      </w:r>
      <w:r/>
    </w:p>
    <w:p>
      <w:pPr>
        <w:pStyle w:val="ListBullet"/>
        <w:spacing w:line="240" w:lineRule="auto"/>
        <w:ind w:left="720"/>
      </w:pPr>
      <w:r/>
      <w:r>
        <w:t>Na Bíblia, as pessoas são descritas como feitas de carne e osso.</w:t>
      </w:r>
      <w:r/>
    </w:p>
    <w:p>
      <w:pPr>
        <w:pStyle w:val="ListBullet"/>
        <w:spacing w:line="240" w:lineRule="auto"/>
        <w:ind w:left="720"/>
      </w:pPr>
      <w:r/>
      <w:r>
        <w:t>Na Bíblia, quando alguém mata uma pessoa, diz que derramou o sangue dessa pessoa. O sangue de uma pessoa não precisa ser removido do corpo para dizer que seu sangue foi derramado.</w:t>
      </w:r>
      <w:r/>
      <w:r/>
    </w:p>
    <w:p>
      <w:pPr>
        <w:spacing w:after="0"/>
      </w:pPr>
      <w:r/>
      <w:r>
        <w:t>(*) = Cada versículo deve ter a mesma tradução desta palavra. (**) = Cada versículo deve ter a mesma tradução desta palavra. (***) = Cada versículo deve ter a mesma tradução desta palavra.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23:30</w:t>
            </w:r>
          </w:p>
        </w:tc>
        <w:tc>
          <w:tcPr>
            <w:tcW w:type="dxa" w:w="2880"/>
            <w:tcW w:w="7920" w:type="dxa"/>
          </w:tcPr>
          <w:p>
            <w:r>
              <w:rPr>
                <w:b/>
              </w:rPr>
              <w:t>Mateus 23:30</w:t>
            </w:r>
          </w:p>
        </w:tc>
        <w:tc>
          <w:tcPr>
            <w:tcW w:type="dxa" w:w="2880"/>
            <w:tcW w:w="1440" w:type="dxa"/>
          </w:tcPr>
          <w:p>
            <w:pPr>
              <w:jc w:val="center"/>
            </w:pPr>
            <w:r>
              <w:rPr>
                <w:b/>
              </w:rPr>
              <w:t>OK</w:t>
            </w:r>
          </w:p>
        </w:tc>
      </w:tr>
      <w:tr>
        <w:tc>
          <w:tcPr>
            <w:tcW w:type="dxa" w:w="2880"/>
            <w:tcW w:w="7920" w:type="dxa"/>
          </w:tcPr>
          <w:p>
            <w:pPr>
              <w:spacing w:line="480" w:lineRule="auto"/>
            </w:pPr>
            <w:r>
              <w:t xml:space="preserve">Vós dizeis: “Se tivéssemos vivido nos dias dos nossos pais, não teríamos sido participantes com eles no derramamento do </w:t>
            </w:r>
            <w:r>
              <w:rPr>
                <w:b/>
              </w:rPr>
              <w:t>sangue</w:t>
            </w:r>
            <w:r>
              <w:t xml:space="preserve"> dos profetas”.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23:35</w:t>
            </w:r>
          </w:p>
        </w:tc>
        <w:tc>
          <w:tcPr>
            <w:tcW w:type="dxa" w:w="2880"/>
            <w:tcW w:w="7920" w:type="dxa"/>
          </w:tcPr>
          <w:p>
            <w:r>
              <w:rPr>
                <w:b/>
              </w:rPr>
              <w:t>Mateus 23:35</w:t>
            </w:r>
          </w:p>
        </w:tc>
        <w:tc>
          <w:tcPr>
            <w:tcW w:type="dxa" w:w="2880"/>
            <w:tcW w:w="1440" w:type="dxa"/>
          </w:tcPr>
          <w:p>
            <w:pPr>
              <w:jc w:val="center"/>
            </w:pPr>
            <w:r>
              <w:rPr>
                <w:b/>
              </w:rPr>
              <w:t>OK</w:t>
            </w:r>
          </w:p>
        </w:tc>
      </w:tr>
      <w:tr>
        <w:tc>
          <w:tcPr>
            <w:tcW w:type="dxa" w:w="2880"/>
            <w:tcW w:w="7920" w:type="dxa"/>
          </w:tcPr>
          <w:p>
            <w:pPr>
              <w:spacing w:line="480" w:lineRule="auto"/>
            </w:pPr>
            <w:r>
              <w:t xml:space="preserve">para que recaia sobre vós todo </w:t>
            </w:r>
            <w:r>
              <w:rPr>
                <w:b/>
              </w:rPr>
              <w:t>sangue</w:t>
            </w:r>
            <w:r>
              <w:t xml:space="preserve"> dos justos lançado na terra, desde o de Abel, o justo, até o de Zacarias, filho de Baraquias, a quem matastes entre o santuário e o altar.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27:24 (*)</w:t>
            </w:r>
          </w:p>
        </w:tc>
        <w:tc>
          <w:tcPr>
            <w:tcW w:type="dxa" w:w="2880"/>
            <w:tcW w:w="7920" w:type="dxa"/>
          </w:tcPr>
          <w:p>
            <w:r>
              <w:rPr>
                <w:b/>
              </w:rPr>
              <w:t xml:space="preserve">Mateus 27:24 </w:t>
            </w:r>
          </w:p>
        </w:tc>
        <w:tc>
          <w:tcPr>
            <w:tcW w:type="dxa" w:w="2880"/>
            <w:tcW w:w="1440" w:type="dxa"/>
          </w:tcPr>
          <w:p>
            <w:pPr>
              <w:jc w:val="center"/>
            </w:pPr>
            <w:r>
              <w:rPr>
                <w:b/>
              </w:rPr>
              <w:t>OK</w:t>
            </w:r>
          </w:p>
        </w:tc>
      </w:tr>
      <w:tr>
        <w:tc>
          <w:tcPr>
            <w:tcW w:type="dxa" w:w="2880"/>
            <w:tcW w:w="7920" w:type="dxa"/>
          </w:tcPr>
          <w:p>
            <w:pPr>
              <w:spacing w:line="480" w:lineRule="auto"/>
            </w:pPr>
            <w:r>
              <w:t xml:space="preserve">Então, quando Pilatos viu que não poderia fazer nada e que um tumulto estava começando, ele pegou água, lavou as mãos diante da multidão e disse: "Eu sou inocente do </w:t>
            </w:r>
            <w:r>
              <w:rPr>
                <w:b/>
              </w:rPr>
              <w:t>sangue</w:t>
            </w:r>
            <w:r>
              <w:t xml:space="preserve"> deste homem; isso é convosco".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27:25 (*)</w:t>
            </w:r>
          </w:p>
        </w:tc>
        <w:tc>
          <w:tcPr>
            <w:tcW w:type="dxa" w:w="2880"/>
            <w:tcW w:w="7920" w:type="dxa"/>
          </w:tcPr>
          <w:p>
            <w:r>
              <w:rPr>
                <w:b/>
              </w:rPr>
              <w:t xml:space="preserve">Mateus 27:25 </w:t>
            </w:r>
          </w:p>
        </w:tc>
        <w:tc>
          <w:tcPr>
            <w:tcW w:type="dxa" w:w="2880"/>
            <w:tcW w:w="1440" w:type="dxa"/>
          </w:tcPr>
          <w:p>
            <w:pPr>
              <w:jc w:val="center"/>
            </w:pPr>
            <w:r>
              <w:rPr>
                <w:b/>
              </w:rPr>
              <w:t>OK</w:t>
            </w:r>
          </w:p>
        </w:tc>
      </w:tr>
      <w:tr>
        <w:tc>
          <w:tcPr>
            <w:tcW w:type="dxa" w:w="2880"/>
            <w:tcW w:w="7920" w:type="dxa"/>
          </w:tcPr>
          <w:p>
            <w:pPr>
              <w:spacing w:line="480" w:lineRule="auto"/>
            </w:pPr>
            <w:r>
              <w:t xml:space="preserve">Todo o povo disse: "Que o </w:t>
            </w:r>
            <w:r>
              <w:rPr>
                <w:b/>
              </w:rPr>
              <w:t>sangue</w:t>
            </w:r>
            <w:r>
              <w:t xml:space="preserve"> Dele caia sobre nós e nossos filhos".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22:20</w:t>
            </w:r>
          </w:p>
        </w:tc>
        <w:tc>
          <w:tcPr>
            <w:tcW w:type="dxa" w:w="2880"/>
            <w:tcW w:w="7920" w:type="dxa"/>
          </w:tcPr>
          <w:p>
            <w:r>
              <w:rPr>
                <w:b/>
              </w:rPr>
              <w:t>Luca 22:20</w:t>
            </w:r>
          </w:p>
        </w:tc>
        <w:tc>
          <w:tcPr>
            <w:tcW w:type="dxa" w:w="2880"/>
            <w:tcW w:w="1440" w:type="dxa"/>
          </w:tcPr>
          <w:p>
            <w:pPr>
              <w:jc w:val="center"/>
            </w:pPr>
            <w:r>
              <w:rPr>
                <w:b/>
              </w:rPr>
              <w:t>OK</w:t>
            </w:r>
          </w:p>
        </w:tc>
      </w:tr>
      <w:tr>
        <w:tc>
          <w:tcPr>
            <w:tcW w:type="dxa" w:w="2880"/>
            <w:tcW w:w="7920" w:type="dxa"/>
          </w:tcPr>
          <w:p>
            <w:pPr>
              <w:spacing w:line="480" w:lineRule="auto"/>
            </w:pPr>
            <w:r>
              <w:t xml:space="preserve">Da mesma forma, após cear, Ele tomou o cálice, dizendo: "Este cálice é a nova aliança no Meu </w:t>
            </w:r>
            <w:r>
              <w:rPr>
                <w:b/>
              </w:rPr>
              <w:t>sangue</w:t>
            </w:r>
            <w:r>
              <w:t>, que é derramado por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22:44</w:t>
            </w:r>
          </w:p>
        </w:tc>
        <w:tc>
          <w:tcPr>
            <w:tcW w:type="dxa" w:w="2880"/>
            <w:tcW w:w="7920" w:type="dxa"/>
          </w:tcPr>
          <w:p>
            <w:r>
              <w:rPr>
                <w:b/>
              </w:rPr>
              <w:t>Luca 22:44</w:t>
            </w:r>
          </w:p>
        </w:tc>
        <w:tc>
          <w:tcPr>
            <w:tcW w:type="dxa" w:w="2880"/>
            <w:tcW w:w="1440" w:type="dxa"/>
          </w:tcPr>
          <w:p>
            <w:pPr>
              <w:jc w:val="center"/>
            </w:pPr>
            <w:r>
              <w:rPr>
                <w:b/>
              </w:rPr>
              <w:t>OK</w:t>
            </w:r>
          </w:p>
        </w:tc>
      </w:tr>
      <w:tr>
        <w:tc>
          <w:tcPr>
            <w:tcW w:type="dxa" w:w="2880"/>
            <w:tcW w:w="7920" w:type="dxa"/>
          </w:tcPr>
          <w:p>
            <w:pPr>
              <w:spacing w:line="480" w:lineRule="auto"/>
            </w:pPr>
            <w:r>
              <w:t xml:space="preserve">Estando em agonia, Ele orava ainda mais intensamente, e Seu suor tornou-se em grandes gotas como que de </w:t>
            </w:r>
            <w:r>
              <w:rPr>
                <w:b/>
              </w:rPr>
              <w:t>sangue</w:t>
            </w:r>
            <w:r>
              <w:t xml:space="preserve"> caindo sobre o chão.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6:53 (**)</w:t>
            </w:r>
          </w:p>
        </w:tc>
        <w:tc>
          <w:tcPr>
            <w:tcW w:type="dxa" w:w="2880"/>
            <w:tcW w:w="7920" w:type="dxa"/>
          </w:tcPr>
          <w:p>
            <w:r>
              <w:rPr>
                <w:b/>
              </w:rPr>
              <w:t xml:space="preserve">Yohani 6:53 </w:t>
            </w:r>
          </w:p>
        </w:tc>
        <w:tc>
          <w:tcPr>
            <w:tcW w:type="dxa" w:w="2880"/>
            <w:tcW w:w="1440" w:type="dxa"/>
          </w:tcPr>
          <w:p>
            <w:pPr>
              <w:jc w:val="center"/>
            </w:pPr>
            <w:r>
              <w:rPr>
                <w:b/>
              </w:rPr>
              <w:t>OK</w:t>
            </w:r>
          </w:p>
        </w:tc>
      </w:tr>
      <w:tr>
        <w:tc>
          <w:tcPr>
            <w:tcW w:type="dxa" w:w="2880"/>
            <w:tcW w:w="7920" w:type="dxa"/>
          </w:tcPr>
          <w:p>
            <w:pPr>
              <w:spacing w:line="480" w:lineRule="auto"/>
            </w:pPr>
            <w:r>
              <w:t xml:space="preserve">Jesus, então, disse-lhes: "Em verdade, em verdade, vos digo que se não comerdes a carne do Filho do Homem, e beberdes o Seu </w:t>
            </w:r>
            <w:r>
              <w:rPr>
                <w:b/>
              </w:rPr>
              <w:t>sangue</w:t>
            </w:r>
            <w:r>
              <w:t>, não tendes vida em vós mesmos.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6:54 (**)</w:t>
            </w:r>
          </w:p>
        </w:tc>
        <w:tc>
          <w:tcPr>
            <w:tcW w:type="dxa" w:w="2880"/>
            <w:tcW w:w="7920" w:type="dxa"/>
          </w:tcPr>
          <w:p>
            <w:r>
              <w:rPr>
                <w:b/>
              </w:rPr>
              <w:t xml:space="preserve">Yohani 6:54 </w:t>
            </w:r>
          </w:p>
        </w:tc>
        <w:tc>
          <w:tcPr>
            <w:tcW w:type="dxa" w:w="2880"/>
            <w:tcW w:w="1440" w:type="dxa"/>
          </w:tcPr>
          <w:p>
            <w:pPr>
              <w:jc w:val="center"/>
            </w:pPr>
            <w:r>
              <w:rPr>
                <w:b/>
              </w:rPr>
              <w:t>OK</w:t>
            </w:r>
          </w:p>
        </w:tc>
      </w:tr>
      <w:tr>
        <w:tc>
          <w:tcPr>
            <w:tcW w:type="dxa" w:w="2880"/>
            <w:tcW w:w="7920" w:type="dxa"/>
          </w:tcPr>
          <w:p>
            <w:pPr>
              <w:spacing w:line="480" w:lineRule="auto"/>
            </w:pPr>
            <w:r>
              <w:t xml:space="preserve">Quem come a Minha carne e bebe o Meu </w:t>
            </w:r>
            <w:r>
              <w:rPr>
                <w:b/>
              </w:rPr>
              <w:t>sangue</w:t>
            </w:r>
            <w:r>
              <w:t xml:space="preserve"> tem vida eterna, e Eu o ressuscitarei no último 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6:55 (**)</w:t>
            </w:r>
          </w:p>
        </w:tc>
        <w:tc>
          <w:tcPr>
            <w:tcW w:type="dxa" w:w="2880"/>
            <w:tcW w:w="7920" w:type="dxa"/>
          </w:tcPr>
          <w:p>
            <w:r>
              <w:rPr>
                <w:b/>
              </w:rPr>
              <w:t xml:space="preserve">Yohani 6:55 </w:t>
            </w:r>
          </w:p>
        </w:tc>
        <w:tc>
          <w:tcPr>
            <w:tcW w:type="dxa" w:w="2880"/>
            <w:tcW w:w="1440" w:type="dxa"/>
          </w:tcPr>
          <w:p>
            <w:pPr>
              <w:jc w:val="center"/>
            </w:pPr>
            <w:r>
              <w:rPr>
                <w:b/>
              </w:rPr>
              <w:t>OK</w:t>
            </w:r>
          </w:p>
        </w:tc>
      </w:tr>
      <w:tr>
        <w:tc>
          <w:tcPr>
            <w:tcW w:type="dxa" w:w="2880"/>
            <w:tcW w:w="7920" w:type="dxa"/>
          </w:tcPr>
          <w:p>
            <w:pPr>
              <w:spacing w:line="480" w:lineRule="auto"/>
            </w:pPr>
            <w:r>
              <w:t xml:space="preserve">Porque Minha carne é verdadeira comida, e Meu </w:t>
            </w:r>
            <w:r>
              <w:rPr>
                <w:b/>
              </w:rPr>
              <w:t>sangue</w:t>
            </w:r>
            <w:r>
              <w:t xml:space="preserve"> é verdadeira bebida.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6:56 (**)</w:t>
            </w:r>
          </w:p>
        </w:tc>
        <w:tc>
          <w:tcPr>
            <w:tcW w:type="dxa" w:w="2880"/>
            <w:tcW w:w="7920" w:type="dxa"/>
          </w:tcPr>
          <w:p>
            <w:r>
              <w:rPr>
                <w:b/>
              </w:rPr>
              <w:t xml:space="preserve">Yohani 6:56 </w:t>
            </w:r>
          </w:p>
        </w:tc>
        <w:tc>
          <w:tcPr>
            <w:tcW w:type="dxa" w:w="2880"/>
            <w:tcW w:w="1440" w:type="dxa"/>
          </w:tcPr>
          <w:p>
            <w:pPr>
              <w:jc w:val="center"/>
            </w:pPr>
            <w:r>
              <w:rPr>
                <w:b/>
              </w:rPr>
              <w:t>OK</w:t>
            </w:r>
          </w:p>
        </w:tc>
      </w:tr>
      <w:tr>
        <w:tc>
          <w:tcPr>
            <w:tcW w:type="dxa" w:w="2880"/>
            <w:tcW w:w="7920" w:type="dxa"/>
          </w:tcPr>
          <w:p>
            <w:pPr>
              <w:spacing w:line="480" w:lineRule="auto"/>
            </w:pPr>
            <w:r>
              <w:t xml:space="preserve">Aquele que come Minha carne e bebe Meu </w:t>
            </w:r>
            <w:r>
              <w:rPr>
                <w:b/>
              </w:rPr>
              <w:t>sangue</w:t>
            </w:r>
            <w:r>
              <w:t xml:space="preserve"> permanece em Mim, e Eu nele.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19:34</w:t>
            </w:r>
          </w:p>
        </w:tc>
        <w:tc>
          <w:tcPr>
            <w:tcW w:type="dxa" w:w="2880"/>
            <w:tcW w:w="7920" w:type="dxa"/>
          </w:tcPr>
          <w:p>
            <w:r>
              <w:rPr>
                <w:b/>
              </w:rPr>
              <w:t>Yohani 19:34</w:t>
            </w:r>
          </w:p>
        </w:tc>
        <w:tc>
          <w:tcPr>
            <w:tcW w:type="dxa" w:w="2880"/>
            <w:tcW w:w="1440" w:type="dxa"/>
          </w:tcPr>
          <w:p>
            <w:pPr>
              <w:jc w:val="center"/>
            </w:pPr>
            <w:r>
              <w:rPr>
                <w:b/>
              </w:rPr>
              <w:t>OK</w:t>
            </w:r>
          </w:p>
        </w:tc>
      </w:tr>
      <w:tr>
        <w:tc>
          <w:tcPr>
            <w:tcW w:type="dxa" w:w="2880"/>
            <w:tcW w:w="7920" w:type="dxa"/>
          </w:tcPr>
          <w:p>
            <w:pPr>
              <w:spacing w:line="480" w:lineRule="auto"/>
            </w:pPr>
            <w:r>
              <w:t xml:space="preserve">Todavia, um dos soldados perfurou o Seu lado com uma lança, e imediatamente saiu </w:t>
            </w:r>
            <w:r>
              <w:rPr>
                <w:b/>
              </w:rPr>
              <w:t>sangue</w:t>
            </w:r>
            <w:r>
              <w:t xml:space="preserve"> e água.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5:28</w:t>
            </w:r>
          </w:p>
        </w:tc>
        <w:tc>
          <w:tcPr>
            <w:tcW w:type="dxa" w:w="2880"/>
            <w:tcW w:w="7920" w:type="dxa"/>
          </w:tcPr>
          <w:p>
            <w:r>
              <w:rPr>
                <w:b/>
              </w:rPr>
              <w:t>Miteko tja arun'mwe. 5:28</w:t>
            </w:r>
          </w:p>
        </w:tc>
        <w:tc>
          <w:tcPr>
            <w:tcW w:type="dxa" w:w="2880"/>
            <w:tcW w:w="1440" w:type="dxa"/>
          </w:tcPr>
          <w:p>
            <w:pPr>
              <w:jc w:val="center"/>
            </w:pPr>
            <w:r>
              <w:rPr>
                <w:b/>
              </w:rPr>
              <w:t>OK</w:t>
            </w:r>
          </w:p>
        </w:tc>
      </w:tr>
      <w:tr>
        <w:tc>
          <w:tcPr>
            <w:tcW w:type="dxa" w:w="2880"/>
            <w:tcW w:w="7920" w:type="dxa"/>
          </w:tcPr>
          <w:p>
            <w:pPr>
              <w:spacing w:line="480" w:lineRule="auto"/>
            </w:pPr>
            <w:r>
              <w:t xml:space="preserve">dizendo: "Ordenamos expressamente que não ensinásseis nesse nome, ainda sim, enchestes Jerusalém com o vosso ensino e quereis lançar sobre nós o </w:t>
            </w:r>
            <w:r>
              <w:rPr>
                <w:b/>
              </w:rPr>
              <w:t>sangue</w:t>
            </w:r>
            <w:r>
              <w:t xml:space="preserve"> desse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20:28</w:t>
            </w:r>
          </w:p>
        </w:tc>
        <w:tc>
          <w:tcPr>
            <w:tcW w:type="dxa" w:w="2880"/>
            <w:tcW w:w="7920" w:type="dxa"/>
          </w:tcPr>
          <w:p>
            <w:r>
              <w:rPr>
                <w:b/>
              </w:rPr>
              <w:t>Miteko tja arun'mwe. 20:28</w:t>
            </w:r>
          </w:p>
        </w:tc>
        <w:tc>
          <w:tcPr>
            <w:tcW w:type="dxa" w:w="2880"/>
            <w:tcW w:w="1440" w:type="dxa"/>
          </w:tcPr>
          <w:p>
            <w:pPr>
              <w:jc w:val="center"/>
            </w:pPr>
            <w:r>
              <w:rPr>
                <w:b/>
              </w:rPr>
              <w:t>OK</w:t>
            </w:r>
          </w:p>
        </w:tc>
      </w:tr>
      <w:tr>
        <w:tc>
          <w:tcPr>
            <w:tcW w:type="dxa" w:w="2880"/>
            <w:tcW w:w="7920" w:type="dxa"/>
          </w:tcPr>
          <w:p>
            <w:pPr>
              <w:spacing w:line="480" w:lineRule="auto"/>
            </w:pPr>
            <w:r>
              <w:t xml:space="preserve">Portanto, cuidai de vós mesmos e de todo o rebanho sobre o qual o Espírito Santo vos fez bispos, para pastoreardes a igreja do Senhor, a qual Ele comprou com Seu próprio </w:t>
            </w:r>
            <w:r>
              <w:rPr>
                <w:b/>
              </w:rPr>
              <w:t>sangue</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Romanos 5:9</w:t>
            </w:r>
          </w:p>
        </w:tc>
        <w:tc>
          <w:tcPr>
            <w:tcW w:type="dxa" w:w="2880"/>
            <w:tcW w:w="1440" w:type="dxa"/>
          </w:tcPr>
          <w:p>
            <w:pPr>
              <w:jc w:val="center"/>
            </w:pPr>
            <w:r>
              <w:rPr>
                <w:b/>
              </w:rPr>
              <w:t>OK</w:t>
            </w:r>
          </w:p>
        </w:tc>
      </w:tr>
      <w:tr>
        <w:tc>
          <w:tcPr>
            <w:tcW w:type="dxa" w:w="2880"/>
            <w:tcW w:w="7920" w:type="dxa"/>
          </w:tcPr>
          <w:p>
            <w:pPr>
              <w:spacing w:line="480" w:lineRule="auto"/>
            </w:pPr>
            <w:r>
              <w:t xml:space="preserve">Muito mais agora, que somos justificados por Seu </w:t>
            </w:r>
            <w:r>
              <w:rPr>
                <w:b/>
              </w:rPr>
              <w:t>sangue</w:t>
            </w:r>
            <w:r>
              <w:t>, seremos salvos por Ele da ira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11:25</w:t>
            </w:r>
          </w:p>
        </w:tc>
        <w:tc>
          <w:tcPr>
            <w:tcW w:type="dxa" w:w="2880"/>
            <w:tcW w:w="7920" w:type="dxa"/>
          </w:tcPr>
          <w:p>
            <w:r>
              <w:rPr>
                <w:b/>
              </w:rPr>
              <w:t>1 Coríntios 11:25</w:t>
            </w:r>
          </w:p>
        </w:tc>
        <w:tc>
          <w:tcPr>
            <w:tcW w:type="dxa" w:w="2880"/>
            <w:tcW w:w="1440" w:type="dxa"/>
          </w:tcPr>
          <w:p>
            <w:pPr>
              <w:jc w:val="center"/>
            </w:pPr>
            <w:r>
              <w:rPr>
                <w:b/>
              </w:rPr>
              <w:t>OK</w:t>
            </w:r>
          </w:p>
        </w:tc>
      </w:tr>
      <w:tr>
        <w:tc>
          <w:tcPr>
            <w:tcW w:type="dxa" w:w="2880"/>
            <w:tcW w:w="7920" w:type="dxa"/>
          </w:tcPr>
          <w:p>
            <w:pPr>
              <w:spacing w:line="480" w:lineRule="auto"/>
            </w:pPr>
            <w:r>
              <w:t xml:space="preserve">Da mesma forma, após a ceia, Ele pegou o cálice e disse: "Este cálice é a Nova Aliança do Meu </w:t>
            </w:r>
            <w:r>
              <w:rPr>
                <w:b/>
              </w:rPr>
              <w:t>sangue</w:t>
            </w:r>
            <w:r>
              <w:t>. Fazei isto, sempre que beberdes, em memória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11:27</w:t>
            </w:r>
          </w:p>
        </w:tc>
        <w:tc>
          <w:tcPr>
            <w:tcW w:type="dxa" w:w="2880"/>
            <w:tcW w:w="7920" w:type="dxa"/>
          </w:tcPr>
          <w:p>
            <w:r>
              <w:rPr>
                <w:b/>
              </w:rPr>
              <w:t>1 Coríntios 11:27</w:t>
            </w:r>
          </w:p>
        </w:tc>
        <w:tc>
          <w:tcPr>
            <w:tcW w:type="dxa" w:w="2880"/>
            <w:tcW w:w="1440" w:type="dxa"/>
          </w:tcPr>
          <w:p>
            <w:pPr>
              <w:jc w:val="center"/>
            </w:pPr>
            <w:r>
              <w:rPr>
                <w:b/>
              </w:rPr>
              <w:t>OK</w:t>
            </w:r>
          </w:p>
        </w:tc>
      </w:tr>
      <w:tr>
        <w:tc>
          <w:tcPr>
            <w:tcW w:type="dxa" w:w="2880"/>
            <w:tcW w:w="7920" w:type="dxa"/>
          </w:tcPr>
          <w:p>
            <w:pPr>
              <w:spacing w:line="480" w:lineRule="auto"/>
            </w:pPr>
            <w:r>
              <w:t xml:space="preserve">De sorte que, aquele que comer do pão ou beber do cálice do Senhor de maneira indigna será culpado do corpo e do </w:t>
            </w:r>
            <w:r>
              <w:rPr>
                <w:b/>
              </w:rPr>
              <w:t>sangue</w:t>
            </w:r>
            <w:r>
              <w:t xml:space="preserve">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9:7</w:t>
            </w:r>
          </w:p>
        </w:tc>
        <w:tc>
          <w:tcPr>
            <w:tcW w:type="dxa" w:w="2880"/>
            <w:tcW w:w="7920" w:type="dxa"/>
          </w:tcPr>
          <w:p>
            <w:r>
              <w:rPr>
                <w:b/>
              </w:rPr>
              <w:t>Ahebre 9:7</w:t>
            </w:r>
          </w:p>
        </w:tc>
        <w:tc>
          <w:tcPr>
            <w:tcW w:type="dxa" w:w="2880"/>
            <w:tcW w:w="1440" w:type="dxa"/>
          </w:tcPr>
          <w:p>
            <w:pPr>
              <w:jc w:val="center"/>
            </w:pPr>
            <w:r>
              <w:rPr>
                <w:b/>
              </w:rPr>
              <w:t>OK</w:t>
            </w:r>
          </w:p>
        </w:tc>
      </w:tr>
      <w:tr>
        <w:tc>
          <w:tcPr>
            <w:tcW w:type="dxa" w:w="2880"/>
            <w:tcW w:w="7920" w:type="dxa"/>
          </w:tcPr>
          <w:p>
            <w:pPr>
              <w:spacing w:line="480" w:lineRule="auto"/>
            </w:pPr>
            <w:r>
              <w:t xml:space="preserve">Porém, na segunda sala, somente o Sumo Sacerdote entra, uma vez por ano, e não sem </w:t>
            </w:r>
            <w:r>
              <w:rPr>
                <w:b/>
              </w:rPr>
              <w:t>sangue</w:t>
            </w:r>
            <w:r>
              <w:t>, que ele oferece por si mesmo e pelos pecados de ignorância do povo.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9:12 (***)</w:t>
            </w:r>
          </w:p>
        </w:tc>
        <w:tc>
          <w:tcPr>
            <w:tcW w:type="dxa" w:w="2880"/>
            <w:tcW w:w="7920" w:type="dxa"/>
          </w:tcPr>
          <w:p>
            <w:r>
              <w:rPr>
                <w:b/>
              </w:rPr>
              <w:t xml:space="preserve">Ahebre 9:12 </w:t>
            </w:r>
          </w:p>
        </w:tc>
        <w:tc>
          <w:tcPr>
            <w:tcW w:type="dxa" w:w="2880"/>
            <w:tcW w:w="1440" w:type="dxa"/>
          </w:tcPr>
          <w:p>
            <w:pPr>
              <w:jc w:val="center"/>
            </w:pPr>
            <w:r>
              <w:rPr>
                <w:b/>
              </w:rPr>
              <w:t>OK</w:t>
            </w:r>
          </w:p>
        </w:tc>
      </w:tr>
      <w:tr>
        <w:tc>
          <w:tcPr>
            <w:tcW w:type="dxa" w:w="2880"/>
            <w:tcW w:w="7920" w:type="dxa"/>
          </w:tcPr>
          <w:p>
            <w:pPr>
              <w:spacing w:line="480" w:lineRule="auto"/>
            </w:pPr>
            <w:r>
              <w:t xml:space="preserve">nem mediante </w:t>
            </w:r>
            <w:r>
              <w:rPr>
                <w:b/>
              </w:rPr>
              <w:t>sangue</w:t>
            </w:r>
            <w:r>
              <w:t xml:space="preserve"> de cabrito e novilhos, mas pelo </w:t>
            </w:r>
            <w:r>
              <w:rPr>
                <w:b/>
              </w:rPr>
              <w:t>sangue</w:t>
            </w:r>
            <w:r>
              <w:t xml:space="preserve"> de Cristo, que entrou no Santos dos Santos, uma vez por todas, tendo obtido nossa eterna redenção.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9:13 (***)</w:t>
            </w:r>
          </w:p>
        </w:tc>
        <w:tc>
          <w:tcPr>
            <w:tcW w:type="dxa" w:w="2880"/>
            <w:tcW w:w="7920" w:type="dxa"/>
          </w:tcPr>
          <w:p>
            <w:r>
              <w:rPr>
                <w:b/>
              </w:rPr>
              <w:t xml:space="preserve">Ahebre 9:13 </w:t>
            </w:r>
          </w:p>
        </w:tc>
        <w:tc>
          <w:tcPr>
            <w:tcW w:type="dxa" w:w="2880"/>
            <w:tcW w:w="1440" w:type="dxa"/>
          </w:tcPr>
          <w:p>
            <w:pPr>
              <w:jc w:val="center"/>
            </w:pPr>
            <w:r>
              <w:rPr>
                <w:b/>
              </w:rPr>
              <w:t>OK</w:t>
            </w:r>
          </w:p>
        </w:tc>
      </w:tr>
      <w:tr>
        <w:tc>
          <w:tcPr>
            <w:tcW w:type="dxa" w:w="2880"/>
            <w:tcW w:w="7920" w:type="dxa"/>
          </w:tcPr>
          <w:p>
            <w:pPr>
              <w:spacing w:line="480" w:lineRule="auto"/>
            </w:pPr>
            <w:r>
              <w:t xml:space="preserve">Porque, se o </w:t>
            </w:r>
            <w:r>
              <w:rPr>
                <w:b/>
              </w:rPr>
              <w:t>sangue</w:t>
            </w:r>
            <w:r>
              <w:t xml:space="preserve"> de cabritos e de touros e a aspersão das cinzas de uma novilha sobre aqueles que estão impuros os separam para Deus, tornando seus corpos puros,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9:14 (***)</w:t>
            </w:r>
          </w:p>
        </w:tc>
        <w:tc>
          <w:tcPr>
            <w:tcW w:type="dxa" w:w="2880"/>
            <w:tcW w:w="7920" w:type="dxa"/>
          </w:tcPr>
          <w:p>
            <w:r>
              <w:rPr>
                <w:b/>
              </w:rPr>
              <w:t xml:space="preserve">Ahebre 9:14 </w:t>
            </w:r>
          </w:p>
        </w:tc>
        <w:tc>
          <w:tcPr>
            <w:tcW w:type="dxa" w:w="2880"/>
            <w:tcW w:w="1440" w:type="dxa"/>
          </w:tcPr>
          <w:p>
            <w:pPr>
              <w:jc w:val="center"/>
            </w:pPr>
            <w:r>
              <w:rPr>
                <w:b/>
              </w:rPr>
              <w:t>OK</w:t>
            </w:r>
          </w:p>
        </w:tc>
      </w:tr>
      <w:tr>
        <w:tc>
          <w:tcPr>
            <w:tcW w:type="dxa" w:w="2880"/>
            <w:tcW w:w="7920" w:type="dxa"/>
          </w:tcPr>
          <w:p>
            <w:pPr>
              <w:spacing w:line="480" w:lineRule="auto"/>
            </w:pPr>
            <w:r>
              <w:t xml:space="preserve">muito mais o </w:t>
            </w:r>
            <w:r>
              <w:rPr>
                <w:b/>
              </w:rPr>
              <w:t>sangue</w:t>
            </w:r>
            <w:r>
              <w:t xml:space="preserve"> de Cristo, que, pelo Espírito eterno, ofereceu a Si mesmo sem defeito para Deus, limpará nossa consciência de obras mortas para servirmos ao Deus vivo!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9:18 (***)</w:t>
            </w:r>
          </w:p>
        </w:tc>
        <w:tc>
          <w:tcPr>
            <w:tcW w:type="dxa" w:w="2880"/>
            <w:tcW w:w="7920" w:type="dxa"/>
          </w:tcPr>
          <w:p>
            <w:r>
              <w:rPr>
                <w:b/>
              </w:rPr>
              <w:t xml:space="preserve">Ahebre 9:18 </w:t>
            </w:r>
          </w:p>
        </w:tc>
        <w:tc>
          <w:tcPr>
            <w:tcW w:type="dxa" w:w="2880"/>
            <w:tcW w:w="1440" w:type="dxa"/>
          </w:tcPr>
          <w:p>
            <w:pPr>
              <w:jc w:val="center"/>
            </w:pPr>
            <w:r>
              <w:rPr>
                <w:b/>
              </w:rPr>
              <w:t>OK</w:t>
            </w:r>
          </w:p>
        </w:tc>
      </w:tr>
      <w:tr>
        <w:tc>
          <w:tcPr>
            <w:tcW w:type="dxa" w:w="2880"/>
            <w:tcW w:w="7920" w:type="dxa"/>
          </w:tcPr>
          <w:p>
            <w:pPr>
              <w:spacing w:line="480" w:lineRule="auto"/>
            </w:pPr>
            <w:r>
              <w:t xml:space="preserve">Portanto, nem mesmo a primeira aliança foi estabelecida sem </w:t>
            </w:r>
            <w:r>
              <w:rPr>
                <w:b/>
              </w:rPr>
              <w:t>sangue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9:19 (***)</w:t>
            </w:r>
          </w:p>
        </w:tc>
        <w:tc>
          <w:tcPr>
            <w:tcW w:type="dxa" w:w="2880"/>
            <w:tcW w:w="7920" w:type="dxa"/>
          </w:tcPr>
          <w:p>
            <w:r>
              <w:rPr>
                <w:b/>
              </w:rPr>
              <w:t xml:space="preserve">Ahebre 9:19 </w:t>
            </w:r>
          </w:p>
        </w:tc>
        <w:tc>
          <w:tcPr>
            <w:tcW w:type="dxa" w:w="2880"/>
            <w:tcW w:w="1440" w:type="dxa"/>
          </w:tcPr>
          <w:p>
            <w:pPr>
              <w:jc w:val="center"/>
            </w:pPr>
            <w:r>
              <w:rPr>
                <w:b/>
              </w:rPr>
              <w:t>OK</w:t>
            </w:r>
          </w:p>
        </w:tc>
      </w:tr>
      <w:tr>
        <w:tc>
          <w:tcPr>
            <w:tcW w:type="dxa" w:w="2880"/>
            <w:tcW w:w="7920" w:type="dxa"/>
          </w:tcPr>
          <w:p>
            <w:pPr>
              <w:spacing w:line="480" w:lineRule="auto"/>
            </w:pPr>
            <w:r>
              <w:t xml:space="preserve">Pois quando Moisés tinha dado todo o mandamento da Lei para todas as pessoas, ele pegou o </w:t>
            </w:r>
            <w:r>
              <w:rPr>
                <w:b/>
              </w:rPr>
              <w:t>sangue</w:t>
            </w:r>
            <w:r>
              <w:t xml:space="preserve"> de novilhos e de cabritos, com água, lã vermelha e hissopo, e aspergiu sobre o próprio livro e sobre todo o povo,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9:20 (***)</w:t>
            </w:r>
          </w:p>
        </w:tc>
        <w:tc>
          <w:tcPr>
            <w:tcW w:type="dxa" w:w="2880"/>
            <w:tcW w:w="7920" w:type="dxa"/>
          </w:tcPr>
          <w:p>
            <w:r>
              <w:rPr>
                <w:b/>
              </w:rPr>
              <w:t xml:space="preserve">Ahebre 9:20 </w:t>
            </w:r>
          </w:p>
        </w:tc>
        <w:tc>
          <w:tcPr>
            <w:tcW w:type="dxa" w:w="2880"/>
            <w:tcW w:w="1440" w:type="dxa"/>
          </w:tcPr>
          <w:p>
            <w:pPr>
              <w:jc w:val="center"/>
            </w:pPr>
            <w:r>
              <w:rPr>
                <w:b/>
              </w:rPr>
              <w:t>OK</w:t>
            </w:r>
          </w:p>
        </w:tc>
      </w:tr>
      <w:tr>
        <w:tc>
          <w:tcPr>
            <w:tcW w:type="dxa" w:w="2880"/>
            <w:tcW w:w="7920" w:type="dxa"/>
          </w:tcPr>
          <w:p>
            <w:pPr>
              <w:spacing w:line="480" w:lineRule="auto"/>
            </w:pPr>
            <w:r>
              <w:t xml:space="preserve">dizendo: "Este é o </w:t>
            </w:r>
            <w:r>
              <w:rPr>
                <w:b/>
              </w:rPr>
              <w:t>sangue</w:t>
            </w:r>
            <w:r>
              <w:t xml:space="preserve"> da aliança, a qual Deus vos ordenou".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9:21 (***)</w:t>
            </w:r>
          </w:p>
        </w:tc>
        <w:tc>
          <w:tcPr>
            <w:tcW w:type="dxa" w:w="2880"/>
            <w:tcW w:w="7920" w:type="dxa"/>
          </w:tcPr>
          <w:p>
            <w:r>
              <w:rPr>
                <w:b/>
              </w:rPr>
              <w:t xml:space="preserve">Ahebre 9:21 </w:t>
            </w:r>
          </w:p>
        </w:tc>
        <w:tc>
          <w:tcPr>
            <w:tcW w:type="dxa" w:w="2880"/>
            <w:tcW w:w="1440" w:type="dxa"/>
          </w:tcPr>
          <w:p>
            <w:pPr>
              <w:jc w:val="center"/>
            </w:pPr>
            <w:r>
              <w:rPr>
                <w:b/>
              </w:rPr>
              <w:t>OK</w:t>
            </w:r>
          </w:p>
        </w:tc>
      </w:tr>
      <w:tr>
        <w:tc>
          <w:tcPr>
            <w:tcW w:type="dxa" w:w="2880"/>
            <w:tcW w:w="7920" w:type="dxa"/>
          </w:tcPr>
          <w:p>
            <w:pPr>
              <w:spacing w:line="480" w:lineRule="auto"/>
            </w:pPr>
            <w:r>
              <w:t xml:space="preserve">Da mesma maneira, ele aspergiu com </w:t>
            </w:r>
            <w:r>
              <w:rPr>
                <w:b/>
              </w:rPr>
              <w:t>sangue</w:t>
            </w:r>
            <w:r>
              <w:t xml:space="preserve"> o tabernáculo e todas as vasilhas usadas no culto sacerdotal.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9:22 (***)</w:t>
            </w:r>
          </w:p>
        </w:tc>
        <w:tc>
          <w:tcPr>
            <w:tcW w:type="dxa" w:w="2880"/>
            <w:tcW w:w="7920" w:type="dxa"/>
          </w:tcPr>
          <w:p>
            <w:r>
              <w:rPr>
                <w:b/>
              </w:rPr>
              <w:t xml:space="preserve">Ahebre 9:22 </w:t>
            </w:r>
          </w:p>
        </w:tc>
        <w:tc>
          <w:tcPr>
            <w:tcW w:type="dxa" w:w="2880"/>
            <w:tcW w:w="1440" w:type="dxa"/>
          </w:tcPr>
          <w:p>
            <w:pPr>
              <w:jc w:val="center"/>
            </w:pPr>
            <w:r>
              <w:rPr>
                <w:b/>
              </w:rPr>
              <w:t>OK</w:t>
            </w:r>
          </w:p>
        </w:tc>
      </w:tr>
      <w:tr>
        <w:tc>
          <w:tcPr>
            <w:tcW w:type="dxa" w:w="2880"/>
            <w:tcW w:w="7920" w:type="dxa"/>
          </w:tcPr>
          <w:p>
            <w:pPr>
              <w:spacing w:line="480" w:lineRule="auto"/>
            </w:pPr>
            <w:r>
              <w:t xml:space="preserve">E, de acordo com a Lei, quase todas as coisas são purificadas com </w:t>
            </w:r>
            <w:r>
              <w:rPr>
                <w:b/>
              </w:rPr>
              <w:t>sangue</w:t>
            </w:r>
            <w:r>
              <w:t xml:space="preserve">; e, sem derramamento de </w:t>
            </w:r>
            <w:r>
              <w:rPr>
                <w:b/>
              </w:rPr>
              <w:t>sangue</w:t>
            </w:r>
            <w:r>
              <w:t>, não há remissão.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Cristo (G5547)</w:t>
      </w:r>
    </w:p>
    <w:p>
      <w:pPr>
        <w:spacing w:after="0"/>
      </w:pPr>
      <w:r/>
      <w:r>
        <w:t>Cristo é o nome do título dado a Jesus. Seu significado literal é o Ungido.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1:1</w:t>
            </w:r>
          </w:p>
        </w:tc>
        <w:tc>
          <w:tcPr>
            <w:tcW w:type="dxa" w:w="2880"/>
            <w:tcW w:w="7920" w:type="dxa"/>
          </w:tcPr>
          <w:p>
            <w:r>
              <w:rPr>
                <w:b/>
              </w:rPr>
              <w:t>Mateus 1:1</w:t>
            </w:r>
          </w:p>
        </w:tc>
        <w:tc>
          <w:tcPr>
            <w:tcW w:type="dxa" w:w="2880"/>
            <w:tcW w:w="1440" w:type="dxa"/>
          </w:tcPr>
          <w:p>
            <w:pPr>
              <w:jc w:val="center"/>
            </w:pPr>
            <w:r>
              <w:rPr>
                <w:b/>
              </w:rPr>
              <w:t>OK</w:t>
            </w:r>
          </w:p>
        </w:tc>
      </w:tr>
      <w:tr>
        <w:tc>
          <w:tcPr>
            <w:tcW w:type="dxa" w:w="2880"/>
            <w:tcW w:w="7920" w:type="dxa"/>
          </w:tcPr>
          <w:p>
            <w:pPr>
              <w:spacing w:line="480" w:lineRule="auto"/>
            </w:pPr>
            <w:r>
              <w:t xml:space="preserve">Livro da genealogia de Jesus </w:t>
            </w:r>
            <w:r>
              <w:rPr>
                <w:b/>
              </w:rPr>
              <w:t>Cristo</w:t>
            </w:r>
            <w:r>
              <w:t>, Filho de Davi, Filho de Abraão.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1:16</w:t>
            </w:r>
          </w:p>
        </w:tc>
        <w:tc>
          <w:tcPr>
            <w:tcW w:type="dxa" w:w="2880"/>
            <w:tcW w:w="7920" w:type="dxa"/>
          </w:tcPr>
          <w:p>
            <w:r>
              <w:rPr>
                <w:b/>
              </w:rPr>
              <w:t>Mateus 1:16</w:t>
            </w:r>
          </w:p>
        </w:tc>
        <w:tc>
          <w:tcPr>
            <w:tcW w:type="dxa" w:w="2880"/>
            <w:tcW w:w="1440" w:type="dxa"/>
          </w:tcPr>
          <w:p>
            <w:pPr>
              <w:jc w:val="center"/>
            </w:pPr>
            <w:r>
              <w:rPr>
                <w:b/>
              </w:rPr>
              <w:t>OK</w:t>
            </w:r>
          </w:p>
        </w:tc>
      </w:tr>
      <w:tr>
        <w:tc>
          <w:tcPr>
            <w:tcW w:type="dxa" w:w="2880"/>
            <w:tcW w:w="7920" w:type="dxa"/>
          </w:tcPr>
          <w:p>
            <w:pPr>
              <w:spacing w:line="480" w:lineRule="auto"/>
            </w:pPr>
            <w:r>
              <w:t xml:space="preserve">Jacó foi o pai de José, marido de Maria, da qual nasceu Jesus, aquele que é chamado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2:4</w:t>
            </w:r>
          </w:p>
        </w:tc>
        <w:tc>
          <w:tcPr>
            <w:tcW w:type="dxa" w:w="2880"/>
            <w:tcW w:w="7920" w:type="dxa"/>
          </w:tcPr>
          <w:p>
            <w:r>
              <w:rPr>
                <w:b/>
              </w:rPr>
              <w:t>Mateus 2:4</w:t>
            </w:r>
          </w:p>
        </w:tc>
        <w:tc>
          <w:tcPr>
            <w:tcW w:type="dxa" w:w="2880"/>
            <w:tcW w:w="1440" w:type="dxa"/>
          </w:tcPr>
          <w:p>
            <w:pPr>
              <w:jc w:val="center"/>
            </w:pPr>
            <w:r>
              <w:rPr>
                <w:b/>
              </w:rPr>
              <w:t>OK</w:t>
            </w:r>
          </w:p>
        </w:tc>
      </w:tr>
      <w:tr>
        <w:tc>
          <w:tcPr>
            <w:tcW w:type="dxa" w:w="2880"/>
            <w:tcW w:w="7920" w:type="dxa"/>
          </w:tcPr>
          <w:p>
            <w:pPr>
              <w:spacing w:line="480" w:lineRule="auto"/>
            </w:pPr>
            <w:r>
              <w:t xml:space="preserve">Herodes reuniu todos os chefes dos sacerdotes e os mestres do povo, e perguntou: "Onde o </w:t>
            </w:r>
            <w:r>
              <w:rPr>
                <w:b/>
              </w:rPr>
              <w:t>Cristo</w:t>
            </w:r>
            <w:r>
              <w:t xml:space="preserve"> vai nascer?"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8:29</w:t>
            </w:r>
          </w:p>
        </w:tc>
        <w:tc>
          <w:tcPr>
            <w:tcW w:type="dxa" w:w="2880"/>
            <w:tcW w:w="7920" w:type="dxa"/>
          </w:tcPr>
          <w:p>
            <w:r>
              <w:rPr>
                <w:b/>
              </w:rPr>
              <w:t>Maruku 8:29</w:t>
            </w:r>
          </w:p>
        </w:tc>
        <w:tc>
          <w:tcPr>
            <w:tcW w:type="dxa" w:w="2880"/>
            <w:tcW w:w="1440" w:type="dxa"/>
          </w:tcPr>
          <w:p>
            <w:pPr>
              <w:jc w:val="center"/>
            </w:pPr>
            <w:r>
              <w:rPr>
                <w:b/>
              </w:rPr>
              <w:t>OK</w:t>
            </w:r>
          </w:p>
        </w:tc>
      </w:tr>
      <w:tr>
        <w:tc>
          <w:tcPr>
            <w:tcW w:type="dxa" w:w="2880"/>
            <w:tcW w:w="7920" w:type="dxa"/>
          </w:tcPr>
          <w:p>
            <w:pPr>
              <w:spacing w:line="480" w:lineRule="auto"/>
            </w:pPr>
            <w:r>
              <w:t xml:space="preserve">Ele perguntou-lhes: "Mas quem vós dizeis que Eu sou?". Respondendo, Pedro disse: "Tu és o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2:11</w:t>
            </w:r>
          </w:p>
        </w:tc>
        <w:tc>
          <w:tcPr>
            <w:tcW w:type="dxa" w:w="2880"/>
            <w:tcW w:w="7920" w:type="dxa"/>
          </w:tcPr>
          <w:p>
            <w:r>
              <w:rPr>
                <w:b/>
              </w:rPr>
              <w:t>Luca 2:11</w:t>
            </w:r>
          </w:p>
        </w:tc>
        <w:tc>
          <w:tcPr>
            <w:tcW w:type="dxa" w:w="2880"/>
            <w:tcW w:w="1440" w:type="dxa"/>
          </w:tcPr>
          <w:p>
            <w:pPr>
              <w:jc w:val="center"/>
            </w:pPr>
            <w:r>
              <w:rPr>
                <w:b/>
              </w:rPr>
              <w:t>OK</w:t>
            </w:r>
          </w:p>
        </w:tc>
      </w:tr>
      <w:tr>
        <w:tc>
          <w:tcPr>
            <w:tcW w:type="dxa" w:w="2880"/>
            <w:tcW w:w="7920" w:type="dxa"/>
          </w:tcPr>
          <w:p>
            <w:pPr>
              <w:spacing w:line="480" w:lineRule="auto"/>
            </w:pPr>
            <w:r>
              <w:t xml:space="preserve">Hoje, na cidade de Davi, vos nasceu o Salvador. Ele é </w:t>
            </w:r>
            <w:r>
              <w:rPr>
                <w:b/>
              </w:rPr>
              <w:t>Cristo</w:t>
            </w:r>
            <w:r>
              <w:t>, 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Luca 23:35</w:t>
            </w:r>
          </w:p>
        </w:tc>
        <w:tc>
          <w:tcPr>
            <w:tcW w:type="dxa" w:w="2880"/>
            <w:tcW w:w="1440" w:type="dxa"/>
          </w:tcPr>
          <w:p>
            <w:pPr>
              <w:jc w:val="center"/>
            </w:pPr>
            <w:r>
              <w:rPr>
                <w:b/>
              </w:rPr>
              <w:t>OK</w:t>
            </w:r>
          </w:p>
        </w:tc>
      </w:tr>
      <w:tr>
        <w:tc>
          <w:tcPr>
            <w:tcW w:type="dxa" w:w="2880"/>
            <w:tcW w:w="7920" w:type="dxa"/>
          </w:tcPr>
          <w:p>
            <w:pPr>
              <w:spacing w:line="480" w:lineRule="auto"/>
            </w:pPr>
            <w:r>
              <w:t xml:space="preserve">O povo ficou observando enquanto as autoridades também O ridicularizavam, dizendo: "Ele salvou outros, deixe que salve a Si mesmo, se Ele é o </w:t>
            </w:r>
            <w:r>
              <w:rPr>
                <w:b/>
              </w:rPr>
              <w:t>Cristo</w:t>
            </w:r>
            <w:r>
              <w:t>, O escolhido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Yohani 1:17</w:t>
            </w:r>
          </w:p>
        </w:tc>
        <w:tc>
          <w:tcPr>
            <w:tcW w:type="dxa" w:w="2880"/>
            <w:tcW w:w="1440" w:type="dxa"/>
          </w:tcPr>
          <w:p>
            <w:pPr>
              <w:jc w:val="center"/>
            </w:pPr>
            <w:r>
              <w:rPr>
                <w:b/>
              </w:rPr>
              <w:t>OK</w:t>
            </w:r>
          </w:p>
        </w:tc>
      </w:tr>
      <w:tr>
        <w:tc>
          <w:tcPr>
            <w:tcW w:type="dxa" w:w="2880"/>
            <w:tcW w:w="7920" w:type="dxa"/>
          </w:tcPr>
          <w:p>
            <w:pPr>
              <w:spacing w:line="480" w:lineRule="auto"/>
            </w:pPr>
            <w:r>
              <w:t xml:space="preserve">Pois a Lei foi dada por meio de Moisés, mas a graça e a verdade vieram por meio de Jesus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1:20</w:t>
            </w:r>
          </w:p>
        </w:tc>
        <w:tc>
          <w:tcPr>
            <w:tcW w:type="dxa" w:w="2880"/>
            <w:tcW w:w="7920" w:type="dxa"/>
          </w:tcPr>
          <w:p>
            <w:r>
              <w:rPr>
                <w:b/>
              </w:rPr>
              <w:t>Yohani 1:20</w:t>
            </w:r>
          </w:p>
        </w:tc>
        <w:tc>
          <w:tcPr>
            <w:tcW w:type="dxa" w:w="2880"/>
            <w:tcW w:w="1440" w:type="dxa"/>
          </w:tcPr>
          <w:p>
            <w:pPr>
              <w:jc w:val="center"/>
            </w:pPr>
            <w:r>
              <w:rPr>
                <w:b/>
              </w:rPr>
              <w:t>OK</w:t>
            </w:r>
          </w:p>
        </w:tc>
      </w:tr>
      <w:tr>
        <w:tc>
          <w:tcPr>
            <w:tcW w:type="dxa" w:w="2880"/>
            <w:tcW w:w="7920" w:type="dxa"/>
          </w:tcPr>
          <w:p>
            <w:pPr>
              <w:spacing w:line="480" w:lineRule="auto"/>
            </w:pPr>
            <w:r>
              <w:t xml:space="preserve">Ele afirmou claramente e não negou, mas confessou: "Eu não sou o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11:27</w:t>
            </w:r>
          </w:p>
        </w:tc>
        <w:tc>
          <w:tcPr>
            <w:tcW w:type="dxa" w:w="2880"/>
            <w:tcW w:w="7920" w:type="dxa"/>
          </w:tcPr>
          <w:p>
            <w:r>
              <w:rPr>
                <w:b/>
              </w:rPr>
              <w:t>Yohani 11:27</w:t>
            </w:r>
          </w:p>
        </w:tc>
        <w:tc>
          <w:tcPr>
            <w:tcW w:type="dxa" w:w="2880"/>
            <w:tcW w:w="1440" w:type="dxa"/>
          </w:tcPr>
          <w:p>
            <w:pPr>
              <w:jc w:val="center"/>
            </w:pPr>
            <w:r>
              <w:rPr>
                <w:b/>
              </w:rPr>
              <w:t>OK</w:t>
            </w:r>
          </w:p>
        </w:tc>
      </w:tr>
      <w:tr>
        <w:tc>
          <w:tcPr>
            <w:tcW w:type="dxa" w:w="2880"/>
            <w:tcW w:w="7920" w:type="dxa"/>
          </w:tcPr>
          <w:p>
            <w:pPr>
              <w:spacing w:line="480" w:lineRule="auto"/>
            </w:pPr>
            <w:r>
              <w:t xml:space="preserve">Ela Lhe disse: "Sim, Senhor, eu creio que Tu és o </w:t>
            </w:r>
            <w:r>
              <w:rPr>
                <w:b/>
              </w:rPr>
              <w:t>Cristo</w:t>
            </w:r>
            <w:r>
              <w:t>, o Filho de Deus, que devia vir ao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17:3</w:t>
            </w:r>
          </w:p>
        </w:tc>
        <w:tc>
          <w:tcPr>
            <w:tcW w:type="dxa" w:w="2880"/>
            <w:tcW w:w="7920" w:type="dxa"/>
          </w:tcPr>
          <w:p>
            <w:r>
              <w:rPr>
                <w:b/>
              </w:rPr>
              <w:t>Yohani 17:3</w:t>
            </w:r>
          </w:p>
        </w:tc>
        <w:tc>
          <w:tcPr>
            <w:tcW w:type="dxa" w:w="2880"/>
            <w:tcW w:w="1440" w:type="dxa"/>
          </w:tcPr>
          <w:p>
            <w:pPr>
              <w:jc w:val="center"/>
            </w:pPr>
            <w:r>
              <w:rPr>
                <w:b/>
              </w:rPr>
              <w:t>OK</w:t>
            </w:r>
          </w:p>
        </w:tc>
      </w:tr>
      <w:tr>
        <w:tc>
          <w:tcPr>
            <w:tcW w:type="dxa" w:w="2880"/>
            <w:tcW w:w="7920" w:type="dxa"/>
          </w:tcPr>
          <w:p>
            <w:pPr>
              <w:spacing w:line="480" w:lineRule="auto"/>
            </w:pPr>
            <w:r>
              <w:t xml:space="preserve">A vida eterna é esta: que eles conheçam a Ti, o único Deus verdadeiro, e a Jesus </w:t>
            </w:r>
            <w:r>
              <w:rPr>
                <w:b/>
              </w:rPr>
              <w:t>Cristo</w:t>
            </w:r>
            <w:r>
              <w:t>, Aquele que Tu enviaste.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Yohani 20:31</w:t>
            </w:r>
          </w:p>
        </w:tc>
        <w:tc>
          <w:tcPr>
            <w:tcW w:type="dxa" w:w="2880"/>
            <w:tcW w:w="1440" w:type="dxa"/>
          </w:tcPr>
          <w:p>
            <w:pPr>
              <w:jc w:val="center"/>
            </w:pPr>
            <w:r>
              <w:rPr>
                <w:b/>
              </w:rPr>
              <w:t>OK</w:t>
            </w:r>
          </w:p>
        </w:tc>
      </w:tr>
      <w:tr>
        <w:tc>
          <w:tcPr>
            <w:tcW w:type="dxa" w:w="2880"/>
            <w:tcW w:w="7920" w:type="dxa"/>
          </w:tcPr>
          <w:p>
            <w:pPr>
              <w:spacing w:line="480" w:lineRule="auto"/>
            </w:pPr>
            <w:r>
              <w:t xml:space="preserve">Estes, porém, foram escritos para que creiais que Jesus é o </w:t>
            </w:r>
            <w:r>
              <w:rPr>
                <w:b/>
              </w:rPr>
              <w:t>Cristo</w:t>
            </w:r>
            <w:r>
              <w:t>, o Filho de Deus, e para que, crendo, tenhais vida em Seu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2:31</w:t>
            </w:r>
          </w:p>
        </w:tc>
        <w:tc>
          <w:tcPr>
            <w:tcW w:type="dxa" w:w="2880"/>
            <w:tcW w:w="7920" w:type="dxa"/>
          </w:tcPr>
          <w:p>
            <w:r>
              <w:rPr>
                <w:b/>
              </w:rPr>
              <w:t>Miteko tja arun'mwe. 2:31</w:t>
            </w:r>
          </w:p>
        </w:tc>
        <w:tc>
          <w:tcPr>
            <w:tcW w:type="dxa" w:w="2880"/>
            <w:tcW w:w="1440" w:type="dxa"/>
          </w:tcPr>
          <w:p>
            <w:pPr>
              <w:jc w:val="center"/>
            </w:pPr>
            <w:r>
              <w:rPr>
                <w:b/>
              </w:rPr>
              <w:t>OK</w:t>
            </w:r>
          </w:p>
        </w:tc>
      </w:tr>
      <w:tr>
        <w:tc>
          <w:tcPr>
            <w:tcW w:type="dxa" w:w="2880"/>
            <w:tcW w:w="7920" w:type="dxa"/>
          </w:tcPr>
          <w:p>
            <w:pPr>
              <w:spacing w:line="480" w:lineRule="auto"/>
            </w:pPr>
            <w:r>
              <w:t xml:space="preserve">Ele previu isso e falou acerca da ressurreição de </w:t>
            </w:r>
            <w:r>
              <w:rPr>
                <w:b/>
              </w:rPr>
              <w:t>Cristo</w:t>
            </w:r>
            <w:r>
              <w:t>: 'Ele não foi abandonado no Hades, nem sua carne sofreu corrupção'.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Romanos 3:24</w:t>
            </w:r>
          </w:p>
        </w:tc>
        <w:tc>
          <w:tcPr>
            <w:tcW w:type="dxa" w:w="2880"/>
            <w:tcW w:w="1440" w:type="dxa"/>
          </w:tcPr>
          <w:p>
            <w:pPr>
              <w:jc w:val="center"/>
            </w:pPr>
            <w:r>
              <w:rPr>
                <w:b/>
              </w:rPr>
              <w:t>OK</w:t>
            </w:r>
          </w:p>
        </w:tc>
      </w:tr>
      <w:tr>
        <w:tc>
          <w:tcPr>
            <w:tcW w:type="dxa" w:w="2880"/>
            <w:tcW w:w="7920" w:type="dxa"/>
          </w:tcPr>
          <w:p>
            <w:pPr>
              <w:spacing w:line="480" w:lineRule="auto"/>
            </w:pPr>
            <w:r>
              <w:t xml:space="preserve">sendo justificados gratuitamente pela sua graça através da redenção que há em </w:t>
            </w:r>
            <w:r>
              <w:rPr>
                <w:b/>
              </w:rPr>
              <w:t>Cristo</w:t>
            </w:r>
            <w:r>
              <w:t xml:space="preserve">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5:6</w:t>
            </w:r>
          </w:p>
        </w:tc>
        <w:tc>
          <w:tcPr>
            <w:tcW w:type="dxa" w:w="2880"/>
            <w:tcW w:w="7920" w:type="dxa"/>
          </w:tcPr>
          <w:p>
            <w:r>
              <w:rPr>
                <w:b/>
              </w:rPr>
              <w:t>Romanos 5:6</w:t>
            </w:r>
          </w:p>
        </w:tc>
        <w:tc>
          <w:tcPr>
            <w:tcW w:type="dxa" w:w="2880"/>
            <w:tcW w:w="1440" w:type="dxa"/>
          </w:tcPr>
          <w:p>
            <w:pPr>
              <w:jc w:val="center"/>
            </w:pPr>
            <w:r>
              <w:rPr>
                <w:b/>
              </w:rPr>
              <w:t>OK</w:t>
            </w:r>
          </w:p>
        </w:tc>
      </w:tr>
      <w:tr>
        <w:tc>
          <w:tcPr>
            <w:tcW w:type="dxa" w:w="2880"/>
            <w:tcW w:w="7920" w:type="dxa"/>
          </w:tcPr>
          <w:p>
            <w:pPr>
              <w:spacing w:line="480" w:lineRule="auto"/>
            </w:pPr>
            <w:r>
              <w:t xml:space="preserve">Pois, quando ainda éramos fracos, </w:t>
            </w:r>
            <w:r>
              <w:rPr>
                <w:b/>
              </w:rPr>
              <w:t>Cristo</w:t>
            </w:r>
            <w:r>
              <w:t xml:space="preserve"> morreu pelos ímpios no tempo certo.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5:8</w:t>
            </w:r>
          </w:p>
        </w:tc>
        <w:tc>
          <w:tcPr>
            <w:tcW w:type="dxa" w:w="2880"/>
            <w:tcW w:w="7920" w:type="dxa"/>
          </w:tcPr>
          <w:p>
            <w:r>
              <w:rPr>
                <w:b/>
              </w:rPr>
              <w:t>Romanos 5:8</w:t>
            </w:r>
          </w:p>
        </w:tc>
        <w:tc>
          <w:tcPr>
            <w:tcW w:type="dxa" w:w="2880"/>
            <w:tcW w:w="1440" w:type="dxa"/>
          </w:tcPr>
          <w:p>
            <w:pPr>
              <w:jc w:val="center"/>
            </w:pPr>
            <w:r>
              <w:rPr>
                <w:b/>
              </w:rPr>
              <w:t>OK</w:t>
            </w:r>
          </w:p>
        </w:tc>
      </w:tr>
      <w:tr>
        <w:tc>
          <w:tcPr>
            <w:tcW w:type="dxa" w:w="2880"/>
            <w:tcW w:w="7920" w:type="dxa"/>
          </w:tcPr>
          <w:p>
            <w:pPr>
              <w:spacing w:line="480" w:lineRule="auto"/>
            </w:pPr>
            <w:r>
              <w:t xml:space="preserve">Mas Deus prova Seu próprio amor por nós, porque </w:t>
            </w:r>
            <w:r>
              <w:rPr>
                <w:b/>
              </w:rPr>
              <w:t>Cristo</w:t>
            </w:r>
            <w:r>
              <w:t xml:space="preserve"> morreu por nós, enquanto ainda éramos pecadores.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1:6</w:t>
            </w:r>
          </w:p>
        </w:tc>
        <w:tc>
          <w:tcPr>
            <w:tcW w:type="dxa" w:w="2880"/>
            <w:tcW w:w="7920" w:type="dxa"/>
          </w:tcPr>
          <w:p>
            <w:r>
              <w:rPr>
                <w:b/>
              </w:rPr>
              <w:t>1 Coríntios 1:6</w:t>
            </w:r>
          </w:p>
        </w:tc>
        <w:tc>
          <w:tcPr>
            <w:tcW w:type="dxa" w:w="2880"/>
            <w:tcW w:w="1440" w:type="dxa"/>
          </w:tcPr>
          <w:p>
            <w:pPr>
              <w:jc w:val="center"/>
            </w:pPr>
            <w:r>
              <w:rPr>
                <w:b/>
              </w:rPr>
              <w:t>OK</w:t>
            </w:r>
          </w:p>
        </w:tc>
      </w:tr>
      <w:tr>
        <w:tc>
          <w:tcPr>
            <w:tcW w:type="dxa" w:w="2880"/>
            <w:tcW w:w="7920" w:type="dxa"/>
          </w:tcPr>
          <w:p>
            <w:pPr>
              <w:spacing w:line="480" w:lineRule="auto"/>
            </w:pPr>
            <w:r>
              <w:t xml:space="preserve">assim como o testemunho de </w:t>
            </w:r>
            <w:r>
              <w:rPr>
                <w:b/>
              </w:rPr>
              <w:t>Cristo</w:t>
            </w:r>
            <w:r>
              <w:t xml:space="preserve"> foi confirmado como verdade entre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1:7</w:t>
            </w:r>
          </w:p>
        </w:tc>
        <w:tc>
          <w:tcPr>
            <w:tcW w:type="dxa" w:w="2880"/>
            <w:tcW w:w="7920" w:type="dxa"/>
          </w:tcPr>
          <w:p>
            <w:r>
              <w:rPr>
                <w:b/>
              </w:rPr>
              <w:t>1 Coríntios 1:7</w:t>
            </w:r>
          </w:p>
        </w:tc>
        <w:tc>
          <w:tcPr>
            <w:tcW w:type="dxa" w:w="2880"/>
            <w:tcW w:w="1440" w:type="dxa"/>
          </w:tcPr>
          <w:p>
            <w:pPr>
              <w:jc w:val="center"/>
            </w:pPr>
            <w:r>
              <w:rPr>
                <w:b/>
              </w:rPr>
              <w:t>OK</w:t>
            </w:r>
          </w:p>
        </w:tc>
      </w:tr>
      <w:tr>
        <w:tc>
          <w:tcPr>
            <w:tcW w:type="dxa" w:w="2880"/>
            <w:tcW w:w="7920" w:type="dxa"/>
          </w:tcPr>
          <w:p>
            <w:pPr>
              <w:spacing w:line="480" w:lineRule="auto"/>
            </w:pPr>
            <w:r>
              <w:t xml:space="preserve">De modo que não vos falta nenhum dom espiritual, enquanto ansiosamente esperais pela revelação de nosso Senhor Jesus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1:8</w:t>
            </w:r>
          </w:p>
        </w:tc>
        <w:tc>
          <w:tcPr>
            <w:tcW w:type="dxa" w:w="2880"/>
            <w:tcW w:w="7920" w:type="dxa"/>
          </w:tcPr>
          <w:p>
            <w:r>
              <w:rPr>
                <w:b/>
              </w:rPr>
              <w:t>1 Coríntios 1:8</w:t>
            </w:r>
          </w:p>
        </w:tc>
        <w:tc>
          <w:tcPr>
            <w:tcW w:type="dxa" w:w="2880"/>
            <w:tcW w:w="1440" w:type="dxa"/>
          </w:tcPr>
          <w:p>
            <w:pPr>
              <w:jc w:val="center"/>
            </w:pPr>
            <w:r>
              <w:rPr>
                <w:b/>
              </w:rPr>
              <w:t>OK</w:t>
            </w:r>
          </w:p>
        </w:tc>
      </w:tr>
      <w:tr>
        <w:tc>
          <w:tcPr>
            <w:tcW w:type="dxa" w:w="2880"/>
            <w:tcW w:w="7920" w:type="dxa"/>
          </w:tcPr>
          <w:p>
            <w:pPr>
              <w:spacing w:line="480" w:lineRule="auto"/>
            </w:pPr>
            <w:r>
              <w:t xml:space="preserve">Ele também vos fortalecerá para o final, para serdes irrepreensíveis no dia do nosso Senhor Jesus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1:9</w:t>
            </w:r>
          </w:p>
        </w:tc>
        <w:tc>
          <w:tcPr>
            <w:tcW w:type="dxa" w:w="2880"/>
            <w:tcW w:w="7920" w:type="dxa"/>
          </w:tcPr>
          <w:p>
            <w:r>
              <w:rPr>
                <w:b/>
              </w:rPr>
              <w:t>1 Coríntios 1:9</w:t>
            </w:r>
          </w:p>
        </w:tc>
        <w:tc>
          <w:tcPr>
            <w:tcW w:type="dxa" w:w="2880"/>
            <w:tcW w:w="1440" w:type="dxa"/>
          </w:tcPr>
          <w:p>
            <w:pPr>
              <w:jc w:val="center"/>
            </w:pPr>
            <w:r>
              <w:rPr>
                <w:b/>
              </w:rPr>
              <w:t>OK</w:t>
            </w:r>
          </w:p>
        </w:tc>
      </w:tr>
      <w:tr>
        <w:tc>
          <w:tcPr>
            <w:tcW w:type="dxa" w:w="2880"/>
            <w:tcW w:w="7920" w:type="dxa"/>
          </w:tcPr>
          <w:p>
            <w:pPr>
              <w:spacing w:line="480" w:lineRule="auto"/>
            </w:pPr>
            <w:r>
              <w:t xml:space="preserve">Deus é fiel, o qual vos chamou na comunhão de Seu filho, Jesus </w:t>
            </w:r>
            <w:r>
              <w:rPr>
                <w:b/>
              </w:rPr>
              <w:t>Cristo</w:t>
            </w:r>
            <w:r>
              <w:t>,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2:12</w:t>
            </w:r>
          </w:p>
        </w:tc>
        <w:tc>
          <w:tcPr>
            <w:tcW w:type="dxa" w:w="2880"/>
            <w:tcW w:w="7920" w:type="dxa"/>
          </w:tcPr>
          <w:p>
            <w:r>
              <w:rPr>
                <w:b/>
              </w:rPr>
              <w:t>2 Korintius 2:12</w:t>
            </w:r>
          </w:p>
        </w:tc>
        <w:tc>
          <w:tcPr>
            <w:tcW w:type="dxa" w:w="2880"/>
            <w:tcW w:w="1440" w:type="dxa"/>
          </w:tcPr>
          <w:p>
            <w:pPr>
              <w:jc w:val="center"/>
            </w:pPr>
            <w:r>
              <w:rPr>
                <w:b/>
              </w:rPr>
              <w:t>OK</w:t>
            </w:r>
          </w:p>
        </w:tc>
      </w:tr>
      <w:tr>
        <w:tc>
          <w:tcPr>
            <w:tcW w:type="dxa" w:w="2880"/>
            <w:tcW w:w="7920" w:type="dxa"/>
          </w:tcPr>
          <w:p>
            <w:pPr>
              <w:spacing w:line="480" w:lineRule="auto"/>
            </w:pPr>
            <w:r>
              <w:t xml:space="preserve">Uma porta me foi aberta pelo Senhor quando fui à cidade de Trôade para pregar o Evangelho de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2:14</w:t>
            </w:r>
          </w:p>
        </w:tc>
        <w:tc>
          <w:tcPr>
            <w:tcW w:type="dxa" w:w="2880"/>
            <w:tcW w:w="7920" w:type="dxa"/>
          </w:tcPr>
          <w:p>
            <w:r>
              <w:rPr>
                <w:b/>
              </w:rPr>
              <w:t>2 Korintius 2:14</w:t>
            </w:r>
          </w:p>
        </w:tc>
        <w:tc>
          <w:tcPr>
            <w:tcW w:type="dxa" w:w="2880"/>
            <w:tcW w:w="1440" w:type="dxa"/>
          </w:tcPr>
          <w:p>
            <w:pPr>
              <w:jc w:val="center"/>
            </w:pPr>
            <w:r>
              <w:rPr>
                <w:b/>
              </w:rPr>
              <w:t>OK</w:t>
            </w:r>
          </w:p>
        </w:tc>
      </w:tr>
      <w:tr>
        <w:tc>
          <w:tcPr>
            <w:tcW w:type="dxa" w:w="2880"/>
            <w:tcW w:w="7920" w:type="dxa"/>
          </w:tcPr>
          <w:p>
            <w:pPr>
              <w:spacing w:line="480" w:lineRule="auto"/>
            </w:pPr>
            <w:r>
              <w:t xml:space="preserve">Mas, graças sejam dadas a Deus, que em </w:t>
            </w:r>
            <w:r>
              <w:rPr>
                <w:b/>
              </w:rPr>
              <w:t>Cristo</w:t>
            </w:r>
            <w:r>
              <w:t xml:space="preserve"> sempre nos conduz em triunfo. Por meio de nós, Ele espalha o doce aroma do Seu conhecimento em todo lugar.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2:15</w:t>
            </w:r>
          </w:p>
        </w:tc>
        <w:tc>
          <w:tcPr>
            <w:tcW w:type="dxa" w:w="2880"/>
            <w:tcW w:w="7920" w:type="dxa"/>
          </w:tcPr>
          <w:p>
            <w:r>
              <w:rPr>
                <w:b/>
              </w:rPr>
              <w:t>2 Korintius 2:15</w:t>
            </w:r>
          </w:p>
        </w:tc>
        <w:tc>
          <w:tcPr>
            <w:tcW w:type="dxa" w:w="2880"/>
            <w:tcW w:w="1440" w:type="dxa"/>
          </w:tcPr>
          <w:p>
            <w:pPr>
              <w:jc w:val="center"/>
            </w:pPr>
            <w:r>
              <w:rPr>
                <w:b/>
              </w:rPr>
              <w:t>OK</w:t>
            </w:r>
          </w:p>
        </w:tc>
      </w:tr>
      <w:tr>
        <w:tc>
          <w:tcPr>
            <w:tcW w:type="dxa" w:w="2880"/>
            <w:tcW w:w="7920" w:type="dxa"/>
          </w:tcPr>
          <w:p>
            <w:pPr>
              <w:spacing w:line="480" w:lineRule="auto"/>
            </w:pPr>
            <w:r>
              <w:t xml:space="preserve">Pois nós somos para Deus o doce perfume de </w:t>
            </w:r>
            <w:r>
              <w:rPr>
                <w:b/>
              </w:rPr>
              <w:t>Cristo</w:t>
            </w:r>
            <w:r>
              <w:t>, tanto entre aqueles que são salvos como entre aqueles que estão perecendo.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Galatas 2:16</w:t>
            </w:r>
          </w:p>
        </w:tc>
        <w:tc>
          <w:tcPr>
            <w:tcW w:type="dxa" w:w="2880"/>
            <w:tcW w:w="1440" w:type="dxa"/>
          </w:tcPr>
          <w:p>
            <w:pPr>
              <w:jc w:val="center"/>
            </w:pPr>
            <w:r>
              <w:rPr>
                <w:b/>
              </w:rPr>
              <w:t>OK</w:t>
            </w:r>
          </w:p>
        </w:tc>
      </w:tr>
      <w:tr>
        <w:tc>
          <w:tcPr>
            <w:tcW w:type="dxa" w:w="2880"/>
            <w:tcW w:w="7920" w:type="dxa"/>
          </w:tcPr>
          <w:p>
            <w:pPr>
              <w:spacing w:line="480" w:lineRule="auto"/>
            </w:pPr>
            <w:r>
              <w:t xml:space="preserve">sabemos que ninguém é justificado pela obra da Lei mas pela fé em </w:t>
            </w:r>
            <w:r>
              <w:rPr>
                <w:b/>
              </w:rPr>
              <w:t>Cristo</w:t>
            </w:r>
            <w:r>
              <w:t xml:space="preserve"> Jesus. Nós viemos à fé em </w:t>
            </w:r>
            <w:r>
              <w:rPr>
                <w:b/>
              </w:rPr>
              <w:t>Cristo</w:t>
            </w:r>
            <w:r>
              <w:t xml:space="preserve"> para que possamos ser justificados pela fé Nele e não pelas obras da Lei. Porque pelas obras da Lei nenhuma carne será justificada.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2:17</w:t>
            </w:r>
          </w:p>
        </w:tc>
        <w:tc>
          <w:tcPr>
            <w:tcW w:type="dxa" w:w="2880"/>
            <w:tcW w:w="7920" w:type="dxa"/>
          </w:tcPr>
          <w:p>
            <w:r>
              <w:rPr>
                <w:b/>
              </w:rPr>
              <w:t>Galatas 2:17</w:t>
            </w:r>
          </w:p>
        </w:tc>
        <w:tc>
          <w:tcPr>
            <w:tcW w:type="dxa" w:w="2880"/>
            <w:tcW w:w="1440" w:type="dxa"/>
          </w:tcPr>
          <w:p>
            <w:pPr>
              <w:jc w:val="center"/>
            </w:pPr>
            <w:r>
              <w:rPr>
                <w:b/>
              </w:rPr>
              <w:t>OK</w:t>
            </w:r>
          </w:p>
        </w:tc>
      </w:tr>
      <w:tr>
        <w:tc>
          <w:tcPr>
            <w:tcW w:type="dxa" w:w="2880"/>
            <w:tcW w:w="7920" w:type="dxa"/>
          </w:tcPr>
          <w:p>
            <w:pPr>
              <w:spacing w:line="480" w:lineRule="auto"/>
            </w:pPr>
            <w:r>
              <w:t xml:space="preserve">Mas, se quando buscamos ser justificados em </w:t>
            </w:r>
            <w:r>
              <w:rPr>
                <w:b/>
              </w:rPr>
              <w:t>Cristo</w:t>
            </w:r>
            <w:r>
              <w:t xml:space="preserve">, fomos também nós mesmos achados pecadores, assim </w:t>
            </w:r>
            <w:r>
              <w:rPr>
                <w:b/>
              </w:rPr>
              <w:t>Cristo</w:t>
            </w:r>
            <w:r>
              <w:t xml:space="preserve"> se tornaria um ministro do pecado? Certo que não!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cristão (G5546)</w:t>
      </w:r>
    </w:p>
    <w:p>
      <w:pPr>
        <w:spacing w:after="0"/>
      </w:pPr>
      <w:r/>
      <w:r>
        <w:t>O nome “cristão” é a palavra usada para designar uma pessoa que acredita em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11:26</w:t>
            </w:r>
          </w:p>
        </w:tc>
        <w:tc>
          <w:tcPr>
            <w:tcW w:type="dxa" w:w="2880"/>
            <w:tcW w:w="7920" w:type="dxa"/>
          </w:tcPr>
          <w:p>
            <w:r>
              <w:rPr>
                <w:b/>
              </w:rPr>
              <w:t>Miteko tja arun'mwe. 11:26</w:t>
            </w:r>
          </w:p>
        </w:tc>
        <w:tc>
          <w:tcPr>
            <w:tcW w:type="dxa" w:w="2880"/>
            <w:tcW w:w="1440" w:type="dxa"/>
          </w:tcPr>
          <w:p>
            <w:pPr>
              <w:jc w:val="center"/>
            </w:pPr>
            <w:r>
              <w:rPr>
                <w:b/>
              </w:rPr>
              <w:t>OK</w:t>
            </w:r>
          </w:p>
        </w:tc>
      </w:tr>
      <w:tr>
        <w:tc>
          <w:tcPr>
            <w:tcW w:type="dxa" w:w="2880"/>
            <w:tcW w:w="7920" w:type="dxa"/>
          </w:tcPr>
          <w:p>
            <w:pPr>
              <w:spacing w:line="480" w:lineRule="auto"/>
            </w:pPr>
            <w:r>
              <w:t>Quando o encontrou, levou-o para Antioquia. Sucedeu que, por um ano inteiro, eles congregaram juntos com a igreja e ensinaram muitas pessoas. Os discípulos foram chamados de "cristãos" pela primeira vez, em Antioquia.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26:28</w:t>
            </w:r>
          </w:p>
        </w:tc>
        <w:tc>
          <w:tcPr>
            <w:tcW w:type="dxa" w:w="2880"/>
            <w:tcW w:w="7920" w:type="dxa"/>
          </w:tcPr>
          <w:p>
            <w:r>
              <w:rPr>
                <w:b/>
              </w:rPr>
              <w:t>Miteko tja arun'mwe. 26:28</w:t>
            </w:r>
          </w:p>
        </w:tc>
        <w:tc>
          <w:tcPr>
            <w:tcW w:type="dxa" w:w="2880"/>
            <w:tcW w:w="1440" w:type="dxa"/>
          </w:tcPr>
          <w:p>
            <w:pPr>
              <w:jc w:val="center"/>
            </w:pPr>
            <w:r>
              <w:rPr>
                <w:b/>
              </w:rPr>
              <w:t>OK</w:t>
            </w:r>
          </w:p>
        </w:tc>
      </w:tr>
      <w:tr>
        <w:tc>
          <w:tcPr>
            <w:tcW w:type="dxa" w:w="2880"/>
            <w:tcW w:w="7920" w:type="dxa"/>
          </w:tcPr>
          <w:p>
            <w:pPr>
              <w:spacing w:line="480" w:lineRule="auto"/>
            </w:pPr>
            <w:r>
              <w:t xml:space="preserve">Agripa disse a Paulo: "Por pouco me persuades a fazer-me </w:t>
            </w:r>
            <w:r>
              <w:rPr>
                <w:b/>
              </w:rPr>
              <w:t>cristão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Pedro 4:16</w:t>
            </w:r>
          </w:p>
        </w:tc>
        <w:tc>
          <w:tcPr>
            <w:tcW w:type="dxa" w:w="2880"/>
            <w:tcW w:w="1440" w:type="dxa"/>
          </w:tcPr>
          <w:p>
            <w:pPr>
              <w:jc w:val="center"/>
            </w:pPr>
            <w:r>
              <w:rPr>
                <w:b/>
              </w:rPr>
              <w:t>OK</w:t>
            </w:r>
          </w:p>
        </w:tc>
      </w:tr>
      <w:tr>
        <w:tc>
          <w:tcPr>
            <w:tcW w:type="dxa" w:w="2880"/>
            <w:tcW w:w="7920" w:type="dxa"/>
          </w:tcPr>
          <w:p>
            <w:pPr>
              <w:spacing w:line="480" w:lineRule="auto"/>
            </w:pPr>
            <w:r>
              <w:t xml:space="preserve">Mas se alguém sofrer como um </w:t>
            </w:r>
            <w:r>
              <w:rPr>
                <w:b/>
              </w:rPr>
              <w:t>cristão</w:t>
            </w:r>
            <w:r>
              <w:t>, não se envergonhe, porém glorifique a Deus por ter esse nome.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igreja (G1577)</w:t>
      </w:r>
    </w:p>
    <w:p>
      <w:r/>
      <w:r>
        <w:t>Esta palavra pode ser usada para descrever:</w:t>
      </w:r>
      <w:r/>
      <w:r/>
    </w:p>
    <w:p>
      <w:pPr>
        <w:pStyle w:val="ListBullet"/>
        <w:spacing w:line="240" w:lineRule="auto"/>
        <w:ind w:left="720"/>
      </w:pPr>
      <w:r/>
      <w:r>
        <w:t>Um grupo de pessoas num determinado local ligadas pela sua crença em Jesus.</w:t>
      </w:r>
      <w:r/>
    </w:p>
    <w:p>
      <w:pPr>
        <w:pStyle w:val="ListBullet"/>
        <w:spacing w:line="240" w:lineRule="auto" w:after="0"/>
        <w:ind w:left="720"/>
      </w:pPr>
      <w:r/>
      <w:r>
        <w:t>Todas as pessoas em todos os lugares que acreditam em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16:18</w:t>
            </w:r>
          </w:p>
        </w:tc>
        <w:tc>
          <w:tcPr>
            <w:tcW w:type="dxa" w:w="2880"/>
            <w:tcW w:w="7920" w:type="dxa"/>
          </w:tcPr>
          <w:p>
            <w:r>
              <w:rPr>
                <w:b/>
              </w:rPr>
              <w:t>Mateus 16:18</w:t>
            </w:r>
          </w:p>
        </w:tc>
        <w:tc>
          <w:tcPr>
            <w:tcW w:type="dxa" w:w="2880"/>
            <w:tcW w:w="1440" w:type="dxa"/>
          </w:tcPr>
          <w:p>
            <w:pPr>
              <w:jc w:val="center"/>
            </w:pPr>
            <w:r>
              <w:rPr>
                <w:b/>
              </w:rPr>
              <w:t>OK</w:t>
            </w:r>
          </w:p>
        </w:tc>
      </w:tr>
      <w:tr>
        <w:tc>
          <w:tcPr>
            <w:tcW w:type="dxa" w:w="2880"/>
            <w:tcW w:w="7920" w:type="dxa"/>
          </w:tcPr>
          <w:p>
            <w:pPr>
              <w:spacing w:line="480" w:lineRule="auto"/>
            </w:pPr>
            <w:r>
              <w:t xml:space="preserve">E também Eu te digo que tu és Pedro, e sobre esta rocha edificarei a Minha </w:t>
            </w:r>
            <w:r>
              <w:rPr>
                <w:b/>
              </w:rPr>
              <w:t>igreja</w:t>
            </w:r>
            <w:r>
              <w:t xml:space="preserve"> e as portas do inferno não prevalecerão contra ela.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5:11</w:t>
            </w:r>
          </w:p>
        </w:tc>
        <w:tc>
          <w:tcPr>
            <w:tcW w:type="dxa" w:w="2880"/>
            <w:tcW w:w="7920" w:type="dxa"/>
          </w:tcPr>
          <w:p>
            <w:r>
              <w:rPr>
                <w:b/>
              </w:rPr>
              <w:t>Miteko tja arun'mwe. 5:11</w:t>
            </w:r>
          </w:p>
        </w:tc>
        <w:tc>
          <w:tcPr>
            <w:tcW w:type="dxa" w:w="2880"/>
            <w:tcW w:w="1440" w:type="dxa"/>
          </w:tcPr>
          <w:p>
            <w:pPr>
              <w:jc w:val="center"/>
            </w:pPr>
            <w:r>
              <w:rPr>
                <w:b/>
              </w:rPr>
              <w:t>OK</w:t>
            </w:r>
          </w:p>
        </w:tc>
      </w:tr>
      <w:tr>
        <w:tc>
          <w:tcPr>
            <w:tcW w:type="dxa" w:w="2880"/>
            <w:tcW w:w="7920" w:type="dxa"/>
          </w:tcPr>
          <w:p>
            <w:pPr>
              <w:spacing w:line="480" w:lineRule="auto"/>
            </w:pPr>
            <w:r>
              <w:t>E um grande temor tomou conta de toda a congregação e de todos aqueles que ouviram essas coisas.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9:31</w:t>
            </w:r>
          </w:p>
        </w:tc>
        <w:tc>
          <w:tcPr>
            <w:tcW w:type="dxa" w:w="2880"/>
            <w:tcW w:w="7920" w:type="dxa"/>
          </w:tcPr>
          <w:p>
            <w:r>
              <w:rPr>
                <w:b/>
              </w:rPr>
              <w:t>Miteko tja arun'mwe. 9:31</w:t>
            </w:r>
          </w:p>
        </w:tc>
        <w:tc>
          <w:tcPr>
            <w:tcW w:type="dxa" w:w="2880"/>
            <w:tcW w:w="1440" w:type="dxa"/>
          </w:tcPr>
          <w:p>
            <w:pPr>
              <w:jc w:val="center"/>
            </w:pPr>
            <w:r>
              <w:rPr>
                <w:b/>
              </w:rPr>
              <w:t>OK</w:t>
            </w:r>
          </w:p>
        </w:tc>
      </w:tr>
      <w:tr>
        <w:tc>
          <w:tcPr>
            <w:tcW w:type="dxa" w:w="2880"/>
            <w:tcW w:w="7920" w:type="dxa"/>
          </w:tcPr>
          <w:p>
            <w:pPr>
              <w:spacing w:line="480" w:lineRule="auto"/>
            </w:pPr>
            <w:r>
              <w:t>Assim, as igrejas em toda a Judeia, Galileia e Samaria, tinham paz e eram edificadas, caminhando no temor do Senhor e no consolo do Espírito Santo; cresciam em número.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16:4</w:t>
            </w:r>
          </w:p>
        </w:tc>
        <w:tc>
          <w:tcPr>
            <w:tcW w:type="dxa" w:w="2880"/>
            <w:tcW w:w="7920" w:type="dxa"/>
          </w:tcPr>
          <w:p>
            <w:r>
              <w:rPr>
                <w:b/>
              </w:rPr>
              <w:t>Romanos 16:4</w:t>
            </w:r>
          </w:p>
        </w:tc>
        <w:tc>
          <w:tcPr>
            <w:tcW w:type="dxa" w:w="2880"/>
            <w:tcW w:w="1440" w:type="dxa"/>
          </w:tcPr>
          <w:p>
            <w:pPr>
              <w:jc w:val="center"/>
            </w:pPr>
            <w:r>
              <w:rPr>
                <w:b/>
              </w:rPr>
              <w:t>OK</w:t>
            </w:r>
          </w:p>
        </w:tc>
      </w:tr>
      <w:tr>
        <w:tc>
          <w:tcPr>
            <w:tcW w:type="dxa" w:w="2880"/>
            <w:tcW w:w="7920" w:type="dxa"/>
          </w:tcPr>
          <w:p>
            <w:pPr>
              <w:spacing w:line="480" w:lineRule="auto"/>
            </w:pPr>
            <w:r>
              <w:t>que por minha vida arriscaram suas próprias vidas. Eu os agradeço, e não apenas eu, mas também todas as igrejas dos gentios.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16:5</w:t>
            </w:r>
          </w:p>
        </w:tc>
        <w:tc>
          <w:tcPr>
            <w:tcW w:type="dxa" w:w="2880"/>
            <w:tcW w:w="7920" w:type="dxa"/>
          </w:tcPr>
          <w:p>
            <w:r>
              <w:rPr>
                <w:b/>
              </w:rPr>
              <w:t>Romanos 16:5</w:t>
            </w:r>
          </w:p>
        </w:tc>
        <w:tc>
          <w:tcPr>
            <w:tcW w:type="dxa" w:w="2880"/>
            <w:tcW w:w="1440" w:type="dxa"/>
          </w:tcPr>
          <w:p>
            <w:pPr>
              <w:jc w:val="center"/>
            </w:pPr>
            <w:r>
              <w:rPr>
                <w:b/>
              </w:rPr>
              <w:t>OK</w:t>
            </w:r>
          </w:p>
        </w:tc>
      </w:tr>
      <w:tr>
        <w:tc>
          <w:tcPr>
            <w:tcW w:type="dxa" w:w="2880"/>
            <w:tcW w:w="7920" w:type="dxa"/>
          </w:tcPr>
          <w:p>
            <w:pPr>
              <w:spacing w:line="480" w:lineRule="auto"/>
            </w:pPr>
            <w:r>
              <w:t xml:space="preserve">Cumprimentai a </w:t>
            </w:r>
            <w:r>
              <w:rPr>
                <w:b/>
              </w:rPr>
              <w:t>igreja</w:t>
            </w:r>
            <w:r>
              <w:t xml:space="preserve"> que está na casa deles. Cumprimentai meu amado Epêneto, o primeiro fruto da Ásia para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w:t>
            </w:r>
          </w:p>
        </w:tc>
        <w:tc>
          <w:tcPr>
            <w:tcW w:type="dxa" w:w="2880"/>
            <w:tcW w:w="7920" w:type="dxa"/>
          </w:tcPr>
          <w:p>
            <w:r>
              <w:rPr>
                <w:b/>
              </w:rPr>
              <w:t>1 Coríntios 1:2</w:t>
            </w:r>
          </w:p>
        </w:tc>
        <w:tc>
          <w:tcPr>
            <w:tcW w:type="dxa" w:w="2880"/>
            <w:tcW w:w="1440" w:type="dxa"/>
          </w:tcPr>
          <w:p>
            <w:pPr>
              <w:jc w:val="center"/>
            </w:pPr>
            <w:r>
              <w:rPr>
                <w:b/>
              </w:rPr>
              <w:t>OK</w:t>
            </w:r>
          </w:p>
        </w:tc>
      </w:tr>
      <w:tr>
        <w:tc>
          <w:tcPr>
            <w:tcW w:type="dxa" w:w="2880"/>
            <w:tcW w:w="7920" w:type="dxa"/>
          </w:tcPr>
          <w:p>
            <w:pPr>
              <w:spacing w:line="480" w:lineRule="auto"/>
            </w:pPr>
            <w:r>
              <w:t xml:space="preserve">para a </w:t>
            </w:r>
            <w:r>
              <w:rPr>
                <w:b/>
              </w:rPr>
              <w:t>igreja</w:t>
            </w:r>
            <w:r>
              <w:t xml:space="preserve"> de Deus em Corinto, àqueles que foram santificados em Jesus Cristo, chamados para ser um povo santo. Nós também escrevemos para todos os chamados no nome do nosso Senhor Jesus Cristo em todo lugar, Senhor deles e nosso.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1:1</w:t>
            </w:r>
          </w:p>
        </w:tc>
        <w:tc>
          <w:tcPr>
            <w:tcW w:type="dxa" w:w="2880"/>
            <w:tcW w:w="7920" w:type="dxa"/>
          </w:tcPr>
          <w:p>
            <w:r>
              <w:rPr>
                <w:b/>
              </w:rPr>
              <w:t>2 Korintius 1:1</w:t>
            </w:r>
          </w:p>
        </w:tc>
        <w:tc>
          <w:tcPr>
            <w:tcW w:type="dxa" w:w="2880"/>
            <w:tcW w:w="1440" w:type="dxa"/>
          </w:tcPr>
          <w:p>
            <w:pPr>
              <w:jc w:val="center"/>
            </w:pPr>
            <w:r>
              <w:rPr>
                <w:b/>
              </w:rPr>
              <w:t>OK</w:t>
            </w:r>
          </w:p>
        </w:tc>
      </w:tr>
      <w:tr>
        <w:tc>
          <w:tcPr>
            <w:tcW w:type="dxa" w:w="2880"/>
            <w:tcW w:w="7920" w:type="dxa"/>
          </w:tcPr>
          <w:p>
            <w:pPr>
              <w:spacing w:line="480" w:lineRule="auto"/>
            </w:pPr>
            <w:r>
              <w:t xml:space="preserve">Paulo, apóstolo de Cristo Jesus pela vontade de Deus, e nosso irmão Timóteo, à </w:t>
            </w:r>
            <w:r>
              <w:rPr>
                <w:b/>
              </w:rPr>
              <w:t>igreja</w:t>
            </w:r>
            <w:r>
              <w:t xml:space="preserve"> de Deus que está em Corinto e a todos os santos em toda a região da Acaia.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1:2</w:t>
            </w:r>
          </w:p>
        </w:tc>
        <w:tc>
          <w:tcPr>
            <w:tcW w:type="dxa" w:w="2880"/>
            <w:tcW w:w="7920" w:type="dxa"/>
          </w:tcPr>
          <w:p>
            <w:r>
              <w:rPr>
                <w:b/>
              </w:rPr>
              <w:t>Galatas 1:2</w:t>
            </w:r>
          </w:p>
        </w:tc>
        <w:tc>
          <w:tcPr>
            <w:tcW w:type="dxa" w:w="2880"/>
            <w:tcW w:w="1440" w:type="dxa"/>
          </w:tcPr>
          <w:p>
            <w:pPr>
              <w:jc w:val="center"/>
            </w:pPr>
            <w:r>
              <w:rPr>
                <w:b/>
              </w:rPr>
              <w:t>OK</w:t>
            </w:r>
          </w:p>
        </w:tc>
      </w:tr>
      <w:tr>
        <w:tc>
          <w:tcPr>
            <w:tcW w:type="dxa" w:w="2880"/>
            <w:tcW w:w="7920" w:type="dxa"/>
          </w:tcPr>
          <w:p>
            <w:pPr>
              <w:spacing w:line="480" w:lineRule="auto"/>
            </w:pPr>
            <w:r>
              <w:t>e todos os irmãos comigo, às igrejas da Galácia: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1:13</w:t>
            </w:r>
          </w:p>
        </w:tc>
        <w:tc>
          <w:tcPr>
            <w:tcW w:type="dxa" w:w="2880"/>
            <w:tcW w:w="7920" w:type="dxa"/>
          </w:tcPr>
          <w:p>
            <w:r>
              <w:rPr>
                <w:b/>
              </w:rPr>
              <w:t>Galatas 1:13</w:t>
            </w:r>
          </w:p>
        </w:tc>
        <w:tc>
          <w:tcPr>
            <w:tcW w:type="dxa" w:w="2880"/>
            <w:tcW w:w="1440" w:type="dxa"/>
          </w:tcPr>
          <w:p>
            <w:pPr>
              <w:jc w:val="center"/>
            </w:pPr>
            <w:r>
              <w:rPr>
                <w:b/>
              </w:rPr>
              <w:t>OK</w:t>
            </w:r>
          </w:p>
        </w:tc>
      </w:tr>
      <w:tr>
        <w:tc>
          <w:tcPr>
            <w:tcW w:type="dxa" w:w="2880"/>
            <w:tcW w:w="7920" w:type="dxa"/>
          </w:tcPr>
          <w:p>
            <w:pPr>
              <w:spacing w:line="480" w:lineRule="auto"/>
            </w:pPr>
            <w:r>
              <w:t xml:space="preserve">Ouvistes falar sobre minha antiga vida no judaísmo, como eu perseguia violentamente a </w:t>
            </w:r>
            <w:r>
              <w:rPr>
                <w:b/>
              </w:rPr>
              <w:t>igreja</w:t>
            </w:r>
            <w:r>
              <w:t xml:space="preserve"> de Deus, e a devastava.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3:21</w:t>
            </w:r>
          </w:p>
        </w:tc>
        <w:tc>
          <w:tcPr>
            <w:tcW w:type="dxa" w:w="2880"/>
            <w:tcW w:w="7920" w:type="dxa"/>
          </w:tcPr>
          <w:p>
            <w:r>
              <w:rPr>
                <w:b/>
              </w:rPr>
              <w:t>Ayefeso 3:21</w:t>
            </w:r>
          </w:p>
        </w:tc>
        <w:tc>
          <w:tcPr>
            <w:tcW w:type="dxa" w:w="2880"/>
            <w:tcW w:w="1440" w:type="dxa"/>
          </w:tcPr>
          <w:p>
            <w:pPr>
              <w:jc w:val="center"/>
            </w:pPr>
            <w:r>
              <w:rPr>
                <w:b/>
              </w:rPr>
              <w:t>OK</w:t>
            </w:r>
          </w:p>
        </w:tc>
      </w:tr>
      <w:tr>
        <w:tc>
          <w:tcPr>
            <w:tcW w:type="dxa" w:w="2880"/>
            <w:tcW w:w="7920" w:type="dxa"/>
          </w:tcPr>
          <w:p>
            <w:pPr>
              <w:spacing w:line="480" w:lineRule="auto"/>
            </w:pPr>
            <w:r>
              <w:t xml:space="preserve">a Ele seja a glória na </w:t>
            </w:r>
            <w:r>
              <w:rPr>
                <w:b/>
              </w:rPr>
              <w:t>igreja</w:t>
            </w:r>
            <w:r>
              <w:t xml:space="preserve"> e em Cristo Jesus, por todas as gerações, para todo o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Filipenses 3:6</w:t>
            </w:r>
          </w:p>
        </w:tc>
        <w:tc>
          <w:tcPr>
            <w:tcW w:type="dxa" w:w="2880"/>
            <w:tcW w:w="1440" w:type="dxa"/>
          </w:tcPr>
          <w:p>
            <w:pPr>
              <w:jc w:val="center"/>
            </w:pPr>
            <w:r>
              <w:rPr>
                <w:b/>
              </w:rPr>
              <w:t>OK</w:t>
            </w:r>
          </w:p>
        </w:tc>
      </w:tr>
      <w:tr>
        <w:tc>
          <w:tcPr>
            <w:tcW w:type="dxa" w:w="2880"/>
            <w:tcW w:w="7920" w:type="dxa"/>
          </w:tcPr>
          <w:p>
            <w:pPr>
              <w:spacing w:line="480" w:lineRule="auto"/>
            </w:pPr>
            <w:r>
              <w:t xml:space="preserve">Por zelo, persegui a </w:t>
            </w:r>
            <w:r>
              <w:rPr>
                <w:b/>
              </w:rPr>
              <w:t>igreja</w:t>
            </w:r>
            <w:r>
              <w:t>. No que diz respeito à justiça da Lei, eu fui irrepreensível.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4:15</w:t>
            </w:r>
          </w:p>
        </w:tc>
        <w:tc>
          <w:tcPr>
            <w:tcW w:type="dxa" w:w="2880"/>
            <w:tcW w:w="7920" w:type="dxa"/>
          </w:tcPr>
          <w:p>
            <w:r>
              <w:rPr>
                <w:b/>
              </w:rPr>
              <w:t>Colossenses 4:15</w:t>
            </w:r>
          </w:p>
        </w:tc>
        <w:tc>
          <w:tcPr>
            <w:tcW w:type="dxa" w:w="2880"/>
            <w:tcW w:w="1440" w:type="dxa"/>
          </w:tcPr>
          <w:p>
            <w:pPr>
              <w:jc w:val="center"/>
            </w:pPr>
            <w:r>
              <w:rPr>
                <w:b/>
              </w:rPr>
              <w:t>OK</w:t>
            </w:r>
          </w:p>
        </w:tc>
      </w:tr>
      <w:tr>
        <w:tc>
          <w:tcPr>
            <w:tcW w:type="dxa" w:w="2880"/>
            <w:tcW w:w="7920" w:type="dxa"/>
          </w:tcPr>
          <w:p>
            <w:pPr>
              <w:spacing w:line="480" w:lineRule="auto"/>
            </w:pPr>
            <w:r>
              <w:t xml:space="preserve">Cumprimentai os irmãos de Laodiceia, e Ninfa e a </w:t>
            </w:r>
            <w:r>
              <w:rPr>
                <w:b/>
              </w:rPr>
              <w:t>igreja</w:t>
            </w:r>
            <w:r>
              <w:t xml:space="preserve"> que está em sua casa.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4:16</w:t>
            </w:r>
          </w:p>
        </w:tc>
        <w:tc>
          <w:tcPr>
            <w:tcW w:type="dxa" w:w="2880"/>
            <w:tcW w:w="7920" w:type="dxa"/>
          </w:tcPr>
          <w:p>
            <w:r>
              <w:rPr>
                <w:b/>
              </w:rPr>
              <w:t>Colossenses 4:16</w:t>
            </w:r>
          </w:p>
        </w:tc>
        <w:tc>
          <w:tcPr>
            <w:tcW w:type="dxa" w:w="2880"/>
            <w:tcW w:w="1440" w:type="dxa"/>
          </w:tcPr>
          <w:p>
            <w:pPr>
              <w:jc w:val="center"/>
            </w:pPr>
            <w:r>
              <w:rPr>
                <w:b/>
              </w:rPr>
              <w:t>OK</w:t>
            </w:r>
          </w:p>
        </w:tc>
      </w:tr>
      <w:tr>
        <w:tc>
          <w:tcPr>
            <w:tcW w:type="dxa" w:w="2880"/>
            <w:tcW w:w="7920" w:type="dxa"/>
          </w:tcPr>
          <w:p>
            <w:pPr>
              <w:spacing w:line="480" w:lineRule="auto"/>
            </w:pPr>
            <w:r>
              <w:t xml:space="preserve">Quando esta carta for lida perante vós, que também seja lida na </w:t>
            </w:r>
            <w:r>
              <w:rPr>
                <w:b/>
              </w:rPr>
              <w:t>igreja</w:t>
            </w:r>
            <w:r>
              <w:t xml:space="preserve"> dos laodicenses, e certificai de ler, também, a carta de Laodiceia.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1:1</w:t>
            </w:r>
          </w:p>
        </w:tc>
        <w:tc>
          <w:tcPr>
            <w:tcW w:type="dxa" w:w="2880"/>
            <w:tcW w:w="7920" w:type="dxa"/>
          </w:tcPr>
          <w:p>
            <w:r>
              <w:rPr>
                <w:b/>
              </w:rPr>
              <w:t>1 Tessalonica 1:1</w:t>
            </w:r>
          </w:p>
        </w:tc>
        <w:tc>
          <w:tcPr>
            <w:tcW w:type="dxa" w:w="2880"/>
            <w:tcW w:w="1440" w:type="dxa"/>
          </w:tcPr>
          <w:p>
            <w:pPr>
              <w:jc w:val="center"/>
            </w:pPr>
            <w:r>
              <w:rPr>
                <w:b/>
              </w:rPr>
              <w:t>OK</w:t>
            </w:r>
          </w:p>
        </w:tc>
      </w:tr>
      <w:tr>
        <w:tc>
          <w:tcPr>
            <w:tcW w:type="dxa" w:w="2880"/>
            <w:tcW w:w="7920" w:type="dxa"/>
          </w:tcPr>
          <w:p>
            <w:pPr>
              <w:spacing w:line="480" w:lineRule="auto"/>
            </w:pPr>
            <w:r>
              <w:t xml:space="preserve">Paulo, Silvano e Timóteo à </w:t>
            </w:r>
            <w:r>
              <w:rPr>
                <w:b/>
              </w:rPr>
              <w:t>igreja</w:t>
            </w:r>
            <w:r>
              <w:t xml:space="preserve"> de Tessalônica em Deus Pai, e no Senhor Jesus Cristo. Graça e paz a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1:1</w:t>
            </w:r>
          </w:p>
        </w:tc>
        <w:tc>
          <w:tcPr>
            <w:tcW w:type="dxa" w:w="2880"/>
            <w:tcW w:w="7920" w:type="dxa"/>
          </w:tcPr>
          <w:p>
            <w:r>
              <w:rPr>
                <w:b/>
              </w:rPr>
              <w:t>2 Tessaloonica 1:1</w:t>
            </w:r>
          </w:p>
        </w:tc>
        <w:tc>
          <w:tcPr>
            <w:tcW w:type="dxa" w:w="2880"/>
            <w:tcW w:w="1440" w:type="dxa"/>
          </w:tcPr>
          <w:p>
            <w:pPr>
              <w:jc w:val="center"/>
            </w:pPr>
            <w:r>
              <w:rPr>
                <w:b/>
              </w:rPr>
              <w:t>OK</w:t>
            </w:r>
          </w:p>
        </w:tc>
      </w:tr>
      <w:tr>
        <w:tc>
          <w:tcPr>
            <w:tcW w:type="dxa" w:w="2880"/>
            <w:tcW w:w="7920" w:type="dxa"/>
          </w:tcPr>
          <w:p>
            <w:pPr>
              <w:spacing w:line="480" w:lineRule="auto"/>
            </w:pPr>
            <w:r>
              <w:t xml:space="preserve">Paulo, Silvano e Timóteo, à </w:t>
            </w:r>
            <w:r>
              <w:rPr>
                <w:b/>
              </w:rPr>
              <w:t>igreja</w:t>
            </w:r>
            <w:r>
              <w:t xml:space="preserve"> dos tessalonicenses, em Deus, nosso Pai, e no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1:4</w:t>
            </w:r>
          </w:p>
        </w:tc>
        <w:tc>
          <w:tcPr>
            <w:tcW w:type="dxa" w:w="2880"/>
            <w:tcW w:w="7920" w:type="dxa"/>
          </w:tcPr>
          <w:p>
            <w:r>
              <w:rPr>
                <w:b/>
              </w:rPr>
              <w:t>2 Tessaloonica 1:4</w:t>
            </w:r>
          </w:p>
        </w:tc>
        <w:tc>
          <w:tcPr>
            <w:tcW w:type="dxa" w:w="2880"/>
            <w:tcW w:w="1440" w:type="dxa"/>
          </w:tcPr>
          <w:p>
            <w:pPr>
              <w:jc w:val="center"/>
            </w:pPr>
            <w:r>
              <w:rPr>
                <w:b/>
              </w:rPr>
              <w:t>OK</w:t>
            </w:r>
          </w:p>
        </w:tc>
      </w:tr>
      <w:tr>
        <w:tc>
          <w:tcPr>
            <w:tcW w:type="dxa" w:w="2880"/>
            <w:tcW w:w="7920" w:type="dxa"/>
          </w:tcPr>
          <w:p>
            <w:pPr>
              <w:spacing w:line="480" w:lineRule="auto"/>
            </w:pPr>
            <w:r>
              <w:t>Desse modo, nós mesmos nos orgulhamos de vós, dentre as igrejas de Deus, pela vossa paciência e fé, em todas as perseguições e aflições que tendes suportado.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3:15</w:t>
            </w:r>
          </w:p>
        </w:tc>
        <w:tc>
          <w:tcPr>
            <w:tcW w:type="dxa" w:w="2880"/>
            <w:tcW w:w="7920" w:type="dxa"/>
          </w:tcPr>
          <w:p>
            <w:r>
              <w:rPr>
                <w:b/>
              </w:rPr>
              <w:t>1 Timoteyo 3:15</w:t>
            </w:r>
          </w:p>
        </w:tc>
        <w:tc>
          <w:tcPr>
            <w:tcW w:type="dxa" w:w="2880"/>
            <w:tcW w:w="1440" w:type="dxa"/>
          </w:tcPr>
          <w:p>
            <w:pPr>
              <w:jc w:val="center"/>
            </w:pPr>
            <w:r>
              <w:rPr>
                <w:b/>
              </w:rPr>
              <w:t>OK</w:t>
            </w:r>
          </w:p>
        </w:tc>
      </w:tr>
      <w:tr>
        <w:tc>
          <w:tcPr>
            <w:tcW w:type="dxa" w:w="2880"/>
            <w:tcW w:w="7920" w:type="dxa"/>
          </w:tcPr>
          <w:p>
            <w:pPr>
              <w:spacing w:line="480" w:lineRule="auto"/>
            </w:pPr>
            <w:r>
              <w:t xml:space="preserve">mas, se me atrasar, saberás como proceder na casa de Deus, que é a </w:t>
            </w:r>
            <w:r>
              <w:rPr>
                <w:b/>
              </w:rPr>
              <w:t>igreja</w:t>
            </w:r>
            <w:r>
              <w:t xml:space="preserve"> do Deus vivo, coluna e suporte da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Filemom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e à nossa irmã Áfia, a Arquipo, nosso soldado companheiro, e à </w:t>
            </w:r>
            <w:r>
              <w:rPr>
                <w:b/>
              </w:rPr>
              <w:t>igreja</w:t>
            </w:r>
            <w:r>
              <w:t xml:space="preserve"> que se reúne em tua casa.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22:16</w:t>
            </w:r>
          </w:p>
        </w:tc>
        <w:tc>
          <w:tcPr>
            <w:tcW w:type="dxa" w:w="2880"/>
            <w:tcW w:w="7920" w:type="dxa"/>
          </w:tcPr>
          <w:p>
            <w:r>
              <w:rPr>
                <w:b/>
              </w:rPr>
              <w:t>Apocalipse 22:16</w:t>
            </w:r>
          </w:p>
        </w:tc>
        <w:tc>
          <w:tcPr>
            <w:tcW w:type="dxa" w:w="2880"/>
            <w:tcW w:w="1440" w:type="dxa"/>
          </w:tcPr>
          <w:p>
            <w:pPr>
              <w:jc w:val="center"/>
            </w:pPr>
            <w:r>
              <w:rPr>
                <w:b/>
              </w:rPr>
              <w:t>OK</w:t>
            </w:r>
          </w:p>
        </w:tc>
      </w:tr>
      <w:tr>
        <w:tc>
          <w:tcPr>
            <w:tcW w:type="dxa" w:w="2880"/>
            <w:tcW w:w="7920" w:type="dxa"/>
          </w:tcPr>
          <w:p>
            <w:pPr>
              <w:spacing w:line="480" w:lineRule="auto"/>
            </w:pPr>
            <w:r>
              <w:t>Eu, Jesus, mandei Meu anjo para vos testemunhar essas coisas em favor das igrejas. Eu sou a raiz e a descendência de Davi, a brilhante Estrela da Manhã".</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compaixão (G4697, G3627)</w:t>
      </w:r>
    </w:p>
    <w:p>
      <w:pPr>
        <w:spacing w:after="0"/>
      </w:pPr>
      <w:r/>
      <w:r>
        <w:t>Esta palavra significa ter pena de alguém ou ter misericórdia de alguém.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9:36</w:t>
            </w:r>
          </w:p>
        </w:tc>
        <w:tc>
          <w:tcPr>
            <w:tcW w:type="dxa" w:w="2880"/>
            <w:tcW w:w="7920" w:type="dxa"/>
          </w:tcPr>
          <w:p>
            <w:r>
              <w:rPr>
                <w:b/>
              </w:rPr>
              <w:t>Mateus 9:36</w:t>
            </w:r>
          </w:p>
        </w:tc>
        <w:tc>
          <w:tcPr>
            <w:tcW w:type="dxa" w:w="2880"/>
            <w:tcW w:w="1440" w:type="dxa"/>
          </w:tcPr>
          <w:p>
            <w:pPr>
              <w:jc w:val="center"/>
            </w:pPr>
            <w:r>
              <w:rPr>
                <w:b/>
              </w:rPr>
              <w:t>OK</w:t>
            </w:r>
          </w:p>
        </w:tc>
      </w:tr>
      <w:tr>
        <w:tc>
          <w:tcPr>
            <w:tcW w:type="dxa" w:w="2880"/>
            <w:tcW w:w="7920" w:type="dxa"/>
          </w:tcPr>
          <w:p>
            <w:pPr>
              <w:spacing w:line="480" w:lineRule="auto"/>
            </w:pPr>
            <w:r>
              <w:t xml:space="preserve">Quando viu as multidões, teve </w:t>
            </w:r>
            <w:r>
              <w:rPr>
                <w:b/>
              </w:rPr>
              <w:t>compaixão</w:t>
            </w:r>
            <w:r>
              <w:t xml:space="preserve"> delas, porque estavam abatidas e confusas, pois eram como ovelhas sem um pastor.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14:14</w:t>
            </w:r>
          </w:p>
        </w:tc>
        <w:tc>
          <w:tcPr>
            <w:tcW w:type="dxa" w:w="2880"/>
            <w:tcW w:w="7920" w:type="dxa"/>
          </w:tcPr>
          <w:p>
            <w:r>
              <w:rPr>
                <w:b/>
              </w:rPr>
              <w:t>Mateus 14:14</w:t>
            </w:r>
          </w:p>
        </w:tc>
        <w:tc>
          <w:tcPr>
            <w:tcW w:type="dxa" w:w="2880"/>
            <w:tcW w:w="1440" w:type="dxa"/>
          </w:tcPr>
          <w:p>
            <w:pPr>
              <w:jc w:val="center"/>
            </w:pPr>
            <w:r>
              <w:rPr>
                <w:b/>
              </w:rPr>
              <w:t>OK</w:t>
            </w:r>
          </w:p>
        </w:tc>
      </w:tr>
      <w:tr>
        <w:tc>
          <w:tcPr>
            <w:tcW w:type="dxa" w:w="2880"/>
            <w:tcW w:w="7920" w:type="dxa"/>
          </w:tcPr>
          <w:p>
            <w:pPr>
              <w:spacing w:line="480" w:lineRule="auto"/>
            </w:pPr>
            <w:r>
              <w:t xml:space="preserve">Então Jesus desembarcou, viu a grande multidão, teve </w:t>
            </w:r>
            <w:r>
              <w:rPr>
                <w:b/>
              </w:rPr>
              <w:t>compaixão</w:t>
            </w:r>
            <w:r>
              <w:t xml:space="preserve"> dela e curou seus doentes.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15:32</w:t>
            </w:r>
          </w:p>
        </w:tc>
        <w:tc>
          <w:tcPr>
            <w:tcW w:type="dxa" w:w="2880"/>
            <w:tcW w:w="7920" w:type="dxa"/>
          </w:tcPr>
          <w:p>
            <w:r>
              <w:rPr>
                <w:b/>
              </w:rPr>
              <w:t>Mateus 15:32</w:t>
            </w:r>
          </w:p>
        </w:tc>
        <w:tc>
          <w:tcPr>
            <w:tcW w:type="dxa" w:w="2880"/>
            <w:tcW w:w="1440" w:type="dxa"/>
          </w:tcPr>
          <w:p>
            <w:pPr>
              <w:jc w:val="center"/>
            </w:pPr>
            <w:r>
              <w:rPr>
                <w:b/>
              </w:rPr>
              <w:t>OK</w:t>
            </w:r>
          </w:p>
        </w:tc>
      </w:tr>
      <w:tr>
        <w:tc>
          <w:tcPr>
            <w:tcW w:type="dxa" w:w="2880"/>
            <w:tcW w:w="7920" w:type="dxa"/>
          </w:tcPr>
          <w:p>
            <w:pPr>
              <w:spacing w:line="480" w:lineRule="auto"/>
            </w:pPr>
            <w:r>
              <w:t xml:space="preserve">Jesus chamou a Si seus discípulos e disse: "Eu tenho </w:t>
            </w:r>
            <w:r>
              <w:rPr>
                <w:b/>
              </w:rPr>
              <w:t>compaixão</w:t>
            </w:r>
            <w:r>
              <w:t xml:space="preserve"> dessa multidão, porque eles continuam Comigo por três dias e nada têm para comer. Eu não quero mandá-los embora sem comer, temo que eles desfaleçam no caminho".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18:27</w:t>
            </w:r>
          </w:p>
        </w:tc>
        <w:tc>
          <w:tcPr>
            <w:tcW w:type="dxa" w:w="2880"/>
            <w:tcW w:w="7920" w:type="dxa"/>
          </w:tcPr>
          <w:p>
            <w:r>
              <w:rPr>
                <w:b/>
              </w:rPr>
              <w:t>Mateus 18:27</w:t>
            </w:r>
          </w:p>
        </w:tc>
        <w:tc>
          <w:tcPr>
            <w:tcW w:type="dxa" w:w="2880"/>
            <w:tcW w:w="1440" w:type="dxa"/>
          </w:tcPr>
          <w:p>
            <w:pPr>
              <w:jc w:val="center"/>
            </w:pPr>
            <w:r>
              <w:rPr>
                <w:b/>
              </w:rPr>
              <w:t>OK</w:t>
            </w:r>
          </w:p>
        </w:tc>
      </w:tr>
      <w:tr>
        <w:tc>
          <w:tcPr>
            <w:tcW w:type="dxa" w:w="2880"/>
            <w:tcW w:w="7920" w:type="dxa"/>
          </w:tcPr>
          <w:p>
            <w:pPr>
              <w:spacing w:line="480" w:lineRule="auto"/>
            </w:pPr>
            <w:r>
              <w:t xml:space="preserve">Então o senhor daquele servo, movido de </w:t>
            </w:r>
            <w:r>
              <w:rPr>
                <w:b/>
              </w:rPr>
              <w:t>compaixão</w:t>
            </w:r>
            <w:r>
              <w:t>, livrou-o e perdoou-lhe a dívida.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20:34</w:t>
            </w:r>
          </w:p>
        </w:tc>
        <w:tc>
          <w:tcPr>
            <w:tcW w:type="dxa" w:w="2880"/>
            <w:tcW w:w="7920" w:type="dxa"/>
          </w:tcPr>
          <w:p>
            <w:r>
              <w:rPr>
                <w:b/>
              </w:rPr>
              <w:t>Mateus 20:34</w:t>
            </w:r>
          </w:p>
        </w:tc>
        <w:tc>
          <w:tcPr>
            <w:tcW w:type="dxa" w:w="2880"/>
            <w:tcW w:w="1440" w:type="dxa"/>
          </w:tcPr>
          <w:p>
            <w:pPr>
              <w:jc w:val="center"/>
            </w:pPr>
            <w:r>
              <w:rPr>
                <w:b/>
              </w:rPr>
              <w:t>OK</w:t>
            </w:r>
          </w:p>
        </w:tc>
      </w:tr>
      <w:tr>
        <w:tc>
          <w:tcPr>
            <w:tcW w:type="dxa" w:w="2880"/>
            <w:tcW w:w="7920" w:type="dxa"/>
          </w:tcPr>
          <w:p>
            <w:pPr>
              <w:spacing w:line="480" w:lineRule="auto"/>
            </w:pPr>
            <w:r>
              <w:t xml:space="preserve">Então Jesus, sendo movido de </w:t>
            </w:r>
            <w:r>
              <w:rPr>
                <w:b/>
              </w:rPr>
              <w:t>compaixão</w:t>
            </w:r>
            <w:r>
              <w:t>, tocou nos olhos deles. Imediatamente eles receberam a visão e o seguiram.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1:41</w:t>
            </w:r>
          </w:p>
        </w:tc>
        <w:tc>
          <w:tcPr>
            <w:tcW w:type="dxa" w:w="2880"/>
            <w:tcW w:w="7920" w:type="dxa"/>
          </w:tcPr>
          <w:p>
            <w:r>
              <w:rPr>
                <w:b/>
              </w:rPr>
              <w:t>Maruku 1:41</w:t>
            </w:r>
          </w:p>
        </w:tc>
        <w:tc>
          <w:tcPr>
            <w:tcW w:type="dxa" w:w="2880"/>
            <w:tcW w:w="1440" w:type="dxa"/>
          </w:tcPr>
          <w:p>
            <w:pPr>
              <w:jc w:val="center"/>
            </w:pPr>
            <w:r>
              <w:rPr>
                <w:b/>
              </w:rPr>
              <w:t>OK</w:t>
            </w:r>
          </w:p>
        </w:tc>
      </w:tr>
      <w:tr>
        <w:tc>
          <w:tcPr>
            <w:tcW w:type="dxa" w:w="2880"/>
            <w:tcW w:w="7920" w:type="dxa"/>
          </w:tcPr>
          <w:p>
            <w:pPr>
              <w:spacing w:line="480" w:lineRule="auto"/>
            </w:pPr>
            <w:r>
              <w:t xml:space="preserve">Movido de </w:t>
            </w:r>
            <w:r>
              <w:rPr>
                <w:b/>
              </w:rPr>
              <w:t>compaixão</w:t>
            </w:r>
            <w:r>
              <w:t>, Jesus estendeu a sua mão e o tocou, dizendo-lhe: "Eu quero. Sê limpo".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Maruku 6:34</w:t>
            </w:r>
          </w:p>
        </w:tc>
        <w:tc>
          <w:tcPr>
            <w:tcW w:type="dxa" w:w="2880"/>
            <w:tcW w:w="1440" w:type="dxa"/>
          </w:tcPr>
          <w:p>
            <w:pPr>
              <w:jc w:val="center"/>
            </w:pPr>
            <w:r>
              <w:rPr>
                <w:b/>
              </w:rPr>
              <w:t>OK</w:t>
            </w:r>
          </w:p>
        </w:tc>
      </w:tr>
      <w:tr>
        <w:tc>
          <w:tcPr>
            <w:tcW w:type="dxa" w:w="2880"/>
            <w:tcW w:w="7920" w:type="dxa"/>
          </w:tcPr>
          <w:p>
            <w:pPr>
              <w:spacing w:line="480" w:lineRule="auto"/>
            </w:pPr>
            <w:r>
              <w:t xml:space="preserve">Quando desembarcaram, Jesus viu uma grande multidão e teve </w:t>
            </w:r>
            <w:r>
              <w:rPr>
                <w:b/>
              </w:rPr>
              <w:t>compaixão</w:t>
            </w:r>
            <w:r>
              <w:t xml:space="preserve"> deles, porque eram como ovelhas sem um pastor. E Ele começou a ensiná-los muitas coisas.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8:2</w:t>
            </w:r>
          </w:p>
        </w:tc>
        <w:tc>
          <w:tcPr>
            <w:tcW w:type="dxa" w:w="2880"/>
            <w:tcW w:w="7920" w:type="dxa"/>
          </w:tcPr>
          <w:p>
            <w:r>
              <w:rPr>
                <w:b/>
              </w:rPr>
              <w:t>Maruku 8:2</w:t>
            </w:r>
          </w:p>
        </w:tc>
        <w:tc>
          <w:tcPr>
            <w:tcW w:type="dxa" w:w="2880"/>
            <w:tcW w:w="1440" w:type="dxa"/>
          </w:tcPr>
          <w:p>
            <w:pPr>
              <w:jc w:val="center"/>
            </w:pPr>
            <w:r>
              <w:rPr>
                <w:b/>
              </w:rPr>
              <w:t>OK</w:t>
            </w:r>
          </w:p>
        </w:tc>
      </w:tr>
      <w:tr>
        <w:tc>
          <w:tcPr>
            <w:tcW w:type="dxa" w:w="2880"/>
            <w:tcW w:w="7920" w:type="dxa"/>
          </w:tcPr>
          <w:p>
            <w:pPr>
              <w:spacing w:line="480" w:lineRule="auto"/>
            </w:pPr>
            <w:r>
              <w:t xml:space="preserve">"Tenho </w:t>
            </w:r>
            <w:r>
              <w:rPr>
                <w:b/>
              </w:rPr>
              <w:t>compaixão</w:t>
            </w:r>
            <w:r>
              <w:t xml:space="preserve"> da multidão, pois permanecem comigo há três dias e não têm o que comer.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7:13</w:t>
            </w:r>
          </w:p>
        </w:tc>
        <w:tc>
          <w:tcPr>
            <w:tcW w:type="dxa" w:w="2880"/>
            <w:tcW w:w="7920" w:type="dxa"/>
          </w:tcPr>
          <w:p>
            <w:r>
              <w:rPr>
                <w:b/>
              </w:rPr>
              <w:t>Luca 7:13</w:t>
            </w:r>
          </w:p>
        </w:tc>
        <w:tc>
          <w:tcPr>
            <w:tcW w:type="dxa" w:w="2880"/>
            <w:tcW w:w="1440" w:type="dxa"/>
          </w:tcPr>
          <w:p>
            <w:pPr>
              <w:jc w:val="center"/>
            </w:pPr>
            <w:r>
              <w:rPr>
                <w:b/>
              </w:rPr>
              <w:t>OK</w:t>
            </w:r>
          </w:p>
        </w:tc>
      </w:tr>
      <w:tr>
        <w:tc>
          <w:tcPr>
            <w:tcW w:type="dxa" w:w="2880"/>
            <w:tcW w:w="7920" w:type="dxa"/>
          </w:tcPr>
          <w:p>
            <w:pPr>
              <w:spacing w:line="480" w:lineRule="auto"/>
            </w:pPr>
            <w:r>
              <w:t>Quando o Senhor a viu, Ele se compadeceu dela, e disse-lhe: “Não chores!”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10:33</w:t>
            </w:r>
          </w:p>
        </w:tc>
        <w:tc>
          <w:tcPr>
            <w:tcW w:type="dxa" w:w="2880"/>
            <w:tcW w:w="7920" w:type="dxa"/>
          </w:tcPr>
          <w:p>
            <w:r>
              <w:rPr>
                <w:b/>
              </w:rPr>
              <w:t>Luca 10:33</w:t>
            </w:r>
          </w:p>
        </w:tc>
        <w:tc>
          <w:tcPr>
            <w:tcW w:type="dxa" w:w="2880"/>
            <w:tcW w:w="1440" w:type="dxa"/>
          </w:tcPr>
          <w:p>
            <w:pPr>
              <w:jc w:val="center"/>
            </w:pPr>
            <w:r>
              <w:rPr>
                <w:b/>
              </w:rPr>
              <w:t>OK</w:t>
            </w:r>
          </w:p>
        </w:tc>
      </w:tr>
      <w:tr>
        <w:tc>
          <w:tcPr>
            <w:tcW w:type="dxa" w:w="2880"/>
            <w:tcW w:w="7920" w:type="dxa"/>
          </w:tcPr>
          <w:p>
            <w:pPr>
              <w:spacing w:line="480" w:lineRule="auto"/>
            </w:pPr>
            <w:r>
              <w:t xml:space="preserve">Mas um samaritano que ia de viagem chegou perto dele e, vendo-o, encheu-se de </w:t>
            </w:r>
            <w:r>
              <w:rPr>
                <w:b/>
              </w:rPr>
              <w:t>compaixão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15:20</w:t>
            </w:r>
          </w:p>
        </w:tc>
        <w:tc>
          <w:tcPr>
            <w:tcW w:type="dxa" w:w="2880"/>
            <w:tcW w:w="7920" w:type="dxa"/>
          </w:tcPr>
          <w:p>
            <w:r>
              <w:rPr>
                <w:b/>
              </w:rPr>
              <w:t>Luca 15:20</w:t>
            </w:r>
          </w:p>
        </w:tc>
        <w:tc>
          <w:tcPr>
            <w:tcW w:type="dxa" w:w="2880"/>
            <w:tcW w:w="1440" w:type="dxa"/>
          </w:tcPr>
          <w:p>
            <w:pPr>
              <w:jc w:val="center"/>
            </w:pPr>
            <w:r>
              <w:rPr>
                <w:b/>
              </w:rPr>
              <w:t>OK</w:t>
            </w:r>
          </w:p>
        </w:tc>
      </w:tr>
      <w:tr>
        <w:tc>
          <w:tcPr>
            <w:tcW w:type="dxa" w:w="2880"/>
            <w:tcW w:w="7920" w:type="dxa"/>
          </w:tcPr>
          <w:p>
            <w:pPr>
              <w:spacing w:line="480" w:lineRule="auto"/>
            </w:pPr>
            <w:r>
              <w:t xml:space="preserve">Então o jovem partiu e foi ao seu pai. Enquanto ainda estava distante, o pai o avistou e, cheio de </w:t>
            </w:r>
            <w:r>
              <w:rPr>
                <w:b/>
              </w:rPr>
              <w:t>compaixão</w:t>
            </w:r>
            <w:r>
              <w:t>, correu em direção a ele, o abraçou e o beijou.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9:15</w:t>
            </w:r>
          </w:p>
        </w:tc>
        <w:tc>
          <w:tcPr>
            <w:tcW w:type="dxa" w:w="2880"/>
            <w:tcW w:w="7920" w:type="dxa"/>
          </w:tcPr>
          <w:p>
            <w:r>
              <w:rPr>
                <w:b/>
              </w:rPr>
              <w:t>Romanos 9:15</w:t>
            </w:r>
          </w:p>
        </w:tc>
        <w:tc>
          <w:tcPr>
            <w:tcW w:type="dxa" w:w="2880"/>
            <w:tcW w:w="1440" w:type="dxa"/>
          </w:tcPr>
          <w:p>
            <w:pPr>
              <w:jc w:val="center"/>
            </w:pPr>
            <w:r>
              <w:rPr>
                <w:b/>
              </w:rPr>
              <w:t>OK</w:t>
            </w:r>
          </w:p>
        </w:tc>
      </w:tr>
      <w:tr>
        <w:tc>
          <w:tcPr>
            <w:tcW w:type="dxa" w:w="2880"/>
            <w:tcW w:w="7920" w:type="dxa"/>
          </w:tcPr>
          <w:p>
            <w:pPr>
              <w:spacing w:line="480" w:lineRule="auto"/>
            </w:pPr>
            <w:r>
              <w:t xml:space="preserve">Pois Ele falou a Moisés: "Eu terei misericórdia de quem Eu quiser ter misericórdia, e terei </w:t>
            </w:r>
            <w:r>
              <w:rPr>
                <w:b/>
              </w:rPr>
              <w:t>compaixão</w:t>
            </w:r>
            <w:r>
              <w:t xml:space="preserve"> de quem Eu quiser ter </w:t>
            </w:r>
            <w:r>
              <w:rPr>
                <w:b/>
              </w:rPr>
              <w:t>compaixão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w:t>
            </w:r>
          </w:p>
        </w:tc>
        <w:tc>
          <w:tcPr>
            <w:tcW w:type="dxa" w:w="2880"/>
            <w:tcW w:w="7920" w:type="dxa"/>
          </w:tcPr>
          <w:p>
            <w:r>
              <w:rPr>
                <w:b/>
              </w:rPr>
              <w:t>Filipenses 2:1</w:t>
            </w:r>
          </w:p>
        </w:tc>
        <w:tc>
          <w:tcPr>
            <w:tcW w:type="dxa" w:w="2880"/>
            <w:tcW w:w="1440" w:type="dxa"/>
          </w:tcPr>
          <w:p>
            <w:pPr>
              <w:jc w:val="center"/>
            </w:pPr>
            <w:r>
              <w:rPr>
                <w:b/>
              </w:rPr>
              <w:t>OK</w:t>
            </w:r>
          </w:p>
        </w:tc>
      </w:tr>
      <w:tr>
        <w:tc>
          <w:tcPr>
            <w:tcW w:type="dxa" w:w="2880"/>
            <w:tcW w:w="7920" w:type="dxa"/>
          </w:tcPr>
          <w:p>
            <w:pPr>
              <w:spacing w:line="480" w:lineRule="auto"/>
            </w:pPr>
            <w:r>
              <w:t>Se há algum encorajamento em Cristo, algum consolo em seu amor, alguma comunhão no Espírito, algumas ternas misericórdias e compaixões,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condenado,condenação (G2613, G2632, G2631)</w:t>
      </w:r>
    </w:p>
    <w:p>
      <w:pPr>
        <w:spacing w:after="0"/>
      </w:pPr>
      <w:r/>
      <w:r>
        <w:t>Esta palavra significa julgar alguém culpado e merecedor de punição por fazer algo errado.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12:7 (*)</w:t>
            </w:r>
          </w:p>
        </w:tc>
        <w:tc>
          <w:tcPr>
            <w:tcW w:type="dxa" w:w="2880"/>
            <w:tcW w:w="7920" w:type="dxa"/>
          </w:tcPr>
          <w:p>
            <w:r>
              <w:rPr>
                <w:b/>
              </w:rPr>
              <w:t xml:space="preserve">Mateus 12:7 </w:t>
            </w:r>
          </w:p>
        </w:tc>
        <w:tc>
          <w:tcPr>
            <w:tcW w:type="dxa" w:w="2880"/>
            <w:tcW w:w="1440" w:type="dxa"/>
          </w:tcPr>
          <w:p>
            <w:pPr>
              <w:jc w:val="center"/>
            </w:pPr>
            <w:r>
              <w:rPr>
                <w:b/>
              </w:rPr>
              <w:t>OK</w:t>
            </w:r>
          </w:p>
        </w:tc>
      </w:tr>
      <w:tr>
        <w:tc>
          <w:tcPr>
            <w:tcW w:type="dxa" w:w="2880"/>
            <w:tcW w:w="7920" w:type="dxa"/>
          </w:tcPr>
          <w:p>
            <w:pPr>
              <w:spacing w:line="480" w:lineRule="auto"/>
            </w:pPr>
            <w:r>
              <w:t>Se soubésseis o que significa: 'Eu desejo misericórdia e não sacrifício', não condenaríeis inocentes,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12:37 (*)</w:t>
            </w:r>
          </w:p>
        </w:tc>
        <w:tc>
          <w:tcPr>
            <w:tcW w:type="dxa" w:w="2880"/>
            <w:tcW w:w="7920" w:type="dxa"/>
          </w:tcPr>
          <w:p>
            <w:r>
              <w:rPr>
                <w:b/>
              </w:rPr>
              <w:t xml:space="preserve">Mateus 12:37 </w:t>
            </w:r>
          </w:p>
        </w:tc>
        <w:tc>
          <w:tcPr>
            <w:tcW w:type="dxa" w:w="2880"/>
            <w:tcW w:w="1440" w:type="dxa"/>
          </w:tcPr>
          <w:p>
            <w:pPr>
              <w:jc w:val="center"/>
            </w:pPr>
            <w:r>
              <w:rPr>
                <w:b/>
              </w:rPr>
              <w:t>OK</w:t>
            </w:r>
          </w:p>
        </w:tc>
      </w:tr>
      <w:tr>
        <w:tc>
          <w:tcPr>
            <w:tcW w:type="dxa" w:w="2880"/>
            <w:tcW w:w="7920" w:type="dxa"/>
          </w:tcPr>
          <w:p>
            <w:pPr>
              <w:spacing w:line="480" w:lineRule="auto"/>
            </w:pPr>
            <w:r>
              <w:t>Portanto, pelas tuas palavras sereis justificados, e pelas tuas palavras sereis condenados".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12:41 (*)</w:t>
            </w:r>
          </w:p>
        </w:tc>
        <w:tc>
          <w:tcPr>
            <w:tcW w:type="dxa" w:w="2880"/>
            <w:tcW w:w="7920" w:type="dxa"/>
          </w:tcPr>
          <w:p>
            <w:r>
              <w:rPr>
                <w:b/>
              </w:rPr>
              <w:t xml:space="preserve">Mateus 12:41 </w:t>
            </w:r>
          </w:p>
        </w:tc>
        <w:tc>
          <w:tcPr>
            <w:tcW w:type="dxa" w:w="2880"/>
            <w:tcW w:w="1440" w:type="dxa"/>
          </w:tcPr>
          <w:p>
            <w:pPr>
              <w:jc w:val="center"/>
            </w:pPr>
            <w:r>
              <w:rPr>
                <w:b/>
              </w:rPr>
              <w:t>OK</w:t>
            </w:r>
          </w:p>
        </w:tc>
      </w:tr>
      <w:tr>
        <w:tc>
          <w:tcPr>
            <w:tcW w:type="dxa" w:w="2880"/>
            <w:tcW w:w="7920" w:type="dxa"/>
          </w:tcPr>
          <w:p>
            <w:pPr>
              <w:spacing w:line="480" w:lineRule="auto"/>
            </w:pPr>
            <w:r>
              <w:t>Os homens de Nínive se levantarão, no juízo, contra essa geração de pessoas e a condenarão, pois eles se arrependeram com a pregação de Jonas, e vede: está aqui alguém maior do que Jonas.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12:42 (*)</w:t>
            </w:r>
          </w:p>
        </w:tc>
        <w:tc>
          <w:tcPr>
            <w:tcW w:type="dxa" w:w="2880"/>
            <w:tcW w:w="7920" w:type="dxa"/>
          </w:tcPr>
          <w:p>
            <w:r>
              <w:rPr>
                <w:b/>
              </w:rPr>
              <w:t xml:space="preserve">Mateus 12:42 </w:t>
            </w:r>
          </w:p>
        </w:tc>
        <w:tc>
          <w:tcPr>
            <w:tcW w:type="dxa" w:w="2880"/>
            <w:tcW w:w="1440" w:type="dxa"/>
          </w:tcPr>
          <w:p>
            <w:pPr>
              <w:jc w:val="center"/>
            </w:pPr>
            <w:r>
              <w:rPr>
                <w:b/>
              </w:rPr>
              <w:t>OK</w:t>
            </w:r>
          </w:p>
        </w:tc>
      </w:tr>
      <w:tr>
        <w:tc>
          <w:tcPr>
            <w:tcW w:type="dxa" w:w="2880"/>
            <w:tcW w:w="7920" w:type="dxa"/>
          </w:tcPr>
          <w:p>
            <w:pPr>
              <w:spacing w:line="480" w:lineRule="auto"/>
            </w:pPr>
            <w:r>
              <w:t>A rainha do Sul se levantará, no juízo, com os homens dessa geração e a condenará, pois ela veio dos confins da terra para ouvir a sabedoria de Salomão, e vede: está aqui alguém maior do que Salomão.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Maruku 10:33</w:t>
            </w:r>
          </w:p>
        </w:tc>
        <w:tc>
          <w:tcPr>
            <w:tcW w:type="dxa" w:w="2880"/>
            <w:tcW w:w="1440" w:type="dxa"/>
          </w:tcPr>
          <w:p>
            <w:pPr>
              <w:jc w:val="center"/>
            </w:pPr>
            <w:r>
              <w:rPr>
                <w:b/>
              </w:rPr>
              <w:t>OK</w:t>
            </w:r>
          </w:p>
        </w:tc>
      </w:tr>
      <w:tr>
        <w:tc>
          <w:tcPr>
            <w:tcW w:type="dxa" w:w="2880"/>
            <w:tcW w:w="7920" w:type="dxa"/>
          </w:tcPr>
          <w:p>
            <w:pPr>
              <w:spacing w:line="480" w:lineRule="auto"/>
            </w:pPr>
            <w:r>
              <w:t>"Eis que estamos subindo para Jerusalém e o Filho do Homem será entregue aos chefes dos sacerdotes e aos escribas. Eles O condenarão à morte e O entregarão aos gentios.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14:64</w:t>
            </w:r>
          </w:p>
        </w:tc>
        <w:tc>
          <w:tcPr>
            <w:tcW w:type="dxa" w:w="2880"/>
            <w:tcW w:w="7920" w:type="dxa"/>
          </w:tcPr>
          <w:p>
            <w:r>
              <w:rPr>
                <w:b/>
              </w:rPr>
              <w:t>Maruku 14:64</w:t>
            </w:r>
          </w:p>
        </w:tc>
        <w:tc>
          <w:tcPr>
            <w:tcW w:type="dxa" w:w="2880"/>
            <w:tcW w:w="1440" w:type="dxa"/>
          </w:tcPr>
          <w:p>
            <w:pPr>
              <w:jc w:val="center"/>
            </w:pPr>
            <w:r>
              <w:rPr>
                <w:b/>
              </w:rPr>
              <w:t>OK</w:t>
            </w:r>
          </w:p>
        </w:tc>
      </w:tr>
      <w:tr>
        <w:tc>
          <w:tcPr>
            <w:tcW w:type="dxa" w:w="2880"/>
            <w:tcW w:w="7920" w:type="dxa"/>
          </w:tcPr>
          <w:p>
            <w:pPr>
              <w:spacing w:line="480" w:lineRule="auto"/>
            </w:pPr>
            <w:r>
              <w:t>Vós ouvistes a blasfêmia. Qual é a vossa decisão?". E todos condenaram a Jesus como merecedor de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Maruku 16:16</w:t>
            </w:r>
          </w:p>
        </w:tc>
        <w:tc>
          <w:tcPr>
            <w:tcW w:type="dxa" w:w="2880"/>
            <w:tcW w:w="1440" w:type="dxa"/>
          </w:tcPr>
          <w:p>
            <w:pPr>
              <w:jc w:val="center"/>
            </w:pPr>
            <w:r>
              <w:rPr>
                <w:b/>
              </w:rPr>
              <w:t>OK</w:t>
            </w:r>
          </w:p>
        </w:tc>
      </w:tr>
      <w:tr>
        <w:tc>
          <w:tcPr>
            <w:tcW w:type="dxa" w:w="2880"/>
            <w:tcW w:w="7920" w:type="dxa"/>
          </w:tcPr>
          <w:p>
            <w:pPr>
              <w:spacing w:line="480" w:lineRule="auto"/>
            </w:pPr>
            <w:r>
              <w:t xml:space="preserve">Quem crer e for batizado será salvo, e o que não crer será </w:t>
            </w:r>
            <w:r>
              <w:rPr>
                <w:b/>
              </w:rPr>
              <w:t>condenado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Luca 6:37</w:t>
            </w:r>
          </w:p>
        </w:tc>
        <w:tc>
          <w:tcPr>
            <w:tcW w:type="dxa" w:w="2880"/>
            <w:tcW w:w="1440" w:type="dxa"/>
          </w:tcPr>
          <w:p>
            <w:pPr>
              <w:jc w:val="center"/>
            </w:pPr>
            <w:r>
              <w:rPr>
                <w:b/>
              </w:rPr>
              <w:t>OK</w:t>
            </w:r>
          </w:p>
        </w:tc>
      </w:tr>
      <w:tr>
        <w:tc>
          <w:tcPr>
            <w:tcW w:type="dxa" w:w="2880"/>
            <w:tcW w:w="7920" w:type="dxa"/>
          </w:tcPr>
          <w:p>
            <w:pPr>
              <w:spacing w:line="480" w:lineRule="auto"/>
            </w:pPr>
            <w:r>
              <w:t>Não julgueis, e não sereis julgados. Não condeneis, e não sereis condenados. Perdoai, e sereis perdoados.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w:t>
            </w:r>
          </w:p>
        </w:tc>
        <w:tc>
          <w:tcPr>
            <w:tcW w:type="dxa" w:w="2880"/>
            <w:tcW w:w="7920" w:type="dxa"/>
          </w:tcPr>
          <w:p>
            <w:r>
              <w:rPr>
                <w:b/>
              </w:rPr>
              <w:t>Romanos 8:1</w:t>
            </w:r>
          </w:p>
        </w:tc>
        <w:tc>
          <w:tcPr>
            <w:tcW w:type="dxa" w:w="2880"/>
            <w:tcW w:w="1440" w:type="dxa"/>
          </w:tcPr>
          <w:p>
            <w:pPr>
              <w:jc w:val="center"/>
            </w:pPr>
            <w:r>
              <w:rPr>
                <w:b/>
              </w:rPr>
              <w:t>OK</w:t>
            </w:r>
          </w:p>
        </w:tc>
      </w:tr>
      <w:tr>
        <w:tc>
          <w:tcPr>
            <w:tcW w:type="dxa" w:w="2880"/>
            <w:tcW w:w="7920" w:type="dxa"/>
          </w:tcPr>
          <w:p>
            <w:pPr>
              <w:spacing w:line="480" w:lineRule="auto"/>
            </w:pPr>
            <w:r>
              <w:t xml:space="preserve">Portanto, não há agora nenhuma </w:t>
            </w:r>
            <w:r>
              <w:rPr>
                <w:b/>
              </w:rPr>
              <w:t>condenação</w:t>
            </w:r>
            <w:r>
              <w:t xml:space="preserve"> para aqueles que estão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8:34</w:t>
            </w:r>
          </w:p>
        </w:tc>
        <w:tc>
          <w:tcPr>
            <w:tcW w:type="dxa" w:w="2880"/>
            <w:tcW w:w="7920" w:type="dxa"/>
          </w:tcPr>
          <w:p>
            <w:r>
              <w:rPr>
                <w:b/>
              </w:rPr>
              <w:t>Romanos 8:34</w:t>
            </w:r>
          </w:p>
        </w:tc>
        <w:tc>
          <w:tcPr>
            <w:tcW w:type="dxa" w:w="2880"/>
            <w:tcW w:w="1440" w:type="dxa"/>
          </w:tcPr>
          <w:p>
            <w:pPr>
              <w:jc w:val="center"/>
            </w:pPr>
            <w:r>
              <w:rPr>
                <w:b/>
              </w:rPr>
              <w:t>OK</w:t>
            </w:r>
          </w:p>
        </w:tc>
      </w:tr>
      <w:tr>
        <w:tc>
          <w:tcPr>
            <w:tcW w:type="dxa" w:w="2880"/>
            <w:tcW w:w="7920" w:type="dxa"/>
          </w:tcPr>
          <w:p>
            <w:pPr>
              <w:spacing w:line="480" w:lineRule="auto"/>
            </w:pPr>
            <w:r>
              <w:t>Quem os condenará? Cristo é quem morreu por nós, e, mais que isso, também ressuscitou. Ele está à direita de Deus, o qual também intercede por nós.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14:23</w:t>
            </w:r>
          </w:p>
        </w:tc>
        <w:tc>
          <w:tcPr>
            <w:tcW w:type="dxa" w:w="2880"/>
            <w:tcW w:w="7920" w:type="dxa"/>
          </w:tcPr>
          <w:p>
            <w:r>
              <w:rPr>
                <w:b/>
              </w:rPr>
              <w:t>Romanos 14:23</w:t>
            </w:r>
          </w:p>
        </w:tc>
        <w:tc>
          <w:tcPr>
            <w:tcW w:type="dxa" w:w="2880"/>
            <w:tcW w:w="1440" w:type="dxa"/>
          </w:tcPr>
          <w:p>
            <w:pPr>
              <w:jc w:val="center"/>
            </w:pPr>
            <w:r>
              <w:rPr>
                <w:b/>
              </w:rPr>
              <w:t>OK</w:t>
            </w:r>
          </w:p>
        </w:tc>
      </w:tr>
      <w:tr>
        <w:tc>
          <w:tcPr>
            <w:tcW w:type="dxa" w:w="2880"/>
            <w:tcW w:w="7920" w:type="dxa"/>
          </w:tcPr>
          <w:p>
            <w:pPr>
              <w:spacing w:line="480" w:lineRule="auto"/>
            </w:pPr>
            <w:r>
              <w:t xml:space="preserve">Aquele que duvida é </w:t>
            </w:r>
            <w:r>
              <w:rPr>
                <w:b/>
              </w:rPr>
              <w:t>condenado</w:t>
            </w:r>
            <w:r>
              <w:t xml:space="preserve"> se comer, porque não é segundo a fé; e o que não provém da fé é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3:9</w:t>
            </w:r>
          </w:p>
        </w:tc>
        <w:tc>
          <w:tcPr>
            <w:tcW w:type="dxa" w:w="2880"/>
            <w:tcW w:w="7920" w:type="dxa"/>
          </w:tcPr>
          <w:p>
            <w:r>
              <w:rPr>
                <w:b/>
              </w:rPr>
              <w:t>2 Korintius 3:9</w:t>
            </w:r>
          </w:p>
        </w:tc>
        <w:tc>
          <w:tcPr>
            <w:tcW w:type="dxa" w:w="2880"/>
            <w:tcW w:w="1440" w:type="dxa"/>
          </w:tcPr>
          <w:p>
            <w:pPr>
              <w:jc w:val="center"/>
            </w:pPr>
            <w:r>
              <w:rPr>
                <w:b/>
              </w:rPr>
              <w:t>OK</w:t>
            </w:r>
          </w:p>
        </w:tc>
      </w:tr>
      <w:tr>
        <w:tc>
          <w:tcPr>
            <w:tcW w:type="dxa" w:w="2880"/>
            <w:tcW w:w="7920" w:type="dxa"/>
          </w:tcPr>
          <w:p>
            <w:pPr>
              <w:spacing w:line="480" w:lineRule="auto"/>
            </w:pPr>
            <w:r>
              <w:t xml:space="preserve">Se o ministério da </w:t>
            </w:r>
            <w:r>
              <w:rPr>
                <w:b/>
              </w:rPr>
              <w:t>condenação</w:t>
            </w:r>
            <w:r>
              <w:t xml:space="preserve"> possuía glória, quanto mais é abundante o ministério da justificação em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7:3</w:t>
            </w:r>
          </w:p>
        </w:tc>
        <w:tc>
          <w:tcPr>
            <w:tcW w:type="dxa" w:w="2880"/>
            <w:tcW w:w="7920" w:type="dxa"/>
          </w:tcPr>
          <w:p>
            <w:r>
              <w:rPr>
                <w:b/>
              </w:rPr>
              <w:t>2 Korintius 7:3</w:t>
            </w:r>
          </w:p>
        </w:tc>
        <w:tc>
          <w:tcPr>
            <w:tcW w:type="dxa" w:w="2880"/>
            <w:tcW w:w="1440" w:type="dxa"/>
          </w:tcPr>
          <w:p>
            <w:pPr>
              <w:jc w:val="center"/>
            </w:pPr>
            <w:r>
              <w:rPr>
                <w:b/>
              </w:rPr>
              <w:t>OK</w:t>
            </w:r>
          </w:p>
        </w:tc>
      </w:tr>
      <w:tr>
        <w:tc>
          <w:tcPr>
            <w:tcW w:type="dxa" w:w="2880"/>
            <w:tcW w:w="7920" w:type="dxa"/>
          </w:tcPr>
          <w:p>
            <w:pPr>
              <w:spacing w:line="480" w:lineRule="auto"/>
            </w:pPr>
            <w:r>
              <w:t>Não digo isso para vos condenar, porque eu já disse que estais em nossos corações, para juntos morrermos e juntos vivermos.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11:7</w:t>
            </w:r>
          </w:p>
        </w:tc>
        <w:tc>
          <w:tcPr>
            <w:tcW w:type="dxa" w:w="2880"/>
            <w:tcW w:w="7920" w:type="dxa"/>
          </w:tcPr>
          <w:p>
            <w:r>
              <w:rPr>
                <w:b/>
              </w:rPr>
              <w:t>Ahebre 11:7</w:t>
            </w:r>
          </w:p>
        </w:tc>
        <w:tc>
          <w:tcPr>
            <w:tcW w:type="dxa" w:w="2880"/>
            <w:tcW w:w="1440" w:type="dxa"/>
          </w:tcPr>
          <w:p>
            <w:pPr>
              <w:jc w:val="center"/>
            </w:pPr>
            <w:r>
              <w:rPr>
                <w:b/>
              </w:rPr>
              <w:t>OK</w:t>
            </w:r>
          </w:p>
        </w:tc>
      </w:tr>
      <w:tr>
        <w:tc>
          <w:tcPr>
            <w:tcW w:type="dxa" w:w="2880"/>
            <w:tcW w:w="7920" w:type="dxa"/>
          </w:tcPr>
          <w:p>
            <w:pPr>
              <w:spacing w:line="480" w:lineRule="auto"/>
            </w:pPr>
            <w:r>
              <w:t>Foi pela fé que Noé, sendo instruído por Deus sobre coisas que ainda não se viam, com reverência a Deus, construiu a arca para salvar sua casa. Fazendo isso, condenou o mundo e se tornou herdeiro da justiça que vem por meio da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2:6</w:t>
            </w:r>
          </w:p>
        </w:tc>
        <w:tc>
          <w:tcPr>
            <w:tcW w:type="dxa" w:w="2880"/>
            <w:tcW w:w="7920" w:type="dxa"/>
          </w:tcPr>
          <w:p>
            <w:r>
              <w:rPr>
                <w:b/>
              </w:rPr>
              <w:t>2 Pedro 2:6</w:t>
            </w:r>
          </w:p>
        </w:tc>
        <w:tc>
          <w:tcPr>
            <w:tcW w:type="dxa" w:w="2880"/>
            <w:tcW w:w="1440" w:type="dxa"/>
          </w:tcPr>
          <w:p>
            <w:pPr>
              <w:jc w:val="center"/>
            </w:pPr>
            <w:r>
              <w:rPr>
                <w:b/>
              </w:rPr>
              <w:t>OK</w:t>
            </w:r>
          </w:p>
        </w:tc>
      </w:tr>
      <w:tr>
        <w:tc>
          <w:tcPr>
            <w:tcW w:type="dxa" w:w="2880"/>
            <w:tcW w:w="7920" w:type="dxa"/>
          </w:tcPr>
          <w:p>
            <w:pPr>
              <w:spacing w:line="480" w:lineRule="auto"/>
            </w:pPr>
            <w:r>
              <w:t>Deus também reduziu as cidades de Sodoma e Gomorra a cinzas e as condenou à destruição, como um exemplo do que vai acontecer aos ímpios.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confessar,confissão (G1843, G3670, G3671)</w:t>
      </w:r>
    </w:p>
    <w:p>
      <w:r/>
      <w:r>
        <w:t>Esta palavra pode significar:</w:t>
      </w:r>
      <w:r/>
      <w:r/>
    </w:p>
    <w:p>
      <w:pPr>
        <w:pStyle w:val="ListBullet"/>
        <w:spacing w:line="240" w:lineRule="auto"/>
        <w:ind w:left="720"/>
      </w:pPr>
      <w:r/>
      <w:r>
        <w:t>Admitir algo.</w:t>
      </w:r>
      <w:r/>
    </w:p>
    <w:p>
      <w:pPr>
        <w:pStyle w:val="ListBullet"/>
        <w:spacing w:line="240" w:lineRule="auto"/>
        <w:ind w:left="720"/>
      </w:pPr>
      <w:r/>
      <w:r>
        <w:t>Declarar que algo é verdade.</w:t>
      </w:r>
      <w:r/>
    </w:p>
    <w:p>
      <w:pPr>
        <w:pStyle w:val="ListBullet"/>
        <w:spacing w:line="240" w:lineRule="auto"/>
        <w:ind w:left="720"/>
      </w:pPr>
      <w:r/>
      <w:r>
        <w:t>Para elogiar alguém ou reconhecer que alguém merece ser homenageado.</w:t>
      </w:r>
      <w:r/>
    </w:p>
    <w:p>
      <w:pPr>
        <w:pStyle w:val="ListBullet"/>
        <w:spacing w:line="240" w:lineRule="auto"/>
        <w:ind w:left="720"/>
      </w:pPr>
      <w:r/>
      <w:r>
        <w:t>Declarar publicamente aquilo em que se acredita e com o que concorda.</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3:6</w:t>
            </w:r>
          </w:p>
        </w:tc>
        <w:tc>
          <w:tcPr>
            <w:tcW w:type="dxa" w:w="2880"/>
            <w:tcW w:w="7920" w:type="dxa"/>
          </w:tcPr>
          <w:p>
            <w:r>
              <w:rPr>
                <w:b/>
              </w:rPr>
              <w:t>Mateus 3:6</w:t>
            </w:r>
          </w:p>
        </w:tc>
        <w:tc>
          <w:tcPr>
            <w:tcW w:type="dxa" w:w="2880"/>
            <w:tcW w:w="1440" w:type="dxa"/>
          </w:tcPr>
          <w:p>
            <w:pPr>
              <w:jc w:val="center"/>
            </w:pPr>
            <w:r>
              <w:rPr>
                <w:b/>
              </w:rPr>
              <w:t>OK</w:t>
            </w:r>
          </w:p>
        </w:tc>
      </w:tr>
      <w:tr>
        <w:tc>
          <w:tcPr>
            <w:tcW w:type="dxa" w:w="2880"/>
            <w:tcW w:w="7920" w:type="dxa"/>
          </w:tcPr>
          <w:p>
            <w:pPr>
              <w:spacing w:line="480" w:lineRule="auto"/>
            </w:pPr>
            <w:r>
              <w:t>Eles foram batizados por João no Rio Jordão, confessando os seus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Maruku 1:5</w:t>
            </w:r>
          </w:p>
        </w:tc>
        <w:tc>
          <w:tcPr>
            <w:tcW w:type="dxa" w:w="2880"/>
            <w:tcW w:w="1440" w:type="dxa"/>
          </w:tcPr>
          <w:p>
            <w:pPr>
              <w:jc w:val="center"/>
            </w:pPr>
            <w:r>
              <w:rPr>
                <w:b/>
              </w:rPr>
              <w:t>OK</w:t>
            </w:r>
          </w:p>
        </w:tc>
      </w:tr>
      <w:tr>
        <w:tc>
          <w:tcPr>
            <w:tcW w:type="dxa" w:w="2880"/>
            <w:tcW w:w="7920" w:type="dxa"/>
          </w:tcPr>
          <w:p>
            <w:pPr>
              <w:spacing w:line="480" w:lineRule="auto"/>
            </w:pPr>
            <w:r>
              <w:t>Toda a província da Judeia e todos os habitantes de Jerusalém vinham até ele. Eles eram batizados por ele no rio Jordão, confessando os seus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12:8</w:t>
            </w:r>
          </w:p>
        </w:tc>
        <w:tc>
          <w:tcPr>
            <w:tcW w:type="dxa" w:w="2880"/>
            <w:tcW w:w="7920" w:type="dxa"/>
          </w:tcPr>
          <w:p>
            <w:r>
              <w:rPr>
                <w:b/>
              </w:rPr>
              <w:t>Luca 12:8</w:t>
            </w:r>
          </w:p>
        </w:tc>
        <w:tc>
          <w:tcPr>
            <w:tcW w:type="dxa" w:w="2880"/>
            <w:tcW w:w="1440" w:type="dxa"/>
          </w:tcPr>
          <w:p>
            <w:pPr>
              <w:jc w:val="center"/>
            </w:pPr>
            <w:r>
              <w:rPr>
                <w:b/>
              </w:rPr>
              <w:t>OK</w:t>
            </w:r>
          </w:p>
        </w:tc>
      </w:tr>
      <w:tr>
        <w:tc>
          <w:tcPr>
            <w:tcW w:type="dxa" w:w="2880"/>
            <w:tcW w:w="7920" w:type="dxa"/>
          </w:tcPr>
          <w:p>
            <w:pPr>
              <w:spacing w:line="480" w:lineRule="auto"/>
            </w:pPr>
            <w:r>
              <w:t xml:space="preserve">Eu vos digo que todo aquele que Me </w:t>
            </w:r>
            <w:r>
              <w:rPr>
                <w:b/>
              </w:rPr>
              <w:t>confessar</w:t>
            </w:r>
            <w:r>
              <w:t xml:space="preserve"> diante dos homens, o Filho do Homem também o confessará diante dos anjos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1:20</w:t>
            </w:r>
          </w:p>
        </w:tc>
        <w:tc>
          <w:tcPr>
            <w:tcW w:type="dxa" w:w="2880"/>
            <w:tcW w:w="7920" w:type="dxa"/>
          </w:tcPr>
          <w:p>
            <w:r>
              <w:rPr>
                <w:b/>
              </w:rPr>
              <w:t>Yohani 1:20</w:t>
            </w:r>
          </w:p>
        </w:tc>
        <w:tc>
          <w:tcPr>
            <w:tcW w:type="dxa" w:w="2880"/>
            <w:tcW w:w="1440" w:type="dxa"/>
          </w:tcPr>
          <w:p>
            <w:pPr>
              <w:jc w:val="center"/>
            </w:pPr>
            <w:r>
              <w:rPr>
                <w:b/>
              </w:rPr>
              <w:t>OK</w:t>
            </w:r>
          </w:p>
        </w:tc>
      </w:tr>
      <w:tr>
        <w:tc>
          <w:tcPr>
            <w:tcW w:type="dxa" w:w="2880"/>
            <w:tcW w:w="7920" w:type="dxa"/>
          </w:tcPr>
          <w:p>
            <w:pPr>
              <w:spacing w:line="480" w:lineRule="auto"/>
            </w:pPr>
            <w:r>
              <w:t>Ele afirmou claramente e não negou, mas confessou: "Eu não sou o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19:18</w:t>
            </w:r>
          </w:p>
        </w:tc>
        <w:tc>
          <w:tcPr>
            <w:tcW w:type="dxa" w:w="2880"/>
            <w:tcW w:w="7920" w:type="dxa"/>
          </w:tcPr>
          <w:p>
            <w:r>
              <w:rPr>
                <w:b/>
              </w:rPr>
              <w:t>Miteko tja arun'mwe. 19:18</w:t>
            </w:r>
          </w:p>
        </w:tc>
        <w:tc>
          <w:tcPr>
            <w:tcW w:type="dxa" w:w="2880"/>
            <w:tcW w:w="1440" w:type="dxa"/>
          </w:tcPr>
          <w:p>
            <w:pPr>
              <w:jc w:val="center"/>
            </w:pPr>
            <w:r>
              <w:rPr>
                <w:b/>
              </w:rPr>
              <w:t>OK</w:t>
            </w:r>
          </w:p>
        </w:tc>
      </w:tr>
      <w:tr>
        <w:tc>
          <w:tcPr>
            <w:tcW w:type="dxa" w:w="2880"/>
            <w:tcW w:w="7920" w:type="dxa"/>
          </w:tcPr>
          <w:p>
            <w:pPr>
              <w:spacing w:line="480" w:lineRule="auto"/>
            </w:pPr>
            <w:r>
              <w:t>Muitos dos cristãos vinham, confessavam e admitiam suas obras más.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Romanos 10:9</w:t>
            </w:r>
          </w:p>
        </w:tc>
        <w:tc>
          <w:tcPr>
            <w:tcW w:type="dxa" w:w="2880"/>
            <w:tcW w:w="1440" w:type="dxa"/>
          </w:tcPr>
          <w:p>
            <w:pPr>
              <w:jc w:val="center"/>
            </w:pPr>
            <w:r>
              <w:rPr>
                <w:b/>
              </w:rPr>
              <w:t>OK</w:t>
            </w:r>
          </w:p>
        </w:tc>
      </w:tr>
      <w:tr>
        <w:tc>
          <w:tcPr>
            <w:tcW w:type="dxa" w:w="2880"/>
            <w:tcW w:w="7920" w:type="dxa"/>
          </w:tcPr>
          <w:p>
            <w:pPr>
              <w:spacing w:line="480" w:lineRule="auto"/>
            </w:pPr>
            <w:r>
              <w:t>Pois, se com tua boca confessares Jesus como Senhor, e creres no teu coração que Deus O ressuscitou dentre os mortos, serás salvo.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10:10</w:t>
            </w:r>
          </w:p>
        </w:tc>
        <w:tc>
          <w:tcPr>
            <w:tcW w:type="dxa" w:w="2880"/>
            <w:tcW w:w="7920" w:type="dxa"/>
          </w:tcPr>
          <w:p>
            <w:r>
              <w:rPr>
                <w:b/>
              </w:rPr>
              <w:t>Romanos 10:10</w:t>
            </w:r>
          </w:p>
        </w:tc>
        <w:tc>
          <w:tcPr>
            <w:tcW w:type="dxa" w:w="2880"/>
            <w:tcW w:w="1440" w:type="dxa"/>
          </w:tcPr>
          <w:p>
            <w:pPr>
              <w:jc w:val="center"/>
            </w:pPr>
            <w:r>
              <w:rPr>
                <w:b/>
              </w:rPr>
              <w:t>OK</w:t>
            </w:r>
          </w:p>
        </w:tc>
      </w:tr>
      <w:tr>
        <w:tc>
          <w:tcPr>
            <w:tcW w:type="dxa" w:w="2880"/>
            <w:tcW w:w="7920" w:type="dxa"/>
          </w:tcPr>
          <w:p>
            <w:pPr>
              <w:spacing w:line="480" w:lineRule="auto"/>
            </w:pPr>
            <w:r>
              <w:t>Porque com o coração se crê para justiça, e com a boca se confessa para a salvação.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14:11</w:t>
            </w:r>
          </w:p>
        </w:tc>
        <w:tc>
          <w:tcPr>
            <w:tcW w:type="dxa" w:w="2880"/>
            <w:tcW w:w="7920" w:type="dxa"/>
          </w:tcPr>
          <w:p>
            <w:r>
              <w:rPr>
                <w:b/>
              </w:rPr>
              <w:t>Romanos 14:11</w:t>
            </w:r>
          </w:p>
        </w:tc>
        <w:tc>
          <w:tcPr>
            <w:tcW w:type="dxa" w:w="2880"/>
            <w:tcW w:w="1440" w:type="dxa"/>
          </w:tcPr>
          <w:p>
            <w:pPr>
              <w:jc w:val="center"/>
            </w:pPr>
            <w:r>
              <w:rPr>
                <w:b/>
              </w:rPr>
              <w:t>OK</w:t>
            </w:r>
          </w:p>
        </w:tc>
      </w:tr>
      <w:tr>
        <w:tc>
          <w:tcPr>
            <w:tcW w:type="dxa" w:w="2880"/>
            <w:tcW w:w="7920" w:type="dxa"/>
          </w:tcPr>
          <w:p>
            <w:pPr>
              <w:spacing w:line="480" w:lineRule="auto"/>
            </w:pPr>
            <w:r>
              <w:t>Pois está escrito: "Tão certo como Eu vivo," diz o Senhor, "a Mim todo joelho se dobrará, e toda língua dará louvores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Filipenses 2:11</w:t>
            </w:r>
          </w:p>
        </w:tc>
        <w:tc>
          <w:tcPr>
            <w:tcW w:type="dxa" w:w="2880"/>
            <w:tcW w:w="1440" w:type="dxa"/>
          </w:tcPr>
          <w:p>
            <w:pPr>
              <w:jc w:val="center"/>
            </w:pPr>
            <w:r>
              <w:rPr>
                <w:b/>
              </w:rPr>
              <w:t>OK</w:t>
            </w:r>
          </w:p>
        </w:tc>
      </w:tr>
      <w:tr>
        <w:tc>
          <w:tcPr>
            <w:tcW w:type="dxa" w:w="2880"/>
            <w:tcW w:w="7920" w:type="dxa"/>
          </w:tcPr>
          <w:p>
            <w:pPr>
              <w:spacing w:line="480" w:lineRule="auto"/>
            </w:pPr>
            <w:r>
              <w:t>E para que toda língua confesse que Jesus Cristo é o Senhor, para a glória de Deus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6:12 (*)</w:t>
            </w:r>
          </w:p>
        </w:tc>
        <w:tc>
          <w:tcPr>
            <w:tcW w:type="dxa" w:w="2880"/>
            <w:tcW w:w="7920" w:type="dxa"/>
          </w:tcPr>
          <w:p>
            <w:r>
              <w:rPr>
                <w:b/>
              </w:rPr>
              <w:t xml:space="preserve">1 Timoteyo 6:12 </w:t>
            </w:r>
          </w:p>
        </w:tc>
        <w:tc>
          <w:tcPr>
            <w:tcW w:type="dxa" w:w="2880"/>
            <w:tcW w:w="1440" w:type="dxa"/>
          </w:tcPr>
          <w:p>
            <w:pPr>
              <w:jc w:val="center"/>
            </w:pPr>
            <w:r>
              <w:rPr>
                <w:b/>
              </w:rPr>
              <w:t>OK</w:t>
            </w:r>
          </w:p>
        </w:tc>
      </w:tr>
      <w:tr>
        <w:tc>
          <w:tcPr>
            <w:tcW w:type="dxa" w:w="2880"/>
            <w:tcW w:w="7920" w:type="dxa"/>
          </w:tcPr>
          <w:p>
            <w:pPr>
              <w:spacing w:line="480" w:lineRule="auto"/>
            </w:pPr>
            <w:r>
              <w:t>Combate o bom combate da fé. Toma posse da vida eterna para a qual foste chamado e da qual testificaste perante muitas testemunhas, conforme o que é bom.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6:13 (*)</w:t>
            </w:r>
          </w:p>
        </w:tc>
        <w:tc>
          <w:tcPr>
            <w:tcW w:type="dxa" w:w="2880"/>
            <w:tcW w:w="7920" w:type="dxa"/>
          </w:tcPr>
          <w:p>
            <w:r>
              <w:rPr>
                <w:b/>
              </w:rPr>
              <w:t xml:space="preserve">1 Timoteyo 6:13 </w:t>
            </w:r>
          </w:p>
        </w:tc>
        <w:tc>
          <w:tcPr>
            <w:tcW w:type="dxa" w:w="2880"/>
            <w:tcW w:w="1440" w:type="dxa"/>
          </w:tcPr>
          <w:p>
            <w:pPr>
              <w:jc w:val="center"/>
            </w:pPr>
            <w:r>
              <w:rPr>
                <w:b/>
              </w:rPr>
              <w:t>OK</w:t>
            </w:r>
          </w:p>
        </w:tc>
      </w:tr>
      <w:tr>
        <w:tc>
          <w:tcPr>
            <w:tcW w:type="dxa" w:w="2880"/>
            <w:tcW w:w="7920" w:type="dxa"/>
          </w:tcPr>
          <w:p>
            <w:pPr>
              <w:spacing w:line="480" w:lineRule="auto"/>
            </w:pPr>
            <w:r>
              <w:t>Perante Deus, que dá vida a todas as coisas, e perante Cristo Jesus, que falou a verdade a Pôncio Pilatos, exorto-te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4:14</w:t>
            </w:r>
          </w:p>
        </w:tc>
        <w:tc>
          <w:tcPr>
            <w:tcW w:type="dxa" w:w="2880"/>
            <w:tcW w:w="7920" w:type="dxa"/>
          </w:tcPr>
          <w:p>
            <w:r>
              <w:rPr>
                <w:b/>
              </w:rPr>
              <w:t>Ahebre 4:14</w:t>
            </w:r>
          </w:p>
        </w:tc>
        <w:tc>
          <w:tcPr>
            <w:tcW w:type="dxa" w:w="2880"/>
            <w:tcW w:w="1440" w:type="dxa"/>
          </w:tcPr>
          <w:p>
            <w:pPr>
              <w:jc w:val="center"/>
            </w:pPr>
            <w:r>
              <w:rPr>
                <w:b/>
              </w:rPr>
              <w:t>OK</w:t>
            </w:r>
          </w:p>
        </w:tc>
      </w:tr>
      <w:tr>
        <w:tc>
          <w:tcPr>
            <w:tcW w:type="dxa" w:w="2880"/>
            <w:tcW w:w="7920" w:type="dxa"/>
          </w:tcPr>
          <w:p>
            <w:pPr>
              <w:spacing w:line="480" w:lineRule="auto"/>
            </w:pPr>
            <w:r>
              <w:t xml:space="preserve">Tendo, então, um grande Sumo Sacerdote que atravessou os céus, Jesus, o filho de Deus, apeguemo-nos firmemente à nossa </w:t>
            </w:r>
            <w:r>
              <w:rPr>
                <w:b/>
              </w:rPr>
              <w:t>confissão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5:16</w:t>
            </w:r>
          </w:p>
        </w:tc>
        <w:tc>
          <w:tcPr>
            <w:tcW w:type="dxa" w:w="2880"/>
            <w:tcW w:w="7920" w:type="dxa"/>
          </w:tcPr>
          <w:p>
            <w:r>
              <w:rPr>
                <w:b/>
              </w:rPr>
              <w:t>Tiago 5:16</w:t>
            </w:r>
          </w:p>
        </w:tc>
        <w:tc>
          <w:tcPr>
            <w:tcW w:type="dxa" w:w="2880"/>
            <w:tcW w:w="1440" w:type="dxa"/>
          </w:tcPr>
          <w:p>
            <w:pPr>
              <w:jc w:val="center"/>
            </w:pPr>
            <w:r>
              <w:rPr>
                <w:b/>
              </w:rPr>
              <w:t>OK</w:t>
            </w:r>
          </w:p>
        </w:tc>
      </w:tr>
      <w:tr>
        <w:tc>
          <w:tcPr>
            <w:tcW w:type="dxa" w:w="2880"/>
            <w:tcW w:w="7920" w:type="dxa"/>
          </w:tcPr>
          <w:p>
            <w:pPr>
              <w:spacing w:line="480" w:lineRule="auto"/>
            </w:pPr>
            <w:r>
              <w:t>Portanto confessai vossos pecados uns aos outros e orai uns pelos outros para serdes curados. A oração do justo é poderosa e eficaz.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1:9</w:t>
            </w:r>
          </w:p>
        </w:tc>
        <w:tc>
          <w:tcPr>
            <w:tcW w:type="dxa" w:w="2880"/>
            <w:tcW w:w="7920" w:type="dxa"/>
          </w:tcPr>
          <w:p>
            <w:r>
              <w:rPr>
                <w:b/>
              </w:rPr>
              <w:t>1 Yohani 1:9</w:t>
            </w:r>
          </w:p>
        </w:tc>
        <w:tc>
          <w:tcPr>
            <w:tcW w:type="dxa" w:w="2880"/>
            <w:tcW w:w="1440" w:type="dxa"/>
          </w:tcPr>
          <w:p>
            <w:pPr>
              <w:jc w:val="center"/>
            </w:pPr>
            <w:r>
              <w:rPr>
                <w:b/>
              </w:rPr>
              <w:t>OK</w:t>
            </w:r>
          </w:p>
        </w:tc>
      </w:tr>
      <w:tr>
        <w:tc>
          <w:tcPr>
            <w:tcW w:type="dxa" w:w="2880"/>
            <w:tcW w:w="7920" w:type="dxa"/>
          </w:tcPr>
          <w:p>
            <w:pPr>
              <w:spacing w:line="480" w:lineRule="auto"/>
            </w:pPr>
            <w:r>
              <w:t>Mas, se confessarmos nossos pecados, Ele é Fiel e Justo para perdoar nossos pecados e nos purificar de toda injustiça.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João 1:7</w:t>
            </w:r>
          </w:p>
        </w:tc>
        <w:tc>
          <w:tcPr>
            <w:tcW w:type="dxa" w:w="2880"/>
            <w:tcW w:w="7920" w:type="dxa"/>
          </w:tcPr>
          <w:p>
            <w:r>
              <w:rPr>
                <w:b/>
              </w:rPr>
              <w:t>2 Yohani 1:7</w:t>
            </w:r>
          </w:p>
        </w:tc>
        <w:tc>
          <w:tcPr>
            <w:tcW w:type="dxa" w:w="2880"/>
            <w:tcW w:w="1440" w:type="dxa"/>
          </w:tcPr>
          <w:p>
            <w:pPr>
              <w:jc w:val="center"/>
            </w:pPr>
            <w:r>
              <w:rPr>
                <w:b/>
              </w:rPr>
              <w:t>OK</w:t>
            </w:r>
          </w:p>
        </w:tc>
      </w:tr>
      <w:tr>
        <w:tc>
          <w:tcPr>
            <w:tcW w:type="dxa" w:w="2880"/>
            <w:tcW w:w="7920" w:type="dxa"/>
          </w:tcPr>
          <w:p>
            <w:pPr>
              <w:spacing w:line="480" w:lineRule="auto"/>
            </w:pPr>
            <w:r>
              <w:t>Pois muitos enganadores saíram pelo mundo e estes não confessam que Jesus Cristo veio em carne. Este é o enganador e o anticristo.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cruz (G4716)</w:t>
      </w:r>
    </w:p>
    <w:p>
      <w:pPr>
        <w:spacing w:after="0"/>
      </w:pPr>
      <w:r/>
      <w:r>
        <w:t>Uma cruz era um poste de madeira com uma viga transversal. Os romanos usavam cruzes para executar criminosos. Esta palavra pode ser usada para falar sobre a morte sacrificial de Jesus na cruz. A expressão verbal de “tomar uma cruz” refere-se a alguém que aceita o sofrimento, até a morte, como seguidor de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10:38</w:t>
            </w:r>
          </w:p>
        </w:tc>
        <w:tc>
          <w:tcPr>
            <w:tcW w:type="dxa" w:w="2880"/>
            <w:tcW w:w="7920" w:type="dxa"/>
          </w:tcPr>
          <w:p>
            <w:r>
              <w:rPr>
                <w:b/>
              </w:rPr>
              <w:t>Mateus 10:38</w:t>
            </w:r>
          </w:p>
        </w:tc>
        <w:tc>
          <w:tcPr>
            <w:tcW w:type="dxa" w:w="2880"/>
            <w:tcW w:w="1440" w:type="dxa"/>
          </w:tcPr>
          <w:p>
            <w:pPr>
              <w:jc w:val="center"/>
            </w:pPr>
            <w:r>
              <w:rPr>
                <w:b/>
              </w:rPr>
              <w:t>OK</w:t>
            </w:r>
          </w:p>
        </w:tc>
      </w:tr>
      <w:tr>
        <w:tc>
          <w:tcPr>
            <w:tcW w:type="dxa" w:w="2880"/>
            <w:tcW w:w="7920" w:type="dxa"/>
          </w:tcPr>
          <w:p>
            <w:pPr>
              <w:spacing w:line="480" w:lineRule="auto"/>
            </w:pPr>
            <w:r>
              <w:t xml:space="preserve">Aquele que não pegar sua </w:t>
            </w:r>
            <w:r>
              <w:rPr>
                <w:b/>
              </w:rPr>
              <w:t>cruz</w:t>
            </w:r>
            <w:r>
              <w:t xml:space="preserve"> e Me seguir não é digno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16:24</w:t>
            </w:r>
          </w:p>
        </w:tc>
        <w:tc>
          <w:tcPr>
            <w:tcW w:type="dxa" w:w="2880"/>
            <w:tcW w:w="7920" w:type="dxa"/>
          </w:tcPr>
          <w:p>
            <w:r>
              <w:rPr>
                <w:b/>
              </w:rPr>
              <w:t>Mateus 16:24</w:t>
            </w:r>
          </w:p>
        </w:tc>
        <w:tc>
          <w:tcPr>
            <w:tcW w:type="dxa" w:w="2880"/>
            <w:tcW w:w="1440" w:type="dxa"/>
          </w:tcPr>
          <w:p>
            <w:pPr>
              <w:jc w:val="center"/>
            </w:pPr>
            <w:r>
              <w:rPr>
                <w:b/>
              </w:rPr>
              <w:t>OK</w:t>
            </w:r>
          </w:p>
        </w:tc>
      </w:tr>
      <w:tr>
        <w:tc>
          <w:tcPr>
            <w:tcW w:type="dxa" w:w="2880"/>
            <w:tcW w:w="7920" w:type="dxa"/>
          </w:tcPr>
          <w:p>
            <w:pPr>
              <w:spacing w:line="480" w:lineRule="auto"/>
            </w:pPr>
            <w:r>
              <w:t xml:space="preserve">Então Jesus disse a Seus discípulos: "Se alguém quiser Me seguir, negue-se a si mesmo, tome a sua </w:t>
            </w:r>
            <w:r>
              <w:rPr>
                <w:b/>
              </w:rPr>
              <w:t>cruz</w:t>
            </w:r>
            <w:r>
              <w:t xml:space="preserve"> e siga-Me.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27:32</w:t>
            </w:r>
          </w:p>
        </w:tc>
        <w:tc>
          <w:tcPr>
            <w:tcW w:type="dxa" w:w="2880"/>
            <w:tcW w:w="7920" w:type="dxa"/>
          </w:tcPr>
          <w:p>
            <w:r>
              <w:rPr>
                <w:b/>
              </w:rPr>
              <w:t>Mateus 27:32</w:t>
            </w:r>
          </w:p>
        </w:tc>
        <w:tc>
          <w:tcPr>
            <w:tcW w:type="dxa" w:w="2880"/>
            <w:tcW w:w="1440" w:type="dxa"/>
          </w:tcPr>
          <w:p>
            <w:pPr>
              <w:jc w:val="center"/>
            </w:pPr>
            <w:r>
              <w:rPr>
                <w:b/>
              </w:rPr>
              <w:t>OK</w:t>
            </w:r>
          </w:p>
        </w:tc>
      </w:tr>
      <w:tr>
        <w:tc>
          <w:tcPr>
            <w:tcW w:type="dxa" w:w="2880"/>
            <w:tcW w:w="7920" w:type="dxa"/>
          </w:tcPr>
          <w:p>
            <w:pPr>
              <w:spacing w:line="480" w:lineRule="auto"/>
            </w:pPr>
            <w:r>
              <w:t xml:space="preserve">Ao saírem, eles encontraram um homem de Cirene chamado Simão, a quem obrigaram a carregar a Sua </w:t>
            </w:r>
            <w:r>
              <w:rPr>
                <w:b/>
              </w:rPr>
              <w:t>cruz</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8:34</w:t>
            </w:r>
          </w:p>
        </w:tc>
        <w:tc>
          <w:tcPr>
            <w:tcW w:type="dxa" w:w="2880"/>
            <w:tcW w:w="7920" w:type="dxa"/>
          </w:tcPr>
          <w:p>
            <w:r>
              <w:rPr>
                <w:b/>
              </w:rPr>
              <w:t>Maruku 8:34</w:t>
            </w:r>
          </w:p>
        </w:tc>
        <w:tc>
          <w:tcPr>
            <w:tcW w:type="dxa" w:w="2880"/>
            <w:tcW w:w="1440" w:type="dxa"/>
          </w:tcPr>
          <w:p>
            <w:pPr>
              <w:jc w:val="center"/>
            </w:pPr>
            <w:r>
              <w:rPr>
                <w:b/>
              </w:rPr>
              <w:t>OK</w:t>
            </w:r>
          </w:p>
        </w:tc>
      </w:tr>
      <w:tr>
        <w:tc>
          <w:tcPr>
            <w:tcW w:type="dxa" w:w="2880"/>
            <w:tcW w:w="7920" w:type="dxa"/>
          </w:tcPr>
          <w:p>
            <w:pPr>
              <w:spacing w:line="480" w:lineRule="auto"/>
            </w:pPr>
            <w:r>
              <w:t xml:space="preserve">Então Ele chamou a multidão com os discípulos e disse: "Se alguém quiser Me seguir, negue-se a si mesmo, tome sua </w:t>
            </w:r>
            <w:r>
              <w:rPr>
                <w:b/>
              </w:rPr>
              <w:t>cruz</w:t>
            </w:r>
            <w:r>
              <w:t xml:space="preserve"> e siga-Me.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15:21</w:t>
            </w:r>
          </w:p>
        </w:tc>
        <w:tc>
          <w:tcPr>
            <w:tcW w:type="dxa" w:w="2880"/>
            <w:tcW w:w="7920" w:type="dxa"/>
          </w:tcPr>
          <w:p>
            <w:r>
              <w:rPr>
                <w:b/>
              </w:rPr>
              <w:t>Maruku 15:21</w:t>
            </w:r>
          </w:p>
        </w:tc>
        <w:tc>
          <w:tcPr>
            <w:tcW w:type="dxa" w:w="2880"/>
            <w:tcW w:w="1440" w:type="dxa"/>
          </w:tcPr>
          <w:p>
            <w:pPr>
              <w:jc w:val="center"/>
            </w:pPr>
            <w:r>
              <w:rPr>
                <w:b/>
              </w:rPr>
              <w:t>OK</w:t>
            </w:r>
          </w:p>
        </w:tc>
      </w:tr>
      <w:tr>
        <w:tc>
          <w:tcPr>
            <w:tcW w:type="dxa" w:w="2880"/>
            <w:tcW w:w="7920" w:type="dxa"/>
          </w:tcPr>
          <w:p>
            <w:pPr>
              <w:spacing w:line="480" w:lineRule="auto"/>
            </w:pPr>
            <w:r>
              <w:t xml:space="preserve">Eles obrigaram um transeunte, que vinha do campo, a carregar a </w:t>
            </w:r>
            <w:r>
              <w:rPr>
                <w:b/>
              </w:rPr>
              <w:t>cruz</w:t>
            </w:r>
            <w:r>
              <w:t xml:space="preserve"> de Jesus. Seu nome era Simão de Cirene (pai de Alexandre e Rufo).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9:23</w:t>
            </w:r>
          </w:p>
        </w:tc>
        <w:tc>
          <w:tcPr>
            <w:tcW w:type="dxa" w:w="2880"/>
            <w:tcW w:w="7920" w:type="dxa"/>
          </w:tcPr>
          <w:p>
            <w:r>
              <w:rPr>
                <w:b/>
              </w:rPr>
              <w:t>Luca 9:23</w:t>
            </w:r>
          </w:p>
        </w:tc>
        <w:tc>
          <w:tcPr>
            <w:tcW w:type="dxa" w:w="2880"/>
            <w:tcW w:w="1440" w:type="dxa"/>
          </w:tcPr>
          <w:p>
            <w:pPr>
              <w:jc w:val="center"/>
            </w:pPr>
            <w:r>
              <w:rPr>
                <w:b/>
              </w:rPr>
              <w:t>OK</w:t>
            </w:r>
          </w:p>
        </w:tc>
      </w:tr>
      <w:tr>
        <w:tc>
          <w:tcPr>
            <w:tcW w:type="dxa" w:w="2880"/>
            <w:tcW w:w="7920" w:type="dxa"/>
          </w:tcPr>
          <w:p>
            <w:pPr>
              <w:spacing w:line="480" w:lineRule="auto"/>
            </w:pPr>
            <w:r>
              <w:t xml:space="preserve">Se alguém quer vir após Mim, negue a si mesmo, tome a sua </w:t>
            </w:r>
            <w:r>
              <w:rPr>
                <w:b/>
              </w:rPr>
              <w:t>cruz</w:t>
            </w:r>
            <w:r>
              <w:t xml:space="preserve"> diariamente e siga-me.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14:27</w:t>
            </w:r>
          </w:p>
        </w:tc>
        <w:tc>
          <w:tcPr>
            <w:tcW w:type="dxa" w:w="2880"/>
            <w:tcW w:w="7920" w:type="dxa"/>
          </w:tcPr>
          <w:p>
            <w:r>
              <w:rPr>
                <w:b/>
              </w:rPr>
              <w:t>Luca 14:27</w:t>
            </w:r>
          </w:p>
        </w:tc>
        <w:tc>
          <w:tcPr>
            <w:tcW w:type="dxa" w:w="2880"/>
            <w:tcW w:w="1440" w:type="dxa"/>
          </w:tcPr>
          <w:p>
            <w:pPr>
              <w:jc w:val="center"/>
            </w:pPr>
            <w:r>
              <w:rPr>
                <w:b/>
              </w:rPr>
              <w:t>OK</w:t>
            </w:r>
          </w:p>
        </w:tc>
      </w:tr>
      <w:tr>
        <w:tc>
          <w:tcPr>
            <w:tcW w:type="dxa" w:w="2880"/>
            <w:tcW w:w="7920" w:type="dxa"/>
          </w:tcPr>
          <w:p>
            <w:pPr>
              <w:spacing w:line="480" w:lineRule="auto"/>
            </w:pPr>
            <w:r>
              <w:t xml:space="preserve">Quem não carrega a sua própria </w:t>
            </w:r>
            <w:r>
              <w:rPr>
                <w:b/>
              </w:rPr>
              <w:t>cruz</w:t>
            </w:r>
            <w:r>
              <w:t xml:space="preserve"> e Me segue não pode ser meu discípulo.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23:26</w:t>
            </w:r>
          </w:p>
        </w:tc>
        <w:tc>
          <w:tcPr>
            <w:tcW w:type="dxa" w:w="2880"/>
            <w:tcW w:w="7920" w:type="dxa"/>
          </w:tcPr>
          <w:p>
            <w:r>
              <w:rPr>
                <w:b/>
              </w:rPr>
              <w:t>Luca 23:26</w:t>
            </w:r>
          </w:p>
        </w:tc>
        <w:tc>
          <w:tcPr>
            <w:tcW w:type="dxa" w:w="2880"/>
            <w:tcW w:w="1440" w:type="dxa"/>
          </w:tcPr>
          <w:p>
            <w:pPr>
              <w:jc w:val="center"/>
            </w:pPr>
            <w:r>
              <w:rPr>
                <w:b/>
              </w:rPr>
              <w:t>OK</w:t>
            </w:r>
          </w:p>
        </w:tc>
      </w:tr>
      <w:tr>
        <w:tc>
          <w:tcPr>
            <w:tcW w:type="dxa" w:w="2880"/>
            <w:tcW w:w="7920" w:type="dxa"/>
          </w:tcPr>
          <w:p>
            <w:pPr>
              <w:spacing w:line="480" w:lineRule="auto"/>
            </w:pPr>
            <w:r>
              <w:t xml:space="preserve">Enquanto O levavam dali, pegaram um tal de Simão, da cidade de Cirene, que vinha do campo, e puseram a </w:t>
            </w:r>
            <w:r>
              <w:rPr>
                <w:b/>
              </w:rPr>
              <w:t>cruz</w:t>
            </w:r>
            <w:r>
              <w:t xml:space="preserve"> sobre ele para carregá-la, seguindo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19:25</w:t>
            </w:r>
          </w:p>
        </w:tc>
        <w:tc>
          <w:tcPr>
            <w:tcW w:type="dxa" w:w="2880"/>
            <w:tcW w:w="7920" w:type="dxa"/>
          </w:tcPr>
          <w:p>
            <w:r>
              <w:rPr>
                <w:b/>
              </w:rPr>
              <w:t>Yohani 19:25</w:t>
            </w:r>
          </w:p>
        </w:tc>
        <w:tc>
          <w:tcPr>
            <w:tcW w:type="dxa" w:w="2880"/>
            <w:tcW w:w="1440" w:type="dxa"/>
          </w:tcPr>
          <w:p>
            <w:pPr>
              <w:jc w:val="center"/>
            </w:pPr>
            <w:r>
              <w:rPr>
                <w:b/>
              </w:rPr>
              <w:t>OK</w:t>
            </w:r>
          </w:p>
        </w:tc>
      </w:tr>
      <w:tr>
        <w:tc>
          <w:tcPr>
            <w:tcW w:type="dxa" w:w="2880"/>
            <w:tcW w:w="7920" w:type="dxa"/>
          </w:tcPr>
          <w:p>
            <w:pPr>
              <w:spacing w:line="480" w:lineRule="auto"/>
            </w:pPr>
            <w:r>
              <w:t xml:space="preserve">E, ao lado da </w:t>
            </w:r>
            <w:r>
              <w:rPr>
                <w:b/>
              </w:rPr>
              <w:t>Cruz</w:t>
            </w:r>
            <w:r>
              <w:t xml:space="preserve"> de Jesus, estavam, de pé, a Sua mãe, a irmã de Sua mãe, Maria, a esposa de Clopas, e Maria Madalena.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1:18</w:t>
            </w:r>
          </w:p>
        </w:tc>
        <w:tc>
          <w:tcPr>
            <w:tcW w:type="dxa" w:w="2880"/>
            <w:tcW w:w="7920" w:type="dxa"/>
          </w:tcPr>
          <w:p>
            <w:r>
              <w:rPr>
                <w:b/>
              </w:rPr>
              <w:t>1 Coríntios 1:18</w:t>
            </w:r>
          </w:p>
        </w:tc>
        <w:tc>
          <w:tcPr>
            <w:tcW w:type="dxa" w:w="2880"/>
            <w:tcW w:w="1440" w:type="dxa"/>
          </w:tcPr>
          <w:p>
            <w:pPr>
              <w:jc w:val="center"/>
            </w:pPr>
            <w:r>
              <w:rPr>
                <w:b/>
              </w:rPr>
              <w:t>OK</w:t>
            </w:r>
          </w:p>
        </w:tc>
      </w:tr>
      <w:tr>
        <w:tc>
          <w:tcPr>
            <w:tcW w:type="dxa" w:w="2880"/>
            <w:tcW w:w="7920" w:type="dxa"/>
          </w:tcPr>
          <w:p>
            <w:pPr>
              <w:spacing w:line="480" w:lineRule="auto"/>
            </w:pPr>
            <w:r>
              <w:t xml:space="preserve">Pois a mensagem sobre a </w:t>
            </w:r>
            <w:r>
              <w:rPr>
                <w:b/>
              </w:rPr>
              <w:t>cruz</w:t>
            </w:r>
            <w:r>
              <w:t xml:space="preserve"> é loucura para aqueles que estão se perdendo. Mas entre aqueles que Deus está salvando, é o poder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Galatas 6:14</w:t>
            </w:r>
          </w:p>
        </w:tc>
        <w:tc>
          <w:tcPr>
            <w:tcW w:type="dxa" w:w="2880"/>
            <w:tcW w:w="1440" w:type="dxa"/>
          </w:tcPr>
          <w:p>
            <w:pPr>
              <w:jc w:val="center"/>
            </w:pPr>
            <w:r>
              <w:rPr>
                <w:b/>
              </w:rPr>
              <w:t>OK</w:t>
            </w:r>
          </w:p>
        </w:tc>
      </w:tr>
      <w:tr>
        <w:tc>
          <w:tcPr>
            <w:tcW w:type="dxa" w:w="2880"/>
            <w:tcW w:w="7920" w:type="dxa"/>
          </w:tcPr>
          <w:p>
            <w:pPr>
              <w:spacing w:line="480" w:lineRule="auto"/>
            </w:pPr>
            <w:r>
              <w:t xml:space="preserve">Que nunca aconteça de eu me orgulhar, exceto da </w:t>
            </w:r>
            <w:r>
              <w:rPr>
                <w:b/>
              </w:rPr>
              <w:t>cruz</w:t>
            </w:r>
            <w:r>
              <w:t xml:space="preserve"> de nosso Senhor Jesus Cristo, por meio do qual o mundo está crucificado para mim, e eu para o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2:16</w:t>
            </w:r>
          </w:p>
        </w:tc>
        <w:tc>
          <w:tcPr>
            <w:tcW w:type="dxa" w:w="2880"/>
            <w:tcW w:w="7920" w:type="dxa"/>
          </w:tcPr>
          <w:p>
            <w:r>
              <w:rPr>
                <w:b/>
              </w:rPr>
              <w:t>Ayefeso 2:16</w:t>
            </w:r>
          </w:p>
        </w:tc>
        <w:tc>
          <w:tcPr>
            <w:tcW w:type="dxa" w:w="2880"/>
            <w:tcW w:w="1440" w:type="dxa"/>
          </w:tcPr>
          <w:p>
            <w:pPr>
              <w:jc w:val="center"/>
            </w:pPr>
            <w:r>
              <w:rPr>
                <w:b/>
              </w:rPr>
              <w:t>OK</w:t>
            </w:r>
          </w:p>
        </w:tc>
      </w:tr>
      <w:tr>
        <w:tc>
          <w:tcPr>
            <w:tcW w:type="dxa" w:w="2880"/>
            <w:tcW w:w="7920" w:type="dxa"/>
          </w:tcPr>
          <w:p>
            <w:pPr>
              <w:spacing w:line="480" w:lineRule="auto"/>
            </w:pPr>
            <w:r>
              <w:t xml:space="preserve">Cristo reconciliou ambos os povos com Deus em um só corpo por meio da </w:t>
            </w:r>
            <w:r>
              <w:rPr>
                <w:b/>
              </w:rPr>
              <w:t>cruz</w:t>
            </w:r>
            <w:r>
              <w:t>, matando a inimizade.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Filipenses 2:8</w:t>
            </w:r>
          </w:p>
        </w:tc>
        <w:tc>
          <w:tcPr>
            <w:tcW w:type="dxa" w:w="2880"/>
            <w:tcW w:w="1440" w:type="dxa"/>
          </w:tcPr>
          <w:p>
            <w:pPr>
              <w:jc w:val="center"/>
            </w:pPr>
            <w:r>
              <w:rPr>
                <w:b/>
              </w:rPr>
              <w:t>OK</w:t>
            </w:r>
          </w:p>
        </w:tc>
      </w:tr>
      <w:tr>
        <w:tc>
          <w:tcPr>
            <w:tcW w:type="dxa" w:w="2880"/>
            <w:tcW w:w="7920" w:type="dxa"/>
          </w:tcPr>
          <w:p>
            <w:pPr>
              <w:spacing w:line="480" w:lineRule="auto"/>
            </w:pPr>
            <w:r>
              <w:t xml:space="preserve">a Si mesmo se humilhou, tornando-Se obediente até à morte e morte de </w:t>
            </w:r>
            <w:r>
              <w:rPr>
                <w:b/>
              </w:rPr>
              <w:t>cruz</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2:14</w:t>
            </w:r>
          </w:p>
        </w:tc>
        <w:tc>
          <w:tcPr>
            <w:tcW w:type="dxa" w:w="2880"/>
            <w:tcW w:w="7920" w:type="dxa"/>
          </w:tcPr>
          <w:p>
            <w:r>
              <w:rPr>
                <w:b/>
              </w:rPr>
              <w:t>Colossenses 2:14</w:t>
            </w:r>
          </w:p>
        </w:tc>
        <w:tc>
          <w:tcPr>
            <w:tcW w:type="dxa" w:w="2880"/>
            <w:tcW w:w="1440" w:type="dxa"/>
          </w:tcPr>
          <w:p>
            <w:pPr>
              <w:jc w:val="center"/>
            </w:pPr>
            <w:r>
              <w:rPr>
                <w:b/>
              </w:rPr>
              <w:t>OK</w:t>
            </w:r>
          </w:p>
        </w:tc>
      </w:tr>
      <w:tr>
        <w:tc>
          <w:tcPr>
            <w:tcW w:type="dxa" w:w="2880"/>
            <w:tcW w:w="7920" w:type="dxa"/>
          </w:tcPr>
          <w:p>
            <w:pPr>
              <w:spacing w:line="480" w:lineRule="auto"/>
            </w:pPr>
            <w:r>
              <w:t xml:space="preserve">Ele cancelou todos os escritos de débito contra nós em Seus mandamentos. Ele removeu tudo isso, cravando-os na </w:t>
            </w:r>
            <w:r>
              <w:rPr>
                <w:b/>
              </w:rPr>
              <w:t>cruz</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Ahebre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alegria que Lhe estava proposta, suportou a </w:t>
            </w:r>
            <w:r>
              <w:rPr>
                <w:b/>
              </w:rPr>
              <w:t>cruz</w:t>
            </w:r>
            <w:r>
              <w:t>, desprezou a vergonha e se assentou à direita do trono de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crucificar (G4717, G4957, G388)</w:t>
      </w:r>
    </w:p>
    <w:p>
      <w:pPr>
        <w:spacing w:after="0"/>
      </w:pPr>
      <w:r/>
      <w:r>
        <w:t>Esta palavra significa matar alguém pregando-o ou amarrando-o a uma cruz. Em algumas passagens, esta palavra também pode significar fazer algo que de alguma forma é como crucificar alguém.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20:19</w:t>
            </w:r>
          </w:p>
        </w:tc>
        <w:tc>
          <w:tcPr>
            <w:tcW w:type="dxa" w:w="2880"/>
            <w:tcW w:w="7920" w:type="dxa"/>
          </w:tcPr>
          <w:p>
            <w:r>
              <w:rPr>
                <w:b/>
              </w:rPr>
              <w:t>Mateus 20:19</w:t>
            </w:r>
          </w:p>
        </w:tc>
        <w:tc>
          <w:tcPr>
            <w:tcW w:type="dxa" w:w="2880"/>
            <w:tcW w:w="1440" w:type="dxa"/>
          </w:tcPr>
          <w:p>
            <w:pPr>
              <w:jc w:val="center"/>
            </w:pPr>
            <w:r>
              <w:rPr>
                <w:b/>
              </w:rPr>
              <w:t>OK</w:t>
            </w:r>
          </w:p>
        </w:tc>
      </w:tr>
      <w:tr>
        <w:tc>
          <w:tcPr>
            <w:tcW w:type="dxa" w:w="2880"/>
            <w:tcW w:w="7920" w:type="dxa"/>
          </w:tcPr>
          <w:p>
            <w:pPr>
              <w:spacing w:line="480" w:lineRule="auto"/>
            </w:pPr>
            <w:r>
              <w:t>e O entregarão aos gentios para que zombem Dele, O açoitem e O crucifiquem. Mas no terceiro dia Ele ressuscitará".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15:13 (*)</w:t>
            </w:r>
          </w:p>
        </w:tc>
        <w:tc>
          <w:tcPr>
            <w:tcW w:type="dxa" w:w="2880"/>
            <w:tcW w:w="7920" w:type="dxa"/>
          </w:tcPr>
          <w:p>
            <w:r>
              <w:rPr>
                <w:b/>
              </w:rPr>
              <w:t xml:space="preserve">Maruku 15:13 </w:t>
            </w:r>
          </w:p>
        </w:tc>
        <w:tc>
          <w:tcPr>
            <w:tcW w:type="dxa" w:w="2880"/>
            <w:tcW w:w="1440" w:type="dxa"/>
          </w:tcPr>
          <w:p>
            <w:pPr>
              <w:jc w:val="center"/>
            </w:pPr>
            <w:r>
              <w:rPr>
                <w:b/>
              </w:rPr>
              <w:t>OK</w:t>
            </w:r>
          </w:p>
        </w:tc>
      </w:tr>
      <w:tr>
        <w:tc>
          <w:tcPr>
            <w:tcW w:type="dxa" w:w="2880"/>
            <w:tcW w:w="7920" w:type="dxa"/>
          </w:tcPr>
          <w:p>
            <w:pPr>
              <w:spacing w:line="480" w:lineRule="auto"/>
            </w:pPr>
            <w:r>
              <w:t>Eles gritaram novamente: "Crucifica-O!".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15:14 (*)</w:t>
            </w:r>
          </w:p>
        </w:tc>
        <w:tc>
          <w:tcPr>
            <w:tcW w:type="dxa" w:w="2880"/>
            <w:tcW w:w="7920" w:type="dxa"/>
          </w:tcPr>
          <w:p>
            <w:r>
              <w:rPr>
                <w:b/>
              </w:rPr>
              <w:t xml:space="preserve">Maruku 15:14 </w:t>
            </w:r>
          </w:p>
        </w:tc>
        <w:tc>
          <w:tcPr>
            <w:tcW w:type="dxa" w:w="2880"/>
            <w:tcW w:w="1440" w:type="dxa"/>
          </w:tcPr>
          <w:p>
            <w:pPr>
              <w:jc w:val="center"/>
            </w:pPr>
            <w:r>
              <w:rPr>
                <w:b/>
              </w:rPr>
              <w:t>OK</w:t>
            </w:r>
          </w:p>
        </w:tc>
      </w:tr>
      <w:tr>
        <w:tc>
          <w:tcPr>
            <w:tcW w:type="dxa" w:w="2880"/>
            <w:tcW w:w="7920" w:type="dxa"/>
          </w:tcPr>
          <w:p>
            <w:pPr>
              <w:spacing w:line="480" w:lineRule="auto"/>
            </w:pPr>
            <w:r>
              <w:t>Pilatos disse-lhes: "O que Ele fez de errado?". Mas eles gritavam mais e mais: "Crucifica-O!".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15:15</w:t>
            </w:r>
          </w:p>
        </w:tc>
        <w:tc>
          <w:tcPr>
            <w:tcW w:type="dxa" w:w="2880"/>
            <w:tcW w:w="7920" w:type="dxa"/>
          </w:tcPr>
          <w:p>
            <w:r>
              <w:rPr>
                <w:b/>
              </w:rPr>
              <w:t>Maruku 15:15</w:t>
            </w:r>
          </w:p>
        </w:tc>
        <w:tc>
          <w:tcPr>
            <w:tcW w:type="dxa" w:w="2880"/>
            <w:tcW w:w="1440" w:type="dxa"/>
          </w:tcPr>
          <w:p>
            <w:pPr>
              <w:jc w:val="center"/>
            </w:pPr>
            <w:r>
              <w:rPr>
                <w:b/>
              </w:rPr>
              <w:t>OK</w:t>
            </w:r>
          </w:p>
        </w:tc>
      </w:tr>
      <w:tr>
        <w:tc>
          <w:tcPr>
            <w:tcW w:type="dxa" w:w="2880"/>
            <w:tcW w:w="7920" w:type="dxa"/>
          </w:tcPr>
          <w:p>
            <w:pPr>
              <w:spacing w:line="480" w:lineRule="auto"/>
            </w:pPr>
            <w:r>
              <w:t>Pilatos, querendo agradar a multidão, entregou-lhes Barrabás. Ele entregou Jesus para que, depois de açoitado, fosse crucificado.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15:25</w:t>
            </w:r>
          </w:p>
        </w:tc>
        <w:tc>
          <w:tcPr>
            <w:tcW w:type="dxa" w:w="2880"/>
            <w:tcW w:w="7920" w:type="dxa"/>
          </w:tcPr>
          <w:p>
            <w:r>
              <w:rPr>
                <w:b/>
              </w:rPr>
              <w:t>Maruku 15:25</w:t>
            </w:r>
          </w:p>
        </w:tc>
        <w:tc>
          <w:tcPr>
            <w:tcW w:type="dxa" w:w="2880"/>
            <w:tcW w:w="1440" w:type="dxa"/>
          </w:tcPr>
          <w:p>
            <w:pPr>
              <w:jc w:val="center"/>
            </w:pPr>
            <w:r>
              <w:rPr>
                <w:b/>
              </w:rPr>
              <w:t>OK</w:t>
            </w:r>
          </w:p>
        </w:tc>
      </w:tr>
      <w:tr>
        <w:tc>
          <w:tcPr>
            <w:tcW w:type="dxa" w:w="2880"/>
            <w:tcW w:w="7920" w:type="dxa"/>
          </w:tcPr>
          <w:p>
            <w:pPr>
              <w:spacing w:line="480" w:lineRule="auto"/>
            </w:pPr>
            <w:r>
              <w:t>Era a hora terceira quando O crucificaram.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23:21</w:t>
            </w:r>
          </w:p>
        </w:tc>
        <w:tc>
          <w:tcPr>
            <w:tcW w:type="dxa" w:w="2880"/>
            <w:tcW w:w="7920" w:type="dxa"/>
          </w:tcPr>
          <w:p>
            <w:r>
              <w:rPr>
                <w:b/>
              </w:rPr>
              <w:t>Luca 23:21</w:t>
            </w:r>
          </w:p>
        </w:tc>
        <w:tc>
          <w:tcPr>
            <w:tcW w:type="dxa" w:w="2880"/>
            <w:tcW w:w="1440" w:type="dxa"/>
          </w:tcPr>
          <w:p>
            <w:pPr>
              <w:jc w:val="center"/>
            </w:pPr>
            <w:r>
              <w:rPr>
                <w:b/>
              </w:rPr>
              <w:t>OK</w:t>
            </w:r>
          </w:p>
        </w:tc>
      </w:tr>
      <w:tr>
        <w:tc>
          <w:tcPr>
            <w:tcW w:type="dxa" w:w="2880"/>
            <w:tcW w:w="7920" w:type="dxa"/>
          </w:tcPr>
          <w:p>
            <w:pPr>
              <w:spacing w:line="480" w:lineRule="auto"/>
            </w:pPr>
            <w:r>
              <w:t>Mas eles gritaram, dizendo: “Crucifica-O, crucifica-O”.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19:6 (*)</w:t>
            </w:r>
          </w:p>
        </w:tc>
        <w:tc>
          <w:tcPr>
            <w:tcW w:type="dxa" w:w="2880"/>
            <w:tcW w:w="7920" w:type="dxa"/>
          </w:tcPr>
          <w:p>
            <w:r>
              <w:rPr>
                <w:b/>
              </w:rPr>
              <w:t xml:space="preserve">Yohani 19:6 </w:t>
            </w:r>
          </w:p>
        </w:tc>
        <w:tc>
          <w:tcPr>
            <w:tcW w:type="dxa" w:w="2880"/>
            <w:tcW w:w="1440" w:type="dxa"/>
          </w:tcPr>
          <w:p>
            <w:pPr>
              <w:jc w:val="center"/>
            </w:pPr>
            <w:r>
              <w:rPr>
                <w:b/>
              </w:rPr>
              <w:t>OK</w:t>
            </w:r>
          </w:p>
        </w:tc>
      </w:tr>
      <w:tr>
        <w:tc>
          <w:tcPr>
            <w:tcW w:type="dxa" w:w="2880"/>
            <w:tcW w:w="7920" w:type="dxa"/>
          </w:tcPr>
          <w:p>
            <w:pPr>
              <w:spacing w:line="480" w:lineRule="auto"/>
            </w:pPr>
            <w:r>
              <w:t>E quando os principais sacerdotes e os oficiais viram Jesus, gritaram dizendo: "Crucifica-O, crucifica-O!". Pilatos lhes disse: "Levai-O vós mesmos, e crucificai-O. Eu, porém, não encontrei culpa Nele".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19:15 (*)</w:t>
            </w:r>
          </w:p>
        </w:tc>
        <w:tc>
          <w:tcPr>
            <w:tcW w:type="dxa" w:w="2880"/>
            <w:tcW w:w="7920" w:type="dxa"/>
          </w:tcPr>
          <w:p>
            <w:r>
              <w:rPr>
                <w:b/>
              </w:rPr>
              <w:t xml:space="preserve">Yohani 19:15 </w:t>
            </w:r>
          </w:p>
        </w:tc>
        <w:tc>
          <w:tcPr>
            <w:tcW w:type="dxa" w:w="2880"/>
            <w:tcW w:w="1440" w:type="dxa"/>
          </w:tcPr>
          <w:p>
            <w:pPr>
              <w:jc w:val="center"/>
            </w:pPr>
            <w:r>
              <w:rPr>
                <w:b/>
              </w:rPr>
              <w:t>OK</w:t>
            </w:r>
          </w:p>
        </w:tc>
      </w:tr>
      <w:tr>
        <w:tc>
          <w:tcPr>
            <w:tcW w:type="dxa" w:w="2880"/>
            <w:tcW w:w="7920" w:type="dxa"/>
          </w:tcPr>
          <w:p>
            <w:pPr>
              <w:spacing w:line="480" w:lineRule="auto"/>
            </w:pPr>
            <w:r>
              <w:t xml:space="preserve">Eles gritaram: "Fora, fora; crucifica-O!". Pilatos lhes disse: "Devo </w:t>
            </w:r>
            <w:r>
              <w:rPr>
                <w:b/>
              </w:rPr>
              <w:t>crucificar</w:t>
            </w:r>
            <w:r>
              <w:t xml:space="preserve"> vosso Rei?". Os principais sacerdotes responderam: "Não temos Rei, senão César".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19:18 (*)</w:t>
            </w:r>
          </w:p>
        </w:tc>
        <w:tc>
          <w:tcPr>
            <w:tcW w:type="dxa" w:w="2880"/>
            <w:tcW w:w="7920" w:type="dxa"/>
          </w:tcPr>
          <w:p>
            <w:r>
              <w:rPr>
                <w:b/>
              </w:rPr>
              <w:t xml:space="preserve">Yohani 19:18 </w:t>
            </w:r>
          </w:p>
        </w:tc>
        <w:tc>
          <w:tcPr>
            <w:tcW w:type="dxa" w:w="2880"/>
            <w:tcW w:w="1440" w:type="dxa"/>
          </w:tcPr>
          <w:p>
            <w:pPr>
              <w:jc w:val="center"/>
            </w:pPr>
            <w:r>
              <w:rPr>
                <w:b/>
              </w:rPr>
              <w:t>OK</w:t>
            </w:r>
          </w:p>
        </w:tc>
      </w:tr>
      <w:tr>
        <w:tc>
          <w:tcPr>
            <w:tcW w:type="dxa" w:w="2880"/>
            <w:tcW w:w="7920" w:type="dxa"/>
          </w:tcPr>
          <w:p>
            <w:pPr>
              <w:spacing w:line="480" w:lineRule="auto"/>
            </w:pPr>
            <w:r>
              <w:t>Lá O crucificaram e, com Ele, outros dois homens, um de cada lado, e Jesus no meio.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2:36</w:t>
            </w:r>
          </w:p>
        </w:tc>
        <w:tc>
          <w:tcPr>
            <w:tcW w:type="dxa" w:w="2880"/>
            <w:tcW w:w="7920" w:type="dxa"/>
          </w:tcPr>
          <w:p>
            <w:r>
              <w:rPr>
                <w:b/>
              </w:rPr>
              <w:t>Miteko tja arun'mwe. 2:36</w:t>
            </w:r>
          </w:p>
        </w:tc>
        <w:tc>
          <w:tcPr>
            <w:tcW w:type="dxa" w:w="2880"/>
            <w:tcW w:w="1440" w:type="dxa"/>
          </w:tcPr>
          <w:p>
            <w:pPr>
              <w:jc w:val="center"/>
            </w:pPr>
            <w:r>
              <w:rPr>
                <w:b/>
              </w:rPr>
              <w:t>OK</w:t>
            </w:r>
          </w:p>
        </w:tc>
      </w:tr>
      <w:tr>
        <w:tc>
          <w:tcPr>
            <w:tcW w:type="dxa" w:w="2880"/>
            <w:tcW w:w="7920" w:type="dxa"/>
          </w:tcPr>
          <w:p>
            <w:pPr>
              <w:spacing w:line="480" w:lineRule="auto"/>
            </w:pPr>
            <w:r>
              <w:t>Portanto, que toda a casa de Israel certamente saiba: Este Jesus, a quem vós crucificastes, Deus o fez Senhor 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6:6</w:t>
            </w:r>
          </w:p>
        </w:tc>
        <w:tc>
          <w:tcPr>
            <w:tcW w:type="dxa" w:w="2880"/>
            <w:tcW w:w="7920" w:type="dxa"/>
          </w:tcPr>
          <w:p>
            <w:r>
              <w:rPr>
                <w:b/>
              </w:rPr>
              <w:t>Romanos 6:6</w:t>
            </w:r>
          </w:p>
        </w:tc>
        <w:tc>
          <w:tcPr>
            <w:tcW w:type="dxa" w:w="2880"/>
            <w:tcW w:w="1440" w:type="dxa"/>
          </w:tcPr>
          <w:p>
            <w:pPr>
              <w:jc w:val="center"/>
            </w:pPr>
            <w:r>
              <w:rPr>
                <w:b/>
              </w:rPr>
              <w:t>OK</w:t>
            </w:r>
          </w:p>
        </w:tc>
      </w:tr>
      <w:tr>
        <w:tc>
          <w:tcPr>
            <w:tcW w:type="dxa" w:w="2880"/>
            <w:tcW w:w="7920" w:type="dxa"/>
          </w:tcPr>
          <w:p>
            <w:pPr>
              <w:spacing w:line="480" w:lineRule="auto"/>
            </w:pPr>
            <w:r>
              <w:t>Nós sabemos isto: que nosso velho homem foi crucificado com Ele, para que o corpo do pecado seja destruído. Isso aconteceu a fim de não sermos mais escravizados pelo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2:8</w:t>
            </w:r>
          </w:p>
        </w:tc>
        <w:tc>
          <w:tcPr>
            <w:tcW w:type="dxa" w:w="2880"/>
            <w:tcW w:w="7920" w:type="dxa"/>
          </w:tcPr>
          <w:p>
            <w:r>
              <w:rPr>
                <w:b/>
              </w:rPr>
              <w:t>1 Coríntios 2:8</w:t>
            </w:r>
          </w:p>
        </w:tc>
        <w:tc>
          <w:tcPr>
            <w:tcW w:type="dxa" w:w="2880"/>
            <w:tcW w:w="1440" w:type="dxa"/>
          </w:tcPr>
          <w:p>
            <w:pPr>
              <w:jc w:val="center"/>
            </w:pPr>
            <w:r>
              <w:rPr>
                <w:b/>
              </w:rPr>
              <w:t>OK</w:t>
            </w:r>
          </w:p>
        </w:tc>
      </w:tr>
      <w:tr>
        <w:tc>
          <w:tcPr>
            <w:tcW w:type="dxa" w:w="2880"/>
            <w:tcW w:w="7920" w:type="dxa"/>
          </w:tcPr>
          <w:p>
            <w:pPr>
              <w:spacing w:line="480" w:lineRule="auto"/>
            </w:pPr>
            <w:r>
              <w:t>Nenhum dos governantes desta era conheceu essa sabedoria, pois se a tivessem conhecido naquele tempo, eles não teriam crucificado o Senhor da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2:19</w:t>
            </w:r>
          </w:p>
        </w:tc>
        <w:tc>
          <w:tcPr>
            <w:tcW w:type="dxa" w:w="2880"/>
            <w:tcW w:w="7920" w:type="dxa"/>
          </w:tcPr>
          <w:p>
            <w:r>
              <w:rPr>
                <w:b/>
              </w:rPr>
              <w:t>Galatas 2:19</w:t>
            </w:r>
          </w:p>
        </w:tc>
        <w:tc>
          <w:tcPr>
            <w:tcW w:type="dxa" w:w="2880"/>
            <w:tcW w:w="1440" w:type="dxa"/>
          </w:tcPr>
          <w:p>
            <w:pPr>
              <w:jc w:val="center"/>
            </w:pPr>
            <w:r>
              <w:rPr>
                <w:b/>
              </w:rPr>
              <w:t>OK</w:t>
            </w:r>
          </w:p>
        </w:tc>
      </w:tr>
      <w:tr>
        <w:tc>
          <w:tcPr>
            <w:tcW w:type="dxa" w:w="2880"/>
            <w:tcW w:w="7920" w:type="dxa"/>
          </w:tcPr>
          <w:p>
            <w:pPr>
              <w:spacing w:line="480" w:lineRule="auto"/>
            </w:pPr>
            <w:r>
              <w:t>Eu, pois, mediante a Lei, morri para a Lei, para que eu possa viver para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w:t>
            </w:r>
          </w:p>
        </w:tc>
        <w:tc>
          <w:tcPr>
            <w:tcW w:type="dxa" w:w="2880"/>
            <w:tcW w:w="7920" w:type="dxa"/>
          </w:tcPr>
          <w:p>
            <w:r>
              <w:rPr>
                <w:b/>
              </w:rPr>
              <w:t>Galatas 3:1</w:t>
            </w:r>
          </w:p>
        </w:tc>
        <w:tc>
          <w:tcPr>
            <w:tcW w:type="dxa" w:w="2880"/>
            <w:tcW w:w="1440" w:type="dxa"/>
          </w:tcPr>
          <w:p>
            <w:pPr>
              <w:jc w:val="center"/>
            </w:pPr>
            <w:r>
              <w:rPr>
                <w:b/>
              </w:rPr>
              <w:t>OK</w:t>
            </w:r>
          </w:p>
        </w:tc>
      </w:tr>
      <w:tr>
        <w:tc>
          <w:tcPr>
            <w:tcW w:type="dxa" w:w="2880"/>
            <w:tcW w:w="7920" w:type="dxa"/>
          </w:tcPr>
          <w:p>
            <w:pPr>
              <w:spacing w:line="480" w:lineRule="auto"/>
            </w:pPr>
            <w:r>
              <w:t>Gálatas insensatos, quem foi que vos enfeitiçou? Não foi a crucificação de Jesus Cristo vividamente representada diante de vossos olhos?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Galatas 6:14</w:t>
            </w:r>
          </w:p>
        </w:tc>
        <w:tc>
          <w:tcPr>
            <w:tcW w:type="dxa" w:w="2880"/>
            <w:tcW w:w="1440" w:type="dxa"/>
          </w:tcPr>
          <w:p>
            <w:pPr>
              <w:jc w:val="center"/>
            </w:pPr>
            <w:r>
              <w:rPr>
                <w:b/>
              </w:rPr>
              <w:t>OK</w:t>
            </w:r>
          </w:p>
        </w:tc>
      </w:tr>
      <w:tr>
        <w:tc>
          <w:tcPr>
            <w:tcW w:type="dxa" w:w="2880"/>
            <w:tcW w:w="7920" w:type="dxa"/>
          </w:tcPr>
          <w:p>
            <w:pPr>
              <w:spacing w:line="480" w:lineRule="auto"/>
            </w:pPr>
            <w:r>
              <w:t>Que nunca aconteça de eu me orgulhar, exceto da cruz de nosso Senhor Jesus Cristo, por meio do qual o mundo está crucificado para mim, e eu para o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6:6</w:t>
            </w:r>
          </w:p>
        </w:tc>
        <w:tc>
          <w:tcPr>
            <w:tcW w:type="dxa" w:w="2880"/>
            <w:tcW w:w="7920" w:type="dxa"/>
          </w:tcPr>
          <w:p>
            <w:r>
              <w:rPr>
                <w:b/>
              </w:rPr>
              <w:t>Ahebre 6:6</w:t>
            </w:r>
          </w:p>
        </w:tc>
        <w:tc>
          <w:tcPr>
            <w:tcW w:type="dxa" w:w="2880"/>
            <w:tcW w:w="1440" w:type="dxa"/>
          </w:tcPr>
          <w:p>
            <w:pPr>
              <w:jc w:val="center"/>
            </w:pPr>
            <w:r>
              <w:rPr>
                <w:b/>
              </w:rPr>
              <w:t>OK</w:t>
            </w:r>
          </w:p>
        </w:tc>
      </w:tr>
      <w:tr>
        <w:tc>
          <w:tcPr>
            <w:tcW w:type="dxa" w:w="2880"/>
            <w:tcW w:w="7920" w:type="dxa"/>
          </w:tcPr>
          <w:p>
            <w:pPr>
              <w:spacing w:line="480" w:lineRule="auto"/>
            </w:pPr>
            <w:r>
              <w:t>e que depois caíram; é impossível restaurá-los novamente para o arrependimento. Isto porque crucificaram para si mesmos, outra vez, o próprio Filho de Deus, fazendo Dele um objeto de vergonha pública.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11:8</w:t>
            </w:r>
          </w:p>
        </w:tc>
        <w:tc>
          <w:tcPr>
            <w:tcW w:type="dxa" w:w="2880"/>
            <w:tcW w:w="7920" w:type="dxa"/>
          </w:tcPr>
          <w:p>
            <w:r>
              <w:rPr>
                <w:b/>
              </w:rPr>
              <w:t>Apocalipse 11:8</w:t>
            </w:r>
          </w:p>
        </w:tc>
        <w:tc>
          <w:tcPr>
            <w:tcW w:type="dxa" w:w="2880"/>
            <w:tcW w:w="1440" w:type="dxa"/>
          </w:tcPr>
          <w:p>
            <w:pPr>
              <w:jc w:val="center"/>
            </w:pPr>
            <w:r>
              <w:rPr>
                <w:b/>
              </w:rPr>
              <w:t>OK</w:t>
            </w:r>
          </w:p>
        </w:tc>
      </w:tr>
      <w:tr>
        <w:tc>
          <w:tcPr>
            <w:tcW w:type="dxa" w:w="2880"/>
            <w:tcW w:w="7920" w:type="dxa"/>
          </w:tcPr>
          <w:p>
            <w:pPr>
              <w:spacing w:line="480" w:lineRule="auto"/>
            </w:pPr>
            <w:r>
              <w:t>Seus corpos ficarão estendidos nas ruas da grande cidade (a qual é chamada simbolicamente de Sodoma e Egito), onde o Senhor delas foi crucificado.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morte​ (G2288, G2289)</w:t>
      </w:r>
    </w:p>
    <w:p>
      <w:r/>
      <w:r>
        <w:t>Esta palavra pode significar:</w:t>
      </w:r>
      <w:r/>
      <w:r/>
    </w:p>
    <w:p>
      <w:pPr>
        <w:pStyle w:val="ListBullet"/>
        <w:spacing w:line="240" w:lineRule="auto"/>
        <w:ind w:left="720"/>
      </w:pPr>
      <w:r/>
      <w:r>
        <w:t>Morte física.</w:t>
      </w:r>
      <w:r/>
    </w:p>
    <w:p>
      <w:pPr>
        <w:pStyle w:val="ListBullet"/>
        <w:spacing w:line="240" w:lineRule="auto"/>
        <w:ind w:left="720"/>
      </w:pPr>
      <w:r/>
      <w:r>
        <w:t>Morte espiritual.</w:t>
      </w:r>
      <w:r/>
    </w:p>
    <w:p>
      <w:pPr>
        <w:pStyle w:val="ListBullet"/>
        <w:spacing w:line="240" w:lineRule="auto" w:after="0"/>
        <w:ind w:left="720"/>
      </w:pPr>
      <w:r/>
      <w:r>
        <w:t>Alguém ou algo que causa morte física ou espiritual.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26:66</w:t>
            </w:r>
          </w:p>
        </w:tc>
        <w:tc>
          <w:tcPr>
            <w:tcW w:type="dxa" w:w="2880"/>
            <w:tcW w:w="7920" w:type="dxa"/>
          </w:tcPr>
          <w:p>
            <w:r>
              <w:rPr>
                <w:b/>
              </w:rPr>
              <w:t>Mateus 26:66</w:t>
            </w:r>
          </w:p>
        </w:tc>
        <w:tc>
          <w:tcPr>
            <w:tcW w:type="dxa" w:w="2880"/>
            <w:tcW w:w="1440" w:type="dxa"/>
          </w:tcPr>
          <w:p>
            <w:pPr>
              <w:jc w:val="center"/>
            </w:pPr>
            <w:r>
              <w:rPr>
                <w:b/>
              </w:rPr>
              <w:t>OK</w:t>
            </w:r>
          </w:p>
        </w:tc>
      </w:tr>
      <w:tr>
        <w:tc>
          <w:tcPr>
            <w:tcW w:type="dxa" w:w="2880"/>
            <w:tcW w:w="7920" w:type="dxa"/>
          </w:tcPr>
          <w:p>
            <w:pPr>
              <w:spacing w:line="480" w:lineRule="auto"/>
            </w:pPr>
            <w:r>
              <w:t>O que pensais?" Eles responderam e disseram: "Ele é digno de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Maruku 10:33</w:t>
            </w:r>
          </w:p>
        </w:tc>
        <w:tc>
          <w:tcPr>
            <w:tcW w:type="dxa" w:w="2880"/>
            <w:tcW w:w="1440" w:type="dxa"/>
          </w:tcPr>
          <w:p>
            <w:pPr>
              <w:jc w:val="center"/>
            </w:pPr>
            <w:r>
              <w:rPr>
                <w:b/>
              </w:rPr>
              <w:t>OK</w:t>
            </w:r>
          </w:p>
        </w:tc>
      </w:tr>
      <w:tr>
        <w:tc>
          <w:tcPr>
            <w:tcW w:type="dxa" w:w="2880"/>
            <w:tcW w:w="7920" w:type="dxa"/>
          </w:tcPr>
          <w:p>
            <w:pPr>
              <w:spacing w:line="480" w:lineRule="auto"/>
            </w:pPr>
            <w:r>
              <w:t>"Eis que estamos subindo para Jerusalém e o Filho do Homem será entregue aos chefes dos sacerdotes e aos escribas. Eles O condenarão à morte e O entregarão aos gentios.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23:15</w:t>
            </w:r>
          </w:p>
        </w:tc>
        <w:tc>
          <w:tcPr>
            <w:tcW w:type="dxa" w:w="2880"/>
            <w:tcW w:w="7920" w:type="dxa"/>
          </w:tcPr>
          <w:p>
            <w:r>
              <w:rPr>
                <w:b/>
              </w:rPr>
              <w:t>Luca 23:15</w:t>
            </w:r>
          </w:p>
        </w:tc>
        <w:tc>
          <w:tcPr>
            <w:tcW w:type="dxa" w:w="2880"/>
            <w:tcW w:w="1440" w:type="dxa"/>
          </w:tcPr>
          <w:p>
            <w:pPr>
              <w:jc w:val="center"/>
            </w:pPr>
            <w:r>
              <w:rPr>
                <w:b/>
              </w:rPr>
              <w:t>OK</w:t>
            </w:r>
          </w:p>
        </w:tc>
      </w:tr>
      <w:tr>
        <w:tc>
          <w:tcPr>
            <w:tcW w:type="dxa" w:w="2880"/>
            <w:tcW w:w="7920" w:type="dxa"/>
          </w:tcPr>
          <w:p>
            <w:pPr>
              <w:spacing w:line="480" w:lineRule="auto"/>
            </w:pPr>
            <w:r>
              <w:t>Nem mesmo Herodes, porque O enviou de volta. Vejam que Ele nada tem feito digno de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24:20</w:t>
            </w:r>
          </w:p>
        </w:tc>
        <w:tc>
          <w:tcPr>
            <w:tcW w:type="dxa" w:w="2880"/>
            <w:tcW w:w="7920" w:type="dxa"/>
          </w:tcPr>
          <w:p>
            <w:r>
              <w:rPr>
                <w:b/>
              </w:rPr>
              <w:t>Luca 24:20</w:t>
            </w:r>
          </w:p>
        </w:tc>
        <w:tc>
          <w:tcPr>
            <w:tcW w:type="dxa" w:w="2880"/>
            <w:tcW w:w="1440" w:type="dxa"/>
          </w:tcPr>
          <w:p>
            <w:pPr>
              <w:jc w:val="center"/>
            </w:pPr>
            <w:r>
              <w:rPr>
                <w:b/>
              </w:rPr>
              <w:t>OK</w:t>
            </w:r>
          </w:p>
        </w:tc>
      </w:tr>
      <w:tr>
        <w:tc>
          <w:tcPr>
            <w:tcW w:type="dxa" w:w="2880"/>
            <w:tcW w:w="7920" w:type="dxa"/>
          </w:tcPr>
          <w:p>
            <w:pPr>
              <w:spacing w:line="480" w:lineRule="auto"/>
            </w:pPr>
            <w:r>
              <w:t>e de como os chefes dos sacerdotes e as nossas autoridades O entregaram para ser condenado à morte e O crucificaram.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8:51</w:t>
            </w:r>
          </w:p>
        </w:tc>
        <w:tc>
          <w:tcPr>
            <w:tcW w:type="dxa" w:w="2880"/>
            <w:tcW w:w="7920" w:type="dxa"/>
          </w:tcPr>
          <w:p>
            <w:r>
              <w:rPr>
                <w:b/>
              </w:rPr>
              <w:t>Yohani 8:51</w:t>
            </w:r>
          </w:p>
        </w:tc>
        <w:tc>
          <w:tcPr>
            <w:tcW w:type="dxa" w:w="2880"/>
            <w:tcW w:w="1440" w:type="dxa"/>
          </w:tcPr>
          <w:p>
            <w:pPr>
              <w:jc w:val="center"/>
            </w:pPr>
            <w:r>
              <w:rPr>
                <w:b/>
              </w:rPr>
              <w:t>OK</w:t>
            </w:r>
          </w:p>
        </w:tc>
      </w:tr>
      <w:tr>
        <w:tc>
          <w:tcPr>
            <w:tcW w:type="dxa" w:w="2880"/>
            <w:tcW w:w="7920" w:type="dxa"/>
          </w:tcPr>
          <w:p>
            <w:pPr>
              <w:spacing w:line="480" w:lineRule="auto"/>
            </w:pPr>
            <w:r>
              <w:t>Em verdade, em verdade, vos digo que, se alguém guarda a Minha palavra, jamais verá 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23:29</w:t>
            </w:r>
          </w:p>
        </w:tc>
        <w:tc>
          <w:tcPr>
            <w:tcW w:type="dxa" w:w="2880"/>
            <w:tcW w:w="7920" w:type="dxa"/>
          </w:tcPr>
          <w:p>
            <w:r>
              <w:rPr>
                <w:b/>
              </w:rPr>
              <w:t>Miteko tja arun'mwe. 23:29</w:t>
            </w:r>
          </w:p>
        </w:tc>
        <w:tc>
          <w:tcPr>
            <w:tcW w:type="dxa" w:w="2880"/>
            <w:tcW w:w="1440" w:type="dxa"/>
          </w:tcPr>
          <w:p>
            <w:pPr>
              <w:jc w:val="center"/>
            </w:pPr>
            <w:r>
              <w:rPr>
                <w:b/>
              </w:rPr>
              <w:t>OK</w:t>
            </w:r>
          </w:p>
        </w:tc>
      </w:tr>
      <w:tr>
        <w:tc>
          <w:tcPr>
            <w:tcW w:type="dxa" w:w="2880"/>
            <w:tcW w:w="7920" w:type="dxa"/>
          </w:tcPr>
          <w:p>
            <w:pPr>
              <w:spacing w:line="480" w:lineRule="auto"/>
            </w:pPr>
            <w:r>
              <w:t>Descobri que ele estava sendo acusado de questões relativas as suas próprias leis, mas não havia acusações contra ele que merecesse morte ou prisão.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1:32</w:t>
            </w:r>
          </w:p>
        </w:tc>
        <w:tc>
          <w:tcPr>
            <w:tcW w:type="dxa" w:w="2880"/>
            <w:tcW w:w="7920" w:type="dxa"/>
          </w:tcPr>
          <w:p>
            <w:r>
              <w:rPr>
                <w:b/>
              </w:rPr>
              <w:t>Romanos 1:32</w:t>
            </w:r>
          </w:p>
        </w:tc>
        <w:tc>
          <w:tcPr>
            <w:tcW w:type="dxa" w:w="2880"/>
            <w:tcW w:w="1440" w:type="dxa"/>
          </w:tcPr>
          <w:p>
            <w:pPr>
              <w:jc w:val="center"/>
            </w:pPr>
            <w:r>
              <w:rPr>
                <w:b/>
              </w:rPr>
              <w:t>OK</w:t>
            </w:r>
          </w:p>
        </w:tc>
      </w:tr>
      <w:tr>
        <w:tc>
          <w:tcPr>
            <w:tcW w:type="dxa" w:w="2880"/>
            <w:tcW w:w="7920" w:type="dxa"/>
          </w:tcPr>
          <w:p>
            <w:pPr>
              <w:spacing w:line="480" w:lineRule="auto"/>
            </w:pPr>
            <w:r>
              <w:t>Eles conhecem a sentença de Deus, de que aqueles que praticam tais coisas são merecedores de morte; mas não somente as fazem, mas também aprovam os que as praticam.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w:t>
            </w:r>
          </w:p>
        </w:tc>
        <w:tc>
          <w:tcPr>
            <w:tcW w:type="dxa" w:w="2880"/>
            <w:tcW w:w="7920" w:type="dxa"/>
          </w:tcPr>
          <w:p>
            <w:r>
              <w:rPr>
                <w:b/>
              </w:rPr>
              <w:t>Romanos 8:2</w:t>
            </w:r>
          </w:p>
        </w:tc>
        <w:tc>
          <w:tcPr>
            <w:tcW w:type="dxa" w:w="2880"/>
            <w:tcW w:w="1440" w:type="dxa"/>
          </w:tcPr>
          <w:p>
            <w:pPr>
              <w:jc w:val="center"/>
            </w:pPr>
            <w:r>
              <w:rPr>
                <w:b/>
              </w:rPr>
              <w:t>OK</w:t>
            </w:r>
          </w:p>
        </w:tc>
      </w:tr>
      <w:tr>
        <w:tc>
          <w:tcPr>
            <w:tcW w:type="dxa" w:w="2880"/>
            <w:tcW w:w="7920" w:type="dxa"/>
          </w:tcPr>
          <w:p>
            <w:pPr>
              <w:spacing w:line="480" w:lineRule="auto"/>
            </w:pPr>
            <w:r>
              <w:t>Porque a lei do Espírito da vida em Cristo Jesus me libertou da lei do pecado e da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11:26</w:t>
            </w:r>
          </w:p>
        </w:tc>
        <w:tc>
          <w:tcPr>
            <w:tcW w:type="dxa" w:w="2880"/>
            <w:tcW w:w="7920" w:type="dxa"/>
          </w:tcPr>
          <w:p>
            <w:r>
              <w:rPr>
                <w:b/>
              </w:rPr>
              <w:t>1 Coríntios 11:26</w:t>
            </w:r>
          </w:p>
        </w:tc>
        <w:tc>
          <w:tcPr>
            <w:tcW w:type="dxa" w:w="2880"/>
            <w:tcW w:w="1440" w:type="dxa"/>
          </w:tcPr>
          <w:p>
            <w:pPr>
              <w:jc w:val="center"/>
            </w:pPr>
            <w:r>
              <w:rPr>
                <w:b/>
              </w:rPr>
              <w:t>OK</w:t>
            </w:r>
          </w:p>
        </w:tc>
      </w:tr>
      <w:tr>
        <w:tc>
          <w:tcPr>
            <w:tcW w:type="dxa" w:w="2880"/>
            <w:tcW w:w="7920" w:type="dxa"/>
          </w:tcPr>
          <w:p>
            <w:pPr>
              <w:spacing w:line="480" w:lineRule="auto"/>
            </w:pPr>
            <w:r>
              <w:t>Pois, toda vez que comerdes este pão e beberdes este cálice, proclamais a morte do Senhor, até que Ele venha.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4:11</w:t>
            </w:r>
          </w:p>
        </w:tc>
        <w:tc>
          <w:tcPr>
            <w:tcW w:type="dxa" w:w="2880"/>
            <w:tcW w:w="7920" w:type="dxa"/>
          </w:tcPr>
          <w:p>
            <w:r>
              <w:rPr>
                <w:b/>
              </w:rPr>
              <w:t>2 Korintius 4:11</w:t>
            </w:r>
          </w:p>
        </w:tc>
        <w:tc>
          <w:tcPr>
            <w:tcW w:type="dxa" w:w="2880"/>
            <w:tcW w:w="1440" w:type="dxa"/>
          </w:tcPr>
          <w:p>
            <w:pPr>
              <w:jc w:val="center"/>
            </w:pPr>
            <w:r>
              <w:rPr>
                <w:b/>
              </w:rPr>
              <w:t>OK</w:t>
            </w:r>
          </w:p>
        </w:tc>
      </w:tr>
      <w:tr>
        <w:tc>
          <w:tcPr>
            <w:tcW w:type="dxa" w:w="2880"/>
            <w:tcW w:w="7920" w:type="dxa"/>
          </w:tcPr>
          <w:p>
            <w:pPr>
              <w:spacing w:line="480" w:lineRule="auto"/>
            </w:pPr>
            <w:r>
              <w:t>Nós, que vivemos, somos sempre entregues à morte por causa de Jesus, para que a vida de Jesus seja mostrada em nosso corpo humano.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Filipenses 1:20</w:t>
            </w:r>
          </w:p>
        </w:tc>
        <w:tc>
          <w:tcPr>
            <w:tcW w:type="dxa" w:w="2880"/>
            <w:tcW w:w="1440" w:type="dxa"/>
          </w:tcPr>
          <w:p>
            <w:pPr>
              <w:jc w:val="center"/>
            </w:pPr>
            <w:r>
              <w:rPr>
                <w:b/>
              </w:rPr>
              <w:t>OK</w:t>
            </w:r>
          </w:p>
        </w:tc>
      </w:tr>
      <w:tr>
        <w:tc>
          <w:tcPr>
            <w:tcW w:type="dxa" w:w="2880"/>
            <w:tcW w:w="7920" w:type="dxa"/>
          </w:tcPr>
          <w:p>
            <w:pPr>
              <w:spacing w:line="480" w:lineRule="auto"/>
            </w:pPr>
            <w:r>
              <w:t>De acordo com a minha intensa expectativa e convicta esperança de que em nada serei envergonhado, e ainda com toda ousadia, como sempre, Cristo será exaltado em meu corpo, seja pela vida ou pela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Filipenses 2:8</w:t>
            </w:r>
          </w:p>
        </w:tc>
        <w:tc>
          <w:tcPr>
            <w:tcW w:type="dxa" w:w="2880"/>
            <w:tcW w:w="1440" w:type="dxa"/>
          </w:tcPr>
          <w:p>
            <w:pPr>
              <w:jc w:val="center"/>
            </w:pPr>
            <w:r>
              <w:rPr>
                <w:b/>
              </w:rPr>
              <w:t>OK</w:t>
            </w:r>
          </w:p>
        </w:tc>
      </w:tr>
      <w:tr>
        <w:tc>
          <w:tcPr>
            <w:tcW w:type="dxa" w:w="2880"/>
            <w:tcW w:w="7920" w:type="dxa"/>
          </w:tcPr>
          <w:p>
            <w:pPr>
              <w:spacing w:line="480" w:lineRule="auto"/>
            </w:pPr>
            <w:r>
              <w:t>a Si mesmo se humilhou, tornando-Se obediente até à morte e morte de cruz!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Pedro 3:18</w:t>
            </w:r>
          </w:p>
        </w:tc>
        <w:tc>
          <w:tcPr>
            <w:tcW w:type="dxa" w:w="2880"/>
            <w:tcW w:w="1440" w:type="dxa"/>
          </w:tcPr>
          <w:p>
            <w:pPr>
              <w:jc w:val="center"/>
            </w:pPr>
            <w:r>
              <w:rPr>
                <w:b/>
              </w:rPr>
              <w:t>OK</w:t>
            </w:r>
          </w:p>
        </w:tc>
      </w:tr>
      <w:tr>
        <w:tc>
          <w:tcPr>
            <w:tcW w:type="dxa" w:w="2880"/>
            <w:tcW w:w="7920" w:type="dxa"/>
          </w:tcPr>
          <w:p>
            <w:pPr>
              <w:spacing w:line="480" w:lineRule="auto"/>
            </w:pPr>
            <w:r>
              <w:t>Porque Cristo também sofreu, pelos pecados, uma única vez. Aquele que é justo sofreu pelos injustos, para vos levar a Deus. Ele foi morto na carne, mas ressuscitou no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2:9</w:t>
            </w:r>
          </w:p>
        </w:tc>
        <w:tc>
          <w:tcPr>
            <w:tcW w:type="dxa" w:w="2880"/>
            <w:tcW w:w="7920" w:type="dxa"/>
          </w:tcPr>
          <w:p>
            <w:r>
              <w:rPr>
                <w:b/>
              </w:rPr>
              <w:t>Ahebre 2:9</w:t>
            </w:r>
          </w:p>
        </w:tc>
        <w:tc>
          <w:tcPr>
            <w:tcW w:type="dxa" w:w="2880"/>
            <w:tcW w:w="1440" w:type="dxa"/>
          </w:tcPr>
          <w:p>
            <w:pPr>
              <w:jc w:val="center"/>
            </w:pPr>
            <w:r>
              <w:rPr>
                <w:b/>
              </w:rPr>
              <w:t>OK</w:t>
            </w:r>
          </w:p>
        </w:tc>
      </w:tr>
      <w:tr>
        <w:tc>
          <w:tcPr>
            <w:tcW w:type="dxa" w:w="2880"/>
            <w:tcW w:w="7920" w:type="dxa"/>
          </w:tcPr>
          <w:p>
            <w:pPr>
              <w:spacing w:line="480" w:lineRule="auto"/>
            </w:pPr>
            <w:r>
              <w:t>Contudo, temos visto Aquele que se fez um pouco menor que os anjos, Jesus, por causa do sofrimento da morte, foi coroado de glória e de honra, para que, pela graça de Deus, provasse a morte por todo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3:14</w:t>
            </w:r>
          </w:p>
        </w:tc>
        <w:tc>
          <w:tcPr>
            <w:tcW w:type="dxa" w:w="2880"/>
            <w:tcW w:w="7920" w:type="dxa"/>
          </w:tcPr>
          <w:p>
            <w:r>
              <w:rPr>
                <w:b/>
              </w:rPr>
              <w:t>1 Yohani 3:14</w:t>
            </w:r>
          </w:p>
        </w:tc>
        <w:tc>
          <w:tcPr>
            <w:tcW w:type="dxa" w:w="2880"/>
            <w:tcW w:w="1440" w:type="dxa"/>
          </w:tcPr>
          <w:p>
            <w:pPr>
              <w:jc w:val="center"/>
            </w:pPr>
            <w:r>
              <w:rPr>
                <w:b/>
              </w:rPr>
              <w:t>OK</w:t>
            </w:r>
          </w:p>
        </w:tc>
      </w:tr>
      <w:tr>
        <w:tc>
          <w:tcPr>
            <w:tcW w:type="dxa" w:w="2880"/>
            <w:tcW w:w="7920" w:type="dxa"/>
          </w:tcPr>
          <w:p>
            <w:pPr>
              <w:spacing w:line="480" w:lineRule="auto"/>
            </w:pPr>
            <w:r>
              <w:t>Nós sabemos que passamos da morte para a vida, porque amamos os irmãos. Aquele que não ama permanece na morte.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demônio (G1140, G1139)</w:t>
      </w:r>
    </w:p>
    <w:p>
      <w:r/>
      <w:r>
        <w:t>Esta palavra pode significar: Um espírito maligno, que pode possuir, controlar ou atormentar uma pessoa. Um anjo que não obedece a Deus e que serve a Satanás. Um (falso) deus, poder divino ou divindade — um espírito poderoso que as pessoas adoram.</w:t>
      </w:r>
      <w:r/>
    </w:p>
    <w:p>
      <w:r/>
      <w:r>
        <w:t>(*) = Esta palavra deve ser traduzida da mesma maneira em todos esses versículos.</w:t>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8:28</w:t>
            </w:r>
          </w:p>
        </w:tc>
        <w:tc>
          <w:tcPr>
            <w:tcW w:type="dxa" w:w="2880"/>
            <w:tcW w:w="7920" w:type="dxa"/>
          </w:tcPr>
          <w:p>
            <w:r>
              <w:rPr>
                <w:b/>
              </w:rPr>
              <w:t>Mateus 8:28</w:t>
            </w:r>
          </w:p>
        </w:tc>
        <w:tc>
          <w:tcPr>
            <w:tcW w:type="dxa" w:w="2880"/>
            <w:tcW w:w="1440" w:type="dxa"/>
          </w:tcPr>
          <w:p>
            <w:pPr>
              <w:jc w:val="center"/>
            </w:pPr>
            <w:r>
              <w:rPr>
                <w:b/>
              </w:rPr>
              <w:t>OK</w:t>
            </w:r>
          </w:p>
        </w:tc>
      </w:tr>
      <w:tr>
        <w:tc>
          <w:tcPr>
            <w:tcW w:type="dxa" w:w="2880"/>
            <w:tcW w:w="7920" w:type="dxa"/>
          </w:tcPr>
          <w:p>
            <w:pPr>
              <w:spacing w:line="480" w:lineRule="auto"/>
            </w:pPr>
            <w:r>
              <w:t>Quando Jesus chegou ao outro lado, na região dos gadarenos, dois homens que eram controlados por demônios O encontraram. Eles estavam vindo dos sepulcros e eram muito violentos, de tal forma que nenhum viajante podia passar por aquele caminho.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9:34</w:t>
            </w:r>
          </w:p>
        </w:tc>
        <w:tc>
          <w:tcPr>
            <w:tcW w:type="dxa" w:w="2880"/>
            <w:tcW w:w="7920" w:type="dxa"/>
          </w:tcPr>
          <w:p>
            <w:r>
              <w:rPr>
                <w:b/>
              </w:rPr>
              <w:t>Mateus 9:34</w:t>
            </w:r>
          </w:p>
        </w:tc>
        <w:tc>
          <w:tcPr>
            <w:tcW w:type="dxa" w:w="2880"/>
            <w:tcW w:w="1440" w:type="dxa"/>
          </w:tcPr>
          <w:p>
            <w:pPr>
              <w:jc w:val="center"/>
            </w:pPr>
            <w:r>
              <w:rPr>
                <w:b/>
              </w:rPr>
              <w:t>OK</w:t>
            </w:r>
          </w:p>
        </w:tc>
      </w:tr>
      <w:tr>
        <w:tc>
          <w:tcPr>
            <w:tcW w:type="dxa" w:w="2880"/>
            <w:tcW w:w="7920" w:type="dxa"/>
          </w:tcPr>
          <w:p>
            <w:pPr>
              <w:spacing w:line="480" w:lineRule="auto"/>
            </w:pPr>
            <w:r>
              <w:t>Mas os fariseus disseram: "É pelo chefe dos demônios que Ele expulsa demônios".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12:28</w:t>
            </w:r>
          </w:p>
        </w:tc>
        <w:tc>
          <w:tcPr>
            <w:tcW w:type="dxa" w:w="2880"/>
            <w:tcW w:w="7920" w:type="dxa"/>
          </w:tcPr>
          <w:p>
            <w:r>
              <w:rPr>
                <w:b/>
              </w:rPr>
              <w:t>Mateus 12:28</w:t>
            </w:r>
          </w:p>
        </w:tc>
        <w:tc>
          <w:tcPr>
            <w:tcW w:type="dxa" w:w="2880"/>
            <w:tcW w:w="1440" w:type="dxa"/>
          </w:tcPr>
          <w:p>
            <w:pPr>
              <w:jc w:val="center"/>
            </w:pPr>
            <w:r>
              <w:rPr>
                <w:b/>
              </w:rPr>
              <w:t>OK</w:t>
            </w:r>
          </w:p>
        </w:tc>
      </w:tr>
      <w:tr>
        <w:tc>
          <w:tcPr>
            <w:tcW w:type="dxa" w:w="2880"/>
            <w:tcW w:w="7920" w:type="dxa"/>
          </w:tcPr>
          <w:p>
            <w:pPr>
              <w:spacing w:line="480" w:lineRule="auto"/>
            </w:pPr>
            <w:r>
              <w:t>Mas se Eu expulso os demônios pelo Espírito de Deus, então o Reino de Deus chegou a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1:34</w:t>
            </w:r>
          </w:p>
        </w:tc>
        <w:tc>
          <w:tcPr>
            <w:tcW w:type="dxa" w:w="2880"/>
            <w:tcW w:w="7920" w:type="dxa"/>
          </w:tcPr>
          <w:p>
            <w:r>
              <w:rPr>
                <w:b/>
              </w:rPr>
              <w:t>Maruku 1:34</w:t>
            </w:r>
          </w:p>
        </w:tc>
        <w:tc>
          <w:tcPr>
            <w:tcW w:type="dxa" w:w="2880"/>
            <w:tcW w:w="1440" w:type="dxa"/>
          </w:tcPr>
          <w:p>
            <w:pPr>
              <w:jc w:val="center"/>
            </w:pPr>
            <w:r>
              <w:rPr>
                <w:b/>
              </w:rPr>
              <w:t>OK</w:t>
            </w:r>
          </w:p>
        </w:tc>
      </w:tr>
      <w:tr>
        <w:tc>
          <w:tcPr>
            <w:tcW w:type="dxa" w:w="2880"/>
            <w:tcW w:w="7920" w:type="dxa"/>
          </w:tcPr>
          <w:p>
            <w:pPr>
              <w:spacing w:line="480" w:lineRule="auto"/>
            </w:pPr>
            <w:r>
              <w:t>Ele curou muitos que estavam doentes de várias enfermidades e expulsou muitos demônios. Mas não permitiu que os demônios falassem, porque eles O conheciam.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7:26 (*)</w:t>
            </w:r>
          </w:p>
        </w:tc>
        <w:tc>
          <w:tcPr>
            <w:tcW w:type="dxa" w:w="2880"/>
            <w:tcW w:w="7920" w:type="dxa"/>
          </w:tcPr>
          <w:p>
            <w:r>
              <w:rPr>
                <w:b/>
              </w:rPr>
              <w:t xml:space="preserve">Maruku 7:26 </w:t>
            </w:r>
          </w:p>
        </w:tc>
        <w:tc>
          <w:tcPr>
            <w:tcW w:type="dxa" w:w="2880"/>
            <w:tcW w:w="1440" w:type="dxa"/>
          </w:tcPr>
          <w:p>
            <w:pPr>
              <w:jc w:val="center"/>
            </w:pPr>
            <w:r>
              <w:rPr>
                <w:b/>
              </w:rPr>
              <w:t>OK</w:t>
            </w:r>
          </w:p>
        </w:tc>
      </w:tr>
      <w:tr>
        <w:tc>
          <w:tcPr>
            <w:tcW w:type="dxa" w:w="2880"/>
            <w:tcW w:w="7920" w:type="dxa"/>
          </w:tcPr>
          <w:p>
            <w:pPr>
              <w:spacing w:line="480" w:lineRule="auto"/>
            </w:pPr>
            <w:r>
              <w:t xml:space="preserve">Todavia a mulher era grega, de origem siro-fenícia. Ela Lhe implorou que expulsasse o </w:t>
            </w:r>
            <w:r>
              <w:rPr>
                <w:b/>
              </w:rPr>
              <w:t>demônio</w:t>
            </w:r>
            <w:r>
              <w:t xml:space="preserve"> de sua filha.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7:29 (*)</w:t>
            </w:r>
          </w:p>
        </w:tc>
        <w:tc>
          <w:tcPr>
            <w:tcW w:type="dxa" w:w="2880"/>
            <w:tcW w:w="7920" w:type="dxa"/>
          </w:tcPr>
          <w:p>
            <w:r>
              <w:rPr>
                <w:b/>
              </w:rPr>
              <w:t xml:space="preserve">Maruku 7:29 </w:t>
            </w:r>
          </w:p>
        </w:tc>
        <w:tc>
          <w:tcPr>
            <w:tcW w:type="dxa" w:w="2880"/>
            <w:tcW w:w="1440" w:type="dxa"/>
          </w:tcPr>
          <w:p>
            <w:pPr>
              <w:jc w:val="center"/>
            </w:pPr>
            <w:r>
              <w:rPr>
                <w:b/>
              </w:rPr>
              <w:t>OK</w:t>
            </w:r>
          </w:p>
        </w:tc>
      </w:tr>
      <w:tr>
        <w:tc>
          <w:tcPr>
            <w:tcW w:type="dxa" w:w="2880"/>
            <w:tcW w:w="7920" w:type="dxa"/>
          </w:tcPr>
          <w:p>
            <w:pPr>
              <w:spacing w:line="480" w:lineRule="auto"/>
            </w:pPr>
            <w:r>
              <w:t xml:space="preserve">Ele disse-lhe: "Porque disseste isso, és livre para ir. O </w:t>
            </w:r>
            <w:r>
              <w:rPr>
                <w:b/>
              </w:rPr>
              <w:t>demônio</w:t>
            </w:r>
            <w:r>
              <w:t xml:space="preserve"> saiu da sua filha".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7:30 (*)</w:t>
            </w:r>
          </w:p>
        </w:tc>
        <w:tc>
          <w:tcPr>
            <w:tcW w:type="dxa" w:w="2880"/>
            <w:tcW w:w="7920" w:type="dxa"/>
          </w:tcPr>
          <w:p>
            <w:r>
              <w:rPr>
                <w:b/>
              </w:rPr>
              <w:t xml:space="preserve">Maruku 7:30 </w:t>
            </w:r>
          </w:p>
        </w:tc>
        <w:tc>
          <w:tcPr>
            <w:tcW w:type="dxa" w:w="2880"/>
            <w:tcW w:w="1440" w:type="dxa"/>
          </w:tcPr>
          <w:p>
            <w:pPr>
              <w:jc w:val="center"/>
            </w:pPr>
            <w:r>
              <w:rPr>
                <w:b/>
              </w:rPr>
              <w:t>OK</w:t>
            </w:r>
          </w:p>
        </w:tc>
      </w:tr>
      <w:tr>
        <w:tc>
          <w:tcPr>
            <w:tcW w:type="dxa" w:w="2880"/>
            <w:tcW w:w="7920" w:type="dxa"/>
          </w:tcPr>
          <w:p>
            <w:pPr>
              <w:spacing w:line="480" w:lineRule="auto"/>
            </w:pPr>
            <w:r>
              <w:t xml:space="preserve">Ela retornou para casa e encontrou a criança deitada na cama, e o </w:t>
            </w:r>
            <w:r>
              <w:rPr>
                <w:b/>
              </w:rPr>
              <w:t>demônio</w:t>
            </w:r>
            <w:r>
              <w:t xml:space="preserve"> a havia deixado.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8:36</w:t>
            </w:r>
          </w:p>
        </w:tc>
        <w:tc>
          <w:tcPr>
            <w:tcW w:type="dxa" w:w="2880"/>
            <w:tcW w:w="7920" w:type="dxa"/>
          </w:tcPr>
          <w:p>
            <w:r>
              <w:rPr>
                <w:b/>
              </w:rPr>
              <w:t>Luca 8:36</w:t>
            </w:r>
          </w:p>
        </w:tc>
        <w:tc>
          <w:tcPr>
            <w:tcW w:type="dxa" w:w="2880"/>
            <w:tcW w:w="1440" w:type="dxa"/>
          </w:tcPr>
          <w:p>
            <w:pPr>
              <w:jc w:val="center"/>
            </w:pPr>
            <w:r>
              <w:rPr>
                <w:b/>
              </w:rPr>
              <w:t>OK</w:t>
            </w:r>
          </w:p>
        </w:tc>
      </w:tr>
      <w:tr>
        <w:tc>
          <w:tcPr>
            <w:tcW w:type="dxa" w:w="2880"/>
            <w:tcW w:w="7920" w:type="dxa"/>
          </w:tcPr>
          <w:p>
            <w:pPr>
              <w:spacing w:line="480" w:lineRule="auto"/>
            </w:pPr>
            <w:r>
              <w:t>Aqueles que viram o que aconteceu, contaram a outros como o homem que era controlado por demônios foi salvo.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10:20</w:t>
            </w:r>
          </w:p>
        </w:tc>
        <w:tc>
          <w:tcPr>
            <w:tcW w:type="dxa" w:w="2880"/>
            <w:tcW w:w="7920" w:type="dxa"/>
          </w:tcPr>
          <w:p>
            <w:r>
              <w:rPr>
                <w:b/>
              </w:rPr>
              <w:t>Yohani 10:20</w:t>
            </w:r>
          </w:p>
        </w:tc>
        <w:tc>
          <w:tcPr>
            <w:tcW w:type="dxa" w:w="2880"/>
            <w:tcW w:w="1440" w:type="dxa"/>
          </w:tcPr>
          <w:p>
            <w:pPr>
              <w:jc w:val="center"/>
            </w:pPr>
            <w:r>
              <w:rPr>
                <w:b/>
              </w:rPr>
              <w:t>OK</w:t>
            </w:r>
          </w:p>
        </w:tc>
      </w:tr>
      <w:tr>
        <w:tc>
          <w:tcPr>
            <w:tcW w:type="dxa" w:w="2880"/>
            <w:tcW w:w="7920" w:type="dxa"/>
          </w:tcPr>
          <w:p>
            <w:pPr>
              <w:spacing w:line="480" w:lineRule="auto"/>
            </w:pPr>
            <w:r>
              <w:t xml:space="preserve">Muitos deles diziam: "Ele tem </w:t>
            </w:r>
            <w:r>
              <w:rPr>
                <w:b/>
              </w:rPr>
              <w:t>demônio</w:t>
            </w:r>
            <w:r>
              <w:t>, e é louco. Por que O escutais?".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10:21</w:t>
            </w:r>
          </w:p>
        </w:tc>
        <w:tc>
          <w:tcPr>
            <w:tcW w:type="dxa" w:w="2880"/>
            <w:tcW w:w="7920" w:type="dxa"/>
          </w:tcPr>
          <w:p>
            <w:r>
              <w:rPr>
                <w:b/>
              </w:rPr>
              <w:t>Yohani 10:21</w:t>
            </w:r>
          </w:p>
        </w:tc>
        <w:tc>
          <w:tcPr>
            <w:tcW w:type="dxa" w:w="2880"/>
            <w:tcW w:w="1440" w:type="dxa"/>
          </w:tcPr>
          <w:p>
            <w:pPr>
              <w:jc w:val="center"/>
            </w:pPr>
            <w:r>
              <w:rPr>
                <w:b/>
              </w:rPr>
              <w:t>OK</w:t>
            </w:r>
          </w:p>
        </w:tc>
      </w:tr>
      <w:tr>
        <w:tc>
          <w:tcPr>
            <w:tcW w:type="dxa" w:w="2880"/>
            <w:tcW w:w="7920" w:type="dxa"/>
          </w:tcPr>
          <w:p>
            <w:pPr>
              <w:spacing w:line="480" w:lineRule="auto"/>
            </w:pPr>
            <w:r>
              <w:t xml:space="preserve">Outros diziam: "Essas declarações não são de alguém possuído por </w:t>
            </w:r>
            <w:r>
              <w:rPr>
                <w:b/>
              </w:rPr>
              <w:t>demônio</w:t>
            </w:r>
            <w:r>
              <w:t xml:space="preserve">. Pode um </w:t>
            </w:r>
            <w:r>
              <w:rPr>
                <w:b/>
              </w:rPr>
              <w:t>demônio</w:t>
            </w:r>
            <w:r>
              <w:t xml:space="preserve"> abrir os olhos de um cego?".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10:20 (**)</w:t>
            </w:r>
          </w:p>
        </w:tc>
        <w:tc>
          <w:tcPr>
            <w:tcW w:type="dxa" w:w="2880"/>
            <w:tcW w:w="7920" w:type="dxa"/>
          </w:tcPr>
          <w:p>
            <w:r>
              <w:rPr>
                <w:b/>
              </w:rPr>
              <w:t xml:space="preserve">1 Coríntios 10:20 </w:t>
            </w:r>
          </w:p>
        </w:tc>
        <w:tc>
          <w:tcPr>
            <w:tcW w:type="dxa" w:w="2880"/>
            <w:tcW w:w="1440" w:type="dxa"/>
          </w:tcPr>
          <w:p>
            <w:pPr>
              <w:jc w:val="center"/>
            </w:pPr>
            <w:r>
              <w:rPr>
                <w:b/>
              </w:rPr>
              <w:t>OK</w:t>
            </w:r>
          </w:p>
        </w:tc>
      </w:tr>
      <w:tr>
        <w:tc>
          <w:tcPr>
            <w:tcW w:type="dxa" w:w="2880"/>
            <w:tcW w:w="7920" w:type="dxa"/>
          </w:tcPr>
          <w:p>
            <w:pPr>
              <w:spacing w:line="480" w:lineRule="auto"/>
            </w:pPr>
            <w:r>
              <w:t>Mas eu digo que as coisas que os pagãos gentios sacrificam, eles oferecem estas coisas para demônios e não para Deus. Não quero que sejais participantes com demônios!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10:21 (**)</w:t>
            </w:r>
          </w:p>
        </w:tc>
        <w:tc>
          <w:tcPr>
            <w:tcW w:type="dxa" w:w="2880"/>
            <w:tcW w:w="7920" w:type="dxa"/>
          </w:tcPr>
          <w:p>
            <w:r>
              <w:rPr>
                <w:b/>
              </w:rPr>
              <w:t xml:space="preserve">1 Coríntios 10:21 </w:t>
            </w:r>
          </w:p>
        </w:tc>
        <w:tc>
          <w:tcPr>
            <w:tcW w:type="dxa" w:w="2880"/>
            <w:tcW w:w="1440" w:type="dxa"/>
          </w:tcPr>
          <w:p>
            <w:pPr>
              <w:jc w:val="center"/>
            </w:pPr>
            <w:r>
              <w:rPr>
                <w:b/>
              </w:rPr>
              <w:t>OK</w:t>
            </w:r>
          </w:p>
        </w:tc>
      </w:tr>
      <w:tr>
        <w:tc>
          <w:tcPr>
            <w:tcW w:type="dxa" w:w="2880"/>
            <w:tcW w:w="7920" w:type="dxa"/>
          </w:tcPr>
          <w:p>
            <w:pPr>
              <w:spacing w:line="480" w:lineRule="auto"/>
            </w:pPr>
            <w:r>
              <w:t>Vós não podeis beber o cálice do Senhor e o cálice dos demônios. Não podeis ter associação com a mesa do Senhor e a mesa dos demônios.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4:1</w:t>
            </w:r>
          </w:p>
        </w:tc>
        <w:tc>
          <w:tcPr>
            <w:tcW w:type="dxa" w:w="2880"/>
            <w:tcW w:w="7920" w:type="dxa"/>
          </w:tcPr>
          <w:p>
            <w:r>
              <w:rPr>
                <w:b/>
              </w:rPr>
              <w:t>1 Timoteyo 4:1</w:t>
            </w:r>
          </w:p>
        </w:tc>
        <w:tc>
          <w:tcPr>
            <w:tcW w:type="dxa" w:w="2880"/>
            <w:tcW w:w="1440" w:type="dxa"/>
          </w:tcPr>
          <w:p>
            <w:pPr>
              <w:jc w:val="center"/>
            </w:pPr>
            <w:r>
              <w:rPr>
                <w:b/>
              </w:rPr>
              <w:t>OK</w:t>
            </w:r>
          </w:p>
        </w:tc>
      </w:tr>
      <w:tr>
        <w:tc>
          <w:tcPr>
            <w:tcW w:type="dxa" w:w="2880"/>
            <w:tcW w:w="7920" w:type="dxa"/>
          </w:tcPr>
          <w:p>
            <w:pPr>
              <w:spacing w:line="480" w:lineRule="auto"/>
            </w:pPr>
            <w:r>
              <w:t>O Espírito fala claramente que nos últimos tempos algumas pessoas abandonarão a fé e darão atenção aos espíritos enganadores e aos ensinamentos de demônios,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2:19</w:t>
            </w:r>
          </w:p>
        </w:tc>
        <w:tc>
          <w:tcPr>
            <w:tcW w:type="dxa" w:w="2880"/>
            <w:tcW w:w="7920" w:type="dxa"/>
          </w:tcPr>
          <w:p>
            <w:r>
              <w:rPr>
                <w:b/>
              </w:rPr>
              <w:t>Tiago 2:19</w:t>
            </w:r>
          </w:p>
        </w:tc>
        <w:tc>
          <w:tcPr>
            <w:tcW w:type="dxa" w:w="2880"/>
            <w:tcW w:w="1440" w:type="dxa"/>
          </w:tcPr>
          <w:p>
            <w:pPr>
              <w:jc w:val="center"/>
            </w:pPr>
            <w:r>
              <w:rPr>
                <w:b/>
              </w:rPr>
              <w:t>OK</w:t>
            </w:r>
          </w:p>
        </w:tc>
      </w:tr>
      <w:tr>
        <w:tc>
          <w:tcPr>
            <w:tcW w:type="dxa" w:w="2880"/>
            <w:tcW w:w="7920" w:type="dxa"/>
          </w:tcPr>
          <w:p>
            <w:pPr>
              <w:spacing w:line="480" w:lineRule="auto"/>
            </w:pPr>
            <w:r>
              <w:t>Tu crês que há um único Deus; fazes bem! Mas até os demônios creem nisso, e eles tremem.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9:20</w:t>
            </w:r>
          </w:p>
        </w:tc>
        <w:tc>
          <w:tcPr>
            <w:tcW w:type="dxa" w:w="2880"/>
            <w:tcW w:w="7920" w:type="dxa"/>
          </w:tcPr>
          <w:p>
            <w:r>
              <w:rPr>
                <w:b/>
              </w:rPr>
              <w:t>Apocalipse 9:20</w:t>
            </w:r>
          </w:p>
        </w:tc>
        <w:tc>
          <w:tcPr>
            <w:tcW w:type="dxa" w:w="2880"/>
            <w:tcW w:w="1440" w:type="dxa"/>
          </w:tcPr>
          <w:p>
            <w:pPr>
              <w:jc w:val="center"/>
            </w:pPr>
            <w:r>
              <w:rPr>
                <w:b/>
              </w:rPr>
              <w:t>OK</w:t>
            </w:r>
          </w:p>
        </w:tc>
      </w:tr>
      <w:tr>
        <w:tc>
          <w:tcPr>
            <w:tcW w:type="dxa" w:w="2880"/>
            <w:tcW w:w="7920" w:type="dxa"/>
          </w:tcPr>
          <w:p>
            <w:pPr>
              <w:spacing w:line="480" w:lineRule="auto"/>
            </w:pPr>
            <w:r>
              <w:t>Os demais seres humanos, aqueles que não foram mortos por essas pragas, não se arrependeram das obras de suas mãos, nem deixaram de adorar os demônios e os ídolos de ouro, de prata, de bronze, de pedra e de madeira, que não podem ver, nem ouvir e nem andar.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16:14</w:t>
            </w:r>
          </w:p>
        </w:tc>
        <w:tc>
          <w:tcPr>
            <w:tcW w:type="dxa" w:w="2880"/>
            <w:tcW w:w="7920" w:type="dxa"/>
          </w:tcPr>
          <w:p>
            <w:r>
              <w:rPr>
                <w:b/>
              </w:rPr>
              <w:t>Apocalipse 16:14</w:t>
            </w:r>
          </w:p>
        </w:tc>
        <w:tc>
          <w:tcPr>
            <w:tcW w:type="dxa" w:w="2880"/>
            <w:tcW w:w="1440" w:type="dxa"/>
          </w:tcPr>
          <w:p>
            <w:pPr>
              <w:jc w:val="center"/>
            </w:pPr>
            <w:r>
              <w:rPr>
                <w:b/>
              </w:rPr>
              <w:t>OK</w:t>
            </w:r>
          </w:p>
        </w:tc>
      </w:tr>
      <w:tr>
        <w:tc>
          <w:tcPr>
            <w:tcW w:type="dxa" w:w="2880"/>
            <w:tcW w:w="7920" w:type="dxa"/>
          </w:tcPr>
          <w:p>
            <w:pPr>
              <w:spacing w:line="480" w:lineRule="auto"/>
            </w:pPr>
            <w:r>
              <w:t>Pois eles são espíritos de demônios que fazem sinais miraculosos. Eles vão ao encontro dos reis de todo o mundo, a fim de ajuntá-los para a batalha do grande dia do Deus Todo-Poderoso.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disciplina (G3809, G3811)</w:t>
      </w:r>
    </w:p>
    <w:p>
      <w:pPr>
        <w:spacing w:after="0"/>
      </w:pPr>
      <w:r/>
      <w:r>
        <w:t>Esta palavra pode significar: Para treinar, ensinar ou instruir alguém. Para corrigir alguém.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1 Coríntios 11:32</w:t>
            </w:r>
          </w:p>
        </w:tc>
        <w:tc>
          <w:tcPr>
            <w:tcW w:type="dxa" w:w="2880"/>
            <w:tcW w:w="7920" w:type="dxa"/>
          </w:tcPr>
          <w:p>
            <w:r>
              <w:rPr>
                <w:b/>
              </w:rPr>
              <w:t>1 Coríntios 11:32</w:t>
            </w:r>
          </w:p>
        </w:tc>
        <w:tc>
          <w:tcPr>
            <w:tcW w:type="dxa" w:w="2880"/>
            <w:tcW w:w="1440" w:type="dxa"/>
          </w:tcPr>
          <w:p>
            <w:pPr>
              <w:jc w:val="center"/>
            </w:pPr>
            <w:r>
              <w:rPr>
                <w:b/>
              </w:rPr>
              <w:t>OK</w:t>
            </w:r>
          </w:p>
        </w:tc>
      </w:tr>
      <w:tr>
        <w:tc>
          <w:tcPr>
            <w:tcW w:type="dxa" w:w="2880"/>
            <w:tcW w:w="7920" w:type="dxa"/>
          </w:tcPr>
          <w:p>
            <w:pPr>
              <w:spacing w:line="480" w:lineRule="auto"/>
            </w:pPr>
            <w:r>
              <w:t>Quando, porém, somos julgados pelo Senhor, somos disciplinados, para que não sejamos condenados juntamente com o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6:4</w:t>
            </w:r>
          </w:p>
        </w:tc>
        <w:tc>
          <w:tcPr>
            <w:tcW w:type="dxa" w:w="2880"/>
            <w:tcW w:w="7920" w:type="dxa"/>
          </w:tcPr>
          <w:p>
            <w:r>
              <w:rPr>
                <w:b/>
              </w:rPr>
              <w:t>Ayefeso 6:4</w:t>
            </w:r>
          </w:p>
        </w:tc>
        <w:tc>
          <w:tcPr>
            <w:tcW w:type="dxa" w:w="2880"/>
            <w:tcW w:w="1440" w:type="dxa"/>
          </w:tcPr>
          <w:p>
            <w:pPr>
              <w:jc w:val="center"/>
            </w:pPr>
            <w:r>
              <w:rPr>
                <w:b/>
              </w:rPr>
              <w:t>OK</w:t>
            </w:r>
          </w:p>
        </w:tc>
      </w:tr>
      <w:tr>
        <w:tc>
          <w:tcPr>
            <w:tcW w:type="dxa" w:w="2880"/>
            <w:tcW w:w="7920" w:type="dxa"/>
          </w:tcPr>
          <w:p>
            <w:pPr>
              <w:spacing w:line="480" w:lineRule="auto"/>
            </w:pPr>
            <w:r>
              <w:t xml:space="preserve">E vós, pais, não provoqueis vossos filhos à ira. Em vez disso, criai-os na </w:t>
            </w:r>
            <w:r>
              <w:rPr>
                <w:b/>
              </w:rPr>
              <w:t>disciplina</w:t>
            </w:r>
            <w:r>
              <w:t xml:space="preserve"> e instrução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2:25</w:t>
            </w:r>
          </w:p>
        </w:tc>
        <w:tc>
          <w:tcPr>
            <w:tcW w:type="dxa" w:w="2880"/>
            <w:tcW w:w="7920" w:type="dxa"/>
          </w:tcPr>
          <w:p>
            <w:r>
              <w:rPr>
                <w:b/>
              </w:rPr>
              <w:t>2 Timoteyo 2:25</w:t>
            </w:r>
          </w:p>
        </w:tc>
        <w:tc>
          <w:tcPr>
            <w:tcW w:type="dxa" w:w="2880"/>
            <w:tcW w:w="1440" w:type="dxa"/>
          </w:tcPr>
          <w:p>
            <w:pPr>
              <w:jc w:val="center"/>
            </w:pPr>
            <w:r>
              <w:rPr>
                <w:b/>
              </w:rPr>
              <w:t>OK</w:t>
            </w:r>
          </w:p>
        </w:tc>
      </w:tr>
      <w:tr>
        <w:tc>
          <w:tcPr>
            <w:tcW w:type="dxa" w:w="2880"/>
            <w:tcW w:w="7920" w:type="dxa"/>
          </w:tcPr>
          <w:p>
            <w:pPr>
              <w:spacing w:line="480" w:lineRule="auto"/>
            </w:pPr>
            <w:r>
              <w:t>Ele deve corrigir com mansidão aqueles que se opõem a ele. Talvez Deus lhes dê arrependimento para o conhecimento da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3:16</w:t>
            </w:r>
          </w:p>
        </w:tc>
        <w:tc>
          <w:tcPr>
            <w:tcW w:type="dxa" w:w="2880"/>
            <w:tcW w:w="7920" w:type="dxa"/>
          </w:tcPr>
          <w:p>
            <w:r>
              <w:rPr>
                <w:b/>
              </w:rPr>
              <w:t>2 Timoteyo 3:16</w:t>
            </w:r>
          </w:p>
        </w:tc>
        <w:tc>
          <w:tcPr>
            <w:tcW w:type="dxa" w:w="2880"/>
            <w:tcW w:w="1440" w:type="dxa"/>
          </w:tcPr>
          <w:p>
            <w:pPr>
              <w:jc w:val="center"/>
            </w:pPr>
            <w:r>
              <w:rPr>
                <w:b/>
              </w:rPr>
              <w:t>OK</w:t>
            </w:r>
          </w:p>
        </w:tc>
      </w:tr>
      <w:tr>
        <w:tc>
          <w:tcPr>
            <w:tcW w:type="dxa" w:w="2880"/>
            <w:tcW w:w="7920" w:type="dxa"/>
          </w:tcPr>
          <w:p>
            <w:pPr>
              <w:spacing w:line="480" w:lineRule="auto"/>
            </w:pPr>
            <w:r>
              <w:t>Toda a Escritura é inspirada por Deus e proveitosa para ensino, para repreensão, para correção, e para instruir na 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Tito 1 2:12</w:t>
            </w:r>
          </w:p>
        </w:tc>
        <w:tc>
          <w:tcPr>
            <w:tcW w:type="dxa" w:w="2880"/>
            <w:tcW w:w="1440" w:type="dxa"/>
          </w:tcPr>
          <w:p>
            <w:pPr>
              <w:jc w:val="center"/>
            </w:pPr>
            <w:r>
              <w:rPr>
                <w:b/>
              </w:rPr>
              <w:t>OK</w:t>
            </w:r>
          </w:p>
        </w:tc>
      </w:tr>
      <w:tr>
        <w:tc>
          <w:tcPr>
            <w:tcW w:type="dxa" w:w="2880"/>
            <w:tcW w:w="7920" w:type="dxa"/>
          </w:tcPr>
          <w:p>
            <w:pPr>
              <w:spacing w:line="480" w:lineRule="auto"/>
            </w:pPr>
            <w:r>
              <w:t>e nos ensina a abandonarmos a impiedade e as paixões mundanas, a vivermos de maneira justa e piedosa no presente século,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12:5 (*)</w:t>
            </w:r>
          </w:p>
        </w:tc>
        <w:tc>
          <w:tcPr>
            <w:tcW w:type="dxa" w:w="2880"/>
            <w:tcW w:w="7920" w:type="dxa"/>
          </w:tcPr>
          <w:p>
            <w:r>
              <w:rPr>
                <w:b/>
              </w:rPr>
              <w:t xml:space="preserve">Ahebre 12:5 </w:t>
            </w:r>
          </w:p>
        </w:tc>
        <w:tc>
          <w:tcPr>
            <w:tcW w:type="dxa" w:w="2880"/>
            <w:tcW w:w="1440" w:type="dxa"/>
          </w:tcPr>
          <w:p>
            <w:pPr>
              <w:jc w:val="center"/>
            </w:pPr>
            <w:r>
              <w:rPr>
                <w:b/>
              </w:rPr>
              <w:t>OK</w:t>
            </w:r>
          </w:p>
        </w:tc>
      </w:tr>
      <w:tr>
        <w:tc>
          <w:tcPr>
            <w:tcW w:type="dxa" w:w="2880"/>
            <w:tcW w:w="7920" w:type="dxa"/>
          </w:tcPr>
          <w:p>
            <w:pPr>
              <w:spacing w:line="480" w:lineRule="auto"/>
            </w:pPr>
            <w:r>
              <w:t>e vós esquecestes a exortação, a qual vos foi dirigida como a filhos: "Meu Filho, não desprezes a correção do Senhor, nem desanimes quando estiveres sendo corrigido por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12:6 (*)</w:t>
            </w:r>
          </w:p>
        </w:tc>
        <w:tc>
          <w:tcPr>
            <w:tcW w:type="dxa" w:w="2880"/>
            <w:tcW w:w="7920" w:type="dxa"/>
          </w:tcPr>
          <w:p>
            <w:r>
              <w:rPr>
                <w:b/>
              </w:rPr>
              <w:t xml:space="preserve">Ahebre 12:6 </w:t>
            </w:r>
          </w:p>
        </w:tc>
        <w:tc>
          <w:tcPr>
            <w:tcW w:type="dxa" w:w="2880"/>
            <w:tcW w:w="1440" w:type="dxa"/>
          </w:tcPr>
          <w:p>
            <w:pPr>
              <w:jc w:val="center"/>
            </w:pPr>
            <w:r>
              <w:rPr>
                <w:b/>
              </w:rPr>
              <w:t>OK</w:t>
            </w:r>
          </w:p>
        </w:tc>
      </w:tr>
      <w:tr>
        <w:tc>
          <w:tcPr>
            <w:tcW w:type="dxa" w:w="2880"/>
            <w:tcW w:w="7920" w:type="dxa"/>
          </w:tcPr>
          <w:p>
            <w:pPr>
              <w:spacing w:line="480" w:lineRule="auto"/>
            </w:pPr>
            <w:r>
              <w:t>Porque o Senhor corrige a quem ama e açoita a todo o filho a quem Ele acolhe.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12:7 (*)</w:t>
            </w:r>
          </w:p>
        </w:tc>
        <w:tc>
          <w:tcPr>
            <w:tcW w:type="dxa" w:w="2880"/>
            <w:tcW w:w="7920" w:type="dxa"/>
          </w:tcPr>
          <w:p>
            <w:r>
              <w:rPr>
                <w:b/>
              </w:rPr>
              <w:t xml:space="preserve">Ahebre 12:7 </w:t>
            </w:r>
          </w:p>
        </w:tc>
        <w:tc>
          <w:tcPr>
            <w:tcW w:type="dxa" w:w="2880"/>
            <w:tcW w:w="1440" w:type="dxa"/>
          </w:tcPr>
          <w:p>
            <w:pPr>
              <w:jc w:val="center"/>
            </w:pPr>
            <w:r>
              <w:rPr>
                <w:b/>
              </w:rPr>
              <w:t>OK</w:t>
            </w:r>
          </w:p>
        </w:tc>
      </w:tr>
      <w:tr>
        <w:tc>
          <w:tcPr>
            <w:tcW w:type="dxa" w:w="2880"/>
            <w:tcW w:w="7920" w:type="dxa"/>
          </w:tcPr>
          <w:p>
            <w:pPr>
              <w:spacing w:line="480" w:lineRule="auto"/>
            </w:pPr>
            <w:r>
              <w:t>Suportai o sofrimento como forma de correção; Deus vos trata como filhos, pois qual é o filho a quem o pai não corrige?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12:8 (*)</w:t>
            </w:r>
          </w:p>
        </w:tc>
        <w:tc>
          <w:tcPr>
            <w:tcW w:type="dxa" w:w="2880"/>
            <w:tcW w:w="7920" w:type="dxa"/>
          </w:tcPr>
          <w:p>
            <w:r>
              <w:rPr>
                <w:b/>
              </w:rPr>
              <w:t xml:space="preserve">Ahebre 12:8 </w:t>
            </w:r>
          </w:p>
        </w:tc>
        <w:tc>
          <w:tcPr>
            <w:tcW w:type="dxa" w:w="2880"/>
            <w:tcW w:w="1440" w:type="dxa"/>
          </w:tcPr>
          <w:p>
            <w:pPr>
              <w:jc w:val="center"/>
            </w:pPr>
            <w:r>
              <w:rPr>
                <w:b/>
              </w:rPr>
              <w:t>OK</w:t>
            </w:r>
          </w:p>
        </w:tc>
      </w:tr>
      <w:tr>
        <w:tc>
          <w:tcPr>
            <w:tcW w:type="dxa" w:w="2880"/>
            <w:tcW w:w="7920" w:type="dxa"/>
          </w:tcPr>
          <w:p>
            <w:pPr>
              <w:spacing w:line="480" w:lineRule="auto"/>
            </w:pPr>
            <w:r>
              <w:t>Mas, se estais sem correção, da qual todos são participantes, então vós sois filhos ilegítimos e não filhos Dele.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12:10 (*)</w:t>
            </w:r>
          </w:p>
        </w:tc>
        <w:tc>
          <w:tcPr>
            <w:tcW w:type="dxa" w:w="2880"/>
            <w:tcW w:w="7920" w:type="dxa"/>
          </w:tcPr>
          <w:p>
            <w:r>
              <w:rPr>
                <w:b/>
              </w:rPr>
              <w:t xml:space="preserve">Ahebre 12:10 </w:t>
            </w:r>
          </w:p>
        </w:tc>
        <w:tc>
          <w:tcPr>
            <w:tcW w:type="dxa" w:w="2880"/>
            <w:tcW w:w="1440" w:type="dxa"/>
          </w:tcPr>
          <w:p>
            <w:pPr>
              <w:jc w:val="center"/>
            </w:pPr>
            <w:r>
              <w:rPr>
                <w:b/>
              </w:rPr>
              <w:t>OK</w:t>
            </w:r>
          </w:p>
        </w:tc>
      </w:tr>
      <w:tr>
        <w:tc>
          <w:tcPr>
            <w:tcW w:type="dxa" w:w="2880"/>
            <w:tcW w:w="7920" w:type="dxa"/>
          </w:tcPr>
          <w:p>
            <w:pPr>
              <w:spacing w:line="480" w:lineRule="auto"/>
            </w:pPr>
            <w:r>
              <w:t>Por um lado, nossos pais nos corrigiam por alguns dias como lhes parecia certo. Mas, por outro lado, Deus nos corrige para o nosso bem, para que possamos participar da Sua santidade.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12:11 (*)</w:t>
            </w:r>
          </w:p>
        </w:tc>
        <w:tc>
          <w:tcPr>
            <w:tcW w:type="dxa" w:w="2880"/>
            <w:tcW w:w="7920" w:type="dxa"/>
          </w:tcPr>
          <w:p>
            <w:r>
              <w:rPr>
                <w:b/>
              </w:rPr>
              <w:t xml:space="preserve">Ahebre 12:11 </w:t>
            </w:r>
          </w:p>
        </w:tc>
        <w:tc>
          <w:tcPr>
            <w:tcW w:type="dxa" w:w="2880"/>
            <w:tcW w:w="1440" w:type="dxa"/>
          </w:tcPr>
          <w:p>
            <w:pPr>
              <w:jc w:val="center"/>
            </w:pPr>
            <w:r>
              <w:rPr>
                <w:b/>
              </w:rPr>
              <w:t>OK</w:t>
            </w:r>
          </w:p>
        </w:tc>
      </w:tr>
      <w:tr>
        <w:tc>
          <w:tcPr>
            <w:tcW w:type="dxa" w:w="2880"/>
            <w:tcW w:w="7920" w:type="dxa"/>
          </w:tcPr>
          <w:p>
            <w:pPr>
              <w:spacing w:line="480" w:lineRule="auto"/>
            </w:pPr>
            <w:r>
              <w:t>Toda correção, no momento, não parece motivo de alegria, mas de tristeza. No entanto, mais tarde, produz fruto pacífico de justiça, para aqueles que têm sido por ela exercitados.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3:19</w:t>
            </w:r>
          </w:p>
        </w:tc>
        <w:tc>
          <w:tcPr>
            <w:tcW w:type="dxa" w:w="2880"/>
            <w:tcW w:w="7920" w:type="dxa"/>
          </w:tcPr>
          <w:p>
            <w:r>
              <w:rPr>
                <w:b/>
              </w:rPr>
              <w:t>Apocalipse 3:19</w:t>
            </w:r>
          </w:p>
        </w:tc>
        <w:tc>
          <w:tcPr>
            <w:tcW w:type="dxa" w:w="2880"/>
            <w:tcW w:w="1440" w:type="dxa"/>
          </w:tcPr>
          <w:p>
            <w:pPr>
              <w:jc w:val="center"/>
            </w:pPr>
            <w:r>
              <w:rPr>
                <w:b/>
              </w:rPr>
              <w:t>OK</w:t>
            </w:r>
          </w:p>
        </w:tc>
      </w:tr>
      <w:tr>
        <w:tc>
          <w:tcPr>
            <w:tcW w:type="dxa" w:w="2880"/>
            <w:tcW w:w="7920" w:type="dxa"/>
          </w:tcPr>
          <w:p>
            <w:pPr>
              <w:spacing w:line="480" w:lineRule="auto"/>
            </w:pPr>
            <w:r>
              <w:t>Corrijo e repreendo os que amo. Portanto, sê zeloso e arrepende-te.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desonra​ (G818, G819)</w:t>
      </w:r>
    </w:p>
    <w:p>
      <w:pPr>
        <w:spacing w:after="0"/>
      </w:pPr>
      <w:r/>
      <w:r>
        <w:t>Esta palavra significa tratar alguém com vergonha ou reprovação.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12:4</w:t>
            </w:r>
          </w:p>
        </w:tc>
        <w:tc>
          <w:tcPr>
            <w:tcW w:type="dxa" w:w="2880"/>
            <w:tcW w:w="7920" w:type="dxa"/>
          </w:tcPr>
          <w:p>
            <w:r>
              <w:rPr>
                <w:b/>
              </w:rPr>
              <w:t>Maruku 12:4</w:t>
            </w:r>
          </w:p>
        </w:tc>
        <w:tc>
          <w:tcPr>
            <w:tcW w:type="dxa" w:w="2880"/>
            <w:tcW w:w="1440" w:type="dxa"/>
          </w:tcPr>
          <w:p>
            <w:pPr>
              <w:jc w:val="center"/>
            </w:pPr>
            <w:r>
              <w:rPr>
                <w:b/>
              </w:rPr>
              <w:t>OK</w:t>
            </w:r>
          </w:p>
        </w:tc>
      </w:tr>
      <w:tr>
        <w:tc>
          <w:tcPr>
            <w:tcW w:type="dxa" w:w="2880"/>
            <w:tcW w:w="7920" w:type="dxa"/>
          </w:tcPr>
          <w:p>
            <w:pPr>
              <w:spacing w:line="480" w:lineRule="auto"/>
            </w:pPr>
            <w:r>
              <w:t>Mais uma vez, ele mandou outro servo, e lhe feriram na cabeça e o humilharam.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20:11</w:t>
            </w:r>
          </w:p>
        </w:tc>
        <w:tc>
          <w:tcPr>
            <w:tcW w:type="dxa" w:w="2880"/>
            <w:tcW w:w="7920" w:type="dxa"/>
          </w:tcPr>
          <w:p>
            <w:r>
              <w:rPr>
                <w:b/>
              </w:rPr>
              <w:t>Luca 20:11</w:t>
            </w:r>
          </w:p>
        </w:tc>
        <w:tc>
          <w:tcPr>
            <w:tcW w:type="dxa" w:w="2880"/>
            <w:tcW w:w="1440" w:type="dxa"/>
          </w:tcPr>
          <w:p>
            <w:pPr>
              <w:jc w:val="center"/>
            </w:pPr>
            <w:r>
              <w:rPr>
                <w:b/>
              </w:rPr>
              <w:t>OK</w:t>
            </w:r>
          </w:p>
        </w:tc>
      </w:tr>
      <w:tr>
        <w:tc>
          <w:tcPr>
            <w:tcW w:type="dxa" w:w="2880"/>
            <w:tcW w:w="7920" w:type="dxa"/>
          </w:tcPr>
          <w:p>
            <w:pPr>
              <w:spacing w:line="480" w:lineRule="auto"/>
            </w:pPr>
            <w:r>
              <w:t>Então enviou outro servo e a esse também espancaram, humilharam e o mandaram de volta de mãos vazias.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8:49</w:t>
            </w:r>
          </w:p>
        </w:tc>
        <w:tc>
          <w:tcPr>
            <w:tcW w:type="dxa" w:w="2880"/>
            <w:tcW w:w="7920" w:type="dxa"/>
          </w:tcPr>
          <w:p>
            <w:r>
              <w:rPr>
                <w:b/>
              </w:rPr>
              <w:t>Yohani 8:49</w:t>
            </w:r>
          </w:p>
        </w:tc>
        <w:tc>
          <w:tcPr>
            <w:tcW w:type="dxa" w:w="2880"/>
            <w:tcW w:w="1440" w:type="dxa"/>
          </w:tcPr>
          <w:p>
            <w:pPr>
              <w:jc w:val="center"/>
            </w:pPr>
            <w:r>
              <w:rPr>
                <w:b/>
              </w:rPr>
              <w:t>OK</w:t>
            </w:r>
          </w:p>
        </w:tc>
      </w:tr>
      <w:tr>
        <w:tc>
          <w:tcPr>
            <w:tcW w:type="dxa" w:w="2880"/>
            <w:tcW w:w="7920" w:type="dxa"/>
          </w:tcPr>
          <w:p>
            <w:pPr>
              <w:spacing w:line="480" w:lineRule="auto"/>
            </w:pPr>
            <w:r>
              <w:t>Jesus lhes respondeu: "Eu não tenho demônio; mas Eu honro o Meu Pai, e vós Me desonrais.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5:41</w:t>
            </w:r>
          </w:p>
        </w:tc>
        <w:tc>
          <w:tcPr>
            <w:tcW w:type="dxa" w:w="2880"/>
            <w:tcW w:w="7920" w:type="dxa"/>
          </w:tcPr>
          <w:p>
            <w:r>
              <w:rPr>
                <w:b/>
              </w:rPr>
              <w:t>Miteko tja arun'mwe. 5:41</w:t>
            </w:r>
          </w:p>
        </w:tc>
        <w:tc>
          <w:tcPr>
            <w:tcW w:type="dxa" w:w="2880"/>
            <w:tcW w:w="1440" w:type="dxa"/>
          </w:tcPr>
          <w:p>
            <w:pPr>
              <w:jc w:val="center"/>
            </w:pPr>
            <w:r>
              <w:rPr>
                <w:b/>
              </w:rPr>
              <w:t>OK</w:t>
            </w:r>
          </w:p>
        </w:tc>
      </w:tr>
      <w:tr>
        <w:tc>
          <w:tcPr>
            <w:tcW w:type="dxa" w:w="2880"/>
            <w:tcW w:w="7920" w:type="dxa"/>
          </w:tcPr>
          <w:p>
            <w:pPr>
              <w:spacing w:line="480" w:lineRule="auto"/>
            </w:pPr>
            <w:r>
              <w:t>Eles deixaram o conselho regozijando-se por terem sido considerados dignos de sofrer afronta pelo Nome de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1:24</w:t>
            </w:r>
          </w:p>
        </w:tc>
        <w:tc>
          <w:tcPr>
            <w:tcW w:type="dxa" w:w="2880"/>
            <w:tcW w:w="7920" w:type="dxa"/>
          </w:tcPr>
          <w:p>
            <w:r>
              <w:rPr>
                <w:b/>
              </w:rPr>
              <w:t>Romanos 1:24</w:t>
            </w:r>
          </w:p>
        </w:tc>
        <w:tc>
          <w:tcPr>
            <w:tcW w:type="dxa" w:w="2880"/>
            <w:tcW w:w="1440" w:type="dxa"/>
          </w:tcPr>
          <w:p>
            <w:pPr>
              <w:jc w:val="center"/>
            </w:pPr>
            <w:r>
              <w:rPr>
                <w:b/>
              </w:rPr>
              <w:t>OK</w:t>
            </w:r>
          </w:p>
        </w:tc>
      </w:tr>
      <w:tr>
        <w:tc>
          <w:tcPr>
            <w:tcW w:type="dxa" w:w="2880"/>
            <w:tcW w:w="7920" w:type="dxa"/>
          </w:tcPr>
          <w:p>
            <w:pPr>
              <w:spacing w:line="480" w:lineRule="auto"/>
            </w:pPr>
            <w:r>
              <w:t>Portanto, Deus os entregou às paixões dos seus corações para impureza sexual, para desonrarem seus corpos entre si,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2:23</w:t>
            </w:r>
          </w:p>
        </w:tc>
        <w:tc>
          <w:tcPr>
            <w:tcW w:type="dxa" w:w="2880"/>
            <w:tcW w:w="7920" w:type="dxa"/>
          </w:tcPr>
          <w:p>
            <w:r>
              <w:rPr>
                <w:b/>
              </w:rPr>
              <w:t>Romanos 2:23</w:t>
            </w:r>
          </w:p>
        </w:tc>
        <w:tc>
          <w:tcPr>
            <w:tcW w:type="dxa" w:w="2880"/>
            <w:tcW w:w="1440" w:type="dxa"/>
          </w:tcPr>
          <w:p>
            <w:pPr>
              <w:jc w:val="center"/>
            </w:pPr>
            <w:r>
              <w:rPr>
                <w:b/>
              </w:rPr>
              <w:t>OK</w:t>
            </w:r>
          </w:p>
        </w:tc>
      </w:tr>
      <w:tr>
        <w:tc>
          <w:tcPr>
            <w:tcW w:type="dxa" w:w="2880"/>
            <w:tcW w:w="7920" w:type="dxa"/>
          </w:tcPr>
          <w:p>
            <w:pPr>
              <w:spacing w:line="480" w:lineRule="auto"/>
            </w:pPr>
            <w:r>
              <w:t>Tu que te glorias na Lei, desonras a Deus pela transgressão da Lei?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9:21</w:t>
            </w:r>
          </w:p>
        </w:tc>
        <w:tc>
          <w:tcPr>
            <w:tcW w:type="dxa" w:w="2880"/>
            <w:tcW w:w="7920" w:type="dxa"/>
          </w:tcPr>
          <w:p>
            <w:r>
              <w:rPr>
                <w:b/>
              </w:rPr>
              <w:t>Romanos 9:21</w:t>
            </w:r>
          </w:p>
        </w:tc>
        <w:tc>
          <w:tcPr>
            <w:tcW w:type="dxa" w:w="2880"/>
            <w:tcW w:w="1440" w:type="dxa"/>
          </w:tcPr>
          <w:p>
            <w:pPr>
              <w:jc w:val="center"/>
            </w:pPr>
            <w:r>
              <w:rPr>
                <w:b/>
              </w:rPr>
              <w:t>OK</w:t>
            </w:r>
          </w:p>
        </w:tc>
      </w:tr>
      <w:tr>
        <w:tc>
          <w:tcPr>
            <w:tcW w:type="dxa" w:w="2880"/>
            <w:tcW w:w="7920" w:type="dxa"/>
          </w:tcPr>
          <w:p>
            <w:pPr>
              <w:spacing w:line="480" w:lineRule="auto"/>
            </w:pPr>
            <w:r>
              <w:t>Não tem o oleiro o direito sobre o barro para fazer da mesma massa um vaso para uso especial, e outro vaso para uso comum?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11:14</w:t>
            </w:r>
          </w:p>
        </w:tc>
        <w:tc>
          <w:tcPr>
            <w:tcW w:type="dxa" w:w="2880"/>
            <w:tcW w:w="7920" w:type="dxa"/>
          </w:tcPr>
          <w:p>
            <w:r>
              <w:rPr>
                <w:b/>
              </w:rPr>
              <w:t>1 Coríntios 11:14</w:t>
            </w:r>
          </w:p>
        </w:tc>
        <w:tc>
          <w:tcPr>
            <w:tcW w:type="dxa" w:w="2880"/>
            <w:tcW w:w="1440" w:type="dxa"/>
          </w:tcPr>
          <w:p>
            <w:pPr>
              <w:jc w:val="center"/>
            </w:pPr>
            <w:r>
              <w:rPr>
                <w:b/>
              </w:rPr>
              <w:t>OK</w:t>
            </w:r>
          </w:p>
        </w:tc>
      </w:tr>
      <w:tr>
        <w:tc>
          <w:tcPr>
            <w:tcW w:type="dxa" w:w="2880"/>
            <w:tcW w:w="7920" w:type="dxa"/>
          </w:tcPr>
          <w:p>
            <w:pPr>
              <w:spacing w:line="480" w:lineRule="auto"/>
            </w:pPr>
            <w:r>
              <w:t>A natureza por si mesma não vos ensina que, se um homem tem cabelo longo, é uma vergonha para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15:43</w:t>
            </w:r>
          </w:p>
        </w:tc>
        <w:tc>
          <w:tcPr>
            <w:tcW w:type="dxa" w:w="2880"/>
            <w:tcW w:w="7920" w:type="dxa"/>
          </w:tcPr>
          <w:p>
            <w:r>
              <w:rPr>
                <w:b/>
              </w:rPr>
              <w:t>1 Coríntios 15:43</w:t>
            </w:r>
          </w:p>
        </w:tc>
        <w:tc>
          <w:tcPr>
            <w:tcW w:type="dxa" w:w="2880"/>
            <w:tcW w:w="1440" w:type="dxa"/>
          </w:tcPr>
          <w:p>
            <w:pPr>
              <w:jc w:val="center"/>
            </w:pPr>
            <w:r>
              <w:rPr>
                <w:b/>
              </w:rPr>
              <w:t>OK</w:t>
            </w:r>
          </w:p>
        </w:tc>
      </w:tr>
      <w:tr>
        <w:tc>
          <w:tcPr>
            <w:tcW w:type="dxa" w:w="2880"/>
            <w:tcW w:w="7920" w:type="dxa"/>
          </w:tcPr>
          <w:p>
            <w:pPr>
              <w:spacing w:line="480" w:lineRule="auto"/>
            </w:pPr>
            <w:r>
              <w:t>O que é semeado em desonra é ressuscitado em glória. O que é semeado em fraqueza é ressuscitado em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6:8</w:t>
            </w:r>
          </w:p>
        </w:tc>
        <w:tc>
          <w:tcPr>
            <w:tcW w:type="dxa" w:w="2880"/>
            <w:tcW w:w="7920" w:type="dxa"/>
          </w:tcPr>
          <w:p>
            <w:r>
              <w:rPr>
                <w:b/>
              </w:rPr>
              <w:t>2 Korintius 6:8</w:t>
            </w:r>
          </w:p>
        </w:tc>
        <w:tc>
          <w:tcPr>
            <w:tcW w:type="dxa" w:w="2880"/>
            <w:tcW w:w="1440" w:type="dxa"/>
          </w:tcPr>
          <w:p>
            <w:pPr>
              <w:jc w:val="center"/>
            </w:pPr>
            <w:r>
              <w:rPr>
                <w:b/>
              </w:rPr>
              <w:t>OK</w:t>
            </w:r>
          </w:p>
        </w:tc>
      </w:tr>
      <w:tr>
        <w:tc>
          <w:tcPr>
            <w:tcW w:type="dxa" w:w="2880"/>
            <w:tcW w:w="7920" w:type="dxa"/>
          </w:tcPr>
          <w:p>
            <w:pPr>
              <w:spacing w:line="480" w:lineRule="auto"/>
            </w:pPr>
            <w:r>
              <w:t>na honra e na desonra, na calúnia e no louvor; tidos como enganadores, mas somos verdadeiros;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11:21</w:t>
            </w:r>
          </w:p>
        </w:tc>
        <w:tc>
          <w:tcPr>
            <w:tcW w:type="dxa" w:w="2880"/>
            <w:tcW w:w="7920" w:type="dxa"/>
          </w:tcPr>
          <w:p>
            <w:r>
              <w:rPr>
                <w:b/>
              </w:rPr>
              <w:t>2 Korintius 11:21</w:t>
            </w:r>
          </w:p>
        </w:tc>
        <w:tc>
          <w:tcPr>
            <w:tcW w:type="dxa" w:w="2880"/>
            <w:tcW w:w="1440" w:type="dxa"/>
          </w:tcPr>
          <w:p>
            <w:pPr>
              <w:jc w:val="center"/>
            </w:pPr>
            <w:r>
              <w:rPr>
                <w:b/>
              </w:rPr>
              <w:t>OK</w:t>
            </w:r>
          </w:p>
        </w:tc>
      </w:tr>
      <w:tr>
        <w:tc>
          <w:tcPr>
            <w:tcW w:type="dxa" w:w="2880"/>
            <w:tcW w:w="7920" w:type="dxa"/>
          </w:tcPr>
          <w:p>
            <w:pPr>
              <w:spacing w:line="480" w:lineRule="auto"/>
            </w:pPr>
            <w:r>
              <w:t>Para a nossa vergonha, digo que fomos fracos. Mesmo que alguém se glorie, falo como um tolo, também eu me gloriarei.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2:20</w:t>
            </w:r>
          </w:p>
        </w:tc>
        <w:tc>
          <w:tcPr>
            <w:tcW w:type="dxa" w:w="2880"/>
            <w:tcW w:w="7920" w:type="dxa"/>
          </w:tcPr>
          <w:p>
            <w:r>
              <w:rPr>
                <w:b/>
              </w:rPr>
              <w:t>2 Timoteyo 2:20</w:t>
            </w:r>
          </w:p>
        </w:tc>
        <w:tc>
          <w:tcPr>
            <w:tcW w:type="dxa" w:w="2880"/>
            <w:tcW w:w="1440" w:type="dxa"/>
          </w:tcPr>
          <w:p>
            <w:pPr>
              <w:jc w:val="center"/>
            </w:pPr>
            <w:r>
              <w:rPr>
                <w:b/>
              </w:rPr>
              <w:t>OK</w:t>
            </w:r>
          </w:p>
        </w:tc>
      </w:tr>
      <w:tr>
        <w:tc>
          <w:tcPr>
            <w:tcW w:type="dxa" w:w="2880"/>
            <w:tcW w:w="7920" w:type="dxa"/>
          </w:tcPr>
          <w:p>
            <w:pPr>
              <w:spacing w:line="480" w:lineRule="auto"/>
            </w:pPr>
            <w:r>
              <w:t>Em um lar rico não há somente vasos de ouro e de prata, mas também de madeira e de barro; alguns para uso honroso, outros para uso desonroso.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2:6</w:t>
            </w:r>
          </w:p>
        </w:tc>
        <w:tc>
          <w:tcPr>
            <w:tcW w:type="dxa" w:w="2880"/>
            <w:tcW w:w="7920" w:type="dxa"/>
          </w:tcPr>
          <w:p>
            <w:r>
              <w:rPr>
                <w:b/>
              </w:rPr>
              <w:t>Tiago 2:6</w:t>
            </w:r>
          </w:p>
        </w:tc>
        <w:tc>
          <w:tcPr>
            <w:tcW w:type="dxa" w:w="2880"/>
            <w:tcW w:w="1440" w:type="dxa"/>
          </w:tcPr>
          <w:p>
            <w:pPr>
              <w:jc w:val="center"/>
            </w:pPr>
            <w:r>
              <w:rPr>
                <w:b/>
              </w:rPr>
              <w:t>OK</w:t>
            </w:r>
          </w:p>
        </w:tc>
      </w:tr>
      <w:tr>
        <w:tc>
          <w:tcPr>
            <w:tcW w:type="dxa" w:w="2880"/>
            <w:tcW w:w="7920" w:type="dxa"/>
          </w:tcPr>
          <w:p>
            <w:pPr>
              <w:spacing w:line="480" w:lineRule="auto"/>
            </w:pPr>
            <w:r>
              <w:t>Mas, tendes desonrado o pobre! Não é o rico que vos oprime? E não é ele que vos arrasta ao tribunal?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divino (G2304, G2305)</w:t>
      </w:r>
    </w:p>
    <w:p>
      <w:r/>
      <w:r>
        <w:t>Esta palavra pode descrever:</w:t>
      </w:r>
      <w:r/>
      <w:r/>
    </w:p>
    <w:p>
      <w:pPr>
        <w:pStyle w:val="ListBullet"/>
        <w:spacing w:line="240" w:lineRule="auto"/>
        <w:ind w:left="720"/>
      </w:pPr>
      <w:r/>
      <w:r>
        <w:t>O que pertence a Deus.</w:t>
      </w:r>
      <w:r/>
    </w:p>
    <w:p>
      <w:pPr>
        <w:pStyle w:val="ListBullet"/>
        <w:spacing w:line="240" w:lineRule="auto"/>
        <w:ind w:left="720"/>
      </w:pPr>
      <w:r/>
      <w:r>
        <w:t>A natureza ou qualidades que Deus tem porque ele é Deus.</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Romanos 1:20</w:t>
            </w:r>
          </w:p>
        </w:tc>
        <w:tc>
          <w:tcPr>
            <w:tcW w:type="dxa" w:w="2880"/>
            <w:tcW w:w="7920" w:type="dxa"/>
          </w:tcPr>
          <w:p>
            <w:r>
              <w:rPr>
                <w:b/>
              </w:rPr>
              <w:t>Romanos 1:20</w:t>
            </w:r>
          </w:p>
        </w:tc>
        <w:tc>
          <w:tcPr>
            <w:tcW w:type="dxa" w:w="2880"/>
            <w:tcW w:w="1440" w:type="dxa"/>
          </w:tcPr>
          <w:p>
            <w:pPr>
              <w:jc w:val="center"/>
            </w:pPr>
            <w:r>
              <w:rPr>
                <w:b/>
              </w:rPr>
              <w:t>OK</w:t>
            </w:r>
          </w:p>
        </w:tc>
      </w:tr>
      <w:tr>
        <w:tc>
          <w:tcPr>
            <w:tcW w:type="dxa" w:w="2880"/>
            <w:tcW w:w="7920" w:type="dxa"/>
          </w:tcPr>
          <w:p>
            <w:pPr>
              <w:spacing w:line="480" w:lineRule="auto"/>
            </w:pPr>
            <w:r>
              <w:t>Porque os Seus atributos invisíveis, principalmente Seu eterno poder e Sua natureza divina, têm sido claramente manifestos desde a criação do mundo, através das coisas criadas. Por isso, eles são indesculpáveis.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Pedro 1:3 </w:t>
            </w:r>
          </w:p>
        </w:tc>
        <w:tc>
          <w:tcPr>
            <w:tcW w:type="dxa" w:w="2880"/>
            <w:tcW w:w="1440" w:type="dxa"/>
          </w:tcPr>
          <w:p>
            <w:pPr>
              <w:jc w:val="center"/>
            </w:pPr>
            <w:r>
              <w:rPr>
                <w:b/>
              </w:rPr>
              <w:t>OK</w:t>
            </w:r>
          </w:p>
        </w:tc>
      </w:tr>
      <w:tr>
        <w:tc>
          <w:tcPr>
            <w:tcW w:type="dxa" w:w="2880"/>
            <w:tcW w:w="7920" w:type="dxa"/>
          </w:tcPr>
          <w:p>
            <w:pPr>
              <w:spacing w:line="480" w:lineRule="auto"/>
            </w:pPr>
            <w:r>
              <w:t xml:space="preserve">De fato, todas as coisas concernentes à vida e à piedade nos foram dadas pelo poder </w:t>
            </w:r>
            <w:r>
              <w:rPr>
                <w:b/>
              </w:rPr>
              <w:t>divino</w:t>
            </w:r>
            <w:r>
              <w:t>, mediante o conhecimento de Deus, que nos chamou por Sua própria glória e virtude.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1:4 (*)</w:t>
            </w:r>
          </w:p>
        </w:tc>
        <w:tc>
          <w:tcPr>
            <w:tcW w:type="dxa" w:w="2880"/>
            <w:tcW w:w="7920" w:type="dxa"/>
          </w:tcPr>
          <w:p>
            <w:r>
              <w:rPr>
                <w:b/>
              </w:rPr>
              <w:t xml:space="preserve">2 Pedro 1:4 </w:t>
            </w:r>
          </w:p>
        </w:tc>
        <w:tc>
          <w:tcPr>
            <w:tcW w:type="dxa" w:w="2880"/>
            <w:tcW w:w="1440" w:type="dxa"/>
          </w:tcPr>
          <w:p>
            <w:pPr>
              <w:jc w:val="center"/>
            </w:pPr>
            <w:r>
              <w:rPr>
                <w:b/>
              </w:rPr>
              <w:t>OK</w:t>
            </w:r>
          </w:p>
        </w:tc>
      </w:tr>
      <w:tr>
        <w:tc>
          <w:tcPr>
            <w:tcW w:type="dxa" w:w="2880"/>
            <w:tcW w:w="7920" w:type="dxa"/>
          </w:tcPr>
          <w:p>
            <w:pPr>
              <w:spacing w:line="480" w:lineRule="auto"/>
            </w:pPr>
            <w:r>
              <w:t>Por meio das quais, Ele nos deu grandes e preciosas promessas, para que vos torneis participantes da natureza divina, bem como escapeis da corrupção que está no mundo por causa dos desejos perversos.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eleger (G1588, G1589, G1586)</w:t>
      </w:r>
    </w:p>
    <w:p>
      <w:pPr>
        <w:spacing w:after="0"/>
      </w:pPr>
      <w:r/>
      <w:r>
        <w:t>Esta palavra significa escolhido ou selecionado. Pode ser usado para descrever uma pessoa ou pessoas que Deus escolheu.</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22:14</w:t>
            </w:r>
          </w:p>
        </w:tc>
        <w:tc>
          <w:tcPr>
            <w:tcW w:type="dxa" w:w="2880"/>
            <w:tcW w:w="7920" w:type="dxa"/>
          </w:tcPr>
          <w:p>
            <w:r>
              <w:rPr>
                <w:b/>
              </w:rPr>
              <w:t>Mateus 22:14</w:t>
            </w:r>
          </w:p>
        </w:tc>
        <w:tc>
          <w:tcPr>
            <w:tcW w:type="dxa" w:w="2880"/>
            <w:tcW w:w="1440" w:type="dxa"/>
          </w:tcPr>
          <w:p>
            <w:pPr>
              <w:jc w:val="center"/>
            </w:pPr>
            <w:r>
              <w:rPr>
                <w:b/>
              </w:rPr>
              <w:t>OK</w:t>
            </w:r>
          </w:p>
        </w:tc>
      </w:tr>
      <w:tr>
        <w:tc>
          <w:tcPr>
            <w:tcW w:type="dxa" w:w="2880"/>
            <w:tcW w:w="7920" w:type="dxa"/>
          </w:tcPr>
          <w:p>
            <w:pPr>
              <w:spacing w:line="480" w:lineRule="auto"/>
            </w:pPr>
            <w:r>
              <w:t>Porque muitos são chamados, porém poucos são escolhidos.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Luca 23:35</w:t>
            </w:r>
          </w:p>
        </w:tc>
        <w:tc>
          <w:tcPr>
            <w:tcW w:type="dxa" w:w="2880"/>
            <w:tcW w:w="1440" w:type="dxa"/>
          </w:tcPr>
          <w:p>
            <w:pPr>
              <w:jc w:val="center"/>
            </w:pPr>
            <w:r>
              <w:rPr>
                <w:b/>
              </w:rPr>
              <w:t>OK</w:t>
            </w:r>
          </w:p>
        </w:tc>
      </w:tr>
      <w:tr>
        <w:tc>
          <w:tcPr>
            <w:tcW w:type="dxa" w:w="2880"/>
            <w:tcW w:w="7920" w:type="dxa"/>
          </w:tcPr>
          <w:p>
            <w:pPr>
              <w:spacing w:line="480" w:lineRule="auto"/>
            </w:pPr>
            <w:r>
              <w:t>O povo ficou observando enquanto as autoridades também O ridicularizavam, dizendo: "Ele salvou outros, deixe que salve a Si mesmo, se Ele é o Cristo, O escolhido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13:20</w:t>
            </w:r>
          </w:p>
        </w:tc>
        <w:tc>
          <w:tcPr>
            <w:tcW w:type="dxa" w:w="2880"/>
            <w:tcW w:w="7920" w:type="dxa"/>
          </w:tcPr>
          <w:p>
            <w:r>
              <w:rPr>
                <w:b/>
              </w:rPr>
              <w:t>Maruku 13:20</w:t>
            </w:r>
          </w:p>
        </w:tc>
        <w:tc>
          <w:tcPr>
            <w:tcW w:type="dxa" w:w="2880"/>
            <w:tcW w:w="1440" w:type="dxa"/>
          </w:tcPr>
          <w:p>
            <w:pPr>
              <w:jc w:val="center"/>
            </w:pPr>
            <w:r>
              <w:rPr>
                <w:b/>
              </w:rPr>
              <w:t>OK</w:t>
            </w:r>
          </w:p>
        </w:tc>
      </w:tr>
      <w:tr>
        <w:tc>
          <w:tcPr>
            <w:tcW w:type="dxa" w:w="2880"/>
            <w:tcW w:w="7920" w:type="dxa"/>
          </w:tcPr>
          <w:p>
            <w:pPr>
              <w:spacing w:line="480" w:lineRule="auto"/>
            </w:pPr>
            <w:r>
              <w:t>Se o Senhor não tivesse encurtado os dias, ninguém seria salvo. Mas por causa dos eleitos, aqueles que Ele escolheu, abreviou assim os dias.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15:16</w:t>
            </w:r>
          </w:p>
        </w:tc>
        <w:tc>
          <w:tcPr>
            <w:tcW w:type="dxa" w:w="2880"/>
            <w:tcW w:w="7920" w:type="dxa"/>
          </w:tcPr>
          <w:p>
            <w:r>
              <w:rPr>
                <w:b/>
              </w:rPr>
              <w:t>Yohani 15:16</w:t>
            </w:r>
          </w:p>
        </w:tc>
        <w:tc>
          <w:tcPr>
            <w:tcW w:type="dxa" w:w="2880"/>
            <w:tcW w:w="1440" w:type="dxa"/>
          </w:tcPr>
          <w:p>
            <w:pPr>
              <w:jc w:val="center"/>
            </w:pPr>
            <w:r>
              <w:rPr>
                <w:b/>
              </w:rPr>
              <w:t>OK</w:t>
            </w:r>
          </w:p>
        </w:tc>
      </w:tr>
      <w:tr>
        <w:tc>
          <w:tcPr>
            <w:tcW w:type="dxa" w:w="2880"/>
            <w:tcW w:w="7920" w:type="dxa"/>
          </w:tcPr>
          <w:p>
            <w:pPr>
              <w:spacing w:line="480" w:lineRule="auto"/>
            </w:pPr>
            <w:r>
              <w:t>Não fostes vós que Me escolhestes; mas Eu vos escolhi e vos designei para que vades e deis fruto, e que o vosso fruto permaneça, a fim de que o Pai vos conceda tudo quanto pedirdes em Meu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15:19</w:t>
            </w:r>
          </w:p>
        </w:tc>
        <w:tc>
          <w:tcPr>
            <w:tcW w:type="dxa" w:w="2880"/>
            <w:tcW w:w="7920" w:type="dxa"/>
          </w:tcPr>
          <w:p>
            <w:r>
              <w:rPr>
                <w:b/>
              </w:rPr>
              <w:t>Yohani 15:19</w:t>
            </w:r>
          </w:p>
        </w:tc>
        <w:tc>
          <w:tcPr>
            <w:tcW w:type="dxa" w:w="2880"/>
            <w:tcW w:w="1440" w:type="dxa"/>
          </w:tcPr>
          <w:p>
            <w:pPr>
              <w:jc w:val="center"/>
            </w:pPr>
            <w:r>
              <w:rPr>
                <w:b/>
              </w:rPr>
              <w:t>OK</w:t>
            </w:r>
          </w:p>
        </w:tc>
      </w:tr>
      <w:tr>
        <w:tc>
          <w:tcPr>
            <w:tcW w:type="dxa" w:w="2880"/>
            <w:tcW w:w="7920" w:type="dxa"/>
          </w:tcPr>
          <w:p>
            <w:pPr>
              <w:spacing w:line="480" w:lineRule="auto"/>
            </w:pPr>
            <w:r>
              <w:t>Se fôsseis do mundo, o mundo vos amaria como se pertencêsseis a ele; mas, porque vós não sois do mundo, e Eu escolhi tirar-vos do mundo, por esta razão o mundo vos odeia.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8:33</w:t>
            </w:r>
          </w:p>
        </w:tc>
        <w:tc>
          <w:tcPr>
            <w:tcW w:type="dxa" w:w="2880"/>
            <w:tcW w:w="7920" w:type="dxa"/>
          </w:tcPr>
          <w:p>
            <w:r>
              <w:rPr>
                <w:b/>
              </w:rPr>
              <w:t>Romanos 8:33</w:t>
            </w:r>
          </w:p>
        </w:tc>
        <w:tc>
          <w:tcPr>
            <w:tcW w:type="dxa" w:w="2880"/>
            <w:tcW w:w="1440" w:type="dxa"/>
          </w:tcPr>
          <w:p>
            <w:pPr>
              <w:jc w:val="center"/>
            </w:pPr>
            <w:r>
              <w:rPr>
                <w:b/>
              </w:rPr>
              <w:t>OK</w:t>
            </w:r>
          </w:p>
        </w:tc>
      </w:tr>
      <w:tr>
        <w:tc>
          <w:tcPr>
            <w:tcW w:type="dxa" w:w="2880"/>
            <w:tcW w:w="7920" w:type="dxa"/>
          </w:tcPr>
          <w:p>
            <w:pPr>
              <w:spacing w:line="480" w:lineRule="auto"/>
            </w:pPr>
            <w:r>
              <w:t>Quem trará alguma acusação contra os eleitos de Deus? É Deus quem os justifica.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11:5</w:t>
            </w:r>
          </w:p>
        </w:tc>
        <w:tc>
          <w:tcPr>
            <w:tcW w:type="dxa" w:w="2880"/>
            <w:tcW w:w="7920" w:type="dxa"/>
          </w:tcPr>
          <w:p>
            <w:r>
              <w:rPr>
                <w:b/>
              </w:rPr>
              <w:t>Romanos 11:5</w:t>
            </w:r>
          </w:p>
        </w:tc>
        <w:tc>
          <w:tcPr>
            <w:tcW w:type="dxa" w:w="2880"/>
            <w:tcW w:w="1440" w:type="dxa"/>
          </w:tcPr>
          <w:p>
            <w:pPr>
              <w:jc w:val="center"/>
            </w:pPr>
            <w:r>
              <w:rPr>
                <w:b/>
              </w:rPr>
              <w:t>OK</w:t>
            </w:r>
          </w:p>
        </w:tc>
      </w:tr>
      <w:tr>
        <w:tc>
          <w:tcPr>
            <w:tcW w:type="dxa" w:w="2880"/>
            <w:tcW w:w="7920" w:type="dxa"/>
          </w:tcPr>
          <w:p>
            <w:pPr>
              <w:spacing w:line="480" w:lineRule="auto"/>
            </w:pPr>
            <w:r>
              <w:t>Assim também, neste tempo presente, há um remanescente, por causa da eleição da graça.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1:4</w:t>
            </w:r>
          </w:p>
        </w:tc>
        <w:tc>
          <w:tcPr>
            <w:tcW w:type="dxa" w:w="2880"/>
            <w:tcW w:w="7920" w:type="dxa"/>
          </w:tcPr>
          <w:p>
            <w:r>
              <w:rPr>
                <w:b/>
              </w:rPr>
              <w:t>Ayefeso 1:4</w:t>
            </w:r>
          </w:p>
        </w:tc>
        <w:tc>
          <w:tcPr>
            <w:tcW w:type="dxa" w:w="2880"/>
            <w:tcW w:w="1440" w:type="dxa"/>
          </w:tcPr>
          <w:p>
            <w:pPr>
              <w:jc w:val="center"/>
            </w:pPr>
            <w:r>
              <w:rPr>
                <w:b/>
              </w:rPr>
              <w:t>OK</w:t>
            </w:r>
          </w:p>
        </w:tc>
      </w:tr>
      <w:tr>
        <w:tc>
          <w:tcPr>
            <w:tcW w:type="dxa" w:w="2880"/>
            <w:tcW w:w="7920" w:type="dxa"/>
          </w:tcPr>
          <w:p>
            <w:pPr>
              <w:spacing w:line="480" w:lineRule="auto"/>
            </w:pPr>
            <w:r>
              <w:t>Antes da criação do mundo, Deus nos escolheu em Cristo para que sejamos santos e inculpáveis aos Seus olhos.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3:12</w:t>
            </w:r>
          </w:p>
        </w:tc>
        <w:tc>
          <w:tcPr>
            <w:tcW w:type="dxa" w:w="2880"/>
            <w:tcW w:w="7920" w:type="dxa"/>
          </w:tcPr>
          <w:p>
            <w:r>
              <w:rPr>
                <w:b/>
              </w:rPr>
              <w:t>Colossenses 3:12</w:t>
            </w:r>
          </w:p>
        </w:tc>
        <w:tc>
          <w:tcPr>
            <w:tcW w:type="dxa" w:w="2880"/>
            <w:tcW w:w="1440" w:type="dxa"/>
          </w:tcPr>
          <w:p>
            <w:pPr>
              <w:jc w:val="center"/>
            </w:pPr>
            <w:r>
              <w:rPr>
                <w:b/>
              </w:rPr>
              <w:t>OK</w:t>
            </w:r>
          </w:p>
        </w:tc>
      </w:tr>
      <w:tr>
        <w:tc>
          <w:tcPr>
            <w:tcW w:type="dxa" w:w="2880"/>
            <w:tcW w:w="7920" w:type="dxa"/>
          </w:tcPr>
          <w:p>
            <w:pPr>
              <w:spacing w:line="480" w:lineRule="auto"/>
            </w:pPr>
            <w:r>
              <w:t>Portanto, revesti-vos pois, como eleitos de Deus, santos e amados, de profundos sentimentos de misericórdia, bondade, humildade, mansidão e paciência.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2:10</w:t>
            </w:r>
          </w:p>
        </w:tc>
        <w:tc>
          <w:tcPr>
            <w:tcW w:type="dxa" w:w="2880"/>
            <w:tcW w:w="7920" w:type="dxa"/>
          </w:tcPr>
          <w:p>
            <w:r>
              <w:rPr>
                <w:b/>
              </w:rPr>
              <w:t>2 Timoteyo 2:10</w:t>
            </w:r>
          </w:p>
        </w:tc>
        <w:tc>
          <w:tcPr>
            <w:tcW w:type="dxa" w:w="2880"/>
            <w:tcW w:w="1440" w:type="dxa"/>
          </w:tcPr>
          <w:p>
            <w:pPr>
              <w:jc w:val="center"/>
            </w:pPr>
            <w:r>
              <w:rPr>
                <w:b/>
              </w:rPr>
              <w:t>OK</w:t>
            </w:r>
          </w:p>
        </w:tc>
      </w:tr>
      <w:tr>
        <w:tc>
          <w:tcPr>
            <w:tcW w:type="dxa" w:w="2880"/>
            <w:tcW w:w="7920" w:type="dxa"/>
          </w:tcPr>
          <w:p>
            <w:pPr>
              <w:spacing w:line="480" w:lineRule="auto"/>
            </w:pPr>
            <w:r>
              <w:t>Portanto eu suporto todas as coisas por aqueles que são eleitos, para que eles também obtenham a salvação que está em Cristo Jesus, com glória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 1:1</w:t>
            </w:r>
          </w:p>
        </w:tc>
        <w:tc>
          <w:tcPr>
            <w:tcW w:type="dxa" w:w="2880"/>
            <w:tcW w:w="1440" w:type="dxa"/>
          </w:tcPr>
          <w:p>
            <w:pPr>
              <w:jc w:val="center"/>
            </w:pPr>
            <w:r>
              <w:rPr>
                <w:b/>
              </w:rPr>
              <w:t>OK</w:t>
            </w:r>
          </w:p>
        </w:tc>
      </w:tr>
      <w:tr>
        <w:tc>
          <w:tcPr>
            <w:tcW w:type="dxa" w:w="2880"/>
            <w:tcW w:w="7920" w:type="dxa"/>
          </w:tcPr>
          <w:p>
            <w:pPr>
              <w:spacing w:line="480" w:lineRule="auto"/>
            </w:pPr>
            <w:r>
              <w:t>Paulo, servo de Deus e apóstolo de Jesus Cristo, segundo a fé dos eleitos de Deus e o conhecimento da verdade segundo a piedade,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Pedro 1:1</w:t>
            </w:r>
          </w:p>
        </w:tc>
        <w:tc>
          <w:tcPr>
            <w:tcW w:type="dxa" w:w="2880"/>
            <w:tcW w:w="1440" w:type="dxa"/>
          </w:tcPr>
          <w:p>
            <w:pPr>
              <w:jc w:val="center"/>
            </w:pPr>
            <w:r>
              <w:rPr>
                <w:b/>
              </w:rPr>
              <w:t>OK</w:t>
            </w:r>
          </w:p>
        </w:tc>
      </w:tr>
      <w:tr>
        <w:tc>
          <w:tcPr>
            <w:tcW w:type="dxa" w:w="2880"/>
            <w:tcW w:w="7920" w:type="dxa"/>
          </w:tcPr>
          <w:p>
            <w:pPr>
              <w:spacing w:line="480" w:lineRule="auto"/>
            </w:pPr>
            <w:r>
              <w:t>Pedro, apóstolo de Jesus Cristo, aos eleitos, estrangeiros dispersos em Ponto, Galácia, Capadócia, Ásia e Bitínia,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Pedro 2:9</w:t>
            </w:r>
          </w:p>
        </w:tc>
        <w:tc>
          <w:tcPr>
            <w:tcW w:type="dxa" w:w="2880"/>
            <w:tcW w:w="1440" w:type="dxa"/>
          </w:tcPr>
          <w:p>
            <w:pPr>
              <w:jc w:val="center"/>
            </w:pPr>
            <w:r>
              <w:rPr>
                <w:b/>
              </w:rPr>
              <w:t>OK</w:t>
            </w:r>
          </w:p>
        </w:tc>
      </w:tr>
      <w:tr>
        <w:tc>
          <w:tcPr>
            <w:tcW w:type="dxa" w:w="2880"/>
            <w:tcW w:w="7920" w:type="dxa"/>
          </w:tcPr>
          <w:p>
            <w:pPr>
              <w:spacing w:line="480" w:lineRule="auto"/>
            </w:pPr>
            <w:r>
              <w:t>Mas vós sois raça escolhida, sacerdócio real, nação santa, povo que pertence a Deus, para que anuncieis as virtudes Daquele que vos chamou das trevas para Sua maravilhosa luz.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1:10</w:t>
            </w:r>
          </w:p>
        </w:tc>
        <w:tc>
          <w:tcPr>
            <w:tcW w:type="dxa" w:w="2880"/>
            <w:tcW w:w="7920" w:type="dxa"/>
          </w:tcPr>
          <w:p>
            <w:r>
              <w:rPr>
                <w:b/>
              </w:rPr>
              <w:t>2 Pedro 1:10</w:t>
            </w:r>
          </w:p>
        </w:tc>
        <w:tc>
          <w:tcPr>
            <w:tcW w:type="dxa" w:w="2880"/>
            <w:tcW w:w="1440" w:type="dxa"/>
          </w:tcPr>
          <w:p>
            <w:pPr>
              <w:jc w:val="center"/>
            </w:pPr>
            <w:r>
              <w:rPr>
                <w:b/>
              </w:rPr>
              <w:t>OK</w:t>
            </w:r>
          </w:p>
        </w:tc>
      </w:tr>
      <w:tr>
        <w:tc>
          <w:tcPr>
            <w:tcW w:type="dxa" w:w="2880"/>
            <w:tcW w:w="7920" w:type="dxa"/>
          </w:tcPr>
          <w:p>
            <w:pPr>
              <w:spacing w:line="480" w:lineRule="auto"/>
            </w:pPr>
            <w:r>
              <w:t>Portanto, irmãos, esforçai-vos para fazer firme o vosso chamado e eleição. Se fizerdes essas coisas, não tropeçareis.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João 1:1</w:t>
            </w:r>
          </w:p>
        </w:tc>
        <w:tc>
          <w:tcPr>
            <w:tcW w:type="dxa" w:w="2880"/>
            <w:tcW w:w="7920" w:type="dxa"/>
          </w:tcPr>
          <w:p>
            <w:r>
              <w:rPr>
                <w:b/>
              </w:rPr>
              <w:t>2 Yohani 1:1</w:t>
            </w:r>
          </w:p>
        </w:tc>
        <w:tc>
          <w:tcPr>
            <w:tcW w:type="dxa" w:w="2880"/>
            <w:tcW w:w="1440" w:type="dxa"/>
          </w:tcPr>
          <w:p>
            <w:pPr>
              <w:jc w:val="center"/>
            </w:pPr>
            <w:r>
              <w:rPr>
                <w:b/>
              </w:rPr>
              <w:t>OK</w:t>
            </w:r>
          </w:p>
        </w:tc>
      </w:tr>
      <w:tr>
        <w:tc>
          <w:tcPr>
            <w:tcW w:type="dxa" w:w="2880"/>
            <w:tcW w:w="7920" w:type="dxa"/>
          </w:tcPr>
          <w:p>
            <w:pPr>
              <w:spacing w:line="480" w:lineRule="auto"/>
            </w:pPr>
            <w:r>
              <w:t>O presbítero à senhora eleita e a seus filhos, a quem amo na verdade, e não somente eu, mas também todos aqueles que conhecem a verdade,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aguentar​ (G5278, G5281, G5297)</w:t>
      </w:r>
    </w:p>
    <w:p>
      <w:r/>
      <w:r>
        <w:t>Esta palavra pode significar:</w:t>
      </w:r>
      <w:r/>
      <w:r/>
    </w:p>
    <w:p>
      <w:pPr>
        <w:pStyle w:val="ListBullet"/>
        <w:spacing w:line="240" w:lineRule="auto"/>
        <w:ind w:left="720"/>
      </w:pPr>
      <w:r/>
      <w:r>
        <w:t>Suportar pacientemente uma situação difícil.</w:t>
      </w:r>
      <w:r/>
    </w:p>
    <w:p>
      <w:pPr>
        <w:pStyle w:val="ListBullet"/>
        <w:spacing w:line="240" w:lineRule="auto" w:after="0"/>
        <w:ind w:left="720"/>
      </w:pPr>
      <w:r/>
      <w:r>
        <w:t>Ser firme ou ter perseverança, o que significa continuar fazendo algo com paciência ou esperar pacientemente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10:22</w:t>
            </w:r>
          </w:p>
        </w:tc>
        <w:tc>
          <w:tcPr>
            <w:tcW w:type="dxa" w:w="2880"/>
            <w:tcW w:w="7920" w:type="dxa"/>
          </w:tcPr>
          <w:p>
            <w:r>
              <w:rPr>
                <w:b/>
              </w:rPr>
              <w:t>Mateus 10:22</w:t>
            </w:r>
          </w:p>
        </w:tc>
        <w:tc>
          <w:tcPr>
            <w:tcW w:type="dxa" w:w="2880"/>
            <w:tcW w:w="1440" w:type="dxa"/>
          </w:tcPr>
          <w:p>
            <w:pPr>
              <w:jc w:val="center"/>
            </w:pPr>
            <w:r>
              <w:rPr>
                <w:b/>
              </w:rPr>
              <w:t>OK</w:t>
            </w:r>
          </w:p>
        </w:tc>
      </w:tr>
      <w:tr>
        <w:tc>
          <w:tcPr>
            <w:tcW w:type="dxa" w:w="2880"/>
            <w:tcW w:w="7920" w:type="dxa"/>
          </w:tcPr>
          <w:p>
            <w:pPr>
              <w:spacing w:line="480" w:lineRule="auto"/>
            </w:pPr>
            <w:r>
              <w:t>Vós sereis odiados por todos por causa do Meu Nome, mas aquele que persistir até o fim será salvo.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13:13</w:t>
            </w:r>
          </w:p>
        </w:tc>
        <w:tc>
          <w:tcPr>
            <w:tcW w:type="dxa" w:w="2880"/>
            <w:tcW w:w="7920" w:type="dxa"/>
          </w:tcPr>
          <w:p>
            <w:r>
              <w:rPr>
                <w:b/>
              </w:rPr>
              <w:t>Maruku 13:13</w:t>
            </w:r>
          </w:p>
        </w:tc>
        <w:tc>
          <w:tcPr>
            <w:tcW w:type="dxa" w:w="2880"/>
            <w:tcW w:w="1440" w:type="dxa"/>
          </w:tcPr>
          <w:p>
            <w:pPr>
              <w:jc w:val="center"/>
            </w:pPr>
            <w:r>
              <w:rPr>
                <w:b/>
              </w:rPr>
              <w:t>OK</w:t>
            </w:r>
          </w:p>
        </w:tc>
      </w:tr>
      <w:tr>
        <w:tc>
          <w:tcPr>
            <w:tcW w:type="dxa" w:w="2880"/>
            <w:tcW w:w="7920" w:type="dxa"/>
          </w:tcPr>
          <w:p>
            <w:pPr>
              <w:spacing w:line="480" w:lineRule="auto"/>
            </w:pPr>
            <w:r>
              <w:t>Vós sereis odiados por todos por causa do Meu nome. Mas aquele que suportar até o fim, esse será salvo.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12:12</w:t>
            </w:r>
          </w:p>
        </w:tc>
        <w:tc>
          <w:tcPr>
            <w:tcW w:type="dxa" w:w="2880"/>
            <w:tcW w:w="7920" w:type="dxa"/>
          </w:tcPr>
          <w:p>
            <w:r>
              <w:rPr>
                <w:b/>
              </w:rPr>
              <w:t>Romanos 12:12</w:t>
            </w:r>
          </w:p>
        </w:tc>
        <w:tc>
          <w:tcPr>
            <w:tcW w:type="dxa" w:w="2880"/>
            <w:tcW w:w="1440" w:type="dxa"/>
          </w:tcPr>
          <w:p>
            <w:pPr>
              <w:jc w:val="center"/>
            </w:pPr>
            <w:r>
              <w:rPr>
                <w:b/>
              </w:rPr>
              <w:t>OK</w:t>
            </w:r>
          </w:p>
        </w:tc>
      </w:tr>
      <w:tr>
        <w:tc>
          <w:tcPr>
            <w:tcW w:type="dxa" w:w="2880"/>
            <w:tcW w:w="7920" w:type="dxa"/>
          </w:tcPr>
          <w:p>
            <w:pPr>
              <w:spacing w:line="480" w:lineRule="auto"/>
            </w:pPr>
            <w:r>
              <w:t>Alegrai-vos na esperança que tendes no futuro. Sede pacientes nas tribulações. Orai constantemente.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10:13</w:t>
            </w:r>
          </w:p>
        </w:tc>
        <w:tc>
          <w:tcPr>
            <w:tcW w:type="dxa" w:w="2880"/>
            <w:tcW w:w="7920" w:type="dxa"/>
          </w:tcPr>
          <w:p>
            <w:r>
              <w:rPr>
                <w:b/>
              </w:rPr>
              <w:t>1 Coríntios 10:13</w:t>
            </w:r>
          </w:p>
        </w:tc>
        <w:tc>
          <w:tcPr>
            <w:tcW w:type="dxa" w:w="2880"/>
            <w:tcW w:w="1440" w:type="dxa"/>
          </w:tcPr>
          <w:p>
            <w:pPr>
              <w:jc w:val="center"/>
            </w:pPr>
            <w:r>
              <w:rPr>
                <w:b/>
              </w:rPr>
              <w:t>OK</w:t>
            </w:r>
          </w:p>
        </w:tc>
      </w:tr>
      <w:tr>
        <w:tc>
          <w:tcPr>
            <w:tcW w:type="dxa" w:w="2880"/>
            <w:tcW w:w="7920" w:type="dxa"/>
          </w:tcPr>
          <w:p>
            <w:pPr>
              <w:spacing w:line="480" w:lineRule="auto"/>
            </w:pPr>
            <w:r>
              <w:t>Nenhuma tentação nos sobreveio que não seja comum a toda humanidade. Mas Deus é fiel. Ele não deixará que sejais tentados além de vossas capacidades, mas com a tentação Ele também providenciará a forma de escape, para que possais suportá-la.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1:6</w:t>
            </w:r>
          </w:p>
        </w:tc>
        <w:tc>
          <w:tcPr>
            <w:tcW w:type="dxa" w:w="2880"/>
            <w:tcW w:w="7920" w:type="dxa"/>
          </w:tcPr>
          <w:p>
            <w:r>
              <w:rPr>
                <w:b/>
              </w:rPr>
              <w:t>2 Korintius 1:6</w:t>
            </w:r>
          </w:p>
        </w:tc>
        <w:tc>
          <w:tcPr>
            <w:tcW w:type="dxa" w:w="2880"/>
            <w:tcW w:w="1440" w:type="dxa"/>
          </w:tcPr>
          <w:p>
            <w:pPr>
              <w:jc w:val="center"/>
            </w:pPr>
            <w:r>
              <w:rPr>
                <w:b/>
              </w:rPr>
              <w:t>OK</w:t>
            </w:r>
          </w:p>
        </w:tc>
      </w:tr>
      <w:tr>
        <w:tc>
          <w:tcPr>
            <w:tcW w:type="dxa" w:w="2880"/>
            <w:tcW w:w="7920" w:type="dxa"/>
          </w:tcPr>
          <w:p>
            <w:pPr>
              <w:spacing w:line="480" w:lineRule="auto"/>
            </w:pPr>
            <w:r>
              <w:t>Mas, se somos afligidos, é para o vosso consolo e salvação; e, se somos consolados, é para vosso consolo. Esse conforto é eficaz quando vós compartilhais com paciência os mesmos sofrimentos que nós.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1:11</w:t>
            </w:r>
          </w:p>
        </w:tc>
        <w:tc>
          <w:tcPr>
            <w:tcW w:type="dxa" w:w="2880"/>
            <w:tcW w:w="7920" w:type="dxa"/>
          </w:tcPr>
          <w:p>
            <w:r>
              <w:rPr>
                <w:b/>
              </w:rPr>
              <w:t>Colossenses 1:11</w:t>
            </w:r>
          </w:p>
        </w:tc>
        <w:tc>
          <w:tcPr>
            <w:tcW w:type="dxa" w:w="2880"/>
            <w:tcW w:w="1440" w:type="dxa"/>
          </w:tcPr>
          <w:p>
            <w:pPr>
              <w:jc w:val="center"/>
            </w:pPr>
            <w:r>
              <w:rPr>
                <w:b/>
              </w:rPr>
              <w:t>OK</w:t>
            </w:r>
          </w:p>
        </w:tc>
      </w:tr>
      <w:tr>
        <w:tc>
          <w:tcPr>
            <w:tcW w:type="dxa" w:w="2880"/>
            <w:tcW w:w="7920" w:type="dxa"/>
          </w:tcPr>
          <w:p>
            <w:pPr>
              <w:spacing w:line="480" w:lineRule="auto"/>
            </w:pPr>
            <w:r>
              <w:t>Oramos para que sejais fortalecidos com todo o poder, segundo a força da sua glória, em toda perseverança e paciência.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1:3</w:t>
            </w:r>
          </w:p>
        </w:tc>
        <w:tc>
          <w:tcPr>
            <w:tcW w:type="dxa" w:w="2880"/>
            <w:tcW w:w="7920" w:type="dxa"/>
          </w:tcPr>
          <w:p>
            <w:r>
              <w:rPr>
                <w:b/>
              </w:rPr>
              <w:t>1 Tessalonica 1:3</w:t>
            </w:r>
          </w:p>
        </w:tc>
        <w:tc>
          <w:tcPr>
            <w:tcW w:type="dxa" w:w="2880"/>
            <w:tcW w:w="1440" w:type="dxa"/>
          </w:tcPr>
          <w:p>
            <w:pPr>
              <w:jc w:val="center"/>
            </w:pPr>
            <w:r>
              <w:rPr>
                <w:b/>
              </w:rPr>
              <w:t>OK</w:t>
            </w:r>
          </w:p>
        </w:tc>
      </w:tr>
      <w:tr>
        <w:tc>
          <w:tcPr>
            <w:tcW w:type="dxa" w:w="2880"/>
            <w:tcW w:w="7920" w:type="dxa"/>
          </w:tcPr>
          <w:p>
            <w:pPr>
              <w:spacing w:line="480" w:lineRule="auto"/>
            </w:pPr>
            <w:r>
              <w:t>Lembramos-nos sem cessar, diante de nosso Deus e Pai, da obra da vossa fé, do trabalho do vosso amor e da perseverança da vossa esperança em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3:5</w:t>
            </w:r>
          </w:p>
        </w:tc>
        <w:tc>
          <w:tcPr>
            <w:tcW w:type="dxa" w:w="2880"/>
            <w:tcW w:w="7920" w:type="dxa"/>
          </w:tcPr>
          <w:p>
            <w:r>
              <w:rPr>
                <w:b/>
              </w:rPr>
              <w:t>2 Tessaloonica 3:5</w:t>
            </w:r>
          </w:p>
        </w:tc>
        <w:tc>
          <w:tcPr>
            <w:tcW w:type="dxa" w:w="2880"/>
            <w:tcW w:w="1440" w:type="dxa"/>
          </w:tcPr>
          <w:p>
            <w:pPr>
              <w:jc w:val="center"/>
            </w:pPr>
            <w:r>
              <w:rPr>
                <w:b/>
              </w:rPr>
              <w:t>OK</w:t>
            </w:r>
          </w:p>
        </w:tc>
      </w:tr>
      <w:tr>
        <w:tc>
          <w:tcPr>
            <w:tcW w:type="dxa" w:w="2880"/>
            <w:tcW w:w="7920" w:type="dxa"/>
          </w:tcPr>
          <w:p>
            <w:pPr>
              <w:spacing w:line="480" w:lineRule="auto"/>
            </w:pPr>
            <w:r>
              <w:t>Que o Senhor possa conduzir os vossos corações ao amor de Deus e para a perseverança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6:11</w:t>
            </w:r>
          </w:p>
        </w:tc>
        <w:tc>
          <w:tcPr>
            <w:tcW w:type="dxa" w:w="2880"/>
            <w:tcW w:w="7920" w:type="dxa"/>
          </w:tcPr>
          <w:p>
            <w:r>
              <w:rPr>
                <w:b/>
              </w:rPr>
              <w:t>1 Timoteyo 6:11</w:t>
            </w:r>
          </w:p>
        </w:tc>
        <w:tc>
          <w:tcPr>
            <w:tcW w:type="dxa" w:w="2880"/>
            <w:tcW w:w="1440" w:type="dxa"/>
          </w:tcPr>
          <w:p>
            <w:pPr>
              <w:jc w:val="center"/>
            </w:pPr>
            <w:r>
              <w:rPr>
                <w:b/>
              </w:rPr>
              <w:t>OK</w:t>
            </w:r>
          </w:p>
        </w:tc>
      </w:tr>
      <w:tr>
        <w:tc>
          <w:tcPr>
            <w:tcW w:type="dxa" w:w="2880"/>
            <w:tcW w:w="7920" w:type="dxa"/>
          </w:tcPr>
          <w:p>
            <w:pPr>
              <w:spacing w:line="480" w:lineRule="auto"/>
            </w:pPr>
            <w:r>
              <w:t>Mas tu, homem de Deus, foge dessas coisas. Persegue a justiça, a piedade, a fidelidade, o amor, a paciência e a mansidão.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2:10</w:t>
            </w:r>
          </w:p>
        </w:tc>
        <w:tc>
          <w:tcPr>
            <w:tcW w:type="dxa" w:w="2880"/>
            <w:tcW w:w="7920" w:type="dxa"/>
          </w:tcPr>
          <w:p>
            <w:r>
              <w:rPr>
                <w:b/>
              </w:rPr>
              <w:t>2 Timoteyo 2:10</w:t>
            </w:r>
          </w:p>
        </w:tc>
        <w:tc>
          <w:tcPr>
            <w:tcW w:type="dxa" w:w="2880"/>
            <w:tcW w:w="1440" w:type="dxa"/>
          </w:tcPr>
          <w:p>
            <w:pPr>
              <w:jc w:val="center"/>
            </w:pPr>
            <w:r>
              <w:rPr>
                <w:b/>
              </w:rPr>
              <w:t>OK</w:t>
            </w:r>
          </w:p>
        </w:tc>
      </w:tr>
      <w:tr>
        <w:tc>
          <w:tcPr>
            <w:tcW w:type="dxa" w:w="2880"/>
            <w:tcW w:w="7920" w:type="dxa"/>
          </w:tcPr>
          <w:p>
            <w:pPr>
              <w:spacing w:line="480" w:lineRule="auto"/>
            </w:pPr>
            <w:r>
              <w:t>Portanto eu suporto todas as coisas por aqueles que são eleitos, para que eles também obtenham a salvação que está em Cristo Jesus, com glória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Ahebre 12:2</w:t>
            </w:r>
          </w:p>
        </w:tc>
        <w:tc>
          <w:tcPr>
            <w:tcW w:type="dxa" w:w="2880"/>
            <w:tcW w:w="1440" w:type="dxa"/>
          </w:tcPr>
          <w:p>
            <w:pPr>
              <w:jc w:val="center"/>
            </w:pPr>
            <w:r>
              <w:rPr>
                <w:b/>
              </w:rPr>
              <w:t>OK</w:t>
            </w:r>
          </w:p>
        </w:tc>
      </w:tr>
      <w:tr>
        <w:tc>
          <w:tcPr>
            <w:tcW w:type="dxa" w:w="2880"/>
            <w:tcW w:w="7920" w:type="dxa"/>
          </w:tcPr>
          <w:p>
            <w:pPr>
              <w:spacing w:line="480" w:lineRule="auto"/>
            </w:pPr>
            <w:r>
              <w:t>e fixemos os olhos em Jesus, o Autor e Consumador da nossa fé. Em troca da alegria que Lhe estava proposta, suportou a cruz, desprezou a vergonha e se assentou à direita do trono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1:12</w:t>
            </w:r>
          </w:p>
        </w:tc>
        <w:tc>
          <w:tcPr>
            <w:tcW w:type="dxa" w:w="2880"/>
            <w:tcW w:w="7920" w:type="dxa"/>
          </w:tcPr>
          <w:p>
            <w:r>
              <w:rPr>
                <w:b/>
              </w:rPr>
              <w:t>Tiago 1:12</w:t>
            </w:r>
          </w:p>
        </w:tc>
        <w:tc>
          <w:tcPr>
            <w:tcW w:type="dxa" w:w="2880"/>
            <w:tcW w:w="1440" w:type="dxa"/>
          </w:tcPr>
          <w:p>
            <w:pPr>
              <w:jc w:val="center"/>
            </w:pPr>
            <w:r>
              <w:rPr>
                <w:b/>
              </w:rPr>
              <w:t>OK</w:t>
            </w:r>
          </w:p>
        </w:tc>
      </w:tr>
      <w:tr>
        <w:tc>
          <w:tcPr>
            <w:tcW w:type="dxa" w:w="2880"/>
            <w:tcW w:w="7920" w:type="dxa"/>
          </w:tcPr>
          <w:p>
            <w:pPr>
              <w:spacing w:line="480" w:lineRule="auto"/>
            </w:pPr>
            <w:r>
              <w:t>Feliz é o homem que suporta a provação, porque, depois de ser aprovado, ele receberá a coroa da vida, que foi prometida àqueles que amam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2:20</w:t>
            </w:r>
          </w:p>
        </w:tc>
        <w:tc>
          <w:tcPr>
            <w:tcW w:type="dxa" w:w="2880"/>
            <w:tcW w:w="7920" w:type="dxa"/>
          </w:tcPr>
          <w:p>
            <w:r>
              <w:rPr>
                <w:b/>
              </w:rPr>
              <w:t>1 Pedro 2:20</w:t>
            </w:r>
          </w:p>
        </w:tc>
        <w:tc>
          <w:tcPr>
            <w:tcW w:type="dxa" w:w="2880"/>
            <w:tcW w:w="1440" w:type="dxa"/>
          </w:tcPr>
          <w:p>
            <w:pPr>
              <w:jc w:val="center"/>
            </w:pPr>
            <w:r>
              <w:rPr>
                <w:b/>
              </w:rPr>
              <w:t>OK</w:t>
            </w:r>
          </w:p>
        </w:tc>
      </w:tr>
      <w:tr>
        <w:tc>
          <w:tcPr>
            <w:tcW w:type="dxa" w:w="2880"/>
            <w:tcW w:w="7920" w:type="dxa"/>
          </w:tcPr>
          <w:p>
            <w:pPr>
              <w:spacing w:line="480" w:lineRule="auto"/>
            </w:pPr>
            <w:r>
              <w:t>Portanto, que glória há se suportais a devida punição por um pecado cometido? Mas, se, fazendo o bem, sofreis, isto é louvável diante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1:6</w:t>
            </w:r>
          </w:p>
        </w:tc>
        <w:tc>
          <w:tcPr>
            <w:tcW w:type="dxa" w:w="2880"/>
            <w:tcW w:w="7920" w:type="dxa"/>
          </w:tcPr>
          <w:p>
            <w:r>
              <w:rPr>
                <w:b/>
              </w:rPr>
              <w:t>2 Pedro 1:6</w:t>
            </w:r>
          </w:p>
        </w:tc>
        <w:tc>
          <w:tcPr>
            <w:tcW w:type="dxa" w:w="2880"/>
            <w:tcW w:w="1440" w:type="dxa"/>
          </w:tcPr>
          <w:p>
            <w:pPr>
              <w:jc w:val="center"/>
            </w:pPr>
            <w:r>
              <w:rPr>
                <w:b/>
              </w:rPr>
              <w:t>OK</w:t>
            </w:r>
          </w:p>
        </w:tc>
      </w:tr>
      <w:tr>
        <w:tc>
          <w:tcPr>
            <w:tcW w:type="dxa" w:w="2880"/>
            <w:tcW w:w="7920" w:type="dxa"/>
          </w:tcPr>
          <w:p>
            <w:pPr>
              <w:spacing w:line="480" w:lineRule="auto"/>
            </w:pPr>
            <w:r>
              <w:t>ao conhecimento, o domínio próprio; ao domínio próprio, a perseverança; e à perseverança, a piedade;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2:3</w:t>
            </w:r>
          </w:p>
        </w:tc>
        <w:tc>
          <w:tcPr>
            <w:tcW w:type="dxa" w:w="2880"/>
            <w:tcW w:w="7920" w:type="dxa"/>
          </w:tcPr>
          <w:p>
            <w:r>
              <w:rPr>
                <w:b/>
              </w:rPr>
              <w:t>Apocalipse 2:3</w:t>
            </w:r>
          </w:p>
        </w:tc>
        <w:tc>
          <w:tcPr>
            <w:tcW w:type="dxa" w:w="2880"/>
            <w:tcW w:w="1440" w:type="dxa"/>
          </w:tcPr>
          <w:p>
            <w:pPr>
              <w:jc w:val="center"/>
            </w:pPr>
            <w:r>
              <w:rPr>
                <w:b/>
              </w:rPr>
              <w:t>OK</w:t>
            </w:r>
          </w:p>
        </w:tc>
      </w:tr>
      <w:tr>
        <w:tc>
          <w:tcPr>
            <w:tcW w:type="dxa" w:w="2880"/>
            <w:tcW w:w="7920" w:type="dxa"/>
          </w:tcPr>
          <w:p>
            <w:pPr>
              <w:spacing w:line="480" w:lineRule="auto"/>
            </w:pPr>
            <w:r>
              <w:t>Eu sei que tens perseverado com paciência, tens passado por muitas provações por causa do Meu nome e não tens desfalecido.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eterno (G166)</w:t>
      </w:r>
    </w:p>
    <w:p>
      <w:r/>
      <w:r>
        <w:t>Esta palavra pode descrever:</w:t>
      </w:r>
      <w:r/>
      <w:r/>
    </w:p>
    <w:p>
      <w:pPr>
        <w:pStyle w:val="ListBullet"/>
        <w:spacing w:line="240" w:lineRule="auto"/>
        <w:ind w:left="720"/>
      </w:pPr>
      <w:r/>
      <w:r>
        <w:t>Algo que não terá fim.</w:t>
      </w:r>
      <w:r/>
    </w:p>
    <w:p>
      <w:pPr>
        <w:pStyle w:val="ListBullet"/>
        <w:spacing w:line="240" w:lineRule="auto"/>
        <w:ind w:left="720"/>
      </w:pPr>
      <w:r/>
      <w:r>
        <w:t>Algo que durará para sempre, mas que começou em algum momento.</w:t>
      </w:r>
      <w:r/>
    </w:p>
    <w:p>
      <w:pPr>
        <w:pStyle w:val="ListBullet"/>
        <w:spacing w:line="240" w:lineRule="auto"/>
        <w:ind w:left="720"/>
      </w:pPr>
      <w:r/>
      <w:r>
        <w:t>Algo que não começa nem termina: Deus sempre existiu e sempre existirá.</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19:16</w:t>
            </w:r>
          </w:p>
        </w:tc>
        <w:tc>
          <w:tcPr>
            <w:tcW w:type="dxa" w:w="2880"/>
            <w:tcW w:w="7920" w:type="dxa"/>
          </w:tcPr>
          <w:p>
            <w:r>
              <w:rPr>
                <w:b/>
              </w:rPr>
              <w:t>Mateus 19:16</w:t>
            </w:r>
          </w:p>
        </w:tc>
        <w:tc>
          <w:tcPr>
            <w:tcW w:type="dxa" w:w="2880"/>
            <w:tcW w:w="1440" w:type="dxa"/>
          </w:tcPr>
          <w:p>
            <w:pPr>
              <w:jc w:val="center"/>
            </w:pPr>
            <w:r>
              <w:rPr>
                <w:b/>
              </w:rPr>
              <w:t>OK</w:t>
            </w:r>
          </w:p>
        </w:tc>
      </w:tr>
      <w:tr>
        <w:tc>
          <w:tcPr>
            <w:tcW w:type="dxa" w:w="2880"/>
            <w:tcW w:w="7920" w:type="dxa"/>
          </w:tcPr>
          <w:p>
            <w:pPr>
              <w:spacing w:line="480" w:lineRule="auto"/>
            </w:pPr>
            <w:r>
              <w:t>Eis que um homem veio a Jesus e disse: "Mestre, o que posso fazer de bom para ter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10:17</w:t>
            </w:r>
          </w:p>
        </w:tc>
        <w:tc>
          <w:tcPr>
            <w:tcW w:type="dxa" w:w="2880"/>
            <w:tcW w:w="7920" w:type="dxa"/>
          </w:tcPr>
          <w:p>
            <w:r>
              <w:rPr>
                <w:b/>
              </w:rPr>
              <w:t>Maruku 10:17</w:t>
            </w:r>
          </w:p>
        </w:tc>
        <w:tc>
          <w:tcPr>
            <w:tcW w:type="dxa" w:w="2880"/>
            <w:tcW w:w="1440" w:type="dxa"/>
          </w:tcPr>
          <w:p>
            <w:pPr>
              <w:jc w:val="center"/>
            </w:pPr>
            <w:r>
              <w:rPr>
                <w:b/>
              </w:rPr>
              <w:t>OK</w:t>
            </w:r>
          </w:p>
        </w:tc>
      </w:tr>
      <w:tr>
        <w:tc>
          <w:tcPr>
            <w:tcW w:type="dxa" w:w="2880"/>
            <w:tcW w:w="7920" w:type="dxa"/>
          </w:tcPr>
          <w:p>
            <w:pPr>
              <w:spacing w:line="480" w:lineRule="auto"/>
            </w:pPr>
            <w:r>
              <w:t>Quando Ele continuou Seu caminho, um homem veio correndo, ajoelhou-se diante Dele e perguntou: "Bom Mestre, o que farei para herdar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10:25</w:t>
            </w:r>
          </w:p>
        </w:tc>
        <w:tc>
          <w:tcPr>
            <w:tcW w:type="dxa" w:w="2880"/>
            <w:tcW w:w="7920" w:type="dxa"/>
          </w:tcPr>
          <w:p>
            <w:r>
              <w:rPr>
                <w:b/>
              </w:rPr>
              <w:t>Luca 10:25</w:t>
            </w:r>
          </w:p>
        </w:tc>
        <w:tc>
          <w:tcPr>
            <w:tcW w:type="dxa" w:w="2880"/>
            <w:tcW w:w="1440" w:type="dxa"/>
          </w:tcPr>
          <w:p>
            <w:pPr>
              <w:jc w:val="center"/>
            </w:pPr>
            <w:r>
              <w:rPr>
                <w:b/>
              </w:rPr>
              <w:t>OK</w:t>
            </w:r>
          </w:p>
        </w:tc>
      </w:tr>
      <w:tr>
        <w:tc>
          <w:tcPr>
            <w:tcW w:type="dxa" w:w="2880"/>
            <w:tcW w:w="7920" w:type="dxa"/>
          </w:tcPr>
          <w:p>
            <w:pPr>
              <w:spacing w:line="480" w:lineRule="auto"/>
            </w:pPr>
            <w:r>
              <w:t>E eis que certo mestre da Lei Judaica levantou-se para testá-Lo, dizendo: “Mestre, o que devo fazer para herdar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18:18</w:t>
            </w:r>
          </w:p>
        </w:tc>
        <w:tc>
          <w:tcPr>
            <w:tcW w:type="dxa" w:w="2880"/>
            <w:tcW w:w="7920" w:type="dxa"/>
          </w:tcPr>
          <w:p>
            <w:r>
              <w:rPr>
                <w:b/>
              </w:rPr>
              <w:t>Luca 18:18</w:t>
            </w:r>
          </w:p>
        </w:tc>
        <w:tc>
          <w:tcPr>
            <w:tcW w:type="dxa" w:w="2880"/>
            <w:tcW w:w="1440" w:type="dxa"/>
          </w:tcPr>
          <w:p>
            <w:pPr>
              <w:jc w:val="center"/>
            </w:pPr>
            <w:r>
              <w:rPr>
                <w:b/>
              </w:rPr>
              <w:t>OK</w:t>
            </w:r>
          </w:p>
        </w:tc>
      </w:tr>
      <w:tr>
        <w:tc>
          <w:tcPr>
            <w:tcW w:type="dxa" w:w="2880"/>
            <w:tcW w:w="7920" w:type="dxa"/>
          </w:tcPr>
          <w:p>
            <w:pPr>
              <w:spacing w:line="480" w:lineRule="auto"/>
            </w:pPr>
            <w:r>
              <w:t>Certo homem de posição perguntou-Lhe: "Bom Mestre, o que devo fazer para herdar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3:15 (*)</w:t>
            </w:r>
          </w:p>
        </w:tc>
        <w:tc>
          <w:tcPr>
            <w:tcW w:type="dxa" w:w="2880"/>
            <w:tcW w:w="7920" w:type="dxa"/>
          </w:tcPr>
          <w:p>
            <w:r>
              <w:rPr>
                <w:b/>
              </w:rPr>
              <w:t xml:space="preserve">Yohani 3:15 </w:t>
            </w:r>
          </w:p>
        </w:tc>
        <w:tc>
          <w:tcPr>
            <w:tcW w:type="dxa" w:w="2880"/>
            <w:tcW w:w="1440" w:type="dxa"/>
          </w:tcPr>
          <w:p>
            <w:pPr>
              <w:jc w:val="center"/>
            </w:pPr>
            <w:r>
              <w:rPr>
                <w:b/>
              </w:rPr>
              <w:t>OK</w:t>
            </w:r>
          </w:p>
        </w:tc>
      </w:tr>
      <w:tr>
        <w:tc>
          <w:tcPr>
            <w:tcW w:type="dxa" w:w="2880"/>
            <w:tcW w:w="7920" w:type="dxa"/>
          </w:tcPr>
          <w:p>
            <w:pPr>
              <w:spacing w:line="480" w:lineRule="auto"/>
            </w:pPr>
            <w:r>
              <w:t>para que todos que creiam Nele tenham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3:16 (*)</w:t>
            </w:r>
          </w:p>
        </w:tc>
        <w:tc>
          <w:tcPr>
            <w:tcW w:type="dxa" w:w="2880"/>
            <w:tcW w:w="7920" w:type="dxa"/>
          </w:tcPr>
          <w:p>
            <w:r>
              <w:rPr>
                <w:b/>
              </w:rPr>
              <w:t xml:space="preserve">Yohani 3:16 </w:t>
            </w:r>
          </w:p>
        </w:tc>
        <w:tc>
          <w:tcPr>
            <w:tcW w:type="dxa" w:w="2880"/>
            <w:tcW w:w="1440" w:type="dxa"/>
          </w:tcPr>
          <w:p>
            <w:pPr>
              <w:jc w:val="center"/>
            </w:pPr>
            <w:r>
              <w:rPr>
                <w:b/>
              </w:rPr>
              <w:t>OK</w:t>
            </w:r>
          </w:p>
        </w:tc>
      </w:tr>
      <w:tr>
        <w:tc>
          <w:tcPr>
            <w:tcW w:type="dxa" w:w="2880"/>
            <w:tcW w:w="7920" w:type="dxa"/>
          </w:tcPr>
          <w:p>
            <w:pPr>
              <w:spacing w:line="480" w:lineRule="auto"/>
            </w:pPr>
            <w:r>
              <w:t>Porque Deus amou o mundo de tal maneira que deu o Seu Filho Unigênito, para que todo aquele que Nele crê não pereça, mas tenha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13:48</w:t>
            </w:r>
          </w:p>
        </w:tc>
        <w:tc>
          <w:tcPr>
            <w:tcW w:type="dxa" w:w="2880"/>
            <w:tcW w:w="7920" w:type="dxa"/>
          </w:tcPr>
          <w:p>
            <w:r>
              <w:rPr>
                <w:b/>
              </w:rPr>
              <w:t>Miteko tja arun'mwe. 13:48</w:t>
            </w:r>
          </w:p>
        </w:tc>
        <w:tc>
          <w:tcPr>
            <w:tcW w:type="dxa" w:w="2880"/>
            <w:tcW w:w="1440" w:type="dxa"/>
          </w:tcPr>
          <w:p>
            <w:pPr>
              <w:jc w:val="center"/>
            </w:pPr>
            <w:r>
              <w:rPr>
                <w:b/>
              </w:rPr>
              <w:t>OK</w:t>
            </w:r>
          </w:p>
        </w:tc>
      </w:tr>
      <w:tr>
        <w:tc>
          <w:tcPr>
            <w:tcW w:type="dxa" w:w="2880"/>
            <w:tcW w:w="7920" w:type="dxa"/>
          </w:tcPr>
          <w:p>
            <w:pPr>
              <w:spacing w:line="480" w:lineRule="auto"/>
            </w:pPr>
            <w:r>
              <w:t>Quando ouviram isso, os gentios se alegraram e louvaram a Palavra do Senhor. E creram, todos quanto foram designados para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6:22 (*)</w:t>
            </w:r>
          </w:p>
        </w:tc>
        <w:tc>
          <w:tcPr>
            <w:tcW w:type="dxa" w:w="2880"/>
            <w:tcW w:w="7920" w:type="dxa"/>
          </w:tcPr>
          <w:p>
            <w:r>
              <w:rPr>
                <w:b/>
              </w:rPr>
              <w:t xml:space="preserve">Romanos 6:22 </w:t>
            </w:r>
          </w:p>
        </w:tc>
        <w:tc>
          <w:tcPr>
            <w:tcW w:type="dxa" w:w="2880"/>
            <w:tcW w:w="1440" w:type="dxa"/>
          </w:tcPr>
          <w:p>
            <w:pPr>
              <w:jc w:val="center"/>
            </w:pPr>
            <w:r>
              <w:rPr>
                <w:b/>
              </w:rPr>
              <w:t>OK</w:t>
            </w:r>
          </w:p>
        </w:tc>
      </w:tr>
      <w:tr>
        <w:tc>
          <w:tcPr>
            <w:tcW w:type="dxa" w:w="2880"/>
            <w:tcW w:w="7920" w:type="dxa"/>
          </w:tcPr>
          <w:p>
            <w:pPr>
              <w:spacing w:line="480" w:lineRule="auto"/>
            </w:pPr>
            <w:r>
              <w:t>Mas agora, que fostes libertos do pecado e feitos escravos de Deus, tendes o vosso fruto para santificação, e o resultado é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6:23 (*)</w:t>
            </w:r>
          </w:p>
        </w:tc>
        <w:tc>
          <w:tcPr>
            <w:tcW w:type="dxa" w:w="2880"/>
            <w:tcW w:w="7920" w:type="dxa"/>
          </w:tcPr>
          <w:p>
            <w:r>
              <w:rPr>
                <w:b/>
              </w:rPr>
              <w:t xml:space="preserve">Romanos 6:23 </w:t>
            </w:r>
          </w:p>
        </w:tc>
        <w:tc>
          <w:tcPr>
            <w:tcW w:type="dxa" w:w="2880"/>
            <w:tcW w:w="1440" w:type="dxa"/>
          </w:tcPr>
          <w:p>
            <w:pPr>
              <w:jc w:val="center"/>
            </w:pPr>
            <w:r>
              <w:rPr>
                <w:b/>
              </w:rPr>
              <w:t>OK</w:t>
            </w:r>
          </w:p>
        </w:tc>
      </w:tr>
      <w:tr>
        <w:tc>
          <w:tcPr>
            <w:tcW w:type="dxa" w:w="2880"/>
            <w:tcW w:w="7920" w:type="dxa"/>
          </w:tcPr>
          <w:p>
            <w:pPr>
              <w:spacing w:line="480" w:lineRule="auto"/>
            </w:pPr>
            <w:r>
              <w:t>Pois o salário do pecado é a morte, mas o dom gratuito de Deus é a vida eterna em Cristo Jesus,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4:18</w:t>
            </w:r>
          </w:p>
        </w:tc>
        <w:tc>
          <w:tcPr>
            <w:tcW w:type="dxa" w:w="2880"/>
            <w:tcW w:w="7920" w:type="dxa"/>
          </w:tcPr>
          <w:p>
            <w:r>
              <w:rPr>
                <w:b/>
              </w:rPr>
              <w:t>2 Korintius 4:18</w:t>
            </w:r>
          </w:p>
        </w:tc>
        <w:tc>
          <w:tcPr>
            <w:tcW w:type="dxa" w:w="2880"/>
            <w:tcW w:w="1440" w:type="dxa"/>
          </w:tcPr>
          <w:p>
            <w:pPr>
              <w:jc w:val="center"/>
            </w:pPr>
            <w:r>
              <w:rPr>
                <w:b/>
              </w:rPr>
              <w:t>OK</w:t>
            </w:r>
          </w:p>
        </w:tc>
      </w:tr>
      <w:tr>
        <w:tc>
          <w:tcPr>
            <w:tcW w:type="dxa" w:w="2880"/>
            <w:tcW w:w="7920" w:type="dxa"/>
          </w:tcPr>
          <w:p>
            <w:pPr>
              <w:spacing w:line="480" w:lineRule="auto"/>
            </w:pPr>
            <w:r>
              <w:t>Não nos atentamos às coisas que se veem, mas às coisas que não se veem. As coisas que podemos ver são temporárias, mas as coisas que não podemos ver são eternas.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Galatas 6:8</w:t>
            </w:r>
          </w:p>
        </w:tc>
        <w:tc>
          <w:tcPr>
            <w:tcW w:type="dxa" w:w="2880"/>
            <w:tcW w:w="1440" w:type="dxa"/>
          </w:tcPr>
          <w:p>
            <w:pPr>
              <w:jc w:val="center"/>
            </w:pPr>
            <w:r>
              <w:rPr>
                <w:b/>
              </w:rPr>
              <w:t>OK</w:t>
            </w:r>
          </w:p>
        </w:tc>
      </w:tr>
      <w:tr>
        <w:tc>
          <w:tcPr>
            <w:tcW w:type="dxa" w:w="2880"/>
            <w:tcW w:w="7920" w:type="dxa"/>
          </w:tcPr>
          <w:p>
            <w:pPr>
              <w:spacing w:line="480" w:lineRule="auto"/>
            </w:pPr>
            <w:r>
              <w:t>Pois aquele que planta para sua própria natureza pecaminosa, colherá destruição; mas aquele que planta para o Espírito, colherá vida eterna do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2:16</w:t>
            </w:r>
          </w:p>
        </w:tc>
        <w:tc>
          <w:tcPr>
            <w:tcW w:type="dxa" w:w="2880"/>
            <w:tcW w:w="7920" w:type="dxa"/>
          </w:tcPr>
          <w:p>
            <w:r>
              <w:rPr>
                <w:b/>
              </w:rPr>
              <w:t>2 Tessaloonica 2:16</w:t>
            </w:r>
          </w:p>
        </w:tc>
        <w:tc>
          <w:tcPr>
            <w:tcW w:type="dxa" w:w="2880"/>
            <w:tcW w:w="1440" w:type="dxa"/>
          </w:tcPr>
          <w:p>
            <w:pPr>
              <w:jc w:val="center"/>
            </w:pPr>
            <w:r>
              <w:rPr>
                <w:b/>
              </w:rPr>
              <w:t>OK</w:t>
            </w:r>
          </w:p>
        </w:tc>
      </w:tr>
      <w:tr>
        <w:tc>
          <w:tcPr>
            <w:tcW w:type="dxa" w:w="2880"/>
            <w:tcW w:w="7920" w:type="dxa"/>
          </w:tcPr>
          <w:p>
            <w:pPr>
              <w:spacing w:line="480" w:lineRule="auto"/>
            </w:pPr>
            <w:r>
              <w:t xml:space="preserve">Agora, pois, o próprio Senhor Jesus Cristo, e Deus, nosso Pai, que nos amou e nos deu </w:t>
            </w:r>
            <w:r>
              <w:rPr>
                <w:b/>
              </w:rPr>
              <w:t>eterno</w:t>
            </w:r>
            <w:r>
              <w:t xml:space="preserve"> consolo e boa esperança para o futuro através da graça,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1:16</w:t>
            </w:r>
          </w:p>
        </w:tc>
        <w:tc>
          <w:tcPr>
            <w:tcW w:type="dxa" w:w="2880"/>
            <w:tcW w:w="7920" w:type="dxa"/>
          </w:tcPr>
          <w:p>
            <w:r>
              <w:rPr>
                <w:b/>
              </w:rPr>
              <w:t>1 Timoteyo 1:16</w:t>
            </w:r>
          </w:p>
        </w:tc>
        <w:tc>
          <w:tcPr>
            <w:tcW w:type="dxa" w:w="2880"/>
            <w:tcW w:w="1440" w:type="dxa"/>
          </w:tcPr>
          <w:p>
            <w:pPr>
              <w:jc w:val="center"/>
            </w:pPr>
            <w:r>
              <w:rPr>
                <w:b/>
              </w:rPr>
              <w:t>OK</w:t>
            </w:r>
          </w:p>
        </w:tc>
      </w:tr>
      <w:tr>
        <w:tc>
          <w:tcPr>
            <w:tcW w:type="dxa" w:w="2880"/>
            <w:tcW w:w="7920" w:type="dxa"/>
          </w:tcPr>
          <w:p>
            <w:pPr>
              <w:spacing w:line="480" w:lineRule="auto"/>
            </w:pPr>
            <w:r>
              <w:t>Mas, por essa razão, eu recebi misericórdia, de forma que em mim, o pior dos pecadores, Cristo Jesus pudesse demonstrar toda paciência. Ele fez isso como um exemplo para aqueles que haveriam de crer Nele para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2:10</w:t>
            </w:r>
          </w:p>
        </w:tc>
        <w:tc>
          <w:tcPr>
            <w:tcW w:type="dxa" w:w="2880"/>
            <w:tcW w:w="7920" w:type="dxa"/>
          </w:tcPr>
          <w:p>
            <w:r>
              <w:rPr>
                <w:b/>
              </w:rPr>
              <w:t>2 Timoteyo 2:10</w:t>
            </w:r>
          </w:p>
        </w:tc>
        <w:tc>
          <w:tcPr>
            <w:tcW w:type="dxa" w:w="2880"/>
            <w:tcW w:w="1440" w:type="dxa"/>
          </w:tcPr>
          <w:p>
            <w:pPr>
              <w:jc w:val="center"/>
            </w:pPr>
            <w:r>
              <w:rPr>
                <w:b/>
              </w:rPr>
              <w:t>OK</w:t>
            </w:r>
          </w:p>
        </w:tc>
      </w:tr>
      <w:tr>
        <w:tc>
          <w:tcPr>
            <w:tcW w:type="dxa" w:w="2880"/>
            <w:tcW w:w="7920" w:type="dxa"/>
          </w:tcPr>
          <w:p>
            <w:pPr>
              <w:spacing w:line="480" w:lineRule="auto"/>
            </w:pPr>
            <w:r>
              <w:t>Portanto eu suporto todas as coisas por aqueles que são eleitos, para que eles também obtenham a salvação que está em Cristo Jesus, com glória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5:9</w:t>
            </w:r>
          </w:p>
        </w:tc>
        <w:tc>
          <w:tcPr>
            <w:tcW w:type="dxa" w:w="2880"/>
            <w:tcW w:w="7920" w:type="dxa"/>
          </w:tcPr>
          <w:p>
            <w:r>
              <w:rPr>
                <w:b/>
              </w:rPr>
              <w:t>Ahebre 5:9</w:t>
            </w:r>
          </w:p>
        </w:tc>
        <w:tc>
          <w:tcPr>
            <w:tcW w:type="dxa" w:w="2880"/>
            <w:tcW w:w="1440" w:type="dxa"/>
          </w:tcPr>
          <w:p>
            <w:pPr>
              <w:jc w:val="center"/>
            </w:pPr>
            <w:r>
              <w:rPr>
                <w:b/>
              </w:rPr>
              <w:t>OK</w:t>
            </w:r>
          </w:p>
        </w:tc>
      </w:tr>
      <w:tr>
        <w:tc>
          <w:tcPr>
            <w:tcW w:type="dxa" w:w="2880"/>
            <w:tcW w:w="7920" w:type="dxa"/>
          </w:tcPr>
          <w:p>
            <w:pPr>
              <w:spacing w:line="480" w:lineRule="auto"/>
            </w:pPr>
            <w:r>
              <w:t>Tendo sido aperfeiçoado, tornou-se fonte da salvação eterna para todos que O obedecem,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14:6</w:t>
            </w:r>
          </w:p>
        </w:tc>
        <w:tc>
          <w:tcPr>
            <w:tcW w:type="dxa" w:w="2880"/>
            <w:tcW w:w="7920" w:type="dxa"/>
          </w:tcPr>
          <w:p>
            <w:r>
              <w:rPr>
                <w:b/>
              </w:rPr>
              <w:t>Apocalipse 14:6</w:t>
            </w:r>
          </w:p>
        </w:tc>
        <w:tc>
          <w:tcPr>
            <w:tcW w:type="dxa" w:w="2880"/>
            <w:tcW w:w="1440" w:type="dxa"/>
          </w:tcPr>
          <w:p>
            <w:pPr>
              <w:jc w:val="center"/>
            </w:pPr>
            <w:r>
              <w:rPr>
                <w:b/>
              </w:rPr>
              <w:t>OK</w:t>
            </w:r>
          </w:p>
        </w:tc>
      </w:tr>
      <w:tr>
        <w:tc>
          <w:tcPr>
            <w:tcW w:type="dxa" w:w="2880"/>
            <w:tcW w:w="7920" w:type="dxa"/>
          </w:tcPr>
          <w:p>
            <w:pPr>
              <w:spacing w:line="480" w:lineRule="auto"/>
            </w:pPr>
            <w:r>
              <w:t>Eu vi outro anjo voando no meio do céu, que tinha a mensagem eterna, boas novas para proclamar aos que vivem sobre a terra, a toda nação, tribo, língua e povo.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mal​ (G4190, G2554, G2555, G2556)</w:t>
      </w:r>
    </w:p>
    <w:p>
      <w:r/>
      <w:r>
        <w:t>Esta palavra pode descrever:</w:t>
      </w:r>
      <w:r/>
      <w:r/>
    </w:p>
    <w:p>
      <w:pPr>
        <w:pStyle w:val="ListBullet"/>
        <w:spacing w:line="240" w:lineRule="auto"/>
        <w:ind w:left="720"/>
      </w:pPr>
      <w:r/>
      <w:r>
        <w:t>Alguém, algo ou uma ação que é má, perversa ou prejudicial.</w:t>
      </w:r>
      <w:r/>
    </w:p>
    <w:p>
      <w:pPr>
        <w:pStyle w:val="ListBullet"/>
        <w:spacing w:line="240" w:lineRule="auto"/>
        <w:ind w:left="720"/>
      </w:pPr>
      <w:r/>
      <w:r>
        <w:t>O maligno, que é Satanás ou o Diabo.</w:t>
      </w:r>
      <w:r/>
    </w:p>
    <w:p>
      <w:pPr>
        <w:pStyle w:val="ListBullet"/>
        <w:spacing w:line="240" w:lineRule="auto"/>
        <w:ind w:left="720"/>
      </w:pPr>
      <w:r/>
      <w:r>
        <w:t>Insultar fortemente alguém que não fez nada de errado.</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5:45</w:t>
            </w:r>
          </w:p>
        </w:tc>
        <w:tc>
          <w:tcPr>
            <w:tcW w:type="dxa" w:w="2880"/>
            <w:tcW w:w="7920" w:type="dxa"/>
          </w:tcPr>
          <w:p>
            <w:r>
              <w:rPr>
                <w:b/>
              </w:rPr>
              <w:t>Mateus 5:45</w:t>
            </w:r>
          </w:p>
        </w:tc>
        <w:tc>
          <w:tcPr>
            <w:tcW w:type="dxa" w:w="2880"/>
            <w:tcW w:w="1440" w:type="dxa"/>
          </w:tcPr>
          <w:p>
            <w:pPr>
              <w:jc w:val="center"/>
            </w:pPr>
            <w:r>
              <w:rPr>
                <w:b/>
              </w:rPr>
              <w:t>OK</w:t>
            </w:r>
          </w:p>
        </w:tc>
      </w:tr>
      <w:tr>
        <w:tc>
          <w:tcPr>
            <w:tcW w:type="dxa" w:w="2880"/>
            <w:tcW w:w="7920" w:type="dxa"/>
          </w:tcPr>
          <w:p>
            <w:pPr>
              <w:spacing w:line="480" w:lineRule="auto"/>
            </w:pPr>
            <w:r>
              <w:t>para que sejais filhos do vosso Pai que está nos céus, pois Ele faz o Seu sol nascer sobre os maus e os bons e manda chuva para os justos e os injustos.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3:4</w:t>
            </w:r>
          </w:p>
        </w:tc>
        <w:tc>
          <w:tcPr>
            <w:tcW w:type="dxa" w:w="2880"/>
            <w:tcW w:w="7920" w:type="dxa"/>
          </w:tcPr>
          <w:p>
            <w:r>
              <w:rPr>
                <w:b/>
              </w:rPr>
              <w:t>Maruku 3:4</w:t>
            </w:r>
          </w:p>
        </w:tc>
        <w:tc>
          <w:tcPr>
            <w:tcW w:type="dxa" w:w="2880"/>
            <w:tcW w:w="1440" w:type="dxa"/>
          </w:tcPr>
          <w:p>
            <w:pPr>
              <w:jc w:val="center"/>
            </w:pPr>
            <w:r>
              <w:rPr>
                <w:b/>
              </w:rPr>
              <w:t>OK</w:t>
            </w:r>
          </w:p>
        </w:tc>
      </w:tr>
      <w:tr>
        <w:tc>
          <w:tcPr>
            <w:tcW w:type="dxa" w:w="2880"/>
            <w:tcW w:w="7920" w:type="dxa"/>
          </w:tcPr>
          <w:p>
            <w:pPr>
              <w:spacing w:line="480" w:lineRule="auto"/>
            </w:pPr>
            <w:r>
              <w:t>Então, Ele disse às pessoas: "É permitido fazer o bem no Sabbath ou fazer mal; salvar uma vida, ou matar?". Mas eles ficaram em silêncio.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6:9</w:t>
            </w:r>
          </w:p>
        </w:tc>
        <w:tc>
          <w:tcPr>
            <w:tcW w:type="dxa" w:w="2880"/>
            <w:tcW w:w="7920" w:type="dxa"/>
          </w:tcPr>
          <w:p>
            <w:r>
              <w:rPr>
                <w:b/>
              </w:rPr>
              <w:t>Luca 6:9</w:t>
            </w:r>
          </w:p>
        </w:tc>
        <w:tc>
          <w:tcPr>
            <w:tcW w:type="dxa" w:w="2880"/>
            <w:tcW w:w="1440" w:type="dxa"/>
          </w:tcPr>
          <w:p>
            <w:pPr>
              <w:jc w:val="center"/>
            </w:pPr>
            <w:r>
              <w:rPr>
                <w:b/>
              </w:rPr>
              <w:t>OK</w:t>
            </w:r>
          </w:p>
        </w:tc>
      </w:tr>
      <w:tr>
        <w:tc>
          <w:tcPr>
            <w:tcW w:type="dxa" w:w="2880"/>
            <w:tcW w:w="7920" w:type="dxa"/>
          </w:tcPr>
          <w:p>
            <w:pPr>
              <w:spacing w:line="480" w:lineRule="auto"/>
            </w:pPr>
            <w:r>
              <w:t>Então Jesus disse-lhes: “Eu vos pergunto: No Sábado é permitido fazer o bem ou fazer o mal? Salvar uma vida ou destruí-la?”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17:15</w:t>
            </w:r>
          </w:p>
        </w:tc>
        <w:tc>
          <w:tcPr>
            <w:tcW w:type="dxa" w:w="2880"/>
            <w:tcW w:w="7920" w:type="dxa"/>
          </w:tcPr>
          <w:p>
            <w:r>
              <w:rPr>
                <w:b/>
              </w:rPr>
              <w:t>Yohani 17:15</w:t>
            </w:r>
          </w:p>
        </w:tc>
        <w:tc>
          <w:tcPr>
            <w:tcW w:type="dxa" w:w="2880"/>
            <w:tcW w:w="1440" w:type="dxa"/>
          </w:tcPr>
          <w:p>
            <w:pPr>
              <w:jc w:val="center"/>
            </w:pPr>
            <w:r>
              <w:rPr>
                <w:b/>
              </w:rPr>
              <w:t>OK</w:t>
            </w:r>
          </w:p>
        </w:tc>
      </w:tr>
      <w:tr>
        <w:tc>
          <w:tcPr>
            <w:tcW w:type="dxa" w:w="2880"/>
            <w:tcW w:w="7920" w:type="dxa"/>
          </w:tcPr>
          <w:p>
            <w:pPr>
              <w:spacing w:line="480" w:lineRule="auto"/>
            </w:pPr>
            <w:r>
              <w:t>Eu não oro para que os tires do mundo, mas para que os guardes do maligno.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12:9</w:t>
            </w:r>
          </w:p>
        </w:tc>
        <w:tc>
          <w:tcPr>
            <w:tcW w:type="dxa" w:w="2880"/>
            <w:tcW w:w="7920" w:type="dxa"/>
          </w:tcPr>
          <w:p>
            <w:r>
              <w:rPr>
                <w:b/>
              </w:rPr>
              <w:t>Romanos 12:9</w:t>
            </w:r>
          </w:p>
        </w:tc>
        <w:tc>
          <w:tcPr>
            <w:tcW w:type="dxa" w:w="2880"/>
            <w:tcW w:w="1440" w:type="dxa"/>
          </w:tcPr>
          <w:p>
            <w:pPr>
              <w:jc w:val="center"/>
            </w:pPr>
            <w:r>
              <w:rPr>
                <w:b/>
              </w:rPr>
              <w:t>OK</w:t>
            </w:r>
          </w:p>
        </w:tc>
      </w:tr>
      <w:tr>
        <w:tc>
          <w:tcPr>
            <w:tcW w:type="dxa" w:w="2880"/>
            <w:tcW w:w="7920" w:type="dxa"/>
          </w:tcPr>
          <w:p>
            <w:pPr>
              <w:spacing w:line="480" w:lineRule="auto"/>
            </w:pPr>
            <w:r>
              <w:t>Que o amor seja sem hipocrisia. Odiai o mal; apegai-vos ao que é bom.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5:16</w:t>
            </w:r>
          </w:p>
        </w:tc>
        <w:tc>
          <w:tcPr>
            <w:tcW w:type="dxa" w:w="2880"/>
            <w:tcW w:w="7920" w:type="dxa"/>
          </w:tcPr>
          <w:p>
            <w:r>
              <w:rPr>
                <w:b/>
              </w:rPr>
              <w:t>Ayefeso 5:16</w:t>
            </w:r>
          </w:p>
        </w:tc>
        <w:tc>
          <w:tcPr>
            <w:tcW w:type="dxa" w:w="2880"/>
            <w:tcW w:w="1440" w:type="dxa"/>
          </w:tcPr>
          <w:p>
            <w:pPr>
              <w:jc w:val="center"/>
            </w:pPr>
            <w:r>
              <w:rPr>
                <w:b/>
              </w:rPr>
              <w:t>OK</w:t>
            </w:r>
          </w:p>
        </w:tc>
      </w:tr>
      <w:tr>
        <w:tc>
          <w:tcPr>
            <w:tcW w:type="dxa" w:w="2880"/>
            <w:tcW w:w="7920" w:type="dxa"/>
          </w:tcPr>
          <w:p>
            <w:pPr>
              <w:spacing w:line="480" w:lineRule="auto"/>
            </w:pPr>
            <w:r>
              <w:t>remindo o tempo, porque os dias são maus.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1:21</w:t>
            </w:r>
          </w:p>
        </w:tc>
        <w:tc>
          <w:tcPr>
            <w:tcW w:type="dxa" w:w="2880"/>
            <w:tcW w:w="7920" w:type="dxa"/>
          </w:tcPr>
          <w:p>
            <w:r>
              <w:rPr>
                <w:b/>
              </w:rPr>
              <w:t>Colossenses 1:21</w:t>
            </w:r>
          </w:p>
        </w:tc>
        <w:tc>
          <w:tcPr>
            <w:tcW w:type="dxa" w:w="2880"/>
            <w:tcW w:w="1440" w:type="dxa"/>
          </w:tcPr>
          <w:p>
            <w:pPr>
              <w:jc w:val="center"/>
            </w:pPr>
            <w:r>
              <w:rPr>
                <w:b/>
              </w:rPr>
              <w:t>OK</w:t>
            </w:r>
          </w:p>
        </w:tc>
      </w:tr>
      <w:tr>
        <w:tc>
          <w:tcPr>
            <w:tcW w:type="dxa" w:w="2880"/>
            <w:tcW w:w="7920" w:type="dxa"/>
          </w:tcPr>
          <w:p>
            <w:pPr>
              <w:spacing w:line="480" w:lineRule="auto"/>
            </w:pPr>
            <w:r>
              <w:t>E vós também, outrora, éreis estranhos a Deus e Seus inimigos em vossas mentes e por vossas más obras.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5:22</w:t>
            </w:r>
          </w:p>
        </w:tc>
        <w:tc>
          <w:tcPr>
            <w:tcW w:type="dxa" w:w="2880"/>
            <w:tcW w:w="7920" w:type="dxa"/>
          </w:tcPr>
          <w:p>
            <w:r>
              <w:rPr>
                <w:b/>
              </w:rPr>
              <w:t>1 Tessalonica 5:22</w:t>
            </w:r>
          </w:p>
        </w:tc>
        <w:tc>
          <w:tcPr>
            <w:tcW w:type="dxa" w:w="2880"/>
            <w:tcW w:w="1440" w:type="dxa"/>
          </w:tcPr>
          <w:p>
            <w:pPr>
              <w:jc w:val="center"/>
            </w:pPr>
            <w:r>
              <w:rPr>
                <w:b/>
              </w:rPr>
              <w:t>OK</w:t>
            </w:r>
          </w:p>
        </w:tc>
      </w:tr>
      <w:tr>
        <w:tc>
          <w:tcPr>
            <w:tcW w:type="dxa" w:w="2880"/>
            <w:tcW w:w="7920" w:type="dxa"/>
          </w:tcPr>
          <w:p>
            <w:pPr>
              <w:spacing w:line="480" w:lineRule="auto"/>
            </w:pPr>
            <w:r>
              <w:t>Afastai-vos de toda forma de mal.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3:3</w:t>
            </w:r>
          </w:p>
        </w:tc>
        <w:tc>
          <w:tcPr>
            <w:tcW w:type="dxa" w:w="2880"/>
            <w:tcW w:w="7920" w:type="dxa"/>
          </w:tcPr>
          <w:p>
            <w:r>
              <w:rPr>
                <w:b/>
              </w:rPr>
              <w:t>2 Tessaloonica 3:3</w:t>
            </w:r>
          </w:p>
        </w:tc>
        <w:tc>
          <w:tcPr>
            <w:tcW w:type="dxa" w:w="2880"/>
            <w:tcW w:w="1440" w:type="dxa"/>
          </w:tcPr>
          <w:p>
            <w:pPr>
              <w:jc w:val="center"/>
            </w:pPr>
            <w:r>
              <w:rPr>
                <w:b/>
              </w:rPr>
              <w:t>OK</w:t>
            </w:r>
          </w:p>
        </w:tc>
      </w:tr>
      <w:tr>
        <w:tc>
          <w:tcPr>
            <w:tcW w:type="dxa" w:w="2880"/>
            <w:tcW w:w="7920" w:type="dxa"/>
          </w:tcPr>
          <w:p>
            <w:pPr>
              <w:spacing w:line="480" w:lineRule="auto"/>
            </w:pPr>
            <w:r>
              <w:t>Mas o Senhor é fiel e vos fortalecerá e guardará do maligno.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4:18</w:t>
            </w:r>
          </w:p>
        </w:tc>
        <w:tc>
          <w:tcPr>
            <w:tcW w:type="dxa" w:w="2880"/>
            <w:tcW w:w="7920" w:type="dxa"/>
          </w:tcPr>
          <w:p>
            <w:r>
              <w:rPr>
                <w:b/>
              </w:rPr>
              <w:t>2 Timoteyo 4:18</w:t>
            </w:r>
          </w:p>
        </w:tc>
        <w:tc>
          <w:tcPr>
            <w:tcW w:type="dxa" w:w="2880"/>
            <w:tcW w:w="1440" w:type="dxa"/>
          </w:tcPr>
          <w:p>
            <w:pPr>
              <w:jc w:val="center"/>
            </w:pPr>
            <w:r>
              <w:rPr>
                <w:b/>
              </w:rPr>
              <w:t>OK</w:t>
            </w:r>
          </w:p>
        </w:tc>
      </w:tr>
      <w:tr>
        <w:tc>
          <w:tcPr>
            <w:tcW w:type="dxa" w:w="2880"/>
            <w:tcW w:w="7920" w:type="dxa"/>
          </w:tcPr>
          <w:p>
            <w:pPr>
              <w:spacing w:line="480" w:lineRule="auto"/>
            </w:pPr>
            <w:r>
              <w:t>O Senhor me libertará de toda ação maligna e me salvará para o Seu reino celestial. A Ele seja a glória para todo o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3:12</w:t>
            </w:r>
          </w:p>
        </w:tc>
        <w:tc>
          <w:tcPr>
            <w:tcW w:type="dxa" w:w="2880"/>
            <w:tcW w:w="7920" w:type="dxa"/>
          </w:tcPr>
          <w:p>
            <w:r>
              <w:rPr>
                <w:b/>
              </w:rPr>
              <w:t>Ahebre 3:12</w:t>
            </w:r>
          </w:p>
        </w:tc>
        <w:tc>
          <w:tcPr>
            <w:tcW w:type="dxa" w:w="2880"/>
            <w:tcW w:w="1440" w:type="dxa"/>
          </w:tcPr>
          <w:p>
            <w:pPr>
              <w:jc w:val="center"/>
            </w:pPr>
            <w:r>
              <w:rPr>
                <w:b/>
              </w:rPr>
              <w:t>OK</w:t>
            </w:r>
          </w:p>
        </w:tc>
      </w:tr>
      <w:tr>
        <w:tc>
          <w:tcPr>
            <w:tcW w:type="dxa" w:w="2880"/>
            <w:tcW w:w="7920" w:type="dxa"/>
          </w:tcPr>
          <w:p>
            <w:pPr>
              <w:spacing w:line="480" w:lineRule="auto"/>
            </w:pPr>
            <w:r>
              <w:t>Sede cuidadosos, irmãos, para que não haja em vosso meio coração perverso de incredulidade, um coração que se afasta do Deus vivo.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2:12 (*)</w:t>
            </w:r>
          </w:p>
        </w:tc>
        <w:tc>
          <w:tcPr>
            <w:tcW w:type="dxa" w:w="2880"/>
            <w:tcW w:w="7920" w:type="dxa"/>
          </w:tcPr>
          <w:p>
            <w:r>
              <w:rPr>
                <w:b/>
              </w:rPr>
              <w:t xml:space="preserve">1 Pedro 2:12 </w:t>
            </w:r>
          </w:p>
        </w:tc>
        <w:tc>
          <w:tcPr>
            <w:tcW w:type="dxa" w:w="2880"/>
            <w:tcW w:w="1440" w:type="dxa"/>
          </w:tcPr>
          <w:p>
            <w:pPr>
              <w:jc w:val="center"/>
            </w:pPr>
            <w:r>
              <w:rPr>
                <w:b/>
              </w:rPr>
              <w:t>OK</w:t>
            </w:r>
          </w:p>
        </w:tc>
      </w:tr>
      <w:tr>
        <w:tc>
          <w:tcPr>
            <w:tcW w:type="dxa" w:w="2880"/>
            <w:tcW w:w="7920" w:type="dxa"/>
          </w:tcPr>
          <w:p>
            <w:pPr>
              <w:spacing w:line="480" w:lineRule="auto"/>
            </w:pPr>
            <w:r>
              <w:t>Tende um bom comportamento entre os gentios; assim, se eles vos difamam como se fôsseis malfeitores, ao verem as vossas boas obras, glorifiquem a Deus no dia da Sua visitação.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2:14 (*)</w:t>
            </w:r>
          </w:p>
        </w:tc>
        <w:tc>
          <w:tcPr>
            <w:tcW w:type="dxa" w:w="2880"/>
            <w:tcW w:w="7920" w:type="dxa"/>
          </w:tcPr>
          <w:p>
            <w:r>
              <w:rPr>
                <w:b/>
              </w:rPr>
              <w:t xml:space="preserve">1 Pedro 2:14 </w:t>
            </w:r>
          </w:p>
        </w:tc>
        <w:tc>
          <w:tcPr>
            <w:tcW w:type="dxa" w:w="2880"/>
            <w:tcW w:w="1440" w:type="dxa"/>
          </w:tcPr>
          <w:p>
            <w:pPr>
              <w:jc w:val="center"/>
            </w:pPr>
            <w:r>
              <w:rPr>
                <w:b/>
              </w:rPr>
              <w:t>OK</w:t>
            </w:r>
          </w:p>
        </w:tc>
      </w:tr>
      <w:tr>
        <w:tc>
          <w:tcPr>
            <w:tcW w:type="dxa" w:w="2880"/>
            <w:tcW w:w="7920" w:type="dxa"/>
          </w:tcPr>
          <w:p>
            <w:pPr>
              <w:spacing w:line="480" w:lineRule="auto"/>
            </w:pPr>
            <w:r>
              <w:t>ou aos governadores que são enviados para punir os malfeitores e para louvar aqueles que fazem o bem.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3:17</w:t>
            </w:r>
          </w:p>
        </w:tc>
        <w:tc>
          <w:tcPr>
            <w:tcW w:type="dxa" w:w="2880"/>
            <w:tcW w:w="7920" w:type="dxa"/>
          </w:tcPr>
          <w:p>
            <w:r>
              <w:rPr>
                <w:b/>
              </w:rPr>
              <w:t>1 Pedro 3:17</w:t>
            </w:r>
          </w:p>
        </w:tc>
        <w:tc>
          <w:tcPr>
            <w:tcW w:type="dxa" w:w="2880"/>
            <w:tcW w:w="1440" w:type="dxa"/>
          </w:tcPr>
          <w:p>
            <w:pPr>
              <w:jc w:val="center"/>
            </w:pPr>
            <w:r>
              <w:rPr>
                <w:b/>
              </w:rPr>
              <w:t>OK</w:t>
            </w:r>
          </w:p>
        </w:tc>
      </w:tr>
      <w:tr>
        <w:tc>
          <w:tcPr>
            <w:tcW w:type="dxa" w:w="2880"/>
            <w:tcW w:w="7920" w:type="dxa"/>
          </w:tcPr>
          <w:p>
            <w:pPr>
              <w:spacing w:line="480" w:lineRule="auto"/>
            </w:pPr>
            <w:r>
              <w:t>pois é melhor sofrer fazendo o bem, se esta for a vontade de Deus, do que fazendo o mal.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João 1:11</w:t>
            </w:r>
          </w:p>
        </w:tc>
        <w:tc>
          <w:tcPr>
            <w:tcW w:type="dxa" w:w="2880"/>
            <w:tcW w:w="7920" w:type="dxa"/>
          </w:tcPr>
          <w:p>
            <w:r>
              <w:rPr>
                <w:b/>
              </w:rPr>
              <w:t>3 Yohani 1:11</w:t>
            </w:r>
          </w:p>
        </w:tc>
        <w:tc>
          <w:tcPr>
            <w:tcW w:type="dxa" w:w="2880"/>
            <w:tcW w:w="1440" w:type="dxa"/>
          </w:tcPr>
          <w:p>
            <w:pPr>
              <w:jc w:val="center"/>
            </w:pPr>
            <w:r>
              <w:rPr>
                <w:b/>
              </w:rPr>
              <w:t>OK</w:t>
            </w:r>
          </w:p>
        </w:tc>
      </w:tr>
      <w:tr>
        <w:tc>
          <w:tcPr>
            <w:tcW w:type="dxa" w:w="2880"/>
            <w:tcW w:w="7920" w:type="dxa"/>
          </w:tcPr>
          <w:p>
            <w:pPr>
              <w:spacing w:line="480" w:lineRule="auto"/>
            </w:pPr>
            <w:r>
              <w:t>Amado, não imites o mal, mas o bem. Aquele que pratica o bem é de Deus; aquele que pratica o mal não viu a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fé (G4102)</w:t>
      </w:r>
    </w:p>
    <w:p>
      <w:r/>
      <w:r>
        <w:t>Esta palavra pode significar:</w:t>
      </w:r>
      <w:r/>
      <w:r/>
    </w:p>
    <w:p>
      <w:pPr>
        <w:pStyle w:val="ListBullet"/>
        <w:spacing w:line="240" w:lineRule="auto"/>
        <w:ind w:left="720"/>
      </w:pPr>
      <w:r/>
      <w:r>
        <w:t>Confiança ou crença.</w:t>
      </w:r>
      <w:r/>
    </w:p>
    <w:p>
      <w:pPr>
        <w:pStyle w:val="ListBullet"/>
        <w:spacing w:line="240" w:lineRule="auto"/>
        <w:ind w:left="720"/>
      </w:pPr>
      <w:r/>
      <w:r>
        <w:t>Um conjunto de coisas em que as pessoas acreditam.</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9:2</w:t>
            </w:r>
          </w:p>
        </w:tc>
        <w:tc>
          <w:tcPr>
            <w:tcW w:type="dxa" w:w="2880"/>
            <w:tcW w:w="7920" w:type="dxa"/>
          </w:tcPr>
          <w:p>
            <w:r>
              <w:rPr>
                <w:b/>
              </w:rPr>
              <w:t>Mateus 9:2</w:t>
            </w:r>
          </w:p>
        </w:tc>
        <w:tc>
          <w:tcPr>
            <w:tcW w:type="dxa" w:w="2880"/>
            <w:tcW w:w="1440" w:type="dxa"/>
          </w:tcPr>
          <w:p>
            <w:pPr>
              <w:jc w:val="center"/>
            </w:pPr>
            <w:r>
              <w:rPr>
                <w:b/>
              </w:rPr>
              <w:t>OK</w:t>
            </w:r>
          </w:p>
        </w:tc>
      </w:tr>
      <w:tr>
        <w:tc>
          <w:tcPr>
            <w:tcW w:type="dxa" w:w="2880"/>
            <w:tcW w:w="7920" w:type="dxa"/>
          </w:tcPr>
          <w:p>
            <w:pPr>
              <w:spacing w:line="480" w:lineRule="auto"/>
            </w:pPr>
            <w:r>
              <w:t xml:space="preserve">Então trouxeram a Ele um homem paralítico deitado numa esteira. Vendo a </w:t>
            </w:r>
            <w:r>
              <w:rPr>
                <w:b/>
              </w:rPr>
              <w:t>fé</w:t>
            </w:r>
            <w:r>
              <w:t xml:space="preserve"> deles, Jesus disse ao homem paralítico: "Filho, tem bom ânimo. Os teus pecados foram perdoados".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5:34</w:t>
            </w:r>
          </w:p>
        </w:tc>
        <w:tc>
          <w:tcPr>
            <w:tcW w:type="dxa" w:w="2880"/>
            <w:tcW w:w="7920" w:type="dxa"/>
          </w:tcPr>
          <w:p>
            <w:r>
              <w:rPr>
                <w:b/>
              </w:rPr>
              <w:t>Maruku 5:34</w:t>
            </w:r>
          </w:p>
        </w:tc>
        <w:tc>
          <w:tcPr>
            <w:tcW w:type="dxa" w:w="2880"/>
            <w:tcW w:w="1440" w:type="dxa"/>
          </w:tcPr>
          <w:p>
            <w:pPr>
              <w:jc w:val="center"/>
            </w:pPr>
            <w:r>
              <w:rPr>
                <w:b/>
              </w:rPr>
              <w:t>OK</w:t>
            </w:r>
          </w:p>
        </w:tc>
      </w:tr>
      <w:tr>
        <w:tc>
          <w:tcPr>
            <w:tcW w:type="dxa" w:w="2880"/>
            <w:tcW w:w="7920" w:type="dxa"/>
          </w:tcPr>
          <w:p>
            <w:pPr>
              <w:spacing w:line="480" w:lineRule="auto"/>
            </w:pPr>
            <w:r>
              <w:t xml:space="preserve">Então, lhe disse: "Filha, tua </w:t>
            </w:r>
            <w:r>
              <w:rPr>
                <w:b/>
              </w:rPr>
              <w:t>fé</w:t>
            </w:r>
            <w:r>
              <w:t xml:space="preserve"> te curou. Vai em paz e fica livre da tua doença".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17:5 (*)</w:t>
            </w:r>
          </w:p>
        </w:tc>
        <w:tc>
          <w:tcPr>
            <w:tcW w:type="dxa" w:w="2880"/>
            <w:tcW w:w="7920" w:type="dxa"/>
          </w:tcPr>
          <w:p>
            <w:r>
              <w:rPr>
                <w:b/>
              </w:rPr>
              <w:t xml:space="preserve">Luca 17:5 </w:t>
            </w:r>
          </w:p>
        </w:tc>
        <w:tc>
          <w:tcPr>
            <w:tcW w:type="dxa" w:w="2880"/>
            <w:tcW w:w="1440" w:type="dxa"/>
          </w:tcPr>
          <w:p>
            <w:pPr>
              <w:jc w:val="center"/>
            </w:pPr>
            <w:r>
              <w:rPr>
                <w:b/>
              </w:rPr>
              <w:t>OK</w:t>
            </w:r>
          </w:p>
        </w:tc>
      </w:tr>
      <w:tr>
        <w:tc>
          <w:tcPr>
            <w:tcW w:type="dxa" w:w="2880"/>
            <w:tcW w:w="7920" w:type="dxa"/>
          </w:tcPr>
          <w:p>
            <w:pPr>
              <w:spacing w:line="480" w:lineRule="auto"/>
            </w:pPr>
            <w:r>
              <w:t xml:space="preserve">Os apóstolos disseram ao Senhor: "Aumenta em nós </w:t>
            </w:r>
            <w:r>
              <w:rPr>
                <w:b/>
              </w:rPr>
              <w:t>fé</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17:6 (*)</w:t>
            </w:r>
          </w:p>
        </w:tc>
        <w:tc>
          <w:tcPr>
            <w:tcW w:type="dxa" w:w="2880"/>
            <w:tcW w:w="7920" w:type="dxa"/>
          </w:tcPr>
          <w:p>
            <w:r>
              <w:rPr>
                <w:b/>
              </w:rPr>
              <w:t xml:space="preserve">Luca 17:6 </w:t>
            </w:r>
          </w:p>
        </w:tc>
        <w:tc>
          <w:tcPr>
            <w:tcW w:type="dxa" w:w="2880"/>
            <w:tcW w:w="1440" w:type="dxa"/>
          </w:tcPr>
          <w:p>
            <w:pPr>
              <w:jc w:val="center"/>
            </w:pPr>
            <w:r>
              <w:rPr>
                <w:b/>
              </w:rPr>
              <w:t>OK</w:t>
            </w:r>
          </w:p>
        </w:tc>
      </w:tr>
      <w:tr>
        <w:tc>
          <w:tcPr>
            <w:tcW w:type="dxa" w:w="2880"/>
            <w:tcW w:w="7920" w:type="dxa"/>
          </w:tcPr>
          <w:p>
            <w:pPr>
              <w:spacing w:line="480" w:lineRule="auto"/>
            </w:pPr>
            <w:r>
              <w:t xml:space="preserve">O Senhor respondeu: "Se tivésseis </w:t>
            </w:r>
            <w:r>
              <w:rPr>
                <w:b/>
              </w:rPr>
              <w:t>fé</w:t>
            </w:r>
            <w:r>
              <w:t xml:space="preserve"> como um grão de mostarda, diríeis a esta amoreira: 'Arranca-te pela raiz e planta-te no mar' e ela vos obedeceria!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3:16</w:t>
            </w:r>
          </w:p>
        </w:tc>
        <w:tc>
          <w:tcPr>
            <w:tcW w:type="dxa" w:w="2880"/>
            <w:tcW w:w="7920" w:type="dxa"/>
          </w:tcPr>
          <w:p>
            <w:r>
              <w:rPr>
                <w:b/>
              </w:rPr>
              <w:t>Miteko tja arun'mwe. 3:16</w:t>
            </w:r>
          </w:p>
        </w:tc>
        <w:tc>
          <w:tcPr>
            <w:tcW w:type="dxa" w:w="2880"/>
            <w:tcW w:w="1440" w:type="dxa"/>
          </w:tcPr>
          <w:p>
            <w:pPr>
              <w:jc w:val="center"/>
            </w:pPr>
            <w:r>
              <w:rPr>
                <w:b/>
              </w:rPr>
              <w:t>OK</w:t>
            </w:r>
          </w:p>
        </w:tc>
      </w:tr>
      <w:tr>
        <w:tc>
          <w:tcPr>
            <w:tcW w:type="dxa" w:w="2880"/>
            <w:tcW w:w="7920" w:type="dxa"/>
          </w:tcPr>
          <w:p>
            <w:pPr>
              <w:spacing w:line="480" w:lineRule="auto"/>
            </w:pPr>
            <w:r>
              <w:t xml:space="preserve">E agora, este homem, o qual vós vedes e conheceis, tem sido fortalecido pela </w:t>
            </w:r>
            <w:r>
              <w:rPr>
                <w:b/>
              </w:rPr>
              <w:t>fé</w:t>
            </w:r>
            <w:r>
              <w:t xml:space="preserve"> em Seu nome. A </w:t>
            </w:r>
            <w:r>
              <w:rPr>
                <w:b/>
              </w:rPr>
              <w:t>fé</w:t>
            </w:r>
            <w:r>
              <w:t xml:space="preserve"> que vem por meio de Jesus, tem dado a este homem saúde perfeita, na presença de todos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Romanos 3:22</w:t>
            </w:r>
          </w:p>
        </w:tc>
        <w:tc>
          <w:tcPr>
            <w:tcW w:type="dxa" w:w="2880"/>
            <w:tcW w:w="1440" w:type="dxa"/>
          </w:tcPr>
          <w:p>
            <w:pPr>
              <w:jc w:val="center"/>
            </w:pPr>
            <w:r>
              <w:rPr>
                <w:b/>
              </w:rPr>
              <w:t>OK</w:t>
            </w:r>
          </w:p>
        </w:tc>
      </w:tr>
      <w:tr>
        <w:tc>
          <w:tcPr>
            <w:tcW w:type="dxa" w:w="2880"/>
            <w:tcW w:w="7920" w:type="dxa"/>
          </w:tcPr>
          <w:p>
            <w:pPr>
              <w:spacing w:line="480" w:lineRule="auto"/>
            </w:pPr>
            <w:r>
              <w:t xml:space="preserve">isto é, a justiça de Deus, pela </w:t>
            </w:r>
            <w:r>
              <w:rPr>
                <w:b/>
              </w:rPr>
              <w:t>fé</w:t>
            </w:r>
            <w:r>
              <w:t xml:space="preserve"> em Jesus Cristo, para todos os que acreditam. Pois não há distinção.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9:30</w:t>
            </w:r>
          </w:p>
        </w:tc>
        <w:tc>
          <w:tcPr>
            <w:tcW w:type="dxa" w:w="2880"/>
            <w:tcW w:w="7920" w:type="dxa"/>
          </w:tcPr>
          <w:p>
            <w:r>
              <w:rPr>
                <w:b/>
              </w:rPr>
              <w:t>Romanos 9:30</w:t>
            </w:r>
          </w:p>
        </w:tc>
        <w:tc>
          <w:tcPr>
            <w:tcW w:type="dxa" w:w="2880"/>
            <w:tcW w:w="1440" w:type="dxa"/>
          </w:tcPr>
          <w:p>
            <w:pPr>
              <w:jc w:val="center"/>
            </w:pPr>
            <w:r>
              <w:rPr>
                <w:b/>
              </w:rPr>
              <w:t>OK</w:t>
            </w:r>
          </w:p>
        </w:tc>
      </w:tr>
      <w:tr>
        <w:tc>
          <w:tcPr>
            <w:tcW w:type="dxa" w:w="2880"/>
            <w:tcW w:w="7920" w:type="dxa"/>
          </w:tcPr>
          <w:p>
            <w:pPr>
              <w:spacing w:line="480" w:lineRule="auto"/>
            </w:pPr>
            <w:r>
              <w:t xml:space="preserve">Que diremos, então? Que os gentios, que não estavam buscando justiça, alcançaram justiça, a justiça pela </w:t>
            </w:r>
            <w:r>
              <w:rPr>
                <w:b/>
              </w:rPr>
              <w:t>fé</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13:2 (*)</w:t>
            </w:r>
          </w:p>
        </w:tc>
        <w:tc>
          <w:tcPr>
            <w:tcW w:type="dxa" w:w="2880"/>
            <w:tcW w:w="7920" w:type="dxa"/>
          </w:tcPr>
          <w:p>
            <w:r>
              <w:rPr>
                <w:b/>
              </w:rPr>
              <w:t xml:space="preserve">1 Coríntios 13:2 </w:t>
            </w:r>
          </w:p>
        </w:tc>
        <w:tc>
          <w:tcPr>
            <w:tcW w:type="dxa" w:w="2880"/>
            <w:tcW w:w="1440" w:type="dxa"/>
          </w:tcPr>
          <w:p>
            <w:pPr>
              <w:jc w:val="center"/>
            </w:pPr>
            <w:r>
              <w:rPr>
                <w:b/>
              </w:rPr>
              <w:t>OK</w:t>
            </w:r>
          </w:p>
        </w:tc>
      </w:tr>
      <w:tr>
        <w:tc>
          <w:tcPr>
            <w:tcW w:type="dxa" w:w="2880"/>
            <w:tcW w:w="7920" w:type="dxa"/>
          </w:tcPr>
          <w:p>
            <w:pPr>
              <w:spacing w:line="480" w:lineRule="auto"/>
            </w:pPr>
            <w:r>
              <w:t xml:space="preserve">Mesmo que eu tivesse o dom de profecia e entendesse todas as verdades escondidas e todo o conhecimento e tivesse toda a </w:t>
            </w:r>
            <w:r>
              <w:rPr>
                <w:b/>
              </w:rPr>
              <w:t>fé</w:t>
            </w:r>
            <w:r>
              <w:t xml:space="preserve"> para remover montanhas, se não tivesse amor, eu não seria nada.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13:13 (*)</w:t>
            </w:r>
          </w:p>
        </w:tc>
        <w:tc>
          <w:tcPr>
            <w:tcW w:type="dxa" w:w="2880"/>
            <w:tcW w:w="7920" w:type="dxa"/>
          </w:tcPr>
          <w:p>
            <w:r>
              <w:rPr>
                <w:b/>
              </w:rPr>
              <w:t xml:space="preserve">1 Coríntios 13:13 </w:t>
            </w:r>
          </w:p>
        </w:tc>
        <w:tc>
          <w:tcPr>
            <w:tcW w:type="dxa" w:w="2880"/>
            <w:tcW w:w="1440" w:type="dxa"/>
          </w:tcPr>
          <w:p>
            <w:pPr>
              <w:jc w:val="center"/>
            </w:pPr>
            <w:r>
              <w:rPr>
                <w:b/>
              </w:rPr>
              <w:t>OK</w:t>
            </w:r>
          </w:p>
        </w:tc>
      </w:tr>
      <w:tr>
        <w:tc>
          <w:tcPr>
            <w:tcW w:type="dxa" w:w="2880"/>
            <w:tcW w:w="7920" w:type="dxa"/>
          </w:tcPr>
          <w:p>
            <w:pPr>
              <w:spacing w:line="480" w:lineRule="auto"/>
            </w:pPr>
            <w:r>
              <w:t xml:space="preserve">Agora permanecem estes três: a </w:t>
            </w:r>
            <w:r>
              <w:rPr>
                <w:b/>
              </w:rPr>
              <w:t>fé</w:t>
            </w:r>
            <w:r>
              <w:t>, a esperança e o amor, mas o maior deles é o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5:7</w:t>
            </w:r>
          </w:p>
        </w:tc>
        <w:tc>
          <w:tcPr>
            <w:tcW w:type="dxa" w:w="2880"/>
            <w:tcW w:w="7920" w:type="dxa"/>
          </w:tcPr>
          <w:p>
            <w:r>
              <w:rPr>
                <w:b/>
              </w:rPr>
              <w:t>2 Korintius 5:7</w:t>
            </w:r>
          </w:p>
        </w:tc>
        <w:tc>
          <w:tcPr>
            <w:tcW w:type="dxa" w:w="2880"/>
            <w:tcW w:w="1440" w:type="dxa"/>
          </w:tcPr>
          <w:p>
            <w:pPr>
              <w:jc w:val="center"/>
            </w:pPr>
            <w:r>
              <w:rPr>
                <w:b/>
              </w:rPr>
              <w:t>OK</w:t>
            </w:r>
          </w:p>
        </w:tc>
      </w:tr>
      <w:tr>
        <w:tc>
          <w:tcPr>
            <w:tcW w:type="dxa" w:w="2880"/>
            <w:tcW w:w="7920" w:type="dxa"/>
          </w:tcPr>
          <w:p>
            <w:pPr>
              <w:spacing w:line="480" w:lineRule="auto"/>
            </w:pPr>
            <w:r>
              <w:t xml:space="preserve">pois andamos por </w:t>
            </w:r>
            <w:r>
              <w:rPr>
                <w:b/>
              </w:rPr>
              <w:t>fé</w:t>
            </w:r>
            <w:r>
              <w:t>, não por vista.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Galatas 2:16</w:t>
            </w:r>
          </w:p>
        </w:tc>
        <w:tc>
          <w:tcPr>
            <w:tcW w:type="dxa" w:w="2880"/>
            <w:tcW w:w="1440" w:type="dxa"/>
          </w:tcPr>
          <w:p>
            <w:pPr>
              <w:jc w:val="center"/>
            </w:pPr>
            <w:r>
              <w:rPr>
                <w:b/>
              </w:rPr>
              <w:t>OK</w:t>
            </w:r>
          </w:p>
        </w:tc>
      </w:tr>
      <w:tr>
        <w:tc>
          <w:tcPr>
            <w:tcW w:type="dxa" w:w="2880"/>
            <w:tcW w:w="7920" w:type="dxa"/>
          </w:tcPr>
          <w:p>
            <w:pPr>
              <w:spacing w:line="480" w:lineRule="auto"/>
            </w:pPr>
            <w:r>
              <w:t xml:space="preserve">sabemos que ninguém é justificado pela obra da Lei mas pela </w:t>
            </w:r>
            <w:r>
              <w:rPr>
                <w:b/>
              </w:rPr>
              <w:t>fé</w:t>
            </w:r>
            <w:r>
              <w:t xml:space="preserve"> em Cristo Jesus. Nós viemos à </w:t>
            </w:r>
            <w:r>
              <w:rPr>
                <w:b/>
              </w:rPr>
              <w:t>fé</w:t>
            </w:r>
            <w:r>
              <w:t xml:space="preserve"> em Cristo para que possamos ser justificados pela </w:t>
            </w:r>
            <w:r>
              <w:rPr>
                <w:b/>
              </w:rPr>
              <w:t>fé</w:t>
            </w:r>
            <w:r>
              <w:t xml:space="preserve"> Nele e não pelas obras da Lei. Porque pelas obras da Lei nenhuma carne será justificada.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2:8</w:t>
            </w:r>
          </w:p>
        </w:tc>
        <w:tc>
          <w:tcPr>
            <w:tcW w:type="dxa" w:w="2880"/>
            <w:tcW w:w="7920" w:type="dxa"/>
          </w:tcPr>
          <w:p>
            <w:r>
              <w:rPr>
                <w:b/>
              </w:rPr>
              <w:t>Ayefeso 2:8</w:t>
            </w:r>
          </w:p>
        </w:tc>
        <w:tc>
          <w:tcPr>
            <w:tcW w:type="dxa" w:w="2880"/>
            <w:tcW w:w="1440" w:type="dxa"/>
          </w:tcPr>
          <w:p>
            <w:pPr>
              <w:jc w:val="center"/>
            </w:pPr>
            <w:r>
              <w:rPr>
                <w:b/>
              </w:rPr>
              <w:t>OK</w:t>
            </w:r>
          </w:p>
        </w:tc>
      </w:tr>
      <w:tr>
        <w:tc>
          <w:tcPr>
            <w:tcW w:type="dxa" w:w="2880"/>
            <w:tcW w:w="7920" w:type="dxa"/>
          </w:tcPr>
          <w:p>
            <w:pPr>
              <w:spacing w:line="480" w:lineRule="auto"/>
            </w:pPr>
            <w:r>
              <w:t xml:space="preserve">Porque pela graça sois salvos, por meio da </w:t>
            </w:r>
            <w:r>
              <w:rPr>
                <w:b/>
              </w:rPr>
              <w:t>fé</w:t>
            </w:r>
            <w:r>
              <w:t>, e isso não vem de vós; é dom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Filipenses 3:9</w:t>
            </w:r>
          </w:p>
        </w:tc>
        <w:tc>
          <w:tcPr>
            <w:tcW w:type="dxa" w:w="2880"/>
            <w:tcW w:w="1440" w:type="dxa"/>
          </w:tcPr>
          <w:p>
            <w:pPr>
              <w:jc w:val="center"/>
            </w:pPr>
            <w:r>
              <w:rPr>
                <w:b/>
              </w:rPr>
              <w:t>OK</w:t>
            </w:r>
          </w:p>
        </w:tc>
      </w:tr>
      <w:tr>
        <w:tc>
          <w:tcPr>
            <w:tcW w:type="dxa" w:w="2880"/>
            <w:tcW w:w="7920" w:type="dxa"/>
          </w:tcPr>
          <w:p>
            <w:pPr>
              <w:spacing w:line="480" w:lineRule="auto"/>
            </w:pPr>
            <w:r>
              <w:t xml:space="preserve">e ser achado Nele, não tendo a minha própria justiça vinda da Lei. Em vez disso, eu tenho a justiça que é pela </w:t>
            </w:r>
            <w:r>
              <w:rPr>
                <w:b/>
              </w:rPr>
              <w:t>fé</w:t>
            </w:r>
            <w:r>
              <w:t xml:space="preserve"> em Cristo, justiça que provém de Deus baseada na </w:t>
            </w:r>
            <w:r>
              <w:rPr>
                <w:b/>
              </w:rPr>
              <w:t>fé</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2:12</w:t>
            </w:r>
          </w:p>
        </w:tc>
        <w:tc>
          <w:tcPr>
            <w:tcW w:type="dxa" w:w="2880"/>
            <w:tcW w:w="7920" w:type="dxa"/>
          </w:tcPr>
          <w:p>
            <w:r>
              <w:rPr>
                <w:b/>
              </w:rPr>
              <w:t>Colossenses 2:12</w:t>
            </w:r>
          </w:p>
        </w:tc>
        <w:tc>
          <w:tcPr>
            <w:tcW w:type="dxa" w:w="2880"/>
            <w:tcW w:w="1440" w:type="dxa"/>
          </w:tcPr>
          <w:p>
            <w:pPr>
              <w:jc w:val="center"/>
            </w:pPr>
            <w:r>
              <w:rPr>
                <w:b/>
              </w:rPr>
              <w:t>OK</w:t>
            </w:r>
          </w:p>
        </w:tc>
      </w:tr>
      <w:tr>
        <w:tc>
          <w:tcPr>
            <w:tcW w:type="dxa" w:w="2880"/>
            <w:tcW w:w="7920" w:type="dxa"/>
          </w:tcPr>
          <w:p>
            <w:pPr>
              <w:spacing w:line="480" w:lineRule="auto"/>
            </w:pPr>
            <w:r>
              <w:t xml:space="preserve">Vós fostes sepultados com Ele no batismo e Nele fostes ressuscitados pela </w:t>
            </w:r>
            <w:r>
              <w:rPr>
                <w:b/>
              </w:rPr>
              <w:t>fé</w:t>
            </w:r>
            <w:r>
              <w:t xml:space="preserve"> no poder de Deus, que O ressuscitou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3:6</w:t>
            </w:r>
          </w:p>
        </w:tc>
        <w:tc>
          <w:tcPr>
            <w:tcW w:type="dxa" w:w="2880"/>
            <w:tcW w:w="7920" w:type="dxa"/>
          </w:tcPr>
          <w:p>
            <w:r>
              <w:rPr>
                <w:b/>
              </w:rPr>
              <w:t>1 Tessalonica 3:6</w:t>
            </w:r>
          </w:p>
        </w:tc>
        <w:tc>
          <w:tcPr>
            <w:tcW w:type="dxa" w:w="2880"/>
            <w:tcW w:w="1440" w:type="dxa"/>
          </w:tcPr>
          <w:p>
            <w:pPr>
              <w:jc w:val="center"/>
            </w:pPr>
            <w:r>
              <w:rPr>
                <w:b/>
              </w:rPr>
              <w:t>OK</w:t>
            </w:r>
          </w:p>
        </w:tc>
      </w:tr>
      <w:tr>
        <w:tc>
          <w:tcPr>
            <w:tcW w:type="dxa" w:w="2880"/>
            <w:tcW w:w="7920" w:type="dxa"/>
          </w:tcPr>
          <w:p>
            <w:pPr>
              <w:spacing w:line="480" w:lineRule="auto"/>
            </w:pPr>
            <w:r>
              <w:t xml:space="preserve">Mas Timóteo retornou a nós e trouxe boas notícias da vossa </w:t>
            </w:r>
            <w:r>
              <w:rPr>
                <w:b/>
              </w:rPr>
              <w:t>fé</w:t>
            </w:r>
            <w:r>
              <w:t xml:space="preserve"> e amor. Conforme ele nos disse, vós sempre tendes boas lembranças de nós e desejais nos ver, assim como também nós desejamos ver a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3:2</w:t>
            </w:r>
          </w:p>
        </w:tc>
        <w:tc>
          <w:tcPr>
            <w:tcW w:type="dxa" w:w="2880"/>
            <w:tcW w:w="7920" w:type="dxa"/>
          </w:tcPr>
          <w:p>
            <w:r>
              <w:rPr>
                <w:b/>
              </w:rPr>
              <w:t>2 Tessaloonica 3:2</w:t>
            </w:r>
          </w:p>
        </w:tc>
        <w:tc>
          <w:tcPr>
            <w:tcW w:type="dxa" w:w="2880"/>
            <w:tcW w:w="1440" w:type="dxa"/>
          </w:tcPr>
          <w:p>
            <w:pPr>
              <w:jc w:val="center"/>
            </w:pPr>
            <w:r>
              <w:rPr>
                <w:b/>
              </w:rPr>
              <w:t>OK</w:t>
            </w:r>
          </w:p>
        </w:tc>
      </w:tr>
      <w:tr>
        <w:tc>
          <w:tcPr>
            <w:tcW w:type="dxa" w:w="2880"/>
            <w:tcW w:w="7920" w:type="dxa"/>
          </w:tcPr>
          <w:p>
            <w:pPr>
              <w:spacing w:line="480" w:lineRule="auto"/>
            </w:pPr>
            <w:r>
              <w:t xml:space="preserve">e para que sejamos livres de pessoas perversas e más, pois nem todos tem </w:t>
            </w:r>
            <w:r>
              <w:rPr>
                <w:b/>
              </w:rPr>
              <w:t>fé</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6:12</w:t>
            </w:r>
          </w:p>
        </w:tc>
        <w:tc>
          <w:tcPr>
            <w:tcW w:type="dxa" w:w="2880"/>
            <w:tcW w:w="7920" w:type="dxa"/>
          </w:tcPr>
          <w:p>
            <w:r>
              <w:rPr>
                <w:b/>
              </w:rPr>
              <w:t>1 Timoteyo 6:12</w:t>
            </w:r>
          </w:p>
        </w:tc>
        <w:tc>
          <w:tcPr>
            <w:tcW w:type="dxa" w:w="2880"/>
            <w:tcW w:w="1440" w:type="dxa"/>
          </w:tcPr>
          <w:p>
            <w:pPr>
              <w:jc w:val="center"/>
            </w:pPr>
            <w:r>
              <w:rPr>
                <w:b/>
              </w:rPr>
              <w:t>OK</w:t>
            </w:r>
          </w:p>
        </w:tc>
      </w:tr>
      <w:tr>
        <w:tc>
          <w:tcPr>
            <w:tcW w:type="dxa" w:w="2880"/>
            <w:tcW w:w="7920" w:type="dxa"/>
          </w:tcPr>
          <w:p>
            <w:pPr>
              <w:spacing w:line="480" w:lineRule="auto"/>
            </w:pPr>
            <w:r>
              <w:t xml:space="preserve">Combate o bom combate da </w:t>
            </w:r>
            <w:r>
              <w:rPr>
                <w:b/>
              </w:rPr>
              <w:t>fé</w:t>
            </w:r>
            <w:r>
              <w:t>. Toma posse da vida eterna para a qual foste chamado e da qual testificaste perante muitas testemunhas, conforme o que é bom.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1:21</w:t>
            </w:r>
          </w:p>
        </w:tc>
        <w:tc>
          <w:tcPr>
            <w:tcW w:type="dxa" w:w="2880"/>
            <w:tcW w:w="7920" w:type="dxa"/>
          </w:tcPr>
          <w:p>
            <w:r>
              <w:rPr>
                <w:b/>
              </w:rPr>
              <w:t>1 Pedro 1:21</w:t>
            </w:r>
          </w:p>
        </w:tc>
        <w:tc>
          <w:tcPr>
            <w:tcW w:type="dxa" w:w="2880"/>
            <w:tcW w:w="1440" w:type="dxa"/>
          </w:tcPr>
          <w:p>
            <w:pPr>
              <w:jc w:val="center"/>
            </w:pPr>
            <w:r>
              <w:rPr>
                <w:b/>
              </w:rPr>
              <w:t>OK</w:t>
            </w:r>
          </w:p>
        </w:tc>
      </w:tr>
      <w:tr>
        <w:tc>
          <w:tcPr>
            <w:tcW w:type="dxa" w:w="2880"/>
            <w:tcW w:w="7920" w:type="dxa"/>
          </w:tcPr>
          <w:p>
            <w:pPr>
              <w:spacing w:line="480" w:lineRule="auto"/>
            </w:pPr>
            <w:r>
              <w:t xml:space="preserve">Por meio Dele vós credes em Deus, a Quem Deus ressuscitou dos mortos e a Quem Ele deu glória de forma que vossa </w:t>
            </w:r>
            <w:r>
              <w:rPr>
                <w:b/>
              </w:rPr>
              <w:t>fé</w:t>
            </w:r>
            <w:r>
              <w:t xml:space="preserve"> e confiança estejam em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fiel (G4103)</w:t>
      </w:r>
    </w:p>
    <w:p>
      <w:r/>
      <w:r>
        <w:t>Esta palavra pode descrever:</w:t>
      </w:r>
      <w:r/>
      <w:r/>
    </w:p>
    <w:p>
      <w:pPr>
        <w:pStyle w:val="ListBullet"/>
        <w:spacing w:line="240" w:lineRule="auto"/>
        <w:ind w:left="720"/>
      </w:pPr>
      <w:r/>
      <w:r>
        <w:t>Uma pessoa que continua acreditando ou confiando em alguém ou em alguma coisa.</w:t>
      </w:r>
      <w:r/>
    </w:p>
    <w:p>
      <w:pPr>
        <w:pStyle w:val="ListBullet"/>
        <w:spacing w:line="240" w:lineRule="auto"/>
        <w:ind w:left="720"/>
      </w:pPr>
      <w:r/>
      <w:r>
        <w:t>Uma pessoa que faz o que diz que fará.</w:t>
      </w:r>
      <w:r/>
    </w:p>
    <w:p>
      <w:pPr>
        <w:pStyle w:val="ListBullet"/>
        <w:spacing w:line="240" w:lineRule="auto" w:after="0"/>
        <w:ind w:left="720"/>
      </w:pPr>
      <w:r/>
      <w:r>
        <w:t>Alguém ou algo em que se pode confiar ou acreditar.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25:23</w:t>
            </w:r>
          </w:p>
        </w:tc>
        <w:tc>
          <w:tcPr>
            <w:tcW w:type="dxa" w:w="2880"/>
            <w:tcW w:w="7920" w:type="dxa"/>
          </w:tcPr>
          <w:p>
            <w:r>
              <w:rPr>
                <w:b/>
              </w:rPr>
              <w:t>Mateus 25:23</w:t>
            </w:r>
          </w:p>
        </w:tc>
        <w:tc>
          <w:tcPr>
            <w:tcW w:type="dxa" w:w="2880"/>
            <w:tcW w:w="1440" w:type="dxa"/>
          </w:tcPr>
          <w:p>
            <w:pPr>
              <w:jc w:val="center"/>
            </w:pPr>
            <w:r>
              <w:rPr>
                <w:b/>
              </w:rPr>
              <w:t>OK</w:t>
            </w:r>
          </w:p>
        </w:tc>
      </w:tr>
      <w:tr>
        <w:tc>
          <w:tcPr>
            <w:tcW w:type="dxa" w:w="2880"/>
            <w:tcW w:w="7920" w:type="dxa"/>
          </w:tcPr>
          <w:p>
            <w:pPr>
              <w:spacing w:line="480" w:lineRule="auto"/>
            </w:pPr>
            <w:r>
              <w:t xml:space="preserve">Seu senhor disse-lhe: 'Muito bem, servo bom e </w:t>
            </w:r>
            <w:r>
              <w:rPr>
                <w:b/>
              </w:rPr>
              <w:t>fiel</w:t>
            </w:r>
            <w:r>
              <w:t xml:space="preserve">! Foste </w:t>
            </w:r>
            <w:r>
              <w:rPr>
                <w:b/>
              </w:rPr>
              <w:t>fiel</w:t>
            </w:r>
            <w:r>
              <w:t xml:space="preserve"> sobre poucas coisas; sobre muitas te colocarei. Entra na alegria do teu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16:10</w:t>
            </w:r>
          </w:p>
        </w:tc>
        <w:tc>
          <w:tcPr>
            <w:tcW w:type="dxa" w:w="2880"/>
            <w:tcW w:w="7920" w:type="dxa"/>
          </w:tcPr>
          <w:p>
            <w:r>
              <w:rPr>
                <w:b/>
              </w:rPr>
              <w:t>Luca 16:10</w:t>
            </w:r>
          </w:p>
        </w:tc>
        <w:tc>
          <w:tcPr>
            <w:tcW w:type="dxa" w:w="2880"/>
            <w:tcW w:w="1440" w:type="dxa"/>
          </w:tcPr>
          <w:p>
            <w:pPr>
              <w:jc w:val="center"/>
            </w:pPr>
            <w:r>
              <w:rPr>
                <w:b/>
              </w:rPr>
              <w:t>OK</w:t>
            </w:r>
          </w:p>
        </w:tc>
      </w:tr>
      <w:tr>
        <w:tc>
          <w:tcPr>
            <w:tcW w:type="dxa" w:w="2880"/>
            <w:tcW w:w="7920" w:type="dxa"/>
          </w:tcPr>
          <w:p>
            <w:pPr>
              <w:spacing w:line="480" w:lineRule="auto"/>
            </w:pPr>
            <w:r>
              <w:t xml:space="preserve">Quem é </w:t>
            </w:r>
            <w:r>
              <w:rPr>
                <w:b/>
              </w:rPr>
              <w:t>fiel</w:t>
            </w:r>
            <w:r>
              <w:t xml:space="preserve"> no pouco também é </w:t>
            </w:r>
            <w:r>
              <w:rPr>
                <w:b/>
              </w:rPr>
              <w:t>fiel</w:t>
            </w:r>
            <w:r>
              <w:t xml:space="preserve"> no muito, e quem é injusto no pouco também é injusto no muito.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20:27</w:t>
            </w:r>
          </w:p>
        </w:tc>
        <w:tc>
          <w:tcPr>
            <w:tcW w:type="dxa" w:w="2880"/>
            <w:tcW w:w="7920" w:type="dxa"/>
          </w:tcPr>
          <w:p>
            <w:r>
              <w:rPr>
                <w:b/>
              </w:rPr>
              <w:t>Yohani 20:27</w:t>
            </w:r>
          </w:p>
        </w:tc>
        <w:tc>
          <w:tcPr>
            <w:tcW w:type="dxa" w:w="2880"/>
            <w:tcW w:w="1440" w:type="dxa"/>
          </w:tcPr>
          <w:p>
            <w:pPr>
              <w:jc w:val="center"/>
            </w:pPr>
            <w:r>
              <w:rPr>
                <w:b/>
              </w:rPr>
              <w:t>OK</w:t>
            </w:r>
          </w:p>
        </w:tc>
      </w:tr>
      <w:tr>
        <w:tc>
          <w:tcPr>
            <w:tcW w:type="dxa" w:w="2880"/>
            <w:tcW w:w="7920" w:type="dxa"/>
          </w:tcPr>
          <w:p>
            <w:pPr>
              <w:spacing w:line="480" w:lineRule="auto"/>
            </w:pPr>
            <w:r>
              <w:t>Então, Ele disse para Tomé: "Põe aqui os teus dedos, e vê as Minhas mãos; estende aqui a tua mão, e a coloca no Meu lado; não sejas incrédulo, mas crê".</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16:1</w:t>
            </w:r>
          </w:p>
        </w:tc>
        <w:tc>
          <w:tcPr>
            <w:tcW w:type="dxa" w:w="2880"/>
            <w:tcW w:w="7920" w:type="dxa"/>
          </w:tcPr>
          <w:p>
            <w:r>
              <w:rPr>
                <w:b/>
              </w:rPr>
              <w:t>Miteko tja arun'mwe. 16:1</w:t>
            </w:r>
          </w:p>
        </w:tc>
        <w:tc>
          <w:tcPr>
            <w:tcW w:type="dxa" w:w="2880"/>
            <w:tcW w:w="1440" w:type="dxa"/>
          </w:tcPr>
          <w:p>
            <w:pPr>
              <w:jc w:val="center"/>
            </w:pPr>
            <w:r>
              <w:rPr>
                <w:b/>
              </w:rPr>
              <w:t>OK</w:t>
            </w:r>
          </w:p>
        </w:tc>
      </w:tr>
      <w:tr>
        <w:tc>
          <w:tcPr>
            <w:tcW w:type="dxa" w:w="2880"/>
            <w:tcW w:w="7920" w:type="dxa"/>
          </w:tcPr>
          <w:p>
            <w:pPr>
              <w:spacing w:line="480" w:lineRule="auto"/>
            </w:pPr>
            <w:r>
              <w:t>Paulo também foi para Derbe e Listra; e havia ali um certo discípulo chamado Timóteo, filho de uma mulher judia cristã; seu pai era grego.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1:9</w:t>
            </w:r>
          </w:p>
        </w:tc>
        <w:tc>
          <w:tcPr>
            <w:tcW w:type="dxa" w:w="2880"/>
            <w:tcW w:w="7920" w:type="dxa"/>
          </w:tcPr>
          <w:p>
            <w:r>
              <w:rPr>
                <w:b/>
              </w:rPr>
              <w:t>1 Coríntios 1:9</w:t>
            </w:r>
          </w:p>
        </w:tc>
        <w:tc>
          <w:tcPr>
            <w:tcW w:type="dxa" w:w="2880"/>
            <w:tcW w:w="1440" w:type="dxa"/>
          </w:tcPr>
          <w:p>
            <w:pPr>
              <w:jc w:val="center"/>
            </w:pPr>
            <w:r>
              <w:rPr>
                <w:b/>
              </w:rPr>
              <w:t>OK</w:t>
            </w:r>
          </w:p>
        </w:tc>
      </w:tr>
      <w:tr>
        <w:tc>
          <w:tcPr>
            <w:tcW w:type="dxa" w:w="2880"/>
            <w:tcW w:w="7920" w:type="dxa"/>
          </w:tcPr>
          <w:p>
            <w:pPr>
              <w:spacing w:line="480" w:lineRule="auto"/>
            </w:pPr>
            <w:r>
              <w:t xml:space="preserve">Deus é </w:t>
            </w:r>
            <w:r>
              <w:rPr>
                <w:b/>
              </w:rPr>
              <w:t>fiel</w:t>
            </w:r>
            <w:r>
              <w:t>, o qual vos chamou na comunhão de Seu filho, Jesus Cristo,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1:18</w:t>
            </w:r>
          </w:p>
        </w:tc>
        <w:tc>
          <w:tcPr>
            <w:tcW w:type="dxa" w:w="2880"/>
            <w:tcW w:w="7920" w:type="dxa"/>
          </w:tcPr>
          <w:p>
            <w:r>
              <w:rPr>
                <w:b/>
              </w:rPr>
              <w:t>2 Korintius 1:18</w:t>
            </w:r>
          </w:p>
        </w:tc>
        <w:tc>
          <w:tcPr>
            <w:tcW w:type="dxa" w:w="2880"/>
            <w:tcW w:w="1440" w:type="dxa"/>
          </w:tcPr>
          <w:p>
            <w:pPr>
              <w:jc w:val="center"/>
            </w:pPr>
            <w:r>
              <w:rPr>
                <w:b/>
              </w:rPr>
              <w:t>OK</w:t>
            </w:r>
          </w:p>
        </w:tc>
      </w:tr>
      <w:tr>
        <w:tc>
          <w:tcPr>
            <w:tcW w:type="dxa" w:w="2880"/>
            <w:tcW w:w="7920" w:type="dxa"/>
          </w:tcPr>
          <w:p>
            <w:pPr>
              <w:spacing w:line="480" w:lineRule="auto"/>
            </w:pPr>
            <w:r>
              <w:t xml:space="preserve">Mas assim como Deus é </w:t>
            </w:r>
            <w:r>
              <w:rPr>
                <w:b/>
              </w:rPr>
              <w:t>fiel</w:t>
            </w:r>
            <w:r>
              <w:t>, nós não dizemos ao mesmo tempo "sim" e "não".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4:9</w:t>
            </w:r>
          </w:p>
        </w:tc>
        <w:tc>
          <w:tcPr>
            <w:tcW w:type="dxa" w:w="2880"/>
            <w:tcW w:w="7920" w:type="dxa"/>
          </w:tcPr>
          <w:p>
            <w:r>
              <w:rPr>
                <w:b/>
              </w:rPr>
              <w:t>Colossenses 4:9</w:t>
            </w:r>
          </w:p>
        </w:tc>
        <w:tc>
          <w:tcPr>
            <w:tcW w:type="dxa" w:w="2880"/>
            <w:tcW w:w="1440" w:type="dxa"/>
          </w:tcPr>
          <w:p>
            <w:pPr>
              <w:jc w:val="center"/>
            </w:pPr>
            <w:r>
              <w:rPr>
                <w:b/>
              </w:rPr>
              <w:t>OK</w:t>
            </w:r>
          </w:p>
        </w:tc>
      </w:tr>
      <w:tr>
        <w:tc>
          <w:tcPr>
            <w:tcW w:type="dxa" w:w="2880"/>
            <w:tcW w:w="7920" w:type="dxa"/>
          </w:tcPr>
          <w:p>
            <w:pPr>
              <w:spacing w:line="480" w:lineRule="auto"/>
            </w:pPr>
            <w:r>
              <w:t xml:space="preserve">junto com Onésimo, irmão amado e </w:t>
            </w:r>
            <w:r>
              <w:rPr>
                <w:b/>
              </w:rPr>
              <w:t>fiel</w:t>
            </w:r>
            <w:r>
              <w:t>. Eles vos farão conhecer tudo o que está sendo feito aqui.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5:24</w:t>
            </w:r>
          </w:p>
        </w:tc>
        <w:tc>
          <w:tcPr>
            <w:tcW w:type="dxa" w:w="2880"/>
            <w:tcW w:w="7920" w:type="dxa"/>
          </w:tcPr>
          <w:p>
            <w:r>
              <w:rPr>
                <w:b/>
              </w:rPr>
              <w:t>1 Tessalonica 5:24</w:t>
            </w:r>
          </w:p>
        </w:tc>
        <w:tc>
          <w:tcPr>
            <w:tcW w:type="dxa" w:w="2880"/>
            <w:tcW w:w="1440" w:type="dxa"/>
          </w:tcPr>
          <w:p>
            <w:pPr>
              <w:jc w:val="center"/>
            </w:pPr>
            <w:r>
              <w:rPr>
                <w:b/>
              </w:rPr>
              <w:t>OK</w:t>
            </w:r>
          </w:p>
        </w:tc>
      </w:tr>
      <w:tr>
        <w:tc>
          <w:tcPr>
            <w:tcW w:type="dxa" w:w="2880"/>
            <w:tcW w:w="7920" w:type="dxa"/>
          </w:tcPr>
          <w:p>
            <w:pPr>
              <w:spacing w:line="480" w:lineRule="auto"/>
            </w:pPr>
            <w:r>
              <w:t xml:space="preserve">Quem vos chamou é </w:t>
            </w:r>
            <w:r>
              <w:rPr>
                <w:b/>
              </w:rPr>
              <w:t>Fiel</w:t>
            </w:r>
            <w:r>
              <w:t>, e Ele também o fará.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3:3</w:t>
            </w:r>
          </w:p>
        </w:tc>
        <w:tc>
          <w:tcPr>
            <w:tcW w:type="dxa" w:w="2880"/>
            <w:tcW w:w="7920" w:type="dxa"/>
          </w:tcPr>
          <w:p>
            <w:r>
              <w:rPr>
                <w:b/>
              </w:rPr>
              <w:t>2 Tessaloonica 3:3</w:t>
            </w:r>
          </w:p>
        </w:tc>
        <w:tc>
          <w:tcPr>
            <w:tcW w:type="dxa" w:w="2880"/>
            <w:tcW w:w="1440" w:type="dxa"/>
          </w:tcPr>
          <w:p>
            <w:pPr>
              <w:jc w:val="center"/>
            </w:pPr>
            <w:r>
              <w:rPr>
                <w:b/>
              </w:rPr>
              <w:t>OK</w:t>
            </w:r>
          </w:p>
        </w:tc>
      </w:tr>
      <w:tr>
        <w:tc>
          <w:tcPr>
            <w:tcW w:type="dxa" w:w="2880"/>
            <w:tcW w:w="7920" w:type="dxa"/>
          </w:tcPr>
          <w:p>
            <w:pPr>
              <w:spacing w:line="480" w:lineRule="auto"/>
            </w:pPr>
            <w:r>
              <w:t xml:space="preserve">Mas o Senhor é </w:t>
            </w:r>
            <w:r>
              <w:rPr>
                <w:b/>
              </w:rPr>
              <w:t>fiel</w:t>
            </w:r>
            <w:r>
              <w:t xml:space="preserve"> e vos fortalecerá e guardará do maligno.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1:12</w:t>
            </w:r>
          </w:p>
        </w:tc>
        <w:tc>
          <w:tcPr>
            <w:tcW w:type="dxa" w:w="2880"/>
            <w:tcW w:w="7920" w:type="dxa"/>
          </w:tcPr>
          <w:p>
            <w:r>
              <w:rPr>
                <w:b/>
              </w:rPr>
              <w:t>1 Timoteyo 1:12</w:t>
            </w:r>
          </w:p>
        </w:tc>
        <w:tc>
          <w:tcPr>
            <w:tcW w:type="dxa" w:w="2880"/>
            <w:tcW w:w="1440" w:type="dxa"/>
          </w:tcPr>
          <w:p>
            <w:pPr>
              <w:jc w:val="center"/>
            </w:pPr>
            <w:r>
              <w:rPr>
                <w:b/>
              </w:rPr>
              <w:t>OK</w:t>
            </w:r>
          </w:p>
        </w:tc>
      </w:tr>
      <w:tr>
        <w:tc>
          <w:tcPr>
            <w:tcW w:type="dxa" w:w="2880"/>
            <w:tcW w:w="7920" w:type="dxa"/>
          </w:tcPr>
          <w:p>
            <w:pPr>
              <w:spacing w:line="480" w:lineRule="auto"/>
            </w:pPr>
            <w:r>
              <w:t xml:space="preserve">Eu agradeço a Cristo Jesus, nosso Senhor, que me fortaleceu, pois me considerou </w:t>
            </w:r>
            <w:r>
              <w:rPr>
                <w:b/>
              </w:rPr>
              <w:t>fiel</w:t>
            </w:r>
            <w:r>
              <w:t xml:space="preserve"> e me colocou nesta obra.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2:2</w:t>
            </w:r>
          </w:p>
        </w:tc>
        <w:tc>
          <w:tcPr>
            <w:tcW w:type="dxa" w:w="2880"/>
            <w:tcW w:w="7920" w:type="dxa"/>
          </w:tcPr>
          <w:p>
            <w:r>
              <w:rPr>
                <w:b/>
              </w:rPr>
              <w:t>2 Timoteyo 2:2</w:t>
            </w:r>
          </w:p>
        </w:tc>
        <w:tc>
          <w:tcPr>
            <w:tcW w:type="dxa" w:w="2880"/>
            <w:tcW w:w="1440" w:type="dxa"/>
          </w:tcPr>
          <w:p>
            <w:pPr>
              <w:jc w:val="center"/>
            </w:pPr>
            <w:r>
              <w:rPr>
                <w:b/>
              </w:rPr>
              <w:t>OK</w:t>
            </w:r>
          </w:p>
        </w:tc>
      </w:tr>
      <w:tr>
        <w:tc>
          <w:tcPr>
            <w:tcW w:type="dxa" w:w="2880"/>
            <w:tcW w:w="7920" w:type="dxa"/>
          </w:tcPr>
          <w:p>
            <w:pPr>
              <w:spacing w:line="480" w:lineRule="auto"/>
            </w:pPr>
            <w:r>
              <w:t>E o que ouviste de mim, diante de muitas testemunhas, confia-o a pessoas fiéis e também capazes para ensinar a outros.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2:17</w:t>
            </w:r>
          </w:p>
        </w:tc>
        <w:tc>
          <w:tcPr>
            <w:tcW w:type="dxa" w:w="2880"/>
            <w:tcW w:w="7920" w:type="dxa"/>
          </w:tcPr>
          <w:p>
            <w:r>
              <w:rPr>
                <w:b/>
              </w:rPr>
              <w:t>Ahebre 2:17</w:t>
            </w:r>
          </w:p>
        </w:tc>
        <w:tc>
          <w:tcPr>
            <w:tcW w:type="dxa" w:w="2880"/>
            <w:tcW w:w="1440" w:type="dxa"/>
          </w:tcPr>
          <w:p>
            <w:pPr>
              <w:jc w:val="center"/>
            </w:pPr>
            <w:r>
              <w:rPr>
                <w:b/>
              </w:rPr>
              <w:t>OK</w:t>
            </w:r>
          </w:p>
        </w:tc>
      </w:tr>
      <w:tr>
        <w:tc>
          <w:tcPr>
            <w:tcW w:type="dxa" w:w="2880"/>
            <w:tcW w:w="7920" w:type="dxa"/>
          </w:tcPr>
          <w:p>
            <w:pPr>
              <w:spacing w:line="480" w:lineRule="auto"/>
            </w:pPr>
            <w:r>
              <w:t xml:space="preserve">Portanto, foi necessário que Ele fosse como Seus irmãos em todos os sentidos, para que se tornasse o Sumo Sacerdote misericordioso e </w:t>
            </w:r>
            <w:r>
              <w:rPr>
                <w:b/>
              </w:rPr>
              <w:t>fiel</w:t>
            </w:r>
            <w:r>
              <w:t xml:space="preserve"> das coisas de Deus e, assim, fazer propiciação pelos pecados do povo.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João 1:5</w:t>
            </w:r>
          </w:p>
        </w:tc>
        <w:tc>
          <w:tcPr>
            <w:tcW w:type="dxa" w:w="2880"/>
            <w:tcW w:w="7920" w:type="dxa"/>
          </w:tcPr>
          <w:p>
            <w:r>
              <w:rPr>
                <w:b/>
              </w:rPr>
              <w:t>3 Yohani 1:5</w:t>
            </w:r>
          </w:p>
        </w:tc>
        <w:tc>
          <w:tcPr>
            <w:tcW w:type="dxa" w:w="2880"/>
            <w:tcW w:w="1440" w:type="dxa"/>
          </w:tcPr>
          <w:p>
            <w:pPr>
              <w:jc w:val="center"/>
            </w:pPr>
            <w:r>
              <w:rPr>
                <w:b/>
              </w:rPr>
              <w:t>OK</w:t>
            </w:r>
          </w:p>
        </w:tc>
      </w:tr>
      <w:tr>
        <w:tc>
          <w:tcPr>
            <w:tcW w:type="dxa" w:w="2880"/>
            <w:tcW w:w="7920" w:type="dxa"/>
          </w:tcPr>
          <w:p>
            <w:pPr>
              <w:spacing w:line="480" w:lineRule="auto"/>
            </w:pPr>
            <w:r>
              <w:t>Amado, tu praticas a fidelidade sempre que trabalhas a favor dos irmãos, mesmo quando são estrangeiros,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1:5</w:t>
            </w:r>
          </w:p>
        </w:tc>
        <w:tc>
          <w:tcPr>
            <w:tcW w:type="dxa" w:w="2880"/>
            <w:tcW w:w="7920" w:type="dxa"/>
          </w:tcPr>
          <w:p>
            <w:r>
              <w:rPr>
                <w:b/>
              </w:rPr>
              <w:t>Apocalipse 1:5</w:t>
            </w:r>
          </w:p>
        </w:tc>
        <w:tc>
          <w:tcPr>
            <w:tcW w:type="dxa" w:w="2880"/>
            <w:tcW w:w="1440" w:type="dxa"/>
          </w:tcPr>
          <w:p>
            <w:pPr>
              <w:jc w:val="center"/>
            </w:pPr>
            <w:r>
              <w:rPr>
                <w:b/>
              </w:rPr>
              <w:t>OK</w:t>
            </w:r>
          </w:p>
        </w:tc>
      </w:tr>
      <w:tr>
        <w:tc>
          <w:tcPr>
            <w:tcW w:type="dxa" w:w="2880"/>
            <w:tcW w:w="7920" w:type="dxa"/>
          </w:tcPr>
          <w:p>
            <w:pPr>
              <w:spacing w:line="480" w:lineRule="auto"/>
            </w:pPr>
            <w:r>
              <w:t xml:space="preserve">e de Jesus Cristo, que é a Testemunha </w:t>
            </w:r>
            <w:r>
              <w:rPr>
                <w:b/>
              </w:rPr>
              <w:t>Fiel</w:t>
            </w:r>
            <w:r>
              <w:t>, o Primogênito dentre os mortos, e o Soberano dos reis da terra. Àquele que nos ama e nos libertou de nossos pecados por Seu sangue,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pai​ (G3962, G3971)</w:t>
      </w:r>
    </w:p>
    <w:p>
      <w:r/>
      <w:r>
        <w:t>Esta palavra pode significar:</w:t>
      </w:r>
      <w:r/>
      <w:r/>
    </w:p>
    <w:p>
      <w:pPr>
        <w:pStyle w:val="ListBullet"/>
        <w:spacing w:line="240" w:lineRule="auto"/>
        <w:ind w:left="720"/>
      </w:pPr>
      <w:r/>
      <w:r>
        <w:t>Um pai.</w:t>
      </w:r>
      <w:r/>
    </w:p>
    <w:p>
      <w:pPr>
        <w:pStyle w:val="ListBullet"/>
        <w:spacing w:line="240" w:lineRule="auto"/>
        <w:ind w:left="720"/>
      </w:pPr>
      <w:r/>
      <w:r>
        <w:t>Deus Pai.</w:t>
      </w:r>
      <w:r/>
    </w:p>
    <w:p>
      <w:pPr>
        <w:pStyle w:val="ListBullet"/>
        <w:spacing w:line="240" w:lineRule="auto"/>
        <w:ind w:left="720"/>
      </w:pPr>
      <w:r/>
      <w:r>
        <w:t>Um ancestral.</w:t>
      </w:r>
      <w:r/>
    </w:p>
    <w:p>
      <w:pPr>
        <w:pStyle w:val="ListBullet"/>
        <w:spacing w:line="240" w:lineRule="auto"/>
        <w:ind w:left="720"/>
      </w:pPr>
      <w:r/>
      <w:r>
        <w:t>Alguém que é como um pai de alguma forma.</w:t>
      </w:r>
      <w:r/>
    </w:p>
    <w:p>
      <w:pPr>
        <w:pStyle w:val="ListBullet"/>
        <w:spacing w:line="240" w:lineRule="auto" w:after="0"/>
        <w:ind w:left="720"/>
      </w:pPr>
      <w:r/>
      <w:r>
        <w:t>Vários ancestrais, se for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4:22</w:t>
            </w:r>
          </w:p>
        </w:tc>
        <w:tc>
          <w:tcPr>
            <w:tcW w:type="dxa" w:w="2880"/>
            <w:tcW w:w="7920" w:type="dxa"/>
          </w:tcPr>
          <w:p>
            <w:r>
              <w:rPr>
                <w:b/>
              </w:rPr>
              <w:t>Mateus 4:22</w:t>
            </w:r>
          </w:p>
        </w:tc>
        <w:tc>
          <w:tcPr>
            <w:tcW w:type="dxa" w:w="2880"/>
            <w:tcW w:w="1440" w:type="dxa"/>
          </w:tcPr>
          <w:p>
            <w:pPr>
              <w:jc w:val="center"/>
            </w:pPr>
            <w:r>
              <w:rPr>
                <w:b/>
              </w:rPr>
              <w:t>OK</w:t>
            </w:r>
          </w:p>
        </w:tc>
      </w:tr>
      <w:tr>
        <w:tc>
          <w:tcPr>
            <w:tcW w:type="dxa" w:w="2880"/>
            <w:tcW w:w="7920" w:type="dxa"/>
          </w:tcPr>
          <w:p>
            <w:pPr>
              <w:spacing w:line="480" w:lineRule="auto"/>
            </w:pPr>
            <w:r>
              <w:t>e, imediatamente, eles deixaram o barco e seu pai, e O seguiram.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5:16</w:t>
            </w:r>
          </w:p>
        </w:tc>
        <w:tc>
          <w:tcPr>
            <w:tcW w:type="dxa" w:w="2880"/>
            <w:tcW w:w="7920" w:type="dxa"/>
          </w:tcPr>
          <w:p>
            <w:r>
              <w:rPr>
                <w:b/>
              </w:rPr>
              <w:t>Mateus 5:16</w:t>
            </w:r>
          </w:p>
        </w:tc>
        <w:tc>
          <w:tcPr>
            <w:tcW w:type="dxa" w:w="2880"/>
            <w:tcW w:w="1440" w:type="dxa"/>
          </w:tcPr>
          <w:p>
            <w:pPr>
              <w:jc w:val="center"/>
            </w:pPr>
            <w:r>
              <w:rPr>
                <w:b/>
              </w:rPr>
              <w:t>OK</w:t>
            </w:r>
          </w:p>
        </w:tc>
      </w:tr>
      <w:tr>
        <w:tc>
          <w:tcPr>
            <w:tcW w:type="dxa" w:w="2880"/>
            <w:tcW w:w="7920" w:type="dxa"/>
          </w:tcPr>
          <w:p>
            <w:pPr>
              <w:spacing w:line="480" w:lineRule="auto"/>
            </w:pPr>
            <w:r>
              <w:t>Que a vossa luz brilhe diante das pessoas de tal forma que elas vejam as vossas boas obras e louvem ao vosso Pai que está no céu.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10:7</w:t>
            </w:r>
          </w:p>
        </w:tc>
        <w:tc>
          <w:tcPr>
            <w:tcW w:type="dxa" w:w="2880"/>
            <w:tcW w:w="7920" w:type="dxa"/>
          </w:tcPr>
          <w:p>
            <w:r>
              <w:rPr>
                <w:b/>
              </w:rPr>
              <w:t>Maruku 10:7</w:t>
            </w:r>
          </w:p>
        </w:tc>
        <w:tc>
          <w:tcPr>
            <w:tcW w:type="dxa" w:w="2880"/>
            <w:tcW w:w="1440" w:type="dxa"/>
          </w:tcPr>
          <w:p>
            <w:pPr>
              <w:jc w:val="center"/>
            </w:pPr>
            <w:r>
              <w:rPr>
                <w:b/>
              </w:rPr>
              <w:t>OK</w:t>
            </w:r>
          </w:p>
        </w:tc>
      </w:tr>
      <w:tr>
        <w:tc>
          <w:tcPr>
            <w:tcW w:type="dxa" w:w="2880"/>
            <w:tcW w:w="7920" w:type="dxa"/>
          </w:tcPr>
          <w:p>
            <w:pPr>
              <w:spacing w:line="480" w:lineRule="auto"/>
            </w:pPr>
            <w:r>
              <w:t>‘Por esse motivo o homem deixará seu pai e sua mãe e se unirá à sua esposa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10:19</w:t>
            </w:r>
          </w:p>
        </w:tc>
        <w:tc>
          <w:tcPr>
            <w:tcW w:type="dxa" w:w="2880"/>
            <w:tcW w:w="7920" w:type="dxa"/>
          </w:tcPr>
          <w:p>
            <w:r>
              <w:rPr>
                <w:b/>
              </w:rPr>
              <w:t>Maruku 10:19</w:t>
            </w:r>
          </w:p>
        </w:tc>
        <w:tc>
          <w:tcPr>
            <w:tcW w:type="dxa" w:w="2880"/>
            <w:tcW w:w="1440" w:type="dxa"/>
          </w:tcPr>
          <w:p>
            <w:pPr>
              <w:jc w:val="center"/>
            </w:pPr>
            <w:r>
              <w:rPr>
                <w:b/>
              </w:rPr>
              <w:t>OK</w:t>
            </w:r>
          </w:p>
        </w:tc>
      </w:tr>
      <w:tr>
        <w:tc>
          <w:tcPr>
            <w:tcW w:type="dxa" w:w="2880"/>
            <w:tcW w:w="7920" w:type="dxa"/>
          </w:tcPr>
          <w:p>
            <w:pPr>
              <w:spacing w:line="480" w:lineRule="auto"/>
            </w:pPr>
            <w:r>
              <w:t>Tu conheces os mandamentos: 'Não matarás, não cometerás adultério, não roubarás, não darás falso testemunho, não defraudarás, honrarás teu pai e tua mãe'".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2:48</w:t>
            </w:r>
          </w:p>
        </w:tc>
        <w:tc>
          <w:tcPr>
            <w:tcW w:type="dxa" w:w="2880"/>
            <w:tcW w:w="7920" w:type="dxa"/>
          </w:tcPr>
          <w:p>
            <w:r>
              <w:rPr>
                <w:b/>
              </w:rPr>
              <w:t>Luca 2:48</w:t>
            </w:r>
          </w:p>
        </w:tc>
        <w:tc>
          <w:tcPr>
            <w:tcW w:type="dxa" w:w="2880"/>
            <w:tcW w:w="1440" w:type="dxa"/>
          </w:tcPr>
          <w:p>
            <w:pPr>
              <w:jc w:val="center"/>
            </w:pPr>
            <w:r>
              <w:rPr>
                <w:b/>
              </w:rPr>
              <w:t>OK</w:t>
            </w:r>
          </w:p>
        </w:tc>
      </w:tr>
      <w:tr>
        <w:tc>
          <w:tcPr>
            <w:tcW w:type="dxa" w:w="2880"/>
            <w:tcW w:w="7920" w:type="dxa"/>
          </w:tcPr>
          <w:p>
            <w:pPr>
              <w:spacing w:line="480" w:lineRule="auto"/>
            </w:pPr>
            <w:r>
              <w:t>Quando eles viram Jesus, ficaram atônitos. Então Sua mãe disse-Lle: “Por que fizeste assim conosco? Eis que Teu pai e eu estivemos aflitos procurando por Ti”.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2:49</w:t>
            </w:r>
          </w:p>
        </w:tc>
        <w:tc>
          <w:tcPr>
            <w:tcW w:type="dxa" w:w="2880"/>
            <w:tcW w:w="7920" w:type="dxa"/>
          </w:tcPr>
          <w:p>
            <w:r>
              <w:rPr>
                <w:b/>
              </w:rPr>
              <w:t>Luca 2:49</w:t>
            </w:r>
          </w:p>
        </w:tc>
        <w:tc>
          <w:tcPr>
            <w:tcW w:type="dxa" w:w="2880"/>
            <w:tcW w:w="1440" w:type="dxa"/>
          </w:tcPr>
          <w:p>
            <w:pPr>
              <w:jc w:val="center"/>
            </w:pPr>
            <w:r>
              <w:rPr>
                <w:b/>
              </w:rPr>
              <w:t>OK</w:t>
            </w:r>
          </w:p>
        </w:tc>
      </w:tr>
      <w:tr>
        <w:tc>
          <w:tcPr>
            <w:tcW w:type="dxa" w:w="2880"/>
            <w:tcW w:w="7920" w:type="dxa"/>
          </w:tcPr>
          <w:p>
            <w:pPr>
              <w:spacing w:line="480" w:lineRule="auto"/>
            </w:pPr>
            <w:r>
              <w:t>E Jesus respondeu: “Por que vós estáveis procurando por Mim? Vós não sabíeis que Eu devo estar na casa do Meu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6:31</w:t>
            </w:r>
          </w:p>
        </w:tc>
        <w:tc>
          <w:tcPr>
            <w:tcW w:type="dxa" w:w="2880"/>
            <w:tcW w:w="7920" w:type="dxa"/>
          </w:tcPr>
          <w:p>
            <w:r>
              <w:rPr>
                <w:b/>
              </w:rPr>
              <w:t>Yohani 6:31</w:t>
            </w:r>
          </w:p>
        </w:tc>
        <w:tc>
          <w:tcPr>
            <w:tcW w:type="dxa" w:w="2880"/>
            <w:tcW w:w="1440" w:type="dxa"/>
          </w:tcPr>
          <w:p>
            <w:pPr>
              <w:jc w:val="center"/>
            </w:pPr>
            <w:r>
              <w:rPr>
                <w:b/>
              </w:rPr>
              <w:t>OK</w:t>
            </w:r>
          </w:p>
        </w:tc>
      </w:tr>
      <w:tr>
        <w:tc>
          <w:tcPr>
            <w:tcW w:type="dxa" w:w="2880"/>
            <w:tcW w:w="7920" w:type="dxa"/>
          </w:tcPr>
          <w:p>
            <w:pPr>
              <w:spacing w:line="480" w:lineRule="auto"/>
            </w:pPr>
            <w:r>
              <w:t>Nossos pais comeram do maná no deserto, como está escrito: 'Ele deu-lhes para comer o pão dos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6:32</w:t>
            </w:r>
          </w:p>
        </w:tc>
        <w:tc>
          <w:tcPr>
            <w:tcW w:type="dxa" w:w="2880"/>
            <w:tcW w:w="7920" w:type="dxa"/>
          </w:tcPr>
          <w:p>
            <w:r>
              <w:rPr>
                <w:b/>
              </w:rPr>
              <w:t>Yohani 6:32</w:t>
            </w:r>
          </w:p>
        </w:tc>
        <w:tc>
          <w:tcPr>
            <w:tcW w:type="dxa" w:w="2880"/>
            <w:tcW w:w="1440" w:type="dxa"/>
          </w:tcPr>
          <w:p>
            <w:pPr>
              <w:jc w:val="center"/>
            </w:pPr>
            <w:r>
              <w:rPr>
                <w:b/>
              </w:rPr>
              <w:t>OK</w:t>
            </w:r>
          </w:p>
        </w:tc>
      </w:tr>
      <w:tr>
        <w:tc>
          <w:tcPr>
            <w:tcW w:type="dxa" w:w="2880"/>
            <w:tcW w:w="7920" w:type="dxa"/>
          </w:tcPr>
          <w:p>
            <w:pPr>
              <w:spacing w:line="480" w:lineRule="auto"/>
            </w:pPr>
            <w:r>
              <w:t>Então, Jesus lhes respondeu: "Em verdade, em verdade, vos digo que não foi Moisés que vos deu o pão do céu, mas é o Meu Pai que vos dá o verdadeiro Pão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5:30</w:t>
            </w:r>
          </w:p>
        </w:tc>
        <w:tc>
          <w:tcPr>
            <w:tcW w:type="dxa" w:w="2880"/>
            <w:tcW w:w="7920" w:type="dxa"/>
          </w:tcPr>
          <w:p>
            <w:r>
              <w:rPr>
                <w:b/>
              </w:rPr>
              <w:t>Miteko tja arun'mwe. 5:30</w:t>
            </w:r>
          </w:p>
        </w:tc>
        <w:tc>
          <w:tcPr>
            <w:tcW w:type="dxa" w:w="2880"/>
            <w:tcW w:w="1440" w:type="dxa"/>
          </w:tcPr>
          <w:p>
            <w:pPr>
              <w:jc w:val="center"/>
            </w:pPr>
            <w:r>
              <w:rPr>
                <w:b/>
              </w:rPr>
              <w:t>OK</w:t>
            </w:r>
          </w:p>
        </w:tc>
      </w:tr>
      <w:tr>
        <w:tc>
          <w:tcPr>
            <w:tcW w:type="dxa" w:w="2880"/>
            <w:tcW w:w="7920" w:type="dxa"/>
          </w:tcPr>
          <w:p>
            <w:pPr>
              <w:spacing w:line="480" w:lineRule="auto"/>
            </w:pPr>
            <w:r>
              <w:t>O Deus de nossos pais ressuscitou a Jesus, a quem vós matastes, suspendendo-o num madeiro.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15:6</w:t>
            </w:r>
          </w:p>
        </w:tc>
        <w:tc>
          <w:tcPr>
            <w:tcW w:type="dxa" w:w="2880"/>
            <w:tcW w:w="7920" w:type="dxa"/>
          </w:tcPr>
          <w:p>
            <w:r>
              <w:rPr>
                <w:b/>
              </w:rPr>
              <w:t>Romanos 15:6</w:t>
            </w:r>
          </w:p>
        </w:tc>
        <w:tc>
          <w:tcPr>
            <w:tcW w:type="dxa" w:w="2880"/>
            <w:tcW w:w="1440" w:type="dxa"/>
          </w:tcPr>
          <w:p>
            <w:pPr>
              <w:jc w:val="center"/>
            </w:pPr>
            <w:r>
              <w:rPr>
                <w:b/>
              </w:rPr>
              <w:t>OK</w:t>
            </w:r>
          </w:p>
        </w:tc>
      </w:tr>
      <w:tr>
        <w:tc>
          <w:tcPr>
            <w:tcW w:type="dxa" w:w="2880"/>
            <w:tcW w:w="7920" w:type="dxa"/>
          </w:tcPr>
          <w:p>
            <w:pPr>
              <w:spacing w:line="480" w:lineRule="auto"/>
            </w:pPr>
            <w:r>
              <w:t>para que possais adorar a uma só voz o Deus e Pai de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1:3</w:t>
            </w:r>
          </w:p>
        </w:tc>
        <w:tc>
          <w:tcPr>
            <w:tcW w:type="dxa" w:w="2880"/>
            <w:tcW w:w="7920" w:type="dxa"/>
          </w:tcPr>
          <w:p>
            <w:r>
              <w:rPr>
                <w:b/>
              </w:rPr>
              <w:t>2 Korintius 1:3</w:t>
            </w:r>
          </w:p>
        </w:tc>
        <w:tc>
          <w:tcPr>
            <w:tcW w:type="dxa" w:w="2880"/>
            <w:tcW w:w="1440" w:type="dxa"/>
          </w:tcPr>
          <w:p>
            <w:pPr>
              <w:jc w:val="center"/>
            </w:pPr>
            <w:r>
              <w:rPr>
                <w:b/>
              </w:rPr>
              <w:t>OK</w:t>
            </w:r>
          </w:p>
        </w:tc>
      </w:tr>
      <w:tr>
        <w:tc>
          <w:tcPr>
            <w:tcW w:type="dxa" w:w="2880"/>
            <w:tcW w:w="7920" w:type="dxa"/>
          </w:tcPr>
          <w:p>
            <w:pPr>
              <w:spacing w:line="480" w:lineRule="auto"/>
            </w:pPr>
            <w:r>
              <w:t>Que o Deus e Pai de nosso Senhor Jesus Cristo seja louvado; Ele é o Pai das misericórdias e Deus de toda consolação.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6:4</w:t>
            </w:r>
          </w:p>
        </w:tc>
        <w:tc>
          <w:tcPr>
            <w:tcW w:type="dxa" w:w="2880"/>
            <w:tcW w:w="7920" w:type="dxa"/>
          </w:tcPr>
          <w:p>
            <w:r>
              <w:rPr>
                <w:b/>
              </w:rPr>
              <w:t>Ayefeso 6:4</w:t>
            </w:r>
          </w:p>
        </w:tc>
        <w:tc>
          <w:tcPr>
            <w:tcW w:type="dxa" w:w="2880"/>
            <w:tcW w:w="1440" w:type="dxa"/>
          </w:tcPr>
          <w:p>
            <w:pPr>
              <w:jc w:val="center"/>
            </w:pPr>
            <w:r>
              <w:rPr>
                <w:b/>
              </w:rPr>
              <w:t>OK</w:t>
            </w:r>
          </w:p>
        </w:tc>
      </w:tr>
      <w:tr>
        <w:tc>
          <w:tcPr>
            <w:tcW w:type="dxa" w:w="2880"/>
            <w:tcW w:w="7920" w:type="dxa"/>
          </w:tcPr>
          <w:p>
            <w:pPr>
              <w:spacing w:line="480" w:lineRule="auto"/>
            </w:pPr>
            <w:r>
              <w:t>E vós, pais, não provoqueis vossos filhos à ira. Em vez disso, criai-os na disciplina e instrução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2:22</w:t>
            </w:r>
          </w:p>
        </w:tc>
        <w:tc>
          <w:tcPr>
            <w:tcW w:type="dxa" w:w="2880"/>
            <w:tcW w:w="7920" w:type="dxa"/>
          </w:tcPr>
          <w:p>
            <w:r>
              <w:rPr>
                <w:b/>
              </w:rPr>
              <w:t>Filipenses 2:22</w:t>
            </w:r>
          </w:p>
        </w:tc>
        <w:tc>
          <w:tcPr>
            <w:tcW w:type="dxa" w:w="2880"/>
            <w:tcW w:w="1440" w:type="dxa"/>
          </w:tcPr>
          <w:p>
            <w:pPr>
              <w:jc w:val="center"/>
            </w:pPr>
            <w:r>
              <w:rPr>
                <w:b/>
              </w:rPr>
              <w:t>OK</w:t>
            </w:r>
          </w:p>
        </w:tc>
      </w:tr>
      <w:tr>
        <w:tc>
          <w:tcPr>
            <w:tcW w:type="dxa" w:w="2880"/>
            <w:tcW w:w="7920" w:type="dxa"/>
          </w:tcPr>
          <w:p>
            <w:pPr>
              <w:spacing w:line="480" w:lineRule="auto"/>
            </w:pPr>
            <w:r>
              <w:t>Mas vós conheceis o seu caráter provado, porque como uma criança serve ao seu pai, assim ele serviu comigo no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1:2</w:t>
            </w:r>
          </w:p>
        </w:tc>
        <w:tc>
          <w:tcPr>
            <w:tcW w:type="dxa" w:w="2880"/>
            <w:tcW w:w="7920" w:type="dxa"/>
          </w:tcPr>
          <w:p>
            <w:r>
              <w:rPr>
                <w:b/>
              </w:rPr>
              <w:t>1 Timoteyo 1:2</w:t>
            </w:r>
          </w:p>
        </w:tc>
        <w:tc>
          <w:tcPr>
            <w:tcW w:type="dxa" w:w="2880"/>
            <w:tcW w:w="1440" w:type="dxa"/>
          </w:tcPr>
          <w:p>
            <w:pPr>
              <w:jc w:val="center"/>
            </w:pPr>
            <w:r>
              <w:rPr>
                <w:b/>
              </w:rPr>
              <w:t>OK</w:t>
            </w:r>
          </w:p>
        </w:tc>
      </w:tr>
      <w:tr>
        <w:tc>
          <w:tcPr>
            <w:tcW w:type="dxa" w:w="2880"/>
            <w:tcW w:w="7920" w:type="dxa"/>
          </w:tcPr>
          <w:p>
            <w:pPr>
              <w:spacing w:line="480" w:lineRule="auto"/>
            </w:pPr>
            <w:r>
              <w:t>a Timóteo, um verdadeiro filho na fé: graça, misericórdia e paz de Deus Pai e de Cristo Jesus,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12:9</w:t>
            </w:r>
          </w:p>
        </w:tc>
        <w:tc>
          <w:tcPr>
            <w:tcW w:type="dxa" w:w="2880"/>
            <w:tcW w:w="7920" w:type="dxa"/>
          </w:tcPr>
          <w:p>
            <w:r>
              <w:rPr>
                <w:b/>
              </w:rPr>
              <w:t>Ahebre 12:9</w:t>
            </w:r>
          </w:p>
        </w:tc>
        <w:tc>
          <w:tcPr>
            <w:tcW w:type="dxa" w:w="2880"/>
            <w:tcW w:w="1440" w:type="dxa"/>
          </w:tcPr>
          <w:p>
            <w:pPr>
              <w:jc w:val="center"/>
            </w:pPr>
            <w:r>
              <w:rPr>
                <w:b/>
              </w:rPr>
              <w:t>OK</w:t>
            </w:r>
          </w:p>
        </w:tc>
      </w:tr>
      <w:tr>
        <w:tc>
          <w:tcPr>
            <w:tcW w:type="dxa" w:w="2880"/>
            <w:tcW w:w="7920" w:type="dxa"/>
          </w:tcPr>
          <w:p>
            <w:pPr>
              <w:spacing w:line="480" w:lineRule="auto"/>
            </w:pPr>
            <w:r>
              <w:t>Além disso, tínhamos pais segundo a carne, que nos corrigiam e nós os respeitávamos. Não deveríamos mais ainda obedecer ao nosso Pai espiritual e assim viver?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Pedro 1:2</w:t>
            </w:r>
          </w:p>
        </w:tc>
        <w:tc>
          <w:tcPr>
            <w:tcW w:type="dxa" w:w="2880"/>
            <w:tcW w:w="1440" w:type="dxa"/>
          </w:tcPr>
          <w:p>
            <w:pPr>
              <w:jc w:val="center"/>
            </w:pPr>
            <w:r>
              <w:rPr>
                <w:b/>
              </w:rPr>
              <w:t>OK</w:t>
            </w:r>
          </w:p>
        </w:tc>
      </w:tr>
      <w:tr>
        <w:tc>
          <w:tcPr>
            <w:tcW w:type="dxa" w:w="2880"/>
            <w:tcW w:w="7920" w:type="dxa"/>
          </w:tcPr>
          <w:p>
            <w:pPr>
              <w:spacing w:line="480" w:lineRule="auto"/>
            </w:pPr>
            <w:r>
              <w:t>escolhidos de acordo com a presciência de Deus Pai, pela santificação do Espírito Santo, para a obediência a Jesus Cristo, e para a aspersão de Seu sangue. Que a graça esteja convosco e a vossa paz seja multiplicada.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Bendito seja o Deus e Pai de nosso Senhor Jesus Cristo. Que na Sua grande misericórdia, nos deu um novo nascimento para a esperança viva por meio da ressurreição de Jesus Cristo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3:5</w:t>
            </w:r>
          </w:p>
        </w:tc>
        <w:tc>
          <w:tcPr>
            <w:tcW w:type="dxa" w:w="2880"/>
            <w:tcW w:w="7920" w:type="dxa"/>
          </w:tcPr>
          <w:p>
            <w:r>
              <w:rPr>
                <w:b/>
              </w:rPr>
              <w:t>Apocalipse 3:5</w:t>
            </w:r>
          </w:p>
        </w:tc>
        <w:tc>
          <w:tcPr>
            <w:tcW w:type="dxa" w:w="2880"/>
            <w:tcW w:w="1440" w:type="dxa"/>
          </w:tcPr>
          <w:p>
            <w:pPr>
              <w:jc w:val="center"/>
            </w:pPr>
            <w:r>
              <w:rPr>
                <w:b/>
              </w:rPr>
              <w:t>OK</w:t>
            </w:r>
          </w:p>
        </w:tc>
      </w:tr>
      <w:tr>
        <w:tc>
          <w:tcPr>
            <w:tcW w:type="dxa" w:w="2880"/>
            <w:tcW w:w="7920" w:type="dxa"/>
          </w:tcPr>
          <w:p>
            <w:pPr>
              <w:spacing w:line="480" w:lineRule="auto"/>
            </w:pPr>
            <w:r>
              <w:t>Aquele que vencer será vestido de vestes brancas e jamais apagarei seu nome do Livro da Vida. Eu confessarei seu nome diante de Meu Pai e diante dos Seus anjos.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carne (G4561)</w:t>
      </w:r>
    </w:p>
    <w:p>
      <w:r/>
      <w:r>
        <w:t>Essa palavra exige cuidado na hora de ser traduzida, pois possui muitos significados muito diferentes entre si. Esta palavra pode significar:</w:t>
      </w:r>
      <w:r/>
      <w:r/>
    </w:p>
    <w:p>
      <w:pPr>
        <w:pStyle w:val="ListBullet"/>
        <w:spacing w:line="240" w:lineRule="auto"/>
        <w:ind w:left="720"/>
      </w:pPr>
      <w:r/>
      <w:r>
        <w:t>A pele de uma pessoa ou de um animal.</w:t>
      </w:r>
      <w:r/>
    </w:p>
    <w:p>
      <w:pPr>
        <w:pStyle w:val="ListBullet"/>
        <w:spacing w:line="240" w:lineRule="auto"/>
        <w:ind w:left="720"/>
      </w:pPr>
      <w:r/>
      <w:r>
        <w:t>Todo o corpo.</w:t>
      </w:r>
      <w:r/>
    </w:p>
    <w:p>
      <w:pPr>
        <w:pStyle w:val="ListBullet"/>
        <w:spacing w:line="240" w:lineRule="auto"/>
        <w:ind w:left="720"/>
      </w:pPr>
      <w:r/>
      <w:r>
        <w:t>Uma pessoa ou todas as pessoas.</w:t>
      </w:r>
      <w:r/>
    </w:p>
    <w:p>
      <w:pPr>
        <w:pStyle w:val="ListBullet"/>
        <w:spacing w:line="240" w:lineRule="auto"/>
        <w:ind w:left="720"/>
      </w:pPr>
      <w:r/>
      <w:r>
        <w:t>Algo que é material ou físico.</w:t>
      </w:r>
      <w:r/>
    </w:p>
    <w:p>
      <w:pPr>
        <w:pStyle w:val="ListBullet"/>
        <w:spacing w:line="240" w:lineRule="auto"/>
        <w:ind w:left="720"/>
      </w:pPr>
      <w:r/>
      <w:r>
        <w:t>Alguém que pertence à mesma família de outra pessoa. Isso pode incluir ancestrais e descendentes.</w:t>
      </w:r>
      <w:r/>
    </w:p>
    <w:p>
      <w:pPr>
        <w:pStyle w:val="ListBullet"/>
        <w:spacing w:line="240" w:lineRule="auto"/>
        <w:ind w:left="720"/>
      </w:pPr>
      <w:r/>
      <w:r>
        <w:t>A parte de alguém que o faz querer pecar. Isso às vezes é chamado de natureza pecaminosa de uma pessoa.</w:t>
      </w:r>
      <w:r/>
      <w:r/>
    </w:p>
    <w:p>
      <w:pPr>
        <w:spacing w:after="0"/>
      </w:pPr>
      <w:r/>
      <w:r>
        <w:t>Na Bíblia, diz-se que os seres humanos são feitos de carne e sangue.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16:17</w:t>
            </w:r>
          </w:p>
        </w:tc>
        <w:tc>
          <w:tcPr>
            <w:tcW w:type="dxa" w:w="2880"/>
            <w:tcW w:w="7920" w:type="dxa"/>
          </w:tcPr>
          <w:p>
            <w:r>
              <w:rPr>
                <w:b/>
              </w:rPr>
              <w:t>Mateus 16:17</w:t>
            </w:r>
          </w:p>
        </w:tc>
        <w:tc>
          <w:tcPr>
            <w:tcW w:type="dxa" w:w="2880"/>
            <w:tcW w:w="1440" w:type="dxa"/>
          </w:tcPr>
          <w:p>
            <w:pPr>
              <w:jc w:val="center"/>
            </w:pPr>
            <w:r>
              <w:rPr>
                <w:b/>
              </w:rPr>
              <w:t>OK</w:t>
            </w:r>
          </w:p>
        </w:tc>
      </w:tr>
      <w:tr>
        <w:tc>
          <w:tcPr>
            <w:tcW w:type="dxa" w:w="2880"/>
            <w:tcW w:w="7920" w:type="dxa"/>
          </w:tcPr>
          <w:p>
            <w:pPr>
              <w:spacing w:line="480" w:lineRule="auto"/>
            </w:pPr>
            <w:r>
              <w:t xml:space="preserve">E Jesus lhe respondeu: "És abençoado, Simão Barjonas, pois não foi </w:t>
            </w:r>
            <w:r>
              <w:rPr>
                <w:b/>
              </w:rPr>
              <w:t>carne</w:t>
            </w:r>
            <w:r>
              <w:t xml:space="preserve"> e sangue que te revelaram isso, mas O Meu Pai que está no céu.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26:41</w:t>
            </w:r>
          </w:p>
        </w:tc>
        <w:tc>
          <w:tcPr>
            <w:tcW w:type="dxa" w:w="2880"/>
            <w:tcW w:w="7920" w:type="dxa"/>
          </w:tcPr>
          <w:p>
            <w:r>
              <w:rPr>
                <w:b/>
              </w:rPr>
              <w:t>Mateus 26:41</w:t>
            </w:r>
          </w:p>
        </w:tc>
        <w:tc>
          <w:tcPr>
            <w:tcW w:type="dxa" w:w="2880"/>
            <w:tcW w:w="1440" w:type="dxa"/>
          </w:tcPr>
          <w:p>
            <w:pPr>
              <w:jc w:val="center"/>
            </w:pPr>
            <w:r>
              <w:rPr>
                <w:b/>
              </w:rPr>
              <w:t>OK</w:t>
            </w:r>
          </w:p>
        </w:tc>
      </w:tr>
      <w:tr>
        <w:tc>
          <w:tcPr>
            <w:tcW w:type="dxa" w:w="2880"/>
            <w:tcW w:w="7920" w:type="dxa"/>
          </w:tcPr>
          <w:p>
            <w:pPr>
              <w:spacing w:line="480" w:lineRule="auto"/>
            </w:pPr>
            <w:r>
              <w:t xml:space="preserve">Vigiai e orai para que não entreis em tentação. O espírito de fato está preparado, mas a </w:t>
            </w:r>
            <w:r>
              <w:rPr>
                <w:b/>
              </w:rPr>
              <w:t>carne</w:t>
            </w:r>
            <w:r>
              <w:t xml:space="preserve"> é fraca".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Maruku 14:38</w:t>
            </w:r>
          </w:p>
        </w:tc>
        <w:tc>
          <w:tcPr>
            <w:tcW w:type="dxa" w:w="2880"/>
            <w:tcW w:w="1440" w:type="dxa"/>
          </w:tcPr>
          <w:p>
            <w:pPr>
              <w:jc w:val="center"/>
            </w:pPr>
            <w:r>
              <w:rPr>
                <w:b/>
              </w:rPr>
              <w:t>OK</w:t>
            </w:r>
          </w:p>
        </w:tc>
      </w:tr>
      <w:tr>
        <w:tc>
          <w:tcPr>
            <w:tcW w:type="dxa" w:w="2880"/>
            <w:tcW w:w="7920" w:type="dxa"/>
          </w:tcPr>
          <w:p>
            <w:pPr>
              <w:spacing w:line="480" w:lineRule="auto"/>
            </w:pPr>
            <w:r>
              <w:t xml:space="preserve">Vigiai e orai para que não entreis em tentação. O espírito está preparado, mas a </w:t>
            </w:r>
            <w:r>
              <w:rPr>
                <w:b/>
              </w:rPr>
              <w:t>carne</w:t>
            </w:r>
            <w:r>
              <w:t xml:space="preserve"> é fraca".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24:39</w:t>
            </w:r>
          </w:p>
        </w:tc>
        <w:tc>
          <w:tcPr>
            <w:tcW w:type="dxa" w:w="2880"/>
            <w:tcW w:w="7920" w:type="dxa"/>
          </w:tcPr>
          <w:p>
            <w:r>
              <w:rPr>
                <w:b/>
              </w:rPr>
              <w:t>Luca 24:39</w:t>
            </w:r>
          </w:p>
        </w:tc>
        <w:tc>
          <w:tcPr>
            <w:tcW w:type="dxa" w:w="2880"/>
            <w:tcW w:w="1440" w:type="dxa"/>
          </w:tcPr>
          <w:p>
            <w:pPr>
              <w:jc w:val="center"/>
            </w:pPr>
            <w:r>
              <w:rPr>
                <w:b/>
              </w:rPr>
              <w:t>OK</w:t>
            </w:r>
          </w:p>
        </w:tc>
      </w:tr>
      <w:tr>
        <w:tc>
          <w:tcPr>
            <w:tcW w:type="dxa" w:w="2880"/>
            <w:tcW w:w="7920" w:type="dxa"/>
          </w:tcPr>
          <w:p>
            <w:pPr>
              <w:spacing w:line="480" w:lineRule="auto"/>
            </w:pPr>
            <w:r>
              <w:t xml:space="preserve">Vede Minhas mãos e Meus pés, sou Eu mesmo! Tocai-Me e vede. Um espírito não tem </w:t>
            </w:r>
            <w:r>
              <w:rPr>
                <w:b/>
              </w:rPr>
              <w:t>carne</w:t>
            </w:r>
            <w:r>
              <w:t xml:space="preserve"> nem ossos como vós vedes que Eu tenho".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1:14</w:t>
            </w:r>
          </w:p>
        </w:tc>
        <w:tc>
          <w:tcPr>
            <w:tcW w:type="dxa" w:w="2880"/>
            <w:tcW w:w="7920" w:type="dxa"/>
          </w:tcPr>
          <w:p>
            <w:r>
              <w:rPr>
                <w:b/>
              </w:rPr>
              <w:t>Yohani 1:14</w:t>
            </w:r>
          </w:p>
        </w:tc>
        <w:tc>
          <w:tcPr>
            <w:tcW w:type="dxa" w:w="2880"/>
            <w:tcW w:w="1440" w:type="dxa"/>
          </w:tcPr>
          <w:p>
            <w:pPr>
              <w:jc w:val="center"/>
            </w:pPr>
            <w:r>
              <w:rPr>
                <w:b/>
              </w:rPr>
              <w:t>OK</w:t>
            </w:r>
          </w:p>
        </w:tc>
      </w:tr>
      <w:tr>
        <w:tc>
          <w:tcPr>
            <w:tcW w:type="dxa" w:w="2880"/>
            <w:tcW w:w="7920" w:type="dxa"/>
          </w:tcPr>
          <w:p>
            <w:pPr>
              <w:spacing w:line="480" w:lineRule="auto"/>
            </w:pPr>
            <w:r>
              <w:t xml:space="preserve">E a Palavra tornou-Se </w:t>
            </w:r>
            <w:r>
              <w:rPr>
                <w:b/>
              </w:rPr>
              <w:t>carne</w:t>
            </w:r>
            <w:r>
              <w:t xml:space="preserve"> e habitou entre nós, e vimos a Sua glória, como a glória do Unigênito do Pai, cheio de graça e de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2:17</w:t>
            </w:r>
          </w:p>
        </w:tc>
        <w:tc>
          <w:tcPr>
            <w:tcW w:type="dxa" w:w="2880"/>
            <w:tcW w:w="7920" w:type="dxa"/>
          </w:tcPr>
          <w:p>
            <w:r>
              <w:rPr>
                <w:b/>
              </w:rPr>
              <w:t>Miteko tja arun'mwe. 2:17</w:t>
            </w:r>
          </w:p>
        </w:tc>
        <w:tc>
          <w:tcPr>
            <w:tcW w:type="dxa" w:w="2880"/>
            <w:tcW w:w="1440" w:type="dxa"/>
          </w:tcPr>
          <w:p>
            <w:pPr>
              <w:jc w:val="center"/>
            </w:pPr>
            <w:r>
              <w:rPr>
                <w:b/>
              </w:rPr>
              <w:t>OK</w:t>
            </w:r>
          </w:p>
        </w:tc>
      </w:tr>
      <w:tr>
        <w:tc>
          <w:tcPr>
            <w:tcW w:type="dxa" w:w="2880"/>
            <w:tcW w:w="7920" w:type="dxa"/>
          </w:tcPr>
          <w:p>
            <w:pPr>
              <w:spacing w:line="480" w:lineRule="auto"/>
            </w:pPr>
            <w:r>
              <w:t xml:space="preserve">'Nos últimos dias,' diz Deus: 'Derramarei do meu Espírito sobre toda a </w:t>
            </w:r>
            <w:r>
              <w:rPr>
                <w:b/>
              </w:rPr>
              <w:t>carne</w:t>
            </w:r>
            <w:r>
              <w:t>: vossos filhos e vosas filhas profetizarão, vossos jovens terão visões e vossos velhos sonharão;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3:20</w:t>
            </w:r>
          </w:p>
        </w:tc>
        <w:tc>
          <w:tcPr>
            <w:tcW w:type="dxa" w:w="2880"/>
            <w:tcW w:w="7920" w:type="dxa"/>
          </w:tcPr>
          <w:p>
            <w:r>
              <w:rPr>
                <w:b/>
              </w:rPr>
              <w:t>Romanos 3:20</w:t>
            </w:r>
          </w:p>
        </w:tc>
        <w:tc>
          <w:tcPr>
            <w:tcW w:type="dxa" w:w="2880"/>
            <w:tcW w:w="1440" w:type="dxa"/>
          </w:tcPr>
          <w:p>
            <w:pPr>
              <w:jc w:val="center"/>
            </w:pPr>
            <w:r>
              <w:rPr>
                <w:b/>
              </w:rPr>
              <w:t>OK</w:t>
            </w:r>
          </w:p>
        </w:tc>
      </w:tr>
      <w:tr>
        <w:tc>
          <w:tcPr>
            <w:tcW w:type="dxa" w:w="2880"/>
            <w:tcW w:w="7920" w:type="dxa"/>
          </w:tcPr>
          <w:p>
            <w:pPr>
              <w:spacing w:line="480" w:lineRule="auto"/>
            </w:pPr>
            <w:r>
              <w:t>Porque ninguém será justificado pelas obras da Lei diante Dele. Pois pela Lei vem a consciência do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6:19</w:t>
            </w:r>
          </w:p>
        </w:tc>
        <w:tc>
          <w:tcPr>
            <w:tcW w:type="dxa" w:w="2880"/>
            <w:tcW w:w="7920" w:type="dxa"/>
          </w:tcPr>
          <w:p>
            <w:r>
              <w:rPr>
                <w:b/>
              </w:rPr>
              <w:t>Romanos 6:19</w:t>
            </w:r>
          </w:p>
        </w:tc>
        <w:tc>
          <w:tcPr>
            <w:tcW w:type="dxa" w:w="2880"/>
            <w:tcW w:w="1440" w:type="dxa"/>
          </w:tcPr>
          <w:p>
            <w:pPr>
              <w:jc w:val="center"/>
            </w:pPr>
            <w:r>
              <w:rPr>
                <w:b/>
              </w:rPr>
              <w:t>OK</w:t>
            </w:r>
          </w:p>
        </w:tc>
      </w:tr>
      <w:tr>
        <w:tc>
          <w:tcPr>
            <w:tcW w:type="dxa" w:w="2880"/>
            <w:tcW w:w="7920" w:type="dxa"/>
          </w:tcPr>
          <w:p>
            <w:pPr>
              <w:spacing w:line="480" w:lineRule="auto"/>
            </w:pPr>
            <w:r>
              <w:t xml:space="preserve">Falo como homem, por causa da fraqueza da vossa </w:t>
            </w:r>
            <w:r>
              <w:rPr>
                <w:b/>
              </w:rPr>
              <w:t>carne</w:t>
            </w:r>
            <w:r>
              <w:t>. Pois, como apresentastes as partes do vosso corpo como escravos para a impureza e para o mal, da mesma forma, agora, apresentai-as como escravos da justiça para santificação.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w:t>
            </w:r>
          </w:p>
        </w:tc>
        <w:tc>
          <w:tcPr>
            <w:tcW w:type="dxa" w:w="2880"/>
            <w:tcW w:w="7920" w:type="dxa"/>
          </w:tcPr>
          <w:p>
            <w:r>
              <w:rPr>
                <w:b/>
              </w:rPr>
              <w:t>Romanos 8:3</w:t>
            </w:r>
          </w:p>
        </w:tc>
        <w:tc>
          <w:tcPr>
            <w:tcW w:type="dxa" w:w="2880"/>
            <w:tcW w:w="1440" w:type="dxa"/>
          </w:tcPr>
          <w:p>
            <w:pPr>
              <w:jc w:val="center"/>
            </w:pPr>
            <w:r>
              <w:rPr>
                <w:b/>
              </w:rPr>
              <w:t>OK</w:t>
            </w:r>
          </w:p>
        </w:tc>
      </w:tr>
      <w:tr>
        <w:tc>
          <w:tcPr>
            <w:tcW w:type="dxa" w:w="2880"/>
            <w:tcW w:w="7920" w:type="dxa"/>
          </w:tcPr>
          <w:p>
            <w:pPr>
              <w:spacing w:line="480" w:lineRule="auto"/>
            </w:pPr>
            <w:r>
              <w:t xml:space="preserve">Pois o que a lei era incapaz de fazer, porque era fraca através da </w:t>
            </w:r>
            <w:r>
              <w:rPr>
                <w:b/>
              </w:rPr>
              <w:t>carne</w:t>
            </w:r>
            <w:r>
              <w:t xml:space="preserve">, Deus o fez. Ele enviou o seu próprio Filho em semelhança da </w:t>
            </w:r>
            <w:r>
              <w:rPr>
                <w:b/>
              </w:rPr>
              <w:t>carne</w:t>
            </w:r>
            <w:r>
              <w:t xml:space="preserve"> pecaminosa, a fim de ser uma oferta para o pecado, e Ele condenou o pecado na </w:t>
            </w:r>
            <w:r>
              <w:rPr>
                <w:b/>
              </w:rPr>
              <w:t>carne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1:29</w:t>
            </w:r>
          </w:p>
        </w:tc>
        <w:tc>
          <w:tcPr>
            <w:tcW w:type="dxa" w:w="2880"/>
            <w:tcW w:w="7920" w:type="dxa"/>
          </w:tcPr>
          <w:p>
            <w:r>
              <w:rPr>
                <w:b/>
              </w:rPr>
              <w:t>1 Coríntios 1:29</w:t>
            </w:r>
          </w:p>
        </w:tc>
        <w:tc>
          <w:tcPr>
            <w:tcW w:type="dxa" w:w="2880"/>
            <w:tcW w:w="1440" w:type="dxa"/>
          </w:tcPr>
          <w:p>
            <w:pPr>
              <w:jc w:val="center"/>
            </w:pPr>
            <w:r>
              <w:rPr>
                <w:b/>
              </w:rPr>
              <w:t>OK</w:t>
            </w:r>
          </w:p>
        </w:tc>
      </w:tr>
      <w:tr>
        <w:tc>
          <w:tcPr>
            <w:tcW w:type="dxa" w:w="2880"/>
            <w:tcW w:w="7920" w:type="dxa"/>
          </w:tcPr>
          <w:p>
            <w:pPr>
              <w:spacing w:line="480" w:lineRule="auto"/>
            </w:pPr>
            <w:r>
              <w:t>Ele fez isso para que ninguém tivesse motivo de se gloriar diante Dele.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10:3</w:t>
            </w:r>
          </w:p>
        </w:tc>
        <w:tc>
          <w:tcPr>
            <w:tcW w:type="dxa" w:w="2880"/>
            <w:tcW w:w="7920" w:type="dxa"/>
          </w:tcPr>
          <w:p>
            <w:r>
              <w:rPr>
                <w:b/>
              </w:rPr>
              <w:t>2 Korintius 10:3</w:t>
            </w:r>
          </w:p>
        </w:tc>
        <w:tc>
          <w:tcPr>
            <w:tcW w:type="dxa" w:w="2880"/>
            <w:tcW w:w="1440" w:type="dxa"/>
          </w:tcPr>
          <w:p>
            <w:pPr>
              <w:jc w:val="center"/>
            </w:pPr>
            <w:r>
              <w:rPr>
                <w:b/>
              </w:rPr>
              <w:t>OK</w:t>
            </w:r>
          </w:p>
        </w:tc>
      </w:tr>
      <w:tr>
        <w:tc>
          <w:tcPr>
            <w:tcW w:type="dxa" w:w="2880"/>
            <w:tcW w:w="7920" w:type="dxa"/>
          </w:tcPr>
          <w:p>
            <w:pPr>
              <w:spacing w:line="480" w:lineRule="auto"/>
            </w:pPr>
            <w:r>
              <w:t xml:space="preserve">Mesmo que andemos na </w:t>
            </w:r>
            <w:r>
              <w:rPr>
                <w:b/>
              </w:rPr>
              <w:t>carne</w:t>
            </w:r>
            <w:r>
              <w:t xml:space="preserve">, não militamos de acordo com a </w:t>
            </w:r>
            <w:r>
              <w:rPr>
                <w:b/>
              </w:rPr>
              <w:t>carne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Galatas 2:16</w:t>
            </w:r>
          </w:p>
        </w:tc>
        <w:tc>
          <w:tcPr>
            <w:tcW w:type="dxa" w:w="2880"/>
            <w:tcW w:w="1440" w:type="dxa"/>
          </w:tcPr>
          <w:p>
            <w:pPr>
              <w:jc w:val="center"/>
            </w:pPr>
            <w:r>
              <w:rPr>
                <w:b/>
              </w:rPr>
              <w:t>OK</w:t>
            </w:r>
          </w:p>
        </w:tc>
      </w:tr>
      <w:tr>
        <w:tc>
          <w:tcPr>
            <w:tcW w:type="dxa" w:w="2880"/>
            <w:tcW w:w="7920" w:type="dxa"/>
          </w:tcPr>
          <w:p>
            <w:pPr>
              <w:spacing w:line="480" w:lineRule="auto"/>
            </w:pPr>
            <w:r>
              <w:t xml:space="preserve">sabemos que ninguém é justificado pela obra da Lei mas pela fé em Cristo Jesus. Nós viemos à fé em Cristo para que possamos ser justificados pela fé Nele e não pelas obras da Lei. Porque pelas obras da Lei nenhuma </w:t>
            </w:r>
            <w:r>
              <w:rPr>
                <w:b/>
              </w:rPr>
              <w:t>carne</w:t>
            </w:r>
            <w:r>
              <w:t xml:space="preserve"> será justificada.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Galatas 2:20</w:t>
            </w:r>
          </w:p>
        </w:tc>
        <w:tc>
          <w:tcPr>
            <w:tcW w:type="dxa" w:w="2880"/>
            <w:tcW w:w="1440" w:type="dxa"/>
          </w:tcPr>
          <w:p>
            <w:pPr>
              <w:jc w:val="center"/>
            </w:pPr>
            <w:r>
              <w:rPr>
                <w:b/>
              </w:rPr>
              <w:t>OK</w:t>
            </w:r>
          </w:p>
        </w:tc>
      </w:tr>
      <w:tr>
        <w:tc>
          <w:tcPr>
            <w:tcW w:type="dxa" w:w="2880"/>
            <w:tcW w:w="7920" w:type="dxa"/>
          </w:tcPr>
          <w:p>
            <w:pPr>
              <w:spacing w:line="480" w:lineRule="auto"/>
            </w:pPr>
            <w:r>
              <w:t xml:space="preserve">Eu fui crucificado com Cristo, assim não vivo mais eu, mas Cristo vive em mim. A vida que agora vivo na </w:t>
            </w:r>
            <w:r>
              <w:rPr>
                <w:b/>
              </w:rPr>
              <w:t>carne</w:t>
            </w:r>
            <w:r>
              <w:t xml:space="preserve"> eu vivo pela fé no Filho de Deus, que me amou e deu a sua vida por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5:19</w:t>
            </w:r>
          </w:p>
        </w:tc>
        <w:tc>
          <w:tcPr>
            <w:tcW w:type="dxa" w:w="2880"/>
            <w:tcW w:w="7920" w:type="dxa"/>
          </w:tcPr>
          <w:p>
            <w:r>
              <w:rPr>
                <w:b/>
              </w:rPr>
              <w:t>Galatas 5:19</w:t>
            </w:r>
          </w:p>
        </w:tc>
        <w:tc>
          <w:tcPr>
            <w:tcW w:type="dxa" w:w="2880"/>
            <w:tcW w:w="1440" w:type="dxa"/>
          </w:tcPr>
          <w:p>
            <w:pPr>
              <w:jc w:val="center"/>
            </w:pPr>
            <w:r>
              <w:rPr>
                <w:b/>
              </w:rPr>
              <w:t>OK</w:t>
            </w:r>
          </w:p>
        </w:tc>
      </w:tr>
      <w:tr>
        <w:tc>
          <w:tcPr>
            <w:tcW w:type="dxa" w:w="2880"/>
            <w:tcW w:w="7920" w:type="dxa"/>
          </w:tcPr>
          <w:p>
            <w:pPr>
              <w:spacing w:line="480" w:lineRule="auto"/>
            </w:pPr>
            <w:r>
              <w:t>Agora, as obras da natureza pecaminosa são evidentes: imoralidade sexual, impureza, lascívia,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5:24</w:t>
            </w:r>
          </w:p>
        </w:tc>
        <w:tc>
          <w:tcPr>
            <w:tcW w:type="dxa" w:w="2880"/>
            <w:tcW w:w="7920" w:type="dxa"/>
          </w:tcPr>
          <w:p>
            <w:r>
              <w:rPr>
                <w:b/>
              </w:rPr>
              <w:t>Galatas 5:24</w:t>
            </w:r>
          </w:p>
        </w:tc>
        <w:tc>
          <w:tcPr>
            <w:tcW w:type="dxa" w:w="2880"/>
            <w:tcW w:w="1440" w:type="dxa"/>
          </w:tcPr>
          <w:p>
            <w:pPr>
              <w:jc w:val="center"/>
            </w:pPr>
            <w:r>
              <w:rPr>
                <w:b/>
              </w:rPr>
              <w:t>OK</w:t>
            </w:r>
          </w:p>
        </w:tc>
      </w:tr>
      <w:tr>
        <w:tc>
          <w:tcPr>
            <w:tcW w:type="dxa" w:w="2880"/>
            <w:tcW w:w="7920" w:type="dxa"/>
          </w:tcPr>
          <w:p>
            <w:pPr>
              <w:spacing w:line="480" w:lineRule="auto"/>
            </w:pPr>
            <w:r>
              <w:t>Aqueles que pertencem a Cristo Jesus crucificaram a natureza pecaminosa com suas paixões e desejos.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3:4</w:t>
            </w:r>
          </w:p>
        </w:tc>
        <w:tc>
          <w:tcPr>
            <w:tcW w:type="dxa" w:w="2880"/>
            <w:tcW w:w="7920" w:type="dxa"/>
          </w:tcPr>
          <w:p>
            <w:r>
              <w:rPr>
                <w:b/>
              </w:rPr>
              <w:t>Filipenses 3:4</w:t>
            </w:r>
          </w:p>
        </w:tc>
        <w:tc>
          <w:tcPr>
            <w:tcW w:type="dxa" w:w="2880"/>
            <w:tcW w:w="1440" w:type="dxa"/>
          </w:tcPr>
          <w:p>
            <w:pPr>
              <w:jc w:val="center"/>
            </w:pPr>
            <w:r>
              <w:rPr>
                <w:b/>
              </w:rPr>
              <w:t>OK</w:t>
            </w:r>
          </w:p>
        </w:tc>
      </w:tr>
      <w:tr>
        <w:tc>
          <w:tcPr>
            <w:tcW w:type="dxa" w:w="2880"/>
            <w:tcW w:w="7920" w:type="dxa"/>
          </w:tcPr>
          <w:p>
            <w:pPr>
              <w:spacing w:line="480" w:lineRule="auto"/>
            </w:pPr>
            <w:r>
              <w:t xml:space="preserve">Mesmo assim, eu próprio poderia confiar na </w:t>
            </w:r>
            <w:r>
              <w:rPr>
                <w:b/>
              </w:rPr>
              <w:t>carne</w:t>
            </w:r>
            <w:r>
              <w:t xml:space="preserve">. Se alguém pensa que tem confiança na </w:t>
            </w:r>
            <w:r>
              <w:rPr>
                <w:b/>
              </w:rPr>
              <w:t>carne</w:t>
            </w:r>
            <w:r>
              <w:t>, eu poderia ter ainda mais: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Pedro 3:18</w:t>
            </w:r>
          </w:p>
        </w:tc>
        <w:tc>
          <w:tcPr>
            <w:tcW w:type="dxa" w:w="2880"/>
            <w:tcW w:w="1440" w:type="dxa"/>
          </w:tcPr>
          <w:p>
            <w:pPr>
              <w:jc w:val="center"/>
            </w:pPr>
            <w:r>
              <w:rPr>
                <w:b/>
              </w:rPr>
              <w:t>OK</w:t>
            </w:r>
          </w:p>
        </w:tc>
      </w:tr>
      <w:tr>
        <w:tc>
          <w:tcPr>
            <w:tcW w:type="dxa" w:w="2880"/>
            <w:tcW w:w="7920" w:type="dxa"/>
          </w:tcPr>
          <w:p>
            <w:pPr>
              <w:spacing w:line="480" w:lineRule="auto"/>
            </w:pPr>
            <w:r>
              <w:t xml:space="preserve">Porque Cristo também sofreu, pelos pecados, uma única vez. Aquele que é justo sofreu pelos injustos, para vos levar a Deus. Ele foi morto na </w:t>
            </w:r>
            <w:r>
              <w:rPr>
                <w:b/>
              </w:rPr>
              <w:t>carne</w:t>
            </w:r>
            <w:r>
              <w:t>, mas ressuscitou no Espírito.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antes de saber (G4267, G4268)</w:t>
      </w:r>
    </w:p>
    <w:p>
      <w:pPr>
        <w:spacing w:after="0"/>
      </w:pPr>
      <w:r/>
      <w:r>
        <w:t>Esta palavra significa saber algo antecipadamente ou antes que aconteça.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2:23</w:t>
            </w:r>
          </w:p>
        </w:tc>
        <w:tc>
          <w:tcPr>
            <w:tcW w:type="dxa" w:w="2880"/>
            <w:tcW w:w="7920" w:type="dxa"/>
          </w:tcPr>
          <w:p>
            <w:r>
              <w:rPr>
                <w:b/>
              </w:rPr>
              <w:t>Miteko tja arun'mwe. 2:23</w:t>
            </w:r>
          </w:p>
        </w:tc>
        <w:tc>
          <w:tcPr>
            <w:tcW w:type="dxa" w:w="2880"/>
            <w:tcW w:w="1440" w:type="dxa"/>
          </w:tcPr>
          <w:p>
            <w:pPr>
              <w:jc w:val="center"/>
            </w:pPr>
            <w:r>
              <w:rPr>
                <w:b/>
              </w:rPr>
              <w:t>OK</w:t>
            </w:r>
          </w:p>
        </w:tc>
      </w:tr>
      <w:tr>
        <w:tc>
          <w:tcPr>
            <w:tcW w:type="dxa" w:w="2880"/>
            <w:tcW w:w="7920" w:type="dxa"/>
          </w:tcPr>
          <w:p>
            <w:pPr>
              <w:spacing w:line="480" w:lineRule="auto"/>
            </w:pPr>
            <w:r>
              <w:t>por causa do plano determinado e da presciência de Deus, Ele foi entregue, e vós, pelas mãos de homens sem lei, o crucificastes e o matastes;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8:29</w:t>
            </w:r>
          </w:p>
        </w:tc>
        <w:tc>
          <w:tcPr>
            <w:tcW w:type="dxa" w:w="2880"/>
            <w:tcW w:w="7920" w:type="dxa"/>
          </w:tcPr>
          <w:p>
            <w:r>
              <w:rPr>
                <w:b/>
              </w:rPr>
              <w:t>Romanos 8:29</w:t>
            </w:r>
          </w:p>
        </w:tc>
        <w:tc>
          <w:tcPr>
            <w:tcW w:type="dxa" w:w="2880"/>
            <w:tcW w:w="1440" w:type="dxa"/>
          </w:tcPr>
          <w:p>
            <w:pPr>
              <w:jc w:val="center"/>
            </w:pPr>
            <w:r>
              <w:rPr>
                <w:b/>
              </w:rPr>
              <w:t>OK</w:t>
            </w:r>
          </w:p>
        </w:tc>
      </w:tr>
      <w:tr>
        <w:tc>
          <w:tcPr>
            <w:tcW w:type="dxa" w:w="2880"/>
            <w:tcW w:w="7920" w:type="dxa"/>
          </w:tcPr>
          <w:p>
            <w:pPr>
              <w:spacing w:line="480" w:lineRule="auto"/>
            </w:pPr>
            <w:r>
              <w:t>Porque, aos que previamente conheceu, Ele também predestinou para serem conforme a imagem de Seu Filho, para que Ele seja o primogênito dentre muitos irmãos.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11:2</w:t>
            </w:r>
          </w:p>
        </w:tc>
        <w:tc>
          <w:tcPr>
            <w:tcW w:type="dxa" w:w="2880"/>
            <w:tcW w:w="7920" w:type="dxa"/>
          </w:tcPr>
          <w:p>
            <w:r>
              <w:rPr>
                <w:b/>
              </w:rPr>
              <w:t>Romanos 11:2</w:t>
            </w:r>
          </w:p>
        </w:tc>
        <w:tc>
          <w:tcPr>
            <w:tcW w:type="dxa" w:w="2880"/>
            <w:tcW w:w="1440" w:type="dxa"/>
          </w:tcPr>
          <w:p>
            <w:pPr>
              <w:jc w:val="center"/>
            </w:pPr>
            <w:r>
              <w:rPr>
                <w:b/>
              </w:rPr>
              <w:t>OK</w:t>
            </w:r>
          </w:p>
        </w:tc>
      </w:tr>
      <w:tr>
        <w:tc>
          <w:tcPr>
            <w:tcW w:type="dxa" w:w="2880"/>
            <w:tcW w:w="7920" w:type="dxa"/>
          </w:tcPr>
          <w:p>
            <w:pPr>
              <w:spacing w:line="480" w:lineRule="auto"/>
            </w:pPr>
            <w:r>
              <w:t>Deus não rejeitou Seu povo, a quem de antemão conheceu. Não sabeis o que a Escritura diz sobre Elias, como ele suplicou ao Senhor contra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Pedro 1:2</w:t>
            </w:r>
          </w:p>
        </w:tc>
        <w:tc>
          <w:tcPr>
            <w:tcW w:type="dxa" w:w="2880"/>
            <w:tcW w:w="1440" w:type="dxa"/>
          </w:tcPr>
          <w:p>
            <w:pPr>
              <w:jc w:val="center"/>
            </w:pPr>
            <w:r>
              <w:rPr>
                <w:b/>
              </w:rPr>
              <w:t>OK</w:t>
            </w:r>
          </w:p>
        </w:tc>
      </w:tr>
      <w:tr>
        <w:tc>
          <w:tcPr>
            <w:tcW w:type="dxa" w:w="2880"/>
            <w:tcW w:w="7920" w:type="dxa"/>
          </w:tcPr>
          <w:p>
            <w:pPr>
              <w:spacing w:line="480" w:lineRule="auto"/>
            </w:pPr>
            <w:r>
              <w:t>escolhidos de acordo com a presciência de Deus Pai, pela santificação do Espírito Santo, para a obediência a Jesus Cristo, e para a aspersão de Seu sangue. Que a graça esteja convosco e a vossa paz seja multiplicada.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1:20</w:t>
            </w:r>
          </w:p>
        </w:tc>
        <w:tc>
          <w:tcPr>
            <w:tcW w:type="dxa" w:w="2880"/>
            <w:tcW w:w="7920" w:type="dxa"/>
          </w:tcPr>
          <w:p>
            <w:r>
              <w:rPr>
                <w:b/>
              </w:rPr>
              <w:t>1 Pedro 1:20</w:t>
            </w:r>
          </w:p>
        </w:tc>
        <w:tc>
          <w:tcPr>
            <w:tcW w:type="dxa" w:w="2880"/>
            <w:tcW w:w="1440" w:type="dxa"/>
          </w:tcPr>
          <w:p>
            <w:pPr>
              <w:jc w:val="center"/>
            </w:pPr>
            <w:r>
              <w:rPr>
                <w:b/>
              </w:rPr>
              <w:t>OK</w:t>
            </w:r>
          </w:p>
        </w:tc>
      </w:tr>
      <w:tr>
        <w:tc>
          <w:tcPr>
            <w:tcW w:type="dxa" w:w="2880"/>
            <w:tcW w:w="7920" w:type="dxa"/>
          </w:tcPr>
          <w:p>
            <w:pPr>
              <w:spacing w:line="480" w:lineRule="auto"/>
            </w:pPr>
            <w:r>
              <w:t>Cristo foi escolhido antes da fundação do mundo, mas agora nestes últimos tempos, Ele tem se revelado a vós.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perdoar (G863, G5483)</w:t>
      </w:r>
    </w:p>
    <w:p>
      <w:r/>
      <w:r>
        <w:t>Esta palavra pode significar:</w:t>
      </w:r>
      <w:r/>
      <w:r/>
    </w:p>
    <w:p>
      <w:pPr>
        <w:pStyle w:val="ListBullet"/>
        <w:spacing w:line="240" w:lineRule="auto"/>
        <w:ind w:left="720"/>
      </w:pPr>
      <w:r/>
      <w:r>
        <w:t>Para perdoar pecados, em vez de puni-los.</w:t>
      </w:r>
      <w:r/>
    </w:p>
    <w:p>
      <w:pPr>
        <w:pStyle w:val="ListBullet"/>
        <w:spacing w:line="240" w:lineRule="auto"/>
        <w:ind w:left="720"/>
      </w:pPr>
      <w:r/>
      <w:r>
        <w:t>Parar de ficar com raiva de alguém que fez algo errado.</w:t>
      </w:r>
      <w:r/>
    </w:p>
    <w:p>
      <w:pPr>
        <w:pStyle w:val="ListBullet"/>
        <w:spacing w:line="240" w:lineRule="auto"/>
        <w:ind w:left="720"/>
      </w:pPr>
      <w:r/>
      <w:r>
        <w:t>Para cancelar uma dívida, o que significa que nenhum pagamento será exigido.</w:t>
      </w:r>
      <w:r/>
    </w:p>
    <w:p>
      <w:pPr>
        <w:pStyle w:val="ListBullet"/>
        <w:spacing w:line="240" w:lineRule="auto"/>
        <w:ind w:left="720"/>
      </w:pPr>
      <w:r/>
      <w:r>
        <w:t>Para libertar um prisioneiro, permitindo-lhe sair em liberdade.</w:t>
      </w:r>
      <w:r/>
    </w:p>
    <w:p>
      <w:pPr>
        <w:pStyle w:val="ListBullet"/>
        <w:spacing w:line="240" w:lineRule="auto"/>
        <w:ind w:left="720"/>
      </w:pPr>
      <w:r/>
      <w:r>
        <w:t>Mostrar favor e bondade imerecidos a uma pessoa, sem exigir nada em troca.</w:t>
      </w:r>
      <w:r/>
    </w:p>
    <w:p>
      <w:pPr>
        <w:pStyle w:val="ListBullet"/>
        <w:spacing w:line="240" w:lineRule="auto"/>
        <w:ind w:left="720"/>
      </w:pPr>
      <w:r/>
      <w:r>
        <w:t>Para resgatar alguém.</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6:12</w:t>
            </w:r>
          </w:p>
        </w:tc>
        <w:tc>
          <w:tcPr>
            <w:tcW w:type="dxa" w:w="2880"/>
            <w:tcW w:w="7920" w:type="dxa"/>
          </w:tcPr>
          <w:p>
            <w:r>
              <w:rPr>
                <w:b/>
              </w:rPr>
              <w:t>Mateus 6:12</w:t>
            </w:r>
          </w:p>
        </w:tc>
        <w:tc>
          <w:tcPr>
            <w:tcW w:type="dxa" w:w="2880"/>
            <w:tcW w:w="1440" w:type="dxa"/>
          </w:tcPr>
          <w:p>
            <w:pPr>
              <w:jc w:val="center"/>
            </w:pPr>
            <w:r>
              <w:rPr>
                <w:b/>
              </w:rPr>
              <w:t>OK</w:t>
            </w:r>
          </w:p>
        </w:tc>
      </w:tr>
      <w:tr>
        <w:tc>
          <w:tcPr>
            <w:tcW w:type="dxa" w:w="2880"/>
            <w:tcW w:w="7920" w:type="dxa"/>
          </w:tcPr>
          <w:p>
            <w:pPr>
              <w:spacing w:line="480" w:lineRule="auto"/>
            </w:pPr>
            <w:r>
              <w:t>Perdoa as nossas dívidas, assim como nós perdoamos aos nossos devedores.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6:14</w:t>
            </w:r>
          </w:p>
        </w:tc>
        <w:tc>
          <w:tcPr>
            <w:tcW w:type="dxa" w:w="2880"/>
            <w:tcW w:w="7920" w:type="dxa"/>
          </w:tcPr>
          <w:p>
            <w:r>
              <w:rPr>
                <w:b/>
              </w:rPr>
              <w:t>Mateus 6:14</w:t>
            </w:r>
          </w:p>
        </w:tc>
        <w:tc>
          <w:tcPr>
            <w:tcW w:type="dxa" w:w="2880"/>
            <w:tcW w:w="1440" w:type="dxa"/>
          </w:tcPr>
          <w:p>
            <w:pPr>
              <w:jc w:val="center"/>
            </w:pPr>
            <w:r>
              <w:rPr>
                <w:b/>
              </w:rPr>
              <w:t>OK</w:t>
            </w:r>
          </w:p>
        </w:tc>
      </w:tr>
      <w:tr>
        <w:tc>
          <w:tcPr>
            <w:tcW w:type="dxa" w:w="2880"/>
            <w:tcW w:w="7920" w:type="dxa"/>
          </w:tcPr>
          <w:p>
            <w:pPr>
              <w:spacing w:line="480" w:lineRule="auto"/>
            </w:pPr>
            <w:r>
              <w:t>Porque se perdoardes as ofensas das pessoas, vosso Pai celestial também vos perdoará.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6:15</w:t>
            </w:r>
          </w:p>
        </w:tc>
        <w:tc>
          <w:tcPr>
            <w:tcW w:type="dxa" w:w="2880"/>
            <w:tcW w:w="7920" w:type="dxa"/>
          </w:tcPr>
          <w:p>
            <w:r>
              <w:rPr>
                <w:b/>
              </w:rPr>
              <w:t>Mateus 6:15</w:t>
            </w:r>
          </w:p>
        </w:tc>
        <w:tc>
          <w:tcPr>
            <w:tcW w:type="dxa" w:w="2880"/>
            <w:tcW w:w="1440" w:type="dxa"/>
          </w:tcPr>
          <w:p>
            <w:pPr>
              <w:jc w:val="center"/>
            </w:pPr>
            <w:r>
              <w:rPr>
                <w:b/>
              </w:rPr>
              <w:t>OK</w:t>
            </w:r>
          </w:p>
        </w:tc>
      </w:tr>
      <w:tr>
        <w:tc>
          <w:tcPr>
            <w:tcW w:type="dxa" w:w="2880"/>
            <w:tcW w:w="7920" w:type="dxa"/>
          </w:tcPr>
          <w:p>
            <w:pPr>
              <w:spacing w:line="480" w:lineRule="auto"/>
            </w:pPr>
            <w:r>
              <w:t>Mas se não perdoardes as ofensas das pessoas, vosso Pai não perdoará as vossas ofensas.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2:7</w:t>
            </w:r>
          </w:p>
        </w:tc>
        <w:tc>
          <w:tcPr>
            <w:tcW w:type="dxa" w:w="2880"/>
            <w:tcW w:w="7920" w:type="dxa"/>
          </w:tcPr>
          <w:p>
            <w:r>
              <w:rPr>
                <w:b/>
              </w:rPr>
              <w:t>Maruku 2:7</w:t>
            </w:r>
          </w:p>
        </w:tc>
        <w:tc>
          <w:tcPr>
            <w:tcW w:type="dxa" w:w="2880"/>
            <w:tcW w:w="1440" w:type="dxa"/>
          </w:tcPr>
          <w:p>
            <w:pPr>
              <w:jc w:val="center"/>
            </w:pPr>
            <w:r>
              <w:rPr>
                <w:b/>
              </w:rPr>
              <w:t>OK</w:t>
            </w:r>
          </w:p>
        </w:tc>
      </w:tr>
      <w:tr>
        <w:tc>
          <w:tcPr>
            <w:tcW w:type="dxa" w:w="2880"/>
            <w:tcW w:w="7920" w:type="dxa"/>
          </w:tcPr>
          <w:p>
            <w:pPr>
              <w:spacing w:line="480" w:lineRule="auto"/>
            </w:pPr>
            <w:r>
              <w:t xml:space="preserve">"Como pode esse homem falar deste jeito? Ele blasfema! Quem pode </w:t>
            </w:r>
            <w:r>
              <w:rPr>
                <w:b/>
              </w:rPr>
              <w:t>perdoar</w:t>
            </w:r>
            <w:r>
              <w:t xml:space="preserve"> pecados senão Deus somente?".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5:21</w:t>
            </w:r>
          </w:p>
        </w:tc>
        <w:tc>
          <w:tcPr>
            <w:tcW w:type="dxa" w:w="2880"/>
            <w:tcW w:w="7920" w:type="dxa"/>
          </w:tcPr>
          <w:p>
            <w:r>
              <w:rPr>
                <w:b/>
              </w:rPr>
              <w:t>Luca 5:21</w:t>
            </w:r>
          </w:p>
        </w:tc>
        <w:tc>
          <w:tcPr>
            <w:tcW w:type="dxa" w:w="2880"/>
            <w:tcW w:w="1440" w:type="dxa"/>
          </w:tcPr>
          <w:p>
            <w:pPr>
              <w:jc w:val="center"/>
            </w:pPr>
            <w:r>
              <w:rPr>
                <w:b/>
              </w:rPr>
              <w:t>OK</w:t>
            </w:r>
          </w:p>
        </w:tc>
      </w:tr>
      <w:tr>
        <w:tc>
          <w:tcPr>
            <w:tcW w:type="dxa" w:w="2880"/>
            <w:tcW w:w="7920" w:type="dxa"/>
          </w:tcPr>
          <w:p>
            <w:pPr>
              <w:spacing w:line="480" w:lineRule="auto"/>
            </w:pPr>
            <w:r>
              <w:t xml:space="preserve">Os escribas e fariseus começaram a questionar, dizendo: “Quem é este para dizer essas blasfêmias? Somente Deus pode </w:t>
            </w:r>
            <w:r>
              <w:rPr>
                <w:b/>
              </w:rPr>
              <w:t>perdoar</w:t>
            </w:r>
            <w:r>
              <w:t xml:space="preserve">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5:23</w:t>
            </w:r>
          </w:p>
        </w:tc>
        <w:tc>
          <w:tcPr>
            <w:tcW w:type="dxa" w:w="2880"/>
            <w:tcW w:w="7920" w:type="dxa"/>
          </w:tcPr>
          <w:p>
            <w:r>
              <w:rPr>
                <w:b/>
              </w:rPr>
              <w:t>Luca 5:23</w:t>
            </w:r>
          </w:p>
        </w:tc>
        <w:tc>
          <w:tcPr>
            <w:tcW w:type="dxa" w:w="2880"/>
            <w:tcW w:w="1440" w:type="dxa"/>
          </w:tcPr>
          <w:p>
            <w:pPr>
              <w:jc w:val="center"/>
            </w:pPr>
            <w:r>
              <w:rPr>
                <w:b/>
              </w:rPr>
              <w:t>OK</w:t>
            </w:r>
          </w:p>
        </w:tc>
      </w:tr>
      <w:tr>
        <w:tc>
          <w:tcPr>
            <w:tcW w:type="dxa" w:w="2880"/>
            <w:tcW w:w="7920" w:type="dxa"/>
          </w:tcPr>
          <w:p>
            <w:pPr>
              <w:spacing w:line="480" w:lineRule="auto"/>
            </w:pPr>
            <w:r>
              <w:t>O que é mais fácil dizer: 'Os teus pecados estão perdoados.' ou 'Levanta-te e anda?'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7:42 (*)</w:t>
            </w:r>
          </w:p>
        </w:tc>
        <w:tc>
          <w:tcPr>
            <w:tcW w:type="dxa" w:w="2880"/>
            <w:tcW w:w="7920" w:type="dxa"/>
          </w:tcPr>
          <w:p>
            <w:r>
              <w:rPr>
                <w:b/>
              </w:rPr>
              <w:t xml:space="preserve">Luca 7:42 </w:t>
            </w:r>
          </w:p>
        </w:tc>
        <w:tc>
          <w:tcPr>
            <w:tcW w:type="dxa" w:w="2880"/>
            <w:tcW w:w="1440" w:type="dxa"/>
          </w:tcPr>
          <w:p>
            <w:pPr>
              <w:jc w:val="center"/>
            </w:pPr>
            <w:r>
              <w:rPr>
                <w:b/>
              </w:rPr>
              <w:t>OK</w:t>
            </w:r>
          </w:p>
        </w:tc>
      </w:tr>
      <w:tr>
        <w:tc>
          <w:tcPr>
            <w:tcW w:type="dxa" w:w="2880"/>
            <w:tcW w:w="7920" w:type="dxa"/>
          </w:tcPr>
          <w:p>
            <w:pPr>
              <w:spacing w:line="480" w:lineRule="auto"/>
            </w:pPr>
            <w:r>
              <w:t>Como eles não tinham dinheiro para pagar a dívida, o credor perdoou os dois. Qual deles o amará mais?”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7:43 (*)</w:t>
            </w:r>
          </w:p>
        </w:tc>
        <w:tc>
          <w:tcPr>
            <w:tcW w:type="dxa" w:w="2880"/>
            <w:tcW w:w="7920" w:type="dxa"/>
          </w:tcPr>
          <w:p>
            <w:r>
              <w:rPr>
                <w:b/>
              </w:rPr>
              <w:t xml:space="preserve">Luca 7:43 </w:t>
            </w:r>
          </w:p>
        </w:tc>
        <w:tc>
          <w:tcPr>
            <w:tcW w:type="dxa" w:w="2880"/>
            <w:tcW w:w="1440" w:type="dxa"/>
          </w:tcPr>
          <w:p>
            <w:pPr>
              <w:jc w:val="center"/>
            </w:pPr>
            <w:r>
              <w:rPr>
                <w:b/>
              </w:rPr>
              <w:t>OK</w:t>
            </w:r>
          </w:p>
        </w:tc>
      </w:tr>
      <w:tr>
        <w:tc>
          <w:tcPr>
            <w:tcW w:type="dxa" w:w="2880"/>
            <w:tcW w:w="7920" w:type="dxa"/>
          </w:tcPr>
          <w:p>
            <w:pPr>
              <w:spacing w:line="480" w:lineRule="auto"/>
            </w:pPr>
            <w:r>
              <w:t>Simão respondeu: “Eu suponho que aquele a quem mais foi perdoado”. Disse-lhe Jesus: “Julgaste corretamente”.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20:23</w:t>
            </w:r>
          </w:p>
        </w:tc>
        <w:tc>
          <w:tcPr>
            <w:tcW w:type="dxa" w:w="2880"/>
            <w:tcW w:w="7920" w:type="dxa"/>
          </w:tcPr>
          <w:p>
            <w:r>
              <w:rPr>
                <w:b/>
              </w:rPr>
              <w:t>Yohani 20:23</w:t>
            </w:r>
          </w:p>
        </w:tc>
        <w:tc>
          <w:tcPr>
            <w:tcW w:type="dxa" w:w="2880"/>
            <w:tcW w:w="1440" w:type="dxa"/>
          </w:tcPr>
          <w:p>
            <w:pPr>
              <w:jc w:val="center"/>
            </w:pPr>
            <w:r>
              <w:rPr>
                <w:b/>
              </w:rPr>
              <w:t>OK</w:t>
            </w:r>
          </w:p>
        </w:tc>
      </w:tr>
      <w:tr>
        <w:tc>
          <w:tcPr>
            <w:tcW w:type="dxa" w:w="2880"/>
            <w:tcW w:w="7920" w:type="dxa"/>
          </w:tcPr>
          <w:p>
            <w:pPr>
              <w:spacing w:line="480" w:lineRule="auto"/>
            </w:pPr>
            <w:r>
              <w:t>Se perdoardes os pecados de alguém, serão perdoados; se os retiverdes, serão retidos".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8:22</w:t>
            </w:r>
          </w:p>
        </w:tc>
        <w:tc>
          <w:tcPr>
            <w:tcW w:type="dxa" w:w="2880"/>
            <w:tcW w:w="7920" w:type="dxa"/>
          </w:tcPr>
          <w:p>
            <w:r>
              <w:rPr>
                <w:b/>
              </w:rPr>
              <w:t>Miteko tja arun'mwe. 8:22</w:t>
            </w:r>
          </w:p>
        </w:tc>
        <w:tc>
          <w:tcPr>
            <w:tcW w:type="dxa" w:w="2880"/>
            <w:tcW w:w="1440" w:type="dxa"/>
          </w:tcPr>
          <w:p>
            <w:pPr>
              <w:jc w:val="center"/>
            </w:pPr>
            <w:r>
              <w:rPr>
                <w:b/>
              </w:rPr>
              <w:t>OK</w:t>
            </w:r>
          </w:p>
        </w:tc>
      </w:tr>
      <w:tr>
        <w:tc>
          <w:tcPr>
            <w:tcW w:type="dxa" w:w="2880"/>
            <w:tcW w:w="7920" w:type="dxa"/>
          </w:tcPr>
          <w:p>
            <w:pPr>
              <w:spacing w:line="480" w:lineRule="auto"/>
            </w:pPr>
            <w:r>
              <w:t>Portanto, arrependa-te dessa tua maldade, e ore ao Senhor para que talvez possa perdoá-lo pela intenção do teu coração.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2:10</w:t>
            </w:r>
          </w:p>
        </w:tc>
        <w:tc>
          <w:tcPr>
            <w:tcW w:type="dxa" w:w="2880"/>
            <w:tcW w:w="7920" w:type="dxa"/>
          </w:tcPr>
          <w:p>
            <w:r>
              <w:rPr>
                <w:b/>
              </w:rPr>
              <w:t>2 Korintius 2:10</w:t>
            </w:r>
          </w:p>
        </w:tc>
        <w:tc>
          <w:tcPr>
            <w:tcW w:type="dxa" w:w="2880"/>
            <w:tcW w:w="1440" w:type="dxa"/>
          </w:tcPr>
          <w:p>
            <w:pPr>
              <w:jc w:val="center"/>
            </w:pPr>
            <w:r>
              <w:rPr>
                <w:b/>
              </w:rPr>
              <w:t>OK</w:t>
            </w:r>
          </w:p>
        </w:tc>
      </w:tr>
      <w:tr>
        <w:tc>
          <w:tcPr>
            <w:tcW w:type="dxa" w:w="2880"/>
            <w:tcW w:w="7920" w:type="dxa"/>
          </w:tcPr>
          <w:p>
            <w:pPr>
              <w:spacing w:line="480" w:lineRule="auto"/>
            </w:pPr>
            <w:r>
              <w:t>Se perdoais a alguém, também perdoo essa pessoa. O que perdoei, se é que perdoei alguma coisa, está perdoado por vossa causa na presença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4:32</w:t>
            </w:r>
          </w:p>
        </w:tc>
        <w:tc>
          <w:tcPr>
            <w:tcW w:type="dxa" w:w="2880"/>
            <w:tcW w:w="7920" w:type="dxa"/>
          </w:tcPr>
          <w:p>
            <w:r>
              <w:rPr>
                <w:b/>
              </w:rPr>
              <w:t>Ayefeso 4:32</w:t>
            </w:r>
          </w:p>
        </w:tc>
        <w:tc>
          <w:tcPr>
            <w:tcW w:type="dxa" w:w="2880"/>
            <w:tcW w:w="1440" w:type="dxa"/>
          </w:tcPr>
          <w:p>
            <w:pPr>
              <w:jc w:val="center"/>
            </w:pPr>
            <w:r>
              <w:rPr>
                <w:b/>
              </w:rPr>
              <w:t>OK</w:t>
            </w:r>
          </w:p>
        </w:tc>
      </w:tr>
      <w:tr>
        <w:tc>
          <w:tcPr>
            <w:tcW w:type="dxa" w:w="2880"/>
            <w:tcW w:w="7920" w:type="dxa"/>
          </w:tcPr>
          <w:p>
            <w:pPr>
              <w:spacing w:line="480" w:lineRule="auto"/>
            </w:pPr>
            <w:r>
              <w:t>e sede bondosos uns para com os outros, compassivos, perdoando uns aos outros, assim como Deus em Cristo vos perdoou.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2:13</w:t>
            </w:r>
          </w:p>
        </w:tc>
        <w:tc>
          <w:tcPr>
            <w:tcW w:type="dxa" w:w="2880"/>
            <w:tcW w:w="7920" w:type="dxa"/>
          </w:tcPr>
          <w:p>
            <w:r>
              <w:rPr>
                <w:b/>
              </w:rPr>
              <w:t>Colossenses 2:13</w:t>
            </w:r>
          </w:p>
        </w:tc>
        <w:tc>
          <w:tcPr>
            <w:tcW w:type="dxa" w:w="2880"/>
            <w:tcW w:w="1440" w:type="dxa"/>
          </w:tcPr>
          <w:p>
            <w:pPr>
              <w:jc w:val="center"/>
            </w:pPr>
            <w:r>
              <w:rPr>
                <w:b/>
              </w:rPr>
              <w:t>OK</w:t>
            </w:r>
          </w:p>
        </w:tc>
      </w:tr>
      <w:tr>
        <w:tc>
          <w:tcPr>
            <w:tcW w:type="dxa" w:w="2880"/>
            <w:tcW w:w="7920" w:type="dxa"/>
          </w:tcPr>
          <w:p>
            <w:pPr>
              <w:spacing w:line="480" w:lineRule="auto"/>
            </w:pPr>
            <w:r>
              <w:t xml:space="preserve">Quando estáveis mortos nas vossas transgressões e na incircuncisão da vossa carne, deu-vos vida, juntamente com Ele, perdoando todos os nossos delitos;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3:13</w:t>
            </w:r>
          </w:p>
        </w:tc>
        <w:tc>
          <w:tcPr>
            <w:tcW w:type="dxa" w:w="2880"/>
            <w:tcW w:w="7920" w:type="dxa"/>
          </w:tcPr>
          <w:p>
            <w:r>
              <w:rPr>
                <w:b/>
              </w:rPr>
              <w:t>Colossenses 3:13</w:t>
            </w:r>
          </w:p>
        </w:tc>
        <w:tc>
          <w:tcPr>
            <w:tcW w:type="dxa" w:w="2880"/>
            <w:tcW w:w="1440" w:type="dxa"/>
          </w:tcPr>
          <w:p>
            <w:pPr>
              <w:jc w:val="center"/>
            </w:pPr>
            <w:r>
              <w:rPr>
                <w:b/>
              </w:rPr>
              <w:t>OK</w:t>
            </w:r>
          </w:p>
        </w:tc>
      </w:tr>
      <w:tr>
        <w:tc>
          <w:tcPr>
            <w:tcW w:type="dxa" w:w="2880"/>
            <w:tcW w:w="7920" w:type="dxa"/>
          </w:tcPr>
          <w:p>
            <w:pPr>
              <w:spacing w:line="480" w:lineRule="auto"/>
            </w:pPr>
            <w:r>
              <w:t>Suportai-vos uns aos outros, sede graciosos uns para com os outros. Se alguém tem algo contra outrem, perdoai da mesma forma que o Senhor vos perdoou.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5:15</w:t>
            </w:r>
          </w:p>
        </w:tc>
        <w:tc>
          <w:tcPr>
            <w:tcW w:type="dxa" w:w="2880"/>
            <w:tcW w:w="7920" w:type="dxa"/>
          </w:tcPr>
          <w:p>
            <w:r>
              <w:rPr>
                <w:b/>
              </w:rPr>
              <w:t>Tiago 5:15</w:t>
            </w:r>
          </w:p>
        </w:tc>
        <w:tc>
          <w:tcPr>
            <w:tcW w:type="dxa" w:w="2880"/>
            <w:tcW w:w="1440" w:type="dxa"/>
          </w:tcPr>
          <w:p>
            <w:pPr>
              <w:jc w:val="center"/>
            </w:pPr>
            <w:r>
              <w:rPr>
                <w:b/>
              </w:rPr>
              <w:t>OK</w:t>
            </w:r>
          </w:p>
        </w:tc>
      </w:tr>
      <w:tr>
        <w:tc>
          <w:tcPr>
            <w:tcW w:type="dxa" w:w="2880"/>
            <w:tcW w:w="7920" w:type="dxa"/>
          </w:tcPr>
          <w:p>
            <w:pPr>
              <w:spacing w:line="480" w:lineRule="auto"/>
            </w:pPr>
            <w:r>
              <w:t>E a oração da fé vai curar o doente, e o Senhor o levantará. Se ele cometeu pecados, Deus o perdoará.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1:9</w:t>
            </w:r>
          </w:p>
        </w:tc>
        <w:tc>
          <w:tcPr>
            <w:tcW w:type="dxa" w:w="2880"/>
            <w:tcW w:w="7920" w:type="dxa"/>
          </w:tcPr>
          <w:p>
            <w:r>
              <w:rPr>
                <w:b/>
              </w:rPr>
              <w:t>1 Yohani 1:9</w:t>
            </w:r>
          </w:p>
        </w:tc>
        <w:tc>
          <w:tcPr>
            <w:tcW w:type="dxa" w:w="2880"/>
            <w:tcW w:w="1440" w:type="dxa"/>
          </w:tcPr>
          <w:p>
            <w:pPr>
              <w:jc w:val="center"/>
            </w:pPr>
            <w:r>
              <w:rPr>
                <w:b/>
              </w:rPr>
              <w:t>OK</w:t>
            </w:r>
          </w:p>
        </w:tc>
      </w:tr>
      <w:tr>
        <w:tc>
          <w:tcPr>
            <w:tcW w:type="dxa" w:w="2880"/>
            <w:tcW w:w="7920" w:type="dxa"/>
          </w:tcPr>
          <w:p>
            <w:pPr>
              <w:spacing w:line="480" w:lineRule="auto"/>
            </w:pPr>
            <w:r>
              <w:t xml:space="preserve">Mas, se confessarmos nossos pecados, Ele é Fiel e Justo para </w:t>
            </w:r>
            <w:r>
              <w:rPr>
                <w:b/>
              </w:rPr>
              <w:t>perdoar</w:t>
            </w:r>
            <w:r>
              <w:t xml:space="preserve"> nossos pecados e nos purificar de toda injustiça.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cumprir (G4137, G1603)</w:t>
      </w:r>
    </w:p>
    <w:p>
      <w:r/>
      <w:r>
        <w:t>Esta palavra pode significar:</w:t>
      </w:r>
      <w:r/>
      <w:r/>
    </w:p>
    <w:p>
      <w:pPr>
        <w:pStyle w:val="ListBullet"/>
        <w:spacing w:line="240" w:lineRule="auto"/>
        <w:ind w:left="720"/>
      </w:pPr>
      <w:r/>
      <w:r>
        <w:t>Realizar.</w:t>
      </w:r>
      <w:r/>
    </w:p>
    <w:p>
      <w:pPr>
        <w:pStyle w:val="ListBullet"/>
        <w:spacing w:line="240" w:lineRule="auto"/>
        <w:ind w:left="720"/>
      </w:pPr>
      <w:r/>
      <w:r>
        <w:t>Cumprir os requisitos de algo.</w:t>
      </w:r>
      <w:r/>
    </w:p>
    <w:p>
      <w:pPr>
        <w:pStyle w:val="ListBullet"/>
        <w:spacing w:line="240" w:lineRule="auto"/>
        <w:ind w:left="720"/>
      </w:pPr>
      <w:r/>
      <w:r>
        <w:t>Para preencher ou completar.</w:t>
      </w:r>
      <w:r/>
    </w:p>
    <w:p>
      <w:pPr>
        <w:pStyle w:val="ListBullet"/>
        <w:spacing w:line="240" w:lineRule="auto"/>
        <w:ind w:left="720"/>
      </w:pPr>
      <w:r/>
      <w:r>
        <w:t>Uma ocorrência de um evento previamente profetizado.</w:t>
      </w:r>
      <w:r/>
      <w:r/>
    </w:p>
    <w:p>
      <w:pPr>
        <w:spacing w:after="0"/>
      </w:pPr>
      <w:r/>
      <w:r>
        <w:t>Também pode ser usado para falar sobre alguém que está cumprindo o que prometeu.</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4:14</w:t>
            </w:r>
          </w:p>
        </w:tc>
        <w:tc>
          <w:tcPr>
            <w:tcW w:type="dxa" w:w="2880"/>
            <w:tcW w:w="7920" w:type="dxa"/>
          </w:tcPr>
          <w:p>
            <w:r>
              <w:rPr>
                <w:b/>
              </w:rPr>
              <w:t>Mateus 4:14</w:t>
            </w:r>
          </w:p>
        </w:tc>
        <w:tc>
          <w:tcPr>
            <w:tcW w:type="dxa" w:w="2880"/>
            <w:tcW w:w="1440" w:type="dxa"/>
          </w:tcPr>
          <w:p>
            <w:pPr>
              <w:jc w:val="center"/>
            </w:pPr>
            <w:r>
              <w:rPr>
                <w:b/>
              </w:rPr>
              <w:t>OK</w:t>
            </w:r>
          </w:p>
        </w:tc>
      </w:tr>
      <w:tr>
        <w:tc>
          <w:tcPr>
            <w:tcW w:type="dxa" w:w="2880"/>
            <w:tcW w:w="7920" w:type="dxa"/>
          </w:tcPr>
          <w:p>
            <w:pPr>
              <w:spacing w:line="480" w:lineRule="auto"/>
            </w:pPr>
            <w:r>
              <w:t>Isto aconteceu para que se cumprisse o que foi dito pelo profeta Isaías: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1:20</w:t>
            </w:r>
          </w:p>
        </w:tc>
        <w:tc>
          <w:tcPr>
            <w:tcW w:type="dxa" w:w="2880"/>
            <w:tcW w:w="7920" w:type="dxa"/>
          </w:tcPr>
          <w:p>
            <w:r>
              <w:rPr>
                <w:b/>
              </w:rPr>
              <w:t>Luca 1:20</w:t>
            </w:r>
          </w:p>
        </w:tc>
        <w:tc>
          <w:tcPr>
            <w:tcW w:type="dxa" w:w="2880"/>
            <w:tcW w:w="1440" w:type="dxa"/>
          </w:tcPr>
          <w:p>
            <w:pPr>
              <w:jc w:val="center"/>
            </w:pPr>
            <w:r>
              <w:rPr>
                <w:b/>
              </w:rPr>
              <w:t>OK</w:t>
            </w:r>
          </w:p>
        </w:tc>
      </w:tr>
      <w:tr>
        <w:tc>
          <w:tcPr>
            <w:tcW w:type="dxa" w:w="2880"/>
            <w:tcW w:w="7920" w:type="dxa"/>
          </w:tcPr>
          <w:p>
            <w:pPr>
              <w:spacing w:line="480" w:lineRule="auto"/>
            </w:pPr>
            <w:r>
              <w:t>E eis que ficarás mudo e não poderás falar até o dia em que isso suceder, porque não acreditaste em minhas palavras, que se cumprirão no momento certo”.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4:21</w:t>
            </w:r>
          </w:p>
        </w:tc>
        <w:tc>
          <w:tcPr>
            <w:tcW w:type="dxa" w:w="2880"/>
            <w:tcW w:w="7920" w:type="dxa"/>
          </w:tcPr>
          <w:p>
            <w:r>
              <w:rPr>
                <w:b/>
              </w:rPr>
              <w:t>Luca 4:21</w:t>
            </w:r>
          </w:p>
        </w:tc>
        <w:tc>
          <w:tcPr>
            <w:tcW w:type="dxa" w:w="2880"/>
            <w:tcW w:w="1440" w:type="dxa"/>
          </w:tcPr>
          <w:p>
            <w:pPr>
              <w:jc w:val="center"/>
            </w:pPr>
            <w:r>
              <w:rPr>
                <w:b/>
              </w:rPr>
              <w:t>OK</w:t>
            </w:r>
          </w:p>
        </w:tc>
      </w:tr>
      <w:tr>
        <w:tc>
          <w:tcPr>
            <w:tcW w:type="dxa" w:w="2880"/>
            <w:tcW w:w="7920" w:type="dxa"/>
          </w:tcPr>
          <w:p>
            <w:pPr>
              <w:spacing w:line="480" w:lineRule="auto"/>
            </w:pPr>
            <w:r>
              <w:t>Ele começou falando-lhes: “hoje se cumpriu a Escritura que acabais de ouvir”.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15:25</w:t>
            </w:r>
          </w:p>
        </w:tc>
        <w:tc>
          <w:tcPr>
            <w:tcW w:type="dxa" w:w="2880"/>
            <w:tcW w:w="7920" w:type="dxa"/>
          </w:tcPr>
          <w:p>
            <w:r>
              <w:rPr>
                <w:b/>
              </w:rPr>
              <w:t>Yohani 15:25</w:t>
            </w:r>
          </w:p>
        </w:tc>
        <w:tc>
          <w:tcPr>
            <w:tcW w:type="dxa" w:w="2880"/>
            <w:tcW w:w="1440" w:type="dxa"/>
          </w:tcPr>
          <w:p>
            <w:pPr>
              <w:jc w:val="center"/>
            </w:pPr>
            <w:r>
              <w:rPr>
                <w:b/>
              </w:rPr>
              <w:t>OK</w:t>
            </w:r>
          </w:p>
        </w:tc>
      </w:tr>
      <w:tr>
        <w:tc>
          <w:tcPr>
            <w:tcW w:type="dxa" w:w="2880"/>
            <w:tcW w:w="7920" w:type="dxa"/>
          </w:tcPr>
          <w:p>
            <w:pPr>
              <w:spacing w:line="480" w:lineRule="auto"/>
            </w:pPr>
            <w:r>
              <w:t>Isso acontece para que a palavra que está escrita na Lei deles se cumprisse: 'Odiaram a Mim sem motivo'.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17:12</w:t>
            </w:r>
          </w:p>
        </w:tc>
        <w:tc>
          <w:tcPr>
            <w:tcW w:type="dxa" w:w="2880"/>
            <w:tcW w:w="7920" w:type="dxa"/>
          </w:tcPr>
          <w:p>
            <w:r>
              <w:rPr>
                <w:b/>
              </w:rPr>
              <w:t>Yohani 17:12</w:t>
            </w:r>
          </w:p>
        </w:tc>
        <w:tc>
          <w:tcPr>
            <w:tcW w:type="dxa" w:w="2880"/>
            <w:tcW w:w="1440" w:type="dxa"/>
          </w:tcPr>
          <w:p>
            <w:pPr>
              <w:jc w:val="center"/>
            </w:pPr>
            <w:r>
              <w:rPr>
                <w:b/>
              </w:rPr>
              <w:t>OK</w:t>
            </w:r>
          </w:p>
        </w:tc>
      </w:tr>
      <w:tr>
        <w:tc>
          <w:tcPr>
            <w:tcW w:type="dxa" w:w="2880"/>
            <w:tcW w:w="7920" w:type="dxa"/>
          </w:tcPr>
          <w:p>
            <w:pPr>
              <w:spacing w:line="480" w:lineRule="auto"/>
            </w:pPr>
            <w:r>
              <w:t>Enquanto Eu estava com eles, Eu os guardei em Teu Nome que Me deste; Eu os guardei e nenhum deles se perdeu, exceto o filho da perdição, para que as Escrituras se cumprissem.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1:16</w:t>
            </w:r>
          </w:p>
        </w:tc>
        <w:tc>
          <w:tcPr>
            <w:tcW w:type="dxa" w:w="2880"/>
            <w:tcW w:w="7920" w:type="dxa"/>
          </w:tcPr>
          <w:p>
            <w:r>
              <w:rPr>
                <w:b/>
              </w:rPr>
              <w:t>Miteko tja arun'mwe. 1:16</w:t>
            </w:r>
          </w:p>
        </w:tc>
        <w:tc>
          <w:tcPr>
            <w:tcW w:type="dxa" w:w="2880"/>
            <w:tcW w:w="1440" w:type="dxa"/>
          </w:tcPr>
          <w:p>
            <w:pPr>
              <w:jc w:val="center"/>
            </w:pPr>
            <w:r>
              <w:rPr>
                <w:b/>
              </w:rPr>
              <w:t>OK</w:t>
            </w:r>
          </w:p>
        </w:tc>
      </w:tr>
      <w:tr>
        <w:tc>
          <w:tcPr>
            <w:tcW w:type="dxa" w:w="2880"/>
            <w:tcW w:w="7920" w:type="dxa"/>
          </w:tcPr>
          <w:p>
            <w:pPr>
              <w:spacing w:line="480" w:lineRule="auto"/>
            </w:pPr>
            <w:r>
              <w:t>"Irmãos, era necessário que se cumprisse a Escritura, aquilo que o Espírito Santo falou anteriormente pela boca de Davi, a respeito de Judas, que foi o guia dos que prenderam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13:33</w:t>
            </w:r>
          </w:p>
        </w:tc>
        <w:tc>
          <w:tcPr>
            <w:tcW w:type="dxa" w:w="2880"/>
            <w:tcW w:w="7920" w:type="dxa"/>
          </w:tcPr>
          <w:p>
            <w:r>
              <w:rPr>
                <w:b/>
              </w:rPr>
              <w:t>Miteko tja arun'mwe. 13:33</w:t>
            </w:r>
          </w:p>
        </w:tc>
        <w:tc>
          <w:tcPr>
            <w:tcW w:type="dxa" w:w="2880"/>
            <w:tcW w:w="1440" w:type="dxa"/>
          </w:tcPr>
          <w:p>
            <w:pPr>
              <w:jc w:val="center"/>
            </w:pPr>
            <w:r>
              <w:rPr>
                <w:b/>
              </w:rPr>
              <w:t>OK</w:t>
            </w:r>
          </w:p>
        </w:tc>
      </w:tr>
      <w:tr>
        <w:tc>
          <w:tcPr>
            <w:tcW w:type="dxa" w:w="2880"/>
            <w:tcW w:w="7920" w:type="dxa"/>
          </w:tcPr>
          <w:p>
            <w:pPr>
              <w:spacing w:line="480" w:lineRule="auto"/>
            </w:pPr>
            <w:r>
              <w:t>Deus fez essas promessas para nós, seus filhos, de que Ele ressuscitou Jesus dentre os mortos. Isso também é o que foi escrito no salmo segundo: 'Tu és o Meu Filho, hoje Te gerei’.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8:4</w:t>
            </w:r>
          </w:p>
        </w:tc>
        <w:tc>
          <w:tcPr>
            <w:tcW w:type="dxa" w:w="2880"/>
            <w:tcW w:w="7920" w:type="dxa"/>
          </w:tcPr>
          <w:p>
            <w:r>
              <w:rPr>
                <w:b/>
              </w:rPr>
              <w:t>Romanos 8:4</w:t>
            </w:r>
          </w:p>
        </w:tc>
        <w:tc>
          <w:tcPr>
            <w:tcW w:type="dxa" w:w="2880"/>
            <w:tcW w:w="1440" w:type="dxa"/>
          </w:tcPr>
          <w:p>
            <w:pPr>
              <w:jc w:val="center"/>
            </w:pPr>
            <w:r>
              <w:rPr>
                <w:b/>
              </w:rPr>
              <w:t>OK</w:t>
            </w:r>
          </w:p>
        </w:tc>
      </w:tr>
      <w:tr>
        <w:tc>
          <w:tcPr>
            <w:tcW w:type="dxa" w:w="2880"/>
            <w:tcW w:w="7920" w:type="dxa"/>
          </w:tcPr>
          <w:p>
            <w:pPr>
              <w:spacing w:line="480" w:lineRule="auto"/>
            </w:pPr>
            <w:r>
              <w:t>Ele fez isso para que a exigência da lei fosse cumprida em nós que andamos, não de acordo com a carne, mas segundo 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13:8</w:t>
            </w:r>
          </w:p>
        </w:tc>
        <w:tc>
          <w:tcPr>
            <w:tcW w:type="dxa" w:w="2880"/>
            <w:tcW w:w="7920" w:type="dxa"/>
          </w:tcPr>
          <w:p>
            <w:r>
              <w:rPr>
                <w:b/>
              </w:rPr>
              <w:t>Romanos 13:8</w:t>
            </w:r>
          </w:p>
        </w:tc>
        <w:tc>
          <w:tcPr>
            <w:tcW w:type="dxa" w:w="2880"/>
            <w:tcW w:w="1440" w:type="dxa"/>
          </w:tcPr>
          <w:p>
            <w:pPr>
              <w:jc w:val="center"/>
            </w:pPr>
            <w:r>
              <w:rPr>
                <w:b/>
              </w:rPr>
              <w:t>OK</w:t>
            </w:r>
          </w:p>
        </w:tc>
      </w:tr>
      <w:tr>
        <w:tc>
          <w:tcPr>
            <w:tcW w:type="dxa" w:w="2880"/>
            <w:tcW w:w="7920" w:type="dxa"/>
          </w:tcPr>
          <w:p>
            <w:pPr>
              <w:spacing w:line="480" w:lineRule="auto"/>
            </w:pPr>
            <w:r>
              <w:t>Não devas a ninguém coisa alguma, exceto o amor uns pelos outros. Porque aquele que ama seu próximo tem cumprido a lei.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Galatas 5:14</w:t>
            </w:r>
          </w:p>
        </w:tc>
        <w:tc>
          <w:tcPr>
            <w:tcW w:type="dxa" w:w="2880"/>
            <w:tcW w:w="1440" w:type="dxa"/>
          </w:tcPr>
          <w:p>
            <w:pPr>
              <w:jc w:val="center"/>
            </w:pPr>
            <w:r>
              <w:rPr>
                <w:b/>
              </w:rPr>
              <w:t>OK</w:t>
            </w:r>
          </w:p>
        </w:tc>
      </w:tr>
      <w:tr>
        <w:tc>
          <w:tcPr>
            <w:tcW w:type="dxa" w:w="2880"/>
            <w:tcW w:w="7920" w:type="dxa"/>
          </w:tcPr>
          <w:p>
            <w:pPr>
              <w:spacing w:line="480" w:lineRule="auto"/>
            </w:pPr>
            <w:r>
              <w:t>Pois toda a Lei é cumprida em um mandamento: "Amareis ao teu próximo como a ti mesmo".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2:2</w:t>
            </w:r>
          </w:p>
        </w:tc>
        <w:tc>
          <w:tcPr>
            <w:tcW w:type="dxa" w:w="2880"/>
            <w:tcW w:w="7920" w:type="dxa"/>
          </w:tcPr>
          <w:p>
            <w:r>
              <w:rPr>
                <w:b/>
              </w:rPr>
              <w:t>Filipenses 2:2</w:t>
            </w:r>
          </w:p>
        </w:tc>
        <w:tc>
          <w:tcPr>
            <w:tcW w:type="dxa" w:w="2880"/>
            <w:tcW w:w="1440" w:type="dxa"/>
          </w:tcPr>
          <w:p>
            <w:pPr>
              <w:jc w:val="center"/>
            </w:pPr>
            <w:r>
              <w:rPr>
                <w:b/>
              </w:rPr>
              <w:t>OK</w:t>
            </w:r>
          </w:p>
        </w:tc>
      </w:tr>
      <w:tr>
        <w:tc>
          <w:tcPr>
            <w:tcW w:type="dxa" w:w="2880"/>
            <w:tcW w:w="7920" w:type="dxa"/>
          </w:tcPr>
          <w:p>
            <w:pPr>
              <w:spacing w:line="480" w:lineRule="auto"/>
            </w:pPr>
            <w:r>
              <w:t>tornai minha alegria completa por um mesmo pensamento, tendo o mesmo amor, sendo unidos em espírito e tendo o mesmo propósito.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1:25</w:t>
            </w:r>
          </w:p>
        </w:tc>
        <w:tc>
          <w:tcPr>
            <w:tcW w:type="dxa" w:w="2880"/>
            <w:tcW w:w="7920" w:type="dxa"/>
          </w:tcPr>
          <w:p>
            <w:r>
              <w:rPr>
                <w:b/>
              </w:rPr>
              <w:t>Colossenses 1:25</w:t>
            </w:r>
          </w:p>
        </w:tc>
        <w:tc>
          <w:tcPr>
            <w:tcW w:type="dxa" w:w="2880"/>
            <w:tcW w:w="1440" w:type="dxa"/>
          </w:tcPr>
          <w:p>
            <w:pPr>
              <w:jc w:val="center"/>
            </w:pPr>
            <w:r>
              <w:rPr>
                <w:b/>
              </w:rPr>
              <w:t>OK</w:t>
            </w:r>
          </w:p>
        </w:tc>
      </w:tr>
      <w:tr>
        <w:tc>
          <w:tcPr>
            <w:tcW w:type="dxa" w:w="2880"/>
            <w:tcW w:w="7920" w:type="dxa"/>
          </w:tcPr>
          <w:p>
            <w:pPr>
              <w:spacing w:line="480" w:lineRule="auto"/>
            </w:pPr>
            <w:r>
              <w:t xml:space="preserve">Esta é a igreja da qual sou ministro, segundo a responsabilidade que recebi de Deus, que me foi confiada em favor de vós, para </w:t>
            </w:r>
            <w:r>
              <w:rPr>
                <w:b/>
              </w:rPr>
              <w:t>cumprir</w:t>
            </w:r>
            <w:r>
              <w:t xml:space="preserve"> a Palavra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1:11</w:t>
            </w:r>
          </w:p>
        </w:tc>
        <w:tc>
          <w:tcPr>
            <w:tcW w:type="dxa" w:w="2880"/>
            <w:tcW w:w="7920" w:type="dxa"/>
          </w:tcPr>
          <w:p>
            <w:r>
              <w:rPr>
                <w:b/>
              </w:rPr>
              <w:t>2 Tessaloonica 1:11</w:t>
            </w:r>
          </w:p>
        </w:tc>
        <w:tc>
          <w:tcPr>
            <w:tcW w:type="dxa" w:w="2880"/>
            <w:tcW w:w="1440" w:type="dxa"/>
          </w:tcPr>
          <w:p>
            <w:pPr>
              <w:jc w:val="center"/>
            </w:pPr>
            <w:r>
              <w:rPr>
                <w:b/>
              </w:rPr>
              <w:t>OK</w:t>
            </w:r>
          </w:p>
        </w:tc>
      </w:tr>
      <w:tr>
        <w:tc>
          <w:tcPr>
            <w:tcW w:type="dxa" w:w="2880"/>
            <w:tcW w:w="7920" w:type="dxa"/>
          </w:tcPr>
          <w:p>
            <w:pPr>
              <w:spacing w:line="480" w:lineRule="auto"/>
            </w:pPr>
            <w:r>
              <w:t>Por causa disso, também oramos continuamente por vós, para que nosso Deus vos considere dignos do vosso chamado, e cumpra todo propósito de bondade e obra de fé com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2:23</w:t>
            </w:r>
          </w:p>
        </w:tc>
        <w:tc>
          <w:tcPr>
            <w:tcW w:type="dxa" w:w="2880"/>
            <w:tcW w:w="7920" w:type="dxa"/>
          </w:tcPr>
          <w:p>
            <w:r>
              <w:rPr>
                <w:b/>
              </w:rPr>
              <w:t>Tiago 2:23</w:t>
            </w:r>
          </w:p>
        </w:tc>
        <w:tc>
          <w:tcPr>
            <w:tcW w:type="dxa" w:w="2880"/>
            <w:tcW w:w="1440" w:type="dxa"/>
          </w:tcPr>
          <w:p>
            <w:pPr>
              <w:jc w:val="center"/>
            </w:pPr>
            <w:r>
              <w:rPr>
                <w:b/>
              </w:rPr>
              <w:t>OK</w:t>
            </w:r>
          </w:p>
        </w:tc>
      </w:tr>
      <w:tr>
        <w:tc>
          <w:tcPr>
            <w:tcW w:type="dxa" w:w="2880"/>
            <w:tcW w:w="7920" w:type="dxa"/>
          </w:tcPr>
          <w:p>
            <w:pPr>
              <w:spacing w:line="480" w:lineRule="auto"/>
            </w:pPr>
            <w:r>
              <w:t>Cumpriu-se a Escritura, que diz: "Abraão creu em Deus, e isso lhe foi imputado como justiça"; e ele foi chamado amigo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6:11</w:t>
            </w:r>
          </w:p>
        </w:tc>
        <w:tc>
          <w:tcPr>
            <w:tcW w:type="dxa" w:w="2880"/>
            <w:tcW w:w="7920" w:type="dxa"/>
          </w:tcPr>
          <w:p>
            <w:r>
              <w:rPr>
                <w:b/>
              </w:rPr>
              <w:t>Apocalipse 6:11</w:t>
            </w:r>
          </w:p>
        </w:tc>
        <w:tc>
          <w:tcPr>
            <w:tcW w:type="dxa" w:w="2880"/>
            <w:tcW w:w="1440" w:type="dxa"/>
          </w:tcPr>
          <w:p>
            <w:pPr>
              <w:jc w:val="center"/>
            </w:pPr>
            <w:r>
              <w:rPr>
                <w:b/>
              </w:rPr>
              <w:t>OK</w:t>
            </w:r>
          </w:p>
        </w:tc>
      </w:tr>
      <w:tr>
        <w:tc>
          <w:tcPr>
            <w:tcW w:type="dxa" w:w="2880"/>
            <w:tcW w:w="7920" w:type="dxa"/>
          </w:tcPr>
          <w:p>
            <w:pPr>
              <w:spacing w:line="480" w:lineRule="auto"/>
            </w:pPr>
            <w:r>
              <w:t>Então, a cada um foi dada uma veste branca, e a eles foi dito que deveriam descansar por mais um pouco de tempo, até que se completasse o número dos seus conservos e seus irmãos que seriam mortos como eles.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glória,glorifique (G1391, G1392, G1740)</w:t>
      </w:r>
    </w:p>
    <w:p>
      <w:r/>
      <w:r>
        <w:t>Esta palavra pode significar:</w:t>
      </w:r>
      <w:r/>
      <w:r/>
    </w:p>
    <w:p>
      <w:pPr>
        <w:pStyle w:val="ListBullet"/>
        <w:spacing w:line="240" w:lineRule="auto"/>
        <w:ind w:left="720"/>
      </w:pPr>
      <w:r/>
      <w:r>
        <w:t>Grandeza, magnificência ou excelência.</w:t>
      </w:r>
      <w:r/>
    </w:p>
    <w:p>
      <w:pPr>
        <w:pStyle w:val="ListBullet"/>
        <w:spacing w:line="240" w:lineRule="auto" w:after="0"/>
        <w:ind w:left="720"/>
      </w:pPr>
      <w:r/>
      <w:r>
        <w:t>O louvor ou honra que alguém dá a outra pessoa, e principalmente o louvor e honra que pertence a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25:31</w:t>
            </w:r>
          </w:p>
        </w:tc>
        <w:tc>
          <w:tcPr>
            <w:tcW w:type="dxa" w:w="2880"/>
            <w:tcW w:w="7920" w:type="dxa"/>
          </w:tcPr>
          <w:p>
            <w:r>
              <w:rPr>
                <w:b/>
              </w:rPr>
              <w:t>Mateus 25:31</w:t>
            </w:r>
          </w:p>
        </w:tc>
        <w:tc>
          <w:tcPr>
            <w:tcW w:type="dxa" w:w="2880"/>
            <w:tcW w:w="1440" w:type="dxa"/>
          </w:tcPr>
          <w:p>
            <w:pPr>
              <w:jc w:val="center"/>
            </w:pPr>
            <w:r>
              <w:rPr>
                <w:b/>
              </w:rPr>
              <w:t>OK</w:t>
            </w:r>
          </w:p>
        </w:tc>
      </w:tr>
      <w:tr>
        <w:tc>
          <w:tcPr>
            <w:tcW w:type="dxa" w:w="2880"/>
            <w:tcW w:w="7920" w:type="dxa"/>
          </w:tcPr>
          <w:p>
            <w:pPr>
              <w:spacing w:line="480" w:lineRule="auto"/>
            </w:pPr>
            <w:r>
              <w:t xml:space="preserve">E quando o Filho do Homem vier em Sua </w:t>
            </w:r>
            <w:r>
              <w:rPr>
                <w:b/>
              </w:rPr>
              <w:t>glória</w:t>
            </w:r>
            <w:r>
              <w:t xml:space="preserve"> e todos os anjos com Ele, então Ele se assentará no Seu glorioso trono.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Maruku 13:26</w:t>
            </w:r>
          </w:p>
        </w:tc>
        <w:tc>
          <w:tcPr>
            <w:tcW w:type="dxa" w:w="2880"/>
            <w:tcW w:w="1440" w:type="dxa"/>
          </w:tcPr>
          <w:p>
            <w:pPr>
              <w:jc w:val="center"/>
            </w:pPr>
            <w:r>
              <w:rPr>
                <w:b/>
              </w:rPr>
              <w:t>OK</w:t>
            </w:r>
          </w:p>
        </w:tc>
      </w:tr>
      <w:tr>
        <w:tc>
          <w:tcPr>
            <w:tcW w:type="dxa" w:w="2880"/>
            <w:tcW w:w="7920" w:type="dxa"/>
          </w:tcPr>
          <w:p>
            <w:pPr>
              <w:spacing w:line="480" w:lineRule="auto"/>
            </w:pPr>
            <w:r>
              <w:t xml:space="preserve">Então, verão o Filho do Homem vir nas nuvens com imenso poder e </w:t>
            </w:r>
            <w:r>
              <w:rPr>
                <w:b/>
              </w:rPr>
              <w:t>glória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2:9</w:t>
            </w:r>
          </w:p>
        </w:tc>
        <w:tc>
          <w:tcPr>
            <w:tcW w:type="dxa" w:w="2880"/>
            <w:tcW w:w="7920" w:type="dxa"/>
          </w:tcPr>
          <w:p>
            <w:r>
              <w:rPr>
                <w:b/>
              </w:rPr>
              <w:t>Luca 2:9</w:t>
            </w:r>
          </w:p>
        </w:tc>
        <w:tc>
          <w:tcPr>
            <w:tcW w:type="dxa" w:w="2880"/>
            <w:tcW w:w="1440" w:type="dxa"/>
          </w:tcPr>
          <w:p>
            <w:pPr>
              <w:jc w:val="center"/>
            </w:pPr>
            <w:r>
              <w:rPr>
                <w:b/>
              </w:rPr>
              <w:t>OK</w:t>
            </w:r>
          </w:p>
        </w:tc>
      </w:tr>
      <w:tr>
        <w:tc>
          <w:tcPr>
            <w:tcW w:type="dxa" w:w="2880"/>
            <w:tcW w:w="7920" w:type="dxa"/>
          </w:tcPr>
          <w:p>
            <w:pPr>
              <w:spacing w:line="480" w:lineRule="auto"/>
            </w:pPr>
            <w:r>
              <w:t xml:space="preserve">Um anjo do Senhor apareceu para eles e a </w:t>
            </w:r>
            <w:r>
              <w:rPr>
                <w:b/>
              </w:rPr>
              <w:t>glória</w:t>
            </w:r>
            <w:r>
              <w:t xml:space="preserve"> do Senhor brilhava em torno deles; e todos ficaram tomados de grande temor.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2:20</w:t>
            </w:r>
          </w:p>
        </w:tc>
        <w:tc>
          <w:tcPr>
            <w:tcW w:type="dxa" w:w="2880"/>
            <w:tcW w:w="7920" w:type="dxa"/>
          </w:tcPr>
          <w:p>
            <w:r>
              <w:rPr>
                <w:b/>
              </w:rPr>
              <w:t>Luca 2:20</w:t>
            </w:r>
          </w:p>
        </w:tc>
        <w:tc>
          <w:tcPr>
            <w:tcW w:type="dxa" w:w="2880"/>
            <w:tcW w:w="1440" w:type="dxa"/>
          </w:tcPr>
          <w:p>
            <w:pPr>
              <w:jc w:val="center"/>
            </w:pPr>
            <w:r>
              <w:rPr>
                <w:b/>
              </w:rPr>
              <w:t>OK</w:t>
            </w:r>
          </w:p>
        </w:tc>
      </w:tr>
      <w:tr>
        <w:tc>
          <w:tcPr>
            <w:tcW w:type="dxa" w:w="2880"/>
            <w:tcW w:w="7920" w:type="dxa"/>
          </w:tcPr>
          <w:p>
            <w:pPr>
              <w:spacing w:line="480" w:lineRule="auto"/>
            </w:pPr>
            <w:r>
              <w:t>Os pastores retornaram glorificando e louvando a Deus, pois tudo o que ouviram e viram era exatamente como o anjo lhes dissera.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1:14</w:t>
            </w:r>
          </w:p>
        </w:tc>
        <w:tc>
          <w:tcPr>
            <w:tcW w:type="dxa" w:w="2880"/>
            <w:tcW w:w="7920" w:type="dxa"/>
          </w:tcPr>
          <w:p>
            <w:r>
              <w:rPr>
                <w:b/>
              </w:rPr>
              <w:t>Yohani 1:14</w:t>
            </w:r>
          </w:p>
        </w:tc>
        <w:tc>
          <w:tcPr>
            <w:tcW w:type="dxa" w:w="2880"/>
            <w:tcW w:w="1440" w:type="dxa"/>
          </w:tcPr>
          <w:p>
            <w:pPr>
              <w:jc w:val="center"/>
            </w:pPr>
            <w:r>
              <w:rPr>
                <w:b/>
              </w:rPr>
              <w:t>OK</w:t>
            </w:r>
          </w:p>
        </w:tc>
      </w:tr>
      <w:tr>
        <w:tc>
          <w:tcPr>
            <w:tcW w:type="dxa" w:w="2880"/>
            <w:tcW w:w="7920" w:type="dxa"/>
          </w:tcPr>
          <w:p>
            <w:pPr>
              <w:spacing w:line="480" w:lineRule="auto"/>
            </w:pPr>
            <w:r>
              <w:t xml:space="preserve">E a Palavra tornou-Se carne e habitou entre nós, e vimos a Sua </w:t>
            </w:r>
            <w:r>
              <w:rPr>
                <w:b/>
              </w:rPr>
              <w:t>glória</w:t>
            </w:r>
            <w:r>
              <w:t xml:space="preserve">, como a </w:t>
            </w:r>
            <w:r>
              <w:rPr>
                <w:b/>
              </w:rPr>
              <w:t>glória</w:t>
            </w:r>
            <w:r>
              <w:t xml:space="preserve"> do Unigênito do Pai, cheio de graça e de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4:21</w:t>
            </w:r>
          </w:p>
        </w:tc>
        <w:tc>
          <w:tcPr>
            <w:tcW w:type="dxa" w:w="2880"/>
            <w:tcW w:w="7920" w:type="dxa"/>
          </w:tcPr>
          <w:p>
            <w:r>
              <w:rPr>
                <w:b/>
              </w:rPr>
              <w:t>Miteko tja arun'mwe. 4:21</w:t>
            </w:r>
          </w:p>
        </w:tc>
        <w:tc>
          <w:tcPr>
            <w:tcW w:type="dxa" w:w="2880"/>
            <w:tcW w:w="1440" w:type="dxa"/>
          </w:tcPr>
          <w:p>
            <w:pPr>
              <w:jc w:val="center"/>
            </w:pPr>
            <w:r>
              <w:rPr>
                <w:b/>
              </w:rPr>
              <w:t>OK</w:t>
            </w:r>
          </w:p>
        </w:tc>
      </w:tr>
      <w:tr>
        <w:tc>
          <w:tcPr>
            <w:tcW w:type="dxa" w:w="2880"/>
            <w:tcW w:w="7920" w:type="dxa"/>
          </w:tcPr>
          <w:p>
            <w:pPr>
              <w:spacing w:line="480" w:lineRule="auto"/>
            </w:pPr>
            <w:r>
              <w:t>E, ameaçando ainda mais a Pedro e João, os deixaram ir. Eles foram incapazes de achar qualquer justificativa para puní-los, porque todo o povo glorificava a Deus pelo que acontecera.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3:23</w:t>
            </w:r>
          </w:p>
        </w:tc>
        <w:tc>
          <w:tcPr>
            <w:tcW w:type="dxa" w:w="2880"/>
            <w:tcW w:w="7920" w:type="dxa"/>
          </w:tcPr>
          <w:p>
            <w:r>
              <w:rPr>
                <w:b/>
              </w:rPr>
              <w:t>Romanos 3:23</w:t>
            </w:r>
          </w:p>
        </w:tc>
        <w:tc>
          <w:tcPr>
            <w:tcW w:type="dxa" w:w="2880"/>
            <w:tcW w:w="1440" w:type="dxa"/>
          </w:tcPr>
          <w:p>
            <w:pPr>
              <w:jc w:val="center"/>
            </w:pPr>
            <w:r>
              <w:rPr>
                <w:b/>
              </w:rPr>
              <w:t>OK</w:t>
            </w:r>
          </w:p>
        </w:tc>
      </w:tr>
      <w:tr>
        <w:tc>
          <w:tcPr>
            <w:tcW w:type="dxa" w:w="2880"/>
            <w:tcW w:w="7920" w:type="dxa"/>
          </w:tcPr>
          <w:p>
            <w:pPr>
              <w:spacing w:line="480" w:lineRule="auto"/>
            </w:pPr>
            <w:r>
              <w:t xml:space="preserve">Porque todos pecaram e estão destituídos da </w:t>
            </w:r>
            <w:r>
              <w:rPr>
                <w:b/>
              </w:rPr>
              <w:t>Glória</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10:31</w:t>
            </w:r>
          </w:p>
        </w:tc>
        <w:tc>
          <w:tcPr>
            <w:tcW w:type="dxa" w:w="2880"/>
            <w:tcW w:w="7920" w:type="dxa"/>
          </w:tcPr>
          <w:p>
            <w:r>
              <w:rPr>
                <w:b/>
              </w:rPr>
              <w:t>1 Coríntios 10:31</w:t>
            </w:r>
          </w:p>
        </w:tc>
        <w:tc>
          <w:tcPr>
            <w:tcW w:type="dxa" w:w="2880"/>
            <w:tcW w:w="1440" w:type="dxa"/>
          </w:tcPr>
          <w:p>
            <w:pPr>
              <w:jc w:val="center"/>
            </w:pPr>
            <w:r>
              <w:rPr>
                <w:b/>
              </w:rPr>
              <w:t>OK</w:t>
            </w:r>
          </w:p>
        </w:tc>
      </w:tr>
      <w:tr>
        <w:tc>
          <w:tcPr>
            <w:tcW w:type="dxa" w:w="2880"/>
            <w:tcW w:w="7920" w:type="dxa"/>
          </w:tcPr>
          <w:p>
            <w:pPr>
              <w:spacing w:line="480" w:lineRule="auto"/>
            </w:pPr>
            <w:r>
              <w:t xml:space="preserve">Portanto, quer comais ou bebais, ou façais qualquer outra coisa, fazei tudo para a </w:t>
            </w:r>
            <w:r>
              <w:rPr>
                <w:b/>
              </w:rPr>
              <w:t>glória</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3:18</w:t>
            </w:r>
          </w:p>
        </w:tc>
        <w:tc>
          <w:tcPr>
            <w:tcW w:type="dxa" w:w="2880"/>
            <w:tcW w:w="7920" w:type="dxa"/>
          </w:tcPr>
          <w:p>
            <w:r>
              <w:rPr>
                <w:b/>
              </w:rPr>
              <w:t>2 Korintius 3:18</w:t>
            </w:r>
          </w:p>
        </w:tc>
        <w:tc>
          <w:tcPr>
            <w:tcW w:type="dxa" w:w="2880"/>
            <w:tcW w:w="1440" w:type="dxa"/>
          </w:tcPr>
          <w:p>
            <w:pPr>
              <w:jc w:val="center"/>
            </w:pPr>
            <w:r>
              <w:rPr>
                <w:b/>
              </w:rPr>
              <w:t>OK</w:t>
            </w:r>
          </w:p>
        </w:tc>
      </w:tr>
      <w:tr>
        <w:tc>
          <w:tcPr>
            <w:tcW w:type="dxa" w:w="2880"/>
            <w:tcW w:w="7920" w:type="dxa"/>
          </w:tcPr>
          <w:p>
            <w:pPr>
              <w:spacing w:line="480" w:lineRule="auto"/>
            </w:pPr>
            <w:r>
              <w:t xml:space="preserve">Todos nós, com o rosto desvendado, vemos a </w:t>
            </w:r>
            <w:r>
              <w:rPr>
                <w:b/>
              </w:rPr>
              <w:t>glória</w:t>
            </w:r>
            <w:r>
              <w:t xml:space="preserve"> do Senhor. E estamos sendo transformados, de </w:t>
            </w:r>
            <w:r>
              <w:rPr>
                <w:b/>
              </w:rPr>
              <w:t>glória</w:t>
            </w:r>
            <w:r>
              <w:t xml:space="preserve"> em </w:t>
            </w:r>
            <w:r>
              <w:rPr>
                <w:b/>
              </w:rPr>
              <w:t>glória</w:t>
            </w:r>
            <w:r>
              <w:t>, na mesma imagem gloriosa, como da parte do Senhor, que é 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3:21</w:t>
            </w:r>
          </w:p>
        </w:tc>
        <w:tc>
          <w:tcPr>
            <w:tcW w:type="dxa" w:w="2880"/>
            <w:tcW w:w="7920" w:type="dxa"/>
          </w:tcPr>
          <w:p>
            <w:r>
              <w:rPr>
                <w:b/>
              </w:rPr>
              <w:t>Ayefeso 3:21</w:t>
            </w:r>
          </w:p>
        </w:tc>
        <w:tc>
          <w:tcPr>
            <w:tcW w:type="dxa" w:w="2880"/>
            <w:tcW w:w="1440" w:type="dxa"/>
          </w:tcPr>
          <w:p>
            <w:pPr>
              <w:jc w:val="center"/>
            </w:pPr>
            <w:r>
              <w:rPr>
                <w:b/>
              </w:rPr>
              <w:t>OK</w:t>
            </w:r>
          </w:p>
        </w:tc>
      </w:tr>
      <w:tr>
        <w:tc>
          <w:tcPr>
            <w:tcW w:type="dxa" w:w="2880"/>
            <w:tcW w:w="7920" w:type="dxa"/>
          </w:tcPr>
          <w:p>
            <w:pPr>
              <w:spacing w:line="480" w:lineRule="auto"/>
            </w:pPr>
            <w:r>
              <w:t xml:space="preserve">a Ele seja a </w:t>
            </w:r>
            <w:r>
              <w:rPr>
                <w:b/>
              </w:rPr>
              <w:t>glória</w:t>
            </w:r>
            <w:r>
              <w:t xml:space="preserve"> na igreja e em Cristo Jesus, por todas as gerações, para todo o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4:20</w:t>
            </w:r>
          </w:p>
        </w:tc>
        <w:tc>
          <w:tcPr>
            <w:tcW w:type="dxa" w:w="2880"/>
            <w:tcW w:w="7920" w:type="dxa"/>
          </w:tcPr>
          <w:p>
            <w:r>
              <w:rPr>
                <w:b/>
              </w:rPr>
              <w:t>Filipenses 4:20</w:t>
            </w:r>
          </w:p>
        </w:tc>
        <w:tc>
          <w:tcPr>
            <w:tcW w:type="dxa" w:w="2880"/>
            <w:tcW w:w="1440" w:type="dxa"/>
          </w:tcPr>
          <w:p>
            <w:pPr>
              <w:jc w:val="center"/>
            </w:pPr>
            <w:r>
              <w:rPr>
                <w:b/>
              </w:rPr>
              <w:t>OK</w:t>
            </w:r>
          </w:p>
        </w:tc>
      </w:tr>
      <w:tr>
        <w:tc>
          <w:tcPr>
            <w:tcW w:type="dxa" w:w="2880"/>
            <w:tcW w:w="7920" w:type="dxa"/>
          </w:tcPr>
          <w:p>
            <w:pPr>
              <w:spacing w:line="480" w:lineRule="auto"/>
            </w:pPr>
            <w:r>
              <w:t xml:space="preserve">Agora para o nosso Deus e Pai seja a </w:t>
            </w:r>
            <w:r>
              <w:rPr>
                <w:b/>
              </w:rPr>
              <w:t>glória</w:t>
            </w:r>
            <w:r>
              <w:t xml:space="preserve"> pelos séculos dos séculos.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3:4</w:t>
            </w:r>
          </w:p>
        </w:tc>
        <w:tc>
          <w:tcPr>
            <w:tcW w:type="dxa" w:w="2880"/>
            <w:tcW w:w="7920" w:type="dxa"/>
          </w:tcPr>
          <w:p>
            <w:r>
              <w:rPr>
                <w:b/>
              </w:rPr>
              <w:t>Colossenses 3:4</w:t>
            </w:r>
          </w:p>
        </w:tc>
        <w:tc>
          <w:tcPr>
            <w:tcW w:type="dxa" w:w="2880"/>
            <w:tcW w:w="1440" w:type="dxa"/>
          </w:tcPr>
          <w:p>
            <w:pPr>
              <w:jc w:val="center"/>
            </w:pPr>
            <w:r>
              <w:rPr>
                <w:b/>
              </w:rPr>
              <w:t>OK</w:t>
            </w:r>
          </w:p>
        </w:tc>
      </w:tr>
      <w:tr>
        <w:tc>
          <w:tcPr>
            <w:tcW w:type="dxa" w:w="2880"/>
            <w:tcW w:w="7920" w:type="dxa"/>
          </w:tcPr>
          <w:p>
            <w:pPr>
              <w:spacing w:line="480" w:lineRule="auto"/>
            </w:pPr>
            <w:r>
              <w:t xml:space="preserve">Quando Cristo, que é vossa vida, for revelado, então, vós também sereis revelados com Ele em </w:t>
            </w:r>
            <w:r>
              <w:rPr>
                <w:b/>
              </w:rPr>
              <w:t>glória</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1:12</w:t>
            </w:r>
          </w:p>
        </w:tc>
        <w:tc>
          <w:tcPr>
            <w:tcW w:type="dxa" w:w="2880"/>
            <w:tcW w:w="7920" w:type="dxa"/>
          </w:tcPr>
          <w:p>
            <w:r>
              <w:rPr>
                <w:b/>
              </w:rPr>
              <w:t>2 Tessaloonica 1:12</w:t>
            </w:r>
          </w:p>
        </w:tc>
        <w:tc>
          <w:tcPr>
            <w:tcW w:type="dxa" w:w="2880"/>
            <w:tcW w:w="1440" w:type="dxa"/>
          </w:tcPr>
          <w:p>
            <w:pPr>
              <w:jc w:val="center"/>
            </w:pPr>
            <w:r>
              <w:rPr>
                <w:b/>
              </w:rPr>
              <w:t>OK</w:t>
            </w:r>
          </w:p>
        </w:tc>
      </w:tr>
      <w:tr>
        <w:tc>
          <w:tcPr>
            <w:tcW w:type="dxa" w:w="2880"/>
            <w:tcW w:w="7920" w:type="dxa"/>
          </w:tcPr>
          <w:p>
            <w:pPr>
              <w:spacing w:line="480" w:lineRule="auto"/>
            </w:pPr>
            <w:r>
              <w:t>para que o nome do nosso Senhor Jesus seja glorificado em vós, e vós Nele, pela graça de nosso Deus e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1:11</w:t>
            </w:r>
          </w:p>
        </w:tc>
        <w:tc>
          <w:tcPr>
            <w:tcW w:type="dxa" w:w="2880"/>
            <w:tcW w:w="7920" w:type="dxa"/>
          </w:tcPr>
          <w:p>
            <w:r>
              <w:rPr>
                <w:b/>
              </w:rPr>
              <w:t>1 Timoteyo 1:11</w:t>
            </w:r>
          </w:p>
        </w:tc>
        <w:tc>
          <w:tcPr>
            <w:tcW w:type="dxa" w:w="2880"/>
            <w:tcW w:w="1440" w:type="dxa"/>
          </w:tcPr>
          <w:p>
            <w:pPr>
              <w:jc w:val="center"/>
            </w:pPr>
            <w:r>
              <w:rPr>
                <w:b/>
              </w:rPr>
              <w:t>OK</w:t>
            </w:r>
          </w:p>
        </w:tc>
      </w:tr>
      <w:tr>
        <w:tc>
          <w:tcPr>
            <w:tcW w:type="dxa" w:w="2880"/>
            <w:tcW w:w="7920" w:type="dxa"/>
          </w:tcPr>
          <w:p>
            <w:pPr>
              <w:spacing w:line="480" w:lineRule="auto"/>
            </w:pPr>
            <w:r>
              <w:t>Essa doutrina está de acordo com o Evangelho glorioso do Deus bendito, que me foi confiado.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4:18</w:t>
            </w:r>
          </w:p>
        </w:tc>
        <w:tc>
          <w:tcPr>
            <w:tcW w:type="dxa" w:w="2880"/>
            <w:tcW w:w="7920" w:type="dxa"/>
          </w:tcPr>
          <w:p>
            <w:r>
              <w:rPr>
                <w:b/>
              </w:rPr>
              <w:t>2 Timoteyo 4:18</w:t>
            </w:r>
          </w:p>
        </w:tc>
        <w:tc>
          <w:tcPr>
            <w:tcW w:type="dxa" w:w="2880"/>
            <w:tcW w:w="1440" w:type="dxa"/>
          </w:tcPr>
          <w:p>
            <w:pPr>
              <w:jc w:val="center"/>
            </w:pPr>
            <w:r>
              <w:rPr>
                <w:b/>
              </w:rPr>
              <w:t>OK</w:t>
            </w:r>
          </w:p>
        </w:tc>
      </w:tr>
      <w:tr>
        <w:tc>
          <w:tcPr>
            <w:tcW w:type="dxa" w:w="2880"/>
            <w:tcW w:w="7920" w:type="dxa"/>
          </w:tcPr>
          <w:p>
            <w:pPr>
              <w:spacing w:line="480" w:lineRule="auto"/>
            </w:pPr>
            <w:r>
              <w:t xml:space="preserve">O Senhor me libertará de toda ação maligna e me salvará para o Seu reino celestial. A Ele seja a </w:t>
            </w:r>
            <w:r>
              <w:rPr>
                <w:b/>
              </w:rPr>
              <w:t>glória</w:t>
            </w:r>
            <w:r>
              <w:t xml:space="preserve"> para todo o sempre. Amém.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piedoso,piedade (G2150, G2152, G2153, G2317)</w:t>
      </w:r>
    </w:p>
    <w:p>
      <w:pPr>
        <w:spacing w:after="0"/>
      </w:pPr>
      <w:r/>
      <w:r>
        <w:t>Esta palavra descreve alguém que se dedica a amar, servir e honrar a Deus. (*) = Esta palavra deve ser traduzida da mesma maneira em todos esses versículos. (**)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1 Timóteo 2:10</w:t>
            </w:r>
          </w:p>
        </w:tc>
        <w:tc>
          <w:tcPr>
            <w:tcW w:type="dxa" w:w="2880"/>
            <w:tcW w:w="7920" w:type="dxa"/>
          </w:tcPr>
          <w:p>
            <w:r>
              <w:rPr>
                <w:b/>
              </w:rPr>
              <w:t>1 Timoteyo 2:10</w:t>
            </w:r>
          </w:p>
        </w:tc>
        <w:tc>
          <w:tcPr>
            <w:tcW w:type="dxa" w:w="2880"/>
            <w:tcW w:w="1440" w:type="dxa"/>
          </w:tcPr>
          <w:p>
            <w:pPr>
              <w:jc w:val="center"/>
            </w:pPr>
            <w:r>
              <w:rPr>
                <w:b/>
              </w:rPr>
              <w:t>OK</w:t>
            </w:r>
          </w:p>
        </w:tc>
      </w:tr>
      <w:tr>
        <w:tc>
          <w:tcPr>
            <w:tcW w:type="dxa" w:w="2880"/>
            <w:tcW w:w="7920" w:type="dxa"/>
          </w:tcPr>
          <w:p>
            <w:pPr>
              <w:spacing w:line="480" w:lineRule="auto"/>
            </w:pPr>
            <w:r>
              <w:t xml:space="preserve">Mas, ao contrário, que se vistam de boas obras, com aquilo que é apropriado às mulheres que professam </w:t>
            </w:r>
            <w:r>
              <w:rPr>
                <w:b/>
              </w:rPr>
              <w:t>piedade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4:7 (*)</w:t>
            </w:r>
          </w:p>
        </w:tc>
        <w:tc>
          <w:tcPr>
            <w:tcW w:type="dxa" w:w="2880"/>
            <w:tcW w:w="7920" w:type="dxa"/>
          </w:tcPr>
          <w:p>
            <w:r>
              <w:rPr>
                <w:b/>
              </w:rPr>
              <w:t xml:space="preserve">1 Timoteyo 4:7 </w:t>
            </w:r>
          </w:p>
        </w:tc>
        <w:tc>
          <w:tcPr>
            <w:tcW w:type="dxa" w:w="2880"/>
            <w:tcW w:w="1440" w:type="dxa"/>
          </w:tcPr>
          <w:p>
            <w:pPr>
              <w:jc w:val="center"/>
            </w:pPr>
            <w:r>
              <w:rPr>
                <w:b/>
              </w:rPr>
              <w:t>OK</w:t>
            </w:r>
          </w:p>
        </w:tc>
      </w:tr>
      <w:tr>
        <w:tc>
          <w:tcPr>
            <w:tcW w:type="dxa" w:w="2880"/>
            <w:tcW w:w="7920" w:type="dxa"/>
          </w:tcPr>
          <w:p>
            <w:pPr>
              <w:spacing w:line="480" w:lineRule="auto"/>
            </w:pPr>
            <w:r>
              <w:t xml:space="preserve">Mas rejeita os mitos tolos e profanos, típicos de velhas caducas. Em vez disso, exercita-te na </w:t>
            </w:r>
            <w:r>
              <w:rPr>
                <w:b/>
              </w:rPr>
              <w:t>piedade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4:8 (*)</w:t>
            </w:r>
          </w:p>
        </w:tc>
        <w:tc>
          <w:tcPr>
            <w:tcW w:type="dxa" w:w="2880"/>
            <w:tcW w:w="7920" w:type="dxa"/>
          </w:tcPr>
          <w:p>
            <w:r>
              <w:rPr>
                <w:b/>
              </w:rPr>
              <w:t xml:space="preserve">1 Timoteyo 4:8 </w:t>
            </w:r>
          </w:p>
        </w:tc>
        <w:tc>
          <w:tcPr>
            <w:tcW w:type="dxa" w:w="2880"/>
            <w:tcW w:w="1440" w:type="dxa"/>
          </w:tcPr>
          <w:p>
            <w:pPr>
              <w:jc w:val="center"/>
            </w:pPr>
            <w:r>
              <w:rPr>
                <w:b/>
              </w:rPr>
              <w:t>OK</w:t>
            </w:r>
          </w:p>
        </w:tc>
      </w:tr>
      <w:tr>
        <w:tc>
          <w:tcPr>
            <w:tcW w:type="dxa" w:w="2880"/>
            <w:tcW w:w="7920" w:type="dxa"/>
          </w:tcPr>
          <w:p>
            <w:pPr>
              <w:spacing w:line="480" w:lineRule="auto"/>
            </w:pPr>
            <w:r>
              <w:t xml:space="preserve">pois o exercício físico tem pouca utilidade, mas a </w:t>
            </w:r>
            <w:r>
              <w:rPr>
                <w:b/>
              </w:rPr>
              <w:t>piedade</w:t>
            </w:r>
            <w:r>
              <w:t xml:space="preserve"> é útil para todas as coisas e contém a promessa para a vida presente e futura.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6:3</w:t>
            </w:r>
          </w:p>
        </w:tc>
        <w:tc>
          <w:tcPr>
            <w:tcW w:type="dxa" w:w="2880"/>
            <w:tcW w:w="7920" w:type="dxa"/>
          </w:tcPr>
          <w:p>
            <w:r>
              <w:rPr>
                <w:b/>
              </w:rPr>
              <w:t>1 Timoteyo 6:3</w:t>
            </w:r>
          </w:p>
        </w:tc>
        <w:tc>
          <w:tcPr>
            <w:tcW w:type="dxa" w:w="2880"/>
            <w:tcW w:w="1440" w:type="dxa"/>
          </w:tcPr>
          <w:p>
            <w:pPr>
              <w:jc w:val="center"/>
            </w:pPr>
            <w:r>
              <w:rPr>
                <w:b/>
              </w:rPr>
              <w:t>OK</w:t>
            </w:r>
          </w:p>
        </w:tc>
      </w:tr>
      <w:tr>
        <w:tc>
          <w:tcPr>
            <w:tcW w:type="dxa" w:w="2880"/>
            <w:tcW w:w="7920" w:type="dxa"/>
          </w:tcPr>
          <w:p>
            <w:pPr>
              <w:spacing w:line="480" w:lineRule="auto"/>
            </w:pPr>
            <w:r>
              <w:t xml:space="preserve">Se alguém ensina algo diferente e não aceita nossa fiel instrução, ou seja, as palavras do nosso Senhor Jesus Cristo, e não aceita o ensino que conduz à </w:t>
            </w:r>
            <w:r>
              <w:rPr>
                <w:b/>
              </w:rPr>
              <w:t>piedade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6:5 (**)</w:t>
            </w:r>
          </w:p>
        </w:tc>
        <w:tc>
          <w:tcPr>
            <w:tcW w:type="dxa" w:w="2880"/>
            <w:tcW w:w="7920" w:type="dxa"/>
          </w:tcPr>
          <w:p>
            <w:r>
              <w:rPr>
                <w:b/>
              </w:rPr>
              <w:t xml:space="preserve">1 Timoteyo 6:5 </w:t>
            </w:r>
          </w:p>
        </w:tc>
        <w:tc>
          <w:tcPr>
            <w:tcW w:type="dxa" w:w="2880"/>
            <w:tcW w:w="1440" w:type="dxa"/>
          </w:tcPr>
          <w:p>
            <w:pPr>
              <w:jc w:val="center"/>
            </w:pPr>
            <w:r>
              <w:rPr>
                <w:b/>
              </w:rPr>
              <w:t>OK</w:t>
            </w:r>
          </w:p>
        </w:tc>
      </w:tr>
      <w:tr>
        <w:tc>
          <w:tcPr>
            <w:tcW w:type="dxa" w:w="2880"/>
            <w:tcW w:w="7920" w:type="dxa"/>
          </w:tcPr>
          <w:p>
            <w:pPr>
              <w:spacing w:line="480" w:lineRule="auto"/>
            </w:pPr>
            <w:r>
              <w:t xml:space="preserve">em constante conflito entre pessoas com mentes corrompidas, que se desviam da verdade e pensam que a </w:t>
            </w:r>
            <w:r>
              <w:rPr>
                <w:b/>
              </w:rPr>
              <w:t>piedade</w:t>
            </w:r>
            <w:r>
              <w:t xml:space="preserve"> é um meio de se tornarem ricos.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6:6 (**)</w:t>
            </w:r>
          </w:p>
        </w:tc>
        <w:tc>
          <w:tcPr>
            <w:tcW w:type="dxa" w:w="2880"/>
            <w:tcW w:w="7920" w:type="dxa"/>
          </w:tcPr>
          <w:p>
            <w:r>
              <w:rPr>
                <w:b/>
              </w:rPr>
              <w:t xml:space="preserve">1 Timoteyo 6:6 </w:t>
            </w:r>
          </w:p>
        </w:tc>
        <w:tc>
          <w:tcPr>
            <w:tcW w:type="dxa" w:w="2880"/>
            <w:tcW w:w="1440" w:type="dxa"/>
          </w:tcPr>
          <w:p>
            <w:pPr>
              <w:jc w:val="center"/>
            </w:pPr>
            <w:r>
              <w:rPr>
                <w:b/>
              </w:rPr>
              <w:t>OK</w:t>
            </w:r>
          </w:p>
        </w:tc>
      </w:tr>
      <w:tr>
        <w:tc>
          <w:tcPr>
            <w:tcW w:type="dxa" w:w="2880"/>
            <w:tcW w:w="7920" w:type="dxa"/>
          </w:tcPr>
          <w:p>
            <w:pPr>
              <w:spacing w:line="480" w:lineRule="auto"/>
            </w:pPr>
            <w:r>
              <w:t xml:space="preserve">Mas grande lucro é a </w:t>
            </w:r>
            <w:r>
              <w:rPr>
                <w:b/>
              </w:rPr>
              <w:t>piedade</w:t>
            </w:r>
            <w:r>
              <w:t xml:space="preserve"> com contentamento.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6:11 (**)</w:t>
            </w:r>
          </w:p>
        </w:tc>
        <w:tc>
          <w:tcPr>
            <w:tcW w:type="dxa" w:w="2880"/>
            <w:tcW w:w="7920" w:type="dxa"/>
          </w:tcPr>
          <w:p>
            <w:r>
              <w:rPr>
                <w:b/>
              </w:rPr>
              <w:t xml:space="preserve">1 Timoteyo 6:11 </w:t>
            </w:r>
          </w:p>
        </w:tc>
        <w:tc>
          <w:tcPr>
            <w:tcW w:type="dxa" w:w="2880"/>
            <w:tcW w:w="1440" w:type="dxa"/>
          </w:tcPr>
          <w:p>
            <w:pPr>
              <w:jc w:val="center"/>
            </w:pPr>
            <w:r>
              <w:rPr>
                <w:b/>
              </w:rPr>
              <w:t>OK</w:t>
            </w:r>
          </w:p>
        </w:tc>
      </w:tr>
      <w:tr>
        <w:tc>
          <w:tcPr>
            <w:tcW w:type="dxa" w:w="2880"/>
            <w:tcW w:w="7920" w:type="dxa"/>
          </w:tcPr>
          <w:p>
            <w:pPr>
              <w:spacing w:line="480" w:lineRule="auto"/>
            </w:pPr>
            <w:r>
              <w:t xml:space="preserve">Mas tu, homem de Deus, foge dessas coisas. Persegue a justiça, a </w:t>
            </w:r>
            <w:r>
              <w:rPr>
                <w:b/>
              </w:rPr>
              <w:t>piedade</w:t>
            </w:r>
            <w:r>
              <w:t>, a fidelidade, o amor, a paciência e a mansidão.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3:5</w:t>
            </w:r>
          </w:p>
        </w:tc>
        <w:tc>
          <w:tcPr>
            <w:tcW w:type="dxa" w:w="2880"/>
            <w:tcW w:w="7920" w:type="dxa"/>
          </w:tcPr>
          <w:p>
            <w:r>
              <w:rPr>
                <w:b/>
              </w:rPr>
              <w:t>2 Timoteyo 3:5</w:t>
            </w:r>
          </w:p>
        </w:tc>
        <w:tc>
          <w:tcPr>
            <w:tcW w:type="dxa" w:w="2880"/>
            <w:tcW w:w="1440" w:type="dxa"/>
          </w:tcPr>
          <w:p>
            <w:pPr>
              <w:jc w:val="center"/>
            </w:pPr>
            <w:r>
              <w:rPr>
                <w:b/>
              </w:rPr>
              <w:t>OK</w:t>
            </w:r>
          </w:p>
        </w:tc>
      </w:tr>
      <w:tr>
        <w:tc>
          <w:tcPr>
            <w:tcW w:type="dxa" w:w="2880"/>
            <w:tcW w:w="7920" w:type="dxa"/>
          </w:tcPr>
          <w:p>
            <w:pPr>
              <w:spacing w:line="480" w:lineRule="auto"/>
            </w:pPr>
            <w:r>
              <w:t xml:space="preserve">Tendo aparência de </w:t>
            </w:r>
            <w:r>
              <w:rPr>
                <w:b/>
              </w:rPr>
              <w:t>piedade</w:t>
            </w:r>
            <w:r>
              <w:t>, mas negando o seu poder. Afasta-te desses.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3:12</w:t>
            </w:r>
          </w:p>
        </w:tc>
        <w:tc>
          <w:tcPr>
            <w:tcW w:type="dxa" w:w="2880"/>
            <w:tcW w:w="7920" w:type="dxa"/>
          </w:tcPr>
          <w:p>
            <w:r>
              <w:rPr>
                <w:b/>
              </w:rPr>
              <w:t>2 Timoteyo 3:12</w:t>
            </w:r>
          </w:p>
        </w:tc>
        <w:tc>
          <w:tcPr>
            <w:tcW w:type="dxa" w:w="2880"/>
            <w:tcW w:w="1440" w:type="dxa"/>
          </w:tcPr>
          <w:p>
            <w:pPr>
              <w:jc w:val="center"/>
            </w:pPr>
            <w:r>
              <w:rPr>
                <w:b/>
              </w:rPr>
              <w:t>OK</w:t>
            </w:r>
          </w:p>
        </w:tc>
      </w:tr>
      <w:tr>
        <w:tc>
          <w:tcPr>
            <w:tcW w:type="dxa" w:w="2880"/>
            <w:tcW w:w="7920" w:type="dxa"/>
          </w:tcPr>
          <w:p>
            <w:pPr>
              <w:spacing w:line="480" w:lineRule="auto"/>
            </w:pPr>
            <w:r>
              <w:t>Aliás, todos os que querem viver de maneira piedosa em Cristo Jesus serão perseguidos.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 1:1</w:t>
            </w:r>
          </w:p>
        </w:tc>
        <w:tc>
          <w:tcPr>
            <w:tcW w:type="dxa" w:w="2880"/>
            <w:tcW w:w="1440" w:type="dxa"/>
          </w:tcPr>
          <w:p>
            <w:pPr>
              <w:jc w:val="center"/>
            </w:pPr>
            <w:r>
              <w:rPr>
                <w:b/>
              </w:rPr>
              <w:t>OK</w:t>
            </w:r>
          </w:p>
        </w:tc>
      </w:tr>
      <w:tr>
        <w:tc>
          <w:tcPr>
            <w:tcW w:type="dxa" w:w="2880"/>
            <w:tcW w:w="7920" w:type="dxa"/>
          </w:tcPr>
          <w:p>
            <w:pPr>
              <w:spacing w:line="480" w:lineRule="auto"/>
            </w:pPr>
            <w:r>
              <w:t xml:space="preserve">Paulo, servo de Deus e apóstolo de Jesus Cristo, segundo a fé dos eleitos de Deus e o conhecimento da verdade segundo a </w:t>
            </w:r>
            <w:r>
              <w:rPr>
                <w:b/>
              </w:rPr>
              <w:t>piedade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Tito 1 2:12</w:t>
            </w:r>
          </w:p>
        </w:tc>
        <w:tc>
          <w:tcPr>
            <w:tcW w:type="dxa" w:w="2880"/>
            <w:tcW w:w="1440" w:type="dxa"/>
          </w:tcPr>
          <w:p>
            <w:pPr>
              <w:jc w:val="center"/>
            </w:pPr>
            <w:r>
              <w:rPr>
                <w:b/>
              </w:rPr>
              <w:t>OK</w:t>
            </w:r>
          </w:p>
        </w:tc>
      </w:tr>
      <w:tr>
        <w:tc>
          <w:tcPr>
            <w:tcW w:type="dxa" w:w="2880"/>
            <w:tcW w:w="7920" w:type="dxa"/>
          </w:tcPr>
          <w:p>
            <w:pPr>
              <w:spacing w:line="480" w:lineRule="auto"/>
            </w:pPr>
            <w:r>
              <w:t>e nos ensina a abandonarmos a impiedade e as paixões mundanas, a vivermos de maneira justa e piedosa no presente século,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Pedro 1:3 </w:t>
            </w:r>
          </w:p>
        </w:tc>
        <w:tc>
          <w:tcPr>
            <w:tcW w:type="dxa" w:w="2880"/>
            <w:tcW w:w="1440" w:type="dxa"/>
          </w:tcPr>
          <w:p>
            <w:pPr>
              <w:jc w:val="center"/>
            </w:pPr>
            <w:r>
              <w:rPr>
                <w:b/>
              </w:rPr>
              <w:t>OK</w:t>
            </w:r>
          </w:p>
        </w:tc>
      </w:tr>
      <w:tr>
        <w:tc>
          <w:tcPr>
            <w:tcW w:type="dxa" w:w="2880"/>
            <w:tcW w:w="7920" w:type="dxa"/>
          </w:tcPr>
          <w:p>
            <w:pPr>
              <w:spacing w:line="480" w:lineRule="auto"/>
            </w:pPr>
            <w:r>
              <w:t xml:space="preserve">De fato, todas as coisas concernentes à vida e à </w:t>
            </w:r>
            <w:r>
              <w:rPr>
                <w:b/>
              </w:rPr>
              <w:t>piedade</w:t>
            </w:r>
            <w:r>
              <w:t xml:space="preserve"> nos foram dadas pelo poder divino, mediante o conhecimento de Deus, que nos chamou por Sua própria glória e virtude.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1:6 (***)</w:t>
            </w:r>
          </w:p>
        </w:tc>
        <w:tc>
          <w:tcPr>
            <w:tcW w:type="dxa" w:w="2880"/>
            <w:tcW w:w="7920" w:type="dxa"/>
          </w:tcPr>
          <w:p>
            <w:r>
              <w:rPr>
                <w:b/>
              </w:rPr>
              <w:t xml:space="preserve">2 Pedro 1:6 </w:t>
            </w:r>
          </w:p>
        </w:tc>
        <w:tc>
          <w:tcPr>
            <w:tcW w:type="dxa" w:w="2880"/>
            <w:tcW w:w="1440" w:type="dxa"/>
          </w:tcPr>
          <w:p>
            <w:pPr>
              <w:jc w:val="center"/>
            </w:pPr>
            <w:r>
              <w:rPr>
                <w:b/>
              </w:rPr>
              <w:t>OK</w:t>
            </w:r>
          </w:p>
        </w:tc>
      </w:tr>
      <w:tr>
        <w:tc>
          <w:tcPr>
            <w:tcW w:type="dxa" w:w="2880"/>
            <w:tcW w:w="7920" w:type="dxa"/>
          </w:tcPr>
          <w:p>
            <w:pPr>
              <w:spacing w:line="480" w:lineRule="auto"/>
            </w:pPr>
            <w:r>
              <w:t xml:space="preserve">ao conhecimento, o domínio próprio; ao domínio próprio, a perseverança; e à perseverança, a </w:t>
            </w:r>
            <w:r>
              <w:rPr>
                <w:b/>
              </w:rPr>
              <w:t>piedade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1:7 (***)</w:t>
            </w:r>
          </w:p>
        </w:tc>
        <w:tc>
          <w:tcPr>
            <w:tcW w:type="dxa" w:w="2880"/>
            <w:tcW w:w="7920" w:type="dxa"/>
          </w:tcPr>
          <w:p>
            <w:r>
              <w:rPr>
                <w:b/>
              </w:rPr>
              <w:t xml:space="preserve">2 Pedro 1:7 </w:t>
            </w:r>
          </w:p>
        </w:tc>
        <w:tc>
          <w:tcPr>
            <w:tcW w:type="dxa" w:w="2880"/>
            <w:tcW w:w="1440" w:type="dxa"/>
          </w:tcPr>
          <w:p>
            <w:pPr>
              <w:jc w:val="center"/>
            </w:pPr>
            <w:r>
              <w:rPr>
                <w:b/>
              </w:rPr>
              <w:t>OK</w:t>
            </w:r>
          </w:p>
        </w:tc>
      </w:tr>
      <w:tr>
        <w:tc>
          <w:tcPr>
            <w:tcW w:type="dxa" w:w="2880"/>
            <w:tcW w:w="7920" w:type="dxa"/>
          </w:tcPr>
          <w:p>
            <w:pPr>
              <w:spacing w:line="480" w:lineRule="auto"/>
            </w:pPr>
            <w:r>
              <w:t xml:space="preserve">e à </w:t>
            </w:r>
            <w:r>
              <w:rPr>
                <w:b/>
              </w:rPr>
              <w:t>piedade</w:t>
            </w:r>
            <w:r>
              <w:t>, a fraternidade; e à fraternidade, o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2:9</w:t>
            </w:r>
          </w:p>
        </w:tc>
        <w:tc>
          <w:tcPr>
            <w:tcW w:type="dxa" w:w="2880"/>
            <w:tcW w:w="7920" w:type="dxa"/>
          </w:tcPr>
          <w:p>
            <w:r>
              <w:rPr>
                <w:b/>
              </w:rPr>
              <w:t>2 Pedro 2:9</w:t>
            </w:r>
          </w:p>
        </w:tc>
        <w:tc>
          <w:tcPr>
            <w:tcW w:type="dxa" w:w="2880"/>
            <w:tcW w:w="1440" w:type="dxa"/>
          </w:tcPr>
          <w:p>
            <w:pPr>
              <w:jc w:val="center"/>
            </w:pPr>
            <w:r>
              <w:rPr>
                <w:b/>
              </w:rPr>
              <w:t>OK</w:t>
            </w:r>
          </w:p>
        </w:tc>
      </w:tr>
      <w:tr>
        <w:tc>
          <w:tcPr>
            <w:tcW w:type="dxa" w:w="2880"/>
            <w:tcW w:w="7920" w:type="dxa"/>
          </w:tcPr>
          <w:p>
            <w:pPr>
              <w:spacing w:line="480" w:lineRule="auto"/>
            </w:pPr>
            <w:r>
              <w:t>Portanto, o Senhor sabe como resgatar os homens piedosos das provações, bem como prender os homens injustos para punição no dia do juízo.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3:11</w:t>
            </w:r>
          </w:p>
        </w:tc>
        <w:tc>
          <w:tcPr>
            <w:tcW w:type="dxa" w:w="2880"/>
            <w:tcW w:w="7920" w:type="dxa"/>
          </w:tcPr>
          <w:p>
            <w:r>
              <w:rPr>
                <w:b/>
              </w:rPr>
              <w:t>2 Pedro 3:11</w:t>
            </w:r>
          </w:p>
        </w:tc>
        <w:tc>
          <w:tcPr>
            <w:tcW w:type="dxa" w:w="2880"/>
            <w:tcW w:w="1440" w:type="dxa"/>
          </w:tcPr>
          <w:p>
            <w:pPr>
              <w:jc w:val="center"/>
            </w:pPr>
            <w:r>
              <w:rPr>
                <w:b/>
              </w:rPr>
              <w:t>OK</w:t>
            </w:r>
          </w:p>
        </w:tc>
      </w:tr>
      <w:tr>
        <w:tc>
          <w:tcPr>
            <w:tcW w:type="dxa" w:w="2880"/>
            <w:tcW w:w="7920" w:type="dxa"/>
          </w:tcPr>
          <w:p>
            <w:pPr>
              <w:spacing w:line="480" w:lineRule="auto"/>
            </w:pPr>
            <w:r>
              <w:t>Uma vez que, dessa forma, todas essas coisas serão destruídas que tipo de pessoas deveis ser? Vós deveis viver de maneira santa e piedosa,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bom​ (G18, G16)</w:t>
      </w:r>
    </w:p>
    <w:p>
      <w:r/>
      <w:r>
        <w:t>Esta palavra pode significar alguém ou algo:</w:t>
      </w:r>
      <w:r/>
      <w:r/>
    </w:p>
    <w:p>
      <w:pPr>
        <w:pStyle w:val="ListBullet"/>
        <w:spacing w:line="240" w:lineRule="auto"/>
        <w:ind w:left="720"/>
      </w:pPr>
      <w:r/>
      <w:r>
        <w:t>Isso é certo ou justo.</w:t>
      </w:r>
      <w:r/>
    </w:p>
    <w:p>
      <w:pPr>
        <w:pStyle w:val="ListBullet"/>
        <w:spacing w:line="240" w:lineRule="auto"/>
        <w:ind w:left="720"/>
      </w:pPr>
      <w:r/>
      <w:r>
        <w:t>Isso honra a Deus.</w:t>
      </w:r>
      <w:r/>
    </w:p>
    <w:p>
      <w:pPr>
        <w:pStyle w:val="ListBullet"/>
        <w:spacing w:line="240" w:lineRule="auto"/>
        <w:ind w:left="720"/>
      </w:pPr>
      <w:r/>
      <w:r>
        <w:t>Isso ajuda outras pessoas.</w:t>
      </w:r>
      <w:r/>
    </w:p>
    <w:p>
      <w:pPr>
        <w:pStyle w:val="ListBullet"/>
        <w:spacing w:line="240" w:lineRule="auto"/>
        <w:ind w:left="720"/>
      </w:pPr>
      <w:r/>
      <w:r>
        <w:t>Isso é nobre ou honroso.</w:t>
      </w:r>
      <w:r/>
    </w:p>
    <w:p>
      <w:pPr>
        <w:pStyle w:val="ListBullet"/>
        <w:spacing w:line="240" w:lineRule="auto"/>
        <w:ind w:left="720"/>
      </w:pPr>
      <w:r/>
      <w:r>
        <w:t>Isso é benéfico.</w:t>
      </w:r>
      <w:r/>
    </w:p>
    <w:p>
      <w:pPr>
        <w:pStyle w:val="ListBullet"/>
        <w:spacing w:line="240" w:lineRule="auto"/>
        <w:ind w:left="720"/>
      </w:pPr>
      <w:r/>
      <w:r>
        <w:t>Isso é completamente isento de mal. (Só Deus é bom desta forma.)</w:t>
      </w:r>
      <w:r/>
      <w:r/>
    </w:p>
    <w:p>
      <w:pPr>
        <w:spacing w:after="0"/>
      </w:pPr>
      <w:r/>
      <w:r>
        <w:t>(*) = Esta palavra deve ser traduzida da mesma maneira em todos esses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5:45</w:t>
            </w:r>
          </w:p>
        </w:tc>
        <w:tc>
          <w:tcPr>
            <w:tcW w:type="dxa" w:w="2880"/>
            <w:tcW w:w="7920" w:type="dxa"/>
          </w:tcPr>
          <w:p>
            <w:r>
              <w:rPr>
                <w:b/>
              </w:rPr>
              <w:t>Mateus 5:45</w:t>
            </w:r>
          </w:p>
        </w:tc>
        <w:tc>
          <w:tcPr>
            <w:tcW w:type="dxa" w:w="2880"/>
            <w:tcW w:w="1440" w:type="dxa"/>
          </w:tcPr>
          <w:p>
            <w:pPr>
              <w:jc w:val="center"/>
            </w:pPr>
            <w:r>
              <w:rPr>
                <w:b/>
              </w:rPr>
              <w:t>OK</w:t>
            </w:r>
          </w:p>
        </w:tc>
      </w:tr>
      <w:tr>
        <w:tc>
          <w:tcPr>
            <w:tcW w:type="dxa" w:w="2880"/>
            <w:tcW w:w="7920" w:type="dxa"/>
          </w:tcPr>
          <w:p>
            <w:pPr>
              <w:spacing w:line="480" w:lineRule="auto"/>
            </w:pPr>
            <w:r>
              <w:t>para que sejais filhos do vosso Pai que está nos céus, pois Ele faz o Seu sol nascer sobre os maus e os bons e manda chuva para os justos e os injustos.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10:18</w:t>
            </w:r>
          </w:p>
        </w:tc>
        <w:tc>
          <w:tcPr>
            <w:tcW w:type="dxa" w:w="2880"/>
            <w:tcW w:w="7920" w:type="dxa"/>
          </w:tcPr>
          <w:p>
            <w:r>
              <w:rPr>
                <w:b/>
              </w:rPr>
              <w:t>Maruku 10:18</w:t>
            </w:r>
          </w:p>
        </w:tc>
        <w:tc>
          <w:tcPr>
            <w:tcW w:type="dxa" w:w="2880"/>
            <w:tcW w:w="1440" w:type="dxa"/>
          </w:tcPr>
          <w:p>
            <w:pPr>
              <w:jc w:val="center"/>
            </w:pPr>
            <w:r>
              <w:rPr>
                <w:b/>
              </w:rPr>
              <w:t>OK</w:t>
            </w:r>
          </w:p>
        </w:tc>
      </w:tr>
      <w:tr>
        <w:tc>
          <w:tcPr>
            <w:tcW w:type="dxa" w:w="2880"/>
            <w:tcW w:w="7920" w:type="dxa"/>
          </w:tcPr>
          <w:p>
            <w:pPr>
              <w:spacing w:line="480" w:lineRule="auto"/>
            </w:pPr>
            <w:r>
              <w:t>E Jesus lhe respondeu: "Por que Me chamas bom? Ninguém é bom, exceto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18:18 (*)</w:t>
            </w:r>
          </w:p>
        </w:tc>
        <w:tc>
          <w:tcPr>
            <w:tcW w:type="dxa" w:w="2880"/>
            <w:tcW w:w="7920" w:type="dxa"/>
          </w:tcPr>
          <w:p>
            <w:r>
              <w:rPr>
                <w:b/>
              </w:rPr>
              <w:t xml:space="preserve">Luca 18:18 </w:t>
            </w:r>
          </w:p>
        </w:tc>
        <w:tc>
          <w:tcPr>
            <w:tcW w:type="dxa" w:w="2880"/>
            <w:tcW w:w="1440" w:type="dxa"/>
          </w:tcPr>
          <w:p>
            <w:pPr>
              <w:jc w:val="center"/>
            </w:pPr>
            <w:r>
              <w:rPr>
                <w:b/>
              </w:rPr>
              <w:t>OK</w:t>
            </w:r>
          </w:p>
        </w:tc>
      </w:tr>
      <w:tr>
        <w:tc>
          <w:tcPr>
            <w:tcW w:type="dxa" w:w="2880"/>
            <w:tcW w:w="7920" w:type="dxa"/>
          </w:tcPr>
          <w:p>
            <w:pPr>
              <w:spacing w:line="480" w:lineRule="auto"/>
            </w:pPr>
            <w:r>
              <w:t>Certo homem de posição perguntou-Lhe: "Bom Mestre, o que devo fazer para herdar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18:19 (*)</w:t>
            </w:r>
          </w:p>
        </w:tc>
        <w:tc>
          <w:tcPr>
            <w:tcW w:type="dxa" w:w="2880"/>
            <w:tcW w:w="7920" w:type="dxa"/>
          </w:tcPr>
          <w:p>
            <w:r>
              <w:rPr>
                <w:b/>
              </w:rPr>
              <w:t xml:space="preserve">Luca 18:19 </w:t>
            </w:r>
          </w:p>
        </w:tc>
        <w:tc>
          <w:tcPr>
            <w:tcW w:type="dxa" w:w="2880"/>
            <w:tcW w:w="1440" w:type="dxa"/>
          </w:tcPr>
          <w:p>
            <w:pPr>
              <w:jc w:val="center"/>
            </w:pPr>
            <w:r>
              <w:rPr>
                <w:b/>
              </w:rPr>
              <w:t>OK</w:t>
            </w:r>
          </w:p>
        </w:tc>
      </w:tr>
      <w:tr>
        <w:tc>
          <w:tcPr>
            <w:tcW w:type="dxa" w:w="2880"/>
            <w:tcW w:w="7920" w:type="dxa"/>
          </w:tcPr>
          <w:p>
            <w:pPr>
              <w:spacing w:line="480" w:lineRule="auto"/>
            </w:pPr>
            <w:r>
              <w:t>E Jesus respondeu a ele: "Por que me chamas bom? Ninguém é bom, a não ser um, que é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7:12</w:t>
            </w:r>
          </w:p>
        </w:tc>
        <w:tc>
          <w:tcPr>
            <w:tcW w:type="dxa" w:w="2880"/>
            <w:tcW w:w="7920" w:type="dxa"/>
          </w:tcPr>
          <w:p>
            <w:r>
              <w:rPr>
                <w:b/>
              </w:rPr>
              <w:t>Yohani 7:12</w:t>
            </w:r>
          </w:p>
        </w:tc>
        <w:tc>
          <w:tcPr>
            <w:tcW w:type="dxa" w:w="2880"/>
            <w:tcW w:w="1440" w:type="dxa"/>
          </w:tcPr>
          <w:p>
            <w:pPr>
              <w:jc w:val="center"/>
            </w:pPr>
            <w:r>
              <w:rPr>
                <w:b/>
              </w:rPr>
              <w:t>OK</w:t>
            </w:r>
          </w:p>
        </w:tc>
      </w:tr>
      <w:tr>
        <w:tc>
          <w:tcPr>
            <w:tcW w:type="dxa" w:w="2880"/>
            <w:tcW w:w="7920" w:type="dxa"/>
          </w:tcPr>
          <w:p>
            <w:pPr>
              <w:spacing w:line="480" w:lineRule="auto"/>
            </w:pPr>
            <w:r>
              <w:t>Na multidão, havia várias opiniões sobre Ele. Alguns diziam: "Ele é um bom homem"; outros diziam: "Não; Ele engana as multidões".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9:36</w:t>
            </w:r>
          </w:p>
        </w:tc>
        <w:tc>
          <w:tcPr>
            <w:tcW w:type="dxa" w:w="2880"/>
            <w:tcW w:w="7920" w:type="dxa"/>
          </w:tcPr>
          <w:p>
            <w:r>
              <w:rPr>
                <w:b/>
              </w:rPr>
              <w:t>Miteko tja arun'mwe. 9:36</w:t>
            </w:r>
          </w:p>
        </w:tc>
        <w:tc>
          <w:tcPr>
            <w:tcW w:type="dxa" w:w="2880"/>
            <w:tcW w:w="1440" w:type="dxa"/>
          </w:tcPr>
          <w:p>
            <w:pPr>
              <w:jc w:val="center"/>
            </w:pPr>
            <w:r>
              <w:rPr>
                <w:b/>
              </w:rPr>
              <w:t>OK</w:t>
            </w:r>
          </w:p>
        </w:tc>
      </w:tr>
      <w:tr>
        <w:tc>
          <w:tcPr>
            <w:tcW w:type="dxa" w:w="2880"/>
            <w:tcW w:w="7920" w:type="dxa"/>
          </w:tcPr>
          <w:p>
            <w:pPr>
              <w:spacing w:line="480" w:lineRule="auto"/>
            </w:pPr>
            <w:r>
              <w:t>Havia em Jope uma certa discípula chamada Tabita, que traduzido é "Dorcas". Essa mulher era cheia de boas obras e de atos misericordiosos que fazia aos pobres.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Romanos 8:28</w:t>
            </w:r>
          </w:p>
        </w:tc>
        <w:tc>
          <w:tcPr>
            <w:tcW w:type="dxa" w:w="2880"/>
            <w:tcW w:w="1440" w:type="dxa"/>
          </w:tcPr>
          <w:p>
            <w:pPr>
              <w:jc w:val="center"/>
            </w:pPr>
            <w:r>
              <w:rPr>
                <w:b/>
              </w:rPr>
              <w:t>OK</w:t>
            </w:r>
          </w:p>
        </w:tc>
      </w:tr>
      <w:tr>
        <w:tc>
          <w:tcPr>
            <w:tcW w:type="dxa" w:w="2880"/>
            <w:tcW w:w="7920" w:type="dxa"/>
          </w:tcPr>
          <w:p>
            <w:pPr>
              <w:spacing w:line="480" w:lineRule="auto"/>
            </w:pPr>
            <w:r>
              <w:t>Sabemos que todas as coisas cooperam para o bem daqueles que amam a Deus, dos que são chamados de acordo com o Seu propósito.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9:8</w:t>
            </w:r>
          </w:p>
        </w:tc>
        <w:tc>
          <w:tcPr>
            <w:tcW w:type="dxa" w:w="2880"/>
            <w:tcW w:w="7920" w:type="dxa"/>
          </w:tcPr>
          <w:p>
            <w:r>
              <w:rPr>
                <w:b/>
              </w:rPr>
              <w:t>2 Korintius 9:8</w:t>
            </w:r>
          </w:p>
        </w:tc>
        <w:tc>
          <w:tcPr>
            <w:tcW w:type="dxa" w:w="2880"/>
            <w:tcW w:w="1440" w:type="dxa"/>
          </w:tcPr>
          <w:p>
            <w:pPr>
              <w:jc w:val="center"/>
            </w:pPr>
            <w:r>
              <w:rPr>
                <w:b/>
              </w:rPr>
              <w:t>OK</w:t>
            </w:r>
          </w:p>
        </w:tc>
      </w:tr>
      <w:tr>
        <w:tc>
          <w:tcPr>
            <w:tcW w:type="dxa" w:w="2880"/>
            <w:tcW w:w="7920" w:type="dxa"/>
          </w:tcPr>
          <w:p>
            <w:pPr>
              <w:spacing w:line="480" w:lineRule="auto"/>
            </w:pPr>
            <w:r>
              <w:t>E Deus é capaz de fazer toda bênção multiplicar para vós, para que sempre, em todas as coisas, tenhais tudo o que precisais, para que assim possais multiplicar toda boa obra.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6:10</w:t>
            </w:r>
          </w:p>
        </w:tc>
        <w:tc>
          <w:tcPr>
            <w:tcW w:type="dxa" w:w="2880"/>
            <w:tcW w:w="7920" w:type="dxa"/>
          </w:tcPr>
          <w:p>
            <w:r>
              <w:rPr>
                <w:b/>
              </w:rPr>
              <w:t>Galatas 6:10</w:t>
            </w:r>
          </w:p>
        </w:tc>
        <w:tc>
          <w:tcPr>
            <w:tcW w:type="dxa" w:w="2880"/>
            <w:tcW w:w="1440" w:type="dxa"/>
          </w:tcPr>
          <w:p>
            <w:pPr>
              <w:jc w:val="center"/>
            </w:pPr>
            <w:r>
              <w:rPr>
                <w:b/>
              </w:rPr>
              <w:t>OK</w:t>
            </w:r>
          </w:p>
        </w:tc>
      </w:tr>
      <w:tr>
        <w:tc>
          <w:tcPr>
            <w:tcW w:type="dxa" w:w="2880"/>
            <w:tcW w:w="7920" w:type="dxa"/>
          </w:tcPr>
          <w:p>
            <w:pPr>
              <w:spacing w:line="480" w:lineRule="auto"/>
            </w:pPr>
            <w:r>
              <w:t>Assim, enquanto temos oportunidade, façamos o bem a todos, especialmente para aqueles da família da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2:10</w:t>
            </w:r>
          </w:p>
        </w:tc>
        <w:tc>
          <w:tcPr>
            <w:tcW w:type="dxa" w:w="2880"/>
            <w:tcW w:w="7920" w:type="dxa"/>
          </w:tcPr>
          <w:p>
            <w:r>
              <w:rPr>
                <w:b/>
              </w:rPr>
              <w:t>Ayefeso 2:10</w:t>
            </w:r>
          </w:p>
        </w:tc>
        <w:tc>
          <w:tcPr>
            <w:tcW w:type="dxa" w:w="2880"/>
            <w:tcW w:w="1440" w:type="dxa"/>
          </w:tcPr>
          <w:p>
            <w:pPr>
              <w:jc w:val="center"/>
            </w:pPr>
            <w:r>
              <w:rPr>
                <w:b/>
              </w:rPr>
              <w:t>OK</w:t>
            </w:r>
          </w:p>
        </w:tc>
      </w:tr>
      <w:tr>
        <w:tc>
          <w:tcPr>
            <w:tcW w:type="dxa" w:w="2880"/>
            <w:tcW w:w="7920" w:type="dxa"/>
          </w:tcPr>
          <w:p>
            <w:pPr>
              <w:spacing w:line="480" w:lineRule="auto"/>
            </w:pPr>
            <w:r>
              <w:t>Porque nós somos feitura de Deus, criados em Cristo Jesus para fazer boas obras, as quais Deus planejou há muito tempo para nós, para que andássemos nelas.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1:6</w:t>
            </w:r>
          </w:p>
        </w:tc>
        <w:tc>
          <w:tcPr>
            <w:tcW w:type="dxa" w:w="2880"/>
            <w:tcW w:w="7920" w:type="dxa"/>
          </w:tcPr>
          <w:p>
            <w:r>
              <w:rPr>
                <w:b/>
              </w:rPr>
              <w:t>Filipenses 1:6</w:t>
            </w:r>
          </w:p>
        </w:tc>
        <w:tc>
          <w:tcPr>
            <w:tcW w:type="dxa" w:w="2880"/>
            <w:tcW w:w="1440" w:type="dxa"/>
          </w:tcPr>
          <w:p>
            <w:pPr>
              <w:jc w:val="center"/>
            </w:pPr>
            <w:r>
              <w:rPr>
                <w:b/>
              </w:rPr>
              <w:t>OK</w:t>
            </w:r>
          </w:p>
        </w:tc>
      </w:tr>
      <w:tr>
        <w:tc>
          <w:tcPr>
            <w:tcW w:type="dxa" w:w="2880"/>
            <w:tcW w:w="7920" w:type="dxa"/>
          </w:tcPr>
          <w:p>
            <w:pPr>
              <w:spacing w:line="480" w:lineRule="auto"/>
            </w:pPr>
            <w:r>
              <w:t>Estou confiante disto: Aquele que começou a boa obra em vós a completará até o dia de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1:10</w:t>
            </w:r>
          </w:p>
        </w:tc>
        <w:tc>
          <w:tcPr>
            <w:tcW w:type="dxa" w:w="2880"/>
            <w:tcW w:w="7920" w:type="dxa"/>
          </w:tcPr>
          <w:p>
            <w:r>
              <w:rPr>
                <w:b/>
              </w:rPr>
              <w:t>Colossenses 1:10</w:t>
            </w:r>
          </w:p>
        </w:tc>
        <w:tc>
          <w:tcPr>
            <w:tcW w:type="dxa" w:w="2880"/>
            <w:tcW w:w="1440" w:type="dxa"/>
          </w:tcPr>
          <w:p>
            <w:pPr>
              <w:jc w:val="center"/>
            </w:pPr>
            <w:r>
              <w:rPr>
                <w:b/>
              </w:rPr>
              <w:t>OK</w:t>
            </w:r>
          </w:p>
        </w:tc>
      </w:tr>
      <w:tr>
        <w:tc>
          <w:tcPr>
            <w:tcW w:type="dxa" w:w="2880"/>
            <w:tcW w:w="7920" w:type="dxa"/>
          </w:tcPr>
          <w:p>
            <w:pPr>
              <w:spacing w:line="480" w:lineRule="auto"/>
            </w:pPr>
            <w:r>
              <w:t>Nós oramos para que andeis dignamente no Senhor, para o seu inteiro agrado, frutificando em toda boa obra e crescendo no conhecimento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2:16</w:t>
            </w:r>
          </w:p>
        </w:tc>
        <w:tc>
          <w:tcPr>
            <w:tcW w:type="dxa" w:w="2880"/>
            <w:tcW w:w="7920" w:type="dxa"/>
          </w:tcPr>
          <w:p>
            <w:r>
              <w:rPr>
                <w:b/>
              </w:rPr>
              <w:t>2 Tessaloonica 2:16</w:t>
            </w:r>
          </w:p>
        </w:tc>
        <w:tc>
          <w:tcPr>
            <w:tcW w:type="dxa" w:w="2880"/>
            <w:tcW w:w="1440" w:type="dxa"/>
          </w:tcPr>
          <w:p>
            <w:pPr>
              <w:jc w:val="center"/>
            </w:pPr>
            <w:r>
              <w:rPr>
                <w:b/>
              </w:rPr>
              <w:t>OK</w:t>
            </w:r>
          </w:p>
        </w:tc>
      </w:tr>
      <w:tr>
        <w:tc>
          <w:tcPr>
            <w:tcW w:type="dxa" w:w="2880"/>
            <w:tcW w:w="7920" w:type="dxa"/>
          </w:tcPr>
          <w:p>
            <w:pPr>
              <w:spacing w:line="480" w:lineRule="auto"/>
            </w:pPr>
            <w:r>
              <w:t>Agora, pois, o próprio Senhor Jesus Cristo, e Deus, nosso Pai, que nos amou e nos deu eterno consolo e boa esperança para o futuro através da graça,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5:10</w:t>
            </w:r>
          </w:p>
        </w:tc>
        <w:tc>
          <w:tcPr>
            <w:tcW w:type="dxa" w:w="2880"/>
            <w:tcW w:w="7920" w:type="dxa"/>
          </w:tcPr>
          <w:p>
            <w:r>
              <w:rPr>
                <w:b/>
              </w:rPr>
              <w:t>1 Timoteyo 5:10</w:t>
            </w:r>
          </w:p>
        </w:tc>
        <w:tc>
          <w:tcPr>
            <w:tcW w:type="dxa" w:w="2880"/>
            <w:tcW w:w="1440" w:type="dxa"/>
          </w:tcPr>
          <w:p>
            <w:pPr>
              <w:jc w:val="center"/>
            </w:pPr>
            <w:r>
              <w:rPr>
                <w:b/>
              </w:rPr>
              <w:t>OK</w:t>
            </w:r>
          </w:p>
        </w:tc>
      </w:tr>
      <w:tr>
        <w:tc>
          <w:tcPr>
            <w:tcW w:type="dxa" w:w="2880"/>
            <w:tcW w:w="7920" w:type="dxa"/>
          </w:tcPr>
          <w:p>
            <w:pPr>
              <w:spacing w:line="480" w:lineRule="auto"/>
            </w:pPr>
            <w:r>
              <w:t>Ela deve ser conhecida por boas obras, seja pelo fato de ter cuidado dos filhos, ter sido hospitaleira para com estranhos, ter lavado os pés dos santos, ter aliviado os aflitos, ou ter-se dedicado a toda boa obra.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1:16</w:t>
            </w:r>
          </w:p>
        </w:tc>
        <w:tc>
          <w:tcPr>
            <w:tcW w:type="dxa" w:w="2880"/>
            <w:tcW w:w="7920" w:type="dxa"/>
          </w:tcPr>
          <w:p>
            <w:r>
              <w:rPr>
                <w:b/>
              </w:rPr>
              <w:t>Tito 1 1:16</w:t>
            </w:r>
          </w:p>
        </w:tc>
        <w:tc>
          <w:tcPr>
            <w:tcW w:type="dxa" w:w="2880"/>
            <w:tcW w:w="1440" w:type="dxa"/>
          </w:tcPr>
          <w:p>
            <w:pPr>
              <w:jc w:val="center"/>
            </w:pPr>
            <w:r>
              <w:rPr>
                <w:b/>
              </w:rPr>
              <w:t>OK</w:t>
            </w:r>
          </w:p>
        </w:tc>
      </w:tr>
      <w:tr>
        <w:tc>
          <w:tcPr>
            <w:tcW w:type="dxa" w:w="2880"/>
            <w:tcW w:w="7920" w:type="dxa"/>
          </w:tcPr>
          <w:p>
            <w:pPr>
              <w:spacing w:line="480" w:lineRule="auto"/>
            </w:pPr>
            <w:r>
              <w:t>Eles professam conhecer a Deus, mas O negam com suas ações. Eles são detestáveis e desobedientes e provam ser desqualificados para qualquer boa obra.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4:19</w:t>
            </w:r>
          </w:p>
        </w:tc>
        <w:tc>
          <w:tcPr>
            <w:tcW w:type="dxa" w:w="2880"/>
            <w:tcW w:w="7920" w:type="dxa"/>
          </w:tcPr>
          <w:p>
            <w:r>
              <w:rPr>
                <w:b/>
              </w:rPr>
              <w:t>1 Pedro 4:19</w:t>
            </w:r>
          </w:p>
        </w:tc>
        <w:tc>
          <w:tcPr>
            <w:tcW w:type="dxa" w:w="2880"/>
            <w:tcW w:w="1440" w:type="dxa"/>
          </w:tcPr>
          <w:p>
            <w:pPr>
              <w:jc w:val="center"/>
            </w:pPr>
            <w:r>
              <w:rPr>
                <w:b/>
              </w:rPr>
              <w:t>OK</w:t>
            </w:r>
          </w:p>
        </w:tc>
      </w:tr>
      <w:tr>
        <w:tc>
          <w:tcPr>
            <w:tcW w:type="dxa" w:w="2880"/>
            <w:tcW w:w="7920" w:type="dxa"/>
          </w:tcPr>
          <w:p>
            <w:pPr>
              <w:spacing w:line="480" w:lineRule="auto"/>
            </w:pPr>
            <w:r>
              <w:t>Portanto aqueles que sofrem de acordo com a vontade de Deus, confiem suas almas ao fiel Criador, praticando o bem.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Boas notícias (G2098, G2097)</w:t>
      </w:r>
    </w:p>
    <w:p>
      <w:pPr>
        <w:spacing w:after="0"/>
      </w:pPr>
      <w:r/>
      <w:r>
        <w:t>Este é o evangelho, que são as boas novas sobre Jesus Cristo, o Messias prometido.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4:23</w:t>
            </w:r>
          </w:p>
        </w:tc>
        <w:tc>
          <w:tcPr>
            <w:tcW w:type="dxa" w:w="2880"/>
            <w:tcW w:w="7920" w:type="dxa"/>
          </w:tcPr>
          <w:p>
            <w:r>
              <w:rPr>
                <w:b/>
              </w:rPr>
              <w:t>Mateus 4:23</w:t>
            </w:r>
          </w:p>
        </w:tc>
        <w:tc>
          <w:tcPr>
            <w:tcW w:type="dxa" w:w="2880"/>
            <w:tcW w:w="1440" w:type="dxa"/>
          </w:tcPr>
          <w:p>
            <w:pPr>
              <w:jc w:val="center"/>
            </w:pPr>
            <w:r>
              <w:rPr>
                <w:b/>
              </w:rPr>
              <w:t>OK</w:t>
            </w:r>
          </w:p>
        </w:tc>
      </w:tr>
      <w:tr>
        <w:tc>
          <w:tcPr>
            <w:tcW w:type="dxa" w:w="2880"/>
            <w:tcW w:w="7920" w:type="dxa"/>
          </w:tcPr>
          <w:p>
            <w:pPr>
              <w:spacing w:line="480" w:lineRule="auto"/>
            </w:pPr>
            <w:r>
              <w:t>Jesus percorreu toda a Galileia, ensinando nas sinagogas deles, pregando as boas novas do Reino e curando todos os tipos de enfermidades e de doenças entre o povo.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Maruku 1:15</w:t>
            </w:r>
          </w:p>
        </w:tc>
        <w:tc>
          <w:tcPr>
            <w:tcW w:type="dxa" w:w="2880"/>
            <w:tcW w:w="1440" w:type="dxa"/>
          </w:tcPr>
          <w:p>
            <w:pPr>
              <w:jc w:val="center"/>
            </w:pPr>
            <w:r>
              <w:rPr>
                <w:b/>
              </w:rPr>
              <w:t>OK</w:t>
            </w:r>
          </w:p>
        </w:tc>
      </w:tr>
      <w:tr>
        <w:tc>
          <w:tcPr>
            <w:tcW w:type="dxa" w:w="2880"/>
            <w:tcW w:w="7920" w:type="dxa"/>
          </w:tcPr>
          <w:p>
            <w:pPr>
              <w:spacing w:line="480" w:lineRule="auto"/>
            </w:pPr>
            <w:r>
              <w:t>dizendo: "O tempo é cumprido, e o reino de Deus está próximo. Arrependei-vos e credes no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2:10</w:t>
            </w:r>
          </w:p>
        </w:tc>
        <w:tc>
          <w:tcPr>
            <w:tcW w:type="dxa" w:w="2880"/>
            <w:tcW w:w="7920" w:type="dxa"/>
          </w:tcPr>
          <w:p>
            <w:r>
              <w:rPr>
                <w:b/>
              </w:rPr>
              <w:t>Luca 2:10</w:t>
            </w:r>
          </w:p>
        </w:tc>
        <w:tc>
          <w:tcPr>
            <w:tcW w:type="dxa" w:w="2880"/>
            <w:tcW w:w="1440" w:type="dxa"/>
          </w:tcPr>
          <w:p>
            <w:pPr>
              <w:jc w:val="center"/>
            </w:pPr>
            <w:r>
              <w:rPr>
                <w:b/>
              </w:rPr>
              <w:t>OK</w:t>
            </w:r>
          </w:p>
        </w:tc>
      </w:tr>
      <w:tr>
        <w:tc>
          <w:tcPr>
            <w:tcW w:type="dxa" w:w="2880"/>
            <w:tcW w:w="7920" w:type="dxa"/>
          </w:tcPr>
          <w:p>
            <w:pPr>
              <w:spacing w:line="480" w:lineRule="auto"/>
            </w:pPr>
            <w:r>
              <w:t>Então, o anjo lhes disse: "Não temais, pois vos trago boas novas de grande alegria para todo o povo.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13:32</w:t>
            </w:r>
          </w:p>
        </w:tc>
        <w:tc>
          <w:tcPr>
            <w:tcW w:type="dxa" w:w="2880"/>
            <w:tcW w:w="7920" w:type="dxa"/>
          </w:tcPr>
          <w:p>
            <w:r>
              <w:rPr>
                <w:b/>
              </w:rPr>
              <w:t>Miteko tja arun'mwe. 13:32</w:t>
            </w:r>
          </w:p>
        </w:tc>
        <w:tc>
          <w:tcPr>
            <w:tcW w:type="dxa" w:w="2880"/>
            <w:tcW w:w="1440" w:type="dxa"/>
          </w:tcPr>
          <w:p>
            <w:pPr>
              <w:jc w:val="center"/>
            </w:pPr>
            <w:r>
              <w:rPr>
                <w:b/>
              </w:rPr>
              <w:t>OK</w:t>
            </w:r>
          </w:p>
        </w:tc>
      </w:tr>
      <w:tr>
        <w:tc>
          <w:tcPr>
            <w:tcW w:type="dxa" w:w="2880"/>
            <w:tcW w:w="7920" w:type="dxa"/>
          </w:tcPr>
          <w:p>
            <w:pPr>
              <w:spacing w:line="480" w:lineRule="auto"/>
            </w:pPr>
            <w:r>
              <w:t xml:space="preserve">Então, trazemos para vós </w:t>
            </w:r>
            <w:r>
              <w:rPr>
                <w:b/>
              </w:rPr>
              <w:t>boas notícias</w:t>
            </w:r>
            <w:r>
              <w:t xml:space="preserve"> sobre as promessas feitas aos nossos antepassados.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20:24</w:t>
            </w:r>
          </w:p>
        </w:tc>
        <w:tc>
          <w:tcPr>
            <w:tcW w:type="dxa" w:w="2880"/>
            <w:tcW w:w="7920" w:type="dxa"/>
          </w:tcPr>
          <w:p>
            <w:r>
              <w:rPr>
                <w:b/>
              </w:rPr>
              <w:t>Miteko tja arun'mwe. 20:24</w:t>
            </w:r>
          </w:p>
        </w:tc>
        <w:tc>
          <w:tcPr>
            <w:tcW w:type="dxa" w:w="2880"/>
            <w:tcW w:w="1440" w:type="dxa"/>
          </w:tcPr>
          <w:p>
            <w:pPr>
              <w:jc w:val="center"/>
            </w:pPr>
            <w:r>
              <w:rPr>
                <w:b/>
              </w:rPr>
              <w:t>OK</w:t>
            </w:r>
          </w:p>
        </w:tc>
      </w:tr>
      <w:tr>
        <w:tc>
          <w:tcPr>
            <w:tcW w:type="dxa" w:w="2880"/>
            <w:tcW w:w="7920" w:type="dxa"/>
          </w:tcPr>
          <w:p>
            <w:pPr>
              <w:spacing w:line="480" w:lineRule="auto"/>
            </w:pPr>
            <w:r>
              <w:t>Contudo, não considero minha vida preciosa para mim mesmo, se eu puder tão somente terminar a corrida e o ministério que recebi do Senhor Jesus, para dar testemunho do Evangelho da graça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Romanos 1:16</w:t>
            </w:r>
          </w:p>
        </w:tc>
        <w:tc>
          <w:tcPr>
            <w:tcW w:type="dxa" w:w="2880"/>
            <w:tcW w:w="1440" w:type="dxa"/>
          </w:tcPr>
          <w:p>
            <w:pPr>
              <w:jc w:val="center"/>
            </w:pPr>
            <w:r>
              <w:rPr>
                <w:b/>
              </w:rPr>
              <w:t>OK</w:t>
            </w:r>
          </w:p>
        </w:tc>
      </w:tr>
      <w:tr>
        <w:tc>
          <w:tcPr>
            <w:tcW w:type="dxa" w:w="2880"/>
            <w:tcW w:w="7920" w:type="dxa"/>
          </w:tcPr>
          <w:p>
            <w:pPr>
              <w:spacing w:line="480" w:lineRule="auto"/>
            </w:pPr>
            <w:r>
              <w:t>Porque eu não me envergonho do Evangelho, pois ele é o poder de Deus para a salvação de todo aquele que crê, primeiro para o judeu depois para o grego.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15:1</w:t>
            </w:r>
          </w:p>
        </w:tc>
        <w:tc>
          <w:tcPr>
            <w:tcW w:type="dxa" w:w="2880"/>
            <w:tcW w:w="7920" w:type="dxa"/>
          </w:tcPr>
          <w:p>
            <w:r>
              <w:rPr>
                <w:b/>
              </w:rPr>
              <w:t>1 Coríntios 15:1</w:t>
            </w:r>
          </w:p>
        </w:tc>
        <w:tc>
          <w:tcPr>
            <w:tcW w:type="dxa" w:w="2880"/>
            <w:tcW w:w="1440" w:type="dxa"/>
          </w:tcPr>
          <w:p>
            <w:pPr>
              <w:jc w:val="center"/>
            </w:pPr>
            <w:r>
              <w:rPr>
                <w:b/>
              </w:rPr>
              <w:t>OK</w:t>
            </w:r>
          </w:p>
        </w:tc>
      </w:tr>
      <w:tr>
        <w:tc>
          <w:tcPr>
            <w:tcW w:type="dxa" w:w="2880"/>
            <w:tcW w:w="7920" w:type="dxa"/>
          </w:tcPr>
          <w:p>
            <w:pPr>
              <w:spacing w:line="480" w:lineRule="auto"/>
            </w:pPr>
            <w:r>
              <w:t>Lembro-vos irmãos, do Evangelho que vos proclamei, que recebestes, e no qual permanecestes.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4:4</w:t>
            </w:r>
          </w:p>
        </w:tc>
        <w:tc>
          <w:tcPr>
            <w:tcW w:type="dxa" w:w="2880"/>
            <w:tcW w:w="7920" w:type="dxa"/>
          </w:tcPr>
          <w:p>
            <w:r>
              <w:rPr>
                <w:b/>
              </w:rPr>
              <w:t>2 Korintius 4:4</w:t>
            </w:r>
          </w:p>
        </w:tc>
        <w:tc>
          <w:tcPr>
            <w:tcW w:type="dxa" w:w="2880"/>
            <w:tcW w:w="1440" w:type="dxa"/>
          </w:tcPr>
          <w:p>
            <w:pPr>
              <w:jc w:val="center"/>
            </w:pPr>
            <w:r>
              <w:rPr>
                <w:b/>
              </w:rPr>
              <w:t>OK</w:t>
            </w:r>
          </w:p>
        </w:tc>
      </w:tr>
      <w:tr>
        <w:tc>
          <w:tcPr>
            <w:tcW w:type="dxa" w:w="2880"/>
            <w:tcW w:w="7920" w:type="dxa"/>
          </w:tcPr>
          <w:p>
            <w:pPr>
              <w:spacing w:line="480" w:lineRule="auto"/>
            </w:pPr>
            <w:r>
              <w:t>No caso deles, o deus deste mundo cegou suas mentes incrédulas, e, por isso, não conseguem ver a luz do Evangelho da glória de Cristo, que é a imagem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1:8</w:t>
            </w:r>
          </w:p>
        </w:tc>
        <w:tc>
          <w:tcPr>
            <w:tcW w:type="dxa" w:w="2880"/>
            <w:tcW w:w="7920" w:type="dxa"/>
          </w:tcPr>
          <w:p>
            <w:r>
              <w:rPr>
                <w:b/>
              </w:rPr>
              <w:t>Galatas 1:8</w:t>
            </w:r>
          </w:p>
        </w:tc>
        <w:tc>
          <w:tcPr>
            <w:tcW w:type="dxa" w:w="2880"/>
            <w:tcW w:w="1440" w:type="dxa"/>
          </w:tcPr>
          <w:p>
            <w:pPr>
              <w:jc w:val="center"/>
            </w:pPr>
            <w:r>
              <w:rPr>
                <w:b/>
              </w:rPr>
              <w:t>OK</w:t>
            </w:r>
          </w:p>
        </w:tc>
      </w:tr>
      <w:tr>
        <w:tc>
          <w:tcPr>
            <w:tcW w:type="dxa" w:w="2880"/>
            <w:tcW w:w="7920" w:type="dxa"/>
          </w:tcPr>
          <w:p>
            <w:pPr>
              <w:spacing w:line="480" w:lineRule="auto"/>
            </w:pPr>
            <w:r>
              <w:t>Mas, mesmo se nós, ou um anjo vindo do céu vier a proclamar-vos um evangelho diferente daquele que proclamamos a vós, que seja amaldiçoado.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Filipenses 1:27</w:t>
            </w:r>
          </w:p>
        </w:tc>
        <w:tc>
          <w:tcPr>
            <w:tcW w:type="dxa" w:w="2880"/>
            <w:tcW w:w="1440" w:type="dxa"/>
          </w:tcPr>
          <w:p>
            <w:pPr>
              <w:jc w:val="center"/>
            </w:pPr>
            <w:r>
              <w:rPr>
                <w:b/>
              </w:rPr>
              <w:t>OK</w:t>
            </w:r>
          </w:p>
        </w:tc>
      </w:tr>
      <w:tr>
        <w:tc>
          <w:tcPr>
            <w:tcW w:type="dxa" w:w="2880"/>
            <w:tcW w:w="7920" w:type="dxa"/>
          </w:tcPr>
          <w:p>
            <w:pPr>
              <w:spacing w:line="480" w:lineRule="auto"/>
            </w:pPr>
            <w:r>
              <w:t>Acima de tudo, vivei de maneira digna do Evangelho de Cristo, para que, indo ver-vos ou estando distante, possa ouvir a vosso respeito que estais firmes, em um só espírito, com uma só alma, lutando juntos pela fé do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1:5</w:t>
            </w:r>
          </w:p>
        </w:tc>
        <w:tc>
          <w:tcPr>
            <w:tcW w:type="dxa" w:w="2880"/>
            <w:tcW w:w="7920" w:type="dxa"/>
          </w:tcPr>
          <w:p>
            <w:r>
              <w:rPr>
                <w:b/>
              </w:rPr>
              <w:t>Colossenses 1:5</w:t>
            </w:r>
          </w:p>
        </w:tc>
        <w:tc>
          <w:tcPr>
            <w:tcW w:type="dxa" w:w="2880"/>
            <w:tcW w:w="1440" w:type="dxa"/>
          </w:tcPr>
          <w:p>
            <w:pPr>
              <w:jc w:val="center"/>
            </w:pPr>
            <w:r>
              <w:rPr>
                <w:b/>
              </w:rPr>
              <w:t>OK</w:t>
            </w:r>
          </w:p>
        </w:tc>
      </w:tr>
      <w:tr>
        <w:tc>
          <w:tcPr>
            <w:tcW w:type="dxa" w:w="2880"/>
            <w:tcW w:w="7920" w:type="dxa"/>
          </w:tcPr>
          <w:p>
            <w:pPr>
              <w:spacing w:line="480" w:lineRule="auto"/>
            </w:pPr>
            <w:r>
              <w:t>por causa da esperança reservada para vós nos céus. Vós primeiro ouvistes sobre esta esperança na Palavra da verdade, 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2:14</w:t>
            </w:r>
          </w:p>
        </w:tc>
        <w:tc>
          <w:tcPr>
            <w:tcW w:type="dxa" w:w="2880"/>
            <w:tcW w:w="7920" w:type="dxa"/>
          </w:tcPr>
          <w:p>
            <w:r>
              <w:rPr>
                <w:b/>
              </w:rPr>
              <w:t>2 Tessaloonica 2:14</w:t>
            </w:r>
          </w:p>
        </w:tc>
        <w:tc>
          <w:tcPr>
            <w:tcW w:type="dxa" w:w="2880"/>
            <w:tcW w:w="1440" w:type="dxa"/>
          </w:tcPr>
          <w:p>
            <w:pPr>
              <w:jc w:val="center"/>
            </w:pPr>
            <w:r>
              <w:rPr>
                <w:b/>
              </w:rPr>
              <w:t>OK</w:t>
            </w:r>
          </w:p>
        </w:tc>
      </w:tr>
      <w:tr>
        <w:tc>
          <w:tcPr>
            <w:tcW w:type="dxa" w:w="2880"/>
            <w:tcW w:w="7920" w:type="dxa"/>
          </w:tcPr>
          <w:p>
            <w:pPr>
              <w:spacing w:line="480" w:lineRule="auto"/>
            </w:pPr>
            <w:r>
              <w:t>Porque Ele vos chamou através do nosso Evangelho para obter a glória do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1:8</w:t>
            </w:r>
          </w:p>
        </w:tc>
        <w:tc>
          <w:tcPr>
            <w:tcW w:type="dxa" w:w="2880"/>
            <w:tcW w:w="7920" w:type="dxa"/>
          </w:tcPr>
          <w:p>
            <w:r>
              <w:rPr>
                <w:b/>
              </w:rPr>
              <w:t>2 Timoteyo 1:8</w:t>
            </w:r>
          </w:p>
        </w:tc>
        <w:tc>
          <w:tcPr>
            <w:tcW w:type="dxa" w:w="2880"/>
            <w:tcW w:w="1440" w:type="dxa"/>
          </w:tcPr>
          <w:p>
            <w:pPr>
              <w:jc w:val="center"/>
            </w:pPr>
            <w:r>
              <w:rPr>
                <w:b/>
              </w:rPr>
              <w:t>OK</w:t>
            </w:r>
          </w:p>
        </w:tc>
      </w:tr>
      <w:tr>
        <w:tc>
          <w:tcPr>
            <w:tcW w:type="dxa" w:w="2880"/>
            <w:tcW w:w="7920" w:type="dxa"/>
          </w:tcPr>
          <w:p>
            <w:pPr>
              <w:spacing w:line="480" w:lineRule="auto"/>
            </w:pPr>
            <w:r>
              <w:t>Então não te envergonhes do testemunho do nosso Senhor, nem de mim, Paulo, seu prisioneiro. Em vez disso, compartilha comigo o sofrimento pelo evangelho, de acordo com o poder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4:17</w:t>
            </w:r>
          </w:p>
        </w:tc>
        <w:tc>
          <w:tcPr>
            <w:tcW w:type="dxa" w:w="2880"/>
            <w:tcW w:w="7920" w:type="dxa"/>
          </w:tcPr>
          <w:p>
            <w:r>
              <w:rPr>
                <w:b/>
              </w:rPr>
              <w:t>1 Pedro 4:17</w:t>
            </w:r>
          </w:p>
        </w:tc>
        <w:tc>
          <w:tcPr>
            <w:tcW w:type="dxa" w:w="2880"/>
            <w:tcW w:w="1440" w:type="dxa"/>
          </w:tcPr>
          <w:p>
            <w:pPr>
              <w:jc w:val="center"/>
            </w:pPr>
            <w:r>
              <w:rPr>
                <w:b/>
              </w:rPr>
              <w:t>OK</w:t>
            </w:r>
          </w:p>
        </w:tc>
      </w:tr>
      <w:tr>
        <w:tc>
          <w:tcPr>
            <w:tcW w:type="dxa" w:w="2880"/>
            <w:tcW w:w="7920" w:type="dxa"/>
          </w:tcPr>
          <w:p>
            <w:pPr>
              <w:spacing w:line="480" w:lineRule="auto"/>
            </w:pPr>
            <w:r>
              <w:t>Porque é o tempo de começar o juizo a partir da casa de Deus. E se isso começa conosco, qual será o fim daqueles que não obedecem o Evangelho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14:6</w:t>
            </w:r>
          </w:p>
        </w:tc>
        <w:tc>
          <w:tcPr>
            <w:tcW w:type="dxa" w:w="2880"/>
            <w:tcW w:w="7920" w:type="dxa"/>
          </w:tcPr>
          <w:p>
            <w:r>
              <w:rPr>
                <w:b/>
              </w:rPr>
              <w:t>Apocalipse 14:6</w:t>
            </w:r>
          </w:p>
        </w:tc>
        <w:tc>
          <w:tcPr>
            <w:tcW w:type="dxa" w:w="2880"/>
            <w:tcW w:w="1440" w:type="dxa"/>
          </w:tcPr>
          <w:p>
            <w:pPr>
              <w:jc w:val="center"/>
            </w:pPr>
            <w:r>
              <w:rPr>
                <w:b/>
              </w:rPr>
              <w:t>OK</w:t>
            </w:r>
          </w:p>
        </w:tc>
      </w:tr>
      <w:tr>
        <w:tc>
          <w:tcPr>
            <w:tcW w:type="dxa" w:w="2880"/>
            <w:tcW w:w="7920" w:type="dxa"/>
          </w:tcPr>
          <w:p>
            <w:pPr>
              <w:spacing w:line="480" w:lineRule="auto"/>
            </w:pPr>
            <w:r>
              <w:t>Eu vi outro anjo voando no meio do céu, que tinha a mensagem eterna, boas novas para proclamar aos que vivem sobre a terra, a toda nação, tribo, língua e povo.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graça (G5485)</w:t>
      </w:r>
    </w:p>
    <w:p>
      <w:r/>
      <w:r>
        <w:t>Esta palavra pode significar:</w:t>
      </w:r>
      <w:r/>
      <w:r/>
    </w:p>
    <w:p>
      <w:pPr>
        <w:pStyle w:val="ListBullet"/>
        <w:spacing w:line="240" w:lineRule="auto"/>
        <w:ind w:left="720"/>
      </w:pPr>
      <w:r/>
      <w:r>
        <w:t>Favor. Se as pessoas gostam de alguém, essa pessoa pensa bem delas e fica satisfeita com elas.</w:t>
      </w:r>
      <w:r/>
    </w:p>
    <w:p>
      <w:pPr>
        <w:pStyle w:val="ListBullet"/>
        <w:spacing w:line="240" w:lineRule="auto"/>
        <w:ind w:left="720"/>
      </w:pPr>
      <w:r/>
      <w:r>
        <w:t>Um presente. Esse dom pode ser a salvação ou a capacidade de realizar o trabalho que Deus dá a uma pessoa para fazer.</w:t>
      </w:r>
      <w:r/>
    </w:p>
    <w:p>
      <w:pPr>
        <w:pStyle w:val="ListBullet"/>
        <w:spacing w:line="240" w:lineRule="auto"/>
        <w:ind w:left="720"/>
      </w:pPr>
      <w:r/>
      <w:r>
        <w:t>Gentileza.</w:t>
      </w:r>
      <w:r/>
    </w:p>
    <w:p>
      <w:pPr>
        <w:pStyle w:val="ListBullet"/>
        <w:spacing w:line="240" w:lineRule="auto"/>
        <w:ind w:left="720"/>
      </w:pPr>
      <w:r/>
      <w:r>
        <w:t>Cuidado e proteção.</w:t>
      </w:r>
      <w:r/>
    </w:p>
    <w:p>
      <w:pPr>
        <w:pStyle w:val="ListBullet"/>
        <w:spacing w:line="240" w:lineRule="auto" w:after="0"/>
        <w:ind w:left="720"/>
      </w:pPr>
      <w:r/>
      <w:r>
        <w:t>Bênção.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1:30</w:t>
            </w:r>
          </w:p>
        </w:tc>
        <w:tc>
          <w:tcPr>
            <w:tcW w:type="dxa" w:w="2880"/>
            <w:tcW w:w="7920" w:type="dxa"/>
          </w:tcPr>
          <w:p>
            <w:r>
              <w:rPr>
                <w:b/>
              </w:rPr>
              <w:t>Luca 1:30</w:t>
            </w:r>
          </w:p>
        </w:tc>
        <w:tc>
          <w:tcPr>
            <w:tcW w:type="dxa" w:w="2880"/>
            <w:tcW w:w="1440" w:type="dxa"/>
          </w:tcPr>
          <w:p>
            <w:pPr>
              <w:jc w:val="center"/>
            </w:pPr>
            <w:r>
              <w:rPr>
                <w:b/>
              </w:rPr>
              <w:t>OK</w:t>
            </w:r>
          </w:p>
        </w:tc>
      </w:tr>
      <w:tr>
        <w:tc>
          <w:tcPr>
            <w:tcW w:type="dxa" w:w="2880"/>
            <w:tcW w:w="7920" w:type="dxa"/>
          </w:tcPr>
          <w:p>
            <w:pPr>
              <w:spacing w:line="480" w:lineRule="auto"/>
            </w:pPr>
            <w:r>
              <w:t>E o anjo falou para ela: “Não temas, Maria, pois foste agraciada por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Yohani 1:17</w:t>
            </w:r>
          </w:p>
        </w:tc>
        <w:tc>
          <w:tcPr>
            <w:tcW w:type="dxa" w:w="2880"/>
            <w:tcW w:w="1440" w:type="dxa"/>
          </w:tcPr>
          <w:p>
            <w:pPr>
              <w:jc w:val="center"/>
            </w:pPr>
            <w:r>
              <w:rPr>
                <w:b/>
              </w:rPr>
              <w:t>OK</w:t>
            </w:r>
          </w:p>
        </w:tc>
      </w:tr>
      <w:tr>
        <w:tc>
          <w:tcPr>
            <w:tcW w:type="dxa" w:w="2880"/>
            <w:tcW w:w="7920" w:type="dxa"/>
          </w:tcPr>
          <w:p>
            <w:pPr>
              <w:spacing w:line="480" w:lineRule="auto"/>
            </w:pPr>
            <w:r>
              <w:t xml:space="preserve">Pois a Lei foi dada por meio de Moisés, mas a </w:t>
            </w:r>
            <w:r>
              <w:rPr>
                <w:b/>
              </w:rPr>
              <w:t>graça</w:t>
            </w:r>
            <w:r>
              <w:t xml:space="preserve"> e a verdade vieram por meio de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4:33</w:t>
            </w:r>
          </w:p>
        </w:tc>
        <w:tc>
          <w:tcPr>
            <w:tcW w:type="dxa" w:w="2880"/>
            <w:tcW w:w="7920" w:type="dxa"/>
          </w:tcPr>
          <w:p>
            <w:r>
              <w:rPr>
                <w:b/>
              </w:rPr>
              <w:t>Miteko tja arun'mwe. 4:33</w:t>
            </w:r>
          </w:p>
        </w:tc>
        <w:tc>
          <w:tcPr>
            <w:tcW w:type="dxa" w:w="2880"/>
            <w:tcW w:w="1440" w:type="dxa"/>
          </w:tcPr>
          <w:p>
            <w:pPr>
              <w:jc w:val="center"/>
            </w:pPr>
            <w:r>
              <w:rPr>
                <w:b/>
              </w:rPr>
              <w:t>OK</w:t>
            </w:r>
          </w:p>
        </w:tc>
      </w:tr>
      <w:tr>
        <w:tc>
          <w:tcPr>
            <w:tcW w:type="dxa" w:w="2880"/>
            <w:tcW w:w="7920" w:type="dxa"/>
          </w:tcPr>
          <w:p>
            <w:pPr>
              <w:spacing w:line="480" w:lineRule="auto"/>
            </w:pPr>
            <w:r>
              <w:t xml:space="preserve">Com grande poder, os apóstolos proclamavam seus testemunhos acerca da ressureição do Senhor Jesus, e imensa </w:t>
            </w:r>
            <w:r>
              <w:rPr>
                <w:b/>
              </w:rPr>
              <w:t>graça</w:t>
            </w:r>
            <w:r>
              <w:t xml:space="preserve"> estava sobre 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Romanos 3:24</w:t>
            </w:r>
          </w:p>
        </w:tc>
        <w:tc>
          <w:tcPr>
            <w:tcW w:type="dxa" w:w="2880"/>
            <w:tcW w:w="1440" w:type="dxa"/>
          </w:tcPr>
          <w:p>
            <w:pPr>
              <w:jc w:val="center"/>
            </w:pPr>
            <w:r>
              <w:rPr>
                <w:b/>
              </w:rPr>
              <w:t>OK</w:t>
            </w:r>
          </w:p>
        </w:tc>
      </w:tr>
      <w:tr>
        <w:tc>
          <w:tcPr>
            <w:tcW w:type="dxa" w:w="2880"/>
            <w:tcW w:w="7920" w:type="dxa"/>
          </w:tcPr>
          <w:p>
            <w:pPr>
              <w:spacing w:line="480" w:lineRule="auto"/>
            </w:pPr>
            <w:r>
              <w:t xml:space="preserve">sendo justificados gratuitamente pela sua </w:t>
            </w:r>
            <w:r>
              <w:rPr>
                <w:b/>
              </w:rPr>
              <w:t>graça</w:t>
            </w:r>
            <w:r>
              <w:t xml:space="preserve"> através da redenção que há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15:10</w:t>
            </w:r>
          </w:p>
        </w:tc>
        <w:tc>
          <w:tcPr>
            <w:tcW w:type="dxa" w:w="2880"/>
            <w:tcW w:w="7920" w:type="dxa"/>
          </w:tcPr>
          <w:p>
            <w:r>
              <w:rPr>
                <w:b/>
              </w:rPr>
              <w:t>1 Coríntios 15:10</w:t>
            </w:r>
          </w:p>
        </w:tc>
        <w:tc>
          <w:tcPr>
            <w:tcW w:type="dxa" w:w="2880"/>
            <w:tcW w:w="1440" w:type="dxa"/>
          </w:tcPr>
          <w:p>
            <w:pPr>
              <w:jc w:val="center"/>
            </w:pPr>
            <w:r>
              <w:rPr>
                <w:b/>
              </w:rPr>
              <w:t>OK</w:t>
            </w:r>
          </w:p>
        </w:tc>
      </w:tr>
      <w:tr>
        <w:tc>
          <w:tcPr>
            <w:tcW w:type="dxa" w:w="2880"/>
            <w:tcW w:w="7920" w:type="dxa"/>
          </w:tcPr>
          <w:p>
            <w:pPr>
              <w:spacing w:line="480" w:lineRule="auto"/>
            </w:pPr>
            <w:r>
              <w:t xml:space="preserve">Mas, pela </w:t>
            </w:r>
            <w:r>
              <w:rPr>
                <w:b/>
              </w:rPr>
              <w:t>graça</w:t>
            </w:r>
            <w:r>
              <w:t xml:space="preserve"> de Deus, sou o que sou, e sua </w:t>
            </w:r>
            <w:r>
              <w:rPr>
                <w:b/>
              </w:rPr>
              <w:t>graça</w:t>
            </w:r>
            <w:r>
              <w:t xml:space="preserve"> em mim não foi em vão. Em vez disso, trabalhei muito mais do que todos eles, ainda que não tenha sido eu, mas a </w:t>
            </w:r>
            <w:r>
              <w:rPr>
                <w:b/>
              </w:rPr>
              <w:t>graça</w:t>
            </w:r>
            <w:r>
              <w:t xml:space="preserve"> de Deus que está comigo.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4:15</w:t>
            </w:r>
          </w:p>
        </w:tc>
        <w:tc>
          <w:tcPr>
            <w:tcW w:type="dxa" w:w="2880"/>
            <w:tcW w:w="7920" w:type="dxa"/>
          </w:tcPr>
          <w:p>
            <w:r>
              <w:rPr>
                <w:b/>
              </w:rPr>
              <w:t>2 Korintius 4:15</w:t>
            </w:r>
          </w:p>
        </w:tc>
        <w:tc>
          <w:tcPr>
            <w:tcW w:type="dxa" w:w="2880"/>
            <w:tcW w:w="1440" w:type="dxa"/>
          </w:tcPr>
          <w:p>
            <w:pPr>
              <w:jc w:val="center"/>
            </w:pPr>
            <w:r>
              <w:rPr>
                <w:b/>
              </w:rPr>
              <w:t>OK</w:t>
            </w:r>
          </w:p>
        </w:tc>
      </w:tr>
      <w:tr>
        <w:tc>
          <w:tcPr>
            <w:tcW w:type="dxa" w:w="2880"/>
            <w:tcW w:w="7920" w:type="dxa"/>
          </w:tcPr>
          <w:p>
            <w:pPr>
              <w:spacing w:line="480" w:lineRule="auto"/>
            </w:pPr>
            <w:r>
              <w:t xml:space="preserve">Todas as coisas são por vossa causa, para que, mediante a </w:t>
            </w:r>
            <w:r>
              <w:rPr>
                <w:b/>
              </w:rPr>
              <w:t>graça</w:t>
            </w:r>
            <w:r>
              <w:t xml:space="preserve"> abundante a muitos, as ações de graças excedam para a glória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2:21</w:t>
            </w:r>
          </w:p>
        </w:tc>
        <w:tc>
          <w:tcPr>
            <w:tcW w:type="dxa" w:w="2880"/>
            <w:tcW w:w="7920" w:type="dxa"/>
          </w:tcPr>
          <w:p>
            <w:r>
              <w:rPr>
                <w:b/>
              </w:rPr>
              <w:t>Galatas 2:21</w:t>
            </w:r>
          </w:p>
        </w:tc>
        <w:tc>
          <w:tcPr>
            <w:tcW w:type="dxa" w:w="2880"/>
            <w:tcW w:w="1440" w:type="dxa"/>
          </w:tcPr>
          <w:p>
            <w:pPr>
              <w:jc w:val="center"/>
            </w:pPr>
            <w:r>
              <w:rPr>
                <w:b/>
              </w:rPr>
              <w:t>OK</w:t>
            </w:r>
          </w:p>
        </w:tc>
      </w:tr>
      <w:tr>
        <w:tc>
          <w:tcPr>
            <w:tcW w:type="dxa" w:w="2880"/>
            <w:tcW w:w="7920" w:type="dxa"/>
          </w:tcPr>
          <w:p>
            <w:pPr>
              <w:spacing w:line="480" w:lineRule="auto"/>
            </w:pPr>
            <w:r>
              <w:t xml:space="preserve">Não posso negar a </w:t>
            </w:r>
            <w:r>
              <w:rPr>
                <w:b/>
              </w:rPr>
              <w:t>graça</w:t>
            </w:r>
            <w:r>
              <w:t xml:space="preserve"> de Deus, pois se a justificação existisse através da Lei, então Cristo morreu inutilmente.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2:8</w:t>
            </w:r>
          </w:p>
        </w:tc>
        <w:tc>
          <w:tcPr>
            <w:tcW w:type="dxa" w:w="2880"/>
            <w:tcW w:w="7920" w:type="dxa"/>
          </w:tcPr>
          <w:p>
            <w:r>
              <w:rPr>
                <w:b/>
              </w:rPr>
              <w:t>Ayefeso 2:8</w:t>
            </w:r>
          </w:p>
        </w:tc>
        <w:tc>
          <w:tcPr>
            <w:tcW w:type="dxa" w:w="2880"/>
            <w:tcW w:w="1440" w:type="dxa"/>
          </w:tcPr>
          <w:p>
            <w:pPr>
              <w:jc w:val="center"/>
            </w:pPr>
            <w:r>
              <w:rPr>
                <w:b/>
              </w:rPr>
              <w:t>OK</w:t>
            </w:r>
          </w:p>
        </w:tc>
      </w:tr>
      <w:tr>
        <w:tc>
          <w:tcPr>
            <w:tcW w:type="dxa" w:w="2880"/>
            <w:tcW w:w="7920" w:type="dxa"/>
          </w:tcPr>
          <w:p>
            <w:pPr>
              <w:spacing w:line="480" w:lineRule="auto"/>
            </w:pPr>
            <w:r>
              <w:t xml:space="preserve">Porque pela </w:t>
            </w:r>
            <w:r>
              <w:rPr>
                <w:b/>
              </w:rPr>
              <w:t>graça</w:t>
            </w:r>
            <w:r>
              <w:t xml:space="preserve"> sois salvos, por meio da fé, e isso não vem de vós; é dom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Filipenses 4:23</w:t>
            </w:r>
          </w:p>
        </w:tc>
        <w:tc>
          <w:tcPr>
            <w:tcW w:type="dxa" w:w="2880"/>
            <w:tcW w:w="1440" w:type="dxa"/>
          </w:tcPr>
          <w:p>
            <w:pPr>
              <w:jc w:val="center"/>
            </w:pPr>
            <w:r>
              <w:rPr>
                <w:b/>
              </w:rPr>
              <w:t>OK</w:t>
            </w:r>
          </w:p>
        </w:tc>
      </w:tr>
      <w:tr>
        <w:tc>
          <w:tcPr>
            <w:tcW w:type="dxa" w:w="2880"/>
            <w:tcW w:w="7920" w:type="dxa"/>
          </w:tcPr>
          <w:p>
            <w:pPr>
              <w:spacing w:line="480" w:lineRule="auto"/>
            </w:pPr>
            <w:r>
              <w:t xml:space="preserve">A </w:t>
            </w:r>
            <w:r>
              <w:rPr>
                <w:b/>
              </w:rPr>
              <w:t>graça</w:t>
            </w:r>
            <w:r>
              <w:t xml:space="preserve"> do Senhor Jesus Cristo seja com o vosso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4:6</w:t>
            </w:r>
          </w:p>
        </w:tc>
        <w:tc>
          <w:tcPr>
            <w:tcW w:type="dxa" w:w="2880"/>
            <w:tcW w:w="7920" w:type="dxa"/>
          </w:tcPr>
          <w:p>
            <w:r>
              <w:rPr>
                <w:b/>
              </w:rPr>
              <w:t>Colossenses 4:6</w:t>
            </w:r>
          </w:p>
        </w:tc>
        <w:tc>
          <w:tcPr>
            <w:tcW w:type="dxa" w:w="2880"/>
            <w:tcW w:w="1440" w:type="dxa"/>
          </w:tcPr>
          <w:p>
            <w:pPr>
              <w:jc w:val="center"/>
            </w:pPr>
            <w:r>
              <w:rPr>
                <w:b/>
              </w:rPr>
              <w:t>OK</w:t>
            </w:r>
          </w:p>
        </w:tc>
      </w:tr>
      <w:tr>
        <w:tc>
          <w:tcPr>
            <w:tcW w:type="dxa" w:w="2880"/>
            <w:tcW w:w="7920" w:type="dxa"/>
          </w:tcPr>
          <w:p>
            <w:pPr>
              <w:spacing w:line="480" w:lineRule="auto"/>
            </w:pPr>
            <w:r>
              <w:t>Sejam vossas palavras sempre agradáveis, temperadas com sal, para que saibais como deveis responder a cada um.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2:16</w:t>
            </w:r>
          </w:p>
        </w:tc>
        <w:tc>
          <w:tcPr>
            <w:tcW w:type="dxa" w:w="2880"/>
            <w:tcW w:w="7920" w:type="dxa"/>
          </w:tcPr>
          <w:p>
            <w:r>
              <w:rPr>
                <w:b/>
              </w:rPr>
              <w:t>2 Tessaloonica 2:16</w:t>
            </w:r>
          </w:p>
        </w:tc>
        <w:tc>
          <w:tcPr>
            <w:tcW w:type="dxa" w:w="2880"/>
            <w:tcW w:w="1440" w:type="dxa"/>
          </w:tcPr>
          <w:p>
            <w:pPr>
              <w:jc w:val="center"/>
            </w:pPr>
            <w:r>
              <w:rPr>
                <w:b/>
              </w:rPr>
              <w:t>OK</w:t>
            </w:r>
          </w:p>
        </w:tc>
      </w:tr>
      <w:tr>
        <w:tc>
          <w:tcPr>
            <w:tcW w:type="dxa" w:w="2880"/>
            <w:tcW w:w="7920" w:type="dxa"/>
          </w:tcPr>
          <w:p>
            <w:pPr>
              <w:spacing w:line="480" w:lineRule="auto"/>
            </w:pPr>
            <w:r>
              <w:t xml:space="preserve">Agora, pois, o próprio Senhor Jesus Cristo, e Deus, nosso Pai, que nos amou e nos deu eterno consolo e boa esperança para o futuro através da </w:t>
            </w:r>
            <w:r>
              <w:rPr>
                <w:b/>
              </w:rPr>
              <w:t>graça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2:1</w:t>
            </w:r>
          </w:p>
        </w:tc>
        <w:tc>
          <w:tcPr>
            <w:tcW w:type="dxa" w:w="2880"/>
            <w:tcW w:w="7920" w:type="dxa"/>
          </w:tcPr>
          <w:p>
            <w:r>
              <w:rPr>
                <w:b/>
              </w:rPr>
              <w:t>2 Timoteyo 2:1</w:t>
            </w:r>
          </w:p>
        </w:tc>
        <w:tc>
          <w:tcPr>
            <w:tcW w:type="dxa" w:w="2880"/>
            <w:tcW w:w="1440" w:type="dxa"/>
          </w:tcPr>
          <w:p>
            <w:pPr>
              <w:jc w:val="center"/>
            </w:pPr>
            <w:r>
              <w:rPr>
                <w:b/>
              </w:rPr>
              <w:t>OK</w:t>
            </w:r>
          </w:p>
        </w:tc>
      </w:tr>
      <w:tr>
        <w:tc>
          <w:tcPr>
            <w:tcW w:type="dxa" w:w="2880"/>
            <w:tcW w:w="7920" w:type="dxa"/>
          </w:tcPr>
          <w:p>
            <w:pPr>
              <w:spacing w:line="480" w:lineRule="auto"/>
            </w:pPr>
            <w:r>
              <w:t xml:space="preserve">Tu, portanto, filho meu, sê fortalecido na </w:t>
            </w:r>
            <w:r>
              <w:rPr>
                <w:b/>
              </w:rPr>
              <w:t>graça</w:t>
            </w:r>
            <w:r>
              <w:t xml:space="preserve"> que há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Tito 1 2:11</w:t>
            </w:r>
          </w:p>
        </w:tc>
        <w:tc>
          <w:tcPr>
            <w:tcW w:type="dxa" w:w="2880"/>
            <w:tcW w:w="1440" w:type="dxa"/>
          </w:tcPr>
          <w:p>
            <w:pPr>
              <w:jc w:val="center"/>
            </w:pPr>
            <w:r>
              <w:rPr>
                <w:b/>
              </w:rPr>
              <w:t>OK</w:t>
            </w:r>
          </w:p>
        </w:tc>
      </w:tr>
      <w:tr>
        <w:tc>
          <w:tcPr>
            <w:tcW w:type="dxa" w:w="2880"/>
            <w:tcW w:w="7920" w:type="dxa"/>
          </w:tcPr>
          <w:p>
            <w:pPr>
              <w:spacing w:line="480" w:lineRule="auto"/>
            </w:pPr>
            <w:r>
              <w:t xml:space="preserve">Pois a </w:t>
            </w:r>
            <w:r>
              <w:rPr>
                <w:b/>
              </w:rPr>
              <w:t>graça</w:t>
            </w:r>
            <w:r>
              <w:t xml:space="preserve"> de Deus manifestou-se para a salvação de todos os homens,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1 3:7</w:t>
            </w:r>
          </w:p>
        </w:tc>
        <w:tc>
          <w:tcPr>
            <w:tcW w:type="dxa" w:w="2880"/>
            <w:tcW w:w="1440" w:type="dxa"/>
          </w:tcPr>
          <w:p>
            <w:pPr>
              <w:jc w:val="center"/>
            </w:pPr>
            <w:r>
              <w:rPr>
                <w:b/>
              </w:rPr>
              <w:t>OK</w:t>
            </w:r>
          </w:p>
        </w:tc>
      </w:tr>
      <w:tr>
        <w:tc>
          <w:tcPr>
            <w:tcW w:type="dxa" w:w="2880"/>
            <w:tcW w:w="7920" w:type="dxa"/>
          </w:tcPr>
          <w:p>
            <w:pPr>
              <w:spacing w:line="480" w:lineRule="auto"/>
            </w:pPr>
            <w:r>
              <w:t xml:space="preserve">de modo que, justificados pela Sua </w:t>
            </w:r>
            <w:r>
              <w:rPr>
                <w:b/>
              </w:rPr>
              <w:t>graça</w:t>
            </w:r>
            <w:r>
              <w:t>, nos tornemos herdeiros da esperança da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2:9</w:t>
            </w:r>
          </w:p>
        </w:tc>
        <w:tc>
          <w:tcPr>
            <w:tcW w:type="dxa" w:w="2880"/>
            <w:tcW w:w="7920" w:type="dxa"/>
          </w:tcPr>
          <w:p>
            <w:r>
              <w:rPr>
                <w:b/>
              </w:rPr>
              <w:t>Ahebre 2:9</w:t>
            </w:r>
          </w:p>
        </w:tc>
        <w:tc>
          <w:tcPr>
            <w:tcW w:type="dxa" w:w="2880"/>
            <w:tcW w:w="1440" w:type="dxa"/>
          </w:tcPr>
          <w:p>
            <w:pPr>
              <w:jc w:val="center"/>
            </w:pPr>
            <w:r>
              <w:rPr>
                <w:b/>
              </w:rPr>
              <w:t>OK</w:t>
            </w:r>
          </w:p>
        </w:tc>
      </w:tr>
      <w:tr>
        <w:tc>
          <w:tcPr>
            <w:tcW w:type="dxa" w:w="2880"/>
            <w:tcW w:w="7920" w:type="dxa"/>
          </w:tcPr>
          <w:p>
            <w:pPr>
              <w:spacing w:line="480" w:lineRule="auto"/>
            </w:pPr>
            <w:r>
              <w:t xml:space="preserve">Contudo, temos visto Aquele que se fez um pouco menor que os anjos, Jesus, por causa do sofrimento da morte, foi coroado de glória e de honra, para que, pela </w:t>
            </w:r>
            <w:r>
              <w:rPr>
                <w:b/>
              </w:rPr>
              <w:t>graça</w:t>
            </w:r>
            <w:r>
              <w:t xml:space="preserve"> de Deus, provasse a morte por todo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Pedro 1:13</w:t>
            </w:r>
          </w:p>
        </w:tc>
        <w:tc>
          <w:tcPr>
            <w:tcW w:type="dxa" w:w="2880"/>
            <w:tcW w:w="1440" w:type="dxa"/>
          </w:tcPr>
          <w:p>
            <w:pPr>
              <w:jc w:val="center"/>
            </w:pPr>
            <w:r>
              <w:rPr>
                <w:b/>
              </w:rPr>
              <w:t>OK</w:t>
            </w:r>
          </w:p>
        </w:tc>
      </w:tr>
      <w:tr>
        <w:tc>
          <w:tcPr>
            <w:tcW w:type="dxa" w:w="2880"/>
            <w:tcW w:w="7920" w:type="dxa"/>
          </w:tcPr>
          <w:p>
            <w:pPr>
              <w:spacing w:line="480" w:lineRule="auto"/>
            </w:pPr>
            <w:r>
              <w:t xml:space="preserve">Então, preparai vossa mente para agir. Sejais sóbrios no vosso entendimento. Tende completa confiança na </w:t>
            </w:r>
            <w:r>
              <w:rPr>
                <w:b/>
              </w:rPr>
              <w:t>graça</w:t>
            </w:r>
            <w:r>
              <w:t xml:space="preserve"> que se vos trará na revelação de Jesus Cristo.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coração​ (G2588)</w:t>
      </w:r>
    </w:p>
    <w:p>
      <w:r/>
      <w:r>
        <w:t>Esta palavra pode significar:</w:t>
      </w:r>
      <w:r/>
      <w:r/>
    </w:p>
    <w:p>
      <w:pPr>
        <w:pStyle w:val="ListBullet"/>
        <w:spacing w:line="240" w:lineRule="auto"/>
        <w:ind w:left="720"/>
      </w:pPr>
      <w:r/>
      <w:r>
        <w:t>O centro dos pensamentos, desejos e emoções de uma pessoa.</w:t>
      </w:r>
      <w:r/>
    </w:p>
    <w:p>
      <w:pPr>
        <w:pStyle w:val="ListBullet"/>
        <w:spacing w:line="240" w:lineRule="auto"/>
        <w:ind w:left="720"/>
      </w:pPr>
      <w:r/>
      <w:r>
        <w:t>O centro ou a parte mais interna de alguém ou alguma coisa.</w:t>
      </w:r>
      <w:r/>
    </w:p>
    <w:p>
      <w:pPr>
        <w:pStyle w:val="ListBullet"/>
        <w:spacing w:line="240" w:lineRule="auto"/>
        <w:ind w:left="720"/>
      </w:pPr>
      <w:r/>
      <w:r>
        <w:t>Algo que é como um coração de alguma forma.</w:t>
      </w:r>
      <w:r/>
      <w:r/>
    </w:p>
    <w:p>
      <w:pPr>
        <w:spacing w:after="0"/>
      </w:pPr>
      <w:r/>
      <w:r>
        <w:t>No Novo Testamento, uma pessoa teimosa pode ser descrita como tendo um coração duro. Isso significa que a pessoa se recusa a ouvir alguém, a fazer algo ou a mudar a forma como pensa sobre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6:21</w:t>
            </w:r>
          </w:p>
        </w:tc>
        <w:tc>
          <w:tcPr>
            <w:tcW w:type="dxa" w:w="2880"/>
            <w:tcW w:w="7920" w:type="dxa"/>
          </w:tcPr>
          <w:p>
            <w:r>
              <w:rPr>
                <w:b/>
              </w:rPr>
              <w:t>Mateus 6:21</w:t>
            </w:r>
          </w:p>
        </w:tc>
        <w:tc>
          <w:tcPr>
            <w:tcW w:type="dxa" w:w="2880"/>
            <w:tcW w:w="1440" w:type="dxa"/>
          </w:tcPr>
          <w:p>
            <w:pPr>
              <w:jc w:val="center"/>
            </w:pPr>
            <w:r>
              <w:rPr>
                <w:b/>
              </w:rPr>
              <w:t>OK</w:t>
            </w:r>
          </w:p>
        </w:tc>
      </w:tr>
      <w:tr>
        <w:tc>
          <w:tcPr>
            <w:tcW w:type="dxa" w:w="2880"/>
            <w:tcW w:w="7920" w:type="dxa"/>
          </w:tcPr>
          <w:p>
            <w:pPr>
              <w:spacing w:line="480" w:lineRule="auto"/>
            </w:pPr>
            <w:r>
              <w:t>Pois onde estiver o vosso tesouro, ali estará também o vosso coração.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7:19</w:t>
            </w:r>
          </w:p>
        </w:tc>
        <w:tc>
          <w:tcPr>
            <w:tcW w:type="dxa" w:w="2880"/>
            <w:tcW w:w="7920" w:type="dxa"/>
          </w:tcPr>
          <w:p>
            <w:r>
              <w:rPr>
                <w:b/>
              </w:rPr>
              <w:t>Maruku 7:19</w:t>
            </w:r>
          </w:p>
        </w:tc>
        <w:tc>
          <w:tcPr>
            <w:tcW w:type="dxa" w:w="2880"/>
            <w:tcW w:w="1440" w:type="dxa"/>
          </w:tcPr>
          <w:p>
            <w:pPr>
              <w:jc w:val="center"/>
            </w:pPr>
            <w:r>
              <w:rPr>
                <w:b/>
              </w:rPr>
              <w:t>OK</w:t>
            </w:r>
          </w:p>
        </w:tc>
      </w:tr>
      <w:tr>
        <w:tc>
          <w:tcPr>
            <w:tcW w:type="dxa" w:w="2880"/>
            <w:tcW w:w="7920" w:type="dxa"/>
          </w:tcPr>
          <w:p>
            <w:pPr>
              <w:spacing w:line="480" w:lineRule="auto"/>
            </w:pPr>
            <w:r>
              <w:t>pois isto não pode entrar em seu coração, mas vai para seu estômago e então é expelido". Com esta afirmação, Jesus tornou todos os alimentos puros.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2:19</w:t>
            </w:r>
          </w:p>
        </w:tc>
        <w:tc>
          <w:tcPr>
            <w:tcW w:type="dxa" w:w="2880"/>
            <w:tcW w:w="7920" w:type="dxa"/>
          </w:tcPr>
          <w:p>
            <w:r>
              <w:rPr>
                <w:b/>
              </w:rPr>
              <w:t>Luca 2:19</w:t>
            </w:r>
          </w:p>
        </w:tc>
        <w:tc>
          <w:tcPr>
            <w:tcW w:type="dxa" w:w="2880"/>
            <w:tcW w:w="1440" w:type="dxa"/>
          </w:tcPr>
          <w:p>
            <w:pPr>
              <w:jc w:val="center"/>
            </w:pPr>
            <w:r>
              <w:rPr>
                <w:b/>
              </w:rPr>
              <w:t>OK</w:t>
            </w:r>
          </w:p>
        </w:tc>
      </w:tr>
      <w:tr>
        <w:tc>
          <w:tcPr>
            <w:tcW w:type="dxa" w:w="2880"/>
            <w:tcW w:w="7920" w:type="dxa"/>
          </w:tcPr>
          <w:p>
            <w:pPr>
              <w:spacing w:line="480" w:lineRule="auto"/>
            </w:pPr>
            <w:r>
              <w:t>Mas, Maria guardava tudo o que havia ouvido e conservava isso em seu coração.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14:1</w:t>
            </w:r>
          </w:p>
        </w:tc>
        <w:tc>
          <w:tcPr>
            <w:tcW w:type="dxa" w:w="2880"/>
            <w:tcW w:w="7920" w:type="dxa"/>
          </w:tcPr>
          <w:p>
            <w:r>
              <w:rPr>
                <w:b/>
              </w:rPr>
              <w:t>Yohani 14:1</w:t>
            </w:r>
          </w:p>
        </w:tc>
        <w:tc>
          <w:tcPr>
            <w:tcW w:type="dxa" w:w="2880"/>
            <w:tcW w:w="1440" w:type="dxa"/>
          </w:tcPr>
          <w:p>
            <w:pPr>
              <w:jc w:val="center"/>
            </w:pPr>
            <w:r>
              <w:rPr>
                <w:b/>
              </w:rPr>
              <w:t>OK</w:t>
            </w:r>
          </w:p>
        </w:tc>
      </w:tr>
      <w:tr>
        <w:tc>
          <w:tcPr>
            <w:tcW w:type="dxa" w:w="2880"/>
            <w:tcW w:w="7920" w:type="dxa"/>
          </w:tcPr>
          <w:p>
            <w:pPr>
              <w:spacing w:line="480" w:lineRule="auto"/>
            </w:pPr>
            <w:r>
              <w:t>Não se perturbe o vosso coração. Credes em Deus; crede também em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8:21</w:t>
            </w:r>
          </w:p>
        </w:tc>
        <w:tc>
          <w:tcPr>
            <w:tcW w:type="dxa" w:w="2880"/>
            <w:tcW w:w="7920" w:type="dxa"/>
          </w:tcPr>
          <w:p>
            <w:r>
              <w:rPr>
                <w:b/>
              </w:rPr>
              <w:t>Miteko tja arun'mwe. 8:21</w:t>
            </w:r>
          </w:p>
        </w:tc>
        <w:tc>
          <w:tcPr>
            <w:tcW w:type="dxa" w:w="2880"/>
            <w:tcW w:w="1440" w:type="dxa"/>
          </w:tcPr>
          <w:p>
            <w:pPr>
              <w:jc w:val="center"/>
            </w:pPr>
            <w:r>
              <w:rPr>
                <w:b/>
              </w:rPr>
              <w:t>OK</w:t>
            </w:r>
          </w:p>
        </w:tc>
      </w:tr>
      <w:tr>
        <w:tc>
          <w:tcPr>
            <w:tcW w:type="dxa" w:w="2880"/>
            <w:tcW w:w="7920" w:type="dxa"/>
          </w:tcPr>
          <w:p>
            <w:pPr>
              <w:spacing w:line="480" w:lineRule="auto"/>
            </w:pPr>
            <w:r>
              <w:t>Tu não tens parte ou porção neste ministério, pois teu coração não é reto para com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2:5</w:t>
            </w:r>
          </w:p>
        </w:tc>
        <w:tc>
          <w:tcPr>
            <w:tcW w:type="dxa" w:w="2880"/>
            <w:tcW w:w="7920" w:type="dxa"/>
          </w:tcPr>
          <w:p>
            <w:r>
              <w:rPr>
                <w:b/>
              </w:rPr>
              <w:t>Romanos 2:5</w:t>
            </w:r>
          </w:p>
        </w:tc>
        <w:tc>
          <w:tcPr>
            <w:tcW w:type="dxa" w:w="2880"/>
            <w:tcW w:w="1440" w:type="dxa"/>
          </w:tcPr>
          <w:p>
            <w:pPr>
              <w:jc w:val="center"/>
            </w:pPr>
            <w:r>
              <w:rPr>
                <w:b/>
              </w:rPr>
              <w:t>OK</w:t>
            </w:r>
          </w:p>
        </w:tc>
      </w:tr>
      <w:tr>
        <w:tc>
          <w:tcPr>
            <w:tcW w:type="dxa" w:w="2880"/>
            <w:tcW w:w="7920" w:type="dxa"/>
          </w:tcPr>
          <w:p>
            <w:pPr>
              <w:spacing w:line="480" w:lineRule="auto"/>
            </w:pPr>
            <w:r>
              <w:t>Mas é pela dureza e falta de arrependimento do teu coração que estás acumulando sobre ti mesmo ira no dia da ira, o dia da revelação do justo juízo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1:22</w:t>
            </w:r>
          </w:p>
        </w:tc>
        <w:tc>
          <w:tcPr>
            <w:tcW w:type="dxa" w:w="2880"/>
            <w:tcW w:w="7920" w:type="dxa"/>
          </w:tcPr>
          <w:p>
            <w:r>
              <w:rPr>
                <w:b/>
              </w:rPr>
              <w:t>2 Korintius 1:22</w:t>
            </w:r>
          </w:p>
        </w:tc>
        <w:tc>
          <w:tcPr>
            <w:tcW w:type="dxa" w:w="2880"/>
            <w:tcW w:w="1440" w:type="dxa"/>
          </w:tcPr>
          <w:p>
            <w:pPr>
              <w:jc w:val="center"/>
            </w:pPr>
            <w:r>
              <w:rPr>
                <w:b/>
              </w:rPr>
              <w:t>OK</w:t>
            </w:r>
          </w:p>
        </w:tc>
      </w:tr>
      <w:tr>
        <w:tc>
          <w:tcPr>
            <w:tcW w:type="dxa" w:w="2880"/>
            <w:tcW w:w="7920" w:type="dxa"/>
          </w:tcPr>
          <w:p>
            <w:pPr>
              <w:spacing w:line="480" w:lineRule="auto"/>
            </w:pPr>
            <w:r>
              <w:t>Ele pôs Seu selo em nós e em nossos corações, e concedeu-nos o Espírito como um penhor.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Galatas 4:6</w:t>
            </w:r>
          </w:p>
        </w:tc>
        <w:tc>
          <w:tcPr>
            <w:tcW w:type="dxa" w:w="2880"/>
            <w:tcW w:w="1440" w:type="dxa"/>
          </w:tcPr>
          <w:p>
            <w:pPr>
              <w:jc w:val="center"/>
            </w:pPr>
            <w:r>
              <w:rPr>
                <w:b/>
              </w:rPr>
              <w:t>OK</w:t>
            </w:r>
          </w:p>
        </w:tc>
      </w:tr>
      <w:tr>
        <w:tc>
          <w:tcPr>
            <w:tcW w:type="dxa" w:w="2880"/>
            <w:tcW w:w="7920" w:type="dxa"/>
          </w:tcPr>
          <w:p>
            <w:pPr>
              <w:spacing w:line="480" w:lineRule="auto"/>
            </w:pPr>
            <w:r>
              <w:t>E porque vós sois filhos, Deus enviou o Espírito de Seu Filho em nossos corações, que clama "Aba,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Filipenses 4:7</w:t>
            </w:r>
          </w:p>
        </w:tc>
        <w:tc>
          <w:tcPr>
            <w:tcW w:type="dxa" w:w="2880"/>
            <w:tcW w:w="1440" w:type="dxa"/>
          </w:tcPr>
          <w:p>
            <w:pPr>
              <w:jc w:val="center"/>
            </w:pPr>
            <w:r>
              <w:rPr>
                <w:b/>
              </w:rPr>
              <w:t>OK</w:t>
            </w:r>
          </w:p>
        </w:tc>
      </w:tr>
      <w:tr>
        <w:tc>
          <w:tcPr>
            <w:tcW w:type="dxa" w:w="2880"/>
            <w:tcW w:w="7920" w:type="dxa"/>
          </w:tcPr>
          <w:p>
            <w:pPr>
              <w:spacing w:line="480" w:lineRule="auto"/>
            </w:pPr>
            <w:r>
              <w:t>E a paz de Deus, que excede todo o entendimento, guardará os vossos corações e os vossos pensamentos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3:15</w:t>
            </w:r>
          </w:p>
        </w:tc>
        <w:tc>
          <w:tcPr>
            <w:tcW w:type="dxa" w:w="2880"/>
            <w:tcW w:w="7920" w:type="dxa"/>
          </w:tcPr>
          <w:p>
            <w:r>
              <w:rPr>
                <w:b/>
              </w:rPr>
              <w:t>Colossenses 3:15</w:t>
            </w:r>
          </w:p>
        </w:tc>
        <w:tc>
          <w:tcPr>
            <w:tcW w:type="dxa" w:w="2880"/>
            <w:tcW w:w="1440" w:type="dxa"/>
          </w:tcPr>
          <w:p>
            <w:pPr>
              <w:jc w:val="center"/>
            </w:pPr>
            <w:r>
              <w:rPr>
                <w:b/>
              </w:rPr>
              <w:t>OK</w:t>
            </w:r>
          </w:p>
        </w:tc>
      </w:tr>
      <w:tr>
        <w:tc>
          <w:tcPr>
            <w:tcW w:type="dxa" w:w="2880"/>
            <w:tcW w:w="7920" w:type="dxa"/>
          </w:tcPr>
          <w:p>
            <w:pPr>
              <w:spacing w:line="480" w:lineRule="auto"/>
            </w:pPr>
            <w:r>
              <w:t>Que a paz de Cristo governe os vossos corações. Foi nesta paz que vós fostes chamados em um só corpo; e sede agradecidos.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3:5</w:t>
            </w:r>
          </w:p>
        </w:tc>
        <w:tc>
          <w:tcPr>
            <w:tcW w:type="dxa" w:w="2880"/>
            <w:tcW w:w="7920" w:type="dxa"/>
          </w:tcPr>
          <w:p>
            <w:r>
              <w:rPr>
                <w:b/>
              </w:rPr>
              <w:t>2 Tessaloonica 3:5</w:t>
            </w:r>
          </w:p>
        </w:tc>
        <w:tc>
          <w:tcPr>
            <w:tcW w:type="dxa" w:w="2880"/>
            <w:tcW w:w="1440" w:type="dxa"/>
          </w:tcPr>
          <w:p>
            <w:pPr>
              <w:jc w:val="center"/>
            </w:pPr>
            <w:r>
              <w:rPr>
                <w:b/>
              </w:rPr>
              <w:t>OK</w:t>
            </w:r>
          </w:p>
        </w:tc>
      </w:tr>
      <w:tr>
        <w:tc>
          <w:tcPr>
            <w:tcW w:type="dxa" w:w="2880"/>
            <w:tcW w:w="7920" w:type="dxa"/>
          </w:tcPr>
          <w:p>
            <w:pPr>
              <w:spacing w:line="480" w:lineRule="auto"/>
            </w:pPr>
            <w:r>
              <w:t>Que o Senhor possa conduzir os vossos corações ao amor de Deus e para a perseverança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2:22</w:t>
            </w:r>
          </w:p>
        </w:tc>
        <w:tc>
          <w:tcPr>
            <w:tcW w:type="dxa" w:w="2880"/>
            <w:tcW w:w="7920" w:type="dxa"/>
          </w:tcPr>
          <w:p>
            <w:r>
              <w:rPr>
                <w:b/>
              </w:rPr>
              <w:t>2 Timoteyo 2:22</w:t>
            </w:r>
          </w:p>
        </w:tc>
        <w:tc>
          <w:tcPr>
            <w:tcW w:type="dxa" w:w="2880"/>
            <w:tcW w:w="1440" w:type="dxa"/>
          </w:tcPr>
          <w:p>
            <w:pPr>
              <w:jc w:val="center"/>
            </w:pPr>
            <w:r>
              <w:rPr>
                <w:b/>
              </w:rPr>
              <w:t>OK</w:t>
            </w:r>
          </w:p>
        </w:tc>
      </w:tr>
      <w:tr>
        <w:tc>
          <w:tcPr>
            <w:tcW w:type="dxa" w:w="2880"/>
            <w:tcW w:w="7920" w:type="dxa"/>
          </w:tcPr>
          <w:p>
            <w:pPr>
              <w:spacing w:line="480" w:lineRule="auto"/>
            </w:pPr>
            <w:r>
              <w:t>Fuja das paixões da mocidade. Segue a justiça, a fé, o amor e a paz com os que invocam o Senhor de coração puro.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3:8</w:t>
            </w:r>
          </w:p>
        </w:tc>
        <w:tc>
          <w:tcPr>
            <w:tcW w:type="dxa" w:w="2880"/>
            <w:tcW w:w="7920" w:type="dxa"/>
          </w:tcPr>
          <w:p>
            <w:r>
              <w:rPr>
                <w:b/>
              </w:rPr>
              <w:t>Ahebre 3:8</w:t>
            </w:r>
          </w:p>
        </w:tc>
        <w:tc>
          <w:tcPr>
            <w:tcW w:type="dxa" w:w="2880"/>
            <w:tcW w:w="1440" w:type="dxa"/>
          </w:tcPr>
          <w:p>
            <w:pPr>
              <w:jc w:val="center"/>
            </w:pPr>
            <w:r>
              <w:rPr>
                <w:b/>
              </w:rPr>
              <w:t>OK</w:t>
            </w:r>
          </w:p>
        </w:tc>
      </w:tr>
      <w:tr>
        <w:tc>
          <w:tcPr>
            <w:tcW w:type="dxa" w:w="2880"/>
            <w:tcW w:w="7920" w:type="dxa"/>
          </w:tcPr>
          <w:p>
            <w:pPr>
              <w:spacing w:line="480" w:lineRule="auto"/>
            </w:pPr>
            <w:r>
              <w:t>não endureçais os vossos corações como na rebelião, no tempo de provações no deserto.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3:15</w:t>
            </w:r>
          </w:p>
        </w:tc>
        <w:tc>
          <w:tcPr>
            <w:tcW w:type="dxa" w:w="2880"/>
            <w:tcW w:w="7920" w:type="dxa"/>
          </w:tcPr>
          <w:p>
            <w:r>
              <w:rPr>
                <w:b/>
              </w:rPr>
              <w:t>1 Pedro 3:15</w:t>
            </w:r>
          </w:p>
        </w:tc>
        <w:tc>
          <w:tcPr>
            <w:tcW w:type="dxa" w:w="2880"/>
            <w:tcW w:w="1440" w:type="dxa"/>
          </w:tcPr>
          <w:p>
            <w:pPr>
              <w:jc w:val="center"/>
            </w:pPr>
            <w:r>
              <w:rPr>
                <w:b/>
              </w:rPr>
              <w:t>OK</w:t>
            </w:r>
          </w:p>
        </w:tc>
      </w:tr>
      <w:tr>
        <w:tc>
          <w:tcPr>
            <w:tcW w:type="dxa" w:w="2880"/>
            <w:tcW w:w="7920" w:type="dxa"/>
          </w:tcPr>
          <w:p>
            <w:pPr>
              <w:spacing w:line="480" w:lineRule="auto"/>
            </w:pPr>
            <w:r>
              <w:t>Antes, santificai a Cristo, como Senhor, em vossos corações, sempre prontos para responder a todos os que vos perguntarem a razão da vossa confiança em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3:19</w:t>
            </w:r>
          </w:p>
        </w:tc>
        <w:tc>
          <w:tcPr>
            <w:tcW w:type="dxa" w:w="2880"/>
            <w:tcW w:w="7920" w:type="dxa"/>
          </w:tcPr>
          <w:p>
            <w:r>
              <w:rPr>
                <w:b/>
              </w:rPr>
              <w:t>1 Yohani 3:19</w:t>
            </w:r>
          </w:p>
        </w:tc>
        <w:tc>
          <w:tcPr>
            <w:tcW w:type="dxa" w:w="2880"/>
            <w:tcW w:w="1440" w:type="dxa"/>
          </w:tcPr>
          <w:p>
            <w:pPr>
              <w:jc w:val="center"/>
            </w:pPr>
            <w:r>
              <w:rPr>
                <w:b/>
              </w:rPr>
              <w:t>OK</w:t>
            </w:r>
          </w:p>
        </w:tc>
      </w:tr>
      <w:tr>
        <w:tc>
          <w:tcPr>
            <w:tcW w:type="dxa" w:w="2880"/>
            <w:tcW w:w="7920" w:type="dxa"/>
          </w:tcPr>
          <w:p>
            <w:pPr>
              <w:spacing w:line="480" w:lineRule="auto"/>
            </w:pPr>
            <w:r>
              <w:t>Por isso sabemos que somos da verdade e asseguramos nossos corações diante Dele.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paraíso (G3772)</w:t>
      </w:r>
    </w:p>
    <w:p>
      <w:r/>
      <w:r>
        <w:t>Esta palavra pode significar:</w:t>
      </w:r>
      <w:r/>
      <w:r/>
    </w:p>
    <w:p>
      <w:pPr>
        <w:pStyle w:val="ListBullet"/>
        <w:spacing w:line="240" w:lineRule="auto"/>
        <w:ind w:left="720"/>
      </w:pPr>
      <w:r/>
      <w:r>
        <w:t>O lugar onde Deus e os anjos vivem.</w:t>
      </w:r>
      <w:r/>
    </w:p>
    <w:p>
      <w:pPr>
        <w:pStyle w:val="ListBullet"/>
        <w:spacing w:line="240" w:lineRule="auto"/>
        <w:ind w:left="720"/>
      </w:pPr>
      <w:r/>
      <w:r>
        <w:t>O lugar acima da terra onde há ar ou céu.</w:t>
      </w:r>
      <w:r/>
    </w:p>
    <w:p>
      <w:pPr>
        <w:pStyle w:val="ListBullet"/>
        <w:spacing w:line="240" w:lineRule="auto"/>
        <w:ind w:left="720"/>
      </w:pPr>
      <w:r/>
      <w:r>
        <w:t>O lugar onde existem estrelas, ou o universo.</w:t>
      </w:r>
      <w:r/>
    </w:p>
    <w:p>
      <w:pPr>
        <w:pStyle w:val="ListBullet"/>
        <w:spacing w:line="240" w:lineRule="auto"/>
        <w:ind w:left="720"/>
      </w:pPr>
      <w:r/>
      <w:r>
        <w:t>Os lugares celestiais ou os céus, que às vezes significam o céu ou o universo, em vez de onde Deus e os anjos vivem.</w:t>
      </w:r>
      <w:r/>
      <w:r/>
    </w:p>
    <w:p>
      <w:pPr>
        <w:spacing w:after="0"/>
      </w:pPr>
      <w:r/>
      <w:r>
        <w:t>Quando algo é descrito como revelado do céu, esta é uma imagem que significa que é de Deus.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3:16</w:t>
            </w:r>
          </w:p>
        </w:tc>
        <w:tc>
          <w:tcPr>
            <w:tcW w:type="dxa" w:w="2880"/>
            <w:tcW w:w="7920" w:type="dxa"/>
          </w:tcPr>
          <w:p>
            <w:r>
              <w:rPr>
                <w:b/>
              </w:rPr>
              <w:t>Mateus 3:16</w:t>
            </w:r>
          </w:p>
        </w:tc>
        <w:tc>
          <w:tcPr>
            <w:tcW w:type="dxa" w:w="2880"/>
            <w:tcW w:w="1440" w:type="dxa"/>
          </w:tcPr>
          <w:p>
            <w:pPr>
              <w:jc w:val="center"/>
            </w:pPr>
            <w:r>
              <w:rPr>
                <w:b/>
              </w:rPr>
              <w:t>OK</w:t>
            </w:r>
          </w:p>
        </w:tc>
      </w:tr>
      <w:tr>
        <w:tc>
          <w:tcPr>
            <w:tcW w:type="dxa" w:w="2880"/>
            <w:tcW w:w="7920" w:type="dxa"/>
          </w:tcPr>
          <w:p>
            <w:pPr>
              <w:spacing w:line="480" w:lineRule="auto"/>
            </w:pPr>
            <w:r>
              <w:t>Depois que foi batizado, Jesus saiu imediatamente da água e eis que os céus foram abertos sobre Ele, e viu o Espírito de Deus descendo como uma pomba e pousando sobre Si.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3:17</w:t>
            </w:r>
          </w:p>
        </w:tc>
        <w:tc>
          <w:tcPr>
            <w:tcW w:type="dxa" w:w="2880"/>
            <w:tcW w:w="7920" w:type="dxa"/>
          </w:tcPr>
          <w:p>
            <w:r>
              <w:rPr>
                <w:b/>
              </w:rPr>
              <w:t>Mateus 3:17</w:t>
            </w:r>
          </w:p>
        </w:tc>
        <w:tc>
          <w:tcPr>
            <w:tcW w:type="dxa" w:w="2880"/>
            <w:tcW w:w="1440" w:type="dxa"/>
          </w:tcPr>
          <w:p>
            <w:pPr>
              <w:jc w:val="center"/>
            </w:pPr>
            <w:r>
              <w:rPr>
                <w:b/>
              </w:rPr>
              <w:t>OK</w:t>
            </w:r>
          </w:p>
        </w:tc>
      </w:tr>
      <w:tr>
        <w:tc>
          <w:tcPr>
            <w:tcW w:type="dxa" w:w="2880"/>
            <w:tcW w:w="7920" w:type="dxa"/>
          </w:tcPr>
          <w:p>
            <w:pPr>
              <w:spacing w:line="480" w:lineRule="auto"/>
            </w:pPr>
            <w:r>
              <w:t>Uma voz vinda dos céus disse: "Este é o Meu Filho amado. Dele muito me agrado."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16:19</w:t>
            </w:r>
          </w:p>
        </w:tc>
        <w:tc>
          <w:tcPr>
            <w:tcW w:type="dxa" w:w="2880"/>
            <w:tcW w:w="7920" w:type="dxa"/>
          </w:tcPr>
          <w:p>
            <w:r>
              <w:rPr>
                <w:b/>
              </w:rPr>
              <w:t>Maruku 16:19</w:t>
            </w:r>
          </w:p>
        </w:tc>
        <w:tc>
          <w:tcPr>
            <w:tcW w:type="dxa" w:w="2880"/>
            <w:tcW w:w="1440" w:type="dxa"/>
          </w:tcPr>
          <w:p>
            <w:pPr>
              <w:jc w:val="center"/>
            </w:pPr>
            <w:r>
              <w:rPr>
                <w:b/>
              </w:rPr>
              <w:t>OK</w:t>
            </w:r>
          </w:p>
        </w:tc>
      </w:tr>
      <w:tr>
        <w:tc>
          <w:tcPr>
            <w:tcW w:type="dxa" w:w="2880"/>
            <w:tcW w:w="7920" w:type="dxa"/>
          </w:tcPr>
          <w:p>
            <w:pPr>
              <w:spacing w:line="480" w:lineRule="auto"/>
            </w:pPr>
            <w:r>
              <w:t>Depois do Senhor Jesus ter falado com eles, foi levado aos céus e se assentou à direita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2:15</w:t>
            </w:r>
          </w:p>
        </w:tc>
        <w:tc>
          <w:tcPr>
            <w:tcW w:type="dxa" w:w="2880"/>
            <w:tcW w:w="7920" w:type="dxa"/>
          </w:tcPr>
          <w:p>
            <w:r>
              <w:rPr>
                <w:b/>
              </w:rPr>
              <w:t>Luca 2:15</w:t>
            </w:r>
          </w:p>
        </w:tc>
        <w:tc>
          <w:tcPr>
            <w:tcW w:type="dxa" w:w="2880"/>
            <w:tcW w:w="1440" w:type="dxa"/>
          </w:tcPr>
          <w:p>
            <w:pPr>
              <w:jc w:val="center"/>
            </w:pPr>
            <w:r>
              <w:rPr>
                <w:b/>
              </w:rPr>
              <w:t>OK</w:t>
            </w:r>
          </w:p>
        </w:tc>
      </w:tr>
      <w:tr>
        <w:tc>
          <w:tcPr>
            <w:tcW w:type="dxa" w:w="2880"/>
            <w:tcW w:w="7920" w:type="dxa"/>
          </w:tcPr>
          <w:p>
            <w:pPr>
              <w:spacing w:line="480" w:lineRule="auto"/>
            </w:pPr>
            <w:r>
              <w:t>Após os anjos voltarem ao céu os pastores disseram entre si: “Vamos imediatamente para Belém ver esta coisa maravilhosa que aconteceu e o Senhor nos permitiu saber”.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3:27</w:t>
            </w:r>
          </w:p>
        </w:tc>
        <w:tc>
          <w:tcPr>
            <w:tcW w:type="dxa" w:w="2880"/>
            <w:tcW w:w="7920" w:type="dxa"/>
          </w:tcPr>
          <w:p>
            <w:r>
              <w:rPr>
                <w:b/>
              </w:rPr>
              <w:t>Yohani 3:27</w:t>
            </w:r>
          </w:p>
        </w:tc>
        <w:tc>
          <w:tcPr>
            <w:tcW w:type="dxa" w:w="2880"/>
            <w:tcW w:w="1440" w:type="dxa"/>
          </w:tcPr>
          <w:p>
            <w:pPr>
              <w:jc w:val="center"/>
            </w:pPr>
            <w:r>
              <w:rPr>
                <w:b/>
              </w:rPr>
              <w:t>OK</w:t>
            </w:r>
          </w:p>
        </w:tc>
      </w:tr>
      <w:tr>
        <w:tc>
          <w:tcPr>
            <w:tcW w:type="dxa" w:w="2880"/>
            <w:tcW w:w="7920" w:type="dxa"/>
          </w:tcPr>
          <w:p>
            <w:pPr>
              <w:spacing w:line="480" w:lineRule="auto"/>
            </w:pPr>
            <w:r>
              <w:t>João respondeu: "Ninguém pode receber nada, a não ser que lhe seja dado dos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2:34</w:t>
            </w:r>
          </w:p>
        </w:tc>
        <w:tc>
          <w:tcPr>
            <w:tcW w:type="dxa" w:w="2880"/>
            <w:tcW w:w="7920" w:type="dxa"/>
          </w:tcPr>
          <w:p>
            <w:r>
              <w:rPr>
                <w:b/>
              </w:rPr>
              <w:t>Miteko tja arun'mwe. 2:34</w:t>
            </w:r>
          </w:p>
        </w:tc>
        <w:tc>
          <w:tcPr>
            <w:tcW w:type="dxa" w:w="2880"/>
            <w:tcW w:w="1440" w:type="dxa"/>
          </w:tcPr>
          <w:p>
            <w:pPr>
              <w:jc w:val="center"/>
            </w:pPr>
            <w:r>
              <w:rPr>
                <w:b/>
              </w:rPr>
              <w:t>OK</w:t>
            </w:r>
          </w:p>
        </w:tc>
      </w:tr>
      <w:tr>
        <w:tc>
          <w:tcPr>
            <w:tcW w:type="dxa" w:w="2880"/>
            <w:tcW w:w="7920" w:type="dxa"/>
          </w:tcPr>
          <w:p>
            <w:pPr>
              <w:spacing w:line="480" w:lineRule="auto"/>
            </w:pPr>
            <w:r>
              <w:t>Porque Davi não subiu aos céus, mas ele diz: "O Senhor disse ao meu Senhor: 'Assenta-Te à minha direita,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Romanos 1:18</w:t>
            </w:r>
          </w:p>
        </w:tc>
        <w:tc>
          <w:tcPr>
            <w:tcW w:type="dxa" w:w="2880"/>
            <w:tcW w:w="1440" w:type="dxa"/>
          </w:tcPr>
          <w:p>
            <w:pPr>
              <w:jc w:val="center"/>
            </w:pPr>
            <w:r>
              <w:rPr>
                <w:b/>
              </w:rPr>
              <w:t>OK</w:t>
            </w:r>
          </w:p>
        </w:tc>
      </w:tr>
      <w:tr>
        <w:tc>
          <w:tcPr>
            <w:tcW w:type="dxa" w:w="2880"/>
            <w:tcW w:w="7920" w:type="dxa"/>
          </w:tcPr>
          <w:p>
            <w:pPr>
              <w:spacing w:line="480" w:lineRule="auto"/>
            </w:pPr>
            <w:r>
              <w:t>Porque a ira de Deus é revelada do céu contra toda impiedade e injustiça daqueles que impedem a verdade por meio da injustiça,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3:20</w:t>
            </w:r>
          </w:p>
        </w:tc>
        <w:tc>
          <w:tcPr>
            <w:tcW w:type="dxa" w:w="2880"/>
            <w:tcW w:w="7920" w:type="dxa"/>
          </w:tcPr>
          <w:p>
            <w:r>
              <w:rPr>
                <w:b/>
              </w:rPr>
              <w:t>Filipenses 3:20</w:t>
            </w:r>
          </w:p>
        </w:tc>
        <w:tc>
          <w:tcPr>
            <w:tcW w:type="dxa" w:w="2880"/>
            <w:tcW w:w="1440" w:type="dxa"/>
          </w:tcPr>
          <w:p>
            <w:pPr>
              <w:jc w:val="center"/>
            </w:pPr>
            <w:r>
              <w:rPr>
                <w:b/>
              </w:rPr>
              <w:t>OK</w:t>
            </w:r>
          </w:p>
        </w:tc>
      </w:tr>
      <w:tr>
        <w:tc>
          <w:tcPr>
            <w:tcW w:type="dxa" w:w="2880"/>
            <w:tcW w:w="7920" w:type="dxa"/>
          </w:tcPr>
          <w:p>
            <w:pPr>
              <w:spacing w:line="480" w:lineRule="auto"/>
            </w:pPr>
            <w:r>
              <w:t>Mas a nossa pátria está nos céus, de onde também aguardamos o Salvador, 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1:5</w:t>
            </w:r>
          </w:p>
        </w:tc>
        <w:tc>
          <w:tcPr>
            <w:tcW w:type="dxa" w:w="2880"/>
            <w:tcW w:w="7920" w:type="dxa"/>
          </w:tcPr>
          <w:p>
            <w:r>
              <w:rPr>
                <w:b/>
              </w:rPr>
              <w:t>Colossenses 1:5</w:t>
            </w:r>
          </w:p>
        </w:tc>
        <w:tc>
          <w:tcPr>
            <w:tcW w:type="dxa" w:w="2880"/>
            <w:tcW w:w="1440" w:type="dxa"/>
          </w:tcPr>
          <w:p>
            <w:pPr>
              <w:jc w:val="center"/>
            </w:pPr>
            <w:r>
              <w:rPr>
                <w:b/>
              </w:rPr>
              <w:t>OK</w:t>
            </w:r>
          </w:p>
        </w:tc>
      </w:tr>
      <w:tr>
        <w:tc>
          <w:tcPr>
            <w:tcW w:type="dxa" w:w="2880"/>
            <w:tcW w:w="7920" w:type="dxa"/>
          </w:tcPr>
          <w:p>
            <w:pPr>
              <w:spacing w:line="480" w:lineRule="auto"/>
            </w:pPr>
            <w:r>
              <w:t>por causa da esperança reservada para vós nos céus. Vós primeiro ouvistes sobre esta esperança na Palavra da verdade, 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1:7</w:t>
            </w:r>
          </w:p>
        </w:tc>
        <w:tc>
          <w:tcPr>
            <w:tcW w:type="dxa" w:w="2880"/>
            <w:tcW w:w="7920" w:type="dxa"/>
          </w:tcPr>
          <w:p>
            <w:r>
              <w:rPr>
                <w:b/>
              </w:rPr>
              <w:t>2 Tessaloonica 1:7</w:t>
            </w:r>
          </w:p>
        </w:tc>
        <w:tc>
          <w:tcPr>
            <w:tcW w:type="dxa" w:w="2880"/>
            <w:tcW w:w="1440" w:type="dxa"/>
          </w:tcPr>
          <w:p>
            <w:pPr>
              <w:jc w:val="center"/>
            </w:pPr>
            <w:r>
              <w:rPr>
                <w:b/>
              </w:rPr>
              <w:t>OK</w:t>
            </w:r>
          </w:p>
        </w:tc>
      </w:tr>
      <w:tr>
        <w:tc>
          <w:tcPr>
            <w:tcW w:type="dxa" w:w="2880"/>
            <w:tcW w:w="7920" w:type="dxa"/>
          </w:tcPr>
          <w:p>
            <w:pPr>
              <w:spacing w:line="480" w:lineRule="auto"/>
            </w:pPr>
            <w:r>
              <w:t>e vos dê alívio, a vós que fostes afligidos conosco. Ele assim o fará na revelação de nosso Senhor Jesus, vindo do céu com os anjos de Seu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7:26</w:t>
            </w:r>
          </w:p>
        </w:tc>
        <w:tc>
          <w:tcPr>
            <w:tcW w:type="dxa" w:w="2880"/>
            <w:tcW w:w="7920" w:type="dxa"/>
          </w:tcPr>
          <w:p>
            <w:r>
              <w:rPr>
                <w:b/>
              </w:rPr>
              <w:t>Ahebre 7:26</w:t>
            </w:r>
          </w:p>
        </w:tc>
        <w:tc>
          <w:tcPr>
            <w:tcW w:type="dxa" w:w="2880"/>
            <w:tcW w:w="1440" w:type="dxa"/>
          </w:tcPr>
          <w:p>
            <w:pPr>
              <w:jc w:val="center"/>
            </w:pPr>
            <w:r>
              <w:rPr>
                <w:b/>
              </w:rPr>
              <w:t>OK</w:t>
            </w:r>
          </w:p>
        </w:tc>
      </w:tr>
      <w:tr>
        <w:tc>
          <w:tcPr>
            <w:tcW w:type="dxa" w:w="2880"/>
            <w:tcW w:w="7920" w:type="dxa"/>
          </w:tcPr>
          <w:p>
            <w:pPr>
              <w:spacing w:line="480" w:lineRule="auto"/>
            </w:pPr>
            <w:r>
              <w:t>Pois tal Sumo Sacerdote nos convinha: santo, imaculado, inocente, puro, separado dos pecadores, e que foi exaltado acima dos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Pedro 1:4</w:t>
            </w:r>
          </w:p>
        </w:tc>
        <w:tc>
          <w:tcPr>
            <w:tcW w:type="dxa" w:w="2880"/>
            <w:tcW w:w="1440" w:type="dxa"/>
          </w:tcPr>
          <w:p>
            <w:pPr>
              <w:jc w:val="center"/>
            </w:pPr>
            <w:r>
              <w:rPr>
                <w:b/>
              </w:rPr>
              <w:t>OK</w:t>
            </w:r>
          </w:p>
        </w:tc>
      </w:tr>
      <w:tr>
        <w:tc>
          <w:tcPr>
            <w:tcW w:type="dxa" w:w="2880"/>
            <w:tcW w:w="7920" w:type="dxa"/>
          </w:tcPr>
          <w:p>
            <w:pPr>
              <w:spacing w:line="480" w:lineRule="auto"/>
            </w:pPr>
            <w:r>
              <w:t>para uma herança que não perecerá, não se contaminará e nem desvanecerá. Ela está reservada no céu para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1:18</w:t>
            </w:r>
          </w:p>
        </w:tc>
        <w:tc>
          <w:tcPr>
            <w:tcW w:type="dxa" w:w="2880"/>
            <w:tcW w:w="7920" w:type="dxa"/>
          </w:tcPr>
          <w:p>
            <w:r>
              <w:rPr>
                <w:b/>
              </w:rPr>
              <w:t>2 Pedro 1:18</w:t>
            </w:r>
          </w:p>
        </w:tc>
        <w:tc>
          <w:tcPr>
            <w:tcW w:type="dxa" w:w="2880"/>
            <w:tcW w:w="1440" w:type="dxa"/>
          </w:tcPr>
          <w:p>
            <w:pPr>
              <w:jc w:val="center"/>
            </w:pPr>
            <w:r>
              <w:rPr>
                <w:b/>
              </w:rPr>
              <w:t>OK</w:t>
            </w:r>
          </w:p>
        </w:tc>
      </w:tr>
      <w:tr>
        <w:tc>
          <w:tcPr>
            <w:tcW w:type="dxa" w:w="2880"/>
            <w:tcW w:w="7920" w:type="dxa"/>
          </w:tcPr>
          <w:p>
            <w:pPr>
              <w:spacing w:line="480" w:lineRule="auto"/>
            </w:pPr>
            <w:r>
              <w:t>Nós ouvimos essa voz que veio do céu, enquanto estávamos com Ele no monte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3:12</w:t>
            </w:r>
          </w:p>
        </w:tc>
        <w:tc>
          <w:tcPr>
            <w:tcW w:type="dxa" w:w="2880"/>
            <w:tcW w:w="7920" w:type="dxa"/>
          </w:tcPr>
          <w:p>
            <w:r>
              <w:rPr>
                <w:b/>
              </w:rPr>
              <w:t>Apocalipse 3:12</w:t>
            </w:r>
          </w:p>
        </w:tc>
        <w:tc>
          <w:tcPr>
            <w:tcW w:type="dxa" w:w="2880"/>
            <w:tcW w:w="1440" w:type="dxa"/>
          </w:tcPr>
          <w:p>
            <w:pPr>
              <w:jc w:val="center"/>
            </w:pPr>
            <w:r>
              <w:rPr>
                <w:b/>
              </w:rPr>
              <w:t>OK</w:t>
            </w:r>
          </w:p>
        </w:tc>
      </w:tr>
      <w:tr>
        <w:tc>
          <w:tcPr>
            <w:tcW w:type="dxa" w:w="2880"/>
            <w:tcW w:w="7920" w:type="dxa"/>
          </w:tcPr>
          <w:p>
            <w:pPr>
              <w:spacing w:line="480" w:lineRule="auto"/>
            </w:pPr>
            <w:r>
              <w:t>Àquele que vencer, Eu o farei uma coluna no templo de meu Deus e ele nunca sairá dali. Escreverei nele o nome do Meu Deus, o nome da cidade do Meu Deus (a nova Jerusalém, que descerá do céu, da parte do Meu Deus) e Meu novo nome.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herdeiro​ (G2818, G4789)</w:t>
      </w:r>
    </w:p>
    <w:p>
      <w:r/>
      <w:r>
        <w:t>Esta palavra significa alguém que recebe algo, ou alguém que possuirá algo no futuro.</w:t>
      </w:r>
      <w:r/>
      <w:r/>
    </w:p>
    <w:p>
      <w:pPr>
        <w:pStyle w:val="ListBullet"/>
        <w:spacing w:line="240" w:lineRule="auto"/>
        <w:ind w:left="720"/>
      </w:pPr>
      <w:r/>
      <w:r>
        <w:t>Um herdeiro geralmente recebe dinheiro, terras ou propriedades de um dos pais ou benfeitor.</w:t>
      </w:r>
      <w:r/>
    </w:p>
    <w:p>
      <w:pPr>
        <w:pStyle w:val="ListBullet"/>
        <w:spacing w:line="240" w:lineRule="auto" w:after="0"/>
        <w:ind w:left="720"/>
      </w:pPr>
      <w:r/>
      <w:r>
        <w:t>Às vezes, o Novo Testamento menciona co-herdeiros ou co-herdeiros. Estas palavras são usadas quando se fala sobre o que duas ou mais pessoas receberão de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21:38</w:t>
            </w:r>
          </w:p>
        </w:tc>
        <w:tc>
          <w:tcPr>
            <w:tcW w:type="dxa" w:w="2880"/>
            <w:tcW w:w="7920" w:type="dxa"/>
          </w:tcPr>
          <w:p>
            <w:r>
              <w:rPr>
                <w:b/>
              </w:rPr>
              <w:t>Mateus 21:38</w:t>
            </w:r>
          </w:p>
        </w:tc>
        <w:tc>
          <w:tcPr>
            <w:tcW w:type="dxa" w:w="2880"/>
            <w:tcW w:w="1440" w:type="dxa"/>
          </w:tcPr>
          <w:p>
            <w:pPr>
              <w:jc w:val="center"/>
            </w:pPr>
            <w:r>
              <w:rPr>
                <w:b/>
              </w:rPr>
              <w:t>OK</w:t>
            </w:r>
          </w:p>
        </w:tc>
      </w:tr>
      <w:tr>
        <w:tc>
          <w:tcPr>
            <w:tcW w:type="dxa" w:w="2880"/>
            <w:tcW w:w="7920" w:type="dxa"/>
          </w:tcPr>
          <w:p>
            <w:pPr>
              <w:spacing w:line="480" w:lineRule="auto"/>
            </w:pPr>
            <w:r>
              <w:t>Mas, quando os lavradores da vinha viram o filho, disseram entre eles: "Este é o herdeiro. Vinde, vamos matá-lo e tomar a herança".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Maruku 12:7</w:t>
            </w:r>
          </w:p>
        </w:tc>
        <w:tc>
          <w:tcPr>
            <w:tcW w:type="dxa" w:w="2880"/>
            <w:tcW w:w="1440" w:type="dxa"/>
          </w:tcPr>
          <w:p>
            <w:pPr>
              <w:jc w:val="center"/>
            </w:pPr>
            <w:r>
              <w:rPr>
                <w:b/>
              </w:rPr>
              <w:t>OK</w:t>
            </w:r>
          </w:p>
        </w:tc>
      </w:tr>
      <w:tr>
        <w:tc>
          <w:tcPr>
            <w:tcW w:type="dxa" w:w="2880"/>
            <w:tcW w:w="7920" w:type="dxa"/>
          </w:tcPr>
          <w:p>
            <w:pPr>
              <w:spacing w:line="480" w:lineRule="auto"/>
            </w:pPr>
            <w:r>
              <w:t>Mas os lavradores disseram entre si: 'Esse é o herdeiro, vamos matá-lo e a herança será nossa'.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20:14</w:t>
            </w:r>
          </w:p>
        </w:tc>
        <w:tc>
          <w:tcPr>
            <w:tcW w:type="dxa" w:w="2880"/>
            <w:tcW w:w="7920" w:type="dxa"/>
          </w:tcPr>
          <w:p>
            <w:r>
              <w:rPr>
                <w:b/>
              </w:rPr>
              <w:t>Luca 20:14</w:t>
            </w:r>
          </w:p>
        </w:tc>
        <w:tc>
          <w:tcPr>
            <w:tcW w:type="dxa" w:w="2880"/>
            <w:tcW w:w="1440" w:type="dxa"/>
          </w:tcPr>
          <w:p>
            <w:pPr>
              <w:jc w:val="center"/>
            </w:pPr>
            <w:r>
              <w:rPr>
                <w:b/>
              </w:rPr>
              <w:t>OK</w:t>
            </w:r>
          </w:p>
        </w:tc>
      </w:tr>
      <w:tr>
        <w:tc>
          <w:tcPr>
            <w:tcW w:type="dxa" w:w="2880"/>
            <w:tcW w:w="7920" w:type="dxa"/>
          </w:tcPr>
          <w:p>
            <w:pPr>
              <w:spacing w:line="480" w:lineRule="auto"/>
            </w:pPr>
            <w:r>
              <w:t>Mas quando os vinicultores o viram, discutiram entre si, dizendo: 'Este é o herdeiro. Vamos matá-lo, para que a herança seja nossa'.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4:13</w:t>
            </w:r>
          </w:p>
        </w:tc>
        <w:tc>
          <w:tcPr>
            <w:tcW w:type="dxa" w:w="2880"/>
            <w:tcW w:w="7920" w:type="dxa"/>
          </w:tcPr>
          <w:p>
            <w:r>
              <w:rPr>
                <w:b/>
              </w:rPr>
              <w:t>Romanos 4:13</w:t>
            </w:r>
          </w:p>
        </w:tc>
        <w:tc>
          <w:tcPr>
            <w:tcW w:type="dxa" w:w="2880"/>
            <w:tcW w:w="1440" w:type="dxa"/>
          </w:tcPr>
          <w:p>
            <w:pPr>
              <w:jc w:val="center"/>
            </w:pPr>
            <w:r>
              <w:rPr>
                <w:b/>
              </w:rPr>
              <w:t>OK</w:t>
            </w:r>
          </w:p>
        </w:tc>
      </w:tr>
      <w:tr>
        <w:tc>
          <w:tcPr>
            <w:tcW w:type="dxa" w:w="2880"/>
            <w:tcW w:w="7920" w:type="dxa"/>
          </w:tcPr>
          <w:p>
            <w:pPr>
              <w:spacing w:line="480" w:lineRule="auto"/>
            </w:pPr>
            <w:r>
              <w:t>Porque não foi através da Lei que a promessa foi dada a Abraão e aos seus descendentes, a promessa de que eles seriam herdeiros do mundo. Em vez disso, ela foi dada pela justiça da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4:14</w:t>
            </w:r>
          </w:p>
        </w:tc>
        <w:tc>
          <w:tcPr>
            <w:tcW w:type="dxa" w:w="2880"/>
            <w:tcW w:w="7920" w:type="dxa"/>
          </w:tcPr>
          <w:p>
            <w:r>
              <w:rPr>
                <w:b/>
              </w:rPr>
              <w:t>Romanos 4:14</w:t>
            </w:r>
          </w:p>
        </w:tc>
        <w:tc>
          <w:tcPr>
            <w:tcW w:type="dxa" w:w="2880"/>
            <w:tcW w:w="1440" w:type="dxa"/>
          </w:tcPr>
          <w:p>
            <w:pPr>
              <w:jc w:val="center"/>
            </w:pPr>
            <w:r>
              <w:rPr>
                <w:b/>
              </w:rPr>
              <w:t>OK</w:t>
            </w:r>
          </w:p>
        </w:tc>
      </w:tr>
      <w:tr>
        <w:tc>
          <w:tcPr>
            <w:tcW w:type="dxa" w:w="2880"/>
            <w:tcW w:w="7920" w:type="dxa"/>
          </w:tcPr>
          <w:p>
            <w:pPr>
              <w:spacing w:line="480" w:lineRule="auto"/>
            </w:pPr>
            <w:r>
              <w:t>Pois, se os que vivem pela Lei são herdeiros, a fé se torna vazia e a promessa, nula.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8:17</w:t>
            </w:r>
          </w:p>
        </w:tc>
        <w:tc>
          <w:tcPr>
            <w:tcW w:type="dxa" w:w="2880"/>
            <w:tcW w:w="7920" w:type="dxa"/>
          </w:tcPr>
          <w:p>
            <w:r>
              <w:rPr>
                <w:b/>
              </w:rPr>
              <w:t>Romanos 8:17</w:t>
            </w:r>
          </w:p>
        </w:tc>
        <w:tc>
          <w:tcPr>
            <w:tcW w:type="dxa" w:w="2880"/>
            <w:tcW w:w="1440" w:type="dxa"/>
          </w:tcPr>
          <w:p>
            <w:pPr>
              <w:jc w:val="center"/>
            </w:pPr>
            <w:r>
              <w:rPr>
                <w:b/>
              </w:rPr>
              <w:t>OK</w:t>
            </w:r>
          </w:p>
        </w:tc>
      </w:tr>
      <w:tr>
        <w:tc>
          <w:tcPr>
            <w:tcW w:type="dxa" w:w="2880"/>
            <w:tcW w:w="7920" w:type="dxa"/>
          </w:tcPr>
          <w:p>
            <w:pPr>
              <w:spacing w:line="480" w:lineRule="auto"/>
            </w:pPr>
            <w:r>
              <w:t>Se somos filhos, somos também herdeiros, herdeiros de Deus, e coerdeiros com Cristo, se de fato sofremos com Ele para que também sejamos glorificados com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4:1</w:t>
            </w:r>
          </w:p>
        </w:tc>
        <w:tc>
          <w:tcPr>
            <w:tcW w:type="dxa" w:w="2880"/>
            <w:tcW w:w="7920" w:type="dxa"/>
          </w:tcPr>
          <w:p>
            <w:r>
              <w:rPr>
                <w:b/>
              </w:rPr>
              <w:t>Galatas 4:1</w:t>
            </w:r>
          </w:p>
        </w:tc>
        <w:tc>
          <w:tcPr>
            <w:tcW w:type="dxa" w:w="2880"/>
            <w:tcW w:w="1440" w:type="dxa"/>
          </w:tcPr>
          <w:p>
            <w:pPr>
              <w:jc w:val="center"/>
            </w:pPr>
            <w:r>
              <w:rPr>
                <w:b/>
              </w:rPr>
              <w:t>OK</w:t>
            </w:r>
          </w:p>
        </w:tc>
      </w:tr>
      <w:tr>
        <w:tc>
          <w:tcPr>
            <w:tcW w:type="dxa" w:w="2880"/>
            <w:tcW w:w="7920" w:type="dxa"/>
          </w:tcPr>
          <w:p>
            <w:pPr>
              <w:spacing w:line="480" w:lineRule="auto"/>
            </w:pPr>
            <w:r>
              <w:t>Estou dizendo que o herdeiro, enquanto for uma criança, não é diferente de um escravo, embora seja o dono de toda a propriedade.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4:7</w:t>
            </w:r>
          </w:p>
        </w:tc>
        <w:tc>
          <w:tcPr>
            <w:tcW w:type="dxa" w:w="2880"/>
            <w:tcW w:w="7920" w:type="dxa"/>
          </w:tcPr>
          <w:p>
            <w:r>
              <w:rPr>
                <w:b/>
              </w:rPr>
              <w:t>Galatas 4:7</w:t>
            </w:r>
          </w:p>
        </w:tc>
        <w:tc>
          <w:tcPr>
            <w:tcW w:type="dxa" w:w="2880"/>
            <w:tcW w:w="1440" w:type="dxa"/>
          </w:tcPr>
          <w:p>
            <w:pPr>
              <w:jc w:val="center"/>
            </w:pPr>
            <w:r>
              <w:rPr>
                <w:b/>
              </w:rPr>
              <w:t>OK</w:t>
            </w:r>
          </w:p>
        </w:tc>
      </w:tr>
      <w:tr>
        <w:tc>
          <w:tcPr>
            <w:tcW w:type="dxa" w:w="2880"/>
            <w:tcW w:w="7920" w:type="dxa"/>
          </w:tcPr>
          <w:p>
            <w:pPr>
              <w:spacing w:line="480" w:lineRule="auto"/>
            </w:pPr>
            <w:r>
              <w:t>De modo que você já não é mais um escravo, mas um filho. Se és um filho, então és também herdeiro através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1 3:7</w:t>
            </w:r>
          </w:p>
        </w:tc>
        <w:tc>
          <w:tcPr>
            <w:tcW w:type="dxa" w:w="2880"/>
            <w:tcW w:w="1440" w:type="dxa"/>
          </w:tcPr>
          <w:p>
            <w:pPr>
              <w:jc w:val="center"/>
            </w:pPr>
            <w:r>
              <w:rPr>
                <w:b/>
              </w:rPr>
              <w:t>OK</w:t>
            </w:r>
          </w:p>
        </w:tc>
      </w:tr>
      <w:tr>
        <w:tc>
          <w:tcPr>
            <w:tcW w:type="dxa" w:w="2880"/>
            <w:tcW w:w="7920" w:type="dxa"/>
          </w:tcPr>
          <w:p>
            <w:pPr>
              <w:spacing w:line="480" w:lineRule="auto"/>
            </w:pPr>
            <w:r>
              <w:t>de modo que, justificados pela Sua graça, nos tornemos herdeiros da esperança da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w:t>
            </w:r>
          </w:p>
        </w:tc>
        <w:tc>
          <w:tcPr>
            <w:tcW w:type="dxa" w:w="2880"/>
            <w:tcW w:w="7920" w:type="dxa"/>
          </w:tcPr>
          <w:p>
            <w:r>
              <w:rPr>
                <w:b/>
              </w:rPr>
              <w:t>Ahebre 1:2</w:t>
            </w:r>
          </w:p>
        </w:tc>
        <w:tc>
          <w:tcPr>
            <w:tcW w:type="dxa" w:w="2880"/>
            <w:tcW w:w="1440" w:type="dxa"/>
          </w:tcPr>
          <w:p>
            <w:pPr>
              <w:jc w:val="center"/>
            </w:pPr>
            <w:r>
              <w:rPr>
                <w:b/>
              </w:rPr>
              <w:t>OK</w:t>
            </w:r>
          </w:p>
        </w:tc>
      </w:tr>
      <w:tr>
        <w:tc>
          <w:tcPr>
            <w:tcW w:type="dxa" w:w="2880"/>
            <w:tcW w:w="7920" w:type="dxa"/>
          </w:tcPr>
          <w:p>
            <w:pPr>
              <w:spacing w:line="480" w:lineRule="auto"/>
            </w:pPr>
            <w:r>
              <w:t>Mas, nestes últimos dias, Ele nos falou por meio do Filho, a quem constituiu como herdeiro de todas as coisas e por intermédio de quem também criou o universo.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6:17</w:t>
            </w:r>
          </w:p>
        </w:tc>
        <w:tc>
          <w:tcPr>
            <w:tcW w:type="dxa" w:w="2880"/>
            <w:tcW w:w="7920" w:type="dxa"/>
          </w:tcPr>
          <w:p>
            <w:r>
              <w:rPr>
                <w:b/>
              </w:rPr>
              <w:t>Ahebre 6:17</w:t>
            </w:r>
          </w:p>
        </w:tc>
        <w:tc>
          <w:tcPr>
            <w:tcW w:type="dxa" w:w="2880"/>
            <w:tcW w:w="1440" w:type="dxa"/>
          </w:tcPr>
          <w:p>
            <w:pPr>
              <w:jc w:val="center"/>
            </w:pPr>
            <w:r>
              <w:rPr>
                <w:b/>
              </w:rPr>
              <w:t>OK</w:t>
            </w:r>
          </w:p>
        </w:tc>
      </w:tr>
      <w:tr>
        <w:tc>
          <w:tcPr>
            <w:tcW w:type="dxa" w:w="2880"/>
            <w:tcW w:w="7920" w:type="dxa"/>
          </w:tcPr>
          <w:p>
            <w:pPr>
              <w:spacing w:line="480" w:lineRule="auto"/>
            </w:pPr>
            <w:r>
              <w:t>Quando Deus decidiu mostrar, mais claramente, para os herdeiros da promessa a qualidade imutável do seu propósito, Ele o garantiu com um juramento.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2:5</w:t>
            </w:r>
          </w:p>
        </w:tc>
        <w:tc>
          <w:tcPr>
            <w:tcW w:type="dxa" w:w="2880"/>
            <w:tcW w:w="7920" w:type="dxa"/>
          </w:tcPr>
          <w:p>
            <w:r>
              <w:rPr>
                <w:b/>
              </w:rPr>
              <w:t>Tiago 2:5</w:t>
            </w:r>
          </w:p>
        </w:tc>
        <w:tc>
          <w:tcPr>
            <w:tcW w:type="dxa" w:w="2880"/>
            <w:tcW w:w="1440" w:type="dxa"/>
          </w:tcPr>
          <w:p>
            <w:pPr>
              <w:jc w:val="center"/>
            </w:pPr>
            <w:r>
              <w:rPr>
                <w:b/>
              </w:rPr>
              <w:t>OK</w:t>
            </w:r>
          </w:p>
        </w:tc>
      </w:tr>
      <w:tr>
        <w:tc>
          <w:tcPr>
            <w:tcW w:type="dxa" w:w="2880"/>
            <w:tcW w:w="7920" w:type="dxa"/>
          </w:tcPr>
          <w:p>
            <w:pPr>
              <w:spacing w:line="480" w:lineRule="auto"/>
            </w:pPr>
            <w:r>
              <w:t>Ouvi, meus amados irmãos: não escolheu Deus os pobres do mundo para serem ricos na fé e herdeiros do reino que Ele prometeu aos que O amam?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3:6</w:t>
            </w:r>
          </w:p>
        </w:tc>
        <w:tc>
          <w:tcPr>
            <w:tcW w:type="dxa" w:w="2880"/>
            <w:tcW w:w="7920" w:type="dxa"/>
          </w:tcPr>
          <w:p>
            <w:r>
              <w:rPr>
                <w:b/>
              </w:rPr>
              <w:t>Ayefeso 3:6</w:t>
            </w:r>
          </w:p>
        </w:tc>
        <w:tc>
          <w:tcPr>
            <w:tcW w:type="dxa" w:w="2880"/>
            <w:tcW w:w="1440" w:type="dxa"/>
          </w:tcPr>
          <w:p>
            <w:pPr>
              <w:jc w:val="center"/>
            </w:pPr>
            <w:r>
              <w:rPr>
                <w:b/>
              </w:rPr>
              <w:t>OK</w:t>
            </w:r>
          </w:p>
        </w:tc>
      </w:tr>
      <w:tr>
        <w:tc>
          <w:tcPr>
            <w:tcW w:type="dxa" w:w="2880"/>
            <w:tcW w:w="7920" w:type="dxa"/>
          </w:tcPr>
          <w:p>
            <w:pPr>
              <w:spacing w:line="480" w:lineRule="auto"/>
            </w:pPr>
            <w:r>
              <w:t>Esta verdade oculta é que os gentios também são herdeiros e membros do corpo. Eles são co-participantes na promessa em Cristo Jesus, por meio do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3:7</w:t>
            </w:r>
          </w:p>
        </w:tc>
        <w:tc>
          <w:tcPr>
            <w:tcW w:type="dxa" w:w="2880"/>
            <w:tcW w:w="7920" w:type="dxa"/>
          </w:tcPr>
          <w:p>
            <w:r>
              <w:rPr>
                <w:b/>
              </w:rPr>
              <w:t>1 Pedro 3:7</w:t>
            </w:r>
          </w:p>
        </w:tc>
        <w:tc>
          <w:tcPr>
            <w:tcW w:type="dxa" w:w="2880"/>
            <w:tcW w:w="1440" w:type="dxa"/>
          </w:tcPr>
          <w:p>
            <w:pPr>
              <w:jc w:val="center"/>
            </w:pPr>
            <w:r>
              <w:rPr>
                <w:b/>
              </w:rPr>
              <w:t>OK</w:t>
            </w:r>
          </w:p>
        </w:tc>
      </w:tr>
      <w:tr>
        <w:tc>
          <w:tcPr>
            <w:tcW w:type="dxa" w:w="2880"/>
            <w:tcW w:w="7920" w:type="dxa"/>
          </w:tcPr>
          <w:p>
            <w:pPr>
              <w:spacing w:line="480" w:lineRule="auto"/>
            </w:pPr>
            <w:r>
              <w:t>Da mesma maneira, vós, maridos, deveis viver com vossas esposas, entendendo que a mulher é o vaso mais frágil, honrando-as como co-herdeiras do dom da vida, para que não sejam interrompidas vossas orações.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inferno (G1067)</w:t>
      </w:r>
    </w:p>
    <w:p>
      <w:pPr>
        <w:spacing w:after="0"/>
      </w:pPr>
      <w:r/>
      <w:r>
        <w:t>Esta é a palavra usada com mais frequência para o nome “Geena” na Bíblia. Geena era literalmente um vale perto de Jerusalém onde as pessoas queimavam lixo, mas esse nome foi usado na Bíblia como um símbolo para o lugar para onde as pessoas ímpias vão depois que Deus julga todas as pessoas. Eles são punidos lá para sempre. Inferno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5:22</w:t>
            </w:r>
          </w:p>
        </w:tc>
        <w:tc>
          <w:tcPr>
            <w:tcW w:type="dxa" w:w="2880"/>
            <w:tcW w:w="7920" w:type="dxa"/>
          </w:tcPr>
          <w:p>
            <w:r>
              <w:rPr>
                <w:b/>
              </w:rPr>
              <w:t>Mateus 5:22</w:t>
            </w:r>
          </w:p>
        </w:tc>
        <w:tc>
          <w:tcPr>
            <w:tcW w:type="dxa" w:w="2880"/>
            <w:tcW w:w="1440" w:type="dxa"/>
          </w:tcPr>
          <w:p>
            <w:pPr>
              <w:jc w:val="center"/>
            </w:pPr>
            <w:r>
              <w:rPr>
                <w:b/>
              </w:rPr>
              <w:t>OK</w:t>
            </w:r>
          </w:p>
        </w:tc>
      </w:tr>
      <w:tr>
        <w:tc>
          <w:tcPr>
            <w:tcW w:type="dxa" w:w="2880"/>
            <w:tcW w:w="7920" w:type="dxa"/>
          </w:tcPr>
          <w:p>
            <w:pPr>
              <w:spacing w:line="480" w:lineRule="auto"/>
            </w:pPr>
            <w:r>
              <w:t xml:space="preserve">Mas Eu vos digo que qualquer um que se irar contra seu irmão estará sujeito a julgamento; e qualquer que disser para seu irmão: 'Tu és um idiota!' estará sujeito a ser julgado no tribunal; e qualquer que disser: 'Seu tolo!' estará sujeito ao fogo do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5:29</w:t>
            </w:r>
          </w:p>
        </w:tc>
        <w:tc>
          <w:tcPr>
            <w:tcW w:type="dxa" w:w="2880"/>
            <w:tcW w:w="7920" w:type="dxa"/>
          </w:tcPr>
          <w:p>
            <w:r>
              <w:rPr>
                <w:b/>
              </w:rPr>
              <w:t>Mateus 5:29</w:t>
            </w:r>
          </w:p>
        </w:tc>
        <w:tc>
          <w:tcPr>
            <w:tcW w:type="dxa" w:w="2880"/>
            <w:tcW w:w="1440" w:type="dxa"/>
          </w:tcPr>
          <w:p>
            <w:pPr>
              <w:jc w:val="center"/>
            </w:pPr>
            <w:r>
              <w:rPr>
                <w:b/>
              </w:rPr>
              <w:t>OK</w:t>
            </w:r>
          </w:p>
        </w:tc>
      </w:tr>
      <w:tr>
        <w:tc>
          <w:tcPr>
            <w:tcW w:type="dxa" w:w="2880"/>
            <w:tcW w:w="7920" w:type="dxa"/>
          </w:tcPr>
          <w:p>
            <w:pPr>
              <w:spacing w:line="480" w:lineRule="auto"/>
            </w:pPr>
            <w:r>
              <w:t xml:space="preserve">E, se o teu olho direito te leva a pecar, tira-o e joga-o fora, porque é melhor uma parte do teu corpo perecer do que todo o teu corpo ser lançado no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5:30</w:t>
            </w:r>
          </w:p>
        </w:tc>
        <w:tc>
          <w:tcPr>
            <w:tcW w:type="dxa" w:w="2880"/>
            <w:tcW w:w="7920" w:type="dxa"/>
          </w:tcPr>
          <w:p>
            <w:r>
              <w:rPr>
                <w:b/>
              </w:rPr>
              <w:t>Mateus 5:30</w:t>
            </w:r>
          </w:p>
        </w:tc>
        <w:tc>
          <w:tcPr>
            <w:tcW w:type="dxa" w:w="2880"/>
            <w:tcW w:w="1440" w:type="dxa"/>
          </w:tcPr>
          <w:p>
            <w:pPr>
              <w:jc w:val="center"/>
            </w:pPr>
            <w:r>
              <w:rPr>
                <w:b/>
              </w:rPr>
              <w:t>OK</w:t>
            </w:r>
          </w:p>
        </w:tc>
      </w:tr>
      <w:tr>
        <w:tc>
          <w:tcPr>
            <w:tcW w:type="dxa" w:w="2880"/>
            <w:tcW w:w="7920" w:type="dxa"/>
          </w:tcPr>
          <w:p>
            <w:pPr>
              <w:spacing w:line="480" w:lineRule="auto"/>
            </w:pPr>
            <w:r>
              <w:t xml:space="preserve">E, se a tua mão direita te leva a pecar, corta-a e joga-a fora, pois é melhor uma das partes do teu corpo perecer do que todo o teu corpo ser lançado no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10:28</w:t>
            </w:r>
          </w:p>
        </w:tc>
        <w:tc>
          <w:tcPr>
            <w:tcW w:type="dxa" w:w="2880"/>
            <w:tcW w:w="7920" w:type="dxa"/>
          </w:tcPr>
          <w:p>
            <w:r>
              <w:rPr>
                <w:b/>
              </w:rPr>
              <w:t>Mateus 10:28</w:t>
            </w:r>
          </w:p>
        </w:tc>
        <w:tc>
          <w:tcPr>
            <w:tcW w:type="dxa" w:w="2880"/>
            <w:tcW w:w="1440" w:type="dxa"/>
          </w:tcPr>
          <w:p>
            <w:pPr>
              <w:jc w:val="center"/>
            </w:pPr>
            <w:r>
              <w:rPr>
                <w:b/>
              </w:rPr>
              <w:t>OK</w:t>
            </w:r>
          </w:p>
        </w:tc>
      </w:tr>
      <w:tr>
        <w:tc>
          <w:tcPr>
            <w:tcW w:type="dxa" w:w="2880"/>
            <w:tcW w:w="7920" w:type="dxa"/>
          </w:tcPr>
          <w:p>
            <w:pPr>
              <w:spacing w:line="480" w:lineRule="auto"/>
            </w:pPr>
            <w:r>
              <w:t xml:space="preserve">Não tenhais medo daqueles que matam o corpo, mas não conseguem matar a alma. Ao invés disso, temei Aquele que pode destruir tanto a alma quanto o corpo no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18:9</w:t>
            </w:r>
          </w:p>
        </w:tc>
        <w:tc>
          <w:tcPr>
            <w:tcW w:type="dxa" w:w="2880"/>
            <w:tcW w:w="7920" w:type="dxa"/>
          </w:tcPr>
          <w:p>
            <w:r>
              <w:rPr>
                <w:b/>
              </w:rPr>
              <w:t>Mateus 18:9</w:t>
            </w:r>
          </w:p>
        </w:tc>
        <w:tc>
          <w:tcPr>
            <w:tcW w:type="dxa" w:w="2880"/>
            <w:tcW w:w="1440" w:type="dxa"/>
          </w:tcPr>
          <w:p>
            <w:pPr>
              <w:jc w:val="center"/>
            </w:pPr>
            <w:r>
              <w:rPr>
                <w:b/>
              </w:rPr>
              <w:t>OK</w:t>
            </w:r>
          </w:p>
        </w:tc>
      </w:tr>
      <w:tr>
        <w:tc>
          <w:tcPr>
            <w:tcW w:type="dxa" w:w="2880"/>
            <w:tcW w:w="7920" w:type="dxa"/>
          </w:tcPr>
          <w:p>
            <w:pPr>
              <w:spacing w:line="480" w:lineRule="auto"/>
            </w:pPr>
            <w:r>
              <w:t>Se o teu olho te leva a tropeçar, arranca-o e atira-o longe de ti. É melhor para ti entrares na vida com um olho do que seres atirado no fogo eterno tendo os dois olhos.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23:15</w:t>
            </w:r>
          </w:p>
        </w:tc>
        <w:tc>
          <w:tcPr>
            <w:tcW w:type="dxa" w:w="2880"/>
            <w:tcW w:w="7920" w:type="dxa"/>
          </w:tcPr>
          <w:p>
            <w:r>
              <w:rPr>
                <w:b/>
              </w:rPr>
              <w:t>Mateus 23:15</w:t>
            </w:r>
          </w:p>
        </w:tc>
        <w:tc>
          <w:tcPr>
            <w:tcW w:type="dxa" w:w="2880"/>
            <w:tcW w:w="1440" w:type="dxa"/>
          </w:tcPr>
          <w:p>
            <w:pPr>
              <w:jc w:val="center"/>
            </w:pPr>
            <w:r>
              <w:rPr>
                <w:b/>
              </w:rPr>
              <w:t>OK</w:t>
            </w:r>
          </w:p>
        </w:tc>
      </w:tr>
      <w:tr>
        <w:tc>
          <w:tcPr>
            <w:tcW w:type="dxa" w:w="2880"/>
            <w:tcW w:w="7920" w:type="dxa"/>
          </w:tcPr>
          <w:p>
            <w:pPr>
              <w:spacing w:line="480" w:lineRule="auto"/>
            </w:pPr>
            <w:r>
              <w:t xml:space="preserve">Ai de vós, escribas e fariseus, hipócritas! Pois rodeais o mar e a terra para fazer um prosélito. E quando ele tiver se tornado um, o fizestes duas vezes mais filho do </w:t>
            </w:r>
            <w:r>
              <w:rPr>
                <w:b/>
              </w:rPr>
              <w:t>inferno</w:t>
            </w:r>
            <w:r>
              <w:t xml:space="preserve"> do que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23:33</w:t>
            </w:r>
          </w:p>
        </w:tc>
        <w:tc>
          <w:tcPr>
            <w:tcW w:type="dxa" w:w="2880"/>
            <w:tcW w:w="7920" w:type="dxa"/>
          </w:tcPr>
          <w:p>
            <w:r>
              <w:rPr>
                <w:b/>
              </w:rPr>
              <w:t>Mateus 23:33</w:t>
            </w:r>
          </w:p>
        </w:tc>
        <w:tc>
          <w:tcPr>
            <w:tcW w:type="dxa" w:w="2880"/>
            <w:tcW w:w="1440" w:type="dxa"/>
          </w:tcPr>
          <w:p>
            <w:pPr>
              <w:jc w:val="center"/>
            </w:pPr>
            <w:r>
              <w:rPr>
                <w:b/>
              </w:rPr>
              <w:t>OK</w:t>
            </w:r>
          </w:p>
        </w:tc>
      </w:tr>
      <w:tr>
        <w:tc>
          <w:tcPr>
            <w:tcW w:type="dxa" w:w="2880"/>
            <w:tcW w:w="7920" w:type="dxa"/>
          </w:tcPr>
          <w:p>
            <w:pPr>
              <w:spacing w:line="480" w:lineRule="auto"/>
            </w:pPr>
            <w:r>
              <w:t xml:space="preserve">Serpentes, raça de víboras, como escapareis do juízo do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9:43</w:t>
            </w:r>
          </w:p>
        </w:tc>
        <w:tc>
          <w:tcPr>
            <w:tcW w:type="dxa" w:w="2880"/>
            <w:tcW w:w="7920" w:type="dxa"/>
          </w:tcPr>
          <w:p>
            <w:r>
              <w:rPr>
                <w:b/>
              </w:rPr>
              <w:t>Maruku 9:43</w:t>
            </w:r>
          </w:p>
        </w:tc>
        <w:tc>
          <w:tcPr>
            <w:tcW w:type="dxa" w:w="2880"/>
            <w:tcW w:w="1440" w:type="dxa"/>
          </w:tcPr>
          <w:p>
            <w:pPr>
              <w:jc w:val="center"/>
            </w:pPr>
            <w:r>
              <w:rPr>
                <w:b/>
              </w:rPr>
              <w:t>OK</w:t>
            </w:r>
          </w:p>
        </w:tc>
      </w:tr>
      <w:tr>
        <w:tc>
          <w:tcPr>
            <w:tcW w:type="dxa" w:w="2880"/>
            <w:tcW w:w="7920" w:type="dxa"/>
          </w:tcPr>
          <w:p>
            <w:pPr>
              <w:spacing w:line="480" w:lineRule="auto"/>
            </w:pPr>
            <w:r>
              <w:t xml:space="preserve">Se tua mão te faz tropeçar, corta-a fora. É melhor para ti entrar na vida com uma das mãos decepada do que ter as duas mãos e ires para o </w:t>
            </w:r>
            <w:r>
              <w:rPr>
                <w:b/>
              </w:rPr>
              <w:t>inferno</w:t>
            </w:r>
            <w:r>
              <w:t>, para o fogo que não se apaga.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9:45</w:t>
            </w:r>
          </w:p>
        </w:tc>
        <w:tc>
          <w:tcPr>
            <w:tcW w:type="dxa" w:w="2880"/>
            <w:tcW w:w="7920" w:type="dxa"/>
          </w:tcPr>
          <w:p>
            <w:r>
              <w:rPr>
                <w:b/>
              </w:rPr>
              <w:t>Maruku 9:45</w:t>
            </w:r>
          </w:p>
        </w:tc>
        <w:tc>
          <w:tcPr>
            <w:tcW w:type="dxa" w:w="2880"/>
            <w:tcW w:w="1440" w:type="dxa"/>
          </w:tcPr>
          <w:p>
            <w:pPr>
              <w:jc w:val="center"/>
            </w:pPr>
            <w:r>
              <w:rPr>
                <w:b/>
              </w:rPr>
              <w:t>OK</w:t>
            </w:r>
          </w:p>
        </w:tc>
      </w:tr>
      <w:tr>
        <w:tc>
          <w:tcPr>
            <w:tcW w:type="dxa" w:w="2880"/>
            <w:tcW w:w="7920" w:type="dxa"/>
          </w:tcPr>
          <w:p>
            <w:pPr>
              <w:spacing w:line="480" w:lineRule="auto"/>
            </w:pPr>
            <w:r>
              <w:t xml:space="preserve">Se teu pé te faz tropeçar, corta-o fora. Melhor será que entres na vida aleijado, a ter os dois pés, e seres lançado no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9:47</w:t>
            </w:r>
          </w:p>
        </w:tc>
        <w:tc>
          <w:tcPr>
            <w:tcW w:type="dxa" w:w="2880"/>
            <w:tcW w:w="7920" w:type="dxa"/>
          </w:tcPr>
          <w:p>
            <w:r>
              <w:rPr>
                <w:b/>
              </w:rPr>
              <w:t>Maruku 9:47</w:t>
            </w:r>
          </w:p>
        </w:tc>
        <w:tc>
          <w:tcPr>
            <w:tcW w:type="dxa" w:w="2880"/>
            <w:tcW w:w="1440" w:type="dxa"/>
          </w:tcPr>
          <w:p>
            <w:pPr>
              <w:jc w:val="center"/>
            </w:pPr>
            <w:r>
              <w:rPr>
                <w:b/>
              </w:rPr>
              <w:t>OK</w:t>
            </w:r>
          </w:p>
        </w:tc>
      </w:tr>
      <w:tr>
        <w:tc>
          <w:tcPr>
            <w:tcW w:type="dxa" w:w="2880"/>
            <w:tcW w:w="7920" w:type="dxa"/>
          </w:tcPr>
          <w:p>
            <w:pPr>
              <w:spacing w:line="480" w:lineRule="auto"/>
            </w:pPr>
            <w:r>
              <w:t xml:space="preserve">Se teu olho te causar tropeço, arranca-o. Melhor será que entres no Reino de Deus com um olho do que ter os dois olhos, e seres lançado no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12:5</w:t>
            </w:r>
          </w:p>
        </w:tc>
        <w:tc>
          <w:tcPr>
            <w:tcW w:type="dxa" w:w="2880"/>
            <w:tcW w:w="7920" w:type="dxa"/>
          </w:tcPr>
          <w:p>
            <w:r>
              <w:rPr>
                <w:b/>
              </w:rPr>
              <w:t>Luca 12:5</w:t>
            </w:r>
          </w:p>
        </w:tc>
        <w:tc>
          <w:tcPr>
            <w:tcW w:type="dxa" w:w="2880"/>
            <w:tcW w:w="1440" w:type="dxa"/>
          </w:tcPr>
          <w:p>
            <w:pPr>
              <w:jc w:val="center"/>
            </w:pPr>
            <w:r>
              <w:rPr>
                <w:b/>
              </w:rPr>
              <w:t>OK</w:t>
            </w:r>
          </w:p>
        </w:tc>
      </w:tr>
      <w:tr>
        <w:tc>
          <w:tcPr>
            <w:tcW w:type="dxa" w:w="2880"/>
            <w:tcW w:w="7920" w:type="dxa"/>
          </w:tcPr>
          <w:p>
            <w:pPr>
              <w:spacing w:line="480" w:lineRule="auto"/>
            </w:pPr>
            <w:r>
              <w:t xml:space="preserve">Mas Eu vos alertarei sobre quem deveis temer. Temei Aquele que, depois de ter matado, tem autoridade para lançar no </w:t>
            </w:r>
            <w:r>
              <w:rPr>
                <w:b/>
              </w:rPr>
              <w:t>inferno</w:t>
            </w:r>
            <w:r>
              <w:t>. Sim, eu vos digo, a Ele temei.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3:6</w:t>
            </w:r>
          </w:p>
        </w:tc>
        <w:tc>
          <w:tcPr>
            <w:tcW w:type="dxa" w:w="2880"/>
            <w:tcW w:w="7920" w:type="dxa"/>
          </w:tcPr>
          <w:p>
            <w:r>
              <w:rPr>
                <w:b/>
              </w:rPr>
              <w:t>Tiago 3:6</w:t>
            </w:r>
          </w:p>
        </w:tc>
        <w:tc>
          <w:tcPr>
            <w:tcW w:type="dxa" w:w="2880"/>
            <w:tcW w:w="1440" w:type="dxa"/>
          </w:tcPr>
          <w:p>
            <w:pPr>
              <w:jc w:val="center"/>
            </w:pPr>
            <w:r>
              <w:rPr>
                <w:b/>
              </w:rPr>
              <w:t>OK</w:t>
            </w:r>
          </w:p>
        </w:tc>
      </w:tr>
      <w:tr>
        <w:tc>
          <w:tcPr>
            <w:tcW w:type="dxa" w:w="2880"/>
            <w:tcW w:w="7920" w:type="dxa"/>
          </w:tcPr>
          <w:p>
            <w:pPr>
              <w:spacing w:line="480" w:lineRule="auto"/>
            </w:pPr>
            <w:r>
              <w:t xml:space="preserve">A língua é também um fogo, um mundo de pecaminosidade entre as partes do nosso corpo, que mancha todo o corpo e incendeia o curso da vida. A própria língua é incendiada pelo </w:t>
            </w:r>
            <w:r>
              <w:rPr>
                <w:b/>
              </w:rPr>
              <w:t>inferno</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sagrado (G40)</w:t>
      </w:r>
    </w:p>
    <w:p>
      <w:r/>
      <w:r>
        <w:t>Esta palavra geralmente descreve Deus como diferente de tudo que ele criou. Ele é perfeito e merece ser homenageado. Ele nunca faz nada que seja mau. Quando esta palavra é usada para descrever alguém ou qualquer outra coisa, pode significar:</w:t>
      </w:r>
      <w:r/>
      <w:r/>
    </w:p>
    <w:p>
      <w:pPr>
        <w:pStyle w:val="ListBullet"/>
        <w:spacing w:line="240" w:lineRule="auto"/>
        <w:ind w:left="720"/>
      </w:pPr>
      <w:r/>
      <w:r>
        <w:t>Alguém que está certo com Deus.</w:t>
      </w:r>
      <w:r/>
    </w:p>
    <w:p>
      <w:pPr>
        <w:pStyle w:val="ListBullet"/>
        <w:spacing w:line="240" w:lineRule="auto" w:after="0"/>
        <w:ind w:left="720"/>
      </w:pPr>
      <w:r/>
      <w:r>
        <w:t>Alguém ou algo separado e dedicado para servir a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8:38</w:t>
            </w:r>
          </w:p>
        </w:tc>
        <w:tc>
          <w:tcPr>
            <w:tcW w:type="dxa" w:w="2880"/>
            <w:tcW w:w="7920" w:type="dxa"/>
          </w:tcPr>
          <w:p>
            <w:r>
              <w:rPr>
                <w:b/>
              </w:rPr>
              <w:t>Maruku 8:38</w:t>
            </w:r>
          </w:p>
        </w:tc>
        <w:tc>
          <w:tcPr>
            <w:tcW w:type="dxa" w:w="2880"/>
            <w:tcW w:w="1440" w:type="dxa"/>
          </w:tcPr>
          <w:p>
            <w:pPr>
              <w:jc w:val="center"/>
            </w:pPr>
            <w:r>
              <w:rPr>
                <w:b/>
              </w:rPr>
              <w:t>OK</w:t>
            </w:r>
          </w:p>
        </w:tc>
      </w:tr>
      <w:tr>
        <w:tc>
          <w:tcPr>
            <w:tcW w:type="dxa" w:w="2880"/>
            <w:tcW w:w="7920" w:type="dxa"/>
          </w:tcPr>
          <w:p>
            <w:pPr>
              <w:spacing w:line="480" w:lineRule="auto"/>
            </w:pPr>
            <w:r>
              <w:t>Qualquer que se envergonhar de Mim e da Minha palavra nesta geração adúltera e pecadora, o Filho do Homem se envergonhará dele quando vier na glória de Seu Pai com os santos anjos".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1:49</w:t>
            </w:r>
          </w:p>
        </w:tc>
        <w:tc>
          <w:tcPr>
            <w:tcW w:type="dxa" w:w="2880"/>
            <w:tcW w:w="7920" w:type="dxa"/>
          </w:tcPr>
          <w:p>
            <w:r>
              <w:rPr>
                <w:b/>
              </w:rPr>
              <w:t>Luca 1:49</w:t>
            </w:r>
          </w:p>
        </w:tc>
        <w:tc>
          <w:tcPr>
            <w:tcW w:type="dxa" w:w="2880"/>
            <w:tcW w:w="1440" w:type="dxa"/>
          </w:tcPr>
          <w:p>
            <w:pPr>
              <w:jc w:val="center"/>
            </w:pPr>
            <w:r>
              <w:rPr>
                <w:b/>
              </w:rPr>
              <w:t>OK</w:t>
            </w:r>
          </w:p>
        </w:tc>
      </w:tr>
      <w:tr>
        <w:tc>
          <w:tcPr>
            <w:tcW w:type="dxa" w:w="2880"/>
            <w:tcW w:w="7920" w:type="dxa"/>
          </w:tcPr>
          <w:p>
            <w:pPr>
              <w:spacing w:line="480" w:lineRule="auto"/>
            </w:pPr>
            <w:r>
              <w:t>porque o Poderoso fez grandes coisas por mim, e Seu nome é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6:69</w:t>
            </w:r>
          </w:p>
        </w:tc>
        <w:tc>
          <w:tcPr>
            <w:tcW w:type="dxa" w:w="2880"/>
            <w:tcW w:w="7920" w:type="dxa"/>
          </w:tcPr>
          <w:p>
            <w:r>
              <w:rPr>
                <w:b/>
              </w:rPr>
              <w:t>Yohani 6:69</w:t>
            </w:r>
          </w:p>
        </w:tc>
        <w:tc>
          <w:tcPr>
            <w:tcW w:type="dxa" w:w="2880"/>
            <w:tcW w:w="1440" w:type="dxa"/>
          </w:tcPr>
          <w:p>
            <w:pPr>
              <w:jc w:val="center"/>
            </w:pPr>
            <w:r>
              <w:rPr>
                <w:b/>
              </w:rPr>
              <w:t>OK</w:t>
            </w:r>
          </w:p>
        </w:tc>
      </w:tr>
      <w:tr>
        <w:tc>
          <w:tcPr>
            <w:tcW w:type="dxa" w:w="2880"/>
            <w:tcW w:w="7920" w:type="dxa"/>
          </w:tcPr>
          <w:p>
            <w:pPr>
              <w:spacing w:line="480" w:lineRule="auto"/>
            </w:pPr>
            <w:r>
              <w:t>e nós cremos e viemos a saber que és o Santo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4:27</w:t>
            </w:r>
          </w:p>
        </w:tc>
        <w:tc>
          <w:tcPr>
            <w:tcW w:type="dxa" w:w="2880"/>
            <w:tcW w:w="7920" w:type="dxa"/>
          </w:tcPr>
          <w:p>
            <w:r>
              <w:rPr>
                <w:b/>
              </w:rPr>
              <w:t>Miteko tja arun'mwe. 4:27</w:t>
            </w:r>
          </w:p>
        </w:tc>
        <w:tc>
          <w:tcPr>
            <w:tcW w:type="dxa" w:w="2880"/>
            <w:tcW w:w="1440" w:type="dxa"/>
          </w:tcPr>
          <w:p>
            <w:pPr>
              <w:jc w:val="center"/>
            </w:pPr>
            <w:r>
              <w:rPr>
                <w:b/>
              </w:rPr>
              <w:t>OK</w:t>
            </w:r>
          </w:p>
        </w:tc>
      </w:tr>
      <w:tr>
        <w:tc>
          <w:tcPr>
            <w:tcW w:type="dxa" w:w="2880"/>
            <w:tcW w:w="7920" w:type="dxa"/>
          </w:tcPr>
          <w:p>
            <w:pPr>
              <w:spacing w:line="480" w:lineRule="auto"/>
            </w:pPr>
            <w:r>
              <w:t>De fato, ambos, Herodes e Pôncio Pilatos, junto com os gentios e o povo de Israel, reunidos nesta cidade contra Teu Santo Servo, Jesus, a quem Tu ungistes.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Romanos 12:1</w:t>
            </w:r>
          </w:p>
        </w:tc>
        <w:tc>
          <w:tcPr>
            <w:tcW w:type="dxa" w:w="2880"/>
            <w:tcW w:w="1440" w:type="dxa"/>
          </w:tcPr>
          <w:p>
            <w:pPr>
              <w:jc w:val="center"/>
            </w:pPr>
            <w:r>
              <w:rPr>
                <w:b/>
              </w:rPr>
              <w:t>OK</w:t>
            </w:r>
          </w:p>
        </w:tc>
      </w:tr>
      <w:tr>
        <w:tc>
          <w:tcPr>
            <w:tcW w:type="dxa" w:w="2880"/>
            <w:tcW w:w="7920" w:type="dxa"/>
          </w:tcPr>
          <w:p>
            <w:pPr>
              <w:spacing w:line="480" w:lineRule="auto"/>
            </w:pPr>
            <w:r>
              <w:t>Portanto, irmãos, eu insisto que, pelas misericórdias de Deus, apresenteis vossos corpos como sacrifício vivo, santo e agradável a Deus, que é o vosso culto racional.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3:17</w:t>
            </w:r>
          </w:p>
        </w:tc>
        <w:tc>
          <w:tcPr>
            <w:tcW w:type="dxa" w:w="2880"/>
            <w:tcW w:w="7920" w:type="dxa"/>
          </w:tcPr>
          <w:p>
            <w:r>
              <w:rPr>
                <w:b/>
              </w:rPr>
              <w:t>1 Coríntios 3:17</w:t>
            </w:r>
          </w:p>
        </w:tc>
        <w:tc>
          <w:tcPr>
            <w:tcW w:type="dxa" w:w="2880"/>
            <w:tcW w:w="1440" w:type="dxa"/>
          </w:tcPr>
          <w:p>
            <w:pPr>
              <w:jc w:val="center"/>
            </w:pPr>
            <w:r>
              <w:rPr>
                <w:b/>
              </w:rPr>
              <w:t>OK</w:t>
            </w:r>
          </w:p>
        </w:tc>
      </w:tr>
      <w:tr>
        <w:tc>
          <w:tcPr>
            <w:tcW w:type="dxa" w:w="2880"/>
            <w:tcW w:w="7920" w:type="dxa"/>
          </w:tcPr>
          <w:p>
            <w:pPr>
              <w:spacing w:line="480" w:lineRule="auto"/>
            </w:pPr>
            <w:r>
              <w:t>Se alguém destrói o templo de Deus, Deus o destruirá. Porque o templo de Deus, que sois vós, é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1:4</w:t>
            </w:r>
          </w:p>
        </w:tc>
        <w:tc>
          <w:tcPr>
            <w:tcW w:type="dxa" w:w="2880"/>
            <w:tcW w:w="7920" w:type="dxa"/>
          </w:tcPr>
          <w:p>
            <w:r>
              <w:rPr>
                <w:b/>
              </w:rPr>
              <w:t>Ayefeso 1:4</w:t>
            </w:r>
          </w:p>
        </w:tc>
        <w:tc>
          <w:tcPr>
            <w:tcW w:type="dxa" w:w="2880"/>
            <w:tcW w:w="1440" w:type="dxa"/>
          </w:tcPr>
          <w:p>
            <w:pPr>
              <w:jc w:val="center"/>
            </w:pPr>
            <w:r>
              <w:rPr>
                <w:b/>
              </w:rPr>
              <w:t>OK</w:t>
            </w:r>
          </w:p>
        </w:tc>
      </w:tr>
      <w:tr>
        <w:tc>
          <w:tcPr>
            <w:tcW w:type="dxa" w:w="2880"/>
            <w:tcW w:w="7920" w:type="dxa"/>
          </w:tcPr>
          <w:p>
            <w:pPr>
              <w:spacing w:line="480" w:lineRule="auto"/>
            </w:pPr>
            <w:r>
              <w:t>Antes da criação do mundo, Deus nos escolheu em Cristo para que sejamos santos e inculpáveis aos Seus olhos.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1:22</w:t>
            </w:r>
          </w:p>
        </w:tc>
        <w:tc>
          <w:tcPr>
            <w:tcW w:type="dxa" w:w="2880"/>
            <w:tcW w:w="7920" w:type="dxa"/>
          </w:tcPr>
          <w:p>
            <w:r>
              <w:rPr>
                <w:b/>
              </w:rPr>
              <w:t>Colossenses 1:22</w:t>
            </w:r>
          </w:p>
        </w:tc>
        <w:tc>
          <w:tcPr>
            <w:tcW w:type="dxa" w:w="2880"/>
            <w:tcW w:w="1440" w:type="dxa"/>
          </w:tcPr>
          <w:p>
            <w:pPr>
              <w:jc w:val="center"/>
            </w:pPr>
            <w:r>
              <w:rPr>
                <w:b/>
              </w:rPr>
              <w:t>OK</w:t>
            </w:r>
          </w:p>
        </w:tc>
      </w:tr>
      <w:tr>
        <w:tc>
          <w:tcPr>
            <w:tcW w:type="dxa" w:w="2880"/>
            <w:tcW w:w="7920" w:type="dxa"/>
          </w:tcPr>
          <w:p>
            <w:pPr>
              <w:spacing w:line="480" w:lineRule="auto"/>
            </w:pPr>
            <w:r>
              <w:t>Mas, agora, vos reconciliou no corpo da sua carne, mediante a Sua morte, para vos apresentar santos, inculpáveis e irrepreensíveis perante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3:13</w:t>
            </w:r>
          </w:p>
        </w:tc>
        <w:tc>
          <w:tcPr>
            <w:tcW w:type="dxa" w:w="2880"/>
            <w:tcW w:w="7920" w:type="dxa"/>
          </w:tcPr>
          <w:p>
            <w:r>
              <w:rPr>
                <w:b/>
              </w:rPr>
              <w:t>1 Tessalonica 3:13</w:t>
            </w:r>
          </w:p>
        </w:tc>
        <w:tc>
          <w:tcPr>
            <w:tcW w:type="dxa" w:w="2880"/>
            <w:tcW w:w="1440" w:type="dxa"/>
          </w:tcPr>
          <w:p>
            <w:pPr>
              <w:jc w:val="center"/>
            </w:pPr>
            <w:r>
              <w:rPr>
                <w:b/>
              </w:rPr>
              <w:t>OK</w:t>
            </w:r>
          </w:p>
        </w:tc>
      </w:tr>
      <w:tr>
        <w:tc>
          <w:tcPr>
            <w:tcW w:type="dxa" w:w="2880"/>
            <w:tcW w:w="7920" w:type="dxa"/>
          </w:tcPr>
          <w:p>
            <w:pPr>
              <w:spacing w:line="480" w:lineRule="auto"/>
            </w:pPr>
            <w:r>
              <w:t>Que Ele fortaleça os vossos corações, a fim de que sejam irrepreensíveis em santidade diante do nosso Deus e Pai, na vinda do nosso Senhor Jesus com todos os Seus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1:9</w:t>
            </w:r>
          </w:p>
        </w:tc>
        <w:tc>
          <w:tcPr>
            <w:tcW w:type="dxa" w:w="2880"/>
            <w:tcW w:w="7920" w:type="dxa"/>
          </w:tcPr>
          <w:p>
            <w:r>
              <w:rPr>
                <w:b/>
              </w:rPr>
              <w:t>2 Timoteyo 1:9</w:t>
            </w:r>
          </w:p>
        </w:tc>
        <w:tc>
          <w:tcPr>
            <w:tcW w:type="dxa" w:w="2880"/>
            <w:tcW w:w="1440" w:type="dxa"/>
          </w:tcPr>
          <w:p>
            <w:pPr>
              <w:jc w:val="center"/>
            </w:pPr>
            <w:r>
              <w:rPr>
                <w:b/>
              </w:rPr>
              <w:t>OK</w:t>
            </w:r>
          </w:p>
        </w:tc>
      </w:tr>
      <w:tr>
        <w:tc>
          <w:tcPr>
            <w:tcW w:type="dxa" w:w="2880"/>
            <w:tcW w:w="7920" w:type="dxa"/>
          </w:tcPr>
          <w:p>
            <w:pPr>
              <w:spacing w:line="480" w:lineRule="auto"/>
            </w:pPr>
            <w:r>
              <w:t>Ele nos salvou e nos convocou com um chamado santo, não de acordo com nossas obras, mas de acordo com Seu próprio plano e graça, que Ele nos deu em Cristo Jesus, antes dos tempos terem começado.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Filemom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Tenho ouvido do amor e da fé que tens no Senhor Jesus e todos os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3:1</w:t>
            </w:r>
          </w:p>
        </w:tc>
        <w:tc>
          <w:tcPr>
            <w:tcW w:type="dxa" w:w="2880"/>
            <w:tcW w:w="7920" w:type="dxa"/>
          </w:tcPr>
          <w:p>
            <w:r>
              <w:rPr>
                <w:b/>
              </w:rPr>
              <w:t>Ahebre 3:1</w:t>
            </w:r>
          </w:p>
        </w:tc>
        <w:tc>
          <w:tcPr>
            <w:tcW w:type="dxa" w:w="2880"/>
            <w:tcW w:w="1440" w:type="dxa"/>
          </w:tcPr>
          <w:p>
            <w:pPr>
              <w:jc w:val="center"/>
            </w:pPr>
            <w:r>
              <w:rPr>
                <w:b/>
              </w:rPr>
              <w:t>OK</w:t>
            </w:r>
          </w:p>
        </w:tc>
      </w:tr>
      <w:tr>
        <w:tc>
          <w:tcPr>
            <w:tcW w:type="dxa" w:w="2880"/>
            <w:tcW w:w="7920" w:type="dxa"/>
          </w:tcPr>
          <w:p>
            <w:pPr>
              <w:spacing w:line="480" w:lineRule="auto"/>
            </w:pPr>
            <w:r>
              <w:t>Por isso, irmãos santos, companheiros de vocação celestial, considerai o Apóstolo e Sumo Sacerdote de nossa confissão,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1:15</w:t>
            </w:r>
          </w:p>
        </w:tc>
        <w:tc>
          <w:tcPr>
            <w:tcW w:type="dxa" w:w="2880"/>
            <w:tcW w:w="7920" w:type="dxa"/>
          </w:tcPr>
          <w:p>
            <w:r>
              <w:rPr>
                <w:b/>
              </w:rPr>
              <w:t>1 Pedro 1:15</w:t>
            </w:r>
          </w:p>
        </w:tc>
        <w:tc>
          <w:tcPr>
            <w:tcW w:type="dxa" w:w="2880"/>
            <w:tcW w:w="1440" w:type="dxa"/>
          </w:tcPr>
          <w:p>
            <w:pPr>
              <w:jc w:val="center"/>
            </w:pPr>
            <w:r>
              <w:rPr>
                <w:b/>
              </w:rPr>
              <w:t>OK</w:t>
            </w:r>
          </w:p>
        </w:tc>
      </w:tr>
      <w:tr>
        <w:tc>
          <w:tcPr>
            <w:tcW w:type="dxa" w:w="2880"/>
            <w:tcW w:w="7920" w:type="dxa"/>
          </w:tcPr>
          <w:p>
            <w:pPr>
              <w:spacing w:line="480" w:lineRule="auto"/>
            </w:pPr>
            <w:r>
              <w:t>Mas, como Aquele que vos chamou é santo, vós, também, sede santos em toda a vossa maneira de viver.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Judas 1:20</w:t>
            </w:r>
          </w:p>
        </w:tc>
        <w:tc>
          <w:tcPr>
            <w:tcW w:type="dxa" w:w="2880"/>
            <w:tcW w:w="1440" w:type="dxa"/>
          </w:tcPr>
          <w:p>
            <w:pPr>
              <w:jc w:val="center"/>
            </w:pPr>
            <w:r>
              <w:rPr>
                <w:b/>
              </w:rPr>
              <w:t>OK</w:t>
            </w:r>
          </w:p>
        </w:tc>
      </w:tr>
      <w:tr>
        <w:tc>
          <w:tcPr>
            <w:tcW w:type="dxa" w:w="2880"/>
            <w:tcW w:w="7920" w:type="dxa"/>
          </w:tcPr>
          <w:p>
            <w:pPr>
              <w:spacing w:line="480" w:lineRule="auto"/>
            </w:pPr>
            <w:r>
              <w:t>Porém vós, amados, edificando-vos na vossa santíssima fé e orando no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4:8</w:t>
            </w:r>
          </w:p>
        </w:tc>
        <w:tc>
          <w:tcPr>
            <w:tcW w:type="dxa" w:w="2880"/>
            <w:tcW w:w="7920" w:type="dxa"/>
          </w:tcPr>
          <w:p>
            <w:r>
              <w:rPr>
                <w:b/>
              </w:rPr>
              <w:t>Apocalipse 4:8</w:t>
            </w:r>
          </w:p>
        </w:tc>
        <w:tc>
          <w:tcPr>
            <w:tcW w:type="dxa" w:w="2880"/>
            <w:tcW w:w="1440" w:type="dxa"/>
          </w:tcPr>
          <w:p>
            <w:pPr>
              <w:jc w:val="center"/>
            </w:pPr>
            <w:r>
              <w:rPr>
                <w:b/>
              </w:rPr>
              <w:t>OK</w:t>
            </w:r>
          </w:p>
        </w:tc>
      </w:tr>
      <w:tr>
        <w:tc>
          <w:tcPr>
            <w:tcW w:type="dxa" w:w="2880"/>
            <w:tcW w:w="7920" w:type="dxa"/>
          </w:tcPr>
          <w:p>
            <w:pPr>
              <w:spacing w:line="480" w:lineRule="auto"/>
            </w:pPr>
            <w:r>
              <w:t>Os quatro seres viventes tinham seis asas e eram cheios de olhos em cima e embaixo. De dia e de noite, eles não paravam de dizer: "Santo, Santo, Santo é o Senhor Deus Todo-Poderoso, o que era, e que é, e o que há de vir".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Espírito Santo</w:t>
      </w:r>
    </w:p>
    <w:p>
      <w:pPr>
        <w:spacing w:after="0"/>
      </w:pPr>
      <w:r/>
      <w:r>
        <w:t>Este é o nome do Espírito Santo, que é Deus. O único Deus verdadeiro existe eternamente como o Pai, o Filho e o Espírito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3:11</w:t>
            </w:r>
          </w:p>
        </w:tc>
        <w:tc>
          <w:tcPr>
            <w:tcW w:type="dxa" w:w="2880"/>
            <w:tcW w:w="7920" w:type="dxa"/>
          </w:tcPr>
          <w:p>
            <w:r>
              <w:rPr>
                <w:b/>
              </w:rPr>
              <w:t>Mateus 3:11</w:t>
            </w:r>
          </w:p>
        </w:tc>
        <w:tc>
          <w:tcPr>
            <w:tcW w:type="dxa" w:w="2880"/>
            <w:tcW w:w="1440" w:type="dxa"/>
          </w:tcPr>
          <w:p>
            <w:pPr>
              <w:jc w:val="center"/>
            </w:pPr>
            <w:r>
              <w:rPr>
                <w:b/>
              </w:rPr>
              <w:t>OK</w:t>
            </w:r>
          </w:p>
        </w:tc>
      </w:tr>
      <w:tr>
        <w:tc>
          <w:tcPr>
            <w:tcW w:type="dxa" w:w="2880"/>
            <w:tcW w:w="7920" w:type="dxa"/>
          </w:tcPr>
          <w:p>
            <w:pPr>
              <w:spacing w:line="480" w:lineRule="auto"/>
            </w:pPr>
            <w:r>
              <w:t xml:space="preserve">Eu vos batizo com água para arrependimento, mas Aquele que vem depois de mim é mais poderoso do que eu e eu não sou digno nem de carregar Suas sandálias. Ele vos batizará com o </w:t>
            </w:r>
            <w:r>
              <w:rPr>
                <w:b/>
              </w:rPr>
              <w:t>Espírito Santo</w:t>
            </w:r>
            <w:r>
              <w:t xml:space="preserve"> e com fogo.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12:36</w:t>
            </w:r>
          </w:p>
        </w:tc>
        <w:tc>
          <w:tcPr>
            <w:tcW w:type="dxa" w:w="2880"/>
            <w:tcW w:w="7920" w:type="dxa"/>
          </w:tcPr>
          <w:p>
            <w:r>
              <w:rPr>
                <w:b/>
              </w:rPr>
              <w:t>Maruku 12:36</w:t>
            </w:r>
          </w:p>
        </w:tc>
        <w:tc>
          <w:tcPr>
            <w:tcW w:type="dxa" w:w="2880"/>
            <w:tcW w:w="1440" w:type="dxa"/>
          </w:tcPr>
          <w:p>
            <w:pPr>
              <w:jc w:val="center"/>
            </w:pPr>
            <w:r>
              <w:rPr>
                <w:b/>
              </w:rPr>
              <w:t>OK</w:t>
            </w:r>
          </w:p>
        </w:tc>
      </w:tr>
      <w:tr>
        <w:tc>
          <w:tcPr>
            <w:tcW w:type="dxa" w:w="2880"/>
            <w:tcW w:w="7920" w:type="dxa"/>
          </w:tcPr>
          <w:p>
            <w:pPr>
              <w:spacing w:line="480" w:lineRule="auto"/>
            </w:pPr>
            <w:r>
              <w:t xml:space="preserve">Davi mesmo disse pelo </w:t>
            </w:r>
            <w:r>
              <w:rPr>
                <w:b/>
              </w:rPr>
              <w:t>Espírito Santo</w:t>
            </w:r>
            <w:r>
              <w:t>: 'O Senhor disse ao meu Senhor: Senta-te à Minha direita, até que Eu faça dos teus inimigos como escabelo debaixo dos teus pés'.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12:12</w:t>
            </w:r>
          </w:p>
        </w:tc>
        <w:tc>
          <w:tcPr>
            <w:tcW w:type="dxa" w:w="2880"/>
            <w:tcW w:w="7920" w:type="dxa"/>
          </w:tcPr>
          <w:p>
            <w:r>
              <w:rPr>
                <w:b/>
              </w:rPr>
              <w:t>Luca 12:12</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Espírito Santo</w:t>
            </w:r>
            <w:r>
              <w:t xml:space="preserve"> vos ensinará naquela hora o que deveis dizer.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20:22</w:t>
            </w:r>
          </w:p>
        </w:tc>
        <w:tc>
          <w:tcPr>
            <w:tcW w:type="dxa" w:w="2880"/>
            <w:tcW w:w="7920" w:type="dxa"/>
          </w:tcPr>
          <w:p>
            <w:r>
              <w:rPr>
                <w:b/>
              </w:rPr>
              <w:t>Yohani 20:22</w:t>
            </w:r>
          </w:p>
        </w:tc>
        <w:tc>
          <w:tcPr>
            <w:tcW w:type="dxa" w:w="2880"/>
            <w:tcW w:w="1440" w:type="dxa"/>
          </w:tcPr>
          <w:p>
            <w:pPr>
              <w:jc w:val="center"/>
            </w:pPr>
            <w:r>
              <w:rPr>
                <w:b/>
              </w:rPr>
              <w:t>OK</w:t>
            </w:r>
          </w:p>
        </w:tc>
      </w:tr>
      <w:tr>
        <w:tc>
          <w:tcPr>
            <w:tcW w:type="dxa" w:w="2880"/>
            <w:tcW w:w="7920" w:type="dxa"/>
          </w:tcPr>
          <w:p>
            <w:pPr>
              <w:spacing w:line="480" w:lineRule="auto"/>
            </w:pPr>
            <w:r>
              <w:t xml:space="preserve">Quando Jesus disse isso, soprou neles e disse-lhes: "Recebei o </w:t>
            </w:r>
            <w:r>
              <w:rPr>
                <w:b/>
              </w:rPr>
              <w:t>Espírito Santo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1:8</w:t>
            </w:r>
          </w:p>
        </w:tc>
        <w:tc>
          <w:tcPr>
            <w:tcW w:type="dxa" w:w="2880"/>
            <w:tcW w:w="7920" w:type="dxa"/>
          </w:tcPr>
          <w:p>
            <w:r>
              <w:rPr>
                <w:b/>
              </w:rPr>
              <w:t>Miteko tja arun'mwe. 1:8</w:t>
            </w:r>
          </w:p>
        </w:tc>
        <w:tc>
          <w:tcPr>
            <w:tcW w:type="dxa" w:w="2880"/>
            <w:tcW w:w="1440" w:type="dxa"/>
          </w:tcPr>
          <w:p>
            <w:pPr>
              <w:jc w:val="center"/>
            </w:pPr>
            <w:r>
              <w:rPr>
                <w:b/>
              </w:rPr>
              <w:t>OK</w:t>
            </w:r>
          </w:p>
        </w:tc>
      </w:tr>
      <w:tr>
        <w:tc>
          <w:tcPr>
            <w:tcW w:type="dxa" w:w="2880"/>
            <w:tcW w:w="7920" w:type="dxa"/>
          </w:tcPr>
          <w:p>
            <w:pPr>
              <w:spacing w:line="480" w:lineRule="auto"/>
            </w:pPr>
            <w:r>
              <w:t xml:space="preserve">mas recebereis poder, ao descer sobre vós o </w:t>
            </w:r>
            <w:r>
              <w:rPr>
                <w:b/>
              </w:rPr>
              <w:t>Espírito Santo</w:t>
            </w:r>
            <w:r>
              <w:t>, e sereis minhas testemunhas, tanto em Jerusalém, como em toda a Judéia e Samaria, e até aos confins da terra."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5:5</w:t>
            </w:r>
          </w:p>
        </w:tc>
        <w:tc>
          <w:tcPr>
            <w:tcW w:type="dxa" w:w="2880"/>
            <w:tcW w:w="7920" w:type="dxa"/>
          </w:tcPr>
          <w:p>
            <w:r>
              <w:rPr>
                <w:b/>
              </w:rPr>
              <w:t>Romanos 5:5</w:t>
            </w:r>
          </w:p>
        </w:tc>
        <w:tc>
          <w:tcPr>
            <w:tcW w:type="dxa" w:w="2880"/>
            <w:tcW w:w="1440" w:type="dxa"/>
          </w:tcPr>
          <w:p>
            <w:pPr>
              <w:jc w:val="center"/>
            </w:pPr>
            <w:r>
              <w:rPr>
                <w:b/>
              </w:rPr>
              <w:t>OK</w:t>
            </w:r>
          </w:p>
        </w:tc>
      </w:tr>
      <w:tr>
        <w:tc>
          <w:tcPr>
            <w:tcW w:type="dxa" w:w="2880"/>
            <w:tcW w:w="7920" w:type="dxa"/>
          </w:tcPr>
          <w:p>
            <w:pPr>
              <w:spacing w:line="480" w:lineRule="auto"/>
            </w:pPr>
            <w:r>
              <w:t xml:space="preserve">A esperança não desaponta, porque o amor de Deus tem sido derramado em nossos corações por intermédio do </w:t>
            </w:r>
            <w:r>
              <w:rPr>
                <w:b/>
              </w:rPr>
              <w:t>Espírito Santo</w:t>
            </w:r>
            <w:r>
              <w:t>, que nos foi dado.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12:3</w:t>
            </w:r>
          </w:p>
        </w:tc>
        <w:tc>
          <w:tcPr>
            <w:tcW w:type="dxa" w:w="2880"/>
            <w:tcW w:w="7920" w:type="dxa"/>
          </w:tcPr>
          <w:p>
            <w:r>
              <w:rPr>
                <w:b/>
              </w:rPr>
              <w:t>1 Coríntios 12:3</w:t>
            </w:r>
          </w:p>
        </w:tc>
        <w:tc>
          <w:tcPr>
            <w:tcW w:type="dxa" w:w="2880"/>
            <w:tcW w:w="1440" w:type="dxa"/>
          </w:tcPr>
          <w:p>
            <w:pPr>
              <w:jc w:val="center"/>
            </w:pPr>
            <w:r>
              <w:rPr>
                <w:b/>
              </w:rPr>
              <w:t>OK</w:t>
            </w:r>
          </w:p>
        </w:tc>
      </w:tr>
      <w:tr>
        <w:tc>
          <w:tcPr>
            <w:tcW w:type="dxa" w:w="2880"/>
            <w:tcW w:w="7920" w:type="dxa"/>
          </w:tcPr>
          <w:p>
            <w:pPr>
              <w:spacing w:line="480" w:lineRule="auto"/>
            </w:pPr>
            <w:r>
              <w:t xml:space="preserve">Portanto quero que saibais que ninguém que fala pelo Espírito de Deus pode dizer: "Jesus é maldito". E ninguém pode dizer: "Jesus é Senhor", senão pelo </w:t>
            </w:r>
            <w:r>
              <w:rPr>
                <w:b/>
              </w:rPr>
              <w:t>Espírito Santo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6:6</w:t>
            </w:r>
          </w:p>
        </w:tc>
        <w:tc>
          <w:tcPr>
            <w:tcW w:type="dxa" w:w="2880"/>
            <w:tcW w:w="7920" w:type="dxa"/>
          </w:tcPr>
          <w:p>
            <w:r>
              <w:rPr>
                <w:b/>
              </w:rPr>
              <w:t>2 Korintius 6:6</w:t>
            </w:r>
          </w:p>
        </w:tc>
        <w:tc>
          <w:tcPr>
            <w:tcW w:type="dxa" w:w="2880"/>
            <w:tcW w:w="1440" w:type="dxa"/>
          </w:tcPr>
          <w:p>
            <w:pPr>
              <w:jc w:val="center"/>
            </w:pPr>
            <w:r>
              <w:rPr>
                <w:b/>
              </w:rPr>
              <w:t>OK</w:t>
            </w:r>
          </w:p>
        </w:tc>
      </w:tr>
      <w:tr>
        <w:tc>
          <w:tcPr>
            <w:tcW w:type="dxa" w:w="2880"/>
            <w:tcW w:w="7920" w:type="dxa"/>
          </w:tcPr>
          <w:p>
            <w:pPr>
              <w:spacing w:line="480" w:lineRule="auto"/>
            </w:pPr>
            <w:r>
              <w:t xml:space="preserve">pela pureza, pelo conhecimento, pela paciência, pela gentileza, pelo </w:t>
            </w:r>
            <w:r>
              <w:rPr>
                <w:b/>
              </w:rPr>
              <w:t>Espírito Santo</w:t>
            </w:r>
            <w:r>
              <w:t xml:space="preserve"> e pelo amor sem fingimento,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1:13</w:t>
            </w:r>
          </w:p>
        </w:tc>
        <w:tc>
          <w:tcPr>
            <w:tcW w:type="dxa" w:w="2880"/>
            <w:tcW w:w="7920" w:type="dxa"/>
          </w:tcPr>
          <w:p>
            <w:r>
              <w:rPr>
                <w:b/>
              </w:rPr>
              <w:t>Ayefeso 1:13</w:t>
            </w:r>
          </w:p>
        </w:tc>
        <w:tc>
          <w:tcPr>
            <w:tcW w:type="dxa" w:w="2880"/>
            <w:tcW w:w="1440" w:type="dxa"/>
          </w:tcPr>
          <w:p>
            <w:pPr>
              <w:jc w:val="center"/>
            </w:pPr>
            <w:r>
              <w:rPr>
                <w:b/>
              </w:rPr>
              <w:t>OK</w:t>
            </w:r>
          </w:p>
        </w:tc>
      </w:tr>
      <w:tr>
        <w:tc>
          <w:tcPr>
            <w:tcW w:type="dxa" w:w="2880"/>
            <w:tcW w:w="7920" w:type="dxa"/>
          </w:tcPr>
          <w:p>
            <w:pPr>
              <w:spacing w:line="480" w:lineRule="auto"/>
            </w:pPr>
            <w:r>
              <w:t xml:space="preserve">Em Cristo, também ouvistes a palavra da verdade, o Evangelho da vossa salvação, e crestes Nele, e fostes selados com o </w:t>
            </w:r>
            <w:r>
              <w:rPr>
                <w:b/>
              </w:rPr>
              <w:t>Espírito Santo</w:t>
            </w:r>
            <w:r>
              <w:t xml:space="preserve"> que havia sido prometido,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1:6</w:t>
            </w:r>
          </w:p>
        </w:tc>
        <w:tc>
          <w:tcPr>
            <w:tcW w:type="dxa" w:w="2880"/>
            <w:tcW w:w="7920" w:type="dxa"/>
          </w:tcPr>
          <w:p>
            <w:r>
              <w:rPr>
                <w:b/>
              </w:rPr>
              <w:t>1 Tessalonica 1:6</w:t>
            </w:r>
          </w:p>
        </w:tc>
        <w:tc>
          <w:tcPr>
            <w:tcW w:type="dxa" w:w="2880"/>
            <w:tcW w:w="1440" w:type="dxa"/>
          </w:tcPr>
          <w:p>
            <w:pPr>
              <w:jc w:val="center"/>
            </w:pPr>
            <w:r>
              <w:rPr>
                <w:b/>
              </w:rPr>
              <w:t>OK</w:t>
            </w:r>
          </w:p>
        </w:tc>
      </w:tr>
      <w:tr>
        <w:tc>
          <w:tcPr>
            <w:tcW w:type="dxa" w:w="2880"/>
            <w:tcW w:w="7920" w:type="dxa"/>
          </w:tcPr>
          <w:p>
            <w:pPr>
              <w:spacing w:line="480" w:lineRule="auto"/>
            </w:pPr>
            <w:r>
              <w:t xml:space="preserve">Vós vos tornastes nossos imitadores e do Senhor, recebendo a Palavra com alegria do </w:t>
            </w:r>
            <w:r>
              <w:rPr>
                <w:b/>
              </w:rPr>
              <w:t>Espírito Santo</w:t>
            </w:r>
            <w:r>
              <w:t>, apesar de grande tribulação.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1:14</w:t>
            </w:r>
          </w:p>
        </w:tc>
        <w:tc>
          <w:tcPr>
            <w:tcW w:type="dxa" w:w="2880"/>
            <w:tcW w:w="7920" w:type="dxa"/>
          </w:tcPr>
          <w:p>
            <w:r>
              <w:rPr>
                <w:b/>
              </w:rPr>
              <w:t>2 Timoteyo 1:14</w:t>
            </w:r>
          </w:p>
        </w:tc>
        <w:tc>
          <w:tcPr>
            <w:tcW w:type="dxa" w:w="2880"/>
            <w:tcW w:w="1440" w:type="dxa"/>
          </w:tcPr>
          <w:p>
            <w:pPr>
              <w:jc w:val="center"/>
            </w:pPr>
            <w:r>
              <w:rPr>
                <w:b/>
              </w:rPr>
              <w:t>OK</w:t>
            </w:r>
          </w:p>
        </w:tc>
      </w:tr>
      <w:tr>
        <w:tc>
          <w:tcPr>
            <w:tcW w:type="dxa" w:w="2880"/>
            <w:tcW w:w="7920" w:type="dxa"/>
          </w:tcPr>
          <w:p>
            <w:pPr>
              <w:spacing w:line="480" w:lineRule="auto"/>
            </w:pPr>
            <w:r>
              <w:t xml:space="preserve">O bom depósito que Deus confiou a ti, guarda pelo </w:t>
            </w:r>
            <w:r>
              <w:rPr>
                <w:b/>
              </w:rPr>
              <w:t>Espírito Santo</w:t>
            </w:r>
            <w:r>
              <w:t>, que vive em nós.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1 3:5</w:t>
            </w:r>
          </w:p>
        </w:tc>
        <w:tc>
          <w:tcPr>
            <w:tcW w:type="dxa" w:w="2880"/>
            <w:tcW w:w="1440" w:type="dxa"/>
          </w:tcPr>
          <w:p>
            <w:pPr>
              <w:jc w:val="center"/>
            </w:pPr>
            <w:r>
              <w:rPr>
                <w:b/>
              </w:rPr>
              <w:t>OK</w:t>
            </w:r>
          </w:p>
        </w:tc>
      </w:tr>
      <w:tr>
        <w:tc>
          <w:tcPr>
            <w:tcW w:type="dxa" w:w="2880"/>
            <w:tcW w:w="7920" w:type="dxa"/>
          </w:tcPr>
          <w:p>
            <w:pPr>
              <w:spacing w:line="480" w:lineRule="auto"/>
            </w:pPr>
            <w:r>
              <w:t xml:space="preserve">Ele nos salvou, lavando-nos mediante o novo nascimento, e renovando-nos pelo </w:t>
            </w:r>
            <w:r>
              <w:rPr>
                <w:b/>
              </w:rPr>
              <w:t>Espírito Santo</w:t>
            </w:r>
            <w:r>
              <w:t>, não pelas obras que havíamos feito em justiça, mas de acordo com a Sua misericórdia.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2:4</w:t>
            </w:r>
          </w:p>
        </w:tc>
        <w:tc>
          <w:tcPr>
            <w:tcW w:type="dxa" w:w="2880"/>
            <w:tcW w:w="7920" w:type="dxa"/>
          </w:tcPr>
          <w:p>
            <w:r>
              <w:rPr>
                <w:b/>
              </w:rPr>
              <w:t>Ahebre 2:4</w:t>
            </w:r>
          </w:p>
        </w:tc>
        <w:tc>
          <w:tcPr>
            <w:tcW w:type="dxa" w:w="2880"/>
            <w:tcW w:w="1440" w:type="dxa"/>
          </w:tcPr>
          <w:p>
            <w:pPr>
              <w:jc w:val="center"/>
            </w:pPr>
            <w:r>
              <w:rPr>
                <w:b/>
              </w:rPr>
              <w:t>OK</w:t>
            </w:r>
          </w:p>
        </w:tc>
      </w:tr>
      <w:tr>
        <w:tc>
          <w:tcPr>
            <w:tcW w:type="dxa" w:w="2880"/>
            <w:tcW w:w="7920" w:type="dxa"/>
          </w:tcPr>
          <w:p>
            <w:pPr>
              <w:spacing w:line="480" w:lineRule="auto"/>
            </w:pPr>
            <w:r>
              <w:t xml:space="preserve">Testemunhando Deus juntamente com eles, por meio de sinais, maravilhas e vários milagres e ainda por dons do </w:t>
            </w:r>
            <w:r>
              <w:rPr>
                <w:b/>
              </w:rPr>
              <w:t>Espírito Santo</w:t>
            </w:r>
            <w:r>
              <w:t>, distribuídos de acordo com a Sua vontade.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Pedro 1:21</w:t>
            </w:r>
          </w:p>
        </w:tc>
        <w:tc>
          <w:tcPr>
            <w:tcW w:type="dxa" w:w="2880"/>
            <w:tcW w:w="1440" w:type="dxa"/>
          </w:tcPr>
          <w:p>
            <w:pPr>
              <w:jc w:val="center"/>
            </w:pPr>
            <w:r>
              <w:rPr>
                <w:b/>
              </w:rPr>
              <w:t>OK</w:t>
            </w:r>
          </w:p>
        </w:tc>
      </w:tr>
      <w:tr>
        <w:tc>
          <w:tcPr>
            <w:tcW w:type="dxa" w:w="2880"/>
            <w:tcW w:w="7920" w:type="dxa"/>
          </w:tcPr>
          <w:p>
            <w:pPr>
              <w:spacing w:line="480" w:lineRule="auto"/>
            </w:pPr>
            <w:r>
              <w:t xml:space="preserve">Porque nenhuma profecia jamais veio da vontade do homem, mas por homens impelidos pelo </w:t>
            </w:r>
            <w:r>
              <w:rPr>
                <w:b/>
              </w:rPr>
              <w:t>Espírito Santo</w:t>
            </w:r>
            <w:r>
              <w:t xml:space="preserve"> que falaram da parte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Judas 1:20</w:t>
            </w:r>
          </w:p>
        </w:tc>
        <w:tc>
          <w:tcPr>
            <w:tcW w:type="dxa" w:w="2880"/>
            <w:tcW w:w="1440" w:type="dxa"/>
          </w:tcPr>
          <w:p>
            <w:pPr>
              <w:jc w:val="center"/>
            </w:pPr>
            <w:r>
              <w:rPr>
                <w:b/>
              </w:rPr>
              <w:t>OK</w:t>
            </w:r>
          </w:p>
        </w:tc>
      </w:tr>
      <w:tr>
        <w:tc>
          <w:tcPr>
            <w:tcW w:type="dxa" w:w="2880"/>
            <w:tcW w:w="7920" w:type="dxa"/>
          </w:tcPr>
          <w:p>
            <w:pPr>
              <w:spacing w:line="480" w:lineRule="auto"/>
            </w:pPr>
            <w:r>
              <w:t xml:space="preserve">Porém vós, amados, edificando-vos na vossa santíssima fé e orando no </w:t>
            </w:r>
            <w:r>
              <w:rPr>
                <w:b/>
              </w:rPr>
              <w:t>Espírito Santo</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honra (G5091, G5092)</w:t>
      </w:r>
    </w:p>
    <w:p>
      <w:r/>
      <w:r>
        <w:t>Esta palavra pode significar:</w:t>
      </w:r>
      <w:r/>
      <w:r/>
    </w:p>
    <w:p>
      <w:pPr>
        <w:pStyle w:val="ListBullet"/>
        <w:spacing w:line="240" w:lineRule="auto"/>
        <w:ind w:left="720"/>
      </w:pPr>
      <w:r/>
      <w:r>
        <w:t>Respeito, admiração ou deferência demonstrada a alguém.</w:t>
      </w:r>
      <w:r/>
    </w:p>
    <w:p>
      <w:pPr>
        <w:pStyle w:val="ListBullet"/>
        <w:spacing w:line="240" w:lineRule="auto"/>
        <w:ind w:left="720"/>
      </w:pPr>
      <w:r/>
      <w:r>
        <w:t>Valor.</w:t>
      </w:r>
      <w:r/>
    </w:p>
    <w:p>
      <w:pPr>
        <w:pStyle w:val="ListBullet"/>
        <w:spacing w:line="240" w:lineRule="auto" w:after="0"/>
        <w:ind w:left="720"/>
      </w:pPr>
      <w:r/>
      <w:r>
        <w:t>Preço, que é o valor que alguém paga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15:8</w:t>
            </w:r>
          </w:p>
        </w:tc>
        <w:tc>
          <w:tcPr>
            <w:tcW w:type="dxa" w:w="2880"/>
            <w:tcW w:w="7920" w:type="dxa"/>
          </w:tcPr>
          <w:p>
            <w:r>
              <w:rPr>
                <w:b/>
              </w:rPr>
              <w:t>Mateus 15:8</w:t>
            </w:r>
          </w:p>
        </w:tc>
        <w:tc>
          <w:tcPr>
            <w:tcW w:type="dxa" w:w="2880"/>
            <w:tcW w:w="1440" w:type="dxa"/>
          </w:tcPr>
          <w:p>
            <w:pPr>
              <w:jc w:val="center"/>
            </w:pPr>
            <w:r>
              <w:rPr>
                <w:b/>
              </w:rPr>
              <w:t>OK</w:t>
            </w:r>
          </w:p>
        </w:tc>
      </w:tr>
      <w:tr>
        <w:tc>
          <w:tcPr>
            <w:tcW w:type="dxa" w:w="2880"/>
            <w:tcW w:w="7920" w:type="dxa"/>
          </w:tcPr>
          <w:p>
            <w:pPr>
              <w:spacing w:line="480" w:lineRule="auto"/>
            </w:pPr>
            <w:r>
              <w:t xml:space="preserve">'Este povo </w:t>
            </w:r>
            <w:r>
              <w:rPr>
                <w:b/>
              </w:rPr>
              <w:t>honra</w:t>
            </w:r>
            <w:r>
              <w:t>-Me com os lábios, mas seu coração está longe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Maruku 7:6</w:t>
            </w:r>
          </w:p>
        </w:tc>
        <w:tc>
          <w:tcPr>
            <w:tcW w:type="dxa" w:w="2880"/>
            <w:tcW w:w="1440" w:type="dxa"/>
          </w:tcPr>
          <w:p>
            <w:pPr>
              <w:jc w:val="center"/>
            </w:pPr>
            <w:r>
              <w:rPr>
                <w:b/>
              </w:rPr>
              <w:t>OK</w:t>
            </w:r>
          </w:p>
        </w:tc>
      </w:tr>
      <w:tr>
        <w:tc>
          <w:tcPr>
            <w:tcW w:type="dxa" w:w="2880"/>
            <w:tcW w:w="7920" w:type="dxa"/>
          </w:tcPr>
          <w:p>
            <w:pPr>
              <w:spacing w:line="480" w:lineRule="auto"/>
            </w:pPr>
            <w:r>
              <w:t xml:space="preserve">Ele respondeu-lhes: "Hipócritas, bem profetizou Isaías acerca de vós, como está escrito: 'Este povo me </w:t>
            </w:r>
            <w:r>
              <w:rPr>
                <w:b/>
              </w:rPr>
              <w:t>honra</w:t>
            </w:r>
            <w:r>
              <w:t xml:space="preserve"> com seus lábios, entretanto seu coração está distante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18:20</w:t>
            </w:r>
          </w:p>
        </w:tc>
        <w:tc>
          <w:tcPr>
            <w:tcW w:type="dxa" w:w="2880"/>
            <w:tcW w:w="7920" w:type="dxa"/>
          </w:tcPr>
          <w:p>
            <w:r>
              <w:rPr>
                <w:b/>
              </w:rPr>
              <w:t>Luca 18:20</w:t>
            </w:r>
          </w:p>
        </w:tc>
        <w:tc>
          <w:tcPr>
            <w:tcW w:type="dxa" w:w="2880"/>
            <w:tcW w:w="1440" w:type="dxa"/>
          </w:tcPr>
          <w:p>
            <w:pPr>
              <w:jc w:val="center"/>
            </w:pPr>
            <w:r>
              <w:rPr>
                <w:b/>
              </w:rPr>
              <w:t>OK</w:t>
            </w:r>
          </w:p>
        </w:tc>
      </w:tr>
      <w:tr>
        <w:tc>
          <w:tcPr>
            <w:tcW w:type="dxa" w:w="2880"/>
            <w:tcW w:w="7920" w:type="dxa"/>
          </w:tcPr>
          <w:p>
            <w:pPr>
              <w:spacing w:line="480" w:lineRule="auto"/>
            </w:pPr>
            <w:r>
              <w:t xml:space="preserve">Tu sabes os mandamentos: não cometas adultério, não mates, não roubes, não dês falso testemunho, </w:t>
            </w:r>
            <w:r>
              <w:rPr>
                <w:b/>
              </w:rPr>
              <w:t>honra</w:t>
            </w:r>
            <w:r>
              <w:t xml:space="preserve"> teu pai e tua mãe".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5:23</w:t>
            </w:r>
          </w:p>
        </w:tc>
        <w:tc>
          <w:tcPr>
            <w:tcW w:type="dxa" w:w="2880"/>
            <w:tcW w:w="7920" w:type="dxa"/>
          </w:tcPr>
          <w:p>
            <w:r>
              <w:rPr>
                <w:b/>
              </w:rPr>
              <w:t>Yohani 5:23</w:t>
            </w:r>
          </w:p>
        </w:tc>
        <w:tc>
          <w:tcPr>
            <w:tcW w:type="dxa" w:w="2880"/>
            <w:tcW w:w="1440" w:type="dxa"/>
          </w:tcPr>
          <w:p>
            <w:pPr>
              <w:jc w:val="center"/>
            </w:pPr>
            <w:r>
              <w:rPr>
                <w:b/>
              </w:rPr>
              <w:t>OK</w:t>
            </w:r>
          </w:p>
        </w:tc>
      </w:tr>
      <w:tr>
        <w:tc>
          <w:tcPr>
            <w:tcW w:type="dxa" w:w="2880"/>
            <w:tcW w:w="7920" w:type="dxa"/>
          </w:tcPr>
          <w:p>
            <w:pPr>
              <w:spacing w:line="480" w:lineRule="auto"/>
            </w:pPr>
            <w:r>
              <w:t xml:space="preserve">para que todos honrem o Filho, tal como honram o Pai. E aquele que não </w:t>
            </w:r>
            <w:r>
              <w:rPr>
                <w:b/>
              </w:rPr>
              <w:t>honra</w:t>
            </w:r>
            <w:r>
              <w:t xml:space="preserve"> o Filho, não </w:t>
            </w:r>
            <w:r>
              <w:rPr>
                <w:b/>
              </w:rPr>
              <w:t>honra</w:t>
            </w:r>
            <w:r>
              <w:t xml:space="preserve"> o Pai que O enviou.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12:26</w:t>
            </w:r>
          </w:p>
        </w:tc>
        <w:tc>
          <w:tcPr>
            <w:tcW w:type="dxa" w:w="2880"/>
            <w:tcW w:w="7920" w:type="dxa"/>
          </w:tcPr>
          <w:p>
            <w:r>
              <w:rPr>
                <w:b/>
              </w:rPr>
              <w:t>Yohani 12:26</w:t>
            </w:r>
          </w:p>
        </w:tc>
        <w:tc>
          <w:tcPr>
            <w:tcW w:type="dxa" w:w="2880"/>
            <w:tcW w:w="1440" w:type="dxa"/>
          </w:tcPr>
          <w:p>
            <w:pPr>
              <w:jc w:val="center"/>
            </w:pPr>
            <w:r>
              <w:rPr>
                <w:b/>
              </w:rPr>
              <w:t>OK</w:t>
            </w:r>
          </w:p>
        </w:tc>
      </w:tr>
      <w:tr>
        <w:tc>
          <w:tcPr>
            <w:tcW w:type="dxa" w:w="2880"/>
            <w:tcW w:w="7920" w:type="dxa"/>
          </w:tcPr>
          <w:p>
            <w:pPr>
              <w:spacing w:line="480" w:lineRule="auto"/>
            </w:pPr>
            <w:r>
              <w:t>Se alguém quiser Me servir, siga-Me, e onde Eu estiver, lá Meu servo também estará. Se alguém Me serve, Meu Pai o honrará.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28:10</w:t>
            </w:r>
          </w:p>
        </w:tc>
        <w:tc>
          <w:tcPr>
            <w:tcW w:type="dxa" w:w="2880"/>
            <w:tcW w:w="7920" w:type="dxa"/>
          </w:tcPr>
          <w:p>
            <w:r>
              <w:rPr>
                <w:b/>
              </w:rPr>
              <w:t>Miteko tja arun'mwe. 28:10</w:t>
            </w:r>
          </w:p>
        </w:tc>
        <w:tc>
          <w:tcPr>
            <w:tcW w:type="dxa" w:w="2880"/>
            <w:tcW w:w="1440" w:type="dxa"/>
          </w:tcPr>
          <w:p>
            <w:pPr>
              <w:jc w:val="center"/>
            </w:pPr>
            <w:r>
              <w:rPr>
                <w:b/>
              </w:rPr>
              <w:t>OK</w:t>
            </w:r>
          </w:p>
        </w:tc>
      </w:tr>
      <w:tr>
        <w:tc>
          <w:tcPr>
            <w:tcW w:type="dxa" w:w="2880"/>
            <w:tcW w:w="7920" w:type="dxa"/>
          </w:tcPr>
          <w:p>
            <w:pPr>
              <w:spacing w:line="480" w:lineRule="auto"/>
            </w:pPr>
            <w:r>
              <w:t>As pessoas também nos distinguiram com muitas honras. Quando estávamos nos preparando para navegar, eles nos supriram com o que precisávamos.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13:7</w:t>
            </w:r>
          </w:p>
        </w:tc>
        <w:tc>
          <w:tcPr>
            <w:tcW w:type="dxa" w:w="2880"/>
            <w:tcW w:w="7920" w:type="dxa"/>
          </w:tcPr>
          <w:p>
            <w:r>
              <w:rPr>
                <w:b/>
              </w:rPr>
              <w:t>Romanos 13:7</w:t>
            </w:r>
          </w:p>
        </w:tc>
        <w:tc>
          <w:tcPr>
            <w:tcW w:type="dxa" w:w="2880"/>
            <w:tcW w:w="1440" w:type="dxa"/>
          </w:tcPr>
          <w:p>
            <w:pPr>
              <w:jc w:val="center"/>
            </w:pPr>
            <w:r>
              <w:rPr>
                <w:b/>
              </w:rPr>
              <w:t>OK</w:t>
            </w:r>
          </w:p>
        </w:tc>
      </w:tr>
      <w:tr>
        <w:tc>
          <w:tcPr>
            <w:tcW w:type="dxa" w:w="2880"/>
            <w:tcW w:w="7920" w:type="dxa"/>
          </w:tcPr>
          <w:p>
            <w:pPr>
              <w:spacing w:line="480" w:lineRule="auto"/>
            </w:pPr>
            <w:r>
              <w:t xml:space="preserve">Paga a todos o que lhes é devido: a quem tributo, tributo; a quem imposto, imposto; a quem temor, temor; a quem </w:t>
            </w:r>
            <w:r>
              <w:rPr>
                <w:b/>
              </w:rPr>
              <w:t>honra</w:t>
            </w:r>
            <w:r>
              <w:t xml:space="preserve">, </w:t>
            </w:r>
            <w:r>
              <w:rPr>
                <w:b/>
              </w:rPr>
              <w:t>honra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12:24</w:t>
            </w:r>
          </w:p>
        </w:tc>
        <w:tc>
          <w:tcPr>
            <w:tcW w:type="dxa" w:w="2880"/>
            <w:tcW w:w="7920" w:type="dxa"/>
          </w:tcPr>
          <w:p>
            <w:r>
              <w:rPr>
                <w:b/>
              </w:rPr>
              <w:t>1 Coríntios 12:24</w:t>
            </w:r>
          </w:p>
        </w:tc>
        <w:tc>
          <w:tcPr>
            <w:tcW w:type="dxa" w:w="2880"/>
            <w:tcW w:w="1440" w:type="dxa"/>
          </w:tcPr>
          <w:p>
            <w:pPr>
              <w:jc w:val="center"/>
            </w:pPr>
            <w:r>
              <w:rPr>
                <w:b/>
              </w:rPr>
              <w:t>OK</w:t>
            </w:r>
          </w:p>
        </w:tc>
      </w:tr>
      <w:tr>
        <w:tc>
          <w:tcPr>
            <w:tcW w:type="dxa" w:w="2880"/>
            <w:tcW w:w="7920" w:type="dxa"/>
          </w:tcPr>
          <w:p>
            <w:pPr>
              <w:spacing w:line="480" w:lineRule="auto"/>
            </w:pPr>
            <w:r>
              <w:t xml:space="preserve">Agora nossos membros apresentáveis não têm necessidade de serem tratados com dignidade, pois eles já têm isso. Porém Deus coordenou todos os membros juntos, e Ele deu mais </w:t>
            </w:r>
            <w:r>
              <w:rPr>
                <w:b/>
              </w:rPr>
              <w:t>honra</w:t>
            </w:r>
            <w:r>
              <w:t xml:space="preserve"> àqueles que têm falta dela.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6:2</w:t>
            </w:r>
          </w:p>
        </w:tc>
        <w:tc>
          <w:tcPr>
            <w:tcW w:type="dxa" w:w="2880"/>
            <w:tcW w:w="7920" w:type="dxa"/>
          </w:tcPr>
          <w:p>
            <w:r>
              <w:rPr>
                <w:b/>
              </w:rPr>
              <w:t>Ayefeso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Honra</w:t>
            </w:r>
            <w:r>
              <w:t xml:space="preserve"> teu pai e tua mãe" — este é o primeiro mandamento com promessa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1:17</w:t>
            </w:r>
          </w:p>
        </w:tc>
        <w:tc>
          <w:tcPr>
            <w:tcW w:type="dxa" w:w="2880"/>
            <w:tcW w:w="7920" w:type="dxa"/>
          </w:tcPr>
          <w:p>
            <w:r>
              <w:rPr>
                <w:b/>
              </w:rPr>
              <w:t>1 Timoteyo 1:17</w:t>
            </w:r>
          </w:p>
        </w:tc>
        <w:tc>
          <w:tcPr>
            <w:tcW w:type="dxa" w:w="2880"/>
            <w:tcW w:w="1440" w:type="dxa"/>
          </w:tcPr>
          <w:p>
            <w:pPr>
              <w:jc w:val="center"/>
            </w:pPr>
            <w:r>
              <w:rPr>
                <w:b/>
              </w:rPr>
              <w:t>OK</w:t>
            </w:r>
          </w:p>
        </w:tc>
      </w:tr>
      <w:tr>
        <w:tc>
          <w:tcPr>
            <w:tcW w:type="dxa" w:w="2880"/>
            <w:tcW w:w="7920" w:type="dxa"/>
          </w:tcPr>
          <w:p>
            <w:pPr>
              <w:spacing w:line="480" w:lineRule="auto"/>
            </w:pPr>
            <w:r>
              <w:t xml:space="preserve">Assim, ao Rei eterno, imortal e invisível, o único Deus, sejam a </w:t>
            </w:r>
            <w:r>
              <w:rPr>
                <w:b/>
              </w:rPr>
              <w:t>honra</w:t>
            </w:r>
            <w:r>
              <w:t xml:space="preserve"> e a glória para sempre e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2:9</w:t>
            </w:r>
          </w:p>
        </w:tc>
        <w:tc>
          <w:tcPr>
            <w:tcW w:type="dxa" w:w="2880"/>
            <w:tcW w:w="7920" w:type="dxa"/>
          </w:tcPr>
          <w:p>
            <w:r>
              <w:rPr>
                <w:b/>
              </w:rPr>
              <w:t>Ahebre 2:9</w:t>
            </w:r>
          </w:p>
        </w:tc>
        <w:tc>
          <w:tcPr>
            <w:tcW w:type="dxa" w:w="2880"/>
            <w:tcW w:w="1440" w:type="dxa"/>
          </w:tcPr>
          <w:p>
            <w:pPr>
              <w:jc w:val="center"/>
            </w:pPr>
            <w:r>
              <w:rPr>
                <w:b/>
              </w:rPr>
              <w:t>OK</w:t>
            </w:r>
          </w:p>
        </w:tc>
      </w:tr>
      <w:tr>
        <w:tc>
          <w:tcPr>
            <w:tcW w:type="dxa" w:w="2880"/>
            <w:tcW w:w="7920" w:type="dxa"/>
          </w:tcPr>
          <w:p>
            <w:pPr>
              <w:spacing w:line="480" w:lineRule="auto"/>
            </w:pPr>
            <w:r>
              <w:t xml:space="preserve">Contudo, temos visto Aquele que se fez um pouco menor que os anjos, Jesus, por causa do sofrimento da morte, foi coroado de glória e de </w:t>
            </w:r>
            <w:r>
              <w:rPr>
                <w:b/>
              </w:rPr>
              <w:t>honra</w:t>
            </w:r>
            <w:r>
              <w:t>, para que, pela graça de Deus, provasse a morte por todo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2:17</w:t>
            </w:r>
          </w:p>
        </w:tc>
        <w:tc>
          <w:tcPr>
            <w:tcW w:type="dxa" w:w="2880"/>
            <w:tcW w:w="7920" w:type="dxa"/>
          </w:tcPr>
          <w:p>
            <w:r>
              <w:rPr>
                <w:b/>
              </w:rPr>
              <w:t>1 Pedro 2:17</w:t>
            </w:r>
          </w:p>
        </w:tc>
        <w:tc>
          <w:tcPr>
            <w:tcW w:type="dxa" w:w="2880"/>
            <w:tcW w:w="1440" w:type="dxa"/>
          </w:tcPr>
          <w:p>
            <w:pPr>
              <w:jc w:val="center"/>
            </w:pPr>
            <w:r>
              <w:rPr>
                <w:b/>
              </w:rPr>
              <w:t>OK</w:t>
            </w:r>
          </w:p>
        </w:tc>
      </w:tr>
      <w:tr>
        <w:tc>
          <w:tcPr>
            <w:tcW w:type="dxa" w:w="2880"/>
            <w:tcW w:w="7920" w:type="dxa"/>
          </w:tcPr>
          <w:p>
            <w:pPr>
              <w:spacing w:line="480" w:lineRule="auto"/>
            </w:pPr>
            <w:r>
              <w:t>Honrai todas as pessoas. Amai os irmãos. Temei a Deus. Honrai ao rei.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1:17</w:t>
            </w:r>
          </w:p>
        </w:tc>
        <w:tc>
          <w:tcPr>
            <w:tcW w:type="dxa" w:w="2880"/>
            <w:tcW w:w="7920" w:type="dxa"/>
          </w:tcPr>
          <w:p>
            <w:r>
              <w:rPr>
                <w:b/>
              </w:rPr>
              <w:t>2 Pedro 1:17</w:t>
            </w:r>
          </w:p>
        </w:tc>
        <w:tc>
          <w:tcPr>
            <w:tcW w:type="dxa" w:w="2880"/>
            <w:tcW w:w="1440" w:type="dxa"/>
          </w:tcPr>
          <w:p>
            <w:pPr>
              <w:jc w:val="center"/>
            </w:pPr>
            <w:r>
              <w:rPr>
                <w:b/>
              </w:rPr>
              <w:t>OK</w:t>
            </w:r>
          </w:p>
        </w:tc>
      </w:tr>
      <w:tr>
        <w:tc>
          <w:tcPr>
            <w:tcW w:type="dxa" w:w="2880"/>
            <w:tcW w:w="7920" w:type="dxa"/>
          </w:tcPr>
          <w:p>
            <w:pPr>
              <w:spacing w:line="480" w:lineRule="auto"/>
            </w:pPr>
            <w:r>
              <w:t xml:space="preserve">Pois, Ele recebeu de Deus Pai, </w:t>
            </w:r>
            <w:r>
              <w:rPr>
                <w:b/>
              </w:rPr>
              <w:t>honra</w:t>
            </w:r>
            <w:r>
              <w:t xml:space="preserve"> e glória, quando uma voz vinda da Sua suprema glória disse: "Este é meu Filho amado, em quem me comprazo".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4:11</w:t>
            </w:r>
          </w:p>
        </w:tc>
        <w:tc>
          <w:tcPr>
            <w:tcW w:type="dxa" w:w="2880"/>
            <w:tcW w:w="7920" w:type="dxa"/>
          </w:tcPr>
          <w:p>
            <w:r>
              <w:rPr>
                <w:b/>
              </w:rPr>
              <w:t>Apocalipse 4:11</w:t>
            </w:r>
          </w:p>
        </w:tc>
        <w:tc>
          <w:tcPr>
            <w:tcW w:type="dxa" w:w="2880"/>
            <w:tcW w:w="1440" w:type="dxa"/>
          </w:tcPr>
          <w:p>
            <w:pPr>
              <w:jc w:val="center"/>
            </w:pPr>
            <w:r>
              <w:rPr>
                <w:b/>
              </w:rPr>
              <w:t>OK</w:t>
            </w:r>
          </w:p>
        </w:tc>
      </w:tr>
      <w:tr>
        <w:tc>
          <w:tcPr>
            <w:tcW w:type="dxa" w:w="2880"/>
            <w:tcW w:w="7920" w:type="dxa"/>
          </w:tcPr>
          <w:p>
            <w:pPr>
              <w:spacing w:line="480" w:lineRule="auto"/>
            </w:pPr>
            <w:r>
              <w:t xml:space="preserve">"Digno és, nosso Senhor e nosso Deus, de receber a glória e a </w:t>
            </w:r>
            <w:r>
              <w:rPr>
                <w:b/>
              </w:rPr>
              <w:t>honra</w:t>
            </w:r>
            <w:r>
              <w:t xml:space="preserve"> e o poder. Por Ti todas as coisas foram criadas e, por Tua vontade, existiram e foram criadas".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7:12</w:t>
            </w:r>
          </w:p>
        </w:tc>
        <w:tc>
          <w:tcPr>
            <w:tcW w:type="dxa" w:w="2880"/>
            <w:tcW w:w="7920" w:type="dxa"/>
          </w:tcPr>
          <w:p>
            <w:r>
              <w:rPr>
                <w:b/>
              </w:rPr>
              <w:t>Apocalipse 7:12</w:t>
            </w:r>
          </w:p>
        </w:tc>
        <w:tc>
          <w:tcPr>
            <w:tcW w:type="dxa" w:w="2880"/>
            <w:tcW w:w="1440" w:type="dxa"/>
          </w:tcPr>
          <w:p>
            <w:pPr>
              <w:jc w:val="center"/>
            </w:pPr>
            <w:r>
              <w:rPr>
                <w:b/>
              </w:rPr>
              <w:t>OK</w:t>
            </w:r>
          </w:p>
        </w:tc>
      </w:tr>
      <w:tr>
        <w:tc>
          <w:tcPr>
            <w:tcW w:type="dxa" w:w="2880"/>
            <w:tcW w:w="7920" w:type="dxa"/>
          </w:tcPr>
          <w:p>
            <w:pPr>
              <w:spacing w:line="480" w:lineRule="auto"/>
            </w:pPr>
            <w:r>
              <w:t xml:space="preserve">dizendo: "Amém! O louvor, a glória, a sabedoria, a ação de graças, a </w:t>
            </w:r>
            <w:r>
              <w:rPr>
                <w:b/>
              </w:rPr>
              <w:t>honra</w:t>
            </w:r>
            <w:r>
              <w:t>, o poder e a força pertencem ao nosso Deus, pelos séculos dos séculos! Amém"!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ter esperança (G1680, G1679)</w:t>
      </w:r>
    </w:p>
    <w:p>
      <w:r/>
      <w:r>
        <w:t>Esta palavra significa o desejo de uma pessoa de que algo de bom aconteça, ou uma expectativa e confiança de que algo de bom acontecerá.</w:t>
      </w:r>
      <w:r/>
      <w:r/>
    </w:p>
    <w:p>
      <w:pPr>
        <w:pStyle w:val="ListBullet"/>
        <w:spacing w:line="240" w:lineRule="auto"/>
        <w:ind w:left="720"/>
      </w:pPr>
      <w:r/>
      <w:r>
        <w:t>Às vezes é usado quando uma pessoa tem certeza de que o que se espera acontecerá.</w:t>
      </w:r>
      <w:r/>
    </w:p>
    <w:p>
      <w:pPr>
        <w:pStyle w:val="ListBullet"/>
        <w:spacing w:line="240" w:lineRule="auto"/>
        <w:ind w:left="720"/>
      </w:pPr>
      <w:r/>
      <w:r>
        <w:t>Às vezes é usado quando uma pessoa deseja que algo bom aconteça, mas não tem certeza de que isso acontecerá.</w:t>
      </w:r>
      <w:r/>
    </w:p>
    <w:p>
      <w:pPr>
        <w:pStyle w:val="ListBullet"/>
        <w:spacing w:line="240" w:lineRule="auto" w:after="0"/>
        <w:ind w:left="720"/>
      </w:pPr>
      <w:r/>
      <w:r>
        <w:t>Às vezes é usado para significar a razão pela qual uma pessoa espera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12:21</w:t>
            </w:r>
          </w:p>
        </w:tc>
        <w:tc>
          <w:tcPr>
            <w:tcW w:type="dxa" w:w="2880"/>
            <w:tcW w:w="7920" w:type="dxa"/>
          </w:tcPr>
          <w:p>
            <w:r>
              <w:rPr>
                <w:b/>
              </w:rPr>
              <w:t>Mateus 12:21</w:t>
            </w:r>
          </w:p>
        </w:tc>
        <w:tc>
          <w:tcPr>
            <w:tcW w:type="dxa" w:w="2880"/>
            <w:tcW w:w="1440" w:type="dxa"/>
          </w:tcPr>
          <w:p>
            <w:pPr>
              <w:jc w:val="center"/>
            </w:pPr>
            <w:r>
              <w:rPr>
                <w:b/>
              </w:rPr>
              <w:t>OK</w:t>
            </w:r>
          </w:p>
        </w:tc>
      </w:tr>
      <w:tr>
        <w:tc>
          <w:tcPr>
            <w:tcW w:type="dxa" w:w="2880"/>
            <w:tcW w:w="7920" w:type="dxa"/>
          </w:tcPr>
          <w:p>
            <w:pPr>
              <w:spacing w:line="480" w:lineRule="auto"/>
            </w:pPr>
            <w:r>
              <w:t>e os gentios terão confiança em Seu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24:21</w:t>
            </w:r>
          </w:p>
        </w:tc>
        <w:tc>
          <w:tcPr>
            <w:tcW w:type="dxa" w:w="2880"/>
            <w:tcW w:w="7920" w:type="dxa"/>
          </w:tcPr>
          <w:p>
            <w:r>
              <w:rPr>
                <w:b/>
              </w:rPr>
              <w:t>Luca 24:21</w:t>
            </w:r>
          </w:p>
        </w:tc>
        <w:tc>
          <w:tcPr>
            <w:tcW w:type="dxa" w:w="2880"/>
            <w:tcW w:w="1440" w:type="dxa"/>
          </w:tcPr>
          <w:p>
            <w:pPr>
              <w:jc w:val="center"/>
            </w:pPr>
            <w:r>
              <w:rPr>
                <w:b/>
              </w:rPr>
              <w:t>OK</w:t>
            </w:r>
          </w:p>
        </w:tc>
      </w:tr>
      <w:tr>
        <w:tc>
          <w:tcPr>
            <w:tcW w:type="dxa" w:w="2880"/>
            <w:tcW w:w="7920" w:type="dxa"/>
          </w:tcPr>
          <w:p>
            <w:pPr>
              <w:spacing w:line="480" w:lineRule="auto"/>
            </w:pPr>
            <w:r>
              <w:t>Nós esperávamos que fosse Ele quem libertaria Israel. No entanto, apesar disso, hoje é o terceiro dia desde que essas coisas aconteceram.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24:15</w:t>
            </w:r>
          </w:p>
        </w:tc>
        <w:tc>
          <w:tcPr>
            <w:tcW w:type="dxa" w:w="2880"/>
            <w:tcW w:w="7920" w:type="dxa"/>
          </w:tcPr>
          <w:p>
            <w:r>
              <w:rPr>
                <w:b/>
              </w:rPr>
              <w:t>Miteko tja arun'mwe. 24:15</w:t>
            </w:r>
          </w:p>
        </w:tc>
        <w:tc>
          <w:tcPr>
            <w:tcW w:type="dxa" w:w="2880"/>
            <w:tcW w:w="1440" w:type="dxa"/>
          </w:tcPr>
          <w:p>
            <w:pPr>
              <w:jc w:val="center"/>
            </w:pPr>
            <w:r>
              <w:rPr>
                <w:b/>
              </w:rPr>
              <w:t>OK</w:t>
            </w:r>
          </w:p>
        </w:tc>
      </w:tr>
      <w:tr>
        <w:tc>
          <w:tcPr>
            <w:tcW w:type="dxa" w:w="2880"/>
            <w:tcW w:w="7920" w:type="dxa"/>
          </w:tcPr>
          <w:p>
            <w:pPr>
              <w:spacing w:line="480" w:lineRule="auto"/>
            </w:pPr>
            <w:r>
              <w:t>Tenho a mesma esperança em Deus, como estes homens também esperam por isso, a ressureição vindoura dos mortos, tanto dos justos como dos injustos,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Romanos 15:13</w:t>
            </w:r>
          </w:p>
        </w:tc>
        <w:tc>
          <w:tcPr>
            <w:tcW w:type="dxa" w:w="2880"/>
            <w:tcW w:w="1440" w:type="dxa"/>
          </w:tcPr>
          <w:p>
            <w:pPr>
              <w:jc w:val="center"/>
            </w:pPr>
            <w:r>
              <w:rPr>
                <w:b/>
              </w:rPr>
              <w:t>OK</w:t>
            </w:r>
          </w:p>
        </w:tc>
      </w:tr>
      <w:tr>
        <w:tc>
          <w:tcPr>
            <w:tcW w:type="dxa" w:w="2880"/>
            <w:tcW w:w="7920" w:type="dxa"/>
          </w:tcPr>
          <w:p>
            <w:pPr>
              <w:spacing w:line="480" w:lineRule="auto"/>
            </w:pPr>
            <w:r>
              <w:t>Agora, que o Deus da esperança vos encha com toda a alegria e paz no que credes, para que possais transbordar de esperança pelo poder do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13:13</w:t>
            </w:r>
          </w:p>
        </w:tc>
        <w:tc>
          <w:tcPr>
            <w:tcW w:type="dxa" w:w="2880"/>
            <w:tcW w:w="7920" w:type="dxa"/>
          </w:tcPr>
          <w:p>
            <w:r>
              <w:rPr>
                <w:b/>
              </w:rPr>
              <w:t>1 Coríntios 13:13</w:t>
            </w:r>
          </w:p>
        </w:tc>
        <w:tc>
          <w:tcPr>
            <w:tcW w:type="dxa" w:w="2880"/>
            <w:tcW w:w="1440" w:type="dxa"/>
          </w:tcPr>
          <w:p>
            <w:pPr>
              <w:jc w:val="center"/>
            </w:pPr>
            <w:r>
              <w:rPr>
                <w:b/>
              </w:rPr>
              <w:t>OK</w:t>
            </w:r>
          </w:p>
        </w:tc>
      </w:tr>
      <w:tr>
        <w:tc>
          <w:tcPr>
            <w:tcW w:type="dxa" w:w="2880"/>
            <w:tcW w:w="7920" w:type="dxa"/>
          </w:tcPr>
          <w:p>
            <w:pPr>
              <w:spacing w:line="480" w:lineRule="auto"/>
            </w:pPr>
            <w:r>
              <w:t>Agora permanecem estes três: a fé, a esperança e o amor, mas o maior deles é o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3:12</w:t>
            </w:r>
          </w:p>
        </w:tc>
        <w:tc>
          <w:tcPr>
            <w:tcW w:type="dxa" w:w="2880"/>
            <w:tcW w:w="7920" w:type="dxa"/>
          </w:tcPr>
          <w:p>
            <w:r>
              <w:rPr>
                <w:b/>
              </w:rPr>
              <w:t>2 Korintius 3:12</w:t>
            </w:r>
          </w:p>
        </w:tc>
        <w:tc>
          <w:tcPr>
            <w:tcW w:type="dxa" w:w="2880"/>
            <w:tcW w:w="1440" w:type="dxa"/>
          </w:tcPr>
          <w:p>
            <w:pPr>
              <w:jc w:val="center"/>
            </w:pPr>
            <w:r>
              <w:rPr>
                <w:b/>
              </w:rPr>
              <w:t>OK</w:t>
            </w:r>
          </w:p>
        </w:tc>
      </w:tr>
      <w:tr>
        <w:tc>
          <w:tcPr>
            <w:tcW w:type="dxa" w:w="2880"/>
            <w:tcW w:w="7920" w:type="dxa"/>
          </w:tcPr>
          <w:p>
            <w:pPr>
              <w:spacing w:line="480" w:lineRule="auto"/>
            </w:pPr>
            <w:r>
              <w:t>Já que temos tal confiança, agimos com toda ousadia;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1:18</w:t>
            </w:r>
          </w:p>
        </w:tc>
        <w:tc>
          <w:tcPr>
            <w:tcW w:type="dxa" w:w="2880"/>
            <w:tcW w:w="7920" w:type="dxa"/>
          </w:tcPr>
          <w:p>
            <w:r>
              <w:rPr>
                <w:b/>
              </w:rPr>
              <w:t>Ayefeso 1:18</w:t>
            </w:r>
          </w:p>
        </w:tc>
        <w:tc>
          <w:tcPr>
            <w:tcW w:type="dxa" w:w="2880"/>
            <w:tcW w:w="1440" w:type="dxa"/>
          </w:tcPr>
          <w:p>
            <w:pPr>
              <w:jc w:val="center"/>
            </w:pPr>
            <w:r>
              <w:rPr>
                <w:b/>
              </w:rPr>
              <w:t>OK</w:t>
            </w:r>
          </w:p>
        </w:tc>
      </w:tr>
      <w:tr>
        <w:tc>
          <w:tcPr>
            <w:tcW w:type="dxa" w:w="2880"/>
            <w:tcW w:w="7920" w:type="dxa"/>
          </w:tcPr>
          <w:p>
            <w:pPr>
              <w:spacing w:line="480" w:lineRule="auto"/>
            </w:pPr>
            <w:r>
              <w:t>Oro para que os olhos do vosso coração sejam iluminados, para saberdes qual é a confiante esperança para a qual Ele vos chamou, e as riquezas da gloriosa herança Dele entre todo o povo santo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Filipenses 1:20</w:t>
            </w:r>
          </w:p>
        </w:tc>
        <w:tc>
          <w:tcPr>
            <w:tcW w:type="dxa" w:w="2880"/>
            <w:tcW w:w="1440" w:type="dxa"/>
          </w:tcPr>
          <w:p>
            <w:pPr>
              <w:jc w:val="center"/>
            </w:pPr>
            <w:r>
              <w:rPr>
                <w:b/>
              </w:rPr>
              <w:t>OK</w:t>
            </w:r>
          </w:p>
        </w:tc>
      </w:tr>
      <w:tr>
        <w:tc>
          <w:tcPr>
            <w:tcW w:type="dxa" w:w="2880"/>
            <w:tcW w:w="7920" w:type="dxa"/>
          </w:tcPr>
          <w:p>
            <w:pPr>
              <w:spacing w:line="480" w:lineRule="auto"/>
            </w:pPr>
            <w:r>
              <w:t>De acordo com a minha intensa expectativa e convicta esperança de que em nada serei envergonhado, e ainda com toda ousadia, como sempre, Cristo será exaltado em meu corpo, seja pela vida ou pela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1:27</w:t>
            </w:r>
          </w:p>
        </w:tc>
        <w:tc>
          <w:tcPr>
            <w:tcW w:type="dxa" w:w="2880"/>
            <w:tcW w:w="7920" w:type="dxa"/>
          </w:tcPr>
          <w:p>
            <w:r>
              <w:rPr>
                <w:b/>
              </w:rPr>
              <w:t>Colossenses 1:27</w:t>
            </w:r>
          </w:p>
        </w:tc>
        <w:tc>
          <w:tcPr>
            <w:tcW w:type="dxa" w:w="2880"/>
            <w:tcW w:w="1440" w:type="dxa"/>
          </w:tcPr>
          <w:p>
            <w:pPr>
              <w:jc w:val="center"/>
            </w:pPr>
            <w:r>
              <w:rPr>
                <w:b/>
              </w:rPr>
              <w:t>OK</w:t>
            </w:r>
          </w:p>
        </w:tc>
      </w:tr>
      <w:tr>
        <w:tc>
          <w:tcPr>
            <w:tcW w:type="dxa" w:w="2880"/>
            <w:tcW w:w="7920" w:type="dxa"/>
          </w:tcPr>
          <w:p>
            <w:pPr>
              <w:spacing w:line="480" w:lineRule="auto"/>
            </w:pPr>
            <w:r>
              <w:t>para quem Deus quis fazer conhecidas as riquezas da Sua glória do mistério entre os gentios, isto é, Cristo em vós, a esperança da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4:13</w:t>
            </w:r>
          </w:p>
        </w:tc>
        <w:tc>
          <w:tcPr>
            <w:tcW w:type="dxa" w:w="2880"/>
            <w:tcW w:w="7920" w:type="dxa"/>
          </w:tcPr>
          <w:p>
            <w:r>
              <w:rPr>
                <w:b/>
              </w:rPr>
              <w:t>1 Tessalonica 4:13</w:t>
            </w:r>
          </w:p>
        </w:tc>
        <w:tc>
          <w:tcPr>
            <w:tcW w:type="dxa" w:w="2880"/>
            <w:tcW w:w="1440" w:type="dxa"/>
          </w:tcPr>
          <w:p>
            <w:pPr>
              <w:jc w:val="center"/>
            </w:pPr>
            <w:r>
              <w:rPr>
                <w:b/>
              </w:rPr>
              <w:t>OK</w:t>
            </w:r>
          </w:p>
        </w:tc>
      </w:tr>
      <w:tr>
        <w:tc>
          <w:tcPr>
            <w:tcW w:type="dxa" w:w="2880"/>
            <w:tcW w:w="7920" w:type="dxa"/>
          </w:tcPr>
          <w:p>
            <w:pPr>
              <w:spacing w:line="480" w:lineRule="auto"/>
            </w:pPr>
            <w:r>
              <w:t>Irmãos, não queremos que ignoreis acerca daqueles que dormem, para que não vos entristeçais como os demais que não têm esperança.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w:t>
            </w:r>
          </w:p>
        </w:tc>
        <w:tc>
          <w:tcPr>
            <w:tcW w:type="dxa" w:w="2880"/>
            <w:tcW w:w="7920" w:type="dxa"/>
          </w:tcPr>
          <w:p>
            <w:r>
              <w:rPr>
                <w:b/>
              </w:rPr>
              <w:t>1 Timoteyo 1:1</w:t>
            </w:r>
          </w:p>
        </w:tc>
        <w:tc>
          <w:tcPr>
            <w:tcW w:type="dxa" w:w="2880"/>
            <w:tcW w:w="1440" w:type="dxa"/>
          </w:tcPr>
          <w:p>
            <w:pPr>
              <w:jc w:val="center"/>
            </w:pPr>
            <w:r>
              <w:rPr>
                <w:b/>
              </w:rPr>
              <w:t>OK</w:t>
            </w:r>
          </w:p>
        </w:tc>
      </w:tr>
      <w:tr>
        <w:tc>
          <w:tcPr>
            <w:tcW w:type="dxa" w:w="2880"/>
            <w:tcW w:w="7920" w:type="dxa"/>
          </w:tcPr>
          <w:p>
            <w:pPr>
              <w:spacing w:line="480" w:lineRule="auto"/>
            </w:pPr>
            <w:r>
              <w:t>Paulo, apóstolo de Cristo Jesus de acordo com a ordem de Deus, nosso Salvador, e de Cristo Jesus, nossa esperança,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2:13</w:t>
            </w:r>
          </w:p>
        </w:tc>
        <w:tc>
          <w:tcPr>
            <w:tcW w:type="dxa" w:w="2880"/>
            <w:tcW w:w="7920" w:type="dxa"/>
          </w:tcPr>
          <w:p>
            <w:r>
              <w:rPr>
                <w:b/>
              </w:rPr>
              <w:t>Tito 1 2:13</w:t>
            </w:r>
          </w:p>
        </w:tc>
        <w:tc>
          <w:tcPr>
            <w:tcW w:type="dxa" w:w="2880"/>
            <w:tcW w:w="1440" w:type="dxa"/>
          </w:tcPr>
          <w:p>
            <w:pPr>
              <w:jc w:val="center"/>
            </w:pPr>
            <w:r>
              <w:rPr>
                <w:b/>
              </w:rPr>
              <w:t>OK</w:t>
            </w:r>
          </w:p>
        </w:tc>
      </w:tr>
      <w:tr>
        <w:tc>
          <w:tcPr>
            <w:tcW w:type="dxa" w:w="2880"/>
            <w:tcW w:w="7920" w:type="dxa"/>
          </w:tcPr>
          <w:p>
            <w:pPr>
              <w:spacing w:line="480" w:lineRule="auto"/>
            </w:pPr>
            <w:r>
              <w:t>aguardando a bendita esperança e o aparecimento da glória do nosso grande Deus e Salvador,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10:23</w:t>
            </w:r>
          </w:p>
        </w:tc>
        <w:tc>
          <w:tcPr>
            <w:tcW w:type="dxa" w:w="2880"/>
            <w:tcW w:w="7920" w:type="dxa"/>
          </w:tcPr>
          <w:p>
            <w:r>
              <w:rPr>
                <w:b/>
              </w:rPr>
              <w:t>Ahebre 10:23</w:t>
            </w:r>
          </w:p>
        </w:tc>
        <w:tc>
          <w:tcPr>
            <w:tcW w:type="dxa" w:w="2880"/>
            <w:tcW w:w="1440" w:type="dxa"/>
          </w:tcPr>
          <w:p>
            <w:pPr>
              <w:jc w:val="center"/>
            </w:pPr>
            <w:r>
              <w:rPr>
                <w:b/>
              </w:rPr>
              <w:t>OK</w:t>
            </w:r>
          </w:p>
        </w:tc>
      </w:tr>
      <w:tr>
        <w:tc>
          <w:tcPr>
            <w:tcW w:type="dxa" w:w="2880"/>
            <w:tcW w:w="7920" w:type="dxa"/>
          </w:tcPr>
          <w:p>
            <w:pPr>
              <w:spacing w:line="480" w:lineRule="auto"/>
            </w:pPr>
            <w:r>
              <w:t>Também seguremos firmemente a confissão da nossa esperança, sem vacilar, porque Deus, que prometeu, é fiel.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Pedro 1:13</w:t>
            </w:r>
          </w:p>
        </w:tc>
        <w:tc>
          <w:tcPr>
            <w:tcW w:type="dxa" w:w="2880"/>
            <w:tcW w:w="1440" w:type="dxa"/>
          </w:tcPr>
          <w:p>
            <w:pPr>
              <w:jc w:val="center"/>
            </w:pPr>
            <w:r>
              <w:rPr>
                <w:b/>
              </w:rPr>
              <w:t>OK</w:t>
            </w:r>
          </w:p>
        </w:tc>
      </w:tr>
      <w:tr>
        <w:tc>
          <w:tcPr>
            <w:tcW w:type="dxa" w:w="2880"/>
            <w:tcW w:w="7920" w:type="dxa"/>
          </w:tcPr>
          <w:p>
            <w:pPr>
              <w:spacing w:line="480" w:lineRule="auto"/>
            </w:pPr>
            <w:r>
              <w:t>Então, preparai vossa mente para agir. Sejais sóbrios no vosso entendimento. Tende completa confiança na graça que se vos trará na revelação de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3:3</w:t>
            </w:r>
          </w:p>
        </w:tc>
        <w:tc>
          <w:tcPr>
            <w:tcW w:type="dxa" w:w="2880"/>
            <w:tcW w:w="7920" w:type="dxa"/>
          </w:tcPr>
          <w:p>
            <w:r>
              <w:rPr>
                <w:b/>
              </w:rPr>
              <w:t>1 Yohani 3:3</w:t>
            </w:r>
          </w:p>
        </w:tc>
        <w:tc>
          <w:tcPr>
            <w:tcW w:type="dxa" w:w="2880"/>
            <w:tcW w:w="1440" w:type="dxa"/>
          </w:tcPr>
          <w:p>
            <w:pPr>
              <w:jc w:val="center"/>
            </w:pPr>
            <w:r>
              <w:rPr>
                <w:b/>
              </w:rPr>
              <w:t>OK</w:t>
            </w:r>
          </w:p>
        </w:tc>
      </w:tr>
      <w:tr>
        <w:tc>
          <w:tcPr>
            <w:tcW w:type="dxa" w:w="2880"/>
            <w:tcW w:w="7920" w:type="dxa"/>
          </w:tcPr>
          <w:p>
            <w:pPr>
              <w:spacing w:line="480" w:lineRule="auto"/>
            </w:pPr>
            <w:r>
              <w:t>E todo aquele que Nele tem essa esperança purifique-se como Ele é Puro.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herança (G2817)</w:t>
      </w:r>
    </w:p>
    <w:p>
      <w:r/>
      <w:r>
        <w:t>Esta palavra significa o que é dado a uma pessoa que é herdeira. Pode ser dinheiro, terras ou outros tipos de propriedade.</w:t>
      </w:r>
      <w:r/>
      <w:r/>
    </w:p>
    <w:p>
      <w:pPr>
        <w:pStyle w:val="ListBullet"/>
        <w:spacing w:line="240" w:lineRule="auto" w:after="0"/>
        <w:ind w:left="720"/>
      </w:pPr>
      <w:r/>
      <w:r>
        <w:t>Esta palavra também pode significar uma herança espiritual de Deus ou uma recompensa de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12:13</w:t>
            </w:r>
          </w:p>
        </w:tc>
        <w:tc>
          <w:tcPr>
            <w:tcW w:type="dxa" w:w="2880"/>
            <w:tcW w:w="7920" w:type="dxa"/>
          </w:tcPr>
          <w:p>
            <w:r>
              <w:rPr>
                <w:b/>
              </w:rPr>
              <w:t>Luca 12:13</w:t>
            </w:r>
          </w:p>
        </w:tc>
        <w:tc>
          <w:tcPr>
            <w:tcW w:type="dxa" w:w="2880"/>
            <w:tcW w:w="1440" w:type="dxa"/>
          </w:tcPr>
          <w:p>
            <w:pPr>
              <w:jc w:val="center"/>
            </w:pPr>
            <w:r>
              <w:rPr>
                <w:b/>
              </w:rPr>
              <w:t>OK</w:t>
            </w:r>
          </w:p>
        </w:tc>
      </w:tr>
      <w:tr>
        <w:tc>
          <w:tcPr>
            <w:tcW w:type="dxa" w:w="2880"/>
            <w:tcW w:w="7920" w:type="dxa"/>
          </w:tcPr>
          <w:p>
            <w:pPr>
              <w:spacing w:line="480" w:lineRule="auto"/>
            </w:pPr>
            <w:r>
              <w:t xml:space="preserve">Então alguém da multidão Lhe disse: “Mestre, dize a meu irmão que divida a </w:t>
            </w:r>
            <w:r>
              <w:rPr>
                <w:b/>
              </w:rPr>
              <w:t>herança</w:t>
            </w:r>
            <w:r>
              <w:t xml:space="preserve"> comigo.”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7:5</w:t>
            </w:r>
          </w:p>
        </w:tc>
        <w:tc>
          <w:tcPr>
            <w:tcW w:type="dxa" w:w="2880"/>
            <w:tcW w:w="7920" w:type="dxa"/>
          </w:tcPr>
          <w:p>
            <w:r>
              <w:rPr>
                <w:b/>
              </w:rPr>
              <w:t>Miteko tja arun'mwe. 7:5</w:t>
            </w:r>
          </w:p>
        </w:tc>
        <w:tc>
          <w:tcPr>
            <w:tcW w:type="dxa" w:w="2880"/>
            <w:tcW w:w="1440" w:type="dxa"/>
          </w:tcPr>
          <w:p>
            <w:pPr>
              <w:jc w:val="center"/>
            </w:pPr>
            <w:r>
              <w:rPr>
                <w:b/>
              </w:rPr>
              <w:t>OK</w:t>
            </w:r>
          </w:p>
        </w:tc>
      </w:tr>
      <w:tr>
        <w:tc>
          <w:tcPr>
            <w:tcW w:type="dxa" w:w="2880"/>
            <w:tcW w:w="7920" w:type="dxa"/>
          </w:tcPr>
          <w:p>
            <w:pPr>
              <w:spacing w:line="480" w:lineRule="auto"/>
            </w:pPr>
            <w:r>
              <w:t xml:space="preserve">Ele não lhe deu nenhuma </w:t>
            </w:r>
            <w:r>
              <w:rPr>
                <w:b/>
              </w:rPr>
              <w:t>herança</w:t>
            </w:r>
            <w:r>
              <w:t>, nem sequer onde pôr o pé, mas prometeu que lhe daria a terra como posse e à sua descendência, embora Abraão ainda não tivesse filho.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20:32</w:t>
            </w:r>
          </w:p>
        </w:tc>
        <w:tc>
          <w:tcPr>
            <w:tcW w:type="dxa" w:w="2880"/>
            <w:tcW w:w="7920" w:type="dxa"/>
          </w:tcPr>
          <w:p>
            <w:r>
              <w:rPr>
                <w:b/>
              </w:rPr>
              <w:t>Miteko tja arun'mwe. 20:32</w:t>
            </w:r>
          </w:p>
        </w:tc>
        <w:tc>
          <w:tcPr>
            <w:tcW w:type="dxa" w:w="2880"/>
            <w:tcW w:w="1440" w:type="dxa"/>
          </w:tcPr>
          <w:p>
            <w:pPr>
              <w:jc w:val="center"/>
            </w:pPr>
            <w:r>
              <w:rPr>
                <w:b/>
              </w:rPr>
              <w:t>OK</w:t>
            </w:r>
          </w:p>
        </w:tc>
      </w:tr>
      <w:tr>
        <w:tc>
          <w:tcPr>
            <w:tcW w:type="dxa" w:w="2880"/>
            <w:tcW w:w="7920" w:type="dxa"/>
          </w:tcPr>
          <w:p>
            <w:pPr>
              <w:spacing w:line="480" w:lineRule="auto"/>
            </w:pPr>
            <w:r>
              <w:t>Agora, encomendo-vos a Deus e à Palavra da Sua graça, que é capaz de vos edificar e dar-vos heranças entre todos que estão sendo santificados.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3:18</w:t>
            </w:r>
          </w:p>
        </w:tc>
        <w:tc>
          <w:tcPr>
            <w:tcW w:type="dxa" w:w="2880"/>
            <w:tcW w:w="7920" w:type="dxa"/>
          </w:tcPr>
          <w:p>
            <w:r>
              <w:rPr>
                <w:b/>
              </w:rPr>
              <w:t>Galatas 3:18</w:t>
            </w:r>
          </w:p>
        </w:tc>
        <w:tc>
          <w:tcPr>
            <w:tcW w:type="dxa" w:w="2880"/>
            <w:tcW w:w="1440" w:type="dxa"/>
          </w:tcPr>
          <w:p>
            <w:pPr>
              <w:jc w:val="center"/>
            </w:pPr>
            <w:r>
              <w:rPr>
                <w:b/>
              </w:rPr>
              <w:t>OK</w:t>
            </w:r>
          </w:p>
        </w:tc>
      </w:tr>
      <w:tr>
        <w:tc>
          <w:tcPr>
            <w:tcW w:type="dxa" w:w="2880"/>
            <w:tcW w:w="7920" w:type="dxa"/>
          </w:tcPr>
          <w:p>
            <w:pPr>
              <w:spacing w:line="480" w:lineRule="auto"/>
            </w:pPr>
            <w:r>
              <w:t xml:space="preserve">Pois se a </w:t>
            </w:r>
            <w:r>
              <w:rPr>
                <w:b/>
              </w:rPr>
              <w:t>herança</w:t>
            </w:r>
            <w:r>
              <w:t xml:space="preserve"> vem pela Lei, então não vem mais pela promessa. Todavia, Deus deu a </w:t>
            </w:r>
            <w:r>
              <w:rPr>
                <w:b/>
              </w:rPr>
              <w:t>herança</w:t>
            </w:r>
            <w:r>
              <w:t xml:space="preserve"> a Abraão por uma promessa.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1:14</w:t>
            </w:r>
          </w:p>
        </w:tc>
        <w:tc>
          <w:tcPr>
            <w:tcW w:type="dxa" w:w="2880"/>
            <w:tcW w:w="7920" w:type="dxa"/>
          </w:tcPr>
          <w:p>
            <w:r>
              <w:rPr>
                <w:b/>
              </w:rPr>
              <w:t>Ayefeso 1:14</w:t>
            </w:r>
          </w:p>
        </w:tc>
        <w:tc>
          <w:tcPr>
            <w:tcW w:type="dxa" w:w="2880"/>
            <w:tcW w:w="1440" w:type="dxa"/>
          </w:tcPr>
          <w:p>
            <w:pPr>
              <w:jc w:val="center"/>
            </w:pPr>
            <w:r>
              <w:rPr>
                <w:b/>
              </w:rPr>
              <w:t>OK</w:t>
            </w:r>
          </w:p>
        </w:tc>
      </w:tr>
      <w:tr>
        <w:tc>
          <w:tcPr>
            <w:tcW w:type="dxa" w:w="2880"/>
            <w:tcW w:w="7920" w:type="dxa"/>
          </w:tcPr>
          <w:p>
            <w:pPr>
              <w:spacing w:line="480" w:lineRule="auto"/>
            </w:pPr>
            <w:r>
              <w:t xml:space="preserve">o qual é a garantia de nossa </w:t>
            </w:r>
            <w:r>
              <w:rPr>
                <w:b/>
              </w:rPr>
              <w:t>herança</w:t>
            </w:r>
            <w:r>
              <w:t>, até que tenhamos a posse completa dela, para o louvor da Sua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1:18</w:t>
            </w:r>
          </w:p>
        </w:tc>
        <w:tc>
          <w:tcPr>
            <w:tcW w:type="dxa" w:w="2880"/>
            <w:tcW w:w="7920" w:type="dxa"/>
          </w:tcPr>
          <w:p>
            <w:r>
              <w:rPr>
                <w:b/>
              </w:rPr>
              <w:t>Ayefeso 1:18</w:t>
            </w:r>
          </w:p>
        </w:tc>
        <w:tc>
          <w:tcPr>
            <w:tcW w:type="dxa" w:w="2880"/>
            <w:tcW w:w="1440" w:type="dxa"/>
          </w:tcPr>
          <w:p>
            <w:pPr>
              <w:jc w:val="center"/>
            </w:pPr>
            <w:r>
              <w:rPr>
                <w:b/>
              </w:rPr>
              <w:t>OK</w:t>
            </w:r>
          </w:p>
        </w:tc>
      </w:tr>
      <w:tr>
        <w:tc>
          <w:tcPr>
            <w:tcW w:type="dxa" w:w="2880"/>
            <w:tcW w:w="7920" w:type="dxa"/>
          </w:tcPr>
          <w:p>
            <w:pPr>
              <w:spacing w:line="480" w:lineRule="auto"/>
            </w:pPr>
            <w:r>
              <w:t xml:space="preserve">Oro para que os olhos do vosso coração sejam iluminados, para saberdes qual é a confiante esperança para a qual Ele vos chamou, e as riquezas da gloriosa </w:t>
            </w:r>
            <w:r>
              <w:rPr>
                <w:b/>
              </w:rPr>
              <w:t>herança</w:t>
            </w:r>
            <w:r>
              <w:t xml:space="preserve"> Dele entre todo o povo santo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5:5</w:t>
            </w:r>
          </w:p>
        </w:tc>
        <w:tc>
          <w:tcPr>
            <w:tcW w:type="dxa" w:w="2880"/>
            <w:tcW w:w="7920" w:type="dxa"/>
          </w:tcPr>
          <w:p>
            <w:r>
              <w:rPr>
                <w:b/>
              </w:rPr>
              <w:t>Ayefeso 5:5</w:t>
            </w:r>
          </w:p>
        </w:tc>
        <w:tc>
          <w:tcPr>
            <w:tcW w:type="dxa" w:w="2880"/>
            <w:tcW w:w="1440" w:type="dxa"/>
          </w:tcPr>
          <w:p>
            <w:pPr>
              <w:jc w:val="center"/>
            </w:pPr>
            <w:r>
              <w:rPr>
                <w:b/>
              </w:rPr>
              <w:t>OK</w:t>
            </w:r>
          </w:p>
        </w:tc>
      </w:tr>
      <w:tr>
        <w:tc>
          <w:tcPr>
            <w:tcW w:type="dxa" w:w="2880"/>
            <w:tcW w:w="7920" w:type="dxa"/>
          </w:tcPr>
          <w:p>
            <w:pPr>
              <w:spacing w:line="480" w:lineRule="auto"/>
            </w:pPr>
            <w:r>
              <w:t xml:space="preserve">Pois estejais certos de que nenhuma pessoa sexualmente imoral, impura, cobiçosa, que é idólatra, tem qualquer </w:t>
            </w:r>
            <w:r>
              <w:rPr>
                <w:b/>
              </w:rPr>
              <w:t>herança</w:t>
            </w:r>
            <w:r>
              <w:t xml:space="preserve"> no Reino de Cristo 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3:24</w:t>
            </w:r>
          </w:p>
        </w:tc>
        <w:tc>
          <w:tcPr>
            <w:tcW w:type="dxa" w:w="2880"/>
            <w:tcW w:w="7920" w:type="dxa"/>
          </w:tcPr>
          <w:p>
            <w:r>
              <w:rPr>
                <w:b/>
              </w:rPr>
              <w:t>Colossenses 3:24</w:t>
            </w:r>
          </w:p>
        </w:tc>
        <w:tc>
          <w:tcPr>
            <w:tcW w:type="dxa" w:w="2880"/>
            <w:tcW w:w="1440" w:type="dxa"/>
          </w:tcPr>
          <w:p>
            <w:pPr>
              <w:jc w:val="center"/>
            </w:pPr>
            <w:r>
              <w:rPr>
                <w:b/>
              </w:rPr>
              <w:t>OK</w:t>
            </w:r>
          </w:p>
        </w:tc>
      </w:tr>
      <w:tr>
        <w:tc>
          <w:tcPr>
            <w:tcW w:type="dxa" w:w="2880"/>
            <w:tcW w:w="7920" w:type="dxa"/>
          </w:tcPr>
          <w:p>
            <w:pPr>
              <w:spacing w:line="480" w:lineRule="auto"/>
            </w:pPr>
            <w:r>
              <w:t xml:space="preserve">Sabendo que recebereis do Senhor a recompensa da vossa </w:t>
            </w:r>
            <w:r>
              <w:rPr>
                <w:b/>
              </w:rPr>
              <w:t>herança</w:t>
            </w:r>
            <w:r>
              <w:t>. É ao Senhor Jesus a quem servis.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9:15</w:t>
            </w:r>
          </w:p>
        </w:tc>
        <w:tc>
          <w:tcPr>
            <w:tcW w:type="dxa" w:w="2880"/>
            <w:tcW w:w="7920" w:type="dxa"/>
          </w:tcPr>
          <w:p>
            <w:r>
              <w:rPr>
                <w:b/>
              </w:rPr>
              <w:t>Ahebre 9:15</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Ele é Mediador de uma nova aliança, por meio de Sua morte, para remir os pecados daqueles debaixo da primeira aliança, para que os chamados possam receber a promessa da </w:t>
            </w:r>
            <w:r>
              <w:rPr>
                <w:b/>
              </w:rPr>
              <w:t>herança</w:t>
            </w:r>
            <w:r>
              <w:t xml:space="preserve">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11:8</w:t>
            </w:r>
          </w:p>
        </w:tc>
        <w:tc>
          <w:tcPr>
            <w:tcW w:type="dxa" w:w="2880"/>
            <w:tcW w:w="7920" w:type="dxa"/>
          </w:tcPr>
          <w:p>
            <w:r>
              <w:rPr>
                <w:b/>
              </w:rPr>
              <w:t>Ahebre 11:8</w:t>
            </w:r>
          </w:p>
        </w:tc>
        <w:tc>
          <w:tcPr>
            <w:tcW w:type="dxa" w:w="2880"/>
            <w:tcW w:w="1440" w:type="dxa"/>
          </w:tcPr>
          <w:p>
            <w:pPr>
              <w:jc w:val="center"/>
            </w:pPr>
            <w:r>
              <w:rPr>
                <w:b/>
              </w:rPr>
              <w:t>OK</w:t>
            </w:r>
          </w:p>
        </w:tc>
      </w:tr>
      <w:tr>
        <w:tc>
          <w:tcPr>
            <w:tcW w:type="dxa" w:w="2880"/>
            <w:tcW w:w="7920" w:type="dxa"/>
          </w:tcPr>
          <w:p>
            <w:pPr>
              <w:spacing w:line="480" w:lineRule="auto"/>
            </w:pPr>
            <w:r>
              <w:t xml:space="preserve">Foi pela fé que Abraão, quando foi chamado, obedeceu e saiu para um lugar o qual iria receber como </w:t>
            </w:r>
            <w:r>
              <w:rPr>
                <w:b/>
              </w:rPr>
              <w:t>herança</w:t>
            </w:r>
            <w:r>
              <w:t>. Ele saiu, sem saber para onde estava indo.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Pedro 1:4</w:t>
            </w:r>
          </w:p>
        </w:tc>
        <w:tc>
          <w:tcPr>
            <w:tcW w:type="dxa" w:w="2880"/>
            <w:tcW w:w="1440" w:type="dxa"/>
          </w:tcPr>
          <w:p>
            <w:pPr>
              <w:jc w:val="center"/>
            </w:pPr>
            <w:r>
              <w:rPr>
                <w:b/>
              </w:rPr>
              <w:t>OK</w:t>
            </w:r>
          </w:p>
        </w:tc>
      </w:tr>
      <w:tr>
        <w:tc>
          <w:tcPr>
            <w:tcW w:type="dxa" w:w="2880"/>
            <w:tcW w:w="7920" w:type="dxa"/>
          </w:tcPr>
          <w:p>
            <w:pPr>
              <w:spacing w:line="480" w:lineRule="auto"/>
            </w:pPr>
            <w:r>
              <w:t xml:space="preserve">para uma </w:t>
            </w:r>
            <w:r>
              <w:rPr>
                <w:b/>
              </w:rPr>
              <w:t>herança</w:t>
            </w:r>
            <w:r>
              <w:t xml:space="preserve"> que não perecerá, não se contaminará e nem desvanecerá. Ela está reservada no céu para vós.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Jesus Cristo</w:t>
      </w:r>
    </w:p>
    <w:p>
      <w:pPr>
        <w:spacing w:after="0"/>
      </w:pPr>
      <w:r/>
      <w:r>
        <w:t>Este é o nome do Filho de Deus, que é Deus. Esta forma do seu nome, que inclui a palavra “Cristo”, indica que Jesus também é o Messias prometido. O único Deus verdadeiro existe eternamente como o Pai, o Filho e o Espírito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1:18</w:t>
            </w:r>
          </w:p>
        </w:tc>
        <w:tc>
          <w:tcPr>
            <w:tcW w:type="dxa" w:w="2880"/>
            <w:tcW w:w="7920" w:type="dxa"/>
          </w:tcPr>
          <w:p>
            <w:r>
              <w:rPr>
                <w:b/>
              </w:rPr>
              <w:t>Mateus 1:18</w:t>
            </w:r>
          </w:p>
        </w:tc>
        <w:tc>
          <w:tcPr>
            <w:tcW w:type="dxa" w:w="2880"/>
            <w:tcW w:w="1440" w:type="dxa"/>
          </w:tcPr>
          <w:p>
            <w:pPr>
              <w:jc w:val="center"/>
            </w:pPr>
            <w:r>
              <w:rPr>
                <w:b/>
              </w:rPr>
              <w:t>OK</w:t>
            </w:r>
          </w:p>
        </w:tc>
      </w:tr>
      <w:tr>
        <w:tc>
          <w:tcPr>
            <w:tcW w:type="dxa" w:w="2880"/>
            <w:tcW w:w="7920" w:type="dxa"/>
          </w:tcPr>
          <w:p>
            <w:pPr>
              <w:spacing w:line="480" w:lineRule="auto"/>
            </w:pPr>
            <w:r>
              <w:t xml:space="preserve">O nascimento de </w:t>
            </w:r>
            <w:r>
              <w:rPr>
                <w:b/>
              </w:rPr>
              <w:t>Jesus Cristo</w:t>
            </w:r>
            <w:r>
              <w:t xml:space="preserve"> aconteceu assim: Maria, sua mãe, estava noiva de José, mas antes de se unirem em casamento, ela achou-se grávida pelo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Yohani 1:17</w:t>
            </w:r>
          </w:p>
        </w:tc>
        <w:tc>
          <w:tcPr>
            <w:tcW w:type="dxa" w:w="2880"/>
            <w:tcW w:w="1440" w:type="dxa"/>
          </w:tcPr>
          <w:p>
            <w:pPr>
              <w:jc w:val="center"/>
            </w:pPr>
            <w:r>
              <w:rPr>
                <w:b/>
              </w:rPr>
              <w:t>OK</w:t>
            </w:r>
          </w:p>
        </w:tc>
      </w:tr>
      <w:tr>
        <w:tc>
          <w:tcPr>
            <w:tcW w:type="dxa" w:w="2880"/>
            <w:tcW w:w="7920" w:type="dxa"/>
          </w:tcPr>
          <w:p>
            <w:pPr>
              <w:spacing w:line="480" w:lineRule="auto"/>
            </w:pPr>
            <w:r>
              <w:t xml:space="preserve">Pois a Lei foi dada por meio de Moisés, mas a graça e a verdade vieram por meio de </w:t>
            </w:r>
            <w:r>
              <w:rPr>
                <w:b/>
              </w:rPr>
              <w:t>Jesus 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2:38</w:t>
            </w:r>
          </w:p>
        </w:tc>
        <w:tc>
          <w:tcPr>
            <w:tcW w:type="dxa" w:w="2880"/>
            <w:tcW w:w="7920" w:type="dxa"/>
          </w:tcPr>
          <w:p>
            <w:r>
              <w:rPr>
                <w:b/>
              </w:rPr>
              <w:t>Miteko tja arun'mwe. 2:38</w:t>
            </w:r>
          </w:p>
        </w:tc>
        <w:tc>
          <w:tcPr>
            <w:tcW w:type="dxa" w:w="2880"/>
            <w:tcW w:w="1440" w:type="dxa"/>
          </w:tcPr>
          <w:p>
            <w:pPr>
              <w:jc w:val="center"/>
            </w:pPr>
            <w:r>
              <w:rPr>
                <w:b/>
              </w:rPr>
              <w:t>OK</w:t>
            </w:r>
          </w:p>
        </w:tc>
      </w:tr>
      <w:tr>
        <w:tc>
          <w:tcPr>
            <w:tcW w:type="dxa" w:w="2880"/>
            <w:tcW w:w="7920" w:type="dxa"/>
          </w:tcPr>
          <w:p>
            <w:pPr>
              <w:spacing w:line="480" w:lineRule="auto"/>
            </w:pPr>
            <w:r>
              <w:t xml:space="preserve">E Pedro lhes disse: "Arrependei-vos e cada um de vós seja batizado em nome de </w:t>
            </w:r>
            <w:r>
              <w:rPr>
                <w:b/>
              </w:rPr>
              <w:t>Jesus Cristo</w:t>
            </w:r>
            <w:r>
              <w:t>, para perdão dos vossos pecados e recebereis o dom do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5:15</w:t>
            </w:r>
          </w:p>
        </w:tc>
        <w:tc>
          <w:tcPr>
            <w:tcW w:type="dxa" w:w="2880"/>
            <w:tcW w:w="7920" w:type="dxa"/>
          </w:tcPr>
          <w:p>
            <w:r>
              <w:rPr>
                <w:b/>
              </w:rPr>
              <w:t>Romanos 5:15</w:t>
            </w:r>
          </w:p>
        </w:tc>
        <w:tc>
          <w:tcPr>
            <w:tcW w:type="dxa" w:w="2880"/>
            <w:tcW w:w="1440" w:type="dxa"/>
          </w:tcPr>
          <w:p>
            <w:pPr>
              <w:jc w:val="center"/>
            </w:pPr>
            <w:r>
              <w:rPr>
                <w:b/>
              </w:rPr>
              <w:t>OK</w:t>
            </w:r>
          </w:p>
        </w:tc>
      </w:tr>
      <w:tr>
        <w:tc>
          <w:tcPr>
            <w:tcW w:type="dxa" w:w="2880"/>
            <w:tcW w:w="7920" w:type="dxa"/>
          </w:tcPr>
          <w:p>
            <w:pPr>
              <w:spacing w:line="480" w:lineRule="auto"/>
            </w:pPr>
            <w:r>
              <w:t xml:space="preserve">Mas, mesmo assim, o dom gratuito não é como a transgressão. Pois, se todos morreram pela transgressão de um, muito mais a graça de Deus e a dádiva pela graça de um único homem, </w:t>
            </w:r>
            <w:r>
              <w:rPr>
                <w:b/>
              </w:rPr>
              <w:t>Jesus Cristo</w:t>
            </w:r>
            <w:r>
              <w:t>, abundaram para muitos.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2:2</w:t>
            </w:r>
          </w:p>
        </w:tc>
        <w:tc>
          <w:tcPr>
            <w:tcW w:type="dxa" w:w="2880"/>
            <w:tcW w:w="7920" w:type="dxa"/>
          </w:tcPr>
          <w:p>
            <w:r>
              <w:rPr>
                <w:b/>
              </w:rPr>
              <w:t>1 Coríntios 2:2</w:t>
            </w:r>
          </w:p>
        </w:tc>
        <w:tc>
          <w:tcPr>
            <w:tcW w:type="dxa" w:w="2880"/>
            <w:tcW w:w="1440" w:type="dxa"/>
          </w:tcPr>
          <w:p>
            <w:pPr>
              <w:jc w:val="center"/>
            </w:pPr>
            <w:r>
              <w:rPr>
                <w:b/>
              </w:rPr>
              <w:t>OK</w:t>
            </w:r>
          </w:p>
        </w:tc>
      </w:tr>
      <w:tr>
        <w:tc>
          <w:tcPr>
            <w:tcW w:type="dxa" w:w="2880"/>
            <w:tcW w:w="7920" w:type="dxa"/>
          </w:tcPr>
          <w:p>
            <w:pPr>
              <w:spacing w:line="480" w:lineRule="auto"/>
            </w:pPr>
            <w:r>
              <w:t xml:space="preserve">Pois decidi não saber nada quando eu estava entre vós, exceto </w:t>
            </w:r>
            <w:r>
              <w:rPr>
                <w:b/>
              </w:rPr>
              <w:t>Jesus Cristo</w:t>
            </w:r>
            <w:r>
              <w:t>, e Ele crucificado.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4:6</w:t>
            </w:r>
          </w:p>
        </w:tc>
        <w:tc>
          <w:tcPr>
            <w:tcW w:type="dxa" w:w="2880"/>
            <w:tcW w:w="7920" w:type="dxa"/>
          </w:tcPr>
          <w:p>
            <w:r>
              <w:rPr>
                <w:b/>
              </w:rPr>
              <w:t>2 Korintius 4:6</w:t>
            </w:r>
          </w:p>
        </w:tc>
        <w:tc>
          <w:tcPr>
            <w:tcW w:type="dxa" w:w="2880"/>
            <w:tcW w:w="1440" w:type="dxa"/>
          </w:tcPr>
          <w:p>
            <w:pPr>
              <w:jc w:val="center"/>
            </w:pPr>
            <w:r>
              <w:rPr>
                <w:b/>
              </w:rPr>
              <w:t>OK</w:t>
            </w:r>
          </w:p>
        </w:tc>
      </w:tr>
      <w:tr>
        <w:tc>
          <w:tcPr>
            <w:tcW w:type="dxa" w:w="2880"/>
            <w:tcW w:w="7920" w:type="dxa"/>
          </w:tcPr>
          <w:p>
            <w:pPr>
              <w:spacing w:line="480" w:lineRule="auto"/>
            </w:pPr>
            <w:r>
              <w:t xml:space="preserve">Porque foi Deus quem disse: "A luz brilhará das trevas". Ele brilhou em nossos corações para iluminar o conhecimento da glória de Deus na face de </w:t>
            </w:r>
            <w:r>
              <w:rPr>
                <w:b/>
              </w:rPr>
              <w:t>Jesus 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Galatas 1:1</w:t>
            </w:r>
          </w:p>
        </w:tc>
        <w:tc>
          <w:tcPr>
            <w:tcW w:type="dxa" w:w="2880"/>
            <w:tcW w:w="1440" w:type="dxa"/>
          </w:tcPr>
          <w:p>
            <w:pPr>
              <w:jc w:val="center"/>
            </w:pPr>
            <w:r>
              <w:rPr>
                <w:b/>
              </w:rPr>
              <w:t>OK</w:t>
            </w:r>
          </w:p>
        </w:tc>
      </w:tr>
      <w:tr>
        <w:tc>
          <w:tcPr>
            <w:tcW w:type="dxa" w:w="2880"/>
            <w:tcW w:w="7920" w:type="dxa"/>
          </w:tcPr>
          <w:p>
            <w:pPr>
              <w:spacing w:line="480" w:lineRule="auto"/>
            </w:pPr>
            <w:r>
              <w:t xml:space="preserve">Paulo, um apóstolo — não um apóstolo da parte de homens, nem por homem algum, mas por </w:t>
            </w:r>
            <w:r>
              <w:rPr>
                <w:b/>
              </w:rPr>
              <w:t>Jesus Cristo</w:t>
            </w:r>
            <w:r>
              <w:t xml:space="preserve"> e por Deus, o Pai, que O ressuscitou dos mortos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1:3</w:t>
            </w:r>
          </w:p>
        </w:tc>
        <w:tc>
          <w:tcPr>
            <w:tcW w:type="dxa" w:w="2880"/>
            <w:tcW w:w="7920" w:type="dxa"/>
          </w:tcPr>
          <w:p>
            <w:r>
              <w:rPr>
                <w:b/>
              </w:rPr>
              <w:t>Ayefeso 1:3</w:t>
            </w:r>
          </w:p>
        </w:tc>
        <w:tc>
          <w:tcPr>
            <w:tcW w:type="dxa" w:w="2880"/>
            <w:tcW w:w="1440" w:type="dxa"/>
          </w:tcPr>
          <w:p>
            <w:pPr>
              <w:jc w:val="center"/>
            </w:pPr>
            <w:r>
              <w:rPr>
                <w:b/>
              </w:rPr>
              <w:t>OK</w:t>
            </w:r>
          </w:p>
        </w:tc>
      </w:tr>
      <w:tr>
        <w:tc>
          <w:tcPr>
            <w:tcW w:type="dxa" w:w="2880"/>
            <w:tcW w:w="7920" w:type="dxa"/>
          </w:tcPr>
          <w:p>
            <w:pPr>
              <w:spacing w:line="480" w:lineRule="auto"/>
            </w:pPr>
            <w:r>
              <w:t xml:space="preserve">Que o Deus e Pai de nosso Senhor </w:t>
            </w:r>
            <w:r>
              <w:rPr>
                <w:b/>
              </w:rPr>
              <w:t>Jesus Cristo</w:t>
            </w:r>
            <w:r>
              <w:t xml:space="preserve"> seja louvado, que nos abençoou com toda bênção espiritual nos lugares celestiais em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Filipenses 2:11</w:t>
            </w:r>
          </w:p>
        </w:tc>
        <w:tc>
          <w:tcPr>
            <w:tcW w:type="dxa" w:w="2880"/>
            <w:tcW w:w="1440" w:type="dxa"/>
          </w:tcPr>
          <w:p>
            <w:pPr>
              <w:jc w:val="center"/>
            </w:pPr>
            <w:r>
              <w:rPr>
                <w:b/>
              </w:rPr>
              <w:t>OK</w:t>
            </w:r>
          </w:p>
        </w:tc>
      </w:tr>
      <w:tr>
        <w:tc>
          <w:tcPr>
            <w:tcW w:type="dxa" w:w="2880"/>
            <w:tcW w:w="7920" w:type="dxa"/>
          </w:tcPr>
          <w:p>
            <w:pPr>
              <w:spacing w:line="480" w:lineRule="auto"/>
            </w:pPr>
            <w:r>
              <w:t xml:space="preserve">E para que toda língua confesse que </w:t>
            </w:r>
            <w:r>
              <w:rPr>
                <w:b/>
              </w:rPr>
              <w:t>Jesus Cristo</w:t>
            </w:r>
            <w:r>
              <w:t xml:space="preserve"> é o Senhor, para a glória de Deus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4:6</w:t>
            </w:r>
          </w:p>
        </w:tc>
        <w:tc>
          <w:tcPr>
            <w:tcW w:type="dxa" w:w="2880"/>
            <w:tcW w:w="7920" w:type="dxa"/>
          </w:tcPr>
          <w:p>
            <w:r>
              <w:rPr>
                <w:b/>
              </w:rPr>
              <w:t>1 Timoteyo 4:6</w:t>
            </w:r>
          </w:p>
        </w:tc>
        <w:tc>
          <w:tcPr>
            <w:tcW w:type="dxa" w:w="2880"/>
            <w:tcW w:w="1440" w:type="dxa"/>
          </w:tcPr>
          <w:p>
            <w:pPr>
              <w:jc w:val="center"/>
            </w:pPr>
            <w:r>
              <w:rPr>
                <w:b/>
              </w:rPr>
              <w:t>OK</w:t>
            </w:r>
          </w:p>
        </w:tc>
      </w:tr>
      <w:tr>
        <w:tc>
          <w:tcPr>
            <w:tcW w:type="dxa" w:w="2880"/>
            <w:tcW w:w="7920" w:type="dxa"/>
          </w:tcPr>
          <w:p>
            <w:pPr>
              <w:spacing w:line="480" w:lineRule="auto"/>
            </w:pPr>
            <w:r>
              <w:t xml:space="preserve">Se colocares essas coisas perante os irmãos, serás um bom servo de </w:t>
            </w:r>
            <w:r>
              <w:rPr>
                <w:b/>
              </w:rPr>
              <w:t>Jesus Cristo</w:t>
            </w:r>
            <w:r>
              <w:t>, porque és alimentado pelas palavras da fé e pelo bom ensino que tens seguido.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13:8</w:t>
            </w:r>
          </w:p>
        </w:tc>
        <w:tc>
          <w:tcPr>
            <w:tcW w:type="dxa" w:w="2880"/>
            <w:tcW w:w="7920" w:type="dxa"/>
          </w:tcPr>
          <w:p>
            <w:r>
              <w:rPr>
                <w:b/>
              </w:rPr>
              <w:t>Ahebre 13:8</w:t>
            </w:r>
          </w:p>
        </w:tc>
        <w:tc>
          <w:tcPr>
            <w:tcW w:type="dxa" w:w="2880"/>
            <w:tcW w:w="1440" w:type="dxa"/>
          </w:tcPr>
          <w:p>
            <w:pPr>
              <w:jc w:val="center"/>
            </w:pPr>
            <w:r>
              <w:rPr>
                <w:b/>
              </w:rPr>
              <w:t>OK</w:t>
            </w:r>
          </w:p>
        </w:tc>
      </w:tr>
      <w:tr>
        <w:tc>
          <w:tcPr>
            <w:tcW w:type="dxa" w:w="2880"/>
            <w:tcW w:w="7920" w:type="dxa"/>
          </w:tcPr>
          <w:p>
            <w:pPr>
              <w:spacing w:line="480" w:lineRule="auto"/>
            </w:pPr>
            <w:r>
              <w:rPr>
                <w:b/>
              </w:rPr>
              <w:t>Jesus Cristo</w:t>
            </w:r>
            <w:r>
              <w:t xml:space="preserve"> é o mesmo ontem, hoje e eternamente.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Bendito seja o Deus e Pai de nosso Senhor </w:t>
            </w:r>
            <w:r>
              <w:rPr>
                <w:b/>
              </w:rPr>
              <w:t>Jesus Cristo</w:t>
            </w:r>
            <w:r>
              <w:t xml:space="preserve">. Que na Sua grande misericórdia, nos deu um novo nascimento para a esperança viva por meio da ressurreição de </w:t>
            </w:r>
            <w:r>
              <w:rPr>
                <w:b/>
              </w:rPr>
              <w:t>Jesus Cristo</w:t>
            </w:r>
            <w:r>
              <w:t xml:space="preserve">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2:1</w:t>
            </w:r>
          </w:p>
        </w:tc>
        <w:tc>
          <w:tcPr>
            <w:tcW w:type="dxa" w:w="2880"/>
            <w:tcW w:w="7920" w:type="dxa"/>
          </w:tcPr>
          <w:p>
            <w:r>
              <w:rPr>
                <w:b/>
              </w:rPr>
              <w:t>1 Yohani 2:1</w:t>
            </w:r>
          </w:p>
        </w:tc>
        <w:tc>
          <w:tcPr>
            <w:tcW w:type="dxa" w:w="2880"/>
            <w:tcW w:w="1440" w:type="dxa"/>
          </w:tcPr>
          <w:p>
            <w:pPr>
              <w:jc w:val="center"/>
            </w:pPr>
            <w:r>
              <w:rPr>
                <w:b/>
              </w:rPr>
              <w:t>OK</w:t>
            </w:r>
          </w:p>
        </w:tc>
      </w:tr>
      <w:tr>
        <w:tc>
          <w:tcPr>
            <w:tcW w:type="dxa" w:w="2880"/>
            <w:tcW w:w="7920" w:type="dxa"/>
          </w:tcPr>
          <w:p>
            <w:pPr>
              <w:spacing w:line="480" w:lineRule="auto"/>
            </w:pPr>
            <w:r>
              <w:t xml:space="preserve">Meus filhinhos, eu vos escrevo estas coisas para que não pequeis. Mas, se alguém pecar, temos um Advogado junto ao Pai, </w:t>
            </w:r>
            <w:r>
              <w:rPr>
                <w:b/>
              </w:rPr>
              <w:t>Jesus Cristo</w:t>
            </w:r>
            <w:r>
              <w:t>, o Justo.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Judas 1:25</w:t>
            </w:r>
          </w:p>
        </w:tc>
        <w:tc>
          <w:tcPr>
            <w:tcW w:type="dxa" w:w="2880"/>
            <w:tcW w:w="1440" w:type="dxa"/>
          </w:tcPr>
          <w:p>
            <w:pPr>
              <w:jc w:val="center"/>
            </w:pPr>
            <w:r>
              <w:rPr>
                <w:b/>
              </w:rPr>
              <w:t>OK</w:t>
            </w:r>
          </w:p>
        </w:tc>
      </w:tr>
      <w:tr>
        <w:tc>
          <w:tcPr>
            <w:tcW w:type="dxa" w:w="2880"/>
            <w:tcW w:w="7920" w:type="dxa"/>
          </w:tcPr>
          <w:p>
            <w:pPr>
              <w:spacing w:line="480" w:lineRule="auto"/>
            </w:pPr>
            <w:r>
              <w:t xml:space="preserve">ao único Deus nosso Salvador, através de </w:t>
            </w:r>
            <w:r>
              <w:rPr>
                <w:b/>
              </w:rPr>
              <w:t>Jesus Cristo</w:t>
            </w:r>
            <w:r>
              <w:t xml:space="preserve"> nosso Senhor, seja a glória, majestade, domínio e autoridade, antes de todos os tempos, agora e para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1:1</w:t>
            </w:r>
          </w:p>
        </w:tc>
        <w:tc>
          <w:tcPr>
            <w:tcW w:type="dxa" w:w="2880"/>
            <w:tcW w:w="7920" w:type="dxa"/>
          </w:tcPr>
          <w:p>
            <w:r>
              <w:rPr>
                <w:b/>
              </w:rPr>
              <w:t>Apocalipse 1:1</w:t>
            </w:r>
          </w:p>
        </w:tc>
        <w:tc>
          <w:tcPr>
            <w:tcW w:type="dxa" w:w="2880"/>
            <w:tcW w:w="1440" w:type="dxa"/>
          </w:tcPr>
          <w:p>
            <w:pPr>
              <w:jc w:val="center"/>
            </w:pPr>
            <w:r>
              <w:rPr>
                <w:b/>
              </w:rPr>
              <w:t>OK</w:t>
            </w:r>
          </w:p>
        </w:tc>
      </w:tr>
      <w:tr>
        <w:tc>
          <w:tcPr>
            <w:tcW w:type="dxa" w:w="2880"/>
            <w:tcW w:w="7920" w:type="dxa"/>
          </w:tcPr>
          <w:p>
            <w:pPr>
              <w:spacing w:line="480" w:lineRule="auto"/>
            </w:pPr>
            <w:r>
              <w:t xml:space="preserve">Esta é a revelação de </w:t>
            </w:r>
            <w:r>
              <w:rPr>
                <w:b/>
              </w:rPr>
              <w:t>Jesus Cristo</w:t>
            </w:r>
            <w:r>
              <w:t>, a qual Deus Lhe deu para mostrar a Seus servos o que deve ocorrer em breve. Ele a fez conhecida ao enviar Seu anjo a Seu servo João.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alegria (G5479)</w:t>
      </w:r>
    </w:p>
    <w:p>
      <w:pPr>
        <w:spacing w:after="0"/>
      </w:pPr>
      <w:r/>
      <w:r>
        <w:t>Esta palavra pode significar deleite ou alegria. Também pode significar algo ou alguém que traz alegria.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2:10</w:t>
            </w:r>
          </w:p>
        </w:tc>
        <w:tc>
          <w:tcPr>
            <w:tcW w:type="dxa" w:w="2880"/>
            <w:tcW w:w="7920" w:type="dxa"/>
          </w:tcPr>
          <w:p>
            <w:r>
              <w:rPr>
                <w:b/>
              </w:rPr>
              <w:t>Mateus 2:10</w:t>
            </w:r>
          </w:p>
        </w:tc>
        <w:tc>
          <w:tcPr>
            <w:tcW w:type="dxa" w:w="2880"/>
            <w:tcW w:w="1440" w:type="dxa"/>
          </w:tcPr>
          <w:p>
            <w:pPr>
              <w:jc w:val="center"/>
            </w:pPr>
            <w:r>
              <w:rPr>
                <w:b/>
              </w:rPr>
              <w:t>OK</w:t>
            </w:r>
          </w:p>
        </w:tc>
      </w:tr>
      <w:tr>
        <w:tc>
          <w:tcPr>
            <w:tcW w:type="dxa" w:w="2880"/>
            <w:tcW w:w="7920" w:type="dxa"/>
          </w:tcPr>
          <w:p>
            <w:pPr>
              <w:spacing w:line="480" w:lineRule="auto"/>
            </w:pPr>
            <w:r>
              <w:t xml:space="preserve">Quando eles viram a estrela, regozijaram-se com grande </w:t>
            </w:r>
            <w:r>
              <w:rPr>
                <w:b/>
              </w:rPr>
              <w:t>alegria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4:16</w:t>
            </w:r>
          </w:p>
        </w:tc>
        <w:tc>
          <w:tcPr>
            <w:tcW w:type="dxa" w:w="2880"/>
            <w:tcW w:w="7920" w:type="dxa"/>
          </w:tcPr>
          <w:p>
            <w:r>
              <w:rPr>
                <w:b/>
              </w:rPr>
              <w:t>Maruku 4:16</w:t>
            </w:r>
          </w:p>
        </w:tc>
        <w:tc>
          <w:tcPr>
            <w:tcW w:type="dxa" w:w="2880"/>
            <w:tcW w:w="1440" w:type="dxa"/>
          </w:tcPr>
          <w:p>
            <w:pPr>
              <w:jc w:val="center"/>
            </w:pPr>
            <w:r>
              <w:rPr>
                <w:b/>
              </w:rPr>
              <w:t>OK</w:t>
            </w:r>
          </w:p>
        </w:tc>
      </w:tr>
      <w:tr>
        <w:tc>
          <w:tcPr>
            <w:tcW w:type="dxa" w:w="2880"/>
            <w:tcW w:w="7920" w:type="dxa"/>
          </w:tcPr>
          <w:p>
            <w:pPr>
              <w:spacing w:line="480" w:lineRule="auto"/>
            </w:pPr>
            <w:r>
              <w:t xml:space="preserve">E alguns são aqueles que são semeados em solo rochoso, os quais, quando ouvem a palavra, logo a recebem com </w:t>
            </w:r>
            <w:r>
              <w:rPr>
                <w:b/>
              </w:rPr>
              <w:t>alegria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15:10</w:t>
            </w:r>
          </w:p>
        </w:tc>
        <w:tc>
          <w:tcPr>
            <w:tcW w:type="dxa" w:w="2880"/>
            <w:tcW w:w="7920" w:type="dxa"/>
          </w:tcPr>
          <w:p>
            <w:r>
              <w:rPr>
                <w:b/>
              </w:rPr>
              <w:t>Luca 15:10</w:t>
            </w:r>
          </w:p>
        </w:tc>
        <w:tc>
          <w:tcPr>
            <w:tcW w:type="dxa" w:w="2880"/>
            <w:tcW w:w="1440" w:type="dxa"/>
          </w:tcPr>
          <w:p>
            <w:pPr>
              <w:jc w:val="center"/>
            </w:pPr>
            <w:r>
              <w:rPr>
                <w:b/>
              </w:rPr>
              <w:t>OK</w:t>
            </w:r>
          </w:p>
        </w:tc>
      </w:tr>
      <w:tr>
        <w:tc>
          <w:tcPr>
            <w:tcW w:type="dxa" w:w="2880"/>
            <w:tcW w:w="7920" w:type="dxa"/>
          </w:tcPr>
          <w:p>
            <w:pPr>
              <w:spacing w:line="480" w:lineRule="auto"/>
            </w:pPr>
            <w:r>
              <w:t>Da mesma maneira, eu vos digo, há júbilo na presença dos anjos de Deus por um só pecador que se arrepende”.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15:11</w:t>
            </w:r>
          </w:p>
        </w:tc>
        <w:tc>
          <w:tcPr>
            <w:tcW w:type="dxa" w:w="2880"/>
            <w:tcW w:w="7920" w:type="dxa"/>
          </w:tcPr>
          <w:p>
            <w:r>
              <w:rPr>
                <w:b/>
              </w:rPr>
              <w:t>Yohani 15:11</w:t>
            </w:r>
          </w:p>
        </w:tc>
        <w:tc>
          <w:tcPr>
            <w:tcW w:type="dxa" w:w="2880"/>
            <w:tcW w:w="1440" w:type="dxa"/>
          </w:tcPr>
          <w:p>
            <w:pPr>
              <w:jc w:val="center"/>
            </w:pPr>
            <w:r>
              <w:rPr>
                <w:b/>
              </w:rPr>
              <w:t>OK</w:t>
            </w:r>
          </w:p>
        </w:tc>
      </w:tr>
      <w:tr>
        <w:tc>
          <w:tcPr>
            <w:tcW w:type="dxa" w:w="2880"/>
            <w:tcW w:w="7920" w:type="dxa"/>
          </w:tcPr>
          <w:p>
            <w:pPr>
              <w:spacing w:line="480" w:lineRule="auto"/>
            </w:pPr>
            <w:r>
              <w:t xml:space="preserve">Eu vos tenho dito essas coisas para que a Minha </w:t>
            </w:r>
            <w:r>
              <w:rPr>
                <w:b/>
              </w:rPr>
              <w:t>alegria</w:t>
            </w:r>
            <w:r>
              <w:t xml:space="preserve"> esteja em vós, e a vossa </w:t>
            </w:r>
            <w:r>
              <w:rPr>
                <w:b/>
              </w:rPr>
              <w:t>alegria</w:t>
            </w:r>
            <w:r>
              <w:t xml:space="preserve"> seja plena.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13:52</w:t>
            </w:r>
          </w:p>
        </w:tc>
        <w:tc>
          <w:tcPr>
            <w:tcW w:type="dxa" w:w="2880"/>
            <w:tcW w:w="7920" w:type="dxa"/>
          </w:tcPr>
          <w:p>
            <w:r>
              <w:rPr>
                <w:b/>
              </w:rPr>
              <w:t>Miteko tja arun'mwe. 13:52</w:t>
            </w:r>
          </w:p>
        </w:tc>
        <w:tc>
          <w:tcPr>
            <w:tcW w:type="dxa" w:w="2880"/>
            <w:tcW w:w="1440" w:type="dxa"/>
          </w:tcPr>
          <w:p>
            <w:pPr>
              <w:jc w:val="center"/>
            </w:pPr>
            <w:r>
              <w:rPr>
                <w:b/>
              </w:rPr>
              <w:t>OK</w:t>
            </w:r>
          </w:p>
        </w:tc>
      </w:tr>
      <w:tr>
        <w:tc>
          <w:tcPr>
            <w:tcW w:type="dxa" w:w="2880"/>
            <w:tcW w:w="7920" w:type="dxa"/>
          </w:tcPr>
          <w:p>
            <w:pPr>
              <w:spacing w:line="480" w:lineRule="auto"/>
            </w:pPr>
            <w:r>
              <w:t xml:space="preserve">E os discípulos estavam cheios de </w:t>
            </w:r>
            <w:r>
              <w:rPr>
                <w:b/>
              </w:rPr>
              <w:t>alegria</w:t>
            </w:r>
            <w:r>
              <w:t xml:space="preserve"> e do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Romanos 15:13</w:t>
            </w:r>
          </w:p>
        </w:tc>
        <w:tc>
          <w:tcPr>
            <w:tcW w:type="dxa" w:w="2880"/>
            <w:tcW w:w="1440" w:type="dxa"/>
          </w:tcPr>
          <w:p>
            <w:pPr>
              <w:jc w:val="center"/>
            </w:pPr>
            <w:r>
              <w:rPr>
                <w:b/>
              </w:rPr>
              <w:t>OK</w:t>
            </w:r>
          </w:p>
        </w:tc>
      </w:tr>
      <w:tr>
        <w:tc>
          <w:tcPr>
            <w:tcW w:type="dxa" w:w="2880"/>
            <w:tcW w:w="7920" w:type="dxa"/>
          </w:tcPr>
          <w:p>
            <w:pPr>
              <w:spacing w:line="480" w:lineRule="auto"/>
            </w:pPr>
            <w:r>
              <w:t xml:space="preserve">Agora, que o Deus da esperança vos encha com toda a </w:t>
            </w:r>
            <w:r>
              <w:rPr>
                <w:b/>
              </w:rPr>
              <w:t>alegria</w:t>
            </w:r>
            <w:r>
              <w:t xml:space="preserve"> e paz no que credes, para que possais transbordar de esperança pelo poder do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7:4</w:t>
            </w:r>
          </w:p>
        </w:tc>
        <w:tc>
          <w:tcPr>
            <w:tcW w:type="dxa" w:w="2880"/>
            <w:tcW w:w="7920" w:type="dxa"/>
          </w:tcPr>
          <w:p>
            <w:r>
              <w:rPr>
                <w:b/>
              </w:rPr>
              <w:t>2 Korintius 7:4</w:t>
            </w:r>
          </w:p>
        </w:tc>
        <w:tc>
          <w:tcPr>
            <w:tcW w:type="dxa" w:w="2880"/>
            <w:tcW w:w="1440" w:type="dxa"/>
          </w:tcPr>
          <w:p>
            <w:pPr>
              <w:jc w:val="center"/>
            </w:pPr>
            <w:r>
              <w:rPr>
                <w:b/>
              </w:rPr>
              <w:t>OK</w:t>
            </w:r>
          </w:p>
        </w:tc>
      </w:tr>
      <w:tr>
        <w:tc>
          <w:tcPr>
            <w:tcW w:type="dxa" w:w="2880"/>
            <w:tcW w:w="7920" w:type="dxa"/>
          </w:tcPr>
          <w:p>
            <w:pPr>
              <w:spacing w:line="480" w:lineRule="auto"/>
            </w:pPr>
            <w:r>
              <w:t xml:space="preserve">Tenho grande confiança em vós, e estou orgulhoso de vós. Estou repleto de consolação e transbordo de </w:t>
            </w:r>
            <w:r>
              <w:rPr>
                <w:b/>
              </w:rPr>
              <w:t>alegria</w:t>
            </w:r>
            <w:r>
              <w:t>, mesmo em toda a nossa aflição.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Galatas 5:22</w:t>
            </w:r>
          </w:p>
        </w:tc>
        <w:tc>
          <w:tcPr>
            <w:tcW w:type="dxa" w:w="2880"/>
            <w:tcW w:w="1440" w:type="dxa"/>
          </w:tcPr>
          <w:p>
            <w:pPr>
              <w:jc w:val="center"/>
            </w:pPr>
            <w:r>
              <w:rPr>
                <w:b/>
              </w:rPr>
              <w:t>OK</w:t>
            </w:r>
          </w:p>
        </w:tc>
      </w:tr>
      <w:tr>
        <w:tc>
          <w:tcPr>
            <w:tcW w:type="dxa" w:w="2880"/>
            <w:tcW w:w="7920" w:type="dxa"/>
          </w:tcPr>
          <w:p>
            <w:pPr>
              <w:spacing w:line="480" w:lineRule="auto"/>
            </w:pPr>
            <w:r>
              <w:t xml:space="preserve">Mas o fruto do Espírito é amor, </w:t>
            </w:r>
            <w:r>
              <w:rPr>
                <w:b/>
              </w:rPr>
              <w:t>alegria</w:t>
            </w:r>
            <w:r>
              <w:t>, paz, paciência, benignidade, bondade,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4:1</w:t>
            </w:r>
          </w:p>
        </w:tc>
        <w:tc>
          <w:tcPr>
            <w:tcW w:type="dxa" w:w="2880"/>
            <w:tcW w:w="7920" w:type="dxa"/>
          </w:tcPr>
          <w:p>
            <w:r>
              <w:rPr>
                <w:b/>
              </w:rPr>
              <w:t>Filipenses 4:1</w:t>
            </w:r>
          </w:p>
        </w:tc>
        <w:tc>
          <w:tcPr>
            <w:tcW w:type="dxa" w:w="2880"/>
            <w:tcW w:w="1440" w:type="dxa"/>
          </w:tcPr>
          <w:p>
            <w:pPr>
              <w:jc w:val="center"/>
            </w:pPr>
            <w:r>
              <w:rPr>
                <w:b/>
              </w:rPr>
              <w:t>OK</w:t>
            </w:r>
          </w:p>
        </w:tc>
      </w:tr>
      <w:tr>
        <w:tc>
          <w:tcPr>
            <w:tcW w:type="dxa" w:w="2880"/>
            <w:tcW w:w="7920" w:type="dxa"/>
          </w:tcPr>
          <w:p>
            <w:pPr>
              <w:spacing w:line="480" w:lineRule="auto"/>
            </w:pPr>
            <w:r>
              <w:t xml:space="preserve">Portanto, meus amados irmãos, os quais muito estimo, minha </w:t>
            </w:r>
            <w:r>
              <w:rPr>
                <w:b/>
              </w:rPr>
              <w:t>alegria</w:t>
            </w:r>
            <w:r>
              <w:t xml:space="preserve"> e coroa, desta forma permanecei firmes no Senhor, amados amigos.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2:20</w:t>
            </w:r>
          </w:p>
        </w:tc>
        <w:tc>
          <w:tcPr>
            <w:tcW w:type="dxa" w:w="2880"/>
            <w:tcW w:w="7920" w:type="dxa"/>
          </w:tcPr>
          <w:p>
            <w:r>
              <w:rPr>
                <w:b/>
              </w:rPr>
              <w:t>1 Tessalonica 2:20</w:t>
            </w:r>
          </w:p>
        </w:tc>
        <w:tc>
          <w:tcPr>
            <w:tcW w:type="dxa" w:w="2880"/>
            <w:tcW w:w="1440" w:type="dxa"/>
          </w:tcPr>
          <w:p>
            <w:pPr>
              <w:jc w:val="center"/>
            </w:pPr>
            <w:r>
              <w:rPr>
                <w:b/>
              </w:rPr>
              <w:t>OK</w:t>
            </w:r>
          </w:p>
        </w:tc>
      </w:tr>
      <w:tr>
        <w:tc>
          <w:tcPr>
            <w:tcW w:type="dxa" w:w="2880"/>
            <w:tcW w:w="7920" w:type="dxa"/>
          </w:tcPr>
          <w:p>
            <w:pPr>
              <w:spacing w:line="480" w:lineRule="auto"/>
            </w:pPr>
            <w:r>
              <w:t xml:space="preserve">Pois vós sois nossa glória e </w:t>
            </w:r>
            <w:r>
              <w:rPr>
                <w:b/>
              </w:rPr>
              <w:t>alegria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1:4</w:t>
            </w:r>
          </w:p>
        </w:tc>
        <w:tc>
          <w:tcPr>
            <w:tcW w:type="dxa" w:w="2880"/>
            <w:tcW w:w="7920" w:type="dxa"/>
          </w:tcPr>
          <w:p>
            <w:r>
              <w:rPr>
                <w:b/>
              </w:rPr>
              <w:t>2 Timoteyo 1:4</w:t>
            </w:r>
          </w:p>
        </w:tc>
        <w:tc>
          <w:tcPr>
            <w:tcW w:type="dxa" w:w="2880"/>
            <w:tcW w:w="1440" w:type="dxa"/>
          </w:tcPr>
          <w:p>
            <w:pPr>
              <w:jc w:val="center"/>
            </w:pPr>
            <w:r>
              <w:rPr>
                <w:b/>
              </w:rPr>
              <w:t>OK</w:t>
            </w:r>
          </w:p>
        </w:tc>
      </w:tr>
      <w:tr>
        <w:tc>
          <w:tcPr>
            <w:tcW w:type="dxa" w:w="2880"/>
            <w:tcW w:w="7920" w:type="dxa"/>
          </w:tcPr>
          <w:p>
            <w:pPr>
              <w:spacing w:line="480" w:lineRule="auto"/>
            </w:pPr>
            <w:r>
              <w:t xml:space="preserve">Recordando-me de tuas lágrimas desejo muito ver-te, para encher-me de </w:t>
            </w:r>
            <w:r>
              <w:rPr>
                <w:b/>
              </w:rPr>
              <w:t>alegria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Filemom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Por causa do teu amor, irmão, tenho tido muita </w:t>
            </w:r>
            <w:r>
              <w:rPr>
                <w:b/>
              </w:rPr>
              <w:t>alegria</w:t>
            </w:r>
            <w:r>
              <w:t xml:space="preserve"> e consolo, porque o coração dos santos, por teu intermédio, tem sido reanimado.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Ahebre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w:t>
            </w:r>
            <w:r>
              <w:rPr>
                <w:b/>
              </w:rPr>
              <w:t>alegria</w:t>
            </w:r>
            <w:r>
              <w:t xml:space="preserve"> que Lhe estava proposta, suportou a cruz, desprezou a vergonha e se assentou à direita do trono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1:8</w:t>
            </w:r>
          </w:p>
        </w:tc>
        <w:tc>
          <w:tcPr>
            <w:tcW w:type="dxa" w:w="2880"/>
            <w:tcW w:w="7920" w:type="dxa"/>
          </w:tcPr>
          <w:p>
            <w:r>
              <w:rPr>
                <w:b/>
              </w:rPr>
              <w:t>1 Pedro 1:8</w:t>
            </w:r>
          </w:p>
        </w:tc>
        <w:tc>
          <w:tcPr>
            <w:tcW w:type="dxa" w:w="2880"/>
            <w:tcW w:w="1440" w:type="dxa"/>
          </w:tcPr>
          <w:p>
            <w:pPr>
              <w:jc w:val="center"/>
            </w:pPr>
            <w:r>
              <w:rPr>
                <w:b/>
              </w:rPr>
              <w:t>OK</w:t>
            </w:r>
          </w:p>
        </w:tc>
      </w:tr>
      <w:tr>
        <w:tc>
          <w:tcPr>
            <w:tcW w:type="dxa" w:w="2880"/>
            <w:tcW w:w="7920" w:type="dxa"/>
          </w:tcPr>
          <w:p>
            <w:pPr>
              <w:spacing w:line="480" w:lineRule="auto"/>
            </w:pPr>
            <w:r>
              <w:t>Embora não O tendo visto, O amais. Vós não O vedes agora, mas vós credes Nele e estais muito alegres com um gozo inexprimível e glorioso.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João 1:4</w:t>
            </w:r>
          </w:p>
        </w:tc>
        <w:tc>
          <w:tcPr>
            <w:tcW w:type="dxa" w:w="2880"/>
            <w:tcW w:w="7920" w:type="dxa"/>
          </w:tcPr>
          <w:p>
            <w:r>
              <w:rPr>
                <w:b/>
              </w:rPr>
              <w:t>3 Yohani 1:4</w:t>
            </w:r>
          </w:p>
        </w:tc>
        <w:tc>
          <w:tcPr>
            <w:tcW w:type="dxa" w:w="2880"/>
            <w:tcW w:w="1440" w:type="dxa"/>
          </w:tcPr>
          <w:p>
            <w:pPr>
              <w:jc w:val="center"/>
            </w:pPr>
            <w:r>
              <w:rPr>
                <w:b/>
              </w:rPr>
              <w:t>OK</w:t>
            </w:r>
          </w:p>
        </w:tc>
      </w:tr>
      <w:tr>
        <w:tc>
          <w:tcPr>
            <w:tcW w:type="dxa" w:w="2880"/>
            <w:tcW w:w="7920" w:type="dxa"/>
          </w:tcPr>
          <w:p>
            <w:pPr>
              <w:spacing w:line="480" w:lineRule="auto"/>
            </w:pPr>
            <w:r>
              <w:t xml:space="preserve">Eu não tenho </w:t>
            </w:r>
            <w:r>
              <w:rPr>
                <w:b/>
              </w:rPr>
              <w:t>alegria</w:t>
            </w:r>
            <w:r>
              <w:t xml:space="preserve"> maior do que esta: ouvir que meus filhos andam na verdade.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juiz (G2919)</w:t>
      </w:r>
    </w:p>
    <w:p>
      <w:r/>
      <w:r>
        <w:t>Esta palavra pode significar:</w:t>
      </w:r>
      <w:r/>
      <w:r/>
    </w:p>
    <w:p>
      <w:pPr>
        <w:pStyle w:val="ListBullet"/>
        <w:spacing w:line="240" w:lineRule="auto"/>
        <w:ind w:left="720"/>
      </w:pPr>
      <w:r/>
      <w:r>
        <w:t>Para pensar, considerar ou considerar.</w:t>
      </w:r>
      <w:r/>
    </w:p>
    <w:p>
      <w:pPr>
        <w:pStyle w:val="ListBullet"/>
        <w:spacing w:line="240" w:lineRule="auto"/>
        <w:ind w:left="720"/>
      </w:pPr>
      <w:r/>
      <w:r>
        <w:t>Para decidir ou determinar.</w:t>
      </w:r>
      <w:r/>
    </w:p>
    <w:p>
      <w:pPr>
        <w:pStyle w:val="ListBullet"/>
        <w:spacing w:line="240" w:lineRule="auto"/>
        <w:ind w:left="720"/>
      </w:pPr>
      <w:r/>
      <w:r>
        <w:t>Para fazer um julgamento.</w:t>
      </w:r>
      <w:r/>
    </w:p>
    <w:p>
      <w:pPr>
        <w:pStyle w:val="ListBullet"/>
        <w:spacing w:line="240" w:lineRule="auto"/>
        <w:ind w:left="720"/>
      </w:pPr>
      <w:r/>
      <w:r>
        <w:t>Condenar, o que significa sentenciar alguém ou declarar que punição uma pessoa receberá por fazer algo errado.</w:t>
      </w:r>
      <w:r/>
    </w:p>
    <w:p>
      <w:pPr>
        <w:pStyle w:val="ListBullet"/>
        <w:spacing w:line="240" w:lineRule="auto"/>
        <w:ind w:left="720"/>
      </w:pPr>
      <w:r/>
      <w:r>
        <w:t>A pessoa em um tribunal que toma a decisão sobre se alguém fez o que era certo ou errado.</w:t>
      </w:r>
      <w:r/>
      <w:r/>
    </w:p>
    <w:p>
      <w:pPr>
        <w:spacing w:after="0"/>
      </w:pPr>
      <w:r/>
      <w:r>
        <w:t>Às vezes esta palavra também é usada para falar de Deus ou de Jesus como o grande juiz.</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19:28</w:t>
            </w:r>
          </w:p>
        </w:tc>
        <w:tc>
          <w:tcPr>
            <w:tcW w:type="dxa" w:w="2880"/>
            <w:tcW w:w="7920" w:type="dxa"/>
          </w:tcPr>
          <w:p>
            <w:r>
              <w:rPr>
                <w:b/>
              </w:rPr>
              <w:t>Mateus 19:28</w:t>
            </w:r>
          </w:p>
        </w:tc>
        <w:tc>
          <w:tcPr>
            <w:tcW w:type="dxa" w:w="2880"/>
            <w:tcW w:w="1440" w:type="dxa"/>
          </w:tcPr>
          <w:p>
            <w:pPr>
              <w:jc w:val="center"/>
            </w:pPr>
            <w:r>
              <w:rPr>
                <w:b/>
              </w:rPr>
              <w:t>OK</w:t>
            </w:r>
          </w:p>
        </w:tc>
      </w:tr>
      <w:tr>
        <w:tc>
          <w:tcPr>
            <w:tcW w:type="dxa" w:w="2880"/>
            <w:tcW w:w="7920" w:type="dxa"/>
          </w:tcPr>
          <w:p>
            <w:pPr>
              <w:spacing w:line="480" w:lineRule="auto"/>
            </w:pPr>
            <w:r>
              <w:t>Jesus disse-lhes: "Verdadeiramente Eu vos digo que, na regeneração, quando o Filho do Homem sentar-se no Seu glorioso trono, vós que tendes Me seguido também sentareis sobre doze tronos para julgar as doze tribos de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Luca 6:37</w:t>
            </w:r>
          </w:p>
        </w:tc>
        <w:tc>
          <w:tcPr>
            <w:tcW w:type="dxa" w:w="2880"/>
            <w:tcW w:w="1440" w:type="dxa"/>
          </w:tcPr>
          <w:p>
            <w:pPr>
              <w:jc w:val="center"/>
            </w:pPr>
            <w:r>
              <w:rPr>
                <w:b/>
              </w:rPr>
              <w:t>OK</w:t>
            </w:r>
          </w:p>
        </w:tc>
      </w:tr>
      <w:tr>
        <w:tc>
          <w:tcPr>
            <w:tcW w:type="dxa" w:w="2880"/>
            <w:tcW w:w="7920" w:type="dxa"/>
          </w:tcPr>
          <w:p>
            <w:pPr>
              <w:spacing w:line="480" w:lineRule="auto"/>
            </w:pPr>
            <w:r>
              <w:t>Não julgueis, e não sereis julgados. Não condeneis, e não sereis condenados. Perdoai, e sereis perdoados.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19:22</w:t>
            </w:r>
          </w:p>
        </w:tc>
        <w:tc>
          <w:tcPr>
            <w:tcW w:type="dxa" w:w="2880"/>
            <w:tcW w:w="7920" w:type="dxa"/>
          </w:tcPr>
          <w:p>
            <w:r>
              <w:rPr>
                <w:b/>
              </w:rPr>
              <w:t>Luca 19:22</w:t>
            </w:r>
          </w:p>
        </w:tc>
        <w:tc>
          <w:tcPr>
            <w:tcW w:type="dxa" w:w="2880"/>
            <w:tcW w:w="1440" w:type="dxa"/>
          </w:tcPr>
          <w:p>
            <w:pPr>
              <w:jc w:val="center"/>
            </w:pPr>
            <w:r>
              <w:rPr>
                <w:b/>
              </w:rPr>
              <w:t>OK</w:t>
            </w:r>
          </w:p>
        </w:tc>
      </w:tr>
      <w:tr>
        <w:tc>
          <w:tcPr>
            <w:tcW w:type="dxa" w:w="2880"/>
            <w:tcW w:w="7920" w:type="dxa"/>
          </w:tcPr>
          <w:p>
            <w:pPr>
              <w:spacing w:line="480" w:lineRule="auto"/>
            </w:pPr>
            <w:r>
              <w:t>O nobre lhe disse: 'Por tuas próprias palavras te julgarei, servo mau. Sabias que sou um homem severo, que tiro o que não depositei e colho o que não semeei.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7:24</w:t>
            </w:r>
          </w:p>
        </w:tc>
        <w:tc>
          <w:tcPr>
            <w:tcW w:type="dxa" w:w="2880"/>
            <w:tcW w:w="7920" w:type="dxa"/>
          </w:tcPr>
          <w:p>
            <w:r>
              <w:rPr>
                <w:b/>
              </w:rPr>
              <w:t>Yohani 7:24</w:t>
            </w:r>
          </w:p>
        </w:tc>
        <w:tc>
          <w:tcPr>
            <w:tcW w:type="dxa" w:w="2880"/>
            <w:tcW w:w="1440" w:type="dxa"/>
          </w:tcPr>
          <w:p>
            <w:pPr>
              <w:jc w:val="center"/>
            </w:pPr>
            <w:r>
              <w:rPr>
                <w:b/>
              </w:rPr>
              <w:t>OK</w:t>
            </w:r>
          </w:p>
        </w:tc>
      </w:tr>
      <w:tr>
        <w:tc>
          <w:tcPr>
            <w:tcW w:type="dxa" w:w="2880"/>
            <w:tcW w:w="7920" w:type="dxa"/>
          </w:tcPr>
          <w:p>
            <w:pPr>
              <w:spacing w:line="480" w:lineRule="auto"/>
            </w:pPr>
            <w:r>
              <w:t>Não julgueis de acordo com a aparência, mas julgai corretamente".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17:31</w:t>
            </w:r>
          </w:p>
        </w:tc>
        <w:tc>
          <w:tcPr>
            <w:tcW w:type="dxa" w:w="2880"/>
            <w:tcW w:w="7920" w:type="dxa"/>
          </w:tcPr>
          <w:p>
            <w:r>
              <w:rPr>
                <w:b/>
              </w:rPr>
              <w:t>Miteko tja arun'mwe. 17:31</w:t>
            </w:r>
          </w:p>
        </w:tc>
        <w:tc>
          <w:tcPr>
            <w:tcW w:type="dxa" w:w="2880"/>
            <w:tcW w:w="1440" w:type="dxa"/>
          </w:tcPr>
          <w:p>
            <w:pPr>
              <w:jc w:val="center"/>
            </w:pPr>
            <w:r>
              <w:rPr>
                <w:b/>
              </w:rPr>
              <w:t>OK</w:t>
            </w:r>
          </w:p>
        </w:tc>
      </w:tr>
      <w:tr>
        <w:tc>
          <w:tcPr>
            <w:tcW w:type="dxa" w:w="2880"/>
            <w:tcW w:w="7920" w:type="dxa"/>
          </w:tcPr>
          <w:p>
            <w:pPr>
              <w:spacing w:line="480" w:lineRule="auto"/>
            </w:pPr>
            <w:r>
              <w:t>Pois determinou um dia em que julgará o mundo em justiça por meio do Homem que Ele escolheu. Deus deu prova desse Homem a todos, ressuscitando-O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2:1</w:t>
            </w:r>
          </w:p>
        </w:tc>
        <w:tc>
          <w:tcPr>
            <w:tcW w:type="dxa" w:w="2880"/>
            <w:tcW w:w="7920" w:type="dxa"/>
          </w:tcPr>
          <w:p>
            <w:r>
              <w:rPr>
                <w:b/>
              </w:rPr>
              <w:t>Romanos 2:1</w:t>
            </w:r>
          </w:p>
        </w:tc>
        <w:tc>
          <w:tcPr>
            <w:tcW w:type="dxa" w:w="2880"/>
            <w:tcW w:w="1440" w:type="dxa"/>
          </w:tcPr>
          <w:p>
            <w:pPr>
              <w:jc w:val="center"/>
            </w:pPr>
            <w:r>
              <w:rPr>
                <w:b/>
              </w:rPr>
              <w:t>OK</w:t>
            </w:r>
          </w:p>
        </w:tc>
      </w:tr>
      <w:tr>
        <w:tc>
          <w:tcPr>
            <w:tcW w:type="dxa" w:w="2880"/>
            <w:tcW w:w="7920" w:type="dxa"/>
          </w:tcPr>
          <w:p>
            <w:pPr>
              <w:spacing w:line="480" w:lineRule="auto"/>
            </w:pPr>
            <w:r>
              <w:t>Então estás indesculpável tu, que julgas; pois, naquilo que julgas o outro, te condenas a ti mesmo. Porque tu, que julgas, praticas as mesmas coisas.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14:13</w:t>
            </w:r>
          </w:p>
        </w:tc>
        <w:tc>
          <w:tcPr>
            <w:tcW w:type="dxa" w:w="2880"/>
            <w:tcW w:w="7920" w:type="dxa"/>
          </w:tcPr>
          <w:p>
            <w:r>
              <w:rPr>
                <w:b/>
              </w:rPr>
              <w:t>Romanos 14:13</w:t>
            </w:r>
          </w:p>
        </w:tc>
        <w:tc>
          <w:tcPr>
            <w:tcW w:type="dxa" w:w="2880"/>
            <w:tcW w:w="1440" w:type="dxa"/>
          </w:tcPr>
          <w:p>
            <w:pPr>
              <w:jc w:val="center"/>
            </w:pPr>
            <w:r>
              <w:rPr>
                <w:b/>
              </w:rPr>
              <w:t>OK</w:t>
            </w:r>
          </w:p>
        </w:tc>
      </w:tr>
      <w:tr>
        <w:tc>
          <w:tcPr>
            <w:tcW w:type="dxa" w:w="2880"/>
            <w:tcW w:w="7920" w:type="dxa"/>
          </w:tcPr>
          <w:p>
            <w:pPr>
              <w:spacing w:line="480" w:lineRule="auto"/>
            </w:pPr>
            <w:r>
              <w:t>Portanto não julguemos mais uns aos outros; mas, ao invés disso, seja do vosso propósito que ninguém coloque um obstáculo ou armadilha diante de seu irmão.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11:32</w:t>
            </w:r>
          </w:p>
        </w:tc>
        <w:tc>
          <w:tcPr>
            <w:tcW w:type="dxa" w:w="2880"/>
            <w:tcW w:w="7920" w:type="dxa"/>
          </w:tcPr>
          <w:p>
            <w:r>
              <w:rPr>
                <w:b/>
              </w:rPr>
              <w:t>1 Coríntios 11:32</w:t>
            </w:r>
          </w:p>
        </w:tc>
        <w:tc>
          <w:tcPr>
            <w:tcW w:type="dxa" w:w="2880"/>
            <w:tcW w:w="1440" w:type="dxa"/>
          </w:tcPr>
          <w:p>
            <w:pPr>
              <w:jc w:val="center"/>
            </w:pPr>
            <w:r>
              <w:rPr>
                <w:b/>
              </w:rPr>
              <w:t>OK</w:t>
            </w:r>
          </w:p>
        </w:tc>
      </w:tr>
      <w:tr>
        <w:tc>
          <w:tcPr>
            <w:tcW w:type="dxa" w:w="2880"/>
            <w:tcW w:w="7920" w:type="dxa"/>
          </w:tcPr>
          <w:p>
            <w:pPr>
              <w:spacing w:line="480" w:lineRule="auto"/>
            </w:pPr>
            <w:r>
              <w:t>Quando, porém, somos julgados pelo Senhor, somos disciplinados, para que não sejamos condenados juntamente com o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2:16</w:t>
            </w:r>
          </w:p>
        </w:tc>
        <w:tc>
          <w:tcPr>
            <w:tcW w:type="dxa" w:w="2880"/>
            <w:tcW w:w="7920" w:type="dxa"/>
          </w:tcPr>
          <w:p>
            <w:r>
              <w:rPr>
                <w:b/>
              </w:rPr>
              <w:t>Colossenses 2:16</w:t>
            </w:r>
          </w:p>
        </w:tc>
        <w:tc>
          <w:tcPr>
            <w:tcW w:type="dxa" w:w="2880"/>
            <w:tcW w:w="1440" w:type="dxa"/>
          </w:tcPr>
          <w:p>
            <w:pPr>
              <w:jc w:val="center"/>
            </w:pPr>
            <w:r>
              <w:rPr>
                <w:b/>
              </w:rPr>
              <w:t>OK</w:t>
            </w:r>
          </w:p>
        </w:tc>
      </w:tr>
      <w:tr>
        <w:tc>
          <w:tcPr>
            <w:tcW w:type="dxa" w:w="2880"/>
            <w:tcW w:w="7920" w:type="dxa"/>
          </w:tcPr>
          <w:p>
            <w:pPr>
              <w:spacing w:line="480" w:lineRule="auto"/>
            </w:pPr>
            <w:r>
              <w:t>Portanto, ninguém vos julgue pelo comer ou beber, ou por causa do dia de festa ou da lua nova ou pelos sábados.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4:1</w:t>
            </w:r>
          </w:p>
        </w:tc>
        <w:tc>
          <w:tcPr>
            <w:tcW w:type="dxa" w:w="2880"/>
            <w:tcW w:w="7920" w:type="dxa"/>
          </w:tcPr>
          <w:p>
            <w:r>
              <w:rPr>
                <w:b/>
              </w:rPr>
              <w:t>2 Timoteyo 4:1</w:t>
            </w:r>
          </w:p>
        </w:tc>
        <w:tc>
          <w:tcPr>
            <w:tcW w:type="dxa" w:w="2880"/>
            <w:tcW w:w="1440" w:type="dxa"/>
          </w:tcPr>
          <w:p>
            <w:pPr>
              <w:jc w:val="center"/>
            </w:pPr>
            <w:r>
              <w:rPr>
                <w:b/>
              </w:rPr>
              <w:t>OK</w:t>
            </w:r>
          </w:p>
        </w:tc>
      </w:tr>
      <w:tr>
        <w:tc>
          <w:tcPr>
            <w:tcW w:type="dxa" w:w="2880"/>
            <w:tcW w:w="7920" w:type="dxa"/>
          </w:tcPr>
          <w:p>
            <w:pPr>
              <w:spacing w:line="480" w:lineRule="auto"/>
            </w:pPr>
            <w:r>
              <w:t>Diante de Deus e de Jesus Cristo, que julgará os vivos e os mortos, e por causa de Sua manifestação e de Seu reino, eu te dou esta ordem solene: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13:4</w:t>
            </w:r>
          </w:p>
        </w:tc>
        <w:tc>
          <w:tcPr>
            <w:tcW w:type="dxa" w:w="2880"/>
            <w:tcW w:w="7920" w:type="dxa"/>
          </w:tcPr>
          <w:p>
            <w:r>
              <w:rPr>
                <w:b/>
              </w:rPr>
              <w:t>Ahebre 13:4</w:t>
            </w:r>
          </w:p>
        </w:tc>
        <w:tc>
          <w:tcPr>
            <w:tcW w:type="dxa" w:w="2880"/>
            <w:tcW w:w="1440" w:type="dxa"/>
          </w:tcPr>
          <w:p>
            <w:pPr>
              <w:jc w:val="center"/>
            </w:pPr>
            <w:r>
              <w:rPr>
                <w:b/>
              </w:rPr>
              <w:t>OK</w:t>
            </w:r>
          </w:p>
        </w:tc>
      </w:tr>
      <w:tr>
        <w:tc>
          <w:tcPr>
            <w:tcW w:type="dxa" w:w="2880"/>
            <w:tcW w:w="7920" w:type="dxa"/>
          </w:tcPr>
          <w:p>
            <w:pPr>
              <w:spacing w:line="480" w:lineRule="auto"/>
            </w:pPr>
            <w:r>
              <w:t>Que o casamento seja respeitado por todos e que o leito conjugal seja puro, porque Deus julgará os sexualmente imorais e os adúlteros.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2:12</w:t>
            </w:r>
          </w:p>
        </w:tc>
        <w:tc>
          <w:tcPr>
            <w:tcW w:type="dxa" w:w="2880"/>
            <w:tcW w:w="7920" w:type="dxa"/>
          </w:tcPr>
          <w:p>
            <w:r>
              <w:rPr>
                <w:b/>
              </w:rPr>
              <w:t>Tiago 2:12</w:t>
            </w:r>
          </w:p>
        </w:tc>
        <w:tc>
          <w:tcPr>
            <w:tcW w:type="dxa" w:w="2880"/>
            <w:tcW w:w="1440" w:type="dxa"/>
          </w:tcPr>
          <w:p>
            <w:pPr>
              <w:jc w:val="center"/>
            </w:pPr>
            <w:r>
              <w:rPr>
                <w:b/>
              </w:rPr>
              <w:t>OK</w:t>
            </w:r>
          </w:p>
        </w:tc>
      </w:tr>
      <w:tr>
        <w:tc>
          <w:tcPr>
            <w:tcW w:type="dxa" w:w="2880"/>
            <w:tcW w:w="7920" w:type="dxa"/>
          </w:tcPr>
          <w:p>
            <w:pPr>
              <w:spacing w:line="480" w:lineRule="auto"/>
            </w:pPr>
            <w:r>
              <w:t>Então, falai e procedei como aqueles que serão julgados pela lei da liberdade.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2:23</w:t>
            </w:r>
          </w:p>
        </w:tc>
        <w:tc>
          <w:tcPr>
            <w:tcW w:type="dxa" w:w="2880"/>
            <w:tcW w:w="7920" w:type="dxa"/>
          </w:tcPr>
          <w:p>
            <w:r>
              <w:rPr>
                <w:b/>
              </w:rPr>
              <w:t>1 Pedro 2:23</w:t>
            </w:r>
          </w:p>
        </w:tc>
        <w:tc>
          <w:tcPr>
            <w:tcW w:type="dxa" w:w="2880"/>
            <w:tcW w:w="1440" w:type="dxa"/>
          </w:tcPr>
          <w:p>
            <w:pPr>
              <w:jc w:val="center"/>
            </w:pPr>
            <w:r>
              <w:rPr>
                <w:b/>
              </w:rPr>
              <w:t>OK</w:t>
            </w:r>
          </w:p>
        </w:tc>
      </w:tr>
      <w:tr>
        <w:tc>
          <w:tcPr>
            <w:tcW w:type="dxa" w:w="2880"/>
            <w:tcW w:w="7920" w:type="dxa"/>
          </w:tcPr>
          <w:p>
            <w:pPr>
              <w:spacing w:line="480" w:lineRule="auto"/>
            </w:pPr>
            <w:r>
              <w:t>Quando foi injuriado, não revidou; quando sofreu, não ameaçou, mas Se entregou a Si mesmo Àquele que julga justamente.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4:5</w:t>
            </w:r>
          </w:p>
        </w:tc>
        <w:tc>
          <w:tcPr>
            <w:tcW w:type="dxa" w:w="2880"/>
            <w:tcW w:w="7920" w:type="dxa"/>
          </w:tcPr>
          <w:p>
            <w:r>
              <w:rPr>
                <w:b/>
              </w:rPr>
              <w:t>1 Pedro 4:5</w:t>
            </w:r>
          </w:p>
        </w:tc>
        <w:tc>
          <w:tcPr>
            <w:tcW w:type="dxa" w:w="2880"/>
            <w:tcW w:w="1440" w:type="dxa"/>
          </w:tcPr>
          <w:p>
            <w:pPr>
              <w:jc w:val="center"/>
            </w:pPr>
            <w:r>
              <w:rPr>
                <w:b/>
              </w:rPr>
              <w:t>OK</w:t>
            </w:r>
          </w:p>
        </w:tc>
      </w:tr>
      <w:tr>
        <w:tc>
          <w:tcPr>
            <w:tcW w:type="dxa" w:w="2880"/>
            <w:tcW w:w="7920" w:type="dxa"/>
          </w:tcPr>
          <w:p>
            <w:pPr>
              <w:spacing w:line="480" w:lineRule="auto"/>
            </w:pPr>
            <w:r>
              <w:t>Mas disto eles prestarão contas Àquele que está pronto para julgar os vivos 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16:5</w:t>
            </w:r>
          </w:p>
        </w:tc>
        <w:tc>
          <w:tcPr>
            <w:tcW w:type="dxa" w:w="2880"/>
            <w:tcW w:w="7920" w:type="dxa"/>
          </w:tcPr>
          <w:p>
            <w:r>
              <w:rPr>
                <w:b/>
              </w:rPr>
              <w:t>Apocalipse 16:5</w:t>
            </w:r>
          </w:p>
        </w:tc>
        <w:tc>
          <w:tcPr>
            <w:tcW w:type="dxa" w:w="2880"/>
            <w:tcW w:w="1440" w:type="dxa"/>
          </w:tcPr>
          <w:p>
            <w:pPr>
              <w:jc w:val="center"/>
            </w:pPr>
            <w:r>
              <w:rPr>
                <w:b/>
              </w:rPr>
              <w:t>OK</w:t>
            </w:r>
          </w:p>
        </w:tc>
      </w:tr>
      <w:tr>
        <w:tc>
          <w:tcPr>
            <w:tcW w:type="dxa" w:w="2880"/>
            <w:tcW w:w="7920" w:type="dxa"/>
          </w:tcPr>
          <w:p>
            <w:pPr>
              <w:spacing w:line="480" w:lineRule="auto"/>
            </w:pPr>
            <w:r>
              <w:t>Ouvi o anjo das águas dizer: "Tu és Justo, Aquele que é e que era, o Santo, pois julgaste estas coisas.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justificar (G1344)</w:t>
      </w:r>
    </w:p>
    <w:p>
      <w:r/>
      <w:r>
        <w:t>Esta palavra pode significar:</w:t>
      </w:r>
      <w:r/>
      <w:r/>
    </w:p>
    <w:p>
      <w:pPr>
        <w:pStyle w:val="ListBullet"/>
        <w:spacing w:line="240" w:lineRule="auto"/>
        <w:ind w:left="720"/>
      </w:pPr>
      <w:r/>
      <w:r>
        <w:t>Vindicar, o que significa provar ou mostrar que alguém fez a coisa certa.</w:t>
      </w:r>
      <w:r/>
    </w:p>
    <w:p>
      <w:pPr>
        <w:pStyle w:val="ListBullet"/>
        <w:spacing w:line="240" w:lineRule="auto"/>
        <w:ind w:left="720"/>
      </w:pPr>
      <w:r/>
      <w:r>
        <w:t>Declarar alguém justo e tratá-lo como se ele tivesse feito a coisa certa.</w:t>
      </w:r>
      <w:r/>
    </w:p>
    <w:p>
      <w:pPr>
        <w:pStyle w:val="ListBullet"/>
        <w:spacing w:line="240" w:lineRule="auto" w:after="0"/>
        <w:ind w:left="720"/>
      </w:pPr>
      <w:r/>
      <w:r>
        <w:t>Fazer com que uma pessoa tenha um relacionamento correto com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12:37</w:t>
            </w:r>
          </w:p>
        </w:tc>
        <w:tc>
          <w:tcPr>
            <w:tcW w:type="dxa" w:w="2880"/>
            <w:tcW w:w="7920" w:type="dxa"/>
          </w:tcPr>
          <w:p>
            <w:r>
              <w:rPr>
                <w:b/>
              </w:rPr>
              <w:t>Mateus 12:37</w:t>
            </w:r>
          </w:p>
        </w:tc>
        <w:tc>
          <w:tcPr>
            <w:tcW w:type="dxa" w:w="2880"/>
            <w:tcW w:w="1440" w:type="dxa"/>
          </w:tcPr>
          <w:p>
            <w:pPr>
              <w:jc w:val="center"/>
            </w:pPr>
            <w:r>
              <w:rPr>
                <w:b/>
              </w:rPr>
              <w:t>OK</w:t>
            </w:r>
          </w:p>
        </w:tc>
      </w:tr>
      <w:tr>
        <w:tc>
          <w:tcPr>
            <w:tcW w:type="dxa" w:w="2880"/>
            <w:tcW w:w="7920" w:type="dxa"/>
          </w:tcPr>
          <w:p>
            <w:pPr>
              <w:spacing w:line="480" w:lineRule="auto"/>
            </w:pPr>
            <w:r>
              <w:t>Portanto, pelas tuas palavras sereis justificados, e pelas tuas palavras sereis condenados".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18:14</w:t>
            </w:r>
          </w:p>
        </w:tc>
        <w:tc>
          <w:tcPr>
            <w:tcW w:type="dxa" w:w="2880"/>
            <w:tcW w:w="7920" w:type="dxa"/>
          </w:tcPr>
          <w:p>
            <w:r>
              <w:rPr>
                <w:b/>
              </w:rPr>
              <w:t>Luca 18:14</w:t>
            </w:r>
          </w:p>
        </w:tc>
        <w:tc>
          <w:tcPr>
            <w:tcW w:type="dxa" w:w="2880"/>
            <w:tcW w:w="1440" w:type="dxa"/>
          </w:tcPr>
          <w:p>
            <w:pPr>
              <w:jc w:val="center"/>
            </w:pPr>
            <w:r>
              <w:rPr>
                <w:b/>
              </w:rPr>
              <w:t>OK</w:t>
            </w:r>
          </w:p>
        </w:tc>
      </w:tr>
      <w:tr>
        <w:tc>
          <w:tcPr>
            <w:tcW w:type="dxa" w:w="2880"/>
            <w:tcW w:w="7920" w:type="dxa"/>
          </w:tcPr>
          <w:p>
            <w:pPr>
              <w:spacing w:line="480" w:lineRule="auto"/>
            </w:pPr>
            <w:r>
              <w:t>Digo-vos que este homem retornou para sua casa justificado e o outro não, pois todo aquele que se exalta será humilhadom e todo aquele que se humilha será exaltado".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3:28</w:t>
            </w:r>
          </w:p>
        </w:tc>
        <w:tc>
          <w:tcPr>
            <w:tcW w:type="dxa" w:w="2880"/>
            <w:tcW w:w="7920" w:type="dxa"/>
          </w:tcPr>
          <w:p>
            <w:r>
              <w:rPr>
                <w:b/>
              </w:rPr>
              <w:t>Romanos 3:28</w:t>
            </w:r>
          </w:p>
        </w:tc>
        <w:tc>
          <w:tcPr>
            <w:tcW w:type="dxa" w:w="2880"/>
            <w:tcW w:w="1440" w:type="dxa"/>
          </w:tcPr>
          <w:p>
            <w:pPr>
              <w:jc w:val="center"/>
            </w:pPr>
            <w:r>
              <w:rPr>
                <w:b/>
              </w:rPr>
              <w:t>OK</w:t>
            </w:r>
          </w:p>
        </w:tc>
      </w:tr>
      <w:tr>
        <w:tc>
          <w:tcPr>
            <w:tcW w:type="dxa" w:w="2880"/>
            <w:tcW w:w="7920" w:type="dxa"/>
          </w:tcPr>
          <w:p>
            <w:pPr>
              <w:spacing w:line="480" w:lineRule="auto"/>
            </w:pPr>
            <w:r>
              <w:t>Nós concluímos, portanto, que uma pessoa é justificada pela fé sem as obras da Lei.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w:t>
            </w:r>
          </w:p>
        </w:tc>
        <w:tc>
          <w:tcPr>
            <w:tcW w:type="dxa" w:w="2880"/>
            <w:tcW w:w="7920" w:type="dxa"/>
          </w:tcPr>
          <w:p>
            <w:r>
              <w:rPr>
                <w:b/>
              </w:rPr>
              <w:t>Romanos 5:1</w:t>
            </w:r>
          </w:p>
        </w:tc>
        <w:tc>
          <w:tcPr>
            <w:tcW w:type="dxa" w:w="2880"/>
            <w:tcW w:w="1440" w:type="dxa"/>
          </w:tcPr>
          <w:p>
            <w:pPr>
              <w:jc w:val="center"/>
            </w:pPr>
            <w:r>
              <w:rPr>
                <w:b/>
              </w:rPr>
              <w:t>OK</w:t>
            </w:r>
          </w:p>
        </w:tc>
      </w:tr>
      <w:tr>
        <w:tc>
          <w:tcPr>
            <w:tcW w:type="dxa" w:w="2880"/>
            <w:tcW w:w="7920" w:type="dxa"/>
          </w:tcPr>
          <w:p>
            <w:pPr>
              <w:spacing w:line="480" w:lineRule="auto"/>
            </w:pPr>
            <w:r>
              <w:t>Portanto, justificados pela fé, temos paz com Deus por intermédio do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8:30</w:t>
            </w:r>
          </w:p>
        </w:tc>
        <w:tc>
          <w:tcPr>
            <w:tcW w:type="dxa" w:w="2880"/>
            <w:tcW w:w="7920" w:type="dxa"/>
          </w:tcPr>
          <w:p>
            <w:r>
              <w:rPr>
                <w:b/>
              </w:rPr>
              <w:t>Romanos 8:30</w:t>
            </w:r>
          </w:p>
        </w:tc>
        <w:tc>
          <w:tcPr>
            <w:tcW w:type="dxa" w:w="2880"/>
            <w:tcW w:w="1440" w:type="dxa"/>
          </w:tcPr>
          <w:p>
            <w:pPr>
              <w:jc w:val="center"/>
            </w:pPr>
            <w:r>
              <w:rPr>
                <w:b/>
              </w:rPr>
              <w:t>OK</w:t>
            </w:r>
          </w:p>
        </w:tc>
      </w:tr>
      <w:tr>
        <w:tc>
          <w:tcPr>
            <w:tcW w:type="dxa" w:w="2880"/>
            <w:tcW w:w="7920" w:type="dxa"/>
          </w:tcPr>
          <w:p>
            <w:pPr>
              <w:spacing w:line="480" w:lineRule="auto"/>
            </w:pPr>
            <w:r>
              <w:t>Aos que predestinou, a estes também chamou. Aos que chamou, a estes, Ele também justificou. Aos que justificou, a estes também glorificou.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6:11</w:t>
            </w:r>
          </w:p>
        </w:tc>
        <w:tc>
          <w:tcPr>
            <w:tcW w:type="dxa" w:w="2880"/>
            <w:tcW w:w="7920" w:type="dxa"/>
          </w:tcPr>
          <w:p>
            <w:r>
              <w:rPr>
                <w:b/>
              </w:rPr>
              <w:t>1 Coríntios 6:11</w:t>
            </w:r>
          </w:p>
        </w:tc>
        <w:tc>
          <w:tcPr>
            <w:tcW w:type="dxa" w:w="2880"/>
            <w:tcW w:w="1440" w:type="dxa"/>
          </w:tcPr>
          <w:p>
            <w:pPr>
              <w:jc w:val="center"/>
            </w:pPr>
            <w:r>
              <w:rPr>
                <w:b/>
              </w:rPr>
              <w:t>OK</w:t>
            </w:r>
          </w:p>
        </w:tc>
      </w:tr>
      <w:tr>
        <w:tc>
          <w:tcPr>
            <w:tcW w:type="dxa" w:w="2880"/>
            <w:tcW w:w="7920" w:type="dxa"/>
          </w:tcPr>
          <w:p>
            <w:pPr>
              <w:spacing w:line="480" w:lineRule="auto"/>
            </w:pPr>
            <w:r>
              <w:t>Tais fostes alguns de vós. Mas vós fostes lavados, santificados e justificados com Deus no nome do Senhor Jesus Cristo e pelo Espírito de nosso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Galatas 2:16</w:t>
            </w:r>
          </w:p>
        </w:tc>
        <w:tc>
          <w:tcPr>
            <w:tcW w:type="dxa" w:w="2880"/>
            <w:tcW w:w="1440" w:type="dxa"/>
          </w:tcPr>
          <w:p>
            <w:pPr>
              <w:jc w:val="center"/>
            </w:pPr>
            <w:r>
              <w:rPr>
                <w:b/>
              </w:rPr>
              <w:t>OK</w:t>
            </w:r>
          </w:p>
        </w:tc>
      </w:tr>
      <w:tr>
        <w:tc>
          <w:tcPr>
            <w:tcW w:type="dxa" w:w="2880"/>
            <w:tcW w:w="7920" w:type="dxa"/>
          </w:tcPr>
          <w:p>
            <w:pPr>
              <w:spacing w:line="480" w:lineRule="auto"/>
            </w:pPr>
            <w:r>
              <w:t>sabemos que ninguém é justificado pela obra da Lei mas pela fé em Cristo Jesus. Nós viemos à fé em Cristo para que possamos ser justificados pela fé Nele e não pelas obras da Lei. Porque pelas obras da Lei nenhuma carne será justificada.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3:24</w:t>
            </w:r>
          </w:p>
        </w:tc>
        <w:tc>
          <w:tcPr>
            <w:tcW w:type="dxa" w:w="2880"/>
            <w:tcW w:w="7920" w:type="dxa"/>
          </w:tcPr>
          <w:p>
            <w:r>
              <w:rPr>
                <w:b/>
              </w:rPr>
              <w:t>Galatas 3:24</w:t>
            </w:r>
          </w:p>
        </w:tc>
        <w:tc>
          <w:tcPr>
            <w:tcW w:type="dxa" w:w="2880"/>
            <w:tcW w:w="1440" w:type="dxa"/>
          </w:tcPr>
          <w:p>
            <w:pPr>
              <w:jc w:val="center"/>
            </w:pPr>
            <w:r>
              <w:rPr>
                <w:b/>
              </w:rPr>
              <w:t>OK</w:t>
            </w:r>
          </w:p>
        </w:tc>
      </w:tr>
      <w:tr>
        <w:tc>
          <w:tcPr>
            <w:tcW w:type="dxa" w:w="2880"/>
            <w:tcW w:w="7920" w:type="dxa"/>
          </w:tcPr>
          <w:p>
            <w:pPr>
              <w:spacing w:line="480" w:lineRule="auto"/>
            </w:pPr>
            <w:r>
              <w:t>Então a Lei se tornou nossa tutora, até que Cristo viesse, para que pudéssemos ser justificados pela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5:4</w:t>
            </w:r>
          </w:p>
        </w:tc>
        <w:tc>
          <w:tcPr>
            <w:tcW w:type="dxa" w:w="2880"/>
            <w:tcW w:w="7920" w:type="dxa"/>
          </w:tcPr>
          <w:p>
            <w:r>
              <w:rPr>
                <w:b/>
              </w:rPr>
              <w:t>Galatas 5:4</w:t>
            </w:r>
          </w:p>
        </w:tc>
        <w:tc>
          <w:tcPr>
            <w:tcW w:type="dxa" w:w="2880"/>
            <w:tcW w:w="1440" w:type="dxa"/>
          </w:tcPr>
          <w:p>
            <w:pPr>
              <w:jc w:val="center"/>
            </w:pPr>
            <w:r>
              <w:rPr>
                <w:b/>
              </w:rPr>
              <w:t>OK</w:t>
            </w:r>
          </w:p>
        </w:tc>
      </w:tr>
      <w:tr>
        <w:tc>
          <w:tcPr>
            <w:tcW w:type="dxa" w:w="2880"/>
            <w:tcW w:w="7920" w:type="dxa"/>
          </w:tcPr>
          <w:p>
            <w:pPr>
              <w:spacing w:line="480" w:lineRule="auto"/>
            </w:pPr>
            <w:r>
              <w:t>Vós estais separados de Cristo, vós que desejais ser justificados pela Lei; vós não mais experimentais graça.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1 3:7</w:t>
            </w:r>
          </w:p>
        </w:tc>
        <w:tc>
          <w:tcPr>
            <w:tcW w:type="dxa" w:w="2880"/>
            <w:tcW w:w="1440" w:type="dxa"/>
          </w:tcPr>
          <w:p>
            <w:pPr>
              <w:jc w:val="center"/>
            </w:pPr>
            <w:r>
              <w:rPr>
                <w:b/>
              </w:rPr>
              <w:t>OK</w:t>
            </w:r>
          </w:p>
        </w:tc>
      </w:tr>
      <w:tr>
        <w:tc>
          <w:tcPr>
            <w:tcW w:type="dxa" w:w="2880"/>
            <w:tcW w:w="7920" w:type="dxa"/>
          </w:tcPr>
          <w:p>
            <w:pPr>
              <w:spacing w:line="480" w:lineRule="auto"/>
            </w:pPr>
            <w:r>
              <w:t>de modo que, justificados pela Sua graça, nos tornemos herdeiros da esperança da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2:21</w:t>
            </w:r>
          </w:p>
        </w:tc>
        <w:tc>
          <w:tcPr>
            <w:tcW w:type="dxa" w:w="2880"/>
            <w:tcW w:w="7920" w:type="dxa"/>
          </w:tcPr>
          <w:p>
            <w:r>
              <w:rPr>
                <w:b/>
              </w:rPr>
              <w:t>Tiago 2:21</w:t>
            </w:r>
          </w:p>
        </w:tc>
        <w:tc>
          <w:tcPr>
            <w:tcW w:type="dxa" w:w="2880"/>
            <w:tcW w:w="1440" w:type="dxa"/>
          </w:tcPr>
          <w:p>
            <w:pPr>
              <w:jc w:val="center"/>
            </w:pPr>
            <w:r>
              <w:rPr>
                <w:b/>
              </w:rPr>
              <w:t>OK</w:t>
            </w:r>
          </w:p>
        </w:tc>
      </w:tr>
      <w:tr>
        <w:tc>
          <w:tcPr>
            <w:tcW w:type="dxa" w:w="2880"/>
            <w:tcW w:w="7920" w:type="dxa"/>
          </w:tcPr>
          <w:p>
            <w:pPr>
              <w:spacing w:line="480" w:lineRule="auto"/>
            </w:pPr>
            <w:r>
              <w:t>Não foi Abraão, nosso pai, justificado pelas obras, quando ofereceu seu filho Isaque sobre o altar?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reino (G932)</w:t>
      </w:r>
    </w:p>
    <w:p>
      <w:r/>
      <w:r>
        <w:t>Esta palavra pode significar:</w:t>
      </w:r>
      <w:r/>
      <w:r/>
    </w:p>
    <w:p>
      <w:pPr>
        <w:pStyle w:val="ListBullet"/>
        <w:spacing w:line="240" w:lineRule="auto"/>
        <w:ind w:left="720"/>
      </w:pPr>
      <w:r/>
      <w:r>
        <w:t>O poder real que um rei tem sobre o seu povo ou sobre a sua terra.</w:t>
      </w:r>
      <w:r/>
    </w:p>
    <w:p>
      <w:pPr>
        <w:pStyle w:val="ListBullet"/>
        <w:spacing w:line="240" w:lineRule="auto"/>
        <w:ind w:left="720"/>
      </w:pPr>
      <w:r/>
      <w:r>
        <w:t>A terra ou território sobre o qual um rei tem poder.</w:t>
      </w:r>
      <w:r/>
    </w:p>
    <w:p>
      <w:pPr>
        <w:pStyle w:val="ListBullet"/>
        <w:spacing w:line="240" w:lineRule="auto" w:after="0"/>
        <w:ind w:left="720"/>
      </w:pPr>
      <w:r/>
      <w:r>
        <w:t>O reino sobre o qual o Messias reinará. (Esta é a forma como esta palavra é usada com mais frequência no Novo Testamento.) Às vezes, este reino é descrito como estando no presente. Às vezes é descrito como algo que será concluído no futuro.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4:8</w:t>
            </w:r>
          </w:p>
        </w:tc>
        <w:tc>
          <w:tcPr>
            <w:tcW w:type="dxa" w:w="2880"/>
            <w:tcW w:w="7920" w:type="dxa"/>
          </w:tcPr>
          <w:p>
            <w:r>
              <w:rPr>
                <w:b/>
              </w:rPr>
              <w:t>Mateus 4:8</w:t>
            </w:r>
          </w:p>
        </w:tc>
        <w:tc>
          <w:tcPr>
            <w:tcW w:type="dxa" w:w="2880"/>
            <w:tcW w:w="1440" w:type="dxa"/>
          </w:tcPr>
          <w:p>
            <w:pPr>
              <w:jc w:val="center"/>
            </w:pPr>
            <w:r>
              <w:rPr>
                <w:b/>
              </w:rPr>
              <w:t>OK</w:t>
            </w:r>
          </w:p>
        </w:tc>
      </w:tr>
      <w:tr>
        <w:tc>
          <w:tcPr>
            <w:tcW w:type="dxa" w:w="2880"/>
            <w:tcW w:w="7920" w:type="dxa"/>
          </w:tcPr>
          <w:p>
            <w:pPr>
              <w:spacing w:line="480" w:lineRule="auto"/>
            </w:pPr>
            <w:r>
              <w:t>Novamente o diabo O levou para um lugar alto e mostrou a Ele todos os reinos do mundo juntamente com seu esplendor.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10:14</w:t>
            </w:r>
          </w:p>
        </w:tc>
        <w:tc>
          <w:tcPr>
            <w:tcW w:type="dxa" w:w="2880"/>
            <w:tcW w:w="7920" w:type="dxa"/>
          </w:tcPr>
          <w:p>
            <w:r>
              <w:rPr>
                <w:b/>
              </w:rPr>
              <w:t>Maruku 10:14</w:t>
            </w:r>
          </w:p>
        </w:tc>
        <w:tc>
          <w:tcPr>
            <w:tcW w:type="dxa" w:w="2880"/>
            <w:tcW w:w="1440" w:type="dxa"/>
          </w:tcPr>
          <w:p>
            <w:pPr>
              <w:jc w:val="center"/>
            </w:pPr>
            <w:r>
              <w:rPr>
                <w:b/>
              </w:rPr>
              <w:t>OK</w:t>
            </w:r>
          </w:p>
        </w:tc>
      </w:tr>
      <w:tr>
        <w:tc>
          <w:tcPr>
            <w:tcW w:type="dxa" w:w="2880"/>
            <w:tcW w:w="7920" w:type="dxa"/>
          </w:tcPr>
          <w:p>
            <w:pPr>
              <w:spacing w:line="480" w:lineRule="auto"/>
            </w:pPr>
            <w:r>
              <w:t xml:space="preserve">Quando Jesus viu isto, ficou indignado, e disse-lhes: "Deixai as crianças virem até Mim e não as proibais, pois o </w:t>
            </w:r>
            <w:r>
              <w:rPr>
                <w:b/>
              </w:rPr>
              <w:t>reino</w:t>
            </w:r>
            <w:r>
              <w:t xml:space="preserve"> de Deus pertence aos que são semelhantes a elas.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9:11</w:t>
            </w:r>
          </w:p>
        </w:tc>
        <w:tc>
          <w:tcPr>
            <w:tcW w:type="dxa" w:w="2880"/>
            <w:tcW w:w="7920" w:type="dxa"/>
          </w:tcPr>
          <w:p>
            <w:r>
              <w:rPr>
                <w:b/>
              </w:rPr>
              <w:t>Luca 9:11</w:t>
            </w:r>
          </w:p>
        </w:tc>
        <w:tc>
          <w:tcPr>
            <w:tcW w:type="dxa" w:w="2880"/>
            <w:tcW w:w="1440" w:type="dxa"/>
          </w:tcPr>
          <w:p>
            <w:pPr>
              <w:jc w:val="center"/>
            </w:pPr>
            <w:r>
              <w:rPr>
                <w:b/>
              </w:rPr>
              <w:t>OK</w:t>
            </w:r>
          </w:p>
        </w:tc>
      </w:tr>
      <w:tr>
        <w:tc>
          <w:tcPr>
            <w:tcW w:type="dxa" w:w="2880"/>
            <w:tcW w:w="7920" w:type="dxa"/>
          </w:tcPr>
          <w:p>
            <w:pPr>
              <w:spacing w:line="480" w:lineRule="auto"/>
            </w:pPr>
            <w:r>
              <w:t xml:space="preserve">mas as multidões ouviram sobre isso e O seguiram. Ele acolheu a todos, falou sobre o </w:t>
            </w:r>
            <w:r>
              <w:rPr>
                <w:b/>
              </w:rPr>
              <w:t>Reino</w:t>
            </w:r>
            <w:r>
              <w:t xml:space="preserve"> de Deus e curou os que necessitavam ser curados.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3:3</w:t>
            </w:r>
          </w:p>
        </w:tc>
        <w:tc>
          <w:tcPr>
            <w:tcW w:type="dxa" w:w="2880"/>
            <w:tcW w:w="7920" w:type="dxa"/>
          </w:tcPr>
          <w:p>
            <w:r>
              <w:rPr>
                <w:b/>
              </w:rPr>
              <w:t>Yohani 3:3</w:t>
            </w:r>
          </w:p>
        </w:tc>
        <w:tc>
          <w:tcPr>
            <w:tcW w:type="dxa" w:w="2880"/>
            <w:tcW w:w="1440" w:type="dxa"/>
          </w:tcPr>
          <w:p>
            <w:pPr>
              <w:jc w:val="center"/>
            </w:pPr>
            <w:r>
              <w:rPr>
                <w:b/>
              </w:rPr>
              <w:t>OK</w:t>
            </w:r>
          </w:p>
        </w:tc>
      </w:tr>
      <w:tr>
        <w:tc>
          <w:tcPr>
            <w:tcW w:type="dxa" w:w="2880"/>
            <w:tcW w:w="7920" w:type="dxa"/>
          </w:tcPr>
          <w:p>
            <w:pPr>
              <w:spacing w:line="480" w:lineRule="auto"/>
            </w:pPr>
            <w:r>
              <w:t xml:space="preserve">Jesus respondeu: "Em verdade, em verdade te digo: se um o homem não nascer de novo, ele não pode ver o </w:t>
            </w:r>
            <w:r>
              <w:rPr>
                <w:b/>
              </w:rPr>
              <w:t>reino</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8:12</w:t>
            </w:r>
          </w:p>
        </w:tc>
        <w:tc>
          <w:tcPr>
            <w:tcW w:type="dxa" w:w="2880"/>
            <w:tcW w:w="7920" w:type="dxa"/>
          </w:tcPr>
          <w:p>
            <w:r>
              <w:rPr>
                <w:b/>
              </w:rPr>
              <w:t>Miteko tja arun'mwe. 8:12</w:t>
            </w:r>
          </w:p>
        </w:tc>
        <w:tc>
          <w:tcPr>
            <w:tcW w:type="dxa" w:w="2880"/>
            <w:tcW w:w="1440" w:type="dxa"/>
          </w:tcPr>
          <w:p>
            <w:pPr>
              <w:jc w:val="center"/>
            </w:pPr>
            <w:r>
              <w:rPr>
                <w:b/>
              </w:rPr>
              <w:t>OK</w:t>
            </w:r>
          </w:p>
        </w:tc>
      </w:tr>
      <w:tr>
        <w:tc>
          <w:tcPr>
            <w:tcW w:type="dxa" w:w="2880"/>
            <w:tcW w:w="7920" w:type="dxa"/>
          </w:tcPr>
          <w:p>
            <w:pPr>
              <w:spacing w:line="480" w:lineRule="auto"/>
            </w:pPr>
            <w:r>
              <w:t xml:space="preserve">Quando, porém, acreditaram que Filipe proclamava o evangelho do </w:t>
            </w:r>
            <w:r>
              <w:rPr>
                <w:b/>
              </w:rPr>
              <w:t>Reino</w:t>
            </w:r>
            <w:r>
              <w:t xml:space="preserve"> de Deus e do nome de Jesus Cristo, foram batizados tanto homens quanto mulheres.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14:17</w:t>
            </w:r>
          </w:p>
        </w:tc>
        <w:tc>
          <w:tcPr>
            <w:tcW w:type="dxa" w:w="2880"/>
            <w:tcW w:w="7920" w:type="dxa"/>
          </w:tcPr>
          <w:p>
            <w:r>
              <w:rPr>
                <w:b/>
              </w:rPr>
              <w:t>Romanos 14:17</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reino</w:t>
            </w:r>
            <w:r>
              <w:t xml:space="preserve"> de Deus não é sobre comida e bebida, mas sobre justiça, paz e a alegria no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15:50</w:t>
            </w:r>
          </w:p>
        </w:tc>
        <w:tc>
          <w:tcPr>
            <w:tcW w:type="dxa" w:w="2880"/>
            <w:tcW w:w="7920" w:type="dxa"/>
          </w:tcPr>
          <w:p>
            <w:r>
              <w:rPr>
                <w:b/>
              </w:rPr>
              <w:t>1 Coríntios 15:50</w:t>
            </w:r>
          </w:p>
        </w:tc>
        <w:tc>
          <w:tcPr>
            <w:tcW w:type="dxa" w:w="2880"/>
            <w:tcW w:w="1440" w:type="dxa"/>
          </w:tcPr>
          <w:p>
            <w:pPr>
              <w:jc w:val="center"/>
            </w:pPr>
            <w:r>
              <w:rPr>
                <w:b/>
              </w:rPr>
              <w:t>OK</w:t>
            </w:r>
          </w:p>
        </w:tc>
      </w:tr>
      <w:tr>
        <w:tc>
          <w:tcPr>
            <w:tcW w:type="dxa" w:w="2880"/>
            <w:tcW w:w="7920" w:type="dxa"/>
          </w:tcPr>
          <w:p>
            <w:pPr>
              <w:spacing w:line="480" w:lineRule="auto"/>
            </w:pPr>
            <w:r>
              <w:t xml:space="preserve">Digo-vos isto, irmãos, que carne e sangue não podem herdar o </w:t>
            </w:r>
            <w:r>
              <w:rPr>
                <w:b/>
              </w:rPr>
              <w:t>reino</w:t>
            </w:r>
            <w:r>
              <w:t xml:space="preserve"> de Deus, nem o perecível herdar o imperecível.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5:5</w:t>
            </w:r>
          </w:p>
        </w:tc>
        <w:tc>
          <w:tcPr>
            <w:tcW w:type="dxa" w:w="2880"/>
            <w:tcW w:w="7920" w:type="dxa"/>
          </w:tcPr>
          <w:p>
            <w:r>
              <w:rPr>
                <w:b/>
              </w:rPr>
              <w:t>Ayefeso 5:5</w:t>
            </w:r>
          </w:p>
        </w:tc>
        <w:tc>
          <w:tcPr>
            <w:tcW w:type="dxa" w:w="2880"/>
            <w:tcW w:w="1440" w:type="dxa"/>
          </w:tcPr>
          <w:p>
            <w:pPr>
              <w:jc w:val="center"/>
            </w:pPr>
            <w:r>
              <w:rPr>
                <w:b/>
              </w:rPr>
              <w:t>OK</w:t>
            </w:r>
          </w:p>
        </w:tc>
      </w:tr>
      <w:tr>
        <w:tc>
          <w:tcPr>
            <w:tcW w:type="dxa" w:w="2880"/>
            <w:tcW w:w="7920" w:type="dxa"/>
          </w:tcPr>
          <w:p>
            <w:pPr>
              <w:spacing w:line="480" w:lineRule="auto"/>
            </w:pPr>
            <w:r>
              <w:t xml:space="preserve">Pois estejais certos de que nenhuma pessoa sexualmente imoral, impura, cobiçosa, que é idólatra, tem qualquer herança no </w:t>
            </w:r>
            <w:r>
              <w:rPr>
                <w:b/>
              </w:rPr>
              <w:t>Reino</w:t>
            </w:r>
            <w:r>
              <w:t xml:space="preserve"> de Cristo 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1:13</w:t>
            </w:r>
          </w:p>
        </w:tc>
        <w:tc>
          <w:tcPr>
            <w:tcW w:type="dxa" w:w="2880"/>
            <w:tcW w:w="7920" w:type="dxa"/>
          </w:tcPr>
          <w:p>
            <w:r>
              <w:rPr>
                <w:b/>
              </w:rPr>
              <w:t>Colossenses 1:13</w:t>
            </w:r>
          </w:p>
        </w:tc>
        <w:tc>
          <w:tcPr>
            <w:tcW w:type="dxa" w:w="2880"/>
            <w:tcW w:w="1440" w:type="dxa"/>
          </w:tcPr>
          <w:p>
            <w:pPr>
              <w:jc w:val="center"/>
            </w:pPr>
            <w:r>
              <w:rPr>
                <w:b/>
              </w:rPr>
              <w:t>OK</w:t>
            </w:r>
          </w:p>
        </w:tc>
      </w:tr>
      <w:tr>
        <w:tc>
          <w:tcPr>
            <w:tcW w:type="dxa" w:w="2880"/>
            <w:tcW w:w="7920" w:type="dxa"/>
          </w:tcPr>
          <w:p>
            <w:pPr>
              <w:spacing w:line="480" w:lineRule="auto"/>
            </w:pPr>
            <w:r>
              <w:t xml:space="preserve">Ele nos resgatou do poder das trevas e nos transportou para o </w:t>
            </w:r>
            <w:r>
              <w:rPr>
                <w:b/>
              </w:rPr>
              <w:t>Reino</w:t>
            </w:r>
            <w:r>
              <w:t xml:space="preserve"> do Seu Filho amado.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1:5</w:t>
            </w:r>
          </w:p>
        </w:tc>
        <w:tc>
          <w:tcPr>
            <w:tcW w:type="dxa" w:w="2880"/>
            <w:tcW w:w="7920" w:type="dxa"/>
          </w:tcPr>
          <w:p>
            <w:r>
              <w:rPr>
                <w:b/>
              </w:rPr>
              <w:t>2 Tessaloonica 1:5</w:t>
            </w:r>
          </w:p>
        </w:tc>
        <w:tc>
          <w:tcPr>
            <w:tcW w:type="dxa" w:w="2880"/>
            <w:tcW w:w="1440" w:type="dxa"/>
          </w:tcPr>
          <w:p>
            <w:pPr>
              <w:jc w:val="center"/>
            </w:pPr>
            <w:r>
              <w:rPr>
                <w:b/>
              </w:rPr>
              <w:t>OK</w:t>
            </w:r>
          </w:p>
        </w:tc>
      </w:tr>
      <w:tr>
        <w:tc>
          <w:tcPr>
            <w:tcW w:type="dxa" w:w="2880"/>
            <w:tcW w:w="7920" w:type="dxa"/>
          </w:tcPr>
          <w:p>
            <w:pPr>
              <w:spacing w:line="480" w:lineRule="auto"/>
            </w:pPr>
            <w:r>
              <w:t xml:space="preserve">Isso é um sinal do justo julgamento de Deus. O resultado é que sereis considerados dignos do </w:t>
            </w:r>
            <w:r>
              <w:rPr>
                <w:b/>
              </w:rPr>
              <w:t>reino</w:t>
            </w:r>
            <w:r>
              <w:t xml:space="preserve"> de Deus, pelo qual sofreis.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4:18</w:t>
            </w:r>
          </w:p>
        </w:tc>
        <w:tc>
          <w:tcPr>
            <w:tcW w:type="dxa" w:w="2880"/>
            <w:tcW w:w="7920" w:type="dxa"/>
          </w:tcPr>
          <w:p>
            <w:r>
              <w:rPr>
                <w:b/>
              </w:rPr>
              <w:t>2 Timoteyo 4:18</w:t>
            </w:r>
          </w:p>
        </w:tc>
        <w:tc>
          <w:tcPr>
            <w:tcW w:type="dxa" w:w="2880"/>
            <w:tcW w:w="1440" w:type="dxa"/>
          </w:tcPr>
          <w:p>
            <w:pPr>
              <w:jc w:val="center"/>
            </w:pPr>
            <w:r>
              <w:rPr>
                <w:b/>
              </w:rPr>
              <w:t>OK</w:t>
            </w:r>
          </w:p>
        </w:tc>
      </w:tr>
      <w:tr>
        <w:tc>
          <w:tcPr>
            <w:tcW w:type="dxa" w:w="2880"/>
            <w:tcW w:w="7920" w:type="dxa"/>
          </w:tcPr>
          <w:p>
            <w:pPr>
              <w:spacing w:line="480" w:lineRule="auto"/>
            </w:pPr>
            <w:r>
              <w:t xml:space="preserve">O Senhor me libertará de toda ação maligna e me salvará para o Seu </w:t>
            </w:r>
            <w:r>
              <w:rPr>
                <w:b/>
              </w:rPr>
              <w:t>reino</w:t>
            </w:r>
            <w:r>
              <w:t xml:space="preserve"> celestial. A Ele seja a glória para todo o sempre.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12:28</w:t>
            </w:r>
          </w:p>
        </w:tc>
        <w:tc>
          <w:tcPr>
            <w:tcW w:type="dxa" w:w="2880"/>
            <w:tcW w:w="7920" w:type="dxa"/>
          </w:tcPr>
          <w:p>
            <w:r>
              <w:rPr>
                <w:b/>
              </w:rPr>
              <w:t>Ahebre 12:28</w:t>
            </w:r>
          </w:p>
        </w:tc>
        <w:tc>
          <w:tcPr>
            <w:tcW w:type="dxa" w:w="2880"/>
            <w:tcW w:w="1440" w:type="dxa"/>
          </w:tcPr>
          <w:p>
            <w:pPr>
              <w:jc w:val="center"/>
            </w:pPr>
            <w:r>
              <w:rPr>
                <w:b/>
              </w:rPr>
              <w:t>OK</w:t>
            </w:r>
          </w:p>
        </w:tc>
      </w:tr>
      <w:tr>
        <w:tc>
          <w:tcPr>
            <w:tcW w:type="dxa" w:w="2880"/>
            <w:tcW w:w="7920" w:type="dxa"/>
          </w:tcPr>
          <w:p>
            <w:pPr>
              <w:spacing w:line="480" w:lineRule="auto"/>
            </w:pPr>
            <w:r>
              <w:t xml:space="preserve">Por isso, tendo recebido um </w:t>
            </w:r>
            <w:r>
              <w:rPr>
                <w:b/>
              </w:rPr>
              <w:t>reino</w:t>
            </w:r>
            <w:r>
              <w:t xml:space="preserve"> que não pode ser abalado, retenhamos essa graça e desta forma sirvamos a Deus de modo agradável, com reverência e temor.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2:5</w:t>
            </w:r>
          </w:p>
        </w:tc>
        <w:tc>
          <w:tcPr>
            <w:tcW w:type="dxa" w:w="2880"/>
            <w:tcW w:w="7920" w:type="dxa"/>
          </w:tcPr>
          <w:p>
            <w:r>
              <w:rPr>
                <w:b/>
              </w:rPr>
              <w:t>Tiago 2:5</w:t>
            </w:r>
          </w:p>
        </w:tc>
        <w:tc>
          <w:tcPr>
            <w:tcW w:type="dxa" w:w="2880"/>
            <w:tcW w:w="1440" w:type="dxa"/>
          </w:tcPr>
          <w:p>
            <w:pPr>
              <w:jc w:val="center"/>
            </w:pPr>
            <w:r>
              <w:rPr>
                <w:b/>
              </w:rPr>
              <w:t>OK</w:t>
            </w:r>
          </w:p>
        </w:tc>
      </w:tr>
      <w:tr>
        <w:tc>
          <w:tcPr>
            <w:tcW w:type="dxa" w:w="2880"/>
            <w:tcW w:w="7920" w:type="dxa"/>
          </w:tcPr>
          <w:p>
            <w:pPr>
              <w:spacing w:line="480" w:lineRule="auto"/>
            </w:pPr>
            <w:r>
              <w:t xml:space="preserve">Ouvi, meus amados irmãos: não escolheu Deus os pobres do mundo para serem ricos na fé e herdeiros do </w:t>
            </w:r>
            <w:r>
              <w:rPr>
                <w:b/>
              </w:rPr>
              <w:t>reino</w:t>
            </w:r>
            <w:r>
              <w:t xml:space="preserve"> que Ele prometeu aos que O amam?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1:11</w:t>
            </w:r>
          </w:p>
        </w:tc>
        <w:tc>
          <w:tcPr>
            <w:tcW w:type="dxa" w:w="2880"/>
            <w:tcW w:w="7920" w:type="dxa"/>
          </w:tcPr>
          <w:p>
            <w:r>
              <w:rPr>
                <w:b/>
              </w:rPr>
              <w:t>2 Pedro 1:11</w:t>
            </w:r>
          </w:p>
        </w:tc>
        <w:tc>
          <w:tcPr>
            <w:tcW w:type="dxa" w:w="2880"/>
            <w:tcW w:w="1440" w:type="dxa"/>
          </w:tcPr>
          <w:p>
            <w:pPr>
              <w:jc w:val="center"/>
            </w:pPr>
            <w:r>
              <w:rPr>
                <w:b/>
              </w:rPr>
              <w:t>OK</w:t>
            </w:r>
          </w:p>
        </w:tc>
      </w:tr>
      <w:tr>
        <w:tc>
          <w:tcPr>
            <w:tcW w:type="dxa" w:w="2880"/>
            <w:tcW w:w="7920" w:type="dxa"/>
          </w:tcPr>
          <w:p>
            <w:pPr>
              <w:spacing w:line="480" w:lineRule="auto"/>
            </w:pPr>
            <w:r>
              <w:t xml:space="preserve">Deste modo, o acesso ao </w:t>
            </w:r>
            <w:r>
              <w:rPr>
                <w:b/>
              </w:rPr>
              <w:t>Reino</w:t>
            </w:r>
            <w:r>
              <w:t xml:space="preserve"> eterno de nosso Senhor e Salvador Jesus Cristo vos será ricamente concedido.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11:15</w:t>
            </w:r>
          </w:p>
        </w:tc>
        <w:tc>
          <w:tcPr>
            <w:tcW w:type="dxa" w:w="2880"/>
            <w:tcW w:w="7920" w:type="dxa"/>
          </w:tcPr>
          <w:p>
            <w:r>
              <w:rPr>
                <w:b/>
              </w:rPr>
              <w:t>Apocalipse 11:15</w:t>
            </w:r>
          </w:p>
        </w:tc>
        <w:tc>
          <w:tcPr>
            <w:tcW w:type="dxa" w:w="2880"/>
            <w:tcW w:w="1440" w:type="dxa"/>
          </w:tcPr>
          <w:p>
            <w:pPr>
              <w:jc w:val="center"/>
            </w:pPr>
            <w:r>
              <w:rPr>
                <w:b/>
              </w:rPr>
              <w:t>OK</w:t>
            </w:r>
          </w:p>
        </w:tc>
      </w:tr>
      <w:tr>
        <w:tc>
          <w:tcPr>
            <w:tcW w:type="dxa" w:w="2880"/>
            <w:tcW w:w="7920" w:type="dxa"/>
          </w:tcPr>
          <w:p>
            <w:pPr>
              <w:spacing w:line="480" w:lineRule="auto"/>
            </w:pPr>
            <w:r>
              <w:t xml:space="preserve">O sétimo anjo soou sua trombeta e altas vozes falaram no céu, dizendo: "O </w:t>
            </w:r>
            <w:r>
              <w:rPr>
                <w:b/>
              </w:rPr>
              <w:t>reino</w:t>
            </w:r>
            <w:r>
              <w:t xml:space="preserve"> deste mundo tornou-se o </w:t>
            </w:r>
            <w:r>
              <w:rPr>
                <w:b/>
              </w:rPr>
              <w:t>Reino</w:t>
            </w:r>
            <w:r>
              <w:t xml:space="preserve"> do nosso Senhor e do Seu Cristo. Ele reinará para sempre e sempre".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cordeiro (G721, G286)</w:t>
      </w:r>
    </w:p>
    <w:p>
      <w:r/>
      <w:r>
        <w:t>Esta palavra significa literalmente uma ovelha jovem com menos de 1 ano de idade. A palavra também pode significar:</w:t>
      </w:r>
      <w:r/>
      <w:r/>
    </w:p>
    <w:p>
      <w:pPr>
        <w:pStyle w:val="ListBullet"/>
        <w:spacing w:line="240" w:lineRule="auto"/>
        <w:ind w:left="720"/>
      </w:pPr>
      <w:r/>
      <w:r>
        <w:t>Ovelha.</w:t>
      </w:r>
      <w:r/>
    </w:p>
    <w:p>
      <w:pPr>
        <w:pStyle w:val="ListBullet"/>
        <w:spacing w:line="240" w:lineRule="auto"/>
        <w:ind w:left="720"/>
      </w:pPr>
      <w:r/>
      <w:r>
        <w:t>Carneiro</w:t>
      </w:r>
      <w:r/>
    </w:p>
    <w:p>
      <w:pPr>
        <w:pStyle w:val="ListBullet"/>
        <w:spacing w:line="240" w:lineRule="auto" w:after="0"/>
        <w:ind w:left="720"/>
      </w:pPr>
      <w:r/>
      <w:r>
        <w:t>Alguém ou algo que de alguma forma se parece com uma ovelha ou cordeiro.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João 1:29</w:t>
            </w:r>
          </w:p>
        </w:tc>
        <w:tc>
          <w:tcPr>
            <w:tcW w:type="dxa" w:w="2880"/>
            <w:tcW w:w="7920" w:type="dxa"/>
          </w:tcPr>
          <w:p>
            <w:r>
              <w:rPr>
                <w:b/>
              </w:rPr>
              <w:t>Yohani 1:29</w:t>
            </w:r>
          </w:p>
        </w:tc>
        <w:tc>
          <w:tcPr>
            <w:tcW w:type="dxa" w:w="2880"/>
            <w:tcW w:w="1440" w:type="dxa"/>
          </w:tcPr>
          <w:p>
            <w:pPr>
              <w:jc w:val="center"/>
            </w:pPr>
            <w:r>
              <w:rPr>
                <w:b/>
              </w:rPr>
              <w:t>OK</w:t>
            </w:r>
          </w:p>
        </w:tc>
      </w:tr>
      <w:tr>
        <w:tc>
          <w:tcPr>
            <w:tcW w:type="dxa" w:w="2880"/>
            <w:tcW w:w="7920" w:type="dxa"/>
          </w:tcPr>
          <w:p>
            <w:pPr>
              <w:spacing w:line="480" w:lineRule="auto"/>
            </w:pPr>
            <w:r>
              <w:t xml:space="preserve">No dia seguinte, João viu Jesus aproximando-Se dele, e disse: "Eis o </w:t>
            </w:r>
            <w:r>
              <w:rPr>
                <w:b/>
              </w:rPr>
              <w:t>Cordeiro</w:t>
            </w:r>
            <w:r>
              <w:t xml:space="preserve"> de Deus que tira o pecado do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21:15</w:t>
            </w:r>
          </w:p>
        </w:tc>
        <w:tc>
          <w:tcPr>
            <w:tcW w:type="dxa" w:w="2880"/>
            <w:tcW w:w="7920" w:type="dxa"/>
          </w:tcPr>
          <w:p>
            <w:r>
              <w:rPr>
                <w:b/>
              </w:rPr>
              <w:t>Yohani 21:15</w:t>
            </w:r>
          </w:p>
        </w:tc>
        <w:tc>
          <w:tcPr>
            <w:tcW w:type="dxa" w:w="2880"/>
            <w:tcW w:w="1440" w:type="dxa"/>
          </w:tcPr>
          <w:p>
            <w:pPr>
              <w:jc w:val="center"/>
            </w:pPr>
            <w:r>
              <w:rPr>
                <w:b/>
              </w:rPr>
              <w:t>OK</w:t>
            </w:r>
          </w:p>
        </w:tc>
      </w:tr>
      <w:tr>
        <w:tc>
          <w:tcPr>
            <w:tcW w:type="dxa" w:w="2880"/>
            <w:tcW w:w="7920" w:type="dxa"/>
          </w:tcPr>
          <w:p>
            <w:pPr>
              <w:spacing w:line="480" w:lineRule="auto"/>
            </w:pPr>
            <w:r>
              <w:t>Depois de terem comido, Jesus disse a Simão Pedro: "Simão, filho de João, tu Me amas mais que estes?". Pedro respondeu-Lhe: "Sim, Senhor; Tu sabes que eu Te amo". Jesus disse-lhe: "Apascenta Meus cordeiros".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8:32</w:t>
            </w:r>
          </w:p>
        </w:tc>
        <w:tc>
          <w:tcPr>
            <w:tcW w:type="dxa" w:w="2880"/>
            <w:tcW w:w="7920" w:type="dxa"/>
          </w:tcPr>
          <w:p>
            <w:r>
              <w:rPr>
                <w:b/>
              </w:rPr>
              <w:t>Miteko tja arun'mwe. 8:32</w:t>
            </w:r>
          </w:p>
        </w:tc>
        <w:tc>
          <w:tcPr>
            <w:tcW w:type="dxa" w:w="2880"/>
            <w:tcW w:w="1440" w:type="dxa"/>
          </w:tcPr>
          <w:p>
            <w:pPr>
              <w:jc w:val="center"/>
            </w:pPr>
            <w:r>
              <w:rPr>
                <w:b/>
              </w:rPr>
              <w:t>OK</w:t>
            </w:r>
          </w:p>
        </w:tc>
      </w:tr>
      <w:tr>
        <w:tc>
          <w:tcPr>
            <w:tcW w:type="dxa" w:w="2880"/>
            <w:tcW w:w="7920" w:type="dxa"/>
          </w:tcPr>
          <w:p>
            <w:pPr>
              <w:spacing w:line="480" w:lineRule="auto"/>
            </w:pPr>
            <w:r>
              <w:t xml:space="preserve">A passagem da Escritura que o etíope estava lendo era esta: "Ele foi levado como uma ovelha para o matadouro, e, como um </w:t>
            </w:r>
            <w:r>
              <w:rPr>
                <w:b/>
              </w:rPr>
              <w:t>cordeiro</w:t>
            </w:r>
            <w:r>
              <w:t xml:space="preserve"> diante do seu tosqueador, ficou em silêncio e não abriu a sua boca.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Pedro 1:19</w:t>
            </w:r>
          </w:p>
        </w:tc>
        <w:tc>
          <w:tcPr>
            <w:tcW w:type="dxa" w:w="2880"/>
            <w:tcW w:w="1440" w:type="dxa"/>
          </w:tcPr>
          <w:p>
            <w:pPr>
              <w:jc w:val="center"/>
            </w:pPr>
            <w:r>
              <w:rPr>
                <w:b/>
              </w:rPr>
              <w:t>OK</w:t>
            </w:r>
          </w:p>
        </w:tc>
      </w:tr>
      <w:tr>
        <w:tc>
          <w:tcPr>
            <w:tcW w:type="dxa" w:w="2880"/>
            <w:tcW w:w="7920" w:type="dxa"/>
          </w:tcPr>
          <w:p>
            <w:pPr>
              <w:spacing w:line="480" w:lineRule="auto"/>
            </w:pPr>
            <w:r>
              <w:t xml:space="preserve">mas, com o precioso sangue de Cristo, como de um </w:t>
            </w:r>
            <w:r>
              <w:rPr>
                <w:b/>
              </w:rPr>
              <w:t>cordeiro</w:t>
            </w:r>
            <w:r>
              <w:t xml:space="preserve"> sem defeito e sem mancha.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5:12</w:t>
            </w:r>
          </w:p>
        </w:tc>
        <w:tc>
          <w:tcPr>
            <w:tcW w:type="dxa" w:w="2880"/>
            <w:tcW w:w="7920" w:type="dxa"/>
          </w:tcPr>
          <w:p>
            <w:r>
              <w:rPr>
                <w:b/>
              </w:rPr>
              <w:t>Apocalipse 5:12</w:t>
            </w:r>
          </w:p>
        </w:tc>
        <w:tc>
          <w:tcPr>
            <w:tcW w:type="dxa" w:w="2880"/>
            <w:tcW w:w="1440" w:type="dxa"/>
          </w:tcPr>
          <w:p>
            <w:pPr>
              <w:jc w:val="center"/>
            </w:pPr>
            <w:r>
              <w:rPr>
                <w:b/>
              </w:rPr>
              <w:t>OK</w:t>
            </w:r>
          </w:p>
        </w:tc>
      </w:tr>
      <w:tr>
        <w:tc>
          <w:tcPr>
            <w:tcW w:type="dxa" w:w="2880"/>
            <w:tcW w:w="7920" w:type="dxa"/>
          </w:tcPr>
          <w:p>
            <w:pPr>
              <w:spacing w:line="480" w:lineRule="auto"/>
            </w:pPr>
            <w:r>
              <w:t xml:space="preserve">Eles falavam em alta voz: "Digno é o </w:t>
            </w:r>
            <w:r>
              <w:rPr>
                <w:b/>
              </w:rPr>
              <w:t>Cordeiro</w:t>
            </w:r>
            <w:r>
              <w:t xml:space="preserve"> que foi morto de receber poder, riqueza, sabedoria, força, honra, glória e louvor".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12:11</w:t>
            </w:r>
          </w:p>
        </w:tc>
        <w:tc>
          <w:tcPr>
            <w:tcW w:type="dxa" w:w="2880"/>
            <w:tcW w:w="7920" w:type="dxa"/>
          </w:tcPr>
          <w:p>
            <w:r>
              <w:rPr>
                <w:b/>
              </w:rPr>
              <w:t>Apocalipse 12:11</w:t>
            </w:r>
          </w:p>
        </w:tc>
        <w:tc>
          <w:tcPr>
            <w:tcW w:type="dxa" w:w="2880"/>
            <w:tcW w:w="1440" w:type="dxa"/>
          </w:tcPr>
          <w:p>
            <w:pPr>
              <w:jc w:val="center"/>
            </w:pPr>
            <w:r>
              <w:rPr>
                <w:b/>
              </w:rPr>
              <w:t>OK</w:t>
            </w:r>
          </w:p>
        </w:tc>
      </w:tr>
      <w:tr>
        <w:tc>
          <w:tcPr>
            <w:tcW w:type="dxa" w:w="2880"/>
            <w:tcW w:w="7920" w:type="dxa"/>
          </w:tcPr>
          <w:p>
            <w:pPr>
              <w:spacing w:line="480" w:lineRule="auto"/>
            </w:pPr>
            <w:r>
              <w:t xml:space="preserve">Eles o venceram por causa do sangue do </w:t>
            </w:r>
            <w:r>
              <w:rPr>
                <w:b/>
              </w:rPr>
              <w:t>Cordeiro</w:t>
            </w:r>
            <w:r>
              <w:t xml:space="preserve"> e pela palavra do testemunho deles, pois eles não amaram suas vidas até à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21:14</w:t>
            </w:r>
          </w:p>
        </w:tc>
        <w:tc>
          <w:tcPr>
            <w:tcW w:type="dxa" w:w="2880"/>
            <w:tcW w:w="7920" w:type="dxa"/>
          </w:tcPr>
          <w:p>
            <w:r>
              <w:rPr>
                <w:b/>
              </w:rPr>
              <w:t>Apocalipse 21:14</w:t>
            </w:r>
          </w:p>
        </w:tc>
        <w:tc>
          <w:tcPr>
            <w:tcW w:type="dxa" w:w="2880"/>
            <w:tcW w:w="1440" w:type="dxa"/>
          </w:tcPr>
          <w:p>
            <w:pPr>
              <w:jc w:val="center"/>
            </w:pPr>
            <w:r>
              <w:rPr>
                <w:b/>
              </w:rPr>
              <w:t>OK</w:t>
            </w:r>
          </w:p>
        </w:tc>
      </w:tr>
      <w:tr>
        <w:tc>
          <w:tcPr>
            <w:tcW w:type="dxa" w:w="2880"/>
            <w:tcW w:w="7920" w:type="dxa"/>
          </w:tcPr>
          <w:p>
            <w:pPr>
              <w:spacing w:line="480" w:lineRule="auto"/>
            </w:pPr>
            <w:r>
              <w:t xml:space="preserve">A muralha da cidade tinha doze fundamentos, e nela estava o nome dos doze apóstolos do </w:t>
            </w:r>
            <w:r>
              <w:rPr>
                <w:b/>
              </w:rPr>
              <w:t>Cordeiro</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lei (G3551, G3544)</w:t>
      </w:r>
    </w:p>
    <w:p>
      <w:r/>
      <w:r>
        <w:t>Esta palavra pode significar:</w:t>
      </w:r>
      <w:r/>
      <w:r/>
    </w:p>
    <w:p>
      <w:pPr>
        <w:pStyle w:val="ListBullet"/>
        <w:spacing w:line="240" w:lineRule="auto"/>
        <w:ind w:left="720"/>
      </w:pPr>
      <w:r/>
      <w:r>
        <w:t>A Lei de Moisés ou as leis que Moisés ensinou. (Em inglês, “Lei” é maiúsculo quando significa toda a Lei de Moisés.)</w:t>
      </w:r>
      <w:r/>
    </w:p>
    <w:p>
      <w:pPr>
        <w:pStyle w:val="ListBullet"/>
        <w:spacing w:line="240" w:lineRule="auto"/>
        <w:ind w:left="720"/>
      </w:pPr>
      <w:r/>
      <w:r>
        <w:t>Os primeiros cinco livros do Antigo Testamento. Moisés escreveu esses livros.</w:t>
      </w:r>
      <w:r/>
    </w:p>
    <w:p>
      <w:pPr>
        <w:pStyle w:val="ListBullet"/>
        <w:spacing w:line="240" w:lineRule="auto"/>
        <w:ind w:left="720"/>
      </w:pPr>
      <w:r/>
      <w:r>
        <w:t>Todo o Antigo Testamento.</w:t>
      </w:r>
      <w:r/>
    </w:p>
    <w:p>
      <w:pPr>
        <w:pStyle w:val="ListBullet"/>
        <w:spacing w:line="240" w:lineRule="auto"/>
        <w:ind w:left="720"/>
      </w:pPr>
      <w:r/>
      <w:r>
        <w:t>O padrão de Deus sobre como as pessoas deveriam viver.</w:t>
      </w:r>
      <w:r/>
    </w:p>
    <w:p>
      <w:pPr>
        <w:pStyle w:val="ListBullet"/>
        <w:spacing w:line="240" w:lineRule="auto" w:after="0"/>
        <w:ind w:left="720"/>
      </w:pPr>
      <w:r/>
      <w:r>
        <w:t>Uma regra ou costume humano que exige como as pessoas devem viver.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5:17</w:t>
            </w:r>
          </w:p>
        </w:tc>
        <w:tc>
          <w:tcPr>
            <w:tcW w:type="dxa" w:w="2880"/>
            <w:tcW w:w="7920" w:type="dxa"/>
          </w:tcPr>
          <w:p>
            <w:r>
              <w:rPr>
                <w:b/>
              </w:rPr>
              <w:t>Mateus 5:17</w:t>
            </w:r>
          </w:p>
        </w:tc>
        <w:tc>
          <w:tcPr>
            <w:tcW w:type="dxa" w:w="2880"/>
            <w:tcW w:w="1440" w:type="dxa"/>
          </w:tcPr>
          <w:p>
            <w:pPr>
              <w:jc w:val="center"/>
            </w:pPr>
            <w:r>
              <w:rPr>
                <w:b/>
              </w:rPr>
              <w:t>OK</w:t>
            </w:r>
          </w:p>
        </w:tc>
      </w:tr>
      <w:tr>
        <w:tc>
          <w:tcPr>
            <w:tcW w:type="dxa" w:w="2880"/>
            <w:tcW w:w="7920" w:type="dxa"/>
          </w:tcPr>
          <w:p>
            <w:pPr>
              <w:spacing w:line="480" w:lineRule="auto"/>
            </w:pPr>
            <w:r>
              <w:t xml:space="preserve">Não penseis que Eu vim para destruir a </w:t>
            </w:r>
            <w:r>
              <w:rPr>
                <w:b/>
              </w:rPr>
              <w:t>Lei</w:t>
            </w:r>
            <w:r>
              <w:t xml:space="preserve"> ou os profetas; não vim para destruí-los, mas para cumpri-los.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23:23</w:t>
            </w:r>
          </w:p>
        </w:tc>
        <w:tc>
          <w:tcPr>
            <w:tcW w:type="dxa" w:w="2880"/>
            <w:tcW w:w="7920" w:type="dxa"/>
          </w:tcPr>
          <w:p>
            <w:r>
              <w:rPr>
                <w:b/>
              </w:rPr>
              <w:t>Mateus 23:23</w:t>
            </w:r>
          </w:p>
        </w:tc>
        <w:tc>
          <w:tcPr>
            <w:tcW w:type="dxa" w:w="2880"/>
            <w:tcW w:w="1440" w:type="dxa"/>
          </w:tcPr>
          <w:p>
            <w:pPr>
              <w:jc w:val="center"/>
            </w:pPr>
            <w:r>
              <w:rPr>
                <w:b/>
              </w:rPr>
              <w:t>OK</w:t>
            </w:r>
          </w:p>
        </w:tc>
      </w:tr>
      <w:tr>
        <w:tc>
          <w:tcPr>
            <w:tcW w:type="dxa" w:w="2880"/>
            <w:tcW w:w="7920" w:type="dxa"/>
          </w:tcPr>
          <w:p>
            <w:pPr>
              <w:spacing w:line="480" w:lineRule="auto"/>
            </w:pPr>
            <w:r>
              <w:t xml:space="preserve">Ai de vós, escribas e fariseus, hipócritas! Pois dais o dízimo da hortelã, do endro e do cominho, mas deixais os preceitos mais importantes da </w:t>
            </w:r>
            <w:r>
              <w:rPr>
                <w:b/>
              </w:rPr>
              <w:t>Lei</w:t>
            </w:r>
            <w:r>
              <w:t>: justiça, misericórdia e fé. Mas deveis fazer essas coisas sem omitir aquelas.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16:16</w:t>
            </w:r>
          </w:p>
        </w:tc>
        <w:tc>
          <w:tcPr>
            <w:tcW w:type="dxa" w:w="2880"/>
            <w:tcW w:w="7920" w:type="dxa"/>
          </w:tcPr>
          <w:p>
            <w:r>
              <w:rPr>
                <w:b/>
              </w:rPr>
              <w:t>Luca 16:16</w:t>
            </w:r>
          </w:p>
        </w:tc>
        <w:tc>
          <w:tcPr>
            <w:tcW w:type="dxa" w:w="2880"/>
            <w:tcW w:w="1440" w:type="dxa"/>
          </w:tcPr>
          <w:p>
            <w:pPr>
              <w:jc w:val="center"/>
            </w:pPr>
            <w:r>
              <w:rPr>
                <w:b/>
              </w:rPr>
              <w:t>OK</w:t>
            </w:r>
          </w:p>
        </w:tc>
      </w:tr>
      <w:tr>
        <w:tc>
          <w:tcPr>
            <w:tcW w:type="dxa" w:w="2880"/>
            <w:tcW w:w="7920" w:type="dxa"/>
          </w:tcPr>
          <w:p>
            <w:pPr>
              <w:spacing w:line="480" w:lineRule="auto"/>
            </w:pPr>
            <w:r>
              <w:t xml:space="preserve">A </w:t>
            </w:r>
            <w:r>
              <w:rPr>
                <w:b/>
              </w:rPr>
              <w:t>Lei</w:t>
            </w:r>
            <w:r>
              <w:t xml:space="preserve"> e os profetas vigoraram até a chegada de João. Desde então, o evangelho do Reino de Deus é pregado, e todos se esforçam para entrar nele.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1:17</w:t>
            </w:r>
          </w:p>
        </w:tc>
        <w:tc>
          <w:tcPr>
            <w:tcW w:type="dxa" w:w="2880"/>
            <w:tcW w:w="7920" w:type="dxa"/>
          </w:tcPr>
          <w:p>
            <w:r>
              <w:rPr>
                <w:b/>
              </w:rPr>
              <w:t>Yohani 1:17</w:t>
            </w:r>
          </w:p>
        </w:tc>
        <w:tc>
          <w:tcPr>
            <w:tcW w:type="dxa" w:w="2880"/>
            <w:tcW w:w="1440" w:type="dxa"/>
          </w:tcPr>
          <w:p>
            <w:pPr>
              <w:jc w:val="center"/>
            </w:pPr>
            <w:r>
              <w:rPr>
                <w:b/>
              </w:rPr>
              <w:t>OK</w:t>
            </w:r>
          </w:p>
        </w:tc>
      </w:tr>
      <w:tr>
        <w:tc>
          <w:tcPr>
            <w:tcW w:type="dxa" w:w="2880"/>
            <w:tcW w:w="7920" w:type="dxa"/>
          </w:tcPr>
          <w:p>
            <w:pPr>
              <w:spacing w:line="480" w:lineRule="auto"/>
            </w:pPr>
            <w:r>
              <w:t xml:space="preserve">Pois a </w:t>
            </w:r>
            <w:r>
              <w:rPr>
                <w:b/>
              </w:rPr>
              <w:t>Lei</w:t>
            </w:r>
            <w:r>
              <w:t xml:space="preserve"> foi dada por meio de Moisés, mas a graça e a verdade vieram por meio de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13:15</w:t>
            </w:r>
          </w:p>
        </w:tc>
        <w:tc>
          <w:tcPr>
            <w:tcW w:type="dxa" w:w="2880"/>
            <w:tcW w:w="7920" w:type="dxa"/>
          </w:tcPr>
          <w:p>
            <w:r>
              <w:rPr>
                <w:b/>
              </w:rPr>
              <w:t>Miteko tja arun'mwe. 13:15</w:t>
            </w:r>
          </w:p>
        </w:tc>
        <w:tc>
          <w:tcPr>
            <w:tcW w:type="dxa" w:w="2880"/>
            <w:tcW w:w="1440" w:type="dxa"/>
          </w:tcPr>
          <w:p>
            <w:pPr>
              <w:jc w:val="center"/>
            </w:pPr>
            <w:r>
              <w:rPr>
                <w:b/>
              </w:rPr>
              <w:t>OK</w:t>
            </w:r>
          </w:p>
        </w:tc>
      </w:tr>
      <w:tr>
        <w:tc>
          <w:tcPr>
            <w:tcW w:type="dxa" w:w="2880"/>
            <w:tcW w:w="7920" w:type="dxa"/>
          </w:tcPr>
          <w:p>
            <w:pPr>
              <w:spacing w:line="480" w:lineRule="auto"/>
            </w:pPr>
            <w:r>
              <w:t xml:space="preserve">Após a leitura da </w:t>
            </w:r>
            <w:r>
              <w:rPr>
                <w:b/>
              </w:rPr>
              <w:t>Lei</w:t>
            </w:r>
            <w:r>
              <w:t xml:space="preserve"> e dos Profetas, os líderes da sinagoga mandaram-lhes uma mensagem dizendo: "Irmãos, se tendes alguma mensagem de encorajamento para o povo, falai".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2:14</w:t>
            </w:r>
          </w:p>
        </w:tc>
        <w:tc>
          <w:tcPr>
            <w:tcW w:type="dxa" w:w="2880"/>
            <w:tcW w:w="7920" w:type="dxa"/>
          </w:tcPr>
          <w:p>
            <w:r>
              <w:rPr>
                <w:b/>
              </w:rPr>
              <w:t>Romanos 2:14</w:t>
            </w:r>
          </w:p>
        </w:tc>
        <w:tc>
          <w:tcPr>
            <w:tcW w:type="dxa" w:w="2880"/>
            <w:tcW w:w="1440" w:type="dxa"/>
          </w:tcPr>
          <w:p>
            <w:pPr>
              <w:jc w:val="center"/>
            </w:pPr>
            <w:r>
              <w:rPr>
                <w:b/>
              </w:rPr>
              <w:t>OK</w:t>
            </w:r>
          </w:p>
        </w:tc>
      </w:tr>
      <w:tr>
        <w:tc>
          <w:tcPr>
            <w:tcW w:type="dxa" w:w="2880"/>
            <w:tcW w:w="7920" w:type="dxa"/>
          </w:tcPr>
          <w:p>
            <w:pPr>
              <w:spacing w:line="480" w:lineRule="auto"/>
            </w:pPr>
            <w:r>
              <w:t xml:space="preserve">Porque, quando os gentios, que não têm a </w:t>
            </w:r>
            <w:r>
              <w:rPr>
                <w:b/>
              </w:rPr>
              <w:t>Lei</w:t>
            </w:r>
            <w:r>
              <w:t xml:space="preserve">, fazem pela natureza as coisas da </w:t>
            </w:r>
            <w:r>
              <w:rPr>
                <w:b/>
              </w:rPr>
              <w:t>Lei</w:t>
            </w:r>
            <w:r>
              <w:t xml:space="preserve">, eles são a </w:t>
            </w:r>
            <w:r>
              <w:rPr>
                <w:b/>
              </w:rPr>
              <w:t>Lei</w:t>
            </w:r>
            <w:r>
              <w:t xml:space="preserve"> para si mesmos, embora não tendo a </w:t>
            </w:r>
            <w:r>
              <w:rPr>
                <w:b/>
              </w:rPr>
              <w:t>Lei</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13:10</w:t>
            </w:r>
          </w:p>
        </w:tc>
        <w:tc>
          <w:tcPr>
            <w:tcW w:type="dxa" w:w="2880"/>
            <w:tcW w:w="7920" w:type="dxa"/>
          </w:tcPr>
          <w:p>
            <w:r>
              <w:rPr>
                <w:b/>
              </w:rPr>
              <w:t>Romanos 13:10</w:t>
            </w:r>
          </w:p>
        </w:tc>
        <w:tc>
          <w:tcPr>
            <w:tcW w:type="dxa" w:w="2880"/>
            <w:tcW w:w="1440" w:type="dxa"/>
          </w:tcPr>
          <w:p>
            <w:pPr>
              <w:jc w:val="center"/>
            </w:pPr>
            <w:r>
              <w:rPr>
                <w:b/>
              </w:rPr>
              <w:t>OK</w:t>
            </w:r>
          </w:p>
        </w:tc>
      </w:tr>
      <w:tr>
        <w:tc>
          <w:tcPr>
            <w:tcW w:type="dxa" w:w="2880"/>
            <w:tcW w:w="7920" w:type="dxa"/>
          </w:tcPr>
          <w:p>
            <w:pPr>
              <w:spacing w:line="480" w:lineRule="auto"/>
            </w:pPr>
            <w:r>
              <w:t xml:space="preserve">O amor não causa dano ao seu próximo. Portanto, o amor é o cumprimento da </w:t>
            </w:r>
            <w:r>
              <w:rPr>
                <w:b/>
              </w:rPr>
              <w:t>lei</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15:56</w:t>
            </w:r>
          </w:p>
        </w:tc>
        <w:tc>
          <w:tcPr>
            <w:tcW w:type="dxa" w:w="2880"/>
            <w:tcW w:w="7920" w:type="dxa"/>
          </w:tcPr>
          <w:p>
            <w:r>
              <w:rPr>
                <w:b/>
              </w:rPr>
              <w:t>1 Coríntios 15:56</w:t>
            </w:r>
          </w:p>
        </w:tc>
        <w:tc>
          <w:tcPr>
            <w:tcW w:type="dxa" w:w="2880"/>
            <w:tcW w:w="1440" w:type="dxa"/>
          </w:tcPr>
          <w:p>
            <w:pPr>
              <w:jc w:val="center"/>
            </w:pPr>
            <w:r>
              <w:rPr>
                <w:b/>
              </w:rPr>
              <w:t>OK</w:t>
            </w:r>
          </w:p>
        </w:tc>
      </w:tr>
      <w:tr>
        <w:tc>
          <w:tcPr>
            <w:tcW w:type="dxa" w:w="2880"/>
            <w:tcW w:w="7920" w:type="dxa"/>
          </w:tcPr>
          <w:p>
            <w:pPr>
              <w:spacing w:line="480" w:lineRule="auto"/>
            </w:pPr>
            <w:r>
              <w:t xml:space="preserve">O aguilhão da morte é o pecado, e o poder do pecado é a </w:t>
            </w:r>
            <w:r>
              <w:rPr>
                <w:b/>
              </w:rPr>
              <w:t>lei</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Galatas 5:14</w:t>
            </w:r>
          </w:p>
        </w:tc>
        <w:tc>
          <w:tcPr>
            <w:tcW w:type="dxa" w:w="2880"/>
            <w:tcW w:w="1440" w:type="dxa"/>
          </w:tcPr>
          <w:p>
            <w:pPr>
              <w:jc w:val="center"/>
            </w:pPr>
            <w:r>
              <w:rPr>
                <w:b/>
              </w:rPr>
              <w:t>OK</w:t>
            </w:r>
          </w:p>
        </w:tc>
      </w:tr>
      <w:tr>
        <w:tc>
          <w:tcPr>
            <w:tcW w:type="dxa" w:w="2880"/>
            <w:tcW w:w="7920" w:type="dxa"/>
          </w:tcPr>
          <w:p>
            <w:pPr>
              <w:spacing w:line="480" w:lineRule="auto"/>
            </w:pPr>
            <w:r>
              <w:t xml:space="preserve">Pois toda a </w:t>
            </w:r>
            <w:r>
              <w:rPr>
                <w:b/>
              </w:rPr>
              <w:t>Lei</w:t>
            </w:r>
            <w:r>
              <w:t xml:space="preserve"> é cumprida em um mandamento: "Amareis ao teu próximo como a ti mesmo".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2:15</w:t>
            </w:r>
          </w:p>
        </w:tc>
        <w:tc>
          <w:tcPr>
            <w:tcW w:type="dxa" w:w="2880"/>
            <w:tcW w:w="7920" w:type="dxa"/>
          </w:tcPr>
          <w:p>
            <w:r>
              <w:rPr>
                <w:b/>
              </w:rPr>
              <w:t>Ayefeso 2:15</w:t>
            </w:r>
          </w:p>
        </w:tc>
        <w:tc>
          <w:tcPr>
            <w:tcW w:type="dxa" w:w="2880"/>
            <w:tcW w:w="1440" w:type="dxa"/>
          </w:tcPr>
          <w:p>
            <w:pPr>
              <w:jc w:val="center"/>
            </w:pPr>
            <w:r>
              <w:rPr>
                <w:b/>
              </w:rPr>
              <w:t>OK</w:t>
            </w:r>
          </w:p>
        </w:tc>
      </w:tr>
      <w:tr>
        <w:tc>
          <w:tcPr>
            <w:tcW w:type="dxa" w:w="2880"/>
            <w:tcW w:w="7920" w:type="dxa"/>
          </w:tcPr>
          <w:p>
            <w:pPr>
              <w:spacing w:line="480" w:lineRule="auto"/>
            </w:pPr>
            <w:r>
              <w:t xml:space="preserve">Isto é, Ele aboliu a </w:t>
            </w:r>
            <w:r>
              <w:rPr>
                <w:b/>
              </w:rPr>
              <w:t>lei</w:t>
            </w:r>
            <w:r>
              <w:t xml:space="preserve"> de mandamentos e regulamentos para que pudesse criar um novo homem Nele, estabelecendo a paz.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Filipenses 3:9</w:t>
            </w:r>
          </w:p>
        </w:tc>
        <w:tc>
          <w:tcPr>
            <w:tcW w:type="dxa" w:w="2880"/>
            <w:tcW w:w="1440" w:type="dxa"/>
          </w:tcPr>
          <w:p>
            <w:pPr>
              <w:jc w:val="center"/>
            </w:pPr>
            <w:r>
              <w:rPr>
                <w:b/>
              </w:rPr>
              <w:t>OK</w:t>
            </w:r>
          </w:p>
        </w:tc>
      </w:tr>
      <w:tr>
        <w:tc>
          <w:tcPr>
            <w:tcW w:type="dxa" w:w="2880"/>
            <w:tcW w:w="7920" w:type="dxa"/>
          </w:tcPr>
          <w:p>
            <w:pPr>
              <w:spacing w:line="480" w:lineRule="auto"/>
            </w:pPr>
            <w:r>
              <w:t xml:space="preserve">e ser achado Nele, não tendo a minha própria justiça vinda da </w:t>
            </w:r>
            <w:r>
              <w:rPr>
                <w:b/>
              </w:rPr>
              <w:t>Lei</w:t>
            </w:r>
            <w:r>
              <w:t>. Em vez disso, eu tenho a justiça que é pela fé em Cristo, justiça que provém de Deus baseada na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1:8</w:t>
            </w:r>
          </w:p>
        </w:tc>
        <w:tc>
          <w:tcPr>
            <w:tcW w:type="dxa" w:w="2880"/>
            <w:tcW w:w="7920" w:type="dxa"/>
          </w:tcPr>
          <w:p>
            <w:r>
              <w:rPr>
                <w:b/>
              </w:rPr>
              <w:t>1 Timoteyo 1:8</w:t>
            </w:r>
          </w:p>
        </w:tc>
        <w:tc>
          <w:tcPr>
            <w:tcW w:type="dxa" w:w="2880"/>
            <w:tcW w:w="1440" w:type="dxa"/>
          </w:tcPr>
          <w:p>
            <w:pPr>
              <w:jc w:val="center"/>
            </w:pPr>
            <w:r>
              <w:rPr>
                <w:b/>
              </w:rPr>
              <w:t>OK</w:t>
            </w:r>
          </w:p>
        </w:tc>
      </w:tr>
      <w:tr>
        <w:tc>
          <w:tcPr>
            <w:tcW w:type="dxa" w:w="2880"/>
            <w:tcW w:w="7920" w:type="dxa"/>
          </w:tcPr>
          <w:p>
            <w:pPr>
              <w:spacing w:line="480" w:lineRule="auto"/>
            </w:pPr>
            <w:r>
              <w:t xml:space="preserve">Mas nós sabemos que a </w:t>
            </w:r>
            <w:r>
              <w:rPr>
                <w:b/>
              </w:rPr>
              <w:t>lei</w:t>
            </w:r>
            <w:r>
              <w:t xml:space="preserve"> é boa se usada de forma legítima.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3:9</w:t>
            </w:r>
          </w:p>
        </w:tc>
        <w:tc>
          <w:tcPr>
            <w:tcW w:type="dxa" w:w="2880"/>
            <w:tcW w:w="7920" w:type="dxa"/>
          </w:tcPr>
          <w:p>
            <w:r>
              <w:rPr>
                <w:b/>
              </w:rPr>
              <w:t>Tito 1 3:9</w:t>
            </w:r>
          </w:p>
        </w:tc>
        <w:tc>
          <w:tcPr>
            <w:tcW w:type="dxa" w:w="2880"/>
            <w:tcW w:w="1440" w:type="dxa"/>
          </w:tcPr>
          <w:p>
            <w:pPr>
              <w:jc w:val="center"/>
            </w:pPr>
            <w:r>
              <w:rPr>
                <w:b/>
              </w:rPr>
              <w:t>OK</w:t>
            </w:r>
          </w:p>
        </w:tc>
      </w:tr>
      <w:tr>
        <w:tc>
          <w:tcPr>
            <w:tcW w:type="dxa" w:w="2880"/>
            <w:tcW w:w="7920" w:type="dxa"/>
          </w:tcPr>
          <w:p>
            <w:pPr>
              <w:spacing w:line="480" w:lineRule="auto"/>
            </w:pPr>
            <w:r>
              <w:t xml:space="preserve">Mas, evita debates tolos, genealogias, contendas e debates sobre a </w:t>
            </w:r>
            <w:r>
              <w:rPr>
                <w:b/>
              </w:rPr>
              <w:t>lei</w:t>
            </w:r>
            <w:r>
              <w:t>. Essas coisas são sem valor e sem proveito.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9:22</w:t>
            </w:r>
          </w:p>
        </w:tc>
        <w:tc>
          <w:tcPr>
            <w:tcW w:type="dxa" w:w="2880"/>
            <w:tcW w:w="7920" w:type="dxa"/>
          </w:tcPr>
          <w:p>
            <w:r>
              <w:rPr>
                <w:b/>
              </w:rPr>
              <w:t>Ahebre 9:22</w:t>
            </w:r>
          </w:p>
        </w:tc>
        <w:tc>
          <w:tcPr>
            <w:tcW w:type="dxa" w:w="2880"/>
            <w:tcW w:w="1440" w:type="dxa"/>
          </w:tcPr>
          <w:p>
            <w:pPr>
              <w:jc w:val="center"/>
            </w:pPr>
            <w:r>
              <w:rPr>
                <w:b/>
              </w:rPr>
              <w:t>OK</w:t>
            </w:r>
          </w:p>
        </w:tc>
      </w:tr>
      <w:tr>
        <w:tc>
          <w:tcPr>
            <w:tcW w:type="dxa" w:w="2880"/>
            <w:tcW w:w="7920" w:type="dxa"/>
          </w:tcPr>
          <w:p>
            <w:pPr>
              <w:spacing w:line="480" w:lineRule="auto"/>
            </w:pPr>
            <w:r>
              <w:t xml:space="preserve">E, de acordo com a </w:t>
            </w:r>
            <w:r>
              <w:rPr>
                <w:b/>
              </w:rPr>
              <w:t>Lei</w:t>
            </w:r>
            <w:r>
              <w:t>, quase todas as coisas são purificadas com sangue; e, sem derramamento de sangue, não há remissão.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2:8</w:t>
            </w:r>
          </w:p>
        </w:tc>
        <w:tc>
          <w:tcPr>
            <w:tcW w:type="dxa" w:w="2880"/>
            <w:tcW w:w="7920" w:type="dxa"/>
          </w:tcPr>
          <w:p>
            <w:r>
              <w:rPr>
                <w:b/>
              </w:rPr>
              <w:t>Tiago 2:8</w:t>
            </w:r>
          </w:p>
        </w:tc>
        <w:tc>
          <w:tcPr>
            <w:tcW w:type="dxa" w:w="2880"/>
            <w:tcW w:w="1440" w:type="dxa"/>
          </w:tcPr>
          <w:p>
            <w:pPr>
              <w:jc w:val="center"/>
            </w:pPr>
            <w:r>
              <w:rPr>
                <w:b/>
              </w:rPr>
              <w:t>OK</w:t>
            </w:r>
          </w:p>
        </w:tc>
      </w:tr>
      <w:tr>
        <w:tc>
          <w:tcPr>
            <w:tcW w:type="dxa" w:w="2880"/>
            <w:tcW w:w="7920" w:type="dxa"/>
          </w:tcPr>
          <w:p>
            <w:pPr>
              <w:spacing w:line="480" w:lineRule="auto"/>
            </w:pPr>
            <w:r>
              <w:t xml:space="preserve">Contudo, se cumpris a </w:t>
            </w:r>
            <w:r>
              <w:rPr>
                <w:b/>
              </w:rPr>
              <w:t>Lei</w:t>
            </w:r>
            <w:r>
              <w:t xml:space="preserve"> real, segundo a Escritura: "Amarás o teu próximo como a ti mesmo", fazeis bem.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vida (G2222)</w:t>
      </w:r>
    </w:p>
    <w:p>
      <w:r/>
      <w:r>
        <w:t>Isso pode significar:</w:t>
      </w:r>
      <w:r/>
      <w:r/>
    </w:p>
    <w:p>
      <w:pPr>
        <w:pStyle w:val="ListBullet"/>
        <w:spacing w:line="240" w:lineRule="auto"/>
        <w:ind w:left="720"/>
      </w:pPr>
      <w:r/>
      <w:r>
        <w:t>Vida física.</w:t>
      </w:r>
      <w:r/>
    </w:p>
    <w:p>
      <w:pPr>
        <w:pStyle w:val="ListBullet"/>
        <w:spacing w:line="240" w:lineRule="auto" w:after="0"/>
        <w:ind w:left="720"/>
      </w:pPr>
      <w:r/>
      <w:r>
        <w:t>Vida espiritual. A vida espiritual é a vida que Deus dá aos crentes.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19:16</w:t>
            </w:r>
          </w:p>
        </w:tc>
        <w:tc>
          <w:tcPr>
            <w:tcW w:type="dxa" w:w="2880"/>
            <w:tcW w:w="7920" w:type="dxa"/>
          </w:tcPr>
          <w:p>
            <w:r>
              <w:rPr>
                <w:b/>
              </w:rPr>
              <w:t>Mateus 19:16</w:t>
            </w:r>
          </w:p>
        </w:tc>
        <w:tc>
          <w:tcPr>
            <w:tcW w:type="dxa" w:w="2880"/>
            <w:tcW w:w="1440" w:type="dxa"/>
          </w:tcPr>
          <w:p>
            <w:pPr>
              <w:jc w:val="center"/>
            </w:pPr>
            <w:r>
              <w:rPr>
                <w:b/>
              </w:rPr>
              <w:t>OK</w:t>
            </w:r>
          </w:p>
        </w:tc>
      </w:tr>
      <w:tr>
        <w:tc>
          <w:tcPr>
            <w:tcW w:type="dxa" w:w="2880"/>
            <w:tcW w:w="7920" w:type="dxa"/>
          </w:tcPr>
          <w:p>
            <w:pPr>
              <w:spacing w:line="480" w:lineRule="auto"/>
            </w:pPr>
            <w:r>
              <w:t xml:space="preserve">Eis que um homem veio a Jesus e disse: "Mestre, o que posso fazer de bom para ter a </w:t>
            </w:r>
            <w:r>
              <w:rPr>
                <w:b/>
              </w:rPr>
              <w:t>vida</w:t>
            </w:r>
            <w:r>
              <w:t xml:space="preserve">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10:30</w:t>
            </w:r>
          </w:p>
        </w:tc>
        <w:tc>
          <w:tcPr>
            <w:tcW w:type="dxa" w:w="2880"/>
            <w:tcW w:w="7920" w:type="dxa"/>
          </w:tcPr>
          <w:p>
            <w:r>
              <w:rPr>
                <w:b/>
              </w:rPr>
              <w:t>Maruku 10:30</w:t>
            </w:r>
          </w:p>
        </w:tc>
        <w:tc>
          <w:tcPr>
            <w:tcW w:type="dxa" w:w="2880"/>
            <w:tcW w:w="1440" w:type="dxa"/>
          </w:tcPr>
          <w:p>
            <w:pPr>
              <w:jc w:val="center"/>
            </w:pPr>
            <w:r>
              <w:rPr>
                <w:b/>
              </w:rPr>
              <w:t>OK</w:t>
            </w:r>
          </w:p>
        </w:tc>
      </w:tr>
      <w:tr>
        <w:tc>
          <w:tcPr>
            <w:tcW w:type="dxa" w:w="2880"/>
            <w:tcW w:w="7920" w:type="dxa"/>
          </w:tcPr>
          <w:p>
            <w:pPr>
              <w:spacing w:line="480" w:lineRule="auto"/>
            </w:pPr>
            <w:r>
              <w:t xml:space="preserve">que não receba cem vezes mais, agora neste mundo, casas, irmãos, irmãs, mães, filhos, terras, com perseguições; e no mundo que virá, </w:t>
            </w:r>
            <w:r>
              <w:rPr>
                <w:b/>
              </w:rPr>
              <w:t>vida</w:t>
            </w:r>
            <w:r>
              <w:t xml:space="preserve">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12:15</w:t>
            </w:r>
          </w:p>
        </w:tc>
        <w:tc>
          <w:tcPr>
            <w:tcW w:type="dxa" w:w="2880"/>
            <w:tcW w:w="7920" w:type="dxa"/>
          </w:tcPr>
          <w:p>
            <w:r>
              <w:rPr>
                <w:b/>
              </w:rPr>
              <w:t>Luca 12:15</w:t>
            </w:r>
          </w:p>
        </w:tc>
        <w:tc>
          <w:tcPr>
            <w:tcW w:type="dxa" w:w="2880"/>
            <w:tcW w:w="1440" w:type="dxa"/>
          </w:tcPr>
          <w:p>
            <w:pPr>
              <w:jc w:val="center"/>
            </w:pPr>
            <w:r>
              <w:rPr>
                <w:b/>
              </w:rPr>
              <w:t>OK</w:t>
            </w:r>
          </w:p>
        </w:tc>
      </w:tr>
      <w:tr>
        <w:tc>
          <w:tcPr>
            <w:tcW w:type="dxa" w:w="2880"/>
            <w:tcW w:w="7920" w:type="dxa"/>
          </w:tcPr>
          <w:p>
            <w:pPr>
              <w:spacing w:line="480" w:lineRule="auto"/>
            </w:pPr>
            <w:r>
              <w:t xml:space="preserve">Depois disse a multidão: “Cuidai para que vos guardeis de todos os desejos gananciosos, pois a </w:t>
            </w:r>
            <w:r>
              <w:rPr>
                <w:b/>
              </w:rPr>
              <w:t>vida</w:t>
            </w:r>
            <w:r>
              <w:t xml:space="preserve"> de alguém não consiste na abundância de seus bens.”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Yohani 20:31</w:t>
            </w:r>
          </w:p>
        </w:tc>
        <w:tc>
          <w:tcPr>
            <w:tcW w:type="dxa" w:w="2880"/>
            <w:tcW w:w="1440" w:type="dxa"/>
          </w:tcPr>
          <w:p>
            <w:pPr>
              <w:jc w:val="center"/>
            </w:pPr>
            <w:r>
              <w:rPr>
                <w:b/>
              </w:rPr>
              <w:t>OK</w:t>
            </w:r>
          </w:p>
        </w:tc>
      </w:tr>
      <w:tr>
        <w:tc>
          <w:tcPr>
            <w:tcW w:type="dxa" w:w="2880"/>
            <w:tcW w:w="7920" w:type="dxa"/>
          </w:tcPr>
          <w:p>
            <w:pPr>
              <w:spacing w:line="480" w:lineRule="auto"/>
            </w:pPr>
            <w:r>
              <w:t xml:space="preserve">Estes, porém, foram escritos para que creiais que Jesus é o Cristo, o Filho de Deus, e para que, crendo, tenhais </w:t>
            </w:r>
            <w:r>
              <w:rPr>
                <w:b/>
              </w:rPr>
              <w:t>vida</w:t>
            </w:r>
            <w:r>
              <w:t xml:space="preserve"> em Seu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5:20</w:t>
            </w:r>
          </w:p>
        </w:tc>
        <w:tc>
          <w:tcPr>
            <w:tcW w:type="dxa" w:w="2880"/>
            <w:tcW w:w="7920" w:type="dxa"/>
          </w:tcPr>
          <w:p>
            <w:r>
              <w:rPr>
                <w:b/>
              </w:rPr>
              <w:t>Miteko tja arun'mwe. 5:20</w:t>
            </w:r>
          </w:p>
        </w:tc>
        <w:tc>
          <w:tcPr>
            <w:tcW w:type="dxa" w:w="2880"/>
            <w:tcW w:w="1440" w:type="dxa"/>
          </w:tcPr>
          <w:p>
            <w:pPr>
              <w:jc w:val="center"/>
            </w:pPr>
            <w:r>
              <w:rPr>
                <w:b/>
              </w:rPr>
              <w:t>OK</w:t>
            </w:r>
          </w:p>
        </w:tc>
      </w:tr>
      <w:tr>
        <w:tc>
          <w:tcPr>
            <w:tcW w:type="dxa" w:w="2880"/>
            <w:tcW w:w="7920" w:type="dxa"/>
          </w:tcPr>
          <w:p>
            <w:pPr>
              <w:spacing w:line="480" w:lineRule="auto"/>
            </w:pPr>
            <w:r>
              <w:t xml:space="preserve">"Ide, apresentai-vos no templo e anunciai para as pessoas todas as palavras dessa </w:t>
            </w:r>
            <w:r>
              <w:rPr>
                <w:b/>
              </w:rPr>
              <w:t>vida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5:10</w:t>
            </w:r>
          </w:p>
        </w:tc>
        <w:tc>
          <w:tcPr>
            <w:tcW w:type="dxa" w:w="2880"/>
            <w:tcW w:w="7920" w:type="dxa"/>
          </w:tcPr>
          <w:p>
            <w:r>
              <w:rPr>
                <w:b/>
              </w:rPr>
              <w:t>Romanos 5:10</w:t>
            </w:r>
          </w:p>
        </w:tc>
        <w:tc>
          <w:tcPr>
            <w:tcW w:type="dxa" w:w="2880"/>
            <w:tcW w:w="1440" w:type="dxa"/>
          </w:tcPr>
          <w:p>
            <w:pPr>
              <w:jc w:val="center"/>
            </w:pPr>
            <w:r>
              <w:rPr>
                <w:b/>
              </w:rPr>
              <w:t>OK</w:t>
            </w:r>
          </w:p>
        </w:tc>
      </w:tr>
      <w:tr>
        <w:tc>
          <w:tcPr>
            <w:tcW w:type="dxa" w:w="2880"/>
            <w:tcW w:w="7920" w:type="dxa"/>
          </w:tcPr>
          <w:p>
            <w:pPr>
              <w:spacing w:line="480" w:lineRule="auto"/>
            </w:pPr>
            <w:r>
              <w:t xml:space="preserve">Pois, se nós, enquanto éramos inimigos, fomos reconciliados com Deus através da morte de Seu Filho, muito mais depois de termos sido reconciliados, seremos salvos por Sua </w:t>
            </w:r>
            <w:r>
              <w:rPr>
                <w:b/>
              </w:rPr>
              <w:t>vida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4:12</w:t>
            </w:r>
          </w:p>
        </w:tc>
        <w:tc>
          <w:tcPr>
            <w:tcW w:type="dxa" w:w="2880"/>
            <w:tcW w:w="7920" w:type="dxa"/>
          </w:tcPr>
          <w:p>
            <w:r>
              <w:rPr>
                <w:b/>
              </w:rPr>
              <w:t>2 Korintius 4:12</w:t>
            </w:r>
          </w:p>
        </w:tc>
        <w:tc>
          <w:tcPr>
            <w:tcW w:type="dxa" w:w="2880"/>
            <w:tcW w:w="1440" w:type="dxa"/>
          </w:tcPr>
          <w:p>
            <w:pPr>
              <w:jc w:val="center"/>
            </w:pPr>
            <w:r>
              <w:rPr>
                <w:b/>
              </w:rPr>
              <w:t>OK</w:t>
            </w:r>
          </w:p>
        </w:tc>
      </w:tr>
      <w:tr>
        <w:tc>
          <w:tcPr>
            <w:tcW w:type="dxa" w:w="2880"/>
            <w:tcW w:w="7920" w:type="dxa"/>
          </w:tcPr>
          <w:p>
            <w:pPr>
              <w:spacing w:line="480" w:lineRule="auto"/>
            </w:pPr>
            <w:r>
              <w:t xml:space="preserve">De modo que a morte opera em nós, mas a </w:t>
            </w:r>
            <w:r>
              <w:rPr>
                <w:b/>
              </w:rPr>
              <w:t>vida</w:t>
            </w:r>
            <w:r>
              <w:t xml:space="preserve"> em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Galatas 6:8</w:t>
            </w:r>
          </w:p>
        </w:tc>
        <w:tc>
          <w:tcPr>
            <w:tcW w:type="dxa" w:w="2880"/>
            <w:tcW w:w="1440" w:type="dxa"/>
          </w:tcPr>
          <w:p>
            <w:pPr>
              <w:jc w:val="center"/>
            </w:pPr>
            <w:r>
              <w:rPr>
                <w:b/>
              </w:rPr>
              <w:t>OK</w:t>
            </w:r>
          </w:p>
        </w:tc>
      </w:tr>
      <w:tr>
        <w:tc>
          <w:tcPr>
            <w:tcW w:type="dxa" w:w="2880"/>
            <w:tcW w:w="7920" w:type="dxa"/>
          </w:tcPr>
          <w:p>
            <w:pPr>
              <w:spacing w:line="480" w:lineRule="auto"/>
            </w:pPr>
            <w:r>
              <w:t xml:space="preserve">Pois aquele que planta para sua própria natureza pecaminosa, colherá destruição; mas aquele que planta para o Espírito, colherá </w:t>
            </w:r>
            <w:r>
              <w:rPr>
                <w:b/>
              </w:rPr>
              <w:t>vida</w:t>
            </w:r>
            <w:r>
              <w:t xml:space="preserve"> eterna do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4:18</w:t>
            </w:r>
          </w:p>
        </w:tc>
        <w:tc>
          <w:tcPr>
            <w:tcW w:type="dxa" w:w="2880"/>
            <w:tcW w:w="7920" w:type="dxa"/>
          </w:tcPr>
          <w:p>
            <w:r>
              <w:rPr>
                <w:b/>
              </w:rPr>
              <w:t>Ayefeso 4:18</w:t>
            </w:r>
          </w:p>
        </w:tc>
        <w:tc>
          <w:tcPr>
            <w:tcW w:type="dxa" w:w="2880"/>
            <w:tcW w:w="1440" w:type="dxa"/>
          </w:tcPr>
          <w:p>
            <w:pPr>
              <w:jc w:val="center"/>
            </w:pPr>
            <w:r>
              <w:rPr>
                <w:b/>
              </w:rPr>
              <w:t>OK</w:t>
            </w:r>
          </w:p>
        </w:tc>
      </w:tr>
      <w:tr>
        <w:tc>
          <w:tcPr>
            <w:tcW w:type="dxa" w:w="2880"/>
            <w:tcW w:w="7920" w:type="dxa"/>
          </w:tcPr>
          <w:p>
            <w:pPr>
              <w:spacing w:line="480" w:lineRule="auto"/>
            </w:pPr>
            <w:r>
              <w:t xml:space="preserve">Eles estão obscurecidos em seus pensamentos, alienados da </w:t>
            </w:r>
            <w:r>
              <w:rPr>
                <w:b/>
              </w:rPr>
              <w:t>vida</w:t>
            </w:r>
            <w:r>
              <w:t xml:space="preserve"> de Deus pela ignorância que está neles, por causa da dureza de seus corações.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3:4</w:t>
            </w:r>
          </w:p>
        </w:tc>
        <w:tc>
          <w:tcPr>
            <w:tcW w:type="dxa" w:w="2880"/>
            <w:tcW w:w="7920" w:type="dxa"/>
          </w:tcPr>
          <w:p>
            <w:r>
              <w:rPr>
                <w:b/>
              </w:rPr>
              <w:t>Colossenses 3:4</w:t>
            </w:r>
          </w:p>
        </w:tc>
        <w:tc>
          <w:tcPr>
            <w:tcW w:type="dxa" w:w="2880"/>
            <w:tcW w:w="1440" w:type="dxa"/>
          </w:tcPr>
          <w:p>
            <w:pPr>
              <w:jc w:val="center"/>
            </w:pPr>
            <w:r>
              <w:rPr>
                <w:b/>
              </w:rPr>
              <w:t>OK</w:t>
            </w:r>
          </w:p>
        </w:tc>
      </w:tr>
      <w:tr>
        <w:tc>
          <w:tcPr>
            <w:tcW w:type="dxa" w:w="2880"/>
            <w:tcW w:w="7920" w:type="dxa"/>
          </w:tcPr>
          <w:p>
            <w:pPr>
              <w:spacing w:line="480" w:lineRule="auto"/>
            </w:pPr>
            <w:r>
              <w:t xml:space="preserve">Quando Cristo, que é vossa </w:t>
            </w:r>
            <w:r>
              <w:rPr>
                <w:b/>
              </w:rPr>
              <w:t>vida</w:t>
            </w:r>
            <w:r>
              <w:t>, for revelado, então, vós também sereis revelados com Ele em glória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4:8</w:t>
            </w:r>
          </w:p>
        </w:tc>
        <w:tc>
          <w:tcPr>
            <w:tcW w:type="dxa" w:w="2880"/>
            <w:tcW w:w="7920" w:type="dxa"/>
          </w:tcPr>
          <w:p>
            <w:r>
              <w:rPr>
                <w:b/>
              </w:rPr>
              <w:t>1 Timoteyo 4:8</w:t>
            </w:r>
          </w:p>
        </w:tc>
        <w:tc>
          <w:tcPr>
            <w:tcW w:type="dxa" w:w="2880"/>
            <w:tcW w:w="1440" w:type="dxa"/>
          </w:tcPr>
          <w:p>
            <w:pPr>
              <w:jc w:val="center"/>
            </w:pPr>
            <w:r>
              <w:rPr>
                <w:b/>
              </w:rPr>
              <w:t>OK</w:t>
            </w:r>
          </w:p>
        </w:tc>
      </w:tr>
      <w:tr>
        <w:tc>
          <w:tcPr>
            <w:tcW w:type="dxa" w:w="2880"/>
            <w:tcW w:w="7920" w:type="dxa"/>
          </w:tcPr>
          <w:p>
            <w:pPr>
              <w:spacing w:line="480" w:lineRule="auto"/>
            </w:pPr>
            <w:r>
              <w:t xml:space="preserve">pois o exercício físico tem pouca utilidade, mas a piedade é útil para todas as coisas e contém a promessa para a </w:t>
            </w:r>
            <w:r>
              <w:rPr>
                <w:b/>
              </w:rPr>
              <w:t>vida</w:t>
            </w:r>
            <w:r>
              <w:t xml:space="preserve"> presente e futura.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4:14</w:t>
            </w:r>
          </w:p>
        </w:tc>
        <w:tc>
          <w:tcPr>
            <w:tcW w:type="dxa" w:w="2880"/>
            <w:tcW w:w="7920" w:type="dxa"/>
          </w:tcPr>
          <w:p>
            <w:r>
              <w:rPr>
                <w:b/>
              </w:rPr>
              <w:t>Tiago 4:14</w:t>
            </w:r>
          </w:p>
        </w:tc>
        <w:tc>
          <w:tcPr>
            <w:tcW w:type="dxa" w:w="2880"/>
            <w:tcW w:w="1440" w:type="dxa"/>
          </w:tcPr>
          <w:p>
            <w:pPr>
              <w:jc w:val="center"/>
            </w:pPr>
            <w:r>
              <w:rPr>
                <w:b/>
              </w:rPr>
              <w:t>OK</w:t>
            </w:r>
          </w:p>
        </w:tc>
      </w:tr>
      <w:tr>
        <w:tc>
          <w:tcPr>
            <w:tcW w:type="dxa" w:w="2880"/>
            <w:tcW w:w="7920" w:type="dxa"/>
          </w:tcPr>
          <w:p>
            <w:pPr>
              <w:spacing w:line="480" w:lineRule="auto"/>
            </w:pPr>
            <w:r>
              <w:t xml:space="preserve">Quem sabe o que acontecerá amanhã? E o que é a vossa </w:t>
            </w:r>
            <w:r>
              <w:rPr>
                <w:b/>
              </w:rPr>
              <w:t>vida</w:t>
            </w:r>
            <w:r>
              <w:t>? Pois vós sois como a névoa que aparece por pouco tempo e então desaparece.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3:10</w:t>
            </w:r>
          </w:p>
        </w:tc>
        <w:tc>
          <w:tcPr>
            <w:tcW w:type="dxa" w:w="2880"/>
            <w:tcW w:w="7920" w:type="dxa"/>
          </w:tcPr>
          <w:p>
            <w:r>
              <w:rPr>
                <w:b/>
              </w:rPr>
              <w:t>1 Pedro 3:10</w:t>
            </w:r>
          </w:p>
        </w:tc>
        <w:tc>
          <w:tcPr>
            <w:tcW w:type="dxa" w:w="2880"/>
            <w:tcW w:w="1440" w:type="dxa"/>
          </w:tcPr>
          <w:p>
            <w:pPr>
              <w:jc w:val="center"/>
            </w:pPr>
            <w:r>
              <w:rPr>
                <w:b/>
              </w:rPr>
              <w:t>OK</w:t>
            </w:r>
          </w:p>
        </w:tc>
      </w:tr>
      <w:tr>
        <w:tc>
          <w:tcPr>
            <w:tcW w:type="dxa" w:w="2880"/>
            <w:tcW w:w="7920" w:type="dxa"/>
          </w:tcPr>
          <w:p>
            <w:pPr>
              <w:spacing w:line="480" w:lineRule="auto"/>
            </w:pPr>
            <w:r>
              <w:t xml:space="preserve">Aquele que quer amar a </w:t>
            </w:r>
            <w:r>
              <w:rPr>
                <w:b/>
              </w:rPr>
              <w:t>vida</w:t>
            </w:r>
            <w:r>
              <w:t xml:space="preserve"> e ver dias bons deve refrear a sua língua do mal e seus lábios de falar enganosamente.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1:3</w:t>
            </w:r>
          </w:p>
        </w:tc>
        <w:tc>
          <w:tcPr>
            <w:tcW w:type="dxa" w:w="2880"/>
            <w:tcW w:w="7920" w:type="dxa"/>
          </w:tcPr>
          <w:p>
            <w:r>
              <w:rPr>
                <w:b/>
              </w:rPr>
              <w:t>2 Pedro 1:3</w:t>
            </w:r>
          </w:p>
        </w:tc>
        <w:tc>
          <w:tcPr>
            <w:tcW w:type="dxa" w:w="2880"/>
            <w:tcW w:w="1440" w:type="dxa"/>
          </w:tcPr>
          <w:p>
            <w:pPr>
              <w:jc w:val="center"/>
            </w:pPr>
            <w:r>
              <w:rPr>
                <w:b/>
              </w:rPr>
              <w:t>OK</w:t>
            </w:r>
          </w:p>
        </w:tc>
      </w:tr>
      <w:tr>
        <w:tc>
          <w:tcPr>
            <w:tcW w:type="dxa" w:w="2880"/>
            <w:tcW w:w="7920" w:type="dxa"/>
          </w:tcPr>
          <w:p>
            <w:pPr>
              <w:spacing w:line="480" w:lineRule="auto"/>
            </w:pPr>
            <w:r>
              <w:t xml:space="preserve">De fato, todas as coisas concernentes à </w:t>
            </w:r>
            <w:r>
              <w:rPr>
                <w:b/>
              </w:rPr>
              <w:t>vida</w:t>
            </w:r>
            <w:r>
              <w:t xml:space="preserve"> e à piedade nos foram dadas pelo poder divino, mediante o conhecimento de Deus, que nos chamou por Sua própria glória e virtude.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2:10</w:t>
            </w:r>
          </w:p>
        </w:tc>
        <w:tc>
          <w:tcPr>
            <w:tcW w:type="dxa" w:w="2880"/>
            <w:tcW w:w="7920" w:type="dxa"/>
          </w:tcPr>
          <w:p>
            <w:r>
              <w:rPr>
                <w:b/>
              </w:rPr>
              <w:t>Apocalipse 2:10</w:t>
            </w:r>
          </w:p>
        </w:tc>
        <w:tc>
          <w:tcPr>
            <w:tcW w:type="dxa" w:w="2880"/>
            <w:tcW w:w="1440" w:type="dxa"/>
          </w:tcPr>
          <w:p>
            <w:pPr>
              <w:jc w:val="center"/>
            </w:pPr>
            <w:r>
              <w:rPr>
                <w:b/>
              </w:rPr>
              <w:t>OK</w:t>
            </w:r>
          </w:p>
        </w:tc>
      </w:tr>
      <w:tr>
        <w:tc>
          <w:tcPr>
            <w:tcW w:type="dxa" w:w="2880"/>
            <w:tcW w:w="7920" w:type="dxa"/>
          </w:tcPr>
          <w:p>
            <w:pPr>
              <w:spacing w:line="480" w:lineRule="auto"/>
            </w:pPr>
            <w:r>
              <w:t xml:space="preserve">Não temas o que estás prestes a sofrer. Eis que o diabo está para lançar alguns de vós na prisão, para serdes provados, e sofrereis por dez dias. Sê fiel até à morte, e Eu te darei a coroa da </w:t>
            </w:r>
            <w:r>
              <w:rPr>
                <w:b/>
              </w:rPr>
              <w:t>vida</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leão (G3023)</w:t>
      </w:r>
    </w:p>
    <w:p>
      <w:pPr>
        <w:spacing w:after="0"/>
      </w:pPr>
      <w:r/>
      <w:r>
        <w:t>Este é o nome de um animal que é um tipo de gato muito grande. Esta palavra também pode significar alguém ou algo que de alguma forma se parece com um leão.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2 Timóteo 4:17</w:t>
            </w:r>
          </w:p>
        </w:tc>
        <w:tc>
          <w:tcPr>
            <w:tcW w:type="dxa" w:w="2880"/>
            <w:tcW w:w="7920" w:type="dxa"/>
          </w:tcPr>
          <w:p>
            <w:r>
              <w:rPr>
                <w:b/>
              </w:rPr>
              <w:t>2 Timoteyo 4:17</w:t>
            </w:r>
          </w:p>
        </w:tc>
        <w:tc>
          <w:tcPr>
            <w:tcW w:type="dxa" w:w="2880"/>
            <w:tcW w:w="1440" w:type="dxa"/>
          </w:tcPr>
          <w:p>
            <w:pPr>
              <w:jc w:val="center"/>
            </w:pPr>
            <w:r>
              <w:rPr>
                <w:b/>
              </w:rPr>
              <w:t>OK</w:t>
            </w:r>
          </w:p>
        </w:tc>
      </w:tr>
      <w:tr>
        <w:tc>
          <w:tcPr>
            <w:tcW w:type="dxa" w:w="2880"/>
            <w:tcW w:w="7920" w:type="dxa"/>
          </w:tcPr>
          <w:p>
            <w:pPr>
              <w:spacing w:line="480" w:lineRule="auto"/>
            </w:pPr>
            <w:r>
              <w:t xml:space="preserve">Mas o Senhor permaneceu do meu lado e me fortaleceu, para que a proclamação fosse totalmente cumprida por mim, e para que todos os gentios pudessem ouvi-la. E eu fui resgatado da boca do </w:t>
            </w:r>
            <w:r>
              <w:rPr>
                <w:b/>
              </w:rPr>
              <w:t>leão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11:33</w:t>
            </w:r>
          </w:p>
        </w:tc>
        <w:tc>
          <w:tcPr>
            <w:tcW w:type="dxa" w:w="2880"/>
            <w:tcW w:w="7920" w:type="dxa"/>
          </w:tcPr>
          <w:p>
            <w:r>
              <w:rPr>
                <w:b/>
              </w:rPr>
              <w:t>Ahebre 11:33</w:t>
            </w:r>
          </w:p>
        </w:tc>
        <w:tc>
          <w:tcPr>
            <w:tcW w:type="dxa" w:w="2880"/>
            <w:tcW w:w="1440" w:type="dxa"/>
          </w:tcPr>
          <w:p>
            <w:pPr>
              <w:jc w:val="center"/>
            </w:pPr>
            <w:r>
              <w:rPr>
                <w:b/>
              </w:rPr>
              <w:t>OK</w:t>
            </w:r>
          </w:p>
        </w:tc>
      </w:tr>
      <w:tr>
        <w:tc>
          <w:tcPr>
            <w:tcW w:type="dxa" w:w="2880"/>
            <w:tcW w:w="7920" w:type="dxa"/>
          </w:tcPr>
          <w:p>
            <w:pPr>
              <w:spacing w:line="480" w:lineRule="auto"/>
            </w:pPr>
            <w:r>
              <w:t>Os quais, pela fé, conquistaram reinos, praticaram justiça e receberam promessas. Fecharam a boca de leões,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5:8</w:t>
            </w:r>
          </w:p>
        </w:tc>
        <w:tc>
          <w:tcPr>
            <w:tcW w:type="dxa" w:w="2880"/>
            <w:tcW w:w="7920" w:type="dxa"/>
          </w:tcPr>
          <w:p>
            <w:r>
              <w:rPr>
                <w:b/>
              </w:rPr>
              <w:t>1 Pedro 5:8</w:t>
            </w:r>
          </w:p>
        </w:tc>
        <w:tc>
          <w:tcPr>
            <w:tcW w:type="dxa" w:w="2880"/>
            <w:tcW w:w="1440" w:type="dxa"/>
          </w:tcPr>
          <w:p>
            <w:pPr>
              <w:jc w:val="center"/>
            </w:pPr>
            <w:r>
              <w:rPr>
                <w:b/>
              </w:rPr>
              <w:t>OK</w:t>
            </w:r>
          </w:p>
        </w:tc>
      </w:tr>
      <w:tr>
        <w:tc>
          <w:tcPr>
            <w:tcW w:type="dxa" w:w="2880"/>
            <w:tcW w:w="7920" w:type="dxa"/>
          </w:tcPr>
          <w:p>
            <w:pPr>
              <w:spacing w:line="480" w:lineRule="auto"/>
            </w:pPr>
            <w:r>
              <w:t xml:space="preserve">Sede sóbrios e vigilantes. Vosso adversário, o diabo, como um </w:t>
            </w:r>
            <w:r>
              <w:rPr>
                <w:b/>
              </w:rPr>
              <w:t>leão</w:t>
            </w:r>
            <w:r>
              <w:t xml:space="preserve"> que ruge, ronda, procurando alguém para devorar.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4:7</w:t>
            </w:r>
          </w:p>
        </w:tc>
        <w:tc>
          <w:tcPr>
            <w:tcW w:type="dxa" w:w="2880"/>
            <w:tcW w:w="7920" w:type="dxa"/>
          </w:tcPr>
          <w:p>
            <w:r>
              <w:rPr>
                <w:b/>
              </w:rPr>
              <w:t>Apocalipse 4:7</w:t>
            </w:r>
          </w:p>
        </w:tc>
        <w:tc>
          <w:tcPr>
            <w:tcW w:type="dxa" w:w="2880"/>
            <w:tcW w:w="1440" w:type="dxa"/>
          </w:tcPr>
          <w:p>
            <w:pPr>
              <w:jc w:val="center"/>
            </w:pPr>
            <w:r>
              <w:rPr>
                <w:b/>
              </w:rPr>
              <w:t>OK</w:t>
            </w:r>
          </w:p>
        </w:tc>
      </w:tr>
      <w:tr>
        <w:tc>
          <w:tcPr>
            <w:tcW w:type="dxa" w:w="2880"/>
            <w:tcW w:w="7920" w:type="dxa"/>
          </w:tcPr>
          <w:p>
            <w:pPr>
              <w:spacing w:line="480" w:lineRule="auto"/>
            </w:pPr>
            <w:r>
              <w:t xml:space="preserve">O primeiro ser vivente era como um </w:t>
            </w:r>
            <w:r>
              <w:rPr>
                <w:b/>
              </w:rPr>
              <w:t>leão</w:t>
            </w:r>
            <w:r>
              <w:t>; o segundo ser vivente, como um bezerro; o terceiro ser vivente tinha a face como a de um homem; e o quarto ser vivente era como uma águia voando.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5:5</w:t>
            </w:r>
          </w:p>
        </w:tc>
        <w:tc>
          <w:tcPr>
            <w:tcW w:type="dxa" w:w="2880"/>
            <w:tcW w:w="7920" w:type="dxa"/>
          </w:tcPr>
          <w:p>
            <w:r>
              <w:rPr>
                <w:b/>
              </w:rPr>
              <w:t>Apocalipse 5:5</w:t>
            </w:r>
          </w:p>
        </w:tc>
        <w:tc>
          <w:tcPr>
            <w:tcW w:type="dxa" w:w="2880"/>
            <w:tcW w:w="1440" w:type="dxa"/>
          </w:tcPr>
          <w:p>
            <w:pPr>
              <w:jc w:val="center"/>
            </w:pPr>
            <w:r>
              <w:rPr>
                <w:b/>
              </w:rPr>
              <w:t>OK</w:t>
            </w:r>
          </w:p>
        </w:tc>
      </w:tr>
      <w:tr>
        <w:tc>
          <w:tcPr>
            <w:tcW w:type="dxa" w:w="2880"/>
            <w:tcW w:w="7920" w:type="dxa"/>
          </w:tcPr>
          <w:p>
            <w:pPr>
              <w:spacing w:line="480" w:lineRule="auto"/>
            </w:pPr>
            <w:r>
              <w:t xml:space="preserve">Mas um dos anciãos me disse: "Não chores. Eis que o </w:t>
            </w:r>
            <w:r>
              <w:rPr>
                <w:b/>
              </w:rPr>
              <w:t>Leão</w:t>
            </w:r>
            <w:r>
              <w:t xml:space="preserve"> da Tribo de Judá, a Raiz de Davi, venceu para abrir o rolo e seus sete selos".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9:8</w:t>
            </w:r>
          </w:p>
        </w:tc>
        <w:tc>
          <w:tcPr>
            <w:tcW w:type="dxa" w:w="2880"/>
            <w:tcW w:w="7920" w:type="dxa"/>
          </w:tcPr>
          <w:p>
            <w:r>
              <w:rPr>
                <w:b/>
              </w:rPr>
              <w:t>Apocalipse 9:8</w:t>
            </w:r>
          </w:p>
        </w:tc>
        <w:tc>
          <w:tcPr>
            <w:tcW w:type="dxa" w:w="2880"/>
            <w:tcW w:w="1440" w:type="dxa"/>
          </w:tcPr>
          <w:p>
            <w:pPr>
              <w:jc w:val="center"/>
            </w:pPr>
            <w:r>
              <w:rPr>
                <w:b/>
              </w:rPr>
              <w:t>OK</w:t>
            </w:r>
          </w:p>
        </w:tc>
      </w:tr>
      <w:tr>
        <w:tc>
          <w:tcPr>
            <w:tcW w:type="dxa" w:w="2880"/>
            <w:tcW w:w="7920" w:type="dxa"/>
          </w:tcPr>
          <w:p>
            <w:pPr>
              <w:spacing w:line="480" w:lineRule="auto"/>
            </w:pPr>
            <w:r>
              <w:t>E eles tinham cabelos como cabelos de mulheres, e seus dentes eram como dentes de leões;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9:17</w:t>
            </w:r>
          </w:p>
        </w:tc>
        <w:tc>
          <w:tcPr>
            <w:tcW w:type="dxa" w:w="2880"/>
            <w:tcW w:w="7920" w:type="dxa"/>
          </w:tcPr>
          <w:p>
            <w:r>
              <w:rPr>
                <w:b/>
              </w:rPr>
              <w:t>Apocalipse 9:17</w:t>
            </w:r>
          </w:p>
        </w:tc>
        <w:tc>
          <w:tcPr>
            <w:tcW w:type="dxa" w:w="2880"/>
            <w:tcW w:w="1440" w:type="dxa"/>
          </w:tcPr>
          <w:p>
            <w:pPr>
              <w:jc w:val="center"/>
            </w:pPr>
            <w:r>
              <w:rPr>
                <w:b/>
              </w:rPr>
              <w:t>OK</w:t>
            </w:r>
          </w:p>
        </w:tc>
      </w:tr>
      <w:tr>
        <w:tc>
          <w:tcPr>
            <w:tcW w:type="dxa" w:w="2880"/>
            <w:tcW w:w="7920" w:type="dxa"/>
          </w:tcPr>
          <w:p>
            <w:pPr>
              <w:spacing w:line="480" w:lineRule="auto"/>
            </w:pPr>
            <w:r>
              <w:t xml:space="preserve">Assim, nessa visão, os cavalos e os cavaleiros tinham couraças vermelhas como fogo, azuis como jacinto e amarelas como enxofre. As cabeças dos cavalos eram como cabeças de </w:t>
            </w:r>
            <w:r>
              <w:rPr>
                <w:b/>
              </w:rPr>
              <w:t>leão</w:t>
            </w:r>
            <w:r>
              <w:t xml:space="preserve"> e, de suas bocas saía fogo, fumaça e enxofre.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10:3</w:t>
            </w:r>
          </w:p>
        </w:tc>
        <w:tc>
          <w:tcPr>
            <w:tcW w:type="dxa" w:w="2880"/>
            <w:tcW w:w="7920" w:type="dxa"/>
          </w:tcPr>
          <w:p>
            <w:r>
              <w:rPr>
                <w:b/>
              </w:rPr>
              <w:t>Apocalipse 10:3</w:t>
            </w:r>
          </w:p>
        </w:tc>
        <w:tc>
          <w:tcPr>
            <w:tcW w:type="dxa" w:w="2880"/>
            <w:tcW w:w="1440" w:type="dxa"/>
          </w:tcPr>
          <w:p>
            <w:pPr>
              <w:jc w:val="center"/>
            </w:pPr>
            <w:r>
              <w:rPr>
                <w:b/>
              </w:rPr>
              <w:t>OK</w:t>
            </w:r>
          </w:p>
        </w:tc>
      </w:tr>
      <w:tr>
        <w:tc>
          <w:tcPr>
            <w:tcW w:type="dxa" w:w="2880"/>
            <w:tcW w:w="7920" w:type="dxa"/>
          </w:tcPr>
          <w:p>
            <w:pPr>
              <w:spacing w:line="480" w:lineRule="auto"/>
            </w:pPr>
            <w:r>
              <w:t xml:space="preserve">E bradou em alta voz como um rugido de </w:t>
            </w:r>
            <w:r>
              <w:rPr>
                <w:b/>
              </w:rPr>
              <w:t>leão</w:t>
            </w:r>
            <w:r>
              <w:t>. E, quando ele bradou, os sete trovões falaram.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13:2</w:t>
            </w:r>
          </w:p>
        </w:tc>
        <w:tc>
          <w:tcPr>
            <w:tcW w:type="dxa" w:w="2880"/>
            <w:tcW w:w="7920" w:type="dxa"/>
          </w:tcPr>
          <w:p>
            <w:r>
              <w:rPr>
                <w:b/>
              </w:rPr>
              <w:t>Apocalipse 13:2</w:t>
            </w:r>
          </w:p>
        </w:tc>
        <w:tc>
          <w:tcPr>
            <w:tcW w:type="dxa" w:w="2880"/>
            <w:tcW w:w="1440" w:type="dxa"/>
          </w:tcPr>
          <w:p>
            <w:pPr>
              <w:jc w:val="center"/>
            </w:pPr>
            <w:r>
              <w:rPr>
                <w:b/>
              </w:rPr>
              <w:t>OK</w:t>
            </w:r>
          </w:p>
        </w:tc>
      </w:tr>
      <w:tr>
        <w:tc>
          <w:tcPr>
            <w:tcW w:type="dxa" w:w="2880"/>
            <w:tcW w:w="7920" w:type="dxa"/>
          </w:tcPr>
          <w:p>
            <w:pPr>
              <w:spacing w:line="480" w:lineRule="auto"/>
            </w:pPr>
            <w:r>
              <w:t xml:space="preserve">A besta que vi era como leopardo, mas tinha pés como os de urso, e sua boca era como de </w:t>
            </w:r>
            <w:r>
              <w:rPr>
                <w:b/>
              </w:rPr>
              <w:t>leão</w:t>
            </w:r>
            <w:r>
              <w:t>. O dragão deu-lhe o seu poder, seu trono e sua grande autoridade para governar.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Senhor (G2962)</w:t>
      </w:r>
    </w:p>
    <w:p>
      <w:pPr>
        <w:spacing w:after="0"/>
      </w:pPr>
      <w:r/>
      <w:r>
        <w:t>Esta palavra significa um mestre, ou alguém que uma pessoa respeita e obedece. No Novo Testamento, esta palavra é mais frequentemente usada como um título para Deus e Jesus. (Em inglês, é então maiúsculo: Senhor.)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8:25</w:t>
            </w:r>
          </w:p>
        </w:tc>
        <w:tc>
          <w:tcPr>
            <w:tcW w:type="dxa" w:w="2880"/>
            <w:tcW w:w="7920" w:type="dxa"/>
          </w:tcPr>
          <w:p>
            <w:r>
              <w:rPr>
                <w:b/>
              </w:rPr>
              <w:t>Mateus 8:25</w:t>
            </w:r>
          </w:p>
        </w:tc>
        <w:tc>
          <w:tcPr>
            <w:tcW w:type="dxa" w:w="2880"/>
            <w:tcW w:w="1440" w:type="dxa"/>
          </w:tcPr>
          <w:p>
            <w:pPr>
              <w:jc w:val="center"/>
            </w:pPr>
            <w:r>
              <w:rPr>
                <w:b/>
              </w:rPr>
              <w:t>OK</w:t>
            </w:r>
          </w:p>
        </w:tc>
      </w:tr>
      <w:tr>
        <w:tc>
          <w:tcPr>
            <w:tcW w:type="dxa" w:w="2880"/>
            <w:tcW w:w="7920" w:type="dxa"/>
          </w:tcPr>
          <w:p>
            <w:pPr>
              <w:spacing w:line="480" w:lineRule="auto"/>
            </w:pPr>
            <w:r>
              <w:t xml:space="preserve">Os discípulos vieram a Ele e O acordaram, dizendo: "Salva-nos </w:t>
            </w:r>
            <w:r>
              <w:rPr>
                <w:b/>
              </w:rPr>
              <w:t>Senhor</w:t>
            </w:r>
            <w:r>
              <w:t>; nós estamos prestes a morrer!"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5:19</w:t>
            </w:r>
          </w:p>
        </w:tc>
        <w:tc>
          <w:tcPr>
            <w:tcW w:type="dxa" w:w="2880"/>
            <w:tcW w:w="7920" w:type="dxa"/>
          </w:tcPr>
          <w:p>
            <w:r>
              <w:rPr>
                <w:b/>
              </w:rPr>
              <w:t>Maruku 5:19</w:t>
            </w:r>
          </w:p>
        </w:tc>
        <w:tc>
          <w:tcPr>
            <w:tcW w:type="dxa" w:w="2880"/>
            <w:tcW w:w="1440" w:type="dxa"/>
          </w:tcPr>
          <w:p>
            <w:pPr>
              <w:jc w:val="center"/>
            </w:pPr>
            <w:r>
              <w:rPr>
                <w:b/>
              </w:rPr>
              <w:t>OK</w:t>
            </w:r>
          </w:p>
        </w:tc>
      </w:tr>
      <w:tr>
        <w:tc>
          <w:tcPr>
            <w:tcW w:type="dxa" w:w="2880"/>
            <w:tcW w:w="7920" w:type="dxa"/>
          </w:tcPr>
          <w:p>
            <w:pPr>
              <w:spacing w:line="480" w:lineRule="auto"/>
            </w:pPr>
            <w:r>
              <w:t xml:space="preserve">Jesus porém, não lhe permitiu, mas disse: "Vai para tua casa, para teu povo, e dize-lhes o que o </w:t>
            </w:r>
            <w:r>
              <w:rPr>
                <w:b/>
              </w:rPr>
              <w:t>Senhor</w:t>
            </w:r>
            <w:r>
              <w:t xml:space="preserve"> fez por ti e como teve misericórdia de ti".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1:46</w:t>
            </w:r>
          </w:p>
        </w:tc>
        <w:tc>
          <w:tcPr>
            <w:tcW w:type="dxa" w:w="2880"/>
            <w:tcW w:w="7920" w:type="dxa"/>
          </w:tcPr>
          <w:p>
            <w:r>
              <w:rPr>
                <w:b/>
              </w:rPr>
              <w:t>Luca 1:46</w:t>
            </w:r>
          </w:p>
        </w:tc>
        <w:tc>
          <w:tcPr>
            <w:tcW w:type="dxa" w:w="2880"/>
            <w:tcW w:w="1440" w:type="dxa"/>
          </w:tcPr>
          <w:p>
            <w:pPr>
              <w:jc w:val="center"/>
            </w:pPr>
            <w:r>
              <w:rPr>
                <w:b/>
              </w:rPr>
              <w:t>OK</w:t>
            </w:r>
          </w:p>
        </w:tc>
      </w:tr>
      <w:tr>
        <w:tc>
          <w:tcPr>
            <w:tcW w:type="dxa" w:w="2880"/>
            <w:tcW w:w="7920" w:type="dxa"/>
          </w:tcPr>
          <w:p>
            <w:pPr>
              <w:spacing w:line="480" w:lineRule="auto"/>
            </w:pPr>
            <w:r>
              <w:t xml:space="preserve">Maria disse: “Minha alma exalta ao </w:t>
            </w:r>
            <w:r>
              <w:rPr>
                <w:b/>
              </w:rPr>
              <w:t>Senhor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13:13</w:t>
            </w:r>
          </w:p>
        </w:tc>
        <w:tc>
          <w:tcPr>
            <w:tcW w:type="dxa" w:w="2880"/>
            <w:tcW w:w="7920" w:type="dxa"/>
          </w:tcPr>
          <w:p>
            <w:r>
              <w:rPr>
                <w:b/>
              </w:rPr>
              <w:t>Yohani 13:13</w:t>
            </w:r>
          </w:p>
        </w:tc>
        <w:tc>
          <w:tcPr>
            <w:tcW w:type="dxa" w:w="2880"/>
            <w:tcW w:w="1440" w:type="dxa"/>
          </w:tcPr>
          <w:p>
            <w:pPr>
              <w:jc w:val="center"/>
            </w:pPr>
            <w:r>
              <w:rPr>
                <w:b/>
              </w:rPr>
              <w:t>OK</w:t>
            </w:r>
          </w:p>
        </w:tc>
      </w:tr>
      <w:tr>
        <w:tc>
          <w:tcPr>
            <w:tcW w:type="dxa" w:w="2880"/>
            <w:tcW w:w="7920" w:type="dxa"/>
          </w:tcPr>
          <w:p>
            <w:pPr>
              <w:spacing w:line="480" w:lineRule="auto"/>
            </w:pPr>
            <w:r>
              <w:t>Vós me chamais 'Mestre' e '</w:t>
            </w:r>
            <w:r>
              <w:rPr>
                <w:b/>
              </w:rPr>
              <w:t>Senhor</w:t>
            </w:r>
            <w:r>
              <w:t>,' e fazeis bem, porque Eu o sou.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7:60</w:t>
            </w:r>
          </w:p>
        </w:tc>
        <w:tc>
          <w:tcPr>
            <w:tcW w:type="dxa" w:w="2880"/>
            <w:tcW w:w="7920" w:type="dxa"/>
          </w:tcPr>
          <w:p>
            <w:r>
              <w:rPr>
                <w:b/>
              </w:rPr>
              <w:t>Miteko tja arun'mwe. 7:60</w:t>
            </w:r>
          </w:p>
        </w:tc>
        <w:tc>
          <w:tcPr>
            <w:tcW w:type="dxa" w:w="2880"/>
            <w:tcW w:w="1440" w:type="dxa"/>
          </w:tcPr>
          <w:p>
            <w:pPr>
              <w:jc w:val="center"/>
            </w:pPr>
            <w:r>
              <w:rPr>
                <w:b/>
              </w:rPr>
              <w:t>OK</w:t>
            </w:r>
          </w:p>
        </w:tc>
      </w:tr>
      <w:tr>
        <w:tc>
          <w:tcPr>
            <w:tcW w:type="dxa" w:w="2880"/>
            <w:tcW w:w="7920" w:type="dxa"/>
          </w:tcPr>
          <w:p>
            <w:pPr>
              <w:spacing w:line="480" w:lineRule="auto"/>
            </w:pPr>
            <w:r>
              <w:t>Ele ajoelhou-se e gritou em alta voz: "</w:t>
            </w:r>
            <w:r>
              <w:rPr>
                <w:b/>
              </w:rPr>
              <w:t>Senhor</w:t>
            </w:r>
            <w:r>
              <w:t>, não considere-os culpados deste pecado". Tendo dito isso, caiu adormecido.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6:23</w:t>
            </w:r>
          </w:p>
        </w:tc>
        <w:tc>
          <w:tcPr>
            <w:tcW w:type="dxa" w:w="2880"/>
            <w:tcW w:w="7920" w:type="dxa"/>
          </w:tcPr>
          <w:p>
            <w:r>
              <w:rPr>
                <w:b/>
              </w:rPr>
              <w:t>Romanos 6:23</w:t>
            </w:r>
          </w:p>
        </w:tc>
        <w:tc>
          <w:tcPr>
            <w:tcW w:type="dxa" w:w="2880"/>
            <w:tcW w:w="1440" w:type="dxa"/>
          </w:tcPr>
          <w:p>
            <w:pPr>
              <w:jc w:val="center"/>
            </w:pPr>
            <w:r>
              <w:rPr>
                <w:b/>
              </w:rPr>
              <w:t>OK</w:t>
            </w:r>
          </w:p>
        </w:tc>
      </w:tr>
      <w:tr>
        <w:tc>
          <w:tcPr>
            <w:tcW w:type="dxa" w:w="2880"/>
            <w:tcW w:w="7920" w:type="dxa"/>
          </w:tcPr>
          <w:p>
            <w:pPr>
              <w:spacing w:line="480" w:lineRule="auto"/>
            </w:pPr>
            <w:r>
              <w:t xml:space="preserve">Pois o salário do pecado é a morte, mas o dom gratuito de Deus é a vida eterna em Cristo Jesus, nosso </w:t>
            </w:r>
            <w:r>
              <w:rPr>
                <w:b/>
              </w:rPr>
              <w:t>Senhor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11:23</w:t>
            </w:r>
          </w:p>
        </w:tc>
        <w:tc>
          <w:tcPr>
            <w:tcW w:type="dxa" w:w="2880"/>
            <w:tcW w:w="7920" w:type="dxa"/>
          </w:tcPr>
          <w:p>
            <w:r>
              <w:rPr>
                <w:b/>
              </w:rPr>
              <w:t>1 Coríntios 11:23</w:t>
            </w:r>
          </w:p>
        </w:tc>
        <w:tc>
          <w:tcPr>
            <w:tcW w:type="dxa" w:w="2880"/>
            <w:tcW w:w="1440" w:type="dxa"/>
          </w:tcPr>
          <w:p>
            <w:pPr>
              <w:jc w:val="center"/>
            </w:pPr>
            <w:r>
              <w:rPr>
                <w:b/>
              </w:rPr>
              <w:t>OK</w:t>
            </w:r>
          </w:p>
        </w:tc>
      </w:tr>
      <w:tr>
        <w:tc>
          <w:tcPr>
            <w:tcW w:type="dxa" w:w="2880"/>
            <w:tcW w:w="7920" w:type="dxa"/>
          </w:tcPr>
          <w:p>
            <w:pPr>
              <w:spacing w:line="480" w:lineRule="auto"/>
            </w:pPr>
            <w:r>
              <w:t xml:space="preserve">Porque eu recebi do </w:t>
            </w:r>
            <w:r>
              <w:rPr>
                <w:b/>
              </w:rPr>
              <w:t>Senhor</w:t>
            </w:r>
            <w:r>
              <w:t xml:space="preserve"> o que também vos passei, que o </w:t>
            </w:r>
            <w:r>
              <w:rPr>
                <w:b/>
              </w:rPr>
              <w:t>Senhor</w:t>
            </w:r>
            <w:r>
              <w:t xml:space="preserve"> Jesus, na noite em que Ele foi traído, tomou o pão;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6:10</w:t>
            </w:r>
          </w:p>
        </w:tc>
        <w:tc>
          <w:tcPr>
            <w:tcW w:type="dxa" w:w="2880"/>
            <w:tcW w:w="7920" w:type="dxa"/>
          </w:tcPr>
          <w:p>
            <w:r>
              <w:rPr>
                <w:b/>
              </w:rPr>
              <w:t>Ayefeso 6:10</w:t>
            </w:r>
          </w:p>
        </w:tc>
        <w:tc>
          <w:tcPr>
            <w:tcW w:type="dxa" w:w="2880"/>
            <w:tcW w:w="1440" w:type="dxa"/>
          </w:tcPr>
          <w:p>
            <w:pPr>
              <w:jc w:val="center"/>
            </w:pPr>
            <w:r>
              <w:rPr>
                <w:b/>
              </w:rPr>
              <w:t>OK</w:t>
            </w:r>
          </w:p>
        </w:tc>
      </w:tr>
      <w:tr>
        <w:tc>
          <w:tcPr>
            <w:tcW w:type="dxa" w:w="2880"/>
            <w:tcW w:w="7920" w:type="dxa"/>
          </w:tcPr>
          <w:p>
            <w:pPr>
              <w:spacing w:line="480" w:lineRule="auto"/>
            </w:pPr>
            <w:r>
              <w:t xml:space="preserve">Finalmente, sede fortes no </w:t>
            </w:r>
            <w:r>
              <w:rPr>
                <w:b/>
              </w:rPr>
              <w:t>Senhor</w:t>
            </w:r>
            <w:r>
              <w:t xml:space="preserve"> e na força do Seu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2:29</w:t>
            </w:r>
          </w:p>
        </w:tc>
        <w:tc>
          <w:tcPr>
            <w:tcW w:type="dxa" w:w="2880"/>
            <w:tcW w:w="7920" w:type="dxa"/>
          </w:tcPr>
          <w:p>
            <w:r>
              <w:rPr>
                <w:b/>
              </w:rPr>
              <w:t>Filipenses 2:29</w:t>
            </w:r>
          </w:p>
        </w:tc>
        <w:tc>
          <w:tcPr>
            <w:tcW w:type="dxa" w:w="2880"/>
            <w:tcW w:w="1440" w:type="dxa"/>
          </w:tcPr>
          <w:p>
            <w:pPr>
              <w:jc w:val="center"/>
            </w:pPr>
            <w:r>
              <w:rPr>
                <w:b/>
              </w:rPr>
              <w:t>OK</w:t>
            </w:r>
          </w:p>
        </w:tc>
      </w:tr>
      <w:tr>
        <w:tc>
          <w:tcPr>
            <w:tcW w:type="dxa" w:w="2880"/>
            <w:tcW w:w="7920" w:type="dxa"/>
          </w:tcPr>
          <w:p>
            <w:pPr>
              <w:spacing w:line="480" w:lineRule="auto"/>
            </w:pPr>
            <w:r>
              <w:t xml:space="preserve">Recebam no </w:t>
            </w:r>
            <w:r>
              <w:rPr>
                <w:b/>
              </w:rPr>
              <w:t>Senhor</w:t>
            </w:r>
            <w:r>
              <w:t xml:space="preserve"> a Epafrodito com toda alegria e honrai pessoas como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3:12</w:t>
            </w:r>
          </w:p>
        </w:tc>
        <w:tc>
          <w:tcPr>
            <w:tcW w:type="dxa" w:w="2880"/>
            <w:tcW w:w="7920" w:type="dxa"/>
          </w:tcPr>
          <w:p>
            <w:r>
              <w:rPr>
                <w:b/>
              </w:rPr>
              <w:t>1 Tessalonica 3:12</w:t>
            </w:r>
          </w:p>
        </w:tc>
        <w:tc>
          <w:tcPr>
            <w:tcW w:type="dxa" w:w="2880"/>
            <w:tcW w:w="1440" w:type="dxa"/>
          </w:tcPr>
          <w:p>
            <w:pPr>
              <w:jc w:val="center"/>
            </w:pPr>
            <w:r>
              <w:rPr>
                <w:b/>
              </w:rPr>
              <w:t>OK</w:t>
            </w:r>
          </w:p>
        </w:tc>
      </w:tr>
      <w:tr>
        <w:tc>
          <w:tcPr>
            <w:tcW w:type="dxa" w:w="2880"/>
            <w:tcW w:w="7920" w:type="dxa"/>
          </w:tcPr>
          <w:p>
            <w:pPr>
              <w:spacing w:line="480" w:lineRule="auto"/>
            </w:pPr>
            <w:r>
              <w:t xml:space="preserve">E que o </w:t>
            </w:r>
            <w:r>
              <w:rPr>
                <w:b/>
              </w:rPr>
              <w:t>Senhor</w:t>
            </w:r>
            <w:r>
              <w:t xml:space="preserve"> vos faça crescer e abundar no amor uns para com os outros e para com todos as pessoas, assim como nós também fazemos para convosco.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1:14</w:t>
            </w:r>
          </w:p>
        </w:tc>
        <w:tc>
          <w:tcPr>
            <w:tcW w:type="dxa" w:w="2880"/>
            <w:tcW w:w="7920" w:type="dxa"/>
          </w:tcPr>
          <w:p>
            <w:r>
              <w:rPr>
                <w:b/>
              </w:rPr>
              <w:t>1 Timoteyo 1:14</w:t>
            </w:r>
          </w:p>
        </w:tc>
        <w:tc>
          <w:tcPr>
            <w:tcW w:type="dxa" w:w="2880"/>
            <w:tcW w:w="1440" w:type="dxa"/>
          </w:tcPr>
          <w:p>
            <w:pPr>
              <w:jc w:val="center"/>
            </w:pPr>
            <w:r>
              <w:rPr>
                <w:b/>
              </w:rPr>
              <w:t>OK</w:t>
            </w:r>
          </w:p>
        </w:tc>
      </w:tr>
      <w:tr>
        <w:tc>
          <w:tcPr>
            <w:tcW w:type="dxa" w:w="2880"/>
            <w:tcW w:w="7920" w:type="dxa"/>
          </w:tcPr>
          <w:p>
            <w:pPr>
              <w:spacing w:line="480" w:lineRule="auto"/>
            </w:pPr>
            <w:r>
              <w:t xml:space="preserve">Mas a graça do nosso </w:t>
            </w:r>
            <w:r>
              <w:rPr>
                <w:b/>
              </w:rPr>
              <w:t>Senhor</w:t>
            </w:r>
            <w:r>
              <w:t xml:space="preserve"> transbordou com a fé e o amor que há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Filemom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Sim, irmão, que eu receba de ti esse favor, pelo </w:t>
            </w:r>
            <w:r>
              <w:rPr>
                <w:b/>
              </w:rPr>
              <w:t>Senhor</w:t>
            </w:r>
            <w:r>
              <w:t>. Reconforta o meu coração em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5:7</w:t>
            </w:r>
          </w:p>
        </w:tc>
        <w:tc>
          <w:tcPr>
            <w:tcW w:type="dxa" w:w="2880"/>
            <w:tcW w:w="7920" w:type="dxa"/>
          </w:tcPr>
          <w:p>
            <w:r>
              <w:rPr>
                <w:b/>
              </w:rPr>
              <w:t>Tiago 5:7</w:t>
            </w:r>
          </w:p>
        </w:tc>
        <w:tc>
          <w:tcPr>
            <w:tcW w:type="dxa" w:w="2880"/>
            <w:tcW w:w="1440" w:type="dxa"/>
          </w:tcPr>
          <w:p>
            <w:pPr>
              <w:jc w:val="center"/>
            </w:pPr>
            <w:r>
              <w:rPr>
                <w:b/>
              </w:rPr>
              <w:t>OK</w:t>
            </w:r>
          </w:p>
        </w:tc>
      </w:tr>
      <w:tr>
        <w:tc>
          <w:tcPr>
            <w:tcW w:type="dxa" w:w="2880"/>
            <w:tcW w:w="7920" w:type="dxa"/>
          </w:tcPr>
          <w:p>
            <w:pPr>
              <w:spacing w:line="480" w:lineRule="auto"/>
            </w:pPr>
            <w:r>
              <w:t xml:space="preserve">Portanto sede pacientes, irmãos, até a vinda do </w:t>
            </w:r>
            <w:r>
              <w:rPr>
                <w:b/>
              </w:rPr>
              <w:t>Senhor</w:t>
            </w:r>
            <w:r>
              <w:t>. Vede, o agricultor espera a valiosa colheita da terra. Ele espera pacientemente por isso, até que a terra receba as primeiras e as últimas chuvas.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Pedro 3:9</w:t>
            </w:r>
          </w:p>
        </w:tc>
        <w:tc>
          <w:tcPr>
            <w:tcW w:type="dxa" w:w="2880"/>
            <w:tcW w:w="1440" w:type="dxa"/>
          </w:tcPr>
          <w:p>
            <w:pPr>
              <w:jc w:val="center"/>
            </w:pPr>
            <w:r>
              <w:rPr>
                <w:b/>
              </w:rPr>
              <w:t>OK</w:t>
            </w:r>
          </w:p>
        </w:tc>
      </w:tr>
      <w:tr>
        <w:tc>
          <w:tcPr>
            <w:tcW w:type="dxa" w:w="2880"/>
            <w:tcW w:w="7920" w:type="dxa"/>
          </w:tcPr>
          <w:p>
            <w:pPr>
              <w:spacing w:line="480" w:lineRule="auto"/>
            </w:pPr>
            <w:r>
              <w:t xml:space="preserve">O </w:t>
            </w:r>
            <w:r>
              <w:rPr>
                <w:b/>
              </w:rPr>
              <w:t>Senhor</w:t>
            </w:r>
            <w:r>
              <w:t xml:space="preserve"> não demora em cumprir o que prometeu, como julgam alguns; ao contrário, Ele é paciente para convosco, não desejando que ninguém pereça, mas que todos cheguem ao arrependimento.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17:14</w:t>
            </w:r>
          </w:p>
        </w:tc>
        <w:tc>
          <w:tcPr>
            <w:tcW w:type="dxa" w:w="2880"/>
            <w:tcW w:w="7920" w:type="dxa"/>
          </w:tcPr>
          <w:p>
            <w:r>
              <w:rPr>
                <w:b/>
              </w:rPr>
              <w:t>Apocalipse 17:14</w:t>
            </w:r>
          </w:p>
        </w:tc>
        <w:tc>
          <w:tcPr>
            <w:tcW w:type="dxa" w:w="2880"/>
            <w:tcW w:w="1440" w:type="dxa"/>
          </w:tcPr>
          <w:p>
            <w:pPr>
              <w:jc w:val="center"/>
            </w:pPr>
            <w:r>
              <w:rPr>
                <w:b/>
              </w:rPr>
              <w:t>OK</w:t>
            </w:r>
          </w:p>
        </w:tc>
      </w:tr>
      <w:tr>
        <w:tc>
          <w:tcPr>
            <w:tcW w:type="dxa" w:w="2880"/>
            <w:tcW w:w="7920" w:type="dxa"/>
          </w:tcPr>
          <w:p>
            <w:pPr>
              <w:spacing w:line="480" w:lineRule="auto"/>
            </w:pPr>
            <w:r>
              <w:t xml:space="preserve">Farão guerra contra o Cordeiro, mas o Cordeiro os vencerá porque Ele é o </w:t>
            </w:r>
            <w:r>
              <w:rPr>
                <w:b/>
              </w:rPr>
              <w:t>Senhor</w:t>
            </w:r>
            <w:r>
              <w:t xml:space="preserve"> dos senhores e Rei dos reis, e com Ele estão os chamados, os escolhidos, os fiéis".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amor (G26, G27)</w:t>
      </w:r>
    </w:p>
    <w:p>
      <w:r/>
      <w:r>
        <w:t>Esta palavra pode significar:</w:t>
      </w:r>
      <w:r/>
      <w:r/>
    </w:p>
    <w:p>
      <w:pPr>
        <w:pStyle w:val="ListBullet"/>
        <w:spacing w:line="240" w:lineRule="auto"/>
        <w:ind w:left="720"/>
      </w:pPr>
      <w:r/>
      <w:r>
        <w:t>Cuidar de alguém de forma altruísta e fazer coisas que beneficiarão essa pessoa.</w:t>
      </w:r>
      <w:r/>
    </w:p>
    <w:p>
      <w:pPr>
        <w:pStyle w:val="ListBullet"/>
        <w:spacing w:line="240" w:lineRule="auto" w:after="0"/>
        <w:ind w:left="720"/>
      </w:pPr>
      <w:r/>
      <w:r>
        <w:t>Amar como Deus ama, cuidando das pessoas independente do que elas façam. Isto inclui perdoá-los e sacrificar-se por eles.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5:46</w:t>
            </w:r>
          </w:p>
        </w:tc>
        <w:tc>
          <w:tcPr>
            <w:tcW w:type="dxa" w:w="2880"/>
            <w:tcW w:w="7920" w:type="dxa"/>
          </w:tcPr>
          <w:p>
            <w:r>
              <w:rPr>
                <w:b/>
              </w:rPr>
              <w:t>Mateus 5:46</w:t>
            </w:r>
          </w:p>
        </w:tc>
        <w:tc>
          <w:tcPr>
            <w:tcW w:type="dxa" w:w="2880"/>
            <w:tcW w:w="1440" w:type="dxa"/>
          </w:tcPr>
          <w:p>
            <w:pPr>
              <w:jc w:val="center"/>
            </w:pPr>
            <w:r>
              <w:rPr>
                <w:b/>
              </w:rPr>
              <w:t>OK</w:t>
            </w:r>
          </w:p>
        </w:tc>
      </w:tr>
      <w:tr>
        <w:tc>
          <w:tcPr>
            <w:tcW w:type="dxa" w:w="2880"/>
            <w:tcW w:w="7920" w:type="dxa"/>
          </w:tcPr>
          <w:p>
            <w:pPr>
              <w:spacing w:line="480" w:lineRule="auto"/>
            </w:pPr>
            <w:r>
              <w:t>Porque, se amardes apenas aqueles que vos amam, que recompensa ganhareis? Não é verdade que até os cobradores de impostos fazem a mesma coisa?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10:21</w:t>
            </w:r>
          </w:p>
        </w:tc>
        <w:tc>
          <w:tcPr>
            <w:tcW w:type="dxa" w:w="2880"/>
            <w:tcW w:w="7920" w:type="dxa"/>
          </w:tcPr>
          <w:p>
            <w:r>
              <w:rPr>
                <w:b/>
              </w:rPr>
              <w:t>Maruku 10:21</w:t>
            </w:r>
          </w:p>
        </w:tc>
        <w:tc>
          <w:tcPr>
            <w:tcW w:type="dxa" w:w="2880"/>
            <w:tcW w:w="1440" w:type="dxa"/>
          </w:tcPr>
          <w:p>
            <w:pPr>
              <w:jc w:val="center"/>
            </w:pPr>
            <w:r>
              <w:rPr>
                <w:b/>
              </w:rPr>
              <w:t>OK</w:t>
            </w:r>
          </w:p>
        </w:tc>
      </w:tr>
      <w:tr>
        <w:tc>
          <w:tcPr>
            <w:tcW w:type="dxa" w:w="2880"/>
            <w:tcW w:w="7920" w:type="dxa"/>
          </w:tcPr>
          <w:p>
            <w:pPr>
              <w:spacing w:line="480" w:lineRule="auto"/>
            </w:pPr>
            <w:r>
              <w:t>Jesus olhou para ele e o amou, e disse-lhe: "Uma coisa te falta; vai, vende tudo o que tens e dá-o aos pobres, e terás um tesouro no céu. Então, vem e segue-Me".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10:27</w:t>
            </w:r>
          </w:p>
        </w:tc>
        <w:tc>
          <w:tcPr>
            <w:tcW w:type="dxa" w:w="2880"/>
            <w:tcW w:w="7920" w:type="dxa"/>
          </w:tcPr>
          <w:p>
            <w:r>
              <w:rPr>
                <w:b/>
              </w:rPr>
              <w:t>Luca 10:27</w:t>
            </w:r>
          </w:p>
        </w:tc>
        <w:tc>
          <w:tcPr>
            <w:tcW w:type="dxa" w:w="2880"/>
            <w:tcW w:w="1440" w:type="dxa"/>
          </w:tcPr>
          <w:p>
            <w:pPr>
              <w:jc w:val="center"/>
            </w:pPr>
            <w:r>
              <w:rPr>
                <w:b/>
              </w:rPr>
              <w:t>OK</w:t>
            </w:r>
          </w:p>
        </w:tc>
      </w:tr>
      <w:tr>
        <w:tc>
          <w:tcPr>
            <w:tcW w:type="dxa" w:w="2880"/>
            <w:tcW w:w="7920" w:type="dxa"/>
          </w:tcPr>
          <w:p>
            <w:pPr>
              <w:spacing w:line="480" w:lineRule="auto"/>
            </w:pPr>
            <w:r>
              <w:t>Ele, então, respondeu: “Amarás ao Senhor teu Deus com todo o teu coração, com toda a tua alma, com toda a tua força, e com todo o teu entendimento, e ao teu próximo como a ti mesmo”.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14:21</w:t>
            </w:r>
          </w:p>
        </w:tc>
        <w:tc>
          <w:tcPr>
            <w:tcW w:type="dxa" w:w="2880"/>
            <w:tcW w:w="7920" w:type="dxa"/>
          </w:tcPr>
          <w:p>
            <w:r>
              <w:rPr>
                <w:b/>
              </w:rPr>
              <w:t>Yohani 14:21</w:t>
            </w:r>
          </w:p>
        </w:tc>
        <w:tc>
          <w:tcPr>
            <w:tcW w:type="dxa" w:w="2880"/>
            <w:tcW w:w="1440" w:type="dxa"/>
          </w:tcPr>
          <w:p>
            <w:pPr>
              <w:jc w:val="center"/>
            </w:pPr>
            <w:r>
              <w:rPr>
                <w:b/>
              </w:rPr>
              <w:t>OK</w:t>
            </w:r>
          </w:p>
        </w:tc>
      </w:tr>
      <w:tr>
        <w:tc>
          <w:tcPr>
            <w:tcW w:type="dxa" w:w="2880"/>
            <w:tcW w:w="7920" w:type="dxa"/>
          </w:tcPr>
          <w:p>
            <w:pPr>
              <w:spacing w:line="480" w:lineRule="auto"/>
            </w:pPr>
            <w:r>
              <w:t>Aquele que tem os Meus mandamentos e os guarda, esse é o que Me ama; e aquele que Me ama será amado por Meu Pai, e Eu o amarei e Me manifestarei a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Romanos 8:28</w:t>
            </w:r>
          </w:p>
        </w:tc>
        <w:tc>
          <w:tcPr>
            <w:tcW w:type="dxa" w:w="2880"/>
            <w:tcW w:w="1440" w:type="dxa"/>
          </w:tcPr>
          <w:p>
            <w:pPr>
              <w:jc w:val="center"/>
            </w:pPr>
            <w:r>
              <w:rPr>
                <w:b/>
              </w:rPr>
              <w:t>OK</w:t>
            </w:r>
          </w:p>
        </w:tc>
      </w:tr>
      <w:tr>
        <w:tc>
          <w:tcPr>
            <w:tcW w:type="dxa" w:w="2880"/>
            <w:tcW w:w="7920" w:type="dxa"/>
          </w:tcPr>
          <w:p>
            <w:pPr>
              <w:spacing w:line="480" w:lineRule="auto"/>
            </w:pPr>
            <w:r>
              <w:t>Sabemos que todas as coisas cooperam para o bem daqueles que amam a Deus, dos que são chamados de acordo com o Seu propósito.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13:4</w:t>
            </w:r>
          </w:p>
        </w:tc>
        <w:tc>
          <w:tcPr>
            <w:tcW w:type="dxa" w:w="2880"/>
            <w:tcW w:w="7920" w:type="dxa"/>
          </w:tcPr>
          <w:p>
            <w:r>
              <w:rPr>
                <w:b/>
              </w:rPr>
              <w:t>1 Coríntios 13:4</w:t>
            </w:r>
          </w:p>
        </w:tc>
        <w:tc>
          <w:tcPr>
            <w:tcW w:type="dxa" w:w="2880"/>
            <w:tcW w:w="1440" w:type="dxa"/>
          </w:tcPr>
          <w:p>
            <w:pPr>
              <w:jc w:val="center"/>
            </w:pPr>
            <w:r>
              <w:rPr>
                <w:b/>
              </w:rPr>
              <w:t>OK</w:t>
            </w:r>
          </w:p>
        </w:tc>
      </w:tr>
      <w:tr>
        <w:tc>
          <w:tcPr>
            <w:tcW w:type="dxa" w:w="2880"/>
            <w:tcW w:w="7920" w:type="dxa"/>
          </w:tcPr>
          <w:p>
            <w:pPr>
              <w:spacing w:line="480" w:lineRule="auto"/>
            </w:pPr>
            <w:r>
              <w:t xml:space="preserve">O </w:t>
            </w:r>
            <w:r>
              <w:rPr>
                <w:b/>
              </w:rPr>
              <w:t>amor</w:t>
            </w:r>
            <w:r>
              <w:t xml:space="preserve"> é paciente e bondoso. O </w:t>
            </w:r>
            <w:r>
              <w:rPr>
                <w:b/>
              </w:rPr>
              <w:t>amor</w:t>
            </w:r>
            <w:r>
              <w:t xml:space="preserve"> não inveja, nem se orgulha; não é arrogante,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Galatas 2:20</w:t>
            </w:r>
          </w:p>
        </w:tc>
        <w:tc>
          <w:tcPr>
            <w:tcW w:type="dxa" w:w="2880"/>
            <w:tcW w:w="1440" w:type="dxa"/>
          </w:tcPr>
          <w:p>
            <w:pPr>
              <w:jc w:val="center"/>
            </w:pPr>
            <w:r>
              <w:rPr>
                <w:b/>
              </w:rPr>
              <w:t>OK</w:t>
            </w:r>
          </w:p>
        </w:tc>
      </w:tr>
      <w:tr>
        <w:tc>
          <w:tcPr>
            <w:tcW w:type="dxa" w:w="2880"/>
            <w:tcW w:w="7920" w:type="dxa"/>
          </w:tcPr>
          <w:p>
            <w:pPr>
              <w:spacing w:line="480" w:lineRule="auto"/>
            </w:pPr>
            <w:r>
              <w:t>Eu fui crucificado com Cristo, assim não vivo mais eu, mas Cristo vive em mim. A vida que agora vivo na carne eu vivo pela fé no Filho de Deus, que me amou e deu a sua vida por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5:25</w:t>
            </w:r>
          </w:p>
        </w:tc>
        <w:tc>
          <w:tcPr>
            <w:tcW w:type="dxa" w:w="2880"/>
            <w:tcW w:w="7920" w:type="dxa"/>
          </w:tcPr>
          <w:p>
            <w:r>
              <w:rPr>
                <w:b/>
              </w:rPr>
              <w:t>Ayefeso 5:25</w:t>
            </w:r>
          </w:p>
        </w:tc>
        <w:tc>
          <w:tcPr>
            <w:tcW w:type="dxa" w:w="2880"/>
            <w:tcW w:w="1440" w:type="dxa"/>
          </w:tcPr>
          <w:p>
            <w:pPr>
              <w:jc w:val="center"/>
            </w:pPr>
            <w:r>
              <w:rPr>
                <w:b/>
              </w:rPr>
              <w:t>OK</w:t>
            </w:r>
          </w:p>
        </w:tc>
      </w:tr>
      <w:tr>
        <w:tc>
          <w:tcPr>
            <w:tcW w:type="dxa" w:w="2880"/>
            <w:tcW w:w="7920" w:type="dxa"/>
          </w:tcPr>
          <w:p>
            <w:pPr>
              <w:spacing w:line="480" w:lineRule="auto"/>
            </w:pPr>
            <w:r>
              <w:t>Maridos, amai vossas esposas como Cristo amou a Igreja e a Si mesmo se entregou por ela.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Filipenses 1:9</w:t>
            </w:r>
          </w:p>
        </w:tc>
        <w:tc>
          <w:tcPr>
            <w:tcW w:type="dxa" w:w="2880"/>
            <w:tcW w:w="1440" w:type="dxa"/>
          </w:tcPr>
          <w:p>
            <w:pPr>
              <w:jc w:val="center"/>
            </w:pPr>
            <w:r>
              <w:rPr>
                <w:b/>
              </w:rPr>
              <w:t>OK</w:t>
            </w:r>
          </w:p>
        </w:tc>
      </w:tr>
      <w:tr>
        <w:tc>
          <w:tcPr>
            <w:tcW w:type="dxa" w:w="2880"/>
            <w:tcW w:w="7920" w:type="dxa"/>
          </w:tcPr>
          <w:p>
            <w:pPr>
              <w:spacing w:line="480" w:lineRule="auto"/>
            </w:pPr>
            <w:r>
              <w:t xml:space="preserve">E isto oro: que o vosso </w:t>
            </w:r>
            <w:r>
              <w:rPr>
                <w:b/>
              </w:rPr>
              <w:t>amor</w:t>
            </w:r>
            <w:r>
              <w:t xml:space="preserve"> cresça mais e mais no conhecimento e completo entendimento;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4:9</w:t>
            </w:r>
          </w:p>
        </w:tc>
        <w:tc>
          <w:tcPr>
            <w:tcW w:type="dxa" w:w="2880"/>
            <w:tcW w:w="7920" w:type="dxa"/>
          </w:tcPr>
          <w:p>
            <w:r>
              <w:rPr>
                <w:b/>
              </w:rPr>
              <w:t>1 Tessalonica 4:9</w:t>
            </w:r>
          </w:p>
        </w:tc>
        <w:tc>
          <w:tcPr>
            <w:tcW w:type="dxa" w:w="2880"/>
            <w:tcW w:w="1440" w:type="dxa"/>
          </w:tcPr>
          <w:p>
            <w:pPr>
              <w:jc w:val="center"/>
            </w:pPr>
            <w:r>
              <w:rPr>
                <w:b/>
              </w:rPr>
              <w:t>OK</w:t>
            </w:r>
          </w:p>
        </w:tc>
      </w:tr>
      <w:tr>
        <w:tc>
          <w:tcPr>
            <w:tcW w:type="dxa" w:w="2880"/>
            <w:tcW w:w="7920" w:type="dxa"/>
          </w:tcPr>
          <w:p>
            <w:pPr>
              <w:spacing w:line="480" w:lineRule="auto"/>
            </w:pPr>
            <w:r>
              <w:t xml:space="preserve">A respeito do </w:t>
            </w:r>
            <w:r>
              <w:rPr>
                <w:b/>
              </w:rPr>
              <w:t>amor</w:t>
            </w:r>
            <w:r>
              <w:t xml:space="preserve"> fraternal, não necessitais que ninguém vos escreva, pois vós mesmos sois ensinados por Deus a amar uns aos outros.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4:12</w:t>
            </w:r>
          </w:p>
        </w:tc>
        <w:tc>
          <w:tcPr>
            <w:tcW w:type="dxa" w:w="2880"/>
            <w:tcW w:w="7920" w:type="dxa"/>
          </w:tcPr>
          <w:p>
            <w:r>
              <w:rPr>
                <w:b/>
              </w:rPr>
              <w:t>1 Timoteyo 4:12</w:t>
            </w:r>
          </w:p>
        </w:tc>
        <w:tc>
          <w:tcPr>
            <w:tcW w:type="dxa" w:w="2880"/>
            <w:tcW w:w="1440" w:type="dxa"/>
          </w:tcPr>
          <w:p>
            <w:pPr>
              <w:jc w:val="center"/>
            </w:pPr>
            <w:r>
              <w:rPr>
                <w:b/>
              </w:rPr>
              <w:t>OK</w:t>
            </w:r>
          </w:p>
        </w:tc>
      </w:tr>
      <w:tr>
        <w:tc>
          <w:tcPr>
            <w:tcW w:type="dxa" w:w="2880"/>
            <w:tcW w:w="7920" w:type="dxa"/>
          </w:tcPr>
          <w:p>
            <w:pPr>
              <w:spacing w:line="480" w:lineRule="auto"/>
            </w:pPr>
            <w:r>
              <w:t xml:space="preserve">Não deixes ninguém desprezar a tua juventude, em vez disso, sê um exemplo aos que creem, na fala, no </w:t>
            </w:r>
            <w:r>
              <w:rPr>
                <w:b/>
              </w:rPr>
              <w:t>amor</w:t>
            </w:r>
            <w:r>
              <w:t>, na fidelidade e na pureza.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1:12</w:t>
            </w:r>
          </w:p>
        </w:tc>
        <w:tc>
          <w:tcPr>
            <w:tcW w:type="dxa" w:w="2880"/>
            <w:tcW w:w="7920" w:type="dxa"/>
          </w:tcPr>
          <w:p>
            <w:r>
              <w:rPr>
                <w:b/>
              </w:rPr>
              <w:t>Tiago 1:12</w:t>
            </w:r>
          </w:p>
        </w:tc>
        <w:tc>
          <w:tcPr>
            <w:tcW w:type="dxa" w:w="2880"/>
            <w:tcW w:w="1440" w:type="dxa"/>
          </w:tcPr>
          <w:p>
            <w:pPr>
              <w:jc w:val="center"/>
            </w:pPr>
            <w:r>
              <w:rPr>
                <w:b/>
              </w:rPr>
              <w:t>OK</w:t>
            </w:r>
          </w:p>
        </w:tc>
      </w:tr>
      <w:tr>
        <w:tc>
          <w:tcPr>
            <w:tcW w:type="dxa" w:w="2880"/>
            <w:tcW w:w="7920" w:type="dxa"/>
          </w:tcPr>
          <w:p>
            <w:pPr>
              <w:spacing w:line="480" w:lineRule="auto"/>
            </w:pPr>
            <w:r>
              <w:t>Feliz é o homem que suporta a provação, porque, depois de ser aprovado, ele receberá a coroa da vida, que foi prometida àqueles que amam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4:8</w:t>
            </w:r>
          </w:p>
        </w:tc>
        <w:tc>
          <w:tcPr>
            <w:tcW w:type="dxa" w:w="2880"/>
            <w:tcW w:w="7920" w:type="dxa"/>
          </w:tcPr>
          <w:p>
            <w:r>
              <w:rPr>
                <w:b/>
              </w:rPr>
              <w:t>1 Pedro 4:8</w:t>
            </w:r>
          </w:p>
        </w:tc>
        <w:tc>
          <w:tcPr>
            <w:tcW w:type="dxa" w:w="2880"/>
            <w:tcW w:w="1440" w:type="dxa"/>
          </w:tcPr>
          <w:p>
            <w:pPr>
              <w:jc w:val="center"/>
            </w:pPr>
            <w:r>
              <w:rPr>
                <w:b/>
              </w:rPr>
              <w:t>OK</w:t>
            </w:r>
          </w:p>
        </w:tc>
      </w:tr>
      <w:tr>
        <w:tc>
          <w:tcPr>
            <w:tcW w:type="dxa" w:w="2880"/>
            <w:tcW w:w="7920" w:type="dxa"/>
          </w:tcPr>
          <w:p>
            <w:pPr>
              <w:spacing w:line="480" w:lineRule="auto"/>
            </w:pPr>
            <w:r>
              <w:t xml:space="preserve">Antes de todas as coisas, tende </w:t>
            </w:r>
            <w:r>
              <w:rPr>
                <w:b/>
              </w:rPr>
              <w:t>amor</w:t>
            </w:r>
            <w:r>
              <w:t xml:space="preserve"> fervoroso uns pelos outros, porque o </w:t>
            </w:r>
            <w:r>
              <w:rPr>
                <w:b/>
              </w:rPr>
              <w:t>amor</w:t>
            </w:r>
            <w:r>
              <w:t xml:space="preserve"> cobre uma multidão de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4:8</w:t>
            </w:r>
          </w:p>
        </w:tc>
        <w:tc>
          <w:tcPr>
            <w:tcW w:type="dxa" w:w="2880"/>
            <w:tcW w:w="7920" w:type="dxa"/>
          </w:tcPr>
          <w:p>
            <w:r>
              <w:rPr>
                <w:b/>
              </w:rPr>
              <w:t>1 Yohani 4:8</w:t>
            </w:r>
          </w:p>
        </w:tc>
        <w:tc>
          <w:tcPr>
            <w:tcW w:type="dxa" w:w="2880"/>
            <w:tcW w:w="1440" w:type="dxa"/>
          </w:tcPr>
          <w:p>
            <w:pPr>
              <w:jc w:val="center"/>
            </w:pPr>
            <w:r>
              <w:rPr>
                <w:b/>
              </w:rPr>
              <w:t>OK</w:t>
            </w:r>
          </w:p>
        </w:tc>
      </w:tr>
      <w:tr>
        <w:tc>
          <w:tcPr>
            <w:tcW w:type="dxa" w:w="2880"/>
            <w:tcW w:w="7920" w:type="dxa"/>
          </w:tcPr>
          <w:p>
            <w:pPr>
              <w:spacing w:line="480" w:lineRule="auto"/>
            </w:pPr>
            <w:r>
              <w:t xml:space="preserve">Aquele que não ama não conhece a Deus, porque Deus é </w:t>
            </w:r>
            <w:r>
              <w:rPr>
                <w:b/>
              </w:rPr>
              <w:t>amor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Judas 1:21</w:t>
            </w:r>
          </w:p>
        </w:tc>
        <w:tc>
          <w:tcPr>
            <w:tcW w:type="dxa" w:w="2880"/>
            <w:tcW w:w="1440" w:type="dxa"/>
          </w:tcPr>
          <w:p>
            <w:pPr>
              <w:jc w:val="center"/>
            </w:pPr>
            <w:r>
              <w:rPr>
                <w:b/>
              </w:rPr>
              <w:t>OK</w:t>
            </w:r>
          </w:p>
        </w:tc>
      </w:tr>
      <w:tr>
        <w:tc>
          <w:tcPr>
            <w:tcW w:type="dxa" w:w="2880"/>
            <w:tcW w:w="7920" w:type="dxa"/>
          </w:tcPr>
          <w:p>
            <w:pPr>
              <w:spacing w:line="480" w:lineRule="auto"/>
            </w:pPr>
            <w:r>
              <w:t xml:space="preserve">guardai -vos no </w:t>
            </w:r>
            <w:r>
              <w:rPr>
                <w:b/>
              </w:rPr>
              <w:t>amor</w:t>
            </w:r>
            <w:r>
              <w:t xml:space="preserve"> de Deus, esperando pela misericórdia do nosso Senhor Jesus Cristo para vida eterna.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mediador (G3316)</w:t>
      </w:r>
    </w:p>
    <w:p>
      <w:pPr>
        <w:spacing w:after="0"/>
      </w:pPr>
      <w:r/>
      <w:r>
        <w:t>Esta é uma pessoa que ajuda duas ou mais pessoas que discordam a concordar.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Gálatas 3:19</w:t>
            </w:r>
          </w:p>
        </w:tc>
        <w:tc>
          <w:tcPr>
            <w:tcW w:type="dxa" w:w="2880"/>
            <w:tcW w:w="7920" w:type="dxa"/>
          </w:tcPr>
          <w:p>
            <w:r>
              <w:rPr>
                <w:b/>
              </w:rPr>
              <w:t>Galatas 3:19</w:t>
            </w:r>
          </w:p>
        </w:tc>
        <w:tc>
          <w:tcPr>
            <w:tcW w:type="dxa" w:w="2880"/>
            <w:tcW w:w="1440" w:type="dxa"/>
          </w:tcPr>
          <w:p>
            <w:pPr>
              <w:jc w:val="center"/>
            </w:pPr>
            <w:r>
              <w:rPr>
                <w:b/>
              </w:rPr>
              <w:t>OK</w:t>
            </w:r>
          </w:p>
        </w:tc>
      </w:tr>
      <w:tr>
        <w:tc>
          <w:tcPr>
            <w:tcW w:type="dxa" w:w="2880"/>
            <w:tcW w:w="7920" w:type="dxa"/>
          </w:tcPr>
          <w:p>
            <w:pPr>
              <w:spacing w:line="480" w:lineRule="auto"/>
            </w:pPr>
            <w:r>
              <w:t xml:space="preserve">Qual é, então, o propósito da Lei? Ela foi acrescentada por causa das transgressões, até que o descendente de Abraão viesse àqueles para quem a promessa tinha sido feita. A Lei foi promulgada por meio de anjos por um </w:t>
            </w:r>
            <w:r>
              <w:rPr>
                <w:b/>
              </w:rPr>
              <w:t>mediador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3:20</w:t>
            </w:r>
          </w:p>
        </w:tc>
        <w:tc>
          <w:tcPr>
            <w:tcW w:type="dxa" w:w="2880"/>
            <w:tcW w:w="7920" w:type="dxa"/>
          </w:tcPr>
          <w:p>
            <w:r>
              <w:rPr>
                <w:b/>
              </w:rPr>
              <w:t>Galatas 3:20</w:t>
            </w:r>
          </w:p>
        </w:tc>
        <w:tc>
          <w:tcPr>
            <w:tcW w:type="dxa" w:w="2880"/>
            <w:tcW w:w="1440" w:type="dxa"/>
          </w:tcPr>
          <w:p>
            <w:pPr>
              <w:jc w:val="center"/>
            </w:pPr>
            <w:r>
              <w:rPr>
                <w:b/>
              </w:rPr>
              <w:t>OK</w:t>
            </w:r>
          </w:p>
        </w:tc>
      </w:tr>
      <w:tr>
        <w:tc>
          <w:tcPr>
            <w:tcW w:type="dxa" w:w="2880"/>
            <w:tcW w:w="7920" w:type="dxa"/>
          </w:tcPr>
          <w:p>
            <w:pPr>
              <w:spacing w:line="480" w:lineRule="auto"/>
            </w:pPr>
            <w:r>
              <w:t xml:space="preserve">Mas, um </w:t>
            </w:r>
            <w:r>
              <w:rPr>
                <w:b/>
              </w:rPr>
              <w:t>mediador</w:t>
            </w:r>
            <w:r>
              <w:t xml:space="preserve"> implica em mais de uma pessoa; porém, Deus é um.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2:5</w:t>
            </w:r>
          </w:p>
        </w:tc>
        <w:tc>
          <w:tcPr>
            <w:tcW w:type="dxa" w:w="2880"/>
            <w:tcW w:w="7920" w:type="dxa"/>
          </w:tcPr>
          <w:p>
            <w:r>
              <w:rPr>
                <w:b/>
              </w:rPr>
              <w:t>1 Timoteyo 2:5</w:t>
            </w:r>
          </w:p>
        </w:tc>
        <w:tc>
          <w:tcPr>
            <w:tcW w:type="dxa" w:w="2880"/>
            <w:tcW w:w="1440" w:type="dxa"/>
          </w:tcPr>
          <w:p>
            <w:pPr>
              <w:jc w:val="center"/>
            </w:pPr>
            <w:r>
              <w:rPr>
                <w:b/>
              </w:rPr>
              <w:t>OK</w:t>
            </w:r>
          </w:p>
        </w:tc>
      </w:tr>
      <w:tr>
        <w:tc>
          <w:tcPr>
            <w:tcW w:type="dxa" w:w="2880"/>
            <w:tcW w:w="7920" w:type="dxa"/>
          </w:tcPr>
          <w:p>
            <w:pPr>
              <w:spacing w:line="480" w:lineRule="auto"/>
            </w:pPr>
            <w:r>
              <w:t xml:space="preserve">Pois há um só Deus, e há um só </w:t>
            </w:r>
            <w:r>
              <w:rPr>
                <w:b/>
              </w:rPr>
              <w:t>mediador</w:t>
            </w:r>
            <w:r>
              <w:t xml:space="preserve"> entre Deus e o homem, Jesus Cristo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8:6</w:t>
            </w:r>
          </w:p>
        </w:tc>
        <w:tc>
          <w:tcPr>
            <w:tcW w:type="dxa" w:w="2880"/>
            <w:tcW w:w="7920" w:type="dxa"/>
          </w:tcPr>
          <w:p>
            <w:r>
              <w:rPr>
                <w:b/>
              </w:rPr>
              <w:t>Ahebre 8:6</w:t>
            </w:r>
          </w:p>
        </w:tc>
        <w:tc>
          <w:tcPr>
            <w:tcW w:type="dxa" w:w="2880"/>
            <w:tcW w:w="1440" w:type="dxa"/>
          </w:tcPr>
          <w:p>
            <w:pPr>
              <w:jc w:val="center"/>
            </w:pPr>
            <w:r>
              <w:rPr>
                <w:b/>
              </w:rPr>
              <w:t>OK</w:t>
            </w:r>
          </w:p>
        </w:tc>
      </w:tr>
      <w:tr>
        <w:tc>
          <w:tcPr>
            <w:tcW w:type="dxa" w:w="2880"/>
            <w:tcW w:w="7920" w:type="dxa"/>
          </w:tcPr>
          <w:p>
            <w:pPr>
              <w:spacing w:line="480" w:lineRule="auto"/>
            </w:pPr>
            <w:r>
              <w:t xml:space="preserve">Mas, agora, Cristo obteve um ministério superior, porque Ele é o </w:t>
            </w:r>
            <w:r>
              <w:rPr>
                <w:b/>
              </w:rPr>
              <w:t>Mediador</w:t>
            </w:r>
            <w:r>
              <w:t xml:space="preserve"> de uma aliança melhor, a qual foi estabelecida sobre promessas melhores.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9:15</w:t>
            </w:r>
          </w:p>
        </w:tc>
        <w:tc>
          <w:tcPr>
            <w:tcW w:type="dxa" w:w="2880"/>
            <w:tcW w:w="7920" w:type="dxa"/>
          </w:tcPr>
          <w:p>
            <w:r>
              <w:rPr>
                <w:b/>
              </w:rPr>
              <w:t>Ahebre 9:15</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Ele é </w:t>
            </w:r>
            <w:r>
              <w:rPr>
                <w:b/>
              </w:rPr>
              <w:t>Mediador</w:t>
            </w:r>
            <w:r>
              <w:t xml:space="preserve"> de uma nova aliança, por meio de Sua morte, para remir os pecados daqueles debaixo da primeira aliança, para que os chamados possam receber a promessa da herança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12:24</w:t>
            </w:r>
          </w:p>
        </w:tc>
        <w:tc>
          <w:tcPr>
            <w:tcW w:type="dxa" w:w="2880"/>
            <w:tcW w:w="7920" w:type="dxa"/>
          </w:tcPr>
          <w:p>
            <w:r>
              <w:rPr>
                <w:b/>
              </w:rPr>
              <w:t>Ahebre 12:24</w:t>
            </w:r>
          </w:p>
        </w:tc>
        <w:tc>
          <w:tcPr>
            <w:tcW w:type="dxa" w:w="2880"/>
            <w:tcW w:w="1440" w:type="dxa"/>
          </w:tcPr>
          <w:p>
            <w:pPr>
              <w:jc w:val="center"/>
            </w:pPr>
            <w:r>
              <w:rPr>
                <w:b/>
              </w:rPr>
              <w:t>OK</w:t>
            </w:r>
          </w:p>
        </w:tc>
      </w:tr>
      <w:tr>
        <w:tc>
          <w:tcPr>
            <w:tcW w:type="dxa" w:w="2880"/>
            <w:tcW w:w="7920" w:type="dxa"/>
          </w:tcPr>
          <w:p>
            <w:pPr>
              <w:spacing w:line="480" w:lineRule="auto"/>
            </w:pPr>
            <w:r>
              <w:t xml:space="preserve">Viestes a Jesus, o </w:t>
            </w:r>
            <w:r>
              <w:rPr>
                <w:b/>
              </w:rPr>
              <w:t>Mediador</w:t>
            </w:r>
            <w:r>
              <w:t xml:space="preserve"> da nova aliança, e ao sangue da aspersão, que fala melhor do que o sangue de Abel.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misericórdia (G1656, G1653)</w:t>
      </w:r>
    </w:p>
    <w:p>
      <w:pPr>
        <w:spacing w:after="0"/>
      </w:pPr>
      <w:r/>
      <w:r>
        <w:t>Esta palavra pode significar bondade, piedade ou compaixão, especialmente demonstrada por alguém que tem grande necessidade ou que fez algo errado.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9:13</w:t>
            </w:r>
          </w:p>
        </w:tc>
        <w:tc>
          <w:tcPr>
            <w:tcW w:type="dxa" w:w="2880"/>
            <w:tcW w:w="7920" w:type="dxa"/>
          </w:tcPr>
          <w:p>
            <w:r>
              <w:rPr>
                <w:b/>
              </w:rPr>
              <w:t>Mateus 9:13</w:t>
            </w:r>
          </w:p>
        </w:tc>
        <w:tc>
          <w:tcPr>
            <w:tcW w:type="dxa" w:w="2880"/>
            <w:tcW w:w="1440" w:type="dxa"/>
          </w:tcPr>
          <w:p>
            <w:pPr>
              <w:jc w:val="center"/>
            </w:pPr>
            <w:r>
              <w:rPr>
                <w:b/>
              </w:rPr>
              <w:t>OK</w:t>
            </w:r>
          </w:p>
        </w:tc>
      </w:tr>
      <w:tr>
        <w:tc>
          <w:tcPr>
            <w:tcW w:type="dxa" w:w="2880"/>
            <w:tcW w:w="7920" w:type="dxa"/>
          </w:tcPr>
          <w:p>
            <w:pPr>
              <w:spacing w:line="480" w:lineRule="auto"/>
            </w:pPr>
            <w:r>
              <w:t xml:space="preserve">Vós deveríeis aprender o que significa isto: 'Eu desejo </w:t>
            </w:r>
            <w:r>
              <w:rPr>
                <w:b/>
              </w:rPr>
              <w:t>misericórdia</w:t>
            </w:r>
            <w:r>
              <w:t xml:space="preserve"> e não sacrifício', pois Eu não vim para chamar os justos para o arrependimento, mas sim os pecadores".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10:47</w:t>
            </w:r>
          </w:p>
        </w:tc>
        <w:tc>
          <w:tcPr>
            <w:tcW w:type="dxa" w:w="2880"/>
            <w:tcW w:w="7920" w:type="dxa"/>
          </w:tcPr>
          <w:p>
            <w:r>
              <w:rPr>
                <w:b/>
              </w:rPr>
              <w:t>Maruku 10:47</w:t>
            </w:r>
          </w:p>
        </w:tc>
        <w:tc>
          <w:tcPr>
            <w:tcW w:type="dxa" w:w="2880"/>
            <w:tcW w:w="1440" w:type="dxa"/>
          </w:tcPr>
          <w:p>
            <w:pPr>
              <w:jc w:val="center"/>
            </w:pPr>
            <w:r>
              <w:rPr>
                <w:b/>
              </w:rPr>
              <w:t>OK</w:t>
            </w:r>
          </w:p>
        </w:tc>
      </w:tr>
      <w:tr>
        <w:tc>
          <w:tcPr>
            <w:tcW w:type="dxa" w:w="2880"/>
            <w:tcW w:w="7920" w:type="dxa"/>
          </w:tcPr>
          <w:p>
            <w:pPr>
              <w:spacing w:line="480" w:lineRule="auto"/>
            </w:pPr>
            <w:r>
              <w:t>Ouvindo ele que era Jesus, O Nazareno, que estava chegando, começou a gritar e a dizer: "Jesus, Filho de Davi, tem compaixão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1:58</w:t>
            </w:r>
          </w:p>
        </w:tc>
        <w:tc>
          <w:tcPr>
            <w:tcW w:type="dxa" w:w="2880"/>
            <w:tcW w:w="7920" w:type="dxa"/>
          </w:tcPr>
          <w:p>
            <w:r>
              <w:rPr>
                <w:b/>
              </w:rPr>
              <w:t>Luca 1:58</w:t>
            </w:r>
          </w:p>
        </w:tc>
        <w:tc>
          <w:tcPr>
            <w:tcW w:type="dxa" w:w="2880"/>
            <w:tcW w:w="1440" w:type="dxa"/>
          </w:tcPr>
          <w:p>
            <w:pPr>
              <w:jc w:val="center"/>
            </w:pPr>
            <w:r>
              <w:rPr>
                <w:b/>
              </w:rPr>
              <w:t>OK</w:t>
            </w:r>
          </w:p>
        </w:tc>
      </w:tr>
      <w:tr>
        <w:tc>
          <w:tcPr>
            <w:tcW w:type="dxa" w:w="2880"/>
            <w:tcW w:w="7920" w:type="dxa"/>
          </w:tcPr>
          <w:p>
            <w:pPr>
              <w:spacing w:line="480" w:lineRule="auto"/>
            </w:pPr>
            <w:r>
              <w:t xml:space="preserve">Seus vizinhos e parentes ouviram que o Senhor multiplicou Sua </w:t>
            </w:r>
            <w:r>
              <w:rPr>
                <w:b/>
              </w:rPr>
              <w:t>misericórdia</w:t>
            </w:r>
            <w:r>
              <w:t xml:space="preserve"> para com ela e se alegraram com ela.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11:30</w:t>
            </w:r>
          </w:p>
        </w:tc>
        <w:tc>
          <w:tcPr>
            <w:tcW w:type="dxa" w:w="2880"/>
            <w:tcW w:w="7920" w:type="dxa"/>
          </w:tcPr>
          <w:p>
            <w:r>
              <w:rPr>
                <w:b/>
              </w:rPr>
              <w:t>Romanos 11:30</w:t>
            </w:r>
          </w:p>
        </w:tc>
        <w:tc>
          <w:tcPr>
            <w:tcW w:type="dxa" w:w="2880"/>
            <w:tcW w:w="1440" w:type="dxa"/>
          </w:tcPr>
          <w:p>
            <w:pPr>
              <w:jc w:val="center"/>
            </w:pPr>
            <w:r>
              <w:rPr>
                <w:b/>
              </w:rPr>
              <w:t>OK</w:t>
            </w:r>
          </w:p>
        </w:tc>
      </w:tr>
      <w:tr>
        <w:tc>
          <w:tcPr>
            <w:tcW w:type="dxa" w:w="2880"/>
            <w:tcW w:w="7920" w:type="dxa"/>
          </w:tcPr>
          <w:p>
            <w:pPr>
              <w:spacing w:line="480" w:lineRule="auto"/>
            </w:pPr>
            <w:r>
              <w:t xml:space="preserve">Pois, antigamente, fostes desobedientes a Deus; mas, agora, recebestes </w:t>
            </w:r>
            <w:r>
              <w:rPr>
                <w:b/>
              </w:rPr>
              <w:t>misericórdia</w:t>
            </w:r>
            <w:r>
              <w:t xml:space="preserve"> por causa da desobediência deles.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4:1</w:t>
            </w:r>
          </w:p>
        </w:tc>
        <w:tc>
          <w:tcPr>
            <w:tcW w:type="dxa" w:w="2880"/>
            <w:tcW w:w="7920" w:type="dxa"/>
          </w:tcPr>
          <w:p>
            <w:r>
              <w:rPr>
                <w:b/>
              </w:rPr>
              <w:t>2 Korintius 4:1</w:t>
            </w:r>
          </w:p>
        </w:tc>
        <w:tc>
          <w:tcPr>
            <w:tcW w:type="dxa" w:w="2880"/>
            <w:tcW w:w="1440" w:type="dxa"/>
          </w:tcPr>
          <w:p>
            <w:pPr>
              <w:jc w:val="center"/>
            </w:pPr>
            <w:r>
              <w:rPr>
                <w:b/>
              </w:rPr>
              <w:t>OK</w:t>
            </w:r>
          </w:p>
        </w:tc>
      </w:tr>
      <w:tr>
        <w:tc>
          <w:tcPr>
            <w:tcW w:type="dxa" w:w="2880"/>
            <w:tcW w:w="7920" w:type="dxa"/>
          </w:tcPr>
          <w:p>
            <w:pPr>
              <w:spacing w:line="480" w:lineRule="auto"/>
            </w:pPr>
            <w:r>
              <w:t xml:space="preserve">Dessa forma, por termos este ministério, e conforme a </w:t>
            </w:r>
            <w:r>
              <w:rPr>
                <w:b/>
              </w:rPr>
              <w:t>misericórdia</w:t>
            </w:r>
            <w:r>
              <w:t xml:space="preserve"> que recebemos, não nos desanimamos.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6:16</w:t>
            </w:r>
          </w:p>
        </w:tc>
        <w:tc>
          <w:tcPr>
            <w:tcW w:type="dxa" w:w="2880"/>
            <w:tcW w:w="7920" w:type="dxa"/>
          </w:tcPr>
          <w:p>
            <w:r>
              <w:rPr>
                <w:b/>
              </w:rPr>
              <w:t>Galatas 6:16</w:t>
            </w:r>
          </w:p>
        </w:tc>
        <w:tc>
          <w:tcPr>
            <w:tcW w:type="dxa" w:w="2880"/>
            <w:tcW w:w="1440" w:type="dxa"/>
          </w:tcPr>
          <w:p>
            <w:pPr>
              <w:jc w:val="center"/>
            </w:pPr>
            <w:r>
              <w:rPr>
                <w:b/>
              </w:rPr>
              <w:t>OK</w:t>
            </w:r>
          </w:p>
        </w:tc>
      </w:tr>
      <w:tr>
        <w:tc>
          <w:tcPr>
            <w:tcW w:type="dxa" w:w="2880"/>
            <w:tcW w:w="7920" w:type="dxa"/>
          </w:tcPr>
          <w:p>
            <w:pPr>
              <w:spacing w:line="480" w:lineRule="auto"/>
            </w:pPr>
            <w:r>
              <w:t xml:space="preserve">E a todos que vivem de acordo com este padrão, que a paz e a </w:t>
            </w:r>
            <w:r>
              <w:rPr>
                <w:b/>
              </w:rPr>
              <w:t>misericórdia</w:t>
            </w:r>
            <w:r>
              <w:t xml:space="preserve"> sejam sobre eles, e sobre o Israel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2:4</w:t>
            </w:r>
          </w:p>
        </w:tc>
        <w:tc>
          <w:tcPr>
            <w:tcW w:type="dxa" w:w="2880"/>
            <w:tcW w:w="7920" w:type="dxa"/>
          </w:tcPr>
          <w:p>
            <w:r>
              <w:rPr>
                <w:b/>
              </w:rPr>
              <w:t>Ayefeso 2:4</w:t>
            </w:r>
          </w:p>
        </w:tc>
        <w:tc>
          <w:tcPr>
            <w:tcW w:type="dxa" w:w="2880"/>
            <w:tcW w:w="1440" w:type="dxa"/>
          </w:tcPr>
          <w:p>
            <w:pPr>
              <w:jc w:val="center"/>
            </w:pPr>
            <w:r>
              <w:rPr>
                <w:b/>
              </w:rPr>
              <w:t>OK</w:t>
            </w:r>
          </w:p>
        </w:tc>
      </w:tr>
      <w:tr>
        <w:tc>
          <w:tcPr>
            <w:tcW w:type="dxa" w:w="2880"/>
            <w:tcW w:w="7920" w:type="dxa"/>
          </w:tcPr>
          <w:p>
            <w:pPr>
              <w:spacing w:line="480" w:lineRule="auto"/>
            </w:pPr>
            <w:r>
              <w:t xml:space="preserve">Mas Deus é rico em </w:t>
            </w:r>
            <w:r>
              <w:rPr>
                <w:b/>
              </w:rPr>
              <w:t>misericórdia</w:t>
            </w:r>
            <w:r>
              <w:t>, por causa de Seu grande amor com que Ele nos amou.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2:27</w:t>
            </w:r>
          </w:p>
        </w:tc>
        <w:tc>
          <w:tcPr>
            <w:tcW w:type="dxa" w:w="2880"/>
            <w:tcW w:w="7920" w:type="dxa"/>
          </w:tcPr>
          <w:p>
            <w:r>
              <w:rPr>
                <w:b/>
              </w:rPr>
              <w:t>Filipenses 2:27</w:t>
            </w:r>
          </w:p>
        </w:tc>
        <w:tc>
          <w:tcPr>
            <w:tcW w:type="dxa" w:w="2880"/>
            <w:tcW w:w="1440" w:type="dxa"/>
          </w:tcPr>
          <w:p>
            <w:pPr>
              <w:jc w:val="center"/>
            </w:pPr>
            <w:r>
              <w:rPr>
                <w:b/>
              </w:rPr>
              <w:t>OK</w:t>
            </w:r>
          </w:p>
        </w:tc>
      </w:tr>
      <w:tr>
        <w:tc>
          <w:tcPr>
            <w:tcW w:type="dxa" w:w="2880"/>
            <w:tcW w:w="7920" w:type="dxa"/>
          </w:tcPr>
          <w:p>
            <w:pPr>
              <w:spacing w:line="480" w:lineRule="auto"/>
            </w:pPr>
            <w:r>
              <w:t xml:space="preserve">Realmente ele estava tão doente que quase morreu. Porém Deus teve </w:t>
            </w:r>
            <w:r>
              <w:rPr>
                <w:b/>
              </w:rPr>
              <w:t>misericórdia</w:t>
            </w:r>
            <w:r>
              <w:t xml:space="preserve"> dele, e não apenas dele, mas também de mim, para que eu não tivesse tristeza sobre tristeza.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1:2</w:t>
            </w:r>
          </w:p>
        </w:tc>
        <w:tc>
          <w:tcPr>
            <w:tcW w:type="dxa" w:w="2880"/>
            <w:tcW w:w="7920" w:type="dxa"/>
          </w:tcPr>
          <w:p>
            <w:r>
              <w:rPr>
                <w:b/>
              </w:rPr>
              <w:t>1 Timoteyo 1:2</w:t>
            </w:r>
          </w:p>
        </w:tc>
        <w:tc>
          <w:tcPr>
            <w:tcW w:type="dxa" w:w="2880"/>
            <w:tcW w:w="1440" w:type="dxa"/>
          </w:tcPr>
          <w:p>
            <w:pPr>
              <w:jc w:val="center"/>
            </w:pPr>
            <w:r>
              <w:rPr>
                <w:b/>
              </w:rPr>
              <w:t>OK</w:t>
            </w:r>
          </w:p>
        </w:tc>
      </w:tr>
      <w:tr>
        <w:tc>
          <w:tcPr>
            <w:tcW w:type="dxa" w:w="2880"/>
            <w:tcW w:w="7920" w:type="dxa"/>
          </w:tcPr>
          <w:p>
            <w:pPr>
              <w:spacing w:line="480" w:lineRule="auto"/>
            </w:pPr>
            <w:r>
              <w:t xml:space="preserve">a Timóteo, um verdadeiro filho na fé: graça, </w:t>
            </w:r>
            <w:r>
              <w:rPr>
                <w:b/>
              </w:rPr>
              <w:t>misericórdia</w:t>
            </w:r>
            <w:r>
              <w:t xml:space="preserve"> e paz de Deus Pai e de Cristo Jesus,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1 3:5</w:t>
            </w:r>
          </w:p>
        </w:tc>
        <w:tc>
          <w:tcPr>
            <w:tcW w:type="dxa" w:w="2880"/>
            <w:tcW w:w="1440" w:type="dxa"/>
          </w:tcPr>
          <w:p>
            <w:pPr>
              <w:jc w:val="center"/>
            </w:pPr>
            <w:r>
              <w:rPr>
                <w:b/>
              </w:rPr>
              <w:t>OK</w:t>
            </w:r>
          </w:p>
        </w:tc>
      </w:tr>
      <w:tr>
        <w:tc>
          <w:tcPr>
            <w:tcW w:type="dxa" w:w="2880"/>
            <w:tcW w:w="7920" w:type="dxa"/>
          </w:tcPr>
          <w:p>
            <w:pPr>
              <w:spacing w:line="480" w:lineRule="auto"/>
            </w:pPr>
            <w:r>
              <w:t xml:space="preserve">Ele nos salvou, lavando-nos mediante o novo nascimento, e renovando-nos pelo Espírito Santo, não pelas obras que havíamos feito em justiça, mas de acordo com a Sua </w:t>
            </w:r>
            <w:r>
              <w:rPr>
                <w:b/>
              </w:rPr>
              <w:t>misericórdia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4:16</w:t>
            </w:r>
          </w:p>
        </w:tc>
        <w:tc>
          <w:tcPr>
            <w:tcW w:type="dxa" w:w="2880"/>
            <w:tcW w:w="7920" w:type="dxa"/>
          </w:tcPr>
          <w:p>
            <w:r>
              <w:rPr>
                <w:b/>
              </w:rPr>
              <w:t>Ahebre 4:16</w:t>
            </w:r>
          </w:p>
        </w:tc>
        <w:tc>
          <w:tcPr>
            <w:tcW w:type="dxa" w:w="2880"/>
            <w:tcW w:w="1440" w:type="dxa"/>
          </w:tcPr>
          <w:p>
            <w:pPr>
              <w:jc w:val="center"/>
            </w:pPr>
            <w:r>
              <w:rPr>
                <w:b/>
              </w:rPr>
              <w:t>OK</w:t>
            </w:r>
          </w:p>
        </w:tc>
      </w:tr>
      <w:tr>
        <w:tc>
          <w:tcPr>
            <w:tcW w:type="dxa" w:w="2880"/>
            <w:tcW w:w="7920" w:type="dxa"/>
          </w:tcPr>
          <w:p>
            <w:pPr>
              <w:spacing w:line="480" w:lineRule="auto"/>
            </w:pPr>
            <w:r>
              <w:t xml:space="preserve">Aproximemo-nos com ousadia ao trono da graça, para recebermos </w:t>
            </w:r>
            <w:r>
              <w:rPr>
                <w:b/>
              </w:rPr>
              <w:t>misericórdia</w:t>
            </w:r>
            <w:r>
              <w:t xml:space="preserve"> e encontrarmos graça para ajudar-nos em tempo de necessidade.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2:13</w:t>
            </w:r>
          </w:p>
        </w:tc>
        <w:tc>
          <w:tcPr>
            <w:tcW w:type="dxa" w:w="2880"/>
            <w:tcW w:w="7920" w:type="dxa"/>
          </w:tcPr>
          <w:p>
            <w:r>
              <w:rPr>
                <w:b/>
              </w:rPr>
              <w:t>Tiago 2:13</w:t>
            </w:r>
          </w:p>
        </w:tc>
        <w:tc>
          <w:tcPr>
            <w:tcW w:type="dxa" w:w="2880"/>
            <w:tcW w:w="1440" w:type="dxa"/>
          </w:tcPr>
          <w:p>
            <w:pPr>
              <w:jc w:val="center"/>
            </w:pPr>
            <w:r>
              <w:rPr>
                <w:b/>
              </w:rPr>
              <w:t>OK</w:t>
            </w:r>
          </w:p>
        </w:tc>
      </w:tr>
      <w:tr>
        <w:tc>
          <w:tcPr>
            <w:tcW w:type="dxa" w:w="2880"/>
            <w:tcW w:w="7920" w:type="dxa"/>
          </w:tcPr>
          <w:p>
            <w:pPr>
              <w:spacing w:line="480" w:lineRule="auto"/>
            </w:pPr>
            <w:r>
              <w:t xml:space="preserve">Pois o julgamento vem sem </w:t>
            </w:r>
            <w:r>
              <w:rPr>
                <w:b/>
              </w:rPr>
              <w:t>misericórdia</w:t>
            </w:r>
            <w:r>
              <w:t xml:space="preserve"> para aqueles que não demostraram </w:t>
            </w:r>
            <w:r>
              <w:rPr>
                <w:b/>
              </w:rPr>
              <w:t>misericórdia</w:t>
            </w:r>
            <w:r>
              <w:t xml:space="preserve">. A </w:t>
            </w:r>
            <w:r>
              <w:rPr>
                <w:b/>
              </w:rPr>
              <w:t>misericórdia</w:t>
            </w:r>
            <w:r>
              <w:t xml:space="preserve"> triunfa sobre o julgamento.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Bendito seja o Deus e Pai de nosso Senhor Jesus Cristo. Que na Sua grande </w:t>
            </w:r>
            <w:r>
              <w:rPr>
                <w:b/>
              </w:rPr>
              <w:t>misericórdia</w:t>
            </w:r>
            <w:r>
              <w:t>, nos deu um novo nascimento para a esperança viva por meio da ressurreição de Jesus Cristo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João 1:3</w:t>
            </w:r>
          </w:p>
        </w:tc>
        <w:tc>
          <w:tcPr>
            <w:tcW w:type="dxa" w:w="2880"/>
            <w:tcW w:w="7920" w:type="dxa"/>
          </w:tcPr>
          <w:p>
            <w:r>
              <w:rPr>
                <w:b/>
              </w:rPr>
              <w:t>2 Yohani 1:3</w:t>
            </w:r>
          </w:p>
        </w:tc>
        <w:tc>
          <w:tcPr>
            <w:tcW w:type="dxa" w:w="2880"/>
            <w:tcW w:w="1440" w:type="dxa"/>
          </w:tcPr>
          <w:p>
            <w:pPr>
              <w:jc w:val="center"/>
            </w:pPr>
            <w:r>
              <w:rPr>
                <w:b/>
              </w:rPr>
              <w:t>OK</w:t>
            </w:r>
          </w:p>
        </w:tc>
      </w:tr>
      <w:tr>
        <w:tc>
          <w:tcPr>
            <w:tcW w:type="dxa" w:w="2880"/>
            <w:tcW w:w="7920" w:type="dxa"/>
          </w:tcPr>
          <w:p>
            <w:pPr>
              <w:spacing w:line="480" w:lineRule="auto"/>
            </w:pPr>
            <w:r>
              <w:t xml:space="preserve">Graça, </w:t>
            </w:r>
            <w:r>
              <w:rPr>
                <w:b/>
              </w:rPr>
              <w:t>misericórdia</w:t>
            </w:r>
            <w:r>
              <w:t xml:space="preserve"> e paz da parte de Deus Pai e de Jesus Cristo, o Filho de Deus, serão conosco em verdade e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Judas 1:21</w:t>
            </w:r>
          </w:p>
        </w:tc>
        <w:tc>
          <w:tcPr>
            <w:tcW w:type="dxa" w:w="2880"/>
            <w:tcW w:w="1440" w:type="dxa"/>
          </w:tcPr>
          <w:p>
            <w:pPr>
              <w:jc w:val="center"/>
            </w:pPr>
            <w:r>
              <w:rPr>
                <w:b/>
              </w:rPr>
              <w:t>OK</w:t>
            </w:r>
          </w:p>
        </w:tc>
      </w:tr>
      <w:tr>
        <w:tc>
          <w:tcPr>
            <w:tcW w:type="dxa" w:w="2880"/>
            <w:tcW w:w="7920" w:type="dxa"/>
          </w:tcPr>
          <w:p>
            <w:pPr>
              <w:spacing w:line="480" w:lineRule="auto"/>
            </w:pPr>
            <w:r>
              <w:t xml:space="preserve">guardai -vos no amor de Deus, esperando pela </w:t>
            </w:r>
            <w:r>
              <w:rPr>
                <w:b/>
              </w:rPr>
              <w:t>misericórdia</w:t>
            </w:r>
            <w:r>
              <w:t xml:space="preserve"> do nosso Senhor Jesus Cristo para vida eterna.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milagre (G1411)</w:t>
      </w:r>
    </w:p>
    <w:p>
      <w:r/>
      <w:r>
        <w:t>Esta palavra pode significar:</w:t>
      </w:r>
      <w:r/>
      <w:r/>
    </w:p>
    <w:p>
      <w:pPr>
        <w:pStyle w:val="ListBullet"/>
        <w:spacing w:line="240" w:lineRule="auto"/>
        <w:ind w:left="720"/>
      </w:pPr>
      <w:r/>
      <w:r>
        <w:t>Uma ação ou obra maravilhosa que mostra o poder ou a força de Deus.</w:t>
      </w:r>
      <w:r/>
    </w:p>
    <w:p>
      <w:pPr>
        <w:pStyle w:val="ListBullet"/>
        <w:spacing w:line="240" w:lineRule="auto" w:after="0"/>
        <w:ind w:left="720"/>
      </w:pPr>
      <w:r/>
      <w:r>
        <w:t>Algo incrível que não seria possível a menos que Deus fizesse com que acontecesse.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7:22</w:t>
            </w:r>
          </w:p>
        </w:tc>
        <w:tc>
          <w:tcPr>
            <w:tcW w:type="dxa" w:w="2880"/>
            <w:tcW w:w="7920" w:type="dxa"/>
          </w:tcPr>
          <w:p>
            <w:r>
              <w:rPr>
                <w:b/>
              </w:rPr>
              <w:t>Mateus 7:22</w:t>
            </w:r>
          </w:p>
        </w:tc>
        <w:tc>
          <w:tcPr>
            <w:tcW w:type="dxa" w:w="2880"/>
            <w:tcW w:w="1440" w:type="dxa"/>
          </w:tcPr>
          <w:p>
            <w:pPr>
              <w:jc w:val="center"/>
            </w:pPr>
            <w:r>
              <w:rPr>
                <w:b/>
              </w:rPr>
              <w:t>OK</w:t>
            </w:r>
          </w:p>
        </w:tc>
      </w:tr>
      <w:tr>
        <w:tc>
          <w:tcPr>
            <w:tcW w:type="dxa" w:w="2880"/>
            <w:tcW w:w="7920" w:type="dxa"/>
          </w:tcPr>
          <w:p>
            <w:pPr>
              <w:spacing w:line="480" w:lineRule="auto"/>
            </w:pPr>
            <w:r>
              <w:t>Muitas pessoas Me dirão naquele dia: 'Senhor, Senhor, nós não profetizamos em Teu nome? Em Teu nome não expulsamos demônios e não fizemos muitos milagres?'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11:20</w:t>
            </w:r>
          </w:p>
        </w:tc>
        <w:tc>
          <w:tcPr>
            <w:tcW w:type="dxa" w:w="2880"/>
            <w:tcW w:w="7920" w:type="dxa"/>
          </w:tcPr>
          <w:p>
            <w:r>
              <w:rPr>
                <w:b/>
              </w:rPr>
              <w:t>Mateus 11:20</w:t>
            </w:r>
          </w:p>
        </w:tc>
        <w:tc>
          <w:tcPr>
            <w:tcW w:type="dxa" w:w="2880"/>
            <w:tcW w:w="1440" w:type="dxa"/>
          </w:tcPr>
          <w:p>
            <w:pPr>
              <w:jc w:val="center"/>
            </w:pPr>
            <w:r>
              <w:rPr>
                <w:b/>
              </w:rPr>
              <w:t>OK</w:t>
            </w:r>
          </w:p>
        </w:tc>
      </w:tr>
      <w:tr>
        <w:tc>
          <w:tcPr>
            <w:tcW w:type="dxa" w:w="2880"/>
            <w:tcW w:w="7920" w:type="dxa"/>
          </w:tcPr>
          <w:p>
            <w:pPr>
              <w:spacing w:line="480" w:lineRule="auto"/>
            </w:pPr>
            <w:r>
              <w:t>Então Jesus começou a repreender as cidades onde a maioria de seus milagres foram realizados, porque elas não se arrependeram.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13:58</w:t>
            </w:r>
          </w:p>
        </w:tc>
        <w:tc>
          <w:tcPr>
            <w:tcW w:type="dxa" w:w="2880"/>
            <w:tcW w:w="7920" w:type="dxa"/>
          </w:tcPr>
          <w:p>
            <w:r>
              <w:rPr>
                <w:b/>
              </w:rPr>
              <w:t>Mateus 13:58</w:t>
            </w:r>
          </w:p>
        </w:tc>
        <w:tc>
          <w:tcPr>
            <w:tcW w:type="dxa" w:w="2880"/>
            <w:tcW w:w="1440" w:type="dxa"/>
          </w:tcPr>
          <w:p>
            <w:pPr>
              <w:jc w:val="center"/>
            </w:pPr>
            <w:r>
              <w:rPr>
                <w:b/>
              </w:rPr>
              <w:t>OK</w:t>
            </w:r>
          </w:p>
        </w:tc>
      </w:tr>
      <w:tr>
        <w:tc>
          <w:tcPr>
            <w:tcW w:type="dxa" w:w="2880"/>
            <w:tcW w:w="7920" w:type="dxa"/>
          </w:tcPr>
          <w:p>
            <w:pPr>
              <w:spacing w:line="480" w:lineRule="auto"/>
            </w:pPr>
            <w:r>
              <w:t>E Ele não realizou muitos milagres lá por causa da descrença deles.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Maruku 6:2</w:t>
            </w:r>
          </w:p>
        </w:tc>
        <w:tc>
          <w:tcPr>
            <w:tcW w:type="dxa" w:w="2880"/>
            <w:tcW w:w="1440" w:type="dxa"/>
          </w:tcPr>
          <w:p>
            <w:pPr>
              <w:jc w:val="center"/>
            </w:pPr>
            <w:r>
              <w:rPr>
                <w:b/>
              </w:rPr>
              <w:t>OK</w:t>
            </w:r>
          </w:p>
        </w:tc>
      </w:tr>
      <w:tr>
        <w:tc>
          <w:tcPr>
            <w:tcW w:type="dxa" w:w="2880"/>
            <w:tcW w:w="7920" w:type="dxa"/>
          </w:tcPr>
          <w:p>
            <w:pPr>
              <w:spacing w:line="480" w:lineRule="auto"/>
            </w:pPr>
            <w:r>
              <w:t>Quando chegou o Sabbath, Ele ensinou na sinagoga. Muitos O ouviram e ficaram maravilhados. Eles diziam: "Onde Ele aprendeu esses ensinamentos?". "Que sabedoria é essa que Lhe foi dada?". "O que são esses milagres que Ele faz com Suas mãos?".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9:39</w:t>
            </w:r>
          </w:p>
        </w:tc>
        <w:tc>
          <w:tcPr>
            <w:tcW w:type="dxa" w:w="2880"/>
            <w:tcW w:w="7920" w:type="dxa"/>
          </w:tcPr>
          <w:p>
            <w:r>
              <w:rPr>
                <w:b/>
              </w:rPr>
              <w:t>Maruku 9:39</w:t>
            </w:r>
          </w:p>
        </w:tc>
        <w:tc>
          <w:tcPr>
            <w:tcW w:type="dxa" w:w="2880"/>
            <w:tcW w:w="1440" w:type="dxa"/>
          </w:tcPr>
          <w:p>
            <w:pPr>
              <w:jc w:val="center"/>
            </w:pPr>
            <w:r>
              <w:rPr>
                <w:b/>
              </w:rPr>
              <w:t>OK</w:t>
            </w:r>
          </w:p>
        </w:tc>
      </w:tr>
      <w:tr>
        <w:tc>
          <w:tcPr>
            <w:tcW w:type="dxa" w:w="2880"/>
            <w:tcW w:w="7920" w:type="dxa"/>
          </w:tcPr>
          <w:p>
            <w:pPr>
              <w:spacing w:line="480" w:lineRule="auto"/>
            </w:pPr>
            <w:r>
              <w:t xml:space="preserve">Mas Jesus disse: “Não o proibais. Porque ninguém pode fazer um </w:t>
            </w:r>
            <w:r>
              <w:rPr>
                <w:b/>
              </w:rPr>
              <w:t>milagre</w:t>
            </w:r>
            <w:r>
              <w:t xml:space="preserve"> em Meu nome e logo depois dizer algo ruim a Meu respeito.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10:13</w:t>
            </w:r>
          </w:p>
        </w:tc>
        <w:tc>
          <w:tcPr>
            <w:tcW w:type="dxa" w:w="2880"/>
            <w:tcW w:w="7920" w:type="dxa"/>
          </w:tcPr>
          <w:p>
            <w:r>
              <w:rPr>
                <w:b/>
              </w:rPr>
              <w:t>Luca 10:13</w:t>
            </w:r>
          </w:p>
        </w:tc>
        <w:tc>
          <w:tcPr>
            <w:tcW w:type="dxa" w:w="2880"/>
            <w:tcW w:w="1440" w:type="dxa"/>
          </w:tcPr>
          <w:p>
            <w:pPr>
              <w:jc w:val="center"/>
            </w:pPr>
            <w:r>
              <w:rPr>
                <w:b/>
              </w:rPr>
              <w:t>OK</w:t>
            </w:r>
          </w:p>
        </w:tc>
      </w:tr>
      <w:tr>
        <w:tc>
          <w:tcPr>
            <w:tcW w:type="dxa" w:w="2880"/>
            <w:tcW w:w="7920" w:type="dxa"/>
          </w:tcPr>
          <w:p>
            <w:pPr>
              <w:spacing w:line="480" w:lineRule="auto"/>
            </w:pPr>
            <w:r>
              <w:t>Ai de ti, Corazim! Ai de ti, Betsaida! Porque, se os milagres que foram feitos em vós tivessem sido feitos em Tiro e Sidom, há muito tempo que eles teriam se arrependido e se assentado sobre cinzas, em panos de saco.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19:37</w:t>
            </w:r>
          </w:p>
        </w:tc>
        <w:tc>
          <w:tcPr>
            <w:tcW w:type="dxa" w:w="2880"/>
            <w:tcW w:w="7920" w:type="dxa"/>
          </w:tcPr>
          <w:p>
            <w:r>
              <w:rPr>
                <w:b/>
              </w:rPr>
              <w:t>Luca 19:37</w:t>
            </w:r>
          </w:p>
        </w:tc>
        <w:tc>
          <w:tcPr>
            <w:tcW w:type="dxa" w:w="2880"/>
            <w:tcW w:w="1440" w:type="dxa"/>
          </w:tcPr>
          <w:p>
            <w:pPr>
              <w:jc w:val="center"/>
            </w:pPr>
            <w:r>
              <w:rPr>
                <w:b/>
              </w:rPr>
              <w:t>OK</w:t>
            </w:r>
          </w:p>
        </w:tc>
      </w:tr>
      <w:tr>
        <w:tc>
          <w:tcPr>
            <w:tcW w:type="dxa" w:w="2880"/>
            <w:tcW w:w="7920" w:type="dxa"/>
          </w:tcPr>
          <w:p>
            <w:pPr>
              <w:spacing w:line="480" w:lineRule="auto"/>
            </w:pPr>
            <w:r>
              <w:t>E quando se aproximavam da descida do Monte das Oliveiras, toda a multidão de discípulos começou a se alegrar e a louvar a Deus em alta voz pelos atos poderosos que tinha visto,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2:22</w:t>
            </w:r>
          </w:p>
        </w:tc>
        <w:tc>
          <w:tcPr>
            <w:tcW w:type="dxa" w:w="2880"/>
            <w:tcW w:w="7920" w:type="dxa"/>
          </w:tcPr>
          <w:p>
            <w:r>
              <w:rPr>
                <w:b/>
              </w:rPr>
              <w:t>Miteko tja arun'mwe. 2:22</w:t>
            </w:r>
          </w:p>
        </w:tc>
        <w:tc>
          <w:tcPr>
            <w:tcW w:type="dxa" w:w="2880"/>
            <w:tcW w:w="1440" w:type="dxa"/>
          </w:tcPr>
          <w:p>
            <w:pPr>
              <w:jc w:val="center"/>
            </w:pPr>
            <w:r>
              <w:rPr>
                <w:b/>
              </w:rPr>
              <w:t>OK</w:t>
            </w:r>
          </w:p>
        </w:tc>
      </w:tr>
      <w:tr>
        <w:tc>
          <w:tcPr>
            <w:tcW w:type="dxa" w:w="2880"/>
            <w:tcW w:w="7920" w:type="dxa"/>
          </w:tcPr>
          <w:p>
            <w:pPr>
              <w:spacing w:line="480" w:lineRule="auto"/>
            </w:pPr>
            <w:r>
              <w:t>Homens de Israel, escutai estas palavras: Jesus de Nazaré, homem aprovado por Deus diante de vós com milagres, prodígios e sinais que Deus fez por meio Dele entre vós, como sabeis;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8:13</w:t>
            </w:r>
          </w:p>
        </w:tc>
        <w:tc>
          <w:tcPr>
            <w:tcW w:type="dxa" w:w="2880"/>
            <w:tcW w:w="7920" w:type="dxa"/>
          </w:tcPr>
          <w:p>
            <w:r>
              <w:rPr>
                <w:b/>
              </w:rPr>
              <w:t>Miteko tja arun'mwe. 8:13</w:t>
            </w:r>
          </w:p>
        </w:tc>
        <w:tc>
          <w:tcPr>
            <w:tcW w:type="dxa" w:w="2880"/>
            <w:tcW w:w="1440" w:type="dxa"/>
          </w:tcPr>
          <w:p>
            <w:pPr>
              <w:jc w:val="center"/>
            </w:pPr>
            <w:r>
              <w:rPr>
                <w:b/>
              </w:rPr>
              <w:t>OK</w:t>
            </w:r>
          </w:p>
        </w:tc>
      </w:tr>
      <w:tr>
        <w:tc>
          <w:tcPr>
            <w:tcW w:type="dxa" w:w="2880"/>
            <w:tcW w:w="7920" w:type="dxa"/>
          </w:tcPr>
          <w:p>
            <w:pPr>
              <w:spacing w:line="480" w:lineRule="auto"/>
            </w:pPr>
            <w:r>
              <w:t>Simão também creu e após ter sido batizado, permaneceu com Filipe. Quando viu sinais e prodígios sendo realizados ficou maravilhado.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19:11</w:t>
            </w:r>
          </w:p>
        </w:tc>
        <w:tc>
          <w:tcPr>
            <w:tcW w:type="dxa" w:w="2880"/>
            <w:tcW w:w="7920" w:type="dxa"/>
          </w:tcPr>
          <w:p>
            <w:r>
              <w:rPr>
                <w:b/>
              </w:rPr>
              <w:t>Miteko tja arun'mwe. 19:11</w:t>
            </w:r>
          </w:p>
        </w:tc>
        <w:tc>
          <w:tcPr>
            <w:tcW w:type="dxa" w:w="2880"/>
            <w:tcW w:w="1440" w:type="dxa"/>
          </w:tcPr>
          <w:p>
            <w:pPr>
              <w:jc w:val="center"/>
            </w:pPr>
            <w:r>
              <w:rPr>
                <w:b/>
              </w:rPr>
              <w:t>OK</w:t>
            </w:r>
          </w:p>
        </w:tc>
      </w:tr>
      <w:tr>
        <w:tc>
          <w:tcPr>
            <w:tcW w:type="dxa" w:w="2880"/>
            <w:tcW w:w="7920" w:type="dxa"/>
          </w:tcPr>
          <w:p>
            <w:pPr>
              <w:spacing w:line="480" w:lineRule="auto"/>
            </w:pPr>
            <w:r>
              <w:t>Deus estava fazendo obras poderosas pelas mãos de Paulo,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12:28</w:t>
            </w:r>
          </w:p>
        </w:tc>
        <w:tc>
          <w:tcPr>
            <w:tcW w:type="dxa" w:w="2880"/>
            <w:tcW w:w="7920" w:type="dxa"/>
          </w:tcPr>
          <w:p>
            <w:r>
              <w:rPr>
                <w:b/>
              </w:rPr>
              <w:t>1 Coríntios 12:28</w:t>
            </w:r>
          </w:p>
        </w:tc>
        <w:tc>
          <w:tcPr>
            <w:tcW w:type="dxa" w:w="2880"/>
            <w:tcW w:w="1440" w:type="dxa"/>
          </w:tcPr>
          <w:p>
            <w:pPr>
              <w:jc w:val="center"/>
            </w:pPr>
            <w:r>
              <w:rPr>
                <w:b/>
              </w:rPr>
              <w:t>OK</w:t>
            </w:r>
          </w:p>
        </w:tc>
      </w:tr>
      <w:tr>
        <w:tc>
          <w:tcPr>
            <w:tcW w:type="dxa" w:w="2880"/>
            <w:tcW w:w="7920" w:type="dxa"/>
          </w:tcPr>
          <w:p>
            <w:pPr>
              <w:spacing w:line="480" w:lineRule="auto"/>
            </w:pPr>
            <w:r>
              <w:t>E Deus designou à igreja primeiro apóstolos, em segundo profetas, em terceiro mestres, depois operadores de milagres, depois dons de cura, aqueles que proveem socorros, aqueles que fazem trabalhos administrativos, e aqueles que têm vários dons de línguas.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12:12</w:t>
            </w:r>
          </w:p>
        </w:tc>
        <w:tc>
          <w:tcPr>
            <w:tcW w:type="dxa" w:w="2880"/>
            <w:tcW w:w="7920" w:type="dxa"/>
          </w:tcPr>
          <w:p>
            <w:r>
              <w:rPr>
                <w:b/>
              </w:rPr>
              <w:t>2 Korintius 12:12</w:t>
            </w:r>
          </w:p>
        </w:tc>
        <w:tc>
          <w:tcPr>
            <w:tcW w:type="dxa" w:w="2880"/>
            <w:tcW w:w="1440" w:type="dxa"/>
          </w:tcPr>
          <w:p>
            <w:pPr>
              <w:jc w:val="center"/>
            </w:pPr>
            <w:r>
              <w:rPr>
                <w:b/>
              </w:rPr>
              <w:t>OK</w:t>
            </w:r>
          </w:p>
        </w:tc>
      </w:tr>
      <w:tr>
        <w:tc>
          <w:tcPr>
            <w:tcW w:type="dxa" w:w="2880"/>
            <w:tcW w:w="7920" w:type="dxa"/>
          </w:tcPr>
          <w:p>
            <w:pPr>
              <w:spacing w:line="480" w:lineRule="auto"/>
            </w:pPr>
            <w:r>
              <w:t>As verdadeiras marcas de um apóstolo foram realizados entre vós com toda paciência, sinais, maravilhas e milagres.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3:5</w:t>
            </w:r>
          </w:p>
        </w:tc>
        <w:tc>
          <w:tcPr>
            <w:tcW w:type="dxa" w:w="2880"/>
            <w:tcW w:w="7920" w:type="dxa"/>
          </w:tcPr>
          <w:p>
            <w:r>
              <w:rPr>
                <w:b/>
              </w:rPr>
              <w:t>Galatas 3:5</w:t>
            </w:r>
          </w:p>
        </w:tc>
        <w:tc>
          <w:tcPr>
            <w:tcW w:type="dxa" w:w="2880"/>
            <w:tcW w:w="1440" w:type="dxa"/>
          </w:tcPr>
          <w:p>
            <w:pPr>
              <w:jc w:val="center"/>
            </w:pPr>
            <w:r>
              <w:rPr>
                <w:b/>
              </w:rPr>
              <w:t>OK</w:t>
            </w:r>
          </w:p>
        </w:tc>
      </w:tr>
      <w:tr>
        <w:tc>
          <w:tcPr>
            <w:tcW w:type="dxa" w:w="2880"/>
            <w:tcW w:w="7920" w:type="dxa"/>
          </w:tcPr>
          <w:p>
            <w:pPr>
              <w:spacing w:line="480" w:lineRule="auto"/>
            </w:pPr>
            <w:r>
              <w:t>Aquele que dá o Espírito a vós, e opera poderosas obras entre vós, faz isso pelas obras da Lei ou pelo ouvir com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2:4</w:t>
            </w:r>
          </w:p>
        </w:tc>
        <w:tc>
          <w:tcPr>
            <w:tcW w:type="dxa" w:w="2880"/>
            <w:tcW w:w="7920" w:type="dxa"/>
          </w:tcPr>
          <w:p>
            <w:r>
              <w:rPr>
                <w:b/>
              </w:rPr>
              <w:t>Ahebre 2:4</w:t>
            </w:r>
          </w:p>
        </w:tc>
        <w:tc>
          <w:tcPr>
            <w:tcW w:type="dxa" w:w="2880"/>
            <w:tcW w:w="1440" w:type="dxa"/>
          </w:tcPr>
          <w:p>
            <w:pPr>
              <w:jc w:val="center"/>
            </w:pPr>
            <w:r>
              <w:rPr>
                <w:b/>
              </w:rPr>
              <w:t>OK</w:t>
            </w:r>
          </w:p>
        </w:tc>
      </w:tr>
      <w:tr>
        <w:tc>
          <w:tcPr>
            <w:tcW w:type="dxa" w:w="2880"/>
            <w:tcW w:w="7920" w:type="dxa"/>
          </w:tcPr>
          <w:p>
            <w:pPr>
              <w:spacing w:line="480" w:lineRule="auto"/>
            </w:pPr>
            <w:r>
              <w:t>Testemunhando Deus juntamente com eles, por meio de sinais, maravilhas e vários milagres e ainda por dons do Espírito Santo, distribuídos de acordo com a Sua vontade.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nação (G1484)</w:t>
      </w:r>
    </w:p>
    <w:p>
      <w:r/>
      <w:r>
        <w:t>Esta palavra pode significar:</w:t>
      </w:r>
      <w:r/>
      <w:r/>
    </w:p>
    <w:p>
      <w:pPr>
        <w:pStyle w:val="ListBullet"/>
        <w:spacing w:line="240" w:lineRule="auto"/>
        <w:ind w:left="720"/>
      </w:pPr>
      <w:r/>
      <w:r>
        <w:t>Uma tribo de pessoas.</w:t>
      </w:r>
      <w:r/>
    </w:p>
    <w:p>
      <w:pPr>
        <w:pStyle w:val="ListBullet"/>
        <w:spacing w:line="240" w:lineRule="auto"/>
        <w:ind w:left="720"/>
      </w:pPr>
      <w:r/>
      <w:r>
        <w:t>Um grupo de pessoas.</w:t>
      </w:r>
      <w:r/>
    </w:p>
    <w:p>
      <w:pPr>
        <w:pStyle w:val="ListBullet"/>
        <w:spacing w:line="240" w:lineRule="auto"/>
        <w:ind w:left="720"/>
      </w:pPr>
      <w:r/>
      <w:r>
        <w:t>Todas as pessoas.</w:t>
      </w:r>
      <w:r/>
    </w:p>
    <w:p>
      <w:pPr>
        <w:pStyle w:val="ListBullet"/>
        <w:spacing w:line="240" w:lineRule="auto" w:after="0"/>
        <w:ind w:left="720"/>
      </w:pPr>
      <w:r/>
      <w:r>
        <w:t>Qualquer pessoa que não seja judia.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28:19</w:t>
            </w:r>
          </w:p>
        </w:tc>
        <w:tc>
          <w:tcPr>
            <w:tcW w:type="dxa" w:w="2880"/>
            <w:tcW w:w="7920" w:type="dxa"/>
          </w:tcPr>
          <w:p>
            <w:r>
              <w:rPr>
                <w:b/>
              </w:rPr>
              <w:t>Mateus 28:19</w:t>
            </w:r>
          </w:p>
        </w:tc>
        <w:tc>
          <w:tcPr>
            <w:tcW w:type="dxa" w:w="2880"/>
            <w:tcW w:w="1440" w:type="dxa"/>
          </w:tcPr>
          <w:p>
            <w:pPr>
              <w:jc w:val="center"/>
            </w:pPr>
            <w:r>
              <w:rPr>
                <w:b/>
              </w:rPr>
              <w:t>OK</w:t>
            </w:r>
          </w:p>
        </w:tc>
      </w:tr>
      <w:tr>
        <w:tc>
          <w:tcPr>
            <w:tcW w:type="dxa" w:w="2880"/>
            <w:tcW w:w="7920" w:type="dxa"/>
          </w:tcPr>
          <w:p>
            <w:pPr>
              <w:spacing w:line="480" w:lineRule="auto"/>
            </w:pPr>
            <w:r>
              <w:t>Portanto ide e fazei discípulos de todas as nações. Batizando-as em nome do Pai, do Filho e do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13:10</w:t>
            </w:r>
          </w:p>
        </w:tc>
        <w:tc>
          <w:tcPr>
            <w:tcW w:type="dxa" w:w="2880"/>
            <w:tcW w:w="7920" w:type="dxa"/>
          </w:tcPr>
          <w:p>
            <w:r>
              <w:rPr>
                <w:b/>
              </w:rPr>
              <w:t>Maruku 13:10</w:t>
            </w:r>
          </w:p>
        </w:tc>
        <w:tc>
          <w:tcPr>
            <w:tcW w:type="dxa" w:w="2880"/>
            <w:tcW w:w="1440" w:type="dxa"/>
          </w:tcPr>
          <w:p>
            <w:pPr>
              <w:jc w:val="center"/>
            </w:pPr>
            <w:r>
              <w:rPr>
                <w:b/>
              </w:rPr>
              <w:t>OK</w:t>
            </w:r>
          </w:p>
        </w:tc>
      </w:tr>
      <w:tr>
        <w:tc>
          <w:tcPr>
            <w:tcW w:type="dxa" w:w="2880"/>
            <w:tcW w:w="7920" w:type="dxa"/>
          </w:tcPr>
          <w:p>
            <w:pPr>
              <w:spacing w:line="480" w:lineRule="auto"/>
            </w:pPr>
            <w:r>
              <w:t>Mas é preciso que primeiro o evangelho seja proclamado a todas as nações.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12:30</w:t>
            </w:r>
          </w:p>
        </w:tc>
        <w:tc>
          <w:tcPr>
            <w:tcW w:type="dxa" w:w="2880"/>
            <w:tcW w:w="7920" w:type="dxa"/>
          </w:tcPr>
          <w:p>
            <w:r>
              <w:rPr>
                <w:b/>
              </w:rPr>
              <w:t>Luca 12:30</w:t>
            </w:r>
          </w:p>
        </w:tc>
        <w:tc>
          <w:tcPr>
            <w:tcW w:type="dxa" w:w="2880"/>
            <w:tcW w:w="1440" w:type="dxa"/>
          </w:tcPr>
          <w:p>
            <w:pPr>
              <w:jc w:val="center"/>
            </w:pPr>
            <w:r>
              <w:rPr>
                <w:b/>
              </w:rPr>
              <w:t>OK</w:t>
            </w:r>
          </w:p>
        </w:tc>
      </w:tr>
      <w:tr>
        <w:tc>
          <w:tcPr>
            <w:tcW w:type="dxa" w:w="2880"/>
            <w:tcW w:w="7920" w:type="dxa"/>
          </w:tcPr>
          <w:p>
            <w:pPr>
              <w:spacing w:line="480" w:lineRule="auto"/>
            </w:pPr>
            <w:r>
              <w:t>Pois todas as nações do mundo buscam essas coisas e seu Pai sabe que vós precisais delas.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2:5</w:t>
            </w:r>
          </w:p>
        </w:tc>
        <w:tc>
          <w:tcPr>
            <w:tcW w:type="dxa" w:w="2880"/>
            <w:tcW w:w="7920" w:type="dxa"/>
          </w:tcPr>
          <w:p>
            <w:r>
              <w:rPr>
                <w:b/>
              </w:rPr>
              <w:t>Miteko tja arun'mwe. 2:5</w:t>
            </w:r>
          </w:p>
        </w:tc>
        <w:tc>
          <w:tcPr>
            <w:tcW w:type="dxa" w:w="2880"/>
            <w:tcW w:w="1440" w:type="dxa"/>
          </w:tcPr>
          <w:p>
            <w:pPr>
              <w:jc w:val="center"/>
            </w:pPr>
            <w:r>
              <w:rPr>
                <w:b/>
              </w:rPr>
              <w:t>OK</w:t>
            </w:r>
          </w:p>
        </w:tc>
      </w:tr>
      <w:tr>
        <w:tc>
          <w:tcPr>
            <w:tcW w:type="dxa" w:w="2880"/>
            <w:tcW w:w="7920" w:type="dxa"/>
          </w:tcPr>
          <w:p>
            <w:pPr>
              <w:spacing w:line="480" w:lineRule="auto"/>
            </w:pPr>
            <w:r>
              <w:t>Estavam morando em Jerusalém judeus piedosos de todas as nações debaixo dos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10:35</w:t>
            </w:r>
          </w:p>
        </w:tc>
        <w:tc>
          <w:tcPr>
            <w:tcW w:type="dxa" w:w="2880"/>
            <w:tcW w:w="7920" w:type="dxa"/>
          </w:tcPr>
          <w:p>
            <w:r>
              <w:rPr>
                <w:b/>
              </w:rPr>
              <w:t>Miteko tja arun'mwe. 10:35</w:t>
            </w:r>
          </w:p>
        </w:tc>
        <w:tc>
          <w:tcPr>
            <w:tcW w:type="dxa" w:w="2880"/>
            <w:tcW w:w="1440" w:type="dxa"/>
          </w:tcPr>
          <w:p>
            <w:pPr>
              <w:jc w:val="center"/>
            </w:pPr>
            <w:r>
              <w:rPr>
                <w:b/>
              </w:rPr>
              <w:t>OK</w:t>
            </w:r>
          </w:p>
        </w:tc>
      </w:tr>
      <w:tr>
        <w:tc>
          <w:tcPr>
            <w:tcW w:type="dxa" w:w="2880"/>
            <w:tcW w:w="7920" w:type="dxa"/>
          </w:tcPr>
          <w:p>
            <w:pPr>
              <w:spacing w:line="480" w:lineRule="auto"/>
            </w:pPr>
            <w:r>
              <w:t xml:space="preserve">No entanto, em cada </w:t>
            </w:r>
            <w:r>
              <w:rPr>
                <w:b/>
              </w:rPr>
              <w:t>nação</w:t>
            </w:r>
            <w:r>
              <w:t>, qualquer que O tema e faça o que é justo lhe é aceitável.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17:26</w:t>
            </w:r>
          </w:p>
        </w:tc>
        <w:tc>
          <w:tcPr>
            <w:tcW w:type="dxa" w:w="2880"/>
            <w:tcW w:w="7920" w:type="dxa"/>
          </w:tcPr>
          <w:p>
            <w:r>
              <w:rPr>
                <w:b/>
              </w:rPr>
              <w:t>Miteko tja arun'mwe. 17:26</w:t>
            </w:r>
          </w:p>
        </w:tc>
        <w:tc>
          <w:tcPr>
            <w:tcW w:type="dxa" w:w="2880"/>
            <w:tcW w:w="1440" w:type="dxa"/>
          </w:tcPr>
          <w:p>
            <w:pPr>
              <w:jc w:val="center"/>
            </w:pPr>
            <w:r>
              <w:rPr>
                <w:b/>
              </w:rPr>
              <w:t>OK</w:t>
            </w:r>
          </w:p>
        </w:tc>
      </w:tr>
      <w:tr>
        <w:tc>
          <w:tcPr>
            <w:tcW w:type="dxa" w:w="2880"/>
            <w:tcW w:w="7920" w:type="dxa"/>
          </w:tcPr>
          <w:p>
            <w:pPr>
              <w:spacing w:line="480" w:lineRule="auto"/>
            </w:pPr>
            <w:r>
              <w:t>E de um só homem Ele criou toda a raça humana que habita na face da terra, tendo-lhes determinado os tempos e o limite da sua habitação.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16:26</w:t>
            </w:r>
          </w:p>
        </w:tc>
        <w:tc>
          <w:tcPr>
            <w:tcW w:type="dxa" w:w="2880"/>
            <w:tcW w:w="7920" w:type="dxa"/>
          </w:tcPr>
          <w:p>
            <w:r>
              <w:rPr>
                <w:b/>
              </w:rPr>
              <w:t>Romanos 16:26</w:t>
            </w:r>
          </w:p>
        </w:tc>
        <w:tc>
          <w:tcPr>
            <w:tcW w:type="dxa" w:w="2880"/>
            <w:tcW w:w="1440" w:type="dxa"/>
          </w:tcPr>
          <w:p>
            <w:pPr>
              <w:jc w:val="center"/>
            </w:pPr>
            <w:r>
              <w:rPr>
                <w:b/>
              </w:rPr>
              <w:t>OK</w:t>
            </w:r>
          </w:p>
        </w:tc>
      </w:tr>
      <w:tr>
        <w:tc>
          <w:tcPr>
            <w:tcW w:type="dxa" w:w="2880"/>
            <w:tcW w:w="7920" w:type="dxa"/>
          </w:tcPr>
          <w:p>
            <w:pPr>
              <w:spacing w:line="480" w:lineRule="auto"/>
            </w:pPr>
            <w:r>
              <w:t>mas que agora foi revelado, e tornou-se conhecido a todas as nações pelas Escrituras proféticas, segundo o mandamento do Deus eterno, para a obediência da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Galatas 3:8</w:t>
            </w:r>
          </w:p>
        </w:tc>
        <w:tc>
          <w:tcPr>
            <w:tcW w:type="dxa" w:w="2880"/>
            <w:tcW w:w="1440" w:type="dxa"/>
          </w:tcPr>
          <w:p>
            <w:pPr>
              <w:jc w:val="center"/>
            </w:pPr>
            <w:r>
              <w:rPr>
                <w:b/>
              </w:rPr>
              <w:t>OK</w:t>
            </w:r>
          </w:p>
        </w:tc>
      </w:tr>
      <w:tr>
        <w:tc>
          <w:tcPr>
            <w:tcW w:type="dxa" w:w="2880"/>
            <w:tcW w:w="7920" w:type="dxa"/>
          </w:tcPr>
          <w:p>
            <w:pPr>
              <w:spacing w:line="480" w:lineRule="auto"/>
            </w:pPr>
            <w:r>
              <w:t>A Escritura, prevendo que Deus justificaria os gentios pela fé, de antemão proclamou esta boa nova para Abraão, dizendo: "Em ti, todas as nações serão abençoadas".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3:16</w:t>
            </w:r>
          </w:p>
        </w:tc>
        <w:tc>
          <w:tcPr>
            <w:tcW w:type="dxa" w:w="2880"/>
            <w:tcW w:w="7920" w:type="dxa"/>
          </w:tcPr>
          <w:p>
            <w:r>
              <w:rPr>
                <w:b/>
              </w:rPr>
              <w:t>1 Timoteyo 3:16</w:t>
            </w:r>
          </w:p>
        </w:tc>
        <w:tc>
          <w:tcPr>
            <w:tcW w:type="dxa" w:w="2880"/>
            <w:tcW w:w="1440" w:type="dxa"/>
          </w:tcPr>
          <w:p>
            <w:pPr>
              <w:jc w:val="center"/>
            </w:pPr>
            <w:r>
              <w:rPr>
                <w:b/>
              </w:rPr>
              <w:t>OK</w:t>
            </w:r>
          </w:p>
        </w:tc>
      </w:tr>
      <w:tr>
        <w:tc>
          <w:tcPr>
            <w:tcW w:type="dxa" w:w="2880"/>
            <w:tcW w:w="7920" w:type="dxa"/>
          </w:tcPr>
          <w:p>
            <w:pPr>
              <w:spacing w:line="480" w:lineRule="auto"/>
            </w:pPr>
            <w:r>
              <w:t>Não se pode negar que é grande o mistério da piedade: "Ele foi manifestado na carne, justificado pelo Espírito, visto por anjos, proclamado entre as nações, crido no mundo e exaltado na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Pedro 2:9</w:t>
            </w:r>
          </w:p>
        </w:tc>
        <w:tc>
          <w:tcPr>
            <w:tcW w:type="dxa" w:w="2880"/>
            <w:tcW w:w="1440" w:type="dxa"/>
          </w:tcPr>
          <w:p>
            <w:pPr>
              <w:jc w:val="center"/>
            </w:pPr>
            <w:r>
              <w:rPr>
                <w:b/>
              </w:rPr>
              <w:t>OK</w:t>
            </w:r>
          </w:p>
        </w:tc>
      </w:tr>
      <w:tr>
        <w:tc>
          <w:tcPr>
            <w:tcW w:type="dxa" w:w="2880"/>
            <w:tcW w:w="7920" w:type="dxa"/>
          </w:tcPr>
          <w:p>
            <w:pPr>
              <w:spacing w:line="480" w:lineRule="auto"/>
            </w:pPr>
            <w:r>
              <w:t xml:space="preserve">Mas vós sois raça escolhida, sacerdócio real, </w:t>
            </w:r>
            <w:r>
              <w:rPr>
                <w:b/>
              </w:rPr>
              <w:t>nação</w:t>
            </w:r>
            <w:r>
              <w:t xml:space="preserve"> santa, povo que pertence a Deus, para que anuncieis as virtudes Daquele que vos chamou das trevas para Sua maravilhosa luz.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7:9</w:t>
            </w:r>
          </w:p>
        </w:tc>
        <w:tc>
          <w:tcPr>
            <w:tcW w:type="dxa" w:w="2880"/>
            <w:tcW w:w="7920" w:type="dxa"/>
          </w:tcPr>
          <w:p>
            <w:r>
              <w:rPr>
                <w:b/>
              </w:rPr>
              <w:t>Apocalipse 7:9</w:t>
            </w:r>
          </w:p>
        </w:tc>
        <w:tc>
          <w:tcPr>
            <w:tcW w:type="dxa" w:w="2880"/>
            <w:tcW w:w="1440" w:type="dxa"/>
          </w:tcPr>
          <w:p>
            <w:pPr>
              <w:jc w:val="center"/>
            </w:pPr>
            <w:r>
              <w:rPr>
                <w:b/>
              </w:rPr>
              <w:t>OK</w:t>
            </w:r>
          </w:p>
        </w:tc>
      </w:tr>
      <w:tr>
        <w:tc>
          <w:tcPr>
            <w:tcW w:type="dxa" w:w="2880"/>
            <w:tcW w:w="7920" w:type="dxa"/>
          </w:tcPr>
          <w:p>
            <w:pPr>
              <w:spacing w:line="480" w:lineRule="auto"/>
            </w:pPr>
            <w:r>
              <w:t>Depois dessas coisas, eis que vi uma grande multidão que ninguém podia contar de todas as nações, tribos, povos e línguas, de pé, diante do trono e diante do Cordeiro, usando vestes brancas, com folhas de palmeiras nas suas mãos,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15:4</w:t>
            </w:r>
          </w:p>
        </w:tc>
        <w:tc>
          <w:tcPr>
            <w:tcW w:type="dxa" w:w="2880"/>
            <w:tcW w:w="7920" w:type="dxa"/>
          </w:tcPr>
          <w:p>
            <w:r>
              <w:rPr>
                <w:b/>
              </w:rPr>
              <w:t>Apocalipse 15:4</w:t>
            </w:r>
          </w:p>
        </w:tc>
        <w:tc>
          <w:tcPr>
            <w:tcW w:type="dxa" w:w="2880"/>
            <w:tcW w:w="1440" w:type="dxa"/>
          </w:tcPr>
          <w:p>
            <w:pPr>
              <w:jc w:val="center"/>
            </w:pPr>
            <w:r>
              <w:rPr>
                <w:b/>
              </w:rPr>
              <w:t>OK</w:t>
            </w:r>
          </w:p>
        </w:tc>
      </w:tr>
      <w:tr>
        <w:tc>
          <w:tcPr>
            <w:tcW w:type="dxa" w:w="2880"/>
            <w:tcW w:w="7920" w:type="dxa"/>
          </w:tcPr>
          <w:p>
            <w:pPr>
              <w:spacing w:line="480" w:lineRule="auto"/>
            </w:pPr>
            <w:r>
              <w:t>Quem não Te temerá, Senhor, e quem não glorificará o Teu nome? Pois somente Tu és santo. Todas as nações virão e adorarão diante de Ti, pois os Teus atos de justiça foram revelados".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22:2</w:t>
            </w:r>
          </w:p>
        </w:tc>
        <w:tc>
          <w:tcPr>
            <w:tcW w:type="dxa" w:w="2880"/>
            <w:tcW w:w="7920" w:type="dxa"/>
          </w:tcPr>
          <w:p>
            <w:r>
              <w:rPr>
                <w:b/>
              </w:rPr>
              <w:t>Apocalipse 22:2</w:t>
            </w:r>
          </w:p>
        </w:tc>
        <w:tc>
          <w:tcPr>
            <w:tcW w:type="dxa" w:w="2880"/>
            <w:tcW w:w="1440" w:type="dxa"/>
          </w:tcPr>
          <w:p>
            <w:pPr>
              <w:jc w:val="center"/>
            </w:pPr>
            <w:r>
              <w:rPr>
                <w:b/>
              </w:rPr>
              <w:t>OK</w:t>
            </w:r>
          </w:p>
        </w:tc>
      </w:tr>
      <w:tr>
        <w:tc>
          <w:tcPr>
            <w:tcW w:type="dxa" w:w="2880"/>
            <w:tcW w:w="7920" w:type="dxa"/>
          </w:tcPr>
          <w:p>
            <w:pPr>
              <w:spacing w:line="480" w:lineRule="auto"/>
            </w:pPr>
            <w:r>
              <w:t>no meio da rua da cidade. Em cada margem do rio, está a árvore da vida, que produz doze frutos, dando seu fruto de mês em mês. As folhas da árvore são para a cura das nações.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obedecer,obediência (G5219, G5218)</w:t>
      </w:r>
    </w:p>
    <w:p>
      <w:r/>
      <w:r>
        <w:t>Esta palavra pode significar:</w:t>
      </w:r>
      <w:r/>
      <w:r/>
    </w:p>
    <w:p>
      <w:pPr>
        <w:pStyle w:val="ListBullet"/>
        <w:spacing w:line="240" w:lineRule="auto"/>
        <w:ind w:left="720"/>
      </w:pPr>
      <w:r/>
      <w:r>
        <w:t>Submeter-se a alguém e fazer o que essa pessoa diz para fazer.</w:t>
      </w:r>
      <w:r/>
    </w:p>
    <w:p>
      <w:pPr>
        <w:pStyle w:val="ListBullet"/>
        <w:spacing w:line="240" w:lineRule="auto"/>
        <w:ind w:left="720"/>
      </w:pPr>
      <w:r/>
      <w:r>
        <w:t>Para fazer o que é exigido ou ordenado.</w:t>
      </w:r>
      <w:r/>
    </w:p>
    <w:p>
      <w:pPr>
        <w:pStyle w:val="ListBullet"/>
        <w:spacing w:line="240" w:lineRule="auto" w:after="0"/>
        <w:ind w:left="720"/>
      </w:pPr>
      <w:r/>
      <w:r>
        <w:t>Ouvir ou prestar atenção a alguém ou alguma coisa.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8:27</w:t>
            </w:r>
          </w:p>
        </w:tc>
        <w:tc>
          <w:tcPr>
            <w:tcW w:type="dxa" w:w="2880"/>
            <w:tcW w:w="7920" w:type="dxa"/>
          </w:tcPr>
          <w:p>
            <w:r>
              <w:rPr>
                <w:b/>
              </w:rPr>
              <w:t>Mateus 8:27</w:t>
            </w:r>
          </w:p>
        </w:tc>
        <w:tc>
          <w:tcPr>
            <w:tcW w:type="dxa" w:w="2880"/>
            <w:tcW w:w="1440" w:type="dxa"/>
          </w:tcPr>
          <w:p>
            <w:pPr>
              <w:jc w:val="center"/>
            </w:pPr>
            <w:r>
              <w:rPr>
                <w:b/>
              </w:rPr>
              <w:t>OK</w:t>
            </w:r>
          </w:p>
        </w:tc>
      </w:tr>
      <w:tr>
        <w:tc>
          <w:tcPr>
            <w:tcW w:type="dxa" w:w="2880"/>
            <w:tcW w:w="7920" w:type="dxa"/>
          </w:tcPr>
          <w:p>
            <w:pPr>
              <w:spacing w:line="480" w:lineRule="auto"/>
            </w:pPr>
            <w:r>
              <w:t>Os homens maravilharam-se e disseram: "Que tipo de homem é este, que até mesmo os ventos e o mar Lhe obedecem?"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Maruku 1:27</w:t>
            </w:r>
          </w:p>
        </w:tc>
        <w:tc>
          <w:tcPr>
            <w:tcW w:type="dxa" w:w="2880"/>
            <w:tcW w:w="1440" w:type="dxa"/>
          </w:tcPr>
          <w:p>
            <w:pPr>
              <w:jc w:val="center"/>
            </w:pPr>
            <w:r>
              <w:rPr>
                <w:b/>
              </w:rPr>
              <w:t>OK</w:t>
            </w:r>
          </w:p>
        </w:tc>
      </w:tr>
      <w:tr>
        <w:tc>
          <w:tcPr>
            <w:tcW w:type="dxa" w:w="2880"/>
            <w:tcW w:w="7920" w:type="dxa"/>
          </w:tcPr>
          <w:p>
            <w:pPr>
              <w:spacing w:line="480" w:lineRule="auto"/>
            </w:pPr>
            <w:r>
              <w:t>Todas as pessoas estavam maravilhadas e perguntavam umas às outras: "O que é isso? Um novo ensinamento com autoridade? Ele ordena até os espíritos imundos, e eles O obedecem".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8:25</w:t>
            </w:r>
          </w:p>
        </w:tc>
        <w:tc>
          <w:tcPr>
            <w:tcW w:type="dxa" w:w="2880"/>
            <w:tcW w:w="7920" w:type="dxa"/>
          </w:tcPr>
          <w:p>
            <w:r>
              <w:rPr>
                <w:b/>
              </w:rPr>
              <w:t>Luca 8:25</w:t>
            </w:r>
          </w:p>
        </w:tc>
        <w:tc>
          <w:tcPr>
            <w:tcW w:type="dxa" w:w="2880"/>
            <w:tcW w:w="1440" w:type="dxa"/>
          </w:tcPr>
          <w:p>
            <w:pPr>
              <w:jc w:val="center"/>
            </w:pPr>
            <w:r>
              <w:rPr>
                <w:b/>
              </w:rPr>
              <w:t>OK</w:t>
            </w:r>
          </w:p>
        </w:tc>
      </w:tr>
      <w:tr>
        <w:tc>
          <w:tcPr>
            <w:tcW w:type="dxa" w:w="2880"/>
            <w:tcW w:w="7920" w:type="dxa"/>
          </w:tcPr>
          <w:p>
            <w:pPr>
              <w:spacing w:line="480" w:lineRule="auto"/>
            </w:pPr>
            <w:r>
              <w:t>Então Ele lhes disse: “Onde está a vossa fé?” Possuídos de temor e admiração, diziam uns aos outros: “Quem é Este, que comanda os ventos e a água, e estes Lhe obedecem?”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17:6</w:t>
            </w:r>
          </w:p>
        </w:tc>
        <w:tc>
          <w:tcPr>
            <w:tcW w:type="dxa" w:w="2880"/>
            <w:tcW w:w="7920" w:type="dxa"/>
          </w:tcPr>
          <w:p>
            <w:r>
              <w:rPr>
                <w:b/>
              </w:rPr>
              <w:t>Luca 17:6</w:t>
            </w:r>
          </w:p>
        </w:tc>
        <w:tc>
          <w:tcPr>
            <w:tcW w:type="dxa" w:w="2880"/>
            <w:tcW w:w="1440" w:type="dxa"/>
          </w:tcPr>
          <w:p>
            <w:pPr>
              <w:jc w:val="center"/>
            </w:pPr>
            <w:r>
              <w:rPr>
                <w:b/>
              </w:rPr>
              <w:t>OK</w:t>
            </w:r>
          </w:p>
        </w:tc>
      </w:tr>
      <w:tr>
        <w:tc>
          <w:tcPr>
            <w:tcW w:type="dxa" w:w="2880"/>
            <w:tcW w:w="7920" w:type="dxa"/>
          </w:tcPr>
          <w:p>
            <w:pPr>
              <w:spacing w:line="480" w:lineRule="auto"/>
            </w:pPr>
            <w:r>
              <w:t>O Senhor respondeu: "Se tivésseis fé como um grão de mostarda, diríeis a esta amoreira: 'Arranca-te pela raiz e planta-te no mar' e ela vos obedeceria!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6:16</w:t>
            </w:r>
          </w:p>
        </w:tc>
        <w:tc>
          <w:tcPr>
            <w:tcW w:type="dxa" w:w="2880"/>
            <w:tcW w:w="7920" w:type="dxa"/>
          </w:tcPr>
          <w:p>
            <w:r>
              <w:rPr>
                <w:b/>
              </w:rPr>
              <w:t>Romanos 6:16</w:t>
            </w:r>
          </w:p>
        </w:tc>
        <w:tc>
          <w:tcPr>
            <w:tcW w:type="dxa" w:w="2880"/>
            <w:tcW w:w="1440" w:type="dxa"/>
          </w:tcPr>
          <w:p>
            <w:pPr>
              <w:jc w:val="center"/>
            </w:pPr>
            <w:r>
              <w:rPr>
                <w:b/>
              </w:rPr>
              <w:t>OK</w:t>
            </w:r>
          </w:p>
        </w:tc>
      </w:tr>
      <w:tr>
        <w:tc>
          <w:tcPr>
            <w:tcW w:type="dxa" w:w="2880"/>
            <w:tcW w:w="7920" w:type="dxa"/>
          </w:tcPr>
          <w:p>
            <w:pPr>
              <w:spacing w:line="480" w:lineRule="auto"/>
            </w:pPr>
            <w:r>
              <w:t xml:space="preserve">Não sabeis que a quem vós mesmos vos apresentais como servos é a quem sois obedientes e a quem deveis </w:t>
            </w:r>
            <w:r>
              <w:rPr>
                <w:b/>
              </w:rPr>
              <w:t>obedecer</w:t>
            </w:r>
            <w:r>
              <w:t xml:space="preserve">? A verdade é esta: ou sois servos do pecado que leva à morte, ou servos da </w:t>
            </w:r>
            <w:r>
              <w:rPr>
                <w:b/>
              </w:rPr>
              <w:t>obediência</w:t>
            </w:r>
            <w:r>
              <w:t xml:space="preserve"> que leva à justificação.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10:16</w:t>
            </w:r>
          </w:p>
        </w:tc>
        <w:tc>
          <w:tcPr>
            <w:tcW w:type="dxa" w:w="2880"/>
            <w:tcW w:w="7920" w:type="dxa"/>
          </w:tcPr>
          <w:p>
            <w:r>
              <w:rPr>
                <w:b/>
              </w:rPr>
              <w:t>Romanos 10:16</w:t>
            </w:r>
          </w:p>
        </w:tc>
        <w:tc>
          <w:tcPr>
            <w:tcW w:type="dxa" w:w="2880"/>
            <w:tcW w:w="1440" w:type="dxa"/>
          </w:tcPr>
          <w:p>
            <w:pPr>
              <w:jc w:val="center"/>
            </w:pPr>
            <w:r>
              <w:rPr>
                <w:b/>
              </w:rPr>
              <w:t>OK</w:t>
            </w:r>
          </w:p>
        </w:tc>
      </w:tr>
      <w:tr>
        <w:tc>
          <w:tcPr>
            <w:tcW w:type="dxa" w:w="2880"/>
            <w:tcW w:w="7920" w:type="dxa"/>
          </w:tcPr>
          <w:p>
            <w:pPr>
              <w:spacing w:line="480" w:lineRule="auto"/>
            </w:pPr>
            <w:r>
              <w:t>Mas nem todos eles deram ouvidos ao Evangelho. Pois Isaías diz: "Senhor, quem acreditou na nossa mensagem?"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10:5</w:t>
            </w:r>
          </w:p>
        </w:tc>
        <w:tc>
          <w:tcPr>
            <w:tcW w:type="dxa" w:w="2880"/>
            <w:tcW w:w="7920" w:type="dxa"/>
          </w:tcPr>
          <w:p>
            <w:r>
              <w:rPr>
                <w:b/>
              </w:rPr>
              <w:t>2 Korintius 10:5</w:t>
            </w:r>
          </w:p>
        </w:tc>
        <w:tc>
          <w:tcPr>
            <w:tcW w:type="dxa" w:w="2880"/>
            <w:tcW w:w="1440" w:type="dxa"/>
          </w:tcPr>
          <w:p>
            <w:pPr>
              <w:jc w:val="center"/>
            </w:pPr>
            <w:r>
              <w:rPr>
                <w:b/>
              </w:rPr>
              <w:t>OK</w:t>
            </w:r>
          </w:p>
        </w:tc>
      </w:tr>
      <w:tr>
        <w:tc>
          <w:tcPr>
            <w:tcW w:type="dxa" w:w="2880"/>
            <w:tcW w:w="7920" w:type="dxa"/>
          </w:tcPr>
          <w:p>
            <w:pPr>
              <w:spacing w:line="480" w:lineRule="auto"/>
            </w:pPr>
            <w:r>
              <w:t xml:space="preserve">Nós também destruímos qualquer coisa altiva que se levanta contra o conhecimento de Deus, e levamos cativo todo pensamento à </w:t>
            </w:r>
            <w:r>
              <w:rPr>
                <w:b/>
              </w:rPr>
              <w:t>obediência</w:t>
            </w:r>
            <w:r>
              <w:t xml:space="preserve">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6:1</w:t>
            </w:r>
          </w:p>
        </w:tc>
        <w:tc>
          <w:tcPr>
            <w:tcW w:type="dxa" w:w="2880"/>
            <w:tcW w:w="7920" w:type="dxa"/>
          </w:tcPr>
          <w:p>
            <w:r>
              <w:rPr>
                <w:b/>
              </w:rPr>
              <w:t>Ayefeso 6:1</w:t>
            </w:r>
          </w:p>
        </w:tc>
        <w:tc>
          <w:tcPr>
            <w:tcW w:type="dxa" w:w="2880"/>
            <w:tcW w:w="1440" w:type="dxa"/>
          </w:tcPr>
          <w:p>
            <w:pPr>
              <w:jc w:val="center"/>
            </w:pPr>
            <w:r>
              <w:rPr>
                <w:b/>
              </w:rPr>
              <w:t>OK</w:t>
            </w:r>
          </w:p>
        </w:tc>
      </w:tr>
      <w:tr>
        <w:tc>
          <w:tcPr>
            <w:tcW w:type="dxa" w:w="2880"/>
            <w:tcW w:w="7920" w:type="dxa"/>
          </w:tcPr>
          <w:p>
            <w:pPr>
              <w:spacing w:line="480" w:lineRule="auto"/>
            </w:pPr>
            <w:r>
              <w:t>Filhos, obedecei a vossos pais no Senhor, pois isso é correto.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Filipenses 2:12</w:t>
            </w:r>
          </w:p>
        </w:tc>
        <w:tc>
          <w:tcPr>
            <w:tcW w:type="dxa" w:w="2880"/>
            <w:tcW w:w="1440" w:type="dxa"/>
          </w:tcPr>
          <w:p>
            <w:pPr>
              <w:jc w:val="center"/>
            </w:pPr>
            <w:r>
              <w:rPr>
                <w:b/>
              </w:rPr>
              <w:t>OK</w:t>
            </w:r>
          </w:p>
        </w:tc>
      </w:tr>
      <w:tr>
        <w:tc>
          <w:tcPr>
            <w:tcW w:type="dxa" w:w="2880"/>
            <w:tcW w:w="7920" w:type="dxa"/>
          </w:tcPr>
          <w:p>
            <w:pPr>
              <w:spacing w:line="480" w:lineRule="auto"/>
            </w:pPr>
            <w:r>
              <w:t>Então meus amados, como vós sempre obedecestes não somente na minha presença, mas muito mais agora na minha ausência, desenvolvei a vossa salvação com temor e tremor.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3:20</w:t>
            </w:r>
          </w:p>
        </w:tc>
        <w:tc>
          <w:tcPr>
            <w:tcW w:type="dxa" w:w="2880"/>
            <w:tcW w:w="7920" w:type="dxa"/>
          </w:tcPr>
          <w:p>
            <w:r>
              <w:rPr>
                <w:b/>
              </w:rPr>
              <w:t>Colossenses 3:20</w:t>
            </w:r>
          </w:p>
        </w:tc>
        <w:tc>
          <w:tcPr>
            <w:tcW w:type="dxa" w:w="2880"/>
            <w:tcW w:w="1440" w:type="dxa"/>
          </w:tcPr>
          <w:p>
            <w:pPr>
              <w:jc w:val="center"/>
            </w:pPr>
            <w:r>
              <w:rPr>
                <w:b/>
              </w:rPr>
              <w:t>OK</w:t>
            </w:r>
          </w:p>
        </w:tc>
      </w:tr>
      <w:tr>
        <w:tc>
          <w:tcPr>
            <w:tcW w:type="dxa" w:w="2880"/>
            <w:tcW w:w="7920" w:type="dxa"/>
          </w:tcPr>
          <w:p>
            <w:pPr>
              <w:spacing w:line="480" w:lineRule="auto"/>
            </w:pPr>
            <w:r>
              <w:t>Filhos, obedecei aos vossos pais em todas as coisas, porque isso é agradável ao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3:14</w:t>
            </w:r>
          </w:p>
        </w:tc>
        <w:tc>
          <w:tcPr>
            <w:tcW w:type="dxa" w:w="2880"/>
            <w:tcW w:w="7920" w:type="dxa"/>
          </w:tcPr>
          <w:p>
            <w:r>
              <w:rPr>
                <w:b/>
              </w:rPr>
              <w:t>2 Tessaloonica 3:14</w:t>
            </w:r>
          </w:p>
        </w:tc>
        <w:tc>
          <w:tcPr>
            <w:tcW w:type="dxa" w:w="2880"/>
            <w:tcW w:w="1440" w:type="dxa"/>
          </w:tcPr>
          <w:p>
            <w:pPr>
              <w:jc w:val="center"/>
            </w:pPr>
            <w:r>
              <w:rPr>
                <w:b/>
              </w:rPr>
              <w:t>OK</w:t>
            </w:r>
          </w:p>
        </w:tc>
      </w:tr>
      <w:tr>
        <w:tc>
          <w:tcPr>
            <w:tcW w:type="dxa" w:w="2880"/>
            <w:tcW w:w="7920" w:type="dxa"/>
          </w:tcPr>
          <w:p>
            <w:pPr>
              <w:spacing w:line="480" w:lineRule="auto"/>
            </w:pPr>
            <w:r>
              <w:t>Se alguém não obedece nossa palavra nesta carta, marque-o e não vos associeis a ele, a fim de que, dessa maneira, ele possa ser envergonhado.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Filemom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Confiado em tua </w:t>
            </w:r>
            <w:r>
              <w:rPr>
                <w:b/>
              </w:rPr>
              <w:t>obediência</w:t>
            </w:r>
            <w:r>
              <w:t>, estou escrevendo a ti, sabendo que farás ainda mais do que estou pedindo.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5:9</w:t>
            </w:r>
          </w:p>
        </w:tc>
        <w:tc>
          <w:tcPr>
            <w:tcW w:type="dxa" w:w="2880"/>
            <w:tcW w:w="7920" w:type="dxa"/>
          </w:tcPr>
          <w:p>
            <w:r>
              <w:rPr>
                <w:b/>
              </w:rPr>
              <w:t>Ahebre 5:9</w:t>
            </w:r>
          </w:p>
        </w:tc>
        <w:tc>
          <w:tcPr>
            <w:tcW w:type="dxa" w:w="2880"/>
            <w:tcW w:w="1440" w:type="dxa"/>
          </w:tcPr>
          <w:p>
            <w:pPr>
              <w:jc w:val="center"/>
            </w:pPr>
            <w:r>
              <w:rPr>
                <w:b/>
              </w:rPr>
              <w:t>OK</w:t>
            </w:r>
          </w:p>
        </w:tc>
      </w:tr>
      <w:tr>
        <w:tc>
          <w:tcPr>
            <w:tcW w:type="dxa" w:w="2880"/>
            <w:tcW w:w="7920" w:type="dxa"/>
          </w:tcPr>
          <w:p>
            <w:pPr>
              <w:spacing w:line="480" w:lineRule="auto"/>
            </w:pPr>
            <w:r>
              <w:t>Tendo sido aperfeiçoado, tornou-se fonte da salvação eterna para todos que O obedecem,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11:8</w:t>
            </w:r>
          </w:p>
        </w:tc>
        <w:tc>
          <w:tcPr>
            <w:tcW w:type="dxa" w:w="2880"/>
            <w:tcW w:w="7920" w:type="dxa"/>
          </w:tcPr>
          <w:p>
            <w:r>
              <w:rPr>
                <w:b/>
              </w:rPr>
              <w:t>Ahebre 11:8</w:t>
            </w:r>
          </w:p>
        </w:tc>
        <w:tc>
          <w:tcPr>
            <w:tcW w:type="dxa" w:w="2880"/>
            <w:tcW w:w="1440" w:type="dxa"/>
          </w:tcPr>
          <w:p>
            <w:pPr>
              <w:jc w:val="center"/>
            </w:pPr>
            <w:r>
              <w:rPr>
                <w:b/>
              </w:rPr>
              <w:t>OK</w:t>
            </w:r>
          </w:p>
        </w:tc>
      </w:tr>
      <w:tr>
        <w:tc>
          <w:tcPr>
            <w:tcW w:type="dxa" w:w="2880"/>
            <w:tcW w:w="7920" w:type="dxa"/>
          </w:tcPr>
          <w:p>
            <w:pPr>
              <w:spacing w:line="480" w:lineRule="auto"/>
            </w:pPr>
            <w:r>
              <w:t>Foi pela fé que Abraão, quando foi chamado, obedeceu e saiu para um lugar o qual iria receber como herança. Ele saiu, sem saber para onde estava indo.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3:6</w:t>
            </w:r>
          </w:p>
        </w:tc>
        <w:tc>
          <w:tcPr>
            <w:tcW w:type="dxa" w:w="2880"/>
            <w:tcW w:w="7920" w:type="dxa"/>
          </w:tcPr>
          <w:p>
            <w:r>
              <w:rPr>
                <w:b/>
              </w:rPr>
              <w:t>1 Pedro 3:6</w:t>
            </w:r>
          </w:p>
        </w:tc>
        <w:tc>
          <w:tcPr>
            <w:tcW w:type="dxa" w:w="2880"/>
            <w:tcW w:w="1440" w:type="dxa"/>
          </w:tcPr>
          <w:p>
            <w:pPr>
              <w:jc w:val="center"/>
            </w:pPr>
            <w:r>
              <w:rPr>
                <w:b/>
              </w:rPr>
              <w:t>OK</w:t>
            </w:r>
          </w:p>
        </w:tc>
      </w:tr>
      <w:tr>
        <w:tc>
          <w:tcPr>
            <w:tcW w:type="dxa" w:w="2880"/>
            <w:tcW w:w="7920" w:type="dxa"/>
          </w:tcPr>
          <w:p>
            <w:pPr>
              <w:spacing w:line="480" w:lineRule="auto"/>
            </w:pPr>
            <w:r>
              <w:t>Do mesmo modo que Sara obedeceu a Abraão e o chamou de senhor, dela vos tornastes filhas, praticando o bem e não temendo perturbação alguma.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paz (G1515)</w:t>
      </w:r>
    </w:p>
    <w:p>
      <w:r/>
      <w:r>
        <w:t>Esta palavra pode significar:</w:t>
      </w:r>
      <w:r/>
      <w:r/>
    </w:p>
    <w:p>
      <w:pPr>
        <w:pStyle w:val="ListBullet"/>
        <w:spacing w:line="240" w:lineRule="auto"/>
        <w:ind w:left="720"/>
      </w:pPr>
      <w:r/>
      <w:r>
        <w:t>Garantia de que alguém está seguro e protegido.</w:t>
      </w:r>
      <w:r/>
    </w:p>
    <w:p>
      <w:pPr>
        <w:pStyle w:val="ListBullet"/>
        <w:spacing w:line="240" w:lineRule="auto"/>
        <w:ind w:left="720"/>
      </w:pPr>
      <w:r/>
      <w:r>
        <w:t>Estar livre de conflitos, medo ou ansiedade.</w:t>
      </w:r>
      <w:r/>
    </w:p>
    <w:p>
      <w:pPr>
        <w:pStyle w:val="ListBullet"/>
        <w:spacing w:line="240" w:lineRule="auto"/>
        <w:ind w:left="720"/>
      </w:pPr>
      <w:r/>
      <w:r>
        <w:t>Em um bom relacionamento com outras pessoas.</w:t>
      </w:r>
      <w:r/>
    </w:p>
    <w:p>
      <w:pPr>
        <w:pStyle w:val="ListBullet"/>
        <w:spacing w:line="240" w:lineRule="auto"/>
        <w:ind w:left="720"/>
      </w:pPr>
      <w:r/>
      <w:r>
        <w:t>O oposto de estar em guerra.</w:t>
      </w:r>
      <w:r/>
    </w:p>
    <w:p>
      <w:pPr>
        <w:pStyle w:val="ListBullet"/>
        <w:spacing w:line="240" w:lineRule="auto" w:after="0"/>
        <w:ind w:left="720"/>
      </w:pPr>
      <w:r/>
      <w:r>
        <w:t>Um relacionamento bom ou correto entre Deus e uma pessoa a quem Deus salvou do pecado.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10:34</w:t>
            </w:r>
          </w:p>
        </w:tc>
        <w:tc>
          <w:tcPr>
            <w:tcW w:type="dxa" w:w="2880"/>
            <w:tcW w:w="7920" w:type="dxa"/>
          </w:tcPr>
          <w:p>
            <w:r>
              <w:rPr>
                <w:b/>
              </w:rPr>
              <w:t>Mateus 10:34</w:t>
            </w:r>
          </w:p>
        </w:tc>
        <w:tc>
          <w:tcPr>
            <w:tcW w:type="dxa" w:w="2880"/>
            <w:tcW w:w="1440" w:type="dxa"/>
          </w:tcPr>
          <w:p>
            <w:pPr>
              <w:jc w:val="center"/>
            </w:pPr>
            <w:r>
              <w:rPr>
                <w:b/>
              </w:rPr>
              <w:t>OK</w:t>
            </w:r>
          </w:p>
        </w:tc>
      </w:tr>
      <w:tr>
        <w:tc>
          <w:tcPr>
            <w:tcW w:type="dxa" w:w="2880"/>
            <w:tcW w:w="7920" w:type="dxa"/>
          </w:tcPr>
          <w:p>
            <w:pPr>
              <w:spacing w:line="480" w:lineRule="auto"/>
            </w:pPr>
            <w:r>
              <w:t xml:space="preserve">Não penseis que Eu vim trazer </w:t>
            </w:r>
            <w:r>
              <w:rPr>
                <w:b/>
              </w:rPr>
              <w:t>paz</w:t>
            </w:r>
            <w:r>
              <w:t xml:space="preserve"> sobre a terra; não vim trazer </w:t>
            </w:r>
            <w:r>
              <w:rPr>
                <w:b/>
              </w:rPr>
              <w:t>paz</w:t>
            </w:r>
            <w:r>
              <w:t>, mas espada.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2:14</w:t>
            </w:r>
          </w:p>
        </w:tc>
        <w:tc>
          <w:tcPr>
            <w:tcW w:type="dxa" w:w="2880"/>
            <w:tcW w:w="7920" w:type="dxa"/>
          </w:tcPr>
          <w:p>
            <w:r>
              <w:rPr>
                <w:b/>
              </w:rPr>
              <w:t>Luca 2:14</w:t>
            </w:r>
          </w:p>
        </w:tc>
        <w:tc>
          <w:tcPr>
            <w:tcW w:type="dxa" w:w="2880"/>
            <w:tcW w:w="1440" w:type="dxa"/>
          </w:tcPr>
          <w:p>
            <w:pPr>
              <w:jc w:val="center"/>
            </w:pPr>
            <w:r>
              <w:rPr>
                <w:b/>
              </w:rPr>
              <w:t>OK</w:t>
            </w:r>
          </w:p>
        </w:tc>
      </w:tr>
      <w:tr>
        <w:tc>
          <w:tcPr>
            <w:tcW w:type="dxa" w:w="2880"/>
            <w:tcW w:w="7920" w:type="dxa"/>
          </w:tcPr>
          <w:p>
            <w:pPr>
              <w:spacing w:line="480" w:lineRule="auto"/>
            </w:pPr>
            <w:r>
              <w:t xml:space="preserve">“Glória a Deus nas alturas e que haja </w:t>
            </w:r>
            <w:r>
              <w:rPr>
                <w:b/>
              </w:rPr>
              <w:t>paz</w:t>
            </w:r>
            <w:r>
              <w:t xml:space="preserve"> na terra entre o povo o qual Deus quer bem”.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14:27</w:t>
            </w:r>
          </w:p>
        </w:tc>
        <w:tc>
          <w:tcPr>
            <w:tcW w:type="dxa" w:w="2880"/>
            <w:tcW w:w="7920" w:type="dxa"/>
          </w:tcPr>
          <w:p>
            <w:r>
              <w:rPr>
                <w:b/>
              </w:rPr>
              <w:t>Yohani 14:27</w:t>
            </w:r>
          </w:p>
        </w:tc>
        <w:tc>
          <w:tcPr>
            <w:tcW w:type="dxa" w:w="2880"/>
            <w:tcW w:w="1440" w:type="dxa"/>
          </w:tcPr>
          <w:p>
            <w:pPr>
              <w:jc w:val="center"/>
            </w:pPr>
            <w:r>
              <w:rPr>
                <w:b/>
              </w:rPr>
              <w:t>OK</w:t>
            </w:r>
          </w:p>
        </w:tc>
      </w:tr>
      <w:tr>
        <w:tc>
          <w:tcPr>
            <w:tcW w:type="dxa" w:w="2880"/>
            <w:tcW w:w="7920" w:type="dxa"/>
          </w:tcPr>
          <w:p>
            <w:pPr>
              <w:spacing w:line="480" w:lineRule="auto"/>
            </w:pPr>
            <w:r>
              <w:t xml:space="preserve">Deixo-vos a </w:t>
            </w:r>
            <w:r>
              <w:rPr>
                <w:b/>
              </w:rPr>
              <w:t>paz</w:t>
            </w:r>
            <w:r>
              <w:t xml:space="preserve">, a Minha </w:t>
            </w:r>
            <w:r>
              <w:rPr>
                <w:b/>
              </w:rPr>
              <w:t>paz</w:t>
            </w:r>
            <w:r>
              <w:t xml:space="preserve"> vos dou. Eu não a dou como o mundo a dá. Não se perturbe vosso coração, nem tenha medo.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10:36</w:t>
            </w:r>
          </w:p>
        </w:tc>
        <w:tc>
          <w:tcPr>
            <w:tcW w:type="dxa" w:w="2880"/>
            <w:tcW w:w="7920" w:type="dxa"/>
          </w:tcPr>
          <w:p>
            <w:r>
              <w:rPr>
                <w:b/>
              </w:rPr>
              <w:t>Miteko tja arun'mwe. 10:36</w:t>
            </w:r>
          </w:p>
        </w:tc>
        <w:tc>
          <w:tcPr>
            <w:tcW w:type="dxa" w:w="2880"/>
            <w:tcW w:w="1440" w:type="dxa"/>
          </w:tcPr>
          <w:p>
            <w:pPr>
              <w:jc w:val="center"/>
            </w:pPr>
            <w:r>
              <w:rPr>
                <w:b/>
              </w:rPr>
              <w:t>OK</w:t>
            </w:r>
          </w:p>
        </w:tc>
      </w:tr>
      <w:tr>
        <w:tc>
          <w:tcPr>
            <w:tcW w:type="dxa" w:w="2880"/>
            <w:tcW w:w="7920" w:type="dxa"/>
          </w:tcPr>
          <w:p>
            <w:pPr>
              <w:spacing w:line="480" w:lineRule="auto"/>
            </w:pPr>
            <w:r>
              <w:t xml:space="preserve">Vós conheceis a mensagem que foi enviada para o povo de Israel, anunciando-lhe as boas novas da </w:t>
            </w:r>
            <w:r>
              <w:rPr>
                <w:b/>
              </w:rPr>
              <w:t>paz</w:t>
            </w:r>
            <w:r>
              <w:t xml:space="preserve"> por meio de Jesus Cristo, que é o Senhor de todos.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14:19</w:t>
            </w:r>
          </w:p>
        </w:tc>
        <w:tc>
          <w:tcPr>
            <w:tcW w:type="dxa" w:w="2880"/>
            <w:tcW w:w="7920" w:type="dxa"/>
          </w:tcPr>
          <w:p>
            <w:r>
              <w:rPr>
                <w:b/>
              </w:rPr>
              <w:t>Romanos 14:19</w:t>
            </w:r>
          </w:p>
        </w:tc>
        <w:tc>
          <w:tcPr>
            <w:tcW w:type="dxa" w:w="2880"/>
            <w:tcW w:w="1440" w:type="dxa"/>
          </w:tcPr>
          <w:p>
            <w:pPr>
              <w:jc w:val="center"/>
            </w:pPr>
            <w:r>
              <w:rPr>
                <w:b/>
              </w:rPr>
              <w:t>OK</w:t>
            </w:r>
          </w:p>
        </w:tc>
      </w:tr>
      <w:tr>
        <w:tc>
          <w:tcPr>
            <w:tcW w:type="dxa" w:w="2880"/>
            <w:tcW w:w="7920" w:type="dxa"/>
          </w:tcPr>
          <w:p>
            <w:pPr>
              <w:spacing w:line="480" w:lineRule="auto"/>
            </w:pPr>
            <w:r>
              <w:t xml:space="preserve">Então, busquemos as coisas da </w:t>
            </w:r>
            <w:r>
              <w:rPr>
                <w:b/>
              </w:rPr>
              <w:t>paz</w:t>
            </w:r>
            <w:r>
              <w:t xml:space="preserve"> e as que edificam um ao outro.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13:11</w:t>
            </w:r>
          </w:p>
        </w:tc>
        <w:tc>
          <w:tcPr>
            <w:tcW w:type="dxa" w:w="2880"/>
            <w:tcW w:w="7920" w:type="dxa"/>
          </w:tcPr>
          <w:p>
            <w:r>
              <w:rPr>
                <w:b/>
              </w:rPr>
              <w:t>2 Korintius 13:11</w:t>
            </w:r>
          </w:p>
        </w:tc>
        <w:tc>
          <w:tcPr>
            <w:tcW w:type="dxa" w:w="2880"/>
            <w:tcW w:w="1440" w:type="dxa"/>
          </w:tcPr>
          <w:p>
            <w:pPr>
              <w:jc w:val="center"/>
            </w:pPr>
            <w:r>
              <w:rPr>
                <w:b/>
              </w:rPr>
              <w:t>OK</w:t>
            </w:r>
          </w:p>
        </w:tc>
      </w:tr>
      <w:tr>
        <w:tc>
          <w:tcPr>
            <w:tcW w:type="dxa" w:w="2880"/>
            <w:tcW w:w="7920" w:type="dxa"/>
          </w:tcPr>
          <w:p>
            <w:pPr>
              <w:spacing w:line="480" w:lineRule="auto"/>
            </w:pPr>
            <w:r>
              <w:t xml:space="preserve">Finalmente, irmãos, alegrai-vos! Trabalhai para serdes aperfeiçoados, sedes encorajados, concordai uns com os outros, vivei em </w:t>
            </w:r>
            <w:r>
              <w:rPr>
                <w:b/>
              </w:rPr>
              <w:t>paz</w:t>
            </w:r>
            <w:r>
              <w:t xml:space="preserve">. E o Deus de amor e </w:t>
            </w:r>
            <w:r>
              <w:rPr>
                <w:b/>
              </w:rPr>
              <w:t>paz</w:t>
            </w:r>
            <w:r>
              <w:t xml:space="preserve"> estará convosco.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Galatas 5:22</w:t>
            </w:r>
          </w:p>
        </w:tc>
        <w:tc>
          <w:tcPr>
            <w:tcW w:type="dxa" w:w="2880"/>
            <w:tcW w:w="1440" w:type="dxa"/>
          </w:tcPr>
          <w:p>
            <w:pPr>
              <w:jc w:val="center"/>
            </w:pPr>
            <w:r>
              <w:rPr>
                <w:b/>
              </w:rPr>
              <w:t>OK</w:t>
            </w:r>
          </w:p>
        </w:tc>
      </w:tr>
      <w:tr>
        <w:tc>
          <w:tcPr>
            <w:tcW w:type="dxa" w:w="2880"/>
            <w:tcW w:w="7920" w:type="dxa"/>
          </w:tcPr>
          <w:p>
            <w:pPr>
              <w:spacing w:line="480" w:lineRule="auto"/>
            </w:pPr>
            <w:r>
              <w:t xml:space="preserve">Mas o fruto do Espírito é amor, alegria, </w:t>
            </w:r>
            <w:r>
              <w:rPr>
                <w:b/>
              </w:rPr>
              <w:t>paz</w:t>
            </w:r>
            <w:r>
              <w:t>, paciência, benignidade, bondade,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2:14</w:t>
            </w:r>
          </w:p>
        </w:tc>
        <w:tc>
          <w:tcPr>
            <w:tcW w:type="dxa" w:w="2880"/>
            <w:tcW w:w="7920" w:type="dxa"/>
          </w:tcPr>
          <w:p>
            <w:r>
              <w:rPr>
                <w:b/>
              </w:rPr>
              <w:t>Ayefeso 2:14</w:t>
            </w:r>
          </w:p>
        </w:tc>
        <w:tc>
          <w:tcPr>
            <w:tcW w:type="dxa" w:w="2880"/>
            <w:tcW w:w="1440" w:type="dxa"/>
          </w:tcPr>
          <w:p>
            <w:pPr>
              <w:jc w:val="center"/>
            </w:pPr>
            <w:r>
              <w:rPr>
                <w:b/>
              </w:rPr>
              <w:t>OK</w:t>
            </w:r>
          </w:p>
        </w:tc>
      </w:tr>
      <w:tr>
        <w:tc>
          <w:tcPr>
            <w:tcW w:type="dxa" w:w="2880"/>
            <w:tcW w:w="7920" w:type="dxa"/>
          </w:tcPr>
          <w:p>
            <w:pPr>
              <w:spacing w:line="480" w:lineRule="auto"/>
            </w:pPr>
            <w:r>
              <w:t xml:space="preserve">Porque Ele é a nossa </w:t>
            </w:r>
            <w:r>
              <w:rPr>
                <w:b/>
              </w:rPr>
              <w:t>paz</w:t>
            </w:r>
            <w:r>
              <w:t>. Ele fez de ambos um só. Pela Sua carne Ele destruiu o muro de inimizade que nos separava.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Filipenses 4:7</w:t>
            </w:r>
          </w:p>
        </w:tc>
        <w:tc>
          <w:tcPr>
            <w:tcW w:type="dxa" w:w="2880"/>
            <w:tcW w:w="1440" w:type="dxa"/>
          </w:tcPr>
          <w:p>
            <w:pPr>
              <w:jc w:val="center"/>
            </w:pPr>
            <w:r>
              <w:rPr>
                <w:b/>
              </w:rPr>
              <w:t>OK</w:t>
            </w:r>
          </w:p>
        </w:tc>
      </w:tr>
      <w:tr>
        <w:tc>
          <w:tcPr>
            <w:tcW w:type="dxa" w:w="2880"/>
            <w:tcW w:w="7920" w:type="dxa"/>
          </w:tcPr>
          <w:p>
            <w:pPr>
              <w:spacing w:line="480" w:lineRule="auto"/>
            </w:pPr>
            <w:r>
              <w:t xml:space="preserve">E a </w:t>
            </w:r>
            <w:r>
              <w:rPr>
                <w:b/>
              </w:rPr>
              <w:t>paz</w:t>
            </w:r>
            <w:r>
              <w:t xml:space="preserve"> de Deus, que excede todo o entendimento, guardará os vossos corações e os vossos pensamentos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3:15</w:t>
            </w:r>
          </w:p>
        </w:tc>
        <w:tc>
          <w:tcPr>
            <w:tcW w:type="dxa" w:w="2880"/>
            <w:tcW w:w="7920" w:type="dxa"/>
          </w:tcPr>
          <w:p>
            <w:r>
              <w:rPr>
                <w:b/>
              </w:rPr>
              <w:t>Colossenses 3:15</w:t>
            </w:r>
          </w:p>
        </w:tc>
        <w:tc>
          <w:tcPr>
            <w:tcW w:type="dxa" w:w="2880"/>
            <w:tcW w:w="1440" w:type="dxa"/>
          </w:tcPr>
          <w:p>
            <w:pPr>
              <w:jc w:val="center"/>
            </w:pPr>
            <w:r>
              <w:rPr>
                <w:b/>
              </w:rPr>
              <w:t>OK</w:t>
            </w:r>
          </w:p>
        </w:tc>
      </w:tr>
      <w:tr>
        <w:tc>
          <w:tcPr>
            <w:tcW w:type="dxa" w:w="2880"/>
            <w:tcW w:w="7920" w:type="dxa"/>
          </w:tcPr>
          <w:p>
            <w:pPr>
              <w:spacing w:line="480" w:lineRule="auto"/>
            </w:pPr>
            <w:r>
              <w:t xml:space="preserve">Que a </w:t>
            </w:r>
            <w:r>
              <w:rPr>
                <w:b/>
              </w:rPr>
              <w:t>paz</w:t>
            </w:r>
            <w:r>
              <w:t xml:space="preserve"> de Cristo governe os vossos corações. Foi nesta </w:t>
            </w:r>
            <w:r>
              <w:rPr>
                <w:b/>
              </w:rPr>
              <w:t>paz</w:t>
            </w:r>
            <w:r>
              <w:t xml:space="preserve"> que vós fostes chamados em um só corpo; e sede agradecidos.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2:22</w:t>
            </w:r>
          </w:p>
        </w:tc>
        <w:tc>
          <w:tcPr>
            <w:tcW w:type="dxa" w:w="2880"/>
            <w:tcW w:w="7920" w:type="dxa"/>
          </w:tcPr>
          <w:p>
            <w:r>
              <w:rPr>
                <w:b/>
              </w:rPr>
              <w:t>2 Timoteyo 2:22</w:t>
            </w:r>
          </w:p>
        </w:tc>
        <w:tc>
          <w:tcPr>
            <w:tcW w:type="dxa" w:w="2880"/>
            <w:tcW w:w="1440" w:type="dxa"/>
          </w:tcPr>
          <w:p>
            <w:pPr>
              <w:jc w:val="center"/>
            </w:pPr>
            <w:r>
              <w:rPr>
                <w:b/>
              </w:rPr>
              <w:t>OK</w:t>
            </w:r>
          </w:p>
        </w:tc>
      </w:tr>
      <w:tr>
        <w:tc>
          <w:tcPr>
            <w:tcW w:type="dxa" w:w="2880"/>
            <w:tcW w:w="7920" w:type="dxa"/>
          </w:tcPr>
          <w:p>
            <w:pPr>
              <w:spacing w:line="480" w:lineRule="auto"/>
            </w:pPr>
            <w:r>
              <w:t xml:space="preserve">Fuja das paixões da mocidade. Segue a justiça, a fé, o amor e a </w:t>
            </w:r>
            <w:r>
              <w:rPr>
                <w:b/>
              </w:rPr>
              <w:t>paz</w:t>
            </w:r>
            <w:r>
              <w:t xml:space="preserve"> com os que invocam o Senhor de coração puro.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12:14</w:t>
            </w:r>
          </w:p>
        </w:tc>
        <w:tc>
          <w:tcPr>
            <w:tcW w:type="dxa" w:w="2880"/>
            <w:tcW w:w="7920" w:type="dxa"/>
          </w:tcPr>
          <w:p>
            <w:r>
              <w:rPr>
                <w:b/>
              </w:rPr>
              <w:t>Ahebre 12:14</w:t>
            </w:r>
          </w:p>
        </w:tc>
        <w:tc>
          <w:tcPr>
            <w:tcW w:type="dxa" w:w="2880"/>
            <w:tcW w:w="1440" w:type="dxa"/>
          </w:tcPr>
          <w:p>
            <w:pPr>
              <w:jc w:val="center"/>
            </w:pPr>
            <w:r>
              <w:rPr>
                <w:b/>
              </w:rPr>
              <w:t>OK</w:t>
            </w:r>
          </w:p>
        </w:tc>
      </w:tr>
      <w:tr>
        <w:tc>
          <w:tcPr>
            <w:tcW w:type="dxa" w:w="2880"/>
            <w:tcW w:w="7920" w:type="dxa"/>
          </w:tcPr>
          <w:p>
            <w:pPr>
              <w:spacing w:line="480" w:lineRule="auto"/>
            </w:pPr>
            <w:r>
              <w:t xml:space="preserve">Segui a </w:t>
            </w:r>
            <w:r>
              <w:rPr>
                <w:b/>
              </w:rPr>
              <w:t>paz</w:t>
            </w:r>
            <w:r>
              <w:t xml:space="preserve"> com todos e a santificação, sem a qual ninguém verá 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2:16</w:t>
            </w:r>
          </w:p>
        </w:tc>
        <w:tc>
          <w:tcPr>
            <w:tcW w:type="dxa" w:w="2880"/>
            <w:tcW w:w="7920" w:type="dxa"/>
          </w:tcPr>
          <w:p>
            <w:r>
              <w:rPr>
                <w:b/>
              </w:rPr>
              <w:t>Tiago 2:16</w:t>
            </w:r>
          </w:p>
        </w:tc>
        <w:tc>
          <w:tcPr>
            <w:tcW w:type="dxa" w:w="2880"/>
            <w:tcW w:w="1440" w:type="dxa"/>
          </w:tcPr>
          <w:p>
            <w:pPr>
              <w:jc w:val="center"/>
            </w:pPr>
            <w:r>
              <w:rPr>
                <w:b/>
              </w:rPr>
              <w:t>OK</w:t>
            </w:r>
          </w:p>
        </w:tc>
      </w:tr>
      <w:tr>
        <w:tc>
          <w:tcPr>
            <w:tcW w:type="dxa" w:w="2880"/>
            <w:tcW w:w="7920" w:type="dxa"/>
          </w:tcPr>
          <w:p>
            <w:pPr>
              <w:spacing w:line="480" w:lineRule="auto"/>
            </w:pPr>
            <w:r>
              <w:t xml:space="preserve">Se algum de vós lhe disser: "Ide em </w:t>
            </w:r>
            <w:r>
              <w:rPr>
                <w:b/>
              </w:rPr>
              <w:t>paz</w:t>
            </w:r>
            <w:r>
              <w:t>, aquecei-vos e alimentai-vos bem", sem lhes dar as coisas necessárias para o corpo, que proveito há?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João 1:3</w:t>
            </w:r>
          </w:p>
        </w:tc>
        <w:tc>
          <w:tcPr>
            <w:tcW w:type="dxa" w:w="2880"/>
            <w:tcW w:w="7920" w:type="dxa"/>
          </w:tcPr>
          <w:p>
            <w:r>
              <w:rPr>
                <w:b/>
              </w:rPr>
              <w:t>2 Yohani 1:3</w:t>
            </w:r>
          </w:p>
        </w:tc>
        <w:tc>
          <w:tcPr>
            <w:tcW w:type="dxa" w:w="2880"/>
            <w:tcW w:w="1440" w:type="dxa"/>
          </w:tcPr>
          <w:p>
            <w:pPr>
              <w:jc w:val="center"/>
            </w:pPr>
            <w:r>
              <w:rPr>
                <w:b/>
              </w:rPr>
              <w:t>OK</w:t>
            </w:r>
          </w:p>
        </w:tc>
      </w:tr>
      <w:tr>
        <w:tc>
          <w:tcPr>
            <w:tcW w:type="dxa" w:w="2880"/>
            <w:tcW w:w="7920" w:type="dxa"/>
          </w:tcPr>
          <w:p>
            <w:pPr>
              <w:spacing w:line="480" w:lineRule="auto"/>
            </w:pPr>
            <w:r>
              <w:t xml:space="preserve">Graça, misericórdia e </w:t>
            </w:r>
            <w:r>
              <w:rPr>
                <w:b/>
              </w:rPr>
              <w:t>paz</w:t>
            </w:r>
            <w:r>
              <w:t xml:space="preserve"> da parte de Deus Pai e de Jesus Cristo, o Filho de Deus, serão conosco em verdade e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6:4</w:t>
            </w:r>
          </w:p>
        </w:tc>
        <w:tc>
          <w:tcPr>
            <w:tcW w:type="dxa" w:w="2880"/>
            <w:tcW w:w="7920" w:type="dxa"/>
          </w:tcPr>
          <w:p>
            <w:r>
              <w:rPr>
                <w:b/>
              </w:rPr>
              <w:t>Apocalipse 6:4</w:t>
            </w:r>
          </w:p>
        </w:tc>
        <w:tc>
          <w:tcPr>
            <w:tcW w:type="dxa" w:w="2880"/>
            <w:tcW w:w="1440" w:type="dxa"/>
          </w:tcPr>
          <w:p>
            <w:pPr>
              <w:jc w:val="center"/>
            </w:pPr>
            <w:r>
              <w:rPr>
                <w:b/>
              </w:rPr>
              <w:t>OK</w:t>
            </w:r>
          </w:p>
        </w:tc>
      </w:tr>
      <w:tr>
        <w:tc>
          <w:tcPr>
            <w:tcW w:type="dxa" w:w="2880"/>
            <w:tcW w:w="7920" w:type="dxa"/>
          </w:tcPr>
          <w:p>
            <w:pPr>
              <w:spacing w:line="480" w:lineRule="auto"/>
            </w:pPr>
            <w:r>
              <w:t xml:space="preserve">E saiu outro cavalo, vermelho, e ao seu cavaleiro foi dada permissão para tirar a </w:t>
            </w:r>
            <w:r>
              <w:rPr>
                <w:b/>
              </w:rPr>
              <w:t>paz</w:t>
            </w:r>
            <w:r>
              <w:t xml:space="preserve"> da terra, para que os homens se matassem uns aos outros, e lhe foi dada uma grande espada.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louvar (G1868, G1867, G134)</w:t>
      </w:r>
    </w:p>
    <w:p>
      <w:pPr>
        <w:spacing w:after="0"/>
      </w:pPr>
      <w:r/>
      <w:r>
        <w:t>Isso significa palavras que expressam admiração e honra.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2:13</w:t>
            </w:r>
          </w:p>
        </w:tc>
        <w:tc>
          <w:tcPr>
            <w:tcW w:type="dxa" w:w="2880"/>
            <w:tcW w:w="7920" w:type="dxa"/>
          </w:tcPr>
          <w:p>
            <w:r>
              <w:rPr>
                <w:b/>
              </w:rPr>
              <w:t>Luca 2:13</w:t>
            </w:r>
          </w:p>
        </w:tc>
        <w:tc>
          <w:tcPr>
            <w:tcW w:type="dxa" w:w="2880"/>
            <w:tcW w:w="1440" w:type="dxa"/>
          </w:tcPr>
          <w:p>
            <w:pPr>
              <w:jc w:val="center"/>
            </w:pPr>
            <w:r>
              <w:rPr>
                <w:b/>
              </w:rPr>
              <w:t>OK</w:t>
            </w:r>
          </w:p>
        </w:tc>
      </w:tr>
      <w:tr>
        <w:tc>
          <w:tcPr>
            <w:tcW w:type="dxa" w:w="2880"/>
            <w:tcW w:w="7920" w:type="dxa"/>
          </w:tcPr>
          <w:p>
            <w:pPr>
              <w:spacing w:line="480" w:lineRule="auto"/>
            </w:pPr>
            <w:r>
              <w:t>De repente, uma grande quantidade de anjos, vindos do céu, apareceu e se juntou ao outro anjo louvando a Deus e dizendo: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3:8</w:t>
            </w:r>
          </w:p>
        </w:tc>
        <w:tc>
          <w:tcPr>
            <w:tcW w:type="dxa" w:w="2880"/>
            <w:tcW w:w="7920" w:type="dxa"/>
          </w:tcPr>
          <w:p>
            <w:r>
              <w:rPr>
                <w:b/>
              </w:rPr>
              <w:t>Miteko tja arun'mwe. 3:8</w:t>
            </w:r>
          </w:p>
        </w:tc>
        <w:tc>
          <w:tcPr>
            <w:tcW w:type="dxa" w:w="2880"/>
            <w:tcW w:w="1440" w:type="dxa"/>
          </w:tcPr>
          <w:p>
            <w:pPr>
              <w:jc w:val="center"/>
            </w:pPr>
            <w:r>
              <w:rPr>
                <w:b/>
              </w:rPr>
              <w:t>OK</w:t>
            </w:r>
          </w:p>
        </w:tc>
      </w:tr>
      <w:tr>
        <w:tc>
          <w:tcPr>
            <w:tcW w:type="dxa" w:w="2880"/>
            <w:tcW w:w="7920" w:type="dxa"/>
          </w:tcPr>
          <w:p>
            <w:pPr>
              <w:spacing w:line="480" w:lineRule="auto"/>
            </w:pPr>
            <w:r>
              <w:t>Então num salto, o homem aleijado pôs-se de pé e começou a andar; e entrou com Pedro e João no templo, andando, saltando e louvando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13:3</w:t>
            </w:r>
          </w:p>
        </w:tc>
        <w:tc>
          <w:tcPr>
            <w:tcW w:type="dxa" w:w="2880"/>
            <w:tcW w:w="7920" w:type="dxa"/>
          </w:tcPr>
          <w:p>
            <w:r>
              <w:rPr>
                <w:b/>
              </w:rPr>
              <w:t>Romanos 13:3</w:t>
            </w:r>
          </w:p>
        </w:tc>
        <w:tc>
          <w:tcPr>
            <w:tcW w:type="dxa" w:w="2880"/>
            <w:tcW w:w="1440" w:type="dxa"/>
          </w:tcPr>
          <w:p>
            <w:pPr>
              <w:jc w:val="center"/>
            </w:pPr>
            <w:r>
              <w:rPr>
                <w:b/>
              </w:rPr>
              <w:t>OK</w:t>
            </w:r>
          </w:p>
        </w:tc>
      </w:tr>
      <w:tr>
        <w:tc>
          <w:tcPr>
            <w:tcW w:type="dxa" w:w="2880"/>
            <w:tcW w:w="7920" w:type="dxa"/>
          </w:tcPr>
          <w:p>
            <w:pPr>
              <w:spacing w:line="480" w:lineRule="auto"/>
            </w:pPr>
            <w:r>
              <w:t>Pois os governantes não são um terror para as boas obras, mas para as más obras. Não queres ter medo da autoridade? Faze o que é bom, e terás sua aprovação.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15:11</w:t>
            </w:r>
          </w:p>
        </w:tc>
        <w:tc>
          <w:tcPr>
            <w:tcW w:type="dxa" w:w="2880"/>
            <w:tcW w:w="7920" w:type="dxa"/>
          </w:tcPr>
          <w:p>
            <w:r>
              <w:rPr>
                <w:b/>
              </w:rPr>
              <w:t>Romanos 15:11</w:t>
            </w:r>
          </w:p>
        </w:tc>
        <w:tc>
          <w:tcPr>
            <w:tcW w:type="dxa" w:w="2880"/>
            <w:tcW w:w="1440" w:type="dxa"/>
          </w:tcPr>
          <w:p>
            <w:pPr>
              <w:jc w:val="center"/>
            </w:pPr>
            <w:r>
              <w:rPr>
                <w:b/>
              </w:rPr>
              <w:t>OK</w:t>
            </w:r>
          </w:p>
        </w:tc>
      </w:tr>
      <w:tr>
        <w:tc>
          <w:tcPr>
            <w:tcW w:type="dxa" w:w="2880"/>
            <w:tcW w:w="7920" w:type="dxa"/>
          </w:tcPr>
          <w:p>
            <w:pPr>
              <w:spacing w:line="480" w:lineRule="auto"/>
            </w:pPr>
            <w:r>
              <w:t>E novamente diz: "Louvai ao Senhor, todos vós, gentios; louvai-O, todos os povos."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4:5</w:t>
            </w:r>
          </w:p>
        </w:tc>
        <w:tc>
          <w:tcPr>
            <w:tcW w:type="dxa" w:w="2880"/>
            <w:tcW w:w="7920" w:type="dxa"/>
          </w:tcPr>
          <w:p>
            <w:r>
              <w:rPr>
                <w:b/>
              </w:rPr>
              <w:t>1 Coríntios 4:5</w:t>
            </w:r>
          </w:p>
        </w:tc>
        <w:tc>
          <w:tcPr>
            <w:tcW w:type="dxa" w:w="2880"/>
            <w:tcW w:w="1440" w:type="dxa"/>
          </w:tcPr>
          <w:p>
            <w:pPr>
              <w:jc w:val="center"/>
            </w:pPr>
            <w:r>
              <w:rPr>
                <w:b/>
              </w:rPr>
              <w:t>OK</w:t>
            </w:r>
          </w:p>
        </w:tc>
      </w:tr>
      <w:tr>
        <w:tc>
          <w:tcPr>
            <w:tcW w:type="dxa" w:w="2880"/>
            <w:tcW w:w="7920" w:type="dxa"/>
          </w:tcPr>
          <w:p>
            <w:pPr>
              <w:spacing w:line="480" w:lineRule="auto"/>
            </w:pPr>
            <w:r>
              <w:t>Portanto, não julgueis qualquer coisa antes do tempo, antes que venha o Senhor. Ele trará à luz as coisas ocultas da escuridão, e revelará os propósitos do coração. Então, cada um receberá o seu louvor da parte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11:2</w:t>
            </w:r>
          </w:p>
        </w:tc>
        <w:tc>
          <w:tcPr>
            <w:tcW w:type="dxa" w:w="2880"/>
            <w:tcW w:w="7920" w:type="dxa"/>
          </w:tcPr>
          <w:p>
            <w:r>
              <w:rPr>
                <w:b/>
              </w:rPr>
              <w:t>1 Coríntios 11:2</w:t>
            </w:r>
          </w:p>
        </w:tc>
        <w:tc>
          <w:tcPr>
            <w:tcW w:type="dxa" w:w="2880"/>
            <w:tcW w:w="1440" w:type="dxa"/>
          </w:tcPr>
          <w:p>
            <w:pPr>
              <w:jc w:val="center"/>
            </w:pPr>
            <w:r>
              <w:rPr>
                <w:b/>
              </w:rPr>
              <w:t>OK</w:t>
            </w:r>
          </w:p>
        </w:tc>
      </w:tr>
      <w:tr>
        <w:tc>
          <w:tcPr>
            <w:tcW w:type="dxa" w:w="2880"/>
            <w:tcW w:w="7920" w:type="dxa"/>
          </w:tcPr>
          <w:p>
            <w:pPr>
              <w:spacing w:line="480" w:lineRule="auto"/>
            </w:pPr>
            <w:r>
              <w:t>Agora, eu vos louvo porque vos lembrais de mim em tudo, e vos agarrastes às tradições exatamente como as entreguei a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11:22</w:t>
            </w:r>
          </w:p>
        </w:tc>
        <w:tc>
          <w:tcPr>
            <w:tcW w:type="dxa" w:w="2880"/>
            <w:tcW w:w="7920" w:type="dxa"/>
          </w:tcPr>
          <w:p>
            <w:r>
              <w:rPr>
                <w:b/>
              </w:rPr>
              <w:t>1 Coríntios 11:22</w:t>
            </w:r>
          </w:p>
        </w:tc>
        <w:tc>
          <w:tcPr>
            <w:tcW w:type="dxa" w:w="2880"/>
            <w:tcW w:w="1440" w:type="dxa"/>
          </w:tcPr>
          <w:p>
            <w:pPr>
              <w:jc w:val="center"/>
            </w:pPr>
            <w:r>
              <w:rPr>
                <w:b/>
              </w:rPr>
              <w:t>OK</w:t>
            </w:r>
          </w:p>
        </w:tc>
      </w:tr>
      <w:tr>
        <w:tc>
          <w:tcPr>
            <w:tcW w:type="dxa" w:w="2880"/>
            <w:tcW w:w="7920" w:type="dxa"/>
          </w:tcPr>
          <w:p>
            <w:pPr>
              <w:spacing w:line="480" w:lineRule="auto"/>
            </w:pPr>
            <w:r>
              <w:t>Não tendes casas onde comer e beber? Vós ignorais a igreja de Deus e humilhais aqueles que nada têm? O que devo dizer-vos? Eu deveria vos parabenizar? Eu não vos parabenizo por 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8:18</w:t>
            </w:r>
          </w:p>
        </w:tc>
        <w:tc>
          <w:tcPr>
            <w:tcW w:type="dxa" w:w="2880"/>
            <w:tcW w:w="7920" w:type="dxa"/>
          </w:tcPr>
          <w:p>
            <w:r>
              <w:rPr>
                <w:b/>
              </w:rPr>
              <w:t>2 Korintius 8:18</w:t>
            </w:r>
          </w:p>
        </w:tc>
        <w:tc>
          <w:tcPr>
            <w:tcW w:type="dxa" w:w="2880"/>
            <w:tcW w:w="1440" w:type="dxa"/>
          </w:tcPr>
          <w:p>
            <w:pPr>
              <w:jc w:val="center"/>
            </w:pPr>
            <w:r>
              <w:rPr>
                <w:b/>
              </w:rPr>
              <w:t>OK</w:t>
            </w:r>
          </w:p>
        </w:tc>
      </w:tr>
      <w:tr>
        <w:tc>
          <w:tcPr>
            <w:tcW w:type="dxa" w:w="2880"/>
            <w:tcW w:w="7920" w:type="dxa"/>
          </w:tcPr>
          <w:p>
            <w:pPr>
              <w:spacing w:line="480" w:lineRule="auto"/>
            </w:pPr>
            <w:r>
              <w:t>Com ele, enviamos o irmão que é elogiado entre todas as igrejas por seu trabalho na proclamação do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1:12</w:t>
            </w:r>
          </w:p>
        </w:tc>
        <w:tc>
          <w:tcPr>
            <w:tcW w:type="dxa" w:w="2880"/>
            <w:tcW w:w="7920" w:type="dxa"/>
          </w:tcPr>
          <w:p>
            <w:r>
              <w:rPr>
                <w:b/>
              </w:rPr>
              <w:t>Ayefeso 1:12</w:t>
            </w:r>
          </w:p>
        </w:tc>
        <w:tc>
          <w:tcPr>
            <w:tcW w:type="dxa" w:w="2880"/>
            <w:tcW w:w="1440" w:type="dxa"/>
          </w:tcPr>
          <w:p>
            <w:pPr>
              <w:jc w:val="center"/>
            </w:pPr>
            <w:r>
              <w:rPr>
                <w:b/>
              </w:rPr>
              <w:t>OK</w:t>
            </w:r>
          </w:p>
        </w:tc>
      </w:tr>
      <w:tr>
        <w:tc>
          <w:tcPr>
            <w:tcW w:type="dxa" w:w="2880"/>
            <w:tcW w:w="7920" w:type="dxa"/>
          </w:tcPr>
          <w:p>
            <w:pPr>
              <w:spacing w:line="480" w:lineRule="auto"/>
            </w:pPr>
            <w:r>
              <w:t>Deus nos fez herdeiros para que fôssemos os primeiros a ter confiante esperança em Cristo, de modo que pudéssemos existir para o louvor de Sua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1:11</w:t>
            </w:r>
          </w:p>
        </w:tc>
        <w:tc>
          <w:tcPr>
            <w:tcW w:type="dxa" w:w="2880"/>
            <w:tcW w:w="7920" w:type="dxa"/>
          </w:tcPr>
          <w:p>
            <w:r>
              <w:rPr>
                <w:b/>
              </w:rPr>
              <w:t>Filipenses 1:11</w:t>
            </w:r>
          </w:p>
        </w:tc>
        <w:tc>
          <w:tcPr>
            <w:tcW w:type="dxa" w:w="2880"/>
            <w:tcW w:w="1440" w:type="dxa"/>
          </w:tcPr>
          <w:p>
            <w:pPr>
              <w:jc w:val="center"/>
            </w:pPr>
            <w:r>
              <w:rPr>
                <w:b/>
              </w:rPr>
              <w:t>OK</w:t>
            </w:r>
          </w:p>
        </w:tc>
      </w:tr>
      <w:tr>
        <w:tc>
          <w:tcPr>
            <w:tcW w:type="dxa" w:w="2880"/>
            <w:tcW w:w="7920" w:type="dxa"/>
          </w:tcPr>
          <w:p>
            <w:pPr>
              <w:spacing w:line="480" w:lineRule="auto"/>
            </w:pPr>
            <w:r>
              <w:t>Oro também para que sejais cheios do fruto de justiça, que vem por meio de Jesus Cristo, para a glória e louvor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Filipenses 4:8</w:t>
            </w:r>
          </w:p>
        </w:tc>
        <w:tc>
          <w:tcPr>
            <w:tcW w:type="dxa" w:w="2880"/>
            <w:tcW w:w="1440" w:type="dxa"/>
          </w:tcPr>
          <w:p>
            <w:pPr>
              <w:jc w:val="center"/>
            </w:pPr>
            <w:r>
              <w:rPr>
                <w:b/>
              </w:rPr>
              <w:t>OK</w:t>
            </w:r>
          </w:p>
        </w:tc>
      </w:tr>
      <w:tr>
        <w:tc>
          <w:tcPr>
            <w:tcW w:type="dxa" w:w="2880"/>
            <w:tcW w:w="7920" w:type="dxa"/>
          </w:tcPr>
          <w:p>
            <w:pPr>
              <w:spacing w:line="480" w:lineRule="auto"/>
            </w:pPr>
            <w:r>
              <w:t>Finalmente irmãos, tudo o que for verdadeiro, tudo o que for honrável, tudo o que for justo, tudo o que for puro, tudo o que for amável, tudo o que for bom, se há alguma excelência, se há algo para ser louvado, nessas coisas pensai.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1:7</w:t>
            </w:r>
          </w:p>
        </w:tc>
        <w:tc>
          <w:tcPr>
            <w:tcW w:type="dxa" w:w="2880"/>
            <w:tcW w:w="7920" w:type="dxa"/>
          </w:tcPr>
          <w:p>
            <w:r>
              <w:rPr>
                <w:b/>
              </w:rPr>
              <w:t>1 Pedro 1:7</w:t>
            </w:r>
          </w:p>
        </w:tc>
        <w:tc>
          <w:tcPr>
            <w:tcW w:type="dxa" w:w="2880"/>
            <w:tcW w:w="1440" w:type="dxa"/>
          </w:tcPr>
          <w:p>
            <w:pPr>
              <w:jc w:val="center"/>
            </w:pPr>
            <w:r>
              <w:rPr>
                <w:b/>
              </w:rPr>
              <w:t>OK</w:t>
            </w:r>
          </w:p>
        </w:tc>
      </w:tr>
      <w:tr>
        <w:tc>
          <w:tcPr>
            <w:tcW w:type="dxa" w:w="2880"/>
            <w:tcW w:w="7920" w:type="dxa"/>
          </w:tcPr>
          <w:p>
            <w:pPr>
              <w:spacing w:line="480" w:lineRule="auto"/>
            </w:pPr>
            <w:r>
              <w:t>Para que a vossa fé mais preciosa que o ouro, seja aprovada, como o ouro que perece é provado pelo fogo. Isso ocorre para que a vossa fé resulte em louvor, glória, e honra na revelação de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2:14</w:t>
            </w:r>
          </w:p>
        </w:tc>
        <w:tc>
          <w:tcPr>
            <w:tcW w:type="dxa" w:w="2880"/>
            <w:tcW w:w="7920" w:type="dxa"/>
          </w:tcPr>
          <w:p>
            <w:r>
              <w:rPr>
                <w:b/>
              </w:rPr>
              <w:t>1 Pedro 2:14</w:t>
            </w:r>
          </w:p>
        </w:tc>
        <w:tc>
          <w:tcPr>
            <w:tcW w:type="dxa" w:w="2880"/>
            <w:tcW w:w="1440" w:type="dxa"/>
          </w:tcPr>
          <w:p>
            <w:pPr>
              <w:jc w:val="center"/>
            </w:pPr>
            <w:r>
              <w:rPr>
                <w:b/>
              </w:rPr>
              <w:t>OK</w:t>
            </w:r>
          </w:p>
        </w:tc>
      </w:tr>
      <w:tr>
        <w:tc>
          <w:tcPr>
            <w:tcW w:type="dxa" w:w="2880"/>
            <w:tcW w:w="7920" w:type="dxa"/>
          </w:tcPr>
          <w:p>
            <w:pPr>
              <w:spacing w:line="480" w:lineRule="auto"/>
            </w:pPr>
            <w:r>
              <w:t xml:space="preserve">ou aos governadores que são enviados para punir os malfeitores e para </w:t>
            </w:r>
            <w:r>
              <w:rPr>
                <w:b/>
              </w:rPr>
              <w:t>louvar</w:t>
            </w:r>
            <w:r>
              <w:t xml:space="preserve"> aqueles que fazem o bem.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19:5</w:t>
            </w:r>
          </w:p>
        </w:tc>
        <w:tc>
          <w:tcPr>
            <w:tcW w:type="dxa" w:w="2880"/>
            <w:tcW w:w="7920" w:type="dxa"/>
          </w:tcPr>
          <w:p>
            <w:r>
              <w:rPr>
                <w:b/>
              </w:rPr>
              <w:t>Apocalipse 19:5</w:t>
            </w:r>
          </w:p>
        </w:tc>
        <w:tc>
          <w:tcPr>
            <w:tcW w:type="dxa" w:w="2880"/>
            <w:tcW w:w="1440" w:type="dxa"/>
          </w:tcPr>
          <w:p>
            <w:pPr>
              <w:jc w:val="center"/>
            </w:pPr>
            <w:r>
              <w:rPr>
                <w:b/>
              </w:rPr>
              <w:t>OK</w:t>
            </w:r>
          </w:p>
        </w:tc>
      </w:tr>
      <w:tr>
        <w:tc>
          <w:tcPr>
            <w:tcW w:type="dxa" w:w="2880"/>
            <w:tcW w:w="7920" w:type="dxa"/>
          </w:tcPr>
          <w:p>
            <w:pPr>
              <w:spacing w:line="480" w:lineRule="auto"/>
            </w:pPr>
            <w:r>
              <w:t>Então saiu uma voz do trono, dizendo: "Louvai ao nosso Deus todos os seus servos, vós que O temeis, tanto pequenos como grandes".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orar (G4336)</w:t>
      </w:r>
    </w:p>
    <w:p>
      <w:r/>
      <w:r>
        <w:t>Esta palavra pode significar:</w:t>
      </w:r>
      <w:r/>
      <w:r/>
    </w:p>
    <w:p>
      <w:pPr>
        <w:pStyle w:val="ListBullet"/>
        <w:spacing w:line="240" w:lineRule="auto"/>
        <w:ind w:left="720"/>
      </w:pPr>
      <w:r/>
      <w:r>
        <w:t>Falar com Deus ou comunicar-se com Deus, seja com pensamentos ou com palavras.</w:t>
      </w:r>
      <w:r/>
    </w:p>
    <w:p>
      <w:pPr>
        <w:pStyle w:val="ListBullet"/>
        <w:spacing w:line="240" w:lineRule="auto"/>
        <w:ind w:left="720"/>
      </w:pPr>
      <w:r/>
      <w:r>
        <w:t>Pedir a Deus para fazer algo.</w:t>
      </w:r>
      <w:r/>
    </w:p>
    <w:p>
      <w:pPr>
        <w:pStyle w:val="ListBullet"/>
        <w:spacing w:line="240" w:lineRule="auto" w:after="0"/>
        <w:ind w:left="720"/>
      </w:pPr>
      <w:r/>
      <w:r>
        <w:t>Desejar algo de Deus, especialmente algo que Deus também desejaria.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6:6</w:t>
            </w:r>
          </w:p>
        </w:tc>
        <w:tc>
          <w:tcPr>
            <w:tcW w:type="dxa" w:w="2880"/>
            <w:tcW w:w="7920" w:type="dxa"/>
          </w:tcPr>
          <w:p>
            <w:r>
              <w:rPr>
                <w:b/>
              </w:rPr>
              <w:t>Mateus 6:6</w:t>
            </w:r>
          </w:p>
        </w:tc>
        <w:tc>
          <w:tcPr>
            <w:tcW w:type="dxa" w:w="2880"/>
            <w:tcW w:w="1440" w:type="dxa"/>
          </w:tcPr>
          <w:p>
            <w:pPr>
              <w:jc w:val="center"/>
            </w:pPr>
            <w:r>
              <w:rPr>
                <w:b/>
              </w:rPr>
              <w:t>OK</w:t>
            </w:r>
          </w:p>
        </w:tc>
      </w:tr>
      <w:tr>
        <w:tc>
          <w:tcPr>
            <w:tcW w:type="dxa" w:w="2880"/>
            <w:tcW w:w="7920" w:type="dxa"/>
          </w:tcPr>
          <w:p>
            <w:pPr>
              <w:spacing w:line="480" w:lineRule="auto"/>
            </w:pPr>
            <w:r>
              <w:t>Mas, quando orardes, entrai nos vossos quartos, fechai a porta, e orai a vosso Pai, que está em segredo; então vosso Pai, que vê em segredo, vos recompensará.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Maruku 14:38</w:t>
            </w:r>
          </w:p>
        </w:tc>
        <w:tc>
          <w:tcPr>
            <w:tcW w:type="dxa" w:w="2880"/>
            <w:tcW w:w="1440" w:type="dxa"/>
          </w:tcPr>
          <w:p>
            <w:pPr>
              <w:jc w:val="center"/>
            </w:pPr>
            <w:r>
              <w:rPr>
                <w:b/>
              </w:rPr>
              <w:t>OK</w:t>
            </w:r>
          </w:p>
        </w:tc>
      </w:tr>
      <w:tr>
        <w:tc>
          <w:tcPr>
            <w:tcW w:type="dxa" w:w="2880"/>
            <w:tcW w:w="7920" w:type="dxa"/>
          </w:tcPr>
          <w:p>
            <w:pPr>
              <w:spacing w:line="480" w:lineRule="auto"/>
            </w:pPr>
            <w:r>
              <w:t>Vigiai e orai para que não entreis em tentação. O espírito está preparado, mas a carne é fraca".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6:28</w:t>
            </w:r>
          </w:p>
        </w:tc>
        <w:tc>
          <w:tcPr>
            <w:tcW w:type="dxa" w:w="2880"/>
            <w:tcW w:w="7920" w:type="dxa"/>
          </w:tcPr>
          <w:p>
            <w:r>
              <w:rPr>
                <w:b/>
              </w:rPr>
              <w:t>Luca 6:28</w:t>
            </w:r>
          </w:p>
        </w:tc>
        <w:tc>
          <w:tcPr>
            <w:tcW w:type="dxa" w:w="2880"/>
            <w:tcW w:w="1440" w:type="dxa"/>
          </w:tcPr>
          <w:p>
            <w:pPr>
              <w:jc w:val="center"/>
            </w:pPr>
            <w:r>
              <w:rPr>
                <w:b/>
              </w:rPr>
              <w:t>OK</w:t>
            </w:r>
          </w:p>
        </w:tc>
      </w:tr>
      <w:tr>
        <w:tc>
          <w:tcPr>
            <w:tcW w:type="dxa" w:w="2880"/>
            <w:tcW w:w="7920" w:type="dxa"/>
          </w:tcPr>
          <w:p>
            <w:pPr>
              <w:spacing w:line="480" w:lineRule="auto"/>
            </w:pPr>
            <w:r>
              <w:t>Bendizei aqueles que vos amaldiçoam e orai por aqueles que vos caluniam.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16:25</w:t>
            </w:r>
          </w:p>
        </w:tc>
        <w:tc>
          <w:tcPr>
            <w:tcW w:type="dxa" w:w="2880"/>
            <w:tcW w:w="7920" w:type="dxa"/>
          </w:tcPr>
          <w:p>
            <w:r>
              <w:rPr>
                <w:b/>
              </w:rPr>
              <w:t>Miteko tja arun'mwe. 16:25</w:t>
            </w:r>
          </w:p>
        </w:tc>
        <w:tc>
          <w:tcPr>
            <w:tcW w:type="dxa" w:w="2880"/>
            <w:tcW w:w="1440" w:type="dxa"/>
          </w:tcPr>
          <w:p>
            <w:pPr>
              <w:jc w:val="center"/>
            </w:pPr>
            <w:r>
              <w:rPr>
                <w:b/>
              </w:rPr>
              <w:t>OK</w:t>
            </w:r>
          </w:p>
        </w:tc>
      </w:tr>
      <w:tr>
        <w:tc>
          <w:tcPr>
            <w:tcW w:type="dxa" w:w="2880"/>
            <w:tcW w:w="7920" w:type="dxa"/>
          </w:tcPr>
          <w:p>
            <w:pPr>
              <w:spacing w:line="480" w:lineRule="auto"/>
            </w:pPr>
            <w:r>
              <w:t>Por volta da meia noite, Paulo e Silas oravam e cantavam hinos a Deus, e os outros prisioneiros os ouviam.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8:26</w:t>
            </w:r>
          </w:p>
        </w:tc>
        <w:tc>
          <w:tcPr>
            <w:tcW w:type="dxa" w:w="2880"/>
            <w:tcW w:w="7920" w:type="dxa"/>
          </w:tcPr>
          <w:p>
            <w:r>
              <w:rPr>
                <w:b/>
              </w:rPr>
              <w:t>Romanos 8:26</w:t>
            </w:r>
          </w:p>
        </w:tc>
        <w:tc>
          <w:tcPr>
            <w:tcW w:type="dxa" w:w="2880"/>
            <w:tcW w:w="1440" w:type="dxa"/>
          </w:tcPr>
          <w:p>
            <w:pPr>
              <w:jc w:val="center"/>
            </w:pPr>
            <w:r>
              <w:rPr>
                <w:b/>
              </w:rPr>
              <w:t>OK</w:t>
            </w:r>
          </w:p>
        </w:tc>
      </w:tr>
      <w:tr>
        <w:tc>
          <w:tcPr>
            <w:tcW w:type="dxa" w:w="2880"/>
            <w:tcW w:w="7920" w:type="dxa"/>
          </w:tcPr>
          <w:p>
            <w:pPr>
              <w:spacing w:line="480" w:lineRule="auto"/>
            </w:pPr>
            <w:r>
              <w:t xml:space="preserve">Do mesmo modo, o Espírito também ajuda em nossas fraquezas. Pois não sabemos como </w:t>
            </w:r>
            <w:r>
              <w:rPr>
                <w:b/>
              </w:rPr>
              <w:t>orar</w:t>
            </w:r>
            <w:r>
              <w:t>, mas o próprio Espírito intercede por nós com gemidos inexprimíveis.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14:15</w:t>
            </w:r>
          </w:p>
        </w:tc>
        <w:tc>
          <w:tcPr>
            <w:tcW w:type="dxa" w:w="2880"/>
            <w:tcW w:w="7920" w:type="dxa"/>
          </w:tcPr>
          <w:p>
            <w:r>
              <w:rPr>
                <w:b/>
              </w:rPr>
              <w:t>1 Coríntios 14:15</w:t>
            </w:r>
          </w:p>
        </w:tc>
        <w:tc>
          <w:tcPr>
            <w:tcW w:type="dxa" w:w="2880"/>
            <w:tcW w:w="1440" w:type="dxa"/>
          </w:tcPr>
          <w:p>
            <w:pPr>
              <w:jc w:val="center"/>
            </w:pPr>
            <w:r>
              <w:rPr>
                <w:b/>
              </w:rPr>
              <w:t>OK</w:t>
            </w:r>
          </w:p>
        </w:tc>
      </w:tr>
      <w:tr>
        <w:tc>
          <w:tcPr>
            <w:tcW w:type="dxa" w:w="2880"/>
            <w:tcW w:w="7920" w:type="dxa"/>
          </w:tcPr>
          <w:p>
            <w:pPr>
              <w:spacing w:line="480" w:lineRule="auto"/>
            </w:pPr>
            <w:r>
              <w:t>O que devo fazer? Orarei com meu espírito, mas também com minha mente. Cantarei com meu espírito, e também com minha 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6:18</w:t>
            </w:r>
          </w:p>
        </w:tc>
        <w:tc>
          <w:tcPr>
            <w:tcW w:type="dxa" w:w="2880"/>
            <w:tcW w:w="7920" w:type="dxa"/>
          </w:tcPr>
          <w:p>
            <w:r>
              <w:rPr>
                <w:b/>
              </w:rPr>
              <w:t>Ayefeso 6:18</w:t>
            </w:r>
          </w:p>
        </w:tc>
        <w:tc>
          <w:tcPr>
            <w:tcW w:type="dxa" w:w="2880"/>
            <w:tcW w:w="1440" w:type="dxa"/>
          </w:tcPr>
          <w:p>
            <w:pPr>
              <w:jc w:val="center"/>
            </w:pPr>
            <w:r>
              <w:rPr>
                <w:b/>
              </w:rPr>
              <w:t>OK</w:t>
            </w:r>
          </w:p>
        </w:tc>
      </w:tr>
      <w:tr>
        <w:tc>
          <w:tcPr>
            <w:tcW w:type="dxa" w:w="2880"/>
            <w:tcW w:w="7920" w:type="dxa"/>
          </w:tcPr>
          <w:p>
            <w:pPr>
              <w:spacing w:line="480" w:lineRule="auto"/>
            </w:pPr>
            <w:r>
              <w:t>Com toda oração e súplica, orai a todo tempo, no Espírito, para que estejais sempre vigiando, com toda perseverança e oração por todos os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Filipenses 1:9</w:t>
            </w:r>
          </w:p>
        </w:tc>
        <w:tc>
          <w:tcPr>
            <w:tcW w:type="dxa" w:w="2880"/>
            <w:tcW w:w="1440" w:type="dxa"/>
          </w:tcPr>
          <w:p>
            <w:pPr>
              <w:jc w:val="center"/>
            </w:pPr>
            <w:r>
              <w:rPr>
                <w:b/>
              </w:rPr>
              <w:t>OK</w:t>
            </w:r>
          </w:p>
        </w:tc>
      </w:tr>
      <w:tr>
        <w:tc>
          <w:tcPr>
            <w:tcW w:type="dxa" w:w="2880"/>
            <w:tcW w:w="7920" w:type="dxa"/>
          </w:tcPr>
          <w:p>
            <w:pPr>
              <w:spacing w:line="480" w:lineRule="auto"/>
            </w:pPr>
            <w:r>
              <w:t>E isto oro: que o vosso amor cresça mais e mais no conhecimento e completo entendimento;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1:3</w:t>
            </w:r>
          </w:p>
        </w:tc>
        <w:tc>
          <w:tcPr>
            <w:tcW w:type="dxa" w:w="2880"/>
            <w:tcW w:w="7920" w:type="dxa"/>
          </w:tcPr>
          <w:p>
            <w:r>
              <w:rPr>
                <w:b/>
              </w:rPr>
              <w:t>Colossenses 1:3</w:t>
            </w:r>
          </w:p>
        </w:tc>
        <w:tc>
          <w:tcPr>
            <w:tcW w:type="dxa" w:w="2880"/>
            <w:tcW w:w="1440" w:type="dxa"/>
          </w:tcPr>
          <w:p>
            <w:pPr>
              <w:jc w:val="center"/>
            </w:pPr>
            <w:r>
              <w:rPr>
                <w:b/>
              </w:rPr>
              <w:t>OK</w:t>
            </w:r>
          </w:p>
        </w:tc>
      </w:tr>
      <w:tr>
        <w:tc>
          <w:tcPr>
            <w:tcW w:type="dxa" w:w="2880"/>
            <w:tcW w:w="7920" w:type="dxa"/>
          </w:tcPr>
          <w:p>
            <w:pPr>
              <w:spacing w:line="480" w:lineRule="auto"/>
            </w:pPr>
            <w:r>
              <w:t>Damos graças a Deus, Pai do nosso Senhor Jesus Cristo, e sempre oramos por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5:17</w:t>
            </w:r>
          </w:p>
        </w:tc>
        <w:tc>
          <w:tcPr>
            <w:tcW w:type="dxa" w:w="2880"/>
            <w:tcW w:w="7920" w:type="dxa"/>
          </w:tcPr>
          <w:p>
            <w:r>
              <w:rPr>
                <w:b/>
              </w:rPr>
              <w:t>1 Tessalonica 5:17</w:t>
            </w:r>
          </w:p>
        </w:tc>
        <w:tc>
          <w:tcPr>
            <w:tcW w:type="dxa" w:w="2880"/>
            <w:tcW w:w="1440" w:type="dxa"/>
          </w:tcPr>
          <w:p>
            <w:pPr>
              <w:jc w:val="center"/>
            </w:pPr>
            <w:r>
              <w:rPr>
                <w:b/>
              </w:rPr>
              <w:t>OK</w:t>
            </w:r>
          </w:p>
        </w:tc>
      </w:tr>
      <w:tr>
        <w:tc>
          <w:tcPr>
            <w:tcW w:type="dxa" w:w="2880"/>
            <w:tcW w:w="7920" w:type="dxa"/>
          </w:tcPr>
          <w:p>
            <w:pPr>
              <w:spacing w:line="480" w:lineRule="auto"/>
            </w:pPr>
            <w:r>
              <w:t>Orai sem cessar.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3:1</w:t>
            </w:r>
          </w:p>
        </w:tc>
        <w:tc>
          <w:tcPr>
            <w:tcW w:type="dxa" w:w="2880"/>
            <w:tcW w:w="7920" w:type="dxa"/>
          </w:tcPr>
          <w:p>
            <w:r>
              <w:rPr>
                <w:b/>
              </w:rPr>
              <w:t>2 Tessaloonica 3:1</w:t>
            </w:r>
          </w:p>
        </w:tc>
        <w:tc>
          <w:tcPr>
            <w:tcW w:type="dxa" w:w="2880"/>
            <w:tcW w:w="1440" w:type="dxa"/>
          </w:tcPr>
          <w:p>
            <w:pPr>
              <w:jc w:val="center"/>
            </w:pPr>
            <w:r>
              <w:rPr>
                <w:b/>
              </w:rPr>
              <w:t>OK</w:t>
            </w:r>
          </w:p>
        </w:tc>
      </w:tr>
      <w:tr>
        <w:tc>
          <w:tcPr>
            <w:tcW w:type="dxa" w:w="2880"/>
            <w:tcW w:w="7920" w:type="dxa"/>
          </w:tcPr>
          <w:p>
            <w:pPr>
              <w:spacing w:line="480" w:lineRule="auto"/>
            </w:pPr>
            <w:r>
              <w:t>Portanto, irmãos, orai por nós para que a Palavra do Senhor possa se espalhar rapidamente e seja glorificada, do mesmo modo que é convosco,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2:8</w:t>
            </w:r>
          </w:p>
        </w:tc>
        <w:tc>
          <w:tcPr>
            <w:tcW w:type="dxa" w:w="2880"/>
            <w:tcW w:w="7920" w:type="dxa"/>
          </w:tcPr>
          <w:p>
            <w:r>
              <w:rPr>
                <w:b/>
              </w:rPr>
              <w:t>1 Timoteyo 2:8</w:t>
            </w:r>
          </w:p>
        </w:tc>
        <w:tc>
          <w:tcPr>
            <w:tcW w:type="dxa" w:w="2880"/>
            <w:tcW w:w="1440" w:type="dxa"/>
          </w:tcPr>
          <w:p>
            <w:pPr>
              <w:jc w:val="center"/>
            </w:pPr>
            <w:r>
              <w:rPr>
                <w:b/>
              </w:rPr>
              <w:t>OK</w:t>
            </w:r>
          </w:p>
        </w:tc>
      </w:tr>
      <w:tr>
        <w:tc>
          <w:tcPr>
            <w:tcW w:type="dxa" w:w="2880"/>
            <w:tcW w:w="7920" w:type="dxa"/>
          </w:tcPr>
          <w:p>
            <w:pPr>
              <w:spacing w:line="480" w:lineRule="auto"/>
            </w:pPr>
            <w:r>
              <w:t>Desejo, portanto, que os homens orem em todo lugar, levantando mãos santas sem ira ou contenda.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13:18</w:t>
            </w:r>
          </w:p>
        </w:tc>
        <w:tc>
          <w:tcPr>
            <w:tcW w:type="dxa" w:w="2880"/>
            <w:tcW w:w="7920" w:type="dxa"/>
          </w:tcPr>
          <w:p>
            <w:r>
              <w:rPr>
                <w:b/>
              </w:rPr>
              <w:t>Ahebre 13:18</w:t>
            </w:r>
          </w:p>
        </w:tc>
        <w:tc>
          <w:tcPr>
            <w:tcW w:type="dxa" w:w="2880"/>
            <w:tcW w:w="1440" w:type="dxa"/>
          </w:tcPr>
          <w:p>
            <w:pPr>
              <w:jc w:val="center"/>
            </w:pPr>
            <w:r>
              <w:rPr>
                <w:b/>
              </w:rPr>
              <w:t>OK</w:t>
            </w:r>
          </w:p>
        </w:tc>
      </w:tr>
      <w:tr>
        <w:tc>
          <w:tcPr>
            <w:tcW w:type="dxa" w:w="2880"/>
            <w:tcW w:w="7920" w:type="dxa"/>
          </w:tcPr>
          <w:p>
            <w:pPr>
              <w:spacing w:line="480" w:lineRule="auto"/>
            </w:pPr>
            <w:r>
              <w:t>Orai por nós, pois estamos convencidos de que temos uma consciência limpa, desejando viver corretamente em todas as coisas.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5:13</w:t>
            </w:r>
          </w:p>
        </w:tc>
        <w:tc>
          <w:tcPr>
            <w:tcW w:type="dxa" w:w="2880"/>
            <w:tcW w:w="7920" w:type="dxa"/>
          </w:tcPr>
          <w:p>
            <w:r>
              <w:rPr>
                <w:b/>
              </w:rPr>
              <w:t>Tiago 5:13</w:t>
            </w:r>
          </w:p>
        </w:tc>
        <w:tc>
          <w:tcPr>
            <w:tcW w:type="dxa" w:w="2880"/>
            <w:tcW w:w="1440" w:type="dxa"/>
          </w:tcPr>
          <w:p>
            <w:pPr>
              <w:jc w:val="center"/>
            </w:pPr>
            <w:r>
              <w:rPr>
                <w:b/>
              </w:rPr>
              <w:t>OK</w:t>
            </w:r>
          </w:p>
        </w:tc>
      </w:tr>
      <w:tr>
        <w:tc>
          <w:tcPr>
            <w:tcW w:type="dxa" w:w="2880"/>
            <w:tcW w:w="7920" w:type="dxa"/>
          </w:tcPr>
          <w:p>
            <w:pPr>
              <w:spacing w:line="480" w:lineRule="auto"/>
            </w:pPr>
            <w:r>
              <w:t>Está alguém entre vós sofrendo? Que ore. Está alguém alegre? Que cante louvores.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Judas 1:20</w:t>
            </w:r>
          </w:p>
        </w:tc>
        <w:tc>
          <w:tcPr>
            <w:tcW w:type="dxa" w:w="2880"/>
            <w:tcW w:w="1440" w:type="dxa"/>
          </w:tcPr>
          <w:p>
            <w:pPr>
              <w:jc w:val="center"/>
            </w:pPr>
            <w:r>
              <w:rPr>
                <w:b/>
              </w:rPr>
              <w:t>OK</w:t>
            </w:r>
          </w:p>
        </w:tc>
      </w:tr>
      <w:tr>
        <w:tc>
          <w:tcPr>
            <w:tcW w:type="dxa" w:w="2880"/>
            <w:tcW w:w="7920" w:type="dxa"/>
          </w:tcPr>
          <w:p>
            <w:pPr>
              <w:spacing w:line="480" w:lineRule="auto"/>
            </w:pPr>
            <w:r>
              <w:t>Porém vós, amados, edificando-vos na vossa santíssima fé e orando no Espírito Santo,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promessa (G1860)</w:t>
      </w:r>
    </w:p>
    <w:p>
      <w:r/>
      <w:r>
        <w:t>Esta palavra pode significar:</w:t>
      </w:r>
      <w:r/>
      <w:r/>
    </w:p>
    <w:p>
      <w:pPr>
        <w:pStyle w:val="ListBullet"/>
        <w:spacing w:line="240" w:lineRule="auto"/>
        <w:ind w:left="720"/>
      </w:pPr>
      <w:r/>
      <w:r>
        <w:t>Declarar que alguém agirá fielmente, fazendo o que disse que faria.</w:t>
      </w:r>
      <w:r/>
    </w:p>
    <w:p>
      <w:pPr>
        <w:pStyle w:val="ListBullet"/>
        <w:spacing w:line="240" w:lineRule="auto"/>
        <w:ind w:left="720"/>
      </w:pPr>
      <w:r/>
      <w:r>
        <w:t>Anunciar ou garantir algo antes que um evento ou situação aconteça.</w:t>
      </w:r>
      <w:r/>
    </w:p>
    <w:p>
      <w:pPr>
        <w:pStyle w:val="ListBullet"/>
        <w:spacing w:line="240" w:lineRule="auto"/>
        <w:ind w:left="720"/>
      </w:pPr>
      <w:r/>
      <w:r>
        <w:t>Algo que uma pessoa recebe como resultado de uma promessa cumprida.</w:t>
      </w:r>
      <w:r/>
      <w:r/>
    </w:p>
    <w:p>
      <w:pPr>
        <w:spacing w:after="0"/>
      </w:pPr>
      <w:r/>
      <w:r>
        <w:t>O Novo Testamento fala principalmente sobre as promessas de Deus às pessoas.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24:49</w:t>
            </w:r>
          </w:p>
        </w:tc>
        <w:tc>
          <w:tcPr>
            <w:tcW w:type="dxa" w:w="2880"/>
            <w:tcW w:w="7920" w:type="dxa"/>
          </w:tcPr>
          <w:p>
            <w:r>
              <w:rPr>
                <w:b/>
              </w:rPr>
              <w:t>Luca 24:49</w:t>
            </w:r>
          </w:p>
        </w:tc>
        <w:tc>
          <w:tcPr>
            <w:tcW w:type="dxa" w:w="2880"/>
            <w:tcW w:w="1440" w:type="dxa"/>
          </w:tcPr>
          <w:p>
            <w:pPr>
              <w:jc w:val="center"/>
            </w:pPr>
            <w:r>
              <w:rPr>
                <w:b/>
              </w:rPr>
              <w:t>OK</w:t>
            </w:r>
          </w:p>
        </w:tc>
      </w:tr>
      <w:tr>
        <w:tc>
          <w:tcPr>
            <w:tcW w:type="dxa" w:w="2880"/>
            <w:tcW w:w="7920" w:type="dxa"/>
          </w:tcPr>
          <w:p>
            <w:pPr>
              <w:spacing w:line="480" w:lineRule="auto"/>
            </w:pPr>
            <w:r>
              <w:t xml:space="preserve">Eis que Eu envio a </w:t>
            </w:r>
            <w:r>
              <w:rPr>
                <w:b/>
              </w:rPr>
              <w:t>promessa</w:t>
            </w:r>
            <w:r>
              <w:t xml:space="preserve"> de Meu Pai sobre vós; mas esperai na cidade até que sejais revestidos do poder do alto”.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1:4</w:t>
            </w:r>
          </w:p>
        </w:tc>
        <w:tc>
          <w:tcPr>
            <w:tcW w:type="dxa" w:w="2880"/>
            <w:tcW w:w="7920" w:type="dxa"/>
          </w:tcPr>
          <w:p>
            <w:r>
              <w:rPr>
                <w:b/>
              </w:rPr>
              <w:t>Miteko tja arun'mwe. 1:4</w:t>
            </w:r>
          </w:p>
        </w:tc>
        <w:tc>
          <w:tcPr>
            <w:tcW w:type="dxa" w:w="2880"/>
            <w:tcW w:w="1440" w:type="dxa"/>
          </w:tcPr>
          <w:p>
            <w:pPr>
              <w:jc w:val="center"/>
            </w:pPr>
            <w:r>
              <w:rPr>
                <w:b/>
              </w:rPr>
              <w:t>OK</w:t>
            </w:r>
          </w:p>
        </w:tc>
      </w:tr>
      <w:tr>
        <w:tc>
          <w:tcPr>
            <w:tcW w:type="dxa" w:w="2880"/>
            <w:tcW w:w="7920" w:type="dxa"/>
          </w:tcPr>
          <w:p>
            <w:pPr>
              <w:spacing w:line="480" w:lineRule="auto"/>
            </w:pPr>
            <w:r>
              <w:t xml:space="preserve">Quando Ele estava reunido com eles, ordenou-lhes que não deixassem Jerusalém, mas que esperassem pela </w:t>
            </w:r>
            <w:r>
              <w:rPr>
                <w:b/>
              </w:rPr>
              <w:t>promessa</w:t>
            </w:r>
            <w:r>
              <w:t xml:space="preserve"> do Pai, a qual, Ele disse: "Vós ouvistes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13:23</w:t>
            </w:r>
          </w:p>
        </w:tc>
        <w:tc>
          <w:tcPr>
            <w:tcW w:type="dxa" w:w="2880"/>
            <w:tcW w:w="7920" w:type="dxa"/>
          </w:tcPr>
          <w:p>
            <w:r>
              <w:rPr>
                <w:b/>
              </w:rPr>
              <w:t>Miteko tja arun'mwe. 13:23</w:t>
            </w:r>
          </w:p>
        </w:tc>
        <w:tc>
          <w:tcPr>
            <w:tcW w:type="dxa" w:w="2880"/>
            <w:tcW w:w="1440" w:type="dxa"/>
          </w:tcPr>
          <w:p>
            <w:pPr>
              <w:jc w:val="center"/>
            </w:pPr>
            <w:r>
              <w:rPr>
                <w:b/>
              </w:rPr>
              <w:t>OK</w:t>
            </w:r>
          </w:p>
        </w:tc>
      </w:tr>
      <w:tr>
        <w:tc>
          <w:tcPr>
            <w:tcW w:type="dxa" w:w="2880"/>
            <w:tcW w:w="7920" w:type="dxa"/>
          </w:tcPr>
          <w:p>
            <w:pPr>
              <w:spacing w:line="480" w:lineRule="auto"/>
            </w:pPr>
            <w:r>
              <w:t>Da descendência desse homem, Deus trouxe a Israel o Salvador, Jesus, conforme prometeu.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4:16</w:t>
            </w:r>
          </w:p>
        </w:tc>
        <w:tc>
          <w:tcPr>
            <w:tcW w:type="dxa" w:w="2880"/>
            <w:tcW w:w="7920" w:type="dxa"/>
          </w:tcPr>
          <w:p>
            <w:r>
              <w:rPr>
                <w:b/>
              </w:rPr>
              <w:t>Romanos 4:16</w:t>
            </w:r>
          </w:p>
        </w:tc>
        <w:tc>
          <w:tcPr>
            <w:tcW w:type="dxa" w:w="2880"/>
            <w:tcW w:w="1440" w:type="dxa"/>
          </w:tcPr>
          <w:p>
            <w:pPr>
              <w:jc w:val="center"/>
            </w:pPr>
            <w:r>
              <w:rPr>
                <w:b/>
              </w:rPr>
              <w:t>OK</w:t>
            </w:r>
          </w:p>
        </w:tc>
      </w:tr>
      <w:tr>
        <w:tc>
          <w:tcPr>
            <w:tcW w:type="dxa" w:w="2880"/>
            <w:tcW w:w="7920" w:type="dxa"/>
          </w:tcPr>
          <w:p>
            <w:pPr>
              <w:spacing w:line="480" w:lineRule="auto"/>
            </w:pPr>
            <w:r>
              <w:t xml:space="preserve">Por essa razão, isso é pela fé, para que a </w:t>
            </w:r>
            <w:r>
              <w:rPr>
                <w:b/>
              </w:rPr>
              <w:t>promessa</w:t>
            </w:r>
            <w:r>
              <w:t xml:space="preserve"> seja baseada na graça, e seja garantida para todos os descendentes de Abraão. E esses descendentes incluem não somente aqueles que conhecem a Lei, mas também aqueles que são da fé de Abraão. Pois ele é o pai de todos nós,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7:1</w:t>
            </w:r>
          </w:p>
        </w:tc>
        <w:tc>
          <w:tcPr>
            <w:tcW w:type="dxa" w:w="2880"/>
            <w:tcW w:w="7920" w:type="dxa"/>
          </w:tcPr>
          <w:p>
            <w:r>
              <w:rPr>
                <w:b/>
              </w:rPr>
              <w:t>2 Korintius 7:1</w:t>
            </w:r>
          </w:p>
        </w:tc>
        <w:tc>
          <w:tcPr>
            <w:tcW w:type="dxa" w:w="2880"/>
            <w:tcW w:w="1440" w:type="dxa"/>
          </w:tcPr>
          <w:p>
            <w:pPr>
              <w:jc w:val="center"/>
            </w:pPr>
            <w:r>
              <w:rPr>
                <w:b/>
              </w:rPr>
              <w:t>OK</w:t>
            </w:r>
          </w:p>
        </w:tc>
      </w:tr>
      <w:tr>
        <w:tc>
          <w:tcPr>
            <w:tcW w:type="dxa" w:w="2880"/>
            <w:tcW w:w="7920" w:type="dxa"/>
          </w:tcPr>
          <w:p>
            <w:pPr>
              <w:spacing w:line="480" w:lineRule="auto"/>
            </w:pPr>
            <w:r>
              <w:t>Amados, já que temos essas promessas, purifiquemo-nos de tudo o que nos faz impuros em nosso corpo e espírito. Busquemos a santidade no temor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4:28</w:t>
            </w:r>
          </w:p>
        </w:tc>
        <w:tc>
          <w:tcPr>
            <w:tcW w:type="dxa" w:w="2880"/>
            <w:tcW w:w="7920" w:type="dxa"/>
          </w:tcPr>
          <w:p>
            <w:r>
              <w:rPr>
                <w:b/>
              </w:rPr>
              <w:t>Galatas 4:28</w:t>
            </w:r>
          </w:p>
        </w:tc>
        <w:tc>
          <w:tcPr>
            <w:tcW w:type="dxa" w:w="2880"/>
            <w:tcW w:w="1440" w:type="dxa"/>
          </w:tcPr>
          <w:p>
            <w:pPr>
              <w:jc w:val="center"/>
            </w:pPr>
            <w:r>
              <w:rPr>
                <w:b/>
              </w:rPr>
              <w:t>OK</w:t>
            </w:r>
          </w:p>
        </w:tc>
      </w:tr>
      <w:tr>
        <w:tc>
          <w:tcPr>
            <w:tcW w:type="dxa" w:w="2880"/>
            <w:tcW w:w="7920" w:type="dxa"/>
          </w:tcPr>
          <w:p>
            <w:pPr>
              <w:spacing w:line="480" w:lineRule="auto"/>
            </w:pPr>
            <w:r>
              <w:t xml:space="preserve">Agora vós, irmãos, assim como Isaque, sois filhos da </w:t>
            </w:r>
            <w:r>
              <w:rPr>
                <w:b/>
              </w:rPr>
              <w:t>promessa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1:13</w:t>
            </w:r>
          </w:p>
        </w:tc>
        <w:tc>
          <w:tcPr>
            <w:tcW w:type="dxa" w:w="2880"/>
            <w:tcW w:w="7920" w:type="dxa"/>
          </w:tcPr>
          <w:p>
            <w:r>
              <w:rPr>
                <w:b/>
              </w:rPr>
              <w:t>Ayefeso 1:13</w:t>
            </w:r>
          </w:p>
        </w:tc>
        <w:tc>
          <w:tcPr>
            <w:tcW w:type="dxa" w:w="2880"/>
            <w:tcW w:w="1440" w:type="dxa"/>
          </w:tcPr>
          <w:p>
            <w:pPr>
              <w:jc w:val="center"/>
            </w:pPr>
            <w:r>
              <w:rPr>
                <w:b/>
              </w:rPr>
              <w:t>OK</w:t>
            </w:r>
          </w:p>
        </w:tc>
      </w:tr>
      <w:tr>
        <w:tc>
          <w:tcPr>
            <w:tcW w:type="dxa" w:w="2880"/>
            <w:tcW w:w="7920" w:type="dxa"/>
          </w:tcPr>
          <w:p>
            <w:pPr>
              <w:spacing w:line="480" w:lineRule="auto"/>
            </w:pPr>
            <w:r>
              <w:t>Em Cristo, também ouvistes a palavra da verdade, o Evangelho da vossa salvação, e crestes Nele, e fostes selados com o Espírito Santo que havia sido prometido,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3:6</w:t>
            </w:r>
          </w:p>
        </w:tc>
        <w:tc>
          <w:tcPr>
            <w:tcW w:type="dxa" w:w="2880"/>
            <w:tcW w:w="7920" w:type="dxa"/>
          </w:tcPr>
          <w:p>
            <w:r>
              <w:rPr>
                <w:b/>
              </w:rPr>
              <w:t>Ayefeso 3:6</w:t>
            </w:r>
          </w:p>
        </w:tc>
        <w:tc>
          <w:tcPr>
            <w:tcW w:type="dxa" w:w="2880"/>
            <w:tcW w:w="1440" w:type="dxa"/>
          </w:tcPr>
          <w:p>
            <w:pPr>
              <w:jc w:val="center"/>
            </w:pPr>
            <w:r>
              <w:rPr>
                <w:b/>
              </w:rPr>
              <w:t>OK</w:t>
            </w:r>
          </w:p>
        </w:tc>
      </w:tr>
      <w:tr>
        <w:tc>
          <w:tcPr>
            <w:tcW w:type="dxa" w:w="2880"/>
            <w:tcW w:w="7920" w:type="dxa"/>
          </w:tcPr>
          <w:p>
            <w:pPr>
              <w:spacing w:line="480" w:lineRule="auto"/>
            </w:pPr>
            <w:r>
              <w:t xml:space="preserve">Esta verdade oculta é que os gentios também são herdeiros e membros do corpo. Eles são co-participantes na </w:t>
            </w:r>
            <w:r>
              <w:rPr>
                <w:b/>
              </w:rPr>
              <w:t>promessa</w:t>
            </w:r>
            <w:r>
              <w:t xml:space="preserve"> em Cristo Jesus, por meio do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4:8</w:t>
            </w:r>
          </w:p>
        </w:tc>
        <w:tc>
          <w:tcPr>
            <w:tcW w:type="dxa" w:w="2880"/>
            <w:tcW w:w="7920" w:type="dxa"/>
          </w:tcPr>
          <w:p>
            <w:r>
              <w:rPr>
                <w:b/>
              </w:rPr>
              <w:t>1 Timoteyo 4:8</w:t>
            </w:r>
          </w:p>
        </w:tc>
        <w:tc>
          <w:tcPr>
            <w:tcW w:type="dxa" w:w="2880"/>
            <w:tcW w:w="1440" w:type="dxa"/>
          </w:tcPr>
          <w:p>
            <w:pPr>
              <w:jc w:val="center"/>
            </w:pPr>
            <w:r>
              <w:rPr>
                <w:b/>
              </w:rPr>
              <w:t>OK</w:t>
            </w:r>
          </w:p>
        </w:tc>
      </w:tr>
      <w:tr>
        <w:tc>
          <w:tcPr>
            <w:tcW w:type="dxa" w:w="2880"/>
            <w:tcW w:w="7920" w:type="dxa"/>
          </w:tcPr>
          <w:p>
            <w:pPr>
              <w:spacing w:line="480" w:lineRule="auto"/>
            </w:pPr>
            <w:r>
              <w:t xml:space="preserve">pois o exercício físico tem pouca utilidade, mas a piedade é útil para todas as coisas e contém a </w:t>
            </w:r>
            <w:r>
              <w:rPr>
                <w:b/>
              </w:rPr>
              <w:t>promessa</w:t>
            </w:r>
            <w:r>
              <w:t xml:space="preserve"> para a vida presente e futura.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1:1</w:t>
            </w:r>
          </w:p>
        </w:tc>
        <w:tc>
          <w:tcPr>
            <w:tcW w:type="dxa" w:w="2880"/>
            <w:tcW w:w="7920" w:type="dxa"/>
          </w:tcPr>
          <w:p>
            <w:r>
              <w:rPr>
                <w:b/>
              </w:rPr>
              <w:t>2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Paulo, apóstolo de Cristo Jesus pela vontade de Deus, de acordo com a </w:t>
            </w:r>
            <w:r>
              <w:rPr>
                <w:b/>
              </w:rPr>
              <w:t>promessa</w:t>
            </w:r>
            <w:r>
              <w:t xml:space="preserve"> da vida que está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6:12</w:t>
            </w:r>
          </w:p>
        </w:tc>
        <w:tc>
          <w:tcPr>
            <w:tcW w:type="dxa" w:w="2880"/>
            <w:tcW w:w="7920" w:type="dxa"/>
          </w:tcPr>
          <w:p>
            <w:r>
              <w:rPr>
                <w:b/>
              </w:rPr>
              <w:t>Ahebre 6:12</w:t>
            </w:r>
          </w:p>
        </w:tc>
        <w:tc>
          <w:tcPr>
            <w:tcW w:type="dxa" w:w="2880"/>
            <w:tcW w:w="1440" w:type="dxa"/>
          </w:tcPr>
          <w:p>
            <w:pPr>
              <w:jc w:val="center"/>
            </w:pPr>
            <w:r>
              <w:rPr>
                <w:b/>
              </w:rPr>
              <w:t>OK</w:t>
            </w:r>
          </w:p>
        </w:tc>
      </w:tr>
      <w:tr>
        <w:tc>
          <w:tcPr>
            <w:tcW w:type="dxa" w:w="2880"/>
            <w:tcW w:w="7920" w:type="dxa"/>
          </w:tcPr>
          <w:p>
            <w:pPr>
              <w:spacing w:line="480" w:lineRule="auto"/>
            </w:pPr>
            <w:r>
              <w:t>Não vos torneis preguiçosos, mas imitadores dos que, por meio da fé e paciência, herdam as promessas.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8:6</w:t>
            </w:r>
          </w:p>
        </w:tc>
        <w:tc>
          <w:tcPr>
            <w:tcW w:type="dxa" w:w="2880"/>
            <w:tcW w:w="7920" w:type="dxa"/>
          </w:tcPr>
          <w:p>
            <w:r>
              <w:rPr>
                <w:b/>
              </w:rPr>
              <w:t>Ahebre 8:6</w:t>
            </w:r>
          </w:p>
        </w:tc>
        <w:tc>
          <w:tcPr>
            <w:tcW w:type="dxa" w:w="2880"/>
            <w:tcW w:w="1440" w:type="dxa"/>
          </w:tcPr>
          <w:p>
            <w:pPr>
              <w:jc w:val="center"/>
            </w:pPr>
            <w:r>
              <w:rPr>
                <w:b/>
              </w:rPr>
              <w:t>OK</w:t>
            </w:r>
          </w:p>
        </w:tc>
      </w:tr>
      <w:tr>
        <w:tc>
          <w:tcPr>
            <w:tcW w:type="dxa" w:w="2880"/>
            <w:tcW w:w="7920" w:type="dxa"/>
          </w:tcPr>
          <w:p>
            <w:pPr>
              <w:spacing w:line="480" w:lineRule="auto"/>
            </w:pPr>
            <w:r>
              <w:t>Mas, agora, Cristo obteve um ministério superior, porque Ele é o Mediador de uma aliança melhor, a qual foi estabelecida sobre promessas melhores.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Pedro 3:9</w:t>
            </w:r>
          </w:p>
        </w:tc>
        <w:tc>
          <w:tcPr>
            <w:tcW w:type="dxa" w:w="2880"/>
            <w:tcW w:w="1440" w:type="dxa"/>
          </w:tcPr>
          <w:p>
            <w:pPr>
              <w:jc w:val="center"/>
            </w:pPr>
            <w:r>
              <w:rPr>
                <w:b/>
              </w:rPr>
              <w:t>OK</w:t>
            </w:r>
          </w:p>
        </w:tc>
      </w:tr>
      <w:tr>
        <w:tc>
          <w:tcPr>
            <w:tcW w:type="dxa" w:w="2880"/>
            <w:tcW w:w="7920" w:type="dxa"/>
          </w:tcPr>
          <w:p>
            <w:pPr>
              <w:spacing w:line="480" w:lineRule="auto"/>
            </w:pPr>
            <w:r>
              <w:t>O Senhor não demora em cumprir o que prometeu, como julgam alguns; ao contrário, Ele é paciente para convosco, não desejando que ninguém pereça, mas que todos cheguem ao arrependimento.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2:25</w:t>
            </w:r>
          </w:p>
        </w:tc>
        <w:tc>
          <w:tcPr>
            <w:tcW w:type="dxa" w:w="2880"/>
            <w:tcW w:w="7920" w:type="dxa"/>
          </w:tcPr>
          <w:p>
            <w:r>
              <w:rPr>
                <w:b/>
              </w:rPr>
              <w:t>1 Yohani 2:25</w:t>
            </w:r>
          </w:p>
        </w:tc>
        <w:tc>
          <w:tcPr>
            <w:tcW w:type="dxa" w:w="2880"/>
            <w:tcW w:w="1440" w:type="dxa"/>
          </w:tcPr>
          <w:p>
            <w:pPr>
              <w:jc w:val="center"/>
            </w:pPr>
            <w:r>
              <w:rPr>
                <w:b/>
              </w:rPr>
              <w:t>OK</w:t>
            </w:r>
          </w:p>
        </w:tc>
      </w:tr>
      <w:tr>
        <w:tc>
          <w:tcPr>
            <w:tcW w:type="dxa" w:w="2880"/>
            <w:tcW w:w="7920" w:type="dxa"/>
          </w:tcPr>
          <w:p>
            <w:pPr>
              <w:spacing w:line="480" w:lineRule="auto"/>
            </w:pPr>
            <w:r>
              <w:t xml:space="preserve">E esta é a </w:t>
            </w:r>
            <w:r>
              <w:rPr>
                <w:b/>
              </w:rPr>
              <w:t>promessa</w:t>
            </w:r>
            <w:r>
              <w:t xml:space="preserve"> que Ele nos fez: a vida eterna.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profecia,profetizar (G4394, G4395)</w:t>
      </w:r>
    </w:p>
    <w:p>
      <w:pPr>
        <w:spacing w:after="0"/>
      </w:pPr>
      <w:r/>
      <w:r>
        <w:t>Esta palavra significa uma mensagem que Deus dá a uma pessoa, para que essa pessoa a conte a mais pessoas. Às vezes, isso inclui informações sobre o que acontecerá no futuro. (*) = Esta palavra deve ser traduzida da mesma forma nestes 2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7:22</w:t>
            </w:r>
          </w:p>
        </w:tc>
        <w:tc>
          <w:tcPr>
            <w:tcW w:type="dxa" w:w="2880"/>
            <w:tcW w:w="7920" w:type="dxa"/>
          </w:tcPr>
          <w:p>
            <w:r>
              <w:rPr>
                <w:b/>
              </w:rPr>
              <w:t>Mateus 7:22</w:t>
            </w:r>
          </w:p>
        </w:tc>
        <w:tc>
          <w:tcPr>
            <w:tcW w:type="dxa" w:w="2880"/>
            <w:tcW w:w="1440" w:type="dxa"/>
          </w:tcPr>
          <w:p>
            <w:pPr>
              <w:jc w:val="center"/>
            </w:pPr>
            <w:r>
              <w:rPr>
                <w:b/>
              </w:rPr>
              <w:t>OK</w:t>
            </w:r>
          </w:p>
        </w:tc>
      </w:tr>
      <w:tr>
        <w:tc>
          <w:tcPr>
            <w:tcW w:type="dxa" w:w="2880"/>
            <w:tcW w:w="7920" w:type="dxa"/>
          </w:tcPr>
          <w:p>
            <w:pPr>
              <w:spacing w:line="480" w:lineRule="auto"/>
            </w:pPr>
            <w:r>
              <w:t>Muitas pessoas Me dirão naquele dia: 'Senhor, Senhor, nós não profetizamos em Teu nome? Em Teu nome não expulsamos demônios e não fizemos muitos milagres?'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11:13</w:t>
            </w:r>
          </w:p>
        </w:tc>
        <w:tc>
          <w:tcPr>
            <w:tcW w:type="dxa" w:w="2880"/>
            <w:tcW w:w="7920" w:type="dxa"/>
          </w:tcPr>
          <w:p>
            <w:r>
              <w:rPr>
                <w:b/>
              </w:rPr>
              <w:t>Mateus 11:13</w:t>
            </w:r>
          </w:p>
        </w:tc>
        <w:tc>
          <w:tcPr>
            <w:tcW w:type="dxa" w:w="2880"/>
            <w:tcW w:w="1440" w:type="dxa"/>
          </w:tcPr>
          <w:p>
            <w:pPr>
              <w:jc w:val="center"/>
            </w:pPr>
            <w:r>
              <w:rPr>
                <w:b/>
              </w:rPr>
              <w:t>OK</w:t>
            </w:r>
          </w:p>
        </w:tc>
      </w:tr>
      <w:tr>
        <w:tc>
          <w:tcPr>
            <w:tcW w:type="dxa" w:w="2880"/>
            <w:tcW w:w="7920" w:type="dxa"/>
          </w:tcPr>
          <w:p>
            <w:pPr>
              <w:spacing w:line="480" w:lineRule="auto"/>
            </w:pPr>
            <w:r>
              <w:t>Pois todos os profetas e a lei profetizaram até João.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Maruku 7:6</w:t>
            </w:r>
          </w:p>
        </w:tc>
        <w:tc>
          <w:tcPr>
            <w:tcW w:type="dxa" w:w="2880"/>
            <w:tcW w:w="1440" w:type="dxa"/>
          </w:tcPr>
          <w:p>
            <w:pPr>
              <w:jc w:val="center"/>
            </w:pPr>
            <w:r>
              <w:rPr>
                <w:b/>
              </w:rPr>
              <w:t>OK</w:t>
            </w:r>
          </w:p>
        </w:tc>
      </w:tr>
      <w:tr>
        <w:tc>
          <w:tcPr>
            <w:tcW w:type="dxa" w:w="2880"/>
            <w:tcW w:w="7920" w:type="dxa"/>
          </w:tcPr>
          <w:p>
            <w:pPr>
              <w:spacing w:line="480" w:lineRule="auto"/>
            </w:pPr>
            <w:r>
              <w:t>Ele respondeu-lhes: "Hipócritas, bem profetizou Isaías acerca de vós, como está escrito: 'Este povo me honra com seus lábios, entretanto seu coração está distante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22:64</w:t>
            </w:r>
          </w:p>
        </w:tc>
        <w:tc>
          <w:tcPr>
            <w:tcW w:type="dxa" w:w="2880"/>
            <w:tcW w:w="7920" w:type="dxa"/>
          </w:tcPr>
          <w:p>
            <w:r>
              <w:rPr>
                <w:b/>
              </w:rPr>
              <w:t>Luca 22:64</w:t>
            </w:r>
          </w:p>
        </w:tc>
        <w:tc>
          <w:tcPr>
            <w:tcW w:type="dxa" w:w="2880"/>
            <w:tcW w:w="1440" w:type="dxa"/>
          </w:tcPr>
          <w:p>
            <w:pPr>
              <w:jc w:val="center"/>
            </w:pPr>
            <w:r>
              <w:rPr>
                <w:b/>
              </w:rPr>
              <w:t>OK</w:t>
            </w:r>
          </w:p>
        </w:tc>
      </w:tr>
      <w:tr>
        <w:tc>
          <w:tcPr>
            <w:tcW w:type="dxa" w:w="2880"/>
            <w:tcW w:w="7920" w:type="dxa"/>
          </w:tcPr>
          <w:p>
            <w:pPr>
              <w:spacing w:line="480" w:lineRule="auto"/>
            </w:pPr>
            <w:r>
              <w:t>Após vendarem Seus olhos, perguntavam, dizendo: "Profetiza! Quem foi o que te bateu?"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11:51</w:t>
            </w:r>
          </w:p>
        </w:tc>
        <w:tc>
          <w:tcPr>
            <w:tcW w:type="dxa" w:w="2880"/>
            <w:tcW w:w="7920" w:type="dxa"/>
          </w:tcPr>
          <w:p>
            <w:r>
              <w:rPr>
                <w:b/>
              </w:rPr>
              <w:t>Yohani 11:51</w:t>
            </w:r>
          </w:p>
        </w:tc>
        <w:tc>
          <w:tcPr>
            <w:tcW w:type="dxa" w:w="2880"/>
            <w:tcW w:w="1440" w:type="dxa"/>
          </w:tcPr>
          <w:p>
            <w:pPr>
              <w:jc w:val="center"/>
            </w:pPr>
            <w:r>
              <w:rPr>
                <w:b/>
              </w:rPr>
              <w:t>OK</w:t>
            </w:r>
          </w:p>
        </w:tc>
      </w:tr>
      <w:tr>
        <w:tc>
          <w:tcPr>
            <w:tcW w:type="dxa" w:w="2880"/>
            <w:tcW w:w="7920" w:type="dxa"/>
          </w:tcPr>
          <w:p>
            <w:pPr>
              <w:spacing w:line="480" w:lineRule="auto"/>
            </w:pPr>
            <w:r>
              <w:t>Ele não havia dito aquilo dele mesmo, mas, por ser o sumo sacerdote naquele ano, profetizou que Jesus morreria pela nação.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2:17</w:t>
            </w:r>
          </w:p>
        </w:tc>
        <w:tc>
          <w:tcPr>
            <w:tcW w:type="dxa" w:w="2880"/>
            <w:tcW w:w="7920" w:type="dxa"/>
          </w:tcPr>
          <w:p>
            <w:r>
              <w:rPr>
                <w:b/>
              </w:rPr>
              <w:t>Miteko tja arun'mwe. 2:17</w:t>
            </w:r>
          </w:p>
        </w:tc>
        <w:tc>
          <w:tcPr>
            <w:tcW w:type="dxa" w:w="2880"/>
            <w:tcW w:w="1440" w:type="dxa"/>
          </w:tcPr>
          <w:p>
            <w:pPr>
              <w:jc w:val="center"/>
            </w:pPr>
            <w:r>
              <w:rPr>
                <w:b/>
              </w:rPr>
              <w:t>OK</w:t>
            </w:r>
          </w:p>
        </w:tc>
      </w:tr>
      <w:tr>
        <w:tc>
          <w:tcPr>
            <w:tcW w:type="dxa" w:w="2880"/>
            <w:tcW w:w="7920" w:type="dxa"/>
          </w:tcPr>
          <w:p>
            <w:pPr>
              <w:spacing w:line="480" w:lineRule="auto"/>
            </w:pPr>
            <w:r>
              <w:t>'Nos últimos dias,' diz Deus: 'Derramarei do meu Espírito sobre toda a carne: vossos filhos e vosas filhas profetizarão, vossos jovens terão visões e vossos velhos sonharão;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12:6</w:t>
            </w:r>
          </w:p>
        </w:tc>
        <w:tc>
          <w:tcPr>
            <w:tcW w:type="dxa" w:w="2880"/>
            <w:tcW w:w="7920" w:type="dxa"/>
          </w:tcPr>
          <w:p>
            <w:r>
              <w:rPr>
                <w:b/>
              </w:rPr>
              <w:t>Romanos 12:6</w:t>
            </w:r>
          </w:p>
        </w:tc>
        <w:tc>
          <w:tcPr>
            <w:tcW w:type="dxa" w:w="2880"/>
            <w:tcW w:w="1440" w:type="dxa"/>
          </w:tcPr>
          <w:p>
            <w:pPr>
              <w:jc w:val="center"/>
            </w:pPr>
            <w:r>
              <w:rPr>
                <w:b/>
              </w:rPr>
              <w:t>OK</w:t>
            </w:r>
          </w:p>
        </w:tc>
      </w:tr>
      <w:tr>
        <w:tc>
          <w:tcPr>
            <w:tcW w:type="dxa" w:w="2880"/>
            <w:tcW w:w="7920" w:type="dxa"/>
          </w:tcPr>
          <w:p>
            <w:pPr>
              <w:spacing w:line="480" w:lineRule="auto"/>
            </w:pPr>
            <w:r>
              <w:t xml:space="preserve">Nós temos diferentes dons de acordo com a graça que nos foi dada. Se o dom de alguém é </w:t>
            </w:r>
            <w:r>
              <w:rPr>
                <w:b/>
              </w:rPr>
              <w:t>profecia</w:t>
            </w:r>
            <w:r>
              <w:t>, que seja conforme a proporção da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13:2</w:t>
            </w:r>
          </w:p>
        </w:tc>
        <w:tc>
          <w:tcPr>
            <w:tcW w:type="dxa" w:w="2880"/>
            <w:tcW w:w="7920" w:type="dxa"/>
          </w:tcPr>
          <w:p>
            <w:r>
              <w:rPr>
                <w:b/>
              </w:rPr>
              <w:t>1 Coríntios 13:2</w:t>
            </w:r>
          </w:p>
        </w:tc>
        <w:tc>
          <w:tcPr>
            <w:tcW w:type="dxa" w:w="2880"/>
            <w:tcW w:w="1440" w:type="dxa"/>
          </w:tcPr>
          <w:p>
            <w:pPr>
              <w:jc w:val="center"/>
            </w:pPr>
            <w:r>
              <w:rPr>
                <w:b/>
              </w:rPr>
              <w:t>OK</w:t>
            </w:r>
          </w:p>
        </w:tc>
      </w:tr>
      <w:tr>
        <w:tc>
          <w:tcPr>
            <w:tcW w:type="dxa" w:w="2880"/>
            <w:tcW w:w="7920" w:type="dxa"/>
          </w:tcPr>
          <w:p>
            <w:pPr>
              <w:spacing w:line="480" w:lineRule="auto"/>
            </w:pPr>
            <w:r>
              <w:t xml:space="preserve">Mesmo que eu tivesse o dom de </w:t>
            </w:r>
            <w:r>
              <w:rPr>
                <w:b/>
              </w:rPr>
              <w:t>profecia</w:t>
            </w:r>
            <w:r>
              <w:t xml:space="preserve"> e entendesse todas as verdades escondidas e todo o conhecimento e tivesse toda a fé para remover montanhas, se não tivesse amor, eu não seria nada.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5:20</w:t>
            </w:r>
          </w:p>
        </w:tc>
        <w:tc>
          <w:tcPr>
            <w:tcW w:type="dxa" w:w="2880"/>
            <w:tcW w:w="7920" w:type="dxa"/>
          </w:tcPr>
          <w:p>
            <w:r>
              <w:rPr>
                <w:b/>
              </w:rPr>
              <w:t>1 Tessalonica 5:20</w:t>
            </w:r>
          </w:p>
        </w:tc>
        <w:tc>
          <w:tcPr>
            <w:tcW w:type="dxa" w:w="2880"/>
            <w:tcW w:w="1440" w:type="dxa"/>
          </w:tcPr>
          <w:p>
            <w:pPr>
              <w:jc w:val="center"/>
            </w:pPr>
            <w:r>
              <w:rPr>
                <w:b/>
              </w:rPr>
              <w:t>OK</w:t>
            </w:r>
          </w:p>
        </w:tc>
      </w:tr>
      <w:tr>
        <w:tc>
          <w:tcPr>
            <w:tcW w:type="dxa" w:w="2880"/>
            <w:tcW w:w="7920" w:type="dxa"/>
          </w:tcPr>
          <w:p>
            <w:pPr>
              <w:spacing w:line="480" w:lineRule="auto"/>
            </w:pPr>
            <w:r>
              <w:t>Não desprezeis as profecias.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1:18</w:t>
            </w:r>
          </w:p>
        </w:tc>
        <w:tc>
          <w:tcPr>
            <w:tcW w:type="dxa" w:w="2880"/>
            <w:tcW w:w="7920" w:type="dxa"/>
          </w:tcPr>
          <w:p>
            <w:r>
              <w:rPr>
                <w:b/>
              </w:rPr>
              <w:t>1 Timoteyo 1:18</w:t>
            </w:r>
          </w:p>
        </w:tc>
        <w:tc>
          <w:tcPr>
            <w:tcW w:type="dxa" w:w="2880"/>
            <w:tcW w:w="1440" w:type="dxa"/>
          </w:tcPr>
          <w:p>
            <w:pPr>
              <w:jc w:val="center"/>
            </w:pPr>
            <w:r>
              <w:rPr>
                <w:b/>
              </w:rPr>
              <w:t>OK</w:t>
            </w:r>
          </w:p>
        </w:tc>
      </w:tr>
      <w:tr>
        <w:tc>
          <w:tcPr>
            <w:tcW w:type="dxa" w:w="2880"/>
            <w:tcW w:w="7920" w:type="dxa"/>
          </w:tcPr>
          <w:p>
            <w:pPr>
              <w:spacing w:line="480" w:lineRule="auto"/>
            </w:pPr>
            <w:r>
              <w:t>Eu te entrego essa instrução, Timóteo, meu filho, em concordância com as profecias feitas a teu respeito, para que te empenhes no bom combate.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1:10</w:t>
            </w:r>
          </w:p>
        </w:tc>
        <w:tc>
          <w:tcPr>
            <w:tcW w:type="dxa" w:w="2880"/>
            <w:tcW w:w="7920" w:type="dxa"/>
          </w:tcPr>
          <w:p>
            <w:r>
              <w:rPr>
                <w:b/>
              </w:rPr>
              <w:t>1 Pedro 1:10</w:t>
            </w:r>
          </w:p>
        </w:tc>
        <w:tc>
          <w:tcPr>
            <w:tcW w:type="dxa" w:w="2880"/>
            <w:tcW w:w="1440" w:type="dxa"/>
          </w:tcPr>
          <w:p>
            <w:pPr>
              <w:jc w:val="center"/>
            </w:pPr>
            <w:r>
              <w:rPr>
                <w:b/>
              </w:rPr>
              <w:t>OK</w:t>
            </w:r>
          </w:p>
        </w:tc>
      </w:tr>
      <w:tr>
        <w:tc>
          <w:tcPr>
            <w:tcW w:type="dxa" w:w="2880"/>
            <w:tcW w:w="7920" w:type="dxa"/>
          </w:tcPr>
          <w:p>
            <w:pPr>
              <w:spacing w:line="480" w:lineRule="auto"/>
            </w:pPr>
            <w:r>
              <w:t>Os profetas procuraram e diligentemente buscaram esta salvação, os quais profetizaram acerca da graça que seria vossa.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1:20 (*)</w:t>
            </w:r>
          </w:p>
        </w:tc>
        <w:tc>
          <w:tcPr>
            <w:tcW w:type="dxa" w:w="2880"/>
            <w:tcW w:w="7920" w:type="dxa"/>
          </w:tcPr>
          <w:p>
            <w:r>
              <w:rPr>
                <w:b/>
              </w:rPr>
              <w:t xml:space="preserve">2 Pedro 1:20 </w:t>
            </w:r>
          </w:p>
        </w:tc>
        <w:tc>
          <w:tcPr>
            <w:tcW w:type="dxa" w:w="2880"/>
            <w:tcW w:w="1440" w:type="dxa"/>
          </w:tcPr>
          <w:p>
            <w:pPr>
              <w:jc w:val="center"/>
            </w:pPr>
            <w:r>
              <w:rPr>
                <w:b/>
              </w:rPr>
              <w:t>OK</w:t>
            </w:r>
          </w:p>
        </w:tc>
      </w:tr>
      <w:tr>
        <w:tc>
          <w:tcPr>
            <w:tcW w:type="dxa" w:w="2880"/>
            <w:tcW w:w="7920" w:type="dxa"/>
          </w:tcPr>
          <w:p>
            <w:pPr>
              <w:spacing w:line="480" w:lineRule="auto"/>
            </w:pPr>
            <w:r>
              <w:t xml:space="preserve">Sabendo primeiramente isto, que nenhuma </w:t>
            </w:r>
            <w:r>
              <w:rPr>
                <w:b/>
              </w:rPr>
              <w:t>profecia</w:t>
            </w:r>
            <w:r>
              <w:t xml:space="preserve"> da Escritura vem de interpretação própria.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1:21 (*)</w:t>
            </w:r>
          </w:p>
        </w:tc>
        <w:tc>
          <w:tcPr>
            <w:tcW w:type="dxa" w:w="2880"/>
            <w:tcW w:w="7920" w:type="dxa"/>
          </w:tcPr>
          <w:p>
            <w:r>
              <w:rPr>
                <w:b/>
              </w:rPr>
              <w:t xml:space="preserve">2 Pedro 1:21 </w:t>
            </w:r>
          </w:p>
        </w:tc>
        <w:tc>
          <w:tcPr>
            <w:tcW w:type="dxa" w:w="2880"/>
            <w:tcW w:w="1440" w:type="dxa"/>
          </w:tcPr>
          <w:p>
            <w:pPr>
              <w:jc w:val="center"/>
            </w:pPr>
            <w:r>
              <w:rPr>
                <w:b/>
              </w:rPr>
              <w:t>OK</w:t>
            </w:r>
          </w:p>
        </w:tc>
      </w:tr>
      <w:tr>
        <w:tc>
          <w:tcPr>
            <w:tcW w:type="dxa" w:w="2880"/>
            <w:tcW w:w="7920" w:type="dxa"/>
          </w:tcPr>
          <w:p>
            <w:pPr>
              <w:spacing w:line="480" w:lineRule="auto"/>
            </w:pPr>
            <w:r>
              <w:t xml:space="preserve">Porque nenhuma </w:t>
            </w:r>
            <w:r>
              <w:rPr>
                <w:b/>
              </w:rPr>
              <w:t>profecia</w:t>
            </w:r>
            <w:r>
              <w:t xml:space="preserve"> jamais veio da vontade do homem, mas por homens impelidos pelo Espírito Santo que falaram da parte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1:14</w:t>
            </w:r>
          </w:p>
        </w:tc>
        <w:tc>
          <w:tcPr>
            <w:tcW w:type="dxa" w:w="2880"/>
            <w:tcW w:w="7920" w:type="dxa"/>
          </w:tcPr>
          <w:p>
            <w:r>
              <w:rPr>
                <w:b/>
              </w:rPr>
              <w:t>Judas 1:14</w:t>
            </w:r>
          </w:p>
        </w:tc>
        <w:tc>
          <w:tcPr>
            <w:tcW w:type="dxa" w:w="2880"/>
            <w:tcW w:w="1440" w:type="dxa"/>
          </w:tcPr>
          <w:p>
            <w:pPr>
              <w:jc w:val="center"/>
            </w:pPr>
            <w:r>
              <w:rPr>
                <w:b/>
              </w:rPr>
              <w:t>OK</w:t>
            </w:r>
          </w:p>
        </w:tc>
      </w:tr>
      <w:tr>
        <w:tc>
          <w:tcPr>
            <w:tcW w:type="dxa" w:w="2880"/>
            <w:tcW w:w="7920" w:type="dxa"/>
          </w:tcPr>
          <w:p>
            <w:pPr>
              <w:spacing w:line="480" w:lineRule="auto"/>
            </w:pPr>
            <w:r>
              <w:t>E, sobre esses homens, Enoque, o sétimo da linhagem de Adão, previu, dizendo: "Olhem, o Senhor está vindo com dez mil de Seus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1:3</w:t>
            </w:r>
          </w:p>
        </w:tc>
        <w:tc>
          <w:tcPr>
            <w:tcW w:type="dxa" w:w="2880"/>
            <w:tcW w:w="7920" w:type="dxa"/>
          </w:tcPr>
          <w:p>
            <w:r>
              <w:rPr>
                <w:b/>
              </w:rPr>
              <w:t>Apocalipse 1:3</w:t>
            </w:r>
          </w:p>
        </w:tc>
        <w:tc>
          <w:tcPr>
            <w:tcW w:type="dxa" w:w="2880"/>
            <w:tcW w:w="1440" w:type="dxa"/>
          </w:tcPr>
          <w:p>
            <w:pPr>
              <w:jc w:val="center"/>
            </w:pPr>
            <w:r>
              <w:rPr>
                <w:b/>
              </w:rPr>
              <w:t>OK</w:t>
            </w:r>
          </w:p>
        </w:tc>
      </w:tr>
      <w:tr>
        <w:tc>
          <w:tcPr>
            <w:tcW w:type="dxa" w:w="2880"/>
            <w:tcW w:w="7920" w:type="dxa"/>
          </w:tcPr>
          <w:p>
            <w:pPr>
              <w:spacing w:line="480" w:lineRule="auto"/>
            </w:pPr>
            <w:r>
              <w:t xml:space="preserve">Bem-aventurado é aquele que lê e aqueles que ouvem as palavras desta </w:t>
            </w:r>
            <w:r>
              <w:rPr>
                <w:b/>
              </w:rPr>
              <w:t>profecia</w:t>
            </w:r>
            <w:r>
              <w:t xml:space="preserve"> e obedecem ao que está escrito nelas, porque o tempo está próximo.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11:3</w:t>
            </w:r>
          </w:p>
        </w:tc>
        <w:tc>
          <w:tcPr>
            <w:tcW w:type="dxa" w:w="2880"/>
            <w:tcW w:w="7920" w:type="dxa"/>
          </w:tcPr>
          <w:p>
            <w:r>
              <w:rPr>
                <w:b/>
              </w:rPr>
              <w:t>Apocalipse 11:3</w:t>
            </w:r>
          </w:p>
        </w:tc>
        <w:tc>
          <w:tcPr>
            <w:tcW w:type="dxa" w:w="2880"/>
            <w:tcW w:w="1440" w:type="dxa"/>
          </w:tcPr>
          <w:p>
            <w:pPr>
              <w:jc w:val="center"/>
            </w:pPr>
            <w:r>
              <w:rPr>
                <w:b/>
              </w:rPr>
              <w:t>OK</w:t>
            </w:r>
          </w:p>
        </w:tc>
      </w:tr>
      <w:tr>
        <w:tc>
          <w:tcPr>
            <w:tcW w:type="dxa" w:w="2880"/>
            <w:tcW w:w="7920" w:type="dxa"/>
          </w:tcPr>
          <w:p>
            <w:pPr>
              <w:spacing w:line="480" w:lineRule="auto"/>
            </w:pPr>
            <w:r>
              <w:t xml:space="preserve">Eu darei às minhas duas testemunhas autoridade para </w:t>
            </w:r>
            <w:r>
              <w:rPr>
                <w:b/>
              </w:rPr>
              <w:t>profetizar</w:t>
            </w:r>
            <w:r>
              <w:t>, vestidas de saco, por mil duzentos e sessenta dias".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resgatar (G3084, G1805)</w:t>
      </w:r>
    </w:p>
    <w:p>
      <w:r/>
      <w:r>
        <w:t>Esta palavra pode significar:</w:t>
      </w:r>
      <w:r/>
      <w:r/>
    </w:p>
    <w:p>
      <w:pPr>
        <w:pStyle w:val="ListBullet"/>
        <w:spacing w:line="240" w:lineRule="auto"/>
        <w:ind w:left="720"/>
      </w:pPr>
      <w:r/>
      <w:r>
        <w:t>Para libertar alguém da escravidão pagando o que é necessário.</w:t>
      </w:r>
      <w:r/>
    </w:p>
    <w:p>
      <w:pPr>
        <w:pStyle w:val="ListBullet"/>
        <w:spacing w:line="240" w:lineRule="auto"/>
        <w:ind w:left="720"/>
      </w:pPr>
      <w:r/>
      <w:r>
        <w:t>Para comprar de volta.</w:t>
      </w:r>
      <w:r/>
    </w:p>
    <w:p>
      <w:pPr>
        <w:pStyle w:val="ListBullet"/>
        <w:spacing w:line="240" w:lineRule="auto" w:after="0"/>
        <w:ind w:left="720"/>
      </w:pPr>
      <w:r/>
      <w:r>
        <w:t>Usar o tempo ou uma oportunidade de maneira sábia para fazer algo de bom.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24:21</w:t>
            </w:r>
          </w:p>
        </w:tc>
        <w:tc>
          <w:tcPr>
            <w:tcW w:type="dxa" w:w="2880"/>
            <w:tcW w:w="7920" w:type="dxa"/>
          </w:tcPr>
          <w:p>
            <w:r>
              <w:rPr>
                <w:b/>
              </w:rPr>
              <w:t>Luca 24:21</w:t>
            </w:r>
          </w:p>
        </w:tc>
        <w:tc>
          <w:tcPr>
            <w:tcW w:type="dxa" w:w="2880"/>
            <w:tcW w:w="1440" w:type="dxa"/>
          </w:tcPr>
          <w:p>
            <w:pPr>
              <w:jc w:val="center"/>
            </w:pPr>
            <w:r>
              <w:rPr>
                <w:b/>
              </w:rPr>
              <w:t>OK</w:t>
            </w:r>
          </w:p>
        </w:tc>
      </w:tr>
      <w:tr>
        <w:tc>
          <w:tcPr>
            <w:tcW w:type="dxa" w:w="2880"/>
            <w:tcW w:w="7920" w:type="dxa"/>
          </w:tcPr>
          <w:p>
            <w:pPr>
              <w:spacing w:line="480" w:lineRule="auto"/>
            </w:pPr>
            <w:r>
              <w:t>Nós esperávamos que fosse Ele quem libertaria Israel. No entanto, apesar disso, hoje é o terceiro dia desde que essas coisas aconteceram.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Galatas 3:13</w:t>
            </w:r>
          </w:p>
        </w:tc>
        <w:tc>
          <w:tcPr>
            <w:tcW w:type="dxa" w:w="2880"/>
            <w:tcW w:w="1440" w:type="dxa"/>
          </w:tcPr>
          <w:p>
            <w:pPr>
              <w:jc w:val="center"/>
            </w:pPr>
            <w:r>
              <w:rPr>
                <w:b/>
              </w:rPr>
              <w:t>OK</w:t>
            </w:r>
          </w:p>
        </w:tc>
      </w:tr>
      <w:tr>
        <w:tc>
          <w:tcPr>
            <w:tcW w:type="dxa" w:w="2880"/>
            <w:tcW w:w="7920" w:type="dxa"/>
          </w:tcPr>
          <w:p>
            <w:pPr>
              <w:spacing w:line="480" w:lineRule="auto"/>
            </w:pPr>
            <w:r>
              <w:t>Cristo nos redimiu da maldição da Lei, tornando-se maldição por nós, pois está escrito: "Maldito é todo aquele que é pendurado no madeiro".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Galatas 4:5</w:t>
            </w:r>
          </w:p>
        </w:tc>
        <w:tc>
          <w:tcPr>
            <w:tcW w:type="dxa" w:w="2880"/>
            <w:tcW w:w="1440" w:type="dxa"/>
          </w:tcPr>
          <w:p>
            <w:pPr>
              <w:jc w:val="center"/>
            </w:pPr>
            <w:r>
              <w:rPr>
                <w:b/>
              </w:rPr>
              <w:t>OK</w:t>
            </w:r>
          </w:p>
        </w:tc>
      </w:tr>
      <w:tr>
        <w:tc>
          <w:tcPr>
            <w:tcW w:type="dxa" w:w="2880"/>
            <w:tcW w:w="7920" w:type="dxa"/>
          </w:tcPr>
          <w:p>
            <w:pPr>
              <w:spacing w:line="480" w:lineRule="auto"/>
            </w:pPr>
            <w:r>
              <w:t xml:space="preserve">Ele fez isso para </w:t>
            </w:r>
            <w:r>
              <w:rPr>
                <w:b/>
              </w:rPr>
              <w:t>resgatar</w:t>
            </w:r>
            <w:r>
              <w:t xml:space="preserve"> os que estavam sob a Lei, a fim de que recebêssemos a adoção como filhos.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5:16</w:t>
            </w:r>
          </w:p>
        </w:tc>
        <w:tc>
          <w:tcPr>
            <w:tcW w:type="dxa" w:w="2880"/>
            <w:tcW w:w="7920" w:type="dxa"/>
          </w:tcPr>
          <w:p>
            <w:r>
              <w:rPr>
                <w:b/>
              </w:rPr>
              <w:t>Ayefeso 5:16</w:t>
            </w:r>
          </w:p>
        </w:tc>
        <w:tc>
          <w:tcPr>
            <w:tcW w:type="dxa" w:w="2880"/>
            <w:tcW w:w="1440" w:type="dxa"/>
          </w:tcPr>
          <w:p>
            <w:pPr>
              <w:jc w:val="center"/>
            </w:pPr>
            <w:r>
              <w:rPr>
                <w:b/>
              </w:rPr>
              <w:t>OK</w:t>
            </w:r>
          </w:p>
        </w:tc>
      </w:tr>
      <w:tr>
        <w:tc>
          <w:tcPr>
            <w:tcW w:type="dxa" w:w="2880"/>
            <w:tcW w:w="7920" w:type="dxa"/>
          </w:tcPr>
          <w:p>
            <w:pPr>
              <w:spacing w:line="480" w:lineRule="auto"/>
            </w:pPr>
            <w:r>
              <w:t>remindo o tempo, porque os dias são maus.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4:5</w:t>
            </w:r>
          </w:p>
        </w:tc>
        <w:tc>
          <w:tcPr>
            <w:tcW w:type="dxa" w:w="2880"/>
            <w:tcW w:w="7920" w:type="dxa"/>
          </w:tcPr>
          <w:p>
            <w:r>
              <w:rPr>
                <w:b/>
              </w:rPr>
              <w:t>Colossenses 4:5</w:t>
            </w:r>
          </w:p>
        </w:tc>
        <w:tc>
          <w:tcPr>
            <w:tcW w:type="dxa" w:w="2880"/>
            <w:tcW w:w="1440" w:type="dxa"/>
          </w:tcPr>
          <w:p>
            <w:pPr>
              <w:jc w:val="center"/>
            </w:pPr>
            <w:r>
              <w:rPr>
                <w:b/>
              </w:rPr>
              <w:t>OK</w:t>
            </w:r>
          </w:p>
        </w:tc>
      </w:tr>
      <w:tr>
        <w:tc>
          <w:tcPr>
            <w:tcW w:type="dxa" w:w="2880"/>
            <w:tcW w:w="7920" w:type="dxa"/>
          </w:tcPr>
          <w:p>
            <w:pPr>
              <w:spacing w:line="480" w:lineRule="auto"/>
            </w:pPr>
            <w:r>
              <w:t>Andai com sabedoria diante daqueles que são de fora; usai o tempo sabiamente.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2:14</w:t>
            </w:r>
          </w:p>
        </w:tc>
        <w:tc>
          <w:tcPr>
            <w:tcW w:type="dxa" w:w="2880"/>
            <w:tcW w:w="7920" w:type="dxa"/>
          </w:tcPr>
          <w:p>
            <w:r>
              <w:rPr>
                <w:b/>
              </w:rPr>
              <w:t>Tito 1 2:14</w:t>
            </w:r>
          </w:p>
        </w:tc>
        <w:tc>
          <w:tcPr>
            <w:tcW w:type="dxa" w:w="2880"/>
            <w:tcW w:w="1440" w:type="dxa"/>
          </w:tcPr>
          <w:p>
            <w:pPr>
              <w:jc w:val="center"/>
            </w:pPr>
            <w:r>
              <w:rPr>
                <w:b/>
              </w:rPr>
              <w:t>OK</w:t>
            </w:r>
          </w:p>
        </w:tc>
      </w:tr>
      <w:tr>
        <w:tc>
          <w:tcPr>
            <w:tcW w:type="dxa" w:w="2880"/>
            <w:tcW w:w="7920" w:type="dxa"/>
          </w:tcPr>
          <w:p>
            <w:pPr>
              <w:spacing w:line="480" w:lineRule="auto"/>
            </w:pPr>
            <w:r>
              <w:t>O qual Se deu a Si mesmo por nós, a fim de pagar o preço para nos libertar da iniquidade e nos tornar puros para Si mesmo, um povo exclusivamente Seu, zeloso de boas obras.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1:18</w:t>
            </w:r>
          </w:p>
        </w:tc>
        <w:tc>
          <w:tcPr>
            <w:tcW w:type="dxa" w:w="2880"/>
            <w:tcW w:w="7920" w:type="dxa"/>
          </w:tcPr>
          <w:p>
            <w:r>
              <w:rPr>
                <w:b/>
              </w:rPr>
              <w:t>1 Pedro 1:18</w:t>
            </w:r>
          </w:p>
        </w:tc>
        <w:tc>
          <w:tcPr>
            <w:tcW w:type="dxa" w:w="2880"/>
            <w:tcW w:w="1440" w:type="dxa"/>
          </w:tcPr>
          <w:p>
            <w:pPr>
              <w:jc w:val="center"/>
            </w:pPr>
            <w:r>
              <w:rPr>
                <w:b/>
              </w:rPr>
              <w:t>OK</w:t>
            </w:r>
          </w:p>
        </w:tc>
      </w:tr>
      <w:tr>
        <w:tc>
          <w:tcPr>
            <w:tcW w:type="dxa" w:w="2880"/>
            <w:tcW w:w="7920" w:type="dxa"/>
          </w:tcPr>
          <w:p>
            <w:pPr>
              <w:spacing w:line="480" w:lineRule="auto"/>
            </w:pPr>
            <w:r>
              <w:t>Vós sabeis que não foi com prata nem ouro, coisas corruptíveis, que fostes redimidos da vossa vã maneira de viver que aprendestes de vossos pais,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redenção (G3085, G629)</w:t>
      </w:r>
    </w:p>
    <w:p>
      <w:pPr>
        <w:spacing w:after="0"/>
      </w:pPr>
      <w:r/>
      <w:r>
        <w:t>Esta palavra significa um resgate e uma liberdade possibilitados por um preço que foi pago. A redenção é o resultado de ser redimido.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1:68</w:t>
            </w:r>
          </w:p>
        </w:tc>
        <w:tc>
          <w:tcPr>
            <w:tcW w:type="dxa" w:w="2880"/>
            <w:tcW w:w="7920" w:type="dxa"/>
          </w:tcPr>
          <w:p>
            <w:r>
              <w:rPr>
                <w:b/>
              </w:rPr>
              <w:t>Luca 1:68</w:t>
            </w:r>
          </w:p>
        </w:tc>
        <w:tc>
          <w:tcPr>
            <w:tcW w:type="dxa" w:w="2880"/>
            <w:tcW w:w="1440" w:type="dxa"/>
          </w:tcPr>
          <w:p>
            <w:pPr>
              <w:jc w:val="center"/>
            </w:pPr>
            <w:r>
              <w:rPr>
                <w:b/>
              </w:rPr>
              <w:t>OK</w:t>
            </w:r>
          </w:p>
        </w:tc>
      </w:tr>
      <w:tr>
        <w:tc>
          <w:tcPr>
            <w:tcW w:type="dxa" w:w="2880"/>
            <w:tcW w:w="7920" w:type="dxa"/>
          </w:tcPr>
          <w:p>
            <w:pPr>
              <w:spacing w:line="480" w:lineRule="auto"/>
            </w:pPr>
            <w:r>
              <w:t>“Bendito seja o Senhor, o Deus de Israel, porque visitou e libertou o Seu povo.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2:38</w:t>
            </w:r>
          </w:p>
        </w:tc>
        <w:tc>
          <w:tcPr>
            <w:tcW w:type="dxa" w:w="2880"/>
            <w:tcW w:w="7920" w:type="dxa"/>
          </w:tcPr>
          <w:p>
            <w:r>
              <w:rPr>
                <w:b/>
              </w:rPr>
              <w:t>Luca 2:38</w:t>
            </w:r>
          </w:p>
        </w:tc>
        <w:tc>
          <w:tcPr>
            <w:tcW w:type="dxa" w:w="2880"/>
            <w:tcW w:w="1440" w:type="dxa"/>
          </w:tcPr>
          <w:p>
            <w:pPr>
              <w:jc w:val="center"/>
            </w:pPr>
            <w:r>
              <w:rPr>
                <w:b/>
              </w:rPr>
              <w:t>OK</w:t>
            </w:r>
          </w:p>
        </w:tc>
      </w:tr>
      <w:tr>
        <w:tc>
          <w:tcPr>
            <w:tcW w:type="dxa" w:w="2880"/>
            <w:tcW w:w="7920" w:type="dxa"/>
          </w:tcPr>
          <w:p>
            <w:pPr>
              <w:spacing w:line="480" w:lineRule="auto"/>
            </w:pPr>
            <w:r>
              <w:t xml:space="preserve">Naquele mesmo momento, ela começou a agradecer a Deus e falou sobre o menino a todos que estavam esperando pela </w:t>
            </w:r>
            <w:r>
              <w:rPr>
                <w:b/>
              </w:rPr>
              <w:t>redenção</w:t>
            </w:r>
            <w:r>
              <w:t xml:space="preserve"> de Jerusalém.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21:28</w:t>
            </w:r>
          </w:p>
        </w:tc>
        <w:tc>
          <w:tcPr>
            <w:tcW w:type="dxa" w:w="2880"/>
            <w:tcW w:w="7920" w:type="dxa"/>
          </w:tcPr>
          <w:p>
            <w:r>
              <w:rPr>
                <w:b/>
              </w:rPr>
              <w:t>Luca 21:28</w:t>
            </w:r>
          </w:p>
        </w:tc>
        <w:tc>
          <w:tcPr>
            <w:tcW w:type="dxa" w:w="2880"/>
            <w:tcW w:w="1440" w:type="dxa"/>
          </w:tcPr>
          <w:p>
            <w:pPr>
              <w:jc w:val="center"/>
            </w:pPr>
            <w:r>
              <w:rPr>
                <w:b/>
              </w:rPr>
              <w:t>OK</w:t>
            </w:r>
          </w:p>
        </w:tc>
      </w:tr>
      <w:tr>
        <w:tc>
          <w:tcPr>
            <w:tcW w:type="dxa" w:w="2880"/>
            <w:tcW w:w="7920" w:type="dxa"/>
          </w:tcPr>
          <w:p>
            <w:pPr>
              <w:spacing w:line="480" w:lineRule="auto"/>
            </w:pPr>
            <w:r>
              <w:t xml:space="preserve">Mas, quando essas coisas começarem a acontecer, levantai e erguei as vossas cabeças, porque vossa </w:t>
            </w:r>
            <w:r>
              <w:rPr>
                <w:b/>
              </w:rPr>
              <w:t>redenção</w:t>
            </w:r>
            <w:r>
              <w:t xml:space="preserve"> se aproxima”.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Romanos 3:24</w:t>
            </w:r>
          </w:p>
        </w:tc>
        <w:tc>
          <w:tcPr>
            <w:tcW w:type="dxa" w:w="2880"/>
            <w:tcW w:w="1440" w:type="dxa"/>
          </w:tcPr>
          <w:p>
            <w:pPr>
              <w:jc w:val="center"/>
            </w:pPr>
            <w:r>
              <w:rPr>
                <w:b/>
              </w:rPr>
              <w:t>OK</w:t>
            </w:r>
          </w:p>
        </w:tc>
      </w:tr>
      <w:tr>
        <w:tc>
          <w:tcPr>
            <w:tcW w:type="dxa" w:w="2880"/>
            <w:tcW w:w="7920" w:type="dxa"/>
          </w:tcPr>
          <w:p>
            <w:pPr>
              <w:spacing w:line="480" w:lineRule="auto"/>
            </w:pPr>
            <w:r>
              <w:t xml:space="preserve">sendo justificados gratuitamente pela sua graça através da </w:t>
            </w:r>
            <w:r>
              <w:rPr>
                <w:b/>
              </w:rPr>
              <w:t>redenção</w:t>
            </w:r>
            <w:r>
              <w:t xml:space="preserve"> que há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Romanos 8:23</w:t>
            </w:r>
          </w:p>
        </w:tc>
        <w:tc>
          <w:tcPr>
            <w:tcW w:type="dxa" w:w="2880"/>
            <w:tcW w:w="1440" w:type="dxa"/>
          </w:tcPr>
          <w:p>
            <w:pPr>
              <w:jc w:val="center"/>
            </w:pPr>
            <w:r>
              <w:rPr>
                <w:b/>
              </w:rPr>
              <w:t>OK</w:t>
            </w:r>
          </w:p>
        </w:tc>
      </w:tr>
      <w:tr>
        <w:tc>
          <w:tcPr>
            <w:tcW w:type="dxa" w:w="2880"/>
            <w:tcW w:w="7920" w:type="dxa"/>
          </w:tcPr>
          <w:p>
            <w:pPr>
              <w:spacing w:line="480" w:lineRule="auto"/>
            </w:pPr>
            <w:r>
              <w:t xml:space="preserve">Não somente ela, mas também nós, que temos os primeiros frutos do Espírito - inclusive nós mesmos gememos por dentro, esperando pela nossa adoção, a </w:t>
            </w:r>
            <w:r>
              <w:rPr>
                <w:b/>
              </w:rPr>
              <w:t>redenção</w:t>
            </w:r>
            <w:r>
              <w:t xml:space="preserve"> do nosso corpo.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1:30</w:t>
            </w:r>
          </w:p>
        </w:tc>
        <w:tc>
          <w:tcPr>
            <w:tcW w:type="dxa" w:w="2880"/>
            <w:tcW w:w="7920" w:type="dxa"/>
          </w:tcPr>
          <w:p>
            <w:r>
              <w:rPr>
                <w:b/>
              </w:rPr>
              <w:t>1 Coríntios 1:30</w:t>
            </w:r>
          </w:p>
        </w:tc>
        <w:tc>
          <w:tcPr>
            <w:tcW w:type="dxa" w:w="2880"/>
            <w:tcW w:w="1440" w:type="dxa"/>
          </w:tcPr>
          <w:p>
            <w:pPr>
              <w:jc w:val="center"/>
            </w:pPr>
            <w:r>
              <w:rPr>
                <w:b/>
              </w:rPr>
              <w:t>OK</w:t>
            </w:r>
          </w:p>
        </w:tc>
      </w:tr>
      <w:tr>
        <w:tc>
          <w:tcPr>
            <w:tcW w:type="dxa" w:w="2880"/>
            <w:tcW w:w="7920" w:type="dxa"/>
          </w:tcPr>
          <w:p>
            <w:pPr>
              <w:spacing w:line="480" w:lineRule="auto"/>
            </w:pPr>
            <w:r>
              <w:t xml:space="preserve">Mas vós estais em Cristo Jesus por causa do que Deus fez. Ele se tornou para nós sabedoria de Deus, justiça, santificação e </w:t>
            </w:r>
            <w:r>
              <w:rPr>
                <w:b/>
              </w:rPr>
              <w:t>redenção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1:7</w:t>
            </w:r>
          </w:p>
        </w:tc>
        <w:tc>
          <w:tcPr>
            <w:tcW w:type="dxa" w:w="2880"/>
            <w:tcW w:w="7920" w:type="dxa"/>
          </w:tcPr>
          <w:p>
            <w:r>
              <w:rPr>
                <w:b/>
              </w:rPr>
              <w:t>Ayefeso 1:7</w:t>
            </w:r>
          </w:p>
        </w:tc>
        <w:tc>
          <w:tcPr>
            <w:tcW w:type="dxa" w:w="2880"/>
            <w:tcW w:w="1440" w:type="dxa"/>
          </w:tcPr>
          <w:p>
            <w:pPr>
              <w:jc w:val="center"/>
            </w:pPr>
            <w:r>
              <w:rPr>
                <w:b/>
              </w:rPr>
              <w:t>OK</w:t>
            </w:r>
          </w:p>
        </w:tc>
      </w:tr>
      <w:tr>
        <w:tc>
          <w:tcPr>
            <w:tcW w:type="dxa" w:w="2880"/>
            <w:tcW w:w="7920" w:type="dxa"/>
          </w:tcPr>
          <w:p>
            <w:pPr>
              <w:spacing w:line="480" w:lineRule="auto"/>
            </w:pPr>
            <w:r>
              <w:t xml:space="preserve">Em Jesus Cristo, nós temos </w:t>
            </w:r>
            <w:r>
              <w:rPr>
                <w:b/>
              </w:rPr>
              <w:t>redenção</w:t>
            </w:r>
            <w:r>
              <w:t xml:space="preserve"> pelo Seu sangue, e o perdão de pecados, conforme as riquezas da Sua graça.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1:14</w:t>
            </w:r>
          </w:p>
        </w:tc>
        <w:tc>
          <w:tcPr>
            <w:tcW w:type="dxa" w:w="2880"/>
            <w:tcW w:w="7920" w:type="dxa"/>
          </w:tcPr>
          <w:p>
            <w:r>
              <w:rPr>
                <w:b/>
              </w:rPr>
              <w:t>Ayefeso 1:14</w:t>
            </w:r>
          </w:p>
        </w:tc>
        <w:tc>
          <w:tcPr>
            <w:tcW w:type="dxa" w:w="2880"/>
            <w:tcW w:w="1440" w:type="dxa"/>
          </w:tcPr>
          <w:p>
            <w:pPr>
              <w:jc w:val="center"/>
            </w:pPr>
            <w:r>
              <w:rPr>
                <w:b/>
              </w:rPr>
              <w:t>OK</w:t>
            </w:r>
          </w:p>
        </w:tc>
      </w:tr>
      <w:tr>
        <w:tc>
          <w:tcPr>
            <w:tcW w:type="dxa" w:w="2880"/>
            <w:tcW w:w="7920" w:type="dxa"/>
          </w:tcPr>
          <w:p>
            <w:pPr>
              <w:spacing w:line="480" w:lineRule="auto"/>
            </w:pPr>
            <w:r>
              <w:t>o qual é a garantia de nossa herança, até que tenhamos a posse completa dela, para o louvor da Sua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4:30</w:t>
            </w:r>
          </w:p>
        </w:tc>
        <w:tc>
          <w:tcPr>
            <w:tcW w:type="dxa" w:w="2880"/>
            <w:tcW w:w="7920" w:type="dxa"/>
          </w:tcPr>
          <w:p>
            <w:r>
              <w:rPr>
                <w:b/>
              </w:rPr>
              <w:t>Ayefeso 4:30</w:t>
            </w:r>
          </w:p>
        </w:tc>
        <w:tc>
          <w:tcPr>
            <w:tcW w:type="dxa" w:w="2880"/>
            <w:tcW w:w="1440" w:type="dxa"/>
          </w:tcPr>
          <w:p>
            <w:pPr>
              <w:jc w:val="center"/>
            </w:pPr>
            <w:r>
              <w:rPr>
                <w:b/>
              </w:rPr>
              <w:t>OK</w:t>
            </w:r>
          </w:p>
        </w:tc>
      </w:tr>
      <w:tr>
        <w:tc>
          <w:tcPr>
            <w:tcW w:type="dxa" w:w="2880"/>
            <w:tcW w:w="7920" w:type="dxa"/>
          </w:tcPr>
          <w:p>
            <w:pPr>
              <w:spacing w:line="480" w:lineRule="auto"/>
            </w:pPr>
            <w:r>
              <w:t xml:space="preserve">E não ofendais o Espírito Santo de Deus, pelo qual fostes selados para o dia da </w:t>
            </w:r>
            <w:r>
              <w:rPr>
                <w:b/>
              </w:rPr>
              <w:t>redenção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1:14</w:t>
            </w:r>
          </w:p>
        </w:tc>
        <w:tc>
          <w:tcPr>
            <w:tcW w:type="dxa" w:w="2880"/>
            <w:tcW w:w="7920" w:type="dxa"/>
          </w:tcPr>
          <w:p>
            <w:r>
              <w:rPr>
                <w:b/>
              </w:rPr>
              <w:t>Colossenses 1:14</w:t>
            </w:r>
          </w:p>
        </w:tc>
        <w:tc>
          <w:tcPr>
            <w:tcW w:type="dxa" w:w="2880"/>
            <w:tcW w:w="1440" w:type="dxa"/>
          </w:tcPr>
          <w:p>
            <w:pPr>
              <w:jc w:val="center"/>
            </w:pPr>
            <w:r>
              <w:rPr>
                <w:b/>
              </w:rPr>
              <w:t>OK</w:t>
            </w:r>
          </w:p>
        </w:tc>
      </w:tr>
      <w:tr>
        <w:tc>
          <w:tcPr>
            <w:tcW w:type="dxa" w:w="2880"/>
            <w:tcW w:w="7920" w:type="dxa"/>
          </w:tcPr>
          <w:p>
            <w:pPr>
              <w:spacing w:line="480" w:lineRule="auto"/>
            </w:pPr>
            <w:r>
              <w:t xml:space="preserve">Em quem temos </w:t>
            </w:r>
            <w:r>
              <w:rPr>
                <w:b/>
              </w:rPr>
              <w:t>redenção</w:t>
            </w:r>
            <w:r>
              <w:t>, isto é, o perdão dos pecados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9:12</w:t>
            </w:r>
          </w:p>
        </w:tc>
        <w:tc>
          <w:tcPr>
            <w:tcW w:type="dxa" w:w="2880"/>
            <w:tcW w:w="7920" w:type="dxa"/>
          </w:tcPr>
          <w:p>
            <w:r>
              <w:rPr>
                <w:b/>
              </w:rPr>
              <w:t>Ahebre 9:12</w:t>
            </w:r>
          </w:p>
        </w:tc>
        <w:tc>
          <w:tcPr>
            <w:tcW w:type="dxa" w:w="2880"/>
            <w:tcW w:w="1440" w:type="dxa"/>
          </w:tcPr>
          <w:p>
            <w:pPr>
              <w:jc w:val="center"/>
            </w:pPr>
            <w:r>
              <w:rPr>
                <w:b/>
              </w:rPr>
              <w:t>OK</w:t>
            </w:r>
          </w:p>
        </w:tc>
      </w:tr>
      <w:tr>
        <w:tc>
          <w:tcPr>
            <w:tcW w:type="dxa" w:w="2880"/>
            <w:tcW w:w="7920" w:type="dxa"/>
          </w:tcPr>
          <w:p>
            <w:pPr>
              <w:spacing w:line="480" w:lineRule="auto"/>
            </w:pPr>
            <w:r>
              <w:t xml:space="preserve">nem mediante sangue de cabrito e novilhos, mas pelo sangue de Cristo, que entrou no Santos dos Santos, uma vez por todas, tendo obtido nossa eterna </w:t>
            </w:r>
            <w:r>
              <w:rPr>
                <w:b/>
              </w:rPr>
              <w:t>redenção</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arrepender-se (G3340, G3338)</w:t>
      </w:r>
    </w:p>
    <w:p>
      <w:r/>
      <w:r>
        <w:t>Esta palavra pode significar:</w:t>
      </w:r>
      <w:r/>
      <w:r/>
    </w:p>
    <w:p>
      <w:pPr>
        <w:pStyle w:val="ListBullet"/>
        <w:spacing w:line="240" w:lineRule="auto"/>
        <w:ind w:left="720"/>
      </w:pPr>
      <w:r/>
      <w:r>
        <w:t>Para mudar de ideia. Quando as pessoas se arrependem do pecado, isso significa que elas mudam de ideia sobre fazer ou acreditar no que é mau e, em vez disso, começam a obedecer a Deus.</w:t>
      </w:r>
      <w:r/>
    </w:p>
    <w:p>
      <w:pPr>
        <w:pStyle w:val="ListBullet"/>
        <w:spacing w:line="240" w:lineRule="auto" w:after="0"/>
        <w:ind w:left="720"/>
      </w:pPr>
      <w:r/>
      <w:r>
        <w:t>Para se arrepender de algo que foi feito.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4:17</w:t>
            </w:r>
          </w:p>
        </w:tc>
        <w:tc>
          <w:tcPr>
            <w:tcW w:type="dxa" w:w="2880"/>
            <w:tcW w:w="7920" w:type="dxa"/>
          </w:tcPr>
          <w:p>
            <w:r>
              <w:rPr>
                <w:b/>
              </w:rPr>
              <w:t>Mateus 4:17</w:t>
            </w:r>
          </w:p>
        </w:tc>
        <w:tc>
          <w:tcPr>
            <w:tcW w:type="dxa" w:w="2880"/>
            <w:tcW w:w="1440" w:type="dxa"/>
          </w:tcPr>
          <w:p>
            <w:pPr>
              <w:jc w:val="center"/>
            </w:pPr>
            <w:r>
              <w:rPr>
                <w:b/>
              </w:rPr>
              <w:t>OK</w:t>
            </w:r>
          </w:p>
        </w:tc>
      </w:tr>
      <w:tr>
        <w:tc>
          <w:tcPr>
            <w:tcW w:type="dxa" w:w="2880"/>
            <w:tcW w:w="7920" w:type="dxa"/>
          </w:tcPr>
          <w:p>
            <w:pPr>
              <w:spacing w:line="480" w:lineRule="auto"/>
            </w:pPr>
            <w:r>
              <w:t>A partir daquele momento, Jesus começou a pregar e a dizer: "Arrependei-vos, pois o Reino dos Céus está próximo".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11:20</w:t>
            </w:r>
          </w:p>
        </w:tc>
        <w:tc>
          <w:tcPr>
            <w:tcW w:type="dxa" w:w="2880"/>
            <w:tcW w:w="7920" w:type="dxa"/>
          </w:tcPr>
          <w:p>
            <w:r>
              <w:rPr>
                <w:b/>
              </w:rPr>
              <w:t>Mateus 11:20</w:t>
            </w:r>
          </w:p>
        </w:tc>
        <w:tc>
          <w:tcPr>
            <w:tcW w:type="dxa" w:w="2880"/>
            <w:tcW w:w="1440" w:type="dxa"/>
          </w:tcPr>
          <w:p>
            <w:pPr>
              <w:jc w:val="center"/>
            </w:pPr>
            <w:r>
              <w:rPr>
                <w:b/>
              </w:rPr>
              <w:t>OK</w:t>
            </w:r>
          </w:p>
        </w:tc>
      </w:tr>
      <w:tr>
        <w:tc>
          <w:tcPr>
            <w:tcW w:type="dxa" w:w="2880"/>
            <w:tcW w:w="7920" w:type="dxa"/>
          </w:tcPr>
          <w:p>
            <w:pPr>
              <w:spacing w:line="480" w:lineRule="auto"/>
            </w:pPr>
            <w:r>
              <w:t>Então Jesus começou a repreender as cidades onde a maioria de seus milagres foram realizados, porque elas não se arrependeram.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21:32</w:t>
            </w:r>
          </w:p>
        </w:tc>
        <w:tc>
          <w:tcPr>
            <w:tcW w:type="dxa" w:w="2880"/>
            <w:tcW w:w="7920" w:type="dxa"/>
          </w:tcPr>
          <w:p>
            <w:r>
              <w:rPr>
                <w:b/>
              </w:rPr>
              <w:t>Mateus 21:32</w:t>
            </w:r>
          </w:p>
        </w:tc>
        <w:tc>
          <w:tcPr>
            <w:tcW w:type="dxa" w:w="2880"/>
            <w:tcW w:w="1440" w:type="dxa"/>
          </w:tcPr>
          <w:p>
            <w:pPr>
              <w:jc w:val="center"/>
            </w:pPr>
            <w:r>
              <w:rPr>
                <w:b/>
              </w:rPr>
              <w:t>OK</w:t>
            </w:r>
          </w:p>
        </w:tc>
      </w:tr>
      <w:tr>
        <w:tc>
          <w:tcPr>
            <w:tcW w:type="dxa" w:w="2880"/>
            <w:tcW w:w="7920" w:type="dxa"/>
          </w:tcPr>
          <w:p>
            <w:pPr>
              <w:spacing w:line="480" w:lineRule="auto"/>
            </w:pPr>
            <w:r>
              <w:t>Pois João veio a vós no caminho de justiça, mas vós não acreditastes nele; enquanto os coletores de impostos e as prostitutas acreditaram. Vós, porém, mesmo vendo isso, não vos arrependestes e não crestes nele.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Maruku 1:15</w:t>
            </w:r>
          </w:p>
        </w:tc>
        <w:tc>
          <w:tcPr>
            <w:tcW w:type="dxa" w:w="2880"/>
            <w:tcW w:w="1440" w:type="dxa"/>
          </w:tcPr>
          <w:p>
            <w:pPr>
              <w:jc w:val="center"/>
            </w:pPr>
            <w:r>
              <w:rPr>
                <w:b/>
              </w:rPr>
              <w:t>OK</w:t>
            </w:r>
          </w:p>
        </w:tc>
      </w:tr>
      <w:tr>
        <w:tc>
          <w:tcPr>
            <w:tcW w:type="dxa" w:w="2880"/>
            <w:tcW w:w="7920" w:type="dxa"/>
          </w:tcPr>
          <w:p>
            <w:pPr>
              <w:spacing w:line="480" w:lineRule="auto"/>
            </w:pPr>
            <w:r>
              <w:t>dizendo: "O tempo é cumprido, e o reino de Deus está próximo. Arrependei-vos e credes no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6:12</w:t>
            </w:r>
          </w:p>
        </w:tc>
        <w:tc>
          <w:tcPr>
            <w:tcW w:type="dxa" w:w="2880"/>
            <w:tcW w:w="7920" w:type="dxa"/>
          </w:tcPr>
          <w:p>
            <w:r>
              <w:rPr>
                <w:b/>
              </w:rPr>
              <w:t>Maruku 6:12</w:t>
            </w:r>
          </w:p>
        </w:tc>
        <w:tc>
          <w:tcPr>
            <w:tcW w:type="dxa" w:w="2880"/>
            <w:tcW w:w="1440" w:type="dxa"/>
          </w:tcPr>
          <w:p>
            <w:pPr>
              <w:jc w:val="center"/>
            </w:pPr>
            <w:r>
              <w:rPr>
                <w:b/>
              </w:rPr>
              <w:t>OK</w:t>
            </w:r>
          </w:p>
        </w:tc>
      </w:tr>
      <w:tr>
        <w:tc>
          <w:tcPr>
            <w:tcW w:type="dxa" w:w="2880"/>
            <w:tcW w:w="7920" w:type="dxa"/>
          </w:tcPr>
          <w:p>
            <w:pPr>
              <w:spacing w:line="480" w:lineRule="auto"/>
            </w:pPr>
            <w:r>
              <w:t xml:space="preserve">Eles saíram e proclamaram que as pessoas deveriam </w:t>
            </w:r>
            <w:r>
              <w:rPr>
                <w:b/>
              </w:rPr>
              <w:t>arrepender-se</w:t>
            </w:r>
            <w:r>
              <w:t xml:space="preserve"> de seus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13:3</w:t>
            </w:r>
          </w:p>
        </w:tc>
        <w:tc>
          <w:tcPr>
            <w:tcW w:type="dxa" w:w="2880"/>
            <w:tcW w:w="7920" w:type="dxa"/>
          </w:tcPr>
          <w:p>
            <w:r>
              <w:rPr>
                <w:b/>
              </w:rPr>
              <w:t>Luca 13:3</w:t>
            </w:r>
          </w:p>
        </w:tc>
        <w:tc>
          <w:tcPr>
            <w:tcW w:type="dxa" w:w="2880"/>
            <w:tcW w:w="1440" w:type="dxa"/>
          </w:tcPr>
          <w:p>
            <w:pPr>
              <w:jc w:val="center"/>
            </w:pPr>
            <w:r>
              <w:rPr>
                <w:b/>
              </w:rPr>
              <w:t>OK</w:t>
            </w:r>
          </w:p>
        </w:tc>
      </w:tr>
      <w:tr>
        <w:tc>
          <w:tcPr>
            <w:tcW w:type="dxa" w:w="2880"/>
            <w:tcW w:w="7920" w:type="dxa"/>
          </w:tcPr>
          <w:p>
            <w:pPr>
              <w:spacing w:line="480" w:lineRule="auto"/>
            </w:pPr>
            <w:r>
              <w:t>Eu vos digo que não. Mas se não vos arrependerdes, todos vós perecereis de igual maneira.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15:7</w:t>
            </w:r>
          </w:p>
        </w:tc>
        <w:tc>
          <w:tcPr>
            <w:tcW w:type="dxa" w:w="2880"/>
            <w:tcW w:w="7920" w:type="dxa"/>
          </w:tcPr>
          <w:p>
            <w:r>
              <w:rPr>
                <w:b/>
              </w:rPr>
              <w:t>Luca 15:7</w:t>
            </w:r>
          </w:p>
        </w:tc>
        <w:tc>
          <w:tcPr>
            <w:tcW w:type="dxa" w:w="2880"/>
            <w:tcW w:w="1440" w:type="dxa"/>
          </w:tcPr>
          <w:p>
            <w:pPr>
              <w:jc w:val="center"/>
            </w:pPr>
            <w:r>
              <w:rPr>
                <w:b/>
              </w:rPr>
              <w:t>OK</w:t>
            </w:r>
          </w:p>
        </w:tc>
      </w:tr>
      <w:tr>
        <w:tc>
          <w:tcPr>
            <w:tcW w:type="dxa" w:w="2880"/>
            <w:tcW w:w="7920" w:type="dxa"/>
          </w:tcPr>
          <w:p>
            <w:pPr>
              <w:spacing w:line="480" w:lineRule="auto"/>
            </w:pPr>
            <w:r>
              <w:t>Digo-vos que, de igual maneira, haverá grande alegria no céu por um pecador que se arrepende, mais do que por noventa e nove justos que não necessitam de arrependimento.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17:3</w:t>
            </w:r>
          </w:p>
        </w:tc>
        <w:tc>
          <w:tcPr>
            <w:tcW w:type="dxa" w:w="2880"/>
            <w:tcW w:w="7920" w:type="dxa"/>
          </w:tcPr>
          <w:p>
            <w:r>
              <w:rPr>
                <w:b/>
              </w:rPr>
              <w:t>Luca 17:3</w:t>
            </w:r>
          </w:p>
        </w:tc>
        <w:tc>
          <w:tcPr>
            <w:tcW w:type="dxa" w:w="2880"/>
            <w:tcW w:w="1440" w:type="dxa"/>
          </w:tcPr>
          <w:p>
            <w:pPr>
              <w:jc w:val="center"/>
            </w:pPr>
            <w:r>
              <w:rPr>
                <w:b/>
              </w:rPr>
              <w:t>OK</w:t>
            </w:r>
          </w:p>
        </w:tc>
      </w:tr>
      <w:tr>
        <w:tc>
          <w:tcPr>
            <w:tcW w:type="dxa" w:w="2880"/>
            <w:tcW w:w="7920" w:type="dxa"/>
          </w:tcPr>
          <w:p>
            <w:pPr>
              <w:spacing w:line="480" w:lineRule="auto"/>
            </w:pPr>
            <w:r>
              <w:t>Ficai atentos. Se o teu irmão pecar, repreende-o; se ele se arrepender, perdoa-lhe.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2:38</w:t>
            </w:r>
          </w:p>
        </w:tc>
        <w:tc>
          <w:tcPr>
            <w:tcW w:type="dxa" w:w="2880"/>
            <w:tcW w:w="7920" w:type="dxa"/>
          </w:tcPr>
          <w:p>
            <w:r>
              <w:rPr>
                <w:b/>
              </w:rPr>
              <w:t>Miteko tja arun'mwe. 2:38</w:t>
            </w:r>
          </w:p>
        </w:tc>
        <w:tc>
          <w:tcPr>
            <w:tcW w:type="dxa" w:w="2880"/>
            <w:tcW w:w="1440" w:type="dxa"/>
          </w:tcPr>
          <w:p>
            <w:pPr>
              <w:jc w:val="center"/>
            </w:pPr>
            <w:r>
              <w:rPr>
                <w:b/>
              </w:rPr>
              <w:t>OK</w:t>
            </w:r>
          </w:p>
        </w:tc>
      </w:tr>
      <w:tr>
        <w:tc>
          <w:tcPr>
            <w:tcW w:type="dxa" w:w="2880"/>
            <w:tcW w:w="7920" w:type="dxa"/>
          </w:tcPr>
          <w:p>
            <w:pPr>
              <w:spacing w:line="480" w:lineRule="auto"/>
            </w:pPr>
            <w:r>
              <w:t>E Pedro lhes disse: "Arrependei-vos e cada um de vós seja batizado em nome de Jesus Cristo, para perdão dos vossos pecados e recebereis o dom do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17:30</w:t>
            </w:r>
          </w:p>
        </w:tc>
        <w:tc>
          <w:tcPr>
            <w:tcW w:type="dxa" w:w="2880"/>
            <w:tcW w:w="7920" w:type="dxa"/>
          </w:tcPr>
          <w:p>
            <w:r>
              <w:rPr>
                <w:b/>
              </w:rPr>
              <w:t>Miteko tja arun'mwe. 17:30</w:t>
            </w:r>
          </w:p>
        </w:tc>
        <w:tc>
          <w:tcPr>
            <w:tcW w:type="dxa" w:w="2880"/>
            <w:tcW w:w="1440" w:type="dxa"/>
          </w:tcPr>
          <w:p>
            <w:pPr>
              <w:jc w:val="center"/>
            </w:pPr>
            <w:r>
              <w:rPr>
                <w:b/>
              </w:rPr>
              <w:t>OK</w:t>
            </w:r>
          </w:p>
        </w:tc>
      </w:tr>
      <w:tr>
        <w:tc>
          <w:tcPr>
            <w:tcW w:type="dxa" w:w="2880"/>
            <w:tcW w:w="7920" w:type="dxa"/>
          </w:tcPr>
          <w:p>
            <w:pPr>
              <w:spacing w:line="480" w:lineRule="auto"/>
            </w:pPr>
            <w:r>
              <w:t>Assim sendo, Deus não levou em conta os tempos de ignorância, mas agora ordena que todos os homens, em todos os lugares, arrependam-se.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26:20</w:t>
            </w:r>
          </w:p>
        </w:tc>
        <w:tc>
          <w:tcPr>
            <w:tcW w:type="dxa" w:w="2880"/>
            <w:tcW w:w="7920" w:type="dxa"/>
          </w:tcPr>
          <w:p>
            <w:r>
              <w:rPr>
                <w:b/>
              </w:rPr>
              <w:t>Miteko tja arun'mwe. 26:20</w:t>
            </w:r>
          </w:p>
        </w:tc>
        <w:tc>
          <w:tcPr>
            <w:tcW w:type="dxa" w:w="2880"/>
            <w:tcW w:w="1440" w:type="dxa"/>
          </w:tcPr>
          <w:p>
            <w:pPr>
              <w:jc w:val="center"/>
            </w:pPr>
            <w:r>
              <w:rPr>
                <w:b/>
              </w:rPr>
              <w:t>OK</w:t>
            </w:r>
          </w:p>
        </w:tc>
      </w:tr>
      <w:tr>
        <w:tc>
          <w:tcPr>
            <w:tcW w:type="dxa" w:w="2880"/>
            <w:tcW w:w="7920" w:type="dxa"/>
          </w:tcPr>
          <w:p>
            <w:pPr>
              <w:spacing w:line="480" w:lineRule="auto"/>
            </w:pPr>
            <w:r>
              <w:t>ao contrário, preguei para que todos arrependessem, voltassem para Deus, praticando boas obras de arrependimento; primeiro, para os de Damasco, depois os de Jerusalém e toda a região da Judeia, e também para os gentios.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12:21</w:t>
            </w:r>
          </w:p>
        </w:tc>
        <w:tc>
          <w:tcPr>
            <w:tcW w:type="dxa" w:w="2880"/>
            <w:tcW w:w="7920" w:type="dxa"/>
          </w:tcPr>
          <w:p>
            <w:r>
              <w:rPr>
                <w:b/>
              </w:rPr>
              <w:t>2 Korintius 12:21</w:t>
            </w:r>
          </w:p>
        </w:tc>
        <w:tc>
          <w:tcPr>
            <w:tcW w:type="dxa" w:w="2880"/>
            <w:tcW w:w="1440" w:type="dxa"/>
          </w:tcPr>
          <w:p>
            <w:pPr>
              <w:jc w:val="center"/>
            </w:pPr>
            <w:r>
              <w:rPr>
                <w:b/>
              </w:rPr>
              <w:t>OK</w:t>
            </w:r>
          </w:p>
        </w:tc>
      </w:tr>
      <w:tr>
        <w:tc>
          <w:tcPr>
            <w:tcW w:type="dxa" w:w="2880"/>
            <w:tcW w:w="7920" w:type="dxa"/>
          </w:tcPr>
          <w:p>
            <w:pPr>
              <w:spacing w:line="480" w:lineRule="auto"/>
            </w:pPr>
            <w:r>
              <w:t>Temo que, quando voltar, meu Deus me humilhe diante de vós, e talvez eu me lamente por muitos daqueles que pecaram anteriormente, e não se arrependeram da impureza, da imoralidade sexual e da lascívia que praticaram.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2:5</w:t>
            </w:r>
          </w:p>
        </w:tc>
        <w:tc>
          <w:tcPr>
            <w:tcW w:type="dxa" w:w="2880"/>
            <w:tcW w:w="7920" w:type="dxa"/>
          </w:tcPr>
          <w:p>
            <w:r>
              <w:rPr>
                <w:b/>
              </w:rPr>
              <w:t>Apocalipse 2:5</w:t>
            </w:r>
          </w:p>
        </w:tc>
        <w:tc>
          <w:tcPr>
            <w:tcW w:type="dxa" w:w="2880"/>
            <w:tcW w:w="1440" w:type="dxa"/>
          </w:tcPr>
          <w:p>
            <w:pPr>
              <w:jc w:val="center"/>
            </w:pPr>
            <w:r>
              <w:rPr>
                <w:b/>
              </w:rPr>
              <w:t>OK</w:t>
            </w:r>
          </w:p>
        </w:tc>
      </w:tr>
      <w:tr>
        <w:tc>
          <w:tcPr>
            <w:tcW w:type="dxa" w:w="2880"/>
            <w:tcW w:w="7920" w:type="dxa"/>
          </w:tcPr>
          <w:p>
            <w:pPr>
              <w:spacing w:line="480" w:lineRule="auto"/>
            </w:pPr>
            <w:r>
              <w:t>Portanto lembra-te de onde caíste, arrepende-te e pratica as primeiras obras. A não ser que te arrependas, virei a ti e removerei o teu candeeiro do seu lugar.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9:20</w:t>
            </w:r>
          </w:p>
        </w:tc>
        <w:tc>
          <w:tcPr>
            <w:tcW w:type="dxa" w:w="2880"/>
            <w:tcW w:w="7920" w:type="dxa"/>
          </w:tcPr>
          <w:p>
            <w:r>
              <w:rPr>
                <w:b/>
              </w:rPr>
              <w:t>Apocalipse 9:20</w:t>
            </w:r>
          </w:p>
        </w:tc>
        <w:tc>
          <w:tcPr>
            <w:tcW w:type="dxa" w:w="2880"/>
            <w:tcW w:w="1440" w:type="dxa"/>
          </w:tcPr>
          <w:p>
            <w:pPr>
              <w:jc w:val="center"/>
            </w:pPr>
            <w:r>
              <w:rPr>
                <w:b/>
              </w:rPr>
              <w:t>OK</w:t>
            </w:r>
          </w:p>
        </w:tc>
      </w:tr>
      <w:tr>
        <w:tc>
          <w:tcPr>
            <w:tcW w:type="dxa" w:w="2880"/>
            <w:tcW w:w="7920" w:type="dxa"/>
          </w:tcPr>
          <w:p>
            <w:pPr>
              <w:spacing w:line="480" w:lineRule="auto"/>
            </w:pPr>
            <w:r>
              <w:t>Os demais seres humanos, aqueles que não foram mortos por essas pragas, não se arrependeram das obras de suas mãos, nem deixaram de adorar os demônios e os ídolos de ouro, de prata, de bronze, de pedra e de madeira, que não podem ver, nem ouvir e nem andar.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16:9</w:t>
            </w:r>
          </w:p>
        </w:tc>
        <w:tc>
          <w:tcPr>
            <w:tcW w:type="dxa" w:w="2880"/>
            <w:tcW w:w="7920" w:type="dxa"/>
          </w:tcPr>
          <w:p>
            <w:r>
              <w:rPr>
                <w:b/>
              </w:rPr>
              <w:t>Apocalipse 16:9</w:t>
            </w:r>
          </w:p>
        </w:tc>
        <w:tc>
          <w:tcPr>
            <w:tcW w:type="dxa" w:w="2880"/>
            <w:tcW w:w="1440" w:type="dxa"/>
          </w:tcPr>
          <w:p>
            <w:pPr>
              <w:jc w:val="center"/>
            </w:pPr>
            <w:r>
              <w:rPr>
                <w:b/>
              </w:rPr>
              <w:t>OK</w:t>
            </w:r>
          </w:p>
        </w:tc>
      </w:tr>
      <w:tr>
        <w:tc>
          <w:tcPr>
            <w:tcW w:type="dxa" w:w="2880"/>
            <w:tcW w:w="7920" w:type="dxa"/>
          </w:tcPr>
          <w:p>
            <w:pPr>
              <w:spacing w:line="480" w:lineRule="auto"/>
            </w:pPr>
            <w:r>
              <w:t>Eles foram queimados pelo terrível calor, e blasfemaram o nome de Deus, que tem poder sobre essas pragas, e não se arrependeram para Lhe darem glória.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ressurreição (G386, G1454)</w:t>
      </w:r>
    </w:p>
    <w:p>
      <w:r/>
      <w:r>
        <w:t>Esta palavra significa voltar a viver depois de ter morrido. Somente Deus tem o poder de fazer isso.</w:t>
      </w:r>
      <w:r/>
      <w:r/>
    </w:p>
    <w:p>
      <w:pPr>
        <w:pStyle w:val="ListBullet"/>
        <w:spacing w:line="240" w:lineRule="auto"/>
        <w:ind w:left="720"/>
      </w:pPr>
      <w:r/>
      <w:r>
        <w:t>Esta palavra é frequentemente usada para falar sobre Jesus voltando à vida depois de morrer.</w:t>
      </w:r>
      <w:r/>
    </w:p>
    <w:p>
      <w:pPr>
        <w:pStyle w:val="ListBullet"/>
        <w:spacing w:line="240" w:lineRule="auto" w:after="0"/>
        <w:ind w:left="720"/>
      </w:pPr>
      <w:r/>
      <w:r>
        <w:t>Também é usado para falar do fim dos tempos, quando todos serão ressuscitados e julgados.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27:53</w:t>
            </w:r>
          </w:p>
        </w:tc>
        <w:tc>
          <w:tcPr>
            <w:tcW w:type="dxa" w:w="2880"/>
            <w:tcW w:w="7920" w:type="dxa"/>
          </w:tcPr>
          <w:p>
            <w:r>
              <w:rPr>
                <w:b/>
              </w:rPr>
              <w:t>Mateus 27:53</w:t>
            </w:r>
          </w:p>
        </w:tc>
        <w:tc>
          <w:tcPr>
            <w:tcW w:type="dxa" w:w="2880"/>
            <w:tcW w:w="1440" w:type="dxa"/>
          </w:tcPr>
          <w:p>
            <w:pPr>
              <w:jc w:val="center"/>
            </w:pPr>
            <w:r>
              <w:rPr>
                <w:b/>
              </w:rPr>
              <w:t>OK</w:t>
            </w:r>
          </w:p>
        </w:tc>
      </w:tr>
      <w:tr>
        <w:tc>
          <w:tcPr>
            <w:tcW w:type="dxa" w:w="2880"/>
            <w:tcW w:w="7920" w:type="dxa"/>
          </w:tcPr>
          <w:p>
            <w:pPr>
              <w:spacing w:line="480" w:lineRule="auto"/>
            </w:pPr>
            <w:r>
              <w:t xml:space="preserve">Eles saíram dos túmulos após a Sua </w:t>
            </w:r>
            <w:r>
              <w:rPr>
                <w:b/>
              </w:rPr>
              <w:t>ressurreição</w:t>
            </w:r>
            <w:r>
              <w:t>, entraram na cidade santa e apareceram a muitos.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12:18</w:t>
            </w:r>
          </w:p>
        </w:tc>
        <w:tc>
          <w:tcPr>
            <w:tcW w:type="dxa" w:w="2880"/>
            <w:tcW w:w="7920" w:type="dxa"/>
          </w:tcPr>
          <w:p>
            <w:r>
              <w:rPr>
                <w:b/>
              </w:rPr>
              <w:t>Maruku 12:18</w:t>
            </w:r>
          </w:p>
        </w:tc>
        <w:tc>
          <w:tcPr>
            <w:tcW w:type="dxa" w:w="2880"/>
            <w:tcW w:w="1440" w:type="dxa"/>
          </w:tcPr>
          <w:p>
            <w:pPr>
              <w:jc w:val="center"/>
            </w:pPr>
            <w:r>
              <w:rPr>
                <w:b/>
              </w:rPr>
              <w:t>OK</w:t>
            </w:r>
          </w:p>
        </w:tc>
      </w:tr>
      <w:tr>
        <w:tc>
          <w:tcPr>
            <w:tcW w:type="dxa" w:w="2880"/>
            <w:tcW w:w="7920" w:type="dxa"/>
          </w:tcPr>
          <w:p>
            <w:pPr>
              <w:spacing w:line="480" w:lineRule="auto"/>
            </w:pPr>
            <w:r>
              <w:t xml:space="preserve">Então os saduceus, que dizem não haver </w:t>
            </w:r>
            <w:r>
              <w:rPr>
                <w:b/>
              </w:rPr>
              <w:t>ressurreição</w:t>
            </w:r>
            <w:r>
              <w:t>, vieram até Ele e perguntaram-Lhe, dizendo: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14:14</w:t>
            </w:r>
          </w:p>
        </w:tc>
        <w:tc>
          <w:tcPr>
            <w:tcW w:type="dxa" w:w="2880"/>
            <w:tcW w:w="7920" w:type="dxa"/>
          </w:tcPr>
          <w:p>
            <w:r>
              <w:rPr>
                <w:b/>
              </w:rPr>
              <w:t>Luca 14:14</w:t>
            </w:r>
          </w:p>
        </w:tc>
        <w:tc>
          <w:tcPr>
            <w:tcW w:type="dxa" w:w="2880"/>
            <w:tcW w:w="1440" w:type="dxa"/>
          </w:tcPr>
          <w:p>
            <w:pPr>
              <w:jc w:val="center"/>
            </w:pPr>
            <w:r>
              <w:rPr>
                <w:b/>
              </w:rPr>
              <w:t>OK</w:t>
            </w:r>
          </w:p>
        </w:tc>
      </w:tr>
      <w:tr>
        <w:tc>
          <w:tcPr>
            <w:tcW w:type="dxa" w:w="2880"/>
            <w:tcW w:w="7920" w:type="dxa"/>
          </w:tcPr>
          <w:p>
            <w:pPr>
              <w:spacing w:line="480" w:lineRule="auto"/>
            </w:pPr>
            <w:r>
              <w:t xml:space="preserve">e serás abençoado, porque eles não terão como te retribuir. Tu serás retribuído no dia da </w:t>
            </w:r>
            <w:r>
              <w:rPr>
                <w:b/>
              </w:rPr>
              <w:t>ressurreição</w:t>
            </w:r>
            <w:r>
              <w:t xml:space="preserve"> dos justos".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20:35</w:t>
            </w:r>
          </w:p>
        </w:tc>
        <w:tc>
          <w:tcPr>
            <w:tcW w:type="dxa" w:w="2880"/>
            <w:tcW w:w="7920" w:type="dxa"/>
          </w:tcPr>
          <w:p>
            <w:r>
              <w:rPr>
                <w:b/>
              </w:rPr>
              <w:t>Luca 20:35</w:t>
            </w:r>
          </w:p>
        </w:tc>
        <w:tc>
          <w:tcPr>
            <w:tcW w:type="dxa" w:w="2880"/>
            <w:tcW w:w="1440" w:type="dxa"/>
          </w:tcPr>
          <w:p>
            <w:pPr>
              <w:jc w:val="center"/>
            </w:pPr>
            <w:r>
              <w:rPr>
                <w:b/>
              </w:rPr>
              <w:t>OK</w:t>
            </w:r>
          </w:p>
        </w:tc>
      </w:tr>
      <w:tr>
        <w:tc>
          <w:tcPr>
            <w:tcW w:type="dxa" w:w="2880"/>
            <w:tcW w:w="7920" w:type="dxa"/>
          </w:tcPr>
          <w:p>
            <w:pPr>
              <w:spacing w:line="480" w:lineRule="auto"/>
            </w:pPr>
            <w:r>
              <w:t xml:space="preserve">Mas os que são julgados dignos de alcançar aquela era e obter a </w:t>
            </w:r>
            <w:r>
              <w:rPr>
                <w:b/>
              </w:rPr>
              <w:t>ressurreição</w:t>
            </w:r>
            <w:r>
              <w:t xml:space="preserve"> dentre os mortos não se casarão e nem se darão em casamento.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11:25</w:t>
            </w:r>
          </w:p>
        </w:tc>
        <w:tc>
          <w:tcPr>
            <w:tcW w:type="dxa" w:w="2880"/>
            <w:tcW w:w="7920" w:type="dxa"/>
          </w:tcPr>
          <w:p>
            <w:r>
              <w:rPr>
                <w:b/>
              </w:rPr>
              <w:t>Yohani 11:25</w:t>
            </w:r>
          </w:p>
        </w:tc>
        <w:tc>
          <w:tcPr>
            <w:tcW w:type="dxa" w:w="2880"/>
            <w:tcW w:w="1440" w:type="dxa"/>
          </w:tcPr>
          <w:p>
            <w:pPr>
              <w:jc w:val="center"/>
            </w:pPr>
            <w:r>
              <w:rPr>
                <w:b/>
              </w:rPr>
              <w:t>OK</w:t>
            </w:r>
          </w:p>
        </w:tc>
      </w:tr>
      <w:tr>
        <w:tc>
          <w:tcPr>
            <w:tcW w:type="dxa" w:w="2880"/>
            <w:tcW w:w="7920" w:type="dxa"/>
          </w:tcPr>
          <w:p>
            <w:pPr>
              <w:spacing w:line="480" w:lineRule="auto"/>
            </w:pPr>
            <w:r>
              <w:t xml:space="preserve">Jesus lhe disse: "Eu sou a </w:t>
            </w:r>
            <w:r>
              <w:rPr>
                <w:b/>
              </w:rPr>
              <w:t>ressurreição</w:t>
            </w:r>
            <w:r>
              <w:t xml:space="preserve"> e a vida, aquele que crê em Mim, mesmo que morra, viverá,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4:33</w:t>
            </w:r>
          </w:p>
        </w:tc>
        <w:tc>
          <w:tcPr>
            <w:tcW w:type="dxa" w:w="2880"/>
            <w:tcW w:w="7920" w:type="dxa"/>
          </w:tcPr>
          <w:p>
            <w:r>
              <w:rPr>
                <w:b/>
              </w:rPr>
              <w:t>Miteko tja arun'mwe. 4:33</w:t>
            </w:r>
          </w:p>
        </w:tc>
        <w:tc>
          <w:tcPr>
            <w:tcW w:type="dxa" w:w="2880"/>
            <w:tcW w:w="1440" w:type="dxa"/>
          </w:tcPr>
          <w:p>
            <w:pPr>
              <w:jc w:val="center"/>
            </w:pPr>
            <w:r>
              <w:rPr>
                <w:b/>
              </w:rPr>
              <w:t>OK</w:t>
            </w:r>
          </w:p>
        </w:tc>
      </w:tr>
      <w:tr>
        <w:tc>
          <w:tcPr>
            <w:tcW w:type="dxa" w:w="2880"/>
            <w:tcW w:w="7920" w:type="dxa"/>
          </w:tcPr>
          <w:p>
            <w:pPr>
              <w:spacing w:line="480" w:lineRule="auto"/>
            </w:pPr>
            <w:r>
              <w:t>Com grande poder, os apóstolos proclamavam seus testemunhos acerca da ressureição do Senhor Jesus, e imensa graça estava sobre 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24:15</w:t>
            </w:r>
          </w:p>
        </w:tc>
        <w:tc>
          <w:tcPr>
            <w:tcW w:type="dxa" w:w="2880"/>
            <w:tcW w:w="7920" w:type="dxa"/>
          </w:tcPr>
          <w:p>
            <w:r>
              <w:rPr>
                <w:b/>
              </w:rPr>
              <w:t>Miteko tja arun'mwe. 24:15</w:t>
            </w:r>
          </w:p>
        </w:tc>
        <w:tc>
          <w:tcPr>
            <w:tcW w:type="dxa" w:w="2880"/>
            <w:tcW w:w="1440" w:type="dxa"/>
          </w:tcPr>
          <w:p>
            <w:pPr>
              <w:jc w:val="center"/>
            </w:pPr>
            <w:r>
              <w:rPr>
                <w:b/>
              </w:rPr>
              <w:t>OK</w:t>
            </w:r>
          </w:p>
        </w:tc>
      </w:tr>
      <w:tr>
        <w:tc>
          <w:tcPr>
            <w:tcW w:type="dxa" w:w="2880"/>
            <w:tcW w:w="7920" w:type="dxa"/>
          </w:tcPr>
          <w:p>
            <w:pPr>
              <w:spacing w:line="480" w:lineRule="auto"/>
            </w:pPr>
            <w:r>
              <w:t>Tenho a mesma esperança em Deus, como estes homens também esperam por isso, a ressureição vindoura dos mortos, tanto dos justos como dos injustos,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Romanos 1:4</w:t>
            </w:r>
          </w:p>
        </w:tc>
        <w:tc>
          <w:tcPr>
            <w:tcW w:type="dxa" w:w="2880"/>
            <w:tcW w:w="1440" w:type="dxa"/>
          </w:tcPr>
          <w:p>
            <w:pPr>
              <w:jc w:val="center"/>
            </w:pPr>
            <w:r>
              <w:rPr>
                <w:b/>
              </w:rPr>
              <w:t>OK</w:t>
            </w:r>
          </w:p>
        </w:tc>
      </w:tr>
      <w:tr>
        <w:tc>
          <w:tcPr>
            <w:tcW w:type="dxa" w:w="2880"/>
            <w:tcW w:w="7920" w:type="dxa"/>
          </w:tcPr>
          <w:p>
            <w:pPr>
              <w:spacing w:line="480" w:lineRule="auto"/>
            </w:pPr>
            <w:r>
              <w:t xml:space="preserve">pela </w:t>
            </w:r>
            <w:r>
              <w:rPr>
                <w:b/>
              </w:rPr>
              <w:t>ressurreição</w:t>
            </w:r>
            <w:r>
              <w:t xml:space="preserve"> dos mortos, Ele foi declarado o poderoso Filho de Deus pelo Espírito de santidade, Jesus Cristo,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6:5</w:t>
            </w:r>
          </w:p>
        </w:tc>
        <w:tc>
          <w:tcPr>
            <w:tcW w:type="dxa" w:w="2880"/>
            <w:tcW w:w="7920" w:type="dxa"/>
          </w:tcPr>
          <w:p>
            <w:r>
              <w:rPr>
                <w:b/>
              </w:rPr>
              <w:t>Romanos 6:5</w:t>
            </w:r>
          </w:p>
        </w:tc>
        <w:tc>
          <w:tcPr>
            <w:tcW w:type="dxa" w:w="2880"/>
            <w:tcW w:w="1440" w:type="dxa"/>
          </w:tcPr>
          <w:p>
            <w:pPr>
              <w:jc w:val="center"/>
            </w:pPr>
            <w:r>
              <w:rPr>
                <w:b/>
              </w:rPr>
              <w:t>OK</w:t>
            </w:r>
          </w:p>
        </w:tc>
      </w:tr>
      <w:tr>
        <w:tc>
          <w:tcPr>
            <w:tcW w:type="dxa" w:w="2880"/>
            <w:tcW w:w="7920" w:type="dxa"/>
          </w:tcPr>
          <w:p>
            <w:pPr>
              <w:spacing w:line="480" w:lineRule="auto"/>
            </w:pPr>
            <w:r>
              <w:t xml:space="preserve">Porque, se temos nos tornado unidos com Ele na semelhança da Sua morte, também estaremos unidos, com Sua </w:t>
            </w:r>
            <w:r>
              <w:rPr>
                <w:b/>
              </w:rPr>
              <w:t>ressurreição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15:42</w:t>
            </w:r>
          </w:p>
        </w:tc>
        <w:tc>
          <w:tcPr>
            <w:tcW w:type="dxa" w:w="2880"/>
            <w:tcW w:w="7920" w:type="dxa"/>
          </w:tcPr>
          <w:p>
            <w:r>
              <w:rPr>
                <w:b/>
              </w:rPr>
              <w:t>1 Coríntios 15:42</w:t>
            </w:r>
          </w:p>
        </w:tc>
        <w:tc>
          <w:tcPr>
            <w:tcW w:type="dxa" w:w="2880"/>
            <w:tcW w:w="1440" w:type="dxa"/>
          </w:tcPr>
          <w:p>
            <w:pPr>
              <w:jc w:val="center"/>
            </w:pPr>
            <w:r>
              <w:rPr>
                <w:b/>
              </w:rPr>
              <w:t>OK</w:t>
            </w:r>
          </w:p>
        </w:tc>
      </w:tr>
      <w:tr>
        <w:tc>
          <w:tcPr>
            <w:tcW w:type="dxa" w:w="2880"/>
            <w:tcW w:w="7920" w:type="dxa"/>
          </w:tcPr>
          <w:p>
            <w:pPr>
              <w:spacing w:line="480" w:lineRule="auto"/>
            </w:pPr>
            <w:r>
              <w:t xml:space="preserve">Assim também é a </w:t>
            </w:r>
            <w:r>
              <w:rPr>
                <w:b/>
              </w:rPr>
              <w:t>ressurreição</w:t>
            </w:r>
            <w:r>
              <w:t xml:space="preserve"> dos mortos: o que é semeado é perecível, e o que ressuscita é imperecível.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3:10</w:t>
            </w:r>
          </w:p>
        </w:tc>
        <w:tc>
          <w:tcPr>
            <w:tcW w:type="dxa" w:w="2880"/>
            <w:tcW w:w="7920" w:type="dxa"/>
          </w:tcPr>
          <w:p>
            <w:r>
              <w:rPr>
                <w:b/>
              </w:rPr>
              <w:t>Filipenses 3:10</w:t>
            </w:r>
          </w:p>
        </w:tc>
        <w:tc>
          <w:tcPr>
            <w:tcW w:type="dxa" w:w="2880"/>
            <w:tcW w:w="1440" w:type="dxa"/>
          </w:tcPr>
          <w:p>
            <w:pPr>
              <w:jc w:val="center"/>
            </w:pPr>
            <w:r>
              <w:rPr>
                <w:b/>
              </w:rPr>
              <w:t>OK</w:t>
            </w:r>
          </w:p>
        </w:tc>
      </w:tr>
      <w:tr>
        <w:tc>
          <w:tcPr>
            <w:tcW w:type="dxa" w:w="2880"/>
            <w:tcW w:w="7920" w:type="dxa"/>
          </w:tcPr>
          <w:p>
            <w:pPr>
              <w:spacing w:line="480" w:lineRule="auto"/>
            </w:pPr>
            <w:r>
              <w:t xml:space="preserve">Por isso, agora quero conhecê-Lo, conhecer o poder da Sua </w:t>
            </w:r>
            <w:r>
              <w:rPr>
                <w:b/>
              </w:rPr>
              <w:t>ressurreição</w:t>
            </w:r>
            <w:r>
              <w:t xml:space="preserve"> e a comunhão dos Seus sofrimentos. Eu quero ser transformado na semelhança da Sua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11:35</w:t>
            </w:r>
          </w:p>
        </w:tc>
        <w:tc>
          <w:tcPr>
            <w:tcW w:type="dxa" w:w="2880"/>
            <w:tcW w:w="7920" w:type="dxa"/>
          </w:tcPr>
          <w:p>
            <w:r>
              <w:rPr>
                <w:b/>
              </w:rPr>
              <w:t>Ahebre 11:35</w:t>
            </w:r>
          </w:p>
        </w:tc>
        <w:tc>
          <w:tcPr>
            <w:tcW w:type="dxa" w:w="2880"/>
            <w:tcW w:w="1440" w:type="dxa"/>
          </w:tcPr>
          <w:p>
            <w:pPr>
              <w:jc w:val="center"/>
            </w:pPr>
            <w:r>
              <w:rPr>
                <w:b/>
              </w:rPr>
              <w:t>OK</w:t>
            </w:r>
          </w:p>
        </w:tc>
      </w:tr>
      <w:tr>
        <w:tc>
          <w:tcPr>
            <w:tcW w:type="dxa" w:w="2880"/>
            <w:tcW w:w="7920" w:type="dxa"/>
          </w:tcPr>
          <w:p>
            <w:pPr>
              <w:spacing w:line="480" w:lineRule="auto"/>
            </w:pPr>
            <w:r>
              <w:t xml:space="preserve">Mulheres receberam os seus mortos de volta pela </w:t>
            </w:r>
            <w:r>
              <w:rPr>
                <w:b/>
              </w:rPr>
              <w:t>ressurreição</w:t>
            </w:r>
            <w:r>
              <w:t xml:space="preserve">. Outros foram torturados, não aceitando o livramento para que obtivessem uma melhor </w:t>
            </w:r>
            <w:r>
              <w:rPr>
                <w:b/>
              </w:rPr>
              <w:t>ressurreição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Bendito seja o Deus e Pai de nosso Senhor Jesus Cristo. Que na Sua grande misericórdia, nos deu um novo nascimento para a esperança viva por meio da </w:t>
            </w:r>
            <w:r>
              <w:rPr>
                <w:b/>
              </w:rPr>
              <w:t>ressurreição</w:t>
            </w:r>
            <w:r>
              <w:t xml:space="preserve"> de Jesus Cristo dentre os mortos,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20:6</w:t>
            </w:r>
          </w:p>
        </w:tc>
        <w:tc>
          <w:tcPr>
            <w:tcW w:type="dxa" w:w="2880"/>
            <w:tcW w:w="7920" w:type="dxa"/>
          </w:tcPr>
          <w:p>
            <w:r>
              <w:rPr>
                <w:b/>
              </w:rPr>
              <w:t>Apocalipse 20:6</w:t>
            </w:r>
          </w:p>
        </w:tc>
        <w:tc>
          <w:tcPr>
            <w:tcW w:type="dxa" w:w="2880"/>
            <w:tcW w:w="1440" w:type="dxa"/>
          </w:tcPr>
          <w:p>
            <w:pPr>
              <w:jc w:val="center"/>
            </w:pPr>
            <w:r>
              <w:rPr>
                <w:b/>
              </w:rPr>
              <w:t>OK</w:t>
            </w:r>
          </w:p>
        </w:tc>
      </w:tr>
      <w:tr>
        <w:tc>
          <w:tcPr>
            <w:tcW w:type="dxa" w:w="2880"/>
            <w:tcW w:w="7920" w:type="dxa"/>
          </w:tcPr>
          <w:p>
            <w:pPr>
              <w:spacing w:line="480" w:lineRule="auto"/>
            </w:pPr>
            <w:r>
              <w:t>Bem-aventurado e santo é aquele que faz parte da primeira ressureição! Sobre estes a segunda morte não tem poder. Eles serão sacerdotes de Deus e de Cristo e reinarão com Ele por mil anos.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justo (G1342)</w:t>
      </w:r>
    </w:p>
    <w:p>
      <w:r/>
      <w:r>
        <w:t>Esta palavra pode significar:</w:t>
      </w:r>
      <w:r/>
      <w:r/>
    </w:p>
    <w:p>
      <w:pPr>
        <w:pStyle w:val="ListBullet"/>
        <w:spacing w:line="240" w:lineRule="auto"/>
        <w:ind w:left="720"/>
      </w:pPr>
      <w:r/>
      <w:r>
        <w:t>Sempre completamente bom (isso só é verdade sobre Deus).</w:t>
      </w:r>
      <w:r/>
    </w:p>
    <w:p>
      <w:pPr>
        <w:pStyle w:val="ListBullet"/>
        <w:spacing w:line="240" w:lineRule="auto"/>
        <w:ind w:left="720"/>
      </w:pPr>
      <w:r/>
      <w:r>
        <w:t>Obediente a Deus.</w:t>
      </w:r>
      <w:r/>
    </w:p>
    <w:p>
      <w:pPr>
        <w:pStyle w:val="ListBullet"/>
        <w:spacing w:line="240" w:lineRule="auto"/>
        <w:ind w:left="720"/>
      </w:pPr>
      <w:r/>
      <w:r>
        <w:t>Fazer o que é moralmente bom, justo ou justo.</w:t>
      </w:r>
      <w:r/>
    </w:p>
    <w:p>
      <w:pPr>
        <w:pStyle w:val="ListBullet"/>
        <w:spacing w:line="240" w:lineRule="auto"/>
        <w:ind w:left="720"/>
      </w:pPr>
      <w:r/>
      <w:r>
        <w:t>Declarado bom por Deus porque todo pecado foi purificado por ele.</w:t>
      </w:r>
      <w:r/>
    </w:p>
    <w:p>
      <w:pPr>
        <w:pStyle w:val="ListBullet"/>
        <w:spacing w:line="240" w:lineRule="auto" w:after="0"/>
        <w:ind w:left="720"/>
      </w:pPr>
      <w:r/>
      <w:r>
        <w:t>Algo (como julgamento) que é certo, justo ou imparcial.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27:19</w:t>
            </w:r>
          </w:p>
        </w:tc>
        <w:tc>
          <w:tcPr>
            <w:tcW w:type="dxa" w:w="2880"/>
            <w:tcW w:w="7920" w:type="dxa"/>
          </w:tcPr>
          <w:p>
            <w:r>
              <w:rPr>
                <w:b/>
              </w:rPr>
              <w:t>Mateus 27:19</w:t>
            </w:r>
          </w:p>
        </w:tc>
        <w:tc>
          <w:tcPr>
            <w:tcW w:type="dxa" w:w="2880"/>
            <w:tcW w:w="1440" w:type="dxa"/>
          </w:tcPr>
          <w:p>
            <w:pPr>
              <w:jc w:val="center"/>
            </w:pPr>
            <w:r>
              <w:rPr>
                <w:b/>
              </w:rPr>
              <w:t>OK</w:t>
            </w:r>
          </w:p>
        </w:tc>
      </w:tr>
      <w:tr>
        <w:tc>
          <w:tcPr>
            <w:tcW w:type="dxa" w:w="2880"/>
            <w:tcW w:w="7920" w:type="dxa"/>
          </w:tcPr>
          <w:p>
            <w:pPr>
              <w:spacing w:line="480" w:lineRule="auto"/>
            </w:pPr>
            <w:r>
              <w:t xml:space="preserve">Enquanto ele estava sentado no tribunal, sua mulher enviou-lhe uma palavra dizendo: "Não te envolvas com esse </w:t>
            </w:r>
            <w:r>
              <w:rPr>
                <w:b/>
              </w:rPr>
              <w:t>justo</w:t>
            </w:r>
            <w:r>
              <w:t>; porque hoje, em sonho, muito sofri por seu respeito".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2:17</w:t>
            </w:r>
          </w:p>
        </w:tc>
        <w:tc>
          <w:tcPr>
            <w:tcW w:type="dxa" w:w="2880"/>
            <w:tcW w:w="7920" w:type="dxa"/>
          </w:tcPr>
          <w:p>
            <w:r>
              <w:rPr>
                <w:b/>
              </w:rPr>
              <w:t>Maruku 2:17</w:t>
            </w:r>
          </w:p>
        </w:tc>
        <w:tc>
          <w:tcPr>
            <w:tcW w:type="dxa" w:w="2880"/>
            <w:tcW w:w="1440" w:type="dxa"/>
          </w:tcPr>
          <w:p>
            <w:pPr>
              <w:jc w:val="center"/>
            </w:pPr>
            <w:r>
              <w:rPr>
                <w:b/>
              </w:rPr>
              <w:t>OK</w:t>
            </w:r>
          </w:p>
        </w:tc>
      </w:tr>
      <w:tr>
        <w:tc>
          <w:tcPr>
            <w:tcW w:type="dxa" w:w="2880"/>
            <w:tcW w:w="7920" w:type="dxa"/>
          </w:tcPr>
          <w:p>
            <w:pPr>
              <w:spacing w:line="480" w:lineRule="auto"/>
            </w:pPr>
            <w:r>
              <w:t>Quando Jesus ouviu isto, disse-lhes: "Pessoas saudáveis não precisam de médico; somente os doentes precisam. Eu não vim para chamar os justos, mas os pecadores".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w:t>
            </w:r>
          </w:p>
        </w:tc>
        <w:tc>
          <w:tcPr>
            <w:tcW w:type="dxa" w:w="2880"/>
            <w:tcW w:w="7920" w:type="dxa"/>
          </w:tcPr>
          <w:p>
            <w:r>
              <w:rPr>
                <w:b/>
              </w:rPr>
              <w:t>Luca 1:6</w:t>
            </w:r>
          </w:p>
        </w:tc>
        <w:tc>
          <w:tcPr>
            <w:tcW w:type="dxa" w:w="2880"/>
            <w:tcW w:w="1440" w:type="dxa"/>
          </w:tcPr>
          <w:p>
            <w:pPr>
              <w:jc w:val="center"/>
            </w:pPr>
            <w:r>
              <w:rPr>
                <w:b/>
              </w:rPr>
              <w:t>OK</w:t>
            </w:r>
          </w:p>
        </w:tc>
      </w:tr>
      <w:tr>
        <w:tc>
          <w:tcPr>
            <w:tcW w:type="dxa" w:w="2880"/>
            <w:tcW w:w="7920" w:type="dxa"/>
          </w:tcPr>
          <w:p>
            <w:pPr>
              <w:spacing w:line="480" w:lineRule="auto"/>
            </w:pPr>
            <w:r>
              <w:t>Ambos eram justos diante de Deus, andando de modo irrepreensível em todos os mandamentos e exigências do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17:25</w:t>
            </w:r>
          </w:p>
        </w:tc>
        <w:tc>
          <w:tcPr>
            <w:tcW w:type="dxa" w:w="2880"/>
            <w:tcW w:w="7920" w:type="dxa"/>
          </w:tcPr>
          <w:p>
            <w:r>
              <w:rPr>
                <w:b/>
              </w:rPr>
              <w:t>Yohani 17:25</w:t>
            </w:r>
          </w:p>
        </w:tc>
        <w:tc>
          <w:tcPr>
            <w:tcW w:type="dxa" w:w="2880"/>
            <w:tcW w:w="1440" w:type="dxa"/>
          </w:tcPr>
          <w:p>
            <w:pPr>
              <w:jc w:val="center"/>
            </w:pPr>
            <w:r>
              <w:rPr>
                <w:b/>
              </w:rPr>
              <w:t>OK</w:t>
            </w:r>
          </w:p>
        </w:tc>
      </w:tr>
      <w:tr>
        <w:tc>
          <w:tcPr>
            <w:tcW w:type="dxa" w:w="2880"/>
            <w:tcW w:w="7920" w:type="dxa"/>
          </w:tcPr>
          <w:p>
            <w:pPr>
              <w:spacing w:line="480" w:lineRule="auto"/>
            </w:pPr>
            <w:r>
              <w:t xml:space="preserve">Pai </w:t>
            </w:r>
            <w:r>
              <w:rPr>
                <w:b/>
              </w:rPr>
              <w:t>justo</w:t>
            </w:r>
            <w:r>
              <w:t>, o mundo não Te conheceu, mas Eu Te conheço; e estes sabem que Tu Me enviaste.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22:14</w:t>
            </w:r>
          </w:p>
        </w:tc>
        <w:tc>
          <w:tcPr>
            <w:tcW w:type="dxa" w:w="2880"/>
            <w:tcW w:w="7920" w:type="dxa"/>
          </w:tcPr>
          <w:p>
            <w:r>
              <w:rPr>
                <w:b/>
              </w:rPr>
              <w:t>Miteko tja arun'mwe. 22:14</w:t>
            </w:r>
          </w:p>
        </w:tc>
        <w:tc>
          <w:tcPr>
            <w:tcW w:type="dxa" w:w="2880"/>
            <w:tcW w:w="1440" w:type="dxa"/>
          </w:tcPr>
          <w:p>
            <w:pPr>
              <w:jc w:val="center"/>
            </w:pPr>
            <w:r>
              <w:rPr>
                <w:b/>
              </w:rPr>
              <w:t>OK</w:t>
            </w:r>
          </w:p>
        </w:tc>
      </w:tr>
      <w:tr>
        <w:tc>
          <w:tcPr>
            <w:tcW w:type="dxa" w:w="2880"/>
            <w:tcW w:w="7920" w:type="dxa"/>
          </w:tcPr>
          <w:p>
            <w:pPr>
              <w:spacing w:line="480" w:lineRule="auto"/>
            </w:pPr>
            <w:r>
              <w:t xml:space="preserve">Então ele disse: 'O Deus de nossos antepassados te escolheu para conhecer a Sua vontade, para ver O </w:t>
            </w:r>
            <w:r>
              <w:rPr>
                <w:b/>
              </w:rPr>
              <w:t>Justo</w:t>
            </w:r>
            <w:r>
              <w:t>, e para ouvir a voz que vem da Sua própria boca.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3:10</w:t>
            </w:r>
          </w:p>
        </w:tc>
        <w:tc>
          <w:tcPr>
            <w:tcW w:type="dxa" w:w="2880"/>
            <w:tcW w:w="7920" w:type="dxa"/>
          </w:tcPr>
          <w:p>
            <w:r>
              <w:rPr>
                <w:b/>
              </w:rPr>
              <w:t>Romanos 3:10</w:t>
            </w:r>
          </w:p>
        </w:tc>
        <w:tc>
          <w:tcPr>
            <w:tcW w:type="dxa" w:w="2880"/>
            <w:tcW w:w="1440" w:type="dxa"/>
          </w:tcPr>
          <w:p>
            <w:pPr>
              <w:jc w:val="center"/>
            </w:pPr>
            <w:r>
              <w:rPr>
                <w:b/>
              </w:rPr>
              <w:t>OK</w:t>
            </w:r>
          </w:p>
        </w:tc>
      </w:tr>
      <w:tr>
        <w:tc>
          <w:tcPr>
            <w:tcW w:type="dxa" w:w="2880"/>
            <w:tcW w:w="7920" w:type="dxa"/>
          </w:tcPr>
          <w:p>
            <w:pPr>
              <w:spacing w:line="480" w:lineRule="auto"/>
            </w:pPr>
            <w:r>
              <w:t xml:space="preserve">como está escrito: "Não há um </w:t>
            </w:r>
            <w:r>
              <w:rPr>
                <w:b/>
              </w:rPr>
              <w:t>justo</w:t>
            </w:r>
            <w:r>
              <w:t>, nem um sequer".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3:11</w:t>
            </w:r>
          </w:p>
        </w:tc>
        <w:tc>
          <w:tcPr>
            <w:tcW w:type="dxa" w:w="2880"/>
            <w:tcW w:w="7920" w:type="dxa"/>
          </w:tcPr>
          <w:p>
            <w:r>
              <w:rPr>
                <w:b/>
              </w:rPr>
              <w:t>Galatas 3:11</w:t>
            </w:r>
          </w:p>
        </w:tc>
        <w:tc>
          <w:tcPr>
            <w:tcW w:type="dxa" w:w="2880"/>
            <w:tcW w:w="1440" w:type="dxa"/>
          </w:tcPr>
          <w:p>
            <w:pPr>
              <w:jc w:val="center"/>
            </w:pPr>
            <w:r>
              <w:rPr>
                <w:b/>
              </w:rPr>
              <w:t>OK</w:t>
            </w:r>
          </w:p>
        </w:tc>
      </w:tr>
      <w:tr>
        <w:tc>
          <w:tcPr>
            <w:tcW w:type="dxa" w:w="2880"/>
            <w:tcW w:w="7920" w:type="dxa"/>
          </w:tcPr>
          <w:p>
            <w:pPr>
              <w:spacing w:line="480" w:lineRule="auto"/>
            </w:pPr>
            <w:r>
              <w:t xml:space="preserve">Agora está claro que Deus não justifica ninguém pela Lei, pois "O </w:t>
            </w:r>
            <w:r>
              <w:rPr>
                <w:b/>
              </w:rPr>
              <w:t>justo</w:t>
            </w:r>
            <w:r>
              <w:t xml:space="preserve"> viverá pela fé".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1:5</w:t>
            </w:r>
          </w:p>
        </w:tc>
        <w:tc>
          <w:tcPr>
            <w:tcW w:type="dxa" w:w="2880"/>
            <w:tcW w:w="7920" w:type="dxa"/>
          </w:tcPr>
          <w:p>
            <w:r>
              <w:rPr>
                <w:b/>
              </w:rPr>
              <w:t>2 Tessaloonica 1:5</w:t>
            </w:r>
          </w:p>
        </w:tc>
        <w:tc>
          <w:tcPr>
            <w:tcW w:type="dxa" w:w="2880"/>
            <w:tcW w:w="1440" w:type="dxa"/>
          </w:tcPr>
          <w:p>
            <w:pPr>
              <w:jc w:val="center"/>
            </w:pPr>
            <w:r>
              <w:rPr>
                <w:b/>
              </w:rPr>
              <w:t>OK</w:t>
            </w:r>
          </w:p>
        </w:tc>
      </w:tr>
      <w:tr>
        <w:tc>
          <w:tcPr>
            <w:tcW w:type="dxa" w:w="2880"/>
            <w:tcW w:w="7920" w:type="dxa"/>
          </w:tcPr>
          <w:p>
            <w:pPr>
              <w:spacing w:line="480" w:lineRule="auto"/>
            </w:pPr>
            <w:r>
              <w:t xml:space="preserve">Isso é um sinal do </w:t>
            </w:r>
            <w:r>
              <w:rPr>
                <w:b/>
              </w:rPr>
              <w:t>justo</w:t>
            </w:r>
            <w:r>
              <w:t xml:space="preserve"> julgamento de Deus. O resultado é que sereis considerados dignos do reino de Deus, pelo qual sofreis.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1:9</w:t>
            </w:r>
          </w:p>
        </w:tc>
        <w:tc>
          <w:tcPr>
            <w:tcW w:type="dxa" w:w="2880"/>
            <w:tcW w:w="7920" w:type="dxa"/>
          </w:tcPr>
          <w:p>
            <w:r>
              <w:rPr>
                <w:b/>
              </w:rPr>
              <w:t>1 Timoteyo 1:9</w:t>
            </w:r>
          </w:p>
        </w:tc>
        <w:tc>
          <w:tcPr>
            <w:tcW w:type="dxa" w:w="2880"/>
            <w:tcW w:w="1440" w:type="dxa"/>
          </w:tcPr>
          <w:p>
            <w:pPr>
              <w:jc w:val="center"/>
            </w:pPr>
            <w:r>
              <w:rPr>
                <w:b/>
              </w:rPr>
              <w:t>OK</w:t>
            </w:r>
          </w:p>
        </w:tc>
      </w:tr>
      <w:tr>
        <w:tc>
          <w:tcPr>
            <w:tcW w:type="dxa" w:w="2880"/>
            <w:tcW w:w="7920" w:type="dxa"/>
          </w:tcPr>
          <w:p>
            <w:pPr>
              <w:spacing w:line="480" w:lineRule="auto"/>
            </w:pPr>
            <w:r>
              <w:t xml:space="preserve">E sabemos isto: a lei não é feita para o </w:t>
            </w:r>
            <w:r>
              <w:rPr>
                <w:b/>
              </w:rPr>
              <w:t>justo</w:t>
            </w:r>
            <w:r>
              <w:t>, mas para os rebeldes e sem lei, para os incrédulos e pecadores, para os que são ímpios e profanos, para os que matam os próprios pais e mães, para os assassinos,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4:8</w:t>
            </w:r>
          </w:p>
        </w:tc>
        <w:tc>
          <w:tcPr>
            <w:tcW w:type="dxa" w:w="2880"/>
            <w:tcW w:w="7920" w:type="dxa"/>
          </w:tcPr>
          <w:p>
            <w:r>
              <w:rPr>
                <w:b/>
              </w:rPr>
              <w:t>2 Timoteyo 4:8</w:t>
            </w:r>
          </w:p>
        </w:tc>
        <w:tc>
          <w:tcPr>
            <w:tcW w:type="dxa" w:w="2880"/>
            <w:tcW w:w="1440" w:type="dxa"/>
          </w:tcPr>
          <w:p>
            <w:pPr>
              <w:jc w:val="center"/>
            </w:pPr>
            <w:r>
              <w:rPr>
                <w:b/>
              </w:rPr>
              <w:t>OK</w:t>
            </w:r>
          </w:p>
        </w:tc>
      </w:tr>
      <w:tr>
        <w:tc>
          <w:tcPr>
            <w:tcW w:type="dxa" w:w="2880"/>
            <w:tcW w:w="7920" w:type="dxa"/>
          </w:tcPr>
          <w:p>
            <w:pPr>
              <w:spacing w:line="480" w:lineRule="auto"/>
            </w:pPr>
            <w:r>
              <w:t xml:space="preserve">A coroa de justiça me foi reservada, aquela que o Senhor, o </w:t>
            </w:r>
            <w:r>
              <w:rPr>
                <w:b/>
              </w:rPr>
              <w:t>justo</w:t>
            </w:r>
            <w:r>
              <w:t xml:space="preserve"> Juiz, me dará naquele dia; e não só para mim, mas também para todos aqueles que amam a Sua vinda.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11:4</w:t>
            </w:r>
          </w:p>
        </w:tc>
        <w:tc>
          <w:tcPr>
            <w:tcW w:type="dxa" w:w="2880"/>
            <w:tcW w:w="7920" w:type="dxa"/>
          </w:tcPr>
          <w:p>
            <w:r>
              <w:rPr>
                <w:b/>
              </w:rPr>
              <w:t>Ahebre 11:4</w:t>
            </w:r>
          </w:p>
        </w:tc>
        <w:tc>
          <w:tcPr>
            <w:tcW w:type="dxa" w:w="2880"/>
            <w:tcW w:w="1440" w:type="dxa"/>
          </w:tcPr>
          <w:p>
            <w:pPr>
              <w:jc w:val="center"/>
            </w:pPr>
            <w:r>
              <w:rPr>
                <w:b/>
              </w:rPr>
              <w:t>OK</w:t>
            </w:r>
          </w:p>
        </w:tc>
      </w:tr>
      <w:tr>
        <w:tc>
          <w:tcPr>
            <w:tcW w:type="dxa" w:w="2880"/>
            <w:tcW w:w="7920" w:type="dxa"/>
          </w:tcPr>
          <w:p>
            <w:pPr>
              <w:spacing w:line="480" w:lineRule="auto"/>
            </w:pPr>
            <w:r>
              <w:t xml:space="preserve">Foi pela fé que Abel ofereceu a Deus um sacrifício melhor do que Caim, através do qual foi aprovado como </w:t>
            </w:r>
            <w:r>
              <w:rPr>
                <w:b/>
              </w:rPr>
              <w:t>justo</w:t>
            </w:r>
            <w:r>
              <w:t>, e Deus testemunhou sobre ele por causa das suas ofertas. E pela fé Abel ainda fala, embora esteja morto.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Pedro 3:18</w:t>
            </w:r>
          </w:p>
        </w:tc>
        <w:tc>
          <w:tcPr>
            <w:tcW w:type="dxa" w:w="2880"/>
            <w:tcW w:w="1440" w:type="dxa"/>
          </w:tcPr>
          <w:p>
            <w:pPr>
              <w:jc w:val="center"/>
            </w:pPr>
            <w:r>
              <w:rPr>
                <w:b/>
              </w:rPr>
              <w:t>OK</w:t>
            </w:r>
          </w:p>
        </w:tc>
      </w:tr>
      <w:tr>
        <w:tc>
          <w:tcPr>
            <w:tcW w:type="dxa" w:w="2880"/>
            <w:tcW w:w="7920" w:type="dxa"/>
          </w:tcPr>
          <w:p>
            <w:pPr>
              <w:spacing w:line="480" w:lineRule="auto"/>
            </w:pPr>
            <w:r>
              <w:t xml:space="preserve">Porque Cristo também sofreu, pelos pecados, uma única vez. Aquele que é </w:t>
            </w:r>
            <w:r>
              <w:rPr>
                <w:b/>
              </w:rPr>
              <w:t>justo</w:t>
            </w:r>
            <w:r>
              <w:t xml:space="preserve"> sofreu pelos injustos, para vos levar a Deus. Ele foi morto na carne, mas ressuscitou no Espírito.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2:8</w:t>
            </w:r>
          </w:p>
        </w:tc>
        <w:tc>
          <w:tcPr>
            <w:tcW w:type="dxa" w:w="2880"/>
            <w:tcW w:w="7920" w:type="dxa"/>
          </w:tcPr>
          <w:p>
            <w:r>
              <w:rPr>
                <w:b/>
              </w:rPr>
              <w:t>2 Pedro 2:8</w:t>
            </w:r>
          </w:p>
        </w:tc>
        <w:tc>
          <w:tcPr>
            <w:tcW w:type="dxa" w:w="2880"/>
            <w:tcW w:w="1440" w:type="dxa"/>
          </w:tcPr>
          <w:p>
            <w:pPr>
              <w:jc w:val="center"/>
            </w:pPr>
            <w:r>
              <w:rPr>
                <w:b/>
              </w:rPr>
              <w:t>OK</w:t>
            </w:r>
          </w:p>
        </w:tc>
      </w:tr>
      <w:tr>
        <w:tc>
          <w:tcPr>
            <w:tcW w:type="dxa" w:w="2880"/>
            <w:tcW w:w="7920" w:type="dxa"/>
          </w:tcPr>
          <w:p>
            <w:pPr>
              <w:spacing w:line="480" w:lineRule="auto"/>
            </w:pPr>
            <w:r>
              <w:t xml:space="preserve">Pois esse homem </w:t>
            </w:r>
            <w:r>
              <w:rPr>
                <w:b/>
              </w:rPr>
              <w:t>justo</w:t>
            </w:r>
            <w:r>
              <w:t>, que vivia entre eles, dia após dia, era atormentado em sua alma justa pelo que via e ouvia.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2:1</w:t>
            </w:r>
          </w:p>
        </w:tc>
        <w:tc>
          <w:tcPr>
            <w:tcW w:type="dxa" w:w="2880"/>
            <w:tcW w:w="7920" w:type="dxa"/>
          </w:tcPr>
          <w:p>
            <w:r>
              <w:rPr>
                <w:b/>
              </w:rPr>
              <w:t>1 Yohani 2:1</w:t>
            </w:r>
          </w:p>
        </w:tc>
        <w:tc>
          <w:tcPr>
            <w:tcW w:type="dxa" w:w="2880"/>
            <w:tcW w:w="1440" w:type="dxa"/>
          </w:tcPr>
          <w:p>
            <w:pPr>
              <w:jc w:val="center"/>
            </w:pPr>
            <w:r>
              <w:rPr>
                <w:b/>
              </w:rPr>
              <w:t>OK</w:t>
            </w:r>
          </w:p>
        </w:tc>
      </w:tr>
      <w:tr>
        <w:tc>
          <w:tcPr>
            <w:tcW w:type="dxa" w:w="2880"/>
            <w:tcW w:w="7920" w:type="dxa"/>
          </w:tcPr>
          <w:p>
            <w:pPr>
              <w:spacing w:line="480" w:lineRule="auto"/>
            </w:pPr>
            <w:r>
              <w:t xml:space="preserve">Meus filhinhos, eu vos escrevo estas coisas para que não pequeis. Mas, se alguém pecar, temos um Advogado junto ao Pai, Jesus Cristo, o </w:t>
            </w:r>
            <w:r>
              <w:rPr>
                <w:b/>
              </w:rPr>
              <w:t>Justo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16:5</w:t>
            </w:r>
          </w:p>
        </w:tc>
        <w:tc>
          <w:tcPr>
            <w:tcW w:type="dxa" w:w="2880"/>
            <w:tcW w:w="7920" w:type="dxa"/>
          </w:tcPr>
          <w:p>
            <w:r>
              <w:rPr>
                <w:b/>
              </w:rPr>
              <w:t>Apocalipse 16:5</w:t>
            </w:r>
          </w:p>
        </w:tc>
        <w:tc>
          <w:tcPr>
            <w:tcW w:type="dxa" w:w="2880"/>
            <w:tcW w:w="1440" w:type="dxa"/>
          </w:tcPr>
          <w:p>
            <w:pPr>
              <w:jc w:val="center"/>
            </w:pPr>
            <w:r>
              <w:rPr>
                <w:b/>
              </w:rPr>
              <w:t>OK</w:t>
            </w:r>
          </w:p>
        </w:tc>
      </w:tr>
      <w:tr>
        <w:tc>
          <w:tcPr>
            <w:tcW w:type="dxa" w:w="2880"/>
            <w:tcW w:w="7920" w:type="dxa"/>
          </w:tcPr>
          <w:p>
            <w:pPr>
              <w:spacing w:line="480" w:lineRule="auto"/>
            </w:pPr>
            <w:r>
              <w:t xml:space="preserve">Ouvi o anjo das águas dizer: "Tu és </w:t>
            </w:r>
            <w:r>
              <w:rPr>
                <w:b/>
              </w:rPr>
              <w:t>Justo</w:t>
            </w:r>
            <w:r>
              <w:t>, Aquele que é e que era, o Santo, pois julgaste estas coisas.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sacrifício (G2378, G2380)</w:t>
      </w:r>
    </w:p>
    <w:p>
      <w:r/>
      <w:r>
        <w:t>Esta palavra pode significar:</w:t>
      </w:r>
      <w:r/>
      <w:r/>
    </w:p>
    <w:p>
      <w:pPr>
        <w:pStyle w:val="ListBullet"/>
        <w:spacing w:line="240" w:lineRule="auto"/>
        <w:ind w:left="720"/>
      </w:pPr>
      <w:r/>
      <w:r>
        <w:t>Uma oferta, que é algo que uma pessoa apresenta como presente a Deus (ou a um falso deus).</w:t>
      </w:r>
      <w:r/>
    </w:p>
    <w:p>
      <w:pPr>
        <w:pStyle w:val="ListBullet"/>
        <w:spacing w:line="240" w:lineRule="auto"/>
        <w:ind w:left="720"/>
      </w:pPr>
      <w:r/>
      <w:r>
        <w:t>Algo que é dado ou feito com um grande custo para quem dá.</w:t>
      </w:r>
      <w:r/>
    </w:p>
    <w:p>
      <w:pPr>
        <w:pStyle w:val="ListBullet"/>
        <w:spacing w:line="240" w:lineRule="auto"/>
        <w:ind w:left="720"/>
      </w:pPr>
      <w:r/>
      <w:r>
        <w:t>Algo que de alguma forma é como uma oferta ou sacrifício.</w:t>
      </w:r>
      <w:r/>
      <w:r/>
    </w:p>
    <w:p>
      <w:pPr>
        <w:spacing w:after="0"/>
      </w:pPr>
      <w:r/>
      <w:r>
        <w:t>Na época do Novo Testamento, muitos sacrifícios eram animais que eram mortos, então “sacrificar” também pode significar “matar” quando aplicado a algo vivo.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9:13</w:t>
            </w:r>
          </w:p>
        </w:tc>
        <w:tc>
          <w:tcPr>
            <w:tcW w:type="dxa" w:w="2880"/>
            <w:tcW w:w="7920" w:type="dxa"/>
          </w:tcPr>
          <w:p>
            <w:r>
              <w:rPr>
                <w:b/>
              </w:rPr>
              <w:t>Mateus 9:13</w:t>
            </w:r>
          </w:p>
        </w:tc>
        <w:tc>
          <w:tcPr>
            <w:tcW w:type="dxa" w:w="2880"/>
            <w:tcW w:w="1440" w:type="dxa"/>
          </w:tcPr>
          <w:p>
            <w:pPr>
              <w:jc w:val="center"/>
            </w:pPr>
            <w:r>
              <w:rPr>
                <w:b/>
              </w:rPr>
              <w:t>OK</w:t>
            </w:r>
          </w:p>
        </w:tc>
      </w:tr>
      <w:tr>
        <w:tc>
          <w:tcPr>
            <w:tcW w:type="dxa" w:w="2880"/>
            <w:tcW w:w="7920" w:type="dxa"/>
          </w:tcPr>
          <w:p>
            <w:pPr>
              <w:spacing w:line="480" w:lineRule="auto"/>
            </w:pPr>
            <w:r>
              <w:t xml:space="preserve">Vós deveríeis aprender o que significa isto: 'Eu desejo misericórdia e não </w:t>
            </w:r>
            <w:r>
              <w:rPr>
                <w:b/>
              </w:rPr>
              <w:t>sacrifício</w:t>
            </w:r>
            <w:r>
              <w:t>', pois Eu não vim para chamar os justos para o arrependimento, mas sim os pecadores".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12:33</w:t>
            </w:r>
          </w:p>
        </w:tc>
        <w:tc>
          <w:tcPr>
            <w:tcW w:type="dxa" w:w="2880"/>
            <w:tcW w:w="7920" w:type="dxa"/>
          </w:tcPr>
          <w:p>
            <w:r>
              <w:rPr>
                <w:b/>
              </w:rPr>
              <w:t>Maruku 12:33</w:t>
            </w:r>
          </w:p>
        </w:tc>
        <w:tc>
          <w:tcPr>
            <w:tcW w:type="dxa" w:w="2880"/>
            <w:tcW w:w="1440" w:type="dxa"/>
          </w:tcPr>
          <w:p>
            <w:pPr>
              <w:jc w:val="center"/>
            </w:pPr>
            <w:r>
              <w:rPr>
                <w:b/>
              </w:rPr>
              <w:t>OK</w:t>
            </w:r>
          </w:p>
        </w:tc>
      </w:tr>
      <w:tr>
        <w:tc>
          <w:tcPr>
            <w:tcW w:type="dxa" w:w="2880"/>
            <w:tcW w:w="7920" w:type="dxa"/>
          </w:tcPr>
          <w:p>
            <w:pPr>
              <w:spacing w:line="480" w:lineRule="auto"/>
            </w:pPr>
            <w:r>
              <w:t>Amá-Lo com todo o coração, com todo o entendimento e com todas as forças, e amar ao próximo como a si mesmo, é mais importante do que todos os sacrifícios e holocaustos".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13:1</w:t>
            </w:r>
          </w:p>
        </w:tc>
        <w:tc>
          <w:tcPr>
            <w:tcW w:type="dxa" w:w="2880"/>
            <w:tcW w:w="7920" w:type="dxa"/>
          </w:tcPr>
          <w:p>
            <w:r>
              <w:rPr>
                <w:b/>
              </w:rPr>
              <w:t>Luca 13:1</w:t>
            </w:r>
          </w:p>
        </w:tc>
        <w:tc>
          <w:tcPr>
            <w:tcW w:type="dxa" w:w="2880"/>
            <w:tcW w:w="1440" w:type="dxa"/>
          </w:tcPr>
          <w:p>
            <w:pPr>
              <w:jc w:val="center"/>
            </w:pPr>
            <w:r>
              <w:rPr>
                <w:b/>
              </w:rPr>
              <w:t>OK</w:t>
            </w:r>
          </w:p>
        </w:tc>
      </w:tr>
      <w:tr>
        <w:tc>
          <w:tcPr>
            <w:tcW w:type="dxa" w:w="2880"/>
            <w:tcW w:w="7920" w:type="dxa"/>
          </w:tcPr>
          <w:p>
            <w:pPr>
              <w:spacing w:line="480" w:lineRule="auto"/>
            </w:pPr>
            <w:r>
              <w:t>Naquela ocasião algumas pessoas contaram a Jesus sobre os galileus, cujo sangue Pilatos havia misturado com os seus próprios sacrifícios.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22:7</w:t>
            </w:r>
          </w:p>
        </w:tc>
        <w:tc>
          <w:tcPr>
            <w:tcW w:type="dxa" w:w="2880"/>
            <w:tcW w:w="7920" w:type="dxa"/>
          </w:tcPr>
          <w:p>
            <w:r>
              <w:rPr>
                <w:b/>
              </w:rPr>
              <w:t>Luca 22:7</w:t>
            </w:r>
          </w:p>
        </w:tc>
        <w:tc>
          <w:tcPr>
            <w:tcW w:type="dxa" w:w="2880"/>
            <w:tcW w:w="1440" w:type="dxa"/>
          </w:tcPr>
          <w:p>
            <w:pPr>
              <w:jc w:val="center"/>
            </w:pPr>
            <w:r>
              <w:rPr>
                <w:b/>
              </w:rPr>
              <w:t>OK</w:t>
            </w:r>
          </w:p>
        </w:tc>
      </w:tr>
      <w:tr>
        <w:tc>
          <w:tcPr>
            <w:tcW w:type="dxa" w:w="2880"/>
            <w:tcW w:w="7920" w:type="dxa"/>
          </w:tcPr>
          <w:p>
            <w:pPr>
              <w:spacing w:line="480" w:lineRule="auto"/>
            </w:pPr>
            <w:r>
              <w:t>Chegado o dia da festa dos Pães Sem Fermento, em que o cordeiro pascal deveria ser sacrificado,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14:13</w:t>
            </w:r>
          </w:p>
        </w:tc>
        <w:tc>
          <w:tcPr>
            <w:tcW w:type="dxa" w:w="2880"/>
            <w:tcW w:w="7920" w:type="dxa"/>
          </w:tcPr>
          <w:p>
            <w:r>
              <w:rPr>
                <w:b/>
              </w:rPr>
              <w:t>Miteko tja arun'mwe. 14:13</w:t>
            </w:r>
          </w:p>
        </w:tc>
        <w:tc>
          <w:tcPr>
            <w:tcW w:type="dxa" w:w="2880"/>
            <w:tcW w:w="1440" w:type="dxa"/>
          </w:tcPr>
          <w:p>
            <w:pPr>
              <w:jc w:val="center"/>
            </w:pPr>
            <w:r>
              <w:rPr>
                <w:b/>
              </w:rPr>
              <w:t>OK</w:t>
            </w:r>
          </w:p>
        </w:tc>
      </w:tr>
      <w:tr>
        <w:tc>
          <w:tcPr>
            <w:tcW w:type="dxa" w:w="2880"/>
            <w:tcW w:w="7920" w:type="dxa"/>
          </w:tcPr>
          <w:p>
            <w:pPr>
              <w:spacing w:line="480" w:lineRule="auto"/>
            </w:pPr>
            <w:r>
              <w:t>O sacerdote de Zeus, cujo templo ficava em frente à cidade, trouxe touros e grinaldas aos portões; ele e as multidões queriam oferecer-lhes sacrifícios.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Romanos 12:1</w:t>
            </w:r>
          </w:p>
        </w:tc>
        <w:tc>
          <w:tcPr>
            <w:tcW w:type="dxa" w:w="2880"/>
            <w:tcW w:w="1440" w:type="dxa"/>
          </w:tcPr>
          <w:p>
            <w:pPr>
              <w:jc w:val="center"/>
            </w:pPr>
            <w:r>
              <w:rPr>
                <w:b/>
              </w:rPr>
              <w:t>OK</w:t>
            </w:r>
          </w:p>
        </w:tc>
      </w:tr>
      <w:tr>
        <w:tc>
          <w:tcPr>
            <w:tcW w:type="dxa" w:w="2880"/>
            <w:tcW w:w="7920" w:type="dxa"/>
          </w:tcPr>
          <w:p>
            <w:pPr>
              <w:spacing w:line="480" w:lineRule="auto"/>
            </w:pPr>
            <w:r>
              <w:t xml:space="preserve">Portanto, irmãos, eu insisto que, pelas misericórdias de Deus, apresenteis vossos corpos como </w:t>
            </w:r>
            <w:r>
              <w:rPr>
                <w:b/>
              </w:rPr>
              <w:t>sacrifício</w:t>
            </w:r>
            <w:r>
              <w:t xml:space="preserve"> vivo, santo e agradável a Deus, que é o vosso culto racional.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5:7</w:t>
            </w:r>
          </w:p>
        </w:tc>
        <w:tc>
          <w:tcPr>
            <w:tcW w:type="dxa" w:w="2880"/>
            <w:tcW w:w="7920" w:type="dxa"/>
          </w:tcPr>
          <w:p>
            <w:r>
              <w:rPr>
                <w:b/>
              </w:rPr>
              <w:t>1 Coríntios 5:7</w:t>
            </w:r>
          </w:p>
        </w:tc>
        <w:tc>
          <w:tcPr>
            <w:tcW w:type="dxa" w:w="2880"/>
            <w:tcW w:w="1440" w:type="dxa"/>
          </w:tcPr>
          <w:p>
            <w:pPr>
              <w:jc w:val="center"/>
            </w:pPr>
            <w:r>
              <w:rPr>
                <w:b/>
              </w:rPr>
              <w:t>OK</w:t>
            </w:r>
          </w:p>
        </w:tc>
      </w:tr>
      <w:tr>
        <w:tc>
          <w:tcPr>
            <w:tcW w:type="dxa" w:w="2880"/>
            <w:tcW w:w="7920" w:type="dxa"/>
          </w:tcPr>
          <w:p>
            <w:pPr>
              <w:spacing w:line="480" w:lineRule="auto"/>
            </w:pPr>
            <w:r>
              <w:t>Purificai-vos do velho fermento para que sejais uma nova massa, assim como sois agora, pães não levedados. Pois Cristo, nosso Cordeiro Pascal, foi sacrificado.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10:20</w:t>
            </w:r>
          </w:p>
        </w:tc>
        <w:tc>
          <w:tcPr>
            <w:tcW w:type="dxa" w:w="2880"/>
            <w:tcW w:w="7920" w:type="dxa"/>
          </w:tcPr>
          <w:p>
            <w:r>
              <w:rPr>
                <w:b/>
              </w:rPr>
              <w:t>1 Coríntios 10:20</w:t>
            </w:r>
          </w:p>
        </w:tc>
        <w:tc>
          <w:tcPr>
            <w:tcW w:type="dxa" w:w="2880"/>
            <w:tcW w:w="1440" w:type="dxa"/>
          </w:tcPr>
          <w:p>
            <w:pPr>
              <w:jc w:val="center"/>
            </w:pPr>
            <w:r>
              <w:rPr>
                <w:b/>
              </w:rPr>
              <w:t>OK</w:t>
            </w:r>
          </w:p>
        </w:tc>
      </w:tr>
      <w:tr>
        <w:tc>
          <w:tcPr>
            <w:tcW w:type="dxa" w:w="2880"/>
            <w:tcW w:w="7920" w:type="dxa"/>
          </w:tcPr>
          <w:p>
            <w:pPr>
              <w:spacing w:line="480" w:lineRule="auto"/>
            </w:pPr>
            <w:r>
              <w:t>Mas eu digo que as coisas que os pagãos gentios sacrificam, eles oferecem estas coisas para demônios e não para Deus. Não quero que sejais participantes com demônios!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5:2</w:t>
            </w:r>
          </w:p>
        </w:tc>
        <w:tc>
          <w:tcPr>
            <w:tcW w:type="dxa" w:w="2880"/>
            <w:tcW w:w="7920" w:type="dxa"/>
          </w:tcPr>
          <w:p>
            <w:r>
              <w:rPr>
                <w:b/>
              </w:rPr>
              <w:t>Ayefeso 5:2</w:t>
            </w:r>
          </w:p>
        </w:tc>
        <w:tc>
          <w:tcPr>
            <w:tcW w:type="dxa" w:w="2880"/>
            <w:tcW w:w="1440" w:type="dxa"/>
          </w:tcPr>
          <w:p>
            <w:pPr>
              <w:jc w:val="center"/>
            </w:pPr>
            <w:r>
              <w:rPr>
                <w:b/>
              </w:rPr>
              <w:t>OK</w:t>
            </w:r>
          </w:p>
        </w:tc>
      </w:tr>
      <w:tr>
        <w:tc>
          <w:tcPr>
            <w:tcW w:type="dxa" w:w="2880"/>
            <w:tcW w:w="7920" w:type="dxa"/>
          </w:tcPr>
          <w:p>
            <w:pPr>
              <w:spacing w:line="480" w:lineRule="auto"/>
            </w:pPr>
            <w:r>
              <w:t xml:space="preserve">e andai em amor, como Cristo nos amou e a Si mesmo se entregou por nós, como uma oferta e </w:t>
            </w:r>
            <w:r>
              <w:rPr>
                <w:b/>
              </w:rPr>
              <w:t>sacrifício</w:t>
            </w:r>
            <w:r>
              <w:t xml:space="preserve"> de aroma agradável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4:18</w:t>
            </w:r>
          </w:p>
        </w:tc>
        <w:tc>
          <w:tcPr>
            <w:tcW w:type="dxa" w:w="2880"/>
            <w:tcW w:w="7920" w:type="dxa"/>
          </w:tcPr>
          <w:p>
            <w:r>
              <w:rPr>
                <w:b/>
              </w:rPr>
              <w:t>Filipenses 4:18</w:t>
            </w:r>
          </w:p>
        </w:tc>
        <w:tc>
          <w:tcPr>
            <w:tcW w:type="dxa" w:w="2880"/>
            <w:tcW w:w="1440" w:type="dxa"/>
          </w:tcPr>
          <w:p>
            <w:pPr>
              <w:jc w:val="center"/>
            </w:pPr>
            <w:r>
              <w:rPr>
                <w:b/>
              </w:rPr>
              <w:t>OK</w:t>
            </w:r>
          </w:p>
        </w:tc>
      </w:tr>
      <w:tr>
        <w:tc>
          <w:tcPr>
            <w:tcW w:type="dxa" w:w="2880"/>
            <w:tcW w:w="7920" w:type="dxa"/>
          </w:tcPr>
          <w:p>
            <w:pPr>
              <w:spacing w:line="480" w:lineRule="auto"/>
            </w:pPr>
            <w:r>
              <w:t xml:space="preserve">Tenho recebido todas as coisas, e as tenho em abundância. Estou satisfeito. Recebi de Epafrodito as coisas enviadas por vós. Elas são um aroma doce e suave, um </w:t>
            </w:r>
            <w:r>
              <w:rPr>
                <w:b/>
              </w:rPr>
              <w:t>sacrifício</w:t>
            </w:r>
            <w:r>
              <w:t xml:space="preserve"> aceitável e agradável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7:27</w:t>
            </w:r>
          </w:p>
        </w:tc>
        <w:tc>
          <w:tcPr>
            <w:tcW w:type="dxa" w:w="2880"/>
            <w:tcW w:w="7920" w:type="dxa"/>
          </w:tcPr>
          <w:p>
            <w:r>
              <w:rPr>
                <w:b/>
              </w:rPr>
              <w:t>Ahebre 7:27</w:t>
            </w:r>
          </w:p>
        </w:tc>
        <w:tc>
          <w:tcPr>
            <w:tcW w:type="dxa" w:w="2880"/>
            <w:tcW w:w="1440" w:type="dxa"/>
          </w:tcPr>
          <w:p>
            <w:pPr>
              <w:jc w:val="center"/>
            </w:pPr>
            <w:r>
              <w:rPr>
                <w:b/>
              </w:rPr>
              <w:t>OK</w:t>
            </w:r>
          </w:p>
        </w:tc>
      </w:tr>
      <w:tr>
        <w:tc>
          <w:tcPr>
            <w:tcW w:type="dxa" w:w="2880"/>
            <w:tcW w:w="7920" w:type="dxa"/>
          </w:tcPr>
          <w:p>
            <w:pPr>
              <w:spacing w:line="480" w:lineRule="auto"/>
            </w:pPr>
            <w:r>
              <w:t>Diferentemente dos outros sumos sacerdotes, Ele não precisa oferecer sacrifícios diários, primeiro por seus próprios pecados, e depois pelos pecados do povo. Ele já fez isso uma vez por todas, quando a si mesmo se ofereceu.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13:15</w:t>
            </w:r>
          </w:p>
        </w:tc>
        <w:tc>
          <w:tcPr>
            <w:tcW w:type="dxa" w:w="2880"/>
            <w:tcW w:w="7920" w:type="dxa"/>
          </w:tcPr>
          <w:p>
            <w:r>
              <w:rPr>
                <w:b/>
              </w:rPr>
              <w:t>Ahebre 13:15</w:t>
            </w:r>
          </w:p>
        </w:tc>
        <w:tc>
          <w:tcPr>
            <w:tcW w:type="dxa" w:w="2880"/>
            <w:tcW w:w="1440" w:type="dxa"/>
          </w:tcPr>
          <w:p>
            <w:pPr>
              <w:jc w:val="center"/>
            </w:pPr>
            <w:r>
              <w:rPr>
                <w:b/>
              </w:rPr>
              <w:t>OK</w:t>
            </w:r>
          </w:p>
        </w:tc>
      </w:tr>
      <w:tr>
        <w:tc>
          <w:tcPr>
            <w:tcW w:type="dxa" w:w="2880"/>
            <w:tcW w:w="7920" w:type="dxa"/>
          </w:tcPr>
          <w:p>
            <w:pPr>
              <w:spacing w:line="480" w:lineRule="auto"/>
            </w:pPr>
            <w:r>
              <w:t>Então, através Dele, ofereçamos constantemente sacrifícios de louvor a Deus, que é fruto dos lábios que confessam o Seu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13:16</w:t>
            </w:r>
          </w:p>
        </w:tc>
        <w:tc>
          <w:tcPr>
            <w:tcW w:type="dxa" w:w="2880"/>
            <w:tcW w:w="7920" w:type="dxa"/>
          </w:tcPr>
          <w:p>
            <w:r>
              <w:rPr>
                <w:b/>
              </w:rPr>
              <w:t>Ahebre 13:16</w:t>
            </w:r>
          </w:p>
        </w:tc>
        <w:tc>
          <w:tcPr>
            <w:tcW w:type="dxa" w:w="2880"/>
            <w:tcW w:w="1440" w:type="dxa"/>
          </w:tcPr>
          <w:p>
            <w:pPr>
              <w:jc w:val="center"/>
            </w:pPr>
            <w:r>
              <w:rPr>
                <w:b/>
              </w:rPr>
              <w:t>OK</w:t>
            </w:r>
          </w:p>
        </w:tc>
      </w:tr>
      <w:tr>
        <w:tc>
          <w:tcPr>
            <w:tcW w:type="dxa" w:w="2880"/>
            <w:tcW w:w="7920" w:type="dxa"/>
          </w:tcPr>
          <w:p>
            <w:pPr>
              <w:spacing w:line="480" w:lineRule="auto"/>
            </w:pPr>
            <w:r>
              <w:t xml:space="preserve">E não nos esqueçamos de fazer o bem e de ajudar uns aos outros, pois esse é o </w:t>
            </w:r>
            <w:r>
              <w:rPr>
                <w:b/>
              </w:rPr>
              <w:t>sacrifício</w:t>
            </w:r>
            <w:r>
              <w:t xml:space="preserve"> que agrada muito 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2:5</w:t>
            </w:r>
          </w:p>
        </w:tc>
        <w:tc>
          <w:tcPr>
            <w:tcW w:type="dxa" w:w="2880"/>
            <w:tcW w:w="7920" w:type="dxa"/>
          </w:tcPr>
          <w:p>
            <w:r>
              <w:rPr>
                <w:b/>
              </w:rPr>
              <w:t>1 Pedro 2:5</w:t>
            </w:r>
          </w:p>
        </w:tc>
        <w:tc>
          <w:tcPr>
            <w:tcW w:type="dxa" w:w="2880"/>
            <w:tcW w:w="1440" w:type="dxa"/>
          </w:tcPr>
          <w:p>
            <w:pPr>
              <w:jc w:val="center"/>
            </w:pPr>
            <w:r>
              <w:rPr>
                <w:b/>
              </w:rPr>
              <w:t>OK</w:t>
            </w:r>
          </w:p>
        </w:tc>
      </w:tr>
      <w:tr>
        <w:tc>
          <w:tcPr>
            <w:tcW w:type="dxa" w:w="2880"/>
            <w:tcW w:w="7920" w:type="dxa"/>
          </w:tcPr>
          <w:p>
            <w:pPr>
              <w:spacing w:line="480" w:lineRule="auto"/>
            </w:pPr>
            <w:r>
              <w:t>Vós, também sois como pedras vivas, usadas para construção da casa espiritual, a fim de serdes um sacerdócio santo que oferece sacrifícios espirituais aceitáveis a Deus por meio de Jesus Cristo.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salvação (G4991, G4992)</w:t>
      </w:r>
    </w:p>
    <w:p>
      <w:r/>
      <w:r>
        <w:t>Esta palavra pode significar:</w:t>
      </w:r>
      <w:r/>
      <w:r/>
    </w:p>
    <w:p>
      <w:pPr>
        <w:pStyle w:val="ListBullet"/>
        <w:spacing w:line="240" w:lineRule="auto"/>
        <w:ind w:left="720"/>
      </w:pPr>
      <w:r/>
      <w:r>
        <w:t>A maneira pela qual Deus salva as pessoas.</w:t>
      </w:r>
      <w:r/>
    </w:p>
    <w:p>
      <w:pPr>
        <w:pStyle w:val="ListBullet"/>
        <w:spacing w:line="240" w:lineRule="auto"/>
        <w:ind w:left="720"/>
      </w:pPr>
      <w:r/>
      <w:r>
        <w:t>O processo pelo qual uma pessoa é resgatada, libertada ou preservada.</w:t>
      </w:r>
      <w:r/>
    </w:p>
    <w:p>
      <w:pPr>
        <w:pStyle w:val="ListBullet"/>
        <w:spacing w:line="240" w:lineRule="auto" w:after="0"/>
        <w:ind w:left="720"/>
      </w:pPr>
      <w:r/>
      <w:r>
        <w:t>A condição de uma pessoa que alguém resgatou, libertou ou preservou.</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3:6</w:t>
            </w:r>
          </w:p>
        </w:tc>
        <w:tc>
          <w:tcPr>
            <w:tcW w:type="dxa" w:w="2880"/>
            <w:tcW w:w="7920" w:type="dxa"/>
          </w:tcPr>
          <w:p>
            <w:r>
              <w:rPr>
                <w:b/>
              </w:rPr>
              <w:t>Luca 3:6</w:t>
            </w:r>
          </w:p>
        </w:tc>
        <w:tc>
          <w:tcPr>
            <w:tcW w:type="dxa" w:w="2880"/>
            <w:tcW w:w="1440" w:type="dxa"/>
          </w:tcPr>
          <w:p>
            <w:pPr>
              <w:jc w:val="center"/>
            </w:pPr>
            <w:r>
              <w:rPr>
                <w:b/>
              </w:rPr>
              <w:t>OK</w:t>
            </w:r>
          </w:p>
        </w:tc>
      </w:tr>
      <w:tr>
        <w:tc>
          <w:tcPr>
            <w:tcW w:type="dxa" w:w="2880"/>
            <w:tcW w:w="7920" w:type="dxa"/>
          </w:tcPr>
          <w:p>
            <w:pPr>
              <w:spacing w:line="480" w:lineRule="auto"/>
            </w:pPr>
            <w:r>
              <w:t xml:space="preserve">e todos verão a </w:t>
            </w:r>
            <w:r>
              <w:rPr>
                <w:b/>
              </w:rPr>
              <w:t>salvação</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4:22</w:t>
            </w:r>
          </w:p>
        </w:tc>
        <w:tc>
          <w:tcPr>
            <w:tcW w:type="dxa" w:w="2880"/>
            <w:tcW w:w="7920" w:type="dxa"/>
          </w:tcPr>
          <w:p>
            <w:r>
              <w:rPr>
                <w:b/>
              </w:rPr>
              <w:t>Yohani 4:22</w:t>
            </w:r>
          </w:p>
        </w:tc>
        <w:tc>
          <w:tcPr>
            <w:tcW w:type="dxa" w:w="2880"/>
            <w:tcW w:w="1440" w:type="dxa"/>
          </w:tcPr>
          <w:p>
            <w:pPr>
              <w:jc w:val="center"/>
            </w:pPr>
            <w:r>
              <w:rPr>
                <w:b/>
              </w:rPr>
              <w:t>OK</w:t>
            </w:r>
          </w:p>
        </w:tc>
      </w:tr>
      <w:tr>
        <w:tc>
          <w:tcPr>
            <w:tcW w:type="dxa" w:w="2880"/>
            <w:tcW w:w="7920" w:type="dxa"/>
          </w:tcPr>
          <w:p>
            <w:pPr>
              <w:spacing w:line="480" w:lineRule="auto"/>
            </w:pPr>
            <w:r>
              <w:t xml:space="preserve">Vós adorais o que não conheceis; nós adoramos o que conhecemos, pois a </w:t>
            </w:r>
            <w:r>
              <w:rPr>
                <w:b/>
              </w:rPr>
              <w:t>salvação</w:t>
            </w:r>
            <w:r>
              <w:t xml:space="preserve"> vem dos judeus.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4:12</w:t>
            </w:r>
          </w:p>
        </w:tc>
        <w:tc>
          <w:tcPr>
            <w:tcW w:type="dxa" w:w="2880"/>
            <w:tcW w:w="7920" w:type="dxa"/>
          </w:tcPr>
          <w:p>
            <w:r>
              <w:rPr>
                <w:b/>
              </w:rPr>
              <w:t>Miteko tja arun'mwe. 4:12</w:t>
            </w:r>
          </w:p>
        </w:tc>
        <w:tc>
          <w:tcPr>
            <w:tcW w:type="dxa" w:w="2880"/>
            <w:tcW w:w="1440" w:type="dxa"/>
          </w:tcPr>
          <w:p>
            <w:pPr>
              <w:jc w:val="center"/>
            </w:pPr>
            <w:r>
              <w:rPr>
                <w:b/>
              </w:rPr>
              <w:t>OK</w:t>
            </w:r>
          </w:p>
        </w:tc>
      </w:tr>
      <w:tr>
        <w:tc>
          <w:tcPr>
            <w:tcW w:type="dxa" w:w="2880"/>
            <w:tcW w:w="7920" w:type="dxa"/>
          </w:tcPr>
          <w:p>
            <w:pPr>
              <w:spacing w:line="480" w:lineRule="auto"/>
            </w:pPr>
            <w:r>
              <w:t xml:space="preserve">Não há </w:t>
            </w:r>
            <w:r>
              <w:rPr>
                <w:b/>
              </w:rPr>
              <w:t>salvação</w:t>
            </w:r>
            <w:r>
              <w:t xml:space="preserve"> em nenhum outro; porque não há nenhum outro nome debaixo do céu, dado entre os homens, por meio do qual devamos ser salvos".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Romanos 1:16</w:t>
            </w:r>
          </w:p>
        </w:tc>
        <w:tc>
          <w:tcPr>
            <w:tcW w:type="dxa" w:w="2880"/>
            <w:tcW w:w="1440" w:type="dxa"/>
          </w:tcPr>
          <w:p>
            <w:pPr>
              <w:jc w:val="center"/>
            </w:pPr>
            <w:r>
              <w:rPr>
                <w:b/>
              </w:rPr>
              <w:t>OK</w:t>
            </w:r>
          </w:p>
        </w:tc>
      </w:tr>
      <w:tr>
        <w:tc>
          <w:tcPr>
            <w:tcW w:type="dxa" w:w="2880"/>
            <w:tcW w:w="7920" w:type="dxa"/>
          </w:tcPr>
          <w:p>
            <w:pPr>
              <w:spacing w:line="480" w:lineRule="auto"/>
            </w:pPr>
            <w:r>
              <w:t xml:space="preserve">Porque eu não me envergonho do Evangelho, pois ele é o poder de Deus para a </w:t>
            </w:r>
            <w:r>
              <w:rPr>
                <w:b/>
              </w:rPr>
              <w:t>salvação</w:t>
            </w:r>
            <w:r>
              <w:t xml:space="preserve"> de todo aquele que crê, primeiro para o judeu depois para o grego.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6:2</w:t>
            </w:r>
          </w:p>
        </w:tc>
        <w:tc>
          <w:tcPr>
            <w:tcW w:type="dxa" w:w="2880"/>
            <w:tcW w:w="7920" w:type="dxa"/>
          </w:tcPr>
          <w:p>
            <w:r>
              <w:rPr>
                <w:b/>
              </w:rPr>
              <w:t>2 Korintius 6:2</w:t>
            </w:r>
          </w:p>
        </w:tc>
        <w:tc>
          <w:tcPr>
            <w:tcW w:type="dxa" w:w="2880"/>
            <w:tcW w:w="1440" w:type="dxa"/>
          </w:tcPr>
          <w:p>
            <w:pPr>
              <w:jc w:val="center"/>
            </w:pPr>
            <w:r>
              <w:rPr>
                <w:b/>
              </w:rPr>
              <w:t>OK</w:t>
            </w:r>
          </w:p>
        </w:tc>
      </w:tr>
      <w:tr>
        <w:tc>
          <w:tcPr>
            <w:tcW w:type="dxa" w:w="2880"/>
            <w:tcW w:w="7920" w:type="dxa"/>
          </w:tcPr>
          <w:p>
            <w:pPr>
              <w:spacing w:line="480" w:lineRule="auto"/>
            </w:pPr>
            <w:r>
              <w:t xml:space="preserve">Porque Ele diz: "Em tempo oportuno Eu te ouvi, e no dia da </w:t>
            </w:r>
            <w:r>
              <w:rPr>
                <w:b/>
              </w:rPr>
              <w:t>salvação</w:t>
            </w:r>
            <w:r>
              <w:t xml:space="preserve"> te ajudei". Eis que agora é o tempo favorável; Eis que agora é o dia da </w:t>
            </w:r>
            <w:r>
              <w:rPr>
                <w:b/>
              </w:rPr>
              <w:t>salvação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1:13</w:t>
            </w:r>
          </w:p>
        </w:tc>
        <w:tc>
          <w:tcPr>
            <w:tcW w:type="dxa" w:w="2880"/>
            <w:tcW w:w="7920" w:type="dxa"/>
          </w:tcPr>
          <w:p>
            <w:r>
              <w:rPr>
                <w:b/>
              </w:rPr>
              <w:t>Ayefeso 1:13</w:t>
            </w:r>
          </w:p>
        </w:tc>
        <w:tc>
          <w:tcPr>
            <w:tcW w:type="dxa" w:w="2880"/>
            <w:tcW w:w="1440" w:type="dxa"/>
          </w:tcPr>
          <w:p>
            <w:pPr>
              <w:jc w:val="center"/>
            </w:pPr>
            <w:r>
              <w:rPr>
                <w:b/>
              </w:rPr>
              <w:t>OK</w:t>
            </w:r>
          </w:p>
        </w:tc>
      </w:tr>
      <w:tr>
        <w:tc>
          <w:tcPr>
            <w:tcW w:type="dxa" w:w="2880"/>
            <w:tcW w:w="7920" w:type="dxa"/>
          </w:tcPr>
          <w:p>
            <w:pPr>
              <w:spacing w:line="480" w:lineRule="auto"/>
            </w:pPr>
            <w:r>
              <w:t xml:space="preserve">Em Cristo, também ouvistes a palavra da verdade, o Evangelho da vossa </w:t>
            </w:r>
            <w:r>
              <w:rPr>
                <w:b/>
              </w:rPr>
              <w:t>salvação</w:t>
            </w:r>
            <w:r>
              <w:t>, e crestes Nele, e fostes selados com o Espírito Santo que havia sido prometido,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1:28</w:t>
            </w:r>
          </w:p>
        </w:tc>
        <w:tc>
          <w:tcPr>
            <w:tcW w:type="dxa" w:w="2880"/>
            <w:tcW w:w="7920" w:type="dxa"/>
          </w:tcPr>
          <w:p>
            <w:r>
              <w:rPr>
                <w:b/>
              </w:rPr>
              <w:t>Filipenses 1:28</w:t>
            </w:r>
          </w:p>
        </w:tc>
        <w:tc>
          <w:tcPr>
            <w:tcW w:type="dxa" w:w="2880"/>
            <w:tcW w:w="1440" w:type="dxa"/>
          </w:tcPr>
          <w:p>
            <w:pPr>
              <w:jc w:val="center"/>
            </w:pPr>
            <w:r>
              <w:rPr>
                <w:b/>
              </w:rPr>
              <w:t>OK</w:t>
            </w:r>
          </w:p>
        </w:tc>
      </w:tr>
      <w:tr>
        <w:tc>
          <w:tcPr>
            <w:tcW w:type="dxa" w:w="2880"/>
            <w:tcW w:w="7920" w:type="dxa"/>
          </w:tcPr>
          <w:p>
            <w:pPr>
              <w:spacing w:line="480" w:lineRule="auto"/>
            </w:pPr>
            <w:r>
              <w:t xml:space="preserve">e em nada sendo intimidados pelos vossos inimigos. Isto é para eles um sinal de sua própria destruição; mas, para vós, um sinal da </w:t>
            </w:r>
            <w:r>
              <w:rPr>
                <w:b/>
              </w:rPr>
              <w:t>salvação</w:t>
            </w:r>
            <w:r>
              <w:t>, vinda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5:9</w:t>
            </w:r>
          </w:p>
        </w:tc>
        <w:tc>
          <w:tcPr>
            <w:tcW w:type="dxa" w:w="2880"/>
            <w:tcW w:w="7920" w:type="dxa"/>
          </w:tcPr>
          <w:p>
            <w:r>
              <w:rPr>
                <w:b/>
              </w:rPr>
              <w:t>1 Tessalonica 5:9</w:t>
            </w:r>
          </w:p>
        </w:tc>
        <w:tc>
          <w:tcPr>
            <w:tcW w:type="dxa" w:w="2880"/>
            <w:tcW w:w="1440" w:type="dxa"/>
          </w:tcPr>
          <w:p>
            <w:pPr>
              <w:jc w:val="center"/>
            </w:pPr>
            <w:r>
              <w:rPr>
                <w:b/>
              </w:rPr>
              <w:t>OK</w:t>
            </w:r>
          </w:p>
        </w:tc>
      </w:tr>
      <w:tr>
        <w:tc>
          <w:tcPr>
            <w:tcW w:type="dxa" w:w="2880"/>
            <w:tcW w:w="7920" w:type="dxa"/>
          </w:tcPr>
          <w:p>
            <w:pPr>
              <w:spacing w:line="480" w:lineRule="auto"/>
            </w:pPr>
            <w:r>
              <w:t xml:space="preserve">Porque Deus não nos destinou para a ira, mas para obtermos a </w:t>
            </w:r>
            <w:r>
              <w:rPr>
                <w:b/>
              </w:rPr>
              <w:t>salvação</w:t>
            </w:r>
            <w:r>
              <w:t>, por meio de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3:15</w:t>
            </w:r>
          </w:p>
        </w:tc>
        <w:tc>
          <w:tcPr>
            <w:tcW w:type="dxa" w:w="2880"/>
            <w:tcW w:w="7920" w:type="dxa"/>
          </w:tcPr>
          <w:p>
            <w:r>
              <w:rPr>
                <w:b/>
              </w:rPr>
              <w:t>2 Timoteyo 3:15</w:t>
            </w:r>
          </w:p>
        </w:tc>
        <w:tc>
          <w:tcPr>
            <w:tcW w:type="dxa" w:w="2880"/>
            <w:tcW w:w="1440" w:type="dxa"/>
          </w:tcPr>
          <w:p>
            <w:pPr>
              <w:jc w:val="center"/>
            </w:pPr>
            <w:r>
              <w:rPr>
                <w:b/>
              </w:rPr>
              <w:t>OK</w:t>
            </w:r>
          </w:p>
        </w:tc>
      </w:tr>
      <w:tr>
        <w:tc>
          <w:tcPr>
            <w:tcW w:type="dxa" w:w="2880"/>
            <w:tcW w:w="7920" w:type="dxa"/>
          </w:tcPr>
          <w:p>
            <w:pPr>
              <w:spacing w:line="480" w:lineRule="auto"/>
            </w:pPr>
            <w:r>
              <w:t xml:space="preserve">Desde a infância conheces as Sagradas Escrituras, que são capazes de fazer-te sábio para </w:t>
            </w:r>
            <w:r>
              <w:rPr>
                <w:b/>
              </w:rPr>
              <w:t>salvação</w:t>
            </w:r>
            <w:r>
              <w:t xml:space="preserve"> pela fé que está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Tito 1 2:11</w:t>
            </w:r>
          </w:p>
        </w:tc>
        <w:tc>
          <w:tcPr>
            <w:tcW w:type="dxa" w:w="2880"/>
            <w:tcW w:w="1440" w:type="dxa"/>
          </w:tcPr>
          <w:p>
            <w:pPr>
              <w:jc w:val="center"/>
            </w:pPr>
            <w:r>
              <w:rPr>
                <w:b/>
              </w:rPr>
              <w:t>OK</w:t>
            </w:r>
          </w:p>
        </w:tc>
      </w:tr>
      <w:tr>
        <w:tc>
          <w:tcPr>
            <w:tcW w:type="dxa" w:w="2880"/>
            <w:tcW w:w="7920" w:type="dxa"/>
          </w:tcPr>
          <w:p>
            <w:pPr>
              <w:spacing w:line="480" w:lineRule="auto"/>
            </w:pPr>
            <w:r>
              <w:t xml:space="preserve">Pois a graça de Deus manifestou-se para a </w:t>
            </w:r>
            <w:r>
              <w:rPr>
                <w:b/>
              </w:rPr>
              <w:t>salvação</w:t>
            </w:r>
            <w:r>
              <w:t xml:space="preserve"> de todos os homens,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2:10</w:t>
            </w:r>
          </w:p>
        </w:tc>
        <w:tc>
          <w:tcPr>
            <w:tcW w:type="dxa" w:w="2880"/>
            <w:tcW w:w="7920" w:type="dxa"/>
          </w:tcPr>
          <w:p>
            <w:r>
              <w:rPr>
                <w:b/>
              </w:rPr>
              <w:t>Ahebre 2:10</w:t>
            </w:r>
          </w:p>
        </w:tc>
        <w:tc>
          <w:tcPr>
            <w:tcW w:type="dxa" w:w="2880"/>
            <w:tcW w:w="1440" w:type="dxa"/>
          </w:tcPr>
          <w:p>
            <w:pPr>
              <w:jc w:val="center"/>
            </w:pPr>
            <w:r>
              <w:rPr>
                <w:b/>
              </w:rPr>
              <w:t>OK</w:t>
            </w:r>
          </w:p>
        </w:tc>
      </w:tr>
      <w:tr>
        <w:tc>
          <w:tcPr>
            <w:tcW w:type="dxa" w:w="2880"/>
            <w:tcW w:w="7920" w:type="dxa"/>
          </w:tcPr>
          <w:p>
            <w:pPr>
              <w:spacing w:line="480" w:lineRule="auto"/>
            </w:pPr>
            <w:r>
              <w:t xml:space="preserve">Porque convinha a Deus, para quem e por meio de quem todas as coisas existem, conduzindo muitos filhos à glória, aperfeiçoasse o Autor da </w:t>
            </w:r>
            <w:r>
              <w:rPr>
                <w:b/>
              </w:rPr>
              <w:t>salvação</w:t>
            </w:r>
            <w:r>
              <w:t xml:space="preserve"> deles, por meio de sofrimentos.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1:9</w:t>
            </w:r>
          </w:p>
        </w:tc>
        <w:tc>
          <w:tcPr>
            <w:tcW w:type="dxa" w:w="2880"/>
            <w:tcW w:w="7920" w:type="dxa"/>
          </w:tcPr>
          <w:p>
            <w:r>
              <w:rPr>
                <w:b/>
              </w:rPr>
              <w:t>1 Pedro 1:9</w:t>
            </w:r>
          </w:p>
        </w:tc>
        <w:tc>
          <w:tcPr>
            <w:tcW w:type="dxa" w:w="2880"/>
            <w:tcW w:w="1440" w:type="dxa"/>
          </w:tcPr>
          <w:p>
            <w:pPr>
              <w:jc w:val="center"/>
            </w:pPr>
            <w:r>
              <w:rPr>
                <w:b/>
              </w:rPr>
              <w:t>OK</w:t>
            </w:r>
          </w:p>
        </w:tc>
      </w:tr>
      <w:tr>
        <w:tc>
          <w:tcPr>
            <w:tcW w:type="dxa" w:w="2880"/>
            <w:tcW w:w="7920" w:type="dxa"/>
          </w:tcPr>
          <w:p>
            <w:pPr>
              <w:spacing w:line="480" w:lineRule="auto"/>
            </w:pPr>
            <w:r>
              <w:t xml:space="preserve">Vós estais agora alcançando o resultado da vossa fé, a </w:t>
            </w:r>
            <w:r>
              <w:rPr>
                <w:b/>
              </w:rPr>
              <w:t>salvação</w:t>
            </w:r>
            <w:r>
              <w:t xml:space="preserve"> de vossas almas.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Pedro 3:15</w:t>
            </w:r>
          </w:p>
        </w:tc>
        <w:tc>
          <w:tcPr>
            <w:tcW w:type="dxa" w:w="2880"/>
            <w:tcW w:w="1440" w:type="dxa"/>
          </w:tcPr>
          <w:p>
            <w:pPr>
              <w:jc w:val="center"/>
            </w:pPr>
            <w:r>
              <w:rPr>
                <w:b/>
              </w:rPr>
              <w:t>OK</w:t>
            </w:r>
          </w:p>
        </w:tc>
      </w:tr>
      <w:tr>
        <w:tc>
          <w:tcPr>
            <w:tcW w:type="dxa" w:w="2880"/>
            <w:tcW w:w="7920" w:type="dxa"/>
          </w:tcPr>
          <w:p>
            <w:pPr>
              <w:spacing w:line="480" w:lineRule="auto"/>
            </w:pPr>
            <w:r>
              <w:t xml:space="preserve">E considerai a paciência do nosso Senhor para a </w:t>
            </w:r>
            <w:r>
              <w:rPr>
                <w:b/>
              </w:rPr>
              <w:t>salvação</w:t>
            </w:r>
            <w:r>
              <w:t>, assim como nosso amado irmão Paulo vos escreveu, de acordo com a sabedoria que foi dada a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1:3</w:t>
            </w:r>
          </w:p>
        </w:tc>
        <w:tc>
          <w:tcPr>
            <w:tcW w:type="dxa" w:w="2880"/>
            <w:tcW w:w="7920" w:type="dxa"/>
          </w:tcPr>
          <w:p>
            <w:r>
              <w:rPr>
                <w:b/>
              </w:rPr>
              <w:t>Judas 1:3</w:t>
            </w:r>
          </w:p>
        </w:tc>
        <w:tc>
          <w:tcPr>
            <w:tcW w:type="dxa" w:w="2880"/>
            <w:tcW w:w="1440" w:type="dxa"/>
          </w:tcPr>
          <w:p>
            <w:pPr>
              <w:jc w:val="center"/>
            </w:pPr>
            <w:r>
              <w:rPr>
                <w:b/>
              </w:rPr>
              <w:t>OK</w:t>
            </w:r>
          </w:p>
        </w:tc>
      </w:tr>
      <w:tr>
        <w:tc>
          <w:tcPr>
            <w:tcW w:type="dxa" w:w="2880"/>
            <w:tcW w:w="7920" w:type="dxa"/>
          </w:tcPr>
          <w:p>
            <w:pPr>
              <w:spacing w:line="480" w:lineRule="auto"/>
            </w:pPr>
            <w:r>
              <w:t xml:space="preserve">Amados, enquanto eu me esforçava para vos escrever sobre a </w:t>
            </w:r>
            <w:r>
              <w:rPr>
                <w:b/>
              </w:rPr>
              <w:t>salvação</w:t>
            </w:r>
            <w:r>
              <w:t xml:space="preserve"> que nos é comum, tive que me corresponder convosco para exortar-vos a batalhardes para permanecerdes na fé que, de uma vez por todas, foi dada aos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7:10</w:t>
            </w:r>
          </w:p>
        </w:tc>
        <w:tc>
          <w:tcPr>
            <w:tcW w:type="dxa" w:w="2880"/>
            <w:tcW w:w="7920" w:type="dxa"/>
          </w:tcPr>
          <w:p>
            <w:r>
              <w:rPr>
                <w:b/>
              </w:rPr>
              <w:t>Apocalipse 7:10</w:t>
            </w:r>
          </w:p>
        </w:tc>
        <w:tc>
          <w:tcPr>
            <w:tcW w:type="dxa" w:w="2880"/>
            <w:tcW w:w="1440" w:type="dxa"/>
          </w:tcPr>
          <w:p>
            <w:pPr>
              <w:jc w:val="center"/>
            </w:pPr>
            <w:r>
              <w:rPr>
                <w:b/>
              </w:rPr>
              <w:t>OK</w:t>
            </w:r>
          </w:p>
        </w:tc>
      </w:tr>
      <w:tr>
        <w:tc>
          <w:tcPr>
            <w:tcW w:type="dxa" w:w="2880"/>
            <w:tcW w:w="7920" w:type="dxa"/>
          </w:tcPr>
          <w:p>
            <w:pPr>
              <w:spacing w:line="480" w:lineRule="auto"/>
            </w:pPr>
            <w:r>
              <w:t xml:space="preserve">e clamavam em alta voz, dizendo: "A </w:t>
            </w:r>
            <w:r>
              <w:rPr>
                <w:b/>
              </w:rPr>
              <w:t>salvação</w:t>
            </w:r>
            <w:r>
              <w:t xml:space="preserve"> pertence ao nosso Deus, que está sentado no trono, e ao Cordeiro!"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santificar,santificação (G37, G38)</w:t>
      </w:r>
    </w:p>
    <w:p>
      <w:r/>
      <w:r>
        <w:t>Esta palavra pode significar:</w:t>
      </w:r>
      <w:r/>
      <w:r/>
    </w:p>
    <w:p>
      <w:pPr>
        <w:pStyle w:val="ListBullet"/>
        <w:spacing w:line="240" w:lineRule="auto"/>
        <w:ind w:left="720"/>
      </w:pPr>
      <w:r/>
      <w:r>
        <w:t>Dedicar coisas ou pessoas a Deus. Essas coisas ou pessoas se tornam sagradas. Coisas ou pessoas que se tornam santas tornam-se puras ou livres de pecado.</w:t>
      </w:r>
      <w:r/>
    </w:p>
    <w:p>
      <w:pPr>
        <w:pStyle w:val="ListBullet"/>
        <w:spacing w:line="240" w:lineRule="auto"/>
        <w:ind w:left="720"/>
      </w:pPr>
      <w:r/>
      <w:r>
        <w:t>Reverenciar alguém ou tratar essa pessoa como santa.</w:t>
      </w:r>
      <w:r/>
    </w:p>
    <w:p>
      <w:pPr>
        <w:pStyle w:val="ListBullet"/>
        <w:spacing w:line="240" w:lineRule="auto"/>
        <w:ind w:left="720"/>
      </w:pPr>
      <w:r/>
      <w:r>
        <w:t>Homenagear alguém porque essa pessoa merece ser homenageada.</w:t>
      </w:r>
      <w:r/>
    </w:p>
    <w:p>
      <w:pPr>
        <w:pStyle w:val="ListBullet"/>
        <w:spacing w:line="240" w:lineRule="auto" w:after="0"/>
        <w:ind w:left="720"/>
      </w:pPr>
      <w:r/>
      <w:r>
        <w:t>Reverenciar algo ou tratá-lo como sagrado.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20:32</w:t>
            </w:r>
          </w:p>
        </w:tc>
        <w:tc>
          <w:tcPr>
            <w:tcW w:type="dxa" w:w="2880"/>
            <w:tcW w:w="7920" w:type="dxa"/>
          </w:tcPr>
          <w:p>
            <w:r>
              <w:rPr>
                <w:b/>
              </w:rPr>
              <w:t>Miteko tja arun'mwe. 20:32</w:t>
            </w:r>
          </w:p>
        </w:tc>
        <w:tc>
          <w:tcPr>
            <w:tcW w:type="dxa" w:w="2880"/>
            <w:tcW w:w="1440" w:type="dxa"/>
          </w:tcPr>
          <w:p>
            <w:pPr>
              <w:jc w:val="center"/>
            </w:pPr>
            <w:r>
              <w:rPr>
                <w:b/>
              </w:rPr>
              <w:t>OK</w:t>
            </w:r>
          </w:p>
        </w:tc>
      </w:tr>
      <w:tr>
        <w:tc>
          <w:tcPr>
            <w:tcW w:type="dxa" w:w="2880"/>
            <w:tcW w:w="7920" w:type="dxa"/>
          </w:tcPr>
          <w:p>
            <w:pPr>
              <w:spacing w:line="480" w:lineRule="auto"/>
            </w:pPr>
            <w:r>
              <w:t>Agora, encomendo-vos a Deus e à Palavra da Sua graça, que é capaz de vos edificar e dar-vos heranças entre todos que estão sendo santificados.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6:22</w:t>
            </w:r>
          </w:p>
        </w:tc>
        <w:tc>
          <w:tcPr>
            <w:tcW w:type="dxa" w:w="2880"/>
            <w:tcW w:w="7920" w:type="dxa"/>
          </w:tcPr>
          <w:p>
            <w:r>
              <w:rPr>
                <w:b/>
              </w:rPr>
              <w:t>Romanos 6:22</w:t>
            </w:r>
          </w:p>
        </w:tc>
        <w:tc>
          <w:tcPr>
            <w:tcW w:type="dxa" w:w="2880"/>
            <w:tcW w:w="1440" w:type="dxa"/>
          </w:tcPr>
          <w:p>
            <w:pPr>
              <w:jc w:val="center"/>
            </w:pPr>
            <w:r>
              <w:rPr>
                <w:b/>
              </w:rPr>
              <w:t>OK</w:t>
            </w:r>
          </w:p>
        </w:tc>
      </w:tr>
      <w:tr>
        <w:tc>
          <w:tcPr>
            <w:tcW w:type="dxa" w:w="2880"/>
            <w:tcW w:w="7920" w:type="dxa"/>
          </w:tcPr>
          <w:p>
            <w:pPr>
              <w:spacing w:line="480" w:lineRule="auto"/>
            </w:pPr>
            <w:r>
              <w:t xml:space="preserve">Mas agora, que fostes libertos do pecado e feitos escravos de Deus, tendes o vosso fruto para </w:t>
            </w:r>
            <w:r>
              <w:rPr>
                <w:b/>
              </w:rPr>
              <w:t>santificação</w:t>
            </w:r>
            <w:r>
              <w:t>, e o resultado é 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15:16</w:t>
            </w:r>
          </w:p>
        </w:tc>
        <w:tc>
          <w:tcPr>
            <w:tcW w:type="dxa" w:w="2880"/>
            <w:tcW w:w="7920" w:type="dxa"/>
          </w:tcPr>
          <w:p>
            <w:r>
              <w:rPr>
                <w:b/>
              </w:rPr>
              <w:t>Romanos 15:16</w:t>
            </w:r>
          </w:p>
        </w:tc>
        <w:tc>
          <w:tcPr>
            <w:tcW w:type="dxa" w:w="2880"/>
            <w:tcW w:w="1440" w:type="dxa"/>
          </w:tcPr>
          <w:p>
            <w:pPr>
              <w:jc w:val="center"/>
            </w:pPr>
            <w:r>
              <w:rPr>
                <w:b/>
              </w:rPr>
              <w:t>OK</w:t>
            </w:r>
          </w:p>
        </w:tc>
      </w:tr>
      <w:tr>
        <w:tc>
          <w:tcPr>
            <w:tcW w:type="dxa" w:w="2880"/>
            <w:tcW w:w="7920" w:type="dxa"/>
          </w:tcPr>
          <w:p>
            <w:pPr>
              <w:spacing w:line="480" w:lineRule="auto"/>
            </w:pPr>
            <w:r>
              <w:t>para ser um servo de Cristo Jesus enviado aos gentios, para me oferecer como um sacerdote do Evangelho de Deus. Devo fazer isso, então, para que a oferta dos gentios possa tornar-se aceitável, santificada pelo Espírito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6:11</w:t>
            </w:r>
          </w:p>
        </w:tc>
        <w:tc>
          <w:tcPr>
            <w:tcW w:type="dxa" w:w="2880"/>
            <w:tcW w:w="7920" w:type="dxa"/>
          </w:tcPr>
          <w:p>
            <w:r>
              <w:rPr>
                <w:b/>
              </w:rPr>
              <w:t>1 Coríntios 6:11</w:t>
            </w:r>
          </w:p>
        </w:tc>
        <w:tc>
          <w:tcPr>
            <w:tcW w:type="dxa" w:w="2880"/>
            <w:tcW w:w="1440" w:type="dxa"/>
          </w:tcPr>
          <w:p>
            <w:pPr>
              <w:jc w:val="center"/>
            </w:pPr>
            <w:r>
              <w:rPr>
                <w:b/>
              </w:rPr>
              <w:t>OK</w:t>
            </w:r>
          </w:p>
        </w:tc>
      </w:tr>
      <w:tr>
        <w:tc>
          <w:tcPr>
            <w:tcW w:type="dxa" w:w="2880"/>
            <w:tcW w:w="7920" w:type="dxa"/>
          </w:tcPr>
          <w:p>
            <w:pPr>
              <w:spacing w:line="480" w:lineRule="auto"/>
            </w:pPr>
            <w:r>
              <w:t>Tais fostes alguns de vós. Mas vós fostes lavados, santificados e justificados com Deus no nome do Senhor Jesus Cristo e pelo Espírito de nosso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5:26</w:t>
            </w:r>
          </w:p>
        </w:tc>
        <w:tc>
          <w:tcPr>
            <w:tcW w:type="dxa" w:w="2880"/>
            <w:tcW w:w="7920" w:type="dxa"/>
          </w:tcPr>
          <w:p>
            <w:r>
              <w:rPr>
                <w:b/>
              </w:rPr>
              <w:t>Ayefeso 5:26</w:t>
            </w:r>
          </w:p>
        </w:tc>
        <w:tc>
          <w:tcPr>
            <w:tcW w:type="dxa" w:w="2880"/>
            <w:tcW w:w="1440" w:type="dxa"/>
          </w:tcPr>
          <w:p>
            <w:pPr>
              <w:jc w:val="center"/>
            </w:pPr>
            <w:r>
              <w:rPr>
                <w:b/>
              </w:rPr>
              <w:t>OK</w:t>
            </w:r>
          </w:p>
        </w:tc>
      </w:tr>
      <w:tr>
        <w:tc>
          <w:tcPr>
            <w:tcW w:type="dxa" w:w="2880"/>
            <w:tcW w:w="7920" w:type="dxa"/>
          </w:tcPr>
          <w:p>
            <w:pPr>
              <w:spacing w:line="480" w:lineRule="auto"/>
            </w:pPr>
            <w:r>
              <w:t>Ele o fez para que pudesse torná-la santa, tendo-a purificado por meio da lavagem de água pela palavra,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5:23</w:t>
            </w:r>
          </w:p>
        </w:tc>
        <w:tc>
          <w:tcPr>
            <w:tcW w:type="dxa" w:w="2880"/>
            <w:tcW w:w="7920" w:type="dxa"/>
          </w:tcPr>
          <w:p>
            <w:r>
              <w:rPr>
                <w:b/>
              </w:rPr>
              <w:t>1 Tessalonica 5:23</w:t>
            </w:r>
          </w:p>
        </w:tc>
        <w:tc>
          <w:tcPr>
            <w:tcW w:type="dxa" w:w="2880"/>
            <w:tcW w:w="1440" w:type="dxa"/>
          </w:tcPr>
          <w:p>
            <w:pPr>
              <w:jc w:val="center"/>
            </w:pPr>
            <w:r>
              <w:rPr>
                <w:b/>
              </w:rPr>
              <w:t>OK</w:t>
            </w:r>
          </w:p>
        </w:tc>
      </w:tr>
      <w:tr>
        <w:tc>
          <w:tcPr>
            <w:tcW w:type="dxa" w:w="2880"/>
            <w:tcW w:w="7920" w:type="dxa"/>
          </w:tcPr>
          <w:p>
            <w:pPr>
              <w:spacing w:line="480" w:lineRule="auto"/>
            </w:pPr>
            <w:r>
              <w:t>Que o próprio Deus da paz vos santifique completamente. Que todo seu espírito, alma e corpo sejam preservados irrepreensíveis para a vinda do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2:13</w:t>
            </w:r>
          </w:p>
        </w:tc>
        <w:tc>
          <w:tcPr>
            <w:tcW w:type="dxa" w:w="2880"/>
            <w:tcW w:w="7920" w:type="dxa"/>
          </w:tcPr>
          <w:p>
            <w:r>
              <w:rPr>
                <w:b/>
              </w:rPr>
              <w:t>2 Tessaloonica 2:13</w:t>
            </w:r>
          </w:p>
        </w:tc>
        <w:tc>
          <w:tcPr>
            <w:tcW w:type="dxa" w:w="2880"/>
            <w:tcW w:w="1440" w:type="dxa"/>
          </w:tcPr>
          <w:p>
            <w:pPr>
              <w:jc w:val="center"/>
            </w:pPr>
            <w:r>
              <w:rPr>
                <w:b/>
              </w:rPr>
              <w:t>OK</w:t>
            </w:r>
          </w:p>
        </w:tc>
      </w:tr>
      <w:tr>
        <w:tc>
          <w:tcPr>
            <w:tcW w:type="dxa" w:w="2880"/>
            <w:tcW w:w="7920" w:type="dxa"/>
          </w:tcPr>
          <w:p>
            <w:pPr>
              <w:spacing w:line="480" w:lineRule="auto"/>
            </w:pPr>
            <w:r>
              <w:t xml:space="preserve">Mas nós devemos sempre dar graças a Deus por vós, irmãos amados pelo Senhor, porque Deus vos escolheu como primeiros frutos para salvação na </w:t>
            </w:r>
            <w:r>
              <w:rPr>
                <w:b/>
              </w:rPr>
              <w:t>santificação</w:t>
            </w:r>
            <w:r>
              <w:t xml:space="preserve"> do Espírito e fé na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2:15</w:t>
            </w:r>
          </w:p>
        </w:tc>
        <w:tc>
          <w:tcPr>
            <w:tcW w:type="dxa" w:w="2880"/>
            <w:tcW w:w="7920" w:type="dxa"/>
          </w:tcPr>
          <w:p>
            <w:r>
              <w:rPr>
                <w:b/>
              </w:rPr>
              <w:t>1 Timoteyo 2:15</w:t>
            </w:r>
          </w:p>
        </w:tc>
        <w:tc>
          <w:tcPr>
            <w:tcW w:type="dxa" w:w="2880"/>
            <w:tcW w:w="1440" w:type="dxa"/>
          </w:tcPr>
          <w:p>
            <w:pPr>
              <w:jc w:val="center"/>
            </w:pPr>
            <w:r>
              <w:rPr>
                <w:b/>
              </w:rPr>
              <w:t>OK</w:t>
            </w:r>
          </w:p>
        </w:tc>
      </w:tr>
      <w:tr>
        <w:tc>
          <w:tcPr>
            <w:tcW w:type="dxa" w:w="2880"/>
            <w:tcW w:w="7920" w:type="dxa"/>
          </w:tcPr>
          <w:p>
            <w:pPr>
              <w:spacing w:line="480" w:lineRule="auto"/>
            </w:pPr>
            <w:r>
              <w:t xml:space="preserve">No entanto ela será salva ao gerar filhos, desde que permaneça na fé, no amor e na </w:t>
            </w:r>
            <w:r>
              <w:rPr>
                <w:b/>
              </w:rPr>
              <w:t>santificação</w:t>
            </w:r>
            <w:r>
              <w:t xml:space="preserve"> com sabedoria no seu pensar.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2:11</w:t>
            </w:r>
          </w:p>
        </w:tc>
        <w:tc>
          <w:tcPr>
            <w:tcW w:type="dxa" w:w="2880"/>
            <w:tcW w:w="7920" w:type="dxa"/>
          </w:tcPr>
          <w:p>
            <w:r>
              <w:rPr>
                <w:b/>
              </w:rPr>
              <w:t>Ahebre 2:11</w:t>
            </w:r>
          </w:p>
        </w:tc>
        <w:tc>
          <w:tcPr>
            <w:tcW w:type="dxa" w:w="2880"/>
            <w:tcW w:w="1440" w:type="dxa"/>
          </w:tcPr>
          <w:p>
            <w:pPr>
              <w:jc w:val="center"/>
            </w:pPr>
            <w:r>
              <w:rPr>
                <w:b/>
              </w:rPr>
              <w:t>OK</w:t>
            </w:r>
          </w:p>
        </w:tc>
      </w:tr>
      <w:tr>
        <w:tc>
          <w:tcPr>
            <w:tcW w:type="dxa" w:w="2880"/>
            <w:tcW w:w="7920" w:type="dxa"/>
          </w:tcPr>
          <w:p>
            <w:pPr>
              <w:spacing w:line="480" w:lineRule="auto"/>
            </w:pPr>
            <w:r>
              <w:t>Pois, tanto o que santifica quanto os que são santificados, todos vêm de uma só fonte, Deus. Por essa razão, Aquele que os santifica não Se envergonha de lhes chamar irmãos.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13:12</w:t>
            </w:r>
          </w:p>
        </w:tc>
        <w:tc>
          <w:tcPr>
            <w:tcW w:type="dxa" w:w="2880"/>
            <w:tcW w:w="7920" w:type="dxa"/>
          </w:tcPr>
          <w:p>
            <w:r>
              <w:rPr>
                <w:b/>
              </w:rPr>
              <w:t>Ahebre 13:12</w:t>
            </w:r>
          </w:p>
        </w:tc>
        <w:tc>
          <w:tcPr>
            <w:tcW w:type="dxa" w:w="2880"/>
            <w:tcW w:w="1440" w:type="dxa"/>
          </w:tcPr>
          <w:p>
            <w:pPr>
              <w:jc w:val="center"/>
            </w:pPr>
            <w:r>
              <w:rPr>
                <w:b/>
              </w:rPr>
              <w:t>OK</w:t>
            </w:r>
          </w:p>
        </w:tc>
      </w:tr>
      <w:tr>
        <w:tc>
          <w:tcPr>
            <w:tcW w:type="dxa" w:w="2880"/>
            <w:tcW w:w="7920" w:type="dxa"/>
          </w:tcPr>
          <w:p>
            <w:pPr>
              <w:spacing w:line="480" w:lineRule="auto"/>
            </w:pPr>
            <w:r>
              <w:t xml:space="preserve">Por isso, a fim de </w:t>
            </w:r>
            <w:r>
              <w:rPr>
                <w:b/>
              </w:rPr>
              <w:t>santificar</w:t>
            </w:r>
            <w:r>
              <w:t xml:space="preserve"> o povo através do Seu próprio sangue, Jesus também sofreu fora dos portões da cidade.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Pedro 1:2</w:t>
            </w:r>
          </w:p>
        </w:tc>
        <w:tc>
          <w:tcPr>
            <w:tcW w:type="dxa" w:w="2880"/>
            <w:tcW w:w="1440" w:type="dxa"/>
          </w:tcPr>
          <w:p>
            <w:pPr>
              <w:jc w:val="center"/>
            </w:pPr>
            <w:r>
              <w:rPr>
                <w:b/>
              </w:rPr>
              <w:t>OK</w:t>
            </w:r>
          </w:p>
        </w:tc>
      </w:tr>
      <w:tr>
        <w:tc>
          <w:tcPr>
            <w:tcW w:type="dxa" w:w="2880"/>
            <w:tcW w:w="7920" w:type="dxa"/>
          </w:tcPr>
          <w:p>
            <w:pPr>
              <w:spacing w:line="480" w:lineRule="auto"/>
            </w:pPr>
            <w:r>
              <w:t xml:space="preserve">escolhidos de acordo com a presciência de Deus Pai, pela </w:t>
            </w:r>
            <w:r>
              <w:rPr>
                <w:b/>
              </w:rPr>
              <w:t>santificação</w:t>
            </w:r>
            <w:r>
              <w:t xml:space="preserve"> do Espírito Santo, para a obediência a Jesus Cristo, e para a aspersão de Seu sangue. Que a graça esteja convosco e a vossa paz seja multiplicada.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salvar (G4982)</w:t>
      </w:r>
    </w:p>
    <w:p>
      <w:r/>
      <w:r>
        <w:t>Esta palavra pode significar:</w:t>
      </w:r>
      <w:r/>
      <w:r/>
    </w:p>
    <w:p>
      <w:pPr>
        <w:pStyle w:val="ListBullet"/>
        <w:spacing w:line="240" w:lineRule="auto"/>
        <w:ind w:left="720"/>
      </w:pPr>
      <w:r/>
      <w:r>
        <w:t>Para manter ou livrar alguém de dano ou sofrimento.</w:t>
      </w:r>
      <w:r/>
    </w:p>
    <w:p>
      <w:pPr>
        <w:pStyle w:val="ListBullet"/>
        <w:spacing w:line="240" w:lineRule="auto" w:after="0"/>
        <w:ind w:left="720"/>
      </w:pPr>
      <w:r/>
      <w:r>
        <w:t>Para resgatar alguém de ser punido por Deus. Em vez disso, essa pessoa fica em paz com Deus.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14:30</w:t>
            </w:r>
          </w:p>
        </w:tc>
        <w:tc>
          <w:tcPr>
            <w:tcW w:type="dxa" w:w="2880"/>
            <w:tcW w:w="7920" w:type="dxa"/>
          </w:tcPr>
          <w:p>
            <w:r>
              <w:rPr>
                <w:b/>
              </w:rPr>
              <w:t>Mateus 14:30</w:t>
            </w:r>
          </w:p>
        </w:tc>
        <w:tc>
          <w:tcPr>
            <w:tcW w:type="dxa" w:w="2880"/>
            <w:tcW w:w="1440" w:type="dxa"/>
          </w:tcPr>
          <w:p>
            <w:pPr>
              <w:jc w:val="center"/>
            </w:pPr>
            <w:r>
              <w:rPr>
                <w:b/>
              </w:rPr>
              <w:t>OK</w:t>
            </w:r>
          </w:p>
        </w:tc>
      </w:tr>
      <w:tr>
        <w:tc>
          <w:tcPr>
            <w:tcW w:type="dxa" w:w="2880"/>
            <w:tcW w:w="7920" w:type="dxa"/>
          </w:tcPr>
          <w:p>
            <w:pPr>
              <w:spacing w:line="480" w:lineRule="auto"/>
            </w:pPr>
            <w:r>
              <w:t>Mas, quando Pedro viu o vento, teve medo; e, começando a afundar, gritou: "Senhor, salva-me!"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Maruku 16:16</w:t>
            </w:r>
          </w:p>
        </w:tc>
        <w:tc>
          <w:tcPr>
            <w:tcW w:type="dxa" w:w="2880"/>
            <w:tcW w:w="1440" w:type="dxa"/>
          </w:tcPr>
          <w:p>
            <w:pPr>
              <w:jc w:val="center"/>
            </w:pPr>
            <w:r>
              <w:rPr>
                <w:b/>
              </w:rPr>
              <w:t>OK</w:t>
            </w:r>
          </w:p>
        </w:tc>
      </w:tr>
      <w:tr>
        <w:tc>
          <w:tcPr>
            <w:tcW w:type="dxa" w:w="2880"/>
            <w:tcW w:w="7920" w:type="dxa"/>
          </w:tcPr>
          <w:p>
            <w:pPr>
              <w:spacing w:line="480" w:lineRule="auto"/>
            </w:pPr>
            <w:r>
              <w:t>Quem crer e for batizado será salvo, e o que não crer será condenado.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Luca 19:10</w:t>
            </w:r>
          </w:p>
        </w:tc>
        <w:tc>
          <w:tcPr>
            <w:tcW w:type="dxa" w:w="2880"/>
            <w:tcW w:w="1440" w:type="dxa"/>
          </w:tcPr>
          <w:p>
            <w:pPr>
              <w:jc w:val="center"/>
            </w:pPr>
            <w:r>
              <w:rPr>
                <w:b/>
              </w:rPr>
              <w:t>OK</w:t>
            </w:r>
          </w:p>
        </w:tc>
      </w:tr>
      <w:tr>
        <w:tc>
          <w:tcPr>
            <w:tcW w:type="dxa" w:w="2880"/>
            <w:tcW w:w="7920" w:type="dxa"/>
          </w:tcPr>
          <w:p>
            <w:pPr>
              <w:spacing w:line="480" w:lineRule="auto"/>
            </w:pPr>
            <w:r>
              <w:t xml:space="preserve">Pois o Filho do Homem veio para buscar e </w:t>
            </w:r>
            <w:r>
              <w:rPr>
                <w:b/>
              </w:rPr>
              <w:t>salvar</w:t>
            </w:r>
            <w:r>
              <w:t xml:space="preserve"> os que estão perdidos”.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12:27</w:t>
            </w:r>
          </w:p>
        </w:tc>
        <w:tc>
          <w:tcPr>
            <w:tcW w:type="dxa" w:w="2880"/>
            <w:tcW w:w="7920" w:type="dxa"/>
          </w:tcPr>
          <w:p>
            <w:r>
              <w:rPr>
                <w:b/>
              </w:rPr>
              <w:t>Yohani 12:27</w:t>
            </w:r>
          </w:p>
        </w:tc>
        <w:tc>
          <w:tcPr>
            <w:tcW w:type="dxa" w:w="2880"/>
            <w:tcW w:w="1440" w:type="dxa"/>
          </w:tcPr>
          <w:p>
            <w:pPr>
              <w:jc w:val="center"/>
            </w:pPr>
            <w:r>
              <w:rPr>
                <w:b/>
              </w:rPr>
              <w:t>OK</w:t>
            </w:r>
          </w:p>
        </w:tc>
      </w:tr>
      <w:tr>
        <w:tc>
          <w:tcPr>
            <w:tcW w:type="dxa" w:w="2880"/>
            <w:tcW w:w="7920" w:type="dxa"/>
          </w:tcPr>
          <w:p>
            <w:pPr>
              <w:spacing w:line="480" w:lineRule="auto"/>
            </w:pPr>
            <w:r>
              <w:t>Agora, minha alma está angustiada. E o que direi? 'Pai, salva-Me desta hora’?’ Mas por isso vim, para esta hora.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16:31</w:t>
            </w:r>
          </w:p>
        </w:tc>
        <w:tc>
          <w:tcPr>
            <w:tcW w:type="dxa" w:w="2880"/>
            <w:tcW w:w="7920" w:type="dxa"/>
          </w:tcPr>
          <w:p>
            <w:r>
              <w:rPr>
                <w:b/>
              </w:rPr>
              <w:t>Miteko tja arun'mwe. 16:31</w:t>
            </w:r>
          </w:p>
        </w:tc>
        <w:tc>
          <w:tcPr>
            <w:tcW w:type="dxa" w:w="2880"/>
            <w:tcW w:w="1440" w:type="dxa"/>
          </w:tcPr>
          <w:p>
            <w:pPr>
              <w:jc w:val="center"/>
            </w:pPr>
            <w:r>
              <w:rPr>
                <w:b/>
              </w:rPr>
              <w:t>OK</w:t>
            </w:r>
          </w:p>
        </w:tc>
      </w:tr>
      <w:tr>
        <w:tc>
          <w:tcPr>
            <w:tcW w:type="dxa" w:w="2880"/>
            <w:tcW w:w="7920" w:type="dxa"/>
          </w:tcPr>
          <w:p>
            <w:pPr>
              <w:spacing w:line="480" w:lineRule="auto"/>
            </w:pPr>
            <w:r>
              <w:t>Eles disseram: "Crê no Senhor Jesus e serás salvo, tu e a tua casa".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Romanos 10:9</w:t>
            </w:r>
          </w:p>
        </w:tc>
        <w:tc>
          <w:tcPr>
            <w:tcW w:type="dxa" w:w="2880"/>
            <w:tcW w:w="1440" w:type="dxa"/>
          </w:tcPr>
          <w:p>
            <w:pPr>
              <w:jc w:val="center"/>
            </w:pPr>
            <w:r>
              <w:rPr>
                <w:b/>
              </w:rPr>
              <w:t>OK</w:t>
            </w:r>
          </w:p>
        </w:tc>
      </w:tr>
      <w:tr>
        <w:tc>
          <w:tcPr>
            <w:tcW w:type="dxa" w:w="2880"/>
            <w:tcW w:w="7920" w:type="dxa"/>
          </w:tcPr>
          <w:p>
            <w:pPr>
              <w:spacing w:line="480" w:lineRule="auto"/>
            </w:pPr>
            <w:r>
              <w:t>Pois, se com tua boca confessares Jesus como Senhor, e creres no teu coração que Deus O ressuscitou dentre os mortos, serás salvo.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1:18</w:t>
            </w:r>
          </w:p>
        </w:tc>
        <w:tc>
          <w:tcPr>
            <w:tcW w:type="dxa" w:w="2880"/>
            <w:tcW w:w="7920" w:type="dxa"/>
          </w:tcPr>
          <w:p>
            <w:r>
              <w:rPr>
                <w:b/>
              </w:rPr>
              <w:t>1 Coríntios 1:18</w:t>
            </w:r>
          </w:p>
        </w:tc>
        <w:tc>
          <w:tcPr>
            <w:tcW w:type="dxa" w:w="2880"/>
            <w:tcW w:w="1440" w:type="dxa"/>
          </w:tcPr>
          <w:p>
            <w:pPr>
              <w:jc w:val="center"/>
            </w:pPr>
            <w:r>
              <w:rPr>
                <w:b/>
              </w:rPr>
              <w:t>OK</w:t>
            </w:r>
          </w:p>
        </w:tc>
      </w:tr>
      <w:tr>
        <w:tc>
          <w:tcPr>
            <w:tcW w:type="dxa" w:w="2880"/>
            <w:tcW w:w="7920" w:type="dxa"/>
          </w:tcPr>
          <w:p>
            <w:pPr>
              <w:spacing w:line="480" w:lineRule="auto"/>
            </w:pPr>
            <w:r>
              <w:t>Pois a mensagem sobre a cruz é loucura para aqueles que estão se perdendo. Mas entre aqueles que Deus está salvando, é o poder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2:15</w:t>
            </w:r>
          </w:p>
        </w:tc>
        <w:tc>
          <w:tcPr>
            <w:tcW w:type="dxa" w:w="2880"/>
            <w:tcW w:w="7920" w:type="dxa"/>
          </w:tcPr>
          <w:p>
            <w:r>
              <w:rPr>
                <w:b/>
              </w:rPr>
              <w:t>2 Korintius 2:15</w:t>
            </w:r>
          </w:p>
        </w:tc>
        <w:tc>
          <w:tcPr>
            <w:tcW w:type="dxa" w:w="2880"/>
            <w:tcW w:w="1440" w:type="dxa"/>
          </w:tcPr>
          <w:p>
            <w:pPr>
              <w:jc w:val="center"/>
            </w:pPr>
            <w:r>
              <w:rPr>
                <w:b/>
              </w:rPr>
              <w:t>OK</w:t>
            </w:r>
          </w:p>
        </w:tc>
      </w:tr>
      <w:tr>
        <w:tc>
          <w:tcPr>
            <w:tcW w:type="dxa" w:w="2880"/>
            <w:tcW w:w="7920" w:type="dxa"/>
          </w:tcPr>
          <w:p>
            <w:pPr>
              <w:spacing w:line="480" w:lineRule="auto"/>
            </w:pPr>
            <w:r>
              <w:t>Pois nós somos para Deus o doce perfume de Cristo, tanto entre aqueles que são salvos como entre aqueles que estão perecendo.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2:8</w:t>
            </w:r>
          </w:p>
        </w:tc>
        <w:tc>
          <w:tcPr>
            <w:tcW w:type="dxa" w:w="2880"/>
            <w:tcW w:w="7920" w:type="dxa"/>
          </w:tcPr>
          <w:p>
            <w:r>
              <w:rPr>
                <w:b/>
              </w:rPr>
              <w:t>Ayefeso 2:8</w:t>
            </w:r>
          </w:p>
        </w:tc>
        <w:tc>
          <w:tcPr>
            <w:tcW w:type="dxa" w:w="2880"/>
            <w:tcW w:w="1440" w:type="dxa"/>
          </w:tcPr>
          <w:p>
            <w:pPr>
              <w:jc w:val="center"/>
            </w:pPr>
            <w:r>
              <w:rPr>
                <w:b/>
              </w:rPr>
              <w:t>OK</w:t>
            </w:r>
          </w:p>
        </w:tc>
      </w:tr>
      <w:tr>
        <w:tc>
          <w:tcPr>
            <w:tcW w:type="dxa" w:w="2880"/>
            <w:tcW w:w="7920" w:type="dxa"/>
          </w:tcPr>
          <w:p>
            <w:pPr>
              <w:spacing w:line="480" w:lineRule="auto"/>
            </w:pPr>
            <w:r>
              <w:t>Porque pela graça sois salvos, por meio da fé, e isso não vem de vós; é dom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2:10</w:t>
            </w:r>
          </w:p>
        </w:tc>
        <w:tc>
          <w:tcPr>
            <w:tcW w:type="dxa" w:w="2880"/>
            <w:tcW w:w="7920" w:type="dxa"/>
          </w:tcPr>
          <w:p>
            <w:r>
              <w:rPr>
                <w:b/>
              </w:rPr>
              <w:t>2 Tessaloonica 2:10</w:t>
            </w:r>
          </w:p>
        </w:tc>
        <w:tc>
          <w:tcPr>
            <w:tcW w:type="dxa" w:w="2880"/>
            <w:tcW w:w="1440" w:type="dxa"/>
          </w:tcPr>
          <w:p>
            <w:pPr>
              <w:jc w:val="center"/>
            </w:pPr>
            <w:r>
              <w:rPr>
                <w:b/>
              </w:rPr>
              <w:t>OK</w:t>
            </w:r>
          </w:p>
        </w:tc>
      </w:tr>
      <w:tr>
        <w:tc>
          <w:tcPr>
            <w:tcW w:type="dxa" w:w="2880"/>
            <w:tcW w:w="7920" w:type="dxa"/>
          </w:tcPr>
          <w:p>
            <w:pPr>
              <w:spacing w:line="480" w:lineRule="auto"/>
            </w:pPr>
            <w:r>
              <w:t>e com todo o engano de injustiça para aqueles que estão perecendo, porque eles não receberam o amor da verdade a fim de serem salvos.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2:4</w:t>
            </w:r>
          </w:p>
        </w:tc>
        <w:tc>
          <w:tcPr>
            <w:tcW w:type="dxa" w:w="2880"/>
            <w:tcW w:w="7920" w:type="dxa"/>
          </w:tcPr>
          <w:p>
            <w:r>
              <w:rPr>
                <w:b/>
              </w:rPr>
              <w:t>1 Timoteyo 2:4</w:t>
            </w:r>
          </w:p>
        </w:tc>
        <w:tc>
          <w:tcPr>
            <w:tcW w:type="dxa" w:w="2880"/>
            <w:tcW w:w="1440" w:type="dxa"/>
          </w:tcPr>
          <w:p>
            <w:pPr>
              <w:jc w:val="center"/>
            </w:pPr>
            <w:r>
              <w:rPr>
                <w:b/>
              </w:rPr>
              <w:t>OK</w:t>
            </w:r>
          </w:p>
        </w:tc>
      </w:tr>
      <w:tr>
        <w:tc>
          <w:tcPr>
            <w:tcW w:type="dxa" w:w="2880"/>
            <w:tcW w:w="7920" w:type="dxa"/>
          </w:tcPr>
          <w:p>
            <w:pPr>
              <w:spacing w:line="480" w:lineRule="auto"/>
            </w:pPr>
            <w:r>
              <w:t>Ele deseja que todas as pessoas sejam salvas e cheguem ao pleno conhecimento da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1 3:5</w:t>
            </w:r>
          </w:p>
        </w:tc>
        <w:tc>
          <w:tcPr>
            <w:tcW w:type="dxa" w:w="2880"/>
            <w:tcW w:w="1440" w:type="dxa"/>
          </w:tcPr>
          <w:p>
            <w:pPr>
              <w:jc w:val="center"/>
            </w:pPr>
            <w:r>
              <w:rPr>
                <w:b/>
              </w:rPr>
              <w:t>OK</w:t>
            </w:r>
          </w:p>
        </w:tc>
      </w:tr>
      <w:tr>
        <w:tc>
          <w:tcPr>
            <w:tcW w:type="dxa" w:w="2880"/>
            <w:tcW w:w="7920" w:type="dxa"/>
          </w:tcPr>
          <w:p>
            <w:pPr>
              <w:spacing w:line="480" w:lineRule="auto"/>
            </w:pPr>
            <w:r>
              <w:t>Ele nos salvou, lavando-nos mediante o novo nascimento, e renovando-nos pelo Espírito Santo, não pelas obras que havíamos feito em justiça, mas de acordo com a Sua misericórdia.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7:25</w:t>
            </w:r>
          </w:p>
        </w:tc>
        <w:tc>
          <w:tcPr>
            <w:tcW w:type="dxa" w:w="2880"/>
            <w:tcW w:w="7920" w:type="dxa"/>
          </w:tcPr>
          <w:p>
            <w:r>
              <w:rPr>
                <w:b/>
              </w:rPr>
              <w:t>Ahebre 7:25</w:t>
            </w:r>
          </w:p>
        </w:tc>
        <w:tc>
          <w:tcPr>
            <w:tcW w:type="dxa" w:w="2880"/>
            <w:tcW w:w="1440" w:type="dxa"/>
          </w:tcPr>
          <w:p>
            <w:pPr>
              <w:jc w:val="center"/>
            </w:pPr>
            <w:r>
              <w:rPr>
                <w:b/>
              </w:rPr>
              <w:t>OK</w:t>
            </w:r>
          </w:p>
        </w:tc>
      </w:tr>
      <w:tr>
        <w:tc>
          <w:tcPr>
            <w:tcW w:type="dxa" w:w="2880"/>
            <w:tcW w:w="7920" w:type="dxa"/>
          </w:tcPr>
          <w:p>
            <w:pPr>
              <w:spacing w:line="480" w:lineRule="auto"/>
            </w:pPr>
            <w:r>
              <w:t xml:space="preserve">Por isso, Ele também pode </w:t>
            </w:r>
            <w:r>
              <w:rPr>
                <w:b/>
              </w:rPr>
              <w:t>salvar</w:t>
            </w:r>
            <w:r>
              <w:t xml:space="preserve"> completamente aqueles que, por meio Dele, se chegam a Deus; vivendo sempre para interceder por 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1:21</w:t>
            </w:r>
          </w:p>
        </w:tc>
        <w:tc>
          <w:tcPr>
            <w:tcW w:type="dxa" w:w="2880"/>
            <w:tcW w:w="7920" w:type="dxa"/>
          </w:tcPr>
          <w:p>
            <w:r>
              <w:rPr>
                <w:b/>
              </w:rPr>
              <w:t>Tiago 1:21</w:t>
            </w:r>
          </w:p>
        </w:tc>
        <w:tc>
          <w:tcPr>
            <w:tcW w:type="dxa" w:w="2880"/>
            <w:tcW w:w="1440" w:type="dxa"/>
          </w:tcPr>
          <w:p>
            <w:pPr>
              <w:jc w:val="center"/>
            </w:pPr>
            <w:r>
              <w:rPr>
                <w:b/>
              </w:rPr>
              <w:t>OK</w:t>
            </w:r>
          </w:p>
        </w:tc>
      </w:tr>
      <w:tr>
        <w:tc>
          <w:tcPr>
            <w:tcW w:type="dxa" w:w="2880"/>
            <w:tcW w:w="7920" w:type="dxa"/>
          </w:tcPr>
          <w:p>
            <w:pPr>
              <w:spacing w:line="480" w:lineRule="auto"/>
            </w:pPr>
            <w:r>
              <w:t xml:space="preserve">Portanto livrai-vos de toda imundície pecaminosa e abundância do mal. Recebei em humildade a palavra implantada, que é capaz de </w:t>
            </w:r>
            <w:r>
              <w:rPr>
                <w:b/>
              </w:rPr>
              <w:t>salvar</w:t>
            </w:r>
            <w:r>
              <w:t xml:space="preserve"> vossas almas.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4:18</w:t>
            </w:r>
          </w:p>
        </w:tc>
        <w:tc>
          <w:tcPr>
            <w:tcW w:type="dxa" w:w="2880"/>
            <w:tcW w:w="7920" w:type="dxa"/>
          </w:tcPr>
          <w:p>
            <w:r>
              <w:rPr>
                <w:b/>
              </w:rPr>
              <w:t>1 Pedro 4:18</w:t>
            </w:r>
          </w:p>
        </w:tc>
        <w:tc>
          <w:tcPr>
            <w:tcW w:type="dxa" w:w="2880"/>
            <w:tcW w:w="1440" w:type="dxa"/>
          </w:tcPr>
          <w:p>
            <w:pPr>
              <w:jc w:val="center"/>
            </w:pPr>
            <w:r>
              <w:rPr>
                <w:b/>
              </w:rPr>
              <w:t>OK</w:t>
            </w:r>
          </w:p>
        </w:tc>
      </w:tr>
      <w:tr>
        <w:tc>
          <w:tcPr>
            <w:tcW w:type="dxa" w:w="2880"/>
            <w:tcW w:w="7920" w:type="dxa"/>
          </w:tcPr>
          <w:p>
            <w:pPr>
              <w:spacing w:line="480" w:lineRule="auto"/>
            </w:pPr>
            <w:r>
              <w:t>E se "é com dificuldades que o justo é salvo, em que situação ficará o ímpio pecador?"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escrituras (G1124)</w:t>
      </w:r>
    </w:p>
    <w:p>
      <w:r/>
      <w:r>
        <w:t>Esta palavra pode significar:</w:t>
      </w:r>
      <w:r/>
      <w:r/>
    </w:p>
    <w:p>
      <w:pPr>
        <w:pStyle w:val="ListBullet"/>
        <w:spacing w:line="240" w:lineRule="auto"/>
        <w:ind w:left="720"/>
      </w:pPr>
      <w:r/>
      <w:r>
        <w:t>Tudo o que foi escrito no Antigo Testamento.</w:t>
      </w:r>
      <w:r/>
    </w:p>
    <w:p>
      <w:pPr>
        <w:pStyle w:val="ListBullet"/>
        <w:spacing w:line="240" w:lineRule="auto"/>
        <w:ind w:left="720"/>
      </w:pPr>
      <w:r/>
      <w:r>
        <w:t>Uma certa parte do Antigo Testamento.</w:t>
      </w:r>
      <w:r/>
    </w:p>
    <w:p>
      <w:pPr>
        <w:pStyle w:val="ListBullet"/>
        <w:spacing w:line="240" w:lineRule="auto"/>
        <w:ind w:left="720"/>
      </w:pPr>
      <w:r/>
      <w:r>
        <w:t>Coisas escritas no Novo Testamento.</w:t>
      </w:r>
      <w:r/>
      <w:r/>
    </w:p>
    <w:p>
      <w:pPr>
        <w:spacing w:after="0"/>
      </w:pPr>
      <w:r/>
      <w:r>
        <w:t>Às vezes esta palavra é usada para introduzir algo escrito no Antigo Testamento. Quando usado desta forma, significa que o que foi escrito deve ser confiável e obedecido.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21:42</w:t>
            </w:r>
          </w:p>
        </w:tc>
        <w:tc>
          <w:tcPr>
            <w:tcW w:type="dxa" w:w="2880"/>
            <w:tcW w:w="7920" w:type="dxa"/>
          </w:tcPr>
          <w:p>
            <w:r>
              <w:rPr>
                <w:b/>
              </w:rPr>
              <w:t>Mateus 21:42</w:t>
            </w:r>
          </w:p>
        </w:tc>
        <w:tc>
          <w:tcPr>
            <w:tcW w:type="dxa" w:w="2880"/>
            <w:tcW w:w="1440" w:type="dxa"/>
          </w:tcPr>
          <w:p>
            <w:pPr>
              <w:jc w:val="center"/>
            </w:pPr>
            <w:r>
              <w:rPr>
                <w:b/>
              </w:rPr>
              <w:t>OK</w:t>
            </w:r>
          </w:p>
        </w:tc>
      </w:tr>
      <w:tr>
        <w:tc>
          <w:tcPr>
            <w:tcW w:type="dxa" w:w="2880"/>
            <w:tcW w:w="7920" w:type="dxa"/>
          </w:tcPr>
          <w:p>
            <w:pPr>
              <w:spacing w:line="480" w:lineRule="auto"/>
            </w:pPr>
            <w:r>
              <w:t xml:space="preserve">Jesus disse-lhes: "Vós nunca lestes nas </w:t>
            </w:r>
            <w:r>
              <w:rPr>
                <w:b/>
              </w:rPr>
              <w:t>Escrituras</w:t>
            </w:r>
            <w:r>
              <w:t>: 'A pedra que os construtores rejeitaram tornou-se a pedra angular. Isso veio do Senhor e é maravilhoso aos nossos olhos'?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12:24</w:t>
            </w:r>
          </w:p>
        </w:tc>
        <w:tc>
          <w:tcPr>
            <w:tcW w:type="dxa" w:w="2880"/>
            <w:tcW w:w="7920" w:type="dxa"/>
          </w:tcPr>
          <w:p>
            <w:r>
              <w:rPr>
                <w:b/>
              </w:rPr>
              <w:t>Maruku 12:24</w:t>
            </w:r>
          </w:p>
        </w:tc>
        <w:tc>
          <w:tcPr>
            <w:tcW w:type="dxa" w:w="2880"/>
            <w:tcW w:w="1440" w:type="dxa"/>
          </w:tcPr>
          <w:p>
            <w:pPr>
              <w:jc w:val="center"/>
            </w:pPr>
            <w:r>
              <w:rPr>
                <w:b/>
              </w:rPr>
              <w:t>OK</w:t>
            </w:r>
          </w:p>
        </w:tc>
      </w:tr>
      <w:tr>
        <w:tc>
          <w:tcPr>
            <w:tcW w:type="dxa" w:w="2880"/>
            <w:tcW w:w="7920" w:type="dxa"/>
          </w:tcPr>
          <w:p>
            <w:pPr>
              <w:spacing w:line="480" w:lineRule="auto"/>
            </w:pPr>
            <w:r>
              <w:t xml:space="preserve">Respondeu-lhes Jesus: "Não é esta a razão pela qual estais enganados, porque não conheceis as </w:t>
            </w:r>
            <w:r>
              <w:rPr>
                <w:b/>
              </w:rPr>
              <w:t>Escrituras</w:t>
            </w:r>
            <w:r>
              <w:t xml:space="preserve"> nem o poder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24:45</w:t>
            </w:r>
          </w:p>
        </w:tc>
        <w:tc>
          <w:tcPr>
            <w:tcW w:type="dxa" w:w="2880"/>
            <w:tcW w:w="7920" w:type="dxa"/>
          </w:tcPr>
          <w:p>
            <w:r>
              <w:rPr>
                <w:b/>
              </w:rPr>
              <w:t>Luca 24:45</w:t>
            </w:r>
          </w:p>
        </w:tc>
        <w:tc>
          <w:tcPr>
            <w:tcW w:type="dxa" w:w="2880"/>
            <w:tcW w:w="1440" w:type="dxa"/>
          </w:tcPr>
          <w:p>
            <w:pPr>
              <w:jc w:val="center"/>
            </w:pPr>
            <w:r>
              <w:rPr>
                <w:b/>
              </w:rPr>
              <w:t>OK</w:t>
            </w:r>
          </w:p>
        </w:tc>
      </w:tr>
      <w:tr>
        <w:tc>
          <w:tcPr>
            <w:tcW w:type="dxa" w:w="2880"/>
            <w:tcW w:w="7920" w:type="dxa"/>
          </w:tcPr>
          <w:p>
            <w:pPr>
              <w:spacing w:line="480" w:lineRule="auto"/>
            </w:pPr>
            <w:r>
              <w:t xml:space="preserve">Então, lhes abriu o entendimento para que pudessem compreender as </w:t>
            </w:r>
            <w:r>
              <w:rPr>
                <w:b/>
              </w:rPr>
              <w:t>Escrituras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5:39</w:t>
            </w:r>
          </w:p>
        </w:tc>
        <w:tc>
          <w:tcPr>
            <w:tcW w:type="dxa" w:w="2880"/>
            <w:tcW w:w="7920" w:type="dxa"/>
          </w:tcPr>
          <w:p>
            <w:r>
              <w:rPr>
                <w:b/>
              </w:rPr>
              <w:t>Yohani 5:39</w:t>
            </w:r>
          </w:p>
        </w:tc>
        <w:tc>
          <w:tcPr>
            <w:tcW w:type="dxa" w:w="2880"/>
            <w:tcW w:w="1440" w:type="dxa"/>
          </w:tcPr>
          <w:p>
            <w:pPr>
              <w:jc w:val="center"/>
            </w:pPr>
            <w:r>
              <w:rPr>
                <w:b/>
              </w:rPr>
              <w:t>OK</w:t>
            </w:r>
          </w:p>
        </w:tc>
      </w:tr>
      <w:tr>
        <w:tc>
          <w:tcPr>
            <w:tcW w:type="dxa" w:w="2880"/>
            <w:tcW w:w="7920" w:type="dxa"/>
          </w:tcPr>
          <w:p>
            <w:pPr>
              <w:spacing w:line="480" w:lineRule="auto"/>
            </w:pPr>
            <w:r>
              <w:t xml:space="preserve">Examinais as </w:t>
            </w:r>
            <w:r>
              <w:rPr>
                <w:b/>
              </w:rPr>
              <w:t>Escrituras</w:t>
            </w:r>
            <w:r>
              <w:t xml:space="preserve"> porque acreditais ter nelas a vida eterna, e essas mesmas </w:t>
            </w:r>
            <w:r>
              <w:rPr>
                <w:b/>
              </w:rPr>
              <w:t>Escrituras</w:t>
            </w:r>
            <w:r>
              <w:t xml:space="preserve"> testemunham a Meu respeito;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18:28</w:t>
            </w:r>
          </w:p>
        </w:tc>
        <w:tc>
          <w:tcPr>
            <w:tcW w:type="dxa" w:w="2880"/>
            <w:tcW w:w="7920" w:type="dxa"/>
          </w:tcPr>
          <w:p>
            <w:r>
              <w:rPr>
                <w:b/>
              </w:rPr>
              <w:t>Miteko tja arun'mwe. 18:28</w:t>
            </w:r>
          </w:p>
        </w:tc>
        <w:tc>
          <w:tcPr>
            <w:tcW w:type="dxa" w:w="2880"/>
            <w:tcW w:w="1440" w:type="dxa"/>
          </w:tcPr>
          <w:p>
            <w:pPr>
              <w:jc w:val="center"/>
            </w:pPr>
            <w:r>
              <w:rPr>
                <w:b/>
              </w:rPr>
              <w:t>OK</w:t>
            </w:r>
          </w:p>
        </w:tc>
      </w:tr>
      <w:tr>
        <w:tc>
          <w:tcPr>
            <w:tcW w:type="dxa" w:w="2880"/>
            <w:tcW w:w="7920" w:type="dxa"/>
          </w:tcPr>
          <w:p>
            <w:pPr>
              <w:spacing w:line="480" w:lineRule="auto"/>
            </w:pPr>
            <w:r>
              <w:t xml:space="preserve">Apolo publicamente vencia os judeus com seu poder e habilidade, mostrando pelas </w:t>
            </w:r>
            <w:r>
              <w:rPr>
                <w:b/>
              </w:rPr>
              <w:t>Escrituras</w:t>
            </w:r>
            <w:r>
              <w:t xml:space="preserve"> que Jesus era o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4:3</w:t>
            </w:r>
          </w:p>
        </w:tc>
        <w:tc>
          <w:tcPr>
            <w:tcW w:type="dxa" w:w="2880"/>
            <w:tcW w:w="7920" w:type="dxa"/>
          </w:tcPr>
          <w:p>
            <w:r>
              <w:rPr>
                <w:b/>
              </w:rPr>
              <w:t>Romanos 4:3</w:t>
            </w:r>
          </w:p>
        </w:tc>
        <w:tc>
          <w:tcPr>
            <w:tcW w:type="dxa" w:w="2880"/>
            <w:tcW w:w="1440" w:type="dxa"/>
          </w:tcPr>
          <w:p>
            <w:pPr>
              <w:jc w:val="center"/>
            </w:pPr>
            <w:r>
              <w:rPr>
                <w:b/>
              </w:rPr>
              <w:t>OK</w:t>
            </w:r>
          </w:p>
        </w:tc>
      </w:tr>
      <w:tr>
        <w:tc>
          <w:tcPr>
            <w:tcW w:type="dxa" w:w="2880"/>
            <w:tcW w:w="7920" w:type="dxa"/>
          </w:tcPr>
          <w:p>
            <w:pPr>
              <w:spacing w:line="480" w:lineRule="auto"/>
            </w:pPr>
            <w:r>
              <w:t xml:space="preserve">O que as </w:t>
            </w:r>
            <w:r>
              <w:rPr>
                <w:b/>
              </w:rPr>
              <w:t>Escrituras</w:t>
            </w:r>
            <w:r>
              <w:t xml:space="preserve"> dizem? "Abraão acreditou em Deus, e isso foi lhe atribuído como 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15:4</w:t>
            </w:r>
          </w:p>
        </w:tc>
        <w:tc>
          <w:tcPr>
            <w:tcW w:type="dxa" w:w="2880"/>
            <w:tcW w:w="7920" w:type="dxa"/>
          </w:tcPr>
          <w:p>
            <w:r>
              <w:rPr>
                <w:b/>
              </w:rPr>
              <w:t>Romanos 15:4</w:t>
            </w:r>
          </w:p>
        </w:tc>
        <w:tc>
          <w:tcPr>
            <w:tcW w:type="dxa" w:w="2880"/>
            <w:tcW w:w="1440" w:type="dxa"/>
          </w:tcPr>
          <w:p>
            <w:pPr>
              <w:jc w:val="center"/>
            </w:pPr>
            <w:r>
              <w:rPr>
                <w:b/>
              </w:rPr>
              <w:t>OK</w:t>
            </w:r>
          </w:p>
        </w:tc>
      </w:tr>
      <w:tr>
        <w:tc>
          <w:tcPr>
            <w:tcW w:type="dxa" w:w="2880"/>
            <w:tcW w:w="7920" w:type="dxa"/>
          </w:tcPr>
          <w:p>
            <w:pPr>
              <w:spacing w:line="480" w:lineRule="auto"/>
            </w:pPr>
            <w:r>
              <w:t xml:space="preserve">Pois o que foi escrito anteriormente foi escrito para a nossa instrução, com o objetivo de que, através da paciência e do encorajamento das </w:t>
            </w:r>
            <w:r>
              <w:rPr>
                <w:b/>
              </w:rPr>
              <w:t>Escrituras</w:t>
            </w:r>
            <w:r>
              <w:t>, possamos ter confiança.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15:3</w:t>
            </w:r>
          </w:p>
        </w:tc>
        <w:tc>
          <w:tcPr>
            <w:tcW w:type="dxa" w:w="2880"/>
            <w:tcW w:w="7920" w:type="dxa"/>
          </w:tcPr>
          <w:p>
            <w:r>
              <w:rPr>
                <w:b/>
              </w:rPr>
              <w:t>1 Coríntios 15:3</w:t>
            </w:r>
          </w:p>
        </w:tc>
        <w:tc>
          <w:tcPr>
            <w:tcW w:type="dxa" w:w="2880"/>
            <w:tcW w:w="1440" w:type="dxa"/>
          </w:tcPr>
          <w:p>
            <w:pPr>
              <w:jc w:val="center"/>
            </w:pPr>
            <w:r>
              <w:rPr>
                <w:b/>
              </w:rPr>
              <w:t>OK</w:t>
            </w:r>
          </w:p>
        </w:tc>
      </w:tr>
      <w:tr>
        <w:tc>
          <w:tcPr>
            <w:tcW w:type="dxa" w:w="2880"/>
            <w:tcW w:w="7920" w:type="dxa"/>
          </w:tcPr>
          <w:p>
            <w:pPr>
              <w:spacing w:line="480" w:lineRule="auto"/>
            </w:pPr>
            <w:r>
              <w:t xml:space="preserve">Pois vos entreguei em primeiro lugar o que também recebi: que Cristo morreu por nossos pecados, segundo as </w:t>
            </w:r>
            <w:r>
              <w:rPr>
                <w:b/>
              </w:rPr>
              <w:t>Escrituras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Galatas 3:8</w:t>
            </w:r>
          </w:p>
        </w:tc>
        <w:tc>
          <w:tcPr>
            <w:tcW w:type="dxa" w:w="2880"/>
            <w:tcW w:w="1440" w:type="dxa"/>
          </w:tcPr>
          <w:p>
            <w:pPr>
              <w:jc w:val="center"/>
            </w:pPr>
            <w:r>
              <w:rPr>
                <w:b/>
              </w:rPr>
              <w:t>OK</w:t>
            </w:r>
          </w:p>
        </w:tc>
      </w:tr>
      <w:tr>
        <w:tc>
          <w:tcPr>
            <w:tcW w:type="dxa" w:w="2880"/>
            <w:tcW w:w="7920" w:type="dxa"/>
          </w:tcPr>
          <w:p>
            <w:pPr>
              <w:spacing w:line="480" w:lineRule="auto"/>
            </w:pPr>
            <w:r>
              <w:t>A Escritura, prevendo que Deus justificaria os gentios pela fé, de antemão proclamou esta boa nova para Abraão, dizendo: "Em ti, todas as nações serão abençoadas".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5:18</w:t>
            </w:r>
          </w:p>
        </w:tc>
        <w:tc>
          <w:tcPr>
            <w:tcW w:type="dxa" w:w="2880"/>
            <w:tcW w:w="7920" w:type="dxa"/>
          </w:tcPr>
          <w:p>
            <w:r>
              <w:rPr>
                <w:b/>
              </w:rPr>
              <w:t>1 Timoteyo 5:18</w:t>
            </w:r>
          </w:p>
        </w:tc>
        <w:tc>
          <w:tcPr>
            <w:tcW w:type="dxa" w:w="2880"/>
            <w:tcW w:w="1440" w:type="dxa"/>
          </w:tcPr>
          <w:p>
            <w:pPr>
              <w:jc w:val="center"/>
            </w:pPr>
            <w:r>
              <w:rPr>
                <w:b/>
              </w:rPr>
              <w:t>OK</w:t>
            </w:r>
          </w:p>
        </w:tc>
      </w:tr>
      <w:tr>
        <w:tc>
          <w:tcPr>
            <w:tcW w:type="dxa" w:w="2880"/>
            <w:tcW w:w="7920" w:type="dxa"/>
          </w:tcPr>
          <w:p>
            <w:pPr>
              <w:spacing w:line="480" w:lineRule="auto"/>
            </w:pPr>
            <w:r>
              <w:t>Pois a Escritura diz: "Tu não deves amordaçar o boi enquanto ele esmaga os grãos", e "O trabalhador é digno do seu salário".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3:16</w:t>
            </w:r>
          </w:p>
        </w:tc>
        <w:tc>
          <w:tcPr>
            <w:tcW w:type="dxa" w:w="2880"/>
            <w:tcW w:w="7920" w:type="dxa"/>
          </w:tcPr>
          <w:p>
            <w:r>
              <w:rPr>
                <w:b/>
              </w:rPr>
              <w:t>2 Timoteyo 3:16</w:t>
            </w:r>
          </w:p>
        </w:tc>
        <w:tc>
          <w:tcPr>
            <w:tcW w:type="dxa" w:w="2880"/>
            <w:tcW w:w="1440" w:type="dxa"/>
          </w:tcPr>
          <w:p>
            <w:pPr>
              <w:jc w:val="center"/>
            </w:pPr>
            <w:r>
              <w:rPr>
                <w:b/>
              </w:rPr>
              <w:t>OK</w:t>
            </w:r>
          </w:p>
        </w:tc>
      </w:tr>
      <w:tr>
        <w:tc>
          <w:tcPr>
            <w:tcW w:type="dxa" w:w="2880"/>
            <w:tcW w:w="7920" w:type="dxa"/>
          </w:tcPr>
          <w:p>
            <w:pPr>
              <w:spacing w:line="480" w:lineRule="auto"/>
            </w:pPr>
            <w:r>
              <w:t>Toda a Escritura é inspirada por Deus e proveitosa para ensino, para repreensão, para correção, e para instruir na 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2:8</w:t>
            </w:r>
          </w:p>
        </w:tc>
        <w:tc>
          <w:tcPr>
            <w:tcW w:type="dxa" w:w="2880"/>
            <w:tcW w:w="7920" w:type="dxa"/>
          </w:tcPr>
          <w:p>
            <w:r>
              <w:rPr>
                <w:b/>
              </w:rPr>
              <w:t>Tiago 2:8</w:t>
            </w:r>
          </w:p>
        </w:tc>
        <w:tc>
          <w:tcPr>
            <w:tcW w:type="dxa" w:w="2880"/>
            <w:tcW w:w="1440" w:type="dxa"/>
          </w:tcPr>
          <w:p>
            <w:pPr>
              <w:jc w:val="center"/>
            </w:pPr>
            <w:r>
              <w:rPr>
                <w:b/>
              </w:rPr>
              <w:t>OK</w:t>
            </w:r>
          </w:p>
        </w:tc>
      </w:tr>
      <w:tr>
        <w:tc>
          <w:tcPr>
            <w:tcW w:type="dxa" w:w="2880"/>
            <w:tcW w:w="7920" w:type="dxa"/>
          </w:tcPr>
          <w:p>
            <w:pPr>
              <w:spacing w:line="480" w:lineRule="auto"/>
            </w:pPr>
            <w:r>
              <w:t>Contudo, se cumpris a Lei real, segundo a Escritura: "Amarás o teu próximo como a ti mesmo", fazeis bem.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1:20</w:t>
            </w:r>
          </w:p>
        </w:tc>
        <w:tc>
          <w:tcPr>
            <w:tcW w:type="dxa" w:w="2880"/>
            <w:tcW w:w="7920" w:type="dxa"/>
          </w:tcPr>
          <w:p>
            <w:r>
              <w:rPr>
                <w:b/>
              </w:rPr>
              <w:t>2 Pedro 1:20</w:t>
            </w:r>
          </w:p>
        </w:tc>
        <w:tc>
          <w:tcPr>
            <w:tcW w:type="dxa" w:w="2880"/>
            <w:tcW w:w="1440" w:type="dxa"/>
          </w:tcPr>
          <w:p>
            <w:pPr>
              <w:jc w:val="center"/>
            </w:pPr>
            <w:r>
              <w:rPr>
                <w:b/>
              </w:rPr>
              <w:t>OK</w:t>
            </w:r>
          </w:p>
        </w:tc>
      </w:tr>
      <w:tr>
        <w:tc>
          <w:tcPr>
            <w:tcW w:type="dxa" w:w="2880"/>
            <w:tcW w:w="7920" w:type="dxa"/>
          </w:tcPr>
          <w:p>
            <w:pPr>
              <w:spacing w:line="480" w:lineRule="auto"/>
            </w:pPr>
            <w:r>
              <w:t>Sabendo primeiramente isto, que nenhuma profecia da Escritura vem de interpretação própria.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3:16</w:t>
            </w:r>
          </w:p>
        </w:tc>
        <w:tc>
          <w:tcPr>
            <w:tcW w:type="dxa" w:w="2880"/>
            <w:tcW w:w="7920" w:type="dxa"/>
          </w:tcPr>
          <w:p>
            <w:r>
              <w:rPr>
                <w:b/>
              </w:rPr>
              <w:t>2 Pedro 3:16</w:t>
            </w:r>
          </w:p>
        </w:tc>
        <w:tc>
          <w:tcPr>
            <w:tcW w:type="dxa" w:w="2880"/>
            <w:tcW w:w="1440" w:type="dxa"/>
          </w:tcPr>
          <w:p>
            <w:pPr>
              <w:jc w:val="center"/>
            </w:pPr>
            <w:r>
              <w:rPr>
                <w:b/>
              </w:rPr>
              <w:t>OK</w:t>
            </w:r>
          </w:p>
        </w:tc>
      </w:tr>
      <w:tr>
        <w:tc>
          <w:tcPr>
            <w:tcW w:type="dxa" w:w="2880"/>
            <w:tcW w:w="7920" w:type="dxa"/>
          </w:tcPr>
          <w:p>
            <w:pPr>
              <w:spacing w:line="480" w:lineRule="auto"/>
            </w:pPr>
            <w:r>
              <w:t xml:space="preserve">Paulo fala destas coisas em todas as suas cartas, nas quais há certas coisas difíceis de entender, as quais homens sem instrução e sem firmeza distorcem, como também fazem com as demais </w:t>
            </w:r>
            <w:r>
              <w:rPr>
                <w:b/>
              </w:rPr>
              <w:t>Escrituras</w:t>
            </w:r>
            <w:r>
              <w:t>, para a própria destruição deles.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vergonha (G152, G2617)</w:t>
      </w:r>
    </w:p>
    <w:p>
      <w:r/>
      <w:r>
        <w:t>Esta palavra pode significar:</w:t>
      </w:r>
      <w:r/>
      <w:r/>
    </w:p>
    <w:p>
      <w:pPr>
        <w:pStyle w:val="ListBullet"/>
        <w:spacing w:line="240" w:lineRule="auto"/>
        <w:ind w:left="720"/>
      </w:pPr>
      <w:r/>
      <w:r>
        <w:t>Um sentimento de desonra ou desgraça.</w:t>
      </w:r>
      <w:r/>
    </w:p>
    <w:p>
      <w:pPr>
        <w:pStyle w:val="ListBullet"/>
        <w:spacing w:line="240" w:lineRule="auto" w:after="0"/>
        <w:ind w:left="720"/>
      </w:pPr>
      <w:r/>
      <w:r>
        <w:t>Sentimentos dolorosos ou angústia devido ao conhecimento de que as ações de alguém são erradas ou más.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Lucas 14:9</w:t>
            </w:r>
          </w:p>
        </w:tc>
        <w:tc>
          <w:tcPr>
            <w:tcW w:type="dxa" w:w="2880"/>
            <w:tcW w:w="7920" w:type="dxa"/>
          </w:tcPr>
          <w:p>
            <w:r>
              <w:rPr>
                <w:b/>
              </w:rPr>
              <w:t>Luca 14:9</w:t>
            </w:r>
          </w:p>
        </w:tc>
        <w:tc>
          <w:tcPr>
            <w:tcW w:type="dxa" w:w="2880"/>
            <w:tcW w:w="1440" w:type="dxa"/>
          </w:tcPr>
          <w:p>
            <w:pPr>
              <w:jc w:val="center"/>
            </w:pPr>
            <w:r>
              <w:rPr>
                <w:b/>
              </w:rPr>
              <w:t>OK</w:t>
            </w:r>
          </w:p>
        </w:tc>
      </w:tr>
      <w:tr>
        <w:tc>
          <w:tcPr>
            <w:tcW w:type="dxa" w:w="2880"/>
            <w:tcW w:w="7920" w:type="dxa"/>
          </w:tcPr>
          <w:p>
            <w:pPr>
              <w:spacing w:line="480" w:lineRule="auto"/>
            </w:pPr>
            <w:r>
              <w:t>Para que não aconteça que, quando a pessoa que convidou a ti e a ele, venha a te dizer: 'Dê o lugar a este'. E então, envergonhado, tu terás de assentar-te no último lugar.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10:11</w:t>
            </w:r>
          </w:p>
        </w:tc>
        <w:tc>
          <w:tcPr>
            <w:tcW w:type="dxa" w:w="2880"/>
            <w:tcW w:w="7920" w:type="dxa"/>
          </w:tcPr>
          <w:p>
            <w:r>
              <w:rPr>
                <w:b/>
              </w:rPr>
              <w:t>Romanos 10:11</w:t>
            </w:r>
          </w:p>
        </w:tc>
        <w:tc>
          <w:tcPr>
            <w:tcW w:type="dxa" w:w="2880"/>
            <w:tcW w:w="1440" w:type="dxa"/>
          </w:tcPr>
          <w:p>
            <w:pPr>
              <w:jc w:val="center"/>
            </w:pPr>
            <w:r>
              <w:rPr>
                <w:b/>
              </w:rPr>
              <w:t>OK</w:t>
            </w:r>
          </w:p>
        </w:tc>
      </w:tr>
      <w:tr>
        <w:tc>
          <w:tcPr>
            <w:tcW w:type="dxa" w:w="2880"/>
            <w:tcW w:w="7920" w:type="dxa"/>
          </w:tcPr>
          <w:p>
            <w:pPr>
              <w:spacing w:line="480" w:lineRule="auto"/>
            </w:pPr>
            <w:r>
              <w:t>Pois a Escritura diz: "Todo o que Nele crê não será envergonhado".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4:2</w:t>
            </w:r>
          </w:p>
        </w:tc>
        <w:tc>
          <w:tcPr>
            <w:tcW w:type="dxa" w:w="2880"/>
            <w:tcW w:w="7920" w:type="dxa"/>
          </w:tcPr>
          <w:p>
            <w:r>
              <w:rPr>
                <w:b/>
              </w:rPr>
              <w:t>2 Korintius 4:2</w:t>
            </w:r>
          </w:p>
        </w:tc>
        <w:tc>
          <w:tcPr>
            <w:tcW w:type="dxa" w:w="2880"/>
            <w:tcW w:w="1440" w:type="dxa"/>
          </w:tcPr>
          <w:p>
            <w:pPr>
              <w:jc w:val="center"/>
            </w:pPr>
            <w:r>
              <w:rPr>
                <w:b/>
              </w:rPr>
              <w:t>OK</w:t>
            </w:r>
          </w:p>
        </w:tc>
      </w:tr>
      <w:tr>
        <w:tc>
          <w:tcPr>
            <w:tcW w:type="dxa" w:w="2880"/>
            <w:tcW w:w="7920" w:type="dxa"/>
          </w:tcPr>
          <w:p>
            <w:pPr>
              <w:spacing w:line="480" w:lineRule="auto"/>
            </w:pPr>
            <w:r>
              <w:t>Pelo contrário, renunciamos aos caminhos vergonhosos e ocultos. Não vivemos pela astúcia, e não falsificamos a Palavra de Deus. Ao apresentar a verdade, nos recomendamos à consciência de todo homem, à vista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3:19</w:t>
            </w:r>
          </w:p>
        </w:tc>
        <w:tc>
          <w:tcPr>
            <w:tcW w:type="dxa" w:w="2880"/>
            <w:tcW w:w="7920" w:type="dxa"/>
          </w:tcPr>
          <w:p>
            <w:r>
              <w:rPr>
                <w:b/>
              </w:rPr>
              <w:t>Filipenses 3:19</w:t>
            </w:r>
          </w:p>
        </w:tc>
        <w:tc>
          <w:tcPr>
            <w:tcW w:type="dxa" w:w="2880"/>
            <w:tcW w:w="1440" w:type="dxa"/>
          </w:tcPr>
          <w:p>
            <w:pPr>
              <w:jc w:val="center"/>
            </w:pPr>
            <w:r>
              <w:rPr>
                <w:b/>
              </w:rPr>
              <w:t>OK</w:t>
            </w:r>
          </w:p>
        </w:tc>
      </w:tr>
      <w:tr>
        <w:tc>
          <w:tcPr>
            <w:tcW w:type="dxa" w:w="2880"/>
            <w:tcW w:w="7920" w:type="dxa"/>
          </w:tcPr>
          <w:p>
            <w:pPr>
              <w:spacing w:line="480" w:lineRule="auto"/>
            </w:pPr>
            <w:r>
              <w:t xml:space="preserve">O destino deles é a destruição. Porque o deus deles é o estômago, e a glória que eles têm é para sua </w:t>
            </w:r>
            <w:r>
              <w:rPr>
                <w:b/>
              </w:rPr>
              <w:t>vergonha</w:t>
            </w:r>
            <w:r>
              <w:t>, visto que eles pensam em coisas terrenas.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Ahebre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alegria que Lhe estava proposta, suportou a cruz, desprezou a </w:t>
            </w:r>
            <w:r>
              <w:rPr>
                <w:b/>
              </w:rPr>
              <w:t>vergonha</w:t>
            </w:r>
            <w:r>
              <w:t xml:space="preserve"> e se assentou à direita do trono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3:16</w:t>
            </w:r>
          </w:p>
        </w:tc>
        <w:tc>
          <w:tcPr>
            <w:tcW w:type="dxa" w:w="2880"/>
            <w:tcW w:w="7920" w:type="dxa"/>
          </w:tcPr>
          <w:p>
            <w:r>
              <w:rPr>
                <w:b/>
              </w:rPr>
              <w:t>1 Pedro 3:16</w:t>
            </w:r>
          </w:p>
        </w:tc>
        <w:tc>
          <w:tcPr>
            <w:tcW w:type="dxa" w:w="2880"/>
            <w:tcW w:w="1440" w:type="dxa"/>
          </w:tcPr>
          <w:p>
            <w:pPr>
              <w:jc w:val="center"/>
            </w:pPr>
            <w:r>
              <w:rPr>
                <w:b/>
              </w:rPr>
              <w:t>OK</w:t>
            </w:r>
          </w:p>
        </w:tc>
      </w:tr>
      <w:tr>
        <w:tc>
          <w:tcPr>
            <w:tcW w:type="dxa" w:w="2880"/>
            <w:tcW w:w="7920" w:type="dxa"/>
          </w:tcPr>
          <w:p>
            <w:pPr>
              <w:spacing w:line="480" w:lineRule="auto"/>
            </w:pPr>
            <w:r>
              <w:t>Fazei isto com mansidão e respeito, tendo boa consciência, a fim de que as pessoas que caluniam e insultam a vossa boa conduta em Cristo, fiquem envergonhadas;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Judas 1:13</w:t>
            </w:r>
          </w:p>
        </w:tc>
        <w:tc>
          <w:tcPr>
            <w:tcW w:type="dxa" w:w="2880"/>
            <w:tcW w:w="7920" w:type="dxa"/>
          </w:tcPr>
          <w:p>
            <w:r>
              <w:rPr>
                <w:b/>
              </w:rPr>
              <w:t>Judas 1:13</w:t>
            </w:r>
          </w:p>
        </w:tc>
        <w:tc>
          <w:tcPr>
            <w:tcW w:type="dxa" w:w="2880"/>
            <w:tcW w:w="1440" w:type="dxa"/>
          </w:tcPr>
          <w:p>
            <w:pPr>
              <w:jc w:val="center"/>
            </w:pPr>
            <w:r>
              <w:rPr>
                <w:b/>
              </w:rPr>
              <w:t>OK</w:t>
            </w:r>
          </w:p>
        </w:tc>
      </w:tr>
      <w:tr>
        <w:tc>
          <w:tcPr>
            <w:tcW w:type="dxa" w:w="2880"/>
            <w:tcW w:w="7920" w:type="dxa"/>
          </w:tcPr>
          <w:p>
            <w:pPr>
              <w:spacing w:line="480" w:lineRule="auto"/>
            </w:pPr>
            <w:r>
              <w:t xml:space="preserve">ondas violentas do mar, espumando sua própria </w:t>
            </w:r>
            <w:r>
              <w:rPr>
                <w:b/>
              </w:rPr>
              <w:t>vergonha</w:t>
            </w:r>
            <w:r>
              <w:t>; estrelas errantes, para as quais a escuridão das trevas tem sido reservada para sempre.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3:18</w:t>
            </w:r>
          </w:p>
        </w:tc>
        <w:tc>
          <w:tcPr>
            <w:tcW w:type="dxa" w:w="2880"/>
            <w:tcW w:w="7920" w:type="dxa"/>
          </w:tcPr>
          <w:p>
            <w:r>
              <w:rPr>
                <w:b/>
              </w:rPr>
              <w:t>Apocalipse 3:18</w:t>
            </w:r>
          </w:p>
        </w:tc>
        <w:tc>
          <w:tcPr>
            <w:tcW w:type="dxa" w:w="2880"/>
            <w:tcW w:w="1440" w:type="dxa"/>
          </w:tcPr>
          <w:p>
            <w:pPr>
              <w:jc w:val="center"/>
            </w:pPr>
            <w:r>
              <w:rPr>
                <w:b/>
              </w:rPr>
              <w:t>OK</w:t>
            </w:r>
          </w:p>
        </w:tc>
      </w:tr>
      <w:tr>
        <w:tc>
          <w:tcPr>
            <w:tcW w:type="dxa" w:w="2880"/>
            <w:tcW w:w="7920" w:type="dxa"/>
          </w:tcPr>
          <w:p>
            <w:pPr>
              <w:spacing w:line="480" w:lineRule="auto"/>
            </w:pPr>
            <w:r>
              <w:t xml:space="preserve">Aconselho-te que de Mim compres ouro refinado no fogo para que te enriqueças, vestes brancas para que não seja exposta a </w:t>
            </w:r>
            <w:r>
              <w:rPr>
                <w:b/>
              </w:rPr>
              <w:t>vergonha</w:t>
            </w:r>
            <w:r>
              <w:t xml:space="preserve"> da tua nudez, e colírio para ungires os teus olhos, a fim de que vejas.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ovelha (G4263)</w:t>
      </w:r>
    </w:p>
    <w:p>
      <w:r/>
      <w:r>
        <w:t>Esta palavra é o nome de um animal que tem quatro patas e lã por todo o corpo. Esta palavra também pode significar alguém que de alguma forma é como uma ovelha.</w:t>
      </w:r>
      <w:r/>
      <w:r/>
    </w:p>
    <w:p>
      <w:pPr>
        <w:pStyle w:val="ListBullet"/>
        <w:spacing w:line="240" w:lineRule="auto"/>
        <w:ind w:left="720"/>
      </w:pPr>
      <w:r/>
      <w:r>
        <w:t>Uma ovelha pode ser protegida por um pastor, que também pode conduzi-la em busca de seu alimento, que é a grama.</w:t>
      </w:r>
      <w:r/>
    </w:p>
    <w:p>
      <w:pPr>
        <w:pStyle w:val="ListBullet"/>
        <w:spacing w:line="240" w:lineRule="auto" w:after="0"/>
        <w:ind w:left="720"/>
      </w:pPr>
      <w:r/>
      <w:r>
        <w:t>Os israelitas costumavam usar ovelhas para sacrifícios.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10:6</w:t>
            </w:r>
          </w:p>
        </w:tc>
        <w:tc>
          <w:tcPr>
            <w:tcW w:type="dxa" w:w="2880"/>
            <w:tcW w:w="7920" w:type="dxa"/>
          </w:tcPr>
          <w:p>
            <w:r>
              <w:rPr>
                <w:b/>
              </w:rPr>
              <w:t>Mateus 10:6</w:t>
            </w:r>
          </w:p>
        </w:tc>
        <w:tc>
          <w:tcPr>
            <w:tcW w:type="dxa" w:w="2880"/>
            <w:tcW w:w="1440" w:type="dxa"/>
          </w:tcPr>
          <w:p>
            <w:pPr>
              <w:jc w:val="center"/>
            </w:pPr>
            <w:r>
              <w:rPr>
                <w:b/>
              </w:rPr>
              <w:t>OK</w:t>
            </w:r>
          </w:p>
        </w:tc>
      </w:tr>
      <w:tr>
        <w:tc>
          <w:tcPr>
            <w:tcW w:type="dxa" w:w="2880"/>
            <w:tcW w:w="7920" w:type="dxa"/>
          </w:tcPr>
          <w:p>
            <w:pPr>
              <w:spacing w:line="480" w:lineRule="auto"/>
            </w:pPr>
            <w:r>
              <w:t>Em vez disso, ide às ovelhas perdidas da casa de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18:12</w:t>
            </w:r>
          </w:p>
        </w:tc>
        <w:tc>
          <w:tcPr>
            <w:tcW w:type="dxa" w:w="2880"/>
            <w:tcW w:w="7920" w:type="dxa"/>
          </w:tcPr>
          <w:p>
            <w:r>
              <w:rPr>
                <w:b/>
              </w:rPr>
              <w:t>Mateus 18:12</w:t>
            </w:r>
          </w:p>
        </w:tc>
        <w:tc>
          <w:tcPr>
            <w:tcW w:type="dxa" w:w="2880"/>
            <w:tcW w:w="1440" w:type="dxa"/>
          </w:tcPr>
          <w:p>
            <w:pPr>
              <w:jc w:val="center"/>
            </w:pPr>
            <w:r>
              <w:rPr>
                <w:b/>
              </w:rPr>
              <w:t>OK</w:t>
            </w:r>
          </w:p>
        </w:tc>
      </w:tr>
      <w:tr>
        <w:tc>
          <w:tcPr>
            <w:tcW w:type="dxa" w:w="2880"/>
            <w:tcW w:w="7920" w:type="dxa"/>
          </w:tcPr>
          <w:p>
            <w:pPr>
              <w:spacing w:line="480" w:lineRule="auto"/>
            </w:pPr>
            <w:r>
              <w:t>O que pensais? Se alguém tiver cem ovelhas, e uma dessas se extraviar, não deixa as noventa e nove sobre a colina, e parte seguindo aquela que se extraviou?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26:31</w:t>
            </w:r>
          </w:p>
        </w:tc>
        <w:tc>
          <w:tcPr>
            <w:tcW w:type="dxa" w:w="2880"/>
            <w:tcW w:w="7920" w:type="dxa"/>
          </w:tcPr>
          <w:p>
            <w:r>
              <w:rPr>
                <w:b/>
              </w:rPr>
              <w:t>Mateus 26:31</w:t>
            </w:r>
          </w:p>
        </w:tc>
        <w:tc>
          <w:tcPr>
            <w:tcW w:type="dxa" w:w="2880"/>
            <w:tcW w:w="1440" w:type="dxa"/>
          </w:tcPr>
          <w:p>
            <w:pPr>
              <w:jc w:val="center"/>
            </w:pPr>
            <w:r>
              <w:rPr>
                <w:b/>
              </w:rPr>
              <w:t>OK</w:t>
            </w:r>
          </w:p>
        </w:tc>
      </w:tr>
      <w:tr>
        <w:tc>
          <w:tcPr>
            <w:tcW w:type="dxa" w:w="2880"/>
            <w:tcW w:w="7920" w:type="dxa"/>
          </w:tcPr>
          <w:p>
            <w:pPr>
              <w:spacing w:line="480" w:lineRule="auto"/>
            </w:pPr>
            <w:r>
              <w:t>Jesus disse-lhes então: "Essa noite todos vós vos escandalizareis por minha causa, pois está escrito: 'Eu ferirei o pastor e as ovelhas do rebanho serão dispersas'.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Maruku 6:34</w:t>
            </w:r>
          </w:p>
        </w:tc>
        <w:tc>
          <w:tcPr>
            <w:tcW w:type="dxa" w:w="2880"/>
            <w:tcW w:w="1440" w:type="dxa"/>
          </w:tcPr>
          <w:p>
            <w:pPr>
              <w:jc w:val="center"/>
            </w:pPr>
            <w:r>
              <w:rPr>
                <w:b/>
              </w:rPr>
              <w:t>OK</w:t>
            </w:r>
          </w:p>
        </w:tc>
      </w:tr>
      <w:tr>
        <w:tc>
          <w:tcPr>
            <w:tcW w:type="dxa" w:w="2880"/>
            <w:tcW w:w="7920" w:type="dxa"/>
          </w:tcPr>
          <w:p>
            <w:pPr>
              <w:spacing w:line="480" w:lineRule="auto"/>
            </w:pPr>
            <w:r>
              <w:t>Quando desembarcaram, Jesus viu uma grande multidão e teve compaixão deles, porque eram como ovelhas sem um pastor. E Ele começou a ensiná-los muitas coisas.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Maruku 14:27</w:t>
            </w:r>
          </w:p>
        </w:tc>
        <w:tc>
          <w:tcPr>
            <w:tcW w:type="dxa" w:w="2880"/>
            <w:tcW w:w="1440" w:type="dxa"/>
          </w:tcPr>
          <w:p>
            <w:pPr>
              <w:jc w:val="center"/>
            </w:pPr>
            <w:r>
              <w:rPr>
                <w:b/>
              </w:rPr>
              <w:t>OK</w:t>
            </w:r>
          </w:p>
        </w:tc>
      </w:tr>
      <w:tr>
        <w:tc>
          <w:tcPr>
            <w:tcW w:type="dxa" w:w="2880"/>
            <w:tcW w:w="7920" w:type="dxa"/>
          </w:tcPr>
          <w:p>
            <w:pPr>
              <w:spacing w:line="480" w:lineRule="auto"/>
            </w:pPr>
            <w:r>
              <w:t>Jesus lhes disse: "Vós todos Me abandonareis, porque está escrito: 'Ferirei o Pastor e todas as ovelhas se espalharão'.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15:6</w:t>
            </w:r>
          </w:p>
        </w:tc>
        <w:tc>
          <w:tcPr>
            <w:tcW w:type="dxa" w:w="2880"/>
            <w:tcW w:w="7920" w:type="dxa"/>
          </w:tcPr>
          <w:p>
            <w:r>
              <w:rPr>
                <w:b/>
              </w:rPr>
              <w:t>Luca 15:6</w:t>
            </w:r>
          </w:p>
        </w:tc>
        <w:tc>
          <w:tcPr>
            <w:tcW w:type="dxa" w:w="2880"/>
            <w:tcW w:w="1440" w:type="dxa"/>
          </w:tcPr>
          <w:p>
            <w:pPr>
              <w:jc w:val="center"/>
            </w:pPr>
            <w:r>
              <w:rPr>
                <w:b/>
              </w:rPr>
              <w:t>OK</w:t>
            </w:r>
          </w:p>
        </w:tc>
      </w:tr>
      <w:tr>
        <w:tc>
          <w:tcPr>
            <w:tcW w:type="dxa" w:w="2880"/>
            <w:tcW w:w="7920" w:type="dxa"/>
          </w:tcPr>
          <w:p>
            <w:pPr>
              <w:spacing w:line="480" w:lineRule="auto"/>
            </w:pPr>
            <w:r>
              <w:t xml:space="preserve">E quando ele chega em casa, convida os amigos e vizinhos, dizendo-lhes: 'Regozijai-vos comigo, porque achei a minha </w:t>
            </w:r>
            <w:r>
              <w:rPr>
                <w:b/>
              </w:rPr>
              <w:t>ovelha</w:t>
            </w:r>
            <w:r>
              <w:t xml:space="preserve"> perdida'.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10:15</w:t>
            </w:r>
          </w:p>
        </w:tc>
        <w:tc>
          <w:tcPr>
            <w:tcW w:type="dxa" w:w="2880"/>
            <w:tcW w:w="7920" w:type="dxa"/>
          </w:tcPr>
          <w:p>
            <w:r>
              <w:rPr>
                <w:b/>
              </w:rPr>
              <w:t>Yohani 10:15</w:t>
            </w:r>
          </w:p>
        </w:tc>
        <w:tc>
          <w:tcPr>
            <w:tcW w:type="dxa" w:w="2880"/>
            <w:tcW w:w="1440" w:type="dxa"/>
          </w:tcPr>
          <w:p>
            <w:pPr>
              <w:jc w:val="center"/>
            </w:pPr>
            <w:r>
              <w:rPr>
                <w:b/>
              </w:rPr>
              <w:t>OK</w:t>
            </w:r>
          </w:p>
        </w:tc>
      </w:tr>
      <w:tr>
        <w:tc>
          <w:tcPr>
            <w:tcW w:type="dxa" w:w="2880"/>
            <w:tcW w:w="7920" w:type="dxa"/>
          </w:tcPr>
          <w:p>
            <w:pPr>
              <w:spacing w:line="480" w:lineRule="auto"/>
            </w:pPr>
            <w:r>
              <w:t>O Pai Me conhece, Eu conheço o Pai, e dou a Minha vida pelas ovelhas.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21:17</w:t>
            </w:r>
          </w:p>
        </w:tc>
        <w:tc>
          <w:tcPr>
            <w:tcW w:type="dxa" w:w="2880"/>
            <w:tcW w:w="7920" w:type="dxa"/>
          </w:tcPr>
          <w:p>
            <w:r>
              <w:rPr>
                <w:b/>
              </w:rPr>
              <w:t>Yohani 21:17</w:t>
            </w:r>
          </w:p>
        </w:tc>
        <w:tc>
          <w:tcPr>
            <w:tcW w:type="dxa" w:w="2880"/>
            <w:tcW w:w="1440" w:type="dxa"/>
          </w:tcPr>
          <w:p>
            <w:pPr>
              <w:jc w:val="center"/>
            </w:pPr>
            <w:r>
              <w:rPr>
                <w:b/>
              </w:rPr>
              <w:t>OK</w:t>
            </w:r>
          </w:p>
        </w:tc>
      </w:tr>
      <w:tr>
        <w:tc>
          <w:tcPr>
            <w:tcW w:type="dxa" w:w="2880"/>
            <w:tcW w:w="7920" w:type="dxa"/>
          </w:tcPr>
          <w:p>
            <w:pPr>
              <w:spacing w:line="480" w:lineRule="auto"/>
            </w:pPr>
            <w:r>
              <w:t>Ele lhe disse uma terceira vez: "Simão, filho de João, tu Me amas?". Pedro entristeceu-se porque Jesus lhe havia perguntado pela terceira vez: "Tu Me amas?". Ele disse-Lhe: "Senhor, Tu sabes todas as coisas; Tu sabes que Te amo". Jesus disse-lhe: "Alimenta Minhas ovelhas.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8:32</w:t>
            </w:r>
          </w:p>
        </w:tc>
        <w:tc>
          <w:tcPr>
            <w:tcW w:type="dxa" w:w="2880"/>
            <w:tcW w:w="7920" w:type="dxa"/>
          </w:tcPr>
          <w:p>
            <w:r>
              <w:rPr>
                <w:b/>
              </w:rPr>
              <w:t>Miteko tja arun'mwe. 8:32</w:t>
            </w:r>
          </w:p>
        </w:tc>
        <w:tc>
          <w:tcPr>
            <w:tcW w:type="dxa" w:w="2880"/>
            <w:tcW w:w="1440" w:type="dxa"/>
          </w:tcPr>
          <w:p>
            <w:pPr>
              <w:jc w:val="center"/>
            </w:pPr>
            <w:r>
              <w:rPr>
                <w:b/>
              </w:rPr>
              <w:t>OK</w:t>
            </w:r>
          </w:p>
        </w:tc>
      </w:tr>
      <w:tr>
        <w:tc>
          <w:tcPr>
            <w:tcW w:type="dxa" w:w="2880"/>
            <w:tcW w:w="7920" w:type="dxa"/>
          </w:tcPr>
          <w:p>
            <w:pPr>
              <w:spacing w:line="480" w:lineRule="auto"/>
            </w:pPr>
            <w:r>
              <w:t xml:space="preserve">A passagem da Escritura que o etíope estava lendo era esta: "Ele foi levado como uma </w:t>
            </w:r>
            <w:r>
              <w:rPr>
                <w:b/>
              </w:rPr>
              <w:t>ovelha</w:t>
            </w:r>
            <w:r>
              <w:t xml:space="preserve"> para o matadouro, e, como um cordeiro diante do seu tosqueador, ficou em silêncio e não abriu a sua boca.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8:36</w:t>
            </w:r>
          </w:p>
        </w:tc>
        <w:tc>
          <w:tcPr>
            <w:tcW w:type="dxa" w:w="2880"/>
            <w:tcW w:w="7920" w:type="dxa"/>
          </w:tcPr>
          <w:p>
            <w:r>
              <w:rPr>
                <w:b/>
              </w:rPr>
              <w:t>Romanos 8:36</w:t>
            </w:r>
          </w:p>
        </w:tc>
        <w:tc>
          <w:tcPr>
            <w:tcW w:type="dxa" w:w="2880"/>
            <w:tcW w:w="1440" w:type="dxa"/>
          </w:tcPr>
          <w:p>
            <w:pPr>
              <w:jc w:val="center"/>
            </w:pPr>
            <w:r>
              <w:rPr>
                <w:b/>
              </w:rPr>
              <w:t>OK</w:t>
            </w:r>
          </w:p>
        </w:tc>
      </w:tr>
      <w:tr>
        <w:tc>
          <w:tcPr>
            <w:tcW w:type="dxa" w:w="2880"/>
            <w:tcW w:w="7920" w:type="dxa"/>
          </w:tcPr>
          <w:p>
            <w:pPr>
              <w:spacing w:line="480" w:lineRule="auto"/>
            </w:pPr>
            <w:r>
              <w:t>Como está escrito: "Por causa de Ti, somos mortos todo o dia. Fomos considerados como ovelhas para o matadouro".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13:20</w:t>
            </w:r>
          </w:p>
        </w:tc>
        <w:tc>
          <w:tcPr>
            <w:tcW w:type="dxa" w:w="2880"/>
            <w:tcW w:w="7920" w:type="dxa"/>
          </w:tcPr>
          <w:p>
            <w:r>
              <w:rPr>
                <w:b/>
              </w:rPr>
              <w:t>Ahebre 13:20</w:t>
            </w:r>
          </w:p>
        </w:tc>
        <w:tc>
          <w:tcPr>
            <w:tcW w:type="dxa" w:w="2880"/>
            <w:tcW w:w="1440" w:type="dxa"/>
          </w:tcPr>
          <w:p>
            <w:pPr>
              <w:jc w:val="center"/>
            </w:pPr>
            <w:r>
              <w:rPr>
                <w:b/>
              </w:rPr>
              <w:t>OK</w:t>
            </w:r>
          </w:p>
        </w:tc>
      </w:tr>
      <w:tr>
        <w:tc>
          <w:tcPr>
            <w:tcW w:type="dxa" w:w="2880"/>
            <w:tcW w:w="7920" w:type="dxa"/>
          </w:tcPr>
          <w:p>
            <w:pPr>
              <w:spacing w:line="480" w:lineRule="auto"/>
            </w:pPr>
            <w:r>
              <w:t>Que o Deus da paz, o qual, através do sangue da aliança eterna, trouxe dentre os mortos o grande Pastor das ovelhas, nosso Senhor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Pedro 2:25</w:t>
            </w:r>
          </w:p>
        </w:tc>
        <w:tc>
          <w:tcPr>
            <w:tcW w:type="dxa" w:w="2880"/>
            <w:tcW w:w="1440" w:type="dxa"/>
          </w:tcPr>
          <w:p>
            <w:pPr>
              <w:jc w:val="center"/>
            </w:pPr>
            <w:r>
              <w:rPr>
                <w:b/>
              </w:rPr>
              <w:t>OK</w:t>
            </w:r>
          </w:p>
        </w:tc>
      </w:tr>
      <w:tr>
        <w:tc>
          <w:tcPr>
            <w:tcW w:type="dxa" w:w="2880"/>
            <w:tcW w:w="7920" w:type="dxa"/>
          </w:tcPr>
          <w:p>
            <w:pPr>
              <w:spacing w:line="480" w:lineRule="auto"/>
            </w:pPr>
            <w:r>
              <w:t>Pois todos vós éreis como ovelhas desgarradas, mas agora retornastes ao Pastor e Guardião de vossas almas.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18:13</w:t>
            </w:r>
          </w:p>
        </w:tc>
        <w:tc>
          <w:tcPr>
            <w:tcW w:type="dxa" w:w="2880"/>
            <w:tcW w:w="7920" w:type="dxa"/>
          </w:tcPr>
          <w:p>
            <w:r>
              <w:rPr>
                <w:b/>
              </w:rPr>
              <w:t>Apocalipse 18:13</w:t>
            </w:r>
          </w:p>
        </w:tc>
        <w:tc>
          <w:tcPr>
            <w:tcW w:type="dxa" w:w="2880"/>
            <w:tcW w:w="1440" w:type="dxa"/>
          </w:tcPr>
          <w:p>
            <w:pPr>
              <w:jc w:val="center"/>
            </w:pPr>
            <w:r>
              <w:rPr>
                <w:b/>
              </w:rPr>
              <w:t>OK</w:t>
            </w:r>
          </w:p>
        </w:tc>
      </w:tr>
      <w:tr>
        <w:tc>
          <w:tcPr>
            <w:tcW w:type="dxa" w:w="2880"/>
            <w:tcW w:w="7920" w:type="dxa"/>
          </w:tcPr>
          <w:p>
            <w:pPr>
              <w:spacing w:line="480" w:lineRule="auto"/>
            </w:pPr>
            <w:r>
              <w:t>canela, pimenta, mirra e incenso, vinho, óleo, farinha fina, trigo, gado e ovelhas, cavalos e charretes, escravos e até almas humanas.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pastor (G4166, G4165)</w:t>
      </w:r>
    </w:p>
    <w:p>
      <w:r/>
      <w:r>
        <w:t>Esta palavra pode significar:</w:t>
      </w:r>
      <w:r/>
      <w:r/>
    </w:p>
    <w:p>
      <w:pPr>
        <w:pStyle w:val="ListBullet"/>
        <w:spacing w:line="240" w:lineRule="auto"/>
        <w:ind w:left="720"/>
      </w:pPr>
      <w:r/>
      <w:r>
        <w:t>Uma pessoa cujo trabalho é cuidar de ovelhas.</w:t>
      </w:r>
      <w:r/>
    </w:p>
    <w:p>
      <w:pPr>
        <w:pStyle w:val="ListBullet"/>
        <w:spacing w:line="240" w:lineRule="auto"/>
        <w:ind w:left="720"/>
      </w:pPr>
      <w:r/>
      <w:r>
        <w:t>Alguém que de alguma forma é como um pastor.</w:t>
      </w:r>
      <w:r/>
    </w:p>
    <w:p>
      <w:pPr>
        <w:pStyle w:val="ListBullet"/>
        <w:spacing w:line="240" w:lineRule="auto" w:after="0"/>
        <w:ind w:left="720"/>
      </w:pPr>
      <w:r/>
      <w:r>
        <w:t>Atuar como pastor.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9:36</w:t>
            </w:r>
          </w:p>
        </w:tc>
        <w:tc>
          <w:tcPr>
            <w:tcW w:type="dxa" w:w="2880"/>
            <w:tcW w:w="7920" w:type="dxa"/>
          </w:tcPr>
          <w:p>
            <w:r>
              <w:rPr>
                <w:b/>
              </w:rPr>
              <w:t>Mateus 9:36</w:t>
            </w:r>
          </w:p>
        </w:tc>
        <w:tc>
          <w:tcPr>
            <w:tcW w:type="dxa" w:w="2880"/>
            <w:tcW w:w="1440" w:type="dxa"/>
          </w:tcPr>
          <w:p>
            <w:pPr>
              <w:jc w:val="center"/>
            </w:pPr>
            <w:r>
              <w:rPr>
                <w:b/>
              </w:rPr>
              <w:t>OK</w:t>
            </w:r>
          </w:p>
        </w:tc>
      </w:tr>
      <w:tr>
        <w:tc>
          <w:tcPr>
            <w:tcW w:type="dxa" w:w="2880"/>
            <w:tcW w:w="7920" w:type="dxa"/>
          </w:tcPr>
          <w:p>
            <w:pPr>
              <w:spacing w:line="480" w:lineRule="auto"/>
            </w:pPr>
            <w:r>
              <w:t xml:space="preserve">Quando viu as multidões, teve compaixão delas, porque estavam abatidas e confusas, pois eram como ovelhas sem um </w:t>
            </w:r>
            <w:r>
              <w:rPr>
                <w:b/>
              </w:rPr>
              <w:t>pastor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26:31</w:t>
            </w:r>
          </w:p>
        </w:tc>
        <w:tc>
          <w:tcPr>
            <w:tcW w:type="dxa" w:w="2880"/>
            <w:tcW w:w="7920" w:type="dxa"/>
          </w:tcPr>
          <w:p>
            <w:r>
              <w:rPr>
                <w:b/>
              </w:rPr>
              <w:t>Mateus 26:31</w:t>
            </w:r>
          </w:p>
        </w:tc>
        <w:tc>
          <w:tcPr>
            <w:tcW w:type="dxa" w:w="2880"/>
            <w:tcW w:w="1440" w:type="dxa"/>
          </w:tcPr>
          <w:p>
            <w:pPr>
              <w:jc w:val="center"/>
            </w:pPr>
            <w:r>
              <w:rPr>
                <w:b/>
              </w:rPr>
              <w:t>OK</w:t>
            </w:r>
          </w:p>
        </w:tc>
      </w:tr>
      <w:tr>
        <w:tc>
          <w:tcPr>
            <w:tcW w:type="dxa" w:w="2880"/>
            <w:tcW w:w="7920" w:type="dxa"/>
          </w:tcPr>
          <w:p>
            <w:pPr>
              <w:spacing w:line="480" w:lineRule="auto"/>
            </w:pPr>
            <w:r>
              <w:t xml:space="preserve">Jesus disse-lhes então: "Essa noite todos vós vos escandalizareis por minha causa, pois está escrito: 'Eu ferirei o </w:t>
            </w:r>
            <w:r>
              <w:rPr>
                <w:b/>
              </w:rPr>
              <w:t>pastor</w:t>
            </w:r>
            <w:r>
              <w:t xml:space="preserve"> e as ovelhas do rebanho serão dispersas'.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Maruku 6:34</w:t>
            </w:r>
          </w:p>
        </w:tc>
        <w:tc>
          <w:tcPr>
            <w:tcW w:type="dxa" w:w="2880"/>
            <w:tcW w:w="1440" w:type="dxa"/>
          </w:tcPr>
          <w:p>
            <w:pPr>
              <w:jc w:val="center"/>
            </w:pPr>
            <w:r>
              <w:rPr>
                <w:b/>
              </w:rPr>
              <w:t>OK</w:t>
            </w:r>
          </w:p>
        </w:tc>
      </w:tr>
      <w:tr>
        <w:tc>
          <w:tcPr>
            <w:tcW w:type="dxa" w:w="2880"/>
            <w:tcW w:w="7920" w:type="dxa"/>
          </w:tcPr>
          <w:p>
            <w:pPr>
              <w:spacing w:line="480" w:lineRule="auto"/>
            </w:pPr>
            <w:r>
              <w:t xml:space="preserve">Quando desembarcaram, Jesus viu uma grande multidão e teve compaixão deles, porque eram como ovelhas sem um </w:t>
            </w:r>
            <w:r>
              <w:rPr>
                <w:b/>
              </w:rPr>
              <w:t>pastor</w:t>
            </w:r>
            <w:r>
              <w:t>. E Ele começou a ensiná-los muitas coisas.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Maruku 14:27</w:t>
            </w:r>
          </w:p>
        </w:tc>
        <w:tc>
          <w:tcPr>
            <w:tcW w:type="dxa" w:w="2880"/>
            <w:tcW w:w="1440" w:type="dxa"/>
          </w:tcPr>
          <w:p>
            <w:pPr>
              <w:jc w:val="center"/>
            </w:pPr>
            <w:r>
              <w:rPr>
                <w:b/>
              </w:rPr>
              <w:t>OK</w:t>
            </w:r>
          </w:p>
        </w:tc>
      </w:tr>
      <w:tr>
        <w:tc>
          <w:tcPr>
            <w:tcW w:type="dxa" w:w="2880"/>
            <w:tcW w:w="7920" w:type="dxa"/>
          </w:tcPr>
          <w:p>
            <w:pPr>
              <w:spacing w:line="480" w:lineRule="auto"/>
            </w:pPr>
            <w:r>
              <w:t xml:space="preserve">Jesus lhes disse: "Vós todos Me abandonareis, porque está escrito: 'Ferirei o </w:t>
            </w:r>
            <w:r>
              <w:rPr>
                <w:b/>
              </w:rPr>
              <w:t>Pastor</w:t>
            </w:r>
            <w:r>
              <w:t xml:space="preserve"> e todas as ovelhas se espalharão'.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2:8</w:t>
            </w:r>
          </w:p>
        </w:tc>
        <w:tc>
          <w:tcPr>
            <w:tcW w:type="dxa" w:w="2880"/>
            <w:tcW w:w="7920" w:type="dxa"/>
          </w:tcPr>
          <w:p>
            <w:r>
              <w:rPr>
                <w:b/>
              </w:rPr>
              <w:t>Luca 2:8</w:t>
            </w:r>
          </w:p>
        </w:tc>
        <w:tc>
          <w:tcPr>
            <w:tcW w:type="dxa" w:w="2880"/>
            <w:tcW w:w="1440" w:type="dxa"/>
          </w:tcPr>
          <w:p>
            <w:pPr>
              <w:jc w:val="center"/>
            </w:pPr>
            <w:r>
              <w:rPr>
                <w:b/>
              </w:rPr>
              <w:t>OK</w:t>
            </w:r>
          </w:p>
        </w:tc>
      </w:tr>
      <w:tr>
        <w:tc>
          <w:tcPr>
            <w:tcW w:type="dxa" w:w="2880"/>
            <w:tcW w:w="7920" w:type="dxa"/>
          </w:tcPr>
          <w:p>
            <w:pPr>
              <w:spacing w:line="480" w:lineRule="auto"/>
            </w:pPr>
            <w:r>
              <w:t>Naquela mesma região alguns pastores estavam no campo, cuidando de suas ovelhas à noite.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10:11</w:t>
            </w:r>
          </w:p>
        </w:tc>
        <w:tc>
          <w:tcPr>
            <w:tcW w:type="dxa" w:w="2880"/>
            <w:tcW w:w="7920" w:type="dxa"/>
          </w:tcPr>
          <w:p>
            <w:r>
              <w:rPr>
                <w:b/>
              </w:rPr>
              <w:t>Yohani 10:11</w:t>
            </w:r>
          </w:p>
        </w:tc>
        <w:tc>
          <w:tcPr>
            <w:tcW w:type="dxa" w:w="2880"/>
            <w:tcW w:w="1440" w:type="dxa"/>
          </w:tcPr>
          <w:p>
            <w:pPr>
              <w:jc w:val="center"/>
            </w:pPr>
            <w:r>
              <w:rPr>
                <w:b/>
              </w:rPr>
              <w:t>OK</w:t>
            </w:r>
          </w:p>
        </w:tc>
      </w:tr>
      <w:tr>
        <w:tc>
          <w:tcPr>
            <w:tcW w:type="dxa" w:w="2880"/>
            <w:tcW w:w="7920" w:type="dxa"/>
          </w:tcPr>
          <w:p>
            <w:pPr>
              <w:spacing w:line="480" w:lineRule="auto"/>
            </w:pPr>
            <w:r>
              <w:t xml:space="preserve">Eu sou o Bom </w:t>
            </w:r>
            <w:r>
              <w:rPr>
                <w:b/>
              </w:rPr>
              <w:t>Pastor</w:t>
            </w:r>
            <w:r>
              <w:t xml:space="preserve">. O bom </w:t>
            </w:r>
            <w:r>
              <w:rPr>
                <w:b/>
              </w:rPr>
              <w:t>pastor</w:t>
            </w:r>
            <w:r>
              <w:t xml:space="preserve"> dá sua vida pelas ovelhas.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20:28</w:t>
            </w:r>
          </w:p>
        </w:tc>
        <w:tc>
          <w:tcPr>
            <w:tcW w:type="dxa" w:w="2880"/>
            <w:tcW w:w="7920" w:type="dxa"/>
          </w:tcPr>
          <w:p>
            <w:r>
              <w:rPr>
                <w:b/>
              </w:rPr>
              <w:t>Miteko tja arun'mwe. 20:28</w:t>
            </w:r>
          </w:p>
        </w:tc>
        <w:tc>
          <w:tcPr>
            <w:tcW w:type="dxa" w:w="2880"/>
            <w:tcW w:w="1440" w:type="dxa"/>
          </w:tcPr>
          <w:p>
            <w:pPr>
              <w:jc w:val="center"/>
            </w:pPr>
            <w:r>
              <w:rPr>
                <w:b/>
              </w:rPr>
              <w:t>OK</w:t>
            </w:r>
          </w:p>
        </w:tc>
      </w:tr>
      <w:tr>
        <w:tc>
          <w:tcPr>
            <w:tcW w:type="dxa" w:w="2880"/>
            <w:tcW w:w="7920" w:type="dxa"/>
          </w:tcPr>
          <w:p>
            <w:pPr>
              <w:spacing w:line="480" w:lineRule="auto"/>
            </w:pPr>
            <w:r>
              <w:t xml:space="preserve">Portanto, cuidai de vós mesmos e de todo o rebanho sobre o qual o Espírito Santo vos fez bispos, para pastoreardes a igreja do Senhor, a qual Ele comprou com Seu próprio sangue.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9:7</w:t>
            </w:r>
          </w:p>
        </w:tc>
        <w:tc>
          <w:tcPr>
            <w:tcW w:type="dxa" w:w="2880"/>
            <w:tcW w:w="7920" w:type="dxa"/>
          </w:tcPr>
          <w:p>
            <w:r>
              <w:rPr>
                <w:b/>
              </w:rPr>
              <w:t>1 Coríntios 9:7</w:t>
            </w:r>
          </w:p>
        </w:tc>
        <w:tc>
          <w:tcPr>
            <w:tcW w:type="dxa" w:w="2880"/>
            <w:tcW w:w="1440" w:type="dxa"/>
          </w:tcPr>
          <w:p>
            <w:pPr>
              <w:jc w:val="center"/>
            </w:pPr>
            <w:r>
              <w:rPr>
                <w:b/>
              </w:rPr>
              <w:t>OK</w:t>
            </w:r>
          </w:p>
        </w:tc>
      </w:tr>
      <w:tr>
        <w:tc>
          <w:tcPr>
            <w:tcW w:type="dxa" w:w="2880"/>
            <w:tcW w:w="7920" w:type="dxa"/>
          </w:tcPr>
          <w:p>
            <w:pPr>
              <w:spacing w:line="480" w:lineRule="auto"/>
            </w:pPr>
            <w:r>
              <w:t>Quem serve como um soldado às suas próprias custas? Quem planta uma vinha e não come de seus frutos? Ou quem cuida de um rebanho e não bebe de seu leite?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13:20</w:t>
            </w:r>
          </w:p>
        </w:tc>
        <w:tc>
          <w:tcPr>
            <w:tcW w:type="dxa" w:w="2880"/>
            <w:tcW w:w="7920" w:type="dxa"/>
          </w:tcPr>
          <w:p>
            <w:r>
              <w:rPr>
                <w:b/>
              </w:rPr>
              <w:t>Ahebre 13:20</w:t>
            </w:r>
          </w:p>
        </w:tc>
        <w:tc>
          <w:tcPr>
            <w:tcW w:type="dxa" w:w="2880"/>
            <w:tcW w:w="1440" w:type="dxa"/>
          </w:tcPr>
          <w:p>
            <w:pPr>
              <w:jc w:val="center"/>
            </w:pPr>
            <w:r>
              <w:rPr>
                <w:b/>
              </w:rPr>
              <w:t>OK</w:t>
            </w:r>
          </w:p>
        </w:tc>
      </w:tr>
      <w:tr>
        <w:tc>
          <w:tcPr>
            <w:tcW w:type="dxa" w:w="2880"/>
            <w:tcW w:w="7920" w:type="dxa"/>
          </w:tcPr>
          <w:p>
            <w:pPr>
              <w:spacing w:line="480" w:lineRule="auto"/>
            </w:pPr>
            <w:r>
              <w:t xml:space="preserve">Que o Deus da paz, o qual, através do sangue da aliança eterna, trouxe dentre os mortos o grande </w:t>
            </w:r>
            <w:r>
              <w:rPr>
                <w:b/>
              </w:rPr>
              <w:t>Pastor</w:t>
            </w:r>
            <w:r>
              <w:t xml:space="preserve"> das ovelhas, nosso Senhor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Pedro 2:25</w:t>
            </w:r>
          </w:p>
        </w:tc>
        <w:tc>
          <w:tcPr>
            <w:tcW w:type="dxa" w:w="2880"/>
            <w:tcW w:w="1440" w:type="dxa"/>
          </w:tcPr>
          <w:p>
            <w:pPr>
              <w:jc w:val="center"/>
            </w:pPr>
            <w:r>
              <w:rPr>
                <w:b/>
              </w:rPr>
              <w:t>OK</w:t>
            </w:r>
          </w:p>
        </w:tc>
      </w:tr>
      <w:tr>
        <w:tc>
          <w:tcPr>
            <w:tcW w:type="dxa" w:w="2880"/>
            <w:tcW w:w="7920" w:type="dxa"/>
          </w:tcPr>
          <w:p>
            <w:pPr>
              <w:spacing w:line="480" w:lineRule="auto"/>
            </w:pPr>
            <w:r>
              <w:t xml:space="preserve">Pois todos vós éreis como ovelhas desgarradas, mas agora retornastes ao </w:t>
            </w:r>
            <w:r>
              <w:rPr>
                <w:b/>
              </w:rPr>
              <w:t>Pastor</w:t>
            </w:r>
            <w:r>
              <w:t xml:space="preserve"> e Guardião de vossas almas.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5:2</w:t>
            </w:r>
          </w:p>
        </w:tc>
        <w:tc>
          <w:tcPr>
            <w:tcW w:type="dxa" w:w="2880"/>
            <w:tcW w:w="7920" w:type="dxa"/>
          </w:tcPr>
          <w:p>
            <w:r>
              <w:rPr>
                <w:b/>
              </w:rPr>
              <w:t>1 Pedro 5:2</w:t>
            </w:r>
          </w:p>
        </w:tc>
        <w:tc>
          <w:tcPr>
            <w:tcW w:type="dxa" w:w="2880"/>
            <w:tcW w:w="1440" w:type="dxa"/>
          </w:tcPr>
          <w:p>
            <w:pPr>
              <w:jc w:val="center"/>
            </w:pPr>
            <w:r>
              <w:rPr>
                <w:b/>
              </w:rPr>
              <w:t>OK</w:t>
            </w:r>
          </w:p>
        </w:tc>
      </w:tr>
      <w:tr>
        <w:tc>
          <w:tcPr>
            <w:tcW w:type="dxa" w:w="2880"/>
            <w:tcW w:w="7920" w:type="dxa"/>
          </w:tcPr>
          <w:p>
            <w:pPr>
              <w:spacing w:line="480" w:lineRule="auto"/>
            </w:pPr>
            <w:r>
              <w:t>Cuidai do rebanho de Deus que está entre vós. Apascentai-o, não por dever, mas voluntariamente, de acordo com a vontade de Deus; não por ganância, mas de bom grado.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7:17</w:t>
            </w:r>
          </w:p>
        </w:tc>
        <w:tc>
          <w:tcPr>
            <w:tcW w:type="dxa" w:w="2880"/>
            <w:tcW w:w="7920" w:type="dxa"/>
          </w:tcPr>
          <w:p>
            <w:r>
              <w:rPr>
                <w:b/>
              </w:rPr>
              <w:t>Apocalipse 7:17</w:t>
            </w:r>
          </w:p>
        </w:tc>
        <w:tc>
          <w:tcPr>
            <w:tcW w:type="dxa" w:w="2880"/>
            <w:tcW w:w="1440" w:type="dxa"/>
          </w:tcPr>
          <w:p>
            <w:pPr>
              <w:jc w:val="center"/>
            </w:pPr>
            <w:r>
              <w:rPr>
                <w:b/>
              </w:rPr>
              <w:t>OK</w:t>
            </w:r>
          </w:p>
        </w:tc>
      </w:tr>
      <w:tr>
        <w:tc>
          <w:tcPr>
            <w:tcW w:type="dxa" w:w="2880"/>
            <w:tcW w:w="7920" w:type="dxa"/>
          </w:tcPr>
          <w:p>
            <w:pPr>
              <w:spacing w:line="480" w:lineRule="auto"/>
            </w:pPr>
            <w:r>
              <w:t xml:space="preserve">Pois o Cordeiro no meio do trono será o </w:t>
            </w:r>
            <w:r>
              <w:rPr>
                <w:b/>
              </w:rPr>
              <w:t>pastor</w:t>
            </w:r>
            <w:r>
              <w:t xml:space="preserve"> deles, e Ele irá guiá-los às fontes de águas da vida, e Deus enxugará toda lágrima de seus olhos."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pecado (G266)</w:t>
      </w:r>
    </w:p>
    <w:p>
      <w:r/>
      <w:r>
        <w:t>Esta palavra pode significar:</w:t>
      </w:r>
      <w:r/>
      <w:r/>
    </w:p>
    <w:p>
      <w:pPr>
        <w:pStyle w:val="ListBullet"/>
        <w:spacing w:line="240" w:lineRule="auto"/>
        <w:ind w:left="720"/>
      </w:pPr>
      <w:r/>
      <w:r>
        <w:t>Qualquer coisa que alguém faça e que Deus não queira que faça.</w:t>
      </w:r>
      <w:r/>
    </w:p>
    <w:p>
      <w:pPr>
        <w:pStyle w:val="ListBullet"/>
        <w:spacing w:line="240" w:lineRule="auto"/>
        <w:ind w:left="720"/>
      </w:pPr>
      <w:r/>
      <w:r>
        <w:t>Qualquer coisa que alguém não faça e que Deus queira que faça.</w:t>
      </w:r>
      <w:r/>
    </w:p>
    <w:p>
      <w:pPr>
        <w:pStyle w:val="ListBullet"/>
        <w:spacing w:line="240" w:lineRule="auto" w:after="0"/>
        <w:ind w:left="720"/>
      </w:pPr>
      <w:r/>
      <w:r>
        <w:t>A culpa que uma pessoa tem por causa do seu pecado.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1:21</w:t>
            </w:r>
          </w:p>
        </w:tc>
        <w:tc>
          <w:tcPr>
            <w:tcW w:type="dxa" w:w="2880"/>
            <w:tcW w:w="7920" w:type="dxa"/>
          </w:tcPr>
          <w:p>
            <w:r>
              <w:rPr>
                <w:b/>
              </w:rPr>
              <w:t>Mateus 1:21</w:t>
            </w:r>
          </w:p>
        </w:tc>
        <w:tc>
          <w:tcPr>
            <w:tcW w:type="dxa" w:w="2880"/>
            <w:tcW w:w="1440" w:type="dxa"/>
          </w:tcPr>
          <w:p>
            <w:pPr>
              <w:jc w:val="center"/>
            </w:pPr>
            <w:r>
              <w:rPr>
                <w:b/>
              </w:rPr>
              <w:t>OK</w:t>
            </w:r>
          </w:p>
        </w:tc>
      </w:tr>
      <w:tr>
        <w:tc>
          <w:tcPr>
            <w:tcW w:type="dxa" w:w="2880"/>
            <w:tcW w:w="7920" w:type="dxa"/>
          </w:tcPr>
          <w:p>
            <w:pPr>
              <w:spacing w:line="480" w:lineRule="auto"/>
            </w:pPr>
            <w:r>
              <w:t>Ela dará à luz um filho e tu o chamarás de Jesus, porque Ele salvará Seu povo dos seus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2:9</w:t>
            </w:r>
          </w:p>
        </w:tc>
        <w:tc>
          <w:tcPr>
            <w:tcW w:type="dxa" w:w="2880"/>
            <w:tcW w:w="7920" w:type="dxa"/>
          </w:tcPr>
          <w:p>
            <w:r>
              <w:rPr>
                <w:b/>
              </w:rPr>
              <w:t>Maruku 2:9</w:t>
            </w:r>
          </w:p>
        </w:tc>
        <w:tc>
          <w:tcPr>
            <w:tcW w:type="dxa" w:w="2880"/>
            <w:tcW w:w="1440" w:type="dxa"/>
          </w:tcPr>
          <w:p>
            <w:pPr>
              <w:jc w:val="center"/>
            </w:pPr>
            <w:r>
              <w:rPr>
                <w:b/>
              </w:rPr>
              <w:t>OK</w:t>
            </w:r>
          </w:p>
        </w:tc>
      </w:tr>
      <w:tr>
        <w:tc>
          <w:tcPr>
            <w:tcW w:type="dxa" w:w="2880"/>
            <w:tcW w:w="7920" w:type="dxa"/>
          </w:tcPr>
          <w:p>
            <w:pPr>
              <w:spacing w:line="480" w:lineRule="auto"/>
            </w:pPr>
            <w:r>
              <w:t>O que é mais fácil dizer para o homem paralítico: 'Os teus pecados estão perdoados' ou dizer: 'Levanta-te, pega o teu leito e anda'?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7:47</w:t>
            </w:r>
          </w:p>
        </w:tc>
        <w:tc>
          <w:tcPr>
            <w:tcW w:type="dxa" w:w="2880"/>
            <w:tcW w:w="7920" w:type="dxa"/>
          </w:tcPr>
          <w:p>
            <w:r>
              <w:rPr>
                <w:b/>
              </w:rPr>
              <w:t>Luca 7:47</w:t>
            </w:r>
          </w:p>
        </w:tc>
        <w:tc>
          <w:tcPr>
            <w:tcW w:type="dxa" w:w="2880"/>
            <w:tcW w:w="1440" w:type="dxa"/>
          </w:tcPr>
          <w:p>
            <w:pPr>
              <w:jc w:val="center"/>
            </w:pPr>
            <w:r>
              <w:rPr>
                <w:b/>
              </w:rPr>
              <w:t>OK</w:t>
            </w:r>
          </w:p>
        </w:tc>
      </w:tr>
      <w:tr>
        <w:tc>
          <w:tcPr>
            <w:tcW w:type="dxa" w:w="2880"/>
            <w:tcW w:w="7920" w:type="dxa"/>
          </w:tcPr>
          <w:p>
            <w:pPr>
              <w:spacing w:line="480" w:lineRule="auto"/>
            </w:pPr>
            <w:r>
              <w:t>Por isso, te digo que os seus muitos pecados têm sido perdoados - porque ela muito amou. Mas aquele que pouco é perdoado, pouco ama.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8:24</w:t>
            </w:r>
          </w:p>
        </w:tc>
        <w:tc>
          <w:tcPr>
            <w:tcW w:type="dxa" w:w="2880"/>
            <w:tcW w:w="7920" w:type="dxa"/>
          </w:tcPr>
          <w:p>
            <w:r>
              <w:rPr>
                <w:b/>
              </w:rPr>
              <w:t>Yohani 8:24</w:t>
            </w:r>
          </w:p>
        </w:tc>
        <w:tc>
          <w:tcPr>
            <w:tcW w:type="dxa" w:w="2880"/>
            <w:tcW w:w="1440" w:type="dxa"/>
          </w:tcPr>
          <w:p>
            <w:pPr>
              <w:jc w:val="center"/>
            </w:pPr>
            <w:r>
              <w:rPr>
                <w:b/>
              </w:rPr>
              <w:t>OK</w:t>
            </w:r>
          </w:p>
        </w:tc>
      </w:tr>
      <w:tr>
        <w:tc>
          <w:tcPr>
            <w:tcW w:type="dxa" w:w="2880"/>
            <w:tcW w:w="7920" w:type="dxa"/>
          </w:tcPr>
          <w:p>
            <w:pPr>
              <w:spacing w:line="480" w:lineRule="auto"/>
            </w:pPr>
            <w:r>
              <w:t>Por isso Eu vos disse que morrereis nos vossos pecados. Pois se não crerdes que EU SOU, morrereis nos vossos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7:60</w:t>
            </w:r>
          </w:p>
        </w:tc>
        <w:tc>
          <w:tcPr>
            <w:tcW w:type="dxa" w:w="2880"/>
            <w:tcW w:w="7920" w:type="dxa"/>
          </w:tcPr>
          <w:p>
            <w:r>
              <w:rPr>
                <w:b/>
              </w:rPr>
              <w:t>Miteko tja arun'mwe. 7:60</w:t>
            </w:r>
          </w:p>
        </w:tc>
        <w:tc>
          <w:tcPr>
            <w:tcW w:type="dxa" w:w="2880"/>
            <w:tcW w:w="1440" w:type="dxa"/>
          </w:tcPr>
          <w:p>
            <w:pPr>
              <w:jc w:val="center"/>
            </w:pPr>
            <w:r>
              <w:rPr>
                <w:b/>
              </w:rPr>
              <w:t>OK</w:t>
            </w:r>
          </w:p>
        </w:tc>
      </w:tr>
      <w:tr>
        <w:tc>
          <w:tcPr>
            <w:tcW w:type="dxa" w:w="2880"/>
            <w:tcW w:w="7920" w:type="dxa"/>
          </w:tcPr>
          <w:p>
            <w:pPr>
              <w:spacing w:line="480" w:lineRule="auto"/>
            </w:pPr>
            <w:r>
              <w:t xml:space="preserve">Ele ajoelhou-se e gritou em alta voz: "Senhor, não considere-os culpados deste </w:t>
            </w:r>
            <w:r>
              <w:rPr>
                <w:b/>
              </w:rPr>
              <w:t>pecado</w:t>
            </w:r>
            <w:r>
              <w:t>". Tendo dito isso, caiu adormecido.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5:12</w:t>
            </w:r>
          </w:p>
        </w:tc>
        <w:tc>
          <w:tcPr>
            <w:tcW w:type="dxa" w:w="2880"/>
            <w:tcW w:w="7920" w:type="dxa"/>
          </w:tcPr>
          <w:p>
            <w:r>
              <w:rPr>
                <w:b/>
              </w:rPr>
              <w:t>Romanos 5:12</w:t>
            </w:r>
          </w:p>
        </w:tc>
        <w:tc>
          <w:tcPr>
            <w:tcW w:type="dxa" w:w="2880"/>
            <w:tcW w:w="1440" w:type="dxa"/>
          </w:tcPr>
          <w:p>
            <w:pPr>
              <w:jc w:val="center"/>
            </w:pPr>
            <w:r>
              <w:rPr>
                <w:b/>
              </w:rPr>
              <w:t>OK</w:t>
            </w:r>
          </w:p>
        </w:tc>
      </w:tr>
      <w:tr>
        <w:tc>
          <w:tcPr>
            <w:tcW w:type="dxa" w:w="2880"/>
            <w:tcW w:w="7920" w:type="dxa"/>
          </w:tcPr>
          <w:p>
            <w:pPr>
              <w:spacing w:line="480" w:lineRule="auto"/>
            </w:pPr>
            <w:r>
              <w:t xml:space="preserve">Portanto, como o </w:t>
            </w:r>
            <w:r>
              <w:rPr>
                <w:b/>
              </w:rPr>
              <w:t>pecado</w:t>
            </w:r>
            <w:r>
              <w:t xml:space="preserve"> entrou no mundo através de um homem, da mesma forma a morte entrou através do </w:t>
            </w:r>
            <w:r>
              <w:rPr>
                <w:b/>
              </w:rPr>
              <w:t>pecado</w:t>
            </w:r>
            <w:r>
              <w:t>. E a morte se espalhou para todas as pessoas, porque todos pecaram.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5:21</w:t>
            </w:r>
          </w:p>
        </w:tc>
        <w:tc>
          <w:tcPr>
            <w:tcW w:type="dxa" w:w="2880"/>
            <w:tcW w:w="7920" w:type="dxa"/>
          </w:tcPr>
          <w:p>
            <w:r>
              <w:rPr>
                <w:b/>
              </w:rPr>
              <w:t>2 Korintius 5:21</w:t>
            </w:r>
          </w:p>
        </w:tc>
        <w:tc>
          <w:tcPr>
            <w:tcW w:type="dxa" w:w="2880"/>
            <w:tcW w:w="1440" w:type="dxa"/>
          </w:tcPr>
          <w:p>
            <w:pPr>
              <w:jc w:val="center"/>
            </w:pPr>
            <w:r>
              <w:rPr>
                <w:b/>
              </w:rPr>
              <w:t>OK</w:t>
            </w:r>
          </w:p>
        </w:tc>
      </w:tr>
      <w:tr>
        <w:tc>
          <w:tcPr>
            <w:tcW w:type="dxa" w:w="2880"/>
            <w:tcW w:w="7920" w:type="dxa"/>
          </w:tcPr>
          <w:p>
            <w:pPr>
              <w:spacing w:line="480" w:lineRule="auto"/>
            </w:pPr>
            <w:r>
              <w:t>Ele fez de Cristo, Aquele que nunca pecou, o sacrifício por nossos pecados, para que Nele nos tornássemos a justiça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2:1</w:t>
            </w:r>
          </w:p>
        </w:tc>
        <w:tc>
          <w:tcPr>
            <w:tcW w:type="dxa" w:w="2880"/>
            <w:tcW w:w="7920" w:type="dxa"/>
          </w:tcPr>
          <w:p>
            <w:r>
              <w:rPr>
                <w:b/>
              </w:rPr>
              <w:t>Ayefeso 2:1</w:t>
            </w:r>
          </w:p>
        </w:tc>
        <w:tc>
          <w:tcPr>
            <w:tcW w:type="dxa" w:w="2880"/>
            <w:tcW w:w="1440" w:type="dxa"/>
          </w:tcPr>
          <w:p>
            <w:pPr>
              <w:jc w:val="center"/>
            </w:pPr>
            <w:r>
              <w:rPr>
                <w:b/>
              </w:rPr>
              <w:t>OK</w:t>
            </w:r>
          </w:p>
        </w:tc>
      </w:tr>
      <w:tr>
        <w:tc>
          <w:tcPr>
            <w:tcW w:type="dxa" w:w="2880"/>
            <w:tcW w:w="7920" w:type="dxa"/>
          </w:tcPr>
          <w:p>
            <w:pPr>
              <w:spacing w:line="480" w:lineRule="auto"/>
            </w:pPr>
            <w:r>
              <w:t>E quanto a vós, estáveis mortos em vossas transgressões e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1:14</w:t>
            </w:r>
          </w:p>
        </w:tc>
        <w:tc>
          <w:tcPr>
            <w:tcW w:type="dxa" w:w="2880"/>
            <w:tcW w:w="7920" w:type="dxa"/>
          </w:tcPr>
          <w:p>
            <w:r>
              <w:rPr>
                <w:b/>
              </w:rPr>
              <w:t>Colossenses 1:14</w:t>
            </w:r>
          </w:p>
        </w:tc>
        <w:tc>
          <w:tcPr>
            <w:tcW w:type="dxa" w:w="2880"/>
            <w:tcW w:w="1440" w:type="dxa"/>
          </w:tcPr>
          <w:p>
            <w:pPr>
              <w:jc w:val="center"/>
            </w:pPr>
            <w:r>
              <w:rPr>
                <w:b/>
              </w:rPr>
              <w:t>OK</w:t>
            </w:r>
          </w:p>
        </w:tc>
      </w:tr>
      <w:tr>
        <w:tc>
          <w:tcPr>
            <w:tcW w:type="dxa" w:w="2880"/>
            <w:tcW w:w="7920" w:type="dxa"/>
          </w:tcPr>
          <w:p>
            <w:pPr>
              <w:spacing w:line="480" w:lineRule="auto"/>
            </w:pPr>
            <w:r>
              <w:t>Em quem temos redenção, isto é, o perdão dos pecados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5:24</w:t>
            </w:r>
          </w:p>
        </w:tc>
        <w:tc>
          <w:tcPr>
            <w:tcW w:type="dxa" w:w="2880"/>
            <w:tcW w:w="7920" w:type="dxa"/>
          </w:tcPr>
          <w:p>
            <w:r>
              <w:rPr>
                <w:b/>
              </w:rPr>
              <w:t>1 Timoteyo 5:24</w:t>
            </w:r>
          </w:p>
        </w:tc>
        <w:tc>
          <w:tcPr>
            <w:tcW w:type="dxa" w:w="2880"/>
            <w:tcW w:w="1440" w:type="dxa"/>
          </w:tcPr>
          <w:p>
            <w:pPr>
              <w:jc w:val="center"/>
            </w:pPr>
            <w:r>
              <w:rPr>
                <w:b/>
              </w:rPr>
              <w:t>OK</w:t>
            </w:r>
          </w:p>
        </w:tc>
      </w:tr>
      <w:tr>
        <w:tc>
          <w:tcPr>
            <w:tcW w:type="dxa" w:w="2880"/>
            <w:tcW w:w="7920" w:type="dxa"/>
          </w:tcPr>
          <w:p>
            <w:pPr>
              <w:spacing w:line="480" w:lineRule="auto"/>
            </w:pPr>
            <w:r>
              <w:t>Os pecados de algumas pessoas são abertamente conhecidos e conduzem-nas ao julgamento, mas alguns pecados manifestam-se depois.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10:18</w:t>
            </w:r>
          </w:p>
        </w:tc>
        <w:tc>
          <w:tcPr>
            <w:tcW w:type="dxa" w:w="2880"/>
            <w:tcW w:w="7920" w:type="dxa"/>
          </w:tcPr>
          <w:p>
            <w:r>
              <w:rPr>
                <w:b/>
              </w:rPr>
              <w:t>Ahebre 10:18</w:t>
            </w:r>
          </w:p>
        </w:tc>
        <w:tc>
          <w:tcPr>
            <w:tcW w:type="dxa" w:w="2880"/>
            <w:tcW w:w="1440" w:type="dxa"/>
          </w:tcPr>
          <w:p>
            <w:pPr>
              <w:jc w:val="center"/>
            </w:pPr>
            <w:r>
              <w:rPr>
                <w:b/>
              </w:rPr>
              <w:t>OK</w:t>
            </w:r>
          </w:p>
        </w:tc>
      </w:tr>
      <w:tr>
        <w:tc>
          <w:tcPr>
            <w:tcW w:type="dxa" w:w="2880"/>
            <w:tcW w:w="7920" w:type="dxa"/>
          </w:tcPr>
          <w:p>
            <w:pPr>
              <w:spacing w:line="480" w:lineRule="auto"/>
            </w:pPr>
            <w:r>
              <w:t xml:space="preserve">E se há perdão para isso, já não há necessidade de qualquer sacrifício pelo </w:t>
            </w:r>
            <w:r>
              <w:rPr>
                <w:b/>
              </w:rPr>
              <w:t>pecado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1:15</w:t>
            </w:r>
          </w:p>
        </w:tc>
        <w:tc>
          <w:tcPr>
            <w:tcW w:type="dxa" w:w="2880"/>
            <w:tcW w:w="7920" w:type="dxa"/>
          </w:tcPr>
          <w:p>
            <w:r>
              <w:rPr>
                <w:b/>
              </w:rPr>
              <w:t>Tiago 1:15</w:t>
            </w:r>
          </w:p>
        </w:tc>
        <w:tc>
          <w:tcPr>
            <w:tcW w:type="dxa" w:w="2880"/>
            <w:tcW w:w="1440" w:type="dxa"/>
          </w:tcPr>
          <w:p>
            <w:pPr>
              <w:jc w:val="center"/>
            </w:pPr>
            <w:r>
              <w:rPr>
                <w:b/>
              </w:rPr>
              <w:t>OK</w:t>
            </w:r>
          </w:p>
        </w:tc>
      </w:tr>
      <w:tr>
        <w:tc>
          <w:tcPr>
            <w:tcW w:type="dxa" w:w="2880"/>
            <w:tcW w:w="7920" w:type="dxa"/>
          </w:tcPr>
          <w:p>
            <w:pPr>
              <w:spacing w:line="480" w:lineRule="auto"/>
            </w:pPr>
            <w:r>
              <w:t xml:space="preserve">Então, depois que o desejo concebe, dá à luz o </w:t>
            </w:r>
            <w:r>
              <w:rPr>
                <w:b/>
              </w:rPr>
              <w:t>pecado</w:t>
            </w:r>
            <w:r>
              <w:t xml:space="preserve">. E, depois que o </w:t>
            </w:r>
            <w:r>
              <w:rPr>
                <w:b/>
              </w:rPr>
              <w:t>pecado</w:t>
            </w:r>
            <w:r>
              <w:t xml:space="preserve"> atinge a maturidade, dá à luz a morte.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Pedro 2:14</w:t>
            </w:r>
          </w:p>
        </w:tc>
        <w:tc>
          <w:tcPr>
            <w:tcW w:type="dxa" w:w="2880"/>
            <w:tcW w:w="1440" w:type="dxa"/>
          </w:tcPr>
          <w:p>
            <w:pPr>
              <w:jc w:val="center"/>
            </w:pPr>
            <w:r>
              <w:rPr>
                <w:b/>
              </w:rPr>
              <w:t>OK</w:t>
            </w:r>
          </w:p>
        </w:tc>
      </w:tr>
      <w:tr>
        <w:tc>
          <w:tcPr>
            <w:tcW w:type="dxa" w:w="2880"/>
            <w:tcW w:w="7920" w:type="dxa"/>
          </w:tcPr>
          <w:p>
            <w:pPr>
              <w:spacing w:line="480" w:lineRule="auto"/>
            </w:pPr>
            <w:r>
              <w:t xml:space="preserve">Eles têm olhos cheios de adultério, nunca se satisfazem com o </w:t>
            </w:r>
            <w:r>
              <w:rPr>
                <w:b/>
              </w:rPr>
              <w:t>pecado</w:t>
            </w:r>
            <w:r>
              <w:t>, seduzem ao erro almas vulneráveis e têm seus corações exercitados na avareza; são filhos da maldição!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1:9</w:t>
            </w:r>
          </w:p>
        </w:tc>
        <w:tc>
          <w:tcPr>
            <w:tcW w:type="dxa" w:w="2880"/>
            <w:tcW w:w="7920" w:type="dxa"/>
          </w:tcPr>
          <w:p>
            <w:r>
              <w:rPr>
                <w:b/>
              </w:rPr>
              <w:t>1 Yohani 1:9</w:t>
            </w:r>
          </w:p>
        </w:tc>
        <w:tc>
          <w:tcPr>
            <w:tcW w:type="dxa" w:w="2880"/>
            <w:tcW w:w="1440" w:type="dxa"/>
          </w:tcPr>
          <w:p>
            <w:pPr>
              <w:jc w:val="center"/>
            </w:pPr>
            <w:r>
              <w:rPr>
                <w:b/>
              </w:rPr>
              <w:t>OK</w:t>
            </w:r>
          </w:p>
        </w:tc>
      </w:tr>
      <w:tr>
        <w:tc>
          <w:tcPr>
            <w:tcW w:type="dxa" w:w="2880"/>
            <w:tcW w:w="7920" w:type="dxa"/>
          </w:tcPr>
          <w:p>
            <w:pPr>
              <w:spacing w:line="480" w:lineRule="auto"/>
            </w:pPr>
            <w:r>
              <w:t>Mas, se confessarmos nossos pecados, Ele é Fiel e Justo para perdoar nossos pecados e nos purificar de toda injustiça.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1:5</w:t>
            </w:r>
          </w:p>
        </w:tc>
        <w:tc>
          <w:tcPr>
            <w:tcW w:type="dxa" w:w="2880"/>
            <w:tcW w:w="7920" w:type="dxa"/>
          </w:tcPr>
          <w:p>
            <w:r>
              <w:rPr>
                <w:b/>
              </w:rPr>
              <w:t>Apocalipse 1:5</w:t>
            </w:r>
          </w:p>
        </w:tc>
        <w:tc>
          <w:tcPr>
            <w:tcW w:type="dxa" w:w="2880"/>
            <w:tcW w:w="1440" w:type="dxa"/>
          </w:tcPr>
          <w:p>
            <w:pPr>
              <w:jc w:val="center"/>
            </w:pPr>
            <w:r>
              <w:rPr>
                <w:b/>
              </w:rPr>
              <w:t>OK</w:t>
            </w:r>
          </w:p>
        </w:tc>
      </w:tr>
      <w:tr>
        <w:tc>
          <w:tcPr>
            <w:tcW w:type="dxa" w:w="2880"/>
            <w:tcW w:w="7920" w:type="dxa"/>
          </w:tcPr>
          <w:p>
            <w:pPr>
              <w:spacing w:line="480" w:lineRule="auto"/>
            </w:pPr>
            <w:r>
              <w:t>e de Jesus Cristo, que é a Testemunha Fiel, o Primogênito dentre os mortos, e o Soberano dos reis da terra. Àquele que nos ama e nos libertou de nossos pecados por Seu sangue,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Filho de Deus</w:t>
      </w:r>
    </w:p>
    <w:p>
      <w:r/>
      <w:r>
        <w:t>Esta frase refere-se a Jesus, que veio ao mundo como ser humano. Ele também é chamado de “o Filho” como uma forma abreviada desta frase, especialmente quando está no mesmo contexto que “o Pai”. O Filho de Deus, Deus Pai e Deus Espírito Santo são todos total e igualmente Deus. Porque Jesus é o Filho de Deus, ele ama e obedece ao seu Pai, e o seu Pai o ama.</w:t>
      </w:r>
      <w:r/>
      <w:r/>
    </w:p>
    <w:p>
      <w:pPr>
        <w:pStyle w:val="ListBullet"/>
        <w:spacing w:line="240" w:lineRule="auto" w:after="0"/>
        <w:ind w:left="720"/>
      </w:pPr>
      <w:r/>
      <w:r>
        <w:t>A palavra usada para traduzir “Filho” deve combinar com a palavra usada para traduzir “Pai” e deve ser a mais natural usada para expressar uma verdadeira relação pai-filho na língua.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4:3</w:t>
            </w:r>
          </w:p>
        </w:tc>
        <w:tc>
          <w:tcPr>
            <w:tcW w:type="dxa" w:w="2880"/>
            <w:tcW w:w="7920" w:type="dxa"/>
          </w:tcPr>
          <w:p>
            <w:r>
              <w:rPr>
                <w:b/>
              </w:rPr>
              <w:t>Mateus 4:3</w:t>
            </w:r>
          </w:p>
        </w:tc>
        <w:tc>
          <w:tcPr>
            <w:tcW w:type="dxa" w:w="2880"/>
            <w:tcW w:w="1440" w:type="dxa"/>
          </w:tcPr>
          <w:p>
            <w:pPr>
              <w:jc w:val="center"/>
            </w:pPr>
            <w:r>
              <w:rPr>
                <w:b/>
              </w:rPr>
              <w:t>OK</w:t>
            </w:r>
          </w:p>
        </w:tc>
      </w:tr>
      <w:tr>
        <w:tc>
          <w:tcPr>
            <w:tcW w:type="dxa" w:w="2880"/>
            <w:tcW w:w="7920" w:type="dxa"/>
          </w:tcPr>
          <w:p>
            <w:pPr>
              <w:spacing w:line="480" w:lineRule="auto"/>
            </w:pPr>
            <w:r>
              <w:t xml:space="preserve">O diabo veio e disse-Lhe: "Se Tu És o </w:t>
            </w:r>
            <w:r>
              <w:rPr>
                <w:b/>
              </w:rPr>
              <w:t>Filho de Deus</w:t>
            </w:r>
            <w:r>
              <w:t>, ordena a estas pedras que se transformem em pães".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14:33</w:t>
            </w:r>
          </w:p>
        </w:tc>
        <w:tc>
          <w:tcPr>
            <w:tcW w:type="dxa" w:w="2880"/>
            <w:tcW w:w="7920" w:type="dxa"/>
          </w:tcPr>
          <w:p>
            <w:r>
              <w:rPr>
                <w:b/>
              </w:rPr>
              <w:t>Mateus 14:33</w:t>
            </w:r>
          </w:p>
        </w:tc>
        <w:tc>
          <w:tcPr>
            <w:tcW w:type="dxa" w:w="2880"/>
            <w:tcW w:w="1440" w:type="dxa"/>
          </w:tcPr>
          <w:p>
            <w:pPr>
              <w:jc w:val="center"/>
            </w:pPr>
            <w:r>
              <w:rPr>
                <w:b/>
              </w:rPr>
              <w:t>OK</w:t>
            </w:r>
          </w:p>
        </w:tc>
      </w:tr>
      <w:tr>
        <w:tc>
          <w:tcPr>
            <w:tcW w:type="dxa" w:w="2880"/>
            <w:tcW w:w="7920" w:type="dxa"/>
          </w:tcPr>
          <w:p>
            <w:pPr>
              <w:spacing w:line="480" w:lineRule="auto"/>
            </w:pPr>
            <w:r>
              <w:t xml:space="preserve">Os discípulos no barco adoraram a Jesus e disseram: "Verdadeiramente Tu és o </w:t>
            </w:r>
            <w:r>
              <w:rPr>
                <w:b/>
              </w:rPr>
              <w:t>Filho de Deus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3:11</w:t>
            </w:r>
          </w:p>
        </w:tc>
        <w:tc>
          <w:tcPr>
            <w:tcW w:type="dxa" w:w="2880"/>
            <w:tcW w:w="7920" w:type="dxa"/>
          </w:tcPr>
          <w:p>
            <w:r>
              <w:rPr>
                <w:b/>
              </w:rPr>
              <w:t>Maruku 3:11</w:t>
            </w:r>
          </w:p>
        </w:tc>
        <w:tc>
          <w:tcPr>
            <w:tcW w:type="dxa" w:w="2880"/>
            <w:tcW w:w="1440" w:type="dxa"/>
          </w:tcPr>
          <w:p>
            <w:pPr>
              <w:jc w:val="center"/>
            </w:pPr>
            <w:r>
              <w:rPr>
                <w:b/>
              </w:rPr>
              <w:t>OK</w:t>
            </w:r>
          </w:p>
        </w:tc>
      </w:tr>
      <w:tr>
        <w:tc>
          <w:tcPr>
            <w:tcW w:type="dxa" w:w="2880"/>
            <w:tcW w:w="7920" w:type="dxa"/>
          </w:tcPr>
          <w:p>
            <w:pPr>
              <w:spacing w:line="480" w:lineRule="auto"/>
            </w:pPr>
            <w:r>
              <w:t xml:space="preserve">Sempre que os espíritos imundos O viam, caíam diante Dele, clamavam e diziam: "Tu és o </w:t>
            </w:r>
            <w:r>
              <w:rPr>
                <w:b/>
              </w:rPr>
              <w:t>Filho de Deus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15:39</w:t>
            </w:r>
          </w:p>
        </w:tc>
        <w:tc>
          <w:tcPr>
            <w:tcW w:type="dxa" w:w="2880"/>
            <w:tcW w:w="7920" w:type="dxa"/>
          </w:tcPr>
          <w:p>
            <w:r>
              <w:rPr>
                <w:b/>
              </w:rPr>
              <w:t>Maruku 15:39</w:t>
            </w:r>
          </w:p>
        </w:tc>
        <w:tc>
          <w:tcPr>
            <w:tcW w:type="dxa" w:w="2880"/>
            <w:tcW w:w="1440" w:type="dxa"/>
          </w:tcPr>
          <w:p>
            <w:pPr>
              <w:jc w:val="center"/>
            </w:pPr>
            <w:r>
              <w:rPr>
                <w:b/>
              </w:rPr>
              <w:t>OK</w:t>
            </w:r>
          </w:p>
        </w:tc>
      </w:tr>
      <w:tr>
        <w:tc>
          <w:tcPr>
            <w:tcW w:type="dxa" w:w="2880"/>
            <w:tcW w:w="7920" w:type="dxa"/>
          </w:tcPr>
          <w:p>
            <w:pPr>
              <w:spacing w:line="480" w:lineRule="auto"/>
            </w:pPr>
            <w:r>
              <w:t xml:space="preserve">E o centurião que estava diante Dele, vendo-O expirar desse modo, disse: "Verdadeiramente este Homem era o </w:t>
            </w:r>
            <w:r>
              <w:rPr>
                <w:b/>
              </w:rPr>
              <w:t>Filho de Deus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1:35</w:t>
            </w:r>
          </w:p>
        </w:tc>
        <w:tc>
          <w:tcPr>
            <w:tcW w:type="dxa" w:w="2880"/>
            <w:tcW w:w="7920" w:type="dxa"/>
          </w:tcPr>
          <w:p>
            <w:r>
              <w:rPr>
                <w:b/>
              </w:rPr>
              <w:t>Luca 1:35</w:t>
            </w:r>
          </w:p>
        </w:tc>
        <w:tc>
          <w:tcPr>
            <w:tcW w:type="dxa" w:w="2880"/>
            <w:tcW w:w="1440" w:type="dxa"/>
          </w:tcPr>
          <w:p>
            <w:pPr>
              <w:jc w:val="center"/>
            </w:pPr>
            <w:r>
              <w:rPr>
                <w:b/>
              </w:rPr>
              <w:t>OK</w:t>
            </w:r>
          </w:p>
        </w:tc>
      </w:tr>
      <w:tr>
        <w:tc>
          <w:tcPr>
            <w:tcW w:type="dxa" w:w="2880"/>
            <w:tcW w:w="7920" w:type="dxa"/>
          </w:tcPr>
          <w:p>
            <w:pPr>
              <w:spacing w:line="480" w:lineRule="auto"/>
            </w:pPr>
            <w:r>
              <w:t xml:space="preserve">O anjo respondeu e disse-lhe: “O Espírito Santo virá sobre ti, e o poder do Altíssimo te envolverá. Por isso, aquele que é Santo nascerá e será chamado O </w:t>
            </w:r>
            <w:r>
              <w:rPr>
                <w:b/>
              </w:rPr>
              <w:t>Filho de Deus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22:70</w:t>
            </w:r>
          </w:p>
        </w:tc>
        <w:tc>
          <w:tcPr>
            <w:tcW w:type="dxa" w:w="2880"/>
            <w:tcW w:w="7920" w:type="dxa"/>
          </w:tcPr>
          <w:p>
            <w:r>
              <w:rPr>
                <w:b/>
              </w:rPr>
              <w:t>Luca 22:70</w:t>
            </w:r>
          </w:p>
        </w:tc>
        <w:tc>
          <w:tcPr>
            <w:tcW w:type="dxa" w:w="2880"/>
            <w:tcW w:w="1440" w:type="dxa"/>
          </w:tcPr>
          <w:p>
            <w:pPr>
              <w:jc w:val="center"/>
            </w:pPr>
            <w:r>
              <w:rPr>
                <w:b/>
              </w:rPr>
              <w:t>OK</w:t>
            </w:r>
          </w:p>
        </w:tc>
      </w:tr>
      <w:tr>
        <w:tc>
          <w:tcPr>
            <w:tcW w:type="dxa" w:w="2880"/>
            <w:tcW w:w="7920" w:type="dxa"/>
          </w:tcPr>
          <w:p>
            <w:pPr>
              <w:spacing w:line="480" w:lineRule="auto"/>
            </w:pPr>
            <w:r>
              <w:t xml:space="preserve">Todos eles disseram: "Então, Tu és o </w:t>
            </w:r>
            <w:r>
              <w:rPr>
                <w:b/>
              </w:rPr>
              <w:t>Filho de Deus</w:t>
            </w:r>
            <w:r>
              <w:t>?". E Jesus lhes respondeu: "Vós dizeis que Eu Sou".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1:34</w:t>
            </w:r>
          </w:p>
        </w:tc>
        <w:tc>
          <w:tcPr>
            <w:tcW w:type="dxa" w:w="2880"/>
            <w:tcW w:w="7920" w:type="dxa"/>
          </w:tcPr>
          <w:p>
            <w:r>
              <w:rPr>
                <w:b/>
              </w:rPr>
              <w:t>Yohani 1:34</w:t>
            </w:r>
          </w:p>
        </w:tc>
        <w:tc>
          <w:tcPr>
            <w:tcW w:type="dxa" w:w="2880"/>
            <w:tcW w:w="1440" w:type="dxa"/>
          </w:tcPr>
          <w:p>
            <w:pPr>
              <w:jc w:val="center"/>
            </w:pPr>
            <w:r>
              <w:rPr>
                <w:b/>
              </w:rPr>
              <w:t>OK</w:t>
            </w:r>
          </w:p>
        </w:tc>
      </w:tr>
      <w:tr>
        <w:tc>
          <w:tcPr>
            <w:tcW w:type="dxa" w:w="2880"/>
            <w:tcW w:w="7920" w:type="dxa"/>
          </w:tcPr>
          <w:p>
            <w:pPr>
              <w:spacing w:line="480" w:lineRule="auto"/>
            </w:pPr>
            <w:r>
              <w:t xml:space="preserve">Eu vi e testemunhei que Esse é o </w:t>
            </w:r>
            <w:r>
              <w:rPr>
                <w:b/>
              </w:rPr>
              <w:t>Filho de Deus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20:31</w:t>
            </w:r>
          </w:p>
        </w:tc>
        <w:tc>
          <w:tcPr>
            <w:tcW w:type="dxa" w:w="2880"/>
            <w:tcW w:w="7920" w:type="dxa"/>
          </w:tcPr>
          <w:p>
            <w:r>
              <w:rPr>
                <w:b/>
              </w:rPr>
              <w:t>Yohani 20:31</w:t>
            </w:r>
          </w:p>
        </w:tc>
        <w:tc>
          <w:tcPr>
            <w:tcW w:type="dxa" w:w="2880"/>
            <w:tcW w:w="1440" w:type="dxa"/>
          </w:tcPr>
          <w:p>
            <w:pPr>
              <w:jc w:val="center"/>
            </w:pPr>
            <w:r>
              <w:rPr>
                <w:b/>
              </w:rPr>
              <w:t>OK</w:t>
            </w:r>
          </w:p>
        </w:tc>
      </w:tr>
      <w:tr>
        <w:tc>
          <w:tcPr>
            <w:tcW w:type="dxa" w:w="2880"/>
            <w:tcW w:w="7920" w:type="dxa"/>
          </w:tcPr>
          <w:p>
            <w:pPr>
              <w:spacing w:line="480" w:lineRule="auto"/>
            </w:pPr>
            <w:r>
              <w:t xml:space="preserve">Estes, porém, foram escritos para que creiais que Jesus é o Cristo, o </w:t>
            </w:r>
            <w:r>
              <w:rPr>
                <w:b/>
              </w:rPr>
              <w:t>Filho de Deus</w:t>
            </w:r>
            <w:r>
              <w:t>, e para que, crendo, tenhais vida em Seu nome.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Romanos 1:4</w:t>
            </w:r>
          </w:p>
        </w:tc>
        <w:tc>
          <w:tcPr>
            <w:tcW w:type="dxa" w:w="2880"/>
            <w:tcW w:w="1440" w:type="dxa"/>
          </w:tcPr>
          <w:p>
            <w:pPr>
              <w:jc w:val="center"/>
            </w:pPr>
            <w:r>
              <w:rPr>
                <w:b/>
              </w:rPr>
              <w:t>OK</w:t>
            </w:r>
          </w:p>
        </w:tc>
      </w:tr>
      <w:tr>
        <w:tc>
          <w:tcPr>
            <w:tcW w:type="dxa" w:w="2880"/>
            <w:tcW w:w="7920" w:type="dxa"/>
          </w:tcPr>
          <w:p>
            <w:pPr>
              <w:spacing w:line="480" w:lineRule="auto"/>
            </w:pPr>
            <w:r>
              <w:t xml:space="preserve">pela ressurreição dos mortos, Ele foi declarado o poderoso </w:t>
            </w:r>
            <w:r>
              <w:rPr>
                <w:b/>
              </w:rPr>
              <w:t>Filho de Deus</w:t>
            </w:r>
            <w:r>
              <w:t xml:space="preserve"> pelo Espírito de santidade, Jesus Cristo, nosso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1:19</w:t>
            </w:r>
          </w:p>
        </w:tc>
        <w:tc>
          <w:tcPr>
            <w:tcW w:type="dxa" w:w="2880"/>
            <w:tcW w:w="7920" w:type="dxa"/>
          </w:tcPr>
          <w:p>
            <w:r>
              <w:rPr>
                <w:b/>
              </w:rPr>
              <w:t>2 Korintius 1:19</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Filho de Deus</w:t>
            </w:r>
            <w:r>
              <w:t>, Jesus Cristo, a quem Silvano, Timóteo e eu proclamamos entre vós, não é "sim" e "não"; mas é sempre "sim".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Galatas 2:20</w:t>
            </w:r>
          </w:p>
        </w:tc>
        <w:tc>
          <w:tcPr>
            <w:tcW w:type="dxa" w:w="2880"/>
            <w:tcW w:w="1440" w:type="dxa"/>
          </w:tcPr>
          <w:p>
            <w:pPr>
              <w:jc w:val="center"/>
            </w:pPr>
            <w:r>
              <w:rPr>
                <w:b/>
              </w:rPr>
              <w:t>OK</w:t>
            </w:r>
          </w:p>
        </w:tc>
      </w:tr>
      <w:tr>
        <w:tc>
          <w:tcPr>
            <w:tcW w:type="dxa" w:w="2880"/>
            <w:tcW w:w="7920" w:type="dxa"/>
          </w:tcPr>
          <w:p>
            <w:pPr>
              <w:spacing w:line="480" w:lineRule="auto"/>
            </w:pPr>
            <w:r>
              <w:t xml:space="preserve">Eu fui crucificado com Cristo, assim não vivo mais eu, mas Cristo vive em mim. A vida que agora vivo na carne eu vivo pela fé no </w:t>
            </w:r>
            <w:r>
              <w:rPr>
                <w:b/>
              </w:rPr>
              <w:t>Filho de Deus</w:t>
            </w:r>
            <w:r>
              <w:t>, que me amou e deu a sua vida por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4:13</w:t>
            </w:r>
          </w:p>
        </w:tc>
        <w:tc>
          <w:tcPr>
            <w:tcW w:type="dxa" w:w="2880"/>
            <w:tcW w:w="7920" w:type="dxa"/>
          </w:tcPr>
          <w:p>
            <w:r>
              <w:rPr>
                <w:b/>
              </w:rPr>
              <w:t>Ayefeso 4:13</w:t>
            </w:r>
          </w:p>
        </w:tc>
        <w:tc>
          <w:tcPr>
            <w:tcW w:type="dxa" w:w="2880"/>
            <w:tcW w:w="1440" w:type="dxa"/>
          </w:tcPr>
          <w:p>
            <w:pPr>
              <w:jc w:val="center"/>
            </w:pPr>
            <w:r>
              <w:rPr>
                <w:b/>
              </w:rPr>
              <w:t>OK</w:t>
            </w:r>
          </w:p>
        </w:tc>
      </w:tr>
      <w:tr>
        <w:tc>
          <w:tcPr>
            <w:tcW w:type="dxa" w:w="2880"/>
            <w:tcW w:w="7920" w:type="dxa"/>
          </w:tcPr>
          <w:p>
            <w:pPr>
              <w:spacing w:line="480" w:lineRule="auto"/>
            </w:pPr>
            <w:r>
              <w:t xml:space="preserve">Ele continua edificando Seu corpo até que todos nós alcancemos a unidade da fé e o conhecimento do </w:t>
            </w:r>
            <w:r>
              <w:rPr>
                <w:b/>
              </w:rPr>
              <w:t>Filho de Deus</w:t>
            </w:r>
            <w:r>
              <w:t xml:space="preserve"> e até que nos tornemos maduros como aqueles que alcançaram a plena estatura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4:14</w:t>
            </w:r>
          </w:p>
        </w:tc>
        <w:tc>
          <w:tcPr>
            <w:tcW w:type="dxa" w:w="2880"/>
            <w:tcW w:w="7920" w:type="dxa"/>
          </w:tcPr>
          <w:p>
            <w:r>
              <w:rPr>
                <w:b/>
              </w:rPr>
              <w:t>Ahebre 4:14</w:t>
            </w:r>
          </w:p>
        </w:tc>
        <w:tc>
          <w:tcPr>
            <w:tcW w:type="dxa" w:w="2880"/>
            <w:tcW w:w="1440" w:type="dxa"/>
          </w:tcPr>
          <w:p>
            <w:pPr>
              <w:jc w:val="center"/>
            </w:pPr>
            <w:r>
              <w:rPr>
                <w:b/>
              </w:rPr>
              <w:t>OK</w:t>
            </w:r>
          </w:p>
        </w:tc>
      </w:tr>
      <w:tr>
        <w:tc>
          <w:tcPr>
            <w:tcW w:type="dxa" w:w="2880"/>
            <w:tcW w:w="7920" w:type="dxa"/>
          </w:tcPr>
          <w:p>
            <w:pPr>
              <w:spacing w:line="480" w:lineRule="auto"/>
            </w:pPr>
            <w:r>
              <w:t xml:space="preserve">Tendo, então, um grande Sumo Sacerdote que atravessou os céus, Jesus, o </w:t>
            </w:r>
            <w:r>
              <w:rPr>
                <w:b/>
              </w:rPr>
              <w:t>filho de Deus</w:t>
            </w:r>
            <w:r>
              <w:t>, apeguemo-nos firmemente à nossa confissão.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4:15</w:t>
            </w:r>
          </w:p>
        </w:tc>
        <w:tc>
          <w:tcPr>
            <w:tcW w:type="dxa" w:w="2880"/>
            <w:tcW w:w="7920" w:type="dxa"/>
          </w:tcPr>
          <w:p>
            <w:r>
              <w:rPr>
                <w:b/>
              </w:rPr>
              <w:t>1 Yohani 4:15</w:t>
            </w:r>
          </w:p>
        </w:tc>
        <w:tc>
          <w:tcPr>
            <w:tcW w:type="dxa" w:w="2880"/>
            <w:tcW w:w="1440" w:type="dxa"/>
          </w:tcPr>
          <w:p>
            <w:pPr>
              <w:jc w:val="center"/>
            </w:pPr>
            <w:r>
              <w:rPr>
                <w:b/>
              </w:rPr>
              <w:t>OK</w:t>
            </w:r>
          </w:p>
        </w:tc>
      </w:tr>
      <w:tr>
        <w:tc>
          <w:tcPr>
            <w:tcW w:type="dxa" w:w="2880"/>
            <w:tcW w:w="7920" w:type="dxa"/>
          </w:tcPr>
          <w:p>
            <w:pPr>
              <w:spacing w:line="480" w:lineRule="auto"/>
            </w:pPr>
            <w:r>
              <w:t xml:space="preserve">Qualquer um que confesse que Jesus é o </w:t>
            </w:r>
            <w:r>
              <w:rPr>
                <w:b/>
              </w:rPr>
              <w:t>Filho de Deus</w:t>
            </w:r>
            <w:r>
              <w:t>, Deus permanece nele, e ele em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2:18</w:t>
            </w:r>
          </w:p>
        </w:tc>
        <w:tc>
          <w:tcPr>
            <w:tcW w:type="dxa" w:w="2880"/>
            <w:tcW w:w="7920" w:type="dxa"/>
          </w:tcPr>
          <w:p>
            <w:r>
              <w:rPr>
                <w:b/>
              </w:rPr>
              <w:t>Apocalipse 2:18</w:t>
            </w:r>
          </w:p>
        </w:tc>
        <w:tc>
          <w:tcPr>
            <w:tcW w:type="dxa" w:w="2880"/>
            <w:tcW w:w="1440" w:type="dxa"/>
          </w:tcPr>
          <w:p>
            <w:pPr>
              <w:jc w:val="center"/>
            </w:pPr>
            <w:r>
              <w:rPr>
                <w:b/>
              </w:rPr>
              <w:t>OK</w:t>
            </w:r>
          </w:p>
        </w:tc>
      </w:tr>
      <w:tr>
        <w:tc>
          <w:tcPr>
            <w:tcW w:type="dxa" w:w="2880"/>
            <w:tcW w:w="7920" w:type="dxa"/>
          </w:tcPr>
          <w:p>
            <w:pPr>
              <w:spacing w:line="480" w:lineRule="auto"/>
            </w:pPr>
            <w:r>
              <w:t xml:space="preserve">"Ao anjo da igreja em Tiatira escreve: 'Estas são as palavras do </w:t>
            </w:r>
            <w:r>
              <w:rPr>
                <w:b/>
              </w:rPr>
              <w:t>Filho de Deus</w:t>
            </w:r>
            <w:r>
              <w:t>, que tem olhos como chama de fogo e os pés como bronze polido: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Filho do Homem</w:t>
      </w:r>
    </w:p>
    <w:p>
      <w:pPr>
        <w:spacing w:after="0"/>
      </w:pPr>
      <w:r/>
      <w:r>
        <w:t>O título “Filho do Homem” foi usado por Jesus para se referir a si mesmo. Ele costumava usar esse termo em vez de dizer “eu” ou “eu”.</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8:20</w:t>
            </w:r>
          </w:p>
        </w:tc>
        <w:tc>
          <w:tcPr>
            <w:tcW w:type="dxa" w:w="2880"/>
            <w:tcW w:w="7920" w:type="dxa"/>
          </w:tcPr>
          <w:p>
            <w:r>
              <w:rPr>
                <w:b/>
              </w:rPr>
              <w:t>Mateus 8:20</w:t>
            </w:r>
          </w:p>
        </w:tc>
        <w:tc>
          <w:tcPr>
            <w:tcW w:type="dxa" w:w="2880"/>
            <w:tcW w:w="1440" w:type="dxa"/>
          </w:tcPr>
          <w:p>
            <w:pPr>
              <w:jc w:val="center"/>
            </w:pPr>
            <w:r>
              <w:rPr>
                <w:b/>
              </w:rPr>
              <w:t>OK</w:t>
            </w:r>
          </w:p>
        </w:tc>
      </w:tr>
      <w:tr>
        <w:tc>
          <w:tcPr>
            <w:tcW w:type="dxa" w:w="2880"/>
            <w:tcW w:w="7920" w:type="dxa"/>
          </w:tcPr>
          <w:p>
            <w:pPr>
              <w:spacing w:line="480" w:lineRule="auto"/>
            </w:pPr>
            <w:r>
              <w:t xml:space="preserve">Jesus disse-lhe: "As raposas têm tocas, e os pássaros do céu possuem ninhos, mas o </w:t>
            </w:r>
            <w:r>
              <w:rPr>
                <w:b/>
              </w:rPr>
              <w:t>Filho do Homem</w:t>
            </w:r>
            <w:r>
              <w:t xml:space="preserve"> não tem onde repousar a Sua cabeça".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16:13</w:t>
            </w:r>
          </w:p>
        </w:tc>
        <w:tc>
          <w:tcPr>
            <w:tcW w:type="dxa" w:w="2880"/>
            <w:tcW w:w="7920" w:type="dxa"/>
          </w:tcPr>
          <w:p>
            <w:r>
              <w:rPr>
                <w:b/>
              </w:rPr>
              <w:t>Mateus 16:13</w:t>
            </w:r>
          </w:p>
        </w:tc>
        <w:tc>
          <w:tcPr>
            <w:tcW w:type="dxa" w:w="2880"/>
            <w:tcW w:w="1440" w:type="dxa"/>
          </w:tcPr>
          <w:p>
            <w:pPr>
              <w:jc w:val="center"/>
            </w:pPr>
            <w:r>
              <w:rPr>
                <w:b/>
              </w:rPr>
              <w:t>OK</w:t>
            </w:r>
          </w:p>
        </w:tc>
      </w:tr>
      <w:tr>
        <w:tc>
          <w:tcPr>
            <w:tcW w:type="dxa" w:w="2880"/>
            <w:tcW w:w="7920" w:type="dxa"/>
          </w:tcPr>
          <w:p>
            <w:pPr>
              <w:spacing w:line="480" w:lineRule="auto"/>
            </w:pPr>
            <w:r>
              <w:t xml:space="preserve">Quando Jesus veio para as regiões próximas de Cesareia de Filipe, perguntou a Seus discípulos: "Quem o povo diz ser o </w:t>
            </w:r>
            <w:r>
              <w:rPr>
                <w:b/>
              </w:rPr>
              <w:t>Filho do Homem</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20:28</w:t>
            </w:r>
          </w:p>
        </w:tc>
        <w:tc>
          <w:tcPr>
            <w:tcW w:type="dxa" w:w="2880"/>
            <w:tcW w:w="7920" w:type="dxa"/>
          </w:tcPr>
          <w:p>
            <w:r>
              <w:rPr>
                <w:b/>
              </w:rPr>
              <w:t>Mateus 20:28</w:t>
            </w:r>
          </w:p>
        </w:tc>
        <w:tc>
          <w:tcPr>
            <w:tcW w:type="dxa" w:w="2880"/>
            <w:tcW w:w="1440" w:type="dxa"/>
          </w:tcPr>
          <w:p>
            <w:pPr>
              <w:jc w:val="center"/>
            </w:pPr>
            <w:r>
              <w:rPr>
                <w:b/>
              </w:rPr>
              <w:t>OK</w:t>
            </w:r>
          </w:p>
        </w:tc>
      </w:tr>
      <w:tr>
        <w:tc>
          <w:tcPr>
            <w:tcW w:type="dxa" w:w="2880"/>
            <w:tcW w:w="7920" w:type="dxa"/>
          </w:tcPr>
          <w:p>
            <w:pPr>
              <w:spacing w:line="480" w:lineRule="auto"/>
            </w:pPr>
            <w:r>
              <w:t xml:space="preserve">assim como o </w:t>
            </w:r>
            <w:r>
              <w:rPr>
                <w:b/>
              </w:rPr>
              <w:t>Filho do Homem</w:t>
            </w:r>
            <w:r>
              <w:t xml:space="preserve"> não veio para ser servido, mas para servir, e para dar sua vida como resgate de muitos".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2:28</w:t>
            </w:r>
          </w:p>
        </w:tc>
        <w:tc>
          <w:tcPr>
            <w:tcW w:type="dxa" w:w="2880"/>
            <w:tcW w:w="7920" w:type="dxa"/>
          </w:tcPr>
          <w:p>
            <w:r>
              <w:rPr>
                <w:b/>
              </w:rPr>
              <w:t>Maruku 2:28</w:t>
            </w:r>
          </w:p>
        </w:tc>
        <w:tc>
          <w:tcPr>
            <w:tcW w:type="dxa" w:w="2880"/>
            <w:tcW w:w="1440" w:type="dxa"/>
          </w:tcPr>
          <w:p>
            <w:pPr>
              <w:jc w:val="center"/>
            </w:pPr>
            <w:r>
              <w:rPr>
                <w:b/>
              </w:rPr>
              <w:t>OK</w:t>
            </w:r>
          </w:p>
        </w:tc>
      </w:tr>
      <w:tr>
        <w:tc>
          <w:tcPr>
            <w:tcW w:type="dxa" w:w="2880"/>
            <w:tcW w:w="7920" w:type="dxa"/>
          </w:tcPr>
          <w:p>
            <w:pPr>
              <w:spacing w:line="480" w:lineRule="auto"/>
            </w:pPr>
            <w:r>
              <w:t xml:space="preserve">Portanto, o </w:t>
            </w:r>
            <w:r>
              <w:rPr>
                <w:b/>
              </w:rPr>
              <w:t>Filho do Homem</w:t>
            </w:r>
            <w:r>
              <w:t xml:space="preserve"> é Senhor até do Sabbath".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8:31</w:t>
            </w:r>
          </w:p>
        </w:tc>
        <w:tc>
          <w:tcPr>
            <w:tcW w:type="dxa" w:w="2880"/>
            <w:tcW w:w="7920" w:type="dxa"/>
          </w:tcPr>
          <w:p>
            <w:r>
              <w:rPr>
                <w:b/>
              </w:rPr>
              <w:t>Maruku 8:31</w:t>
            </w:r>
          </w:p>
        </w:tc>
        <w:tc>
          <w:tcPr>
            <w:tcW w:type="dxa" w:w="2880"/>
            <w:tcW w:w="1440" w:type="dxa"/>
          </w:tcPr>
          <w:p>
            <w:pPr>
              <w:jc w:val="center"/>
            </w:pPr>
            <w:r>
              <w:rPr>
                <w:b/>
              </w:rPr>
              <w:t>OK</w:t>
            </w:r>
          </w:p>
        </w:tc>
      </w:tr>
      <w:tr>
        <w:tc>
          <w:tcPr>
            <w:tcW w:type="dxa" w:w="2880"/>
            <w:tcW w:w="7920" w:type="dxa"/>
          </w:tcPr>
          <w:p>
            <w:pPr>
              <w:spacing w:line="480" w:lineRule="auto"/>
            </w:pPr>
            <w:r>
              <w:t xml:space="preserve">Ele começou a ensiná-los que o </w:t>
            </w:r>
            <w:r>
              <w:rPr>
                <w:b/>
              </w:rPr>
              <w:t>Filho do Homem</w:t>
            </w:r>
            <w:r>
              <w:t xml:space="preserve"> deve sofrer muitas coisas, ser rejeitado pelos anciãos, pelos principais sacerdotes e pelos escribas, ser morto, e ressuscitar após três dias.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Maruku 10:33</w:t>
            </w:r>
          </w:p>
        </w:tc>
        <w:tc>
          <w:tcPr>
            <w:tcW w:type="dxa" w:w="2880"/>
            <w:tcW w:w="1440" w:type="dxa"/>
          </w:tcPr>
          <w:p>
            <w:pPr>
              <w:jc w:val="center"/>
            </w:pPr>
            <w:r>
              <w:rPr>
                <w:b/>
              </w:rPr>
              <w:t>OK</w:t>
            </w:r>
          </w:p>
        </w:tc>
      </w:tr>
      <w:tr>
        <w:tc>
          <w:tcPr>
            <w:tcW w:type="dxa" w:w="2880"/>
            <w:tcW w:w="7920" w:type="dxa"/>
          </w:tcPr>
          <w:p>
            <w:pPr>
              <w:spacing w:line="480" w:lineRule="auto"/>
            </w:pPr>
            <w:r>
              <w:t xml:space="preserve">"Eis que estamos subindo para Jerusalém e o </w:t>
            </w:r>
            <w:r>
              <w:rPr>
                <w:b/>
              </w:rPr>
              <w:t>Filho do Homem</w:t>
            </w:r>
            <w:r>
              <w:t xml:space="preserve"> será entregue aos chefes dos sacerdotes e aos escribas. Eles O condenarão à morte e O entregarão aos gentios.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Maruku 13:26</w:t>
            </w:r>
          </w:p>
        </w:tc>
        <w:tc>
          <w:tcPr>
            <w:tcW w:type="dxa" w:w="2880"/>
            <w:tcW w:w="1440" w:type="dxa"/>
          </w:tcPr>
          <w:p>
            <w:pPr>
              <w:jc w:val="center"/>
            </w:pPr>
            <w:r>
              <w:rPr>
                <w:b/>
              </w:rPr>
              <w:t>OK</w:t>
            </w:r>
          </w:p>
        </w:tc>
      </w:tr>
      <w:tr>
        <w:tc>
          <w:tcPr>
            <w:tcW w:type="dxa" w:w="2880"/>
            <w:tcW w:w="7920" w:type="dxa"/>
          </w:tcPr>
          <w:p>
            <w:pPr>
              <w:spacing w:line="480" w:lineRule="auto"/>
            </w:pPr>
            <w:r>
              <w:t xml:space="preserve">Então, verão o </w:t>
            </w:r>
            <w:r>
              <w:rPr>
                <w:b/>
              </w:rPr>
              <w:t>Filho do Homem</w:t>
            </w:r>
            <w:r>
              <w:t xml:space="preserve"> vir nas nuvens com imenso poder e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7:34</w:t>
            </w:r>
          </w:p>
        </w:tc>
        <w:tc>
          <w:tcPr>
            <w:tcW w:type="dxa" w:w="2880"/>
            <w:tcW w:w="7920" w:type="dxa"/>
          </w:tcPr>
          <w:p>
            <w:r>
              <w:rPr>
                <w:b/>
              </w:rPr>
              <w:t>Luca 7:34</w:t>
            </w:r>
          </w:p>
        </w:tc>
        <w:tc>
          <w:tcPr>
            <w:tcW w:type="dxa" w:w="2880"/>
            <w:tcW w:w="1440" w:type="dxa"/>
          </w:tcPr>
          <w:p>
            <w:pPr>
              <w:jc w:val="center"/>
            </w:pPr>
            <w:r>
              <w:rPr>
                <w:b/>
              </w:rPr>
              <w:t>OK</w:t>
            </w:r>
          </w:p>
        </w:tc>
      </w:tr>
      <w:tr>
        <w:tc>
          <w:tcPr>
            <w:tcW w:type="dxa" w:w="2880"/>
            <w:tcW w:w="7920" w:type="dxa"/>
          </w:tcPr>
          <w:p>
            <w:pPr>
              <w:spacing w:line="480" w:lineRule="auto"/>
            </w:pPr>
            <w:r>
              <w:t xml:space="preserve">Veio o </w:t>
            </w:r>
            <w:r>
              <w:rPr>
                <w:b/>
              </w:rPr>
              <w:t>Filho do Homem</w:t>
            </w:r>
            <w:r>
              <w:t>, comendo e bebendo, e vós dissestes: 'Eis um homem glutão e bebedor de vinho, amigo de cobradores de impostos e pecadores!'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Luca 19:10</w:t>
            </w:r>
          </w:p>
        </w:tc>
        <w:tc>
          <w:tcPr>
            <w:tcW w:type="dxa" w:w="2880"/>
            <w:tcW w:w="1440" w:type="dxa"/>
          </w:tcPr>
          <w:p>
            <w:pPr>
              <w:jc w:val="center"/>
            </w:pPr>
            <w:r>
              <w:rPr>
                <w:b/>
              </w:rPr>
              <w:t>OK</w:t>
            </w:r>
          </w:p>
        </w:tc>
      </w:tr>
      <w:tr>
        <w:tc>
          <w:tcPr>
            <w:tcW w:type="dxa" w:w="2880"/>
            <w:tcW w:w="7920" w:type="dxa"/>
          </w:tcPr>
          <w:p>
            <w:pPr>
              <w:spacing w:line="480" w:lineRule="auto"/>
            </w:pPr>
            <w:r>
              <w:t xml:space="preserve">Pois o </w:t>
            </w:r>
            <w:r>
              <w:rPr>
                <w:b/>
              </w:rPr>
              <w:t>Filho do Homem</w:t>
            </w:r>
            <w:r>
              <w:t xml:space="preserve"> veio para buscar e salvar os que estão perdidos”.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22:48</w:t>
            </w:r>
          </w:p>
        </w:tc>
        <w:tc>
          <w:tcPr>
            <w:tcW w:type="dxa" w:w="2880"/>
            <w:tcW w:w="7920" w:type="dxa"/>
          </w:tcPr>
          <w:p>
            <w:r>
              <w:rPr>
                <w:b/>
              </w:rPr>
              <w:t>Luca 22:48</w:t>
            </w:r>
          </w:p>
        </w:tc>
        <w:tc>
          <w:tcPr>
            <w:tcW w:type="dxa" w:w="2880"/>
            <w:tcW w:w="1440" w:type="dxa"/>
          </w:tcPr>
          <w:p>
            <w:pPr>
              <w:jc w:val="center"/>
            </w:pPr>
            <w:r>
              <w:rPr>
                <w:b/>
              </w:rPr>
              <w:t>OK</w:t>
            </w:r>
          </w:p>
        </w:tc>
      </w:tr>
      <w:tr>
        <w:tc>
          <w:tcPr>
            <w:tcW w:type="dxa" w:w="2880"/>
            <w:tcW w:w="7920" w:type="dxa"/>
          </w:tcPr>
          <w:p>
            <w:pPr>
              <w:spacing w:line="480" w:lineRule="auto"/>
            </w:pPr>
            <w:r>
              <w:t xml:space="preserve">mas Jesus lhe disse: "Judas, tu estás traindo o </w:t>
            </w:r>
            <w:r>
              <w:rPr>
                <w:b/>
              </w:rPr>
              <w:t>Filho do Homem</w:t>
            </w:r>
            <w:r>
              <w:t xml:space="preserve"> com um beijo?".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3:14</w:t>
            </w:r>
          </w:p>
        </w:tc>
        <w:tc>
          <w:tcPr>
            <w:tcW w:type="dxa" w:w="2880"/>
            <w:tcW w:w="7920" w:type="dxa"/>
          </w:tcPr>
          <w:p>
            <w:r>
              <w:rPr>
                <w:b/>
              </w:rPr>
              <w:t>Yohani 3:14</w:t>
            </w:r>
          </w:p>
        </w:tc>
        <w:tc>
          <w:tcPr>
            <w:tcW w:type="dxa" w:w="2880"/>
            <w:tcW w:w="1440" w:type="dxa"/>
          </w:tcPr>
          <w:p>
            <w:pPr>
              <w:jc w:val="center"/>
            </w:pPr>
            <w:r>
              <w:rPr>
                <w:b/>
              </w:rPr>
              <w:t>OK</w:t>
            </w:r>
          </w:p>
        </w:tc>
      </w:tr>
      <w:tr>
        <w:tc>
          <w:tcPr>
            <w:tcW w:type="dxa" w:w="2880"/>
            <w:tcW w:w="7920" w:type="dxa"/>
          </w:tcPr>
          <w:p>
            <w:pPr>
              <w:spacing w:line="480" w:lineRule="auto"/>
            </w:pPr>
            <w:r>
              <w:t xml:space="preserve">Assim como Moisés levantou a serpente no deserto, o </w:t>
            </w:r>
            <w:r>
              <w:rPr>
                <w:b/>
              </w:rPr>
              <w:t>Filho do Homem</w:t>
            </w:r>
            <w:r>
              <w:t xml:space="preserve"> deverá ser levantado,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12:34</w:t>
            </w:r>
          </w:p>
        </w:tc>
        <w:tc>
          <w:tcPr>
            <w:tcW w:type="dxa" w:w="2880"/>
            <w:tcW w:w="7920" w:type="dxa"/>
          </w:tcPr>
          <w:p>
            <w:r>
              <w:rPr>
                <w:b/>
              </w:rPr>
              <w:t>Yohani 12:34</w:t>
            </w:r>
          </w:p>
        </w:tc>
        <w:tc>
          <w:tcPr>
            <w:tcW w:type="dxa" w:w="2880"/>
            <w:tcW w:w="1440" w:type="dxa"/>
          </w:tcPr>
          <w:p>
            <w:pPr>
              <w:jc w:val="center"/>
            </w:pPr>
            <w:r>
              <w:rPr>
                <w:b/>
              </w:rPr>
              <w:t>OK</w:t>
            </w:r>
          </w:p>
        </w:tc>
      </w:tr>
      <w:tr>
        <w:tc>
          <w:tcPr>
            <w:tcW w:type="dxa" w:w="2880"/>
            <w:tcW w:w="7920" w:type="dxa"/>
          </w:tcPr>
          <w:p>
            <w:pPr>
              <w:spacing w:line="480" w:lineRule="auto"/>
            </w:pPr>
            <w:r>
              <w:t xml:space="preserve">A multidão Lhe respondeu: "Nós temos ouvido da Lei que o Cristo permanece para sempre. Como Tu dizes: 'O </w:t>
            </w:r>
            <w:r>
              <w:rPr>
                <w:b/>
              </w:rPr>
              <w:t>Filho do Homem</w:t>
            </w:r>
            <w:r>
              <w:t xml:space="preserve"> será levantado?'. Quem é Este </w:t>
            </w:r>
            <w:r>
              <w:rPr>
                <w:b/>
              </w:rPr>
              <w:t>Filho do Homem</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7:56</w:t>
            </w:r>
          </w:p>
        </w:tc>
        <w:tc>
          <w:tcPr>
            <w:tcW w:type="dxa" w:w="2880"/>
            <w:tcW w:w="7920" w:type="dxa"/>
          </w:tcPr>
          <w:p>
            <w:r>
              <w:rPr>
                <w:b/>
              </w:rPr>
              <w:t>Miteko tja arun'mwe. 7:56</w:t>
            </w:r>
          </w:p>
        </w:tc>
        <w:tc>
          <w:tcPr>
            <w:tcW w:type="dxa" w:w="2880"/>
            <w:tcW w:w="1440" w:type="dxa"/>
          </w:tcPr>
          <w:p>
            <w:pPr>
              <w:jc w:val="center"/>
            </w:pPr>
            <w:r>
              <w:rPr>
                <w:b/>
              </w:rPr>
              <w:t>OK</w:t>
            </w:r>
          </w:p>
        </w:tc>
      </w:tr>
      <w:tr>
        <w:tc>
          <w:tcPr>
            <w:tcW w:type="dxa" w:w="2880"/>
            <w:tcW w:w="7920" w:type="dxa"/>
          </w:tcPr>
          <w:p>
            <w:pPr>
              <w:spacing w:line="480" w:lineRule="auto"/>
            </w:pPr>
            <w:r>
              <w:t xml:space="preserve">Estêvão disse: "Olhem, vejo os céus abertos, e o </w:t>
            </w:r>
            <w:r>
              <w:rPr>
                <w:b/>
              </w:rPr>
              <w:t>Filho do Homem</w:t>
            </w:r>
            <w:r>
              <w:t xml:space="preserve"> em pé à mão direita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1:13</w:t>
            </w:r>
          </w:p>
        </w:tc>
        <w:tc>
          <w:tcPr>
            <w:tcW w:type="dxa" w:w="2880"/>
            <w:tcW w:w="7920" w:type="dxa"/>
          </w:tcPr>
          <w:p>
            <w:r>
              <w:rPr>
                <w:b/>
              </w:rPr>
              <w:t>Apocalipse 1:13</w:t>
            </w:r>
          </w:p>
        </w:tc>
        <w:tc>
          <w:tcPr>
            <w:tcW w:type="dxa" w:w="2880"/>
            <w:tcW w:w="1440" w:type="dxa"/>
          </w:tcPr>
          <w:p>
            <w:pPr>
              <w:jc w:val="center"/>
            </w:pPr>
            <w:r>
              <w:rPr>
                <w:b/>
              </w:rPr>
              <w:t>OK</w:t>
            </w:r>
          </w:p>
        </w:tc>
      </w:tr>
      <w:tr>
        <w:tc>
          <w:tcPr>
            <w:tcW w:type="dxa" w:w="2880"/>
            <w:tcW w:w="7920" w:type="dxa"/>
          </w:tcPr>
          <w:p>
            <w:pPr>
              <w:spacing w:line="480" w:lineRule="auto"/>
            </w:pPr>
            <w:r>
              <w:t xml:space="preserve">No meio dos candeeiros, havia um como o </w:t>
            </w:r>
            <w:r>
              <w:rPr>
                <w:b/>
              </w:rPr>
              <w:t>Filho do Homem</w:t>
            </w:r>
            <w:r>
              <w:t xml:space="preserve"> que vestia um longo manto, que Lhe chegava aos pés, e um cinto de ouro ao redor de Seu peito.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14:14</w:t>
            </w:r>
          </w:p>
        </w:tc>
        <w:tc>
          <w:tcPr>
            <w:tcW w:type="dxa" w:w="2880"/>
            <w:tcW w:w="7920" w:type="dxa"/>
          </w:tcPr>
          <w:p>
            <w:r>
              <w:rPr>
                <w:b/>
              </w:rPr>
              <w:t>Apocalipse 14:14</w:t>
            </w:r>
          </w:p>
        </w:tc>
        <w:tc>
          <w:tcPr>
            <w:tcW w:type="dxa" w:w="2880"/>
            <w:tcW w:w="1440" w:type="dxa"/>
          </w:tcPr>
          <w:p>
            <w:pPr>
              <w:jc w:val="center"/>
            </w:pPr>
            <w:r>
              <w:rPr>
                <w:b/>
              </w:rPr>
              <w:t>OK</w:t>
            </w:r>
          </w:p>
        </w:tc>
      </w:tr>
      <w:tr>
        <w:tc>
          <w:tcPr>
            <w:tcW w:type="dxa" w:w="2880"/>
            <w:tcW w:w="7920" w:type="dxa"/>
          </w:tcPr>
          <w:p>
            <w:pPr>
              <w:spacing w:line="480" w:lineRule="auto"/>
            </w:pPr>
            <w:r>
              <w:t>Olhei, e havia uma nuvem branca e, assentado sobre a nuvem, um semelhante a filho de homem. Ele tinha uma coroa de ouro em sua cabeça e uma foice afiada em sua mão.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alma (G5590)</w:t>
      </w:r>
    </w:p>
    <w:p>
      <w:r/>
      <w:r>
        <w:t>Esta palavra pode significar:</w:t>
      </w:r>
      <w:r/>
      <w:r/>
    </w:p>
    <w:p>
      <w:pPr>
        <w:pStyle w:val="ListBullet"/>
        <w:spacing w:line="240" w:lineRule="auto"/>
        <w:ind w:left="720"/>
      </w:pPr>
      <w:r/>
      <w:r>
        <w:t>Uma parte de uma pessoa que não pode ser vista, mas que a torna viva.</w:t>
      </w:r>
      <w:r/>
    </w:p>
    <w:p>
      <w:pPr>
        <w:pStyle w:val="ListBullet"/>
        <w:spacing w:line="240" w:lineRule="auto"/>
        <w:ind w:left="720"/>
      </w:pPr>
      <w:r/>
      <w:r>
        <w:t>Mente.</w:t>
      </w:r>
      <w:r/>
    </w:p>
    <w:p>
      <w:pPr>
        <w:pStyle w:val="ListBullet"/>
        <w:spacing w:line="240" w:lineRule="auto"/>
        <w:ind w:left="720"/>
      </w:pPr>
      <w:r/>
      <w:r>
        <w:t>Coração.</w:t>
      </w:r>
      <w:r/>
    </w:p>
    <w:p>
      <w:pPr>
        <w:pStyle w:val="ListBullet"/>
        <w:spacing w:line="240" w:lineRule="auto"/>
        <w:ind w:left="720"/>
      </w:pPr>
      <w:r/>
      <w:r>
        <w:t>Vida.</w:t>
      </w:r>
      <w:r/>
    </w:p>
    <w:p>
      <w:pPr>
        <w:pStyle w:val="ListBullet"/>
        <w:spacing w:line="240" w:lineRule="auto" w:after="0"/>
        <w:ind w:left="720"/>
      </w:pPr>
      <w:r/>
      <w:r>
        <w:t>Uma pessoa ou ser humano.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10:28</w:t>
            </w:r>
          </w:p>
        </w:tc>
        <w:tc>
          <w:tcPr>
            <w:tcW w:type="dxa" w:w="2880"/>
            <w:tcW w:w="7920" w:type="dxa"/>
          </w:tcPr>
          <w:p>
            <w:r>
              <w:rPr>
                <w:b/>
              </w:rPr>
              <w:t>Mateus 10:28</w:t>
            </w:r>
          </w:p>
        </w:tc>
        <w:tc>
          <w:tcPr>
            <w:tcW w:type="dxa" w:w="2880"/>
            <w:tcW w:w="1440" w:type="dxa"/>
          </w:tcPr>
          <w:p>
            <w:pPr>
              <w:jc w:val="center"/>
            </w:pPr>
            <w:r>
              <w:rPr>
                <w:b/>
              </w:rPr>
              <w:t>OK</w:t>
            </w:r>
          </w:p>
        </w:tc>
      </w:tr>
      <w:tr>
        <w:tc>
          <w:tcPr>
            <w:tcW w:type="dxa" w:w="2880"/>
            <w:tcW w:w="7920" w:type="dxa"/>
          </w:tcPr>
          <w:p>
            <w:pPr>
              <w:spacing w:line="480" w:lineRule="auto"/>
            </w:pPr>
            <w:r>
              <w:t xml:space="preserve">Não tenhais medo daqueles que matam o corpo, mas não conseguem matar a </w:t>
            </w:r>
            <w:r>
              <w:rPr>
                <w:b/>
              </w:rPr>
              <w:t>alma</w:t>
            </w:r>
            <w:r>
              <w:t xml:space="preserve">. Ao invés disso, temei Aquele que pode destruir tanto a </w:t>
            </w:r>
            <w:r>
              <w:rPr>
                <w:b/>
              </w:rPr>
              <w:t>alma</w:t>
            </w:r>
            <w:r>
              <w:t xml:space="preserve"> quanto o corpo no inferno.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12:30</w:t>
            </w:r>
          </w:p>
        </w:tc>
        <w:tc>
          <w:tcPr>
            <w:tcW w:type="dxa" w:w="2880"/>
            <w:tcW w:w="7920" w:type="dxa"/>
          </w:tcPr>
          <w:p>
            <w:r>
              <w:rPr>
                <w:b/>
              </w:rPr>
              <w:t>Maruku 12:30</w:t>
            </w:r>
          </w:p>
        </w:tc>
        <w:tc>
          <w:tcPr>
            <w:tcW w:type="dxa" w:w="2880"/>
            <w:tcW w:w="1440" w:type="dxa"/>
          </w:tcPr>
          <w:p>
            <w:pPr>
              <w:jc w:val="center"/>
            </w:pPr>
            <w:r>
              <w:rPr>
                <w:b/>
              </w:rPr>
              <w:t>OK</w:t>
            </w:r>
          </w:p>
        </w:tc>
      </w:tr>
      <w:tr>
        <w:tc>
          <w:tcPr>
            <w:tcW w:type="dxa" w:w="2880"/>
            <w:tcW w:w="7920" w:type="dxa"/>
          </w:tcPr>
          <w:p>
            <w:pPr>
              <w:spacing w:line="480" w:lineRule="auto"/>
            </w:pPr>
            <w:r>
              <w:t xml:space="preserve">Amarás, pois, o Senhor teu Deus, com todo o teu coração, com toda a tua </w:t>
            </w:r>
            <w:r>
              <w:rPr>
                <w:b/>
              </w:rPr>
              <w:t>alma</w:t>
            </w:r>
            <w:r>
              <w:t>, com todo o teu entendimento, e com todas as tuas forças'.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12:20</w:t>
            </w:r>
          </w:p>
        </w:tc>
        <w:tc>
          <w:tcPr>
            <w:tcW w:type="dxa" w:w="2880"/>
            <w:tcW w:w="7920" w:type="dxa"/>
          </w:tcPr>
          <w:p>
            <w:r>
              <w:rPr>
                <w:b/>
              </w:rPr>
              <w:t>Luca 12:20</w:t>
            </w:r>
          </w:p>
        </w:tc>
        <w:tc>
          <w:tcPr>
            <w:tcW w:type="dxa" w:w="2880"/>
            <w:tcW w:w="1440" w:type="dxa"/>
          </w:tcPr>
          <w:p>
            <w:pPr>
              <w:jc w:val="center"/>
            </w:pPr>
            <w:r>
              <w:rPr>
                <w:b/>
              </w:rPr>
              <w:t>OK</w:t>
            </w:r>
          </w:p>
        </w:tc>
      </w:tr>
      <w:tr>
        <w:tc>
          <w:tcPr>
            <w:tcW w:type="dxa" w:w="2880"/>
            <w:tcW w:w="7920" w:type="dxa"/>
          </w:tcPr>
          <w:p>
            <w:pPr>
              <w:spacing w:line="480" w:lineRule="auto"/>
            </w:pPr>
            <w:r>
              <w:t xml:space="preserve">Mas Deus disse a ele: 'Louco! Esta noite te pedirão a tua </w:t>
            </w:r>
            <w:r>
              <w:rPr>
                <w:b/>
              </w:rPr>
              <w:t>alma</w:t>
            </w:r>
            <w:r>
              <w:t xml:space="preserve"> e o que tens preparado, para quem será?'.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12:27</w:t>
            </w:r>
          </w:p>
        </w:tc>
        <w:tc>
          <w:tcPr>
            <w:tcW w:type="dxa" w:w="2880"/>
            <w:tcW w:w="7920" w:type="dxa"/>
          </w:tcPr>
          <w:p>
            <w:r>
              <w:rPr>
                <w:b/>
              </w:rPr>
              <w:t>Yohani 12:27</w:t>
            </w:r>
          </w:p>
        </w:tc>
        <w:tc>
          <w:tcPr>
            <w:tcW w:type="dxa" w:w="2880"/>
            <w:tcW w:w="1440" w:type="dxa"/>
          </w:tcPr>
          <w:p>
            <w:pPr>
              <w:jc w:val="center"/>
            </w:pPr>
            <w:r>
              <w:rPr>
                <w:b/>
              </w:rPr>
              <w:t>OK</w:t>
            </w:r>
          </w:p>
        </w:tc>
      </w:tr>
      <w:tr>
        <w:tc>
          <w:tcPr>
            <w:tcW w:type="dxa" w:w="2880"/>
            <w:tcW w:w="7920" w:type="dxa"/>
          </w:tcPr>
          <w:p>
            <w:pPr>
              <w:spacing w:line="480" w:lineRule="auto"/>
            </w:pPr>
            <w:r>
              <w:t xml:space="preserve">Agora, minha </w:t>
            </w:r>
            <w:r>
              <w:rPr>
                <w:b/>
              </w:rPr>
              <w:t>alma</w:t>
            </w:r>
            <w:r>
              <w:t xml:space="preserve"> está angustiada. E o que direi? 'Pai, salva-Me desta hora’?’ Mas por isso vim, para esta hora.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2:27</w:t>
            </w:r>
          </w:p>
        </w:tc>
        <w:tc>
          <w:tcPr>
            <w:tcW w:type="dxa" w:w="2880"/>
            <w:tcW w:w="7920" w:type="dxa"/>
          </w:tcPr>
          <w:p>
            <w:r>
              <w:rPr>
                <w:b/>
              </w:rPr>
              <w:t>Miteko tja arun'mwe. 2:27</w:t>
            </w:r>
          </w:p>
        </w:tc>
        <w:tc>
          <w:tcPr>
            <w:tcW w:type="dxa" w:w="2880"/>
            <w:tcW w:w="1440" w:type="dxa"/>
          </w:tcPr>
          <w:p>
            <w:pPr>
              <w:jc w:val="center"/>
            </w:pPr>
            <w:r>
              <w:rPr>
                <w:b/>
              </w:rPr>
              <w:t>OK</w:t>
            </w:r>
          </w:p>
        </w:tc>
      </w:tr>
      <w:tr>
        <w:tc>
          <w:tcPr>
            <w:tcW w:type="dxa" w:w="2880"/>
            <w:tcW w:w="7920" w:type="dxa"/>
          </w:tcPr>
          <w:p>
            <w:pPr>
              <w:spacing w:line="480" w:lineRule="auto"/>
            </w:pPr>
            <w:r>
              <w:t xml:space="preserve">Pois não abandonarás minha </w:t>
            </w:r>
            <w:r>
              <w:rPr>
                <w:b/>
              </w:rPr>
              <w:t>alma</w:t>
            </w:r>
            <w:r>
              <w:t xml:space="preserve"> no Hades, nem permitirás que o Teu Santo sofra corrupção.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2:9</w:t>
            </w:r>
          </w:p>
        </w:tc>
        <w:tc>
          <w:tcPr>
            <w:tcW w:type="dxa" w:w="2880"/>
            <w:tcW w:w="7920" w:type="dxa"/>
          </w:tcPr>
          <w:p>
            <w:r>
              <w:rPr>
                <w:b/>
              </w:rPr>
              <w:t>Romanos 2:9</w:t>
            </w:r>
          </w:p>
        </w:tc>
        <w:tc>
          <w:tcPr>
            <w:tcW w:type="dxa" w:w="2880"/>
            <w:tcW w:w="1440" w:type="dxa"/>
          </w:tcPr>
          <w:p>
            <w:pPr>
              <w:jc w:val="center"/>
            </w:pPr>
            <w:r>
              <w:rPr>
                <w:b/>
              </w:rPr>
              <w:t>OK</w:t>
            </w:r>
          </w:p>
        </w:tc>
      </w:tr>
      <w:tr>
        <w:tc>
          <w:tcPr>
            <w:tcW w:type="dxa" w:w="2880"/>
            <w:tcW w:w="7920" w:type="dxa"/>
          </w:tcPr>
          <w:p>
            <w:pPr>
              <w:spacing w:line="480" w:lineRule="auto"/>
            </w:pPr>
            <w:r>
              <w:t xml:space="preserve">Deus trará tribulação e sofrimento a toda </w:t>
            </w:r>
            <w:r>
              <w:rPr>
                <w:b/>
              </w:rPr>
              <w:t>alma</w:t>
            </w:r>
            <w:r>
              <w:t xml:space="preserve"> humana que praticou o mal, primeiro ao judeu e também ao grego.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15:45</w:t>
            </w:r>
          </w:p>
        </w:tc>
        <w:tc>
          <w:tcPr>
            <w:tcW w:type="dxa" w:w="2880"/>
            <w:tcW w:w="7920" w:type="dxa"/>
          </w:tcPr>
          <w:p>
            <w:r>
              <w:rPr>
                <w:b/>
              </w:rPr>
              <w:t>1 Coríntios 15:45</w:t>
            </w:r>
          </w:p>
        </w:tc>
        <w:tc>
          <w:tcPr>
            <w:tcW w:type="dxa" w:w="2880"/>
            <w:tcW w:w="1440" w:type="dxa"/>
          </w:tcPr>
          <w:p>
            <w:pPr>
              <w:jc w:val="center"/>
            </w:pPr>
            <w:r>
              <w:rPr>
                <w:b/>
              </w:rPr>
              <w:t>OK</w:t>
            </w:r>
          </w:p>
        </w:tc>
      </w:tr>
      <w:tr>
        <w:tc>
          <w:tcPr>
            <w:tcW w:type="dxa" w:w="2880"/>
            <w:tcW w:w="7920" w:type="dxa"/>
          </w:tcPr>
          <w:p>
            <w:pPr>
              <w:spacing w:line="480" w:lineRule="auto"/>
            </w:pPr>
            <w:r>
              <w:t xml:space="preserve">Assim, também está escrito: "O primeiro homem, Adão, foi feito </w:t>
            </w:r>
            <w:r>
              <w:rPr>
                <w:b/>
              </w:rPr>
              <w:t>alma</w:t>
            </w:r>
            <w:r>
              <w:t xml:space="preserve"> vivente"; o último Adão tornou-se espírito vivificante.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1:23</w:t>
            </w:r>
          </w:p>
        </w:tc>
        <w:tc>
          <w:tcPr>
            <w:tcW w:type="dxa" w:w="2880"/>
            <w:tcW w:w="7920" w:type="dxa"/>
          </w:tcPr>
          <w:p>
            <w:r>
              <w:rPr>
                <w:b/>
              </w:rPr>
              <w:t>2 Korintius 1:23</w:t>
            </w:r>
          </w:p>
        </w:tc>
        <w:tc>
          <w:tcPr>
            <w:tcW w:type="dxa" w:w="2880"/>
            <w:tcW w:w="1440" w:type="dxa"/>
          </w:tcPr>
          <w:p>
            <w:pPr>
              <w:jc w:val="center"/>
            </w:pPr>
            <w:r>
              <w:rPr>
                <w:b/>
              </w:rPr>
              <w:t>OK</w:t>
            </w:r>
          </w:p>
        </w:tc>
      </w:tr>
      <w:tr>
        <w:tc>
          <w:tcPr>
            <w:tcW w:type="dxa" w:w="2880"/>
            <w:tcW w:w="7920" w:type="dxa"/>
          </w:tcPr>
          <w:p>
            <w:pPr>
              <w:spacing w:line="480" w:lineRule="auto"/>
            </w:pPr>
            <w:r>
              <w:t>Eu tomo Deus como minha testemunha de que a razão pela qual não estive em Corinto foi para poupar-vos.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5:23</w:t>
            </w:r>
          </w:p>
        </w:tc>
        <w:tc>
          <w:tcPr>
            <w:tcW w:type="dxa" w:w="2880"/>
            <w:tcW w:w="7920" w:type="dxa"/>
          </w:tcPr>
          <w:p>
            <w:r>
              <w:rPr>
                <w:b/>
              </w:rPr>
              <w:t>1 Tessalonica 5:23</w:t>
            </w:r>
          </w:p>
        </w:tc>
        <w:tc>
          <w:tcPr>
            <w:tcW w:type="dxa" w:w="2880"/>
            <w:tcW w:w="1440" w:type="dxa"/>
          </w:tcPr>
          <w:p>
            <w:pPr>
              <w:jc w:val="center"/>
            </w:pPr>
            <w:r>
              <w:rPr>
                <w:b/>
              </w:rPr>
              <w:t>OK</w:t>
            </w:r>
          </w:p>
        </w:tc>
      </w:tr>
      <w:tr>
        <w:tc>
          <w:tcPr>
            <w:tcW w:type="dxa" w:w="2880"/>
            <w:tcW w:w="7920" w:type="dxa"/>
          </w:tcPr>
          <w:p>
            <w:pPr>
              <w:spacing w:line="480" w:lineRule="auto"/>
            </w:pPr>
            <w:r>
              <w:t xml:space="preserve">Que o próprio Deus da paz vos santifique completamente. Que todo seu espírito, </w:t>
            </w:r>
            <w:r>
              <w:rPr>
                <w:b/>
              </w:rPr>
              <w:t>alma</w:t>
            </w:r>
            <w:r>
              <w:t xml:space="preserve"> e corpo sejam preservados irrepreensíveis para a vinda do nosso Senhor Jesus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6:19</w:t>
            </w:r>
          </w:p>
        </w:tc>
        <w:tc>
          <w:tcPr>
            <w:tcW w:type="dxa" w:w="2880"/>
            <w:tcW w:w="7920" w:type="dxa"/>
          </w:tcPr>
          <w:p>
            <w:r>
              <w:rPr>
                <w:b/>
              </w:rPr>
              <w:t>Ahebre 6:19</w:t>
            </w:r>
          </w:p>
        </w:tc>
        <w:tc>
          <w:tcPr>
            <w:tcW w:type="dxa" w:w="2880"/>
            <w:tcW w:w="1440" w:type="dxa"/>
          </w:tcPr>
          <w:p>
            <w:pPr>
              <w:jc w:val="center"/>
            </w:pPr>
            <w:r>
              <w:rPr>
                <w:b/>
              </w:rPr>
              <w:t>OK</w:t>
            </w:r>
          </w:p>
        </w:tc>
      </w:tr>
      <w:tr>
        <w:tc>
          <w:tcPr>
            <w:tcW w:type="dxa" w:w="2880"/>
            <w:tcW w:w="7920" w:type="dxa"/>
          </w:tcPr>
          <w:p>
            <w:pPr>
              <w:spacing w:line="480" w:lineRule="auto"/>
            </w:pPr>
            <w:r>
              <w:t>A qual temos como âncora segura e firme de nossas almas e que penetra além do véu,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1:21</w:t>
            </w:r>
          </w:p>
        </w:tc>
        <w:tc>
          <w:tcPr>
            <w:tcW w:type="dxa" w:w="2880"/>
            <w:tcW w:w="7920" w:type="dxa"/>
          </w:tcPr>
          <w:p>
            <w:r>
              <w:rPr>
                <w:b/>
              </w:rPr>
              <w:t>Tiago 1:21</w:t>
            </w:r>
          </w:p>
        </w:tc>
        <w:tc>
          <w:tcPr>
            <w:tcW w:type="dxa" w:w="2880"/>
            <w:tcW w:w="1440" w:type="dxa"/>
          </w:tcPr>
          <w:p>
            <w:pPr>
              <w:jc w:val="center"/>
            </w:pPr>
            <w:r>
              <w:rPr>
                <w:b/>
              </w:rPr>
              <w:t>OK</w:t>
            </w:r>
          </w:p>
        </w:tc>
      </w:tr>
      <w:tr>
        <w:tc>
          <w:tcPr>
            <w:tcW w:type="dxa" w:w="2880"/>
            <w:tcW w:w="7920" w:type="dxa"/>
          </w:tcPr>
          <w:p>
            <w:pPr>
              <w:spacing w:line="480" w:lineRule="auto"/>
            </w:pPr>
            <w:r>
              <w:t>Portanto livrai-vos de toda imundície pecaminosa e abundância do mal. Recebei em humildade a palavra implantada, que é capaz de salvar vossas almas.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Pedro 2:11</w:t>
            </w:r>
          </w:p>
        </w:tc>
        <w:tc>
          <w:tcPr>
            <w:tcW w:type="dxa" w:w="2880"/>
            <w:tcW w:w="1440" w:type="dxa"/>
          </w:tcPr>
          <w:p>
            <w:pPr>
              <w:jc w:val="center"/>
            </w:pPr>
            <w:r>
              <w:rPr>
                <w:b/>
              </w:rPr>
              <w:t>OK</w:t>
            </w:r>
          </w:p>
        </w:tc>
      </w:tr>
      <w:tr>
        <w:tc>
          <w:tcPr>
            <w:tcW w:type="dxa" w:w="2880"/>
            <w:tcW w:w="7920" w:type="dxa"/>
          </w:tcPr>
          <w:p>
            <w:pPr>
              <w:spacing w:line="480" w:lineRule="auto"/>
            </w:pPr>
            <w:r>
              <w:t xml:space="preserve">Amados, eu vos exorto como a estrangeiros e peregrinos a vos absterdes dos desejos carnais, que fazem guerra contra a </w:t>
            </w:r>
            <w:r>
              <w:rPr>
                <w:b/>
              </w:rPr>
              <w:t>alma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Pedro 2:14</w:t>
            </w:r>
          </w:p>
        </w:tc>
        <w:tc>
          <w:tcPr>
            <w:tcW w:type="dxa" w:w="2880"/>
            <w:tcW w:w="1440" w:type="dxa"/>
          </w:tcPr>
          <w:p>
            <w:pPr>
              <w:jc w:val="center"/>
            </w:pPr>
            <w:r>
              <w:rPr>
                <w:b/>
              </w:rPr>
              <w:t>OK</w:t>
            </w:r>
          </w:p>
        </w:tc>
      </w:tr>
      <w:tr>
        <w:tc>
          <w:tcPr>
            <w:tcW w:type="dxa" w:w="2880"/>
            <w:tcW w:w="7920" w:type="dxa"/>
          </w:tcPr>
          <w:p>
            <w:pPr>
              <w:spacing w:line="480" w:lineRule="auto"/>
            </w:pPr>
            <w:r>
              <w:t>Eles têm olhos cheios de adultério, nunca se satisfazem com o pecado, seduzem ao erro almas vulneráveis e têm seus corações exercitados na avareza; são filhos da maldição!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João 1:2</w:t>
            </w:r>
          </w:p>
        </w:tc>
        <w:tc>
          <w:tcPr>
            <w:tcW w:type="dxa" w:w="2880"/>
            <w:tcW w:w="7920" w:type="dxa"/>
          </w:tcPr>
          <w:p>
            <w:r>
              <w:rPr>
                <w:b/>
              </w:rPr>
              <w:t>3 Yohani 1:2</w:t>
            </w:r>
          </w:p>
        </w:tc>
        <w:tc>
          <w:tcPr>
            <w:tcW w:type="dxa" w:w="2880"/>
            <w:tcW w:w="1440" w:type="dxa"/>
          </w:tcPr>
          <w:p>
            <w:pPr>
              <w:jc w:val="center"/>
            </w:pPr>
            <w:r>
              <w:rPr>
                <w:b/>
              </w:rPr>
              <w:t>OK</w:t>
            </w:r>
          </w:p>
        </w:tc>
      </w:tr>
      <w:tr>
        <w:tc>
          <w:tcPr>
            <w:tcW w:type="dxa" w:w="2880"/>
            <w:tcW w:w="7920" w:type="dxa"/>
          </w:tcPr>
          <w:p>
            <w:pPr>
              <w:spacing w:line="480" w:lineRule="auto"/>
            </w:pPr>
            <w:r>
              <w:t xml:space="preserve">Amado, oro para que prosperes em todas as coisas, e tua saúde esteja tão próspera quanto a tua </w:t>
            </w:r>
            <w:r>
              <w:rPr>
                <w:b/>
              </w:rPr>
              <w:t>alma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6:9</w:t>
            </w:r>
          </w:p>
        </w:tc>
        <w:tc>
          <w:tcPr>
            <w:tcW w:type="dxa" w:w="2880"/>
            <w:tcW w:w="7920" w:type="dxa"/>
          </w:tcPr>
          <w:p>
            <w:r>
              <w:rPr>
                <w:b/>
              </w:rPr>
              <w:t>Apocalipse 6:9</w:t>
            </w:r>
          </w:p>
        </w:tc>
        <w:tc>
          <w:tcPr>
            <w:tcW w:type="dxa" w:w="2880"/>
            <w:tcW w:w="1440" w:type="dxa"/>
          </w:tcPr>
          <w:p>
            <w:pPr>
              <w:jc w:val="center"/>
            </w:pPr>
            <w:r>
              <w:rPr>
                <w:b/>
              </w:rPr>
              <w:t>OK</w:t>
            </w:r>
          </w:p>
        </w:tc>
      </w:tr>
      <w:tr>
        <w:tc>
          <w:tcPr>
            <w:tcW w:type="dxa" w:w="2880"/>
            <w:tcW w:w="7920" w:type="dxa"/>
          </w:tcPr>
          <w:p>
            <w:pPr>
              <w:spacing w:line="480" w:lineRule="auto"/>
            </w:pPr>
            <w:r>
              <w:t>Quando o Cordeiro abriu o quinto selo, eu vi debaixo do altar as almas daqueles que foram mortos por causa da Palavra de Deus e do testemunho que tinham.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espírito (G4151)</w:t>
      </w:r>
    </w:p>
    <w:p>
      <w:r/>
      <w:r>
        <w:t>Esta palavra pode significar:</w:t>
      </w:r>
      <w:r/>
      <w:r/>
    </w:p>
    <w:p>
      <w:pPr>
        <w:pStyle w:val="ListBullet"/>
        <w:spacing w:line="240" w:lineRule="auto"/>
        <w:ind w:left="720"/>
      </w:pPr>
      <w:r/>
      <w:r>
        <w:t>A parte de uma pessoa que não é física e não pode ser vista.</w:t>
      </w:r>
      <w:r/>
    </w:p>
    <w:p>
      <w:pPr>
        <w:pStyle w:val="ListBullet"/>
        <w:spacing w:line="240" w:lineRule="auto"/>
        <w:ind w:left="720"/>
      </w:pPr>
      <w:r/>
      <w:r>
        <w:t>A atitude ou estado emocional de uma pessoa.</w:t>
      </w:r>
      <w:r/>
    </w:p>
    <w:p>
      <w:pPr>
        <w:pStyle w:val="ListBullet"/>
        <w:spacing w:line="240" w:lineRule="auto"/>
        <w:ind w:left="720"/>
      </w:pPr>
      <w:r/>
      <w:r>
        <w:t>Alguém que não possui corpo físico ou humano. Anjos, demônios e Deus são espíritos.</w:t>
      </w:r>
      <w:r/>
    </w:p>
    <w:p>
      <w:pPr>
        <w:pStyle w:val="ListBullet"/>
        <w:spacing w:line="240" w:lineRule="auto" w:after="0"/>
        <w:ind w:left="720"/>
      </w:pPr>
      <w:r/>
      <w:r>
        <w:t>O Espírito Santo.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Marcos 1:23</w:t>
            </w:r>
          </w:p>
        </w:tc>
        <w:tc>
          <w:tcPr>
            <w:tcW w:type="dxa" w:w="2880"/>
            <w:tcW w:w="7920" w:type="dxa"/>
          </w:tcPr>
          <w:p>
            <w:r>
              <w:rPr>
                <w:b/>
              </w:rPr>
              <w:t>Maruku 1:23</w:t>
            </w:r>
          </w:p>
        </w:tc>
        <w:tc>
          <w:tcPr>
            <w:tcW w:type="dxa" w:w="2880"/>
            <w:tcW w:w="1440" w:type="dxa"/>
          </w:tcPr>
          <w:p>
            <w:pPr>
              <w:jc w:val="center"/>
            </w:pPr>
            <w:r>
              <w:rPr>
                <w:b/>
              </w:rPr>
              <w:t>OK</w:t>
            </w:r>
          </w:p>
        </w:tc>
      </w:tr>
      <w:tr>
        <w:tc>
          <w:tcPr>
            <w:tcW w:type="dxa" w:w="2880"/>
            <w:tcW w:w="7920" w:type="dxa"/>
          </w:tcPr>
          <w:p>
            <w:pPr>
              <w:spacing w:line="480" w:lineRule="auto"/>
            </w:pPr>
            <w:r>
              <w:t xml:space="preserve">E ali, na sinagoga, estava um homem com um </w:t>
            </w:r>
            <w:r>
              <w:rPr>
                <w:b/>
              </w:rPr>
              <w:t>espírito</w:t>
            </w:r>
            <w:r>
              <w:t xml:space="preserve"> imundo que gritou dizendo: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1:17</w:t>
            </w:r>
          </w:p>
        </w:tc>
        <w:tc>
          <w:tcPr>
            <w:tcW w:type="dxa" w:w="2880"/>
            <w:tcW w:w="7920" w:type="dxa"/>
          </w:tcPr>
          <w:p>
            <w:r>
              <w:rPr>
                <w:b/>
              </w:rPr>
              <w:t>Luca 1:17</w:t>
            </w:r>
          </w:p>
        </w:tc>
        <w:tc>
          <w:tcPr>
            <w:tcW w:type="dxa" w:w="2880"/>
            <w:tcW w:w="1440" w:type="dxa"/>
          </w:tcPr>
          <w:p>
            <w:pPr>
              <w:jc w:val="center"/>
            </w:pPr>
            <w:r>
              <w:rPr>
                <w:b/>
              </w:rPr>
              <w:t>OK</w:t>
            </w:r>
          </w:p>
        </w:tc>
      </w:tr>
      <w:tr>
        <w:tc>
          <w:tcPr>
            <w:tcW w:type="dxa" w:w="2880"/>
            <w:tcW w:w="7920" w:type="dxa"/>
          </w:tcPr>
          <w:p>
            <w:pPr>
              <w:spacing w:line="480" w:lineRule="auto"/>
            </w:pPr>
            <w:r>
              <w:t xml:space="preserve">Ele irá à frente do Senhor no </w:t>
            </w:r>
            <w:r>
              <w:rPr>
                <w:b/>
              </w:rPr>
              <w:t>espírito</w:t>
            </w:r>
            <w:r>
              <w:t xml:space="preserve"> e poder de Elias, para voltar o coração dos pais aos seus filhos, e levar os desobedientes a andarem de acordo com a sabedoria dos justos. Ele fará isso a fim de formar um povo preparado para o Senhor”.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3:6</w:t>
            </w:r>
          </w:p>
        </w:tc>
        <w:tc>
          <w:tcPr>
            <w:tcW w:type="dxa" w:w="2880"/>
            <w:tcW w:w="7920" w:type="dxa"/>
          </w:tcPr>
          <w:p>
            <w:r>
              <w:rPr>
                <w:b/>
              </w:rPr>
              <w:t>Yohani 3:6</w:t>
            </w:r>
          </w:p>
        </w:tc>
        <w:tc>
          <w:tcPr>
            <w:tcW w:type="dxa" w:w="2880"/>
            <w:tcW w:w="1440" w:type="dxa"/>
          </w:tcPr>
          <w:p>
            <w:pPr>
              <w:jc w:val="center"/>
            </w:pPr>
            <w:r>
              <w:rPr>
                <w:b/>
              </w:rPr>
              <w:t>OK</w:t>
            </w:r>
          </w:p>
        </w:tc>
      </w:tr>
      <w:tr>
        <w:tc>
          <w:tcPr>
            <w:tcW w:type="dxa" w:w="2880"/>
            <w:tcW w:w="7920" w:type="dxa"/>
          </w:tcPr>
          <w:p>
            <w:pPr>
              <w:spacing w:line="480" w:lineRule="auto"/>
            </w:pPr>
            <w:r>
              <w:t xml:space="preserve">Aquele que é nascido da carne é carne, o que é nascido do </w:t>
            </w:r>
            <w:r>
              <w:rPr>
                <w:b/>
              </w:rPr>
              <w:t>Espírito</w:t>
            </w:r>
            <w:r>
              <w:t xml:space="preserve"> é </w:t>
            </w:r>
            <w:r>
              <w:rPr>
                <w:b/>
              </w:rPr>
              <w:t>espírito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7:59</w:t>
            </w:r>
          </w:p>
        </w:tc>
        <w:tc>
          <w:tcPr>
            <w:tcW w:type="dxa" w:w="2880"/>
            <w:tcW w:w="7920" w:type="dxa"/>
          </w:tcPr>
          <w:p>
            <w:r>
              <w:rPr>
                <w:b/>
              </w:rPr>
              <w:t>Miteko tja arun'mwe. 7:59</w:t>
            </w:r>
          </w:p>
        </w:tc>
        <w:tc>
          <w:tcPr>
            <w:tcW w:type="dxa" w:w="2880"/>
            <w:tcW w:w="1440" w:type="dxa"/>
          </w:tcPr>
          <w:p>
            <w:pPr>
              <w:jc w:val="center"/>
            </w:pPr>
            <w:r>
              <w:rPr>
                <w:b/>
              </w:rPr>
              <w:t>OK</w:t>
            </w:r>
          </w:p>
        </w:tc>
      </w:tr>
      <w:tr>
        <w:tc>
          <w:tcPr>
            <w:tcW w:type="dxa" w:w="2880"/>
            <w:tcW w:w="7920" w:type="dxa"/>
          </w:tcPr>
          <w:p>
            <w:pPr>
              <w:spacing w:line="480" w:lineRule="auto"/>
            </w:pPr>
            <w:r>
              <w:t xml:space="preserve">Enquanto apedrejavam Estêvão, ele invocando o Senhor dizia: "Senhor Jesus, recebe o meu </w:t>
            </w:r>
            <w:r>
              <w:rPr>
                <w:b/>
              </w:rPr>
              <w:t>espírito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Romanos 8:15</w:t>
            </w:r>
          </w:p>
        </w:tc>
        <w:tc>
          <w:tcPr>
            <w:tcW w:type="dxa" w:w="2880"/>
            <w:tcW w:w="1440" w:type="dxa"/>
          </w:tcPr>
          <w:p>
            <w:pPr>
              <w:jc w:val="center"/>
            </w:pPr>
            <w:r>
              <w:rPr>
                <w:b/>
              </w:rPr>
              <w:t>OK</w:t>
            </w:r>
          </w:p>
        </w:tc>
      </w:tr>
      <w:tr>
        <w:tc>
          <w:tcPr>
            <w:tcW w:type="dxa" w:w="2880"/>
            <w:tcW w:w="7920" w:type="dxa"/>
          </w:tcPr>
          <w:p>
            <w:pPr>
              <w:spacing w:line="480" w:lineRule="auto"/>
            </w:pPr>
            <w:r>
              <w:t xml:space="preserve">Porque não recebestes o </w:t>
            </w:r>
            <w:r>
              <w:rPr>
                <w:b/>
              </w:rPr>
              <w:t>espírito</w:t>
            </w:r>
            <w:r>
              <w:t xml:space="preserve"> de escravidão novamente para temor, mas recebestes o </w:t>
            </w:r>
            <w:r>
              <w:rPr>
                <w:b/>
              </w:rPr>
              <w:t>espírito</w:t>
            </w:r>
            <w:r>
              <w:t xml:space="preserve"> de adoção, pelo qual clamamos: "Abba,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8:16</w:t>
            </w:r>
          </w:p>
        </w:tc>
        <w:tc>
          <w:tcPr>
            <w:tcW w:type="dxa" w:w="2880"/>
            <w:tcW w:w="7920" w:type="dxa"/>
          </w:tcPr>
          <w:p>
            <w:r>
              <w:rPr>
                <w:b/>
              </w:rPr>
              <w:t>Romanos 8:16</w:t>
            </w:r>
          </w:p>
        </w:tc>
        <w:tc>
          <w:tcPr>
            <w:tcW w:type="dxa" w:w="2880"/>
            <w:tcW w:w="1440" w:type="dxa"/>
          </w:tcPr>
          <w:p>
            <w:pPr>
              <w:jc w:val="center"/>
            </w:pPr>
            <w:r>
              <w:rPr>
                <w:b/>
              </w:rPr>
              <w:t>OK</w:t>
            </w:r>
          </w:p>
        </w:tc>
      </w:tr>
      <w:tr>
        <w:tc>
          <w:tcPr>
            <w:tcW w:type="dxa" w:w="2880"/>
            <w:tcW w:w="7920" w:type="dxa"/>
          </w:tcPr>
          <w:p>
            <w:pPr>
              <w:spacing w:line="480" w:lineRule="auto"/>
            </w:pPr>
            <w:r>
              <w:t xml:space="preserve">O próprio </w:t>
            </w:r>
            <w:r>
              <w:rPr>
                <w:b/>
              </w:rPr>
              <w:t>Espírito</w:t>
            </w:r>
            <w:r>
              <w:t xml:space="preserve"> testemunha com o nosso </w:t>
            </w:r>
            <w:r>
              <w:rPr>
                <w:b/>
              </w:rPr>
              <w:t>espírito</w:t>
            </w:r>
            <w:r>
              <w:t xml:space="preserve"> que somos filhos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2:12</w:t>
            </w:r>
          </w:p>
        </w:tc>
        <w:tc>
          <w:tcPr>
            <w:tcW w:type="dxa" w:w="2880"/>
            <w:tcW w:w="7920" w:type="dxa"/>
          </w:tcPr>
          <w:p>
            <w:r>
              <w:rPr>
                <w:b/>
              </w:rPr>
              <w:t>1 Coríntios 2:12</w:t>
            </w:r>
          </w:p>
        </w:tc>
        <w:tc>
          <w:tcPr>
            <w:tcW w:type="dxa" w:w="2880"/>
            <w:tcW w:w="1440" w:type="dxa"/>
          </w:tcPr>
          <w:p>
            <w:pPr>
              <w:jc w:val="center"/>
            </w:pPr>
            <w:r>
              <w:rPr>
                <w:b/>
              </w:rPr>
              <w:t>OK</w:t>
            </w:r>
          </w:p>
        </w:tc>
      </w:tr>
      <w:tr>
        <w:tc>
          <w:tcPr>
            <w:tcW w:type="dxa" w:w="2880"/>
            <w:tcW w:w="7920" w:type="dxa"/>
          </w:tcPr>
          <w:p>
            <w:pPr>
              <w:spacing w:line="480" w:lineRule="auto"/>
            </w:pPr>
            <w:r>
              <w:t xml:space="preserve">Mas nós não recebemos o </w:t>
            </w:r>
            <w:r>
              <w:rPr>
                <w:b/>
              </w:rPr>
              <w:t>espírito</w:t>
            </w:r>
            <w:r>
              <w:t xml:space="preserve"> do mundo, e sim o </w:t>
            </w:r>
            <w:r>
              <w:rPr>
                <w:b/>
              </w:rPr>
              <w:t>Espírito</w:t>
            </w:r>
            <w:r>
              <w:t xml:space="preserve"> que é de Deus, para que possamos conhecer as coisas livremente dadas a nós por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7:13</w:t>
            </w:r>
          </w:p>
        </w:tc>
        <w:tc>
          <w:tcPr>
            <w:tcW w:type="dxa" w:w="2880"/>
            <w:tcW w:w="7920" w:type="dxa"/>
          </w:tcPr>
          <w:p>
            <w:r>
              <w:rPr>
                <w:b/>
              </w:rPr>
              <w:t>2 Korintius 7:13</w:t>
            </w:r>
          </w:p>
        </w:tc>
        <w:tc>
          <w:tcPr>
            <w:tcW w:type="dxa" w:w="2880"/>
            <w:tcW w:w="1440" w:type="dxa"/>
          </w:tcPr>
          <w:p>
            <w:pPr>
              <w:jc w:val="center"/>
            </w:pPr>
            <w:r>
              <w:rPr>
                <w:b/>
              </w:rPr>
              <w:t>OK</w:t>
            </w:r>
          </w:p>
        </w:tc>
      </w:tr>
      <w:tr>
        <w:tc>
          <w:tcPr>
            <w:tcW w:type="dxa" w:w="2880"/>
            <w:tcW w:w="7920" w:type="dxa"/>
          </w:tcPr>
          <w:p>
            <w:pPr>
              <w:spacing w:line="480" w:lineRule="auto"/>
            </w:pPr>
            <w:r>
              <w:t xml:space="preserve">Por causa disso, somos encorajados. Além do nosso próprio conforto, nós nos alegramos ainda mais pela alegria de Tito, porque seu </w:t>
            </w:r>
            <w:r>
              <w:rPr>
                <w:b/>
              </w:rPr>
              <w:t>espírito</w:t>
            </w:r>
            <w:r>
              <w:t xml:space="preserve"> foi renovado por todos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5:25</w:t>
            </w:r>
          </w:p>
        </w:tc>
        <w:tc>
          <w:tcPr>
            <w:tcW w:type="dxa" w:w="2880"/>
            <w:tcW w:w="7920" w:type="dxa"/>
          </w:tcPr>
          <w:p>
            <w:r>
              <w:rPr>
                <w:b/>
              </w:rPr>
              <w:t>Galatas 5:25</w:t>
            </w:r>
          </w:p>
        </w:tc>
        <w:tc>
          <w:tcPr>
            <w:tcW w:type="dxa" w:w="2880"/>
            <w:tcW w:w="1440" w:type="dxa"/>
          </w:tcPr>
          <w:p>
            <w:pPr>
              <w:jc w:val="center"/>
            </w:pPr>
            <w:r>
              <w:rPr>
                <w:b/>
              </w:rPr>
              <w:t>OK</w:t>
            </w:r>
          </w:p>
        </w:tc>
      </w:tr>
      <w:tr>
        <w:tc>
          <w:tcPr>
            <w:tcW w:type="dxa" w:w="2880"/>
            <w:tcW w:w="7920" w:type="dxa"/>
          </w:tcPr>
          <w:p>
            <w:pPr>
              <w:spacing w:line="480" w:lineRule="auto"/>
            </w:pPr>
            <w:r>
              <w:t xml:space="preserve">Se nós vivemos pelo </w:t>
            </w:r>
            <w:r>
              <w:rPr>
                <w:b/>
              </w:rPr>
              <w:t>Espírito</w:t>
            </w:r>
            <w:r>
              <w:t xml:space="preserve">, vamos também andar pelo </w:t>
            </w:r>
            <w:r>
              <w:rPr>
                <w:b/>
              </w:rPr>
              <w:t>Espírito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2:2</w:t>
            </w:r>
          </w:p>
        </w:tc>
        <w:tc>
          <w:tcPr>
            <w:tcW w:type="dxa" w:w="2880"/>
            <w:tcW w:w="7920" w:type="dxa"/>
          </w:tcPr>
          <w:p>
            <w:r>
              <w:rPr>
                <w:b/>
              </w:rPr>
              <w:t>Ayefeso 2:2</w:t>
            </w:r>
          </w:p>
        </w:tc>
        <w:tc>
          <w:tcPr>
            <w:tcW w:type="dxa" w:w="2880"/>
            <w:tcW w:w="1440" w:type="dxa"/>
          </w:tcPr>
          <w:p>
            <w:pPr>
              <w:jc w:val="center"/>
            </w:pPr>
            <w:r>
              <w:rPr>
                <w:b/>
              </w:rPr>
              <w:t>OK</w:t>
            </w:r>
          </w:p>
        </w:tc>
      </w:tr>
      <w:tr>
        <w:tc>
          <w:tcPr>
            <w:tcW w:type="dxa" w:w="2880"/>
            <w:tcW w:w="7920" w:type="dxa"/>
          </w:tcPr>
          <w:p>
            <w:pPr>
              <w:spacing w:line="480" w:lineRule="auto"/>
            </w:pPr>
            <w:r>
              <w:t xml:space="preserve">nos quais antes andastes, de acordo com os caminhos deste mundo, segundo o governante das autoridades do ar. Esse é o </w:t>
            </w:r>
            <w:r>
              <w:rPr>
                <w:b/>
              </w:rPr>
              <w:t>espírito</w:t>
            </w:r>
            <w:r>
              <w:t xml:space="preserve"> daquele que está operando nos filhos da desobediência.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Filipenses 4:23</w:t>
            </w:r>
          </w:p>
        </w:tc>
        <w:tc>
          <w:tcPr>
            <w:tcW w:type="dxa" w:w="2880"/>
            <w:tcW w:w="1440" w:type="dxa"/>
          </w:tcPr>
          <w:p>
            <w:pPr>
              <w:jc w:val="center"/>
            </w:pPr>
            <w:r>
              <w:rPr>
                <w:b/>
              </w:rPr>
              <w:t>OK</w:t>
            </w:r>
          </w:p>
        </w:tc>
      </w:tr>
      <w:tr>
        <w:tc>
          <w:tcPr>
            <w:tcW w:type="dxa" w:w="2880"/>
            <w:tcW w:w="7920" w:type="dxa"/>
          </w:tcPr>
          <w:p>
            <w:pPr>
              <w:spacing w:line="480" w:lineRule="auto"/>
            </w:pPr>
            <w:r>
              <w:t xml:space="preserve">A graça do Senhor Jesus Cristo seja com o vosso </w:t>
            </w:r>
            <w:r>
              <w:rPr>
                <w:b/>
              </w:rPr>
              <w:t>espírito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2:5</w:t>
            </w:r>
          </w:p>
        </w:tc>
        <w:tc>
          <w:tcPr>
            <w:tcW w:type="dxa" w:w="2880"/>
            <w:tcW w:w="7920" w:type="dxa"/>
          </w:tcPr>
          <w:p>
            <w:r>
              <w:rPr>
                <w:b/>
              </w:rPr>
              <w:t>Colossenses 2:5</w:t>
            </w:r>
          </w:p>
        </w:tc>
        <w:tc>
          <w:tcPr>
            <w:tcW w:type="dxa" w:w="2880"/>
            <w:tcW w:w="1440" w:type="dxa"/>
          </w:tcPr>
          <w:p>
            <w:pPr>
              <w:jc w:val="center"/>
            </w:pPr>
            <w:r>
              <w:rPr>
                <w:b/>
              </w:rPr>
              <w:t>OK</w:t>
            </w:r>
          </w:p>
        </w:tc>
      </w:tr>
      <w:tr>
        <w:tc>
          <w:tcPr>
            <w:tcW w:type="dxa" w:w="2880"/>
            <w:tcW w:w="7920" w:type="dxa"/>
          </w:tcPr>
          <w:p>
            <w:pPr>
              <w:spacing w:line="480" w:lineRule="auto"/>
            </w:pPr>
            <w:r>
              <w:t xml:space="preserve">E, apesar de eu não estar convosco em carne, embora esteja em </w:t>
            </w:r>
            <w:r>
              <w:rPr>
                <w:b/>
              </w:rPr>
              <w:t>espírito</w:t>
            </w:r>
            <w:r>
              <w:t>, alegro-me em ver a ordem e a firmeza da vossa fé em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4:12</w:t>
            </w:r>
          </w:p>
        </w:tc>
        <w:tc>
          <w:tcPr>
            <w:tcW w:type="dxa" w:w="2880"/>
            <w:tcW w:w="7920" w:type="dxa"/>
          </w:tcPr>
          <w:p>
            <w:r>
              <w:rPr>
                <w:b/>
              </w:rPr>
              <w:t>Ahebre 4:12</w:t>
            </w:r>
          </w:p>
        </w:tc>
        <w:tc>
          <w:tcPr>
            <w:tcW w:type="dxa" w:w="2880"/>
            <w:tcW w:w="1440" w:type="dxa"/>
          </w:tcPr>
          <w:p>
            <w:pPr>
              <w:jc w:val="center"/>
            </w:pPr>
            <w:r>
              <w:rPr>
                <w:b/>
              </w:rPr>
              <w:t>OK</w:t>
            </w:r>
          </w:p>
        </w:tc>
      </w:tr>
      <w:tr>
        <w:tc>
          <w:tcPr>
            <w:tcW w:type="dxa" w:w="2880"/>
            <w:tcW w:w="7920" w:type="dxa"/>
          </w:tcPr>
          <w:p>
            <w:pPr>
              <w:spacing w:line="480" w:lineRule="auto"/>
            </w:pPr>
            <w:r>
              <w:t xml:space="preserve">Porque a Palavra de Deus é viva e poderosa, mais afiada do que uma espada de dois gumes, a qual penetra até a divisão da alma e do </w:t>
            </w:r>
            <w:r>
              <w:rPr>
                <w:b/>
              </w:rPr>
              <w:t>espírito</w:t>
            </w:r>
            <w:r>
              <w:t>, das juntas e medulas, apta para discernir as intenções e pensamentos do coração.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2:26</w:t>
            </w:r>
          </w:p>
        </w:tc>
        <w:tc>
          <w:tcPr>
            <w:tcW w:type="dxa" w:w="2880"/>
            <w:tcW w:w="7920" w:type="dxa"/>
          </w:tcPr>
          <w:p>
            <w:r>
              <w:rPr>
                <w:b/>
              </w:rPr>
              <w:t>Tiago 2:26</w:t>
            </w:r>
          </w:p>
        </w:tc>
        <w:tc>
          <w:tcPr>
            <w:tcW w:type="dxa" w:w="2880"/>
            <w:tcW w:w="1440" w:type="dxa"/>
          </w:tcPr>
          <w:p>
            <w:pPr>
              <w:jc w:val="center"/>
            </w:pPr>
            <w:r>
              <w:rPr>
                <w:b/>
              </w:rPr>
              <w:t>OK</w:t>
            </w:r>
          </w:p>
        </w:tc>
      </w:tr>
      <w:tr>
        <w:tc>
          <w:tcPr>
            <w:tcW w:type="dxa" w:w="2880"/>
            <w:tcW w:w="7920" w:type="dxa"/>
          </w:tcPr>
          <w:p>
            <w:pPr>
              <w:spacing w:line="480" w:lineRule="auto"/>
            </w:pPr>
            <w:r>
              <w:t xml:space="preserve">Pois, assim como o corpo separado do </w:t>
            </w:r>
            <w:r>
              <w:rPr>
                <w:b/>
              </w:rPr>
              <w:t>espírito</w:t>
            </w:r>
            <w:r>
              <w:t xml:space="preserve"> é morto, da mesma forma a fé separada das obras é morta.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4:2</w:t>
            </w:r>
          </w:p>
        </w:tc>
        <w:tc>
          <w:tcPr>
            <w:tcW w:type="dxa" w:w="2880"/>
            <w:tcW w:w="7920" w:type="dxa"/>
          </w:tcPr>
          <w:p>
            <w:r>
              <w:rPr>
                <w:b/>
              </w:rPr>
              <w:t>1 Yohani 4:2</w:t>
            </w:r>
          </w:p>
        </w:tc>
        <w:tc>
          <w:tcPr>
            <w:tcW w:type="dxa" w:w="2880"/>
            <w:tcW w:w="1440" w:type="dxa"/>
          </w:tcPr>
          <w:p>
            <w:pPr>
              <w:jc w:val="center"/>
            </w:pPr>
            <w:r>
              <w:rPr>
                <w:b/>
              </w:rPr>
              <w:t>OK</w:t>
            </w:r>
          </w:p>
        </w:tc>
      </w:tr>
      <w:tr>
        <w:tc>
          <w:tcPr>
            <w:tcW w:type="dxa" w:w="2880"/>
            <w:tcW w:w="7920" w:type="dxa"/>
          </w:tcPr>
          <w:p>
            <w:pPr>
              <w:spacing w:line="480" w:lineRule="auto"/>
            </w:pPr>
            <w:r>
              <w:t xml:space="preserve">Por meio disto reconheceis o </w:t>
            </w:r>
            <w:r>
              <w:rPr>
                <w:b/>
              </w:rPr>
              <w:t>Espírito</w:t>
            </w:r>
            <w:r>
              <w:t xml:space="preserve"> de Deus: todo </w:t>
            </w:r>
            <w:r>
              <w:rPr>
                <w:b/>
              </w:rPr>
              <w:t>espírito</w:t>
            </w:r>
            <w:r>
              <w:t xml:space="preserve"> que confessa que Jesus Cristo veio em carne é de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tentar (G3985)</w:t>
      </w:r>
    </w:p>
    <w:p>
      <w:r/>
      <w:r>
        <w:t>Esta palavra pode significar:</w:t>
      </w:r>
      <w:r/>
      <w:r/>
    </w:p>
    <w:p>
      <w:pPr>
        <w:pStyle w:val="ListBullet"/>
        <w:spacing w:line="240" w:lineRule="auto"/>
        <w:ind w:left="720"/>
      </w:pPr>
      <w:r/>
      <w:r>
        <w:t>Tentar incitar alguém a fazer algo que não deveria fazer (fazer o que é errado).</w:t>
      </w:r>
      <w:r/>
    </w:p>
    <w:p>
      <w:pPr>
        <w:pStyle w:val="ListBullet"/>
        <w:spacing w:line="240" w:lineRule="auto"/>
        <w:ind w:left="720"/>
      </w:pPr>
      <w:r/>
      <w:r>
        <w:t>Para testar ou colocar à prova. Às vezes as pessoas testam alguém para descobrir a verdadeira natureza ou caráter dessa pessoa.</w:t>
      </w:r>
      <w:r/>
    </w:p>
    <w:p>
      <w:pPr>
        <w:pStyle w:val="ListBullet"/>
        <w:spacing w:line="240" w:lineRule="auto"/>
        <w:ind w:left="720"/>
      </w:pPr>
      <w:r/>
      <w:r>
        <w:t>Às vezes as pessoas testam alguém porque esperam mostrar que a natureza ou o caráter da pessoa não são bons.</w:t>
      </w:r>
      <w:r/>
      <w:r/>
    </w:p>
    <w:p>
      <w:pPr>
        <w:spacing w:after="0"/>
      </w:pPr>
      <w:r/>
      <w:r>
        <w:t>(*) = Esta palavra deve ser traduzida da mesma forma nestes versículos.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4:1</w:t>
            </w:r>
          </w:p>
        </w:tc>
        <w:tc>
          <w:tcPr>
            <w:tcW w:type="dxa" w:w="2880"/>
            <w:tcW w:w="7920" w:type="dxa"/>
          </w:tcPr>
          <w:p>
            <w:r>
              <w:rPr>
                <w:b/>
              </w:rPr>
              <w:t>Mateus 4:1</w:t>
            </w:r>
          </w:p>
        </w:tc>
        <w:tc>
          <w:tcPr>
            <w:tcW w:type="dxa" w:w="2880"/>
            <w:tcW w:w="1440" w:type="dxa"/>
          </w:tcPr>
          <w:p>
            <w:pPr>
              <w:jc w:val="center"/>
            </w:pPr>
            <w:r>
              <w:rPr>
                <w:b/>
              </w:rPr>
              <w:t>OK</w:t>
            </w:r>
          </w:p>
        </w:tc>
      </w:tr>
      <w:tr>
        <w:tc>
          <w:tcPr>
            <w:tcW w:type="dxa" w:w="2880"/>
            <w:tcW w:w="7920" w:type="dxa"/>
          </w:tcPr>
          <w:p>
            <w:pPr>
              <w:spacing w:line="480" w:lineRule="auto"/>
            </w:pPr>
            <w:r>
              <w:t>Então Jesus foi guiado pelo Espírito ao deserto para ser tentado pelo diabo.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22:18</w:t>
            </w:r>
          </w:p>
        </w:tc>
        <w:tc>
          <w:tcPr>
            <w:tcW w:type="dxa" w:w="2880"/>
            <w:tcW w:w="7920" w:type="dxa"/>
          </w:tcPr>
          <w:p>
            <w:r>
              <w:rPr>
                <w:b/>
              </w:rPr>
              <w:t>Mateus 22:18</w:t>
            </w:r>
          </w:p>
        </w:tc>
        <w:tc>
          <w:tcPr>
            <w:tcW w:type="dxa" w:w="2880"/>
            <w:tcW w:w="1440" w:type="dxa"/>
          </w:tcPr>
          <w:p>
            <w:pPr>
              <w:jc w:val="center"/>
            </w:pPr>
            <w:r>
              <w:rPr>
                <w:b/>
              </w:rPr>
              <w:t>OK</w:t>
            </w:r>
          </w:p>
        </w:tc>
      </w:tr>
      <w:tr>
        <w:tc>
          <w:tcPr>
            <w:tcW w:type="dxa" w:w="2880"/>
            <w:tcW w:w="7920" w:type="dxa"/>
          </w:tcPr>
          <w:p>
            <w:pPr>
              <w:spacing w:line="480" w:lineRule="auto"/>
            </w:pPr>
            <w:r>
              <w:t>Tendo percebido a maldade deles, Jesus lhes disse: "Por que estão me testando, seus hipócritas?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Maruku 1:13</w:t>
            </w:r>
          </w:p>
        </w:tc>
        <w:tc>
          <w:tcPr>
            <w:tcW w:type="dxa" w:w="2880"/>
            <w:tcW w:w="1440" w:type="dxa"/>
          </w:tcPr>
          <w:p>
            <w:pPr>
              <w:jc w:val="center"/>
            </w:pPr>
            <w:r>
              <w:rPr>
                <w:b/>
              </w:rPr>
              <w:t>OK</w:t>
            </w:r>
          </w:p>
        </w:tc>
      </w:tr>
      <w:tr>
        <w:tc>
          <w:tcPr>
            <w:tcW w:type="dxa" w:w="2880"/>
            <w:tcW w:w="7920" w:type="dxa"/>
          </w:tcPr>
          <w:p>
            <w:pPr>
              <w:spacing w:line="480" w:lineRule="auto"/>
            </w:pPr>
            <w:r>
              <w:t>Ele esteve no deserto por quarenta dias, sendo tentado por Satanás. Ele estava com os animais selvagens, e os anjos O serviam.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4:2</w:t>
            </w:r>
          </w:p>
        </w:tc>
        <w:tc>
          <w:tcPr>
            <w:tcW w:type="dxa" w:w="2880"/>
            <w:tcW w:w="7920" w:type="dxa"/>
          </w:tcPr>
          <w:p>
            <w:r>
              <w:rPr>
                <w:b/>
              </w:rPr>
              <w:t>Luca 4:2</w:t>
            </w:r>
          </w:p>
        </w:tc>
        <w:tc>
          <w:tcPr>
            <w:tcW w:type="dxa" w:w="2880"/>
            <w:tcW w:w="1440" w:type="dxa"/>
          </w:tcPr>
          <w:p>
            <w:pPr>
              <w:jc w:val="center"/>
            </w:pPr>
            <w:r>
              <w:rPr>
                <w:b/>
              </w:rPr>
              <w:t>OK</w:t>
            </w:r>
          </w:p>
        </w:tc>
      </w:tr>
      <w:tr>
        <w:tc>
          <w:tcPr>
            <w:tcW w:type="dxa" w:w="2880"/>
            <w:tcW w:w="7920" w:type="dxa"/>
          </w:tcPr>
          <w:p>
            <w:pPr>
              <w:spacing w:line="480" w:lineRule="auto"/>
            </w:pPr>
            <w:r>
              <w:t>Por quarenta dias, Ele foi tentado pelo diabo. Durante esses dias, Jesus não comeu nada e no final Ele teve fome.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5:9</w:t>
            </w:r>
          </w:p>
        </w:tc>
        <w:tc>
          <w:tcPr>
            <w:tcW w:type="dxa" w:w="2880"/>
            <w:tcW w:w="7920" w:type="dxa"/>
          </w:tcPr>
          <w:p>
            <w:r>
              <w:rPr>
                <w:b/>
              </w:rPr>
              <w:t>Miteko tja arun'mwe. 5:9</w:t>
            </w:r>
          </w:p>
        </w:tc>
        <w:tc>
          <w:tcPr>
            <w:tcW w:type="dxa" w:w="2880"/>
            <w:tcW w:w="1440" w:type="dxa"/>
          </w:tcPr>
          <w:p>
            <w:pPr>
              <w:jc w:val="center"/>
            </w:pPr>
            <w:r>
              <w:rPr>
                <w:b/>
              </w:rPr>
              <w:t>OK</w:t>
            </w:r>
          </w:p>
        </w:tc>
      </w:tr>
      <w:tr>
        <w:tc>
          <w:tcPr>
            <w:tcW w:type="dxa" w:w="2880"/>
            <w:tcW w:w="7920" w:type="dxa"/>
          </w:tcPr>
          <w:p>
            <w:pPr>
              <w:spacing w:line="480" w:lineRule="auto"/>
            </w:pPr>
            <w:r>
              <w:t xml:space="preserve">Então, Pedro lhe disse: "Por que entraste em acordo para </w:t>
            </w:r>
            <w:r>
              <w:rPr>
                <w:b/>
              </w:rPr>
              <w:t>tentar</w:t>
            </w:r>
            <w:r>
              <w:t xml:space="preserve"> o Espírito do Senhor? Veja, os que sepultaram o teu marido estão na porta, eles também te levarão".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10:13</w:t>
            </w:r>
          </w:p>
        </w:tc>
        <w:tc>
          <w:tcPr>
            <w:tcW w:type="dxa" w:w="2880"/>
            <w:tcW w:w="7920" w:type="dxa"/>
          </w:tcPr>
          <w:p>
            <w:r>
              <w:rPr>
                <w:b/>
              </w:rPr>
              <w:t>1 Coríntios 10:13</w:t>
            </w:r>
          </w:p>
        </w:tc>
        <w:tc>
          <w:tcPr>
            <w:tcW w:type="dxa" w:w="2880"/>
            <w:tcW w:w="1440" w:type="dxa"/>
          </w:tcPr>
          <w:p>
            <w:pPr>
              <w:jc w:val="center"/>
            </w:pPr>
            <w:r>
              <w:rPr>
                <w:b/>
              </w:rPr>
              <w:t>OK</w:t>
            </w:r>
          </w:p>
        </w:tc>
      </w:tr>
      <w:tr>
        <w:tc>
          <w:tcPr>
            <w:tcW w:type="dxa" w:w="2880"/>
            <w:tcW w:w="7920" w:type="dxa"/>
          </w:tcPr>
          <w:p>
            <w:pPr>
              <w:spacing w:line="480" w:lineRule="auto"/>
            </w:pPr>
            <w:r>
              <w:t>Nenhuma tentação nos sobreveio que não seja comum a toda humanidade. Mas Deus é fiel. Ele não deixará que sejais tentados além de vossas capacidades, mas com a tentação Ele também providenciará a forma de escape, para que possais suportá-la.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w:t>
            </w:r>
          </w:p>
        </w:tc>
        <w:tc>
          <w:tcPr>
            <w:tcW w:type="dxa" w:w="2880"/>
            <w:tcW w:w="7920" w:type="dxa"/>
          </w:tcPr>
          <w:p>
            <w:r>
              <w:rPr>
                <w:b/>
              </w:rPr>
              <w:t>Galatas 6:1</w:t>
            </w:r>
          </w:p>
        </w:tc>
        <w:tc>
          <w:tcPr>
            <w:tcW w:type="dxa" w:w="2880"/>
            <w:tcW w:w="1440" w:type="dxa"/>
          </w:tcPr>
          <w:p>
            <w:pPr>
              <w:jc w:val="center"/>
            </w:pPr>
            <w:r>
              <w:rPr>
                <w:b/>
              </w:rPr>
              <w:t>OK</w:t>
            </w:r>
          </w:p>
        </w:tc>
      </w:tr>
      <w:tr>
        <w:tc>
          <w:tcPr>
            <w:tcW w:type="dxa" w:w="2880"/>
            <w:tcW w:w="7920" w:type="dxa"/>
          </w:tcPr>
          <w:p>
            <w:pPr>
              <w:spacing w:line="480" w:lineRule="auto"/>
            </w:pPr>
            <w:r>
              <w:t>Irmãos, se um homem for pego em alguma transgressão, vós que sois espirituais deveis restaurar esta pessoa com espírito de gentileza; e cuidai de vós mesmos, para que também não venhais a ser tentados.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3:5</w:t>
            </w:r>
          </w:p>
        </w:tc>
        <w:tc>
          <w:tcPr>
            <w:tcW w:type="dxa" w:w="2880"/>
            <w:tcW w:w="7920" w:type="dxa"/>
          </w:tcPr>
          <w:p>
            <w:r>
              <w:rPr>
                <w:b/>
              </w:rPr>
              <w:t>1 Tessalonica 3:5</w:t>
            </w:r>
          </w:p>
        </w:tc>
        <w:tc>
          <w:tcPr>
            <w:tcW w:type="dxa" w:w="2880"/>
            <w:tcW w:w="1440" w:type="dxa"/>
          </w:tcPr>
          <w:p>
            <w:pPr>
              <w:jc w:val="center"/>
            </w:pPr>
            <w:r>
              <w:rPr>
                <w:b/>
              </w:rPr>
              <w:t>OK</w:t>
            </w:r>
          </w:p>
        </w:tc>
      </w:tr>
      <w:tr>
        <w:tc>
          <w:tcPr>
            <w:tcW w:type="dxa" w:w="2880"/>
            <w:tcW w:w="7920" w:type="dxa"/>
          </w:tcPr>
          <w:p>
            <w:pPr>
              <w:spacing w:line="480" w:lineRule="auto"/>
            </w:pPr>
            <w:r>
              <w:t>Por essa razão, quando eu não podia mais suportar, eu o enviei para poder saber acerca da vossa fé, pois talvez o tentador, de alguma maneira, houvesse vos tentado e nosso trabalho tivesse sido em vão.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2:18</w:t>
            </w:r>
          </w:p>
        </w:tc>
        <w:tc>
          <w:tcPr>
            <w:tcW w:type="dxa" w:w="2880"/>
            <w:tcW w:w="7920" w:type="dxa"/>
          </w:tcPr>
          <w:p>
            <w:r>
              <w:rPr>
                <w:b/>
              </w:rPr>
              <w:t>Ahebre 2:18</w:t>
            </w:r>
          </w:p>
        </w:tc>
        <w:tc>
          <w:tcPr>
            <w:tcW w:type="dxa" w:w="2880"/>
            <w:tcW w:w="1440" w:type="dxa"/>
          </w:tcPr>
          <w:p>
            <w:pPr>
              <w:jc w:val="center"/>
            </w:pPr>
            <w:r>
              <w:rPr>
                <w:b/>
              </w:rPr>
              <w:t>OK</w:t>
            </w:r>
          </w:p>
        </w:tc>
      </w:tr>
      <w:tr>
        <w:tc>
          <w:tcPr>
            <w:tcW w:type="dxa" w:w="2880"/>
            <w:tcW w:w="7920" w:type="dxa"/>
          </w:tcPr>
          <w:p>
            <w:pPr>
              <w:spacing w:line="480" w:lineRule="auto"/>
            </w:pPr>
            <w:r>
              <w:t>Como Jesus sofreu, tendo sido tentado, Ele é capaz de ajudar aqueles que também estão sendo tentados.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4:15</w:t>
            </w:r>
          </w:p>
        </w:tc>
        <w:tc>
          <w:tcPr>
            <w:tcW w:type="dxa" w:w="2880"/>
            <w:tcW w:w="7920" w:type="dxa"/>
          </w:tcPr>
          <w:p>
            <w:r>
              <w:rPr>
                <w:b/>
              </w:rPr>
              <w:t>Ahebre 4:15</w:t>
            </w:r>
          </w:p>
        </w:tc>
        <w:tc>
          <w:tcPr>
            <w:tcW w:type="dxa" w:w="2880"/>
            <w:tcW w:w="1440" w:type="dxa"/>
          </w:tcPr>
          <w:p>
            <w:pPr>
              <w:jc w:val="center"/>
            </w:pPr>
            <w:r>
              <w:rPr>
                <w:b/>
              </w:rPr>
              <w:t>OK</w:t>
            </w:r>
          </w:p>
        </w:tc>
      </w:tr>
      <w:tr>
        <w:tc>
          <w:tcPr>
            <w:tcW w:type="dxa" w:w="2880"/>
            <w:tcW w:w="7920" w:type="dxa"/>
          </w:tcPr>
          <w:p>
            <w:pPr>
              <w:spacing w:line="480" w:lineRule="auto"/>
            </w:pPr>
            <w:r>
              <w:t>Pois, nós não temos um sumo sacerdote que não se compadeça de nossas fraquezas, mas, Aquele que foi tentado assim como nós, exceto pelo fato de Ele não ter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1:13 (*)</w:t>
            </w:r>
          </w:p>
        </w:tc>
        <w:tc>
          <w:tcPr>
            <w:tcW w:type="dxa" w:w="2880"/>
            <w:tcW w:w="7920" w:type="dxa"/>
          </w:tcPr>
          <w:p>
            <w:r>
              <w:rPr>
                <w:b/>
              </w:rPr>
              <w:t xml:space="preserve">Tiago 1:13 </w:t>
            </w:r>
          </w:p>
        </w:tc>
        <w:tc>
          <w:tcPr>
            <w:tcW w:type="dxa" w:w="2880"/>
            <w:tcW w:w="1440" w:type="dxa"/>
          </w:tcPr>
          <w:p>
            <w:pPr>
              <w:jc w:val="center"/>
            </w:pPr>
            <w:r>
              <w:rPr>
                <w:b/>
              </w:rPr>
              <w:t>OK</w:t>
            </w:r>
          </w:p>
        </w:tc>
      </w:tr>
      <w:tr>
        <w:tc>
          <w:tcPr>
            <w:tcW w:type="dxa" w:w="2880"/>
            <w:tcW w:w="7920" w:type="dxa"/>
          </w:tcPr>
          <w:p>
            <w:pPr>
              <w:spacing w:line="480" w:lineRule="auto"/>
            </w:pPr>
            <w:r>
              <w:t>Ninguém, quando tentado, deve dizer "Sou tentado por Deus", porque Deus não é tentado pelo mal, e Ele mesmo a ninguém tenta.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1:14 (*)</w:t>
            </w:r>
          </w:p>
        </w:tc>
        <w:tc>
          <w:tcPr>
            <w:tcW w:type="dxa" w:w="2880"/>
            <w:tcW w:w="7920" w:type="dxa"/>
          </w:tcPr>
          <w:p>
            <w:r>
              <w:rPr>
                <w:b/>
              </w:rPr>
              <w:t xml:space="preserve">Tiago 1:14 </w:t>
            </w:r>
          </w:p>
        </w:tc>
        <w:tc>
          <w:tcPr>
            <w:tcW w:type="dxa" w:w="2880"/>
            <w:tcW w:w="1440" w:type="dxa"/>
          </w:tcPr>
          <w:p>
            <w:pPr>
              <w:jc w:val="center"/>
            </w:pPr>
            <w:r>
              <w:rPr>
                <w:b/>
              </w:rPr>
              <w:t>OK</w:t>
            </w:r>
          </w:p>
        </w:tc>
      </w:tr>
      <w:tr>
        <w:tc>
          <w:tcPr>
            <w:tcW w:type="dxa" w:w="2880"/>
            <w:tcW w:w="7920" w:type="dxa"/>
          </w:tcPr>
          <w:p>
            <w:pPr>
              <w:spacing w:line="480" w:lineRule="auto"/>
            </w:pPr>
            <w:r>
              <w:t>Mas cada pessoa é tentada pelo seu próprio desejo, que a atrai e a arrasta.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3:10</w:t>
            </w:r>
          </w:p>
        </w:tc>
        <w:tc>
          <w:tcPr>
            <w:tcW w:type="dxa" w:w="2880"/>
            <w:tcW w:w="7920" w:type="dxa"/>
          </w:tcPr>
          <w:p>
            <w:r>
              <w:rPr>
                <w:b/>
              </w:rPr>
              <w:t>Apocalipse 3:10</w:t>
            </w:r>
          </w:p>
        </w:tc>
        <w:tc>
          <w:tcPr>
            <w:tcW w:type="dxa" w:w="2880"/>
            <w:tcW w:w="1440" w:type="dxa"/>
          </w:tcPr>
          <w:p>
            <w:pPr>
              <w:jc w:val="center"/>
            </w:pPr>
            <w:r>
              <w:rPr>
                <w:b/>
              </w:rPr>
              <w:t>OK</w:t>
            </w:r>
          </w:p>
        </w:tc>
      </w:tr>
      <w:tr>
        <w:tc>
          <w:tcPr>
            <w:tcW w:type="dxa" w:w="2880"/>
            <w:tcW w:w="7920" w:type="dxa"/>
          </w:tcPr>
          <w:p>
            <w:pPr>
              <w:spacing w:line="480" w:lineRule="auto"/>
            </w:pPr>
            <w:r>
              <w:t>Uma vez que tens obedecido à minha ordem de suportar pacientemente, também te guardarei da hora da provação que virá sobre todo o mundo, para testar aqueles que vivem sobre a Terra.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trono (G2362)</w:t>
      </w:r>
    </w:p>
    <w:p>
      <w:r/>
      <w:r>
        <w:t>Esta palavra pode significar:</w:t>
      </w:r>
      <w:r/>
      <w:r/>
    </w:p>
    <w:p>
      <w:pPr>
        <w:pStyle w:val="ListBullet"/>
        <w:spacing w:line="240" w:lineRule="auto"/>
        <w:ind w:left="720"/>
      </w:pPr>
      <w:r/>
      <w:r>
        <w:t>O assento ou cadeira especial onde um rei ou outro governante se senta.</w:t>
      </w:r>
      <w:r/>
    </w:p>
    <w:p>
      <w:pPr>
        <w:pStyle w:val="ListBullet"/>
        <w:spacing w:line="240" w:lineRule="auto"/>
        <w:ind w:left="720"/>
      </w:pPr>
      <w:r/>
      <w:r>
        <w:t>O poder ou autoridade da pessoa que está sentada no trono.</w:t>
      </w:r>
      <w:r/>
    </w:p>
    <w:p>
      <w:pPr>
        <w:pStyle w:val="ListBullet"/>
        <w:spacing w:line="240" w:lineRule="auto" w:after="0"/>
        <w:ind w:left="720"/>
      </w:pPr>
      <w:r/>
      <w:r>
        <w:t>O lugar de onde governa a pessoa que está sentada no trono.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5:34</w:t>
            </w:r>
          </w:p>
        </w:tc>
        <w:tc>
          <w:tcPr>
            <w:tcW w:type="dxa" w:w="2880"/>
            <w:tcW w:w="7920" w:type="dxa"/>
          </w:tcPr>
          <w:p>
            <w:r>
              <w:rPr>
                <w:b/>
              </w:rPr>
              <w:t>Mateus 5:34</w:t>
            </w:r>
          </w:p>
        </w:tc>
        <w:tc>
          <w:tcPr>
            <w:tcW w:type="dxa" w:w="2880"/>
            <w:tcW w:w="1440" w:type="dxa"/>
          </w:tcPr>
          <w:p>
            <w:pPr>
              <w:jc w:val="center"/>
            </w:pPr>
            <w:r>
              <w:rPr>
                <w:b/>
              </w:rPr>
              <w:t>OK</w:t>
            </w:r>
          </w:p>
        </w:tc>
      </w:tr>
      <w:tr>
        <w:tc>
          <w:tcPr>
            <w:tcW w:type="dxa" w:w="2880"/>
            <w:tcW w:w="7920" w:type="dxa"/>
          </w:tcPr>
          <w:p>
            <w:pPr>
              <w:spacing w:line="480" w:lineRule="auto"/>
            </w:pPr>
            <w:r>
              <w:t xml:space="preserve">Mas Eu vos digo que não jureis por nada: nem pelo céu, pois é o </w:t>
            </w:r>
            <w:r>
              <w:rPr>
                <w:b/>
              </w:rPr>
              <w:t>trono</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19:28</w:t>
            </w:r>
          </w:p>
        </w:tc>
        <w:tc>
          <w:tcPr>
            <w:tcW w:type="dxa" w:w="2880"/>
            <w:tcW w:w="7920" w:type="dxa"/>
          </w:tcPr>
          <w:p>
            <w:r>
              <w:rPr>
                <w:b/>
              </w:rPr>
              <w:t>Mateus 19:28</w:t>
            </w:r>
          </w:p>
        </w:tc>
        <w:tc>
          <w:tcPr>
            <w:tcW w:type="dxa" w:w="2880"/>
            <w:tcW w:w="1440" w:type="dxa"/>
          </w:tcPr>
          <w:p>
            <w:pPr>
              <w:jc w:val="center"/>
            </w:pPr>
            <w:r>
              <w:rPr>
                <w:b/>
              </w:rPr>
              <w:t>OK</w:t>
            </w:r>
          </w:p>
        </w:tc>
      </w:tr>
      <w:tr>
        <w:tc>
          <w:tcPr>
            <w:tcW w:type="dxa" w:w="2880"/>
            <w:tcW w:w="7920" w:type="dxa"/>
          </w:tcPr>
          <w:p>
            <w:pPr>
              <w:spacing w:line="480" w:lineRule="auto"/>
            </w:pPr>
            <w:r>
              <w:t xml:space="preserve">Jesus disse-lhes: "Verdadeiramente Eu vos digo que, na regeneração, quando o Filho do Homem sentar-se no Seu glorioso </w:t>
            </w:r>
            <w:r>
              <w:rPr>
                <w:b/>
              </w:rPr>
              <w:t>trono</w:t>
            </w:r>
            <w:r>
              <w:t>, vós que tendes Me seguido também sentareis sobre doze tronos para julgar as doze tribos de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25:31</w:t>
            </w:r>
          </w:p>
        </w:tc>
        <w:tc>
          <w:tcPr>
            <w:tcW w:type="dxa" w:w="2880"/>
            <w:tcW w:w="7920" w:type="dxa"/>
          </w:tcPr>
          <w:p>
            <w:r>
              <w:rPr>
                <w:b/>
              </w:rPr>
              <w:t>Mateus 25:31</w:t>
            </w:r>
          </w:p>
        </w:tc>
        <w:tc>
          <w:tcPr>
            <w:tcW w:type="dxa" w:w="2880"/>
            <w:tcW w:w="1440" w:type="dxa"/>
          </w:tcPr>
          <w:p>
            <w:pPr>
              <w:jc w:val="center"/>
            </w:pPr>
            <w:r>
              <w:rPr>
                <w:b/>
              </w:rPr>
              <w:t>OK</w:t>
            </w:r>
          </w:p>
        </w:tc>
      </w:tr>
      <w:tr>
        <w:tc>
          <w:tcPr>
            <w:tcW w:type="dxa" w:w="2880"/>
            <w:tcW w:w="7920" w:type="dxa"/>
          </w:tcPr>
          <w:p>
            <w:pPr>
              <w:spacing w:line="480" w:lineRule="auto"/>
            </w:pPr>
            <w:r>
              <w:t xml:space="preserve">E quando o Filho do Homem vier em Sua glória e todos os anjos com Ele, então Ele se assentará no Seu glorioso </w:t>
            </w:r>
            <w:r>
              <w:rPr>
                <w:b/>
              </w:rPr>
              <w:t>trono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1:32</w:t>
            </w:r>
          </w:p>
        </w:tc>
        <w:tc>
          <w:tcPr>
            <w:tcW w:type="dxa" w:w="2880"/>
            <w:tcW w:w="7920" w:type="dxa"/>
          </w:tcPr>
          <w:p>
            <w:r>
              <w:rPr>
                <w:b/>
              </w:rPr>
              <w:t>Luca 1:32</w:t>
            </w:r>
          </w:p>
        </w:tc>
        <w:tc>
          <w:tcPr>
            <w:tcW w:type="dxa" w:w="2880"/>
            <w:tcW w:w="1440" w:type="dxa"/>
          </w:tcPr>
          <w:p>
            <w:pPr>
              <w:jc w:val="center"/>
            </w:pPr>
            <w:r>
              <w:rPr>
                <w:b/>
              </w:rPr>
              <w:t>OK</w:t>
            </w:r>
          </w:p>
        </w:tc>
      </w:tr>
      <w:tr>
        <w:tc>
          <w:tcPr>
            <w:tcW w:type="dxa" w:w="2880"/>
            <w:tcW w:w="7920" w:type="dxa"/>
          </w:tcPr>
          <w:p>
            <w:pPr>
              <w:spacing w:line="480" w:lineRule="auto"/>
            </w:pPr>
            <w:r>
              <w:t xml:space="preserve">Ele será grande, será chamado Filho do Altíssimo. O Senhor Deus Lhe dará o </w:t>
            </w:r>
            <w:r>
              <w:rPr>
                <w:b/>
              </w:rPr>
              <w:t>trono</w:t>
            </w:r>
            <w:r>
              <w:t xml:space="preserve"> de Seu pai, Davi.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22:30</w:t>
            </w:r>
          </w:p>
        </w:tc>
        <w:tc>
          <w:tcPr>
            <w:tcW w:type="dxa" w:w="2880"/>
            <w:tcW w:w="7920" w:type="dxa"/>
          </w:tcPr>
          <w:p>
            <w:r>
              <w:rPr>
                <w:b/>
              </w:rPr>
              <w:t>Luca 22:30</w:t>
            </w:r>
          </w:p>
        </w:tc>
        <w:tc>
          <w:tcPr>
            <w:tcW w:type="dxa" w:w="2880"/>
            <w:tcW w:w="1440" w:type="dxa"/>
          </w:tcPr>
          <w:p>
            <w:pPr>
              <w:jc w:val="center"/>
            </w:pPr>
            <w:r>
              <w:rPr>
                <w:b/>
              </w:rPr>
              <w:t>OK</w:t>
            </w:r>
          </w:p>
        </w:tc>
      </w:tr>
      <w:tr>
        <w:tc>
          <w:tcPr>
            <w:tcW w:type="dxa" w:w="2880"/>
            <w:tcW w:w="7920" w:type="dxa"/>
          </w:tcPr>
          <w:p>
            <w:pPr>
              <w:spacing w:line="480" w:lineRule="auto"/>
            </w:pPr>
            <w:r>
              <w:t>para que possais comer e beber à Minha mesa, no Meu Reino. E vos senteis sobre tronos julgando as doze tribos de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7:49</w:t>
            </w:r>
          </w:p>
        </w:tc>
        <w:tc>
          <w:tcPr>
            <w:tcW w:type="dxa" w:w="2880"/>
            <w:tcW w:w="7920" w:type="dxa"/>
          </w:tcPr>
          <w:p>
            <w:r>
              <w:rPr>
                <w:b/>
              </w:rPr>
              <w:t>Miteko tja arun'mwe. 7:49</w:t>
            </w:r>
          </w:p>
        </w:tc>
        <w:tc>
          <w:tcPr>
            <w:tcW w:type="dxa" w:w="2880"/>
            <w:tcW w:w="1440" w:type="dxa"/>
          </w:tcPr>
          <w:p>
            <w:pPr>
              <w:jc w:val="center"/>
            </w:pPr>
            <w:r>
              <w:rPr>
                <w:b/>
              </w:rPr>
              <w:t>OK</w:t>
            </w:r>
          </w:p>
        </w:tc>
      </w:tr>
      <w:tr>
        <w:tc>
          <w:tcPr>
            <w:tcW w:type="dxa" w:w="2880"/>
            <w:tcW w:w="7920" w:type="dxa"/>
          </w:tcPr>
          <w:p>
            <w:pPr>
              <w:spacing w:line="480" w:lineRule="auto"/>
            </w:pPr>
            <w:r>
              <w:t xml:space="preserve">"Os céus são o Meu </w:t>
            </w:r>
            <w:r>
              <w:rPr>
                <w:b/>
              </w:rPr>
              <w:t>trono</w:t>
            </w:r>
            <w:r>
              <w:t>, e a terra é o estrado para os Meus pés. Que tipo de casa podeis construir para mim, diz o Senhor; ou qual é o lugar do Meu descanso?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1:16</w:t>
            </w:r>
          </w:p>
        </w:tc>
        <w:tc>
          <w:tcPr>
            <w:tcW w:type="dxa" w:w="2880"/>
            <w:tcW w:w="7920" w:type="dxa"/>
          </w:tcPr>
          <w:p>
            <w:r>
              <w:rPr>
                <w:b/>
              </w:rPr>
              <w:t>Colossenses 1:16</w:t>
            </w:r>
          </w:p>
        </w:tc>
        <w:tc>
          <w:tcPr>
            <w:tcW w:type="dxa" w:w="2880"/>
            <w:tcW w:w="1440" w:type="dxa"/>
          </w:tcPr>
          <w:p>
            <w:pPr>
              <w:jc w:val="center"/>
            </w:pPr>
            <w:r>
              <w:rPr>
                <w:b/>
              </w:rPr>
              <w:t>OK</w:t>
            </w:r>
          </w:p>
        </w:tc>
      </w:tr>
      <w:tr>
        <w:tc>
          <w:tcPr>
            <w:tcW w:type="dxa" w:w="2880"/>
            <w:tcW w:w="7920" w:type="dxa"/>
          </w:tcPr>
          <w:p>
            <w:pPr>
              <w:spacing w:line="480" w:lineRule="auto"/>
            </w:pPr>
            <w:r>
              <w:t>Pois, Nele, todas as coisas foram criadas, quer nos céus e sobre a terra, as visíveis e as invisíveis; quer tronos ou domínios, ou governos ou autoridades, todas as coisas foram criadas por Ele e para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4:16</w:t>
            </w:r>
          </w:p>
        </w:tc>
        <w:tc>
          <w:tcPr>
            <w:tcW w:type="dxa" w:w="2880"/>
            <w:tcW w:w="7920" w:type="dxa"/>
          </w:tcPr>
          <w:p>
            <w:r>
              <w:rPr>
                <w:b/>
              </w:rPr>
              <w:t>Ahebre 4:16</w:t>
            </w:r>
          </w:p>
        </w:tc>
        <w:tc>
          <w:tcPr>
            <w:tcW w:type="dxa" w:w="2880"/>
            <w:tcW w:w="1440" w:type="dxa"/>
          </w:tcPr>
          <w:p>
            <w:pPr>
              <w:jc w:val="center"/>
            </w:pPr>
            <w:r>
              <w:rPr>
                <w:b/>
              </w:rPr>
              <w:t>OK</w:t>
            </w:r>
          </w:p>
        </w:tc>
      </w:tr>
      <w:tr>
        <w:tc>
          <w:tcPr>
            <w:tcW w:type="dxa" w:w="2880"/>
            <w:tcW w:w="7920" w:type="dxa"/>
          </w:tcPr>
          <w:p>
            <w:pPr>
              <w:spacing w:line="480" w:lineRule="auto"/>
            </w:pPr>
            <w:r>
              <w:t xml:space="preserve">Aproximemo-nos com ousadia ao </w:t>
            </w:r>
            <w:r>
              <w:rPr>
                <w:b/>
              </w:rPr>
              <w:t>trono</w:t>
            </w:r>
            <w:r>
              <w:t xml:space="preserve"> da graça, para recebermos misericórdia e encontrarmos graça para ajudar-nos em tempo de necessidade.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8:1</w:t>
            </w:r>
          </w:p>
        </w:tc>
        <w:tc>
          <w:tcPr>
            <w:tcW w:type="dxa" w:w="2880"/>
            <w:tcW w:w="7920" w:type="dxa"/>
          </w:tcPr>
          <w:p>
            <w:r>
              <w:rPr>
                <w:b/>
              </w:rPr>
              <w:t>Ahebre 8:1</w:t>
            </w:r>
          </w:p>
        </w:tc>
        <w:tc>
          <w:tcPr>
            <w:tcW w:type="dxa" w:w="2880"/>
            <w:tcW w:w="1440" w:type="dxa"/>
          </w:tcPr>
          <w:p>
            <w:pPr>
              <w:jc w:val="center"/>
            </w:pPr>
            <w:r>
              <w:rPr>
                <w:b/>
              </w:rPr>
              <w:t>OK</w:t>
            </w:r>
          </w:p>
        </w:tc>
      </w:tr>
      <w:tr>
        <w:tc>
          <w:tcPr>
            <w:tcW w:type="dxa" w:w="2880"/>
            <w:tcW w:w="7920" w:type="dxa"/>
          </w:tcPr>
          <w:p>
            <w:pPr>
              <w:spacing w:line="480" w:lineRule="auto"/>
            </w:pPr>
            <w:r>
              <w:t xml:space="preserve">O essencial do que estamos dizendo é que temos um Sumo Sacerdote, que Se assentou à destra do </w:t>
            </w:r>
            <w:r>
              <w:rPr>
                <w:b/>
              </w:rPr>
              <w:t>trono</w:t>
            </w:r>
            <w:r>
              <w:t xml:space="preserve"> da Majestade nos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12:2</w:t>
            </w:r>
          </w:p>
        </w:tc>
        <w:tc>
          <w:tcPr>
            <w:tcW w:type="dxa" w:w="2880"/>
            <w:tcW w:w="7920" w:type="dxa"/>
          </w:tcPr>
          <w:p>
            <w:r>
              <w:rPr>
                <w:b/>
              </w:rPr>
              <w:t>Ahebre 12:2</w:t>
            </w:r>
          </w:p>
        </w:tc>
        <w:tc>
          <w:tcPr>
            <w:tcW w:type="dxa" w:w="2880"/>
            <w:tcW w:w="1440" w:type="dxa"/>
          </w:tcPr>
          <w:p>
            <w:pPr>
              <w:jc w:val="center"/>
            </w:pPr>
            <w:r>
              <w:rPr>
                <w:b/>
              </w:rPr>
              <w:t>OK</w:t>
            </w:r>
          </w:p>
        </w:tc>
      </w:tr>
      <w:tr>
        <w:tc>
          <w:tcPr>
            <w:tcW w:type="dxa" w:w="2880"/>
            <w:tcW w:w="7920" w:type="dxa"/>
          </w:tcPr>
          <w:p>
            <w:pPr>
              <w:spacing w:line="480" w:lineRule="auto"/>
            </w:pPr>
            <w:r>
              <w:t xml:space="preserve">e fixemos os olhos em Jesus, o Autor e Consumador da nossa fé. Em troca da alegria que Lhe estava proposta, suportou a cruz, desprezou a vergonha e se assentou à direita do </w:t>
            </w:r>
            <w:r>
              <w:rPr>
                <w:b/>
              </w:rPr>
              <w:t>trono</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3:21</w:t>
            </w:r>
          </w:p>
        </w:tc>
        <w:tc>
          <w:tcPr>
            <w:tcW w:type="dxa" w:w="2880"/>
            <w:tcW w:w="7920" w:type="dxa"/>
          </w:tcPr>
          <w:p>
            <w:r>
              <w:rPr>
                <w:b/>
              </w:rPr>
              <w:t>Apocalipse 3:21</w:t>
            </w:r>
          </w:p>
        </w:tc>
        <w:tc>
          <w:tcPr>
            <w:tcW w:type="dxa" w:w="2880"/>
            <w:tcW w:w="1440" w:type="dxa"/>
          </w:tcPr>
          <w:p>
            <w:pPr>
              <w:jc w:val="center"/>
            </w:pPr>
            <w:r>
              <w:rPr>
                <w:b/>
              </w:rPr>
              <w:t>OK</w:t>
            </w:r>
          </w:p>
        </w:tc>
      </w:tr>
      <w:tr>
        <w:tc>
          <w:tcPr>
            <w:tcW w:type="dxa" w:w="2880"/>
            <w:tcW w:w="7920" w:type="dxa"/>
          </w:tcPr>
          <w:p>
            <w:pPr>
              <w:spacing w:line="480" w:lineRule="auto"/>
            </w:pPr>
            <w:r>
              <w:t xml:space="preserve">Àquele que vencer darei o direito de sentar-se Comigo em Meu </w:t>
            </w:r>
            <w:r>
              <w:rPr>
                <w:b/>
              </w:rPr>
              <w:t>trono</w:t>
            </w:r>
            <w:r>
              <w:t xml:space="preserve">, assim como Eu também venci e sentei-Me com Meu Pai, em Seu </w:t>
            </w:r>
            <w:r>
              <w:rPr>
                <w:b/>
              </w:rPr>
              <w:t>trono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7:10</w:t>
            </w:r>
          </w:p>
        </w:tc>
        <w:tc>
          <w:tcPr>
            <w:tcW w:type="dxa" w:w="2880"/>
            <w:tcW w:w="7920" w:type="dxa"/>
          </w:tcPr>
          <w:p>
            <w:r>
              <w:rPr>
                <w:b/>
              </w:rPr>
              <w:t>Apocalipse 7:10</w:t>
            </w:r>
          </w:p>
        </w:tc>
        <w:tc>
          <w:tcPr>
            <w:tcW w:type="dxa" w:w="2880"/>
            <w:tcW w:w="1440" w:type="dxa"/>
          </w:tcPr>
          <w:p>
            <w:pPr>
              <w:jc w:val="center"/>
            </w:pPr>
            <w:r>
              <w:rPr>
                <w:b/>
              </w:rPr>
              <w:t>OK</w:t>
            </w:r>
          </w:p>
        </w:tc>
      </w:tr>
      <w:tr>
        <w:tc>
          <w:tcPr>
            <w:tcW w:type="dxa" w:w="2880"/>
            <w:tcW w:w="7920" w:type="dxa"/>
          </w:tcPr>
          <w:p>
            <w:pPr>
              <w:spacing w:line="480" w:lineRule="auto"/>
            </w:pPr>
            <w:r>
              <w:t xml:space="preserve">e clamavam em alta voz, dizendo: "A salvação pertence ao nosso Deus, que está sentado no </w:t>
            </w:r>
            <w:r>
              <w:rPr>
                <w:b/>
              </w:rPr>
              <w:t>trono</w:t>
            </w:r>
            <w:r>
              <w:t>, e ao Cordeiro!"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22:1</w:t>
            </w:r>
          </w:p>
        </w:tc>
        <w:tc>
          <w:tcPr>
            <w:tcW w:type="dxa" w:w="2880"/>
            <w:tcW w:w="7920" w:type="dxa"/>
          </w:tcPr>
          <w:p>
            <w:r>
              <w:rPr>
                <w:b/>
              </w:rPr>
              <w:t>Apocalipse 22:1</w:t>
            </w:r>
          </w:p>
        </w:tc>
        <w:tc>
          <w:tcPr>
            <w:tcW w:type="dxa" w:w="2880"/>
            <w:tcW w:w="1440" w:type="dxa"/>
          </w:tcPr>
          <w:p>
            <w:pPr>
              <w:jc w:val="center"/>
            </w:pPr>
            <w:r>
              <w:rPr>
                <w:b/>
              </w:rPr>
              <w:t>OK</w:t>
            </w:r>
          </w:p>
        </w:tc>
      </w:tr>
      <w:tr>
        <w:tc>
          <w:tcPr>
            <w:tcW w:type="dxa" w:w="2880"/>
            <w:tcW w:w="7920" w:type="dxa"/>
          </w:tcPr>
          <w:p>
            <w:pPr>
              <w:spacing w:line="480" w:lineRule="auto"/>
            </w:pPr>
            <w:r>
              <w:t xml:space="preserve">Então o anjo me mostrou o rio da água da vida, transparente como cristal, que fluía do </w:t>
            </w:r>
            <w:r>
              <w:rPr>
                <w:b/>
              </w:rPr>
              <w:t>trono</w:t>
            </w:r>
            <w:r>
              <w:t xml:space="preserve"> de Deus e do Cordeiro,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árvore (usada para significar cruz) (G3586)</w:t>
      </w:r>
    </w:p>
    <w:p>
      <w:pPr>
        <w:spacing w:after="0"/>
      </w:pPr>
      <w:r/>
      <w:r>
        <w:t>Esta palavra às vezes é usada para significar a mesma coisa que “cruz”, embora às vezes seja dita desta forma, como “uma árvore”. Uma cruz era um poste vertical de madeira cravado no chão com uma viga de madeira passando perto do topo. Durante a época do Império Romano, o governo romano matava criminosos amarrando-os ou pregando-os numa cruz e deixando-os lá para morrer.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Atos 5:30</w:t>
            </w:r>
          </w:p>
        </w:tc>
        <w:tc>
          <w:tcPr>
            <w:tcW w:type="dxa" w:w="2880"/>
            <w:tcW w:w="7920" w:type="dxa"/>
          </w:tcPr>
          <w:p>
            <w:r>
              <w:rPr>
                <w:b/>
              </w:rPr>
              <w:t>Miteko tja arun'mwe. 5:30</w:t>
            </w:r>
          </w:p>
        </w:tc>
        <w:tc>
          <w:tcPr>
            <w:tcW w:type="dxa" w:w="2880"/>
            <w:tcW w:w="1440" w:type="dxa"/>
          </w:tcPr>
          <w:p>
            <w:pPr>
              <w:jc w:val="center"/>
            </w:pPr>
            <w:r>
              <w:rPr>
                <w:b/>
              </w:rPr>
              <w:t>OK</w:t>
            </w:r>
          </w:p>
        </w:tc>
      </w:tr>
      <w:tr>
        <w:tc>
          <w:tcPr>
            <w:tcW w:type="dxa" w:w="2880"/>
            <w:tcW w:w="7920" w:type="dxa"/>
          </w:tcPr>
          <w:p>
            <w:pPr>
              <w:spacing w:line="480" w:lineRule="auto"/>
            </w:pPr>
            <w:r>
              <w:t>O Deus de nossos pais ressuscitou a Jesus, a quem vós matastes, suspendendo-o num madeiro.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10:39</w:t>
            </w:r>
          </w:p>
        </w:tc>
        <w:tc>
          <w:tcPr>
            <w:tcW w:type="dxa" w:w="2880"/>
            <w:tcW w:w="7920" w:type="dxa"/>
          </w:tcPr>
          <w:p>
            <w:r>
              <w:rPr>
                <w:b/>
              </w:rPr>
              <w:t>Miteko tja arun'mwe. 10:39</w:t>
            </w:r>
          </w:p>
        </w:tc>
        <w:tc>
          <w:tcPr>
            <w:tcW w:type="dxa" w:w="2880"/>
            <w:tcW w:w="1440" w:type="dxa"/>
          </w:tcPr>
          <w:p>
            <w:pPr>
              <w:jc w:val="center"/>
            </w:pPr>
            <w:r>
              <w:rPr>
                <w:b/>
              </w:rPr>
              <w:t>OK</w:t>
            </w:r>
          </w:p>
        </w:tc>
      </w:tr>
      <w:tr>
        <w:tc>
          <w:tcPr>
            <w:tcW w:type="dxa" w:w="2880"/>
            <w:tcW w:w="7920" w:type="dxa"/>
          </w:tcPr>
          <w:p>
            <w:pPr>
              <w:spacing w:line="480" w:lineRule="auto"/>
            </w:pPr>
            <w:r>
              <w:t>Nós somos testemunhas de tudo o que Ele fez, tanto na Judeia como em Jerusalém - esse Jesus a quem eles mataram, pendurando-O num madeiro.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13:29</w:t>
            </w:r>
          </w:p>
        </w:tc>
        <w:tc>
          <w:tcPr>
            <w:tcW w:type="dxa" w:w="2880"/>
            <w:tcW w:w="7920" w:type="dxa"/>
          </w:tcPr>
          <w:p>
            <w:r>
              <w:rPr>
                <w:b/>
              </w:rPr>
              <w:t>Miteko tja arun'mwe. 13:29</w:t>
            </w:r>
          </w:p>
        </w:tc>
        <w:tc>
          <w:tcPr>
            <w:tcW w:type="dxa" w:w="2880"/>
            <w:tcW w:w="1440" w:type="dxa"/>
          </w:tcPr>
          <w:p>
            <w:pPr>
              <w:jc w:val="center"/>
            </w:pPr>
            <w:r>
              <w:rPr>
                <w:b/>
              </w:rPr>
              <w:t>OK</w:t>
            </w:r>
          </w:p>
        </w:tc>
      </w:tr>
      <w:tr>
        <w:tc>
          <w:tcPr>
            <w:tcW w:type="dxa" w:w="2880"/>
            <w:tcW w:w="7920" w:type="dxa"/>
          </w:tcPr>
          <w:p>
            <w:pPr>
              <w:spacing w:line="480" w:lineRule="auto"/>
            </w:pPr>
            <w:r>
              <w:t>Quando completaram todas as coisas que foram escritas sobre Ele, tiraram-No do madeiro e colocaram-No numa sepultura.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Galatas 3:13</w:t>
            </w:r>
          </w:p>
        </w:tc>
        <w:tc>
          <w:tcPr>
            <w:tcW w:type="dxa" w:w="2880"/>
            <w:tcW w:w="1440" w:type="dxa"/>
          </w:tcPr>
          <w:p>
            <w:pPr>
              <w:jc w:val="center"/>
            </w:pPr>
            <w:r>
              <w:rPr>
                <w:b/>
              </w:rPr>
              <w:t>OK</w:t>
            </w:r>
          </w:p>
        </w:tc>
      </w:tr>
      <w:tr>
        <w:tc>
          <w:tcPr>
            <w:tcW w:type="dxa" w:w="2880"/>
            <w:tcW w:w="7920" w:type="dxa"/>
          </w:tcPr>
          <w:p>
            <w:pPr>
              <w:spacing w:line="480" w:lineRule="auto"/>
            </w:pPr>
            <w:r>
              <w:t>Cristo nos redimiu da maldição da Lei, tornando-se maldição por nós, pois está escrito: "Maldito é todo aquele que é pendurado no madeiro".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2:24</w:t>
            </w:r>
          </w:p>
        </w:tc>
        <w:tc>
          <w:tcPr>
            <w:tcW w:type="dxa" w:w="2880"/>
            <w:tcW w:w="7920" w:type="dxa"/>
          </w:tcPr>
          <w:p>
            <w:r>
              <w:rPr>
                <w:b/>
              </w:rPr>
              <w:t>1 Pedro 2:24</w:t>
            </w:r>
          </w:p>
        </w:tc>
        <w:tc>
          <w:tcPr>
            <w:tcW w:type="dxa" w:w="2880"/>
            <w:tcW w:w="1440" w:type="dxa"/>
          </w:tcPr>
          <w:p>
            <w:pPr>
              <w:jc w:val="center"/>
            </w:pPr>
            <w:r>
              <w:rPr>
                <w:b/>
              </w:rPr>
              <w:t>OK</w:t>
            </w:r>
          </w:p>
        </w:tc>
      </w:tr>
      <w:tr>
        <w:tc>
          <w:tcPr>
            <w:tcW w:type="dxa" w:w="2880"/>
            <w:tcW w:w="7920" w:type="dxa"/>
          </w:tcPr>
          <w:p>
            <w:pPr>
              <w:spacing w:line="480" w:lineRule="auto"/>
            </w:pPr>
            <w:r>
              <w:t>Sobre o madeiro Ele carregou os nossos pecados em Seu próprio corpo, a fim de que morrêssemos para o pecado, e assim vivêssemos para a justiça. Por Suas feridas fomos sarados.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verdade,verdade (G227, G228, G225)</w:t>
      </w:r>
    </w:p>
    <w:p>
      <w:r/>
      <w:r>
        <w:t>Esta palavra pode descrever:</w:t>
      </w:r>
      <w:r/>
      <w:r/>
    </w:p>
    <w:p>
      <w:pPr>
        <w:pStyle w:val="ListBullet"/>
        <w:spacing w:line="240" w:lineRule="auto"/>
        <w:ind w:left="720"/>
      </w:pPr>
      <w:r/>
      <w:r>
        <w:t>Idéias ou palavras que não são falsas.</w:t>
      </w:r>
      <w:r/>
    </w:p>
    <w:p>
      <w:pPr>
        <w:pStyle w:val="ListBullet"/>
        <w:spacing w:line="240" w:lineRule="auto"/>
        <w:ind w:left="720"/>
      </w:pPr>
      <w:r/>
      <w:r>
        <w:t>Pessoas que falam o que não é falso.</w:t>
      </w:r>
      <w:r/>
    </w:p>
    <w:p>
      <w:pPr>
        <w:pStyle w:val="ListBullet"/>
        <w:spacing w:line="240" w:lineRule="auto"/>
        <w:ind w:left="720"/>
      </w:pPr>
      <w:r/>
      <w:r>
        <w:t>Algo que realmente existe. Ou seja, a coisa não é falsa.</w:t>
      </w:r>
      <w:r/>
    </w:p>
    <w:p>
      <w:pPr>
        <w:pStyle w:val="ListBullet"/>
        <w:spacing w:line="240" w:lineRule="auto"/>
        <w:ind w:left="720"/>
      </w:pPr>
      <w:r/>
      <w:r>
        <w:t>Algo que não tem nada de errado com isso.</w:t>
      </w:r>
      <w:r/>
    </w:p>
    <w:p>
      <w:pPr>
        <w:pStyle w:val="ListBullet"/>
        <w:spacing w:line="240" w:lineRule="auto" w:after="0"/>
        <w:ind w:left="720"/>
      </w:pPr>
      <w:r/>
      <w:r>
        <w:t>O que os cristãos acreditam e ensinam sobre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22:16</w:t>
            </w:r>
          </w:p>
        </w:tc>
        <w:tc>
          <w:tcPr>
            <w:tcW w:type="dxa" w:w="2880"/>
            <w:tcW w:w="7920" w:type="dxa"/>
          </w:tcPr>
          <w:p>
            <w:r>
              <w:rPr>
                <w:b/>
              </w:rPr>
              <w:t>Mateus 22:16</w:t>
            </w:r>
          </w:p>
        </w:tc>
        <w:tc>
          <w:tcPr>
            <w:tcW w:type="dxa" w:w="2880"/>
            <w:tcW w:w="1440" w:type="dxa"/>
          </w:tcPr>
          <w:p>
            <w:pPr>
              <w:jc w:val="center"/>
            </w:pPr>
            <w:r>
              <w:rPr>
                <w:b/>
              </w:rPr>
              <w:t>OK</w:t>
            </w:r>
          </w:p>
        </w:tc>
      </w:tr>
      <w:tr>
        <w:tc>
          <w:tcPr>
            <w:tcW w:type="dxa" w:w="2880"/>
            <w:tcW w:w="7920" w:type="dxa"/>
          </w:tcPr>
          <w:p>
            <w:pPr>
              <w:spacing w:line="480" w:lineRule="auto"/>
            </w:pPr>
            <w:r>
              <w:t xml:space="preserve">E enviaram-lhe os seus discípulos junto com os herodianos. Eles disseram a Jesus: 'Mestre, nós sabemos que és verdadeiro e ensinas o caminho de Deus em </w:t>
            </w:r>
            <w:r>
              <w:rPr>
                <w:b/>
              </w:rPr>
              <w:t>verdade</w:t>
            </w:r>
            <w:r>
              <w:t xml:space="preserve"> e não te importas com a opinião de ninguém e não faz diferença entre as pessoas.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16:11</w:t>
            </w:r>
          </w:p>
        </w:tc>
        <w:tc>
          <w:tcPr>
            <w:tcW w:type="dxa" w:w="2880"/>
            <w:tcW w:w="7920" w:type="dxa"/>
          </w:tcPr>
          <w:p>
            <w:r>
              <w:rPr>
                <w:b/>
              </w:rPr>
              <w:t>Luca 16:11</w:t>
            </w:r>
          </w:p>
        </w:tc>
        <w:tc>
          <w:tcPr>
            <w:tcW w:type="dxa" w:w="2880"/>
            <w:tcW w:w="1440" w:type="dxa"/>
          </w:tcPr>
          <w:p>
            <w:pPr>
              <w:jc w:val="center"/>
            </w:pPr>
            <w:r>
              <w:rPr>
                <w:b/>
              </w:rPr>
              <w:t>OK</w:t>
            </w:r>
          </w:p>
        </w:tc>
      </w:tr>
      <w:tr>
        <w:tc>
          <w:tcPr>
            <w:tcW w:type="dxa" w:w="2880"/>
            <w:tcW w:w="7920" w:type="dxa"/>
          </w:tcPr>
          <w:p>
            <w:pPr>
              <w:spacing w:line="480" w:lineRule="auto"/>
            </w:pPr>
            <w:r>
              <w:t>Sendo assim, se não fostes fiel usando as riquezas desse mundo, quem irá confiar a ti as verdadeiras riquezas?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14:6</w:t>
            </w:r>
          </w:p>
        </w:tc>
        <w:tc>
          <w:tcPr>
            <w:tcW w:type="dxa" w:w="2880"/>
            <w:tcW w:w="7920" w:type="dxa"/>
          </w:tcPr>
          <w:p>
            <w:r>
              <w:rPr>
                <w:b/>
              </w:rPr>
              <w:t>Yohani 14:6</w:t>
            </w:r>
          </w:p>
        </w:tc>
        <w:tc>
          <w:tcPr>
            <w:tcW w:type="dxa" w:w="2880"/>
            <w:tcW w:w="1440" w:type="dxa"/>
          </w:tcPr>
          <w:p>
            <w:pPr>
              <w:jc w:val="center"/>
            </w:pPr>
            <w:r>
              <w:rPr>
                <w:b/>
              </w:rPr>
              <w:t>OK</w:t>
            </w:r>
          </w:p>
        </w:tc>
      </w:tr>
      <w:tr>
        <w:tc>
          <w:tcPr>
            <w:tcW w:type="dxa" w:w="2880"/>
            <w:tcW w:w="7920" w:type="dxa"/>
          </w:tcPr>
          <w:p>
            <w:pPr>
              <w:spacing w:line="480" w:lineRule="auto"/>
            </w:pPr>
            <w:r>
              <w:t xml:space="preserve">Jesus lhe disse: "Eu sou o Caminho, a </w:t>
            </w:r>
            <w:r>
              <w:rPr>
                <w:b/>
              </w:rPr>
              <w:t>Verdade</w:t>
            </w:r>
            <w:r>
              <w:t>, e a Vida; ninguém vem ao Pai senão por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17:17</w:t>
            </w:r>
          </w:p>
        </w:tc>
        <w:tc>
          <w:tcPr>
            <w:tcW w:type="dxa" w:w="2880"/>
            <w:tcW w:w="7920" w:type="dxa"/>
          </w:tcPr>
          <w:p>
            <w:r>
              <w:rPr>
                <w:b/>
              </w:rPr>
              <w:t>Yohani 17:17</w:t>
            </w:r>
          </w:p>
        </w:tc>
        <w:tc>
          <w:tcPr>
            <w:tcW w:type="dxa" w:w="2880"/>
            <w:tcW w:w="1440" w:type="dxa"/>
          </w:tcPr>
          <w:p>
            <w:pPr>
              <w:jc w:val="center"/>
            </w:pPr>
            <w:r>
              <w:rPr>
                <w:b/>
              </w:rPr>
              <w:t>OK</w:t>
            </w:r>
          </w:p>
        </w:tc>
      </w:tr>
      <w:tr>
        <w:tc>
          <w:tcPr>
            <w:tcW w:type="dxa" w:w="2880"/>
            <w:tcW w:w="7920" w:type="dxa"/>
          </w:tcPr>
          <w:p>
            <w:pPr>
              <w:spacing w:line="480" w:lineRule="auto"/>
            </w:pPr>
            <w:r>
              <w:t xml:space="preserve">Santifica-os na </w:t>
            </w:r>
            <w:r>
              <w:rPr>
                <w:b/>
              </w:rPr>
              <w:t>verdade</w:t>
            </w:r>
            <w:r>
              <w:t xml:space="preserve">; a Tua Palavra é a </w:t>
            </w:r>
            <w:r>
              <w:rPr>
                <w:b/>
              </w:rPr>
              <w:t>Verdade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Romanos 1:25</w:t>
            </w:r>
          </w:p>
        </w:tc>
        <w:tc>
          <w:tcPr>
            <w:tcW w:type="dxa" w:w="2880"/>
            <w:tcW w:w="1440" w:type="dxa"/>
          </w:tcPr>
          <w:p>
            <w:pPr>
              <w:jc w:val="center"/>
            </w:pPr>
            <w:r>
              <w:rPr>
                <w:b/>
              </w:rPr>
              <w:t>OK</w:t>
            </w:r>
          </w:p>
        </w:tc>
      </w:tr>
      <w:tr>
        <w:tc>
          <w:tcPr>
            <w:tcW w:type="dxa" w:w="2880"/>
            <w:tcW w:w="7920" w:type="dxa"/>
          </w:tcPr>
          <w:p>
            <w:pPr>
              <w:spacing w:line="480" w:lineRule="auto"/>
            </w:pPr>
            <w:r>
              <w:t xml:space="preserve">pois trocaram a </w:t>
            </w:r>
            <w:r>
              <w:rPr>
                <w:b/>
              </w:rPr>
              <w:t>verdade</w:t>
            </w:r>
            <w:r>
              <w:t xml:space="preserve"> de Deus pela mentira, adorando e servindo à criatura em lugar do Criador, o qual é bendito eternamente.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13:6</w:t>
            </w:r>
          </w:p>
        </w:tc>
        <w:tc>
          <w:tcPr>
            <w:tcW w:type="dxa" w:w="2880"/>
            <w:tcW w:w="7920" w:type="dxa"/>
          </w:tcPr>
          <w:p>
            <w:r>
              <w:rPr>
                <w:b/>
              </w:rPr>
              <w:t>1 Coríntios 13:6</w:t>
            </w:r>
          </w:p>
        </w:tc>
        <w:tc>
          <w:tcPr>
            <w:tcW w:type="dxa" w:w="2880"/>
            <w:tcW w:w="1440" w:type="dxa"/>
          </w:tcPr>
          <w:p>
            <w:pPr>
              <w:jc w:val="center"/>
            </w:pPr>
            <w:r>
              <w:rPr>
                <w:b/>
              </w:rPr>
              <w:t>OK</w:t>
            </w:r>
          </w:p>
        </w:tc>
      </w:tr>
      <w:tr>
        <w:tc>
          <w:tcPr>
            <w:tcW w:type="dxa" w:w="2880"/>
            <w:tcW w:w="7920" w:type="dxa"/>
          </w:tcPr>
          <w:p>
            <w:pPr>
              <w:spacing w:line="480" w:lineRule="auto"/>
            </w:pPr>
            <w:r>
              <w:t xml:space="preserve">Não se alegra com a injustiça, mas se alegra com a </w:t>
            </w:r>
            <w:r>
              <w:rPr>
                <w:b/>
              </w:rPr>
              <w:t>verdade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4:25</w:t>
            </w:r>
          </w:p>
        </w:tc>
        <w:tc>
          <w:tcPr>
            <w:tcW w:type="dxa" w:w="2880"/>
            <w:tcW w:w="7920" w:type="dxa"/>
          </w:tcPr>
          <w:p>
            <w:r>
              <w:rPr>
                <w:b/>
              </w:rPr>
              <w:t>Ayefeso 4:25</w:t>
            </w:r>
          </w:p>
        </w:tc>
        <w:tc>
          <w:tcPr>
            <w:tcW w:type="dxa" w:w="2880"/>
            <w:tcW w:w="1440" w:type="dxa"/>
          </w:tcPr>
          <w:p>
            <w:pPr>
              <w:jc w:val="center"/>
            </w:pPr>
            <w:r>
              <w:rPr>
                <w:b/>
              </w:rPr>
              <w:t>OK</w:t>
            </w:r>
          </w:p>
        </w:tc>
      </w:tr>
      <w:tr>
        <w:tc>
          <w:tcPr>
            <w:tcW w:type="dxa" w:w="2880"/>
            <w:tcW w:w="7920" w:type="dxa"/>
          </w:tcPr>
          <w:p>
            <w:pPr>
              <w:spacing w:line="480" w:lineRule="auto"/>
            </w:pPr>
            <w:r>
              <w:t xml:space="preserve">Portanto deixai a mentira e falai a </w:t>
            </w:r>
            <w:r>
              <w:rPr>
                <w:b/>
              </w:rPr>
              <w:t>verdade</w:t>
            </w:r>
            <w:r>
              <w:t xml:space="preserve"> para com seu vizinho, porque nós somos membros uns dos outros.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Filipenses 4:8</w:t>
            </w:r>
          </w:p>
        </w:tc>
        <w:tc>
          <w:tcPr>
            <w:tcW w:type="dxa" w:w="2880"/>
            <w:tcW w:w="1440" w:type="dxa"/>
          </w:tcPr>
          <w:p>
            <w:pPr>
              <w:jc w:val="center"/>
            </w:pPr>
            <w:r>
              <w:rPr>
                <w:b/>
              </w:rPr>
              <w:t>OK</w:t>
            </w:r>
          </w:p>
        </w:tc>
      </w:tr>
      <w:tr>
        <w:tc>
          <w:tcPr>
            <w:tcW w:type="dxa" w:w="2880"/>
            <w:tcW w:w="7920" w:type="dxa"/>
          </w:tcPr>
          <w:p>
            <w:pPr>
              <w:spacing w:line="480" w:lineRule="auto"/>
            </w:pPr>
            <w:r>
              <w:t>Finalmente irmãos, tudo o que for verdadeiro, tudo o que for honrável, tudo o que for justo, tudo o que for puro, tudo o que for amável, tudo o que for bom, se há alguma excelência, se há algo para ser louvado, nessas coisas pensai.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2:15</w:t>
            </w:r>
          </w:p>
        </w:tc>
        <w:tc>
          <w:tcPr>
            <w:tcW w:type="dxa" w:w="2880"/>
            <w:tcW w:w="7920" w:type="dxa"/>
          </w:tcPr>
          <w:p>
            <w:r>
              <w:rPr>
                <w:b/>
              </w:rPr>
              <w:t>2 Timoteyo 2:15</w:t>
            </w:r>
          </w:p>
        </w:tc>
        <w:tc>
          <w:tcPr>
            <w:tcW w:type="dxa" w:w="2880"/>
            <w:tcW w:w="1440" w:type="dxa"/>
          </w:tcPr>
          <w:p>
            <w:pPr>
              <w:jc w:val="center"/>
            </w:pPr>
            <w:r>
              <w:rPr>
                <w:b/>
              </w:rPr>
              <w:t>OK</w:t>
            </w:r>
          </w:p>
        </w:tc>
      </w:tr>
      <w:tr>
        <w:tc>
          <w:tcPr>
            <w:tcW w:type="dxa" w:w="2880"/>
            <w:tcW w:w="7920" w:type="dxa"/>
          </w:tcPr>
          <w:p>
            <w:pPr>
              <w:spacing w:line="480" w:lineRule="auto"/>
            </w:pPr>
            <w:r>
              <w:t xml:space="preserve">Procura apresentar-te a Deus aprovado como obreiro que não tem de que se envergonhar, que maneja bem a Palavra da </w:t>
            </w:r>
            <w:r>
              <w:rPr>
                <w:b/>
              </w:rPr>
              <w:t>Verdade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 1:1</w:t>
            </w:r>
          </w:p>
        </w:tc>
        <w:tc>
          <w:tcPr>
            <w:tcW w:type="dxa" w:w="2880"/>
            <w:tcW w:w="1440" w:type="dxa"/>
          </w:tcPr>
          <w:p>
            <w:pPr>
              <w:jc w:val="center"/>
            </w:pPr>
            <w:r>
              <w:rPr>
                <w:b/>
              </w:rPr>
              <w:t>OK</w:t>
            </w:r>
          </w:p>
        </w:tc>
      </w:tr>
      <w:tr>
        <w:tc>
          <w:tcPr>
            <w:tcW w:type="dxa" w:w="2880"/>
            <w:tcW w:w="7920" w:type="dxa"/>
          </w:tcPr>
          <w:p>
            <w:pPr>
              <w:spacing w:line="480" w:lineRule="auto"/>
            </w:pPr>
            <w:r>
              <w:t xml:space="preserve">Paulo, servo de Deus e apóstolo de Jesus Cristo, segundo a fé dos eleitos de Deus e o conhecimento da </w:t>
            </w:r>
            <w:r>
              <w:rPr>
                <w:b/>
              </w:rPr>
              <w:t>verdade</w:t>
            </w:r>
            <w:r>
              <w:t xml:space="preserve"> segundo a piedade,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8:2</w:t>
            </w:r>
          </w:p>
        </w:tc>
        <w:tc>
          <w:tcPr>
            <w:tcW w:type="dxa" w:w="2880"/>
            <w:tcW w:w="7920" w:type="dxa"/>
          </w:tcPr>
          <w:p>
            <w:r>
              <w:rPr>
                <w:b/>
              </w:rPr>
              <w:t>Ahebre 8:2</w:t>
            </w:r>
          </w:p>
        </w:tc>
        <w:tc>
          <w:tcPr>
            <w:tcW w:type="dxa" w:w="2880"/>
            <w:tcW w:w="1440" w:type="dxa"/>
          </w:tcPr>
          <w:p>
            <w:pPr>
              <w:jc w:val="center"/>
            </w:pPr>
            <w:r>
              <w:rPr>
                <w:b/>
              </w:rPr>
              <w:t>OK</w:t>
            </w:r>
          </w:p>
        </w:tc>
      </w:tr>
      <w:tr>
        <w:tc>
          <w:tcPr>
            <w:tcW w:type="dxa" w:w="2880"/>
            <w:tcW w:w="7920" w:type="dxa"/>
          </w:tcPr>
          <w:p>
            <w:pPr>
              <w:spacing w:line="480" w:lineRule="auto"/>
            </w:pPr>
            <w:r>
              <w:t>Ele é um servo do Santo Lugar e do verdadeiro tabernáculo, que o Senhor construiu, não o homem.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1:18</w:t>
            </w:r>
          </w:p>
        </w:tc>
        <w:tc>
          <w:tcPr>
            <w:tcW w:type="dxa" w:w="2880"/>
            <w:tcW w:w="7920" w:type="dxa"/>
          </w:tcPr>
          <w:p>
            <w:r>
              <w:rPr>
                <w:b/>
              </w:rPr>
              <w:t>Tiago 1:18</w:t>
            </w:r>
          </w:p>
        </w:tc>
        <w:tc>
          <w:tcPr>
            <w:tcW w:type="dxa" w:w="2880"/>
            <w:tcW w:w="1440" w:type="dxa"/>
          </w:tcPr>
          <w:p>
            <w:pPr>
              <w:jc w:val="center"/>
            </w:pPr>
            <w:r>
              <w:rPr>
                <w:b/>
              </w:rPr>
              <w:t>OK</w:t>
            </w:r>
          </w:p>
        </w:tc>
      </w:tr>
      <w:tr>
        <w:tc>
          <w:tcPr>
            <w:tcW w:type="dxa" w:w="2880"/>
            <w:tcW w:w="7920" w:type="dxa"/>
          </w:tcPr>
          <w:p>
            <w:pPr>
              <w:spacing w:line="480" w:lineRule="auto"/>
            </w:pPr>
            <w:r>
              <w:t xml:space="preserve">Deus escolheu dar-nos vida pela palavra da </w:t>
            </w:r>
            <w:r>
              <w:rPr>
                <w:b/>
              </w:rPr>
              <w:t>verdade</w:t>
            </w:r>
            <w:r>
              <w:t>, para que fôssemos como os primeiros frutos dentre tudo o que Ele criou.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2:22</w:t>
            </w:r>
          </w:p>
        </w:tc>
        <w:tc>
          <w:tcPr>
            <w:tcW w:type="dxa" w:w="2880"/>
            <w:tcW w:w="7920" w:type="dxa"/>
          </w:tcPr>
          <w:p>
            <w:r>
              <w:rPr>
                <w:b/>
              </w:rPr>
              <w:t>2 Pedro 2:22</w:t>
            </w:r>
          </w:p>
        </w:tc>
        <w:tc>
          <w:tcPr>
            <w:tcW w:type="dxa" w:w="2880"/>
            <w:tcW w:w="1440" w:type="dxa"/>
          </w:tcPr>
          <w:p>
            <w:pPr>
              <w:jc w:val="center"/>
            </w:pPr>
            <w:r>
              <w:rPr>
                <w:b/>
              </w:rPr>
              <w:t>OK</w:t>
            </w:r>
          </w:p>
        </w:tc>
      </w:tr>
      <w:tr>
        <w:tc>
          <w:tcPr>
            <w:tcW w:type="dxa" w:w="2880"/>
            <w:tcW w:w="7920" w:type="dxa"/>
          </w:tcPr>
          <w:p>
            <w:pPr>
              <w:spacing w:line="480" w:lineRule="auto"/>
            </w:pPr>
            <w:r>
              <w:t>Este provérbio é verdadeiro para eles: "Um cão retorna ao seu próprio vômito; e "Uma porca lavada volta a rolar na lama".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2:8</w:t>
            </w:r>
          </w:p>
        </w:tc>
        <w:tc>
          <w:tcPr>
            <w:tcW w:type="dxa" w:w="2880"/>
            <w:tcW w:w="7920" w:type="dxa"/>
          </w:tcPr>
          <w:p>
            <w:r>
              <w:rPr>
                <w:b/>
              </w:rPr>
              <w:t>1 Yohani 2:8</w:t>
            </w:r>
          </w:p>
        </w:tc>
        <w:tc>
          <w:tcPr>
            <w:tcW w:type="dxa" w:w="2880"/>
            <w:tcW w:w="1440" w:type="dxa"/>
          </w:tcPr>
          <w:p>
            <w:pPr>
              <w:jc w:val="center"/>
            </w:pPr>
            <w:r>
              <w:rPr>
                <w:b/>
              </w:rPr>
              <w:t>OK</w:t>
            </w:r>
          </w:p>
        </w:tc>
      </w:tr>
      <w:tr>
        <w:tc>
          <w:tcPr>
            <w:tcW w:type="dxa" w:w="2880"/>
            <w:tcW w:w="7920" w:type="dxa"/>
          </w:tcPr>
          <w:p>
            <w:pPr>
              <w:spacing w:line="480" w:lineRule="auto"/>
            </w:pPr>
            <w:r>
              <w:t>No entanto, vos escrevo um novo mandamento, que é verdadeiro em Cristo e em vós, porque a escuridão está passando, e a verdadeira luz já está brilhando.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3:14</w:t>
            </w:r>
          </w:p>
        </w:tc>
        <w:tc>
          <w:tcPr>
            <w:tcW w:type="dxa" w:w="2880"/>
            <w:tcW w:w="7920" w:type="dxa"/>
          </w:tcPr>
          <w:p>
            <w:r>
              <w:rPr>
                <w:b/>
              </w:rPr>
              <w:t>Apocalipse 3:14</w:t>
            </w:r>
          </w:p>
        </w:tc>
        <w:tc>
          <w:tcPr>
            <w:tcW w:type="dxa" w:w="2880"/>
            <w:tcW w:w="1440" w:type="dxa"/>
          </w:tcPr>
          <w:p>
            <w:pPr>
              <w:jc w:val="center"/>
            </w:pPr>
            <w:r>
              <w:rPr>
                <w:b/>
              </w:rPr>
              <w:t>OK</w:t>
            </w:r>
          </w:p>
        </w:tc>
      </w:tr>
      <w:tr>
        <w:tc>
          <w:tcPr>
            <w:tcW w:type="dxa" w:w="2880"/>
            <w:tcW w:w="7920" w:type="dxa"/>
          </w:tcPr>
          <w:p>
            <w:pPr>
              <w:spacing w:line="480" w:lineRule="auto"/>
            </w:pPr>
            <w:r>
              <w:t>"Ao anjo da igreja em Laodiceia escreve: 'Assim diz o Amém, a testemunha verdadeira e fiel, o princípio da criação de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incredulidade,incrédulo (G570, G571)</w:t>
      </w:r>
    </w:p>
    <w:p>
      <w:r/>
      <w:r>
        <w:t>Esta palavra pode significar:</w:t>
      </w:r>
      <w:r/>
      <w:r/>
    </w:p>
    <w:p>
      <w:pPr>
        <w:pStyle w:val="ListBullet"/>
        <w:spacing w:line="240" w:lineRule="auto"/>
        <w:ind w:left="720"/>
      </w:pPr>
      <w:r/>
      <w:r>
        <w:t>Uma falta de fé.</w:t>
      </w:r>
      <w:r/>
    </w:p>
    <w:p>
      <w:pPr>
        <w:pStyle w:val="ListBullet"/>
        <w:spacing w:line="240" w:lineRule="auto"/>
        <w:ind w:left="720"/>
      </w:pPr>
      <w:r/>
      <w:r>
        <w:t>Não acreditar em Deus ou nas coisas que Deus fez.</w:t>
      </w:r>
      <w:r/>
    </w:p>
    <w:p>
      <w:pPr>
        <w:pStyle w:val="ListBullet"/>
        <w:spacing w:line="240" w:lineRule="auto"/>
        <w:ind w:left="720"/>
      </w:pPr>
      <w:r/>
      <w:r>
        <w:t>Escolhendo não acreditar em algo.</w:t>
      </w:r>
      <w:r/>
    </w:p>
    <w:p>
      <w:pPr>
        <w:pStyle w:val="ListBullet"/>
        <w:spacing w:line="240" w:lineRule="auto" w:after="0"/>
        <w:ind w:left="720"/>
      </w:pPr>
      <w:r/>
      <w:r>
        <w:t>Falta de fé, o que significa que uma pessoa não está agindo de maneira leal ou fiel com outra pessoa.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13:58</w:t>
            </w:r>
          </w:p>
        </w:tc>
        <w:tc>
          <w:tcPr>
            <w:tcW w:type="dxa" w:w="2880"/>
            <w:tcW w:w="7920" w:type="dxa"/>
          </w:tcPr>
          <w:p>
            <w:r>
              <w:rPr>
                <w:b/>
              </w:rPr>
              <w:t>Mateus 13:58</w:t>
            </w:r>
          </w:p>
        </w:tc>
        <w:tc>
          <w:tcPr>
            <w:tcW w:type="dxa" w:w="2880"/>
            <w:tcW w:w="1440" w:type="dxa"/>
          </w:tcPr>
          <w:p>
            <w:pPr>
              <w:jc w:val="center"/>
            </w:pPr>
            <w:r>
              <w:rPr>
                <w:b/>
              </w:rPr>
              <w:t>OK</w:t>
            </w:r>
          </w:p>
        </w:tc>
      </w:tr>
      <w:tr>
        <w:tc>
          <w:tcPr>
            <w:tcW w:type="dxa" w:w="2880"/>
            <w:tcW w:w="7920" w:type="dxa"/>
          </w:tcPr>
          <w:p>
            <w:pPr>
              <w:spacing w:line="480" w:lineRule="auto"/>
            </w:pPr>
            <w:r>
              <w:t>E Ele não realizou muitos milagres lá por causa da descrença deles.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9:24</w:t>
            </w:r>
          </w:p>
        </w:tc>
        <w:tc>
          <w:tcPr>
            <w:tcW w:type="dxa" w:w="2880"/>
            <w:tcW w:w="7920" w:type="dxa"/>
          </w:tcPr>
          <w:p>
            <w:r>
              <w:rPr>
                <w:b/>
              </w:rPr>
              <w:t>Maruku 9:24</w:t>
            </w:r>
          </w:p>
        </w:tc>
        <w:tc>
          <w:tcPr>
            <w:tcW w:type="dxa" w:w="2880"/>
            <w:tcW w:w="1440" w:type="dxa"/>
          </w:tcPr>
          <w:p>
            <w:pPr>
              <w:jc w:val="center"/>
            </w:pPr>
            <w:r>
              <w:rPr>
                <w:b/>
              </w:rPr>
              <w:t>OK</w:t>
            </w:r>
          </w:p>
        </w:tc>
      </w:tr>
      <w:tr>
        <w:tc>
          <w:tcPr>
            <w:tcW w:type="dxa" w:w="2880"/>
            <w:tcW w:w="7920" w:type="dxa"/>
          </w:tcPr>
          <w:p>
            <w:pPr>
              <w:spacing w:line="480" w:lineRule="auto"/>
            </w:pPr>
            <w:r>
              <w:t xml:space="preserve">Imediatamente o pai da criança clamou e disse: "Eu creio! Ajuda-me na minha </w:t>
            </w:r>
            <w:r>
              <w:rPr>
                <w:b/>
              </w:rPr>
              <w:t>incredulidade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16:14</w:t>
            </w:r>
          </w:p>
        </w:tc>
        <w:tc>
          <w:tcPr>
            <w:tcW w:type="dxa" w:w="2880"/>
            <w:tcW w:w="7920" w:type="dxa"/>
          </w:tcPr>
          <w:p>
            <w:r>
              <w:rPr>
                <w:b/>
              </w:rPr>
              <w:t>Maruku 16:14</w:t>
            </w:r>
          </w:p>
        </w:tc>
        <w:tc>
          <w:tcPr>
            <w:tcW w:type="dxa" w:w="2880"/>
            <w:tcW w:w="1440" w:type="dxa"/>
          </w:tcPr>
          <w:p>
            <w:pPr>
              <w:jc w:val="center"/>
            </w:pPr>
            <w:r>
              <w:rPr>
                <w:b/>
              </w:rPr>
              <w:t>OK</w:t>
            </w:r>
          </w:p>
        </w:tc>
      </w:tr>
      <w:tr>
        <w:tc>
          <w:tcPr>
            <w:tcW w:type="dxa" w:w="2880"/>
            <w:tcW w:w="7920" w:type="dxa"/>
          </w:tcPr>
          <w:p>
            <w:pPr>
              <w:spacing w:line="480" w:lineRule="auto"/>
            </w:pPr>
            <w:r>
              <w:t xml:space="preserve">Depois, Jesus apareceu aos onze, enquanto eles se reclinavam à mesa, e os censurou pela </w:t>
            </w:r>
            <w:r>
              <w:rPr>
                <w:b/>
              </w:rPr>
              <w:t>incredulidade</w:t>
            </w:r>
            <w:r>
              <w:t xml:space="preserve"> e dureza de coração, por não terem crido naqueles que O viram depois de ter ressuscitado.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3:3</w:t>
            </w:r>
          </w:p>
        </w:tc>
        <w:tc>
          <w:tcPr>
            <w:tcW w:type="dxa" w:w="2880"/>
            <w:tcW w:w="7920" w:type="dxa"/>
          </w:tcPr>
          <w:p>
            <w:r>
              <w:rPr>
                <w:b/>
              </w:rPr>
              <w:t>Romanos 3:3</w:t>
            </w:r>
          </w:p>
        </w:tc>
        <w:tc>
          <w:tcPr>
            <w:tcW w:type="dxa" w:w="2880"/>
            <w:tcW w:w="1440" w:type="dxa"/>
          </w:tcPr>
          <w:p>
            <w:pPr>
              <w:jc w:val="center"/>
            </w:pPr>
            <w:r>
              <w:rPr>
                <w:b/>
              </w:rPr>
              <w:t>OK</w:t>
            </w:r>
          </w:p>
        </w:tc>
      </w:tr>
      <w:tr>
        <w:tc>
          <w:tcPr>
            <w:tcW w:type="dxa" w:w="2880"/>
            <w:tcW w:w="7920" w:type="dxa"/>
          </w:tcPr>
          <w:p>
            <w:pPr>
              <w:spacing w:line="480" w:lineRule="auto"/>
            </w:pPr>
            <w:r>
              <w:t>E, se alguns judeus foram infiéis, irá a sua infidelidade tornar a fidelidade de Deus inválida?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11:20</w:t>
            </w:r>
          </w:p>
        </w:tc>
        <w:tc>
          <w:tcPr>
            <w:tcW w:type="dxa" w:w="2880"/>
            <w:tcW w:w="7920" w:type="dxa"/>
          </w:tcPr>
          <w:p>
            <w:r>
              <w:rPr>
                <w:b/>
              </w:rPr>
              <w:t>Romanos 11:20</w:t>
            </w:r>
          </w:p>
        </w:tc>
        <w:tc>
          <w:tcPr>
            <w:tcW w:type="dxa" w:w="2880"/>
            <w:tcW w:w="1440" w:type="dxa"/>
          </w:tcPr>
          <w:p>
            <w:pPr>
              <w:jc w:val="center"/>
            </w:pPr>
            <w:r>
              <w:rPr>
                <w:b/>
              </w:rPr>
              <w:t>OK</w:t>
            </w:r>
          </w:p>
        </w:tc>
      </w:tr>
      <w:tr>
        <w:tc>
          <w:tcPr>
            <w:tcW w:type="dxa" w:w="2880"/>
            <w:tcW w:w="7920" w:type="dxa"/>
          </w:tcPr>
          <w:p>
            <w:pPr>
              <w:spacing w:line="480" w:lineRule="auto"/>
            </w:pPr>
            <w:r>
              <w:t xml:space="preserve">Verdade! Por causa da </w:t>
            </w:r>
            <w:r>
              <w:rPr>
                <w:b/>
              </w:rPr>
              <w:t>incredulidade</w:t>
            </w:r>
            <w:r>
              <w:t xml:space="preserve"> deles, eles foram quebrados, mas tu permaneces por tua fé. Não penses muito de ti mesmo, mas teme.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4:4</w:t>
            </w:r>
          </w:p>
        </w:tc>
        <w:tc>
          <w:tcPr>
            <w:tcW w:type="dxa" w:w="2880"/>
            <w:tcW w:w="7920" w:type="dxa"/>
          </w:tcPr>
          <w:p>
            <w:r>
              <w:rPr>
                <w:b/>
              </w:rPr>
              <w:t>2 Korintius 4:4</w:t>
            </w:r>
          </w:p>
        </w:tc>
        <w:tc>
          <w:tcPr>
            <w:tcW w:type="dxa" w:w="2880"/>
            <w:tcW w:w="1440" w:type="dxa"/>
          </w:tcPr>
          <w:p>
            <w:pPr>
              <w:jc w:val="center"/>
            </w:pPr>
            <w:r>
              <w:rPr>
                <w:b/>
              </w:rPr>
              <w:t>OK</w:t>
            </w:r>
          </w:p>
        </w:tc>
      </w:tr>
      <w:tr>
        <w:tc>
          <w:tcPr>
            <w:tcW w:type="dxa" w:w="2880"/>
            <w:tcW w:w="7920" w:type="dxa"/>
          </w:tcPr>
          <w:p>
            <w:pPr>
              <w:spacing w:line="480" w:lineRule="auto"/>
            </w:pPr>
            <w:r>
              <w:t>No caso deles, o deus deste mundo cegou suas mentes incrédulas, e, por isso, não conseguem ver a luz do Evangelho da glória de Cristo, que é a imagem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1:13</w:t>
            </w:r>
          </w:p>
        </w:tc>
        <w:tc>
          <w:tcPr>
            <w:tcW w:type="dxa" w:w="2880"/>
            <w:tcW w:w="7920" w:type="dxa"/>
          </w:tcPr>
          <w:p>
            <w:r>
              <w:rPr>
                <w:b/>
              </w:rPr>
              <w:t>1 Timoteyo 1:13</w:t>
            </w:r>
          </w:p>
        </w:tc>
        <w:tc>
          <w:tcPr>
            <w:tcW w:type="dxa" w:w="2880"/>
            <w:tcW w:w="1440" w:type="dxa"/>
          </w:tcPr>
          <w:p>
            <w:pPr>
              <w:jc w:val="center"/>
            </w:pPr>
            <w:r>
              <w:rPr>
                <w:b/>
              </w:rPr>
              <w:t>OK</w:t>
            </w:r>
          </w:p>
        </w:tc>
      </w:tr>
      <w:tr>
        <w:tc>
          <w:tcPr>
            <w:tcW w:type="dxa" w:w="2880"/>
            <w:tcW w:w="7920" w:type="dxa"/>
          </w:tcPr>
          <w:p>
            <w:pPr>
              <w:spacing w:line="480" w:lineRule="auto"/>
            </w:pPr>
            <w:r>
              <w:t xml:space="preserve">Eu era um homem blasfemo, perseguidor e violento, mas recebi misericórdia, porque agia ignorantemente na minha </w:t>
            </w:r>
            <w:r>
              <w:rPr>
                <w:b/>
              </w:rPr>
              <w:t>incredulidade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1:15</w:t>
            </w:r>
          </w:p>
        </w:tc>
        <w:tc>
          <w:tcPr>
            <w:tcW w:type="dxa" w:w="2880"/>
            <w:tcW w:w="7920" w:type="dxa"/>
          </w:tcPr>
          <w:p>
            <w:r>
              <w:rPr>
                <w:b/>
              </w:rPr>
              <w:t>Tito 1 1:15</w:t>
            </w:r>
          </w:p>
        </w:tc>
        <w:tc>
          <w:tcPr>
            <w:tcW w:type="dxa" w:w="2880"/>
            <w:tcW w:w="1440" w:type="dxa"/>
          </w:tcPr>
          <w:p>
            <w:pPr>
              <w:jc w:val="center"/>
            </w:pPr>
            <w:r>
              <w:rPr>
                <w:b/>
              </w:rPr>
              <w:t>OK</w:t>
            </w:r>
          </w:p>
        </w:tc>
      </w:tr>
      <w:tr>
        <w:tc>
          <w:tcPr>
            <w:tcW w:type="dxa" w:w="2880"/>
            <w:tcW w:w="7920" w:type="dxa"/>
          </w:tcPr>
          <w:p>
            <w:pPr>
              <w:spacing w:line="480" w:lineRule="auto"/>
            </w:pPr>
            <w:r>
              <w:t>Para aqueles que são puros, tudo é puro, mas para aqueles que são impuros e descrentes, nada é puro, porque até a mente e a consciência deles estão contaminadas.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3:12</w:t>
            </w:r>
          </w:p>
        </w:tc>
        <w:tc>
          <w:tcPr>
            <w:tcW w:type="dxa" w:w="2880"/>
            <w:tcW w:w="7920" w:type="dxa"/>
          </w:tcPr>
          <w:p>
            <w:r>
              <w:rPr>
                <w:b/>
              </w:rPr>
              <w:t>Ahebre 3:12</w:t>
            </w:r>
          </w:p>
        </w:tc>
        <w:tc>
          <w:tcPr>
            <w:tcW w:type="dxa" w:w="2880"/>
            <w:tcW w:w="1440" w:type="dxa"/>
          </w:tcPr>
          <w:p>
            <w:pPr>
              <w:jc w:val="center"/>
            </w:pPr>
            <w:r>
              <w:rPr>
                <w:b/>
              </w:rPr>
              <w:t>OK</w:t>
            </w:r>
          </w:p>
        </w:tc>
      </w:tr>
      <w:tr>
        <w:tc>
          <w:tcPr>
            <w:tcW w:type="dxa" w:w="2880"/>
            <w:tcW w:w="7920" w:type="dxa"/>
          </w:tcPr>
          <w:p>
            <w:pPr>
              <w:spacing w:line="480" w:lineRule="auto"/>
            </w:pPr>
            <w:r>
              <w:t xml:space="preserve">Sede cuidadosos, irmãos, para que não haja em vosso meio coração perverso de </w:t>
            </w:r>
            <w:r>
              <w:rPr>
                <w:b/>
              </w:rPr>
              <w:t>incredulidade</w:t>
            </w:r>
            <w:r>
              <w:t>, um coração que se afasta do Deus vivo.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vontade (de Deus)</w:t>
      </w:r>
    </w:p>
    <w:p>
      <w:r/>
      <w:r>
        <w:t>Esta frase pode significar:</w:t>
      </w:r>
      <w:r/>
      <w:r/>
    </w:p>
    <w:p>
      <w:pPr>
        <w:pStyle w:val="ListBullet"/>
        <w:spacing w:line="240" w:lineRule="auto"/>
        <w:ind w:left="720"/>
      </w:pPr>
      <w:r/>
      <w:r>
        <w:t>O que Deus deseja.</w:t>
      </w:r>
      <w:r/>
    </w:p>
    <w:p>
      <w:pPr>
        <w:pStyle w:val="ListBullet"/>
        <w:spacing w:line="240" w:lineRule="auto"/>
        <w:ind w:left="720"/>
      </w:pPr>
      <w:r/>
      <w:r>
        <w:t>O que Deus planeja para o resto de sua criação.</w:t>
      </w:r>
      <w:r/>
    </w:p>
    <w:p>
      <w:pPr>
        <w:pStyle w:val="ListBullet"/>
        <w:spacing w:line="240" w:lineRule="auto"/>
        <w:ind w:left="720"/>
      </w:pPr>
      <w:r/>
      <w:r>
        <w:t>O propósito de Deus.</w:t>
      </w:r>
      <w:r/>
    </w:p>
    <w:p>
      <w:pPr>
        <w:pStyle w:val="ListBullet"/>
        <w:spacing w:line="240" w:lineRule="auto"/>
        <w:ind w:left="720"/>
      </w:pPr>
      <w:r/>
      <w:r>
        <w:t>O que é agradável a Deus.</w:t>
      </w:r>
      <w:r/>
    </w:p>
    <w:p>
      <w:pPr>
        <w:pStyle w:val="ListBullet"/>
        <w:spacing w:line="240" w:lineRule="auto" w:after="0"/>
        <w:ind w:left="720"/>
      </w:pPr>
      <w:r/>
      <w:r>
        <w:t>Como Deus quer que as pessoas respondam a ele.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6:10</w:t>
            </w:r>
          </w:p>
        </w:tc>
        <w:tc>
          <w:tcPr>
            <w:tcW w:type="dxa" w:w="2880"/>
            <w:tcW w:w="7920" w:type="dxa"/>
          </w:tcPr>
          <w:p>
            <w:r>
              <w:rPr>
                <w:b/>
              </w:rPr>
              <w:t>Mateus 6:10</w:t>
            </w:r>
          </w:p>
        </w:tc>
        <w:tc>
          <w:tcPr>
            <w:tcW w:type="dxa" w:w="2880"/>
            <w:tcW w:w="1440" w:type="dxa"/>
          </w:tcPr>
          <w:p>
            <w:pPr>
              <w:jc w:val="center"/>
            </w:pPr>
            <w:r>
              <w:rPr>
                <w:b/>
              </w:rPr>
              <w:t>OK</w:t>
            </w:r>
          </w:p>
        </w:tc>
      </w:tr>
      <w:tr>
        <w:tc>
          <w:tcPr>
            <w:tcW w:type="dxa" w:w="2880"/>
            <w:tcW w:w="7920" w:type="dxa"/>
          </w:tcPr>
          <w:p>
            <w:pPr>
              <w:spacing w:line="480" w:lineRule="auto"/>
            </w:pPr>
            <w:r>
              <w:t>Que o Teu reino venha. Que a Tua vontade seja feita na terra assim como é feita no céu.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7:21</w:t>
            </w:r>
          </w:p>
        </w:tc>
        <w:tc>
          <w:tcPr>
            <w:tcW w:type="dxa" w:w="2880"/>
            <w:tcW w:w="7920" w:type="dxa"/>
          </w:tcPr>
          <w:p>
            <w:r>
              <w:rPr>
                <w:b/>
              </w:rPr>
              <w:t>Mateus 7:21</w:t>
            </w:r>
          </w:p>
        </w:tc>
        <w:tc>
          <w:tcPr>
            <w:tcW w:type="dxa" w:w="2880"/>
            <w:tcW w:w="1440" w:type="dxa"/>
          </w:tcPr>
          <w:p>
            <w:pPr>
              <w:jc w:val="center"/>
            </w:pPr>
            <w:r>
              <w:rPr>
                <w:b/>
              </w:rPr>
              <w:t>OK</w:t>
            </w:r>
          </w:p>
        </w:tc>
      </w:tr>
      <w:tr>
        <w:tc>
          <w:tcPr>
            <w:tcW w:type="dxa" w:w="2880"/>
            <w:tcW w:w="7920" w:type="dxa"/>
          </w:tcPr>
          <w:p>
            <w:pPr>
              <w:spacing w:line="480" w:lineRule="auto"/>
            </w:pPr>
            <w:r>
              <w:t>Nem todo que Me diz: 'Senhor, Senhor,' entrará no Reino dos Céus, mas apenas o que faz a vontade de Meu Pai que está nos céus.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3:35</w:t>
            </w:r>
          </w:p>
        </w:tc>
        <w:tc>
          <w:tcPr>
            <w:tcW w:type="dxa" w:w="2880"/>
            <w:tcW w:w="7920" w:type="dxa"/>
          </w:tcPr>
          <w:p>
            <w:r>
              <w:rPr>
                <w:b/>
              </w:rPr>
              <w:t>Maruku 3:35</w:t>
            </w:r>
          </w:p>
        </w:tc>
        <w:tc>
          <w:tcPr>
            <w:tcW w:type="dxa" w:w="2880"/>
            <w:tcW w:w="1440" w:type="dxa"/>
          </w:tcPr>
          <w:p>
            <w:pPr>
              <w:jc w:val="center"/>
            </w:pPr>
            <w:r>
              <w:rPr>
                <w:b/>
              </w:rPr>
              <w:t>OK</w:t>
            </w:r>
          </w:p>
        </w:tc>
      </w:tr>
      <w:tr>
        <w:tc>
          <w:tcPr>
            <w:tcW w:type="dxa" w:w="2880"/>
            <w:tcW w:w="7920" w:type="dxa"/>
          </w:tcPr>
          <w:p>
            <w:pPr>
              <w:spacing w:line="480" w:lineRule="auto"/>
            </w:pPr>
            <w:r>
              <w:t>Porque qualquer um que faz a vontade de Deus, esse é Meu irmão, irmã e mãe".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6:40</w:t>
            </w:r>
          </w:p>
        </w:tc>
        <w:tc>
          <w:tcPr>
            <w:tcW w:type="dxa" w:w="2880"/>
            <w:tcW w:w="7920" w:type="dxa"/>
          </w:tcPr>
          <w:p>
            <w:r>
              <w:rPr>
                <w:b/>
              </w:rPr>
              <w:t>Yohani 6:40</w:t>
            </w:r>
          </w:p>
        </w:tc>
        <w:tc>
          <w:tcPr>
            <w:tcW w:type="dxa" w:w="2880"/>
            <w:tcW w:w="1440" w:type="dxa"/>
          </w:tcPr>
          <w:p>
            <w:pPr>
              <w:jc w:val="center"/>
            </w:pPr>
            <w:r>
              <w:rPr>
                <w:b/>
              </w:rPr>
              <w:t>OK</w:t>
            </w:r>
          </w:p>
        </w:tc>
      </w:tr>
      <w:tr>
        <w:tc>
          <w:tcPr>
            <w:tcW w:type="dxa" w:w="2880"/>
            <w:tcW w:w="7920" w:type="dxa"/>
          </w:tcPr>
          <w:p>
            <w:pPr>
              <w:spacing w:line="480" w:lineRule="auto"/>
            </w:pPr>
            <w:r>
              <w:t>Porque esta é a vontade do Meu Pai, que todo o que vê o Filho e Nele crê, tenha a vida eterna; e Eu o ressuscitarei no último 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Romanos 12:2</w:t>
            </w:r>
          </w:p>
        </w:tc>
        <w:tc>
          <w:tcPr>
            <w:tcW w:type="dxa" w:w="2880"/>
            <w:tcW w:w="1440" w:type="dxa"/>
          </w:tcPr>
          <w:p>
            <w:pPr>
              <w:jc w:val="center"/>
            </w:pPr>
            <w:r>
              <w:rPr>
                <w:b/>
              </w:rPr>
              <w:t>OK</w:t>
            </w:r>
          </w:p>
        </w:tc>
      </w:tr>
      <w:tr>
        <w:tc>
          <w:tcPr>
            <w:tcW w:type="dxa" w:w="2880"/>
            <w:tcW w:w="7920" w:type="dxa"/>
          </w:tcPr>
          <w:p>
            <w:pPr>
              <w:spacing w:line="480" w:lineRule="auto"/>
            </w:pPr>
            <w:r>
              <w:t>Não vos conformeis com este mundo, mas transformai-vos pela renovação da vossa mente para que conheçais qual é a boa, agradável e perfeita vontade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1:1</w:t>
            </w:r>
          </w:p>
        </w:tc>
        <w:tc>
          <w:tcPr>
            <w:tcW w:type="dxa" w:w="2880"/>
            <w:tcW w:w="7920" w:type="dxa"/>
          </w:tcPr>
          <w:p>
            <w:r>
              <w:rPr>
                <w:b/>
              </w:rPr>
              <w:t>1 Coríntios 1:1</w:t>
            </w:r>
          </w:p>
        </w:tc>
        <w:tc>
          <w:tcPr>
            <w:tcW w:type="dxa" w:w="2880"/>
            <w:tcW w:w="1440" w:type="dxa"/>
          </w:tcPr>
          <w:p>
            <w:pPr>
              <w:jc w:val="center"/>
            </w:pPr>
            <w:r>
              <w:rPr>
                <w:b/>
              </w:rPr>
              <w:t>OK</w:t>
            </w:r>
          </w:p>
        </w:tc>
      </w:tr>
      <w:tr>
        <w:tc>
          <w:tcPr>
            <w:tcW w:type="dxa" w:w="2880"/>
            <w:tcW w:w="7920" w:type="dxa"/>
          </w:tcPr>
          <w:p>
            <w:pPr>
              <w:spacing w:line="480" w:lineRule="auto"/>
            </w:pPr>
            <w:r>
              <w:t>Paulo, chamado por Jesus Cristo para ser um apóstolo pela vontade de Deus, e Sóstenes nosso irmão,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8:5</w:t>
            </w:r>
          </w:p>
        </w:tc>
        <w:tc>
          <w:tcPr>
            <w:tcW w:type="dxa" w:w="2880"/>
            <w:tcW w:w="7920" w:type="dxa"/>
          </w:tcPr>
          <w:p>
            <w:r>
              <w:rPr>
                <w:b/>
              </w:rPr>
              <w:t>2 Korintius 8:5</w:t>
            </w:r>
          </w:p>
        </w:tc>
        <w:tc>
          <w:tcPr>
            <w:tcW w:type="dxa" w:w="2880"/>
            <w:tcW w:w="1440" w:type="dxa"/>
          </w:tcPr>
          <w:p>
            <w:pPr>
              <w:jc w:val="center"/>
            </w:pPr>
            <w:r>
              <w:rPr>
                <w:b/>
              </w:rPr>
              <w:t>OK</w:t>
            </w:r>
          </w:p>
        </w:tc>
      </w:tr>
      <w:tr>
        <w:tc>
          <w:tcPr>
            <w:tcW w:type="dxa" w:w="2880"/>
            <w:tcW w:w="7920" w:type="dxa"/>
          </w:tcPr>
          <w:p>
            <w:pPr>
              <w:spacing w:line="480" w:lineRule="auto"/>
            </w:pPr>
            <w:r>
              <w:t>Isto não aconteceu como esperávamos; em vez disso, primeiramente eles se entregaram ao Senhor, e depois a nós, pela vontade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1:4</w:t>
            </w:r>
          </w:p>
        </w:tc>
        <w:tc>
          <w:tcPr>
            <w:tcW w:type="dxa" w:w="2880"/>
            <w:tcW w:w="7920" w:type="dxa"/>
          </w:tcPr>
          <w:p>
            <w:r>
              <w:rPr>
                <w:b/>
              </w:rPr>
              <w:t>Galatas 1:4</w:t>
            </w:r>
          </w:p>
        </w:tc>
        <w:tc>
          <w:tcPr>
            <w:tcW w:type="dxa" w:w="2880"/>
            <w:tcW w:w="1440" w:type="dxa"/>
          </w:tcPr>
          <w:p>
            <w:pPr>
              <w:jc w:val="center"/>
            </w:pPr>
            <w:r>
              <w:rPr>
                <w:b/>
              </w:rPr>
              <w:t>OK</w:t>
            </w:r>
          </w:p>
        </w:tc>
      </w:tr>
      <w:tr>
        <w:tc>
          <w:tcPr>
            <w:tcW w:type="dxa" w:w="2880"/>
            <w:tcW w:w="7920" w:type="dxa"/>
          </w:tcPr>
          <w:p>
            <w:pPr>
              <w:spacing w:line="480" w:lineRule="auto"/>
            </w:pPr>
            <w:r>
              <w:t>que se entregou por nossos pecados para nos libertar desta presente era maligna, de acordo com a vontade de nosso Deus e Pai.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6:6</w:t>
            </w:r>
          </w:p>
        </w:tc>
        <w:tc>
          <w:tcPr>
            <w:tcW w:type="dxa" w:w="2880"/>
            <w:tcW w:w="7920" w:type="dxa"/>
          </w:tcPr>
          <w:p>
            <w:r>
              <w:rPr>
                <w:b/>
              </w:rPr>
              <w:t>Ayefeso 6:6</w:t>
            </w:r>
          </w:p>
        </w:tc>
        <w:tc>
          <w:tcPr>
            <w:tcW w:type="dxa" w:w="2880"/>
            <w:tcW w:w="1440" w:type="dxa"/>
          </w:tcPr>
          <w:p>
            <w:pPr>
              <w:jc w:val="center"/>
            </w:pPr>
            <w:r>
              <w:rPr>
                <w:b/>
              </w:rPr>
              <w:t>OK</w:t>
            </w:r>
          </w:p>
        </w:tc>
      </w:tr>
      <w:tr>
        <w:tc>
          <w:tcPr>
            <w:tcW w:type="dxa" w:w="2880"/>
            <w:tcW w:w="7920" w:type="dxa"/>
          </w:tcPr>
          <w:p>
            <w:pPr>
              <w:spacing w:line="480" w:lineRule="auto"/>
            </w:pPr>
            <w:r>
              <w:t>Sede obedientes não apenas quando vossos senhores estiverem vigiando, de modo a agradá-los. Ao invés disso, sede obedientes como escravos de Cristo, o qual, de coração, fez a vontade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4:12</w:t>
            </w:r>
          </w:p>
        </w:tc>
        <w:tc>
          <w:tcPr>
            <w:tcW w:type="dxa" w:w="2880"/>
            <w:tcW w:w="7920" w:type="dxa"/>
          </w:tcPr>
          <w:p>
            <w:r>
              <w:rPr>
                <w:b/>
              </w:rPr>
              <w:t>Colossenses 4:12</w:t>
            </w:r>
          </w:p>
        </w:tc>
        <w:tc>
          <w:tcPr>
            <w:tcW w:type="dxa" w:w="2880"/>
            <w:tcW w:w="1440" w:type="dxa"/>
          </w:tcPr>
          <w:p>
            <w:pPr>
              <w:jc w:val="center"/>
            </w:pPr>
            <w:r>
              <w:rPr>
                <w:b/>
              </w:rPr>
              <w:t>OK</w:t>
            </w:r>
          </w:p>
        </w:tc>
      </w:tr>
      <w:tr>
        <w:tc>
          <w:tcPr>
            <w:tcW w:type="dxa" w:w="2880"/>
            <w:tcW w:w="7920" w:type="dxa"/>
          </w:tcPr>
          <w:p>
            <w:pPr>
              <w:spacing w:line="480" w:lineRule="auto"/>
            </w:pPr>
            <w:r>
              <w:t>Epafras, servo de Cristo Jesus e vosso conterrâneo, vos cumprimenta, sempre lutando por vós em oração, para que vos torneis completos, cheios de toda vontade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5:18</w:t>
            </w:r>
          </w:p>
        </w:tc>
        <w:tc>
          <w:tcPr>
            <w:tcW w:type="dxa" w:w="2880"/>
            <w:tcW w:w="7920" w:type="dxa"/>
          </w:tcPr>
          <w:p>
            <w:r>
              <w:rPr>
                <w:b/>
              </w:rPr>
              <w:t>1 Tessalonica 5:18</w:t>
            </w:r>
          </w:p>
        </w:tc>
        <w:tc>
          <w:tcPr>
            <w:tcW w:type="dxa" w:w="2880"/>
            <w:tcW w:w="1440" w:type="dxa"/>
          </w:tcPr>
          <w:p>
            <w:pPr>
              <w:jc w:val="center"/>
            </w:pPr>
            <w:r>
              <w:rPr>
                <w:b/>
              </w:rPr>
              <w:t>OK</w:t>
            </w:r>
          </w:p>
        </w:tc>
      </w:tr>
      <w:tr>
        <w:tc>
          <w:tcPr>
            <w:tcW w:type="dxa" w:w="2880"/>
            <w:tcW w:w="7920" w:type="dxa"/>
          </w:tcPr>
          <w:p>
            <w:pPr>
              <w:spacing w:line="480" w:lineRule="auto"/>
            </w:pPr>
            <w:r>
              <w:t>Em tudo, dai graças. Pois essa é a vontade de Deus, em Cristo Jesus, para convosco.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1:1</w:t>
            </w:r>
          </w:p>
        </w:tc>
        <w:tc>
          <w:tcPr>
            <w:tcW w:type="dxa" w:w="2880"/>
            <w:tcW w:w="7920" w:type="dxa"/>
          </w:tcPr>
          <w:p>
            <w:r>
              <w:rPr>
                <w:b/>
              </w:rPr>
              <w:t>2 Timoteyo 1:1</w:t>
            </w:r>
          </w:p>
        </w:tc>
        <w:tc>
          <w:tcPr>
            <w:tcW w:type="dxa" w:w="2880"/>
            <w:tcW w:w="1440" w:type="dxa"/>
          </w:tcPr>
          <w:p>
            <w:pPr>
              <w:jc w:val="center"/>
            </w:pPr>
            <w:r>
              <w:rPr>
                <w:b/>
              </w:rPr>
              <w:t>OK</w:t>
            </w:r>
          </w:p>
        </w:tc>
      </w:tr>
      <w:tr>
        <w:tc>
          <w:tcPr>
            <w:tcW w:type="dxa" w:w="2880"/>
            <w:tcW w:w="7920" w:type="dxa"/>
          </w:tcPr>
          <w:p>
            <w:pPr>
              <w:spacing w:line="480" w:lineRule="auto"/>
            </w:pPr>
            <w:r>
              <w:t>Paulo, apóstolo de Cristo Jesus pela vontade de Deus, de acordo com a promessa da vida que está em Cristo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10:36</w:t>
            </w:r>
          </w:p>
        </w:tc>
        <w:tc>
          <w:tcPr>
            <w:tcW w:type="dxa" w:w="2880"/>
            <w:tcW w:w="7920" w:type="dxa"/>
          </w:tcPr>
          <w:p>
            <w:r>
              <w:rPr>
                <w:b/>
              </w:rPr>
              <w:t>Ahebre 10:36</w:t>
            </w:r>
          </w:p>
        </w:tc>
        <w:tc>
          <w:tcPr>
            <w:tcW w:type="dxa" w:w="2880"/>
            <w:tcW w:w="1440" w:type="dxa"/>
          </w:tcPr>
          <w:p>
            <w:pPr>
              <w:jc w:val="center"/>
            </w:pPr>
            <w:r>
              <w:rPr>
                <w:b/>
              </w:rPr>
              <w:t>OK</w:t>
            </w:r>
          </w:p>
        </w:tc>
      </w:tr>
      <w:tr>
        <w:tc>
          <w:tcPr>
            <w:tcW w:type="dxa" w:w="2880"/>
            <w:tcW w:w="7920" w:type="dxa"/>
          </w:tcPr>
          <w:p>
            <w:pPr>
              <w:spacing w:line="480" w:lineRule="auto"/>
            </w:pPr>
            <w:r>
              <w:t>Pois precisais de paciência para que, depois de terdes feito a Sua vontade, possais receber o que Deus vos tem prometido.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4:2</w:t>
            </w:r>
          </w:p>
        </w:tc>
        <w:tc>
          <w:tcPr>
            <w:tcW w:type="dxa" w:w="2880"/>
            <w:tcW w:w="7920" w:type="dxa"/>
          </w:tcPr>
          <w:p>
            <w:r>
              <w:rPr>
                <w:b/>
              </w:rPr>
              <w:t>1 Pedro 4:2</w:t>
            </w:r>
          </w:p>
        </w:tc>
        <w:tc>
          <w:tcPr>
            <w:tcW w:type="dxa" w:w="2880"/>
            <w:tcW w:w="1440" w:type="dxa"/>
          </w:tcPr>
          <w:p>
            <w:pPr>
              <w:jc w:val="center"/>
            </w:pPr>
            <w:r>
              <w:rPr>
                <w:b/>
              </w:rPr>
              <w:t>OK</w:t>
            </w:r>
          </w:p>
        </w:tc>
      </w:tr>
      <w:tr>
        <w:tc>
          <w:tcPr>
            <w:tcW w:type="dxa" w:w="2880"/>
            <w:tcW w:w="7920" w:type="dxa"/>
          </w:tcPr>
          <w:p>
            <w:pPr>
              <w:spacing w:line="480" w:lineRule="auto"/>
            </w:pPr>
            <w:r>
              <w:t>Consequentemente, tal pessoa, pelo resto de seus dias na carne, não mais viverá para os desejos dos homens, mas para a vontade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João 2:17</w:t>
            </w:r>
          </w:p>
        </w:tc>
        <w:tc>
          <w:tcPr>
            <w:tcW w:type="dxa" w:w="2880"/>
            <w:tcW w:w="7920" w:type="dxa"/>
          </w:tcPr>
          <w:p>
            <w:r>
              <w:rPr>
                <w:b/>
              </w:rPr>
              <w:t>1 Yohani 2:17</w:t>
            </w:r>
          </w:p>
        </w:tc>
        <w:tc>
          <w:tcPr>
            <w:tcW w:type="dxa" w:w="2880"/>
            <w:tcW w:w="1440" w:type="dxa"/>
          </w:tcPr>
          <w:p>
            <w:pPr>
              <w:jc w:val="center"/>
            </w:pPr>
            <w:r>
              <w:rPr>
                <w:b/>
              </w:rPr>
              <w:t>OK</w:t>
            </w:r>
          </w:p>
        </w:tc>
      </w:tr>
      <w:tr>
        <w:tc>
          <w:tcPr>
            <w:tcW w:type="dxa" w:w="2880"/>
            <w:tcW w:w="7920" w:type="dxa"/>
          </w:tcPr>
          <w:p>
            <w:pPr>
              <w:spacing w:line="480" w:lineRule="auto"/>
            </w:pPr>
            <w:r>
              <w:t>O mundo e seus desejos passam. Mas aquele que faz a vontade de Deus permanece para sempre.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sabedoria (G4678)</w:t>
      </w:r>
    </w:p>
    <w:p>
      <w:r/>
      <w:r>
        <w:t>Esta palavra pode significar:</w:t>
      </w:r>
      <w:r/>
      <w:r/>
    </w:p>
    <w:p>
      <w:pPr>
        <w:pStyle w:val="ListBullet"/>
        <w:spacing w:line="240" w:lineRule="auto"/>
        <w:ind w:left="720"/>
      </w:pPr>
      <w:r/>
      <w:r>
        <w:t>Conhecimento ou habilidade.</w:t>
      </w:r>
      <w:r/>
    </w:p>
    <w:p>
      <w:pPr>
        <w:pStyle w:val="ListBullet"/>
        <w:spacing w:line="240" w:lineRule="auto"/>
        <w:ind w:left="720"/>
      </w:pPr>
      <w:r/>
      <w:r>
        <w:t>Inteligência ou aprendizagem.</w:t>
      </w:r>
      <w:r/>
    </w:p>
    <w:p>
      <w:pPr>
        <w:pStyle w:val="ListBullet"/>
        <w:spacing w:line="240" w:lineRule="auto"/>
        <w:ind w:left="720"/>
      </w:pPr>
      <w:r/>
      <w:r>
        <w:t>Maturidade.</w:t>
      </w:r>
      <w:r/>
    </w:p>
    <w:p>
      <w:pPr>
        <w:pStyle w:val="ListBullet"/>
        <w:spacing w:line="240" w:lineRule="auto"/>
        <w:ind w:left="720"/>
      </w:pPr>
      <w:r/>
      <w:r>
        <w:t>A capacidade de tomar boas decisões.</w:t>
      </w:r>
      <w:r/>
    </w:p>
    <w:p>
      <w:pPr>
        <w:pStyle w:val="ListBullet"/>
        <w:spacing w:line="240" w:lineRule="auto"/>
        <w:ind w:left="720"/>
      </w:pPr>
      <w:r/>
      <w:r>
        <w:t>A própria sabedoria de Deus, que é completa.</w:t>
      </w:r>
      <w:r/>
      <w:r/>
    </w:p>
    <w:p>
      <w:pPr>
        <w:spacing w:after="0"/>
      </w:pPr>
      <w:r/>
      <w:r>
        <w:t>O Novo Testamento distingue entre a sabedoria humana e a sabedoria divina. A sabedoria humana pode incluir conhecimento ou inteligência, mas também egoísmo ou orgulho. A sabedoria divina beneficia outros.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13:54</w:t>
            </w:r>
          </w:p>
        </w:tc>
        <w:tc>
          <w:tcPr>
            <w:tcW w:type="dxa" w:w="2880"/>
            <w:tcW w:w="7920" w:type="dxa"/>
          </w:tcPr>
          <w:p>
            <w:r>
              <w:rPr>
                <w:b/>
              </w:rPr>
              <w:t>Mateus 13:54</w:t>
            </w:r>
          </w:p>
        </w:tc>
        <w:tc>
          <w:tcPr>
            <w:tcW w:type="dxa" w:w="2880"/>
            <w:tcW w:w="1440" w:type="dxa"/>
          </w:tcPr>
          <w:p>
            <w:pPr>
              <w:jc w:val="center"/>
            </w:pPr>
            <w:r>
              <w:rPr>
                <w:b/>
              </w:rPr>
              <w:t>OK</w:t>
            </w:r>
          </w:p>
        </w:tc>
      </w:tr>
      <w:tr>
        <w:tc>
          <w:tcPr>
            <w:tcW w:type="dxa" w:w="2880"/>
            <w:tcW w:w="7920" w:type="dxa"/>
          </w:tcPr>
          <w:p>
            <w:pPr>
              <w:spacing w:line="480" w:lineRule="auto"/>
            </w:pPr>
            <w:r>
              <w:t xml:space="preserve">Então Jesus entrou na sua própria região, e ensinou as pessoas nas suas sinagogas, e eles ficaram maravilhados e disseram: "De onde este homem consegue Sua </w:t>
            </w:r>
            <w:r>
              <w:rPr>
                <w:b/>
              </w:rPr>
              <w:t>sabedoria</w:t>
            </w:r>
            <w:r>
              <w:t xml:space="preserve"> e estes milagres?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Maruku 6:2</w:t>
            </w:r>
          </w:p>
        </w:tc>
        <w:tc>
          <w:tcPr>
            <w:tcW w:type="dxa" w:w="2880"/>
            <w:tcW w:w="1440" w:type="dxa"/>
          </w:tcPr>
          <w:p>
            <w:pPr>
              <w:jc w:val="center"/>
            </w:pPr>
            <w:r>
              <w:rPr>
                <w:b/>
              </w:rPr>
              <w:t>OK</w:t>
            </w:r>
          </w:p>
        </w:tc>
      </w:tr>
      <w:tr>
        <w:tc>
          <w:tcPr>
            <w:tcW w:type="dxa" w:w="2880"/>
            <w:tcW w:w="7920" w:type="dxa"/>
          </w:tcPr>
          <w:p>
            <w:pPr>
              <w:spacing w:line="480" w:lineRule="auto"/>
            </w:pPr>
            <w:r>
              <w:t xml:space="preserve">Quando chegou o Sabbath, Ele ensinou na sinagoga. Muitos O ouviram e ficaram maravilhados. Eles diziam: "Onde Ele aprendeu esses ensinamentos?". "Que </w:t>
            </w:r>
            <w:r>
              <w:rPr>
                <w:b/>
              </w:rPr>
              <w:t>sabedoria</w:t>
            </w:r>
            <w:r>
              <w:t xml:space="preserve"> é essa que Lhe foi dada?". "O que são esses milagres que Ele faz com Suas mãos?".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2:40</w:t>
            </w:r>
          </w:p>
        </w:tc>
        <w:tc>
          <w:tcPr>
            <w:tcW w:type="dxa" w:w="2880"/>
            <w:tcW w:w="7920" w:type="dxa"/>
          </w:tcPr>
          <w:p>
            <w:r>
              <w:rPr>
                <w:b/>
              </w:rPr>
              <w:t>Luca 2:40</w:t>
            </w:r>
          </w:p>
        </w:tc>
        <w:tc>
          <w:tcPr>
            <w:tcW w:type="dxa" w:w="2880"/>
            <w:tcW w:w="1440" w:type="dxa"/>
          </w:tcPr>
          <w:p>
            <w:pPr>
              <w:jc w:val="center"/>
            </w:pPr>
            <w:r>
              <w:rPr>
                <w:b/>
              </w:rPr>
              <w:t>OK</w:t>
            </w:r>
          </w:p>
        </w:tc>
      </w:tr>
      <w:tr>
        <w:tc>
          <w:tcPr>
            <w:tcW w:type="dxa" w:w="2880"/>
            <w:tcW w:w="7920" w:type="dxa"/>
          </w:tcPr>
          <w:p>
            <w:pPr>
              <w:spacing w:line="480" w:lineRule="auto"/>
            </w:pPr>
            <w:r>
              <w:t xml:space="preserve">E o Menino crescia em estatura, tornando-se forte, enchendo-Se de </w:t>
            </w:r>
            <w:r>
              <w:rPr>
                <w:b/>
              </w:rPr>
              <w:t>sabedoria</w:t>
            </w:r>
            <w:r>
              <w:t>, e a graça de Deus estava sobre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6:3</w:t>
            </w:r>
          </w:p>
        </w:tc>
        <w:tc>
          <w:tcPr>
            <w:tcW w:type="dxa" w:w="2880"/>
            <w:tcW w:w="7920" w:type="dxa"/>
          </w:tcPr>
          <w:p>
            <w:r>
              <w:rPr>
                <w:b/>
              </w:rPr>
              <w:t>Miteko tja arun'mwe. 6:3</w:t>
            </w:r>
          </w:p>
        </w:tc>
        <w:tc>
          <w:tcPr>
            <w:tcW w:type="dxa" w:w="2880"/>
            <w:tcW w:w="1440" w:type="dxa"/>
          </w:tcPr>
          <w:p>
            <w:pPr>
              <w:jc w:val="center"/>
            </w:pPr>
            <w:r>
              <w:rPr>
                <w:b/>
              </w:rPr>
              <w:t>OK</w:t>
            </w:r>
          </w:p>
        </w:tc>
      </w:tr>
      <w:tr>
        <w:tc>
          <w:tcPr>
            <w:tcW w:type="dxa" w:w="2880"/>
            <w:tcW w:w="7920" w:type="dxa"/>
          </w:tcPr>
          <w:p>
            <w:pPr>
              <w:spacing w:line="480" w:lineRule="auto"/>
            </w:pPr>
            <w:r>
              <w:t xml:space="preserve">Portanto, irmãos, escolhei sete homens dentre vós de boa reputação, cheios do Espírito e de </w:t>
            </w:r>
            <w:r>
              <w:rPr>
                <w:b/>
              </w:rPr>
              <w:t>sabedoria</w:t>
            </w:r>
            <w:r>
              <w:t>, os quais serão encarregados deste serviço.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11:33</w:t>
            </w:r>
          </w:p>
        </w:tc>
        <w:tc>
          <w:tcPr>
            <w:tcW w:type="dxa" w:w="2880"/>
            <w:tcW w:w="7920" w:type="dxa"/>
          </w:tcPr>
          <w:p>
            <w:r>
              <w:rPr>
                <w:b/>
              </w:rPr>
              <w:t>Romanos 11:33</w:t>
            </w:r>
          </w:p>
        </w:tc>
        <w:tc>
          <w:tcPr>
            <w:tcW w:type="dxa" w:w="2880"/>
            <w:tcW w:w="1440" w:type="dxa"/>
          </w:tcPr>
          <w:p>
            <w:pPr>
              <w:jc w:val="center"/>
            </w:pPr>
            <w:r>
              <w:rPr>
                <w:b/>
              </w:rPr>
              <w:t>OK</w:t>
            </w:r>
          </w:p>
        </w:tc>
      </w:tr>
      <w:tr>
        <w:tc>
          <w:tcPr>
            <w:tcW w:type="dxa" w:w="2880"/>
            <w:tcW w:w="7920" w:type="dxa"/>
          </w:tcPr>
          <w:p>
            <w:pPr>
              <w:spacing w:line="480" w:lineRule="auto"/>
            </w:pPr>
            <w:r>
              <w:t xml:space="preserve">Ó profundidade da riqueza, da </w:t>
            </w:r>
            <w:r>
              <w:rPr>
                <w:b/>
              </w:rPr>
              <w:t>sabedoria</w:t>
            </w:r>
            <w:r>
              <w:t xml:space="preserve"> e do conhecimento de Deus! Quão insondáveis são os Seus juízos, e os Seus caminhos incompreensíveis!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1:20</w:t>
            </w:r>
          </w:p>
        </w:tc>
        <w:tc>
          <w:tcPr>
            <w:tcW w:type="dxa" w:w="2880"/>
            <w:tcW w:w="7920" w:type="dxa"/>
          </w:tcPr>
          <w:p>
            <w:r>
              <w:rPr>
                <w:b/>
              </w:rPr>
              <w:t>1 Coríntios 1:20</w:t>
            </w:r>
          </w:p>
        </w:tc>
        <w:tc>
          <w:tcPr>
            <w:tcW w:type="dxa" w:w="2880"/>
            <w:tcW w:w="1440" w:type="dxa"/>
          </w:tcPr>
          <w:p>
            <w:pPr>
              <w:jc w:val="center"/>
            </w:pPr>
            <w:r>
              <w:rPr>
                <w:b/>
              </w:rPr>
              <w:t>OK</w:t>
            </w:r>
          </w:p>
        </w:tc>
      </w:tr>
      <w:tr>
        <w:tc>
          <w:tcPr>
            <w:tcW w:type="dxa" w:w="2880"/>
            <w:tcW w:w="7920" w:type="dxa"/>
          </w:tcPr>
          <w:p>
            <w:pPr>
              <w:spacing w:line="480" w:lineRule="auto"/>
            </w:pPr>
            <w:r>
              <w:t xml:space="preserve">Onde está o sábio? Onde está o estudioso? Onde está o argumentador deste mundo? Deus não tornou a </w:t>
            </w:r>
            <w:r>
              <w:rPr>
                <w:b/>
              </w:rPr>
              <w:t>sabedoria</w:t>
            </w:r>
            <w:r>
              <w:t xml:space="preserve"> do mundo em loucura?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2:6</w:t>
            </w:r>
          </w:p>
        </w:tc>
        <w:tc>
          <w:tcPr>
            <w:tcW w:type="dxa" w:w="2880"/>
            <w:tcW w:w="7920" w:type="dxa"/>
          </w:tcPr>
          <w:p>
            <w:r>
              <w:rPr>
                <w:b/>
              </w:rPr>
              <w:t>1 Coríntios 2:6</w:t>
            </w:r>
          </w:p>
        </w:tc>
        <w:tc>
          <w:tcPr>
            <w:tcW w:type="dxa" w:w="2880"/>
            <w:tcW w:w="1440" w:type="dxa"/>
          </w:tcPr>
          <w:p>
            <w:pPr>
              <w:jc w:val="center"/>
            </w:pPr>
            <w:r>
              <w:rPr>
                <w:b/>
              </w:rPr>
              <w:t>OK</w:t>
            </w:r>
          </w:p>
        </w:tc>
      </w:tr>
      <w:tr>
        <w:tc>
          <w:tcPr>
            <w:tcW w:type="dxa" w:w="2880"/>
            <w:tcW w:w="7920" w:type="dxa"/>
          </w:tcPr>
          <w:p>
            <w:pPr>
              <w:spacing w:line="480" w:lineRule="auto"/>
            </w:pPr>
            <w:r>
              <w:t xml:space="preserve">Agora, nós falamos com </w:t>
            </w:r>
            <w:r>
              <w:rPr>
                <w:b/>
              </w:rPr>
              <w:t>sabedoria</w:t>
            </w:r>
            <w:r>
              <w:t xml:space="preserve"> entre os maduros, mas não a </w:t>
            </w:r>
            <w:r>
              <w:rPr>
                <w:b/>
              </w:rPr>
              <w:t>sabedoria</w:t>
            </w:r>
            <w:r>
              <w:t xml:space="preserve"> deste mundo, ou a dos governantes desta era, que estão decaindo.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3:10</w:t>
            </w:r>
          </w:p>
        </w:tc>
        <w:tc>
          <w:tcPr>
            <w:tcW w:type="dxa" w:w="2880"/>
            <w:tcW w:w="7920" w:type="dxa"/>
          </w:tcPr>
          <w:p>
            <w:r>
              <w:rPr>
                <w:b/>
              </w:rPr>
              <w:t>Ayefeso 3:10</w:t>
            </w:r>
          </w:p>
        </w:tc>
        <w:tc>
          <w:tcPr>
            <w:tcW w:type="dxa" w:w="2880"/>
            <w:tcW w:w="1440" w:type="dxa"/>
          </w:tcPr>
          <w:p>
            <w:pPr>
              <w:jc w:val="center"/>
            </w:pPr>
            <w:r>
              <w:rPr>
                <w:b/>
              </w:rPr>
              <w:t>OK</w:t>
            </w:r>
          </w:p>
        </w:tc>
      </w:tr>
      <w:tr>
        <w:tc>
          <w:tcPr>
            <w:tcW w:type="dxa" w:w="2880"/>
            <w:tcW w:w="7920" w:type="dxa"/>
          </w:tcPr>
          <w:p>
            <w:pPr>
              <w:spacing w:line="480" w:lineRule="auto"/>
            </w:pPr>
            <w:r>
              <w:t xml:space="preserve">de modo que, agora, pela igreja, os principados e potestades nos lugares celestiais venham a conhecer a multiforme </w:t>
            </w:r>
            <w:r>
              <w:rPr>
                <w:b/>
              </w:rPr>
              <w:t>sabedoria</w:t>
            </w:r>
            <w:r>
              <w:t xml:space="preserve">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1:9</w:t>
            </w:r>
          </w:p>
        </w:tc>
        <w:tc>
          <w:tcPr>
            <w:tcW w:type="dxa" w:w="2880"/>
            <w:tcW w:w="7920" w:type="dxa"/>
          </w:tcPr>
          <w:p>
            <w:r>
              <w:rPr>
                <w:b/>
              </w:rPr>
              <w:t>Colossenses 1:9</w:t>
            </w:r>
          </w:p>
        </w:tc>
        <w:tc>
          <w:tcPr>
            <w:tcW w:type="dxa" w:w="2880"/>
            <w:tcW w:w="1440" w:type="dxa"/>
          </w:tcPr>
          <w:p>
            <w:pPr>
              <w:jc w:val="center"/>
            </w:pPr>
            <w:r>
              <w:rPr>
                <w:b/>
              </w:rPr>
              <w:t>OK</w:t>
            </w:r>
          </w:p>
        </w:tc>
      </w:tr>
      <w:tr>
        <w:tc>
          <w:tcPr>
            <w:tcW w:type="dxa" w:w="2880"/>
            <w:tcW w:w="7920" w:type="dxa"/>
          </w:tcPr>
          <w:p>
            <w:pPr>
              <w:spacing w:line="480" w:lineRule="auto"/>
            </w:pPr>
            <w:r>
              <w:t xml:space="preserve">Por esta razão, também nós, desde o dia em que o ouvimos, não cessamos de orar e suplicar para que sejais cheios do conhecimento da sua vontade, em toda </w:t>
            </w:r>
            <w:r>
              <w:rPr>
                <w:b/>
              </w:rPr>
              <w:t>sabedoria</w:t>
            </w:r>
            <w:r>
              <w:t xml:space="preserve"> e entendimento espiritual.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4:5</w:t>
            </w:r>
          </w:p>
        </w:tc>
        <w:tc>
          <w:tcPr>
            <w:tcW w:type="dxa" w:w="2880"/>
            <w:tcW w:w="7920" w:type="dxa"/>
          </w:tcPr>
          <w:p>
            <w:r>
              <w:rPr>
                <w:b/>
              </w:rPr>
              <w:t>Colossenses 4:5</w:t>
            </w:r>
          </w:p>
        </w:tc>
        <w:tc>
          <w:tcPr>
            <w:tcW w:type="dxa" w:w="2880"/>
            <w:tcW w:w="1440" w:type="dxa"/>
          </w:tcPr>
          <w:p>
            <w:pPr>
              <w:jc w:val="center"/>
            </w:pPr>
            <w:r>
              <w:rPr>
                <w:b/>
              </w:rPr>
              <w:t>OK</w:t>
            </w:r>
          </w:p>
        </w:tc>
      </w:tr>
      <w:tr>
        <w:tc>
          <w:tcPr>
            <w:tcW w:type="dxa" w:w="2880"/>
            <w:tcW w:w="7920" w:type="dxa"/>
          </w:tcPr>
          <w:p>
            <w:pPr>
              <w:spacing w:line="480" w:lineRule="auto"/>
            </w:pPr>
            <w:r>
              <w:t xml:space="preserve">Andai com </w:t>
            </w:r>
            <w:r>
              <w:rPr>
                <w:b/>
              </w:rPr>
              <w:t>sabedoria</w:t>
            </w:r>
            <w:r>
              <w:t xml:space="preserve"> diante daqueles que são de fora; usai o tempo sabiamente.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1:5</w:t>
            </w:r>
          </w:p>
        </w:tc>
        <w:tc>
          <w:tcPr>
            <w:tcW w:type="dxa" w:w="2880"/>
            <w:tcW w:w="7920" w:type="dxa"/>
          </w:tcPr>
          <w:p>
            <w:r>
              <w:rPr>
                <w:b/>
              </w:rPr>
              <w:t>Tiago 1:5</w:t>
            </w:r>
          </w:p>
        </w:tc>
        <w:tc>
          <w:tcPr>
            <w:tcW w:type="dxa" w:w="2880"/>
            <w:tcW w:w="1440" w:type="dxa"/>
          </w:tcPr>
          <w:p>
            <w:pPr>
              <w:jc w:val="center"/>
            </w:pPr>
            <w:r>
              <w:rPr>
                <w:b/>
              </w:rPr>
              <w:t>OK</w:t>
            </w:r>
          </w:p>
        </w:tc>
      </w:tr>
      <w:tr>
        <w:tc>
          <w:tcPr>
            <w:tcW w:type="dxa" w:w="2880"/>
            <w:tcW w:w="7920" w:type="dxa"/>
          </w:tcPr>
          <w:p>
            <w:pPr>
              <w:spacing w:line="480" w:lineRule="auto"/>
            </w:pPr>
            <w:r>
              <w:t xml:space="preserve">Mas, se algum de vós necessita de </w:t>
            </w:r>
            <w:r>
              <w:rPr>
                <w:b/>
              </w:rPr>
              <w:t>sabedoria</w:t>
            </w:r>
            <w:r>
              <w:t>, que peça a Deus, pois Ele dá generosamente sem censurar quem pede; e Ele lhe concederá.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3:17</w:t>
            </w:r>
          </w:p>
        </w:tc>
        <w:tc>
          <w:tcPr>
            <w:tcW w:type="dxa" w:w="2880"/>
            <w:tcW w:w="7920" w:type="dxa"/>
          </w:tcPr>
          <w:p>
            <w:r>
              <w:rPr>
                <w:b/>
              </w:rPr>
              <w:t>Tiago 3:17</w:t>
            </w:r>
          </w:p>
        </w:tc>
        <w:tc>
          <w:tcPr>
            <w:tcW w:type="dxa" w:w="2880"/>
            <w:tcW w:w="1440" w:type="dxa"/>
          </w:tcPr>
          <w:p>
            <w:pPr>
              <w:jc w:val="center"/>
            </w:pPr>
            <w:r>
              <w:rPr>
                <w:b/>
              </w:rPr>
              <w:t>OK</w:t>
            </w:r>
          </w:p>
        </w:tc>
      </w:tr>
      <w:tr>
        <w:tc>
          <w:tcPr>
            <w:tcW w:type="dxa" w:w="2880"/>
            <w:tcW w:w="7920" w:type="dxa"/>
          </w:tcPr>
          <w:p>
            <w:pPr>
              <w:spacing w:line="480" w:lineRule="auto"/>
            </w:pPr>
            <w:r>
              <w:t xml:space="preserve">Mas a </w:t>
            </w:r>
            <w:r>
              <w:rPr>
                <w:b/>
              </w:rPr>
              <w:t>sabedoria</w:t>
            </w:r>
            <w:r>
              <w:t xml:space="preserve"> que vem do alto é primeiramente pura, depois pacífica, gentil, compreensiva, cheia de misericórdia e de bons frutos, imparcial e sincera.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Pedro 3:15</w:t>
            </w:r>
          </w:p>
        </w:tc>
        <w:tc>
          <w:tcPr>
            <w:tcW w:type="dxa" w:w="2880"/>
            <w:tcW w:w="1440" w:type="dxa"/>
          </w:tcPr>
          <w:p>
            <w:pPr>
              <w:jc w:val="center"/>
            </w:pPr>
            <w:r>
              <w:rPr>
                <w:b/>
              </w:rPr>
              <w:t>OK</w:t>
            </w:r>
          </w:p>
        </w:tc>
      </w:tr>
      <w:tr>
        <w:tc>
          <w:tcPr>
            <w:tcW w:type="dxa" w:w="2880"/>
            <w:tcW w:w="7920" w:type="dxa"/>
          </w:tcPr>
          <w:p>
            <w:pPr>
              <w:spacing w:line="480" w:lineRule="auto"/>
            </w:pPr>
            <w:r>
              <w:t xml:space="preserve">E considerai a paciência do nosso Senhor para a salvação, assim como nosso amado irmão Paulo vos escreveu, de acordo com a </w:t>
            </w:r>
            <w:r>
              <w:rPr>
                <w:b/>
              </w:rPr>
              <w:t>sabedoria</w:t>
            </w:r>
            <w:r>
              <w:t xml:space="preserve"> que foi dada a ele.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5:12</w:t>
            </w:r>
          </w:p>
        </w:tc>
        <w:tc>
          <w:tcPr>
            <w:tcW w:type="dxa" w:w="2880"/>
            <w:tcW w:w="7920" w:type="dxa"/>
          </w:tcPr>
          <w:p>
            <w:r>
              <w:rPr>
                <w:b/>
              </w:rPr>
              <w:t>Apocalipse 5:12</w:t>
            </w:r>
          </w:p>
        </w:tc>
        <w:tc>
          <w:tcPr>
            <w:tcW w:type="dxa" w:w="2880"/>
            <w:tcW w:w="1440" w:type="dxa"/>
          </w:tcPr>
          <w:p>
            <w:pPr>
              <w:jc w:val="center"/>
            </w:pPr>
            <w:r>
              <w:rPr>
                <w:b/>
              </w:rPr>
              <w:t>OK</w:t>
            </w:r>
          </w:p>
        </w:tc>
      </w:tr>
      <w:tr>
        <w:tc>
          <w:tcPr>
            <w:tcW w:type="dxa" w:w="2880"/>
            <w:tcW w:w="7920" w:type="dxa"/>
          </w:tcPr>
          <w:p>
            <w:pPr>
              <w:spacing w:line="480" w:lineRule="auto"/>
            </w:pPr>
            <w:r>
              <w:t xml:space="preserve">Eles falavam em alta voz: "Digno é o Cordeiro que foi morto de receber poder, riqueza, </w:t>
            </w:r>
            <w:r>
              <w:rPr>
                <w:b/>
              </w:rPr>
              <w:t>sabedoria</w:t>
            </w:r>
            <w:r>
              <w:t>, força, honra, glória e louvor".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sábio (G4680, G5429)</w:t>
      </w:r>
    </w:p>
    <w:p>
      <w:r/>
      <w:r>
        <w:t>Esta palavra pode significar:</w:t>
      </w:r>
      <w:r/>
      <w:r/>
    </w:p>
    <w:p>
      <w:pPr>
        <w:pStyle w:val="ListBullet"/>
        <w:spacing w:line="240" w:lineRule="auto"/>
        <w:ind w:left="720"/>
      </w:pPr>
      <w:r/>
      <w:r>
        <w:t>Ser inteligente ou habilidoso.</w:t>
      </w:r>
      <w:r/>
    </w:p>
    <w:p>
      <w:pPr>
        <w:pStyle w:val="ListBullet"/>
        <w:spacing w:line="240" w:lineRule="auto"/>
        <w:ind w:left="720"/>
      </w:pPr>
      <w:r/>
      <w:r>
        <w:t>Ter inteligência ou conhecimento.</w:t>
      </w:r>
      <w:r/>
    </w:p>
    <w:p>
      <w:pPr>
        <w:pStyle w:val="ListBullet"/>
        <w:spacing w:line="240" w:lineRule="auto"/>
        <w:ind w:left="720"/>
      </w:pPr>
      <w:r/>
      <w:r>
        <w:t>Tomar boas decisões.</w:t>
      </w:r>
      <w:r/>
      <w:r/>
    </w:p>
    <w:p>
      <w:pPr>
        <w:spacing w:after="0"/>
      </w:pPr>
      <w:r/>
      <w:r>
        <w:t>Somente Deus é completamente sábio.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7:24</w:t>
            </w:r>
          </w:p>
        </w:tc>
        <w:tc>
          <w:tcPr>
            <w:tcW w:type="dxa" w:w="2880"/>
            <w:tcW w:w="7920" w:type="dxa"/>
          </w:tcPr>
          <w:p>
            <w:r>
              <w:rPr>
                <w:b/>
              </w:rPr>
              <w:t>Mateus 7:24</w:t>
            </w:r>
          </w:p>
        </w:tc>
        <w:tc>
          <w:tcPr>
            <w:tcW w:type="dxa" w:w="2880"/>
            <w:tcW w:w="1440" w:type="dxa"/>
          </w:tcPr>
          <w:p>
            <w:pPr>
              <w:jc w:val="center"/>
            </w:pPr>
            <w:r>
              <w:rPr>
                <w:b/>
              </w:rPr>
              <w:t>OK</w:t>
            </w:r>
          </w:p>
        </w:tc>
      </w:tr>
      <w:tr>
        <w:tc>
          <w:tcPr>
            <w:tcW w:type="dxa" w:w="2880"/>
            <w:tcW w:w="7920" w:type="dxa"/>
          </w:tcPr>
          <w:p>
            <w:pPr>
              <w:spacing w:line="480" w:lineRule="auto"/>
            </w:pPr>
            <w:r>
              <w:t xml:space="preserve">Portanto todo aquele que ouve as Minhas palavras e as obedece será como o homem </w:t>
            </w:r>
            <w:r>
              <w:rPr>
                <w:b/>
              </w:rPr>
              <w:t>sábio</w:t>
            </w:r>
            <w:r>
              <w:t xml:space="preserve"> que construiu a sua casa sobre a rocha.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25:4</w:t>
            </w:r>
          </w:p>
        </w:tc>
        <w:tc>
          <w:tcPr>
            <w:tcW w:type="dxa" w:w="2880"/>
            <w:tcW w:w="7920" w:type="dxa"/>
          </w:tcPr>
          <w:p>
            <w:r>
              <w:rPr>
                <w:b/>
              </w:rPr>
              <w:t>Mateus 25:4</w:t>
            </w:r>
          </w:p>
        </w:tc>
        <w:tc>
          <w:tcPr>
            <w:tcW w:type="dxa" w:w="2880"/>
            <w:tcW w:w="1440" w:type="dxa"/>
          </w:tcPr>
          <w:p>
            <w:pPr>
              <w:jc w:val="center"/>
            </w:pPr>
            <w:r>
              <w:rPr>
                <w:b/>
              </w:rPr>
              <w:t>OK</w:t>
            </w:r>
          </w:p>
        </w:tc>
      </w:tr>
      <w:tr>
        <w:tc>
          <w:tcPr>
            <w:tcW w:type="dxa" w:w="2880"/>
            <w:tcW w:w="7920" w:type="dxa"/>
          </w:tcPr>
          <w:p>
            <w:pPr>
              <w:spacing w:line="480" w:lineRule="auto"/>
            </w:pPr>
            <w:r>
              <w:t>mas as sábias trouxeram vasilhas de azeite juntamente com suas lâmpadas.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10:21</w:t>
            </w:r>
          </w:p>
        </w:tc>
        <w:tc>
          <w:tcPr>
            <w:tcW w:type="dxa" w:w="2880"/>
            <w:tcW w:w="7920" w:type="dxa"/>
          </w:tcPr>
          <w:p>
            <w:r>
              <w:rPr>
                <w:b/>
              </w:rPr>
              <w:t>Luca 10:21</w:t>
            </w:r>
          </w:p>
        </w:tc>
        <w:tc>
          <w:tcPr>
            <w:tcW w:type="dxa" w:w="2880"/>
            <w:tcW w:w="1440" w:type="dxa"/>
          </w:tcPr>
          <w:p>
            <w:pPr>
              <w:jc w:val="center"/>
            </w:pPr>
            <w:r>
              <w:rPr>
                <w:b/>
              </w:rPr>
              <w:t>OK</w:t>
            </w:r>
          </w:p>
        </w:tc>
      </w:tr>
      <w:tr>
        <w:tc>
          <w:tcPr>
            <w:tcW w:type="dxa" w:w="2880"/>
            <w:tcW w:w="7920" w:type="dxa"/>
          </w:tcPr>
          <w:p>
            <w:pPr>
              <w:spacing w:line="480" w:lineRule="auto"/>
            </w:pPr>
            <w:r>
              <w:t>Naquele momento, Ele exultou no Espírito Santo, dizendo: “Eu te louvo, ó Pai, Senhor do céu e da terra, porque Tu ocultaste essas coisas dos que são sábios e cultos, mas as revelaste àqueles que são ignorantes como pequenas crianças. Sim, ó Pai, porque assim foi agradável à Tua vista.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Romanos 1:22</w:t>
            </w:r>
          </w:p>
        </w:tc>
        <w:tc>
          <w:tcPr>
            <w:tcW w:type="dxa" w:w="2880"/>
            <w:tcW w:w="1440" w:type="dxa"/>
          </w:tcPr>
          <w:p>
            <w:pPr>
              <w:jc w:val="center"/>
            </w:pPr>
            <w:r>
              <w:rPr>
                <w:b/>
              </w:rPr>
              <w:t>OK</w:t>
            </w:r>
          </w:p>
        </w:tc>
      </w:tr>
      <w:tr>
        <w:tc>
          <w:tcPr>
            <w:tcW w:type="dxa" w:w="2880"/>
            <w:tcW w:w="7920" w:type="dxa"/>
          </w:tcPr>
          <w:p>
            <w:pPr>
              <w:spacing w:line="480" w:lineRule="auto"/>
            </w:pPr>
            <w:r>
              <w:t>Afirmando serem sábios, tornaram-se tolos.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12:16</w:t>
            </w:r>
          </w:p>
        </w:tc>
        <w:tc>
          <w:tcPr>
            <w:tcW w:type="dxa" w:w="2880"/>
            <w:tcW w:w="7920" w:type="dxa"/>
          </w:tcPr>
          <w:p>
            <w:r>
              <w:rPr>
                <w:b/>
              </w:rPr>
              <w:t>Romanos 12:16</w:t>
            </w:r>
          </w:p>
        </w:tc>
        <w:tc>
          <w:tcPr>
            <w:tcW w:type="dxa" w:w="2880"/>
            <w:tcW w:w="1440" w:type="dxa"/>
          </w:tcPr>
          <w:p>
            <w:pPr>
              <w:jc w:val="center"/>
            </w:pPr>
            <w:r>
              <w:rPr>
                <w:b/>
              </w:rPr>
              <w:t>OK</w:t>
            </w:r>
          </w:p>
        </w:tc>
      </w:tr>
      <w:tr>
        <w:tc>
          <w:tcPr>
            <w:tcW w:type="dxa" w:w="2880"/>
            <w:tcW w:w="7920" w:type="dxa"/>
          </w:tcPr>
          <w:p>
            <w:pPr>
              <w:spacing w:line="480" w:lineRule="auto"/>
            </w:pPr>
            <w:r>
              <w:t>Tende o mesmo sentimento uns para com os outros. Não penseis de maneira orgulhosa, mas aceitai as pessoas humildes. Não sejais sábios aos vossos próprios olhos.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3:18</w:t>
            </w:r>
          </w:p>
        </w:tc>
        <w:tc>
          <w:tcPr>
            <w:tcW w:type="dxa" w:w="2880"/>
            <w:tcW w:w="7920" w:type="dxa"/>
          </w:tcPr>
          <w:p>
            <w:r>
              <w:rPr>
                <w:b/>
              </w:rPr>
              <w:t>1 Coríntios 3:18</w:t>
            </w:r>
          </w:p>
        </w:tc>
        <w:tc>
          <w:tcPr>
            <w:tcW w:type="dxa" w:w="2880"/>
            <w:tcW w:w="1440" w:type="dxa"/>
          </w:tcPr>
          <w:p>
            <w:pPr>
              <w:jc w:val="center"/>
            </w:pPr>
            <w:r>
              <w:rPr>
                <w:b/>
              </w:rPr>
              <w:t>OK</w:t>
            </w:r>
          </w:p>
        </w:tc>
      </w:tr>
      <w:tr>
        <w:tc>
          <w:tcPr>
            <w:tcW w:type="dxa" w:w="2880"/>
            <w:tcW w:w="7920" w:type="dxa"/>
          </w:tcPr>
          <w:p>
            <w:pPr>
              <w:spacing w:line="480" w:lineRule="auto"/>
            </w:pPr>
            <w:r>
              <w:t xml:space="preserve">Que ninguém engane a si mesmo. Se alguém entre vós pensa que é </w:t>
            </w:r>
            <w:r>
              <w:rPr>
                <w:b/>
              </w:rPr>
              <w:t>sábio</w:t>
            </w:r>
            <w:r>
              <w:t xml:space="preserve"> neste tempo, que se torne um "tolo", para que ele possa se tornar </w:t>
            </w:r>
            <w:r>
              <w:rPr>
                <w:b/>
              </w:rPr>
              <w:t>sábio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5:15</w:t>
            </w:r>
          </w:p>
        </w:tc>
        <w:tc>
          <w:tcPr>
            <w:tcW w:type="dxa" w:w="2880"/>
            <w:tcW w:w="7920" w:type="dxa"/>
          </w:tcPr>
          <w:p>
            <w:r>
              <w:rPr>
                <w:b/>
              </w:rPr>
              <w:t>Ayefeso 5:15</w:t>
            </w:r>
          </w:p>
        </w:tc>
        <w:tc>
          <w:tcPr>
            <w:tcW w:type="dxa" w:w="2880"/>
            <w:tcW w:w="1440" w:type="dxa"/>
          </w:tcPr>
          <w:p>
            <w:pPr>
              <w:jc w:val="center"/>
            </w:pPr>
            <w:r>
              <w:rPr>
                <w:b/>
              </w:rPr>
              <w:t>OK</w:t>
            </w:r>
          </w:p>
        </w:tc>
      </w:tr>
      <w:tr>
        <w:tc>
          <w:tcPr>
            <w:tcW w:type="dxa" w:w="2880"/>
            <w:tcW w:w="7920" w:type="dxa"/>
          </w:tcPr>
          <w:p>
            <w:pPr>
              <w:spacing w:line="480" w:lineRule="auto"/>
            </w:pPr>
            <w:r>
              <w:t>Portanto sede cuidadosos em como andais, não como insensatos, mas como sábios,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3:13</w:t>
            </w:r>
          </w:p>
        </w:tc>
        <w:tc>
          <w:tcPr>
            <w:tcW w:type="dxa" w:w="2880"/>
            <w:tcW w:w="7920" w:type="dxa"/>
          </w:tcPr>
          <w:p>
            <w:r>
              <w:rPr>
                <w:b/>
              </w:rPr>
              <w:t>Tiago 3:13</w:t>
            </w:r>
          </w:p>
        </w:tc>
        <w:tc>
          <w:tcPr>
            <w:tcW w:type="dxa" w:w="2880"/>
            <w:tcW w:w="1440" w:type="dxa"/>
          </w:tcPr>
          <w:p>
            <w:pPr>
              <w:jc w:val="center"/>
            </w:pPr>
            <w:r>
              <w:rPr>
                <w:b/>
              </w:rPr>
              <w:t>OK</w:t>
            </w:r>
          </w:p>
        </w:tc>
      </w:tr>
      <w:tr>
        <w:tc>
          <w:tcPr>
            <w:tcW w:type="dxa" w:w="2880"/>
            <w:tcW w:w="7920" w:type="dxa"/>
          </w:tcPr>
          <w:p>
            <w:pPr>
              <w:spacing w:line="480" w:lineRule="auto"/>
            </w:pPr>
            <w:r>
              <w:t xml:space="preserve">Quem entre vós é </w:t>
            </w:r>
            <w:r>
              <w:rPr>
                <w:b/>
              </w:rPr>
              <w:t>sábio</w:t>
            </w:r>
            <w:r>
              <w:t xml:space="preserve"> e entendido? Que essa pessoa demonstre um bom procedimento pelas suas obras na humildade que vem da sabedoria.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palavra​ (G3056)</w:t>
      </w:r>
    </w:p>
    <w:p>
      <w:r/>
      <w:r>
        <w:t>Este pode ser um título para Jesus. (Em inglês, é então maiúsculo.) Também pode significar:</w:t>
      </w:r>
      <w:r/>
      <w:r/>
    </w:p>
    <w:p>
      <w:pPr>
        <w:pStyle w:val="ListBullet"/>
        <w:spacing w:line="240" w:lineRule="auto"/>
        <w:ind w:left="720"/>
      </w:pPr>
      <w:r/>
      <w:r>
        <w:t>Algo que é falado.</w:t>
      </w:r>
      <w:r/>
    </w:p>
    <w:p>
      <w:pPr>
        <w:pStyle w:val="ListBullet"/>
        <w:spacing w:line="240" w:lineRule="auto"/>
        <w:ind w:left="720"/>
      </w:pPr>
      <w:r/>
      <w:r>
        <w:t>As boas novas sobre Jesus.</w:t>
      </w:r>
      <w:r/>
    </w:p>
    <w:p>
      <w:pPr>
        <w:pStyle w:val="ListBullet"/>
        <w:spacing w:line="240" w:lineRule="auto"/>
        <w:ind w:left="720"/>
      </w:pPr>
      <w:r/>
      <w:r>
        <w:t>Algo que foi dado no passado como uma mensagem de Deus. Isto inclui a Bíblia.</w:t>
      </w:r>
      <w:r/>
    </w:p>
    <w:p>
      <w:pPr>
        <w:pStyle w:val="ListBullet"/>
        <w:spacing w:line="240" w:lineRule="auto" w:after="0"/>
        <w:ind w:left="720"/>
      </w:pPr>
      <w:r/>
      <w:r>
        <w:t>Algo que é afirmado ou declarado.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24:35</w:t>
            </w:r>
          </w:p>
        </w:tc>
        <w:tc>
          <w:tcPr>
            <w:tcW w:type="dxa" w:w="2880"/>
            <w:tcW w:w="7920" w:type="dxa"/>
          </w:tcPr>
          <w:p>
            <w:r>
              <w:rPr>
                <w:b/>
              </w:rPr>
              <w:t>Mateus 24:35</w:t>
            </w:r>
          </w:p>
        </w:tc>
        <w:tc>
          <w:tcPr>
            <w:tcW w:type="dxa" w:w="2880"/>
            <w:tcW w:w="1440" w:type="dxa"/>
          </w:tcPr>
          <w:p>
            <w:pPr>
              <w:jc w:val="center"/>
            </w:pPr>
            <w:r>
              <w:rPr>
                <w:b/>
              </w:rPr>
              <w:t>OK</w:t>
            </w:r>
          </w:p>
        </w:tc>
      </w:tr>
      <w:tr>
        <w:tc>
          <w:tcPr>
            <w:tcW w:type="dxa" w:w="2880"/>
            <w:tcW w:w="7920" w:type="dxa"/>
          </w:tcPr>
          <w:p>
            <w:pPr>
              <w:spacing w:line="480" w:lineRule="auto"/>
            </w:pPr>
            <w:r>
              <w:t>O céu e a terra passarão, mas as Minhas palavras nunca passarão.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4:20</w:t>
            </w:r>
          </w:p>
        </w:tc>
        <w:tc>
          <w:tcPr>
            <w:tcW w:type="dxa" w:w="2880"/>
            <w:tcW w:w="7920" w:type="dxa"/>
          </w:tcPr>
          <w:p>
            <w:r>
              <w:rPr>
                <w:b/>
              </w:rPr>
              <w:t>Maruku 4:20</w:t>
            </w:r>
          </w:p>
        </w:tc>
        <w:tc>
          <w:tcPr>
            <w:tcW w:type="dxa" w:w="2880"/>
            <w:tcW w:w="1440" w:type="dxa"/>
          </w:tcPr>
          <w:p>
            <w:pPr>
              <w:jc w:val="center"/>
            </w:pPr>
            <w:r>
              <w:rPr>
                <w:b/>
              </w:rPr>
              <w:t>OK</w:t>
            </w:r>
          </w:p>
        </w:tc>
      </w:tr>
      <w:tr>
        <w:tc>
          <w:tcPr>
            <w:tcW w:type="dxa" w:w="2880"/>
            <w:tcW w:w="7920" w:type="dxa"/>
          </w:tcPr>
          <w:p>
            <w:pPr>
              <w:spacing w:line="480" w:lineRule="auto"/>
            </w:pPr>
            <w:r>
              <w:t>E há aqueles que são semeados em solo bom. Eles ouvem a palavra, a recebem e ela produz fruto, alguns trinta, outros sessenta e outros cem vezes”.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11:28</w:t>
            </w:r>
          </w:p>
        </w:tc>
        <w:tc>
          <w:tcPr>
            <w:tcW w:type="dxa" w:w="2880"/>
            <w:tcW w:w="7920" w:type="dxa"/>
          </w:tcPr>
          <w:p>
            <w:r>
              <w:rPr>
                <w:b/>
              </w:rPr>
              <w:t>Luca 11:28</w:t>
            </w:r>
          </w:p>
        </w:tc>
        <w:tc>
          <w:tcPr>
            <w:tcW w:type="dxa" w:w="2880"/>
            <w:tcW w:w="1440" w:type="dxa"/>
          </w:tcPr>
          <w:p>
            <w:pPr>
              <w:jc w:val="center"/>
            </w:pPr>
            <w:r>
              <w:rPr>
                <w:b/>
              </w:rPr>
              <w:t>OK</w:t>
            </w:r>
          </w:p>
        </w:tc>
      </w:tr>
      <w:tr>
        <w:tc>
          <w:tcPr>
            <w:tcW w:type="dxa" w:w="2880"/>
            <w:tcW w:w="7920" w:type="dxa"/>
          </w:tcPr>
          <w:p>
            <w:pPr>
              <w:spacing w:line="480" w:lineRule="auto"/>
            </w:pPr>
            <w:r>
              <w:t>Mas Ele disse: “Antes, benditos são aqueles que ouvem a Palavra de Deus e a guarda”.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1:1</w:t>
            </w:r>
          </w:p>
        </w:tc>
        <w:tc>
          <w:tcPr>
            <w:tcW w:type="dxa" w:w="2880"/>
            <w:tcW w:w="7920" w:type="dxa"/>
          </w:tcPr>
          <w:p>
            <w:r>
              <w:rPr>
                <w:b/>
              </w:rPr>
              <w:t>Yohani 1:1</w:t>
            </w:r>
          </w:p>
        </w:tc>
        <w:tc>
          <w:tcPr>
            <w:tcW w:type="dxa" w:w="2880"/>
            <w:tcW w:w="1440" w:type="dxa"/>
          </w:tcPr>
          <w:p>
            <w:pPr>
              <w:jc w:val="center"/>
            </w:pPr>
            <w:r>
              <w:rPr>
                <w:b/>
              </w:rPr>
              <w:t>OK</w:t>
            </w:r>
          </w:p>
        </w:tc>
      </w:tr>
      <w:tr>
        <w:tc>
          <w:tcPr>
            <w:tcW w:type="dxa" w:w="2880"/>
            <w:tcW w:w="7920" w:type="dxa"/>
          </w:tcPr>
          <w:p>
            <w:pPr>
              <w:spacing w:line="480" w:lineRule="auto"/>
            </w:pPr>
            <w:r>
              <w:t>No princípio Aquele que é a Palavra já existia; e a Palavra estava com Deus; e a Palavra era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6:4</w:t>
            </w:r>
          </w:p>
        </w:tc>
        <w:tc>
          <w:tcPr>
            <w:tcW w:type="dxa" w:w="2880"/>
            <w:tcW w:w="7920" w:type="dxa"/>
          </w:tcPr>
          <w:p>
            <w:r>
              <w:rPr>
                <w:b/>
              </w:rPr>
              <w:t>Miteko tja arun'mwe. 6:4</w:t>
            </w:r>
          </w:p>
        </w:tc>
        <w:tc>
          <w:tcPr>
            <w:tcW w:type="dxa" w:w="2880"/>
            <w:tcW w:w="1440" w:type="dxa"/>
          </w:tcPr>
          <w:p>
            <w:pPr>
              <w:jc w:val="center"/>
            </w:pPr>
            <w:r>
              <w:rPr>
                <w:b/>
              </w:rPr>
              <w:t>OK</w:t>
            </w:r>
          </w:p>
        </w:tc>
      </w:tr>
      <w:tr>
        <w:tc>
          <w:tcPr>
            <w:tcW w:type="dxa" w:w="2880"/>
            <w:tcW w:w="7920" w:type="dxa"/>
          </w:tcPr>
          <w:p>
            <w:pPr>
              <w:spacing w:line="480" w:lineRule="auto"/>
            </w:pPr>
            <w:r>
              <w:t>Quanto a nós, nos dedicaremos à oração e ao ministério da palavra"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9:6</w:t>
            </w:r>
          </w:p>
        </w:tc>
        <w:tc>
          <w:tcPr>
            <w:tcW w:type="dxa" w:w="2880"/>
            <w:tcW w:w="7920" w:type="dxa"/>
          </w:tcPr>
          <w:p>
            <w:r>
              <w:rPr>
                <w:b/>
              </w:rPr>
              <w:t>Romanos 9:6</w:t>
            </w:r>
          </w:p>
        </w:tc>
        <w:tc>
          <w:tcPr>
            <w:tcW w:type="dxa" w:w="2880"/>
            <w:tcW w:w="1440" w:type="dxa"/>
          </w:tcPr>
          <w:p>
            <w:pPr>
              <w:jc w:val="center"/>
            </w:pPr>
            <w:r>
              <w:rPr>
                <w:b/>
              </w:rPr>
              <w:t>OK</w:t>
            </w:r>
          </w:p>
        </w:tc>
      </w:tr>
      <w:tr>
        <w:tc>
          <w:tcPr>
            <w:tcW w:type="dxa" w:w="2880"/>
            <w:tcW w:w="7920" w:type="dxa"/>
          </w:tcPr>
          <w:p>
            <w:pPr>
              <w:spacing w:line="480" w:lineRule="auto"/>
            </w:pPr>
            <w:r>
              <w:t>Mas não é que a palavra de Deus tenha falhado. Pois nem todos os de Israel pertencem a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Coríntios 5:19</w:t>
            </w:r>
          </w:p>
        </w:tc>
        <w:tc>
          <w:tcPr>
            <w:tcW w:type="dxa" w:w="2880"/>
            <w:tcW w:w="7920" w:type="dxa"/>
          </w:tcPr>
          <w:p>
            <w:r>
              <w:rPr>
                <w:b/>
              </w:rPr>
              <w:t>2 Korintius 5:19</w:t>
            </w:r>
          </w:p>
        </w:tc>
        <w:tc>
          <w:tcPr>
            <w:tcW w:type="dxa" w:w="2880"/>
            <w:tcW w:w="1440" w:type="dxa"/>
          </w:tcPr>
          <w:p>
            <w:pPr>
              <w:jc w:val="center"/>
            </w:pPr>
            <w:r>
              <w:rPr>
                <w:b/>
              </w:rPr>
              <w:t>OK</w:t>
            </w:r>
          </w:p>
        </w:tc>
      </w:tr>
      <w:tr>
        <w:tc>
          <w:tcPr>
            <w:tcW w:type="dxa" w:w="2880"/>
            <w:tcW w:w="7920" w:type="dxa"/>
          </w:tcPr>
          <w:p>
            <w:pPr>
              <w:spacing w:line="480" w:lineRule="auto"/>
            </w:pPr>
            <w:r>
              <w:t>Isto é, em Cristo, Deus está reconciliando o mundo Consigo mesmo, não levando em conta as suas transgressões. Ele está nos confiando a mensagem da reconciliação.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6:6</w:t>
            </w:r>
          </w:p>
        </w:tc>
        <w:tc>
          <w:tcPr>
            <w:tcW w:type="dxa" w:w="2880"/>
            <w:tcW w:w="7920" w:type="dxa"/>
          </w:tcPr>
          <w:p>
            <w:r>
              <w:rPr>
                <w:b/>
              </w:rPr>
              <w:t>Galatas 6:6</w:t>
            </w:r>
          </w:p>
        </w:tc>
        <w:tc>
          <w:tcPr>
            <w:tcW w:type="dxa" w:w="2880"/>
            <w:tcW w:w="1440" w:type="dxa"/>
          </w:tcPr>
          <w:p>
            <w:pPr>
              <w:jc w:val="center"/>
            </w:pPr>
            <w:r>
              <w:rPr>
                <w:b/>
              </w:rPr>
              <w:t>OK</w:t>
            </w:r>
          </w:p>
        </w:tc>
      </w:tr>
      <w:tr>
        <w:tc>
          <w:tcPr>
            <w:tcW w:type="dxa" w:w="2880"/>
            <w:tcW w:w="7920" w:type="dxa"/>
          </w:tcPr>
          <w:p>
            <w:pPr>
              <w:spacing w:line="480" w:lineRule="auto"/>
            </w:pPr>
            <w:r>
              <w:t>Aquele a quem é ensinada a Palavra precisa compartilhar todas as coisas boas com quem o instrui.</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1:14</w:t>
            </w:r>
          </w:p>
        </w:tc>
        <w:tc>
          <w:tcPr>
            <w:tcW w:type="dxa" w:w="2880"/>
            <w:tcW w:w="7920" w:type="dxa"/>
          </w:tcPr>
          <w:p>
            <w:r>
              <w:rPr>
                <w:b/>
              </w:rPr>
              <w:t>Filipenses 1:14</w:t>
            </w:r>
          </w:p>
        </w:tc>
        <w:tc>
          <w:tcPr>
            <w:tcW w:type="dxa" w:w="2880"/>
            <w:tcW w:w="1440" w:type="dxa"/>
          </w:tcPr>
          <w:p>
            <w:pPr>
              <w:jc w:val="center"/>
            </w:pPr>
            <w:r>
              <w:rPr>
                <w:b/>
              </w:rPr>
              <w:t>OK</w:t>
            </w:r>
          </w:p>
        </w:tc>
      </w:tr>
      <w:tr>
        <w:tc>
          <w:tcPr>
            <w:tcW w:type="dxa" w:w="2880"/>
            <w:tcW w:w="7920" w:type="dxa"/>
          </w:tcPr>
          <w:p>
            <w:pPr>
              <w:spacing w:line="480" w:lineRule="auto"/>
            </w:pPr>
            <w:r>
              <w:t>e a maioria dos irmãos tornaram-se, no Senhor, mais confiantes devido ao meu aprisionamento, para ousar falar a Palavra de Deus sem medo.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3:16</w:t>
            </w:r>
          </w:p>
        </w:tc>
        <w:tc>
          <w:tcPr>
            <w:tcW w:type="dxa" w:w="2880"/>
            <w:tcW w:w="7920" w:type="dxa"/>
          </w:tcPr>
          <w:p>
            <w:r>
              <w:rPr>
                <w:b/>
              </w:rPr>
              <w:t>Colossenses 3:16</w:t>
            </w:r>
          </w:p>
        </w:tc>
        <w:tc>
          <w:tcPr>
            <w:tcW w:type="dxa" w:w="2880"/>
            <w:tcW w:w="1440" w:type="dxa"/>
          </w:tcPr>
          <w:p>
            <w:pPr>
              <w:jc w:val="center"/>
            </w:pPr>
            <w:r>
              <w:rPr>
                <w:b/>
              </w:rPr>
              <w:t>OK</w:t>
            </w:r>
          </w:p>
        </w:tc>
      </w:tr>
      <w:tr>
        <w:tc>
          <w:tcPr>
            <w:tcW w:type="dxa" w:w="2880"/>
            <w:tcW w:w="7920" w:type="dxa"/>
          </w:tcPr>
          <w:p>
            <w:pPr>
              <w:spacing w:line="480" w:lineRule="auto"/>
            </w:pPr>
            <w:r>
              <w:t>Que a palavra de Cristo habite em vós ricamente. Com toda sabedoria, ensinai e admoestai-vos uns aos outros com salmos, hinos e cânticos espirituais. Cantai com gratidão a Deus em vossos corações.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2:13</w:t>
            </w:r>
          </w:p>
        </w:tc>
        <w:tc>
          <w:tcPr>
            <w:tcW w:type="dxa" w:w="2880"/>
            <w:tcW w:w="7920" w:type="dxa"/>
          </w:tcPr>
          <w:p>
            <w:r>
              <w:rPr>
                <w:b/>
              </w:rPr>
              <w:t>1 Tessalonica 2:13</w:t>
            </w:r>
          </w:p>
        </w:tc>
        <w:tc>
          <w:tcPr>
            <w:tcW w:type="dxa" w:w="2880"/>
            <w:tcW w:w="1440" w:type="dxa"/>
          </w:tcPr>
          <w:p>
            <w:pPr>
              <w:jc w:val="center"/>
            </w:pPr>
            <w:r>
              <w:rPr>
                <w:b/>
              </w:rPr>
              <w:t>OK</w:t>
            </w:r>
          </w:p>
        </w:tc>
      </w:tr>
      <w:tr>
        <w:tc>
          <w:tcPr>
            <w:tcW w:type="dxa" w:w="2880"/>
            <w:tcW w:w="7920" w:type="dxa"/>
          </w:tcPr>
          <w:p>
            <w:pPr>
              <w:spacing w:line="480" w:lineRule="auto"/>
            </w:pPr>
            <w:r>
              <w:t>Por isso nós também agradecemos a Deus constantemente. Pois, quando recebestes de nós a Palavra que ouvistes, não a aceitastes como palavra de homem, mas como ela realmente é, a Palavra de Deus. Essa é a Palavra que também age em vós, que credes.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Timóteo 2:15</w:t>
            </w:r>
          </w:p>
        </w:tc>
        <w:tc>
          <w:tcPr>
            <w:tcW w:type="dxa" w:w="2880"/>
            <w:tcW w:w="7920" w:type="dxa"/>
          </w:tcPr>
          <w:p>
            <w:r>
              <w:rPr>
                <w:b/>
              </w:rPr>
              <w:t>2 Timoteyo 2:15</w:t>
            </w:r>
          </w:p>
        </w:tc>
        <w:tc>
          <w:tcPr>
            <w:tcW w:type="dxa" w:w="2880"/>
            <w:tcW w:w="1440" w:type="dxa"/>
          </w:tcPr>
          <w:p>
            <w:pPr>
              <w:jc w:val="center"/>
            </w:pPr>
            <w:r>
              <w:rPr>
                <w:b/>
              </w:rPr>
              <w:t>OK</w:t>
            </w:r>
          </w:p>
        </w:tc>
      </w:tr>
      <w:tr>
        <w:tc>
          <w:tcPr>
            <w:tcW w:type="dxa" w:w="2880"/>
            <w:tcW w:w="7920" w:type="dxa"/>
          </w:tcPr>
          <w:p>
            <w:pPr>
              <w:spacing w:line="480" w:lineRule="auto"/>
            </w:pPr>
            <w:r>
              <w:t>Procura apresentar-te a Deus aprovado como obreiro que não tem de que se envergonhar, que maneja bem a Palavra da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4:12</w:t>
            </w:r>
          </w:p>
        </w:tc>
        <w:tc>
          <w:tcPr>
            <w:tcW w:type="dxa" w:w="2880"/>
            <w:tcW w:w="7920" w:type="dxa"/>
          </w:tcPr>
          <w:p>
            <w:r>
              <w:rPr>
                <w:b/>
              </w:rPr>
              <w:t>Ahebre 4:12</w:t>
            </w:r>
          </w:p>
        </w:tc>
        <w:tc>
          <w:tcPr>
            <w:tcW w:type="dxa" w:w="2880"/>
            <w:tcW w:w="1440" w:type="dxa"/>
          </w:tcPr>
          <w:p>
            <w:pPr>
              <w:jc w:val="center"/>
            </w:pPr>
            <w:r>
              <w:rPr>
                <w:b/>
              </w:rPr>
              <w:t>OK</w:t>
            </w:r>
          </w:p>
        </w:tc>
      </w:tr>
      <w:tr>
        <w:tc>
          <w:tcPr>
            <w:tcW w:type="dxa" w:w="2880"/>
            <w:tcW w:w="7920" w:type="dxa"/>
          </w:tcPr>
          <w:p>
            <w:pPr>
              <w:spacing w:line="480" w:lineRule="auto"/>
            </w:pPr>
            <w:r>
              <w:t>Porque a Palavra de Deus é viva e poderosa, mais afiada do que uma espada de dois gumes, a qual penetra até a divisão da alma e do espírito, das juntas e medulas, apta para discernir as intenções e pensamentos do coração.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Tiago 1:22</w:t>
            </w:r>
          </w:p>
        </w:tc>
        <w:tc>
          <w:tcPr>
            <w:tcW w:type="dxa" w:w="2880"/>
            <w:tcW w:w="7920" w:type="dxa"/>
          </w:tcPr>
          <w:p>
            <w:r>
              <w:rPr>
                <w:b/>
              </w:rPr>
              <w:t>Tiago 1:22</w:t>
            </w:r>
          </w:p>
        </w:tc>
        <w:tc>
          <w:tcPr>
            <w:tcW w:type="dxa" w:w="2880"/>
            <w:tcW w:w="1440" w:type="dxa"/>
          </w:tcPr>
          <w:p>
            <w:pPr>
              <w:jc w:val="center"/>
            </w:pPr>
            <w:r>
              <w:rPr>
                <w:b/>
              </w:rPr>
              <w:t>OK</w:t>
            </w:r>
          </w:p>
        </w:tc>
      </w:tr>
      <w:tr>
        <w:tc>
          <w:tcPr>
            <w:tcW w:type="dxa" w:w="2880"/>
            <w:tcW w:w="7920" w:type="dxa"/>
          </w:tcPr>
          <w:p>
            <w:pPr>
              <w:spacing w:line="480" w:lineRule="auto"/>
            </w:pPr>
            <w:r>
              <w:t>Sede praticantes da palavra, não apenas ouvintes, enganando a vós mesmos.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1:23</w:t>
            </w:r>
          </w:p>
        </w:tc>
        <w:tc>
          <w:tcPr>
            <w:tcW w:type="dxa" w:w="2880"/>
            <w:tcW w:w="7920" w:type="dxa"/>
          </w:tcPr>
          <w:p>
            <w:r>
              <w:rPr>
                <w:b/>
              </w:rPr>
              <w:t>1 Pedro 1:23</w:t>
            </w:r>
          </w:p>
        </w:tc>
        <w:tc>
          <w:tcPr>
            <w:tcW w:type="dxa" w:w="2880"/>
            <w:tcW w:w="1440" w:type="dxa"/>
          </w:tcPr>
          <w:p>
            <w:pPr>
              <w:jc w:val="center"/>
            </w:pPr>
            <w:r>
              <w:rPr>
                <w:b/>
              </w:rPr>
              <w:t>OK</w:t>
            </w:r>
          </w:p>
        </w:tc>
      </w:tr>
      <w:tr>
        <w:tc>
          <w:tcPr>
            <w:tcW w:type="dxa" w:w="2880"/>
            <w:tcW w:w="7920" w:type="dxa"/>
          </w:tcPr>
          <w:p>
            <w:pPr>
              <w:spacing w:line="480" w:lineRule="auto"/>
            </w:pPr>
            <w:r>
              <w:t>Vós nascestes de novo, não de semente corruptível, mas de semente incorruptível, por meio da viva e permanente Palavra de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adorar (G4352, G4576, G4573)</w:t>
      </w:r>
    </w:p>
    <w:p>
      <w:r/>
      <w:r>
        <w:t>Esta palavra pode significar:</w:t>
      </w:r>
      <w:r/>
      <w:r/>
    </w:p>
    <w:p>
      <w:pPr>
        <w:pStyle w:val="ListBullet"/>
        <w:spacing w:line="240" w:lineRule="auto"/>
        <w:ind w:left="720"/>
      </w:pPr>
      <w:r/>
      <w:r>
        <w:t>Para mostrar honra e amor a Deus (ou a um falso deus).</w:t>
      </w:r>
      <w:r/>
    </w:p>
    <w:p>
      <w:pPr>
        <w:pStyle w:val="ListBullet"/>
        <w:spacing w:line="240" w:lineRule="auto" w:after="0"/>
        <w:ind w:left="720"/>
      </w:pPr>
      <w:r/>
      <w:r>
        <w:t>Curvar-se até o chão diante de uma pessoa de posição superior.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2:2</w:t>
            </w:r>
          </w:p>
        </w:tc>
        <w:tc>
          <w:tcPr>
            <w:tcW w:type="dxa" w:w="2880"/>
            <w:tcW w:w="7920" w:type="dxa"/>
          </w:tcPr>
          <w:p>
            <w:r>
              <w:rPr>
                <w:b/>
              </w:rPr>
              <w:t>Mateus 2:2</w:t>
            </w:r>
          </w:p>
        </w:tc>
        <w:tc>
          <w:tcPr>
            <w:tcW w:type="dxa" w:w="2880"/>
            <w:tcW w:w="1440" w:type="dxa"/>
          </w:tcPr>
          <w:p>
            <w:pPr>
              <w:jc w:val="center"/>
            </w:pPr>
            <w:r>
              <w:rPr>
                <w:b/>
              </w:rPr>
              <w:t>OK</w:t>
            </w:r>
          </w:p>
        </w:tc>
      </w:tr>
      <w:tr>
        <w:tc>
          <w:tcPr>
            <w:tcW w:type="dxa" w:w="2880"/>
            <w:tcW w:w="7920" w:type="dxa"/>
          </w:tcPr>
          <w:p>
            <w:pPr>
              <w:spacing w:line="480" w:lineRule="auto"/>
            </w:pPr>
            <w:r>
              <w:t>"Onde está aquele que nasceu, o Rei dos Judeus? Nós vimos a sua estrela no Oriente e viemos adorá-Lo."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Mateus 28:9</w:t>
            </w:r>
          </w:p>
        </w:tc>
        <w:tc>
          <w:tcPr>
            <w:tcW w:type="dxa" w:w="2880"/>
            <w:tcW w:w="7920" w:type="dxa"/>
          </w:tcPr>
          <w:p>
            <w:r>
              <w:rPr>
                <w:b/>
              </w:rPr>
              <w:t>Mateus 28:9</w:t>
            </w:r>
          </w:p>
        </w:tc>
        <w:tc>
          <w:tcPr>
            <w:tcW w:type="dxa" w:w="2880"/>
            <w:tcW w:w="1440" w:type="dxa"/>
          </w:tcPr>
          <w:p>
            <w:pPr>
              <w:jc w:val="center"/>
            </w:pPr>
            <w:r>
              <w:rPr>
                <w:b/>
              </w:rPr>
              <w:t>OK</w:t>
            </w:r>
          </w:p>
        </w:tc>
      </w:tr>
      <w:tr>
        <w:tc>
          <w:tcPr>
            <w:tcW w:type="dxa" w:w="2880"/>
            <w:tcW w:w="7920" w:type="dxa"/>
          </w:tcPr>
          <w:p>
            <w:pPr>
              <w:spacing w:line="480" w:lineRule="auto"/>
            </w:pPr>
            <w:r>
              <w:t>E eis que Jesus veio ao encontro delas e disse: "Saudações!". As mulheres, aproximando-se, abraçaram-Lhe os pés e O adoraram.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7:7</w:t>
            </w:r>
          </w:p>
        </w:tc>
        <w:tc>
          <w:tcPr>
            <w:tcW w:type="dxa" w:w="2880"/>
            <w:tcW w:w="7920" w:type="dxa"/>
          </w:tcPr>
          <w:p>
            <w:r>
              <w:rPr>
                <w:b/>
              </w:rPr>
              <w:t>Maruku 7:7</w:t>
            </w:r>
          </w:p>
        </w:tc>
        <w:tc>
          <w:tcPr>
            <w:tcW w:type="dxa" w:w="2880"/>
            <w:tcW w:w="1440" w:type="dxa"/>
          </w:tcPr>
          <w:p>
            <w:pPr>
              <w:jc w:val="center"/>
            </w:pPr>
            <w:r>
              <w:rPr>
                <w:b/>
              </w:rPr>
              <w:t>OK</w:t>
            </w:r>
          </w:p>
        </w:tc>
      </w:tr>
      <w:tr>
        <w:tc>
          <w:tcPr>
            <w:tcW w:type="dxa" w:w="2880"/>
            <w:tcW w:w="7920" w:type="dxa"/>
          </w:tcPr>
          <w:p>
            <w:pPr>
              <w:spacing w:line="480" w:lineRule="auto"/>
            </w:pPr>
            <w:r>
              <w:t>Eles me oferecem um culto vazio, ensinando as regras de homens como suas doutrinas'.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4:8</w:t>
            </w:r>
          </w:p>
        </w:tc>
        <w:tc>
          <w:tcPr>
            <w:tcW w:type="dxa" w:w="2880"/>
            <w:tcW w:w="7920" w:type="dxa"/>
          </w:tcPr>
          <w:p>
            <w:r>
              <w:rPr>
                <w:b/>
              </w:rPr>
              <w:t>Luca 4:8</w:t>
            </w:r>
          </w:p>
        </w:tc>
        <w:tc>
          <w:tcPr>
            <w:tcW w:type="dxa" w:w="2880"/>
            <w:tcW w:w="1440" w:type="dxa"/>
          </w:tcPr>
          <w:p>
            <w:pPr>
              <w:jc w:val="center"/>
            </w:pPr>
            <w:r>
              <w:rPr>
                <w:b/>
              </w:rPr>
              <w:t>OK</w:t>
            </w:r>
          </w:p>
        </w:tc>
      </w:tr>
      <w:tr>
        <w:tc>
          <w:tcPr>
            <w:tcW w:type="dxa" w:w="2880"/>
            <w:tcW w:w="7920" w:type="dxa"/>
          </w:tcPr>
          <w:p>
            <w:pPr>
              <w:spacing w:line="480" w:lineRule="auto"/>
            </w:pPr>
            <w:r>
              <w:t>Mas Jesus respondeu, dizendo: “Está escrito: 'adorarás somente o Senhor teu Deus e somente a Ele prestarás culto'”.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24:52</w:t>
            </w:r>
          </w:p>
        </w:tc>
        <w:tc>
          <w:tcPr>
            <w:tcW w:type="dxa" w:w="2880"/>
            <w:tcW w:w="7920" w:type="dxa"/>
          </w:tcPr>
          <w:p>
            <w:r>
              <w:rPr>
                <w:b/>
              </w:rPr>
              <w:t>Luca 24:52</w:t>
            </w:r>
          </w:p>
        </w:tc>
        <w:tc>
          <w:tcPr>
            <w:tcW w:type="dxa" w:w="2880"/>
            <w:tcW w:w="1440" w:type="dxa"/>
          </w:tcPr>
          <w:p>
            <w:pPr>
              <w:jc w:val="center"/>
            </w:pPr>
            <w:r>
              <w:rPr>
                <w:b/>
              </w:rPr>
              <w:t>OK</w:t>
            </w:r>
          </w:p>
        </w:tc>
      </w:tr>
      <w:tr>
        <w:tc>
          <w:tcPr>
            <w:tcW w:type="dxa" w:w="2880"/>
            <w:tcW w:w="7920" w:type="dxa"/>
          </w:tcPr>
          <w:p>
            <w:pPr>
              <w:spacing w:line="480" w:lineRule="auto"/>
            </w:pPr>
            <w:r>
              <w:t>Então, eles O adoraram e voltaram para Jerusalém com grande alegria.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4:24</w:t>
            </w:r>
          </w:p>
        </w:tc>
        <w:tc>
          <w:tcPr>
            <w:tcW w:type="dxa" w:w="2880"/>
            <w:tcW w:w="7920" w:type="dxa"/>
          </w:tcPr>
          <w:p>
            <w:r>
              <w:rPr>
                <w:b/>
              </w:rPr>
              <w:t>Yohani 4:24</w:t>
            </w:r>
          </w:p>
        </w:tc>
        <w:tc>
          <w:tcPr>
            <w:tcW w:type="dxa" w:w="2880"/>
            <w:tcW w:w="1440" w:type="dxa"/>
          </w:tcPr>
          <w:p>
            <w:pPr>
              <w:jc w:val="center"/>
            </w:pPr>
            <w:r>
              <w:rPr>
                <w:b/>
              </w:rPr>
              <w:t>OK</w:t>
            </w:r>
          </w:p>
        </w:tc>
      </w:tr>
      <w:tr>
        <w:tc>
          <w:tcPr>
            <w:tcW w:type="dxa" w:w="2880"/>
            <w:tcW w:w="7920" w:type="dxa"/>
          </w:tcPr>
          <w:p>
            <w:pPr>
              <w:spacing w:line="480" w:lineRule="auto"/>
            </w:pPr>
            <w:r>
              <w:t>Deus é Espírito, e aqueles que O adoram devem adorá-Lo em espírito e em verdade".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9:38</w:t>
            </w:r>
          </w:p>
        </w:tc>
        <w:tc>
          <w:tcPr>
            <w:tcW w:type="dxa" w:w="2880"/>
            <w:tcW w:w="7920" w:type="dxa"/>
          </w:tcPr>
          <w:p>
            <w:r>
              <w:rPr>
                <w:b/>
              </w:rPr>
              <w:t>Yohani 9:38</w:t>
            </w:r>
          </w:p>
        </w:tc>
        <w:tc>
          <w:tcPr>
            <w:tcW w:type="dxa" w:w="2880"/>
            <w:tcW w:w="1440" w:type="dxa"/>
          </w:tcPr>
          <w:p>
            <w:pPr>
              <w:jc w:val="center"/>
            </w:pPr>
            <w:r>
              <w:rPr>
                <w:b/>
              </w:rPr>
              <w:t>OK</w:t>
            </w:r>
          </w:p>
        </w:tc>
      </w:tr>
      <w:tr>
        <w:tc>
          <w:tcPr>
            <w:tcW w:type="dxa" w:w="2880"/>
            <w:tcW w:w="7920" w:type="dxa"/>
          </w:tcPr>
          <w:p>
            <w:pPr>
              <w:spacing w:line="480" w:lineRule="auto"/>
            </w:pPr>
            <w:r>
              <w:t>O homem disse: "Senhor, eu creio". Então, adorou-O.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8:27</w:t>
            </w:r>
          </w:p>
        </w:tc>
        <w:tc>
          <w:tcPr>
            <w:tcW w:type="dxa" w:w="2880"/>
            <w:tcW w:w="7920" w:type="dxa"/>
          </w:tcPr>
          <w:p>
            <w:r>
              <w:rPr>
                <w:b/>
              </w:rPr>
              <w:t>Miteko tja arun'mwe. 8:27</w:t>
            </w:r>
          </w:p>
        </w:tc>
        <w:tc>
          <w:tcPr>
            <w:tcW w:type="dxa" w:w="2880"/>
            <w:tcW w:w="1440" w:type="dxa"/>
          </w:tcPr>
          <w:p>
            <w:pPr>
              <w:jc w:val="center"/>
            </w:pPr>
            <w:r>
              <w:rPr>
                <w:b/>
              </w:rPr>
              <w:t>OK</w:t>
            </w:r>
          </w:p>
        </w:tc>
      </w:tr>
      <w:tr>
        <w:tc>
          <w:tcPr>
            <w:tcW w:type="dxa" w:w="2880"/>
            <w:tcW w:w="7920" w:type="dxa"/>
          </w:tcPr>
          <w:p>
            <w:pPr>
              <w:spacing w:line="480" w:lineRule="auto"/>
            </w:pPr>
            <w:r>
              <w:t xml:space="preserve">Ele se levantou e foi. E viu um homem da Etiópia, um eunuco administrador de Candace, rainha dos etíopes, o qual era encarregado de todo seu tesouro, tinha vindo a Jerusalém para </w:t>
            </w:r>
            <w:r>
              <w:rPr>
                <w:b/>
              </w:rPr>
              <w:t>adorar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24:11</w:t>
            </w:r>
          </w:p>
        </w:tc>
        <w:tc>
          <w:tcPr>
            <w:tcW w:type="dxa" w:w="2880"/>
            <w:tcW w:w="7920" w:type="dxa"/>
          </w:tcPr>
          <w:p>
            <w:r>
              <w:rPr>
                <w:b/>
              </w:rPr>
              <w:t>Miteko tja arun'mwe. 24:11</w:t>
            </w:r>
          </w:p>
        </w:tc>
        <w:tc>
          <w:tcPr>
            <w:tcW w:type="dxa" w:w="2880"/>
            <w:tcW w:w="1440" w:type="dxa"/>
          </w:tcPr>
          <w:p>
            <w:pPr>
              <w:jc w:val="center"/>
            </w:pPr>
            <w:r>
              <w:rPr>
                <w:b/>
              </w:rPr>
              <w:t>OK</w:t>
            </w:r>
          </w:p>
        </w:tc>
      </w:tr>
      <w:tr>
        <w:tc>
          <w:tcPr>
            <w:tcW w:type="dxa" w:w="2880"/>
            <w:tcW w:w="7920" w:type="dxa"/>
          </w:tcPr>
          <w:p>
            <w:pPr>
              <w:spacing w:line="480" w:lineRule="auto"/>
            </w:pPr>
            <w:r>
              <w:t xml:space="preserve">Tu estás apto a verificar que, não faz mais de doze dias que subi para </w:t>
            </w:r>
            <w:r>
              <w:rPr>
                <w:b/>
              </w:rPr>
              <w:t>adorar</w:t>
            </w:r>
            <w:r>
              <w:t xml:space="preserve"> em Jerusalém;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Romanos 1:25</w:t>
            </w:r>
          </w:p>
        </w:tc>
        <w:tc>
          <w:tcPr>
            <w:tcW w:type="dxa" w:w="2880"/>
            <w:tcW w:w="1440" w:type="dxa"/>
          </w:tcPr>
          <w:p>
            <w:pPr>
              <w:jc w:val="center"/>
            </w:pPr>
            <w:r>
              <w:rPr>
                <w:b/>
              </w:rPr>
              <w:t>OK</w:t>
            </w:r>
          </w:p>
        </w:tc>
      </w:tr>
      <w:tr>
        <w:tc>
          <w:tcPr>
            <w:tcW w:type="dxa" w:w="2880"/>
            <w:tcW w:w="7920" w:type="dxa"/>
          </w:tcPr>
          <w:p>
            <w:pPr>
              <w:spacing w:line="480" w:lineRule="auto"/>
            </w:pPr>
            <w:r>
              <w:t>pois trocaram a verdade de Deus pela mentira, adorando e servindo à criatura em lugar do Criador, o qual é bendito eternamente. Amém.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Coríntios 14:25</w:t>
            </w:r>
          </w:p>
        </w:tc>
        <w:tc>
          <w:tcPr>
            <w:tcW w:type="dxa" w:w="2880"/>
            <w:tcW w:w="7920" w:type="dxa"/>
          </w:tcPr>
          <w:p>
            <w:r>
              <w:rPr>
                <w:b/>
              </w:rPr>
              <w:t>1 Coríntios 14:25</w:t>
            </w:r>
          </w:p>
        </w:tc>
        <w:tc>
          <w:tcPr>
            <w:tcW w:type="dxa" w:w="2880"/>
            <w:tcW w:w="1440" w:type="dxa"/>
          </w:tcPr>
          <w:p>
            <w:pPr>
              <w:jc w:val="center"/>
            </w:pPr>
            <w:r>
              <w:rPr>
                <w:b/>
              </w:rPr>
              <w:t>OK</w:t>
            </w:r>
          </w:p>
        </w:tc>
      </w:tr>
      <w:tr>
        <w:tc>
          <w:tcPr>
            <w:tcW w:type="dxa" w:w="2880"/>
            <w:tcW w:w="7920" w:type="dxa"/>
          </w:tcPr>
          <w:p>
            <w:pPr>
              <w:spacing w:line="480" w:lineRule="auto"/>
            </w:pPr>
            <w:r>
              <w:t>Os segredos do seu coração seriam revelados; como resultado, ele se prostraria com seu rosto em terra, adoraria a Deus, e declararia que Deus está realmente entre vós.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1:6</w:t>
            </w:r>
          </w:p>
        </w:tc>
        <w:tc>
          <w:tcPr>
            <w:tcW w:type="dxa" w:w="2880"/>
            <w:tcW w:w="7920" w:type="dxa"/>
          </w:tcPr>
          <w:p>
            <w:r>
              <w:rPr>
                <w:b/>
              </w:rPr>
              <w:t>Ahebre 1:6</w:t>
            </w:r>
          </w:p>
        </w:tc>
        <w:tc>
          <w:tcPr>
            <w:tcW w:type="dxa" w:w="2880"/>
            <w:tcW w:w="1440" w:type="dxa"/>
          </w:tcPr>
          <w:p>
            <w:pPr>
              <w:jc w:val="center"/>
            </w:pPr>
            <w:r>
              <w:rPr>
                <w:b/>
              </w:rPr>
              <w:t>OK</w:t>
            </w:r>
          </w:p>
        </w:tc>
      </w:tr>
      <w:tr>
        <w:tc>
          <w:tcPr>
            <w:tcW w:type="dxa" w:w="2880"/>
            <w:tcW w:w="7920" w:type="dxa"/>
          </w:tcPr>
          <w:p>
            <w:pPr>
              <w:spacing w:line="480" w:lineRule="auto"/>
            </w:pPr>
            <w:r>
              <w:t>Porém, quando Deus enviou ao mundo Seu Primogênito, Ele diz: "Todos os anjos de Deus devem adorá-Lo".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11:21</w:t>
            </w:r>
          </w:p>
        </w:tc>
        <w:tc>
          <w:tcPr>
            <w:tcW w:type="dxa" w:w="2880"/>
            <w:tcW w:w="7920" w:type="dxa"/>
          </w:tcPr>
          <w:p>
            <w:r>
              <w:rPr>
                <w:b/>
              </w:rPr>
              <w:t>Ahebre 11:21</w:t>
            </w:r>
          </w:p>
        </w:tc>
        <w:tc>
          <w:tcPr>
            <w:tcW w:type="dxa" w:w="2880"/>
            <w:tcW w:w="1440" w:type="dxa"/>
          </w:tcPr>
          <w:p>
            <w:pPr>
              <w:jc w:val="center"/>
            </w:pPr>
            <w:r>
              <w:rPr>
                <w:b/>
              </w:rPr>
              <w:t>OK</w:t>
            </w:r>
          </w:p>
        </w:tc>
      </w:tr>
      <w:tr>
        <w:tc>
          <w:tcPr>
            <w:tcW w:type="dxa" w:w="2880"/>
            <w:tcW w:w="7920" w:type="dxa"/>
          </w:tcPr>
          <w:p>
            <w:pPr>
              <w:spacing w:line="480" w:lineRule="auto"/>
            </w:pPr>
            <w:r>
              <w:t>Foi pela fé que Jacó, quando estava morrendo, abençoou cada um dos filhos de José e, inclinado sobre a ponta do seu bordão, adorou.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5:14</w:t>
            </w:r>
          </w:p>
        </w:tc>
        <w:tc>
          <w:tcPr>
            <w:tcW w:type="dxa" w:w="2880"/>
            <w:tcW w:w="7920" w:type="dxa"/>
          </w:tcPr>
          <w:p>
            <w:r>
              <w:rPr>
                <w:b/>
              </w:rPr>
              <w:t>Apocalipse 5:14</w:t>
            </w:r>
          </w:p>
        </w:tc>
        <w:tc>
          <w:tcPr>
            <w:tcW w:type="dxa" w:w="2880"/>
            <w:tcW w:w="1440" w:type="dxa"/>
          </w:tcPr>
          <w:p>
            <w:pPr>
              <w:jc w:val="center"/>
            </w:pPr>
            <w:r>
              <w:rPr>
                <w:b/>
              </w:rPr>
              <w:t>OK</w:t>
            </w:r>
          </w:p>
        </w:tc>
      </w:tr>
      <w:tr>
        <w:tc>
          <w:tcPr>
            <w:tcW w:type="dxa" w:w="2880"/>
            <w:tcW w:w="7920" w:type="dxa"/>
          </w:tcPr>
          <w:p>
            <w:pPr>
              <w:spacing w:line="480" w:lineRule="auto"/>
            </w:pPr>
            <w:r>
              <w:t>Os quatro seres viventes disseram: "Amém!" E os anciãos prostraram-se e O adoraram.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22:9</w:t>
            </w:r>
          </w:p>
        </w:tc>
        <w:tc>
          <w:tcPr>
            <w:tcW w:type="dxa" w:w="2880"/>
            <w:tcW w:w="7920" w:type="dxa"/>
          </w:tcPr>
          <w:p>
            <w:r>
              <w:rPr>
                <w:b/>
              </w:rPr>
              <w:t>Apocalipse 22:9</w:t>
            </w:r>
          </w:p>
        </w:tc>
        <w:tc>
          <w:tcPr>
            <w:tcW w:type="dxa" w:w="2880"/>
            <w:tcW w:w="1440" w:type="dxa"/>
          </w:tcPr>
          <w:p>
            <w:pPr>
              <w:jc w:val="center"/>
            </w:pPr>
            <w:r>
              <w:rPr>
                <w:b/>
              </w:rPr>
              <w:t>OK</w:t>
            </w:r>
          </w:p>
        </w:tc>
      </w:tr>
      <w:tr>
        <w:tc>
          <w:tcPr>
            <w:tcW w:type="dxa" w:w="2880"/>
            <w:tcW w:w="7920" w:type="dxa"/>
          </w:tcPr>
          <w:p>
            <w:pPr>
              <w:spacing w:line="480" w:lineRule="auto"/>
            </w:pPr>
            <w:r>
              <w:t>Ele me disse: "Não faças isso! Eu estou ao serviço de Deus como tu e como os teus irmãos, os profetas, e daqueles que obedecem às palavras deste livro. Adora a Deus"!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valioso (G514, G515, G516, G2661)</w:t>
      </w:r>
    </w:p>
    <w:p>
      <w:r/>
      <w:r>
        <w:t>Esta palavra pode significar algo que é:</w:t>
      </w:r>
      <w:r/>
      <w:r/>
    </w:p>
    <w:p>
      <w:pPr>
        <w:pStyle w:val="ListBullet"/>
        <w:spacing w:line="240" w:lineRule="auto"/>
        <w:ind w:left="720"/>
      </w:pPr>
      <w:r/>
      <w:r>
        <w:t>Vale a pena.</w:t>
      </w:r>
      <w:r/>
    </w:p>
    <w:p>
      <w:pPr>
        <w:pStyle w:val="ListBullet"/>
        <w:spacing w:line="240" w:lineRule="auto"/>
        <w:ind w:left="720"/>
      </w:pPr>
      <w:r/>
      <w:r>
        <w:t>De valor.</w:t>
      </w:r>
      <w:r/>
    </w:p>
    <w:p>
      <w:pPr>
        <w:pStyle w:val="ListBullet"/>
        <w:spacing w:line="240" w:lineRule="auto"/>
        <w:ind w:left="720"/>
      </w:pPr>
      <w:r/>
      <w:r>
        <w:t>Adaptação.</w:t>
      </w:r>
      <w:r/>
    </w:p>
    <w:p>
      <w:pPr>
        <w:pStyle w:val="ListBullet"/>
        <w:spacing w:line="240" w:lineRule="auto"/>
        <w:ind w:left="720"/>
      </w:pPr>
      <w:r/>
      <w:r>
        <w:t>Merecedor.</w:t>
      </w:r>
      <w:r/>
    </w:p>
    <w:p>
      <w:pPr>
        <w:pStyle w:val="ListBullet"/>
        <w:spacing w:line="240" w:lineRule="auto" w:after="0"/>
        <w:ind w:left="720"/>
      </w:pPr>
      <w:r/>
      <w:r>
        <w:t>Satisfazendo uma necessidade.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Referência de Origem</w:t>
            </w:r>
          </w:p>
        </w:tc>
        <w:tc>
          <w:tcPr>
            <w:tcW w:type="dxa" w:w="2880"/>
            <w:tcW w:w="7920" w:type="dxa"/>
          </w:tcPr>
          <w:p>
            <w:r>
              <w:rPr>
                <w:b/>
              </w:rPr>
              <w:t>Referência de Destino</w:t>
            </w:r>
          </w:p>
        </w:tc>
        <w:tc>
          <w:tcPr>
            <w:tcW w:type="dxa" w:w="2880"/>
            <w:tcW w:w="1440" w:type="dxa"/>
          </w:tcPr>
          <w:p>
            <w:pPr>
              <w:jc w:val="center"/>
            </w:pPr>
            <w:r>
              <w:rPr>
                <w:b/>
              </w:rPr>
              <w:t>Status</w:t>
            </w:r>
          </w:p>
        </w:tc>
      </w:tr>
      <w:tr>
        <w:tc>
          <w:tcPr>
            <w:tcW w:type="dxa" w:w="2880"/>
            <w:tcW w:w="7920" w:type="dxa"/>
          </w:tcPr>
          <w:p>
            <w:r>
              <w:rPr>
                <w:b/>
              </w:rPr>
              <w:t>Mateus 10:37</w:t>
            </w:r>
          </w:p>
        </w:tc>
        <w:tc>
          <w:tcPr>
            <w:tcW w:type="dxa" w:w="2880"/>
            <w:tcW w:w="7920" w:type="dxa"/>
          </w:tcPr>
          <w:p>
            <w:r>
              <w:rPr>
                <w:b/>
              </w:rPr>
              <w:t>Mateus 10:37</w:t>
            </w:r>
          </w:p>
        </w:tc>
        <w:tc>
          <w:tcPr>
            <w:tcW w:type="dxa" w:w="2880"/>
            <w:tcW w:w="1440" w:type="dxa"/>
          </w:tcPr>
          <w:p>
            <w:pPr>
              <w:jc w:val="center"/>
            </w:pPr>
            <w:r>
              <w:rPr>
                <w:b/>
              </w:rPr>
              <w:t>OK</w:t>
            </w:r>
          </w:p>
        </w:tc>
      </w:tr>
      <w:tr>
        <w:tc>
          <w:tcPr>
            <w:tcW w:type="dxa" w:w="2880"/>
            <w:tcW w:w="7920" w:type="dxa"/>
          </w:tcPr>
          <w:p>
            <w:pPr>
              <w:spacing w:line="480" w:lineRule="auto"/>
            </w:pPr>
            <w:r>
              <w:t>Aquele que ama o pai ou a mãe mais do que a Mim não é digno de Mim; e aquele que ama o filho ou a filha mais do que a Mim não é digno de Mim.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10:7</w:t>
            </w:r>
          </w:p>
        </w:tc>
        <w:tc>
          <w:tcPr>
            <w:tcW w:type="dxa" w:w="2880"/>
            <w:tcW w:w="7920" w:type="dxa"/>
          </w:tcPr>
          <w:p>
            <w:r>
              <w:rPr>
                <w:b/>
              </w:rPr>
              <w:t>Luca 10:7</w:t>
            </w:r>
          </w:p>
        </w:tc>
        <w:tc>
          <w:tcPr>
            <w:tcW w:type="dxa" w:w="2880"/>
            <w:tcW w:w="1440" w:type="dxa"/>
          </w:tcPr>
          <w:p>
            <w:pPr>
              <w:jc w:val="center"/>
            </w:pPr>
            <w:r>
              <w:rPr>
                <w:b/>
              </w:rPr>
              <w:t>OK</w:t>
            </w:r>
          </w:p>
        </w:tc>
      </w:tr>
      <w:tr>
        <w:tc>
          <w:tcPr>
            <w:tcW w:type="dxa" w:w="2880"/>
            <w:tcW w:w="7920" w:type="dxa"/>
          </w:tcPr>
          <w:p>
            <w:pPr>
              <w:spacing w:line="480" w:lineRule="auto"/>
            </w:pPr>
            <w:r>
              <w:t>Permanecei na mesma casa, comendo e bebendo do que eles tiverem, porque o trabalhador merece receber o seu salário. Não fiqueis mudando de casa em casa.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15:19</w:t>
            </w:r>
          </w:p>
        </w:tc>
        <w:tc>
          <w:tcPr>
            <w:tcW w:type="dxa" w:w="2880"/>
            <w:tcW w:w="7920" w:type="dxa"/>
          </w:tcPr>
          <w:p>
            <w:r>
              <w:rPr>
                <w:b/>
              </w:rPr>
              <w:t>Luca 15:19</w:t>
            </w:r>
          </w:p>
        </w:tc>
        <w:tc>
          <w:tcPr>
            <w:tcW w:type="dxa" w:w="2880"/>
            <w:tcW w:w="1440" w:type="dxa"/>
          </w:tcPr>
          <w:p>
            <w:pPr>
              <w:jc w:val="center"/>
            </w:pPr>
            <w:r>
              <w:rPr>
                <w:b/>
              </w:rPr>
              <w:t>OK</w:t>
            </w:r>
          </w:p>
        </w:tc>
      </w:tr>
      <w:tr>
        <w:tc>
          <w:tcPr>
            <w:tcW w:type="dxa" w:w="2880"/>
            <w:tcW w:w="7920" w:type="dxa"/>
          </w:tcPr>
          <w:p>
            <w:pPr>
              <w:spacing w:line="480" w:lineRule="auto"/>
            </w:pPr>
            <w:r>
              <w:t>Não sou digno de ser chamado teu filho, trata-me como um dos teus empregados'.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João 1:27</w:t>
            </w:r>
          </w:p>
        </w:tc>
        <w:tc>
          <w:tcPr>
            <w:tcW w:type="dxa" w:w="2880"/>
            <w:tcW w:w="7920" w:type="dxa"/>
          </w:tcPr>
          <w:p>
            <w:r>
              <w:rPr>
                <w:b/>
              </w:rPr>
              <w:t>Yohani 1:27</w:t>
            </w:r>
          </w:p>
        </w:tc>
        <w:tc>
          <w:tcPr>
            <w:tcW w:type="dxa" w:w="2880"/>
            <w:tcW w:w="1440" w:type="dxa"/>
          </w:tcPr>
          <w:p>
            <w:pPr>
              <w:jc w:val="center"/>
            </w:pPr>
            <w:r>
              <w:rPr>
                <w:b/>
              </w:rPr>
              <w:t>OK</w:t>
            </w:r>
          </w:p>
        </w:tc>
      </w:tr>
      <w:tr>
        <w:tc>
          <w:tcPr>
            <w:tcW w:type="dxa" w:w="2880"/>
            <w:tcW w:w="7920" w:type="dxa"/>
          </w:tcPr>
          <w:p>
            <w:pPr>
              <w:spacing w:line="480" w:lineRule="auto"/>
            </w:pPr>
            <w:r>
              <w:t>Esse é o que vem depois de mim, de Quem eu não sou digno de desatar as correias de Suas sandálias".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Atos 5:41</w:t>
            </w:r>
          </w:p>
        </w:tc>
        <w:tc>
          <w:tcPr>
            <w:tcW w:type="dxa" w:w="2880"/>
            <w:tcW w:w="7920" w:type="dxa"/>
          </w:tcPr>
          <w:p>
            <w:r>
              <w:rPr>
                <w:b/>
              </w:rPr>
              <w:t>Miteko tja arun'mwe. 5:41</w:t>
            </w:r>
          </w:p>
        </w:tc>
        <w:tc>
          <w:tcPr>
            <w:tcW w:type="dxa" w:w="2880"/>
            <w:tcW w:w="1440" w:type="dxa"/>
          </w:tcPr>
          <w:p>
            <w:pPr>
              <w:jc w:val="center"/>
            </w:pPr>
            <w:r>
              <w:rPr>
                <w:b/>
              </w:rPr>
              <w:t>OK</w:t>
            </w:r>
          </w:p>
        </w:tc>
      </w:tr>
      <w:tr>
        <w:tc>
          <w:tcPr>
            <w:tcW w:type="dxa" w:w="2880"/>
            <w:tcW w:w="7920" w:type="dxa"/>
          </w:tcPr>
          <w:p>
            <w:pPr>
              <w:spacing w:line="480" w:lineRule="auto"/>
            </w:pPr>
            <w:r>
              <w:t>Eles deixaram o conselho regozijando-se por terem sido considerados dignos de sofrer afronta pelo Nome de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8:18</w:t>
            </w:r>
          </w:p>
        </w:tc>
        <w:tc>
          <w:tcPr>
            <w:tcW w:type="dxa" w:w="2880"/>
            <w:tcW w:w="7920" w:type="dxa"/>
          </w:tcPr>
          <w:p>
            <w:r>
              <w:rPr>
                <w:b/>
              </w:rPr>
              <w:t>Romanos 8:18</w:t>
            </w:r>
          </w:p>
        </w:tc>
        <w:tc>
          <w:tcPr>
            <w:tcW w:type="dxa" w:w="2880"/>
            <w:tcW w:w="1440" w:type="dxa"/>
          </w:tcPr>
          <w:p>
            <w:pPr>
              <w:jc w:val="center"/>
            </w:pPr>
            <w:r>
              <w:rPr>
                <w:b/>
              </w:rPr>
              <w:t>OK</w:t>
            </w:r>
          </w:p>
        </w:tc>
      </w:tr>
      <w:tr>
        <w:tc>
          <w:tcPr>
            <w:tcW w:type="dxa" w:w="2880"/>
            <w:tcW w:w="7920" w:type="dxa"/>
          </w:tcPr>
          <w:p>
            <w:pPr>
              <w:spacing w:line="480" w:lineRule="auto"/>
            </w:pPr>
            <w:r>
              <w:t>Porque considero que os sofrimentos deste tempo presente não são dignos de serem comparados com a glória que nos será revelada.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Efésios 4:1</w:t>
            </w:r>
          </w:p>
        </w:tc>
        <w:tc>
          <w:tcPr>
            <w:tcW w:type="dxa" w:w="2880"/>
            <w:tcW w:w="7920" w:type="dxa"/>
          </w:tcPr>
          <w:p>
            <w:r>
              <w:rPr>
                <w:b/>
              </w:rPr>
              <w:t>Ayefeso 4:1</w:t>
            </w:r>
          </w:p>
        </w:tc>
        <w:tc>
          <w:tcPr>
            <w:tcW w:type="dxa" w:w="2880"/>
            <w:tcW w:w="1440" w:type="dxa"/>
          </w:tcPr>
          <w:p>
            <w:pPr>
              <w:jc w:val="center"/>
            </w:pPr>
            <w:r>
              <w:rPr>
                <w:b/>
              </w:rPr>
              <w:t>OK</w:t>
            </w:r>
          </w:p>
        </w:tc>
      </w:tr>
      <w:tr>
        <w:tc>
          <w:tcPr>
            <w:tcW w:type="dxa" w:w="2880"/>
            <w:tcW w:w="7920" w:type="dxa"/>
          </w:tcPr>
          <w:p>
            <w:pPr>
              <w:spacing w:line="480" w:lineRule="auto"/>
            </w:pPr>
            <w:r>
              <w:t>Eu, portanto, como o prisioneiro no Senhor, imploro a vós que andeis de modo digno do chamado que recebestes,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Filipenses 1:27</w:t>
            </w:r>
          </w:p>
        </w:tc>
        <w:tc>
          <w:tcPr>
            <w:tcW w:type="dxa" w:w="2880"/>
            <w:tcW w:w="1440" w:type="dxa"/>
          </w:tcPr>
          <w:p>
            <w:pPr>
              <w:jc w:val="center"/>
            </w:pPr>
            <w:r>
              <w:rPr>
                <w:b/>
              </w:rPr>
              <w:t>OK</w:t>
            </w:r>
          </w:p>
        </w:tc>
      </w:tr>
      <w:tr>
        <w:tc>
          <w:tcPr>
            <w:tcW w:type="dxa" w:w="2880"/>
            <w:tcW w:w="7920" w:type="dxa"/>
          </w:tcPr>
          <w:p>
            <w:pPr>
              <w:spacing w:line="480" w:lineRule="auto"/>
            </w:pPr>
            <w:r>
              <w:t>Acima de tudo, vivei de maneira digna do Evangelho de Cristo, para que, indo ver-vos ou estando distante, possa ouvir a vosso respeito que estais firmes, em um só espírito, com uma só alma, lutando juntos pela fé do Evangelho;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Colossenses 1:10</w:t>
            </w:r>
          </w:p>
        </w:tc>
        <w:tc>
          <w:tcPr>
            <w:tcW w:type="dxa" w:w="2880"/>
            <w:tcW w:w="7920" w:type="dxa"/>
          </w:tcPr>
          <w:p>
            <w:r>
              <w:rPr>
                <w:b/>
              </w:rPr>
              <w:t>Colossenses 1:10</w:t>
            </w:r>
          </w:p>
        </w:tc>
        <w:tc>
          <w:tcPr>
            <w:tcW w:type="dxa" w:w="2880"/>
            <w:tcW w:w="1440" w:type="dxa"/>
          </w:tcPr>
          <w:p>
            <w:pPr>
              <w:jc w:val="center"/>
            </w:pPr>
            <w:r>
              <w:rPr>
                <w:b/>
              </w:rPr>
              <w:t>OK</w:t>
            </w:r>
          </w:p>
        </w:tc>
      </w:tr>
      <w:tr>
        <w:tc>
          <w:tcPr>
            <w:tcW w:type="dxa" w:w="2880"/>
            <w:tcW w:w="7920" w:type="dxa"/>
          </w:tcPr>
          <w:p>
            <w:pPr>
              <w:spacing w:line="480" w:lineRule="auto"/>
            </w:pPr>
            <w:r>
              <w:t>Nós oramos para que andeis dignamente no Senhor, para o seu inteiro agrado, frutificando em toda boa obra e crescendo no conhecimento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Tessalonicenses 2:12</w:t>
            </w:r>
          </w:p>
        </w:tc>
        <w:tc>
          <w:tcPr>
            <w:tcW w:type="dxa" w:w="2880"/>
            <w:tcW w:w="7920" w:type="dxa"/>
          </w:tcPr>
          <w:p>
            <w:r>
              <w:rPr>
                <w:b/>
              </w:rPr>
              <w:t>1 Tessalonica 2:12</w:t>
            </w:r>
          </w:p>
        </w:tc>
        <w:tc>
          <w:tcPr>
            <w:tcW w:type="dxa" w:w="2880"/>
            <w:tcW w:w="1440" w:type="dxa"/>
          </w:tcPr>
          <w:p>
            <w:pPr>
              <w:jc w:val="center"/>
            </w:pPr>
            <w:r>
              <w:rPr>
                <w:b/>
              </w:rPr>
              <w:t>OK</w:t>
            </w:r>
          </w:p>
        </w:tc>
      </w:tr>
      <w:tr>
        <w:tc>
          <w:tcPr>
            <w:tcW w:type="dxa" w:w="2880"/>
            <w:tcW w:w="7920" w:type="dxa"/>
          </w:tcPr>
          <w:p>
            <w:pPr>
              <w:spacing w:line="480" w:lineRule="auto"/>
            </w:pPr>
            <w:r>
              <w:t>exortando-vos, encorajando-vos e insistindo para viverdes de maneira digna de Deus, que vos chama para o Seu reino e glória.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Tessalonicenses 1:11</w:t>
            </w:r>
          </w:p>
        </w:tc>
        <w:tc>
          <w:tcPr>
            <w:tcW w:type="dxa" w:w="2880"/>
            <w:tcW w:w="7920" w:type="dxa"/>
          </w:tcPr>
          <w:p>
            <w:r>
              <w:rPr>
                <w:b/>
              </w:rPr>
              <w:t>2 Tessaloonica 1:11</w:t>
            </w:r>
          </w:p>
        </w:tc>
        <w:tc>
          <w:tcPr>
            <w:tcW w:type="dxa" w:w="2880"/>
            <w:tcW w:w="1440" w:type="dxa"/>
          </w:tcPr>
          <w:p>
            <w:pPr>
              <w:jc w:val="center"/>
            </w:pPr>
            <w:r>
              <w:rPr>
                <w:b/>
              </w:rPr>
              <w:t>OK</w:t>
            </w:r>
          </w:p>
        </w:tc>
      </w:tr>
      <w:tr>
        <w:tc>
          <w:tcPr>
            <w:tcW w:type="dxa" w:w="2880"/>
            <w:tcW w:w="7920" w:type="dxa"/>
          </w:tcPr>
          <w:p>
            <w:pPr>
              <w:spacing w:line="480" w:lineRule="auto"/>
            </w:pPr>
            <w:r>
              <w:t>Por causa disso, também oramos continuamente por vós, para que nosso Deus vos considere dignos do vosso chamado, e cumpra todo propósito de bondade e obra de fé com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Timóteo 5:18</w:t>
            </w:r>
          </w:p>
        </w:tc>
        <w:tc>
          <w:tcPr>
            <w:tcW w:type="dxa" w:w="2880"/>
            <w:tcW w:w="7920" w:type="dxa"/>
          </w:tcPr>
          <w:p>
            <w:r>
              <w:rPr>
                <w:b/>
              </w:rPr>
              <w:t>1 Timoteyo 5:18</w:t>
            </w:r>
          </w:p>
        </w:tc>
        <w:tc>
          <w:tcPr>
            <w:tcW w:type="dxa" w:w="2880"/>
            <w:tcW w:w="1440" w:type="dxa"/>
          </w:tcPr>
          <w:p>
            <w:pPr>
              <w:jc w:val="center"/>
            </w:pPr>
            <w:r>
              <w:rPr>
                <w:b/>
              </w:rPr>
              <w:t>OK</w:t>
            </w:r>
          </w:p>
        </w:tc>
      </w:tr>
      <w:tr>
        <w:tc>
          <w:tcPr>
            <w:tcW w:type="dxa" w:w="2880"/>
            <w:tcW w:w="7920" w:type="dxa"/>
          </w:tcPr>
          <w:p>
            <w:pPr>
              <w:spacing w:line="480" w:lineRule="auto"/>
            </w:pPr>
            <w:r>
              <w:t>Pois a Escritura diz: "Tu não deves amordaçar o boi enquanto ele esmaga os grãos", e "O trabalhador é digno do seu salário".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Hebreus 11:38</w:t>
            </w:r>
          </w:p>
        </w:tc>
        <w:tc>
          <w:tcPr>
            <w:tcW w:type="dxa" w:w="2880"/>
            <w:tcW w:w="7920" w:type="dxa"/>
          </w:tcPr>
          <w:p>
            <w:r>
              <w:rPr>
                <w:b/>
              </w:rPr>
              <w:t>Ahebre 11:38</w:t>
            </w:r>
          </w:p>
        </w:tc>
        <w:tc>
          <w:tcPr>
            <w:tcW w:type="dxa" w:w="2880"/>
            <w:tcW w:w="1440" w:type="dxa"/>
          </w:tcPr>
          <w:p>
            <w:pPr>
              <w:jc w:val="center"/>
            </w:pPr>
            <w:r>
              <w:rPr>
                <w:b/>
              </w:rPr>
              <w:t>OK</w:t>
            </w:r>
          </w:p>
        </w:tc>
      </w:tr>
      <w:tr>
        <w:tc>
          <w:tcPr>
            <w:tcW w:type="dxa" w:w="2880"/>
            <w:tcW w:w="7920" w:type="dxa"/>
          </w:tcPr>
          <w:p>
            <w:pPr>
              <w:spacing w:line="480" w:lineRule="auto"/>
            </w:pPr>
            <w:r>
              <w:t>O mundo não era digno deles. Eles andaram errantes pelo deserto, montanhas, cavernas e buracos da terra.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João 1:6</w:t>
            </w:r>
          </w:p>
        </w:tc>
        <w:tc>
          <w:tcPr>
            <w:tcW w:type="dxa" w:w="2880"/>
            <w:tcW w:w="7920" w:type="dxa"/>
          </w:tcPr>
          <w:p>
            <w:r>
              <w:rPr>
                <w:b/>
              </w:rPr>
              <w:t>3 Yohani 1:6</w:t>
            </w:r>
          </w:p>
        </w:tc>
        <w:tc>
          <w:tcPr>
            <w:tcW w:type="dxa" w:w="2880"/>
            <w:tcW w:w="1440" w:type="dxa"/>
          </w:tcPr>
          <w:p>
            <w:pPr>
              <w:jc w:val="center"/>
            </w:pPr>
            <w:r>
              <w:rPr>
                <w:b/>
              </w:rPr>
              <w:t>OK</w:t>
            </w:r>
          </w:p>
        </w:tc>
      </w:tr>
      <w:tr>
        <w:tc>
          <w:tcPr>
            <w:tcW w:type="dxa" w:w="2880"/>
            <w:tcW w:w="7920" w:type="dxa"/>
          </w:tcPr>
          <w:p>
            <w:pPr>
              <w:spacing w:line="480" w:lineRule="auto"/>
            </w:pPr>
            <w:r>
              <w:t>os quais têm dado testemunho do teu amor perante a igreja. Farás bem, enviando-os para a sua viagem de modo digno de Deus,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Apocalipse 5:12</w:t>
            </w:r>
          </w:p>
        </w:tc>
        <w:tc>
          <w:tcPr>
            <w:tcW w:type="dxa" w:w="2880"/>
            <w:tcW w:w="7920" w:type="dxa"/>
          </w:tcPr>
          <w:p>
            <w:r>
              <w:rPr>
                <w:b/>
              </w:rPr>
              <w:t>Apocalipse 5:12</w:t>
            </w:r>
          </w:p>
        </w:tc>
        <w:tc>
          <w:tcPr>
            <w:tcW w:type="dxa" w:w="2880"/>
            <w:tcW w:w="1440" w:type="dxa"/>
          </w:tcPr>
          <w:p>
            <w:pPr>
              <w:jc w:val="center"/>
            </w:pPr>
            <w:r>
              <w:rPr>
                <w:b/>
              </w:rPr>
              <w:t>OK</w:t>
            </w:r>
          </w:p>
        </w:tc>
      </w:tr>
      <w:tr>
        <w:tc>
          <w:tcPr>
            <w:tcW w:type="dxa" w:w="2880"/>
            <w:tcW w:w="7920" w:type="dxa"/>
          </w:tcPr>
          <w:p>
            <w:pPr>
              <w:spacing w:line="480" w:lineRule="auto"/>
            </w:pPr>
            <w:r>
              <w:t>Eles falavam em alta voz: "Digno é o Cordeiro que foi morto de receber poder, riqueza, sabedoria, força, honra, glória e louvor".</w:t>
            </w:r>
          </w:p>
        </w:tc>
        <w:tc>
          <w:tcPr>
            <w:tcW w:type="dxa" w:w="2880"/>
            <w:tcW w:w="7920" w:type="dxa"/>
          </w:tcPr>
          <w:p>
            <w:pPr>
              <w:spacing w:line="480" w:lineRule="auto"/>
            </w:pP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Gerado em 08/12/2025 19:12:42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Ferramenta de Avaliação de Termos Espirituais (STET)</w:t>
    </w:r>
    <w:r>
      <w:tab/>
    </w:r>
    <w:r>
      <w:rPr>
        <w:color w:val="A9A9A9"/>
      </w:rPr>
      <w:t>PT-BR/XSQ</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