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Aba (G5)</w:t>
      </w:r>
    </w:p>
    <w:p>
      <w:r/>
      <w:r>
        <w:t>Esta palavra grega é usada para “pai” por um filho amado.</w:t>
      </w:r>
      <w:r/>
      <w:r/>
    </w:p>
    <w:p>
      <w:pPr>
        <w:pStyle w:val="ListBullet"/>
        <w:spacing w:line="240" w:lineRule="auto"/>
        <w:ind w:left="720"/>
      </w:pPr>
      <w:r/>
      <w:r>
        <w:t>Jesus usou esta palavra ao falar com Deus, seu Pai.</w:t>
      </w:r>
      <w:r/>
    </w:p>
    <w:p>
      <w:pPr>
        <w:pStyle w:val="ListBullet"/>
        <w:spacing w:line="240" w:lineRule="auto"/>
        <w:ind w:left="720"/>
      </w:pPr>
      <w:r/>
      <w:r>
        <w:t>Os cristãos podem usar esta palavra quando falam com Deus.</w:t>
      </w:r>
      <w:r/>
      <w:r/>
    </w:p>
    <w:p>
      <w:pPr>
        <w:spacing w:after="0"/>
      </w:pPr>
      <w:r/>
      <w:r>
        <w:t>A maioria das traduções translitera isso da palavra grega.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Marcos 14:36</w:t>
            </w:r>
          </w:p>
        </w:tc>
        <w:tc>
          <w:tcPr>
            <w:tcW w:type="dxa" w:w="2880"/>
            <w:tcW w:w="7920" w:type="dxa"/>
          </w:tcPr>
          <w:p>
            <w:r>
              <w:rPr>
                <w:b/>
              </w:rPr>
              <w:t>Marko 14:36</w:t>
            </w:r>
          </w:p>
        </w:tc>
        <w:tc>
          <w:tcPr>
            <w:tcW w:type="dxa" w:w="2880"/>
            <w:tcW w:w="1440" w:type="dxa"/>
          </w:tcPr>
          <w:p>
            <w:pPr>
              <w:jc w:val="center"/>
            </w:pPr>
            <w:r>
              <w:rPr>
                <w:b/>
              </w:rPr>
              <w:t>OK</w:t>
            </w:r>
          </w:p>
        </w:tc>
      </w:tr>
      <w:tr>
        <w:tc>
          <w:tcPr>
            <w:tcW w:type="dxa" w:w="2880"/>
            <w:tcW w:w="7920" w:type="dxa"/>
          </w:tcPr>
          <w:p>
            <w:pPr>
              <w:spacing w:line="480" w:lineRule="auto"/>
            </w:pPr>
            <w:r>
              <w:t>Ele disse: "</w:t>
            </w:r>
            <w:r>
              <w:rPr>
                <w:b/>
              </w:rPr>
              <w:t>Aba</w:t>
            </w:r>
            <w:r>
              <w:t>, Pai, todas as coisas são possíveis para Ti, tira este cálice de Mim. Porém, que não seja a Minha vontade, mas a Tua".</w:t>
            </w:r>
          </w:p>
        </w:tc>
        <w:tc>
          <w:tcPr>
            <w:tcW w:type="dxa" w:w="2880"/>
            <w:tcW w:w="7920" w:type="dxa"/>
          </w:tcPr>
          <w:p>
            <w:pPr>
              <w:spacing w:line="480" w:lineRule="auto"/>
            </w:pPr>
            <w:r>
              <w:t>Waiti: "Aba, bhabha, zwiro zwese zwinobvira kwemuri; ndiko iyi ngaipinde, asi zwisaitike ngokudha kwangu, asi kudha kwenyu."</w:t>
            </w:r>
          </w:p>
        </w:tc>
        <w:tc>
          <w:tcPr>
            <w:tcW w:type="dxa" w:w="2880"/>
            <w:vAlign w:val="center"/>
            <w:tcW w:w="1440" w:type="dxa"/>
          </w:tcPr>
          <w:p>
            <w:pPr>
              <w:jc w:val="center"/>
            </w:pPr>
            <w:r>
              <w:t>☐</w:t>
            </w:r>
          </w:p>
        </w:tc>
      </w:tr>
      <w:tr>
        <w:tc>
          <w:tcPr>
            <w:tcW w:type="dxa" w:w="2880"/>
            <w:tcW w:w="7920" w:type="dxa"/>
          </w:tcPr>
          <w:p>
            <w:r>
              <w:rPr>
                <w:b/>
              </w:rPr>
              <w:t>Romanos 8:15</w:t>
            </w:r>
          </w:p>
        </w:tc>
        <w:tc>
          <w:tcPr>
            <w:tcW w:type="dxa" w:w="2880"/>
            <w:tcW w:w="7920" w:type="dxa"/>
          </w:tcPr>
          <w:p>
            <w:r>
              <w:rPr>
                <w:b/>
              </w:rPr>
              <w:t>Waroma 8:15</w:t>
            </w:r>
          </w:p>
        </w:tc>
        <w:tc>
          <w:tcPr>
            <w:tcW w:type="dxa" w:w="2880"/>
            <w:tcW w:w="1440" w:type="dxa"/>
          </w:tcPr>
          <w:p>
            <w:pPr>
              <w:jc w:val="center"/>
            </w:pPr>
            <w:r>
              <w:rPr>
                <w:b/>
              </w:rPr>
              <w:t>OK</w:t>
            </w:r>
          </w:p>
        </w:tc>
      </w:tr>
      <w:tr>
        <w:tc>
          <w:tcPr>
            <w:tcW w:type="dxa" w:w="2880"/>
            <w:tcW w:w="7920" w:type="dxa"/>
          </w:tcPr>
          <w:p>
            <w:pPr>
              <w:spacing w:line="480" w:lineRule="auto"/>
            </w:pPr>
            <w:r>
              <w:t>Porque não recebestes o espírito de escravidão novamente para temor, mas recebestes o espírito de adoção, pelo qual clamamos: "Abba, Pai!"</w:t>
            </w:r>
          </w:p>
        </w:tc>
        <w:tc>
          <w:tcPr>
            <w:tcW w:type="dxa" w:w="2880"/>
            <w:tcW w:w="7920" w:type="dxa"/>
          </w:tcPr>
          <w:p>
            <w:pPr>
              <w:spacing w:line="480" w:lineRule="auto"/>
            </w:pPr>
            <w:r>
              <w:t>Ngokuti hamuzii kutambira patsa mweya woku dvinyirirwa kuti mutye, asi makatambira mweya wokuzwi ana aMwari, watinodhaidzira kuti: "Abba, Bhabha!"</w:t>
            </w:r>
          </w:p>
        </w:tc>
        <w:tc>
          <w:tcPr>
            <w:tcW w:type="dxa" w:w="2880"/>
            <w:vAlign w:val="center"/>
            <w:tcW w:w="1440" w:type="dxa"/>
          </w:tcPr>
          <w:p>
            <w:pPr>
              <w:jc w:val="center"/>
            </w:pPr>
            <w:r>
              <w:t>☐</w:t>
            </w:r>
          </w:p>
        </w:tc>
      </w:tr>
      <w:tr>
        <w:tc>
          <w:tcPr>
            <w:tcW w:type="dxa" w:w="2880"/>
            <w:tcW w:w="7920" w:type="dxa"/>
          </w:tcPr>
          <w:p>
            <w:r>
              <w:rPr>
                <w:b/>
              </w:rPr>
              <w:t>Gálatas 4:6</w:t>
            </w:r>
          </w:p>
        </w:tc>
        <w:tc>
          <w:tcPr>
            <w:tcW w:type="dxa" w:w="2880"/>
            <w:tcW w:w="7920" w:type="dxa"/>
          </w:tcPr>
          <w:p>
            <w:r>
              <w:rPr>
                <w:b/>
              </w:rPr>
              <w:t>Wagaratia 4:6</w:t>
            </w:r>
          </w:p>
        </w:tc>
        <w:tc>
          <w:tcPr>
            <w:tcW w:type="dxa" w:w="2880"/>
            <w:tcW w:w="1440" w:type="dxa"/>
          </w:tcPr>
          <w:p>
            <w:pPr>
              <w:jc w:val="center"/>
            </w:pPr>
            <w:r>
              <w:rPr>
                <w:b/>
              </w:rPr>
              <w:t>OK</w:t>
            </w:r>
          </w:p>
        </w:tc>
      </w:tr>
      <w:tr>
        <w:tc>
          <w:tcPr>
            <w:tcW w:type="dxa" w:w="2880"/>
            <w:tcW w:w="7920" w:type="dxa"/>
          </w:tcPr>
          <w:p>
            <w:pPr>
              <w:spacing w:line="480" w:lineRule="auto"/>
            </w:pPr>
            <w:r>
              <w:t>E porque vós sois filhos, Deus enviou o Espírito de Seu Filho em nossos corações, que clama "</w:t>
            </w:r>
            <w:r>
              <w:rPr>
                <w:b/>
              </w:rPr>
              <w:t>Aba</w:t>
            </w:r>
            <w:r>
              <w:t>, Pai!".</w:t>
            </w:r>
          </w:p>
        </w:tc>
        <w:tc>
          <w:tcPr>
            <w:tcW w:type="dxa" w:w="2880"/>
            <w:tcW w:w="7920" w:type="dxa"/>
          </w:tcPr>
          <w:p>
            <w:pPr>
              <w:spacing w:line="480" w:lineRule="auto"/>
            </w:pPr>
            <w:r>
              <w:t>Uye, zvamuri ana, Mwari wakatumira mweya wa mwana wake mu moyo dzenyu, uwo anodhaidza: "Aba, Bhabha"</w:t>
            </w:r>
          </w:p>
        </w:tc>
        <w:tc>
          <w:tcPr>
            <w:tcW w:type="dxa" w:w="2880"/>
            <w:vAlign w:val="center"/>
            <w:tcW w:w="1440" w:type="dxa"/>
          </w:tcPr>
          <w:p>
            <w:pPr>
              <w:jc w:val="center"/>
            </w:pPr>
            <w:r>
              <w:t>☐</w:t>
            </w:r>
          </w:p>
        </w:tc>
      </w:tr>
    </w:tbl>
    <w:p>
      <w:pPr>
        <w:pStyle w:val="Heading1"/>
        <w:spacing w:before="0"/>
      </w:pPr>
      <w:r>
        <w:t>adoção (G5206)</w:t>
      </w:r>
    </w:p>
    <w:p>
      <w:pPr>
        <w:spacing w:after="0"/>
      </w:pPr>
      <w:r/>
      <w:r>
        <w:t>Esta palavra é usada para descrever quando uma pessoa aceita na família uma criança que não era seu filho ou filha. Essa criança é então amada e aceita como filho ou filha.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Romanos 8:15</w:t>
            </w:r>
          </w:p>
        </w:tc>
        <w:tc>
          <w:tcPr>
            <w:tcW w:type="dxa" w:w="2880"/>
            <w:tcW w:w="7920" w:type="dxa"/>
          </w:tcPr>
          <w:p>
            <w:r>
              <w:rPr>
                <w:b/>
              </w:rPr>
              <w:t>Waroma 8:15</w:t>
            </w:r>
          </w:p>
        </w:tc>
        <w:tc>
          <w:tcPr>
            <w:tcW w:type="dxa" w:w="2880"/>
            <w:tcW w:w="1440" w:type="dxa"/>
          </w:tcPr>
          <w:p>
            <w:pPr>
              <w:jc w:val="center"/>
            </w:pPr>
            <w:r>
              <w:rPr>
                <w:b/>
              </w:rPr>
              <w:t>OK</w:t>
            </w:r>
          </w:p>
        </w:tc>
      </w:tr>
      <w:tr>
        <w:tc>
          <w:tcPr>
            <w:tcW w:type="dxa" w:w="2880"/>
            <w:tcW w:w="7920" w:type="dxa"/>
          </w:tcPr>
          <w:p>
            <w:pPr>
              <w:spacing w:line="480" w:lineRule="auto"/>
            </w:pPr>
            <w:r>
              <w:t xml:space="preserve">Porque não recebestes o espírito de escravidão novamente para temor, mas recebestes o espírito de </w:t>
            </w:r>
            <w:r>
              <w:rPr>
                <w:b/>
              </w:rPr>
              <w:t>adoção</w:t>
            </w:r>
            <w:r>
              <w:t>, pelo qual clamamos: "Abba, Pai!"</w:t>
            </w:r>
          </w:p>
        </w:tc>
        <w:tc>
          <w:tcPr>
            <w:tcW w:type="dxa" w:w="2880"/>
            <w:tcW w:w="7920" w:type="dxa"/>
          </w:tcPr>
          <w:p>
            <w:pPr>
              <w:spacing w:line="480" w:lineRule="auto"/>
            </w:pPr>
            <w:r>
              <w:t>Ngokuti hamuzii kutambira patsa mweya woku dvinyirirwa kuti mutye, asi makatambira mweya wokuzwi ana aMwari, watinodhaidzira kuti: "Abba, Bhabha!"</w:t>
            </w:r>
          </w:p>
        </w:tc>
        <w:tc>
          <w:tcPr>
            <w:tcW w:type="dxa" w:w="2880"/>
            <w:vAlign w:val="center"/>
            <w:tcW w:w="1440" w:type="dxa"/>
          </w:tcPr>
          <w:p>
            <w:pPr>
              <w:jc w:val="center"/>
            </w:pPr>
            <w:r>
              <w:t>☐</w:t>
            </w:r>
          </w:p>
        </w:tc>
      </w:tr>
      <w:tr>
        <w:tc>
          <w:tcPr>
            <w:tcW w:type="dxa" w:w="2880"/>
            <w:tcW w:w="7920" w:type="dxa"/>
          </w:tcPr>
          <w:p>
            <w:r>
              <w:rPr>
                <w:b/>
              </w:rPr>
              <w:t>Romanos 8:23</w:t>
            </w:r>
          </w:p>
        </w:tc>
        <w:tc>
          <w:tcPr>
            <w:tcW w:type="dxa" w:w="2880"/>
            <w:tcW w:w="7920" w:type="dxa"/>
          </w:tcPr>
          <w:p>
            <w:r>
              <w:rPr>
                <w:b/>
              </w:rPr>
              <w:t>Waroma 8:23</w:t>
            </w:r>
          </w:p>
        </w:tc>
        <w:tc>
          <w:tcPr>
            <w:tcW w:type="dxa" w:w="2880"/>
            <w:tcW w:w="1440" w:type="dxa"/>
          </w:tcPr>
          <w:p>
            <w:pPr>
              <w:jc w:val="center"/>
            </w:pPr>
            <w:r>
              <w:rPr>
                <w:b/>
              </w:rPr>
              <w:t>OK</w:t>
            </w:r>
          </w:p>
        </w:tc>
      </w:tr>
      <w:tr>
        <w:tc>
          <w:tcPr>
            <w:tcW w:type="dxa" w:w="2880"/>
            <w:tcW w:w="7920" w:type="dxa"/>
          </w:tcPr>
          <w:p>
            <w:pPr>
              <w:spacing w:line="480" w:lineRule="auto"/>
            </w:pPr>
            <w:r>
              <w:t xml:space="preserve">Não somente ela, mas também nós, que temos os primeiros frutos do Espírito - inclusive nós mesmos gememos por dentro, esperando pela nossa </w:t>
            </w:r>
            <w:r>
              <w:rPr>
                <w:b/>
              </w:rPr>
              <w:t>adoção</w:t>
            </w:r>
            <w:r>
              <w:t>, a redenção do nosso corpo.</w:t>
            </w:r>
          </w:p>
        </w:tc>
        <w:tc>
          <w:tcPr>
            <w:tcW w:type="dxa" w:w="2880"/>
            <w:tcW w:w="7920" w:type="dxa"/>
          </w:tcPr>
          <w:p>
            <w:pPr>
              <w:spacing w:line="480" w:lineRule="auto"/>
            </w:pPr>
            <w:r>
              <w:t>Zvisiripi bhasi zvisikwa, asi nesuo, tine zvibhereko zvokutanga zvo Mweya - bhudhikidze nesu tino tetemerao ngomukati, kuimira kuti Mwari aite kuti tiri ana ake noku sunungura miwiri yedhu patchose.</w:t>
            </w:r>
          </w:p>
        </w:tc>
        <w:tc>
          <w:tcPr>
            <w:tcW w:type="dxa" w:w="2880"/>
            <w:vAlign w:val="center"/>
            <w:tcW w:w="1440" w:type="dxa"/>
          </w:tcPr>
          <w:p>
            <w:pPr>
              <w:jc w:val="center"/>
            </w:pPr>
            <w:r>
              <w:t>☐</w:t>
            </w:r>
          </w:p>
        </w:tc>
      </w:tr>
      <w:tr>
        <w:tc>
          <w:tcPr>
            <w:tcW w:type="dxa" w:w="2880"/>
            <w:tcW w:w="7920" w:type="dxa"/>
          </w:tcPr>
          <w:p>
            <w:r>
              <w:rPr>
                <w:b/>
              </w:rPr>
              <w:t>Romanos 9:4</w:t>
            </w:r>
          </w:p>
        </w:tc>
        <w:tc>
          <w:tcPr>
            <w:tcW w:type="dxa" w:w="2880"/>
            <w:tcW w:w="7920" w:type="dxa"/>
          </w:tcPr>
          <w:p>
            <w:r>
              <w:rPr>
                <w:b/>
              </w:rPr>
              <w:t>Waroma 9:4</w:t>
            </w:r>
          </w:p>
        </w:tc>
        <w:tc>
          <w:tcPr>
            <w:tcW w:type="dxa" w:w="2880"/>
            <w:tcW w:w="1440" w:type="dxa"/>
          </w:tcPr>
          <w:p>
            <w:pPr>
              <w:jc w:val="center"/>
            </w:pPr>
            <w:r>
              <w:rPr>
                <w:b/>
              </w:rPr>
              <w:t>OK</w:t>
            </w:r>
          </w:p>
        </w:tc>
      </w:tr>
      <w:tr>
        <w:tc>
          <w:tcPr>
            <w:tcW w:type="dxa" w:w="2880"/>
            <w:tcW w:w="7920" w:type="dxa"/>
          </w:tcPr>
          <w:p>
            <w:pPr>
              <w:spacing w:line="480" w:lineRule="auto"/>
            </w:pPr>
            <w:r>
              <w:t xml:space="preserve">Eles são israelitas. Pertence-lhes a </w:t>
            </w:r>
            <w:r>
              <w:rPr>
                <w:b/>
              </w:rPr>
              <w:t>adoção</w:t>
            </w:r>
            <w:r>
              <w:t>, a glória, as alianças, a entrega da Lei, a adoração a Deus, e as promessas.</w:t>
            </w:r>
          </w:p>
        </w:tc>
        <w:tc>
          <w:tcPr>
            <w:tcW w:type="dxa" w:w="2880"/>
            <w:tcW w:w="7920" w:type="dxa"/>
          </w:tcPr>
          <w:p>
            <w:pPr>
              <w:spacing w:line="480" w:lineRule="auto"/>
            </w:pPr>
            <w:r>
              <w:t>Iwona ndimaeziraerita. Ngekwawo kutengwa, kukudzwa, kubhatanidzwa, kupaswa keMutemo, kunamata Mwari, uye nezwigondeso.</w:t>
            </w:r>
          </w:p>
        </w:tc>
        <w:tc>
          <w:tcPr>
            <w:tcW w:type="dxa" w:w="2880"/>
            <w:vAlign w:val="center"/>
            <w:tcW w:w="1440" w:type="dxa"/>
          </w:tcPr>
          <w:p>
            <w:pPr>
              <w:jc w:val="center"/>
            </w:pPr>
            <w:r>
              <w:t>☐</w:t>
            </w:r>
          </w:p>
        </w:tc>
      </w:tr>
      <w:tr>
        <w:tc>
          <w:tcPr>
            <w:tcW w:type="dxa" w:w="2880"/>
            <w:tcW w:w="7920" w:type="dxa"/>
          </w:tcPr>
          <w:p>
            <w:r>
              <w:rPr>
                <w:b/>
              </w:rPr>
              <w:t>Gálatas 4:5</w:t>
            </w:r>
          </w:p>
        </w:tc>
        <w:tc>
          <w:tcPr>
            <w:tcW w:type="dxa" w:w="2880"/>
            <w:tcW w:w="7920" w:type="dxa"/>
          </w:tcPr>
          <w:p>
            <w:r>
              <w:rPr>
                <w:b/>
              </w:rPr>
              <w:t>Wagaratia 4:5</w:t>
            </w:r>
          </w:p>
        </w:tc>
        <w:tc>
          <w:tcPr>
            <w:tcW w:type="dxa" w:w="2880"/>
            <w:tcW w:w="1440" w:type="dxa"/>
          </w:tcPr>
          <w:p>
            <w:pPr>
              <w:jc w:val="center"/>
            </w:pPr>
            <w:r>
              <w:rPr>
                <w:b/>
              </w:rPr>
              <w:t>OK</w:t>
            </w:r>
          </w:p>
        </w:tc>
      </w:tr>
      <w:tr>
        <w:tc>
          <w:tcPr>
            <w:tcW w:type="dxa" w:w="2880"/>
            <w:tcW w:w="7920" w:type="dxa"/>
          </w:tcPr>
          <w:p>
            <w:pPr>
              <w:spacing w:line="480" w:lineRule="auto"/>
            </w:pPr>
            <w:r>
              <w:t xml:space="preserve">Ele fez isso para resgatar os que estavam sob a Lei, a fim de que recebêssemos a </w:t>
            </w:r>
            <w:r>
              <w:rPr>
                <w:b/>
              </w:rPr>
              <w:t>adoção</w:t>
            </w:r>
            <w:r>
              <w:t xml:space="preserve"> como filhos.</w:t>
            </w:r>
          </w:p>
        </w:tc>
        <w:tc>
          <w:tcPr>
            <w:tcW w:type="dxa" w:w="2880"/>
            <w:tcW w:w="7920" w:type="dxa"/>
          </w:tcPr>
          <w:p>
            <w:pPr>
              <w:spacing w:line="480" w:lineRule="auto"/>
            </w:pPr>
            <w:r>
              <w:t>kuti aripire anga aripasi pomitemo, kuti tizotorwe kuita ana.</w:t>
            </w:r>
          </w:p>
        </w:tc>
        <w:tc>
          <w:tcPr>
            <w:tcW w:type="dxa" w:w="2880"/>
            <w:vAlign w:val="center"/>
            <w:tcW w:w="1440" w:type="dxa"/>
          </w:tcPr>
          <w:p>
            <w:pPr>
              <w:jc w:val="center"/>
            </w:pPr>
            <w:r>
              <w:t>☐</w:t>
            </w:r>
          </w:p>
        </w:tc>
      </w:tr>
      <w:tr>
        <w:tc>
          <w:tcPr>
            <w:tcW w:type="dxa" w:w="2880"/>
            <w:tcW w:w="7920" w:type="dxa"/>
          </w:tcPr>
          <w:p>
            <w:r>
              <w:rPr>
                <w:b/>
              </w:rPr>
              <w:t>Efésios 1:5</w:t>
            </w:r>
          </w:p>
        </w:tc>
        <w:tc>
          <w:tcPr>
            <w:tcW w:type="dxa" w:w="2880"/>
            <w:tcW w:w="7920" w:type="dxa"/>
          </w:tcPr>
          <w:p>
            <w:r>
              <w:rPr>
                <w:b/>
              </w:rPr>
              <w:t>Waefezo 1:5</w:t>
            </w:r>
          </w:p>
        </w:tc>
        <w:tc>
          <w:tcPr>
            <w:tcW w:type="dxa" w:w="2880"/>
            <w:tcW w:w="1440" w:type="dxa"/>
          </w:tcPr>
          <w:p>
            <w:pPr>
              <w:jc w:val="center"/>
            </w:pPr>
            <w:r>
              <w:rPr>
                <w:b/>
              </w:rPr>
              <w:t>OK</w:t>
            </w:r>
          </w:p>
        </w:tc>
      </w:tr>
      <w:tr>
        <w:tc>
          <w:tcPr>
            <w:tcW w:type="dxa" w:w="2880"/>
            <w:tcW w:w="7920" w:type="dxa"/>
          </w:tcPr>
          <w:p>
            <w:pPr>
              <w:spacing w:line="480" w:lineRule="auto"/>
            </w:pPr>
            <w:r>
              <w:t xml:space="preserve">Deus nos predestinou para </w:t>
            </w:r>
            <w:r>
              <w:rPr>
                <w:b/>
              </w:rPr>
              <w:t>adoção</w:t>
            </w:r>
            <w:r>
              <w:t xml:space="preserve"> como filhos, por meio de Jesus Cristo, conforme a bondade da Sua vontade.</w:t>
            </w:r>
          </w:p>
        </w:tc>
        <w:tc>
          <w:tcPr>
            <w:tcW w:type="dxa" w:w="2880"/>
            <w:tcW w:w="7920" w:type="dxa"/>
          </w:tcPr>
          <w:p>
            <w:pPr>
              <w:spacing w:line="480" w:lineRule="auto"/>
            </w:pPr>
            <w:r>
              <w:t>Uye Mwari akatitsara kuita ana ake, ngopamusana paDjesu Kirisitu, ngomaererano okunaka notchidho tchake.</w:t>
            </w:r>
          </w:p>
        </w:tc>
        <w:tc>
          <w:tcPr>
            <w:tcW w:type="dxa" w:w="2880"/>
            <w:vAlign w:val="center"/>
            <w:tcW w:w="1440" w:type="dxa"/>
          </w:tcPr>
          <w:p>
            <w:pPr>
              <w:jc w:val="center"/>
            </w:pPr>
            <w:r>
              <w:t>☐</w:t>
            </w:r>
          </w:p>
        </w:tc>
      </w:tr>
    </w:tbl>
    <w:p>
      <w:pPr>
        <w:pStyle w:val="Heading1"/>
        <w:spacing w:before="0"/>
      </w:pPr>
      <w:r>
        <w:t>anjo (G32)</w:t>
      </w:r>
    </w:p>
    <w:p>
      <w:r/>
      <w:r>
        <w:t>Esta palavra pode significar:</w:t>
      </w:r>
      <w:r/>
      <w:r/>
    </w:p>
    <w:p>
      <w:pPr>
        <w:pStyle w:val="ListBullet"/>
        <w:spacing w:line="240" w:lineRule="auto"/>
        <w:ind w:left="720"/>
      </w:pPr>
      <w:r/>
      <w:r>
        <w:t>Alguém que foi enviado por outra pessoa, geralmente para entregar uma mensagem. Os anjos entregam mensagens de Deus ou fazem coisas para Deus.</w:t>
      </w:r>
      <w:r/>
    </w:p>
    <w:p>
      <w:pPr>
        <w:pStyle w:val="ListBullet"/>
        <w:spacing w:line="240" w:lineRule="auto" w:after="0"/>
        <w:ind w:left="720"/>
      </w:pPr>
      <w:r/>
      <w:r>
        <w:t>Um demônio. Um demônio é um anjo que não obedece a Deus.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1:20</w:t>
            </w:r>
          </w:p>
        </w:tc>
        <w:tc>
          <w:tcPr>
            <w:tcW w:type="dxa" w:w="2880"/>
            <w:tcW w:w="7920" w:type="dxa"/>
          </w:tcPr>
          <w:p>
            <w:r>
              <w:rPr>
                <w:b/>
              </w:rPr>
              <w:t>Mateu 1:20</w:t>
            </w:r>
          </w:p>
        </w:tc>
        <w:tc>
          <w:tcPr>
            <w:tcW w:type="dxa" w:w="2880"/>
            <w:tcW w:w="1440" w:type="dxa"/>
          </w:tcPr>
          <w:p>
            <w:pPr>
              <w:jc w:val="center"/>
            </w:pPr>
            <w:r>
              <w:rPr>
                <w:b/>
              </w:rPr>
              <w:t>OK</w:t>
            </w:r>
          </w:p>
        </w:tc>
      </w:tr>
      <w:tr>
        <w:tc>
          <w:tcPr>
            <w:tcW w:type="dxa" w:w="2880"/>
            <w:tcW w:w="7920" w:type="dxa"/>
          </w:tcPr>
          <w:p>
            <w:pPr>
              <w:spacing w:line="480" w:lineRule="auto"/>
            </w:pPr>
            <w:r>
              <w:t xml:space="preserve">Enquanto pensava nessas coisas, um </w:t>
            </w:r>
            <w:r>
              <w:rPr>
                <w:b/>
              </w:rPr>
              <w:t>anjo</w:t>
            </w:r>
            <w:r>
              <w:t xml:space="preserve"> do Senhor apareceu para ele em um sonho, dizendo: "José, filho de Davi, não temas receber Maria como tua mulher, porque o que nela foi gerado é concebido pelo Espírito Santo.</w:t>
            </w:r>
          </w:p>
        </w:tc>
        <w:tc>
          <w:tcPr>
            <w:tcW w:type="dxa" w:w="2880"/>
            <w:tcW w:w="7920" w:type="dxa"/>
          </w:tcPr>
          <w:p>
            <w:pPr>
              <w:spacing w:line="480" w:lineRule="auto"/>
            </w:pPr>
            <w:r>
              <w:t>Akati etchirangarira zwiro izwi, imwe ngirozi yaIshe yakawiya kuna iyena muhope, yetchiti: "Djosefa, mwana wa David, usatye kutambira Maria semukadzi wako, nokuti zwiri muna iyena zwaizwa nokupaswa neMweya Mutswene.</w:t>
            </w:r>
          </w:p>
        </w:tc>
        <w:tc>
          <w:tcPr>
            <w:tcW w:type="dxa" w:w="2880"/>
            <w:vAlign w:val="center"/>
            <w:tcW w:w="1440" w:type="dxa"/>
          </w:tcPr>
          <w:p>
            <w:pPr>
              <w:jc w:val="center"/>
            </w:pPr>
            <w:r>
              <w:t>☐</w:t>
            </w:r>
          </w:p>
        </w:tc>
      </w:tr>
      <w:tr>
        <w:tc>
          <w:tcPr>
            <w:tcW w:type="dxa" w:w="2880"/>
            <w:tcW w:w="7920" w:type="dxa"/>
          </w:tcPr>
          <w:p>
            <w:r>
              <w:rPr>
                <w:b/>
              </w:rPr>
              <w:t>Mateus 4:11</w:t>
            </w:r>
          </w:p>
        </w:tc>
        <w:tc>
          <w:tcPr>
            <w:tcW w:type="dxa" w:w="2880"/>
            <w:tcW w:w="7920" w:type="dxa"/>
          </w:tcPr>
          <w:p>
            <w:r>
              <w:rPr>
                <w:b/>
              </w:rPr>
              <w:t>Mateu 4:11</w:t>
            </w:r>
          </w:p>
        </w:tc>
        <w:tc>
          <w:tcPr>
            <w:tcW w:type="dxa" w:w="2880"/>
            <w:tcW w:w="1440" w:type="dxa"/>
          </w:tcPr>
          <w:p>
            <w:pPr>
              <w:jc w:val="center"/>
            </w:pPr>
            <w:r>
              <w:rPr>
                <w:b/>
              </w:rPr>
              <w:t>OK</w:t>
            </w:r>
          </w:p>
        </w:tc>
      </w:tr>
      <w:tr>
        <w:tc>
          <w:tcPr>
            <w:tcW w:type="dxa" w:w="2880"/>
            <w:tcW w:w="7920" w:type="dxa"/>
          </w:tcPr>
          <w:p>
            <w:pPr>
              <w:spacing w:line="480" w:lineRule="auto"/>
            </w:pPr>
            <w:r>
              <w:t>Então o diabo O deixou e anjos vieram e O serviram.</w:t>
            </w:r>
          </w:p>
        </w:tc>
        <w:tc>
          <w:tcPr>
            <w:tcW w:type="dxa" w:w="2880"/>
            <w:tcW w:w="7920" w:type="dxa"/>
          </w:tcPr>
          <w:p>
            <w:pPr>
              <w:spacing w:line="480" w:lineRule="auto"/>
            </w:pPr>
            <w:r>
              <w:t>Pakarepo Diabrosi Wakamurequera nekudharo watumwa wakawiya Wakamusendzera.</w:t>
            </w:r>
          </w:p>
        </w:tc>
        <w:tc>
          <w:tcPr>
            <w:tcW w:type="dxa" w:w="2880"/>
            <w:vAlign w:val="center"/>
            <w:tcW w:w="1440" w:type="dxa"/>
          </w:tcPr>
          <w:p>
            <w:pPr>
              <w:jc w:val="center"/>
            </w:pPr>
            <w:r>
              <w:t>☐</w:t>
            </w:r>
          </w:p>
        </w:tc>
      </w:tr>
      <w:tr>
        <w:tc>
          <w:tcPr>
            <w:tcW w:type="dxa" w:w="2880"/>
            <w:tcW w:w="7920" w:type="dxa"/>
          </w:tcPr>
          <w:p>
            <w:r>
              <w:rPr>
                <w:b/>
              </w:rPr>
              <w:t>Marcos 1:13</w:t>
            </w:r>
          </w:p>
        </w:tc>
        <w:tc>
          <w:tcPr>
            <w:tcW w:type="dxa" w:w="2880"/>
            <w:tcW w:w="7920" w:type="dxa"/>
          </w:tcPr>
          <w:p>
            <w:r>
              <w:rPr>
                <w:b/>
              </w:rPr>
              <w:t>Marko 1:13</w:t>
            </w:r>
          </w:p>
        </w:tc>
        <w:tc>
          <w:tcPr>
            <w:tcW w:type="dxa" w:w="2880"/>
            <w:tcW w:w="1440" w:type="dxa"/>
          </w:tcPr>
          <w:p>
            <w:pPr>
              <w:jc w:val="center"/>
            </w:pPr>
            <w:r>
              <w:rPr>
                <w:b/>
              </w:rPr>
              <w:t>OK</w:t>
            </w:r>
          </w:p>
        </w:tc>
      </w:tr>
      <w:tr>
        <w:tc>
          <w:tcPr>
            <w:tcW w:type="dxa" w:w="2880"/>
            <w:tcW w:w="7920" w:type="dxa"/>
          </w:tcPr>
          <w:p>
            <w:pPr>
              <w:spacing w:line="480" w:lineRule="auto"/>
            </w:pPr>
            <w:r>
              <w:t>Ele esteve no deserto por quarenta dias, sendo tentado por Satanás. Ele estava com os animais selvagens, e os anjos O serviam.</w:t>
            </w:r>
          </w:p>
        </w:tc>
        <w:tc>
          <w:tcPr>
            <w:tcW w:type="dxa" w:w="2880"/>
            <w:tcW w:w="7920" w:type="dxa"/>
          </w:tcPr>
          <w:p>
            <w:pPr>
              <w:spacing w:line="480" w:lineRule="auto"/>
            </w:pPr>
            <w:r>
              <w:t>Iyena wakaita mazuwa makumarongomuna muthambe, etchiedzwa naSathani. Iyena waigara nezvinyama zwemuxango, ngirosi dzaimubhatsira.</w:t>
            </w:r>
          </w:p>
        </w:tc>
        <w:tc>
          <w:tcPr>
            <w:tcW w:type="dxa" w:w="2880"/>
            <w:vAlign w:val="center"/>
            <w:tcW w:w="1440" w:type="dxa"/>
          </w:tcPr>
          <w:p>
            <w:pPr>
              <w:jc w:val="center"/>
            </w:pPr>
            <w:r>
              <w:t>☐</w:t>
            </w:r>
          </w:p>
        </w:tc>
      </w:tr>
      <w:tr>
        <w:tc>
          <w:tcPr>
            <w:tcW w:type="dxa" w:w="2880"/>
            <w:tcW w:w="7920" w:type="dxa"/>
          </w:tcPr>
          <w:p>
            <w:r>
              <w:rPr>
                <w:b/>
              </w:rPr>
              <w:t>Lucas 16:22</w:t>
            </w:r>
          </w:p>
        </w:tc>
        <w:tc>
          <w:tcPr>
            <w:tcW w:type="dxa" w:w="2880"/>
            <w:tcW w:w="7920" w:type="dxa"/>
          </w:tcPr>
          <w:p>
            <w:r>
              <w:rPr>
                <w:b/>
              </w:rPr>
              <w:t>Ruka 16:22</w:t>
            </w:r>
          </w:p>
        </w:tc>
        <w:tc>
          <w:tcPr>
            <w:tcW w:type="dxa" w:w="2880"/>
            <w:tcW w:w="1440" w:type="dxa"/>
          </w:tcPr>
          <w:p>
            <w:pPr>
              <w:jc w:val="center"/>
            </w:pPr>
            <w:r>
              <w:rPr>
                <w:b/>
              </w:rPr>
              <w:t>OK</w:t>
            </w:r>
          </w:p>
        </w:tc>
      </w:tr>
      <w:tr>
        <w:tc>
          <w:tcPr>
            <w:tcW w:type="dxa" w:w="2880"/>
            <w:tcW w:w="7920" w:type="dxa"/>
          </w:tcPr>
          <w:p>
            <w:pPr>
              <w:spacing w:line="480" w:lineRule="auto"/>
            </w:pPr>
            <w:r>
              <w:t>Aconteceu que o pobre morreu e foi levado pelos anjos para o seio de Abraão. O rico também morreu, foi sepultado</w:t>
            </w:r>
          </w:p>
        </w:tc>
        <w:tc>
          <w:tcPr>
            <w:tcW w:type="dxa" w:w="2880"/>
            <w:tcW w:w="7920" w:type="dxa"/>
          </w:tcPr>
          <w:p>
            <w:pPr>
              <w:spacing w:line="480" w:lineRule="auto"/>
            </w:pPr>
            <w:r>
              <w:t>Zvakaitika kuti murombo akafa akatorwa no ngirosi kwenda ku dhii ra Aburahama. Mupfumi akazofao, akazokotswa,</w:t>
            </w:r>
          </w:p>
        </w:tc>
        <w:tc>
          <w:tcPr>
            <w:tcW w:type="dxa" w:w="2880"/>
            <w:vAlign w:val="center"/>
            <w:tcW w:w="1440" w:type="dxa"/>
          </w:tcPr>
          <w:p>
            <w:pPr>
              <w:jc w:val="center"/>
            </w:pPr>
            <w:r>
              <w:t>☐</w:t>
            </w:r>
          </w:p>
        </w:tc>
      </w:tr>
      <w:tr>
        <w:tc>
          <w:tcPr>
            <w:tcW w:type="dxa" w:w="2880"/>
            <w:tcW w:w="7920" w:type="dxa"/>
          </w:tcPr>
          <w:p>
            <w:r>
              <w:rPr>
                <w:b/>
              </w:rPr>
              <w:t>Atos 12:10</w:t>
            </w:r>
          </w:p>
        </w:tc>
        <w:tc>
          <w:tcPr>
            <w:tcW w:type="dxa" w:w="2880"/>
            <w:tcW w:w="7920" w:type="dxa"/>
          </w:tcPr>
          <w:p>
            <w:r>
              <w:rPr>
                <w:b/>
              </w:rPr>
              <w:t>Zwiito zwewapostori 12:10</w:t>
            </w:r>
          </w:p>
        </w:tc>
        <w:tc>
          <w:tcPr>
            <w:tcW w:type="dxa" w:w="2880"/>
            <w:tcW w:w="1440" w:type="dxa"/>
          </w:tcPr>
          <w:p>
            <w:pPr>
              <w:jc w:val="center"/>
            </w:pPr>
            <w:r>
              <w:rPr>
                <w:b/>
              </w:rPr>
              <w:t>OK</w:t>
            </w:r>
          </w:p>
        </w:tc>
      </w:tr>
      <w:tr>
        <w:tc>
          <w:tcPr>
            <w:tcW w:type="dxa" w:w="2880"/>
            <w:tcW w:w="7920" w:type="dxa"/>
          </w:tcPr>
          <w:p>
            <w:pPr>
              <w:spacing w:line="480" w:lineRule="auto"/>
            </w:pPr>
            <w:r>
              <w:t xml:space="preserve">Depois de passar pela primeira e pela segunda guarda, chegaram ao portão de ferro que dava para a cidade, o qual se abriu sozinho para eles. Saindo, desceram uma rua, e o </w:t>
            </w:r>
            <w:r>
              <w:rPr>
                <w:b/>
              </w:rPr>
              <w:t>anjo</w:t>
            </w:r>
            <w:r>
              <w:t xml:space="preserve"> imediatamente o deixou.</w:t>
            </w:r>
          </w:p>
        </w:tc>
        <w:tc>
          <w:tcPr>
            <w:tcW w:type="dxa" w:w="2880"/>
            <w:tcW w:w="7920" w:type="dxa"/>
          </w:tcPr>
          <w:p>
            <w:pPr>
              <w:spacing w:line="480" w:lineRule="auto"/>
            </w:pPr>
            <w:r>
              <w:t>Mumasure mwekudharika pambuto yekutanga inotchengethwa ne otchipiri, akaguma pamusuo osimbi, uwo unopindwa ndio muguta, uwo wakafunguka wega. akabhudha etchifamba akaenda mugwanza, tchiriporipocho ngirosi yakabva kwaari.</w:t>
            </w:r>
          </w:p>
        </w:tc>
        <w:tc>
          <w:tcPr>
            <w:tcW w:type="dxa" w:w="2880"/>
            <w:vAlign w:val="center"/>
            <w:tcW w:w="1440" w:type="dxa"/>
          </w:tcPr>
          <w:p>
            <w:pPr>
              <w:jc w:val="center"/>
            </w:pPr>
            <w:r>
              <w:t>☐</w:t>
            </w:r>
          </w:p>
        </w:tc>
      </w:tr>
      <w:tr>
        <w:tc>
          <w:tcPr>
            <w:tcW w:type="dxa" w:w="2880"/>
            <w:tcW w:w="7920" w:type="dxa"/>
          </w:tcPr>
          <w:p>
            <w:r>
              <w:rPr>
                <w:b/>
              </w:rPr>
              <w:t>1 Coríntios 13:1</w:t>
            </w:r>
          </w:p>
        </w:tc>
        <w:tc>
          <w:tcPr>
            <w:tcW w:type="dxa" w:w="2880"/>
            <w:tcW w:w="7920" w:type="dxa"/>
          </w:tcPr>
          <w:p>
            <w:r>
              <w:rPr>
                <w:b/>
              </w:rPr>
              <w:t>1 Wakorinte 13:1</w:t>
            </w:r>
          </w:p>
        </w:tc>
        <w:tc>
          <w:tcPr>
            <w:tcW w:type="dxa" w:w="2880"/>
            <w:tcW w:w="1440" w:type="dxa"/>
          </w:tcPr>
          <w:p>
            <w:pPr>
              <w:jc w:val="center"/>
            </w:pPr>
            <w:r>
              <w:rPr>
                <w:b/>
              </w:rPr>
              <w:t>OK</w:t>
            </w:r>
          </w:p>
        </w:tc>
      </w:tr>
      <w:tr>
        <w:tc>
          <w:tcPr>
            <w:tcW w:type="dxa" w:w="2880"/>
            <w:tcW w:w="7920" w:type="dxa"/>
          </w:tcPr>
          <w:p>
            <w:pPr>
              <w:spacing w:line="480" w:lineRule="auto"/>
            </w:pPr>
            <w:r>
              <w:t>Mesmo que eu falasse as línguas dos homens e dos anjos, se eu não tivesse amor, seria como um sino que soa ou um címbalo que retine.</w:t>
            </w:r>
          </w:p>
        </w:tc>
        <w:tc>
          <w:tcPr>
            <w:tcW w:type="dxa" w:w="2880"/>
            <w:tcW w:w="7920" w:type="dxa"/>
          </w:tcPr>
          <w:p>
            <w:pPr>
              <w:spacing w:line="480" w:lineRule="auto"/>
            </w:pPr>
            <w:r>
              <w:t>Kunyangwe ndei reketa nemutauro dze anhu uye dze ngirozi, ndisina rudhu, zvaizoita sesimbe irikurira kana tchigubhu tchiri kurira.</w:t>
            </w:r>
          </w:p>
        </w:tc>
        <w:tc>
          <w:tcPr>
            <w:tcW w:type="dxa" w:w="2880"/>
            <w:vAlign w:val="center"/>
            <w:tcW w:w="1440" w:type="dxa"/>
          </w:tcPr>
          <w:p>
            <w:pPr>
              <w:jc w:val="center"/>
            </w:pPr>
            <w:r>
              <w:t>☐</w:t>
            </w:r>
          </w:p>
        </w:tc>
      </w:tr>
      <w:tr>
        <w:tc>
          <w:tcPr>
            <w:tcW w:type="dxa" w:w="2880"/>
            <w:tcW w:w="7920" w:type="dxa"/>
          </w:tcPr>
          <w:p>
            <w:r>
              <w:rPr>
                <w:b/>
              </w:rPr>
              <w:t>Gálatas 3:19</w:t>
            </w:r>
          </w:p>
        </w:tc>
        <w:tc>
          <w:tcPr>
            <w:tcW w:type="dxa" w:w="2880"/>
            <w:tcW w:w="7920" w:type="dxa"/>
          </w:tcPr>
          <w:p>
            <w:r>
              <w:rPr>
                <w:b/>
              </w:rPr>
              <w:t>Wagaratia 3:19</w:t>
            </w:r>
          </w:p>
        </w:tc>
        <w:tc>
          <w:tcPr>
            <w:tcW w:type="dxa" w:w="2880"/>
            <w:tcW w:w="1440" w:type="dxa"/>
          </w:tcPr>
          <w:p>
            <w:pPr>
              <w:jc w:val="center"/>
            </w:pPr>
            <w:r>
              <w:rPr>
                <w:b/>
              </w:rPr>
              <w:t>OK</w:t>
            </w:r>
          </w:p>
        </w:tc>
      </w:tr>
      <w:tr>
        <w:tc>
          <w:tcPr>
            <w:tcW w:type="dxa" w:w="2880"/>
            <w:tcW w:w="7920" w:type="dxa"/>
          </w:tcPr>
          <w:p>
            <w:pPr>
              <w:spacing w:line="480" w:lineRule="auto"/>
            </w:pPr>
            <w:r>
              <w:t>Qual é, então, o propósito da Lei? Ela foi acrescentada por causa das transgressões, até que o descendente de Abraão viesse àqueles para quem a promessa tinha sido feita. A Lei foi promulgada por meio de anjos por um mediador.</w:t>
            </w:r>
          </w:p>
        </w:tc>
        <w:tc>
          <w:tcPr>
            <w:tcW w:type="dxa" w:w="2880"/>
            <w:tcW w:w="7920" w:type="dxa"/>
          </w:tcPr>
          <w:p>
            <w:pPr>
              <w:spacing w:line="480" w:lineRule="auto"/>
            </w:pPr>
            <w:r>
              <w:t>Ngokuti ndimutemo? Uwona wakaizva ngokudha kokushaisha, kudzamara kuguma kodzinza raka ranga rakawimbiswa; rakakandwa ngongirosi mumoko mowaizwiimirira.</w:t>
            </w:r>
          </w:p>
        </w:tc>
        <w:tc>
          <w:tcPr>
            <w:tcW w:type="dxa" w:w="2880"/>
            <w:vAlign w:val="center"/>
            <w:tcW w:w="1440" w:type="dxa"/>
          </w:tcPr>
          <w:p>
            <w:pPr>
              <w:jc w:val="center"/>
            </w:pPr>
            <w:r>
              <w:t>☐</w:t>
            </w:r>
          </w:p>
        </w:tc>
      </w:tr>
      <w:tr>
        <w:tc>
          <w:tcPr>
            <w:tcW w:type="dxa" w:w="2880"/>
            <w:tcW w:w="7920" w:type="dxa"/>
          </w:tcPr>
          <w:p>
            <w:r>
              <w:rPr>
                <w:b/>
              </w:rPr>
              <w:t>2 Tessalonicenses 1:7</w:t>
            </w:r>
          </w:p>
        </w:tc>
        <w:tc>
          <w:tcPr>
            <w:tcW w:type="dxa" w:w="2880"/>
            <w:tcW w:w="7920" w:type="dxa"/>
          </w:tcPr>
          <w:p>
            <w:r>
              <w:rPr>
                <w:b/>
              </w:rPr>
              <w:t>2 Tessalonika 1:7</w:t>
            </w:r>
          </w:p>
        </w:tc>
        <w:tc>
          <w:tcPr>
            <w:tcW w:type="dxa" w:w="2880"/>
            <w:tcW w:w="1440" w:type="dxa"/>
          </w:tcPr>
          <w:p>
            <w:pPr>
              <w:jc w:val="center"/>
            </w:pPr>
            <w:r>
              <w:rPr>
                <w:b/>
              </w:rPr>
              <w:t>OK</w:t>
            </w:r>
          </w:p>
        </w:tc>
      </w:tr>
      <w:tr>
        <w:tc>
          <w:tcPr>
            <w:tcW w:type="dxa" w:w="2880"/>
            <w:tcW w:w="7920" w:type="dxa"/>
          </w:tcPr>
          <w:p>
            <w:pPr>
              <w:spacing w:line="480" w:lineRule="auto"/>
            </w:pPr>
            <w:r>
              <w:t>e vos dê alívio, a vós que fostes afligidos conosco. Ele assim o fará na revelação de nosso Senhor Jesus, vindo do céu com os anjos de Seu poder;</w:t>
            </w:r>
          </w:p>
        </w:tc>
        <w:tc>
          <w:tcPr>
            <w:tcW w:type="dxa" w:w="2880"/>
            <w:tcW w:w="7920" w:type="dxa"/>
          </w:tcPr>
          <w:p>
            <w:pPr>
              <w:spacing w:line="480" w:lineRule="auto"/>
            </w:pPr>
            <w:r>
              <w:t>uye imwimwi okusunungurai, imwimwi makanetswa nesu. Yena atchazviita kudharo pakudziratidza kwa Ishe Djeso, etchibva kudhenga nengirozi dzesimba Rake;</w:t>
            </w:r>
          </w:p>
        </w:tc>
        <w:tc>
          <w:tcPr>
            <w:tcW w:type="dxa" w:w="2880"/>
            <w:vAlign w:val="center"/>
            <w:tcW w:w="1440" w:type="dxa"/>
          </w:tcPr>
          <w:p>
            <w:pPr>
              <w:jc w:val="center"/>
            </w:pPr>
            <w:r>
              <w:t>☐</w:t>
            </w:r>
          </w:p>
        </w:tc>
      </w:tr>
      <w:tr>
        <w:tc>
          <w:tcPr>
            <w:tcW w:type="dxa" w:w="2880"/>
            <w:tcW w:w="7920" w:type="dxa"/>
          </w:tcPr>
          <w:p>
            <w:r>
              <w:rPr>
                <w:b/>
              </w:rPr>
              <w:t>1 Timóteo 5:21</w:t>
            </w:r>
          </w:p>
        </w:tc>
        <w:tc>
          <w:tcPr>
            <w:tcW w:type="dxa" w:w="2880"/>
            <w:tcW w:w="7920" w:type="dxa"/>
          </w:tcPr>
          <w:p>
            <w:r>
              <w:rPr>
                <w:b/>
              </w:rPr>
              <w:t>1 Timoti 5:21</w:t>
            </w:r>
          </w:p>
        </w:tc>
        <w:tc>
          <w:tcPr>
            <w:tcW w:type="dxa" w:w="2880"/>
            <w:tcW w:w="1440" w:type="dxa"/>
          </w:tcPr>
          <w:p>
            <w:pPr>
              <w:jc w:val="center"/>
            </w:pPr>
            <w:r>
              <w:rPr>
                <w:b/>
              </w:rPr>
              <w:t>OK</w:t>
            </w:r>
          </w:p>
        </w:tc>
      </w:tr>
      <w:tr>
        <w:tc>
          <w:tcPr>
            <w:tcW w:type="dxa" w:w="2880"/>
            <w:tcW w:w="7920" w:type="dxa"/>
          </w:tcPr>
          <w:p>
            <w:pPr>
              <w:spacing w:line="480" w:lineRule="auto"/>
            </w:pPr>
            <w:r>
              <w:t>Rogo-te solenemente diante de Deus, em Cristo Jesus, e de Seus anjos escolhidos, que tu guardes essas instruções sem discriminação, e que não faças nada com favoritismo.</w:t>
            </w:r>
          </w:p>
        </w:tc>
        <w:tc>
          <w:tcPr>
            <w:tcW w:type="dxa" w:w="2880"/>
            <w:tcW w:w="7920" w:type="dxa"/>
          </w:tcPr>
          <w:p>
            <w:pPr>
              <w:spacing w:line="480" w:lineRule="auto"/>
            </w:pPr>
            <w:r>
              <w:t>Ndinokukumbira pamberi paMwari, muna Kirisitu Djesu, nongirosi dzese dzaka sanangurwa, kuti iwewe uige mitemo pasina rusananguro, uye usaite zviro kuri kutetsera munhu.</w:t>
            </w:r>
          </w:p>
        </w:tc>
        <w:tc>
          <w:tcPr>
            <w:tcW w:type="dxa" w:w="2880"/>
            <w:vAlign w:val="center"/>
            <w:tcW w:w="1440" w:type="dxa"/>
          </w:tcPr>
          <w:p>
            <w:pPr>
              <w:jc w:val="center"/>
            </w:pPr>
            <w:r>
              <w:t>☐</w:t>
            </w:r>
          </w:p>
        </w:tc>
      </w:tr>
      <w:tr>
        <w:tc>
          <w:tcPr>
            <w:tcW w:type="dxa" w:w="2880"/>
            <w:tcW w:w="7920" w:type="dxa"/>
          </w:tcPr>
          <w:p>
            <w:r>
              <w:rPr>
                <w:b/>
              </w:rPr>
              <w:t>Hebreu 1:5</w:t>
            </w:r>
          </w:p>
        </w:tc>
        <w:tc>
          <w:tcPr>
            <w:tcW w:type="dxa" w:w="2880"/>
            <w:tcW w:w="7920" w:type="dxa"/>
          </w:tcPr>
          <w:p>
            <w:r>
              <w:rPr>
                <w:b/>
              </w:rPr>
              <w:t xml:space="preserve"> 1:5</w:t>
            </w:r>
          </w:p>
        </w:tc>
        <w:tc>
          <w:tcPr>
            <w:tcW w:type="dxa" w:w="2880"/>
            <w:tcW w:w="1440" w:type="dxa"/>
          </w:tcPr>
          <w:p>
            <w:pPr>
              <w:jc w:val="center"/>
            </w:pPr>
            <w:r>
              <w:rPr>
                <w:b/>
              </w:rPr>
              <w:t>OK</w:t>
            </w:r>
          </w:p>
        </w:tc>
      </w:tr>
      <w:tr>
        <w:tc>
          <w:tcPr>
            <w:tcW w:type="dxa" w:w="2880"/>
            <w:tcW w:w="7920" w:type="dxa"/>
          </w:tcPr>
          <w:p>
            <w:pPr>
              <w:spacing w:line="480" w:lineRule="auto"/>
            </w:pP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3:22</w:t>
            </w:r>
          </w:p>
        </w:tc>
        <w:tc>
          <w:tcPr>
            <w:tcW w:type="dxa" w:w="2880"/>
            <w:tcW w:w="7920" w:type="dxa"/>
          </w:tcPr>
          <w:p>
            <w:r>
              <w:rPr>
                <w:b/>
              </w:rPr>
              <w:t>1 Peduru 3:22</w:t>
            </w:r>
          </w:p>
        </w:tc>
        <w:tc>
          <w:tcPr>
            <w:tcW w:type="dxa" w:w="2880"/>
            <w:tcW w:w="1440" w:type="dxa"/>
          </w:tcPr>
          <w:p>
            <w:pPr>
              <w:jc w:val="center"/>
            </w:pPr>
            <w:r>
              <w:rPr>
                <w:b/>
              </w:rPr>
              <w:t>OK</w:t>
            </w:r>
          </w:p>
        </w:tc>
      </w:tr>
      <w:tr>
        <w:tc>
          <w:tcPr>
            <w:tcW w:type="dxa" w:w="2880"/>
            <w:tcW w:w="7920" w:type="dxa"/>
          </w:tcPr>
          <w:p>
            <w:pPr>
              <w:spacing w:line="480" w:lineRule="auto"/>
            </w:pPr>
            <w:r>
              <w:t>que subiu ao céu e está à direita de Deus, a Quem devem se submeter anjos, autoridades e poderes.</w:t>
            </w:r>
          </w:p>
        </w:tc>
        <w:tc>
          <w:tcPr>
            <w:tcW w:type="dxa" w:w="2880"/>
            <w:tcW w:w="7920" w:type="dxa"/>
          </w:tcPr>
          <w:p>
            <w:pPr>
              <w:spacing w:line="480" w:lineRule="auto"/>
            </w:pPr>
            <w:r>
              <w:t>uwo uri kumoko kwawo wa Mwari, wakakwira kudenga, acizvidodosa ku ngirosi, ku utongi noku simba.</w:t>
            </w:r>
          </w:p>
        </w:tc>
        <w:tc>
          <w:tcPr>
            <w:tcW w:type="dxa" w:w="2880"/>
            <w:vAlign w:val="center"/>
            <w:tcW w:w="1440" w:type="dxa"/>
          </w:tcPr>
          <w:p>
            <w:pPr>
              <w:jc w:val="center"/>
            </w:pPr>
            <w:r>
              <w:t>☐</w:t>
            </w:r>
          </w:p>
        </w:tc>
      </w:tr>
      <w:tr>
        <w:tc>
          <w:tcPr>
            <w:tcW w:type="dxa" w:w="2880"/>
            <w:tcW w:w="7920" w:type="dxa"/>
          </w:tcPr>
          <w:p>
            <w:r>
              <w:rPr>
                <w:b/>
              </w:rPr>
              <w:t>2 Pedro 2:4</w:t>
            </w:r>
          </w:p>
        </w:tc>
        <w:tc>
          <w:tcPr>
            <w:tcW w:type="dxa" w:w="2880"/>
            <w:tcW w:w="7920" w:type="dxa"/>
          </w:tcPr>
          <w:p>
            <w:r>
              <w:rPr>
                <w:b/>
              </w:rPr>
              <w:t>2 Peduru 2:4</w:t>
            </w:r>
          </w:p>
        </w:tc>
        <w:tc>
          <w:tcPr>
            <w:tcW w:type="dxa" w:w="2880"/>
            <w:tcW w:w="1440" w:type="dxa"/>
          </w:tcPr>
          <w:p>
            <w:pPr>
              <w:jc w:val="center"/>
            </w:pPr>
            <w:r>
              <w:rPr>
                <w:b/>
              </w:rPr>
              <w:t>OK</w:t>
            </w:r>
          </w:p>
        </w:tc>
      </w:tr>
      <w:tr>
        <w:tc>
          <w:tcPr>
            <w:tcW w:type="dxa" w:w="2880"/>
            <w:tcW w:w="7920" w:type="dxa"/>
          </w:tcPr>
          <w:p>
            <w:pPr>
              <w:spacing w:line="480" w:lineRule="auto"/>
            </w:pPr>
            <w:r>
              <w:t>Pois, Deus não poupou os anjos que pecaram, mas, os lançou fora ao Tártaro, para serem mantidos em correntes de escuridão até o julgamento.</w:t>
            </w:r>
          </w:p>
        </w:tc>
        <w:tc>
          <w:tcPr>
            <w:tcW w:type="dxa" w:w="2880"/>
            <w:tcW w:w="7920" w:type="dxa"/>
          </w:tcPr>
          <w:p>
            <w:pPr>
              <w:spacing w:line="480" w:lineRule="auto"/>
            </w:pPr>
            <w:r>
              <w:t>Nekuti Mwari aazi kununura ngirosi dzaka shaisha, asi akathusira kunze, kuti arambe akasungwa mudhima etchiimira kutongwa.</w:t>
            </w:r>
          </w:p>
        </w:tc>
        <w:tc>
          <w:tcPr>
            <w:tcW w:type="dxa" w:w="2880"/>
            <w:vAlign w:val="center"/>
            <w:tcW w:w="1440" w:type="dxa"/>
          </w:tcPr>
          <w:p>
            <w:pPr>
              <w:jc w:val="center"/>
            </w:pPr>
            <w:r>
              <w:t>☐</w:t>
            </w:r>
          </w:p>
        </w:tc>
      </w:tr>
      <w:tr>
        <w:tc>
          <w:tcPr>
            <w:tcW w:type="dxa" w:w="2880"/>
            <w:tcW w:w="7920" w:type="dxa"/>
          </w:tcPr>
          <w:p>
            <w:r>
              <w:rPr>
                <w:b/>
              </w:rPr>
              <w:t>Apocalipse 5:11</w:t>
            </w:r>
          </w:p>
        </w:tc>
        <w:tc>
          <w:tcPr>
            <w:tcW w:type="dxa" w:w="2880"/>
            <w:tcW w:w="7920" w:type="dxa"/>
          </w:tcPr>
          <w:p>
            <w:r>
              <w:rPr>
                <w:b/>
              </w:rPr>
              <w:t>Zvakadhudzirwa 5:11</w:t>
            </w:r>
          </w:p>
        </w:tc>
        <w:tc>
          <w:tcPr>
            <w:tcW w:type="dxa" w:w="2880"/>
            <w:tcW w:w="1440" w:type="dxa"/>
          </w:tcPr>
          <w:p>
            <w:pPr>
              <w:jc w:val="center"/>
            </w:pPr>
            <w:r>
              <w:rPr>
                <w:b/>
              </w:rPr>
              <w:t>OK</w:t>
            </w:r>
          </w:p>
        </w:tc>
      </w:tr>
      <w:tr>
        <w:tc>
          <w:tcPr>
            <w:tcW w:type="dxa" w:w="2880"/>
            <w:tcW w:w="7920" w:type="dxa"/>
          </w:tcPr>
          <w:p>
            <w:pPr>
              <w:spacing w:line="480" w:lineRule="auto"/>
            </w:pPr>
            <w:r>
              <w:t>Então olhei e ouvi o som de muitos anjos, ao redor do trono, dos seres viventes e dos anciãos, cujo número total era de milhares de milhares e de milhões de milhões.</w:t>
            </w:r>
          </w:p>
        </w:tc>
        <w:tc>
          <w:tcPr>
            <w:tcW w:type="dxa" w:w="2880"/>
            <w:tcW w:w="7920" w:type="dxa"/>
          </w:tcPr>
          <w:p>
            <w:pPr>
              <w:spacing w:line="480" w:lineRule="auto"/>
            </w:pPr>
            <w:r>
              <w:t>Nokudaro ndaringira hino ndakazwa kwunguta ko ngirosi jimji, mumucheto mo chigaro, kozvinyama zvinorarama, hino nomadoda, nokudaro uwandu waita zvuru zvomazana, nozvuru zvomazana hino nomazana no mazana.</w:t>
            </w:r>
          </w:p>
        </w:tc>
        <w:tc>
          <w:tcPr>
            <w:tcW w:type="dxa" w:w="2880"/>
            <w:vAlign w:val="center"/>
            <w:tcW w:w="1440" w:type="dxa"/>
          </w:tcPr>
          <w:p>
            <w:pPr>
              <w:jc w:val="center"/>
            </w:pPr>
            <w:r>
              <w:t>☐</w:t>
            </w:r>
          </w:p>
        </w:tc>
      </w:tr>
    </w:tbl>
    <w:p>
      <w:pPr>
        <w:pStyle w:val="Heading1"/>
        <w:spacing w:before="0"/>
      </w:pPr>
      <w:r>
        <w:t>raiva (G3709, G3710, G3949)</w:t>
      </w:r>
    </w:p>
    <w:p>
      <w:pPr>
        <w:spacing w:after="0"/>
      </w:pPr>
      <w:r/>
      <w:r>
        <w:t>Esta palavra pode significar sentir ou demonstrar forte descontentamento, hostilidade ou ira.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Marcos 3:5</w:t>
            </w:r>
          </w:p>
        </w:tc>
        <w:tc>
          <w:tcPr>
            <w:tcW w:type="dxa" w:w="2880"/>
            <w:tcW w:w="7920" w:type="dxa"/>
          </w:tcPr>
          <w:p>
            <w:r>
              <w:rPr>
                <w:b/>
              </w:rPr>
              <w:t>Marko 3:5</w:t>
            </w:r>
          </w:p>
        </w:tc>
        <w:tc>
          <w:tcPr>
            <w:tcW w:type="dxa" w:w="2880"/>
            <w:tcW w:w="1440" w:type="dxa"/>
          </w:tcPr>
          <w:p>
            <w:pPr>
              <w:jc w:val="center"/>
            </w:pPr>
            <w:r>
              <w:rPr>
                <w:b/>
              </w:rPr>
              <w:t>OK</w:t>
            </w:r>
          </w:p>
        </w:tc>
      </w:tr>
      <w:tr>
        <w:tc>
          <w:tcPr>
            <w:tcW w:type="dxa" w:w="2880"/>
            <w:tcW w:w="7920" w:type="dxa"/>
          </w:tcPr>
          <w:p>
            <w:pPr>
              <w:spacing w:line="480" w:lineRule="auto"/>
            </w:pPr>
            <w:r>
              <w:t>Ele, olhando ao redor indignado, muito entristecido pela dureza de seus corações, disse ao homem: "Estende a mão". Ele estendeu a mão e Jesus a restaurou.</w:t>
            </w:r>
          </w:p>
        </w:tc>
        <w:tc>
          <w:tcPr>
            <w:tcW w:type="dxa" w:w="2880"/>
            <w:tcW w:w="7920" w:type="dxa"/>
          </w:tcPr>
          <w:p>
            <w:pPr>
              <w:spacing w:line="480" w:lineRule="auto"/>
            </w:pPr>
            <w:r>
              <w:t>Wakaaningisa pakati pawo nekutsukwara, akawa neurombo nokukora kwemoyo yawo, wakati kune mwanarume uya: Twasamisa nyara. Iyena akatwasamisa; Nyara yake ikatwasuka.</w:t>
            </w:r>
          </w:p>
        </w:tc>
        <w:tc>
          <w:tcPr>
            <w:tcW w:type="dxa" w:w="2880"/>
            <w:vAlign w:val="center"/>
            <w:tcW w:w="1440" w:type="dxa"/>
          </w:tcPr>
          <w:p>
            <w:pPr>
              <w:jc w:val="center"/>
            </w:pPr>
            <w:r>
              <w:t>☐</w:t>
            </w:r>
          </w:p>
        </w:tc>
      </w:tr>
      <w:tr>
        <w:tc>
          <w:tcPr>
            <w:tcW w:type="dxa" w:w="2880"/>
            <w:tcW w:w="7920" w:type="dxa"/>
          </w:tcPr>
          <w:p>
            <w:r>
              <w:rPr>
                <w:b/>
              </w:rPr>
              <w:t>Lucas 3:7</w:t>
            </w:r>
          </w:p>
        </w:tc>
        <w:tc>
          <w:tcPr>
            <w:tcW w:type="dxa" w:w="2880"/>
            <w:tcW w:w="7920" w:type="dxa"/>
          </w:tcPr>
          <w:p>
            <w:r>
              <w:rPr>
                <w:b/>
              </w:rPr>
              <w:t>Ruka 3:7</w:t>
            </w:r>
          </w:p>
        </w:tc>
        <w:tc>
          <w:tcPr>
            <w:tcW w:type="dxa" w:w="2880"/>
            <w:tcW w:w="1440" w:type="dxa"/>
          </w:tcPr>
          <w:p>
            <w:pPr>
              <w:jc w:val="center"/>
            </w:pPr>
            <w:r>
              <w:rPr>
                <w:b/>
              </w:rPr>
              <w:t>OK</w:t>
            </w:r>
          </w:p>
        </w:tc>
      </w:tr>
      <w:tr>
        <w:tc>
          <w:tcPr>
            <w:tcW w:type="dxa" w:w="2880"/>
            <w:tcW w:w="7920" w:type="dxa"/>
          </w:tcPr>
          <w:p>
            <w:pPr>
              <w:spacing w:line="480" w:lineRule="auto"/>
            </w:pPr>
            <w:r>
              <w:t>Então João disse para a grande multidão que vinha para ser batizada por ele: “Vós sois raça de víboras! Quem vos alertou para fugir da ira que está chegando?</w:t>
            </w:r>
          </w:p>
        </w:tc>
        <w:tc>
          <w:tcPr>
            <w:tcW w:type="dxa" w:w="2880"/>
            <w:tcW w:w="7920" w:type="dxa"/>
          </w:tcPr>
          <w:p>
            <w:pPr>
              <w:spacing w:line="480" w:lineRule="auto"/>
            </w:pPr>
            <w:r>
              <w:t>Zvakadharo Djohani wakareketa kuno wandhu wakawanda wai wiya kobabatidzwa nae: "imi wana we nyoka! diani wakamubvundzai kuti mutize uchungu wa Mwari uri kuguma?</w:t>
            </w:r>
          </w:p>
        </w:tc>
        <w:tc>
          <w:tcPr>
            <w:tcW w:type="dxa" w:w="2880"/>
            <w:vAlign w:val="center"/>
            <w:tcW w:w="1440" w:type="dxa"/>
          </w:tcPr>
          <w:p>
            <w:pPr>
              <w:jc w:val="center"/>
            </w:pPr>
            <w:r>
              <w:t>☐</w:t>
            </w:r>
          </w:p>
        </w:tc>
      </w:tr>
      <w:tr>
        <w:tc>
          <w:tcPr>
            <w:tcW w:type="dxa" w:w="2880"/>
            <w:tcW w:w="7920" w:type="dxa"/>
          </w:tcPr>
          <w:p>
            <w:r>
              <w:rPr>
                <w:b/>
              </w:rPr>
              <w:t>Romanos 1:18</w:t>
            </w:r>
          </w:p>
        </w:tc>
        <w:tc>
          <w:tcPr>
            <w:tcW w:type="dxa" w:w="2880"/>
            <w:tcW w:w="7920" w:type="dxa"/>
          </w:tcPr>
          <w:p>
            <w:r>
              <w:rPr>
                <w:b/>
              </w:rPr>
              <w:t>Waroma 1:18</w:t>
            </w:r>
          </w:p>
        </w:tc>
        <w:tc>
          <w:tcPr>
            <w:tcW w:type="dxa" w:w="2880"/>
            <w:tcW w:w="1440" w:type="dxa"/>
          </w:tcPr>
          <w:p>
            <w:pPr>
              <w:jc w:val="center"/>
            </w:pPr>
            <w:r>
              <w:rPr>
                <w:b/>
              </w:rPr>
              <w:t>OK</w:t>
            </w:r>
          </w:p>
        </w:tc>
      </w:tr>
      <w:tr>
        <w:tc>
          <w:tcPr>
            <w:tcW w:type="dxa" w:w="2880"/>
            <w:tcW w:w="7920" w:type="dxa"/>
          </w:tcPr>
          <w:p>
            <w:pPr>
              <w:spacing w:line="480" w:lineRule="auto"/>
            </w:pPr>
            <w:r>
              <w:t>Porque a ira de Deus é revelada do céu contra toda impiedade e injustiça daqueles que impedem a verdade por meio da injustiça,</w:t>
            </w:r>
          </w:p>
        </w:tc>
        <w:tc>
          <w:tcPr>
            <w:tcW w:type="dxa" w:w="2880"/>
            <w:tcW w:w="7920" w:type="dxa"/>
          </w:tcPr>
          <w:p>
            <w:pPr>
              <w:spacing w:line="480" w:lineRule="auto"/>
            </w:pPr>
            <w:r>
              <w:t>Ngokuti kutsamwa kwa Mwari kuno onekwa kwetchibva kudhenga kuuya kuno zvitadzo zvese no anoita zvakashata, kuti anhu asa ziye tchokwadhi tchinoreketwa ngozva Mwari,</w:t>
            </w:r>
          </w:p>
        </w:tc>
        <w:tc>
          <w:tcPr>
            <w:tcW w:type="dxa" w:w="2880"/>
            <w:vAlign w:val="center"/>
            <w:tcW w:w="1440" w:type="dxa"/>
          </w:tcPr>
          <w:p>
            <w:pPr>
              <w:jc w:val="center"/>
            </w:pPr>
            <w:r>
              <w:t>☐</w:t>
            </w:r>
          </w:p>
        </w:tc>
      </w:tr>
      <w:tr>
        <w:tc>
          <w:tcPr>
            <w:tcW w:type="dxa" w:w="2880"/>
            <w:tcW w:w="7920" w:type="dxa"/>
          </w:tcPr>
          <w:p>
            <w:r>
              <w:rPr>
                <w:b/>
              </w:rPr>
              <w:t>Romanos 5:9</w:t>
            </w:r>
          </w:p>
        </w:tc>
        <w:tc>
          <w:tcPr>
            <w:tcW w:type="dxa" w:w="2880"/>
            <w:tcW w:w="7920" w:type="dxa"/>
          </w:tcPr>
          <w:p>
            <w:r>
              <w:rPr>
                <w:b/>
              </w:rPr>
              <w:t>Waroma 5:9</w:t>
            </w:r>
          </w:p>
        </w:tc>
        <w:tc>
          <w:tcPr>
            <w:tcW w:type="dxa" w:w="2880"/>
            <w:tcW w:w="1440" w:type="dxa"/>
          </w:tcPr>
          <w:p>
            <w:pPr>
              <w:jc w:val="center"/>
            </w:pPr>
            <w:r>
              <w:rPr>
                <w:b/>
              </w:rPr>
              <w:t>OK</w:t>
            </w:r>
          </w:p>
        </w:tc>
      </w:tr>
      <w:tr>
        <w:tc>
          <w:tcPr>
            <w:tcW w:type="dxa" w:w="2880"/>
            <w:tcW w:w="7920" w:type="dxa"/>
          </w:tcPr>
          <w:p>
            <w:pPr>
              <w:spacing w:line="480" w:lineRule="auto"/>
            </w:pPr>
            <w:r>
              <w:t>Muito mais agora, que somos justificados por Seu sangue, seremos salvos por Ele da ira de Deus.</w:t>
            </w:r>
          </w:p>
        </w:tc>
        <w:tc>
          <w:tcPr>
            <w:tcW w:type="dxa" w:w="2880"/>
            <w:tcW w:w="7920" w:type="dxa"/>
          </w:tcPr>
          <w:p>
            <w:pPr>
              <w:spacing w:line="480" w:lineRule="auto"/>
            </w:pPr>
            <w:r>
              <w:t>Uye, Mwari watitambira ngokudha kwe ngazi Yake pamutchinjikwa, titcha nunurwa, ngokudha kwake, mukutsamwa kwa Mwari.</w:t>
            </w:r>
          </w:p>
        </w:tc>
        <w:tc>
          <w:tcPr>
            <w:tcW w:type="dxa" w:w="2880"/>
            <w:vAlign w:val="center"/>
            <w:tcW w:w="1440" w:type="dxa"/>
          </w:tcPr>
          <w:p>
            <w:pPr>
              <w:jc w:val="center"/>
            </w:pPr>
            <w:r>
              <w:t>☐</w:t>
            </w:r>
          </w:p>
        </w:tc>
      </w:tr>
      <w:tr>
        <w:tc>
          <w:tcPr>
            <w:tcW w:type="dxa" w:w="2880"/>
            <w:tcW w:w="7920" w:type="dxa"/>
          </w:tcPr>
          <w:p>
            <w:r>
              <w:rPr>
                <w:b/>
              </w:rPr>
              <w:t>Efésios 2:3</w:t>
            </w:r>
          </w:p>
        </w:tc>
        <w:tc>
          <w:tcPr>
            <w:tcW w:type="dxa" w:w="2880"/>
            <w:tcW w:w="7920" w:type="dxa"/>
          </w:tcPr>
          <w:p>
            <w:r>
              <w:rPr>
                <w:b/>
              </w:rPr>
              <w:t>Waefezo 2:3</w:t>
            </w:r>
          </w:p>
        </w:tc>
        <w:tc>
          <w:tcPr>
            <w:tcW w:type="dxa" w:w="2880"/>
            <w:tcW w:w="1440" w:type="dxa"/>
          </w:tcPr>
          <w:p>
            <w:pPr>
              <w:jc w:val="center"/>
            </w:pPr>
            <w:r>
              <w:rPr>
                <w:b/>
              </w:rPr>
              <w:t>OK</w:t>
            </w:r>
          </w:p>
        </w:tc>
      </w:tr>
      <w:tr>
        <w:tc>
          <w:tcPr>
            <w:tcW w:type="dxa" w:w="2880"/>
            <w:tcW w:w="7920" w:type="dxa"/>
          </w:tcPr>
          <w:p>
            <w:pPr>
              <w:spacing w:line="480" w:lineRule="auto"/>
            </w:pPr>
            <w:r>
              <w:t>Todos nós estivemos antes entre esses incrédulos, e agíamos segundo os maus desejos de nossa carne, fazendo a vontade da carne e da mente. Éramos por natureza filhos da ira como os demais.</w:t>
            </w:r>
          </w:p>
        </w:tc>
        <w:tc>
          <w:tcPr>
            <w:tcW w:type="dxa" w:w="2880"/>
            <w:tcW w:w="7920" w:type="dxa"/>
          </w:tcPr>
          <w:p>
            <w:pPr>
              <w:spacing w:line="480" w:lineRule="auto"/>
            </w:pPr>
            <w:r>
              <w:t>Isusu tese tanga tiri pakati pe ekusatenda aya, Taiita zvidho zvakashata zve nyama dzedhu, tetchiita kudha kwe nyama no murangariro wedhu. Tanga tiri ana eushungu se zvinoita amweni.</w:t>
            </w:r>
          </w:p>
        </w:tc>
        <w:tc>
          <w:tcPr>
            <w:tcW w:type="dxa" w:w="2880"/>
            <w:vAlign w:val="center"/>
            <w:tcW w:w="1440" w:type="dxa"/>
          </w:tcPr>
          <w:p>
            <w:pPr>
              <w:jc w:val="center"/>
            </w:pPr>
            <w:r>
              <w:t>☐</w:t>
            </w:r>
          </w:p>
        </w:tc>
      </w:tr>
      <w:tr>
        <w:tc>
          <w:tcPr>
            <w:tcW w:type="dxa" w:w="2880"/>
            <w:tcW w:w="7920" w:type="dxa"/>
          </w:tcPr>
          <w:p>
            <w:r>
              <w:rPr>
                <w:b/>
              </w:rPr>
              <w:t>Efésios 4:26</w:t>
            </w:r>
          </w:p>
        </w:tc>
        <w:tc>
          <w:tcPr>
            <w:tcW w:type="dxa" w:w="2880"/>
            <w:tcW w:w="7920" w:type="dxa"/>
          </w:tcPr>
          <w:p>
            <w:r>
              <w:rPr>
                <w:b/>
              </w:rPr>
              <w:t>Waefezo 4:26</w:t>
            </w:r>
          </w:p>
        </w:tc>
        <w:tc>
          <w:tcPr>
            <w:tcW w:type="dxa" w:w="2880"/>
            <w:tcW w:w="1440" w:type="dxa"/>
          </w:tcPr>
          <w:p>
            <w:pPr>
              <w:jc w:val="center"/>
            </w:pPr>
            <w:r>
              <w:rPr>
                <w:b/>
              </w:rPr>
              <w:t>OK</w:t>
            </w:r>
          </w:p>
        </w:tc>
      </w:tr>
      <w:tr>
        <w:tc>
          <w:tcPr>
            <w:tcW w:type="dxa" w:w="2880"/>
            <w:tcW w:w="7920" w:type="dxa"/>
          </w:tcPr>
          <w:p>
            <w:pPr>
              <w:spacing w:line="480" w:lineRule="auto"/>
            </w:pPr>
            <w:r>
              <w:t>Irai-vos mas não pequeis. Não permitais que o sol se ponha sobre a vossa ira.</w:t>
            </w:r>
          </w:p>
        </w:tc>
        <w:tc>
          <w:tcPr>
            <w:tcW w:type="dxa" w:w="2880"/>
            <w:tcW w:w="7920" w:type="dxa"/>
          </w:tcPr>
          <w:p>
            <w:pPr>
              <w:spacing w:line="480" w:lineRule="auto"/>
            </w:pPr>
            <w:r>
              <w:t>Nyangadzwai asi musa ite tchitema. musadhokerwe maka nyangadzwua. ;</w:t>
            </w:r>
          </w:p>
        </w:tc>
        <w:tc>
          <w:tcPr>
            <w:tcW w:type="dxa" w:w="2880"/>
            <w:vAlign w:val="center"/>
            <w:tcW w:w="1440" w:type="dxa"/>
          </w:tcPr>
          <w:p>
            <w:pPr>
              <w:jc w:val="center"/>
            </w:pPr>
            <w:r>
              <w:t>☐</w:t>
            </w:r>
          </w:p>
        </w:tc>
      </w:tr>
      <w:tr>
        <w:tc>
          <w:tcPr>
            <w:tcW w:type="dxa" w:w="2880"/>
            <w:tcW w:w="7920" w:type="dxa"/>
          </w:tcPr>
          <w:p>
            <w:r>
              <w:rPr>
                <w:b/>
              </w:rPr>
              <w:t>Efésios 6:4</w:t>
            </w:r>
          </w:p>
        </w:tc>
        <w:tc>
          <w:tcPr>
            <w:tcW w:type="dxa" w:w="2880"/>
            <w:tcW w:w="7920" w:type="dxa"/>
          </w:tcPr>
          <w:p>
            <w:r>
              <w:rPr>
                <w:b/>
              </w:rPr>
              <w:t>Waefezo 6:4</w:t>
            </w:r>
          </w:p>
        </w:tc>
        <w:tc>
          <w:tcPr>
            <w:tcW w:type="dxa" w:w="2880"/>
            <w:tcW w:w="1440" w:type="dxa"/>
          </w:tcPr>
          <w:p>
            <w:pPr>
              <w:jc w:val="center"/>
            </w:pPr>
            <w:r>
              <w:rPr>
                <w:b/>
              </w:rPr>
              <w:t>OK</w:t>
            </w:r>
          </w:p>
        </w:tc>
      </w:tr>
      <w:tr>
        <w:tc>
          <w:tcPr>
            <w:tcW w:type="dxa" w:w="2880"/>
            <w:tcW w:w="7920" w:type="dxa"/>
          </w:tcPr>
          <w:p>
            <w:pPr>
              <w:spacing w:line="480" w:lineRule="auto"/>
            </w:pPr>
            <w:r>
              <w:t>E vós, pais, não provoqueis vossos filhos à ira. Em vez disso, criai-os na disciplina e instrução do Senhor.</w:t>
            </w:r>
          </w:p>
        </w:tc>
        <w:tc>
          <w:tcPr>
            <w:tcW w:type="dxa" w:w="2880"/>
            <w:tcW w:w="7920" w:type="dxa"/>
          </w:tcPr>
          <w:p>
            <w:pPr>
              <w:spacing w:line="480" w:lineRule="auto"/>
            </w:pPr>
            <w:r>
              <w:t>Naimwimwi, madzibabha, musashunguredze ana enyu. Kunze Kwazvo, rerai nemupango nokuafundisa munaIshe.</w:t>
            </w:r>
          </w:p>
        </w:tc>
        <w:tc>
          <w:tcPr>
            <w:tcW w:type="dxa" w:w="2880"/>
            <w:vAlign w:val="center"/>
            <w:tcW w:w="1440" w:type="dxa"/>
          </w:tcPr>
          <w:p>
            <w:pPr>
              <w:jc w:val="center"/>
            </w:pPr>
            <w:r>
              <w:t>☐</w:t>
            </w:r>
          </w:p>
        </w:tc>
      </w:tr>
      <w:tr>
        <w:tc>
          <w:tcPr>
            <w:tcW w:type="dxa" w:w="2880"/>
            <w:tcW w:w="7920" w:type="dxa"/>
          </w:tcPr>
          <w:p>
            <w:r>
              <w:rPr>
                <w:b/>
              </w:rPr>
              <w:t>Colossenses 3:6</w:t>
            </w:r>
          </w:p>
        </w:tc>
        <w:tc>
          <w:tcPr>
            <w:tcW w:type="dxa" w:w="2880"/>
            <w:tcW w:w="7920" w:type="dxa"/>
          </w:tcPr>
          <w:p>
            <w:r>
              <w:rPr>
                <w:b/>
              </w:rPr>
              <w:t>Korosia 1 3:6</w:t>
            </w:r>
          </w:p>
        </w:tc>
        <w:tc>
          <w:tcPr>
            <w:tcW w:type="dxa" w:w="2880"/>
            <w:tcW w:w="1440" w:type="dxa"/>
          </w:tcPr>
          <w:p>
            <w:pPr>
              <w:jc w:val="center"/>
            </w:pPr>
            <w:r>
              <w:rPr>
                <w:b/>
              </w:rPr>
              <w:t>OK</w:t>
            </w:r>
          </w:p>
        </w:tc>
      </w:tr>
      <w:tr>
        <w:tc>
          <w:tcPr>
            <w:tcW w:type="dxa" w:w="2880"/>
            <w:tcW w:w="7920" w:type="dxa"/>
          </w:tcPr>
          <w:p>
            <w:pPr>
              <w:spacing w:line="480" w:lineRule="auto"/>
            </w:pPr>
            <w:r>
              <w:t>É por causa dessas coisas que a ira de Deus vem sobre os filhos da desobediência .</w:t>
            </w:r>
          </w:p>
        </w:tc>
        <w:tc>
          <w:tcPr>
            <w:tcW w:type="dxa" w:w="2880"/>
            <w:tcW w:w="7920" w:type="dxa"/>
          </w:tcPr>
          <w:p>
            <w:pPr>
              <w:spacing w:line="480" w:lineRule="auto"/>
            </w:pPr>
            <w:r>
              <w:t>Nekudha kwezviro izvi kuti chungu dzaMwari dzinouya pamusora poana asikatereri [Nhorerai: Ngemutauro umweni unoti: "Nekudha kwe zviro izvi kutukwa kwa Mwari kunouya."].</w:t>
            </w:r>
          </w:p>
        </w:tc>
        <w:tc>
          <w:tcPr>
            <w:tcW w:type="dxa" w:w="2880"/>
            <w:vAlign w:val="center"/>
            <w:tcW w:w="1440" w:type="dxa"/>
          </w:tcPr>
          <w:p>
            <w:pPr>
              <w:jc w:val="center"/>
            </w:pPr>
            <w:r>
              <w:t>☐</w:t>
            </w:r>
          </w:p>
        </w:tc>
      </w:tr>
      <w:tr>
        <w:tc>
          <w:tcPr>
            <w:tcW w:type="dxa" w:w="2880"/>
            <w:tcW w:w="7920" w:type="dxa"/>
          </w:tcPr>
          <w:p>
            <w:r>
              <w:rPr>
                <w:b/>
              </w:rPr>
              <w:t>1 Tessalonicenses 1:10</w:t>
            </w:r>
          </w:p>
        </w:tc>
        <w:tc>
          <w:tcPr>
            <w:tcW w:type="dxa" w:w="2880"/>
            <w:tcW w:w="7920" w:type="dxa"/>
          </w:tcPr>
          <w:p>
            <w:r>
              <w:rPr>
                <w:b/>
              </w:rPr>
              <w:t>1 Tessalonika 1:10</w:t>
            </w:r>
          </w:p>
        </w:tc>
        <w:tc>
          <w:tcPr>
            <w:tcW w:type="dxa" w:w="2880"/>
            <w:tcW w:w="1440" w:type="dxa"/>
          </w:tcPr>
          <w:p>
            <w:pPr>
              <w:jc w:val="center"/>
            </w:pPr>
            <w:r>
              <w:rPr>
                <w:b/>
              </w:rPr>
              <w:t>OK</w:t>
            </w:r>
          </w:p>
        </w:tc>
      </w:tr>
      <w:tr>
        <w:tc>
          <w:tcPr>
            <w:tcW w:type="dxa" w:w="2880"/>
            <w:tcW w:w="7920" w:type="dxa"/>
          </w:tcPr>
          <w:p>
            <w:pPr>
              <w:spacing w:line="480" w:lineRule="auto"/>
            </w:pPr>
            <w:r>
              <w:t>esperando por Seu Filho, vindo dos céus, que ressurgiu da morte. Esse é Jesus, que nos livra da ira vindoura.</w:t>
            </w:r>
          </w:p>
        </w:tc>
        <w:tc>
          <w:tcPr>
            <w:tcW w:type="dxa" w:w="2880"/>
            <w:tcW w:w="7920" w:type="dxa"/>
          </w:tcPr>
          <w:p>
            <w:pPr>
              <w:spacing w:line="480" w:lineRule="auto"/>
            </w:pPr>
            <w:r>
              <w:t>metchiimira Wana Wake, etchibva kudhenga, uye akasimuka kubva kuwakafa. Yena ndiDjeso, Uya anoti nunura muHasha dzirikuuya.</w:t>
            </w:r>
          </w:p>
        </w:tc>
        <w:tc>
          <w:tcPr>
            <w:tcW w:type="dxa" w:w="2880"/>
            <w:vAlign w:val="center"/>
            <w:tcW w:w="1440" w:type="dxa"/>
          </w:tcPr>
          <w:p>
            <w:pPr>
              <w:jc w:val="center"/>
            </w:pPr>
            <w:r>
              <w:t>☐</w:t>
            </w:r>
          </w:p>
        </w:tc>
      </w:tr>
      <w:tr>
        <w:tc>
          <w:tcPr>
            <w:tcW w:type="dxa" w:w="2880"/>
            <w:tcW w:w="7920" w:type="dxa"/>
          </w:tcPr>
          <w:p>
            <w:r>
              <w:rPr>
                <w:b/>
              </w:rPr>
              <w:t>1 Tessalonicenses 5:9</w:t>
            </w:r>
          </w:p>
        </w:tc>
        <w:tc>
          <w:tcPr>
            <w:tcW w:type="dxa" w:w="2880"/>
            <w:tcW w:w="7920" w:type="dxa"/>
          </w:tcPr>
          <w:p>
            <w:r>
              <w:rPr>
                <w:b/>
              </w:rPr>
              <w:t>1 Tessalonika 5:9</w:t>
            </w:r>
          </w:p>
        </w:tc>
        <w:tc>
          <w:tcPr>
            <w:tcW w:type="dxa" w:w="2880"/>
            <w:tcW w:w="1440" w:type="dxa"/>
          </w:tcPr>
          <w:p>
            <w:pPr>
              <w:jc w:val="center"/>
            </w:pPr>
            <w:r>
              <w:rPr>
                <w:b/>
              </w:rPr>
              <w:t>OK</w:t>
            </w:r>
          </w:p>
        </w:tc>
      </w:tr>
      <w:tr>
        <w:tc>
          <w:tcPr>
            <w:tcW w:type="dxa" w:w="2880"/>
            <w:tcW w:w="7920" w:type="dxa"/>
          </w:tcPr>
          <w:p>
            <w:pPr>
              <w:spacing w:line="480" w:lineRule="auto"/>
            </w:pPr>
            <w:r>
              <w:t>Porque Deus não nos destinou para a ira, mas para obtermos a salvação, por meio de nosso Senhor Jesus Cristo.</w:t>
            </w:r>
          </w:p>
        </w:tc>
        <w:tc>
          <w:tcPr>
            <w:tcW w:type="dxa" w:w="2880"/>
            <w:tcW w:w="7920" w:type="dxa"/>
          </w:tcPr>
          <w:p>
            <w:pPr>
              <w:spacing w:line="480" w:lineRule="auto"/>
            </w:pPr>
            <w:r>
              <w:t>Ngokuti Mwari azikuti sikira hasha dzake, asi kuti tiwe neruponeso, ngokudha kwa Ishe Djeso Kirisitu.</w:t>
            </w:r>
          </w:p>
        </w:tc>
        <w:tc>
          <w:tcPr>
            <w:tcW w:type="dxa" w:w="2880"/>
            <w:vAlign w:val="center"/>
            <w:tcW w:w="1440" w:type="dxa"/>
          </w:tcPr>
          <w:p>
            <w:pPr>
              <w:jc w:val="center"/>
            </w:pPr>
            <w:r>
              <w:t>☐</w:t>
            </w:r>
          </w:p>
        </w:tc>
      </w:tr>
      <w:tr>
        <w:tc>
          <w:tcPr>
            <w:tcW w:type="dxa" w:w="2880"/>
            <w:tcW w:w="7920" w:type="dxa"/>
          </w:tcPr>
          <w:p>
            <w:r>
              <w:rPr>
                <w:b/>
              </w:rPr>
              <w:t>Apocalipse 11:18</w:t>
            </w:r>
          </w:p>
        </w:tc>
        <w:tc>
          <w:tcPr>
            <w:tcW w:type="dxa" w:w="2880"/>
            <w:tcW w:w="7920" w:type="dxa"/>
          </w:tcPr>
          <w:p>
            <w:r>
              <w:rPr>
                <w:b/>
              </w:rPr>
              <w:t>Zvakadhudzirwa 11:18</w:t>
            </w:r>
          </w:p>
        </w:tc>
        <w:tc>
          <w:tcPr>
            <w:tcW w:type="dxa" w:w="2880"/>
            <w:tcW w:w="1440" w:type="dxa"/>
          </w:tcPr>
          <w:p>
            <w:pPr>
              <w:jc w:val="center"/>
            </w:pPr>
            <w:r>
              <w:rPr>
                <w:b/>
              </w:rPr>
              <w:t>OK</w:t>
            </w:r>
          </w:p>
        </w:tc>
      </w:tr>
      <w:tr>
        <w:tc>
          <w:tcPr>
            <w:tcW w:type="dxa" w:w="2880"/>
            <w:tcW w:w="7920" w:type="dxa"/>
          </w:tcPr>
          <w:p>
            <w:pPr>
              <w:spacing w:line="480" w:lineRule="auto"/>
            </w:pPr>
            <w:r>
              <w:t>As nações se enfureceram, mas veio Tua ira. O tempo chegou para que os mortos sejam julgados e para que Tu recompenses Teus servos, os profetas, os santos e todos aqueles que temem o Teu nome, tanto os menores quanto os poderosos. O tempo chegou para que Tu destruas todos os que têm destruído a terra".</w:t>
            </w:r>
          </w:p>
        </w:tc>
        <w:tc>
          <w:tcPr>
            <w:tcW w:type="dxa" w:w="2880"/>
            <w:tcW w:w="7920" w:type="dxa"/>
          </w:tcPr>
          <w:p>
            <w:pPr>
              <w:spacing w:line="480" w:lineRule="auto"/>
            </w:pPr>
            <w:r>
              <w:t>Nyika dzakatswamwa, asi hasha Dzenyu dzakauya. Nguwa yakwana kuti akafa atonguwe uye kuitira kuti Mupe mubhairo asenzi enyu, maporofiti, atswene uye ese aya anothiya Zina Renyu, ese adhoko uye ne akasimba. Nguwa yakwana kuti Imwimwi muputse ese anosoputsa nyika".</w:t>
            </w:r>
          </w:p>
        </w:tc>
        <w:tc>
          <w:tcPr>
            <w:tcW w:type="dxa" w:w="2880"/>
            <w:vAlign w:val="center"/>
            <w:tcW w:w="1440" w:type="dxa"/>
          </w:tcPr>
          <w:p>
            <w:pPr>
              <w:jc w:val="center"/>
            </w:pPr>
            <w:r>
              <w:t>☐</w:t>
            </w:r>
          </w:p>
        </w:tc>
      </w:tr>
    </w:tbl>
    <w:p>
      <w:pPr>
        <w:pStyle w:val="Heading1"/>
        <w:spacing w:before="0"/>
      </w:pPr>
      <w:r>
        <w:t>apóstolo (G652)</w:t>
      </w:r>
    </w:p>
    <w:p>
      <w:pPr>
        <w:spacing w:after="0"/>
      </w:pPr>
      <w:r/>
      <w:r>
        <w:t>Esta palavra pode significar uma pessoa que alguém enviou, especialmente uma pessoa que Deus enviou às pessoas com uma mensagem especial. Os apóstolos eram homens que Jesus enviou para contar às pessoas sobre ele.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10:2</w:t>
            </w:r>
          </w:p>
        </w:tc>
        <w:tc>
          <w:tcPr>
            <w:tcW w:type="dxa" w:w="2880"/>
            <w:tcW w:w="7920" w:type="dxa"/>
          </w:tcPr>
          <w:p>
            <w:r>
              <w:rPr>
                <w:b/>
              </w:rPr>
              <w:t>Mateu 10:2</w:t>
            </w:r>
          </w:p>
        </w:tc>
        <w:tc>
          <w:tcPr>
            <w:tcW w:type="dxa" w:w="2880"/>
            <w:tcW w:w="1440" w:type="dxa"/>
          </w:tcPr>
          <w:p>
            <w:pPr>
              <w:jc w:val="center"/>
            </w:pPr>
            <w:r>
              <w:rPr>
                <w:b/>
              </w:rPr>
              <w:t>OK</w:t>
            </w:r>
          </w:p>
        </w:tc>
      </w:tr>
      <w:tr>
        <w:tc>
          <w:tcPr>
            <w:tcW w:type="dxa" w:w="2880"/>
            <w:tcW w:w="7920" w:type="dxa"/>
          </w:tcPr>
          <w:p>
            <w:pPr>
              <w:spacing w:line="480" w:lineRule="auto"/>
            </w:pPr>
            <w:r>
              <w:t>Os nomes dos doze apóstolos eram estes: o primeiro, Simão, também chamado Pedro, e André, seu irmão; Tiago, filho de Zebedeu, e João, seu irmão;</w:t>
            </w:r>
          </w:p>
        </w:tc>
        <w:tc>
          <w:tcPr>
            <w:tcW w:type="dxa" w:w="2880"/>
            <w:tcW w:w="7920" w:type="dxa"/>
          </w:tcPr>
          <w:p>
            <w:pPr>
              <w:spacing w:line="480" w:lineRule="auto"/>
            </w:pPr>
            <w:r>
              <w:t>Mazina ane gumi neairi emapostori ndiwo aya: Okutanga, Simao, waidhainzwa peduru, na andre, hama yake; Tiago, mwana wazebedeu, na Juao, hama yake;</w:t>
            </w:r>
          </w:p>
        </w:tc>
        <w:tc>
          <w:tcPr>
            <w:tcW w:type="dxa" w:w="2880"/>
            <w:vAlign w:val="center"/>
            <w:tcW w:w="1440" w:type="dxa"/>
          </w:tcPr>
          <w:p>
            <w:pPr>
              <w:jc w:val="center"/>
            </w:pPr>
            <w:r>
              <w:t>☐</w:t>
            </w:r>
          </w:p>
        </w:tc>
      </w:tr>
      <w:tr>
        <w:tc>
          <w:tcPr>
            <w:tcW w:type="dxa" w:w="2880"/>
            <w:tcW w:w="7920" w:type="dxa"/>
          </w:tcPr>
          <w:p>
            <w:r>
              <w:rPr>
                <w:b/>
              </w:rPr>
              <w:t>Marcos 6:30</w:t>
            </w:r>
          </w:p>
        </w:tc>
        <w:tc>
          <w:tcPr>
            <w:tcW w:type="dxa" w:w="2880"/>
            <w:tcW w:w="7920" w:type="dxa"/>
          </w:tcPr>
          <w:p>
            <w:r>
              <w:rPr>
                <w:b/>
              </w:rPr>
              <w:t>Marko 6:30</w:t>
            </w:r>
          </w:p>
        </w:tc>
        <w:tc>
          <w:tcPr>
            <w:tcW w:type="dxa" w:w="2880"/>
            <w:tcW w:w="1440" w:type="dxa"/>
          </w:tcPr>
          <w:p>
            <w:pPr>
              <w:jc w:val="center"/>
            </w:pPr>
            <w:r>
              <w:rPr>
                <w:b/>
              </w:rPr>
              <w:t>OK</w:t>
            </w:r>
          </w:p>
        </w:tc>
      </w:tr>
      <w:tr>
        <w:tc>
          <w:tcPr>
            <w:tcW w:type="dxa" w:w="2880"/>
            <w:tcW w:w="7920" w:type="dxa"/>
          </w:tcPr>
          <w:p>
            <w:pPr>
              <w:spacing w:line="480" w:lineRule="auto"/>
            </w:pPr>
            <w:r>
              <w:t>Os apóstolos, reunindo-se em volta de Jesus, contaram-Lhe tudo o que eles haviam feito e ensinado.</w:t>
            </w:r>
          </w:p>
        </w:tc>
        <w:tc>
          <w:tcPr>
            <w:tcW w:type="dxa" w:w="2880"/>
            <w:tcW w:w="7920" w:type="dxa"/>
          </w:tcPr>
          <w:p>
            <w:pPr>
              <w:spacing w:line="480" w:lineRule="auto"/>
            </w:pPr>
            <w:r>
              <w:t>Maphositori akaunganira Djesu, uye akamutsanangurira zwese zwanga zwakaitika, uye na zwanga zvaakafundisa.</w:t>
            </w:r>
          </w:p>
        </w:tc>
        <w:tc>
          <w:tcPr>
            <w:tcW w:type="dxa" w:w="2880"/>
            <w:vAlign w:val="center"/>
            <w:tcW w:w="1440" w:type="dxa"/>
          </w:tcPr>
          <w:p>
            <w:pPr>
              <w:jc w:val="center"/>
            </w:pPr>
            <w:r>
              <w:t>☐</w:t>
            </w:r>
          </w:p>
        </w:tc>
      </w:tr>
      <w:tr>
        <w:tc>
          <w:tcPr>
            <w:tcW w:type="dxa" w:w="2880"/>
            <w:tcW w:w="7920" w:type="dxa"/>
          </w:tcPr>
          <w:p>
            <w:r>
              <w:rPr>
                <w:b/>
              </w:rPr>
              <w:t>Lucas 6:13</w:t>
            </w:r>
          </w:p>
        </w:tc>
        <w:tc>
          <w:tcPr>
            <w:tcW w:type="dxa" w:w="2880"/>
            <w:tcW w:w="7920" w:type="dxa"/>
          </w:tcPr>
          <w:p>
            <w:r>
              <w:rPr>
                <w:b/>
              </w:rPr>
              <w:t>Ruka 6:13</w:t>
            </w:r>
          </w:p>
        </w:tc>
        <w:tc>
          <w:tcPr>
            <w:tcW w:type="dxa" w:w="2880"/>
            <w:tcW w:w="1440" w:type="dxa"/>
          </w:tcPr>
          <w:p>
            <w:pPr>
              <w:jc w:val="center"/>
            </w:pPr>
            <w:r>
              <w:rPr>
                <w:b/>
              </w:rPr>
              <w:t>OK</w:t>
            </w:r>
          </w:p>
        </w:tc>
      </w:tr>
      <w:tr>
        <w:tc>
          <w:tcPr>
            <w:tcW w:type="dxa" w:w="2880"/>
            <w:tcW w:w="7920" w:type="dxa"/>
          </w:tcPr>
          <w:p>
            <w:pPr>
              <w:spacing w:line="480" w:lineRule="auto"/>
            </w:pPr>
            <w:r>
              <w:t>Quando o dia amanheceu, Ele chamou os Seus discípulos, escolheu doze deles, os quais Ele também chamou de apóstolos.</w:t>
            </w:r>
          </w:p>
        </w:tc>
        <w:tc>
          <w:tcPr>
            <w:tcW w:type="dxa" w:w="2880"/>
            <w:tcW w:w="7920" w:type="dxa"/>
          </w:tcPr>
          <w:p>
            <w:pPr>
              <w:spacing w:line="480" w:lineRule="auto"/>
            </w:pPr>
            <w:r>
              <w:t>Pakaedza zuwa, Ihena akadhaidza afundi ake, akasanangura gumi neairi, waakadhaidzawo wapositori.</w:t>
            </w:r>
          </w:p>
        </w:tc>
        <w:tc>
          <w:tcPr>
            <w:tcW w:type="dxa" w:w="2880"/>
            <w:vAlign w:val="center"/>
            <w:tcW w:w="1440" w:type="dxa"/>
          </w:tcPr>
          <w:p>
            <w:pPr>
              <w:jc w:val="center"/>
            </w:pPr>
            <w:r>
              <w:t>☐</w:t>
            </w:r>
          </w:p>
        </w:tc>
      </w:tr>
      <w:tr>
        <w:tc>
          <w:tcPr>
            <w:tcW w:type="dxa" w:w="2880"/>
            <w:tcW w:w="7920" w:type="dxa"/>
          </w:tcPr>
          <w:p>
            <w:r>
              <w:rPr>
                <w:b/>
              </w:rPr>
              <w:t>Atos 1:26</w:t>
            </w:r>
          </w:p>
        </w:tc>
        <w:tc>
          <w:tcPr>
            <w:tcW w:type="dxa" w:w="2880"/>
            <w:tcW w:w="7920" w:type="dxa"/>
          </w:tcPr>
          <w:p>
            <w:r>
              <w:rPr>
                <w:b/>
              </w:rPr>
              <w:t>Zwiito zwewapostori 1:26</w:t>
            </w:r>
          </w:p>
        </w:tc>
        <w:tc>
          <w:tcPr>
            <w:tcW w:type="dxa" w:w="2880"/>
            <w:tcW w:w="1440" w:type="dxa"/>
          </w:tcPr>
          <w:p>
            <w:pPr>
              <w:jc w:val="center"/>
            </w:pPr>
            <w:r>
              <w:rPr>
                <w:b/>
              </w:rPr>
              <w:t>OK</w:t>
            </w:r>
          </w:p>
        </w:tc>
      </w:tr>
      <w:tr>
        <w:tc>
          <w:tcPr>
            <w:tcW w:type="dxa" w:w="2880"/>
            <w:tcW w:w="7920" w:type="dxa"/>
          </w:tcPr>
          <w:p>
            <w:pPr>
              <w:spacing w:line="480" w:lineRule="auto"/>
            </w:pPr>
            <w:r>
              <w:t>E lançaram sortes entre eles; e a sorte caiu sobre Matias e ele foi contado entre os onze apóstolos.</w:t>
            </w:r>
          </w:p>
        </w:tc>
        <w:tc>
          <w:tcPr>
            <w:tcW w:type="dxa" w:w="2880"/>
            <w:tcW w:w="7920" w:type="dxa"/>
          </w:tcPr>
          <w:p>
            <w:pPr>
              <w:spacing w:line="480" w:lineRule="auto"/>
            </w:pPr>
            <w:r>
              <w:t>Akakhaandira raki kuwaiiri; ikambwerera kuna Matia. Iyena akatanga kuwerengwa pamwepo newe gumi naumwe wewaphostori.</w:t>
            </w:r>
          </w:p>
        </w:tc>
        <w:tc>
          <w:tcPr>
            <w:tcW w:type="dxa" w:w="2880"/>
            <w:vAlign w:val="center"/>
            <w:tcW w:w="1440" w:type="dxa"/>
          </w:tcPr>
          <w:p>
            <w:pPr>
              <w:jc w:val="center"/>
            </w:pPr>
            <w:r>
              <w:t>☐</w:t>
            </w:r>
          </w:p>
        </w:tc>
      </w:tr>
      <w:tr>
        <w:tc>
          <w:tcPr>
            <w:tcW w:type="dxa" w:w="2880"/>
            <w:tcW w:w="7920" w:type="dxa"/>
          </w:tcPr>
          <w:p>
            <w:r>
              <w:rPr>
                <w:b/>
              </w:rPr>
              <w:t>Atos 5:2</w:t>
            </w:r>
          </w:p>
        </w:tc>
        <w:tc>
          <w:tcPr>
            <w:tcW w:type="dxa" w:w="2880"/>
            <w:tcW w:w="7920" w:type="dxa"/>
          </w:tcPr>
          <w:p>
            <w:r>
              <w:rPr>
                <w:b/>
              </w:rPr>
              <w:t>Zwiito zwewapostori 5:2</w:t>
            </w:r>
          </w:p>
        </w:tc>
        <w:tc>
          <w:tcPr>
            <w:tcW w:type="dxa" w:w="2880"/>
            <w:tcW w:w="1440" w:type="dxa"/>
          </w:tcPr>
          <w:p>
            <w:pPr>
              <w:jc w:val="center"/>
            </w:pPr>
            <w:r>
              <w:rPr>
                <w:b/>
              </w:rPr>
              <w:t>OK</w:t>
            </w:r>
          </w:p>
        </w:tc>
      </w:tr>
      <w:tr>
        <w:tc>
          <w:tcPr>
            <w:tcW w:type="dxa" w:w="2880"/>
            <w:tcW w:w="7920" w:type="dxa"/>
          </w:tcPr>
          <w:p>
            <w:pPr>
              <w:spacing w:line="480" w:lineRule="auto"/>
            </w:pPr>
            <w:r>
              <w:t>e ficou com parte do dinheiro da venda (sua mulher também sabia disso). Ele levou a outra parte e colocou aos pés dos apóstolos.</w:t>
            </w:r>
          </w:p>
        </w:tc>
        <w:tc>
          <w:tcPr>
            <w:tcW w:type="dxa" w:w="2880"/>
            <w:tcW w:w="7920" w:type="dxa"/>
          </w:tcPr>
          <w:p>
            <w:pPr>
              <w:spacing w:line="480" w:lineRule="auto"/>
            </w:pPr>
            <w:r>
              <w:t>Akafisa mare imweni, nomukadzi wake waiziziya; akauya noimweni akakanda pamberi peMapositori.</w:t>
            </w:r>
          </w:p>
        </w:tc>
        <w:tc>
          <w:tcPr>
            <w:tcW w:type="dxa" w:w="2880"/>
            <w:vAlign w:val="center"/>
            <w:tcW w:w="1440" w:type="dxa"/>
          </w:tcPr>
          <w:p>
            <w:pPr>
              <w:jc w:val="center"/>
            </w:pPr>
            <w:r>
              <w:t>☐</w:t>
            </w:r>
          </w:p>
        </w:tc>
      </w:tr>
      <w:tr>
        <w:tc>
          <w:tcPr>
            <w:tcW w:type="dxa" w:w="2880"/>
            <w:tcW w:w="7920" w:type="dxa"/>
          </w:tcPr>
          <w:p>
            <w:r>
              <w:rPr>
                <w:b/>
              </w:rPr>
              <w:t>Romanos 1:1</w:t>
            </w:r>
          </w:p>
        </w:tc>
        <w:tc>
          <w:tcPr>
            <w:tcW w:type="dxa" w:w="2880"/>
            <w:tcW w:w="7920" w:type="dxa"/>
          </w:tcPr>
          <w:p>
            <w:r>
              <w:rPr>
                <w:b/>
              </w:rPr>
              <w:t>Waroma 1:1</w:t>
            </w:r>
          </w:p>
        </w:tc>
        <w:tc>
          <w:tcPr>
            <w:tcW w:type="dxa" w:w="2880"/>
            <w:tcW w:w="1440" w:type="dxa"/>
          </w:tcPr>
          <w:p>
            <w:pPr>
              <w:jc w:val="center"/>
            </w:pPr>
            <w:r>
              <w:rPr>
                <w:b/>
              </w:rPr>
              <w:t>OK</w:t>
            </w:r>
          </w:p>
        </w:tc>
      </w:tr>
      <w:tr>
        <w:tc>
          <w:tcPr>
            <w:tcW w:type="dxa" w:w="2880"/>
            <w:tcW w:w="7920" w:type="dxa"/>
          </w:tcPr>
          <w:p>
            <w:pPr>
              <w:spacing w:line="480" w:lineRule="auto"/>
            </w:pPr>
            <w:r>
              <w:t xml:space="preserve">Paulo, servo de Jesus Cristo, chamado para ser </w:t>
            </w:r>
            <w:r>
              <w:rPr>
                <w:b/>
              </w:rPr>
              <w:t>apóstolo</w:t>
            </w:r>
            <w:r>
              <w:t>, separado para o Evangelho de Deus,</w:t>
            </w:r>
          </w:p>
        </w:tc>
        <w:tc>
          <w:tcPr>
            <w:tcW w:type="dxa" w:w="2880"/>
            <w:tcW w:w="7920" w:type="dxa"/>
          </w:tcPr>
          <w:p>
            <w:pPr>
              <w:spacing w:line="480" w:lineRule="auto"/>
            </w:pPr>
            <w:r>
              <w:t>Pauro, musenzi wa Djeso Kirisitu, wakadhaidzwa kuti aite muphostori, waka siyaniswa kuti aparidze Vangeri raMwari,</w:t>
            </w:r>
          </w:p>
        </w:tc>
        <w:tc>
          <w:tcPr>
            <w:tcW w:type="dxa" w:w="2880"/>
            <w:vAlign w:val="center"/>
            <w:tcW w:w="1440" w:type="dxa"/>
          </w:tcPr>
          <w:p>
            <w:pPr>
              <w:jc w:val="center"/>
            </w:pPr>
            <w:r>
              <w:t>☐</w:t>
            </w:r>
          </w:p>
        </w:tc>
      </w:tr>
      <w:tr>
        <w:tc>
          <w:tcPr>
            <w:tcW w:type="dxa" w:w="2880"/>
            <w:tcW w:w="7920" w:type="dxa"/>
          </w:tcPr>
          <w:p>
            <w:r>
              <w:rPr>
                <w:b/>
              </w:rPr>
              <w:t>Romanos 16:7</w:t>
            </w:r>
          </w:p>
        </w:tc>
        <w:tc>
          <w:tcPr>
            <w:tcW w:type="dxa" w:w="2880"/>
            <w:tcW w:w="7920" w:type="dxa"/>
          </w:tcPr>
          <w:p>
            <w:r>
              <w:rPr>
                <w:b/>
              </w:rPr>
              <w:t>Waroma 16:7</w:t>
            </w:r>
          </w:p>
        </w:tc>
        <w:tc>
          <w:tcPr>
            <w:tcW w:type="dxa" w:w="2880"/>
            <w:tcW w:w="1440" w:type="dxa"/>
          </w:tcPr>
          <w:p>
            <w:pPr>
              <w:jc w:val="center"/>
            </w:pPr>
            <w:r>
              <w:rPr>
                <w:b/>
              </w:rPr>
              <w:t>OK</w:t>
            </w:r>
          </w:p>
        </w:tc>
      </w:tr>
      <w:tr>
        <w:tc>
          <w:tcPr>
            <w:tcW w:type="dxa" w:w="2880"/>
            <w:tcW w:w="7920" w:type="dxa"/>
          </w:tcPr>
          <w:p>
            <w:pPr>
              <w:spacing w:line="480" w:lineRule="auto"/>
            </w:pPr>
            <w:r>
              <w:t>Cumprimentai Andrônico e Júnias, meus parentes e companheiros de prisão, que são proeminentes entre os apóstolos, que também estavam em Cristo antes de mim.</w:t>
            </w:r>
          </w:p>
        </w:tc>
        <w:tc>
          <w:tcPr>
            <w:tcW w:type="dxa" w:w="2880"/>
            <w:tcW w:w="7920" w:type="dxa"/>
          </w:tcPr>
          <w:p>
            <w:pPr>
              <w:spacing w:line="480" w:lineRule="auto"/>
            </w:pPr>
            <w:r>
              <w:t>Tchungamidzai Adronico uye na Julia, wo ukama angu, uye no adhoni angu mukaribhoso, anowoneka kuna wapositori, uye anga aripo inini ndisti muna Kiristu.</w:t>
            </w:r>
          </w:p>
        </w:tc>
        <w:tc>
          <w:tcPr>
            <w:tcW w:type="dxa" w:w="2880"/>
            <w:vAlign w:val="center"/>
            <w:tcW w:w="1440" w:type="dxa"/>
          </w:tcPr>
          <w:p>
            <w:pPr>
              <w:jc w:val="center"/>
            </w:pPr>
            <w:r>
              <w:t>☐</w:t>
            </w:r>
          </w:p>
        </w:tc>
      </w:tr>
      <w:tr>
        <w:tc>
          <w:tcPr>
            <w:tcW w:type="dxa" w:w="2880"/>
            <w:tcW w:w="7920" w:type="dxa"/>
          </w:tcPr>
          <w:p>
            <w:r>
              <w:rPr>
                <w:b/>
              </w:rPr>
              <w:t>1 Coríntios 1:1</w:t>
            </w:r>
          </w:p>
        </w:tc>
        <w:tc>
          <w:tcPr>
            <w:tcW w:type="dxa" w:w="2880"/>
            <w:tcW w:w="7920" w:type="dxa"/>
          </w:tcPr>
          <w:p>
            <w:r>
              <w:rPr>
                <w:b/>
              </w:rPr>
              <w:t>1 Wakorinte 1:1</w:t>
            </w:r>
          </w:p>
        </w:tc>
        <w:tc>
          <w:tcPr>
            <w:tcW w:type="dxa" w:w="2880"/>
            <w:tcW w:w="1440" w:type="dxa"/>
          </w:tcPr>
          <w:p>
            <w:pPr>
              <w:jc w:val="center"/>
            </w:pPr>
            <w:r>
              <w:rPr>
                <w:b/>
              </w:rPr>
              <w:t>OK</w:t>
            </w:r>
          </w:p>
        </w:tc>
      </w:tr>
      <w:tr>
        <w:tc>
          <w:tcPr>
            <w:tcW w:type="dxa" w:w="2880"/>
            <w:tcW w:w="7920" w:type="dxa"/>
          </w:tcPr>
          <w:p>
            <w:pPr>
              <w:spacing w:line="480" w:lineRule="auto"/>
            </w:pPr>
            <w:r>
              <w:t xml:space="preserve">Paulo, chamado por Jesus Cristo para ser um </w:t>
            </w:r>
            <w:r>
              <w:rPr>
                <w:b/>
              </w:rPr>
              <w:t>apóstolo</w:t>
            </w:r>
            <w:r>
              <w:t xml:space="preserve"> pela vontade de Deus, e Sóstenes nosso irmão,</w:t>
            </w:r>
          </w:p>
        </w:tc>
        <w:tc>
          <w:tcPr>
            <w:tcW w:type="dxa" w:w="2880"/>
            <w:tcW w:w="7920" w:type="dxa"/>
          </w:tcPr>
          <w:p>
            <w:pPr>
              <w:spacing w:line="480" w:lineRule="auto"/>
            </w:pPr>
            <w:r>
              <w:t>Pauro, wakadhaidzuwa naDjeso Kirisitu kuti aite muphostori ngokudha kaMwari, uye na Sostene hama yedhu,</w:t>
            </w:r>
          </w:p>
        </w:tc>
        <w:tc>
          <w:tcPr>
            <w:tcW w:type="dxa" w:w="2880"/>
            <w:vAlign w:val="center"/>
            <w:tcW w:w="1440" w:type="dxa"/>
          </w:tcPr>
          <w:p>
            <w:pPr>
              <w:jc w:val="center"/>
            </w:pPr>
            <w:r>
              <w:t>☐</w:t>
            </w:r>
          </w:p>
        </w:tc>
      </w:tr>
      <w:tr>
        <w:tc>
          <w:tcPr>
            <w:tcW w:type="dxa" w:w="2880"/>
            <w:tcW w:w="7920" w:type="dxa"/>
          </w:tcPr>
          <w:p>
            <w:r>
              <w:rPr>
                <w:b/>
              </w:rPr>
              <w:t>1 Coríntios 12:29</w:t>
            </w:r>
          </w:p>
        </w:tc>
        <w:tc>
          <w:tcPr>
            <w:tcW w:type="dxa" w:w="2880"/>
            <w:tcW w:w="7920" w:type="dxa"/>
          </w:tcPr>
          <w:p>
            <w:r>
              <w:rPr>
                <w:b/>
              </w:rPr>
              <w:t>1 Wakorinte 12:29</w:t>
            </w:r>
          </w:p>
        </w:tc>
        <w:tc>
          <w:tcPr>
            <w:tcW w:type="dxa" w:w="2880"/>
            <w:tcW w:w="1440" w:type="dxa"/>
          </w:tcPr>
          <w:p>
            <w:pPr>
              <w:jc w:val="center"/>
            </w:pPr>
            <w:r>
              <w:rPr>
                <w:b/>
              </w:rPr>
              <w:t>OK</w:t>
            </w:r>
          </w:p>
        </w:tc>
      </w:tr>
      <w:tr>
        <w:tc>
          <w:tcPr>
            <w:tcW w:type="dxa" w:w="2880"/>
            <w:tcW w:w="7920" w:type="dxa"/>
          </w:tcPr>
          <w:p>
            <w:pPr>
              <w:spacing w:line="480" w:lineRule="auto"/>
            </w:pPr>
            <w:r>
              <w:t>Somos todos apóstolos? Somos todos profetas? Somos todos mestres? Todos operamos milagres?</w:t>
            </w:r>
          </w:p>
        </w:tc>
        <w:tc>
          <w:tcPr>
            <w:tcW w:type="dxa" w:w="2880"/>
            <w:tcW w:w="7920" w:type="dxa"/>
          </w:tcPr>
          <w:p>
            <w:pPr>
              <w:spacing w:line="480" w:lineRule="auto"/>
            </w:pPr>
            <w:r>
              <w:t>Tese tiri maphostori here? tese tiri maphorofiti here? tese tiri afundisi here? tese tinoita zvishamiso here?</w:t>
            </w:r>
          </w:p>
        </w:tc>
        <w:tc>
          <w:tcPr>
            <w:tcW w:type="dxa" w:w="2880"/>
            <w:vAlign w:val="center"/>
            <w:tcW w:w="1440" w:type="dxa"/>
          </w:tcPr>
          <w:p>
            <w:pPr>
              <w:jc w:val="center"/>
            </w:pPr>
            <w:r>
              <w:t>☐</w:t>
            </w:r>
          </w:p>
        </w:tc>
      </w:tr>
      <w:tr>
        <w:tc>
          <w:tcPr>
            <w:tcW w:type="dxa" w:w="2880"/>
            <w:tcW w:w="7920" w:type="dxa"/>
          </w:tcPr>
          <w:p>
            <w:r>
              <w:rPr>
                <w:b/>
              </w:rPr>
              <w:t>2 Coríntios 1:1</w:t>
            </w:r>
          </w:p>
        </w:tc>
        <w:tc>
          <w:tcPr>
            <w:tcW w:type="dxa" w:w="2880"/>
            <w:tcW w:w="7920" w:type="dxa"/>
          </w:tcPr>
          <w:p>
            <w:r>
              <w:rPr>
                <w:b/>
              </w:rPr>
              <w:t>2 Wakorinte 1:1</w:t>
            </w:r>
          </w:p>
        </w:tc>
        <w:tc>
          <w:tcPr>
            <w:tcW w:type="dxa" w:w="2880"/>
            <w:tcW w:w="1440" w:type="dxa"/>
          </w:tcPr>
          <w:p>
            <w:pPr>
              <w:jc w:val="center"/>
            </w:pPr>
            <w:r>
              <w:rPr>
                <w:b/>
              </w:rPr>
              <w:t>OK</w:t>
            </w:r>
          </w:p>
        </w:tc>
      </w:tr>
      <w:tr>
        <w:tc>
          <w:tcPr>
            <w:tcW w:type="dxa" w:w="2880"/>
            <w:tcW w:w="7920" w:type="dxa"/>
          </w:tcPr>
          <w:p>
            <w:pPr>
              <w:spacing w:line="480" w:lineRule="auto"/>
            </w:pPr>
            <w:r>
              <w:t xml:space="preserve">Paulo, </w:t>
            </w:r>
            <w:r>
              <w:rPr>
                <w:b/>
              </w:rPr>
              <w:t>apóstolo</w:t>
            </w:r>
            <w:r>
              <w:t xml:space="preserve"> de Cristo Jesus pela vontade de Deus, e nosso irmão Timóteo, à igreja de Deus que está em Corinto e a todos os santos em toda a região da Acaia.</w:t>
            </w:r>
          </w:p>
        </w:tc>
        <w:tc>
          <w:tcPr>
            <w:tcW w:type="dxa" w:w="2880"/>
            <w:tcW w:w="7920" w:type="dxa"/>
          </w:tcPr>
          <w:p>
            <w:pPr>
              <w:spacing w:line="480" w:lineRule="auto"/>
            </w:pPr>
            <w:r>
              <w:t>Pauro, muphostori wa Kirisitu Djesu ngokudha ka Mwari, na hama yedhu Timoti, ku kherekhe yaMwari iri ku Korinte no atsweni ese ari kumbutoo ye Acaia.</w:t>
            </w:r>
          </w:p>
        </w:tc>
        <w:tc>
          <w:tcPr>
            <w:tcW w:type="dxa" w:w="2880"/>
            <w:vAlign w:val="center"/>
            <w:tcW w:w="1440" w:type="dxa"/>
          </w:tcPr>
          <w:p>
            <w:pPr>
              <w:jc w:val="center"/>
            </w:pPr>
            <w:r>
              <w:t>☐</w:t>
            </w:r>
          </w:p>
        </w:tc>
      </w:tr>
      <w:tr>
        <w:tc>
          <w:tcPr>
            <w:tcW w:type="dxa" w:w="2880"/>
            <w:tcW w:w="7920" w:type="dxa"/>
          </w:tcPr>
          <w:p>
            <w:r>
              <w:rPr>
                <w:b/>
              </w:rPr>
              <w:t>2 Coríntios 11:13</w:t>
            </w:r>
          </w:p>
        </w:tc>
        <w:tc>
          <w:tcPr>
            <w:tcW w:type="dxa" w:w="2880"/>
            <w:tcW w:w="7920" w:type="dxa"/>
          </w:tcPr>
          <w:p>
            <w:r>
              <w:rPr>
                <w:b/>
              </w:rPr>
              <w:t>2 Wakorinte 11:13</w:t>
            </w:r>
          </w:p>
        </w:tc>
        <w:tc>
          <w:tcPr>
            <w:tcW w:type="dxa" w:w="2880"/>
            <w:tcW w:w="1440" w:type="dxa"/>
          </w:tcPr>
          <w:p>
            <w:pPr>
              <w:jc w:val="center"/>
            </w:pPr>
            <w:r>
              <w:rPr>
                <w:b/>
              </w:rPr>
              <w:t>OK</w:t>
            </w:r>
          </w:p>
        </w:tc>
      </w:tr>
      <w:tr>
        <w:tc>
          <w:tcPr>
            <w:tcW w:type="dxa" w:w="2880"/>
            <w:tcW w:w="7920" w:type="dxa"/>
          </w:tcPr>
          <w:p>
            <w:pPr>
              <w:spacing w:line="480" w:lineRule="auto"/>
            </w:pPr>
            <w:r>
              <w:t>Pois tais pessoas são falsos apóstolos e obreiros enganadores, disfarçando-se de apóstolos de Cristo.</w:t>
            </w:r>
          </w:p>
        </w:tc>
        <w:tc>
          <w:tcPr>
            <w:tcW w:type="dxa" w:w="2880"/>
            <w:tcW w:w="7920" w:type="dxa"/>
          </w:tcPr>
          <w:p>
            <w:pPr>
              <w:spacing w:line="480" w:lineRule="auto"/>
            </w:pPr>
            <w:r>
              <w:t>Ngokuti anhu akadharoo maphostori ekunyepa atchengedzi, etchiita hingana maphostori aKirisitu.</w:t>
            </w:r>
          </w:p>
        </w:tc>
        <w:tc>
          <w:tcPr>
            <w:tcW w:type="dxa" w:w="2880"/>
            <w:vAlign w:val="center"/>
            <w:tcW w:w="1440" w:type="dxa"/>
          </w:tcPr>
          <w:p>
            <w:pPr>
              <w:jc w:val="center"/>
            </w:pPr>
            <w:r>
              <w:t>☐</w:t>
            </w:r>
          </w:p>
        </w:tc>
      </w:tr>
      <w:tr>
        <w:tc>
          <w:tcPr>
            <w:tcW w:type="dxa" w:w="2880"/>
            <w:tcW w:w="7920" w:type="dxa"/>
          </w:tcPr>
          <w:p>
            <w:r>
              <w:rPr>
                <w:b/>
              </w:rPr>
              <w:t>Gálatas 1:1</w:t>
            </w:r>
          </w:p>
        </w:tc>
        <w:tc>
          <w:tcPr>
            <w:tcW w:type="dxa" w:w="2880"/>
            <w:tcW w:w="7920" w:type="dxa"/>
          </w:tcPr>
          <w:p>
            <w:r>
              <w:rPr>
                <w:b/>
              </w:rPr>
              <w:t>Wagaratia 1:1</w:t>
            </w:r>
          </w:p>
        </w:tc>
        <w:tc>
          <w:tcPr>
            <w:tcW w:type="dxa" w:w="2880"/>
            <w:tcW w:w="1440" w:type="dxa"/>
          </w:tcPr>
          <w:p>
            <w:pPr>
              <w:jc w:val="center"/>
            </w:pPr>
            <w:r>
              <w:rPr>
                <w:b/>
              </w:rPr>
              <w:t>OK</w:t>
            </w:r>
          </w:p>
        </w:tc>
      </w:tr>
      <w:tr>
        <w:tc>
          <w:tcPr>
            <w:tcW w:type="dxa" w:w="2880"/>
            <w:tcW w:w="7920" w:type="dxa"/>
          </w:tcPr>
          <w:p>
            <w:pPr>
              <w:spacing w:line="480" w:lineRule="auto"/>
            </w:pPr>
            <w:r>
              <w:t xml:space="preserve">Paulo, um </w:t>
            </w:r>
            <w:r>
              <w:rPr>
                <w:b/>
              </w:rPr>
              <w:t>apóstolo</w:t>
            </w:r>
            <w:r>
              <w:t xml:space="preserve"> — não um </w:t>
            </w:r>
            <w:r>
              <w:rPr>
                <w:b/>
              </w:rPr>
              <w:t>apóstolo</w:t>
            </w:r>
            <w:r>
              <w:t xml:space="preserve"> da parte de homens, nem por homem algum, mas por Jesus Cristo e por Deus, o Pai, que O ressuscitou dos mortos —,</w:t>
            </w:r>
          </w:p>
        </w:tc>
        <w:tc>
          <w:tcPr>
            <w:tcW w:type="dxa" w:w="2880"/>
            <w:tcW w:w="7920" w:type="dxa"/>
          </w:tcPr>
          <w:p>
            <w:pPr>
              <w:spacing w:line="480" w:lineRule="auto"/>
            </w:pPr>
            <w:r>
              <w:t>Mupositori Pauro (usiwedii rewakasikwa, kunhangwe kunze kwedii rewanhu, asi nekudaro munaDjesu Kirisitu, wuye muna Mwari bhabha, wiya wakamumutsa waanyakufa),</w:t>
            </w:r>
          </w:p>
        </w:tc>
        <w:tc>
          <w:tcPr>
            <w:tcW w:type="dxa" w:w="2880"/>
            <w:vAlign w:val="center"/>
            <w:tcW w:w="1440" w:type="dxa"/>
          </w:tcPr>
          <w:p>
            <w:pPr>
              <w:jc w:val="center"/>
            </w:pPr>
            <w:r>
              <w:t>☐</w:t>
            </w:r>
          </w:p>
        </w:tc>
      </w:tr>
      <w:tr>
        <w:tc>
          <w:tcPr>
            <w:tcW w:type="dxa" w:w="2880"/>
            <w:tcW w:w="7920" w:type="dxa"/>
          </w:tcPr>
          <w:p>
            <w:r>
              <w:rPr>
                <w:b/>
              </w:rPr>
              <w:t>Efésios 1:1</w:t>
            </w:r>
          </w:p>
        </w:tc>
        <w:tc>
          <w:tcPr>
            <w:tcW w:type="dxa" w:w="2880"/>
            <w:tcW w:w="7920" w:type="dxa"/>
          </w:tcPr>
          <w:p>
            <w:r>
              <w:rPr>
                <w:b/>
              </w:rPr>
              <w:t>Waefezo 1:1</w:t>
            </w:r>
          </w:p>
        </w:tc>
        <w:tc>
          <w:tcPr>
            <w:tcW w:type="dxa" w:w="2880"/>
            <w:tcW w:w="1440" w:type="dxa"/>
          </w:tcPr>
          <w:p>
            <w:pPr>
              <w:jc w:val="center"/>
            </w:pPr>
            <w:r>
              <w:rPr>
                <w:b/>
              </w:rPr>
              <w:t>OK</w:t>
            </w:r>
          </w:p>
        </w:tc>
      </w:tr>
      <w:tr>
        <w:tc>
          <w:tcPr>
            <w:tcW w:type="dxa" w:w="2880"/>
            <w:tcW w:w="7920" w:type="dxa"/>
          </w:tcPr>
          <w:p>
            <w:pPr>
              <w:spacing w:line="480" w:lineRule="auto"/>
            </w:pPr>
            <w:r>
              <w:t xml:space="preserve">Paulo, </w:t>
            </w:r>
            <w:r>
              <w:rPr>
                <w:b/>
              </w:rPr>
              <w:t>apóstolo</w:t>
            </w:r>
            <w:r>
              <w:t xml:space="preserve"> de Cristo Jesus, pela vontade de Deus, aos santos de Deus em Éfeso, e que são fiéis em Cristo Jesus.</w:t>
            </w:r>
          </w:p>
        </w:tc>
        <w:tc>
          <w:tcPr>
            <w:tcW w:type="dxa" w:w="2880"/>
            <w:tcW w:w="7920" w:type="dxa"/>
          </w:tcPr>
          <w:p>
            <w:pPr>
              <w:spacing w:line="480" w:lineRule="auto"/>
            </w:pPr>
            <w:r>
              <w:t>Pauro, mupositori waKirisitu Djesu ngotchidho tchaMwari, ku atswene aMwari ariku Efeso, nokutendeka muna Kirisitu Djesu.</w:t>
            </w:r>
          </w:p>
        </w:tc>
        <w:tc>
          <w:tcPr>
            <w:tcW w:type="dxa" w:w="2880"/>
            <w:vAlign w:val="center"/>
            <w:tcW w:w="1440" w:type="dxa"/>
          </w:tcPr>
          <w:p>
            <w:pPr>
              <w:jc w:val="center"/>
            </w:pPr>
            <w:r>
              <w:t>☐</w:t>
            </w:r>
          </w:p>
        </w:tc>
      </w:tr>
      <w:tr>
        <w:tc>
          <w:tcPr>
            <w:tcW w:type="dxa" w:w="2880"/>
            <w:tcW w:w="7920" w:type="dxa"/>
          </w:tcPr>
          <w:p>
            <w:r>
              <w:rPr>
                <w:b/>
              </w:rPr>
              <w:t>1 Timóteo 1:1</w:t>
            </w:r>
          </w:p>
        </w:tc>
        <w:tc>
          <w:tcPr>
            <w:tcW w:type="dxa" w:w="2880"/>
            <w:tcW w:w="7920" w:type="dxa"/>
          </w:tcPr>
          <w:p>
            <w:r>
              <w:rPr>
                <w:b/>
              </w:rPr>
              <w:t>1 Timoti 1:1</w:t>
            </w:r>
          </w:p>
        </w:tc>
        <w:tc>
          <w:tcPr>
            <w:tcW w:type="dxa" w:w="2880"/>
            <w:tcW w:w="1440" w:type="dxa"/>
          </w:tcPr>
          <w:p>
            <w:pPr>
              <w:jc w:val="center"/>
            </w:pPr>
            <w:r>
              <w:rPr>
                <w:b/>
              </w:rPr>
              <w:t>OK</w:t>
            </w:r>
          </w:p>
        </w:tc>
      </w:tr>
      <w:tr>
        <w:tc>
          <w:tcPr>
            <w:tcW w:type="dxa" w:w="2880"/>
            <w:tcW w:w="7920" w:type="dxa"/>
          </w:tcPr>
          <w:p>
            <w:pPr>
              <w:spacing w:line="480" w:lineRule="auto"/>
            </w:pPr>
            <w:r>
              <w:t xml:space="preserve">Paulo, </w:t>
            </w:r>
            <w:r>
              <w:rPr>
                <w:b/>
              </w:rPr>
              <w:t>apóstolo</w:t>
            </w:r>
            <w:r>
              <w:t xml:space="preserve"> de Cristo Jesus de acordo com a ordem de Deus, nosso Salvador, e de Cristo Jesus, nossa esperança,</w:t>
            </w:r>
          </w:p>
        </w:tc>
        <w:tc>
          <w:tcPr>
            <w:tcW w:type="dxa" w:w="2880"/>
            <w:tcW w:w="7920" w:type="dxa"/>
          </w:tcPr>
          <w:p>
            <w:pPr>
              <w:spacing w:line="480" w:lineRule="auto"/>
            </w:pPr>
            <w:r>
              <w:t>Pauro muphostori wa Kirisitu Jesu, nokubhurikidza nomutemo waMwari, mununuri yedhu.na Kiristu Jesu, tariro yedhu.</w:t>
            </w:r>
          </w:p>
        </w:tc>
        <w:tc>
          <w:tcPr>
            <w:tcW w:type="dxa" w:w="2880"/>
            <w:vAlign w:val="center"/>
            <w:tcW w:w="1440" w:type="dxa"/>
          </w:tcPr>
          <w:p>
            <w:pPr>
              <w:jc w:val="center"/>
            </w:pPr>
            <w:r>
              <w:t>☐</w:t>
            </w:r>
          </w:p>
        </w:tc>
      </w:tr>
      <w:tr>
        <w:tc>
          <w:tcPr>
            <w:tcW w:type="dxa" w:w="2880"/>
            <w:tcW w:w="7920" w:type="dxa"/>
          </w:tcPr>
          <w:p>
            <w:r>
              <w:rPr>
                <w:b/>
              </w:rPr>
              <w:t>1 Pedro 1:1</w:t>
            </w:r>
          </w:p>
        </w:tc>
        <w:tc>
          <w:tcPr>
            <w:tcW w:type="dxa" w:w="2880"/>
            <w:tcW w:w="7920" w:type="dxa"/>
          </w:tcPr>
          <w:p>
            <w:r>
              <w:rPr>
                <w:b/>
              </w:rPr>
              <w:t>1 Peduru 1:1</w:t>
            </w:r>
          </w:p>
        </w:tc>
        <w:tc>
          <w:tcPr>
            <w:tcW w:type="dxa" w:w="2880"/>
            <w:tcW w:w="1440" w:type="dxa"/>
          </w:tcPr>
          <w:p>
            <w:pPr>
              <w:jc w:val="center"/>
            </w:pPr>
            <w:r>
              <w:rPr>
                <w:b/>
              </w:rPr>
              <w:t>OK</w:t>
            </w:r>
          </w:p>
        </w:tc>
      </w:tr>
      <w:tr>
        <w:tc>
          <w:tcPr>
            <w:tcW w:type="dxa" w:w="2880"/>
            <w:tcW w:w="7920" w:type="dxa"/>
          </w:tcPr>
          <w:p>
            <w:pPr>
              <w:spacing w:line="480" w:lineRule="auto"/>
            </w:pPr>
            <w:r>
              <w:t xml:space="preserve">Pedro, </w:t>
            </w:r>
            <w:r>
              <w:rPr>
                <w:b/>
              </w:rPr>
              <w:t>apóstolo</w:t>
            </w:r>
            <w:r>
              <w:t xml:space="preserve"> de Jesus Cristo, aos eleitos, estrangeiros dispersos em Ponto, Galácia, Capadócia, Ásia e Bitínia,</w:t>
            </w:r>
          </w:p>
        </w:tc>
        <w:tc>
          <w:tcPr>
            <w:tcW w:type="dxa" w:w="2880"/>
            <w:tcW w:w="7920" w:type="dxa"/>
          </w:tcPr>
          <w:p>
            <w:pPr>
              <w:spacing w:line="480" w:lineRule="auto"/>
            </w:pPr>
            <w:r>
              <w:t>Peduru, muphositori wa Djesu Khirisitu, ku aka bhararika kunza, kuponto, garatia, Kapadocia, Azia neku Betania,</w:t>
            </w:r>
          </w:p>
        </w:tc>
        <w:tc>
          <w:tcPr>
            <w:tcW w:type="dxa" w:w="2880"/>
            <w:vAlign w:val="center"/>
            <w:tcW w:w="1440" w:type="dxa"/>
          </w:tcPr>
          <w:p>
            <w:pPr>
              <w:jc w:val="center"/>
            </w:pPr>
            <w:r>
              <w:t>☐</w:t>
            </w:r>
          </w:p>
        </w:tc>
      </w:tr>
    </w:tbl>
    <w:p>
      <w:pPr>
        <w:pStyle w:val="Heading1"/>
        <w:spacing w:before="0"/>
      </w:pPr>
      <w:r>
        <w:t>envergonhado (G1870, G153)</w:t>
      </w:r>
    </w:p>
    <w:p>
      <w:r/>
      <w:r>
        <w:t>Esta palavra pode significar:</w:t>
      </w:r>
      <w:r/>
      <w:r/>
    </w:p>
    <w:p>
      <w:pPr>
        <w:pStyle w:val="ListBullet"/>
        <w:spacing w:line="240" w:lineRule="auto"/>
        <w:ind w:left="720"/>
      </w:pPr>
      <w:r/>
      <w:r>
        <w:t>Desconforto por estar associado a outro grupo ou indivíduo.</w:t>
      </w:r>
      <w:r/>
    </w:p>
    <w:p>
      <w:pPr>
        <w:pStyle w:val="ListBullet"/>
        <w:spacing w:line="240" w:lineRule="auto" w:after="0"/>
        <w:ind w:left="720"/>
      </w:pPr>
      <w:r/>
      <w:r>
        <w:t>Um sentimento de desonra ou desgraça.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Marcos 8:38</w:t>
            </w:r>
          </w:p>
        </w:tc>
        <w:tc>
          <w:tcPr>
            <w:tcW w:type="dxa" w:w="2880"/>
            <w:tcW w:w="7920" w:type="dxa"/>
          </w:tcPr>
          <w:p>
            <w:r>
              <w:rPr>
                <w:b/>
              </w:rPr>
              <w:t>Marko 8:38</w:t>
            </w:r>
          </w:p>
        </w:tc>
        <w:tc>
          <w:tcPr>
            <w:tcW w:type="dxa" w:w="2880"/>
            <w:tcW w:w="1440" w:type="dxa"/>
          </w:tcPr>
          <w:p>
            <w:pPr>
              <w:jc w:val="center"/>
            </w:pPr>
            <w:r>
              <w:rPr>
                <w:b/>
              </w:rPr>
              <w:t>OK</w:t>
            </w:r>
          </w:p>
        </w:tc>
      </w:tr>
      <w:tr>
        <w:tc>
          <w:tcPr>
            <w:tcW w:type="dxa" w:w="2880"/>
            <w:tcW w:w="7920" w:type="dxa"/>
          </w:tcPr>
          <w:p>
            <w:pPr>
              <w:spacing w:line="480" w:lineRule="auto"/>
            </w:pPr>
            <w:r>
              <w:t>Qualquer que se envergonhar de Mim e da Minha palavra nesta geração adúltera e pecadora, o Filho do Homem se envergonhará dele quando vier na glória de Seu Pai com os santos anjos".</w:t>
            </w:r>
          </w:p>
        </w:tc>
        <w:tc>
          <w:tcPr>
            <w:tcW w:type="dxa" w:w="2880"/>
            <w:tcW w:w="7920" w:type="dxa"/>
          </w:tcPr>
          <w:p>
            <w:pPr>
              <w:spacing w:line="480" w:lineRule="auto"/>
            </w:pPr>
            <w:r>
              <w:t>Nokuti wese unotsweruka ngokudha kwangu pamwepo nomasoko angu, mudzinzarino roashaishi, Mwanakomana oMunhu anozomutswerukao pakuuya nokugwinya kwabhabha wake nongirosi tswene.</w:t>
            </w:r>
          </w:p>
        </w:tc>
        <w:tc>
          <w:tcPr>
            <w:tcW w:type="dxa" w:w="2880"/>
            <w:vAlign w:val="center"/>
            <w:tcW w:w="1440" w:type="dxa"/>
          </w:tcPr>
          <w:p>
            <w:pPr>
              <w:jc w:val="center"/>
            </w:pPr>
            <w:r>
              <w:t>☐</w:t>
            </w:r>
          </w:p>
        </w:tc>
      </w:tr>
      <w:tr>
        <w:tc>
          <w:tcPr>
            <w:tcW w:type="dxa" w:w="2880"/>
            <w:tcW w:w="7920" w:type="dxa"/>
          </w:tcPr>
          <w:p>
            <w:r>
              <w:rPr>
                <w:b/>
              </w:rPr>
              <w:t>Lucas 9:26</w:t>
            </w:r>
          </w:p>
        </w:tc>
        <w:tc>
          <w:tcPr>
            <w:tcW w:type="dxa" w:w="2880"/>
            <w:tcW w:w="7920" w:type="dxa"/>
          </w:tcPr>
          <w:p>
            <w:r>
              <w:rPr>
                <w:b/>
              </w:rPr>
              <w:t>Ruka 9:26</w:t>
            </w:r>
          </w:p>
        </w:tc>
        <w:tc>
          <w:tcPr>
            <w:tcW w:type="dxa" w:w="2880"/>
            <w:tcW w:w="1440" w:type="dxa"/>
          </w:tcPr>
          <w:p>
            <w:pPr>
              <w:jc w:val="center"/>
            </w:pPr>
            <w:r>
              <w:rPr>
                <w:b/>
              </w:rPr>
              <w:t>OK</w:t>
            </w:r>
          </w:p>
        </w:tc>
      </w:tr>
      <w:tr>
        <w:tc>
          <w:tcPr>
            <w:tcW w:type="dxa" w:w="2880"/>
            <w:tcW w:w="7920" w:type="dxa"/>
          </w:tcPr>
          <w:p>
            <w:pPr>
              <w:spacing w:line="480" w:lineRule="auto"/>
            </w:pPr>
            <w:r>
              <w:t>Aquele que se envergonha de Mim e das minhas palavras, o Filho do Homem se envergonhará dele quando vier em Sua glória, na glória do Pai e dos santos anjos.</w:t>
            </w:r>
          </w:p>
        </w:tc>
        <w:tc>
          <w:tcPr>
            <w:tcW w:type="dxa" w:w="2880"/>
            <w:tcW w:w="7920" w:type="dxa"/>
          </w:tcPr>
          <w:p>
            <w:pPr>
              <w:spacing w:line="480" w:lineRule="auto"/>
            </w:pPr>
            <w:r>
              <w:t>Uya anonditswerukira uye namasoko angu, Mwana oMunhu anozomutswerukirawo panozouya murukudzo rake, kurukudzo raBhabha uye nangirosi tswene.</w:t>
            </w:r>
          </w:p>
        </w:tc>
        <w:tc>
          <w:tcPr>
            <w:tcW w:type="dxa" w:w="2880"/>
            <w:vAlign w:val="center"/>
            <w:tcW w:w="1440" w:type="dxa"/>
          </w:tcPr>
          <w:p>
            <w:pPr>
              <w:jc w:val="center"/>
            </w:pPr>
            <w:r>
              <w:t>☐</w:t>
            </w:r>
          </w:p>
        </w:tc>
      </w:tr>
      <w:tr>
        <w:tc>
          <w:tcPr>
            <w:tcW w:type="dxa" w:w="2880"/>
            <w:tcW w:w="7920" w:type="dxa"/>
          </w:tcPr>
          <w:p>
            <w:r>
              <w:rPr>
                <w:b/>
              </w:rPr>
              <w:t>Lucas 16:3</w:t>
            </w:r>
          </w:p>
        </w:tc>
        <w:tc>
          <w:tcPr>
            <w:tcW w:type="dxa" w:w="2880"/>
            <w:tcW w:w="7920" w:type="dxa"/>
          </w:tcPr>
          <w:p>
            <w:r>
              <w:rPr>
                <w:b/>
              </w:rPr>
              <w:t>Ruka 16:3</w:t>
            </w:r>
          </w:p>
        </w:tc>
        <w:tc>
          <w:tcPr>
            <w:tcW w:type="dxa" w:w="2880"/>
            <w:tcW w:w="1440" w:type="dxa"/>
          </w:tcPr>
          <w:p>
            <w:pPr>
              <w:jc w:val="center"/>
            </w:pPr>
            <w:r>
              <w:rPr>
                <w:b/>
              </w:rPr>
              <w:t>OK</w:t>
            </w:r>
          </w:p>
        </w:tc>
      </w:tr>
      <w:tr>
        <w:tc>
          <w:tcPr>
            <w:tcW w:type="dxa" w:w="2880"/>
            <w:tcW w:w="7920" w:type="dxa"/>
          </w:tcPr>
          <w:p>
            <w:pPr>
              <w:spacing w:line="480" w:lineRule="auto"/>
            </w:pPr>
            <w:r>
              <w:t>O administrador disse consigo mesmo: 'O que farei, já que o meu senhor está me tirando do trabalho de administrador? Eu não tenho forças para cavar e tenho vergonha de pedir.</w:t>
            </w:r>
          </w:p>
        </w:tc>
        <w:tc>
          <w:tcPr>
            <w:tcW w:type="dxa" w:w="2880"/>
            <w:tcW w:w="7920" w:type="dxa"/>
          </w:tcPr>
          <w:p>
            <w:pPr>
              <w:spacing w:line="480" w:lineRule="auto"/>
            </w:pPr>
            <w:r>
              <w:t>Mutungamiriri akati patchake: "Ndingaitei, ngekuti ishe wangu ari kundi bvisa mu bhasa reutungamiriri? Andina simba rekutchera ndinotswerukazve kukumbira.</w:t>
            </w:r>
          </w:p>
        </w:tc>
        <w:tc>
          <w:tcPr>
            <w:tcW w:type="dxa" w:w="2880"/>
            <w:vAlign w:val="center"/>
            <w:tcW w:w="1440" w:type="dxa"/>
          </w:tcPr>
          <w:p>
            <w:pPr>
              <w:jc w:val="center"/>
            </w:pPr>
            <w:r>
              <w:t>☐</w:t>
            </w:r>
          </w:p>
        </w:tc>
      </w:tr>
      <w:tr>
        <w:tc>
          <w:tcPr>
            <w:tcW w:type="dxa" w:w="2880"/>
            <w:tcW w:w="7920" w:type="dxa"/>
          </w:tcPr>
          <w:p>
            <w:r>
              <w:rPr>
                <w:b/>
              </w:rPr>
              <w:t>Romanos 1:16</w:t>
            </w:r>
          </w:p>
        </w:tc>
        <w:tc>
          <w:tcPr>
            <w:tcW w:type="dxa" w:w="2880"/>
            <w:tcW w:w="7920" w:type="dxa"/>
          </w:tcPr>
          <w:p>
            <w:r>
              <w:rPr>
                <w:b/>
              </w:rPr>
              <w:t>Waroma 1:16</w:t>
            </w:r>
          </w:p>
        </w:tc>
        <w:tc>
          <w:tcPr>
            <w:tcW w:type="dxa" w:w="2880"/>
            <w:tcW w:w="1440" w:type="dxa"/>
          </w:tcPr>
          <w:p>
            <w:pPr>
              <w:jc w:val="center"/>
            </w:pPr>
            <w:r>
              <w:rPr>
                <w:b/>
              </w:rPr>
              <w:t>OK</w:t>
            </w:r>
          </w:p>
        </w:tc>
      </w:tr>
      <w:tr>
        <w:tc>
          <w:tcPr>
            <w:tcW w:type="dxa" w:w="2880"/>
            <w:tcW w:w="7920" w:type="dxa"/>
          </w:tcPr>
          <w:p>
            <w:pPr>
              <w:spacing w:line="480" w:lineRule="auto"/>
            </w:pPr>
            <w:r>
              <w:t>Porque eu não me envergonho do Evangelho, pois ele é o poder de Deus para a salvação de todo aquele que crê, primeiro para o judeu depois para o grego.</w:t>
            </w:r>
          </w:p>
        </w:tc>
        <w:tc>
          <w:tcPr>
            <w:tcW w:type="dxa" w:w="2880"/>
            <w:tcW w:w="7920" w:type="dxa"/>
          </w:tcPr>
          <w:p>
            <w:pPr>
              <w:spacing w:line="480" w:lineRule="auto"/>
            </w:pPr>
            <w:r>
              <w:t>Ini anditsweruki noVangeri, ngokuti irona isimba ra Mwari rinoponesa wese unotenda, mudjuda okutanga no mugirigi.</w:t>
            </w:r>
          </w:p>
        </w:tc>
        <w:tc>
          <w:tcPr>
            <w:tcW w:type="dxa" w:w="2880"/>
            <w:vAlign w:val="center"/>
            <w:tcW w:w="1440" w:type="dxa"/>
          </w:tcPr>
          <w:p>
            <w:pPr>
              <w:jc w:val="center"/>
            </w:pPr>
            <w:r>
              <w:t>☐</w:t>
            </w:r>
          </w:p>
        </w:tc>
      </w:tr>
      <w:tr>
        <w:tc>
          <w:tcPr>
            <w:tcW w:type="dxa" w:w="2880"/>
            <w:tcW w:w="7920" w:type="dxa"/>
          </w:tcPr>
          <w:p>
            <w:r>
              <w:rPr>
                <w:b/>
              </w:rPr>
              <w:t>Filipenses 1:20</w:t>
            </w:r>
          </w:p>
        </w:tc>
        <w:tc>
          <w:tcPr>
            <w:tcW w:type="dxa" w:w="2880"/>
            <w:tcW w:w="7920" w:type="dxa"/>
          </w:tcPr>
          <w:p>
            <w:r>
              <w:rPr>
                <w:b/>
              </w:rPr>
              <w:t>Wafiripi 1:20</w:t>
            </w:r>
          </w:p>
        </w:tc>
        <w:tc>
          <w:tcPr>
            <w:tcW w:type="dxa" w:w="2880"/>
            <w:tcW w:w="1440" w:type="dxa"/>
          </w:tcPr>
          <w:p>
            <w:pPr>
              <w:jc w:val="center"/>
            </w:pPr>
            <w:r>
              <w:rPr>
                <w:b/>
              </w:rPr>
              <w:t>OK</w:t>
            </w:r>
          </w:p>
        </w:tc>
      </w:tr>
      <w:tr>
        <w:tc>
          <w:tcPr>
            <w:tcW w:type="dxa" w:w="2880"/>
            <w:tcW w:w="7920" w:type="dxa"/>
          </w:tcPr>
          <w:p>
            <w:pPr>
              <w:spacing w:line="480" w:lineRule="auto"/>
            </w:pPr>
            <w:r>
              <w:t xml:space="preserve">De acordo com a minha intensa expectativa e convicta esperança de que em nada serei </w:t>
            </w:r>
            <w:r>
              <w:rPr>
                <w:b/>
              </w:rPr>
              <w:t>envergonhado</w:t>
            </w:r>
            <w:r>
              <w:t>, e ainda com toda ousadia, como sempre, Cristo será exaltado em meu corpo, seja pela vida ou pela morte;</w:t>
            </w:r>
          </w:p>
        </w:tc>
        <w:tc>
          <w:tcPr>
            <w:tcW w:type="dxa" w:w="2880"/>
            <w:tcW w:w="7920" w:type="dxa"/>
          </w:tcPr>
          <w:p>
            <w:pPr>
              <w:spacing w:line="480" w:lineRule="auto"/>
            </w:pPr>
            <w:r>
              <w:t>Maererano no tariro yandinayo ndetchithemba kuti andizo tswerudzwi, uyezve nokutenda kwese, zvaa zvetchigarire , Kirisitu atcha kudzwa mumwiri wangu, zvingaita noupenyu kana norufu,</w:t>
            </w:r>
          </w:p>
        </w:tc>
        <w:tc>
          <w:tcPr>
            <w:tcW w:type="dxa" w:w="2880"/>
            <w:vAlign w:val="center"/>
            <w:tcW w:w="1440" w:type="dxa"/>
          </w:tcPr>
          <w:p>
            <w:pPr>
              <w:jc w:val="center"/>
            </w:pPr>
            <w:r>
              <w:t>☐</w:t>
            </w:r>
          </w:p>
        </w:tc>
      </w:tr>
      <w:tr>
        <w:tc>
          <w:tcPr>
            <w:tcW w:type="dxa" w:w="2880"/>
            <w:tcW w:w="7920" w:type="dxa"/>
          </w:tcPr>
          <w:p>
            <w:r>
              <w:rPr>
                <w:b/>
              </w:rPr>
              <w:t>2 Timóteo 1:8</w:t>
            </w:r>
          </w:p>
        </w:tc>
        <w:tc>
          <w:tcPr>
            <w:tcW w:type="dxa" w:w="2880"/>
            <w:tcW w:w="7920" w:type="dxa"/>
          </w:tcPr>
          <w:p>
            <w:r>
              <w:rPr>
                <w:b/>
              </w:rPr>
              <w:t>2 Timoti 1:8</w:t>
            </w:r>
          </w:p>
        </w:tc>
        <w:tc>
          <w:tcPr>
            <w:tcW w:type="dxa" w:w="2880"/>
            <w:tcW w:w="1440" w:type="dxa"/>
          </w:tcPr>
          <w:p>
            <w:pPr>
              <w:jc w:val="center"/>
            </w:pPr>
            <w:r>
              <w:rPr>
                <w:b/>
              </w:rPr>
              <w:t>OK</w:t>
            </w:r>
          </w:p>
        </w:tc>
      </w:tr>
      <w:tr>
        <w:tc>
          <w:tcPr>
            <w:tcW w:type="dxa" w:w="2880"/>
            <w:tcW w:w="7920" w:type="dxa"/>
          </w:tcPr>
          <w:p>
            <w:pPr>
              <w:spacing w:line="480" w:lineRule="auto"/>
            </w:pPr>
            <w:r>
              <w:t>Então não te envergonhes do testemunho do nosso Senhor, nem de mim, Paulo, seu prisioneiro. Em vez disso, compartilha comigo o sofrimento pelo evangelho, de acordo com o poder de Deus.</w:t>
            </w:r>
          </w:p>
        </w:tc>
        <w:tc>
          <w:tcPr>
            <w:tcW w:type="dxa" w:w="2880"/>
            <w:tcW w:w="7920" w:type="dxa"/>
          </w:tcPr>
          <w:p>
            <w:pPr>
              <w:spacing w:line="480" w:lineRule="auto"/>
            </w:pPr>
            <w:r>
              <w:t>Nokudharo usaswerukire tchapupu tchaIshe wedhu, cana tchangu, Pauro, nyamukaribhoso wako. Kundza kweizwi, gawana neni dhambudziko reVangeri, mukuenderana nesimba ramMwari.</w:t>
            </w:r>
          </w:p>
        </w:tc>
        <w:tc>
          <w:tcPr>
            <w:tcW w:type="dxa" w:w="2880"/>
            <w:vAlign w:val="center"/>
            <w:tcW w:w="1440" w:type="dxa"/>
          </w:tcPr>
          <w:p>
            <w:pPr>
              <w:jc w:val="center"/>
            </w:pPr>
            <w:r>
              <w:t>☐</w:t>
            </w:r>
          </w:p>
        </w:tc>
      </w:tr>
      <w:tr>
        <w:tc>
          <w:tcPr>
            <w:tcW w:type="dxa" w:w="2880"/>
            <w:tcW w:w="7920" w:type="dxa"/>
          </w:tcPr>
          <w:p>
            <w:r>
              <w:rPr>
                <w:b/>
              </w:rPr>
              <w:t>2 Timóteo 1:12</w:t>
            </w:r>
          </w:p>
        </w:tc>
        <w:tc>
          <w:tcPr>
            <w:tcW w:type="dxa" w:w="2880"/>
            <w:tcW w:w="7920" w:type="dxa"/>
          </w:tcPr>
          <w:p>
            <w:r>
              <w:rPr>
                <w:b/>
              </w:rPr>
              <w:t>2 Timoti 1:12</w:t>
            </w:r>
          </w:p>
        </w:tc>
        <w:tc>
          <w:tcPr>
            <w:tcW w:type="dxa" w:w="2880"/>
            <w:tcW w:w="1440" w:type="dxa"/>
          </w:tcPr>
          <w:p>
            <w:pPr>
              <w:jc w:val="center"/>
            </w:pPr>
            <w:r>
              <w:rPr>
                <w:b/>
              </w:rPr>
              <w:t>OK</w:t>
            </w:r>
          </w:p>
        </w:tc>
      </w:tr>
      <w:tr>
        <w:tc>
          <w:tcPr>
            <w:tcW w:type="dxa" w:w="2880"/>
            <w:tcW w:w="7920" w:type="dxa"/>
          </w:tcPr>
          <w:p>
            <w:pPr>
              <w:spacing w:line="480" w:lineRule="auto"/>
            </w:pPr>
            <w:r>
              <w:t xml:space="preserve">Por essa razão eu também sofro essas coisas. Mas eu não estou </w:t>
            </w:r>
            <w:r>
              <w:rPr>
                <w:b/>
              </w:rPr>
              <w:t>envergonhado</w:t>
            </w:r>
            <w:r>
              <w:t>; pois eu conheço Aquele em quem eu tenho crido, e eu estou certo de que é poderoso para guardar o que eu confiei a Ele até aquele dia.</w:t>
            </w:r>
          </w:p>
        </w:tc>
        <w:tc>
          <w:tcPr>
            <w:tcW w:type="dxa" w:w="2880"/>
            <w:tcW w:w="7920" w:type="dxa"/>
          </w:tcPr>
          <w:p>
            <w:pPr>
              <w:spacing w:line="480" w:lineRule="auto"/>
            </w:pPr>
            <w:r>
              <w:t>Nekudha kwazwo inini ndinotanbudzikawo zwiro izwi. Asi inini andirikutswerucapi; nokuti inini ndinoziya wiya wandinosotendera, uye inini ndinozwiziya kuti iyena ndiwesimba, kuitira kutchengeta zwandakathemba inini kwari dzamara zuwa irona.</w:t>
            </w:r>
          </w:p>
        </w:tc>
        <w:tc>
          <w:tcPr>
            <w:tcW w:type="dxa" w:w="2880"/>
            <w:vAlign w:val="center"/>
            <w:tcW w:w="1440" w:type="dxa"/>
          </w:tcPr>
          <w:p>
            <w:pPr>
              <w:jc w:val="center"/>
            </w:pPr>
            <w:r>
              <w:t>☐</w:t>
            </w:r>
          </w:p>
        </w:tc>
      </w:tr>
      <w:tr>
        <w:tc>
          <w:tcPr>
            <w:tcW w:type="dxa" w:w="2880"/>
            <w:tcW w:w="7920" w:type="dxa"/>
          </w:tcPr>
          <w:p>
            <w:r>
              <w:rPr>
                <w:b/>
              </w:rPr>
              <w:t>Hebreus 2:11</w:t>
            </w:r>
          </w:p>
        </w:tc>
        <w:tc>
          <w:tcPr>
            <w:tcW w:type="dxa" w:w="2880"/>
            <w:tcW w:w="7920" w:type="dxa"/>
          </w:tcPr>
          <w:p>
            <w:r>
              <w:rPr>
                <w:b/>
              </w:rPr>
              <w:t>Waheburu 2:11</w:t>
            </w:r>
          </w:p>
        </w:tc>
        <w:tc>
          <w:tcPr>
            <w:tcW w:type="dxa" w:w="2880"/>
            <w:tcW w:w="1440" w:type="dxa"/>
          </w:tcPr>
          <w:p>
            <w:pPr>
              <w:jc w:val="center"/>
            </w:pPr>
            <w:r>
              <w:rPr>
                <w:b/>
              </w:rPr>
              <w:t>OK</w:t>
            </w:r>
          </w:p>
        </w:tc>
      </w:tr>
      <w:tr>
        <w:tc>
          <w:tcPr>
            <w:tcW w:type="dxa" w:w="2880"/>
            <w:tcW w:w="7920" w:type="dxa"/>
          </w:tcPr>
          <w:p>
            <w:pPr>
              <w:spacing w:line="480" w:lineRule="auto"/>
            </w:pPr>
            <w:r>
              <w:t>Pois, tanto o que santifica quanto os que são santificados, todos vêm de uma só fonte, Deus. Por essa razão, Aquele que os santifica não Se envergonha de lhes chamar irmãos.</w:t>
            </w:r>
          </w:p>
        </w:tc>
        <w:tc>
          <w:tcPr>
            <w:tcW w:type="dxa" w:w="2880"/>
            <w:tcW w:w="7920" w:type="dxa"/>
          </w:tcPr>
          <w:p>
            <w:pPr>
              <w:spacing w:line="480" w:lineRule="auto"/>
            </w:pPr>
            <w:r>
              <w:t>Uye, ngozvino tchenesa paanonanga etcheneswa, mwese munouya ngopa mubuto imwe, Mwari. Zvakadharo, wiya wakatchenesa azotsweruki kuwadhainda hama.</w:t>
            </w:r>
          </w:p>
        </w:tc>
        <w:tc>
          <w:tcPr>
            <w:tcW w:type="dxa" w:w="2880"/>
            <w:vAlign w:val="center"/>
            <w:tcW w:w="1440" w:type="dxa"/>
          </w:tcPr>
          <w:p>
            <w:pPr>
              <w:jc w:val="center"/>
            </w:pPr>
            <w:r>
              <w:t>☐</w:t>
            </w:r>
          </w:p>
        </w:tc>
      </w:tr>
      <w:tr>
        <w:tc>
          <w:tcPr>
            <w:tcW w:type="dxa" w:w="2880"/>
            <w:tcW w:w="7920" w:type="dxa"/>
          </w:tcPr>
          <w:p>
            <w:r>
              <w:rPr>
                <w:b/>
              </w:rPr>
              <w:t>Hebreus 11:16</w:t>
            </w:r>
          </w:p>
        </w:tc>
        <w:tc>
          <w:tcPr>
            <w:tcW w:type="dxa" w:w="2880"/>
            <w:tcW w:w="7920" w:type="dxa"/>
          </w:tcPr>
          <w:p>
            <w:r>
              <w:rPr>
                <w:b/>
              </w:rPr>
              <w:t>Waheburu 11:16</w:t>
            </w:r>
          </w:p>
        </w:tc>
        <w:tc>
          <w:tcPr>
            <w:tcW w:type="dxa" w:w="2880"/>
            <w:tcW w:w="1440" w:type="dxa"/>
          </w:tcPr>
          <w:p>
            <w:pPr>
              <w:jc w:val="center"/>
            </w:pPr>
            <w:r>
              <w:rPr>
                <w:b/>
              </w:rPr>
              <w:t>OK</w:t>
            </w:r>
          </w:p>
        </w:tc>
      </w:tr>
      <w:tr>
        <w:tc>
          <w:tcPr>
            <w:tcW w:type="dxa" w:w="2880"/>
            <w:tcW w:w="7920" w:type="dxa"/>
          </w:tcPr>
          <w:p>
            <w:pPr>
              <w:spacing w:line="480" w:lineRule="auto"/>
            </w:pPr>
            <w:r>
              <w:t xml:space="preserve">Mas eles desejaram uma pátria melhor, isto é, a celestial. Portanto, Deus não está </w:t>
            </w:r>
            <w:r>
              <w:rPr>
                <w:b/>
              </w:rPr>
              <w:t>envergonhado</w:t>
            </w:r>
            <w:r>
              <w:t xml:space="preserve"> de ser chamado Deus deles, pois preparou-lhes uma cidade.</w:t>
            </w:r>
          </w:p>
        </w:tc>
        <w:tc>
          <w:tcPr>
            <w:tcW w:type="dxa" w:w="2880"/>
            <w:tcW w:w="7920" w:type="dxa"/>
          </w:tcPr>
          <w:p>
            <w:pPr>
              <w:spacing w:line="480" w:lineRule="auto"/>
            </w:pPr>
            <w:r>
              <w:t>Asi, iwona akadha nyinka wakanaka, yokudenga. Nokudharo, Mwari azi kutsweruka kudhaidza Mwari wayo, nokuti wakaagadzirira rimwe guta.</w:t>
            </w:r>
          </w:p>
        </w:tc>
        <w:tc>
          <w:tcPr>
            <w:tcW w:type="dxa" w:w="2880"/>
            <w:vAlign w:val="center"/>
            <w:tcW w:w="1440" w:type="dxa"/>
          </w:tcPr>
          <w:p>
            <w:pPr>
              <w:jc w:val="center"/>
            </w:pPr>
            <w:r>
              <w:t>☐</w:t>
            </w:r>
          </w:p>
        </w:tc>
      </w:tr>
      <w:tr>
        <w:tc>
          <w:tcPr>
            <w:tcW w:type="dxa" w:w="2880"/>
            <w:tcW w:w="7920" w:type="dxa"/>
          </w:tcPr>
          <w:p>
            <w:r>
              <w:rPr>
                <w:b/>
              </w:rPr>
              <w:t>1 Pedro 4:16</w:t>
            </w:r>
          </w:p>
        </w:tc>
        <w:tc>
          <w:tcPr>
            <w:tcW w:type="dxa" w:w="2880"/>
            <w:tcW w:w="7920" w:type="dxa"/>
          </w:tcPr>
          <w:p>
            <w:r>
              <w:rPr>
                <w:b/>
              </w:rPr>
              <w:t>1 Peduru 4:16</w:t>
            </w:r>
          </w:p>
        </w:tc>
        <w:tc>
          <w:tcPr>
            <w:tcW w:type="dxa" w:w="2880"/>
            <w:tcW w:w="1440" w:type="dxa"/>
          </w:tcPr>
          <w:p>
            <w:pPr>
              <w:jc w:val="center"/>
            </w:pPr>
            <w:r>
              <w:rPr>
                <w:b/>
              </w:rPr>
              <w:t>OK</w:t>
            </w:r>
          </w:p>
        </w:tc>
      </w:tr>
      <w:tr>
        <w:tc>
          <w:tcPr>
            <w:tcW w:type="dxa" w:w="2880"/>
            <w:tcW w:w="7920" w:type="dxa"/>
          </w:tcPr>
          <w:p>
            <w:pPr>
              <w:spacing w:line="480" w:lineRule="auto"/>
            </w:pPr>
            <w:r>
              <w:t>Mas se alguém sofrer como um cristão, não se envergonhe, porém glorifique a Deus por ter esse nome.</w:t>
            </w:r>
          </w:p>
        </w:tc>
        <w:tc>
          <w:tcPr>
            <w:tcW w:type="dxa" w:w="2880"/>
            <w:tcW w:w="7920" w:type="dxa"/>
          </w:tcPr>
          <w:p>
            <w:pPr>
              <w:spacing w:line="480" w:lineRule="auto"/>
            </w:pPr>
            <w:r>
              <w:t>Asi mecishupika hingana Kristu, musatsveruke, kutanga kudzai Mwari paa ndii iri.</w:t>
            </w:r>
          </w:p>
        </w:tc>
        <w:tc>
          <w:tcPr>
            <w:tcW w:type="dxa" w:w="2880"/>
            <w:vAlign w:val="center"/>
            <w:tcW w:w="1440" w:type="dxa"/>
          </w:tcPr>
          <w:p>
            <w:pPr>
              <w:jc w:val="center"/>
            </w:pPr>
            <w:r>
              <w:t>☐</w:t>
            </w:r>
          </w:p>
        </w:tc>
      </w:tr>
      <w:tr>
        <w:tc>
          <w:tcPr>
            <w:tcW w:type="dxa" w:w="2880"/>
            <w:tcW w:w="7920" w:type="dxa"/>
          </w:tcPr>
          <w:p>
            <w:r>
              <w:rPr>
                <w:b/>
              </w:rPr>
              <w:t>1 João 2:28</w:t>
            </w:r>
          </w:p>
        </w:tc>
        <w:tc>
          <w:tcPr>
            <w:tcW w:type="dxa" w:w="2880"/>
            <w:tcW w:w="7920" w:type="dxa"/>
          </w:tcPr>
          <w:p>
            <w:r>
              <w:rPr>
                <w:b/>
              </w:rPr>
              <w:t>1 Johani 2:28</w:t>
            </w:r>
          </w:p>
        </w:tc>
        <w:tc>
          <w:tcPr>
            <w:tcW w:type="dxa" w:w="2880"/>
            <w:tcW w:w="1440" w:type="dxa"/>
          </w:tcPr>
          <w:p>
            <w:pPr>
              <w:jc w:val="center"/>
            </w:pPr>
            <w:r>
              <w:rPr>
                <w:b/>
              </w:rPr>
              <w:t>OK</w:t>
            </w:r>
          </w:p>
        </w:tc>
      </w:tr>
      <w:tr>
        <w:tc>
          <w:tcPr>
            <w:tcW w:type="dxa" w:w="2880"/>
            <w:tcW w:w="7920" w:type="dxa"/>
          </w:tcPr>
          <w:p>
            <w:pPr>
              <w:spacing w:line="480" w:lineRule="auto"/>
            </w:pPr>
            <w:r>
              <w:t>E agora, filhinhos, permanecei Nele para que, quando Ele se manifestar, tenhamos plena confiança e não sejamos envergonhados perante Ele em Sua vinda.</w:t>
            </w:r>
          </w:p>
        </w:tc>
        <w:tc>
          <w:tcPr>
            <w:tcW w:type="dxa" w:w="2880"/>
            <w:tcW w:w="7920" w:type="dxa"/>
          </w:tcPr>
          <w:p>
            <w:pPr>
              <w:spacing w:line="480" w:lineRule="auto"/>
            </w:pPr>
            <w:r>
              <w:t>Zvino, anadhoko, rambai muri muna Yena kuti, Yena akazozvipangidzira, togara takanyasa themba tisika tsweruki pamberi Pake pakuuya Kwawo.</w:t>
            </w:r>
          </w:p>
        </w:tc>
        <w:tc>
          <w:tcPr>
            <w:tcW w:type="dxa" w:w="2880"/>
            <w:vAlign w:val="center"/>
            <w:tcW w:w="1440" w:type="dxa"/>
          </w:tcPr>
          <w:p>
            <w:pPr>
              <w:jc w:val="center"/>
            </w:pPr>
            <w:r>
              <w:t>☐</w:t>
            </w:r>
          </w:p>
        </w:tc>
      </w:tr>
    </w:tbl>
    <w:p>
      <w:pPr>
        <w:pStyle w:val="Heading1"/>
        <w:spacing w:before="0"/>
      </w:pPr>
      <w:r>
        <w:t>autoridade (G1849, G2715)</w:t>
      </w:r>
    </w:p>
    <w:p>
      <w:r/>
      <w:r>
        <w:t>Esta palavra pode significar:</w:t>
      </w:r>
      <w:r/>
      <w:r/>
    </w:p>
    <w:p>
      <w:pPr>
        <w:pStyle w:val="ListBullet"/>
        <w:spacing w:line="240" w:lineRule="auto"/>
        <w:ind w:left="720"/>
      </w:pPr>
      <w:r/>
      <w:r>
        <w:t>O direito ou permissão que alguém tem para governar outra pessoa.</w:t>
      </w:r>
      <w:r/>
    </w:p>
    <w:p>
      <w:pPr>
        <w:pStyle w:val="ListBullet"/>
        <w:spacing w:line="240" w:lineRule="auto" w:after="0"/>
        <w:ind w:left="720"/>
      </w:pPr>
      <w:r/>
      <w:r>
        <w:t>O direito (ou poder ou habilidade) que alguém tem de fazer algo ou decidir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8:9</w:t>
            </w:r>
          </w:p>
        </w:tc>
        <w:tc>
          <w:tcPr>
            <w:tcW w:type="dxa" w:w="2880"/>
            <w:tcW w:w="7920" w:type="dxa"/>
          </w:tcPr>
          <w:p>
            <w:r>
              <w:rPr>
                <w:b/>
              </w:rPr>
              <w:t>Mateu 8:9</w:t>
            </w:r>
          </w:p>
        </w:tc>
        <w:tc>
          <w:tcPr>
            <w:tcW w:type="dxa" w:w="2880"/>
            <w:tcW w:w="1440" w:type="dxa"/>
          </w:tcPr>
          <w:p>
            <w:pPr>
              <w:jc w:val="center"/>
            </w:pPr>
            <w:r>
              <w:rPr>
                <w:b/>
              </w:rPr>
              <w:t>OK</w:t>
            </w:r>
          </w:p>
        </w:tc>
      </w:tr>
      <w:tr>
        <w:tc>
          <w:tcPr>
            <w:tcW w:type="dxa" w:w="2880"/>
            <w:tcW w:w="7920" w:type="dxa"/>
          </w:tcPr>
          <w:p>
            <w:pPr>
              <w:spacing w:line="480" w:lineRule="auto"/>
            </w:pPr>
            <w:r>
              <w:t xml:space="preserve">pois eu também sou um homem sujeito à </w:t>
            </w:r>
            <w:r>
              <w:rPr>
                <w:b/>
              </w:rPr>
              <w:t>autoridade</w:t>
            </w:r>
            <w:r>
              <w:t xml:space="preserve"> e tenho soldados abaixo de mim. Eu digo a este: 'Vai,' e ele vai, e para outro: 'Vem,' e ele vem, e para meu servo: 'Faz isso,' e ele faz."</w:t>
            </w:r>
          </w:p>
        </w:tc>
        <w:tc>
          <w:tcPr>
            <w:tcW w:type="dxa" w:w="2880"/>
            <w:tcW w:w="7920" w:type="dxa"/>
          </w:tcPr>
          <w:p>
            <w:pPr>
              <w:spacing w:line="480" w:lineRule="auto"/>
            </w:pPr>
            <w:r>
              <w:t>nokuti inini ndiri munhu wakapuhwa simba ndino masodja pasi pangu. Inini ndinobuya kuna uyo: Enda, yena oenda, kunoumweni: wiya, yena owiya, kuno mureki wangu ndinoti: Ita itchi, iena woita".</w:t>
            </w:r>
          </w:p>
        </w:tc>
        <w:tc>
          <w:tcPr>
            <w:tcW w:type="dxa" w:w="2880"/>
            <w:vAlign w:val="center"/>
            <w:tcW w:w="1440" w:type="dxa"/>
          </w:tcPr>
          <w:p>
            <w:pPr>
              <w:jc w:val="center"/>
            </w:pPr>
            <w:r>
              <w:t>☐</w:t>
            </w:r>
          </w:p>
        </w:tc>
      </w:tr>
      <w:tr>
        <w:tc>
          <w:tcPr>
            <w:tcW w:type="dxa" w:w="2880"/>
            <w:tcW w:w="7920" w:type="dxa"/>
          </w:tcPr>
          <w:p>
            <w:r>
              <w:rPr>
                <w:b/>
              </w:rPr>
              <w:t>Mateus 10:1</w:t>
            </w:r>
          </w:p>
        </w:tc>
        <w:tc>
          <w:tcPr>
            <w:tcW w:type="dxa" w:w="2880"/>
            <w:tcW w:w="7920" w:type="dxa"/>
          </w:tcPr>
          <w:p>
            <w:r>
              <w:rPr>
                <w:b/>
              </w:rPr>
              <w:t>Mateu 10:1</w:t>
            </w:r>
          </w:p>
        </w:tc>
        <w:tc>
          <w:tcPr>
            <w:tcW w:type="dxa" w:w="2880"/>
            <w:tcW w:w="1440" w:type="dxa"/>
          </w:tcPr>
          <w:p>
            <w:pPr>
              <w:jc w:val="center"/>
            </w:pPr>
            <w:r>
              <w:rPr>
                <w:b/>
              </w:rPr>
              <w:t>OK</w:t>
            </w:r>
          </w:p>
        </w:tc>
      </w:tr>
      <w:tr>
        <w:tc>
          <w:tcPr>
            <w:tcW w:type="dxa" w:w="2880"/>
            <w:tcW w:w="7920" w:type="dxa"/>
          </w:tcPr>
          <w:p>
            <w:pPr>
              <w:spacing w:line="480" w:lineRule="auto"/>
            </w:pPr>
            <w:r>
              <w:t xml:space="preserve">Jesus reunindo seus doze discípulos, deu-lhes </w:t>
            </w:r>
            <w:r>
              <w:rPr>
                <w:b/>
              </w:rPr>
              <w:t>autoridade</w:t>
            </w:r>
            <w:r>
              <w:t xml:space="preserve"> sobre os espíritos imundos, para expulsá-los, e para curar todos os tipos de doenças e enfermidades.</w:t>
            </w:r>
          </w:p>
        </w:tc>
        <w:tc>
          <w:tcPr>
            <w:tcW w:type="dxa" w:w="2880"/>
            <w:tcW w:w="7920" w:type="dxa"/>
          </w:tcPr>
          <w:p>
            <w:pPr>
              <w:spacing w:line="480" w:lineRule="auto"/>
            </w:pPr>
            <w:r>
              <w:t>Djesu paakaunganidza afundi ake gumi neairi, akaapa simba rekubvisa mweya hotsvina, pamwepo nokurapa nhenda nomatenda wese.</w:t>
            </w:r>
          </w:p>
        </w:tc>
        <w:tc>
          <w:tcPr>
            <w:tcW w:type="dxa" w:w="2880"/>
            <w:vAlign w:val="center"/>
            <w:tcW w:w="1440" w:type="dxa"/>
          </w:tcPr>
          <w:p>
            <w:pPr>
              <w:jc w:val="center"/>
            </w:pPr>
            <w:r>
              <w:t>☐</w:t>
            </w:r>
          </w:p>
        </w:tc>
      </w:tr>
      <w:tr>
        <w:tc>
          <w:tcPr>
            <w:tcW w:type="dxa" w:w="2880"/>
            <w:tcW w:w="7920" w:type="dxa"/>
          </w:tcPr>
          <w:p>
            <w:r>
              <w:rPr>
                <w:b/>
              </w:rPr>
              <w:t>Mateus 20:25</w:t>
            </w:r>
          </w:p>
        </w:tc>
        <w:tc>
          <w:tcPr>
            <w:tcW w:type="dxa" w:w="2880"/>
            <w:tcW w:w="7920" w:type="dxa"/>
          </w:tcPr>
          <w:p>
            <w:r>
              <w:rPr>
                <w:b/>
              </w:rPr>
              <w:t>Mateu 20:25</w:t>
            </w:r>
          </w:p>
        </w:tc>
        <w:tc>
          <w:tcPr>
            <w:tcW w:type="dxa" w:w="2880"/>
            <w:tcW w:w="1440" w:type="dxa"/>
          </w:tcPr>
          <w:p>
            <w:pPr>
              <w:jc w:val="center"/>
            </w:pPr>
            <w:r>
              <w:rPr>
                <w:b/>
              </w:rPr>
              <w:t>OK</w:t>
            </w:r>
          </w:p>
        </w:tc>
      </w:tr>
      <w:tr>
        <w:tc>
          <w:tcPr>
            <w:tcW w:type="dxa" w:w="2880"/>
            <w:tcW w:w="7920" w:type="dxa"/>
          </w:tcPr>
          <w:p>
            <w:pPr>
              <w:spacing w:line="480" w:lineRule="auto"/>
            </w:pPr>
            <w:r>
              <w:t xml:space="preserve">Mas Jesus chamou-os para Si e disse-lhes: "Sabeis que os governantes dos gentios os subjulgam, e os homens mais importantes exercem </w:t>
            </w:r>
            <w:r>
              <w:rPr>
                <w:b/>
              </w:rPr>
              <w:t>autoridade</w:t>
            </w:r>
            <w:r>
              <w:t xml:space="preserve"> sobre eles.</w:t>
            </w:r>
          </w:p>
        </w:tc>
        <w:tc>
          <w:tcPr>
            <w:tcW w:type="dxa" w:w="2880"/>
            <w:tcW w:w="7920" w:type="dxa"/>
          </w:tcPr>
          <w:p>
            <w:pPr>
              <w:spacing w:line="480" w:lineRule="auto"/>
            </w:pPr>
            <w:r>
              <w:t>Asi Djesu akadhainza Kwaari, uye akawabvunza: "munozia kuti watungamiriri wemahedheni anonyatsa kuwatonga, uye warume wanowakurira wanoita zvesimba kuna aona.</w:t>
            </w:r>
          </w:p>
        </w:tc>
        <w:tc>
          <w:tcPr>
            <w:tcW w:type="dxa" w:w="2880"/>
            <w:vAlign w:val="center"/>
            <w:tcW w:w="1440" w:type="dxa"/>
          </w:tcPr>
          <w:p>
            <w:pPr>
              <w:jc w:val="center"/>
            </w:pPr>
            <w:r>
              <w:t>☐</w:t>
            </w:r>
          </w:p>
        </w:tc>
      </w:tr>
      <w:tr>
        <w:tc>
          <w:tcPr>
            <w:tcW w:type="dxa" w:w="2880"/>
            <w:tcW w:w="7920" w:type="dxa"/>
          </w:tcPr>
          <w:p>
            <w:r>
              <w:rPr>
                <w:b/>
              </w:rPr>
              <w:t>Marcos 1:22</w:t>
            </w:r>
          </w:p>
        </w:tc>
        <w:tc>
          <w:tcPr>
            <w:tcW w:type="dxa" w:w="2880"/>
            <w:tcW w:w="7920" w:type="dxa"/>
          </w:tcPr>
          <w:p>
            <w:r>
              <w:rPr>
                <w:b/>
              </w:rPr>
              <w:t>Marko 1:22</w:t>
            </w:r>
          </w:p>
        </w:tc>
        <w:tc>
          <w:tcPr>
            <w:tcW w:type="dxa" w:w="2880"/>
            <w:tcW w:w="1440" w:type="dxa"/>
          </w:tcPr>
          <w:p>
            <w:pPr>
              <w:jc w:val="center"/>
            </w:pPr>
            <w:r>
              <w:rPr>
                <w:b/>
              </w:rPr>
              <w:t>OK</w:t>
            </w:r>
          </w:p>
        </w:tc>
      </w:tr>
      <w:tr>
        <w:tc>
          <w:tcPr>
            <w:tcW w:type="dxa" w:w="2880"/>
            <w:tcW w:w="7920" w:type="dxa"/>
          </w:tcPr>
          <w:p>
            <w:pPr>
              <w:spacing w:line="480" w:lineRule="auto"/>
            </w:pPr>
            <w:r>
              <w:t xml:space="preserve">Eles estavam maravilhados com o Seu ensino, porque Ele os ensinava como alguém que tem </w:t>
            </w:r>
            <w:r>
              <w:rPr>
                <w:b/>
              </w:rPr>
              <w:t>autoridade</w:t>
            </w:r>
            <w:r>
              <w:t xml:space="preserve"> e não como os escribas.</w:t>
            </w:r>
          </w:p>
        </w:tc>
        <w:tc>
          <w:tcPr>
            <w:tcW w:type="dxa" w:w="2880"/>
            <w:tcW w:w="7920" w:type="dxa"/>
          </w:tcPr>
          <w:p>
            <w:pPr>
              <w:spacing w:line="480" w:lineRule="auto"/>
            </w:pPr>
            <w:r>
              <w:t>Wanhu aipatika nokufundisa kwake, kwaisiana nokwa wanyori, iyena waiyafundisa nesimba.</w:t>
            </w:r>
          </w:p>
        </w:tc>
        <w:tc>
          <w:tcPr>
            <w:tcW w:type="dxa" w:w="2880"/>
            <w:vAlign w:val="center"/>
            <w:tcW w:w="1440" w:type="dxa"/>
          </w:tcPr>
          <w:p>
            <w:pPr>
              <w:jc w:val="center"/>
            </w:pPr>
            <w:r>
              <w:t>☐</w:t>
            </w:r>
          </w:p>
        </w:tc>
      </w:tr>
      <w:tr>
        <w:tc>
          <w:tcPr>
            <w:tcW w:type="dxa" w:w="2880"/>
            <w:tcW w:w="7920" w:type="dxa"/>
          </w:tcPr>
          <w:p>
            <w:r>
              <w:rPr>
                <w:b/>
              </w:rPr>
              <w:t>Marcos 10:42</w:t>
            </w:r>
          </w:p>
        </w:tc>
        <w:tc>
          <w:tcPr>
            <w:tcW w:type="dxa" w:w="2880"/>
            <w:tcW w:w="7920" w:type="dxa"/>
          </w:tcPr>
          <w:p>
            <w:r>
              <w:rPr>
                <w:b/>
              </w:rPr>
              <w:t>Marko 10:42</w:t>
            </w:r>
          </w:p>
        </w:tc>
        <w:tc>
          <w:tcPr>
            <w:tcW w:type="dxa" w:w="2880"/>
            <w:tcW w:w="1440" w:type="dxa"/>
          </w:tcPr>
          <w:p>
            <w:pPr>
              <w:jc w:val="center"/>
            </w:pPr>
            <w:r>
              <w:rPr>
                <w:b/>
              </w:rPr>
              <w:t>OK</w:t>
            </w:r>
          </w:p>
        </w:tc>
      </w:tr>
      <w:tr>
        <w:tc>
          <w:tcPr>
            <w:tcW w:type="dxa" w:w="2880"/>
            <w:tcW w:w="7920" w:type="dxa"/>
          </w:tcPr>
          <w:p>
            <w:pPr>
              <w:spacing w:line="480" w:lineRule="auto"/>
            </w:pPr>
            <w:r>
              <w:t xml:space="preserve">Jesus chamou-os para Si e disse: "Vós sabeis que aqueles que são considerados governantes dos gentios os dominam, e os seus altos oficiais exercem </w:t>
            </w:r>
            <w:r>
              <w:rPr>
                <w:b/>
              </w:rPr>
              <w:t>autoridade</w:t>
            </w:r>
            <w:r>
              <w:t xml:space="preserve"> sobre eles.</w:t>
            </w:r>
          </w:p>
        </w:tc>
        <w:tc>
          <w:tcPr>
            <w:tcW w:type="dxa" w:w="2880"/>
            <w:tcW w:w="7920" w:type="dxa"/>
          </w:tcPr>
          <w:p>
            <w:pPr>
              <w:spacing w:line="480" w:lineRule="auto"/>
            </w:pPr>
            <w:r>
              <w:t>Asi Djesu akaadhainza, oati: Maakuzwiziya kuti anoonekwa kuita watungamiriri womahedeni, anoita hinga watenzi wawo; no akuru anoita zwosimba, pam`soro pawo.</w:t>
            </w:r>
          </w:p>
        </w:tc>
        <w:tc>
          <w:tcPr>
            <w:tcW w:type="dxa" w:w="2880"/>
            <w:vAlign w:val="center"/>
            <w:tcW w:w="1440" w:type="dxa"/>
          </w:tcPr>
          <w:p>
            <w:pPr>
              <w:jc w:val="center"/>
            </w:pPr>
            <w:r>
              <w:t>☐</w:t>
            </w:r>
          </w:p>
        </w:tc>
      </w:tr>
      <w:tr>
        <w:tc>
          <w:tcPr>
            <w:tcW w:type="dxa" w:w="2880"/>
            <w:tcW w:w="7920" w:type="dxa"/>
          </w:tcPr>
          <w:p>
            <w:r>
              <w:rPr>
                <w:b/>
              </w:rPr>
              <w:t>Lucas 7:8</w:t>
            </w:r>
          </w:p>
        </w:tc>
        <w:tc>
          <w:tcPr>
            <w:tcW w:type="dxa" w:w="2880"/>
            <w:tcW w:w="7920" w:type="dxa"/>
          </w:tcPr>
          <w:p>
            <w:r>
              <w:rPr>
                <w:b/>
              </w:rPr>
              <w:t>Ruka 7:8</w:t>
            </w:r>
          </w:p>
        </w:tc>
        <w:tc>
          <w:tcPr>
            <w:tcW w:type="dxa" w:w="2880"/>
            <w:tcW w:w="1440" w:type="dxa"/>
          </w:tcPr>
          <w:p>
            <w:pPr>
              <w:jc w:val="center"/>
            </w:pPr>
            <w:r>
              <w:rPr>
                <w:b/>
              </w:rPr>
              <w:t>OK</w:t>
            </w:r>
          </w:p>
        </w:tc>
      </w:tr>
      <w:tr>
        <w:tc>
          <w:tcPr>
            <w:tcW w:type="dxa" w:w="2880"/>
            <w:tcW w:w="7920" w:type="dxa"/>
          </w:tcPr>
          <w:p>
            <w:pPr>
              <w:spacing w:line="480" w:lineRule="auto"/>
            </w:pPr>
            <w:r>
              <w:t xml:space="preserve">Pois também estou sob </w:t>
            </w:r>
            <w:r>
              <w:rPr>
                <w:b/>
              </w:rPr>
              <w:t>autoridade</w:t>
            </w:r>
            <w:r>
              <w:t>, e tenho soldados sob minhas ordens. Eu digo a este: “Ide” e ele vai; e digo a outro “Vinde” e ele vem; Eu digo ao meu servo: “Fazei isto” e ele o faz.</w:t>
            </w:r>
          </w:p>
        </w:tc>
        <w:tc>
          <w:tcPr>
            <w:tcW w:type="dxa" w:w="2880"/>
            <w:tcW w:w="7920" w:type="dxa"/>
          </w:tcPr>
          <w:p>
            <w:pPr>
              <w:spacing w:line="480" w:lineRule="auto"/>
            </w:pPr>
            <w:r>
              <w:t>Uyezve ndino simba ropamusoro uye ndino masordhadho andinotonga. Inini ndino buiya kaari:" enda" uye anoenda ; ndinobuiya kuna umweni "unya" uye iyena onouya: Inini ndinobuiya kuno musendzi wangu:" Ita ivzi" uye iyena anoita.</w:t>
            </w:r>
          </w:p>
        </w:tc>
        <w:tc>
          <w:tcPr>
            <w:tcW w:type="dxa" w:w="2880"/>
            <w:vAlign w:val="center"/>
            <w:tcW w:w="1440" w:type="dxa"/>
          </w:tcPr>
          <w:p>
            <w:pPr>
              <w:jc w:val="center"/>
            </w:pPr>
            <w:r>
              <w:t>☐</w:t>
            </w:r>
          </w:p>
        </w:tc>
      </w:tr>
      <w:tr>
        <w:tc>
          <w:tcPr>
            <w:tcW w:type="dxa" w:w="2880"/>
            <w:tcW w:w="7920" w:type="dxa"/>
          </w:tcPr>
          <w:p>
            <w:r>
              <w:rPr>
                <w:b/>
              </w:rPr>
              <w:t>João 5:27</w:t>
            </w:r>
          </w:p>
        </w:tc>
        <w:tc>
          <w:tcPr>
            <w:tcW w:type="dxa" w:w="2880"/>
            <w:tcW w:w="7920" w:type="dxa"/>
          </w:tcPr>
          <w:p>
            <w:r>
              <w:rPr>
                <w:b/>
              </w:rPr>
              <w:t>Juao 5:27</w:t>
            </w:r>
          </w:p>
        </w:tc>
        <w:tc>
          <w:tcPr>
            <w:tcW w:type="dxa" w:w="2880"/>
            <w:tcW w:w="1440" w:type="dxa"/>
          </w:tcPr>
          <w:p>
            <w:pPr>
              <w:jc w:val="center"/>
            </w:pPr>
            <w:r>
              <w:rPr>
                <w:b/>
              </w:rPr>
              <w:t>OK</w:t>
            </w:r>
          </w:p>
        </w:tc>
      </w:tr>
      <w:tr>
        <w:tc>
          <w:tcPr>
            <w:tcW w:type="dxa" w:w="2880"/>
            <w:tcW w:w="7920" w:type="dxa"/>
          </w:tcPr>
          <w:p>
            <w:pPr>
              <w:spacing w:line="480" w:lineRule="auto"/>
            </w:pPr>
            <w:r>
              <w:t xml:space="preserve">e o Pai deu ao Filho </w:t>
            </w:r>
            <w:r>
              <w:rPr>
                <w:b/>
              </w:rPr>
              <w:t>autoridade</w:t>
            </w:r>
            <w:r>
              <w:t xml:space="preserve"> para exercer julgamento, porque Ele é o Filho do Homem.</w:t>
            </w:r>
          </w:p>
        </w:tc>
        <w:tc>
          <w:tcPr>
            <w:tcW w:type="dxa" w:w="2880"/>
            <w:tcW w:w="7920" w:type="dxa"/>
          </w:tcPr>
          <w:p>
            <w:pPr>
              <w:spacing w:line="480" w:lineRule="auto"/>
            </w:pPr>
            <w:r>
              <w:t>Ese adamupasa ntsimba, kuti aite ndzeru, thangwe ndi Mwana wa Munhu.</w:t>
            </w:r>
          </w:p>
        </w:tc>
        <w:tc>
          <w:tcPr>
            <w:tcW w:type="dxa" w:w="2880"/>
            <w:vAlign w:val="center"/>
            <w:tcW w:w="1440" w:type="dxa"/>
          </w:tcPr>
          <w:p>
            <w:pPr>
              <w:jc w:val="center"/>
            </w:pPr>
            <w:r>
              <w:t>☐</w:t>
            </w:r>
          </w:p>
        </w:tc>
      </w:tr>
      <w:tr>
        <w:tc>
          <w:tcPr>
            <w:tcW w:type="dxa" w:w="2880"/>
            <w:tcW w:w="7920" w:type="dxa"/>
          </w:tcPr>
          <w:p>
            <w:r>
              <w:rPr>
                <w:b/>
              </w:rPr>
              <w:t>João 10:18</w:t>
            </w:r>
          </w:p>
        </w:tc>
        <w:tc>
          <w:tcPr>
            <w:tcW w:type="dxa" w:w="2880"/>
            <w:tcW w:w="7920" w:type="dxa"/>
          </w:tcPr>
          <w:p>
            <w:r>
              <w:rPr>
                <w:b/>
              </w:rPr>
              <w:t>Juao 10:18</w:t>
            </w:r>
          </w:p>
        </w:tc>
        <w:tc>
          <w:tcPr>
            <w:tcW w:type="dxa" w:w="2880"/>
            <w:tcW w:w="1440" w:type="dxa"/>
          </w:tcPr>
          <w:p>
            <w:pPr>
              <w:jc w:val="center"/>
            </w:pPr>
            <w:r>
              <w:rPr>
                <w:b/>
              </w:rPr>
              <w:t>OK</w:t>
            </w:r>
          </w:p>
        </w:tc>
      </w:tr>
      <w:tr>
        <w:tc>
          <w:tcPr>
            <w:tcW w:type="dxa" w:w="2880"/>
            <w:tcW w:w="7920" w:type="dxa"/>
          </w:tcPr>
          <w:p>
            <w:pPr>
              <w:spacing w:line="480" w:lineRule="auto"/>
            </w:pPr>
            <w:r>
              <w:t xml:space="preserve">Ninguém a tira de Mim, mas Eu mesmo a dou. Tenho </w:t>
            </w:r>
            <w:r>
              <w:rPr>
                <w:b/>
              </w:rPr>
              <w:t>autoridade</w:t>
            </w:r>
            <w:r>
              <w:t xml:space="preserve"> para dá-la e para tomá-la de volta. Recebi esse mandamento do Pai".</w:t>
            </w:r>
          </w:p>
        </w:tc>
        <w:tc>
          <w:tcPr>
            <w:tcW w:type="dxa" w:w="2880"/>
            <w:tcW w:w="7920" w:type="dxa"/>
          </w:tcPr>
          <w:p>
            <w:pPr>
              <w:spacing w:line="480" w:lineRule="auto"/>
            </w:pPr>
            <w:r>
              <w:t>Akuna unonditorera, asi Inini ndega ndinopa. Ndinosimba rekupa uye nerukutorazve. Ndakapuwa mutemo uyu na Bhabha".</w:t>
            </w:r>
          </w:p>
        </w:tc>
        <w:tc>
          <w:tcPr>
            <w:tcW w:type="dxa" w:w="2880"/>
            <w:vAlign w:val="center"/>
            <w:tcW w:w="1440" w:type="dxa"/>
          </w:tcPr>
          <w:p>
            <w:pPr>
              <w:jc w:val="center"/>
            </w:pPr>
            <w:r>
              <w:t>☐</w:t>
            </w:r>
          </w:p>
        </w:tc>
      </w:tr>
      <w:tr>
        <w:tc>
          <w:tcPr>
            <w:tcW w:type="dxa" w:w="2880"/>
            <w:tcW w:w="7920" w:type="dxa"/>
          </w:tcPr>
          <w:p>
            <w:r>
              <w:rPr>
                <w:b/>
              </w:rPr>
              <w:t>Atos 1:7</w:t>
            </w:r>
          </w:p>
        </w:tc>
        <w:tc>
          <w:tcPr>
            <w:tcW w:type="dxa" w:w="2880"/>
            <w:tcW w:w="7920" w:type="dxa"/>
          </w:tcPr>
          <w:p>
            <w:r>
              <w:rPr>
                <w:b/>
              </w:rPr>
              <w:t>Zwiito zwewapostori 1:7</w:t>
            </w:r>
          </w:p>
        </w:tc>
        <w:tc>
          <w:tcPr>
            <w:tcW w:type="dxa" w:w="2880"/>
            <w:tcW w:w="1440" w:type="dxa"/>
          </w:tcPr>
          <w:p>
            <w:pPr>
              <w:jc w:val="center"/>
            </w:pPr>
            <w:r>
              <w:rPr>
                <w:b/>
              </w:rPr>
              <w:t>OK</w:t>
            </w:r>
          </w:p>
        </w:tc>
      </w:tr>
      <w:tr>
        <w:tc>
          <w:tcPr>
            <w:tcW w:type="dxa" w:w="2880"/>
            <w:tcW w:w="7920" w:type="dxa"/>
          </w:tcPr>
          <w:p>
            <w:pPr>
              <w:spacing w:line="480" w:lineRule="auto"/>
            </w:pPr>
            <w:r>
              <w:t xml:space="preserve">Ele lhes disse: "Não vos compete saber tempos ou épocas as quais o Pai determinou por Sua própria </w:t>
            </w:r>
            <w:r>
              <w:rPr>
                <w:b/>
              </w:rPr>
              <w:t>autoridade</w:t>
            </w:r>
            <w:r>
              <w:t>;</w:t>
            </w:r>
          </w:p>
        </w:tc>
        <w:tc>
          <w:tcPr>
            <w:tcW w:type="dxa" w:w="2880"/>
            <w:tcW w:w="7920" w:type="dxa"/>
          </w:tcPr>
          <w:p>
            <w:pPr>
              <w:spacing w:line="480" w:lineRule="auto"/>
            </w:pPr>
            <w:r>
              <w:t>Iyena wakaabvunza etchiti: Azwiripi kwamuri kuzia nguwa kana nemakore akaiswa ndi Bhabha paumambo wawo.</w:t>
            </w:r>
          </w:p>
        </w:tc>
        <w:tc>
          <w:tcPr>
            <w:tcW w:type="dxa" w:w="2880"/>
            <w:vAlign w:val="center"/>
            <w:tcW w:w="1440" w:type="dxa"/>
          </w:tcPr>
          <w:p>
            <w:pPr>
              <w:jc w:val="center"/>
            </w:pPr>
            <w:r>
              <w:t>☐</w:t>
            </w:r>
          </w:p>
        </w:tc>
      </w:tr>
      <w:tr>
        <w:tc>
          <w:tcPr>
            <w:tcW w:type="dxa" w:w="2880"/>
            <w:tcW w:w="7920" w:type="dxa"/>
          </w:tcPr>
          <w:p>
            <w:r>
              <w:rPr>
                <w:b/>
              </w:rPr>
              <w:t>Romanos 13:1</w:t>
            </w:r>
          </w:p>
        </w:tc>
        <w:tc>
          <w:tcPr>
            <w:tcW w:type="dxa" w:w="2880"/>
            <w:tcW w:w="7920" w:type="dxa"/>
          </w:tcPr>
          <w:p>
            <w:r>
              <w:rPr>
                <w:b/>
              </w:rPr>
              <w:t>Waroma 13:1</w:t>
            </w:r>
          </w:p>
        </w:tc>
        <w:tc>
          <w:tcPr>
            <w:tcW w:type="dxa" w:w="2880"/>
            <w:tcW w:w="1440" w:type="dxa"/>
          </w:tcPr>
          <w:p>
            <w:pPr>
              <w:jc w:val="center"/>
            </w:pPr>
            <w:r>
              <w:rPr>
                <w:b/>
              </w:rPr>
              <w:t>OK</w:t>
            </w:r>
          </w:p>
        </w:tc>
      </w:tr>
      <w:tr>
        <w:tc>
          <w:tcPr>
            <w:tcW w:type="dxa" w:w="2880"/>
            <w:tcW w:w="7920" w:type="dxa"/>
          </w:tcPr>
          <w:p>
            <w:pPr>
              <w:spacing w:line="480" w:lineRule="auto"/>
            </w:pPr>
            <w:r>
              <w:t xml:space="preserve">Que toda pessoa seja obediente às autoridades superiores, porque não há </w:t>
            </w:r>
            <w:r>
              <w:rPr>
                <w:b/>
              </w:rPr>
              <w:t>autoridade</w:t>
            </w:r>
            <w:r>
              <w:t>, a menos que esta venha de Deus; e as que existem foram designadas por Deus.</w:t>
            </w:r>
          </w:p>
        </w:tc>
        <w:tc>
          <w:tcPr>
            <w:tcW w:type="dxa" w:w="2880"/>
            <w:tcW w:w="7920" w:type="dxa"/>
          </w:tcPr>
          <w:p>
            <w:pPr>
              <w:spacing w:line="480" w:lineRule="auto"/>
            </w:pPr>
            <w:r>
              <w:t>Munhu wese ngaTeerere atongi akuru, ngokuti akuna utongi, uriyo usizi kutenderwa ndhiMwari, uye kuno utongi uripo uyani wakakandwa ndi Mwari.</w:t>
            </w:r>
          </w:p>
        </w:tc>
        <w:tc>
          <w:tcPr>
            <w:tcW w:type="dxa" w:w="2880"/>
            <w:vAlign w:val="center"/>
            <w:tcW w:w="1440" w:type="dxa"/>
          </w:tcPr>
          <w:p>
            <w:pPr>
              <w:jc w:val="center"/>
            </w:pPr>
            <w:r>
              <w:t>☐</w:t>
            </w:r>
          </w:p>
        </w:tc>
      </w:tr>
      <w:tr>
        <w:tc>
          <w:tcPr>
            <w:tcW w:type="dxa" w:w="2880"/>
            <w:tcW w:w="7920" w:type="dxa"/>
          </w:tcPr>
          <w:p>
            <w:r>
              <w:rPr>
                <w:b/>
              </w:rPr>
              <w:t>1 Coríntios 7:4</w:t>
            </w:r>
          </w:p>
        </w:tc>
        <w:tc>
          <w:tcPr>
            <w:tcW w:type="dxa" w:w="2880"/>
            <w:tcW w:w="7920" w:type="dxa"/>
          </w:tcPr>
          <w:p>
            <w:r>
              <w:rPr>
                <w:b/>
              </w:rPr>
              <w:t>1 Wakorinte 7:4</w:t>
            </w:r>
          </w:p>
        </w:tc>
        <w:tc>
          <w:tcPr>
            <w:tcW w:type="dxa" w:w="2880"/>
            <w:tcW w:w="1440" w:type="dxa"/>
          </w:tcPr>
          <w:p>
            <w:pPr>
              <w:jc w:val="center"/>
            </w:pPr>
            <w:r>
              <w:rPr>
                <w:b/>
              </w:rPr>
              <w:t>OK</w:t>
            </w:r>
          </w:p>
        </w:tc>
      </w:tr>
      <w:tr>
        <w:tc>
          <w:tcPr>
            <w:tcW w:type="dxa" w:w="2880"/>
            <w:tcW w:w="7920" w:type="dxa"/>
          </w:tcPr>
          <w:p>
            <w:pPr>
              <w:spacing w:line="480" w:lineRule="auto"/>
            </w:pPr>
            <w:r>
              <w:t xml:space="preserve">Não é a esposa que tem </w:t>
            </w:r>
            <w:r>
              <w:rPr>
                <w:b/>
              </w:rPr>
              <w:t>autoridade</w:t>
            </w:r>
            <w:r>
              <w:t xml:space="preserve"> sobre seu próprio corpo, e sim, o marido. Da mesma forma, não é o marido que tem </w:t>
            </w:r>
            <w:r>
              <w:rPr>
                <w:b/>
              </w:rPr>
              <w:t>autoridade</w:t>
            </w:r>
            <w:r>
              <w:t xml:space="preserve"> sobre seu próprio corpo, mas a esposa.</w:t>
            </w:r>
          </w:p>
        </w:tc>
        <w:tc>
          <w:tcPr>
            <w:tcW w:type="dxa" w:w="2880"/>
            <w:tcW w:w="7920" w:type="dxa"/>
          </w:tcPr>
          <w:p>
            <w:pPr>
              <w:spacing w:line="480" w:lineRule="auto"/>
            </w:pPr>
            <w:r>
              <w:t>Mwanakadzi aatongi mwiri wake, asi unotongwa ne mwamuna. Zvimwezvoo, mwamuna aatongi mwiri wake, asi mukadzi.</w:t>
            </w:r>
          </w:p>
        </w:tc>
        <w:tc>
          <w:tcPr>
            <w:tcW w:type="dxa" w:w="2880"/>
            <w:vAlign w:val="center"/>
            <w:tcW w:w="1440" w:type="dxa"/>
          </w:tcPr>
          <w:p>
            <w:pPr>
              <w:jc w:val="center"/>
            </w:pPr>
            <w:r>
              <w:t>☐</w:t>
            </w:r>
          </w:p>
        </w:tc>
      </w:tr>
      <w:tr>
        <w:tc>
          <w:tcPr>
            <w:tcW w:type="dxa" w:w="2880"/>
            <w:tcW w:w="7920" w:type="dxa"/>
          </w:tcPr>
          <w:p>
            <w:r>
              <w:rPr>
                <w:b/>
              </w:rPr>
              <w:t>Efésios 1:21</w:t>
            </w:r>
          </w:p>
        </w:tc>
        <w:tc>
          <w:tcPr>
            <w:tcW w:type="dxa" w:w="2880"/>
            <w:tcW w:w="7920" w:type="dxa"/>
          </w:tcPr>
          <w:p>
            <w:r>
              <w:rPr>
                <w:b/>
              </w:rPr>
              <w:t>Waefezo 1:21</w:t>
            </w:r>
          </w:p>
        </w:tc>
        <w:tc>
          <w:tcPr>
            <w:tcW w:type="dxa" w:w="2880"/>
            <w:tcW w:w="1440" w:type="dxa"/>
          </w:tcPr>
          <w:p>
            <w:pPr>
              <w:jc w:val="center"/>
            </w:pPr>
            <w:r>
              <w:rPr>
                <w:b/>
              </w:rPr>
              <w:t>OK</w:t>
            </w:r>
          </w:p>
        </w:tc>
      </w:tr>
      <w:tr>
        <w:tc>
          <w:tcPr>
            <w:tcW w:type="dxa" w:w="2880"/>
            <w:tcW w:w="7920" w:type="dxa"/>
          </w:tcPr>
          <w:p>
            <w:pPr>
              <w:spacing w:line="480" w:lineRule="auto"/>
            </w:pPr>
            <w:r>
              <w:t xml:space="preserve">muito acima de todo governo, </w:t>
            </w:r>
            <w:r>
              <w:rPr>
                <w:b/>
              </w:rPr>
              <w:t>autoridade</w:t>
            </w:r>
            <w:r>
              <w:t>, poder, domínio e todo nome que é pronunciado. Cristo não governará apenas nesta era, mas também na que há de vir.</w:t>
            </w:r>
          </w:p>
        </w:tc>
        <w:tc>
          <w:tcPr>
            <w:tcW w:type="dxa" w:w="2880"/>
            <w:tcW w:w="7920" w:type="dxa"/>
          </w:tcPr>
          <w:p>
            <w:pPr>
              <w:spacing w:line="480" w:lineRule="auto"/>
            </w:pPr>
            <w:r>
              <w:t>Pamusoro soro peutongi wese, ubhabha, nesimba, neupambi uye nomazina ese anodhaidzwa. Kirisitu aazotungamiriri nguwa ino bhasi, asi anozotungamirirawo mu nguwa inoteera.</w:t>
            </w:r>
          </w:p>
        </w:tc>
        <w:tc>
          <w:tcPr>
            <w:tcW w:type="dxa" w:w="2880"/>
            <w:vAlign w:val="center"/>
            <w:tcW w:w="1440" w:type="dxa"/>
          </w:tcPr>
          <w:p>
            <w:pPr>
              <w:jc w:val="center"/>
            </w:pPr>
            <w:r>
              <w:t>☐</w:t>
            </w:r>
          </w:p>
        </w:tc>
      </w:tr>
      <w:tr>
        <w:tc>
          <w:tcPr>
            <w:tcW w:type="dxa" w:w="2880"/>
            <w:tcW w:w="7920" w:type="dxa"/>
          </w:tcPr>
          <w:p>
            <w:r>
              <w:rPr>
                <w:b/>
              </w:rPr>
              <w:t>Colossenses 2:10</w:t>
            </w:r>
          </w:p>
        </w:tc>
        <w:tc>
          <w:tcPr>
            <w:tcW w:type="dxa" w:w="2880"/>
            <w:tcW w:w="7920" w:type="dxa"/>
          </w:tcPr>
          <w:p>
            <w:r>
              <w:rPr>
                <w:b/>
              </w:rPr>
              <w:t>Korosia 1 2:10</w:t>
            </w:r>
          </w:p>
        </w:tc>
        <w:tc>
          <w:tcPr>
            <w:tcW w:type="dxa" w:w="2880"/>
            <w:tcW w:w="1440" w:type="dxa"/>
          </w:tcPr>
          <w:p>
            <w:pPr>
              <w:jc w:val="center"/>
            </w:pPr>
            <w:r>
              <w:rPr>
                <w:b/>
              </w:rPr>
              <w:t>OK</w:t>
            </w:r>
          </w:p>
        </w:tc>
      </w:tr>
      <w:tr>
        <w:tc>
          <w:tcPr>
            <w:tcW w:type="dxa" w:w="2880"/>
            <w:tcW w:w="7920" w:type="dxa"/>
          </w:tcPr>
          <w:p>
            <w:pPr>
              <w:spacing w:line="480" w:lineRule="auto"/>
            </w:pPr>
            <w:r>
              <w:t xml:space="preserve">E Nele, que é o Cabeça de todo poder e </w:t>
            </w:r>
            <w:r>
              <w:rPr>
                <w:b/>
              </w:rPr>
              <w:t>autoridade</w:t>
            </w:r>
            <w:r>
              <w:t>, fostes levados à plenitude.</w:t>
            </w:r>
          </w:p>
        </w:tc>
        <w:tc>
          <w:tcPr>
            <w:tcW w:type="dxa" w:w="2880"/>
            <w:tcW w:w="7920" w:type="dxa"/>
          </w:tcPr>
          <w:p>
            <w:pPr>
              <w:spacing w:line="480" w:lineRule="auto"/>
            </w:pPr>
            <w:r>
              <w:t>Ne Maari, uri Musoro wesimba rese reyutongi,wakatorwa mukukwana.</w:t>
            </w:r>
          </w:p>
        </w:tc>
        <w:tc>
          <w:tcPr>
            <w:tcW w:type="dxa" w:w="2880"/>
            <w:vAlign w:val="center"/>
            <w:tcW w:w="1440" w:type="dxa"/>
          </w:tcPr>
          <w:p>
            <w:pPr>
              <w:jc w:val="center"/>
            </w:pPr>
            <w:r>
              <w:t>☐</w:t>
            </w:r>
          </w:p>
        </w:tc>
      </w:tr>
      <w:tr>
        <w:tc>
          <w:tcPr>
            <w:tcW w:type="dxa" w:w="2880"/>
            <w:tcW w:w="7920" w:type="dxa"/>
          </w:tcPr>
          <w:p>
            <w:r>
              <w:rPr>
                <w:b/>
              </w:rPr>
              <w:t>Judas 1:25</w:t>
            </w:r>
          </w:p>
        </w:tc>
        <w:tc>
          <w:tcPr>
            <w:tcW w:type="dxa" w:w="2880"/>
            <w:tcW w:w="7920" w:type="dxa"/>
          </w:tcPr>
          <w:p>
            <w:r>
              <w:rPr>
                <w:b/>
              </w:rPr>
              <w:t>Judha 1:25</w:t>
            </w:r>
          </w:p>
        </w:tc>
        <w:tc>
          <w:tcPr>
            <w:tcW w:type="dxa" w:w="2880"/>
            <w:tcW w:w="1440" w:type="dxa"/>
          </w:tcPr>
          <w:p>
            <w:pPr>
              <w:jc w:val="center"/>
            </w:pPr>
            <w:r>
              <w:rPr>
                <w:b/>
              </w:rPr>
              <w:t>OK</w:t>
            </w:r>
          </w:p>
        </w:tc>
      </w:tr>
      <w:tr>
        <w:tc>
          <w:tcPr>
            <w:tcW w:type="dxa" w:w="2880"/>
            <w:tcW w:w="7920" w:type="dxa"/>
          </w:tcPr>
          <w:p>
            <w:pPr>
              <w:spacing w:line="480" w:lineRule="auto"/>
            </w:pPr>
            <w:r>
              <w:t xml:space="preserve">ao único Deus nosso Salvador, através de Jesus Cristo nosso Senhor, seja a glória, majestade, domínio e </w:t>
            </w:r>
            <w:r>
              <w:rPr>
                <w:b/>
              </w:rPr>
              <w:t>autoridade</w:t>
            </w:r>
            <w:r>
              <w:t>, antes de todos os tempos, agora e para sempre. Amém.</w:t>
            </w:r>
          </w:p>
        </w:tc>
        <w:tc>
          <w:tcPr>
            <w:tcW w:type="dxa" w:w="2880"/>
            <w:tcW w:w="7920" w:type="dxa"/>
          </w:tcPr>
          <w:p>
            <w:pPr>
              <w:spacing w:line="480" w:lineRule="auto"/>
            </w:pPr>
            <w:r>
              <w:t>kuna Mwari ega muponesi wedhu, kubhurikidza na Djeso Kirisitu Ishe wedhu, ngakuwe ne nekugwinya, nekusimba, kutonga uye simba rokutonga, munguwa dzese uye nekusingaperi. Ameni.</w:t>
            </w:r>
          </w:p>
        </w:tc>
        <w:tc>
          <w:tcPr>
            <w:tcW w:type="dxa" w:w="2880"/>
            <w:vAlign w:val="center"/>
            <w:tcW w:w="1440" w:type="dxa"/>
          </w:tcPr>
          <w:p>
            <w:pPr>
              <w:jc w:val="center"/>
            </w:pPr>
            <w:r>
              <w:t>☐</w:t>
            </w:r>
          </w:p>
        </w:tc>
      </w:tr>
      <w:tr>
        <w:tc>
          <w:tcPr>
            <w:tcW w:type="dxa" w:w="2880"/>
            <w:tcW w:w="7920" w:type="dxa"/>
          </w:tcPr>
          <w:p>
            <w:r>
              <w:rPr>
                <w:b/>
              </w:rPr>
              <w:t>Apocalipse 12:10</w:t>
            </w:r>
          </w:p>
        </w:tc>
        <w:tc>
          <w:tcPr>
            <w:tcW w:type="dxa" w:w="2880"/>
            <w:tcW w:w="7920" w:type="dxa"/>
          </w:tcPr>
          <w:p>
            <w:r>
              <w:rPr>
                <w:b/>
              </w:rPr>
              <w:t>Zvakadhudzirwa 12:10</w:t>
            </w:r>
          </w:p>
        </w:tc>
        <w:tc>
          <w:tcPr>
            <w:tcW w:type="dxa" w:w="2880"/>
            <w:tcW w:w="1440" w:type="dxa"/>
          </w:tcPr>
          <w:p>
            <w:pPr>
              <w:jc w:val="center"/>
            </w:pPr>
            <w:r>
              <w:rPr>
                <w:b/>
              </w:rPr>
              <w:t>OK</w:t>
            </w:r>
          </w:p>
        </w:tc>
      </w:tr>
      <w:tr>
        <w:tc>
          <w:tcPr>
            <w:tcW w:type="dxa" w:w="2880"/>
            <w:tcW w:w="7920" w:type="dxa"/>
          </w:tcPr>
          <w:p>
            <w:pPr>
              <w:spacing w:line="480" w:lineRule="auto"/>
            </w:pPr>
            <w:r>
              <w:t xml:space="preserve">Então ouvi uma voz alta no céu: "Agora veio a salvação, o poder, o reino do nosso Deus e a </w:t>
            </w:r>
            <w:r>
              <w:rPr>
                <w:b/>
              </w:rPr>
              <w:t>autoridade</w:t>
            </w:r>
            <w:r>
              <w:t xml:space="preserve"> do Seu Cristo. Pois o acusador de nossos irmãos foi expulso, aquele que os acusava diante do nosso Deus dia e noite.</w:t>
            </w:r>
          </w:p>
        </w:tc>
        <w:tc>
          <w:tcPr>
            <w:tcW w:type="dxa" w:w="2880"/>
            <w:tcW w:w="7920" w:type="dxa"/>
          </w:tcPr>
          <w:p>
            <w:pPr>
              <w:spacing w:line="480" w:lineRule="auto"/>
            </w:pPr>
            <w:r>
              <w:t>Hino ndakazuwa izwi rikuru kudhenga: "Zvino kauya kuponeswa, simba, umambo wa Mwari wedhu uye simba raKirisitu Wake. Nokuti mupomheri we hama dzedhu wadzingirwa, uya waipomhera pamberi pa Mwari masikati nousiko.</w:t>
            </w:r>
          </w:p>
        </w:tc>
        <w:tc>
          <w:tcPr>
            <w:tcW w:type="dxa" w:w="2880"/>
            <w:vAlign w:val="center"/>
            <w:tcW w:w="1440" w:type="dxa"/>
          </w:tcPr>
          <w:p>
            <w:pPr>
              <w:jc w:val="center"/>
            </w:pPr>
            <w:r>
              <w:t>☐</w:t>
            </w:r>
          </w:p>
        </w:tc>
      </w:tr>
    </w:tbl>
    <w:p>
      <w:pPr>
        <w:pStyle w:val="Heading1"/>
        <w:spacing w:before="0"/>
      </w:pPr>
      <w:r>
        <w:t>batizar (G907, G908, G909)</w:t>
      </w:r>
    </w:p>
    <w:p>
      <w:r/>
      <w:r>
        <w:t>Esta palavra pode significar:</w:t>
      </w:r>
      <w:r/>
      <w:r/>
    </w:p>
    <w:p>
      <w:pPr>
        <w:pStyle w:val="ListBullet"/>
        <w:spacing w:line="240" w:lineRule="auto"/>
        <w:ind w:left="720"/>
      </w:pPr>
      <w:r/>
      <w:r>
        <w:t>Para batizar outra pessoa.</w:t>
      </w:r>
      <w:r/>
    </w:p>
    <w:p>
      <w:pPr>
        <w:pStyle w:val="ListBullet"/>
        <w:spacing w:line="240" w:lineRule="auto"/>
        <w:ind w:left="720"/>
      </w:pPr>
      <w:r/>
      <w:r>
        <w:t>Mergulhar algo ou alguém na água.</w:t>
      </w:r>
      <w:r/>
    </w:p>
    <w:p>
      <w:pPr>
        <w:pStyle w:val="ListBullet"/>
        <w:spacing w:line="240" w:lineRule="auto" w:after="0"/>
        <w:ind w:left="720"/>
      </w:pPr>
      <w:r/>
      <w:r>
        <w:t>Lavar -se ou purificar-se.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3:6</w:t>
            </w:r>
          </w:p>
        </w:tc>
        <w:tc>
          <w:tcPr>
            <w:tcW w:type="dxa" w:w="2880"/>
            <w:tcW w:w="7920" w:type="dxa"/>
          </w:tcPr>
          <w:p>
            <w:r>
              <w:rPr>
                <w:b/>
              </w:rPr>
              <w:t>Mateu 3:6</w:t>
            </w:r>
          </w:p>
        </w:tc>
        <w:tc>
          <w:tcPr>
            <w:tcW w:type="dxa" w:w="2880"/>
            <w:tcW w:w="1440" w:type="dxa"/>
          </w:tcPr>
          <w:p>
            <w:pPr>
              <w:jc w:val="center"/>
            </w:pPr>
            <w:r>
              <w:rPr>
                <w:b/>
              </w:rPr>
              <w:t>OK</w:t>
            </w:r>
          </w:p>
        </w:tc>
      </w:tr>
      <w:tr>
        <w:tc>
          <w:tcPr>
            <w:tcW w:type="dxa" w:w="2880"/>
            <w:tcW w:w="7920" w:type="dxa"/>
          </w:tcPr>
          <w:p>
            <w:pPr>
              <w:spacing w:line="480" w:lineRule="auto"/>
            </w:pPr>
            <w:r>
              <w:t>Eles foram batizados por João no Rio Jordão, confessando os seus pecados.</w:t>
            </w:r>
          </w:p>
        </w:tc>
        <w:tc>
          <w:tcPr>
            <w:tcW w:type="dxa" w:w="2880"/>
            <w:tcW w:w="7920" w:type="dxa"/>
          </w:tcPr>
          <w:p>
            <w:pPr>
              <w:spacing w:line="480" w:lineRule="auto"/>
            </w:pPr>
            <w:r>
              <w:t>Awona akaenda kobhabhatidzwa na Johane ku Murambo wa Jordani, echireurira zwishaishi zwao.</w:t>
            </w:r>
          </w:p>
        </w:tc>
        <w:tc>
          <w:tcPr>
            <w:tcW w:type="dxa" w:w="2880"/>
            <w:vAlign w:val="center"/>
            <w:tcW w:w="1440" w:type="dxa"/>
          </w:tcPr>
          <w:p>
            <w:pPr>
              <w:jc w:val="center"/>
            </w:pPr>
            <w:r>
              <w:t>☐</w:t>
            </w:r>
          </w:p>
        </w:tc>
      </w:tr>
      <w:tr>
        <w:tc>
          <w:tcPr>
            <w:tcW w:type="dxa" w:w="2880"/>
            <w:tcW w:w="7920" w:type="dxa"/>
          </w:tcPr>
          <w:p>
            <w:r>
              <w:rPr>
                <w:b/>
              </w:rPr>
              <w:t>Mateus 3:11</w:t>
            </w:r>
          </w:p>
        </w:tc>
        <w:tc>
          <w:tcPr>
            <w:tcW w:type="dxa" w:w="2880"/>
            <w:tcW w:w="7920" w:type="dxa"/>
          </w:tcPr>
          <w:p>
            <w:r>
              <w:rPr>
                <w:b/>
              </w:rPr>
              <w:t>Mateu 3:11</w:t>
            </w:r>
          </w:p>
        </w:tc>
        <w:tc>
          <w:tcPr>
            <w:tcW w:type="dxa" w:w="2880"/>
            <w:tcW w:w="1440" w:type="dxa"/>
          </w:tcPr>
          <w:p>
            <w:pPr>
              <w:jc w:val="center"/>
            </w:pPr>
            <w:r>
              <w:rPr>
                <w:b/>
              </w:rPr>
              <w:t>OK</w:t>
            </w:r>
          </w:p>
        </w:tc>
      </w:tr>
      <w:tr>
        <w:tc>
          <w:tcPr>
            <w:tcW w:type="dxa" w:w="2880"/>
            <w:tcW w:w="7920" w:type="dxa"/>
          </w:tcPr>
          <w:p>
            <w:pPr>
              <w:spacing w:line="480" w:lineRule="auto"/>
            </w:pPr>
            <w:r>
              <w:t>Eu vos batizo com água para arrependimento, mas Aquele que vem depois de mim é mais poderoso do que eu e eu não sou digno nem de carregar Suas sandálias. Ele vos batizará com o Espírito Santo e com fogo.</w:t>
            </w:r>
          </w:p>
        </w:tc>
        <w:tc>
          <w:tcPr>
            <w:tcW w:type="dxa" w:w="2880"/>
            <w:tcW w:w="7920" w:type="dxa"/>
          </w:tcPr>
          <w:p>
            <w:pPr>
              <w:spacing w:line="480" w:lineRule="auto"/>
            </w:pPr>
            <w:r>
              <w:t>Inini ndinokubhabhatidzai nevura kuti mutcinhuke, asi Wiya unowiya sure kwangu ndimukuru unesimba kwandiri uye inini anditenderwi kutakura butsu dzake. Iyena unokubhabhatidzai muMwiya Mutsene nemuriro.</w:t>
            </w:r>
          </w:p>
        </w:tc>
        <w:tc>
          <w:tcPr>
            <w:tcW w:type="dxa" w:w="2880"/>
            <w:vAlign w:val="center"/>
            <w:tcW w:w="1440" w:type="dxa"/>
          </w:tcPr>
          <w:p>
            <w:pPr>
              <w:jc w:val="center"/>
            </w:pPr>
            <w:r>
              <w:t>☐</w:t>
            </w:r>
          </w:p>
        </w:tc>
      </w:tr>
      <w:tr>
        <w:tc>
          <w:tcPr>
            <w:tcW w:type="dxa" w:w="2880"/>
            <w:tcW w:w="7920" w:type="dxa"/>
          </w:tcPr>
          <w:p>
            <w:r>
              <w:rPr>
                <w:b/>
              </w:rPr>
              <w:t>Mateus 3:13</w:t>
            </w:r>
          </w:p>
        </w:tc>
        <w:tc>
          <w:tcPr>
            <w:tcW w:type="dxa" w:w="2880"/>
            <w:tcW w:w="7920" w:type="dxa"/>
          </w:tcPr>
          <w:p>
            <w:r>
              <w:rPr>
                <w:b/>
              </w:rPr>
              <w:t>Mateu 3:13</w:t>
            </w:r>
          </w:p>
        </w:tc>
        <w:tc>
          <w:tcPr>
            <w:tcW w:type="dxa" w:w="2880"/>
            <w:tcW w:w="1440" w:type="dxa"/>
          </w:tcPr>
          <w:p>
            <w:pPr>
              <w:jc w:val="center"/>
            </w:pPr>
            <w:r>
              <w:rPr>
                <w:b/>
              </w:rPr>
              <w:t>OK</w:t>
            </w:r>
          </w:p>
        </w:tc>
      </w:tr>
      <w:tr>
        <w:tc>
          <w:tcPr>
            <w:tcW w:type="dxa" w:w="2880"/>
            <w:tcW w:w="7920" w:type="dxa"/>
          </w:tcPr>
          <w:p>
            <w:pPr>
              <w:spacing w:line="480" w:lineRule="auto"/>
            </w:pPr>
            <w:r>
              <w:t>Então Jesus veio da Galileia para o Rio Jordão para ser batizado por João,</w:t>
            </w:r>
          </w:p>
        </w:tc>
        <w:tc>
          <w:tcPr>
            <w:tcW w:type="dxa" w:w="2880"/>
            <w:tcW w:w="7920" w:type="dxa"/>
          </w:tcPr>
          <w:p>
            <w:pPr>
              <w:spacing w:line="480" w:lineRule="auto"/>
            </w:pPr>
            <w:r>
              <w:t>Hino Djesu wakawiya kubva Garire ku Murambo waJordani kuti abhabhatidzwe naJohane.</w:t>
            </w:r>
          </w:p>
        </w:tc>
        <w:tc>
          <w:tcPr>
            <w:tcW w:type="dxa" w:w="2880"/>
            <w:vAlign w:val="center"/>
            <w:tcW w:w="1440" w:type="dxa"/>
          </w:tcPr>
          <w:p>
            <w:pPr>
              <w:jc w:val="center"/>
            </w:pPr>
            <w:r>
              <w:t>☐</w:t>
            </w:r>
          </w:p>
        </w:tc>
      </w:tr>
      <w:tr>
        <w:tc>
          <w:tcPr>
            <w:tcW w:type="dxa" w:w="2880"/>
            <w:tcW w:w="7920" w:type="dxa"/>
          </w:tcPr>
          <w:p>
            <w:r>
              <w:rPr>
                <w:b/>
              </w:rPr>
              <w:t>Mateus 3:14</w:t>
            </w:r>
          </w:p>
        </w:tc>
        <w:tc>
          <w:tcPr>
            <w:tcW w:type="dxa" w:w="2880"/>
            <w:tcW w:w="7920" w:type="dxa"/>
          </w:tcPr>
          <w:p>
            <w:r>
              <w:rPr>
                <w:b/>
              </w:rPr>
              <w:t>Mateu 3:14</w:t>
            </w:r>
          </w:p>
        </w:tc>
        <w:tc>
          <w:tcPr>
            <w:tcW w:type="dxa" w:w="2880"/>
            <w:tcW w:w="1440" w:type="dxa"/>
          </w:tcPr>
          <w:p>
            <w:pPr>
              <w:jc w:val="center"/>
            </w:pPr>
            <w:r>
              <w:rPr>
                <w:b/>
              </w:rPr>
              <w:t>OK</w:t>
            </w:r>
          </w:p>
        </w:tc>
      </w:tr>
      <w:tr>
        <w:tc>
          <w:tcPr>
            <w:tcW w:type="dxa" w:w="2880"/>
            <w:tcW w:w="7920" w:type="dxa"/>
          </w:tcPr>
          <w:p>
            <w:pPr>
              <w:spacing w:line="480" w:lineRule="auto"/>
            </w:pPr>
            <w:r>
              <w:t>todavia João tentou impedi-Lo, dizendo: "Eu preciso ser batizado por Ti, e Tu vens a mim?"</w:t>
            </w:r>
          </w:p>
        </w:tc>
        <w:tc>
          <w:tcPr>
            <w:tcW w:type="dxa" w:w="2880"/>
            <w:tcW w:w="7920" w:type="dxa"/>
          </w:tcPr>
          <w:p>
            <w:pPr>
              <w:spacing w:line="480" w:lineRule="auto"/>
            </w:pPr>
            <w:r>
              <w:t>pazwese Johani wakaedza kumurambidza, echiti: "Inini ndinodha kubhabhatidza Ndiwe. Iwewe urikuya kwandiri?" ,</w:t>
            </w:r>
          </w:p>
        </w:tc>
        <w:tc>
          <w:tcPr>
            <w:tcW w:type="dxa" w:w="2880"/>
            <w:vAlign w:val="center"/>
            <w:tcW w:w="1440" w:type="dxa"/>
          </w:tcPr>
          <w:p>
            <w:pPr>
              <w:jc w:val="center"/>
            </w:pPr>
            <w:r>
              <w:t>☐</w:t>
            </w:r>
          </w:p>
        </w:tc>
      </w:tr>
      <w:tr>
        <w:tc>
          <w:tcPr>
            <w:tcW w:type="dxa" w:w="2880"/>
            <w:tcW w:w="7920" w:type="dxa"/>
          </w:tcPr>
          <w:p>
            <w:r>
              <w:rPr>
                <w:b/>
              </w:rPr>
              <w:t>Mateus 3:16</w:t>
            </w:r>
          </w:p>
        </w:tc>
        <w:tc>
          <w:tcPr>
            <w:tcW w:type="dxa" w:w="2880"/>
            <w:tcW w:w="7920" w:type="dxa"/>
          </w:tcPr>
          <w:p>
            <w:r>
              <w:rPr>
                <w:b/>
              </w:rPr>
              <w:t>Mateu 3:16</w:t>
            </w:r>
          </w:p>
        </w:tc>
        <w:tc>
          <w:tcPr>
            <w:tcW w:type="dxa" w:w="2880"/>
            <w:tcW w:w="1440" w:type="dxa"/>
          </w:tcPr>
          <w:p>
            <w:pPr>
              <w:jc w:val="center"/>
            </w:pPr>
            <w:r>
              <w:rPr>
                <w:b/>
              </w:rPr>
              <w:t>OK</w:t>
            </w:r>
          </w:p>
        </w:tc>
      </w:tr>
      <w:tr>
        <w:tc>
          <w:tcPr>
            <w:tcW w:type="dxa" w:w="2880"/>
            <w:tcW w:w="7920" w:type="dxa"/>
          </w:tcPr>
          <w:p>
            <w:pPr>
              <w:spacing w:line="480" w:lineRule="auto"/>
            </w:pPr>
            <w:r>
              <w:t>Depois que foi batizado, Jesus saiu imediatamente da água e eis que os céus foram abertos sobre Ele, e viu o Espírito de Deus descendo como uma pomba e pousando sobre Si.</w:t>
            </w:r>
          </w:p>
        </w:tc>
        <w:tc>
          <w:tcPr>
            <w:tcW w:type="dxa" w:w="2880"/>
            <w:tcW w:w="7920" w:type="dxa"/>
          </w:tcPr>
          <w:p>
            <w:pPr>
              <w:spacing w:line="480" w:lineRule="auto"/>
            </w:pPr>
            <w:r>
              <w:t>Pakapedza pakubhabhatidzwa,Djesu wakabudha cthiriporipocho mubvura dhenga raka zaruka recthiwiya Kwaari, akaona Mwiya waMwari utchitchita yingana njiwa ikambata Pari.</w:t>
            </w:r>
          </w:p>
        </w:tc>
        <w:tc>
          <w:tcPr>
            <w:tcW w:type="dxa" w:w="2880"/>
            <w:vAlign w:val="center"/>
            <w:tcW w:w="1440" w:type="dxa"/>
          </w:tcPr>
          <w:p>
            <w:pPr>
              <w:jc w:val="center"/>
            </w:pPr>
            <w:r>
              <w:t>☐</w:t>
            </w:r>
          </w:p>
        </w:tc>
      </w:tr>
      <w:tr>
        <w:tc>
          <w:tcPr>
            <w:tcW w:type="dxa" w:w="2880"/>
            <w:tcW w:w="7920" w:type="dxa"/>
          </w:tcPr>
          <w:p>
            <w:r>
              <w:rPr>
                <w:b/>
              </w:rPr>
              <w:t>Marcos 1:4</w:t>
            </w:r>
          </w:p>
        </w:tc>
        <w:tc>
          <w:tcPr>
            <w:tcW w:type="dxa" w:w="2880"/>
            <w:tcW w:w="7920" w:type="dxa"/>
          </w:tcPr>
          <w:p>
            <w:r>
              <w:rPr>
                <w:b/>
              </w:rPr>
              <w:t>Marko 1:4</w:t>
            </w:r>
          </w:p>
        </w:tc>
        <w:tc>
          <w:tcPr>
            <w:tcW w:type="dxa" w:w="2880"/>
            <w:tcW w:w="1440" w:type="dxa"/>
          </w:tcPr>
          <w:p>
            <w:pPr>
              <w:jc w:val="center"/>
            </w:pPr>
            <w:r>
              <w:rPr>
                <w:b/>
              </w:rPr>
              <w:t>OK</w:t>
            </w:r>
          </w:p>
        </w:tc>
      </w:tr>
      <w:tr>
        <w:tc>
          <w:tcPr>
            <w:tcW w:type="dxa" w:w="2880"/>
            <w:tcW w:w="7920" w:type="dxa"/>
          </w:tcPr>
          <w:p>
            <w:pPr>
              <w:spacing w:line="480" w:lineRule="auto"/>
            </w:pPr>
            <w:r>
              <w:t>João veio, batizando no deserto e proclamando um batismo de arrependimento para perdão dos pecados.</w:t>
            </w:r>
          </w:p>
        </w:tc>
        <w:tc>
          <w:tcPr>
            <w:tcW w:type="dxa" w:w="2880"/>
            <w:tcW w:w="7920" w:type="dxa"/>
          </w:tcPr>
          <w:p>
            <w:pPr>
              <w:spacing w:line="480" w:lineRule="auto"/>
            </w:pPr>
            <w:r>
              <w:t>Juau waibabatidza muthambe, nekuparidza rubabatidzo rekutchinyuka kuti aregererwe zwitema.</w:t>
            </w:r>
          </w:p>
        </w:tc>
        <w:tc>
          <w:tcPr>
            <w:tcW w:type="dxa" w:w="2880"/>
            <w:vAlign w:val="center"/>
            <w:tcW w:w="1440" w:type="dxa"/>
          </w:tcPr>
          <w:p>
            <w:pPr>
              <w:jc w:val="center"/>
            </w:pPr>
            <w:r>
              <w:t>☐</w:t>
            </w:r>
          </w:p>
        </w:tc>
      </w:tr>
      <w:tr>
        <w:tc>
          <w:tcPr>
            <w:tcW w:type="dxa" w:w="2880"/>
            <w:tcW w:w="7920" w:type="dxa"/>
          </w:tcPr>
          <w:p>
            <w:r>
              <w:rPr>
                <w:b/>
              </w:rPr>
              <w:t>Marcos 1:5</w:t>
            </w:r>
          </w:p>
        </w:tc>
        <w:tc>
          <w:tcPr>
            <w:tcW w:type="dxa" w:w="2880"/>
            <w:tcW w:w="7920" w:type="dxa"/>
          </w:tcPr>
          <w:p>
            <w:r>
              <w:rPr>
                <w:b/>
              </w:rPr>
              <w:t>Marko 1:5</w:t>
            </w:r>
          </w:p>
        </w:tc>
        <w:tc>
          <w:tcPr>
            <w:tcW w:type="dxa" w:w="2880"/>
            <w:tcW w:w="1440" w:type="dxa"/>
          </w:tcPr>
          <w:p>
            <w:pPr>
              <w:jc w:val="center"/>
            </w:pPr>
            <w:r>
              <w:rPr>
                <w:b/>
              </w:rPr>
              <w:t>OK</w:t>
            </w:r>
          </w:p>
        </w:tc>
      </w:tr>
      <w:tr>
        <w:tc>
          <w:tcPr>
            <w:tcW w:type="dxa" w:w="2880"/>
            <w:tcW w:w="7920" w:type="dxa"/>
          </w:tcPr>
          <w:p>
            <w:pPr>
              <w:spacing w:line="480" w:lineRule="auto"/>
            </w:pPr>
            <w:r>
              <w:t>Toda a província da Judeia e todos os habitantes de Jerusalém vinham até ele. Eles eram batizados por ele no rio Jordão, confessando os seus pecados.</w:t>
            </w:r>
          </w:p>
        </w:tc>
        <w:tc>
          <w:tcPr>
            <w:tcW w:type="dxa" w:w="2880"/>
            <w:tcW w:w="7920" w:type="dxa"/>
          </w:tcPr>
          <w:p>
            <w:pPr>
              <w:spacing w:line="480" w:lineRule="auto"/>
            </w:pPr>
            <w:r>
              <w:t>Nomuguta rese roMujudeya uye noese ekuDjerusarema aiyenda kwangaari; uye aibabatidzwa naye mumurambo weJoridani, etchipupura zvitema zvawo.</w:t>
            </w:r>
          </w:p>
        </w:tc>
        <w:tc>
          <w:tcPr>
            <w:tcW w:type="dxa" w:w="2880"/>
            <w:vAlign w:val="center"/>
            <w:tcW w:w="1440" w:type="dxa"/>
          </w:tcPr>
          <w:p>
            <w:pPr>
              <w:jc w:val="center"/>
            </w:pPr>
            <w:r>
              <w:t>☐</w:t>
            </w:r>
          </w:p>
        </w:tc>
      </w:tr>
      <w:tr>
        <w:tc>
          <w:tcPr>
            <w:tcW w:type="dxa" w:w="2880"/>
            <w:tcW w:w="7920" w:type="dxa"/>
          </w:tcPr>
          <w:p>
            <w:r>
              <w:rPr>
                <w:b/>
              </w:rPr>
              <w:t>Marcos 1:8</w:t>
            </w:r>
          </w:p>
        </w:tc>
        <w:tc>
          <w:tcPr>
            <w:tcW w:type="dxa" w:w="2880"/>
            <w:tcW w:w="7920" w:type="dxa"/>
          </w:tcPr>
          <w:p>
            <w:r>
              <w:rPr>
                <w:b/>
              </w:rPr>
              <w:t>Marko 1:8</w:t>
            </w:r>
          </w:p>
        </w:tc>
        <w:tc>
          <w:tcPr>
            <w:tcW w:type="dxa" w:w="2880"/>
            <w:tcW w:w="1440" w:type="dxa"/>
          </w:tcPr>
          <w:p>
            <w:pPr>
              <w:jc w:val="center"/>
            </w:pPr>
            <w:r>
              <w:rPr>
                <w:b/>
              </w:rPr>
              <w:t>OK</w:t>
            </w:r>
          </w:p>
        </w:tc>
      </w:tr>
      <w:tr>
        <w:tc>
          <w:tcPr>
            <w:tcW w:type="dxa" w:w="2880"/>
            <w:tcW w:w="7920" w:type="dxa"/>
          </w:tcPr>
          <w:p>
            <w:pPr>
              <w:spacing w:line="480" w:lineRule="auto"/>
            </w:pPr>
            <w:r>
              <w:t>Eu vos batizei com água, mas Ele vos batizará com o Espírito Santo".</w:t>
            </w:r>
          </w:p>
        </w:tc>
        <w:tc>
          <w:tcPr>
            <w:tcW w:type="dxa" w:w="2880"/>
            <w:tcW w:w="7920" w:type="dxa"/>
          </w:tcPr>
          <w:p>
            <w:pPr>
              <w:spacing w:line="480" w:lineRule="auto"/>
            </w:pPr>
            <w:r>
              <w:t>Inini ndinobabatidza nembvura, iyena utchakubabatidzai noMweya Mutswene.</w:t>
            </w:r>
          </w:p>
        </w:tc>
        <w:tc>
          <w:tcPr>
            <w:tcW w:type="dxa" w:w="2880"/>
            <w:vAlign w:val="center"/>
            <w:tcW w:w="1440" w:type="dxa"/>
          </w:tcPr>
          <w:p>
            <w:pPr>
              <w:jc w:val="center"/>
            </w:pPr>
            <w:r>
              <w:t>☐</w:t>
            </w:r>
          </w:p>
        </w:tc>
      </w:tr>
      <w:tr>
        <w:tc>
          <w:tcPr>
            <w:tcW w:type="dxa" w:w="2880"/>
            <w:tcW w:w="7920" w:type="dxa"/>
          </w:tcPr>
          <w:p>
            <w:r>
              <w:rPr>
                <w:b/>
              </w:rPr>
              <w:t>Lucas 3:3</w:t>
            </w:r>
          </w:p>
        </w:tc>
        <w:tc>
          <w:tcPr>
            <w:tcW w:type="dxa" w:w="2880"/>
            <w:tcW w:w="7920" w:type="dxa"/>
          </w:tcPr>
          <w:p>
            <w:r>
              <w:rPr>
                <w:b/>
              </w:rPr>
              <w:t>Ruka 3:3</w:t>
            </w:r>
          </w:p>
        </w:tc>
        <w:tc>
          <w:tcPr>
            <w:tcW w:type="dxa" w:w="2880"/>
            <w:tcW w:w="1440" w:type="dxa"/>
          </w:tcPr>
          <w:p>
            <w:pPr>
              <w:jc w:val="center"/>
            </w:pPr>
            <w:r>
              <w:rPr>
                <w:b/>
              </w:rPr>
              <w:t>OK</w:t>
            </w:r>
          </w:p>
        </w:tc>
      </w:tr>
      <w:tr>
        <w:tc>
          <w:tcPr>
            <w:tcW w:type="dxa" w:w="2880"/>
            <w:tcW w:w="7920" w:type="dxa"/>
          </w:tcPr>
          <w:p>
            <w:pPr>
              <w:spacing w:line="480" w:lineRule="auto"/>
            </w:pPr>
            <w:r>
              <w:t>Ele viajou por toda a região em derredor do Jordão, pregando o batismo do arrependimento, para o perdão dos pecados.</w:t>
            </w:r>
          </w:p>
        </w:tc>
        <w:tc>
          <w:tcPr>
            <w:tcW w:type="dxa" w:w="2880"/>
            <w:tcW w:w="7920" w:type="dxa"/>
          </w:tcPr>
          <w:p>
            <w:pPr>
              <w:spacing w:line="480" w:lineRule="auto"/>
            </w:pPr>
            <w:r>
              <w:t>Iyena wakahamba mitandha yesse yakakomberedza Djorodani etchiparidza rubabatidzo reku tchunhuka pazvichaishi.</w:t>
            </w:r>
          </w:p>
        </w:tc>
        <w:tc>
          <w:tcPr>
            <w:tcW w:type="dxa" w:w="2880"/>
            <w:vAlign w:val="center"/>
            <w:tcW w:w="1440" w:type="dxa"/>
          </w:tcPr>
          <w:p>
            <w:pPr>
              <w:jc w:val="center"/>
            </w:pPr>
            <w:r>
              <w:t>☐</w:t>
            </w:r>
          </w:p>
        </w:tc>
      </w:tr>
      <w:tr>
        <w:tc>
          <w:tcPr>
            <w:tcW w:type="dxa" w:w="2880"/>
            <w:tcW w:w="7920" w:type="dxa"/>
          </w:tcPr>
          <w:p>
            <w:r>
              <w:rPr>
                <w:b/>
              </w:rPr>
              <w:t>João 3:22</w:t>
            </w:r>
          </w:p>
        </w:tc>
        <w:tc>
          <w:tcPr>
            <w:tcW w:type="dxa" w:w="2880"/>
            <w:tcW w:w="7920" w:type="dxa"/>
          </w:tcPr>
          <w:p>
            <w:r>
              <w:rPr>
                <w:b/>
              </w:rPr>
              <w:t>Juao 3:22</w:t>
            </w:r>
          </w:p>
        </w:tc>
        <w:tc>
          <w:tcPr>
            <w:tcW w:type="dxa" w:w="2880"/>
            <w:tcW w:w="1440" w:type="dxa"/>
          </w:tcPr>
          <w:p>
            <w:pPr>
              <w:jc w:val="center"/>
            </w:pPr>
            <w:r>
              <w:rPr>
                <w:b/>
              </w:rPr>
              <w:t>OK</w:t>
            </w:r>
          </w:p>
        </w:tc>
      </w:tr>
      <w:tr>
        <w:tc>
          <w:tcPr>
            <w:tcW w:type="dxa" w:w="2880"/>
            <w:tcW w:w="7920" w:type="dxa"/>
          </w:tcPr>
          <w:p>
            <w:pPr>
              <w:spacing w:line="480" w:lineRule="auto"/>
            </w:pPr>
            <w:r>
              <w:t>Depois disso, Jesus e Seus discípulos foram para a região da Judeia, onde passou algum tempo com eles, e ali batizava.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1:22</w:t>
            </w:r>
          </w:p>
        </w:tc>
        <w:tc>
          <w:tcPr>
            <w:tcW w:type="dxa" w:w="2880"/>
            <w:tcW w:w="7920" w:type="dxa"/>
          </w:tcPr>
          <w:p>
            <w:r>
              <w:rPr>
                <w:b/>
              </w:rPr>
              <w:t>Zwiito zwewapostori 1:22</w:t>
            </w:r>
          </w:p>
        </w:tc>
        <w:tc>
          <w:tcPr>
            <w:tcW w:type="dxa" w:w="2880"/>
            <w:tcW w:w="1440" w:type="dxa"/>
          </w:tcPr>
          <w:p>
            <w:pPr>
              <w:jc w:val="center"/>
            </w:pPr>
            <w:r>
              <w:rPr>
                <w:b/>
              </w:rPr>
              <w:t>OK</w:t>
            </w:r>
          </w:p>
        </w:tc>
      </w:tr>
      <w:tr>
        <w:tc>
          <w:tcPr>
            <w:tcW w:type="dxa" w:w="2880"/>
            <w:tcW w:w="7920" w:type="dxa"/>
          </w:tcPr>
          <w:p>
            <w:pPr>
              <w:spacing w:line="480" w:lineRule="auto"/>
            </w:pPr>
            <w:r>
              <w:t>começando pelo batismo de João até o dia em que Ele foi elevado às alturas, um destes se torne conosco testemunha da Sua ressurreição".</w:t>
            </w:r>
          </w:p>
        </w:tc>
        <w:tc>
          <w:tcPr>
            <w:tcW w:type="dxa" w:w="2880"/>
            <w:tcW w:w="7920" w:type="dxa"/>
          </w:tcPr>
          <w:p>
            <w:pPr>
              <w:spacing w:line="480" w:lineRule="auto"/>
            </w:pPr>
            <w:r>
              <w:t>Kutanguira pakubabatidzwa kwa Juau, kugumira patsiku yaakatorwa pakati pedhu akatambirwa kudhenga, umwe wawo angaite mupupuri nesu nekudha kwekumuka kwake muwaanyakufa.</w:t>
            </w:r>
          </w:p>
        </w:tc>
        <w:tc>
          <w:tcPr>
            <w:tcW w:type="dxa" w:w="2880"/>
            <w:vAlign w:val="center"/>
            <w:tcW w:w="1440" w:type="dxa"/>
          </w:tcPr>
          <w:p>
            <w:pPr>
              <w:jc w:val="center"/>
            </w:pPr>
            <w:r>
              <w:t>☐</w:t>
            </w:r>
          </w:p>
        </w:tc>
      </w:tr>
      <w:tr>
        <w:tc>
          <w:tcPr>
            <w:tcW w:type="dxa" w:w="2880"/>
            <w:tcW w:w="7920" w:type="dxa"/>
          </w:tcPr>
          <w:p>
            <w:r>
              <w:rPr>
                <w:b/>
              </w:rPr>
              <w:t>Romanos 6:4</w:t>
            </w:r>
          </w:p>
        </w:tc>
        <w:tc>
          <w:tcPr>
            <w:tcW w:type="dxa" w:w="2880"/>
            <w:tcW w:w="7920" w:type="dxa"/>
          </w:tcPr>
          <w:p>
            <w:r>
              <w:rPr>
                <w:b/>
              </w:rPr>
              <w:t>Waroma 6:4</w:t>
            </w:r>
          </w:p>
        </w:tc>
        <w:tc>
          <w:tcPr>
            <w:tcW w:type="dxa" w:w="2880"/>
            <w:tcW w:w="1440" w:type="dxa"/>
          </w:tcPr>
          <w:p>
            <w:pPr>
              <w:jc w:val="center"/>
            </w:pPr>
            <w:r>
              <w:rPr>
                <w:b/>
              </w:rPr>
              <w:t>OK</w:t>
            </w:r>
          </w:p>
        </w:tc>
      </w:tr>
      <w:tr>
        <w:tc>
          <w:tcPr>
            <w:tcW w:type="dxa" w:w="2880"/>
            <w:tcW w:w="7920" w:type="dxa"/>
          </w:tcPr>
          <w:p>
            <w:pPr>
              <w:spacing w:line="480" w:lineRule="auto"/>
            </w:pPr>
            <w:r>
              <w:t>Portanto, fomos sepultados com Ele através do batismo na morte. Isso aconteceu para que, como Cristo foi ressuscitado dentre os mortos pela glória do Pai, assim nós também possamos andar em novidade de vida.</w:t>
            </w:r>
          </w:p>
        </w:tc>
        <w:tc>
          <w:tcPr>
            <w:tcW w:type="dxa" w:w="2880"/>
            <w:tcW w:w="7920" w:type="dxa"/>
          </w:tcPr>
          <w:p>
            <w:pPr>
              <w:spacing w:line="480" w:lineRule="auto"/>
            </w:pPr>
            <w:r>
              <w:t>Nokudharo, takaigwa Naye pekudha kekubabatizwa murufo. Izvi zvakaitika kuti, hingana Kirisitu akamuka kewakafa nokukudzwa kwaBhabha, nokudharo isusuwo tihambe muupenhu mutswa.</w:t>
            </w:r>
          </w:p>
        </w:tc>
        <w:tc>
          <w:tcPr>
            <w:tcW w:type="dxa" w:w="2880"/>
            <w:vAlign w:val="center"/>
            <w:tcW w:w="1440" w:type="dxa"/>
          </w:tcPr>
          <w:p>
            <w:pPr>
              <w:jc w:val="center"/>
            </w:pPr>
            <w:r>
              <w:t>☐</w:t>
            </w:r>
          </w:p>
        </w:tc>
      </w:tr>
      <w:tr>
        <w:tc>
          <w:tcPr>
            <w:tcW w:type="dxa" w:w="2880"/>
            <w:tcW w:w="7920" w:type="dxa"/>
          </w:tcPr>
          <w:p>
            <w:r>
              <w:rPr>
                <w:b/>
              </w:rPr>
              <w:t>Gálatas 3:27</w:t>
            </w:r>
          </w:p>
        </w:tc>
        <w:tc>
          <w:tcPr>
            <w:tcW w:type="dxa" w:w="2880"/>
            <w:tcW w:w="7920" w:type="dxa"/>
          </w:tcPr>
          <w:p>
            <w:r>
              <w:rPr>
                <w:b/>
              </w:rPr>
              <w:t>Wagaratia 3:27</w:t>
            </w:r>
          </w:p>
        </w:tc>
        <w:tc>
          <w:tcPr>
            <w:tcW w:type="dxa" w:w="2880"/>
            <w:tcW w:w="1440" w:type="dxa"/>
          </w:tcPr>
          <w:p>
            <w:pPr>
              <w:jc w:val="center"/>
            </w:pPr>
            <w:r>
              <w:rPr>
                <w:b/>
              </w:rPr>
              <w:t>OK</w:t>
            </w:r>
          </w:p>
        </w:tc>
      </w:tr>
      <w:tr>
        <w:tc>
          <w:tcPr>
            <w:tcW w:type="dxa" w:w="2880"/>
            <w:tcW w:w="7920" w:type="dxa"/>
          </w:tcPr>
          <w:p>
            <w:pPr>
              <w:spacing w:line="480" w:lineRule="auto"/>
            </w:pPr>
            <w:r>
              <w:t>Todos vós que fostes batizados em Cristo vos revestistes de Cristo.</w:t>
            </w:r>
          </w:p>
        </w:tc>
        <w:tc>
          <w:tcPr>
            <w:tcW w:type="dxa" w:w="2880"/>
            <w:tcW w:w="7920" w:type="dxa"/>
          </w:tcPr>
          <w:p>
            <w:pPr>
              <w:spacing w:line="480" w:lineRule="auto"/>
            </w:pPr>
            <w:r>
              <w:t>Hino, mwese makababatidzwa muna Kirisitu makatofeka Kirisitu.</w:t>
            </w:r>
          </w:p>
        </w:tc>
        <w:tc>
          <w:tcPr>
            <w:tcW w:type="dxa" w:w="2880"/>
            <w:vAlign w:val="center"/>
            <w:tcW w:w="1440" w:type="dxa"/>
          </w:tcPr>
          <w:p>
            <w:pPr>
              <w:jc w:val="center"/>
            </w:pPr>
            <w:r>
              <w:t>☐</w:t>
            </w:r>
          </w:p>
        </w:tc>
      </w:tr>
      <w:tr>
        <w:tc>
          <w:tcPr>
            <w:tcW w:type="dxa" w:w="2880"/>
            <w:tcW w:w="7920" w:type="dxa"/>
          </w:tcPr>
          <w:p>
            <w:r>
              <w:rPr>
                <w:b/>
              </w:rPr>
              <w:t>Colossenses 2:12</w:t>
            </w:r>
          </w:p>
        </w:tc>
        <w:tc>
          <w:tcPr>
            <w:tcW w:type="dxa" w:w="2880"/>
            <w:tcW w:w="7920" w:type="dxa"/>
          </w:tcPr>
          <w:p>
            <w:r>
              <w:rPr>
                <w:b/>
              </w:rPr>
              <w:t>Korosia 1 2:12</w:t>
            </w:r>
          </w:p>
        </w:tc>
        <w:tc>
          <w:tcPr>
            <w:tcW w:type="dxa" w:w="2880"/>
            <w:tcW w:w="1440" w:type="dxa"/>
          </w:tcPr>
          <w:p>
            <w:pPr>
              <w:jc w:val="center"/>
            </w:pPr>
            <w:r>
              <w:rPr>
                <w:b/>
              </w:rPr>
              <w:t>OK</w:t>
            </w:r>
          </w:p>
        </w:tc>
      </w:tr>
      <w:tr>
        <w:tc>
          <w:tcPr>
            <w:tcW w:type="dxa" w:w="2880"/>
            <w:tcW w:w="7920" w:type="dxa"/>
          </w:tcPr>
          <w:p>
            <w:pPr>
              <w:spacing w:line="480" w:lineRule="auto"/>
            </w:pPr>
            <w:r>
              <w:t>Vós fostes sepultados com Ele no batismo e Nele fostes ressuscitados pela fé no poder de Deus, que O ressuscitou dentre os mortos.</w:t>
            </w:r>
          </w:p>
        </w:tc>
        <w:tc>
          <w:tcPr>
            <w:tcW w:type="dxa" w:w="2880"/>
            <w:tcW w:w="7920" w:type="dxa"/>
          </w:tcPr>
          <w:p>
            <w:pPr>
              <w:spacing w:line="480" w:lineRule="auto"/>
            </w:pPr>
            <w:r>
              <w:t>Imwimwi makaigwa Naye murubhabhatidzo ne Maari wakamutsa nekutenda musimba ra Mwari, kuti Iyena wakakumutsa pakati pewafi.</w:t>
            </w:r>
          </w:p>
        </w:tc>
        <w:tc>
          <w:tcPr>
            <w:tcW w:type="dxa" w:w="2880"/>
            <w:vAlign w:val="center"/>
            <w:tcW w:w="1440" w:type="dxa"/>
          </w:tcPr>
          <w:p>
            <w:pPr>
              <w:jc w:val="center"/>
            </w:pPr>
            <w:r>
              <w:t>☐</w:t>
            </w:r>
          </w:p>
        </w:tc>
      </w:tr>
      <w:tr>
        <w:tc>
          <w:tcPr>
            <w:tcW w:type="dxa" w:w="2880"/>
            <w:tcW w:w="7920" w:type="dxa"/>
          </w:tcPr>
          <w:p>
            <w:r>
              <w:rPr>
                <w:b/>
              </w:rPr>
              <w:t>1 Pedro 3:21</w:t>
            </w:r>
          </w:p>
        </w:tc>
        <w:tc>
          <w:tcPr>
            <w:tcW w:type="dxa" w:w="2880"/>
            <w:tcW w:w="7920" w:type="dxa"/>
          </w:tcPr>
          <w:p>
            <w:r>
              <w:rPr>
                <w:b/>
              </w:rPr>
              <w:t>1 Peduru 3:21</w:t>
            </w:r>
          </w:p>
        </w:tc>
        <w:tc>
          <w:tcPr>
            <w:tcW w:type="dxa" w:w="2880"/>
            <w:tcW w:w="1440" w:type="dxa"/>
          </w:tcPr>
          <w:p>
            <w:pPr>
              <w:jc w:val="center"/>
            </w:pPr>
            <w:r>
              <w:rPr>
                <w:b/>
              </w:rPr>
              <w:t>OK</w:t>
            </w:r>
          </w:p>
        </w:tc>
      </w:tr>
      <w:tr>
        <w:tc>
          <w:tcPr>
            <w:tcW w:type="dxa" w:w="2880"/>
            <w:tcW w:w="7920" w:type="dxa"/>
          </w:tcPr>
          <w:p>
            <w:pPr>
              <w:spacing w:line="480" w:lineRule="auto"/>
            </w:pPr>
            <w:r>
              <w:t>Isso, prefigurando o batismo, agora também vos salva, não pela remoção da impureza da carne, mas pela promessa de uma boa consciência para com Deus, pela ressurreição de Jesus Cristo,</w:t>
            </w:r>
          </w:p>
        </w:tc>
        <w:tc>
          <w:tcPr>
            <w:tcW w:type="dxa" w:w="2880"/>
            <w:tcW w:w="7920" w:type="dxa"/>
          </w:tcPr>
          <w:p>
            <w:pPr>
              <w:spacing w:line="480" w:lineRule="auto"/>
            </w:pPr>
            <w:r>
              <w:t>nokudarowo hingana zvipangidziro zvozvirokwazvo, zvopano zvinomuponesa, rubhabhatidzo risipiri rokubvisa zvakashata zvomwiri asi zvo mwoyo nokurangaridza kakanaka kuna Mwari, ngo kumuka ka Jesu Kritu,</w:t>
            </w:r>
          </w:p>
        </w:tc>
        <w:tc>
          <w:tcPr>
            <w:tcW w:type="dxa" w:w="2880"/>
            <w:vAlign w:val="center"/>
            <w:tcW w:w="1440" w:type="dxa"/>
          </w:tcPr>
          <w:p>
            <w:pPr>
              <w:jc w:val="center"/>
            </w:pPr>
            <w:r>
              <w:t>☐</w:t>
            </w:r>
          </w:p>
        </w:tc>
      </w:tr>
    </w:tbl>
    <w:p>
      <w:pPr>
        <w:pStyle w:val="Heading1"/>
        <w:spacing w:before="0"/>
      </w:pPr>
      <w:r>
        <w:t>acreditar​ (G4100)</w:t>
      </w:r>
    </w:p>
    <w:p>
      <w:r/>
      <w:r>
        <w:t>Esta palavra pode significar:</w:t>
      </w:r>
      <w:r/>
      <w:r/>
    </w:p>
    <w:p>
      <w:pPr>
        <w:pStyle w:val="ListBullet"/>
        <w:spacing w:line="240" w:lineRule="auto"/>
        <w:ind w:left="720"/>
      </w:pPr>
      <w:r/>
      <w:r>
        <w:t>Pensar que algo é verdadeiro, certo ou bom.</w:t>
      </w:r>
      <w:r/>
    </w:p>
    <w:p>
      <w:pPr>
        <w:pStyle w:val="ListBullet"/>
        <w:spacing w:line="240" w:lineRule="auto" w:after="0"/>
        <w:ind w:left="720"/>
      </w:pPr>
      <w:r/>
      <w:r>
        <w:t>Confiar em alguém. Crer que o que se fala é verdade.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8:13</w:t>
            </w:r>
          </w:p>
        </w:tc>
        <w:tc>
          <w:tcPr>
            <w:tcW w:type="dxa" w:w="2880"/>
            <w:tcW w:w="7920" w:type="dxa"/>
          </w:tcPr>
          <w:p>
            <w:r>
              <w:rPr>
                <w:b/>
              </w:rPr>
              <w:t>Mateu 8:13</w:t>
            </w:r>
          </w:p>
        </w:tc>
        <w:tc>
          <w:tcPr>
            <w:tcW w:type="dxa" w:w="2880"/>
            <w:tcW w:w="1440" w:type="dxa"/>
          </w:tcPr>
          <w:p>
            <w:pPr>
              <w:jc w:val="center"/>
            </w:pPr>
            <w:r>
              <w:rPr>
                <w:b/>
              </w:rPr>
              <w:t>OK</w:t>
            </w:r>
          </w:p>
        </w:tc>
      </w:tr>
      <w:tr>
        <w:tc>
          <w:tcPr>
            <w:tcW w:type="dxa" w:w="2880"/>
            <w:tcW w:w="7920" w:type="dxa"/>
          </w:tcPr>
          <w:p>
            <w:pPr>
              <w:spacing w:line="480" w:lineRule="auto"/>
            </w:pPr>
            <w:r>
              <w:t>Jesus disse ao centurião: "Vai! Assim como crestes, assim seja feito a ti". E o servo foi curado naquela mesma hora.</w:t>
            </w:r>
          </w:p>
        </w:tc>
        <w:tc>
          <w:tcPr>
            <w:tcW w:type="dxa" w:w="2880"/>
            <w:tcW w:w="7920" w:type="dxa"/>
          </w:tcPr>
          <w:p>
            <w:pPr>
              <w:spacing w:line="480" w:lineRule="auto"/>
            </w:pPr>
            <w:r>
              <w:t>Djesu akati kune mukuro uyu: "Enda! sezvawa tenda, ngazviitike kwauri". Mureki wakaponesua panguwa imweimweyo.</w:t>
            </w:r>
          </w:p>
        </w:tc>
        <w:tc>
          <w:tcPr>
            <w:tcW w:type="dxa" w:w="2880"/>
            <w:vAlign w:val="center"/>
            <w:tcW w:w="1440" w:type="dxa"/>
          </w:tcPr>
          <w:p>
            <w:pPr>
              <w:jc w:val="center"/>
            </w:pPr>
            <w:r>
              <w:t>☐</w:t>
            </w:r>
          </w:p>
        </w:tc>
      </w:tr>
      <w:tr>
        <w:tc>
          <w:tcPr>
            <w:tcW w:type="dxa" w:w="2880"/>
            <w:tcW w:w="7920" w:type="dxa"/>
          </w:tcPr>
          <w:p>
            <w:r>
              <w:rPr>
                <w:b/>
              </w:rPr>
              <w:t>Mateus 21:22</w:t>
            </w:r>
          </w:p>
        </w:tc>
        <w:tc>
          <w:tcPr>
            <w:tcW w:type="dxa" w:w="2880"/>
            <w:tcW w:w="7920" w:type="dxa"/>
          </w:tcPr>
          <w:p>
            <w:r>
              <w:rPr>
                <w:b/>
              </w:rPr>
              <w:t>Mateu 21:22</w:t>
            </w:r>
          </w:p>
        </w:tc>
        <w:tc>
          <w:tcPr>
            <w:tcW w:type="dxa" w:w="2880"/>
            <w:tcW w:w="1440" w:type="dxa"/>
          </w:tcPr>
          <w:p>
            <w:pPr>
              <w:jc w:val="center"/>
            </w:pPr>
            <w:r>
              <w:rPr>
                <w:b/>
              </w:rPr>
              <w:t>OK</w:t>
            </w:r>
          </w:p>
        </w:tc>
      </w:tr>
      <w:tr>
        <w:tc>
          <w:tcPr>
            <w:tcW w:type="dxa" w:w="2880"/>
            <w:tcW w:w="7920" w:type="dxa"/>
          </w:tcPr>
          <w:p>
            <w:pPr>
              <w:spacing w:line="480" w:lineRule="auto"/>
            </w:pPr>
            <w:r>
              <w:t>Todas as coisas que pedirdes em oração, acreditando, recebereis".</w:t>
            </w:r>
          </w:p>
        </w:tc>
        <w:tc>
          <w:tcPr>
            <w:tcW w:type="dxa" w:w="2880"/>
            <w:tcW w:w="7920" w:type="dxa"/>
          </w:tcPr>
          <w:p>
            <w:pPr>
              <w:spacing w:line="480" w:lineRule="auto"/>
            </w:pPr>
            <w:r>
              <w:t>Zvese zvamunokumbira mumunamato, mutchitenda mutchazozvimbira.</w:t>
            </w:r>
          </w:p>
        </w:tc>
        <w:tc>
          <w:tcPr>
            <w:tcW w:type="dxa" w:w="2880"/>
            <w:vAlign w:val="center"/>
            <w:tcW w:w="1440" w:type="dxa"/>
          </w:tcPr>
          <w:p>
            <w:pPr>
              <w:jc w:val="center"/>
            </w:pPr>
            <w:r>
              <w:t>☐</w:t>
            </w:r>
          </w:p>
        </w:tc>
      </w:tr>
      <w:tr>
        <w:tc>
          <w:tcPr>
            <w:tcW w:type="dxa" w:w="2880"/>
            <w:tcW w:w="7920" w:type="dxa"/>
          </w:tcPr>
          <w:p>
            <w:r>
              <w:rPr>
                <w:b/>
              </w:rPr>
              <w:t>Marcos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Quem crer e for batizado será salvo, e o que não crer será condenado.</w:t>
            </w:r>
          </w:p>
        </w:tc>
        <w:tc>
          <w:tcPr>
            <w:tcW w:type="dxa" w:w="2880"/>
            <w:tcW w:w="7920" w:type="dxa"/>
          </w:tcPr>
          <w:p>
            <w:pPr>
              <w:spacing w:line="480" w:lineRule="auto"/>
            </w:pPr>
            <w:r>
              <w:t>Uyo unotendera nokubabatidzwa utchaponeswa; asi uya asikatenderi watotongwa.</w:t>
            </w:r>
          </w:p>
        </w:tc>
        <w:tc>
          <w:tcPr>
            <w:tcW w:type="dxa" w:w="2880"/>
            <w:vAlign w:val="center"/>
            <w:tcW w:w="1440" w:type="dxa"/>
          </w:tcPr>
          <w:p>
            <w:pPr>
              <w:jc w:val="center"/>
            </w:pPr>
            <w:r>
              <w:t>☐</w:t>
            </w:r>
          </w:p>
        </w:tc>
      </w:tr>
      <w:tr>
        <w:tc>
          <w:tcPr>
            <w:tcW w:type="dxa" w:w="2880"/>
            <w:tcW w:w="7920" w:type="dxa"/>
          </w:tcPr>
          <w:p>
            <w:r>
              <w:rPr>
                <w:b/>
              </w:rPr>
              <w:t>Lucas 1:45</w:t>
            </w:r>
          </w:p>
        </w:tc>
        <w:tc>
          <w:tcPr>
            <w:tcW w:type="dxa" w:w="2880"/>
            <w:tcW w:w="7920" w:type="dxa"/>
          </w:tcPr>
          <w:p>
            <w:r>
              <w:rPr>
                <w:b/>
              </w:rPr>
              <w:t>Ruka 1:45</w:t>
            </w:r>
          </w:p>
        </w:tc>
        <w:tc>
          <w:tcPr>
            <w:tcW w:type="dxa" w:w="2880"/>
            <w:tcW w:w="1440" w:type="dxa"/>
          </w:tcPr>
          <w:p>
            <w:pPr>
              <w:jc w:val="center"/>
            </w:pPr>
            <w:r>
              <w:rPr>
                <w:b/>
              </w:rPr>
              <w:t>OK</w:t>
            </w:r>
          </w:p>
        </w:tc>
      </w:tr>
      <w:tr>
        <w:tc>
          <w:tcPr>
            <w:tcW w:type="dxa" w:w="2880"/>
            <w:tcW w:w="7920" w:type="dxa"/>
          </w:tcPr>
          <w:p>
            <w:pPr>
              <w:spacing w:line="480" w:lineRule="auto"/>
            </w:pPr>
            <w:r>
              <w:t>E bem-aventurada aquela que creu porque se cumprirão todas as coisas que lhe foram ditas pelo Senhor".</w:t>
            </w:r>
          </w:p>
        </w:tc>
        <w:tc>
          <w:tcPr>
            <w:tcW w:type="dxa" w:w="2880"/>
            <w:tcW w:w="7920" w:type="dxa"/>
          </w:tcPr>
          <w:p>
            <w:pPr>
              <w:spacing w:line="480" w:lineRule="auto"/>
            </w:pPr>
            <w:r>
              <w:t>Uye wakakomborerwa uya wakatenda ngokuti zwitchadzadziswa zviro zwese zvaakabvundzwa naIshe"</w:t>
            </w:r>
          </w:p>
        </w:tc>
        <w:tc>
          <w:tcPr>
            <w:tcW w:type="dxa" w:w="2880"/>
            <w:vAlign w:val="center"/>
            <w:tcW w:w="1440" w:type="dxa"/>
          </w:tcPr>
          <w:p>
            <w:pPr>
              <w:jc w:val="center"/>
            </w:pPr>
            <w:r>
              <w:t>☐</w:t>
            </w:r>
          </w:p>
        </w:tc>
      </w:tr>
      <w:tr>
        <w:tc>
          <w:tcPr>
            <w:tcW w:type="dxa" w:w="2880"/>
            <w:tcW w:w="7920" w:type="dxa"/>
          </w:tcPr>
          <w:p>
            <w:r>
              <w:rPr>
                <w:b/>
              </w:rPr>
              <w:t>João 1:7</w:t>
            </w:r>
          </w:p>
        </w:tc>
        <w:tc>
          <w:tcPr>
            <w:tcW w:type="dxa" w:w="2880"/>
            <w:tcW w:w="7920" w:type="dxa"/>
          </w:tcPr>
          <w:p>
            <w:r>
              <w:rPr>
                <w:b/>
              </w:rPr>
              <w:t>Juao 1:7</w:t>
            </w:r>
          </w:p>
        </w:tc>
        <w:tc>
          <w:tcPr>
            <w:tcW w:type="dxa" w:w="2880"/>
            <w:tcW w:w="1440" w:type="dxa"/>
          </w:tcPr>
          <w:p>
            <w:pPr>
              <w:jc w:val="center"/>
            </w:pPr>
            <w:r>
              <w:rPr>
                <w:b/>
              </w:rPr>
              <w:t>OK</w:t>
            </w:r>
          </w:p>
        </w:tc>
      </w:tr>
      <w:tr>
        <w:tc>
          <w:tcPr>
            <w:tcW w:type="dxa" w:w="2880"/>
            <w:tcW w:w="7920" w:type="dxa"/>
          </w:tcPr>
          <w:p>
            <w:pPr>
              <w:spacing w:line="480" w:lineRule="auto"/>
            </w:pPr>
            <w:r>
              <w:t>Ele veio como testemunha para testificar a respeito da Luz, para que todos cressem por meio dele.</w:t>
            </w:r>
          </w:p>
        </w:tc>
        <w:tc>
          <w:tcPr>
            <w:tcW w:type="dxa" w:w="2880"/>
            <w:tcW w:w="7920" w:type="dxa"/>
          </w:tcPr>
          <w:p>
            <w:pPr>
              <w:spacing w:line="480" w:lineRule="auto"/>
            </w:pPr>
            <w:r>
              <w:t>Uyu auya ninga muemereri, kuitira kuti aemerere Tchiezera, kuitira kuti wense napamusana pa iye watende.</w:t>
            </w:r>
          </w:p>
        </w:tc>
        <w:tc>
          <w:tcPr>
            <w:tcW w:type="dxa" w:w="2880"/>
            <w:vAlign w:val="center"/>
            <w:tcW w:w="1440" w:type="dxa"/>
          </w:tcPr>
          <w:p>
            <w:pPr>
              <w:jc w:val="center"/>
            </w:pPr>
            <w:r>
              <w:t>☐</w:t>
            </w:r>
          </w:p>
        </w:tc>
      </w:tr>
      <w:tr>
        <w:tc>
          <w:tcPr>
            <w:tcW w:type="dxa" w:w="2880"/>
            <w:tcW w:w="7920" w:type="dxa"/>
          </w:tcPr>
          <w:p>
            <w:r>
              <w:rPr>
                <w:b/>
              </w:rPr>
              <w:t>João 6:69</w:t>
            </w:r>
          </w:p>
        </w:tc>
        <w:tc>
          <w:tcPr>
            <w:tcW w:type="dxa" w:w="2880"/>
            <w:tcW w:w="7920" w:type="dxa"/>
          </w:tcPr>
          <w:p>
            <w:r>
              <w:rPr>
                <w:b/>
              </w:rPr>
              <w:t>Juao 6:69</w:t>
            </w:r>
          </w:p>
        </w:tc>
        <w:tc>
          <w:tcPr>
            <w:tcW w:type="dxa" w:w="2880"/>
            <w:tcW w:w="1440" w:type="dxa"/>
          </w:tcPr>
          <w:p>
            <w:pPr>
              <w:jc w:val="center"/>
            </w:pPr>
            <w:r>
              <w:rPr>
                <w:b/>
              </w:rPr>
              <w:t>OK</w:t>
            </w:r>
          </w:p>
        </w:tc>
      </w:tr>
      <w:tr>
        <w:tc>
          <w:tcPr>
            <w:tcW w:type="dxa" w:w="2880"/>
            <w:tcW w:w="7920" w:type="dxa"/>
          </w:tcPr>
          <w:p>
            <w:pPr>
              <w:spacing w:line="480" w:lineRule="auto"/>
            </w:pPr>
            <w:r>
              <w:t>e nós cremos e viemos a saber que és o Santo de Deus".</w:t>
            </w:r>
          </w:p>
        </w:tc>
        <w:tc>
          <w:tcPr>
            <w:tcW w:type="dxa" w:w="2880"/>
            <w:tcW w:w="7920" w:type="dxa"/>
          </w:tcPr>
          <w:p>
            <w:pPr>
              <w:spacing w:line="480" w:lineRule="auto"/>
            </w:pPr>
            <w:r>
              <w:t>Ese ife tinatenda futi tinadziwa kuti imwe ndimwe Wakutchena wa Mulungu.</w:t>
            </w:r>
          </w:p>
        </w:tc>
        <w:tc>
          <w:tcPr>
            <w:tcW w:type="dxa" w:w="2880"/>
            <w:vAlign w:val="center"/>
            <w:tcW w:w="1440" w:type="dxa"/>
          </w:tcPr>
          <w:p>
            <w:pPr>
              <w:jc w:val="center"/>
            </w:pPr>
            <w:r>
              <w:t>☐</w:t>
            </w:r>
          </w:p>
        </w:tc>
      </w:tr>
      <w:tr>
        <w:tc>
          <w:tcPr>
            <w:tcW w:type="dxa" w:w="2880"/>
            <w:tcW w:w="7920" w:type="dxa"/>
          </w:tcPr>
          <w:p>
            <w:r>
              <w:rPr>
                <w:b/>
              </w:rPr>
              <w:t>João 14:1</w:t>
            </w:r>
          </w:p>
        </w:tc>
        <w:tc>
          <w:tcPr>
            <w:tcW w:type="dxa" w:w="2880"/>
            <w:tcW w:w="7920" w:type="dxa"/>
          </w:tcPr>
          <w:p>
            <w:r>
              <w:rPr>
                <w:b/>
              </w:rPr>
              <w:t>Juao 14:1</w:t>
            </w:r>
          </w:p>
        </w:tc>
        <w:tc>
          <w:tcPr>
            <w:tcW w:type="dxa" w:w="2880"/>
            <w:tcW w:w="1440" w:type="dxa"/>
          </w:tcPr>
          <w:p>
            <w:pPr>
              <w:jc w:val="center"/>
            </w:pPr>
            <w:r>
              <w:rPr>
                <w:b/>
              </w:rPr>
              <w:t>OK</w:t>
            </w:r>
          </w:p>
        </w:tc>
      </w:tr>
      <w:tr>
        <w:tc>
          <w:tcPr>
            <w:tcW w:type="dxa" w:w="2880"/>
            <w:tcW w:w="7920" w:type="dxa"/>
          </w:tcPr>
          <w:p>
            <w:pPr>
              <w:spacing w:line="480" w:lineRule="auto"/>
            </w:pPr>
            <w:r>
              <w:t>Não se perturbe o vosso coração. Credes em Deus; crede também em Mim.</w:t>
            </w:r>
          </w:p>
        </w:tc>
        <w:tc>
          <w:tcPr>
            <w:tcW w:type="dxa" w:w="2880"/>
            <w:tcW w:w="7920" w:type="dxa"/>
          </w:tcPr>
          <w:p>
            <w:pPr>
              <w:spacing w:line="480" w:lineRule="auto"/>
            </w:pPr>
            <w:r>
              <w:t>Musamanikidze mwoyo dzenyu. Tendai kudha Bhabha; motenda neKwendiri.</w:t>
            </w:r>
          </w:p>
        </w:tc>
        <w:tc>
          <w:tcPr>
            <w:tcW w:type="dxa" w:w="2880"/>
            <w:vAlign w:val="center"/>
            <w:tcW w:w="1440" w:type="dxa"/>
          </w:tcPr>
          <w:p>
            <w:pPr>
              <w:jc w:val="center"/>
            </w:pPr>
            <w:r>
              <w:t>☐</w:t>
            </w:r>
          </w:p>
        </w:tc>
      </w:tr>
      <w:tr>
        <w:tc>
          <w:tcPr>
            <w:tcW w:type="dxa" w:w="2880"/>
            <w:tcW w:w="7920" w:type="dxa"/>
          </w:tcPr>
          <w:p>
            <w:r>
              <w:rPr>
                <w:b/>
              </w:rPr>
              <w:t>João 20:31</w:t>
            </w:r>
          </w:p>
        </w:tc>
        <w:tc>
          <w:tcPr>
            <w:tcW w:type="dxa" w:w="2880"/>
            <w:tcW w:w="7920" w:type="dxa"/>
          </w:tcPr>
          <w:p>
            <w:r>
              <w:rPr>
                <w:b/>
              </w:rPr>
              <w:t>Juao 20:31</w:t>
            </w:r>
          </w:p>
        </w:tc>
        <w:tc>
          <w:tcPr>
            <w:tcW w:type="dxa" w:w="2880"/>
            <w:tcW w:w="1440" w:type="dxa"/>
          </w:tcPr>
          <w:p>
            <w:pPr>
              <w:jc w:val="center"/>
            </w:pPr>
            <w:r>
              <w:rPr>
                <w:b/>
              </w:rPr>
              <w:t>OK</w:t>
            </w:r>
          </w:p>
        </w:tc>
      </w:tr>
      <w:tr>
        <w:tc>
          <w:tcPr>
            <w:tcW w:type="dxa" w:w="2880"/>
            <w:tcW w:w="7920" w:type="dxa"/>
          </w:tcPr>
          <w:p>
            <w:pPr>
              <w:spacing w:line="480" w:lineRule="auto"/>
            </w:pPr>
            <w:r>
              <w:t>Estes, porém, foram escritos para que creiais que Jesus é o Cristo, o Filho de Deus, e para que, crendo, tenhais vida em Seu nome.</w:t>
            </w:r>
          </w:p>
        </w:tc>
        <w:tc>
          <w:tcPr>
            <w:tcW w:type="dxa" w:w="2880"/>
            <w:tcW w:w="7920" w:type="dxa"/>
          </w:tcPr>
          <w:p>
            <w:pPr>
              <w:spacing w:line="480" w:lineRule="auto"/>
            </w:pPr>
            <w:r>
              <w:t>Idzona idzi dzakatarwa kuti mutende kuti Djesu ndi Khirisitu, Mwna waMwari, uye kuti mutende, mugare neupenyu muzina Rake.</w:t>
            </w:r>
          </w:p>
        </w:tc>
        <w:tc>
          <w:tcPr>
            <w:tcW w:type="dxa" w:w="2880"/>
            <w:vAlign w:val="center"/>
            <w:tcW w:w="1440" w:type="dxa"/>
          </w:tcPr>
          <w:p>
            <w:pPr>
              <w:jc w:val="center"/>
            </w:pPr>
            <w:r>
              <w:t>☐</w:t>
            </w:r>
          </w:p>
        </w:tc>
      </w:tr>
      <w:tr>
        <w:tc>
          <w:tcPr>
            <w:tcW w:type="dxa" w:w="2880"/>
            <w:tcW w:w="7920" w:type="dxa"/>
          </w:tcPr>
          <w:p>
            <w:r>
              <w:rPr>
                <w:b/>
              </w:rPr>
              <w:t>Atos 9:42</w:t>
            </w:r>
          </w:p>
        </w:tc>
        <w:tc>
          <w:tcPr>
            <w:tcW w:type="dxa" w:w="2880"/>
            <w:tcW w:w="7920" w:type="dxa"/>
          </w:tcPr>
          <w:p>
            <w:r>
              <w:rPr>
                <w:b/>
              </w:rPr>
              <w:t>Zwiito zwewapostori 9:42</w:t>
            </w:r>
          </w:p>
        </w:tc>
        <w:tc>
          <w:tcPr>
            <w:tcW w:type="dxa" w:w="2880"/>
            <w:tcW w:w="1440" w:type="dxa"/>
          </w:tcPr>
          <w:p>
            <w:pPr>
              <w:jc w:val="center"/>
            </w:pPr>
            <w:r>
              <w:rPr>
                <w:b/>
              </w:rPr>
              <w:t>OK</w:t>
            </w:r>
          </w:p>
        </w:tc>
      </w:tr>
      <w:tr>
        <w:tc>
          <w:tcPr>
            <w:tcW w:type="dxa" w:w="2880"/>
            <w:tcW w:w="7920" w:type="dxa"/>
          </w:tcPr>
          <w:p>
            <w:pPr>
              <w:spacing w:line="480" w:lineRule="auto"/>
            </w:pPr>
            <w:r>
              <w:t>Esse fato tornou-se conhecido por toda Jope, e muitas pessoas creram no Senhor.</w:t>
            </w:r>
          </w:p>
        </w:tc>
        <w:tc>
          <w:tcPr>
            <w:tcW w:type="dxa" w:w="2880"/>
            <w:tcW w:w="7920" w:type="dxa"/>
          </w:tcPr>
          <w:p>
            <w:pPr>
              <w:spacing w:line="480" w:lineRule="auto"/>
            </w:pPr>
            <w:r>
              <w:t>Izvona zvaka zika muJope mwese, ajinzi akadha Mwari.</w:t>
            </w:r>
          </w:p>
        </w:tc>
        <w:tc>
          <w:tcPr>
            <w:tcW w:type="dxa" w:w="2880"/>
            <w:vAlign w:val="center"/>
            <w:tcW w:w="1440" w:type="dxa"/>
          </w:tcPr>
          <w:p>
            <w:pPr>
              <w:jc w:val="center"/>
            </w:pPr>
            <w:r>
              <w:t>☐</w:t>
            </w:r>
          </w:p>
        </w:tc>
      </w:tr>
      <w:tr>
        <w:tc>
          <w:tcPr>
            <w:tcW w:type="dxa" w:w="2880"/>
            <w:tcW w:w="7920" w:type="dxa"/>
          </w:tcPr>
          <w:p>
            <w:r>
              <w:rPr>
                <w:b/>
              </w:rPr>
              <w:t>Romanos 3:22</w:t>
            </w:r>
          </w:p>
        </w:tc>
        <w:tc>
          <w:tcPr>
            <w:tcW w:type="dxa" w:w="2880"/>
            <w:tcW w:w="7920" w:type="dxa"/>
          </w:tcPr>
          <w:p>
            <w:r>
              <w:rPr>
                <w:b/>
              </w:rPr>
              <w:t>Waroma 3:22</w:t>
            </w:r>
          </w:p>
        </w:tc>
        <w:tc>
          <w:tcPr>
            <w:tcW w:type="dxa" w:w="2880"/>
            <w:tcW w:w="1440" w:type="dxa"/>
          </w:tcPr>
          <w:p>
            <w:pPr>
              <w:jc w:val="center"/>
            </w:pPr>
            <w:r>
              <w:rPr>
                <w:b/>
              </w:rPr>
              <w:t>OK</w:t>
            </w:r>
          </w:p>
        </w:tc>
      </w:tr>
      <w:tr>
        <w:tc>
          <w:tcPr>
            <w:tcW w:type="dxa" w:w="2880"/>
            <w:tcW w:w="7920" w:type="dxa"/>
          </w:tcPr>
          <w:p>
            <w:pPr>
              <w:spacing w:line="480" w:lineRule="auto"/>
            </w:pPr>
            <w:r>
              <w:t>isto é, a justiça de Deus, pela fé em Jesus Cristo, para todos os que acreditam. Pois não há distinção.</w:t>
            </w:r>
          </w:p>
        </w:tc>
        <w:tc>
          <w:tcPr>
            <w:tcW w:type="dxa" w:w="2880"/>
            <w:tcW w:w="7920" w:type="dxa"/>
          </w:tcPr>
          <w:p>
            <w:pPr>
              <w:spacing w:line="480" w:lineRule="auto"/>
            </w:pPr>
            <w:r>
              <w:t>uku ndiko kururama ka Mwari, nokutenda muna Djesu Kirisitu, kune ese anotendha. zvakadaro akuna ku ketana.</w:t>
            </w:r>
          </w:p>
        </w:tc>
        <w:tc>
          <w:tcPr>
            <w:tcW w:type="dxa" w:w="2880"/>
            <w:vAlign w:val="center"/>
            <w:tcW w:w="1440" w:type="dxa"/>
          </w:tcPr>
          <w:p>
            <w:pPr>
              <w:jc w:val="center"/>
            </w:pPr>
            <w:r>
              <w:t>☐</w:t>
            </w:r>
          </w:p>
        </w:tc>
      </w:tr>
      <w:tr>
        <w:tc>
          <w:tcPr>
            <w:tcW w:type="dxa" w:w="2880"/>
            <w:tcW w:w="7920" w:type="dxa"/>
          </w:tcPr>
          <w:p>
            <w:r>
              <w:rPr>
                <w:b/>
              </w:rPr>
              <w:t>1 Coríntios 1:21</w:t>
            </w:r>
          </w:p>
        </w:tc>
        <w:tc>
          <w:tcPr>
            <w:tcW w:type="dxa" w:w="2880"/>
            <w:tcW w:w="7920" w:type="dxa"/>
          </w:tcPr>
          <w:p>
            <w:r>
              <w:rPr>
                <w:b/>
              </w:rPr>
              <w:t>1 Wakorinte 1:21</w:t>
            </w:r>
          </w:p>
        </w:tc>
        <w:tc>
          <w:tcPr>
            <w:tcW w:type="dxa" w:w="2880"/>
            <w:tcW w:w="1440" w:type="dxa"/>
          </w:tcPr>
          <w:p>
            <w:pPr>
              <w:jc w:val="center"/>
            </w:pPr>
            <w:r>
              <w:rPr>
                <w:b/>
              </w:rPr>
              <w:t>OK</w:t>
            </w:r>
          </w:p>
        </w:tc>
      </w:tr>
      <w:tr>
        <w:tc>
          <w:tcPr>
            <w:tcW w:type="dxa" w:w="2880"/>
            <w:tcW w:w="7920" w:type="dxa"/>
          </w:tcPr>
          <w:p>
            <w:pPr>
              <w:spacing w:line="480" w:lineRule="auto"/>
            </w:pPr>
            <w:r>
              <w:t>Visto que o mundo, em sua sabedoria, não conheceu a Deus, aprouve a Deus através da loucura da pregação salvar aqueles que creem.</w:t>
            </w:r>
          </w:p>
        </w:tc>
        <w:tc>
          <w:tcPr>
            <w:tcW w:type="dxa" w:w="2880"/>
            <w:tcW w:w="7920" w:type="dxa"/>
          </w:tcPr>
          <w:p>
            <w:pPr>
              <w:spacing w:line="480" w:lineRule="auto"/>
            </w:pPr>
            <w:r>
              <w:t>Nokuti nyika, muriziyo rayo, ana kuziya Mwari, zvakanakira Mwari kuti kubhudhikidza koubhenzi wesoko rakaparidzwa aponese aya akaritenda.</w:t>
            </w:r>
          </w:p>
        </w:tc>
        <w:tc>
          <w:tcPr>
            <w:tcW w:type="dxa" w:w="2880"/>
            <w:vAlign w:val="center"/>
            <w:tcW w:w="1440" w:type="dxa"/>
          </w:tcPr>
          <w:p>
            <w:pPr>
              <w:jc w:val="center"/>
            </w:pPr>
            <w:r>
              <w:t>☐</w:t>
            </w:r>
          </w:p>
        </w:tc>
      </w:tr>
      <w:tr>
        <w:tc>
          <w:tcPr>
            <w:tcW w:type="dxa" w:w="2880"/>
            <w:tcW w:w="7920" w:type="dxa"/>
          </w:tcPr>
          <w:p>
            <w:r>
              <w:rPr>
                <w:b/>
              </w:rPr>
              <w:t>1 Coríntios 15:11</w:t>
            </w:r>
          </w:p>
        </w:tc>
        <w:tc>
          <w:tcPr>
            <w:tcW w:type="dxa" w:w="2880"/>
            <w:tcW w:w="7920" w:type="dxa"/>
          </w:tcPr>
          <w:p>
            <w:r>
              <w:rPr>
                <w:b/>
              </w:rPr>
              <w:t>1 Wakorinte 15:11</w:t>
            </w:r>
          </w:p>
        </w:tc>
        <w:tc>
          <w:tcPr>
            <w:tcW w:type="dxa" w:w="2880"/>
            <w:tcW w:w="1440" w:type="dxa"/>
          </w:tcPr>
          <w:p>
            <w:pPr>
              <w:jc w:val="center"/>
            </w:pPr>
            <w:r>
              <w:rPr>
                <w:b/>
              </w:rPr>
              <w:t>OK</w:t>
            </w:r>
          </w:p>
        </w:tc>
      </w:tr>
      <w:tr>
        <w:tc>
          <w:tcPr>
            <w:tcW w:type="dxa" w:w="2880"/>
            <w:tcW w:w="7920" w:type="dxa"/>
          </w:tcPr>
          <w:p>
            <w:pPr>
              <w:spacing w:line="480" w:lineRule="auto"/>
            </w:pPr>
            <w:r>
              <w:t>Portanto, se fui eu ou eles, assim pregamos, e vós acreditastes.</w:t>
            </w:r>
          </w:p>
        </w:tc>
        <w:tc>
          <w:tcPr>
            <w:tcW w:type="dxa" w:w="2880"/>
            <w:tcW w:w="7920" w:type="dxa"/>
          </w:tcPr>
          <w:p>
            <w:pPr>
              <w:spacing w:line="480" w:lineRule="auto"/>
            </w:pPr>
            <w:r>
              <w:t>Saka, ndini kana aonasoko raka paridzwa uye imwimwi makatenda</w:t>
            </w:r>
          </w:p>
        </w:tc>
        <w:tc>
          <w:tcPr>
            <w:tcW w:type="dxa" w:w="2880"/>
            <w:vAlign w:val="center"/>
            <w:tcW w:w="1440" w:type="dxa"/>
          </w:tcPr>
          <w:p>
            <w:pPr>
              <w:jc w:val="center"/>
            </w:pPr>
            <w:r>
              <w:t>☐</w:t>
            </w:r>
          </w:p>
        </w:tc>
      </w:tr>
      <w:tr>
        <w:tc>
          <w:tcPr>
            <w:tcW w:type="dxa" w:w="2880"/>
            <w:tcW w:w="7920" w:type="dxa"/>
          </w:tcPr>
          <w:p>
            <w:r>
              <w:rPr>
                <w:b/>
              </w:rPr>
              <w:t>2 Coríntios 4:13</w:t>
            </w:r>
          </w:p>
        </w:tc>
        <w:tc>
          <w:tcPr>
            <w:tcW w:type="dxa" w:w="2880"/>
            <w:tcW w:w="7920" w:type="dxa"/>
          </w:tcPr>
          <w:p>
            <w:r>
              <w:rPr>
                <w:b/>
              </w:rPr>
              <w:t>2 Wakorinte 4:13</w:t>
            </w:r>
          </w:p>
        </w:tc>
        <w:tc>
          <w:tcPr>
            <w:tcW w:type="dxa" w:w="2880"/>
            <w:tcW w:w="1440" w:type="dxa"/>
          </w:tcPr>
          <w:p>
            <w:pPr>
              <w:jc w:val="center"/>
            </w:pPr>
            <w:r>
              <w:rPr>
                <w:b/>
              </w:rPr>
              <w:t>OK</w:t>
            </w:r>
          </w:p>
        </w:tc>
      </w:tr>
      <w:tr>
        <w:tc>
          <w:tcPr>
            <w:tcW w:type="dxa" w:w="2880"/>
            <w:tcW w:w="7920" w:type="dxa"/>
          </w:tcPr>
          <w:p>
            <w:pPr>
              <w:spacing w:line="480" w:lineRule="auto"/>
            </w:pPr>
            <w:r>
              <w:t>Mas nós temos o mesmo espírito de fé, de acordo com o que está escrito: "Eu cri e, por isso, falei." Nós também cremos e, por isso, também falamos.</w:t>
            </w:r>
          </w:p>
        </w:tc>
        <w:tc>
          <w:tcPr>
            <w:tcW w:type="dxa" w:w="2880"/>
            <w:tcW w:w="7920" w:type="dxa"/>
          </w:tcPr>
          <w:p>
            <w:pPr>
              <w:spacing w:line="480" w:lineRule="auto"/>
            </w:pPr>
            <w:r>
              <w:t>Asi tino mweiya umweo okutenda, maererano nozvakatarwa: " Inini ndakadha, zvirokwazvo, ndakareketa". Nesuo tinotenda uye, tinozvireketao.</w:t>
            </w:r>
          </w:p>
        </w:tc>
        <w:tc>
          <w:tcPr>
            <w:tcW w:type="dxa" w:w="2880"/>
            <w:vAlign w:val="center"/>
            <w:tcW w:w="1440" w:type="dxa"/>
          </w:tcPr>
          <w:p>
            <w:pPr>
              <w:jc w:val="center"/>
            </w:pPr>
            <w:r>
              <w:t>☐</w:t>
            </w:r>
          </w:p>
        </w:tc>
      </w:tr>
      <w:tr>
        <w:tc>
          <w:tcPr>
            <w:tcW w:type="dxa" w:w="2880"/>
            <w:tcW w:w="7920" w:type="dxa"/>
          </w:tcPr>
          <w:p>
            <w:r>
              <w:rPr>
                <w:b/>
              </w:rPr>
              <w:t>Gálatas 3:6</w:t>
            </w:r>
          </w:p>
        </w:tc>
        <w:tc>
          <w:tcPr>
            <w:tcW w:type="dxa" w:w="2880"/>
            <w:tcW w:w="7920" w:type="dxa"/>
          </w:tcPr>
          <w:p>
            <w:r>
              <w:rPr>
                <w:b/>
              </w:rPr>
              <w:t>Wagaratia 3:6</w:t>
            </w:r>
          </w:p>
        </w:tc>
        <w:tc>
          <w:tcPr>
            <w:tcW w:type="dxa" w:w="2880"/>
            <w:tcW w:w="1440" w:type="dxa"/>
          </w:tcPr>
          <w:p>
            <w:pPr>
              <w:jc w:val="center"/>
            </w:pPr>
            <w:r>
              <w:rPr>
                <w:b/>
              </w:rPr>
              <w:t>OK</w:t>
            </w:r>
          </w:p>
        </w:tc>
      </w:tr>
      <w:tr>
        <w:tc>
          <w:tcPr>
            <w:tcW w:type="dxa" w:w="2880"/>
            <w:tcW w:w="7920" w:type="dxa"/>
          </w:tcPr>
          <w:p>
            <w:pPr>
              <w:spacing w:line="480" w:lineRule="auto"/>
            </w:pPr>
            <w:r>
              <w:t>Como Abraão "creu em Deus e isto lhe foi creditado como justiça",</w:t>
            </w:r>
          </w:p>
        </w:tc>
        <w:tc>
          <w:tcPr>
            <w:tcW w:type="dxa" w:w="2880"/>
            <w:tcW w:w="7920" w:type="dxa"/>
          </w:tcPr>
          <w:p>
            <w:pPr>
              <w:spacing w:line="480" w:lineRule="auto"/>
            </w:pPr>
            <w:r>
              <w:t>"Kutenda kwakaita Aburahama kuna Mwari, uye wakazwi kuti wakatendeka",</w:t>
            </w:r>
          </w:p>
        </w:tc>
        <w:tc>
          <w:tcPr>
            <w:tcW w:type="dxa" w:w="2880"/>
            <w:vAlign w:val="center"/>
            <w:tcW w:w="1440" w:type="dxa"/>
          </w:tcPr>
          <w:p>
            <w:pPr>
              <w:jc w:val="center"/>
            </w:pPr>
            <w:r>
              <w:t>☐</w:t>
            </w:r>
          </w:p>
        </w:tc>
      </w:tr>
      <w:tr>
        <w:tc>
          <w:tcPr>
            <w:tcW w:type="dxa" w:w="2880"/>
            <w:tcW w:w="7920" w:type="dxa"/>
          </w:tcPr>
          <w:p>
            <w:r>
              <w:rPr>
                <w:b/>
              </w:rPr>
              <w:t>Filipenses 1:29</w:t>
            </w:r>
          </w:p>
        </w:tc>
        <w:tc>
          <w:tcPr>
            <w:tcW w:type="dxa" w:w="2880"/>
            <w:tcW w:w="7920" w:type="dxa"/>
          </w:tcPr>
          <w:p>
            <w:r>
              <w:rPr>
                <w:b/>
              </w:rPr>
              <w:t>Wafiripi 1:29</w:t>
            </w:r>
          </w:p>
        </w:tc>
        <w:tc>
          <w:tcPr>
            <w:tcW w:type="dxa" w:w="2880"/>
            <w:tcW w:w="1440" w:type="dxa"/>
          </w:tcPr>
          <w:p>
            <w:pPr>
              <w:jc w:val="center"/>
            </w:pPr>
            <w:r>
              <w:rPr>
                <w:b/>
              </w:rPr>
              <w:t>OK</w:t>
            </w:r>
          </w:p>
        </w:tc>
      </w:tr>
      <w:tr>
        <w:tc>
          <w:tcPr>
            <w:tcW w:type="dxa" w:w="2880"/>
            <w:tcW w:w="7920" w:type="dxa"/>
          </w:tcPr>
          <w:p>
            <w:pPr>
              <w:spacing w:line="480" w:lineRule="auto"/>
            </w:pPr>
            <w:r>
              <w:t>Porque para vós tem sido concedida a graça de não somente crer em Cristo, mas também sofrer por causa Dele,</w:t>
            </w:r>
          </w:p>
        </w:tc>
        <w:tc>
          <w:tcPr>
            <w:tcW w:type="dxa" w:w="2880"/>
            <w:tcW w:w="7920" w:type="dxa"/>
          </w:tcPr>
          <w:p>
            <w:pPr>
              <w:spacing w:line="480" w:lineRule="auto"/>
            </w:pPr>
            <w:r>
              <w:t>Kuti nguwa imweniiya munozo paswa nyasha dzisiripi bhasi dzokutenda kuna Kirisitu, asi nokutambudzika ngokudha Kwake,</w:t>
            </w:r>
          </w:p>
        </w:tc>
        <w:tc>
          <w:tcPr>
            <w:tcW w:type="dxa" w:w="2880"/>
            <w:vAlign w:val="center"/>
            <w:tcW w:w="1440" w:type="dxa"/>
          </w:tcPr>
          <w:p>
            <w:pPr>
              <w:jc w:val="center"/>
            </w:pPr>
            <w:r>
              <w:t>☐</w:t>
            </w:r>
          </w:p>
        </w:tc>
      </w:tr>
    </w:tbl>
    <w:p>
      <w:pPr>
        <w:pStyle w:val="Heading1"/>
        <w:spacing w:before="0"/>
      </w:pPr>
      <w:r>
        <w:t>amado (G27)</w:t>
      </w:r>
    </w:p>
    <w:p>
      <w:pPr>
        <w:spacing w:after="0"/>
      </w:pPr>
      <w:r/>
      <w:r>
        <w:t>Esta palavra descreve uma pessoa ou pessoas a quem Deus ou outra pessoa ama. (*) = Cada versículo deve ter a mesma tradução desta palavra.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3:17</w:t>
            </w:r>
          </w:p>
        </w:tc>
        <w:tc>
          <w:tcPr>
            <w:tcW w:type="dxa" w:w="2880"/>
            <w:tcW w:w="7920" w:type="dxa"/>
          </w:tcPr>
          <w:p>
            <w:r>
              <w:rPr>
                <w:b/>
              </w:rPr>
              <w:t>Mateu 3:17</w:t>
            </w:r>
          </w:p>
        </w:tc>
        <w:tc>
          <w:tcPr>
            <w:tcW w:type="dxa" w:w="2880"/>
            <w:tcW w:w="1440" w:type="dxa"/>
          </w:tcPr>
          <w:p>
            <w:pPr>
              <w:jc w:val="center"/>
            </w:pPr>
            <w:r>
              <w:rPr>
                <w:b/>
              </w:rPr>
              <w:t>OK</w:t>
            </w:r>
          </w:p>
        </w:tc>
      </w:tr>
      <w:tr>
        <w:tc>
          <w:tcPr>
            <w:tcW w:type="dxa" w:w="2880"/>
            <w:tcW w:w="7920" w:type="dxa"/>
          </w:tcPr>
          <w:p>
            <w:pPr>
              <w:spacing w:line="480" w:lineRule="auto"/>
            </w:pPr>
            <w:r>
              <w:t xml:space="preserve">Uma voz vinda dos céus disse: "Este é o Meu Filho </w:t>
            </w:r>
            <w:r>
              <w:rPr>
                <w:b/>
              </w:rPr>
              <w:t>amado</w:t>
            </w:r>
            <w:r>
              <w:t>. Dele muito me agrado."</w:t>
            </w:r>
          </w:p>
        </w:tc>
        <w:tc>
          <w:tcPr>
            <w:tcW w:type="dxa" w:w="2880"/>
            <w:tcW w:w="7920" w:type="dxa"/>
          </w:tcPr>
          <w:p>
            <w:pPr>
              <w:spacing w:line="480" w:lineRule="auto"/>
            </w:pPr>
            <w:r>
              <w:t>Rimwe izwi rakadva kudhenga rikati: " Uyu ndi Mwana Wangu. Maari munondidhakadza."</w:t>
            </w:r>
          </w:p>
        </w:tc>
        <w:tc>
          <w:tcPr>
            <w:tcW w:type="dxa" w:w="2880"/>
            <w:vAlign w:val="center"/>
            <w:tcW w:w="1440" w:type="dxa"/>
          </w:tcPr>
          <w:p>
            <w:pPr>
              <w:jc w:val="center"/>
            </w:pPr>
            <w:r>
              <w:t>☐</w:t>
            </w:r>
          </w:p>
        </w:tc>
      </w:tr>
      <w:tr>
        <w:tc>
          <w:tcPr>
            <w:tcW w:type="dxa" w:w="2880"/>
            <w:tcW w:w="7920" w:type="dxa"/>
          </w:tcPr>
          <w:p>
            <w:r>
              <w:rPr>
                <w:b/>
              </w:rPr>
              <w:t>Marcos 1:11</w:t>
            </w:r>
          </w:p>
        </w:tc>
        <w:tc>
          <w:tcPr>
            <w:tcW w:type="dxa" w:w="2880"/>
            <w:tcW w:w="7920" w:type="dxa"/>
          </w:tcPr>
          <w:p>
            <w:r>
              <w:rPr>
                <w:b/>
              </w:rPr>
              <w:t>Marko 1:11</w:t>
            </w:r>
          </w:p>
        </w:tc>
        <w:tc>
          <w:tcPr>
            <w:tcW w:type="dxa" w:w="2880"/>
            <w:tcW w:w="1440" w:type="dxa"/>
          </w:tcPr>
          <w:p>
            <w:pPr>
              <w:jc w:val="center"/>
            </w:pPr>
            <w:r>
              <w:rPr>
                <w:b/>
              </w:rPr>
              <w:t>OK</w:t>
            </w:r>
          </w:p>
        </w:tc>
      </w:tr>
      <w:tr>
        <w:tc>
          <w:tcPr>
            <w:tcW w:type="dxa" w:w="2880"/>
            <w:tcW w:w="7920" w:type="dxa"/>
          </w:tcPr>
          <w:p>
            <w:pPr>
              <w:spacing w:line="480" w:lineRule="auto"/>
            </w:pPr>
            <w:r>
              <w:t xml:space="preserve">E uma voz veio dos céus: "Tu és Meu Filho </w:t>
            </w:r>
            <w:r>
              <w:rPr>
                <w:b/>
              </w:rPr>
              <w:t>amado</w:t>
            </w:r>
            <w:r>
              <w:t>. Eu tenho muito prazer em Ti".</w:t>
            </w:r>
          </w:p>
        </w:tc>
        <w:tc>
          <w:tcPr>
            <w:tcW w:type="dxa" w:w="2880"/>
            <w:tcW w:w="7920" w:type="dxa"/>
          </w:tcPr>
          <w:p>
            <w:pPr>
              <w:spacing w:line="480" w:lineRule="auto"/>
            </w:pPr>
            <w:r>
              <w:t>Kwakauya izwi kubva kudhenga reiti: Iwewe ndiwe mwana wangu wandinodhisisa, newe ndinemupfaro.</w:t>
            </w:r>
          </w:p>
        </w:tc>
        <w:tc>
          <w:tcPr>
            <w:tcW w:type="dxa" w:w="2880"/>
            <w:vAlign w:val="center"/>
            <w:tcW w:w="1440" w:type="dxa"/>
          </w:tcPr>
          <w:p>
            <w:pPr>
              <w:jc w:val="center"/>
            </w:pPr>
            <w:r>
              <w:t>☐</w:t>
            </w:r>
          </w:p>
        </w:tc>
      </w:tr>
      <w:tr>
        <w:tc>
          <w:tcPr>
            <w:tcW w:type="dxa" w:w="2880"/>
            <w:tcW w:w="7920" w:type="dxa"/>
          </w:tcPr>
          <w:p>
            <w:r>
              <w:rPr>
                <w:b/>
              </w:rPr>
              <w:t>Lucas 3:22</w:t>
            </w:r>
          </w:p>
        </w:tc>
        <w:tc>
          <w:tcPr>
            <w:tcW w:type="dxa" w:w="2880"/>
            <w:tcW w:w="7920" w:type="dxa"/>
          </w:tcPr>
          <w:p>
            <w:r>
              <w:rPr>
                <w:b/>
              </w:rPr>
              <w:t>Ruka 3:22</w:t>
            </w:r>
          </w:p>
        </w:tc>
        <w:tc>
          <w:tcPr>
            <w:tcW w:type="dxa" w:w="2880"/>
            <w:tcW w:w="1440" w:type="dxa"/>
          </w:tcPr>
          <w:p>
            <w:pPr>
              <w:jc w:val="center"/>
            </w:pPr>
            <w:r>
              <w:rPr>
                <w:b/>
              </w:rPr>
              <w:t>OK</w:t>
            </w:r>
          </w:p>
        </w:tc>
      </w:tr>
      <w:tr>
        <w:tc>
          <w:tcPr>
            <w:tcW w:type="dxa" w:w="2880"/>
            <w:tcW w:w="7920" w:type="dxa"/>
          </w:tcPr>
          <w:p>
            <w:pPr>
              <w:spacing w:line="480" w:lineRule="auto"/>
            </w:pPr>
            <w:r>
              <w:t xml:space="preserve">e enquanto Ele orava o céu se abriu; e o Espírito Santo desceu até Ele em forma corpórea, como uma pomba. E ouviu-se uma voz do céu: “Tu és o meu Filho </w:t>
            </w:r>
            <w:r>
              <w:rPr>
                <w:b/>
              </w:rPr>
              <w:t>amado</w:t>
            </w:r>
            <w:r>
              <w:t>, em Ti me comprazo”.</w:t>
            </w:r>
          </w:p>
        </w:tc>
        <w:tc>
          <w:tcPr>
            <w:tcW w:type="dxa" w:w="2880"/>
            <w:tcW w:w="7920" w:type="dxa"/>
          </w:tcPr>
          <w:p>
            <w:pPr>
              <w:spacing w:line="480" w:lineRule="auto"/>
            </w:pPr>
            <w:r>
              <w:t>panguwa yainamata Iyena Dhenga rakazaruka, Mweya mutswene wakatchitha kuenda pari pamusoro pake samuezaniso we Ndjia. Uye kakazika izwi reibva kudenga: "iwe ndiwe mwanawangu mudhiwa, mauri ndinomufaro".</w:t>
            </w:r>
          </w:p>
        </w:tc>
        <w:tc>
          <w:tcPr>
            <w:tcW w:type="dxa" w:w="2880"/>
            <w:vAlign w:val="center"/>
            <w:tcW w:w="1440" w:type="dxa"/>
          </w:tcPr>
          <w:p>
            <w:pPr>
              <w:jc w:val="center"/>
            </w:pPr>
            <w:r>
              <w:t>☐</w:t>
            </w:r>
          </w:p>
        </w:tc>
      </w:tr>
      <w:tr>
        <w:tc>
          <w:tcPr>
            <w:tcW w:type="dxa" w:w="2880"/>
            <w:tcW w:w="7920" w:type="dxa"/>
          </w:tcPr>
          <w:p>
            <w:r>
              <w:rPr>
                <w:b/>
              </w:rPr>
              <w:t>Atos 15:25</w:t>
            </w:r>
          </w:p>
        </w:tc>
        <w:tc>
          <w:tcPr>
            <w:tcW w:type="dxa" w:w="2880"/>
            <w:tcW w:w="7920" w:type="dxa"/>
          </w:tcPr>
          <w:p>
            <w:r>
              <w:rPr>
                <w:b/>
              </w:rPr>
              <w:t>Zwiito zwewapostori 15:25</w:t>
            </w:r>
          </w:p>
        </w:tc>
        <w:tc>
          <w:tcPr>
            <w:tcW w:type="dxa" w:w="2880"/>
            <w:tcW w:w="1440" w:type="dxa"/>
          </w:tcPr>
          <w:p>
            <w:pPr>
              <w:jc w:val="center"/>
            </w:pPr>
            <w:r>
              <w:rPr>
                <w:b/>
              </w:rPr>
              <w:t>OK</w:t>
            </w:r>
          </w:p>
        </w:tc>
      </w:tr>
      <w:tr>
        <w:tc>
          <w:tcPr>
            <w:tcW w:type="dxa" w:w="2880"/>
            <w:tcW w:w="7920" w:type="dxa"/>
          </w:tcPr>
          <w:p>
            <w:pPr>
              <w:spacing w:line="480" w:lineRule="auto"/>
            </w:pPr>
            <w:r>
              <w:t>Pareceu-nos bem, tendo chegado a uma decisão, escolher homens e enviá-los até vós juntamente com nossos amados Barnabé e Paulo,</w:t>
            </w:r>
          </w:p>
        </w:tc>
        <w:tc>
          <w:tcPr>
            <w:tcW w:type="dxa" w:w="2880"/>
            <w:tcW w:w="7920" w:type="dxa"/>
          </w:tcPr>
          <w:p>
            <w:pPr>
              <w:spacing w:line="480" w:lineRule="auto"/>
            </w:pPr>
            <w:r>
              <w:t>zvaita hinga zva zvakanaka, kuungana pakupindirana, ku sanangura wanarume, kuwatuma kuswika kwamuri, ne wadhikani wedu Barnabasi na Paulo.</w:t>
            </w:r>
          </w:p>
        </w:tc>
        <w:tc>
          <w:tcPr>
            <w:tcW w:type="dxa" w:w="2880"/>
            <w:vAlign w:val="center"/>
            <w:tcW w:w="1440" w:type="dxa"/>
          </w:tcPr>
          <w:p>
            <w:pPr>
              <w:jc w:val="center"/>
            </w:pPr>
            <w:r>
              <w:t>☐</w:t>
            </w:r>
          </w:p>
        </w:tc>
      </w:tr>
      <w:tr>
        <w:tc>
          <w:tcPr>
            <w:tcW w:type="dxa" w:w="2880"/>
            <w:tcW w:w="7920" w:type="dxa"/>
          </w:tcPr>
          <w:p>
            <w:r>
              <w:rPr>
                <w:b/>
              </w:rPr>
              <w:t>Romanos 1:7</w:t>
            </w:r>
          </w:p>
        </w:tc>
        <w:tc>
          <w:tcPr>
            <w:tcW w:type="dxa" w:w="2880"/>
            <w:tcW w:w="7920" w:type="dxa"/>
          </w:tcPr>
          <w:p>
            <w:r>
              <w:rPr>
                <w:b/>
              </w:rPr>
              <w:t>Waroma 1:7</w:t>
            </w:r>
          </w:p>
        </w:tc>
        <w:tc>
          <w:tcPr>
            <w:tcW w:type="dxa" w:w="2880"/>
            <w:tcW w:w="1440" w:type="dxa"/>
          </w:tcPr>
          <w:p>
            <w:pPr>
              <w:jc w:val="center"/>
            </w:pPr>
            <w:r>
              <w:rPr>
                <w:b/>
              </w:rPr>
              <w:t>OK</w:t>
            </w:r>
          </w:p>
        </w:tc>
      </w:tr>
      <w:tr>
        <w:tc>
          <w:tcPr>
            <w:tcW w:type="dxa" w:w="2880"/>
            <w:tcW w:w="7920" w:type="dxa"/>
          </w:tcPr>
          <w:p>
            <w:pPr>
              <w:spacing w:line="480" w:lineRule="auto"/>
            </w:pPr>
            <w:r>
              <w:t>A todos vós, amados de Deus que estais em Roma, e que fostes chamados para serdes santos: graça e paz, da parte de Deus, nosso Pai, e do Senhor Jesus Cristo.</w:t>
            </w:r>
          </w:p>
        </w:tc>
        <w:tc>
          <w:tcPr>
            <w:tcW w:type="dxa" w:w="2880"/>
            <w:tcW w:w="7920" w:type="dxa"/>
          </w:tcPr>
          <w:p>
            <w:pPr>
              <w:spacing w:line="480" w:lineRule="auto"/>
            </w:pPr>
            <w:r>
              <w:t>Ndiri kutarira mwese, adhiwa a Mwari muri kuRoma, makadhaidzwa kuti muite atswene: nyasha uye no rugariko ngariwe nemwi zvetchibva kuna Mwari, Bhabha edhu, uye kuna Ishe Djeso Kirisitu.</w:t>
            </w:r>
          </w:p>
        </w:tc>
        <w:tc>
          <w:tcPr>
            <w:tcW w:type="dxa" w:w="2880"/>
            <w:vAlign w:val="center"/>
            <w:tcW w:w="1440" w:type="dxa"/>
          </w:tcPr>
          <w:p>
            <w:pPr>
              <w:jc w:val="center"/>
            </w:pPr>
            <w:r>
              <w:t>☐</w:t>
            </w:r>
          </w:p>
        </w:tc>
      </w:tr>
      <w:tr>
        <w:tc>
          <w:tcPr>
            <w:tcW w:type="dxa" w:w="2880"/>
            <w:tcW w:w="7920" w:type="dxa"/>
          </w:tcPr>
          <w:p>
            <w:r>
              <w:rPr>
                <w:b/>
              </w:rPr>
              <w:t>1 Coríntios 4:17</w:t>
            </w:r>
          </w:p>
        </w:tc>
        <w:tc>
          <w:tcPr>
            <w:tcW w:type="dxa" w:w="2880"/>
            <w:tcW w:w="7920" w:type="dxa"/>
          </w:tcPr>
          <w:p>
            <w:r>
              <w:rPr>
                <w:b/>
              </w:rPr>
              <w:t>1 Wakorinte 4:17</w:t>
            </w:r>
          </w:p>
        </w:tc>
        <w:tc>
          <w:tcPr>
            <w:tcW w:type="dxa" w:w="2880"/>
            <w:tcW w:w="1440" w:type="dxa"/>
          </w:tcPr>
          <w:p>
            <w:pPr>
              <w:jc w:val="center"/>
            </w:pPr>
            <w:r>
              <w:rPr>
                <w:b/>
              </w:rPr>
              <w:t>OK</w:t>
            </w:r>
          </w:p>
        </w:tc>
      </w:tr>
      <w:tr>
        <w:tc>
          <w:tcPr>
            <w:tcW w:type="dxa" w:w="2880"/>
            <w:tcW w:w="7920" w:type="dxa"/>
          </w:tcPr>
          <w:p>
            <w:pPr>
              <w:spacing w:line="480" w:lineRule="auto"/>
            </w:pPr>
            <w:r>
              <w:t xml:space="preserve">Por isso, vos envio Timóteo, meu </w:t>
            </w:r>
            <w:r>
              <w:rPr>
                <w:b/>
              </w:rPr>
              <w:t>amado</w:t>
            </w:r>
            <w:r>
              <w:t xml:space="preserve"> e fiel filho no Senhor. Ele vos lembrará os meus caminhos em Cristo, assim como ensino em todo lugar e em cada igreja.</w:t>
            </w:r>
          </w:p>
        </w:tc>
        <w:tc>
          <w:tcPr>
            <w:tcW w:type="dxa" w:w="2880"/>
            <w:tcW w:w="7920" w:type="dxa"/>
          </w:tcPr>
          <w:p>
            <w:pPr>
              <w:spacing w:line="480" w:lineRule="auto"/>
            </w:pPr>
            <w:r>
              <w:t>Ngondaya yazvo, ndinokutumirai Timoti, mwana wangu wandinodha uye wakatendeka muna Ishe. Yena atchaku edzurirai makwanza angu muna Kirisitu, semafundisire andinoita kumbuto dzese uye kuma kereke ese.</w:t>
            </w:r>
          </w:p>
        </w:tc>
        <w:tc>
          <w:tcPr>
            <w:tcW w:type="dxa" w:w="2880"/>
            <w:vAlign w:val="center"/>
            <w:tcW w:w="1440" w:type="dxa"/>
          </w:tcPr>
          <w:p>
            <w:pPr>
              <w:jc w:val="center"/>
            </w:pPr>
            <w:r>
              <w:t>☐</w:t>
            </w:r>
          </w:p>
        </w:tc>
      </w:tr>
      <w:tr>
        <w:tc>
          <w:tcPr>
            <w:tcW w:type="dxa" w:w="2880"/>
            <w:tcW w:w="7920" w:type="dxa"/>
          </w:tcPr>
          <w:p>
            <w:r>
              <w:rPr>
                <w:b/>
              </w:rPr>
              <w:t>Efésios 5:1</w:t>
            </w:r>
          </w:p>
        </w:tc>
        <w:tc>
          <w:tcPr>
            <w:tcW w:type="dxa" w:w="2880"/>
            <w:tcW w:w="7920" w:type="dxa"/>
          </w:tcPr>
          <w:p>
            <w:r>
              <w:rPr>
                <w:b/>
              </w:rPr>
              <w:t>Waefezo 5:1</w:t>
            </w:r>
          </w:p>
        </w:tc>
        <w:tc>
          <w:tcPr>
            <w:tcW w:type="dxa" w:w="2880"/>
            <w:tcW w:w="1440" w:type="dxa"/>
          </w:tcPr>
          <w:p>
            <w:pPr>
              <w:jc w:val="center"/>
            </w:pPr>
            <w:r>
              <w:rPr>
                <w:b/>
              </w:rPr>
              <w:t>OK</w:t>
            </w:r>
          </w:p>
        </w:tc>
      </w:tr>
      <w:tr>
        <w:tc>
          <w:tcPr>
            <w:tcW w:type="dxa" w:w="2880"/>
            <w:tcW w:w="7920" w:type="dxa"/>
          </w:tcPr>
          <w:p>
            <w:pPr>
              <w:spacing w:line="480" w:lineRule="auto"/>
            </w:pPr>
            <w:r>
              <w:t>Portanto tornai-vos imitadores de Deus, como Seus filhos amados,</w:t>
            </w:r>
          </w:p>
        </w:tc>
        <w:tc>
          <w:tcPr>
            <w:tcW w:type="dxa" w:w="2880"/>
            <w:tcW w:w="7920" w:type="dxa"/>
          </w:tcPr>
          <w:p>
            <w:pPr>
              <w:spacing w:line="480" w:lineRule="auto"/>
            </w:pPr>
            <w:r>
              <w:t>Nokudharo zwiitei atedzeri aMwari, hingana ana ake adhiwa,</w:t>
            </w:r>
          </w:p>
        </w:tc>
        <w:tc>
          <w:tcPr>
            <w:tcW w:type="dxa" w:w="2880"/>
            <w:vAlign w:val="center"/>
            <w:tcW w:w="1440" w:type="dxa"/>
          </w:tcPr>
          <w:p>
            <w:pPr>
              <w:jc w:val="center"/>
            </w:pPr>
            <w:r>
              <w:t>☐</w:t>
            </w:r>
          </w:p>
        </w:tc>
      </w:tr>
      <w:tr>
        <w:tc>
          <w:tcPr>
            <w:tcW w:type="dxa" w:w="2880"/>
            <w:tcW w:w="7920" w:type="dxa"/>
          </w:tcPr>
          <w:p>
            <w:r>
              <w:rPr>
                <w:b/>
              </w:rPr>
              <w:t>Filipenses 2:12</w:t>
            </w:r>
          </w:p>
        </w:tc>
        <w:tc>
          <w:tcPr>
            <w:tcW w:type="dxa" w:w="2880"/>
            <w:tcW w:w="7920" w:type="dxa"/>
          </w:tcPr>
          <w:p>
            <w:r>
              <w:rPr>
                <w:b/>
              </w:rPr>
              <w:t>Wafiripi 2:12</w:t>
            </w:r>
          </w:p>
        </w:tc>
        <w:tc>
          <w:tcPr>
            <w:tcW w:type="dxa" w:w="2880"/>
            <w:tcW w:w="1440" w:type="dxa"/>
          </w:tcPr>
          <w:p>
            <w:pPr>
              <w:jc w:val="center"/>
            </w:pPr>
            <w:r>
              <w:rPr>
                <w:b/>
              </w:rPr>
              <w:t>OK</w:t>
            </w:r>
          </w:p>
        </w:tc>
      </w:tr>
      <w:tr>
        <w:tc>
          <w:tcPr>
            <w:tcW w:type="dxa" w:w="2880"/>
            <w:tcW w:w="7920" w:type="dxa"/>
          </w:tcPr>
          <w:p>
            <w:pPr>
              <w:spacing w:line="480" w:lineRule="auto"/>
            </w:pPr>
            <w:r>
              <w:t>Então meus amados, como vós sempre obedecestes não somente na minha presença, mas muito mais agora na minha ausência, desenvolvei a vossa salvação com temor e tremor.</w:t>
            </w:r>
          </w:p>
        </w:tc>
        <w:tc>
          <w:tcPr>
            <w:tcW w:type="dxa" w:w="2880"/>
            <w:tcW w:w="7920" w:type="dxa"/>
          </w:tcPr>
          <w:p>
            <w:pPr>
              <w:spacing w:line="480" w:lineRule="auto"/>
            </w:pPr>
            <w:r>
              <w:t>Hino hadhiwa angu, hinga vzamaiita ngua yese kutendera ndiripo, nyanyai kuita vzinouno ndisiripopi, kurai mukuponesua kwenyu metchityia noku tetemera.</w:t>
            </w:r>
          </w:p>
        </w:tc>
        <w:tc>
          <w:tcPr>
            <w:tcW w:type="dxa" w:w="2880"/>
            <w:vAlign w:val="center"/>
            <w:tcW w:w="1440" w:type="dxa"/>
          </w:tcPr>
          <w:p>
            <w:pPr>
              <w:jc w:val="center"/>
            </w:pPr>
            <w:r>
              <w:t>☐</w:t>
            </w:r>
          </w:p>
        </w:tc>
      </w:tr>
      <w:tr>
        <w:tc>
          <w:tcPr>
            <w:tcW w:type="dxa" w:w="2880"/>
            <w:tcW w:w="7920" w:type="dxa"/>
          </w:tcPr>
          <w:p>
            <w:r>
              <w:rPr>
                <w:b/>
              </w:rPr>
              <w:t>Colossenses 4:14</w:t>
            </w:r>
          </w:p>
        </w:tc>
        <w:tc>
          <w:tcPr>
            <w:tcW w:type="dxa" w:w="2880"/>
            <w:tcW w:w="7920" w:type="dxa"/>
          </w:tcPr>
          <w:p>
            <w:r>
              <w:rPr>
                <w:b/>
              </w:rPr>
              <w:t>Korosia 1 4:14</w:t>
            </w:r>
          </w:p>
        </w:tc>
        <w:tc>
          <w:tcPr>
            <w:tcW w:type="dxa" w:w="2880"/>
            <w:tcW w:w="1440" w:type="dxa"/>
          </w:tcPr>
          <w:p>
            <w:pPr>
              <w:jc w:val="center"/>
            </w:pPr>
            <w:r>
              <w:rPr>
                <w:b/>
              </w:rPr>
              <w:t>OK</w:t>
            </w:r>
          </w:p>
        </w:tc>
      </w:tr>
      <w:tr>
        <w:tc>
          <w:tcPr>
            <w:tcW w:type="dxa" w:w="2880"/>
            <w:tcW w:w="7920" w:type="dxa"/>
          </w:tcPr>
          <w:p>
            <w:pPr>
              <w:spacing w:line="480" w:lineRule="auto"/>
            </w:pPr>
            <w:r>
              <w:t xml:space="preserve">Lucas, o médico </w:t>
            </w:r>
            <w:r>
              <w:rPr>
                <w:b/>
              </w:rPr>
              <w:t>amado</w:t>
            </w:r>
            <w:r>
              <w:t>, e Demas, vos cumprimentam.</w:t>
            </w:r>
          </w:p>
        </w:tc>
        <w:tc>
          <w:tcPr>
            <w:tcW w:type="dxa" w:w="2880"/>
            <w:tcW w:w="7920" w:type="dxa"/>
          </w:tcPr>
          <w:p>
            <w:pPr>
              <w:spacing w:line="480" w:lineRule="auto"/>
            </w:pPr>
            <w:r>
              <w:t>Luka, murapi mudhiwa, uye Demas, anomutchungamidzai.</w:t>
            </w:r>
          </w:p>
        </w:tc>
        <w:tc>
          <w:tcPr>
            <w:tcW w:type="dxa" w:w="2880"/>
            <w:vAlign w:val="center"/>
            <w:tcW w:w="1440" w:type="dxa"/>
          </w:tcPr>
          <w:p>
            <w:pPr>
              <w:jc w:val="center"/>
            </w:pPr>
            <w:r>
              <w:t>☐</w:t>
            </w:r>
          </w:p>
        </w:tc>
      </w:tr>
      <w:tr>
        <w:tc>
          <w:tcPr>
            <w:tcW w:type="dxa" w:w="2880"/>
            <w:tcW w:w="7920" w:type="dxa"/>
          </w:tcPr>
          <w:p>
            <w:r>
              <w:rPr>
                <w:b/>
              </w:rPr>
              <w:t>2 Timóteo 1:2</w:t>
            </w:r>
          </w:p>
        </w:tc>
        <w:tc>
          <w:tcPr>
            <w:tcW w:type="dxa" w:w="2880"/>
            <w:tcW w:w="7920" w:type="dxa"/>
          </w:tcPr>
          <w:p>
            <w:r>
              <w:rPr>
                <w:b/>
              </w:rPr>
              <w:t>2 Timoti 1:2</w:t>
            </w:r>
          </w:p>
        </w:tc>
        <w:tc>
          <w:tcPr>
            <w:tcW w:type="dxa" w:w="2880"/>
            <w:tcW w:w="1440" w:type="dxa"/>
          </w:tcPr>
          <w:p>
            <w:pPr>
              <w:jc w:val="center"/>
            </w:pPr>
            <w:r>
              <w:rPr>
                <w:b/>
              </w:rPr>
              <w:t>OK</w:t>
            </w:r>
          </w:p>
        </w:tc>
      </w:tr>
      <w:tr>
        <w:tc>
          <w:tcPr>
            <w:tcW w:type="dxa" w:w="2880"/>
            <w:tcW w:w="7920" w:type="dxa"/>
          </w:tcPr>
          <w:p>
            <w:pPr>
              <w:spacing w:line="480" w:lineRule="auto"/>
            </w:pPr>
            <w:r>
              <w:t xml:space="preserve">para Timóteo, filho </w:t>
            </w:r>
            <w:r>
              <w:rPr>
                <w:b/>
              </w:rPr>
              <w:t>amado</w:t>
            </w:r>
            <w:r>
              <w:t>: graça, misericórdia e paz de Deus o Pai e Cristo Jesus, nosso Senhor.</w:t>
            </w:r>
          </w:p>
        </w:tc>
        <w:tc>
          <w:tcPr>
            <w:tcW w:type="dxa" w:w="2880"/>
            <w:tcW w:w="7920" w:type="dxa"/>
          </w:tcPr>
          <w:p>
            <w:pPr>
              <w:spacing w:line="480" w:lineRule="auto"/>
            </w:pPr>
            <w:r>
              <w:t>kuna Timoti, mwana mudhiwa: nyasha, ngoni, neuthendere waMwari bhabha ne Kirisitu Djesu, Ishe wedhu.</w:t>
            </w:r>
          </w:p>
        </w:tc>
        <w:tc>
          <w:tcPr>
            <w:tcW w:type="dxa" w:w="2880"/>
            <w:vAlign w:val="center"/>
            <w:tcW w:w="1440" w:type="dxa"/>
          </w:tcPr>
          <w:p>
            <w:pPr>
              <w:jc w:val="center"/>
            </w:pPr>
            <w:r>
              <w:t>☐</w:t>
            </w:r>
          </w:p>
        </w:tc>
      </w:tr>
      <w:tr>
        <w:tc>
          <w:tcPr>
            <w:tcW w:type="dxa" w:w="2880"/>
            <w:tcW w:w="7920" w:type="dxa"/>
          </w:tcPr>
          <w:p>
            <w:r>
              <w:rPr>
                <w:b/>
              </w:rPr>
              <w:t>Hebreus 6:9</w:t>
            </w:r>
          </w:p>
        </w:tc>
        <w:tc>
          <w:tcPr>
            <w:tcW w:type="dxa" w:w="2880"/>
            <w:tcW w:w="7920" w:type="dxa"/>
          </w:tcPr>
          <w:p>
            <w:r>
              <w:rPr>
                <w:b/>
              </w:rPr>
              <w:t>Waheburu 6:9</w:t>
            </w:r>
          </w:p>
        </w:tc>
        <w:tc>
          <w:tcPr>
            <w:tcW w:type="dxa" w:w="2880"/>
            <w:tcW w:w="1440" w:type="dxa"/>
          </w:tcPr>
          <w:p>
            <w:pPr>
              <w:jc w:val="center"/>
            </w:pPr>
            <w:r>
              <w:rPr>
                <w:b/>
              </w:rPr>
              <w:t>OK</w:t>
            </w:r>
          </w:p>
        </w:tc>
      </w:tr>
      <w:tr>
        <w:tc>
          <w:tcPr>
            <w:tcW w:type="dxa" w:w="2880"/>
            <w:tcW w:w="7920" w:type="dxa"/>
          </w:tcPr>
          <w:p>
            <w:pPr>
              <w:spacing w:line="480" w:lineRule="auto"/>
            </w:pPr>
            <w:r>
              <w:t>Mas nós estamos convencidos de coisas melhores acerca de vós, amados, coisas concernentes à salvação, ainda que falemos dessa forma.</w:t>
            </w:r>
          </w:p>
        </w:tc>
        <w:tc>
          <w:tcPr>
            <w:tcW w:type="dxa" w:w="2880"/>
            <w:tcW w:w="7920" w:type="dxa"/>
          </w:tcPr>
          <w:p>
            <w:pPr>
              <w:spacing w:line="480" w:lineRule="auto"/>
            </w:pPr>
            <w:r>
              <w:t>Asi isuso takakwaniswa ngozviro zvakanaka nokudha kwenyu, hama, zviro zvakanaka zvokuponeswa, kunyangwe teireketa ngomushobho uyu.</w:t>
            </w:r>
          </w:p>
        </w:tc>
        <w:tc>
          <w:tcPr>
            <w:tcW w:type="dxa" w:w="2880"/>
            <w:vAlign w:val="center"/>
            <w:tcW w:w="1440" w:type="dxa"/>
          </w:tcPr>
          <w:p>
            <w:pPr>
              <w:jc w:val="center"/>
            </w:pPr>
            <w:r>
              <w:t>☐</w:t>
            </w:r>
          </w:p>
        </w:tc>
      </w:tr>
      <w:tr>
        <w:tc>
          <w:tcPr>
            <w:tcW w:type="dxa" w:w="2880"/>
            <w:tcW w:w="7920" w:type="dxa"/>
          </w:tcPr>
          <w:p>
            <w:r>
              <w:rPr>
                <w:b/>
              </w:rPr>
              <w:t>Tiago 1:16 (*)</w:t>
            </w:r>
          </w:p>
        </w:tc>
        <w:tc>
          <w:tcPr>
            <w:tcW w:type="dxa" w:w="2880"/>
            <w:tcW w:w="7920" w:type="dxa"/>
          </w:tcPr>
          <w:p>
            <w:r>
              <w:rPr>
                <w:b/>
              </w:rPr>
              <w:t xml:space="preserve">Tiago 1:16 </w:t>
            </w:r>
          </w:p>
        </w:tc>
        <w:tc>
          <w:tcPr>
            <w:tcW w:type="dxa" w:w="2880"/>
            <w:tcW w:w="1440" w:type="dxa"/>
          </w:tcPr>
          <w:p>
            <w:pPr>
              <w:jc w:val="center"/>
            </w:pPr>
            <w:r>
              <w:rPr>
                <w:b/>
              </w:rPr>
              <w:t>OK</w:t>
            </w:r>
          </w:p>
        </w:tc>
      </w:tr>
      <w:tr>
        <w:tc>
          <w:tcPr>
            <w:tcW w:type="dxa" w:w="2880"/>
            <w:tcW w:w="7920" w:type="dxa"/>
          </w:tcPr>
          <w:p>
            <w:pPr>
              <w:spacing w:line="480" w:lineRule="auto"/>
            </w:pPr>
            <w:r>
              <w:t>Meus amados irmãos, não sejais enganados.</w:t>
            </w:r>
          </w:p>
        </w:tc>
        <w:tc>
          <w:tcPr>
            <w:tcW w:type="dxa" w:w="2880"/>
            <w:tcW w:w="7920" w:type="dxa"/>
          </w:tcPr>
          <w:p>
            <w:pPr>
              <w:spacing w:line="480" w:lineRule="auto"/>
            </w:pPr>
            <w:r>
              <w:t>Saka hama dzangu, musatchengedzwe.</w:t>
            </w:r>
          </w:p>
        </w:tc>
        <w:tc>
          <w:tcPr>
            <w:tcW w:type="dxa" w:w="2880"/>
            <w:vAlign w:val="center"/>
            <w:tcW w:w="1440" w:type="dxa"/>
          </w:tcPr>
          <w:p>
            <w:pPr>
              <w:jc w:val="center"/>
            </w:pPr>
            <w:r>
              <w:t>☐</w:t>
            </w:r>
          </w:p>
        </w:tc>
      </w:tr>
      <w:tr>
        <w:tc>
          <w:tcPr>
            <w:tcW w:type="dxa" w:w="2880"/>
            <w:tcW w:w="7920" w:type="dxa"/>
          </w:tcPr>
          <w:p>
            <w:r>
              <w:rPr>
                <w:b/>
              </w:rPr>
              <w:t>Tiago 1:19 (*)</w:t>
            </w:r>
          </w:p>
        </w:tc>
        <w:tc>
          <w:tcPr>
            <w:tcW w:type="dxa" w:w="2880"/>
            <w:tcW w:w="7920" w:type="dxa"/>
          </w:tcPr>
          <w:p>
            <w:r>
              <w:rPr>
                <w:b/>
              </w:rPr>
              <w:t xml:space="preserve">Tiago 1:19 </w:t>
            </w:r>
          </w:p>
        </w:tc>
        <w:tc>
          <w:tcPr>
            <w:tcW w:type="dxa" w:w="2880"/>
            <w:tcW w:w="1440" w:type="dxa"/>
          </w:tcPr>
          <w:p>
            <w:pPr>
              <w:jc w:val="center"/>
            </w:pPr>
            <w:r>
              <w:rPr>
                <w:b/>
              </w:rPr>
              <w:t>OK</w:t>
            </w:r>
          </w:p>
        </w:tc>
      </w:tr>
      <w:tr>
        <w:tc>
          <w:tcPr>
            <w:tcW w:type="dxa" w:w="2880"/>
            <w:tcW w:w="7920" w:type="dxa"/>
          </w:tcPr>
          <w:p>
            <w:pPr>
              <w:spacing w:line="480" w:lineRule="auto"/>
            </w:pPr>
            <w:r>
              <w:t>Meus amados irmãos, vós sabeis isto: todo homem deve ser pronto para ouvir, tardio para falar, e tardio para se irar.</w:t>
            </w:r>
          </w:p>
        </w:tc>
        <w:tc>
          <w:tcPr>
            <w:tcW w:type="dxa" w:w="2880"/>
            <w:tcW w:w="7920" w:type="dxa"/>
          </w:tcPr>
          <w:p>
            <w:pPr>
              <w:spacing w:line="480" w:lineRule="auto"/>
            </w:pPr>
            <w:r>
              <w:t>hama dzangu, izvi munozvizia: munhu wese ngagare akagadzirira kuti hazwe, ononoka kureketa, uye ononoka kutsamwa.</w:t>
            </w:r>
          </w:p>
        </w:tc>
        <w:tc>
          <w:tcPr>
            <w:tcW w:type="dxa" w:w="2880"/>
            <w:vAlign w:val="center"/>
            <w:tcW w:w="1440" w:type="dxa"/>
          </w:tcPr>
          <w:p>
            <w:pPr>
              <w:jc w:val="center"/>
            </w:pPr>
            <w:r>
              <w:t>☐</w:t>
            </w:r>
          </w:p>
        </w:tc>
      </w:tr>
      <w:tr>
        <w:tc>
          <w:tcPr>
            <w:tcW w:type="dxa" w:w="2880"/>
            <w:tcW w:w="7920" w:type="dxa"/>
          </w:tcPr>
          <w:p>
            <w:r>
              <w:rPr>
                <w:b/>
              </w:rPr>
              <w:t>1 Pedro 2:11</w:t>
            </w:r>
          </w:p>
        </w:tc>
        <w:tc>
          <w:tcPr>
            <w:tcW w:type="dxa" w:w="2880"/>
            <w:tcW w:w="7920" w:type="dxa"/>
          </w:tcPr>
          <w:p>
            <w:r>
              <w:rPr>
                <w:b/>
              </w:rPr>
              <w:t>1 Peduru 2:11</w:t>
            </w:r>
          </w:p>
        </w:tc>
        <w:tc>
          <w:tcPr>
            <w:tcW w:type="dxa" w:w="2880"/>
            <w:tcW w:w="1440" w:type="dxa"/>
          </w:tcPr>
          <w:p>
            <w:pPr>
              <w:jc w:val="center"/>
            </w:pPr>
            <w:r>
              <w:rPr>
                <w:b/>
              </w:rPr>
              <w:t>OK</w:t>
            </w:r>
          </w:p>
        </w:tc>
      </w:tr>
      <w:tr>
        <w:tc>
          <w:tcPr>
            <w:tcW w:type="dxa" w:w="2880"/>
            <w:tcW w:w="7920" w:type="dxa"/>
          </w:tcPr>
          <w:p>
            <w:pPr>
              <w:spacing w:line="480" w:lineRule="auto"/>
            </w:pPr>
            <w:r>
              <w:t>Amados, eu vos exorto como a estrangeiros e peregrinos a vos absterdes dos desejos carnais, que fazem guerra contra a alma.</w:t>
            </w:r>
          </w:p>
        </w:tc>
        <w:tc>
          <w:tcPr>
            <w:tcW w:type="dxa" w:w="2880"/>
            <w:tcW w:w="7920" w:type="dxa"/>
          </w:tcPr>
          <w:p>
            <w:pPr>
              <w:spacing w:line="480" w:lineRule="auto"/>
            </w:pPr>
            <w:r>
              <w:t>Hama ndinomukumira kudai zvomuri atorwa nowa hambi, kuti imwi ibvai pakushiwa komwiri, kokuti akupindirani no Mwya,</w:t>
            </w:r>
          </w:p>
        </w:tc>
        <w:tc>
          <w:tcPr>
            <w:tcW w:type="dxa" w:w="2880"/>
            <w:vAlign w:val="center"/>
            <w:tcW w:w="1440" w:type="dxa"/>
          </w:tcPr>
          <w:p>
            <w:pPr>
              <w:jc w:val="center"/>
            </w:pPr>
            <w:r>
              <w:t>☐</w:t>
            </w:r>
          </w:p>
        </w:tc>
      </w:tr>
      <w:tr>
        <w:tc>
          <w:tcPr>
            <w:tcW w:type="dxa" w:w="2880"/>
            <w:tcW w:w="7920" w:type="dxa"/>
          </w:tcPr>
          <w:p>
            <w:r>
              <w:rPr>
                <w:b/>
              </w:rPr>
              <w:t>2 Pedro 3:14</w:t>
            </w:r>
          </w:p>
        </w:tc>
        <w:tc>
          <w:tcPr>
            <w:tcW w:type="dxa" w:w="2880"/>
            <w:tcW w:w="7920" w:type="dxa"/>
          </w:tcPr>
          <w:p>
            <w:r>
              <w:rPr>
                <w:b/>
              </w:rPr>
              <w:t>2 Peduru 3:14</w:t>
            </w:r>
          </w:p>
        </w:tc>
        <w:tc>
          <w:tcPr>
            <w:tcW w:type="dxa" w:w="2880"/>
            <w:tcW w:w="1440" w:type="dxa"/>
          </w:tcPr>
          <w:p>
            <w:pPr>
              <w:jc w:val="center"/>
            </w:pPr>
            <w:r>
              <w:rPr>
                <w:b/>
              </w:rPr>
              <w:t>OK</w:t>
            </w:r>
          </w:p>
        </w:tc>
      </w:tr>
      <w:tr>
        <w:tc>
          <w:tcPr>
            <w:tcW w:type="dxa" w:w="2880"/>
            <w:tcW w:w="7920" w:type="dxa"/>
          </w:tcPr>
          <w:p>
            <w:pPr>
              <w:spacing w:line="480" w:lineRule="auto"/>
            </w:pPr>
            <w:r>
              <w:t>Portanto, amados, esperando estas coisas, empenhai-vos para serdes encontrados por Ele, imaculados, sem culpa e em paz.</w:t>
            </w:r>
          </w:p>
        </w:tc>
        <w:tc>
          <w:tcPr>
            <w:tcW w:type="dxa" w:w="2880"/>
            <w:tcW w:w="7920" w:type="dxa"/>
          </w:tcPr>
          <w:p>
            <w:pPr>
              <w:spacing w:line="480" w:lineRule="auto"/>
            </w:pPr>
            <w:r>
              <w:t>Nekudharoko adhikani, pakuimira zviro izvi, rambirirai kuti mozo gumirwa Naye, musikazi kuswipa, musina mbhoswa asi murugare.</w:t>
            </w:r>
          </w:p>
        </w:tc>
        <w:tc>
          <w:tcPr>
            <w:tcW w:type="dxa" w:w="2880"/>
            <w:vAlign w:val="center"/>
            <w:tcW w:w="1440" w:type="dxa"/>
          </w:tcPr>
          <w:p>
            <w:pPr>
              <w:jc w:val="center"/>
            </w:pPr>
            <w:r>
              <w:t>☐</w:t>
            </w:r>
          </w:p>
        </w:tc>
      </w:tr>
      <w:tr>
        <w:tc>
          <w:tcPr>
            <w:tcW w:type="dxa" w:w="2880"/>
            <w:tcW w:w="7920" w:type="dxa"/>
          </w:tcPr>
          <w:p>
            <w:r>
              <w:rPr>
                <w:b/>
              </w:rPr>
              <w:t>1 João 3:21</w:t>
            </w:r>
          </w:p>
        </w:tc>
        <w:tc>
          <w:tcPr>
            <w:tcW w:type="dxa" w:w="2880"/>
            <w:tcW w:w="7920" w:type="dxa"/>
          </w:tcPr>
          <w:p>
            <w:r>
              <w:rPr>
                <w:b/>
              </w:rPr>
              <w:t>1 Johani 3:21</w:t>
            </w:r>
          </w:p>
        </w:tc>
        <w:tc>
          <w:tcPr>
            <w:tcW w:type="dxa" w:w="2880"/>
            <w:tcW w:w="1440" w:type="dxa"/>
          </w:tcPr>
          <w:p>
            <w:pPr>
              <w:jc w:val="center"/>
            </w:pPr>
            <w:r>
              <w:rPr>
                <w:b/>
              </w:rPr>
              <w:t>OK</w:t>
            </w:r>
          </w:p>
        </w:tc>
      </w:tr>
      <w:tr>
        <w:tc>
          <w:tcPr>
            <w:tcW w:type="dxa" w:w="2880"/>
            <w:tcW w:w="7920" w:type="dxa"/>
          </w:tcPr>
          <w:p>
            <w:pPr>
              <w:spacing w:line="480" w:lineRule="auto"/>
            </w:pPr>
            <w:r>
              <w:t>Amados, se nossos corações não nos condenarem, temos confiança diante de Deus.</w:t>
            </w:r>
          </w:p>
        </w:tc>
        <w:tc>
          <w:tcPr>
            <w:tcW w:type="dxa" w:w="2880"/>
            <w:tcW w:w="7920" w:type="dxa"/>
          </w:tcPr>
          <w:p>
            <w:pPr>
              <w:spacing w:line="480" w:lineRule="auto"/>
            </w:pPr>
            <w:r>
              <w:t>Adhikwani, kana mwoyo dzedhu dzisikatitongi, tinokuthemba pamneri paMwari.</w:t>
            </w:r>
          </w:p>
        </w:tc>
        <w:tc>
          <w:tcPr>
            <w:tcW w:type="dxa" w:w="2880"/>
            <w:vAlign w:val="center"/>
            <w:tcW w:w="1440" w:type="dxa"/>
          </w:tcPr>
          <w:p>
            <w:pPr>
              <w:jc w:val="center"/>
            </w:pPr>
            <w:r>
              <w:t>☐</w:t>
            </w:r>
          </w:p>
        </w:tc>
      </w:tr>
    </w:tbl>
    <w:p>
      <w:pPr>
        <w:pStyle w:val="Heading1"/>
        <w:spacing w:before="0"/>
      </w:pPr>
      <w:r>
        <w:t>sem culpa (G273, G299, G298, G410)</w:t>
      </w:r>
    </w:p>
    <w:p>
      <w:r/>
      <w:r>
        <w:t>Esta palavra pode descrever:</w:t>
      </w:r>
      <w:r/>
      <w:r/>
    </w:p>
    <w:p>
      <w:pPr>
        <w:pStyle w:val="ListBullet"/>
        <w:spacing w:line="240" w:lineRule="auto"/>
        <w:ind w:left="720"/>
      </w:pPr>
      <w:r/>
      <w:r>
        <w:t>Alguém que não merece culpa. Alguém é inocente se não tiver feito nada de errado ou se viver de uma forma que honre a Deus.</w:t>
      </w:r>
      <w:r/>
    </w:p>
    <w:p>
      <w:pPr>
        <w:pStyle w:val="ListBullet"/>
        <w:spacing w:line="240" w:lineRule="auto"/>
        <w:ind w:left="720"/>
      </w:pPr>
      <w:r/>
      <w:r>
        <w:t>Uma ação que é feita com perfeição.</w:t>
      </w:r>
      <w:r/>
    </w:p>
    <w:p>
      <w:pPr>
        <w:pStyle w:val="ListBullet"/>
        <w:spacing w:line="240" w:lineRule="auto" w:after="0"/>
        <w:ind w:left="720"/>
      </w:pPr>
      <w:r/>
      <w:r>
        <w:t>Alguém ou algo que não tem mancha ou defeito.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1:6</w:t>
            </w:r>
          </w:p>
        </w:tc>
        <w:tc>
          <w:tcPr>
            <w:tcW w:type="dxa" w:w="2880"/>
            <w:tcW w:w="7920" w:type="dxa"/>
          </w:tcPr>
          <w:p>
            <w:r>
              <w:rPr>
                <w:b/>
              </w:rPr>
              <w:t>Ruka 1:6</w:t>
            </w:r>
          </w:p>
        </w:tc>
        <w:tc>
          <w:tcPr>
            <w:tcW w:type="dxa" w:w="2880"/>
            <w:tcW w:w="1440" w:type="dxa"/>
          </w:tcPr>
          <w:p>
            <w:pPr>
              <w:jc w:val="center"/>
            </w:pPr>
            <w:r>
              <w:rPr>
                <w:b/>
              </w:rPr>
              <w:t>OK</w:t>
            </w:r>
          </w:p>
        </w:tc>
      </w:tr>
      <w:tr>
        <w:tc>
          <w:tcPr>
            <w:tcW w:type="dxa" w:w="2880"/>
            <w:tcW w:w="7920" w:type="dxa"/>
          </w:tcPr>
          <w:p>
            <w:pPr>
              <w:spacing w:line="480" w:lineRule="auto"/>
            </w:pPr>
            <w:r>
              <w:t>Ambos eram justos diante de Deus, andando de modo irrepreensível em todos os mandamentos e exigências do Senhor.</w:t>
            </w:r>
          </w:p>
        </w:tc>
        <w:tc>
          <w:tcPr>
            <w:tcW w:type="dxa" w:w="2880"/>
            <w:tcW w:w="7920" w:type="dxa"/>
          </w:tcPr>
          <w:p>
            <w:pPr>
              <w:spacing w:line="480" w:lineRule="auto"/>
            </w:pPr>
            <w:r>
              <w:t>Ese hanga akarurama pamberi paMwari, eifamba mumitemo yese yaidikanwa naIshe.</w:t>
            </w:r>
          </w:p>
        </w:tc>
        <w:tc>
          <w:tcPr>
            <w:tcW w:type="dxa" w:w="2880"/>
            <w:vAlign w:val="center"/>
            <w:tcW w:w="1440" w:type="dxa"/>
          </w:tcPr>
          <w:p>
            <w:pPr>
              <w:jc w:val="center"/>
            </w:pPr>
            <w:r>
              <w:t>☐</w:t>
            </w:r>
          </w:p>
        </w:tc>
      </w:tr>
      <w:tr>
        <w:tc>
          <w:tcPr>
            <w:tcW w:type="dxa" w:w="2880"/>
            <w:tcW w:w="7920" w:type="dxa"/>
          </w:tcPr>
          <w:p>
            <w:r>
              <w:rPr>
                <w:b/>
              </w:rPr>
              <w:t>1 Coríntios 1:8</w:t>
            </w:r>
          </w:p>
        </w:tc>
        <w:tc>
          <w:tcPr>
            <w:tcW w:type="dxa" w:w="2880"/>
            <w:tcW w:w="7920" w:type="dxa"/>
          </w:tcPr>
          <w:p>
            <w:r>
              <w:rPr>
                <w:b/>
              </w:rPr>
              <w:t>1 Wakorinte 1:8</w:t>
            </w:r>
          </w:p>
        </w:tc>
        <w:tc>
          <w:tcPr>
            <w:tcW w:type="dxa" w:w="2880"/>
            <w:tcW w:w="1440" w:type="dxa"/>
          </w:tcPr>
          <w:p>
            <w:pPr>
              <w:jc w:val="center"/>
            </w:pPr>
            <w:r>
              <w:rPr>
                <w:b/>
              </w:rPr>
              <w:t>OK</w:t>
            </w:r>
          </w:p>
        </w:tc>
      </w:tr>
      <w:tr>
        <w:tc>
          <w:tcPr>
            <w:tcW w:type="dxa" w:w="2880"/>
            <w:tcW w:w="7920" w:type="dxa"/>
          </w:tcPr>
          <w:p>
            <w:pPr>
              <w:spacing w:line="480" w:lineRule="auto"/>
            </w:pPr>
            <w:r>
              <w:t>Ele também vos fortalecerá para o final, para serdes irrepreensíveis no dia do nosso Senhor Jesus Cristo.</w:t>
            </w:r>
          </w:p>
        </w:tc>
        <w:tc>
          <w:tcPr>
            <w:tcW w:type="dxa" w:w="2880"/>
            <w:tcW w:w="7920" w:type="dxa"/>
          </w:tcPr>
          <w:p>
            <w:pPr>
              <w:spacing w:line="480" w:lineRule="auto"/>
            </w:pPr>
            <w:r>
              <w:t>Yena futi atchakusimbisai kuitira nguwa yokupdzesera, kuti muite anhu asikapomherwhi muzuwa raIshe Djeso Kirisitu.</w:t>
            </w:r>
          </w:p>
        </w:tc>
        <w:tc>
          <w:tcPr>
            <w:tcW w:type="dxa" w:w="2880"/>
            <w:vAlign w:val="center"/>
            <w:tcW w:w="1440" w:type="dxa"/>
          </w:tcPr>
          <w:p>
            <w:pPr>
              <w:jc w:val="center"/>
            </w:pPr>
            <w:r>
              <w:t>☐</w:t>
            </w:r>
          </w:p>
        </w:tc>
      </w:tr>
      <w:tr>
        <w:tc>
          <w:tcPr>
            <w:tcW w:type="dxa" w:w="2880"/>
            <w:tcW w:w="7920" w:type="dxa"/>
          </w:tcPr>
          <w:p>
            <w:r>
              <w:rPr>
                <w:b/>
              </w:rPr>
              <w:t>Efésios 5:27</w:t>
            </w:r>
          </w:p>
        </w:tc>
        <w:tc>
          <w:tcPr>
            <w:tcW w:type="dxa" w:w="2880"/>
            <w:tcW w:w="7920" w:type="dxa"/>
          </w:tcPr>
          <w:p>
            <w:r>
              <w:rPr>
                <w:b/>
              </w:rPr>
              <w:t>Waefezo 5:27</w:t>
            </w:r>
          </w:p>
        </w:tc>
        <w:tc>
          <w:tcPr>
            <w:tcW w:type="dxa" w:w="2880"/>
            <w:tcW w:w="1440" w:type="dxa"/>
          </w:tcPr>
          <w:p>
            <w:pPr>
              <w:jc w:val="center"/>
            </w:pPr>
            <w:r>
              <w:rPr>
                <w:b/>
              </w:rPr>
              <w:t>OK</w:t>
            </w:r>
          </w:p>
        </w:tc>
      </w:tr>
      <w:tr>
        <w:tc>
          <w:tcPr>
            <w:tcW w:type="dxa" w:w="2880"/>
            <w:tcW w:w="7920" w:type="dxa"/>
          </w:tcPr>
          <w:p>
            <w:pPr>
              <w:spacing w:line="480" w:lineRule="auto"/>
            </w:pPr>
            <w:r>
              <w:t>de modo que pudesse apresentar para Ele mesmo uma Igreja gloriosa, sem manchas nem rugas nem coisa semelhante, mas santa e irrepreensível.</w:t>
            </w:r>
          </w:p>
        </w:tc>
        <w:tc>
          <w:tcPr>
            <w:tcW w:type="dxa" w:w="2880"/>
            <w:tcW w:w="7920" w:type="dxa"/>
          </w:tcPr>
          <w:p>
            <w:pPr>
              <w:spacing w:line="480" w:lineRule="auto"/>
            </w:pPr>
            <w:r>
              <w:t>kuitira kuti apangidzire kwaAri Themberi imwe yakakudzwa, isina kukhata kana makhuzi kana zwiro zvakatodzana naizvi, asi itswene uye isikazotongwi.</w:t>
            </w:r>
          </w:p>
        </w:tc>
        <w:tc>
          <w:tcPr>
            <w:tcW w:type="dxa" w:w="2880"/>
            <w:vAlign w:val="center"/>
            <w:tcW w:w="1440" w:type="dxa"/>
          </w:tcPr>
          <w:p>
            <w:pPr>
              <w:jc w:val="center"/>
            </w:pPr>
            <w:r>
              <w:t>☐</w:t>
            </w:r>
          </w:p>
        </w:tc>
      </w:tr>
      <w:tr>
        <w:tc>
          <w:tcPr>
            <w:tcW w:type="dxa" w:w="2880"/>
            <w:tcW w:w="7920" w:type="dxa"/>
          </w:tcPr>
          <w:p>
            <w:r>
              <w:rPr>
                <w:b/>
              </w:rPr>
              <w:t>Filipenses 2:15</w:t>
            </w:r>
          </w:p>
        </w:tc>
        <w:tc>
          <w:tcPr>
            <w:tcW w:type="dxa" w:w="2880"/>
            <w:tcW w:w="7920" w:type="dxa"/>
          </w:tcPr>
          <w:p>
            <w:r>
              <w:rPr>
                <w:b/>
              </w:rPr>
              <w:t>Wafiripi 2:15</w:t>
            </w:r>
          </w:p>
        </w:tc>
        <w:tc>
          <w:tcPr>
            <w:tcW w:type="dxa" w:w="2880"/>
            <w:tcW w:w="1440" w:type="dxa"/>
          </w:tcPr>
          <w:p>
            <w:pPr>
              <w:jc w:val="center"/>
            </w:pPr>
            <w:r>
              <w:rPr>
                <w:b/>
              </w:rPr>
              <w:t>OK</w:t>
            </w:r>
          </w:p>
        </w:tc>
      </w:tr>
      <w:tr>
        <w:tc>
          <w:tcPr>
            <w:tcW w:type="dxa" w:w="2880"/>
            <w:tcW w:w="7920" w:type="dxa"/>
          </w:tcPr>
          <w:p>
            <w:pPr>
              <w:spacing w:line="480" w:lineRule="auto"/>
            </w:pPr>
            <w:r>
              <w:t xml:space="preserve">Agi deste modo para que vos torneis irrepreensíveis e sinceros filhos de Deus </w:t>
            </w:r>
            <w:r>
              <w:rPr>
                <w:b/>
              </w:rPr>
              <w:t>sem culpa</w:t>
            </w:r>
            <w:r>
              <w:t>. E também para que brilheis como luz no mundo, no meio de uma geração desonesta e depravada.</w:t>
            </w:r>
          </w:p>
        </w:tc>
        <w:tc>
          <w:tcPr>
            <w:tcW w:type="dxa" w:w="2880"/>
            <w:tcW w:w="7920" w:type="dxa"/>
          </w:tcPr>
          <w:p>
            <w:pPr>
              <w:spacing w:line="480" w:lineRule="auto"/>
            </w:pPr>
            <w:r>
              <w:t>Rambai meidharo kuti muite anhu asikashoreki uye akarurama ana aMwari asika pumhwi. Uye munyetukire sa tciedza tcenyika, pakati penyika isina kururama uye yakashata.</w:t>
            </w:r>
          </w:p>
        </w:tc>
        <w:tc>
          <w:tcPr>
            <w:tcW w:type="dxa" w:w="2880"/>
            <w:vAlign w:val="center"/>
            <w:tcW w:w="1440" w:type="dxa"/>
          </w:tcPr>
          <w:p>
            <w:pPr>
              <w:jc w:val="center"/>
            </w:pPr>
            <w:r>
              <w:t>☐</w:t>
            </w:r>
          </w:p>
        </w:tc>
      </w:tr>
      <w:tr>
        <w:tc>
          <w:tcPr>
            <w:tcW w:type="dxa" w:w="2880"/>
            <w:tcW w:w="7920" w:type="dxa"/>
          </w:tcPr>
          <w:p>
            <w:r>
              <w:rPr>
                <w:b/>
              </w:rPr>
              <w:t>Filipenses 3:6</w:t>
            </w:r>
          </w:p>
        </w:tc>
        <w:tc>
          <w:tcPr>
            <w:tcW w:type="dxa" w:w="2880"/>
            <w:tcW w:w="7920" w:type="dxa"/>
          </w:tcPr>
          <w:p>
            <w:r>
              <w:rPr>
                <w:b/>
              </w:rPr>
              <w:t>Wafiripi 3:6</w:t>
            </w:r>
          </w:p>
        </w:tc>
        <w:tc>
          <w:tcPr>
            <w:tcW w:type="dxa" w:w="2880"/>
            <w:tcW w:w="1440" w:type="dxa"/>
          </w:tcPr>
          <w:p>
            <w:pPr>
              <w:jc w:val="center"/>
            </w:pPr>
            <w:r>
              <w:rPr>
                <w:b/>
              </w:rPr>
              <w:t>OK</w:t>
            </w:r>
          </w:p>
        </w:tc>
      </w:tr>
      <w:tr>
        <w:tc>
          <w:tcPr>
            <w:tcW w:type="dxa" w:w="2880"/>
            <w:tcW w:w="7920" w:type="dxa"/>
          </w:tcPr>
          <w:p>
            <w:pPr>
              <w:spacing w:line="480" w:lineRule="auto"/>
            </w:pPr>
            <w:r>
              <w:t>Por zelo, persegui a igreja. No que diz respeito à justiça da Lei, eu fui irrepreensível.</w:t>
            </w:r>
          </w:p>
        </w:tc>
        <w:tc>
          <w:tcPr>
            <w:tcW w:type="dxa" w:w="2880"/>
            <w:tcW w:w="7920" w:type="dxa"/>
          </w:tcPr>
          <w:p>
            <w:pPr>
              <w:spacing w:line="480" w:lineRule="auto"/>
            </w:pPr>
            <w:r>
              <w:t>Pakuremekedza mutemo, ndakateera themberi. Ngo zvino reketa Mutemo Ndanga ndiri munhu asika pumhwi.</w:t>
            </w:r>
          </w:p>
        </w:tc>
        <w:tc>
          <w:tcPr>
            <w:tcW w:type="dxa" w:w="2880"/>
            <w:vAlign w:val="center"/>
            <w:tcW w:w="1440" w:type="dxa"/>
          </w:tcPr>
          <w:p>
            <w:pPr>
              <w:jc w:val="center"/>
            </w:pPr>
            <w:r>
              <w:t>☐</w:t>
            </w:r>
          </w:p>
        </w:tc>
      </w:tr>
      <w:tr>
        <w:tc>
          <w:tcPr>
            <w:tcW w:type="dxa" w:w="2880"/>
            <w:tcW w:w="7920" w:type="dxa"/>
          </w:tcPr>
          <w:p>
            <w:r>
              <w:rPr>
                <w:b/>
              </w:rPr>
              <w:t>Colossenses 1:22</w:t>
            </w:r>
          </w:p>
        </w:tc>
        <w:tc>
          <w:tcPr>
            <w:tcW w:type="dxa" w:w="2880"/>
            <w:tcW w:w="7920" w:type="dxa"/>
          </w:tcPr>
          <w:p>
            <w:r>
              <w:rPr>
                <w:b/>
              </w:rPr>
              <w:t>Korosia 1 1:22</w:t>
            </w:r>
          </w:p>
        </w:tc>
        <w:tc>
          <w:tcPr>
            <w:tcW w:type="dxa" w:w="2880"/>
            <w:tcW w:w="1440" w:type="dxa"/>
          </w:tcPr>
          <w:p>
            <w:pPr>
              <w:jc w:val="center"/>
            </w:pPr>
            <w:r>
              <w:rPr>
                <w:b/>
              </w:rPr>
              <w:t>OK</w:t>
            </w:r>
          </w:p>
        </w:tc>
      </w:tr>
      <w:tr>
        <w:tc>
          <w:tcPr>
            <w:tcW w:type="dxa" w:w="2880"/>
            <w:tcW w:w="7920" w:type="dxa"/>
          </w:tcPr>
          <w:p>
            <w:pPr>
              <w:spacing w:line="480" w:lineRule="auto"/>
            </w:pPr>
            <w:r>
              <w:t>Mas, agora, vos reconciliou no corpo da sua carne, mediante a Sua morte, para vos apresentar santos, inculpáveis e irrepreensíveis perante Ele,</w:t>
            </w:r>
          </w:p>
        </w:tc>
        <w:tc>
          <w:tcPr>
            <w:tcW w:type="dxa" w:w="2880"/>
            <w:tcW w:w="7920" w:type="dxa"/>
          </w:tcPr>
          <w:p>
            <w:pPr>
              <w:spacing w:line="480" w:lineRule="auto"/>
            </w:pPr>
            <w:r>
              <w:t>Asi zwino, wakamubhatanidzai mumwiri yonyama yake, nokudha kwekufa Kwake, kuitira kumupangidzirai makatchena, musina mboswa uye musingatongerwi pamberi Pake,</w:t>
            </w:r>
          </w:p>
        </w:tc>
        <w:tc>
          <w:tcPr>
            <w:tcW w:type="dxa" w:w="2880"/>
            <w:vAlign w:val="center"/>
            <w:tcW w:w="1440" w:type="dxa"/>
          </w:tcPr>
          <w:p>
            <w:pPr>
              <w:jc w:val="center"/>
            </w:pPr>
            <w:r>
              <w:t>☐</w:t>
            </w:r>
          </w:p>
        </w:tc>
      </w:tr>
      <w:tr>
        <w:tc>
          <w:tcPr>
            <w:tcW w:type="dxa" w:w="2880"/>
            <w:tcW w:w="7920" w:type="dxa"/>
          </w:tcPr>
          <w:p>
            <w:r>
              <w:rPr>
                <w:b/>
              </w:rPr>
              <w:t>1 Tessalonicenses 2:10</w:t>
            </w:r>
          </w:p>
        </w:tc>
        <w:tc>
          <w:tcPr>
            <w:tcW w:type="dxa" w:w="2880"/>
            <w:tcW w:w="7920" w:type="dxa"/>
          </w:tcPr>
          <w:p>
            <w:r>
              <w:rPr>
                <w:b/>
              </w:rPr>
              <w:t>1 Tessalonika 2:10</w:t>
            </w:r>
          </w:p>
        </w:tc>
        <w:tc>
          <w:tcPr>
            <w:tcW w:type="dxa" w:w="2880"/>
            <w:tcW w:w="1440" w:type="dxa"/>
          </w:tcPr>
          <w:p>
            <w:pPr>
              <w:jc w:val="center"/>
            </w:pPr>
            <w:r>
              <w:rPr>
                <w:b/>
              </w:rPr>
              <w:t>OK</w:t>
            </w:r>
          </w:p>
        </w:tc>
      </w:tr>
      <w:tr>
        <w:tc>
          <w:tcPr>
            <w:tcW w:type="dxa" w:w="2880"/>
            <w:tcW w:w="7920" w:type="dxa"/>
          </w:tcPr>
          <w:p>
            <w:pPr>
              <w:spacing w:line="480" w:lineRule="auto"/>
            </w:pPr>
            <w:r>
              <w:t>Vós sois testemunhas, assim como Deus, de como nos comportamos de forma santa, justa e irrepreensível para convosco, que credes.</w:t>
            </w:r>
          </w:p>
        </w:tc>
        <w:tc>
          <w:tcPr>
            <w:tcW w:type="dxa" w:w="2880"/>
            <w:tcW w:w="7920" w:type="dxa"/>
          </w:tcPr>
          <w:p>
            <w:pPr>
              <w:spacing w:line="480" w:lineRule="auto"/>
            </w:pPr>
            <w:r>
              <w:t>Imwimwi muri apupuri, naMwari futi, kuti takagara nomushobho wakatchena, wakarurama uye nomushobho usikashoreki nemwi, munutenda.</w:t>
            </w:r>
          </w:p>
        </w:tc>
        <w:tc>
          <w:tcPr>
            <w:tcW w:type="dxa" w:w="2880"/>
            <w:vAlign w:val="center"/>
            <w:tcW w:w="1440" w:type="dxa"/>
          </w:tcPr>
          <w:p>
            <w:pPr>
              <w:jc w:val="center"/>
            </w:pPr>
            <w:r>
              <w:t>☐</w:t>
            </w:r>
          </w:p>
        </w:tc>
      </w:tr>
      <w:tr>
        <w:tc>
          <w:tcPr>
            <w:tcW w:type="dxa" w:w="2880"/>
            <w:tcW w:w="7920" w:type="dxa"/>
          </w:tcPr>
          <w:p>
            <w:r>
              <w:rPr>
                <w:b/>
              </w:rPr>
              <w:t>1 Tessalonicenses 3:13</w:t>
            </w:r>
          </w:p>
        </w:tc>
        <w:tc>
          <w:tcPr>
            <w:tcW w:type="dxa" w:w="2880"/>
            <w:tcW w:w="7920" w:type="dxa"/>
          </w:tcPr>
          <w:p>
            <w:r>
              <w:rPr>
                <w:b/>
              </w:rPr>
              <w:t>1 Tessalonika 3:13</w:t>
            </w:r>
          </w:p>
        </w:tc>
        <w:tc>
          <w:tcPr>
            <w:tcW w:type="dxa" w:w="2880"/>
            <w:tcW w:w="1440" w:type="dxa"/>
          </w:tcPr>
          <w:p>
            <w:pPr>
              <w:jc w:val="center"/>
            </w:pPr>
            <w:r>
              <w:rPr>
                <w:b/>
              </w:rPr>
              <w:t>OK</w:t>
            </w:r>
          </w:p>
        </w:tc>
      </w:tr>
      <w:tr>
        <w:tc>
          <w:tcPr>
            <w:tcW w:type="dxa" w:w="2880"/>
            <w:tcW w:w="7920" w:type="dxa"/>
          </w:tcPr>
          <w:p>
            <w:pPr>
              <w:spacing w:line="480" w:lineRule="auto"/>
            </w:pPr>
            <w:r>
              <w:t>Que Ele fortaleça os vossos corações, a fim de que sejam irrepreensíveis em santidade diante do nosso Deus e Pai, na vinda do nosso Senhor Jesus com todos os Seus santos.</w:t>
            </w:r>
          </w:p>
        </w:tc>
        <w:tc>
          <w:tcPr>
            <w:tcW w:type="dxa" w:w="2880"/>
            <w:tcW w:w="7920" w:type="dxa"/>
          </w:tcPr>
          <w:p>
            <w:pPr>
              <w:spacing w:line="480" w:lineRule="auto"/>
            </w:pPr>
            <w:r>
              <w:t>Kuti Yena ngabhambise mwoyo dzenyu, kuitira kuti muwe atswene asina tchokupumuwa pamberi paMwari wedhu Bhabha, pakuuya kwa Ishe edhu Djeso ne atswene Awo.</w:t>
            </w:r>
          </w:p>
        </w:tc>
        <w:tc>
          <w:tcPr>
            <w:tcW w:type="dxa" w:w="2880"/>
            <w:vAlign w:val="center"/>
            <w:tcW w:w="1440" w:type="dxa"/>
          </w:tcPr>
          <w:p>
            <w:pPr>
              <w:jc w:val="center"/>
            </w:pPr>
            <w:r>
              <w:t>☐</w:t>
            </w:r>
          </w:p>
        </w:tc>
      </w:tr>
      <w:tr>
        <w:tc>
          <w:tcPr>
            <w:tcW w:type="dxa" w:w="2880"/>
            <w:tcW w:w="7920" w:type="dxa"/>
          </w:tcPr>
          <w:p>
            <w:r>
              <w:rPr>
                <w:b/>
              </w:rPr>
              <w:t>1 Tessalonicenses 5:23</w:t>
            </w:r>
          </w:p>
        </w:tc>
        <w:tc>
          <w:tcPr>
            <w:tcW w:type="dxa" w:w="2880"/>
            <w:tcW w:w="7920" w:type="dxa"/>
          </w:tcPr>
          <w:p>
            <w:r>
              <w:rPr>
                <w:b/>
              </w:rPr>
              <w:t>1 Tessalonika 5:23</w:t>
            </w:r>
          </w:p>
        </w:tc>
        <w:tc>
          <w:tcPr>
            <w:tcW w:type="dxa" w:w="2880"/>
            <w:tcW w:w="1440" w:type="dxa"/>
          </w:tcPr>
          <w:p>
            <w:pPr>
              <w:jc w:val="center"/>
            </w:pPr>
            <w:r>
              <w:rPr>
                <w:b/>
              </w:rPr>
              <w:t>OK</w:t>
            </w:r>
          </w:p>
        </w:tc>
      </w:tr>
      <w:tr>
        <w:tc>
          <w:tcPr>
            <w:tcW w:type="dxa" w:w="2880"/>
            <w:tcW w:w="7920" w:type="dxa"/>
          </w:tcPr>
          <w:p>
            <w:pPr>
              <w:spacing w:line="480" w:lineRule="auto"/>
            </w:pPr>
            <w:r>
              <w:t>Que o próprio Deus da paz vos santifique completamente. Que todo seu espírito, alma e corpo sejam preservados irrepreensíveis para a vinda do nosso Senhor Jesus Cristo.</w:t>
            </w:r>
          </w:p>
        </w:tc>
        <w:tc>
          <w:tcPr>
            <w:tcW w:type="dxa" w:w="2880"/>
            <w:tcW w:w="7920" w:type="dxa"/>
          </w:tcPr>
          <w:p>
            <w:pPr>
              <w:spacing w:line="480" w:lineRule="auto"/>
            </w:pPr>
            <w:r>
              <w:t>Kuti Mwari watcho werugare ngakutchenesei zvakakwana. Kuti mweya wenyu wese, mwoyo uye nomwiri zvitchengethuwe zvakatchena kuitira kuya kwa Ishe Djeso Kirisitu.</w:t>
            </w:r>
          </w:p>
        </w:tc>
        <w:tc>
          <w:tcPr>
            <w:tcW w:type="dxa" w:w="2880"/>
            <w:vAlign w:val="center"/>
            <w:tcW w:w="1440" w:type="dxa"/>
          </w:tcPr>
          <w:p>
            <w:pPr>
              <w:jc w:val="center"/>
            </w:pPr>
            <w:r>
              <w:t>☐</w:t>
            </w:r>
          </w:p>
        </w:tc>
      </w:tr>
      <w:tr>
        <w:tc>
          <w:tcPr>
            <w:tcW w:type="dxa" w:w="2880"/>
            <w:tcW w:w="7920" w:type="dxa"/>
          </w:tcPr>
          <w:p>
            <w:r>
              <w:rPr>
                <w:b/>
              </w:rPr>
              <w:t>Hebreus 9:14</w:t>
            </w:r>
          </w:p>
        </w:tc>
        <w:tc>
          <w:tcPr>
            <w:tcW w:type="dxa" w:w="2880"/>
            <w:tcW w:w="7920" w:type="dxa"/>
          </w:tcPr>
          <w:p>
            <w:r>
              <w:rPr>
                <w:b/>
              </w:rPr>
              <w:t>Waheburu 9:14</w:t>
            </w:r>
          </w:p>
        </w:tc>
        <w:tc>
          <w:tcPr>
            <w:tcW w:type="dxa" w:w="2880"/>
            <w:tcW w:w="1440" w:type="dxa"/>
          </w:tcPr>
          <w:p>
            <w:pPr>
              <w:jc w:val="center"/>
            </w:pPr>
            <w:r>
              <w:rPr>
                <w:b/>
              </w:rPr>
              <w:t>OK</w:t>
            </w:r>
          </w:p>
        </w:tc>
      </w:tr>
      <w:tr>
        <w:tc>
          <w:tcPr>
            <w:tcW w:type="dxa" w:w="2880"/>
            <w:tcW w:w="7920" w:type="dxa"/>
          </w:tcPr>
          <w:p>
            <w:pPr>
              <w:spacing w:line="480" w:lineRule="auto"/>
            </w:pPr>
            <w:r>
              <w:t>muito mais o sangue de Cristo, que, pelo Espírito eterno, ofereceu a Si mesmo sem defeito para Deus, limpará nossa consciência de obras mortas para servirmos ao Deus vivo!</w:t>
            </w:r>
          </w:p>
        </w:tc>
        <w:tc>
          <w:tcPr>
            <w:tcW w:type="dxa" w:w="2880"/>
            <w:tcW w:w="7920" w:type="dxa"/>
          </w:tcPr>
          <w:p>
            <w:pPr>
              <w:spacing w:line="480" w:lineRule="auto"/>
            </w:pPr>
            <w:r>
              <w:t>kuti neMweya wekwanderera, wakapira paari kamare pasina kunetsa kuna Mwari anosuka pfungwa dzedho kana mabhasa akafa kuti tisennzere Mwari mupenyu!</w:t>
            </w:r>
          </w:p>
        </w:tc>
        <w:tc>
          <w:tcPr>
            <w:tcW w:type="dxa" w:w="2880"/>
            <w:vAlign w:val="center"/>
            <w:tcW w:w="1440" w:type="dxa"/>
          </w:tcPr>
          <w:p>
            <w:pPr>
              <w:jc w:val="center"/>
            </w:pPr>
            <w:r>
              <w:t>☐</w:t>
            </w:r>
          </w:p>
        </w:tc>
      </w:tr>
      <w:tr>
        <w:tc>
          <w:tcPr>
            <w:tcW w:type="dxa" w:w="2880"/>
            <w:tcW w:w="7920" w:type="dxa"/>
          </w:tcPr>
          <w:p>
            <w:r>
              <w:rPr>
                <w:b/>
              </w:rPr>
              <w:t>1 Pedro 1:19</w:t>
            </w:r>
          </w:p>
        </w:tc>
        <w:tc>
          <w:tcPr>
            <w:tcW w:type="dxa" w:w="2880"/>
            <w:tcW w:w="7920" w:type="dxa"/>
          </w:tcPr>
          <w:p>
            <w:r>
              <w:rPr>
                <w:b/>
              </w:rPr>
              <w:t>1 Peduru 1:19</w:t>
            </w:r>
          </w:p>
        </w:tc>
        <w:tc>
          <w:tcPr>
            <w:tcW w:type="dxa" w:w="2880"/>
            <w:tcW w:w="1440" w:type="dxa"/>
          </w:tcPr>
          <w:p>
            <w:pPr>
              <w:jc w:val="center"/>
            </w:pPr>
            <w:r>
              <w:rPr>
                <w:b/>
              </w:rPr>
              <w:t>OK</w:t>
            </w:r>
          </w:p>
        </w:tc>
      </w:tr>
      <w:tr>
        <w:tc>
          <w:tcPr>
            <w:tcW w:type="dxa" w:w="2880"/>
            <w:tcW w:w="7920" w:type="dxa"/>
          </w:tcPr>
          <w:p>
            <w:pPr>
              <w:spacing w:line="480" w:lineRule="auto"/>
            </w:pPr>
            <w:r>
              <w:t>mas, com o precioso sangue de Cristo, como de um cordeiro sem defeito e sem mancha.</w:t>
            </w:r>
          </w:p>
        </w:tc>
        <w:tc>
          <w:tcPr>
            <w:tcW w:type="dxa" w:w="2880"/>
            <w:tcW w:w="7920" w:type="dxa"/>
          </w:tcPr>
          <w:p>
            <w:pPr>
              <w:spacing w:line="480" w:lineRule="auto"/>
            </w:pPr>
            <w:r>
              <w:t>asi ne ngazi yaKhirisitu, kuita hingana bhira risikazi kuremara kana ma dhazvi.</w:t>
            </w:r>
          </w:p>
        </w:tc>
        <w:tc>
          <w:tcPr>
            <w:tcW w:type="dxa" w:w="2880"/>
            <w:vAlign w:val="center"/>
            <w:tcW w:w="1440" w:type="dxa"/>
          </w:tcPr>
          <w:p>
            <w:pPr>
              <w:jc w:val="center"/>
            </w:pPr>
            <w:r>
              <w:t>☐</w:t>
            </w:r>
          </w:p>
        </w:tc>
      </w:tr>
      <w:tr>
        <w:tc>
          <w:tcPr>
            <w:tcW w:type="dxa" w:w="2880"/>
            <w:tcW w:w="7920" w:type="dxa"/>
          </w:tcPr>
          <w:p>
            <w:r>
              <w:rPr>
                <w:b/>
              </w:rPr>
              <w:t>2 Pedro 3:14</w:t>
            </w:r>
          </w:p>
        </w:tc>
        <w:tc>
          <w:tcPr>
            <w:tcW w:type="dxa" w:w="2880"/>
            <w:tcW w:w="7920" w:type="dxa"/>
          </w:tcPr>
          <w:p>
            <w:r>
              <w:rPr>
                <w:b/>
              </w:rPr>
              <w:t>2 Peduru 3:14</w:t>
            </w:r>
          </w:p>
        </w:tc>
        <w:tc>
          <w:tcPr>
            <w:tcW w:type="dxa" w:w="2880"/>
            <w:tcW w:w="1440" w:type="dxa"/>
          </w:tcPr>
          <w:p>
            <w:pPr>
              <w:jc w:val="center"/>
            </w:pPr>
            <w:r>
              <w:rPr>
                <w:b/>
              </w:rPr>
              <w:t>OK</w:t>
            </w:r>
          </w:p>
        </w:tc>
      </w:tr>
      <w:tr>
        <w:tc>
          <w:tcPr>
            <w:tcW w:type="dxa" w:w="2880"/>
            <w:tcW w:w="7920" w:type="dxa"/>
          </w:tcPr>
          <w:p>
            <w:pPr>
              <w:spacing w:line="480" w:lineRule="auto"/>
            </w:pPr>
            <w:r>
              <w:t xml:space="preserve">Portanto, amados, esperando estas coisas, empenhai-vos para serdes encontrados por Ele, imaculados, </w:t>
            </w:r>
            <w:r>
              <w:rPr>
                <w:b/>
              </w:rPr>
              <w:t>sem culpa</w:t>
            </w:r>
            <w:r>
              <w:t xml:space="preserve"> e em paz.</w:t>
            </w:r>
          </w:p>
        </w:tc>
        <w:tc>
          <w:tcPr>
            <w:tcW w:type="dxa" w:w="2880"/>
            <w:tcW w:w="7920" w:type="dxa"/>
          </w:tcPr>
          <w:p>
            <w:pPr>
              <w:spacing w:line="480" w:lineRule="auto"/>
            </w:pPr>
            <w:r>
              <w:t>Nekudharoko adhikani, pakuimira zviro izvi, rambirirai kuti mozo gumirwa Naye, musikazi kuswipa, musina mbhoswa asi murugare.</w:t>
            </w:r>
          </w:p>
        </w:tc>
        <w:tc>
          <w:tcPr>
            <w:tcW w:type="dxa" w:w="2880"/>
            <w:vAlign w:val="center"/>
            <w:tcW w:w="1440" w:type="dxa"/>
          </w:tcPr>
          <w:p>
            <w:pPr>
              <w:jc w:val="center"/>
            </w:pPr>
            <w:r>
              <w:t>☐</w:t>
            </w:r>
          </w:p>
        </w:tc>
      </w:tr>
      <w:tr>
        <w:tc>
          <w:tcPr>
            <w:tcW w:type="dxa" w:w="2880"/>
            <w:tcW w:w="7920" w:type="dxa"/>
          </w:tcPr>
          <w:p>
            <w:r>
              <w:rPr>
                <w:b/>
              </w:rPr>
              <w:t>Judas 1:24</w:t>
            </w:r>
          </w:p>
        </w:tc>
        <w:tc>
          <w:tcPr>
            <w:tcW w:type="dxa" w:w="2880"/>
            <w:tcW w:w="7920" w:type="dxa"/>
          </w:tcPr>
          <w:p>
            <w:r>
              <w:rPr>
                <w:b/>
              </w:rPr>
              <w:t>Judha 1:24</w:t>
            </w:r>
          </w:p>
        </w:tc>
        <w:tc>
          <w:tcPr>
            <w:tcW w:type="dxa" w:w="2880"/>
            <w:tcW w:w="1440" w:type="dxa"/>
          </w:tcPr>
          <w:p>
            <w:pPr>
              <w:jc w:val="center"/>
            </w:pPr>
            <w:r>
              <w:rPr>
                <w:b/>
              </w:rPr>
              <w:t>OK</w:t>
            </w:r>
          </w:p>
        </w:tc>
      </w:tr>
      <w:tr>
        <w:tc>
          <w:tcPr>
            <w:tcW w:type="dxa" w:w="2880"/>
            <w:tcW w:w="7920" w:type="dxa"/>
          </w:tcPr>
          <w:p>
            <w:pPr>
              <w:spacing w:line="480" w:lineRule="auto"/>
            </w:pPr>
            <w:r>
              <w:t>Então, Àquele que é capaz de manter-vos fora do tropeço e de colocar-vos atrás da presença de Sua glória sem mácula, em excessiva alegria;</w:t>
            </w:r>
          </w:p>
        </w:tc>
        <w:tc>
          <w:tcPr>
            <w:tcW w:type="dxa" w:w="2880"/>
            <w:tcW w:w="7920" w:type="dxa"/>
          </w:tcPr>
          <w:p>
            <w:pPr>
              <w:spacing w:line="480" w:lineRule="auto"/>
            </w:pPr>
            <w:r>
              <w:t>Zvino, Uya anokwanisa kukuitai kuti musambwere uye wokukandai kusure kwe uwepo Wake wakasimba usina kuswipa, munomupfaro wakura;</w:t>
            </w:r>
          </w:p>
        </w:tc>
        <w:tc>
          <w:tcPr>
            <w:tcW w:type="dxa" w:w="2880"/>
            <w:vAlign w:val="center"/>
            <w:tcW w:w="1440" w:type="dxa"/>
          </w:tcPr>
          <w:p>
            <w:pPr>
              <w:jc w:val="center"/>
            </w:pPr>
            <w:r>
              <w:t>☐</w:t>
            </w:r>
          </w:p>
        </w:tc>
      </w:tr>
    </w:tbl>
    <w:p>
      <w:pPr>
        <w:pStyle w:val="Heading1"/>
        <w:spacing w:before="0"/>
      </w:pPr>
      <w:r>
        <w:t>blasfemar (G987, G988)</w:t>
      </w:r>
    </w:p>
    <w:p>
      <w:pPr>
        <w:spacing w:after="0"/>
      </w:pPr>
      <w:r/>
      <w:r>
        <w:t>Esta palavra significa insultar a Deus, ou falar de uma forma errada que desonra grandemente a Deus.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27:39</w:t>
            </w:r>
          </w:p>
        </w:tc>
        <w:tc>
          <w:tcPr>
            <w:tcW w:type="dxa" w:w="2880"/>
            <w:tcW w:w="7920" w:type="dxa"/>
          </w:tcPr>
          <w:p>
            <w:r>
              <w:rPr>
                <w:b/>
              </w:rPr>
              <w:t>Mateu 27:39</w:t>
            </w:r>
          </w:p>
        </w:tc>
        <w:tc>
          <w:tcPr>
            <w:tcW w:type="dxa" w:w="2880"/>
            <w:tcW w:w="1440" w:type="dxa"/>
          </w:tcPr>
          <w:p>
            <w:pPr>
              <w:jc w:val="center"/>
            </w:pPr>
            <w:r>
              <w:rPr>
                <w:b/>
              </w:rPr>
              <w:t>OK</w:t>
            </w:r>
          </w:p>
        </w:tc>
      </w:tr>
      <w:tr>
        <w:tc>
          <w:tcPr>
            <w:tcW w:type="dxa" w:w="2880"/>
            <w:tcW w:w="7920" w:type="dxa"/>
          </w:tcPr>
          <w:p>
            <w:pPr>
              <w:spacing w:line="480" w:lineRule="auto"/>
            </w:pPr>
            <w:r>
              <w:t>Aqueles que passavam, blasfemavam Dele, balançando a cabeça</w:t>
            </w:r>
          </w:p>
        </w:tc>
        <w:tc>
          <w:tcPr>
            <w:tcW w:type="dxa" w:w="2880"/>
            <w:tcW w:w="7920" w:type="dxa"/>
          </w:tcPr>
          <w:p>
            <w:pPr>
              <w:spacing w:line="480" w:lineRule="auto"/>
            </w:pPr>
            <w:r>
              <w:t>Aipinda aya, waimutuka Iyena, eidzungudza musoro</w:t>
            </w:r>
          </w:p>
        </w:tc>
        <w:tc>
          <w:tcPr>
            <w:tcW w:type="dxa" w:w="2880"/>
            <w:vAlign w:val="center"/>
            <w:tcW w:w="1440" w:type="dxa"/>
          </w:tcPr>
          <w:p>
            <w:pPr>
              <w:jc w:val="center"/>
            </w:pPr>
            <w:r>
              <w:t>☐</w:t>
            </w:r>
          </w:p>
        </w:tc>
      </w:tr>
      <w:tr>
        <w:tc>
          <w:tcPr>
            <w:tcW w:type="dxa" w:w="2880"/>
            <w:tcW w:w="7920" w:type="dxa"/>
          </w:tcPr>
          <w:p>
            <w:r>
              <w:rPr>
                <w:b/>
              </w:rPr>
              <w:t>Marcos 15:29</w:t>
            </w:r>
          </w:p>
        </w:tc>
        <w:tc>
          <w:tcPr>
            <w:tcW w:type="dxa" w:w="2880"/>
            <w:tcW w:w="7920" w:type="dxa"/>
          </w:tcPr>
          <w:p>
            <w:r>
              <w:rPr>
                <w:b/>
              </w:rPr>
              <w:t>Marko 15:29</w:t>
            </w:r>
          </w:p>
        </w:tc>
        <w:tc>
          <w:tcPr>
            <w:tcW w:type="dxa" w:w="2880"/>
            <w:tcW w:w="1440" w:type="dxa"/>
          </w:tcPr>
          <w:p>
            <w:pPr>
              <w:jc w:val="center"/>
            </w:pPr>
            <w:r>
              <w:rPr>
                <w:b/>
              </w:rPr>
              <w:t>OK</w:t>
            </w:r>
          </w:p>
        </w:tc>
      </w:tr>
      <w:tr>
        <w:tc>
          <w:tcPr>
            <w:tcW w:type="dxa" w:w="2880"/>
            <w:tcW w:w="7920" w:type="dxa"/>
          </w:tcPr>
          <w:p>
            <w:pPr>
              <w:spacing w:line="480" w:lineRule="auto"/>
            </w:pPr>
            <w:r>
              <w:t>Aqueles que passavam O insultavam, balançando suas cabeças e dizendo: "Ah! Tu és o que destruiria o templo e o reconstruiria em três dias,</w:t>
            </w:r>
          </w:p>
        </w:tc>
        <w:tc>
          <w:tcPr>
            <w:tcW w:type="dxa" w:w="2880"/>
            <w:tcW w:w="7920" w:type="dxa"/>
          </w:tcPr>
          <w:p>
            <w:pPr>
              <w:spacing w:line="480" w:lineRule="auto"/>
            </w:pPr>
            <w:r>
              <w:t>Waipinda wochimuchoropodza, wochidzungudza misoro, wochibuia kuti: iwe unoputsa Themberi, woigadzira pamazuwa matatu,</w:t>
            </w:r>
          </w:p>
        </w:tc>
        <w:tc>
          <w:tcPr>
            <w:tcW w:type="dxa" w:w="2880"/>
            <w:vAlign w:val="center"/>
            <w:tcW w:w="1440" w:type="dxa"/>
          </w:tcPr>
          <w:p>
            <w:pPr>
              <w:jc w:val="center"/>
            </w:pPr>
            <w:r>
              <w:t>☐</w:t>
            </w:r>
          </w:p>
        </w:tc>
      </w:tr>
      <w:tr>
        <w:tc>
          <w:tcPr>
            <w:tcW w:type="dxa" w:w="2880"/>
            <w:tcW w:w="7920" w:type="dxa"/>
          </w:tcPr>
          <w:p>
            <w:r>
              <w:rPr>
                <w:b/>
              </w:rPr>
              <w:t>Lucas 22:65</w:t>
            </w:r>
          </w:p>
        </w:tc>
        <w:tc>
          <w:tcPr>
            <w:tcW w:type="dxa" w:w="2880"/>
            <w:tcW w:w="7920" w:type="dxa"/>
          </w:tcPr>
          <w:p>
            <w:r>
              <w:rPr>
                <w:b/>
              </w:rPr>
              <w:t>Ruka 22:65</w:t>
            </w:r>
          </w:p>
        </w:tc>
        <w:tc>
          <w:tcPr>
            <w:tcW w:type="dxa" w:w="2880"/>
            <w:tcW w:w="1440" w:type="dxa"/>
          </w:tcPr>
          <w:p>
            <w:pPr>
              <w:jc w:val="center"/>
            </w:pPr>
            <w:r>
              <w:rPr>
                <w:b/>
              </w:rPr>
              <w:t>OK</w:t>
            </w:r>
          </w:p>
        </w:tc>
      </w:tr>
      <w:tr>
        <w:tc>
          <w:tcPr>
            <w:tcW w:type="dxa" w:w="2880"/>
            <w:tcW w:w="7920" w:type="dxa"/>
          </w:tcPr>
          <w:p>
            <w:pPr>
              <w:spacing w:line="480" w:lineRule="auto"/>
            </w:pPr>
            <w:r>
              <w:t>Eles blasfemavam falando muitas outras coisas contra Jesus.</w:t>
            </w:r>
          </w:p>
        </w:tc>
        <w:tc>
          <w:tcPr>
            <w:tcW w:type="dxa" w:w="2880"/>
            <w:tcW w:w="7920" w:type="dxa"/>
          </w:tcPr>
          <w:p>
            <w:pPr>
              <w:spacing w:line="480" w:lineRule="auto"/>
            </w:pPr>
            <w:r>
              <w:t>Uye aireketa zvirozvakaanda kumubhindukira, otchimutuka.</w:t>
            </w:r>
          </w:p>
        </w:tc>
        <w:tc>
          <w:tcPr>
            <w:tcW w:type="dxa" w:w="2880"/>
            <w:vAlign w:val="center"/>
            <w:tcW w:w="1440" w:type="dxa"/>
          </w:tcPr>
          <w:p>
            <w:pPr>
              <w:jc w:val="center"/>
            </w:pPr>
            <w:r>
              <w:t>☐</w:t>
            </w:r>
          </w:p>
        </w:tc>
      </w:tr>
      <w:tr>
        <w:tc>
          <w:tcPr>
            <w:tcW w:type="dxa" w:w="2880"/>
            <w:tcW w:w="7920" w:type="dxa"/>
          </w:tcPr>
          <w:p>
            <w:r>
              <w:rPr>
                <w:b/>
              </w:rPr>
              <w:t>João 10:36</w:t>
            </w:r>
          </w:p>
        </w:tc>
        <w:tc>
          <w:tcPr>
            <w:tcW w:type="dxa" w:w="2880"/>
            <w:tcW w:w="7920" w:type="dxa"/>
          </w:tcPr>
          <w:p>
            <w:r>
              <w:rPr>
                <w:b/>
              </w:rPr>
              <w:t>Juao 10:36</w:t>
            </w:r>
          </w:p>
        </w:tc>
        <w:tc>
          <w:tcPr>
            <w:tcW w:type="dxa" w:w="2880"/>
            <w:tcW w:w="1440" w:type="dxa"/>
          </w:tcPr>
          <w:p>
            <w:pPr>
              <w:jc w:val="center"/>
            </w:pPr>
            <w:r>
              <w:rPr>
                <w:b/>
              </w:rPr>
              <w:t>OK</w:t>
            </w:r>
          </w:p>
        </w:tc>
      </w:tr>
      <w:tr>
        <w:tc>
          <w:tcPr>
            <w:tcW w:type="dxa" w:w="2880"/>
            <w:tcW w:w="7920" w:type="dxa"/>
          </w:tcPr>
          <w:p>
            <w:pPr>
              <w:spacing w:line="480" w:lineRule="auto"/>
            </w:pPr>
            <w:r>
              <w:t>vós dizeis sobre Aquele a quem Deus santificou e enviou: 'Estás blasfemando', porque Eu disse: 'Sou o Filho de Deus'?</w:t>
            </w:r>
          </w:p>
        </w:tc>
        <w:tc>
          <w:tcPr>
            <w:tcW w:type="dxa" w:w="2880"/>
            <w:tcW w:w="7920" w:type="dxa"/>
          </w:tcPr>
          <w:p>
            <w:pPr>
              <w:spacing w:line="480" w:lineRule="auto"/>
            </w:pPr>
            <w:r>
              <w:t>imwimwi moti pamusoro pe Uya wakatcheneswa na Mwari uye wotumwa: Uri kushaisha kukureketa, ngokuti Inini ndate: Ndiri Mwana waMwari?</w:t>
            </w:r>
          </w:p>
        </w:tc>
        <w:tc>
          <w:tcPr>
            <w:tcW w:type="dxa" w:w="2880"/>
            <w:vAlign w:val="center"/>
            <w:tcW w:w="1440" w:type="dxa"/>
          </w:tcPr>
          <w:p>
            <w:pPr>
              <w:jc w:val="center"/>
            </w:pPr>
            <w:r>
              <w:t>☐</w:t>
            </w:r>
          </w:p>
        </w:tc>
      </w:tr>
      <w:tr>
        <w:tc>
          <w:tcPr>
            <w:tcW w:type="dxa" w:w="2880"/>
            <w:tcW w:w="7920" w:type="dxa"/>
          </w:tcPr>
          <w:p>
            <w:r>
              <w:rPr>
                <w:b/>
              </w:rPr>
              <w:t>Atos 26:11</w:t>
            </w:r>
          </w:p>
        </w:tc>
        <w:tc>
          <w:tcPr>
            <w:tcW w:type="dxa" w:w="2880"/>
            <w:tcW w:w="7920" w:type="dxa"/>
          </w:tcPr>
          <w:p>
            <w:r>
              <w:rPr>
                <w:b/>
              </w:rPr>
              <w:t>Zwiito zwewapostori 26:11</w:t>
            </w:r>
          </w:p>
        </w:tc>
        <w:tc>
          <w:tcPr>
            <w:tcW w:type="dxa" w:w="2880"/>
            <w:tcW w:w="1440" w:type="dxa"/>
          </w:tcPr>
          <w:p>
            <w:pPr>
              <w:jc w:val="center"/>
            </w:pPr>
            <w:r>
              <w:rPr>
                <w:b/>
              </w:rPr>
              <w:t>OK</w:t>
            </w:r>
          </w:p>
        </w:tc>
      </w:tr>
      <w:tr>
        <w:tc>
          <w:tcPr>
            <w:tcW w:type="dxa" w:w="2880"/>
            <w:tcW w:w="7920" w:type="dxa"/>
          </w:tcPr>
          <w:p>
            <w:pPr>
              <w:spacing w:line="480" w:lineRule="auto"/>
            </w:pPr>
            <w:r>
              <w:t>Frequentemente, eu os punia em todas as sinagogas, e tentava fazer com que blasfemassem. Estava enfurecido contra ele e os perseguia até em cidades estrangeiras.</w:t>
            </w:r>
          </w:p>
        </w:tc>
        <w:tc>
          <w:tcPr>
            <w:tcW w:type="dxa" w:w="2880"/>
            <w:tcW w:w="7920" w:type="dxa"/>
          </w:tcPr>
          <w:p>
            <w:pPr>
              <w:spacing w:line="480" w:lineRule="auto"/>
            </w:pPr>
            <w:r>
              <w:t>Uye kajinji ndetchia khawisa mumaSinagoga ese, ndetchia kakamidza kutuka. Nditchizwa ushungu nao ndakaguma pakuateera kunza ko nyika;</w:t>
            </w:r>
          </w:p>
        </w:tc>
        <w:tc>
          <w:tcPr>
            <w:tcW w:type="dxa" w:w="2880"/>
            <w:vAlign w:val="center"/>
            <w:tcW w:w="1440" w:type="dxa"/>
          </w:tcPr>
          <w:p>
            <w:pPr>
              <w:jc w:val="center"/>
            </w:pPr>
            <w:r>
              <w:t>☐</w:t>
            </w:r>
          </w:p>
        </w:tc>
      </w:tr>
      <w:tr>
        <w:tc>
          <w:tcPr>
            <w:tcW w:type="dxa" w:w="2880"/>
            <w:tcW w:w="7920" w:type="dxa"/>
          </w:tcPr>
          <w:p>
            <w:r>
              <w:rPr>
                <w:b/>
              </w:rPr>
              <w:t>1 Timóteo 1:20</w:t>
            </w:r>
          </w:p>
        </w:tc>
        <w:tc>
          <w:tcPr>
            <w:tcW w:type="dxa" w:w="2880"/>
            <w:tcW w:w="7920" w:type="dxa"/>
          </w:tcPr>
          <w:p>
            <w:r>
              <w:rPr>
                <w:b/>
              </w:rPr>
              <w:t>1 Timoti 1:20</w:t>
            </w:r>
          </w:p>
        </w:tc>
        <w:tc>
          <w:tcPr>
            <w:tcW w:type="dxa" w:w="2880"/>
            <w:tcW w:w="1440" w:type="dxa"/>
          </w:tcPr>
          <w:p>
            <w:pPr>
              <w:jc w:val="center"/>
            </w:pPr>
            <w:r>
              <w:rPr>
                <w:b/>
              </w:rPr>
              <w:t>OK</w:t>
            </w:r>
          </w:p>
        </w:tc>
      </w:tr>
      <w:tr>
        <w:tc>
          <w:tcPr>
            <w:tcW w:type="dxa" w:w="2880"/>
            <w:tcW w:w="7920" w:type="dxa"/>
          </w:tcPr>
          <w:p>
            <w:pPr>
              <w:spacing w:line="480" w:lineRule="auto"/>
            </w:pPr>
            <w:r>
              <w:t xml:space="preserve">entre elas estão Himeneu e Alexandre, os quais entreguei a Satanás para que eles aprendam a não </w:t>
            </w:r>
            <w:r>
              <w:rPr>
                <w:b/>
              </w:rPr>
              <w:t>blasfemar</w:t>
            </w:r>
            <w:r>
              <w:t>.</w:t>
            </w:r>
          </w:p>
        </w:tc>
        <w:tc>
          <w:tcPr>
            <w:tcW w:type="dxa" w:w="2880"/>
            <w:tcW w:w="7920" w:type="dxa"/>
          </w:tcPr>
          <w:p>
            <w:pPr>
              <w:spacing w:line="480" w:lineRule="auto"/>
            </w:pPr>
            <w:r>
              <w:t>Pakati pawo aripo ana Himeneu na Arexandre, andaka pasa sathani kuti afundiswe kuramba kutuka.</w:t>
            </w:r>
          </w:p>
        </w:tc>
        <w:tc>
          <w:tcPr>
            <w:tcW w:type="dxa" w:w="2880"/>
            <w:vAlign w:val="center"/>
            <w:tcW w:w="1440" w:type="dxa"/>
          </w:tcPr>
          <w:p>
            <w:pPr>
              <w:jc w:val="center"/>
            </w:pPr>
            <w:r>
              <w:t>☐</w:t>
            </w:r>
          </w:p>
        </w:tc>
      </w:tr>
      <w:tr>
        <w:tc>
          <w:tcPr>
            <w:tcW w:type="dxa" w:w="2880"/>
            <w:tcW w:w="7920" w:type="dxa"/>
          </w:tcPr>
          <w:p>
            <w:r>
              <w:rPr>
                <w:b/>
              </w:rPr>
              <w:t>Apocalipse 13:6</w:t>
            </w:r>
          </w:p>
        </w:tc>
        <w:tc>
          <w:tcPr>
            <w:tcW w:type="dxa" w:w="2880"/>
            <w:tcW w:w="7920" w:type="dxa"/>
          </w:tcPr>
          <w:p>
            <w:r>
              <w:rPr>
                <w:b/>
              </w:rPr>
              <w:t>Zvakadhudzirwa 13:6</w:t>
            </w:r>
          </w:p>
        </w:tc>
        <w:tc>
          <w:tcPr>
            <w:tcW w:type="dxa" w:w="2880"/>
            <w:tcW w:w="1440" w:type="dxa"/>
          </w:tcPr>
          <w:p>
            <w:pPr>
              <w:jc w:val="center"/>
            </w:pPr>
            <w:r>
              <w:rPr>
                <w:b/>
              </w:rPr>
              <w:t>OK</w:t>
            </w:r>
          </w:p>
        </w:tc>
      </w:tr>
      <w:tr>
        <w:tc>
          <w:tcPr>
            <w:tcW w:type="dxa" w:w="2880"/>
            <w:tcW w:w="7920" w:type="dxa"/>
          </w:tcPr>
          <w:p>
            <w:pPr>
              <w:spacing w:line="480" w:lineRule="auto"/>
            </w:pPr>
            <w:r>
              <w:t>E abriu a sua boca para falar blasfêmias contra Deus: contra o Seu nome, contra o lugar em que Ele vive e contra aqueles que habitam no céu.</w:t>
            </w:r>
          </w:p>
        </w:tc>
        <w:tc>
          <w:tcPr>
            <w:tcW w:type="dxa" w:w="2880"/>
            <w:tcW w:w="7920" w:type="dxa"/>
          </w:tcPr>
          <w:p>
            <w:pPr>
              <w:spacing w:line="480" w:lineRule="auto"/>
            </w:pPr>
            <w:r>
              <w:t>Uye rakafungura muromo waro kuti rituke Mwari: rituke zina raMwari, kuno gara Mwari uye no anogara kudhenga.</w:t>
            </w:r>
          </w:p>
        </w:tc>
        <w:tc>
          <w:tcPr>
            <w:tcW w:type="dxa" w:w="2880"/>
            <w:vAlign w:val="center"/>
            <w:tcW w:w="1440" w:type="dxa"/>
          </w:tcPr>
          <w:p>
            <w:pPr>
              <w:jc w:val="center"/>
            </w:pPr>
            <w:r>
              <w:t>☐</w:t>
            </w:r>
          </w:p>
        </w:tc>
      </w:tr>
      <w:tr>
        <w:tc>
          <w:tcPr>
            <w:tcW w:type="dxa" w:w="2880"/>
            <w:tcW w:w="7920" w:type="dxa"/>
          </w:tcPr>
          <w:p>
            <w:r>
              <w:rPr>
                <w:b/>
              </w:rPr>
              <w:t>Apocalipse 17:3</w:t>
            </w:r>
          </w:p>
        </w:tc>
        <w:tc>
          <w:tcPr>
            <w:tcW w:type="dxa" w:w="2880"/>
            <w:tcW w:w="7920" w:type="dxa"/>
          </w:tcPr>
          <w:p>
            <w:r>
              <w:rPr>
                <w:b/>
              </w:rPr>
              <w:t>Zvakadhudzirwa 17:3</w:t>
            </w:r>
          </w:p>
        </w:tc>
        <w:tc>
          <w:tcPr>
            <w:tcW w:type="dxa" w:w="2880"/>
            <w:tcW w:w="1440" w:type="dxa"/>
          </w:tcPr>
          <w:p>
            <w:pPr>
              <w:jc w:val="center"/>
            </w:pPr>
            <w:r>
              <w:rPr>
                <w:b/>
              </w:rPr>
              <w:t>OK</w:t>
            </w:r>
          </w:p>
        </w:tc>
      </w:tr>
      <w:tr>
        <w:tc>
          <w:tcPr>
            <w:tcW w:type="dxa" w:w="2880"/>
            <w:tcW w:w="7920" w:type="dxa"/>
          </w:tcPr>
          <w:p>
            <w:pPr>
              <w:spacing w:line="480" w:lineRule="auto"/>
            </w:pPr>
            <w:r>
              <w:t>O anjo me levou no espírito ao deserto, e vi uma mulher sentada sobre uma besta vermelha escarlate cheia de nomes de blasfêmias. A besta tinha sete cabeças e dez chifres.</w:t>
            </w:r>
          </w:p>
        </w:tc>
        <w:tc>
          <w:tcPr>
            <w:tcW w:type="dxa" w:w="2880"/>
            <w:tcW w:w="7920" w:type="dxa"/>
          </w:tcPr>
          <w:p>
            <w:pPr>
              <w:spacing w:line="480" w:lineRule="auto"/>
            </w:pPr>
            <w:r>
              <w:t>Ngirosi yakanditora mumweya dhara mudjetcha, uye ndakaona mwanakadzi umwe wanga akagara pamusoro petchirombo tchokutsuka tchakazara nomazina ekutuka. tchirombotcho tchanga tchine moisoro minomwe, no nyanga gumi.</w:t>
            </w:r>
          </w:p>
        </w:tc>
        <w:tc>
          <w:tcPr>
            <w:tcW w:type="dxa" w:w="2880"/>
            <w:vAlign w:val="center"/>
            <w:tcW w:w="1440" w:type="dxa"/>
          </w:tcPr>
          <w:p>
            <w:pPr>
              <w:jc w:val="center"/>
            </w:pPr>
            <w:r>
              <w:t>☐</w:t>
            </w:r>
          </w:p>
        </w:tc>
      </w:tr>
    </w:tbl>
    <w:p>
      <w:pPr>
        <w:pStyle w:val="Heading1"/>
        <w:spacing w:before="0"/>
      </w:pPr>
      <w:r>
        <w:t>abençoar​ (G3107, G3106, G3105, G2129, G2128, G2127, G1757)</w:t>
      </w:r>
    </w:p>
    <w:p>
      <w:r/>
      <w:r>
        <w:t>Esta palavra pode significar:</w:t>
      </w:r>
      <w:r/>
      <w:r/>
    </w:p>
    <w:p>
      <w:pPr>
        <w:pStyle w:val="ListBullet"/>
        <w:spacing w:line="240" w:lineRule="auto"/>
        <w:ind w:left="720"/>
      </w:pPr>
      <w:r/>
      <w:r>
        <w:t>Para elogiar.</w:t>
      </w:r>
      <w:r/>
    </w:p>
    <w:p>
      <w:pPr>
        <w:pStyle w:val="ListBullet"/>
        <w:spacing w:line="240" w:lineRule="auto"/>
        <w:ind w:left="720"/>
      </w:pPr>
      <w:r/>
      <w:r>
        <w:t>Pedir a Deus que faça o bem a alguém ou a alguém.</w:t>
      </w:r>
      <w:r/>
    </w:p>
    <w:p>
      <w:pPr>
        <w:pStyle w:val="ListBullet"/>
        <w:spacing w:line="240" w:lineRule="auto"/>
        <w:ind w:left="720"/>
      </w:pPr>
      <w:r/>
      <w:r>
        <w:t>Agradecer e louvar a Deus por fornecer um alimento ou uma refeição.</w:t>
      </w:r>
      <w:r/>
    </w:p>
    <w:p>
      <w:pPr>
        <w:pStyle w:val="ListBullet"/>
        <w:spacing w:line="240" w:lineRule="auto"/>
        <w:ind w:left="720"/>
      </w:pPr>
      <w:r/>
      <w:r>
        <w:t>Quando Deus mostra favor a alguém.</w:t>
      </w:r>
      <w:r/>
      <w:r/>
    </w:p>
    <w:p>
      <w:pPr>
        <w:spacing w:after="0"/>
      </w:pPr>
      <w:r/>
      <w:r>
        <w:t>(*) = Cada versículo deve ter a mesma tradução desta palavra.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5:3 (*)</w:t>
            </w:r>
          </w:p>
        </w:tc>
        <w:tc>
          <w:tcPr>
            <w:tcW w:type="dxa" w:w="2880"/>
            <w:tcW w:w="7920" w:type="dxa"/>
          </w:tcPr>
          <w:p>
            <w:r>
              <w:rPr>
                <w:b/>
              </w:rPr>
              <w:t xml:space="preserve">Mateu 5:3 </w:t>
            </w:r>
          </w:p>
        </w:tc>
        <w:tc>
          <w:tcPr>
            <w:tcW w:type="dxa" w:w="2880"/>
            <w:tcW w:w="1440" w:type="dxa"/>
          </w:tcPr>
          <w:p>
            <w:pPr>
              <w:jc w:val="center"/>
            </w:pPr>
            <w:r>
              <w:rPr>
                <w:b/>
              </w:rPr>
              <w:t>OK</w:t>
            </w:r>
          </w:p>
        </w:tc>
      </w:tr>
      <w:tr>
        <w:tc>
          <w:tcPr>
            <w:tcW w:type="dxa" w:w="2880"/>
            <w:tcW w:w="7920" w:type="dxa"/>
          </w:tcPr>
          <w:p>
            <w:pPr>
              <w:spacing w:line="480" w:lineRule="auto"/>
            </w:pPr>
            <w:r>
              <w:t>"Felizes são os pobres em espírito, pois deles é o Reino dos Céus.</w:t>
            </w:r>
          </w:p>
        </w:tc>
        <w:tc>
          <w:tcPr>
            <w:tcW w:type="dxa" w:w="2880"/>
            <w:tcW w:w="7920" w:type="dxa"/>
          </w:tcPr>
          <w:p>
            <w:pPr>
              <w:spacing w:line="480" w:lineRule="auto"/>
            </w:pPr>
            <w:r>
              <w:t>"akakomborerwa arombo opamweia nokuti nguewawo Umambo wekuDhenga.</w:t>
            </w:r>
          </w:p>
        </w:tc>
        <w:tc>
          <w:tcPr>
            <w:tcW w:type="dxa" w:w="2880"/>
            <w:vAlign w:val="center"/>
            <w:tcW w:w="1440" w:type="dxa"/>
          </w:tcPr>
          <w:p>
            <w:pPr>
              <w:jc w:val="center"/>
            </w:pPr>
            <w:r>
              <w:t>☐</w:t>
            </w:r>
          </w:p>
        </w:tc>
      </w:tr>
      <w:tr>
        <w:tc>
          <w:tcPr>
            <w:tcW w:type="dxa" w:w="2880"/>
            <w:tcW w:w="7920" w:type="dxa"/>
          </w:tcPr>
          <w:p>
            <w:r>
              <w:rPr>
                <w:b/>
              </w:rPr>
              <w:t>Mateus 5:4 (*)</w:t>
            </w:r>
          </w:p>
        </w:tc>
        <w:tc>
          <w:tcPr>
            <w:tcW w:type="dxa" w:w="2880"/>
            <w:tcW w:w="7920" w:type="dxa"/>
          </w:tcPr>
          <w:p>
            <w:r>
              <w:rPr>
                <w:b/>
              </w:rPr>
              <w:t xml:space="preserve">Mateu 5:4 </w:t>
            </w:r>
          </w:p>
        </w:tc>
        <w:tc>
          <w:tcPr>
            <w:tcW w:type="dxa" w:w="2880"/>
            <w:tcW w:w="1440" w:type="dxa"/>
          </w:tcPr>
          <w:p>
            <w:pPr>
              <w:jc w:val="center"/>
            </w:pPr>
            <w:r>
              <w:rPr>
                <w:b/>
              </w:rPr>
              <w:t>OK</w:t>
            </w:r>
          </w:p>
        </w:tc>
      </w:tr>
      <w:tr>
        <w:tc>
          <w:tcPr>
            <w:tcW w:type="dxa" w:w="2880"/>
            <w:tcW w:w="7920" w:type="dxa"/>
          </w:tcPr>
          <w:p>
            <w:pPr>
              <w:spacing w:line="480" w:lineRule="auto"/>
            </w:pPr>
            <w:r>
              <w:t>Felizes os profundamente entristecidos, pois eles serão confortados.</w:t>
            </w:r>
          </w:p>
        </w:tc>
        <w:tc>
          <w:tcPr>
            <w:tcW w:type="dxa" w:w="2880"/>
            <w:tcW w:w="7920" w:type="dxa"/>
          </w:tcPr>
          <w:p>
            <w:pPr>
              <w:spacing w:line="480" w:lineRule="auto"/>
            </w:pPr>
            <w:r>
              <w:t>akakomborerwa anoshema nokutsukwara, nokuti anonyaradzua.</w:t>
            </w:r>
          </w:p>
        </w:tc>
        <w:tc>
          <w:tcPr>
            <w:tcW w:type="dxa" w:w="2880"/>
            <w:vAlign w:val="center"/>
            <w:tcW w:w="1440" w:type="dxa"/>
          </w:tcPr>
          <w:p>
            <w:pPr>
              <w:jc w:val="center"/>
            </w:pPr>
            <w:r>
              <w:t>☐</w:t>
            </w:r>
          </w:p>
        </w:tc>
      </w:tr>
      <w:tr>
        <w:tc>
          <w:tcPr>
            <w:tcW w:type="dxa" w:w="2880"/>
            <w:tcW w:w="7920" w:type="dxa"/>
          </w:tcPr>
          <w:p>
            <w:r>
              <w:rPr>
                <w:b/>
              </w:rPr>
              <w:t>Mateus 5:5 (*)</w:t>
            </w:r>
          </w:p>
        </w:tc>
        <w:tc>
          <w:tcPr>
            <w:tcW w:type="dxa" w:w="2880"/>
            <w:tcW w:w="7920" w:type="dxa"/>
          </w:tcPr>
          <w:p>
            <w:r>
              <w:rPr>
                <w:b/>
              </w:rPr>
              <w:t xml:space="preserve">Mateu 5:5 </w:t>
            </w:r>
          </w:p>
        </w:tc>
        <w:tc>
          <w:tcPr>
            <w:tcW w:type="dxa" w:w="2880"/>
            <w:tcW w:w="1440" w:type="dxa"/>
          </w:tcPr>
          <w:p>
            <w:pPr>
              <w:jc w:val="center"/>
            </w:pPr>
            <w:r>
              <w:rPr>
                <w:b/>
              </w:rPr>
              <w:t>OK</w:t>
            </w:r>
          </w:p>
        </w:tc>
      </w:tr>
      <w:tr>
        <w:tc>
          <w:tcPr>
            <w:tcW w:type="dxa" w:w="2880"/>
            <w:tcW w:w="7920" w:type="dxa"/>
          </w:tcPr>
          <w:p>
            <w:pPr>
              <w:spacing w:line="480" w:lineRule="auto"/>
            </w:pPr>
            <w:r>
              <w:t>Felizes são os mansos, pois eles herdarão a terra.</w:t>
            </w:r>
          </w:p>
        </w:tc>
        <w:tc>
          <w:tcPr>
            <w:tcW w:type="dxa" w:w="2880"/>
            <w:tcW w:w="7920" w:type="dxa"/>
          </w:tcPr>
          <w:p>
            <w:pPr>
              <w:spacing w:line="480" w:lineRule="auto"/>
            </w:pPr>
            <w:r>
              <w:t>Akakomborerwa ano mwoyo wakanaka, nokuti atchagara nonhaka wenyika.</w:t>
            </w:r>
          </w:p>
        </w:tc>
        <w:tc>
          <w:tcPr>
            <w:tcW w:type="dxa" w:w="2880"/>
            <w:vAlign w:val="center"/>
            <w:tcW w:w="1440" w:type="dxa"/>
          </w:tcPr>
          <w:p>
            <w:pPr>
              <w:jc w:val="center"/>
            </w:pPr>
            <w:r>
              <w:t>☐</w:t>
            </w:r>
          </w:p>
        </w:tc>
      </w:tr>
      <w:tr>
        <w:tc>
          <w:tcPr>
            <w:tcW w:type="dxa" w:w="2880"/>
            <w:tcW w:w="7920" w:type="dxa"/>
          </w:tcPr>
          <w:p>
            <w:r>
              <w:rPr>
                <w:b/>
              </w:rPr>
              <w:t>Mateus 5:6 (*)</w:t>
            </w:r>
          </w:p>
        </w:tc>
        <w:tc>
          <w:tcPr>
            <w:tcW w:type="dxa" w:w="2880"/>
            <w:tcW w:w="7920" w:type="dxa"/>
          </w:tcPr>
          <w:p>
            <w:r>
              <w:rPr>
                <w:b/>
              </w:rPr>
              <w:t xml:space="preserve">Mateu 5:6 </w:t>
            </w:r>
          </w:p>
        </w:tc>
        <w:tc>
          <w:tcPr>
            <w:tcW w:type="dxa" w:w="2880"/>
            <w:tcW w:w="1440" w:type="dxa"/>
          </w:tcPr>
          <w:p>
            <w:pPr>
              <w:jc w:val="center"/>
            </w:pPr>
            <w:r>
              <w:rPr>
                <w:b/>
              </w:rPr>
              <w:t>OK</w:t>
            </w:r>
          </w:p>
        </w:tc>
      </w:tr>
      <w:tr>
        <w:tc>
          <w:tcPr>
            <w:tcW w:type="dxa" w:w="2880"/>
            <w:tcW w:w="7920" w:type="dxa"/>
          </w:tcPr>
          <w:p>
            <w:pPr>
              <w:spacing w:line="480" w:lineRule="auto"/>
            </w:pPr>
            <w:r>
              <w:t>Felizes os que têm fome e sede de justiça, porque eles serão satisfeitos.</w:t>
            </w:r>
          </w:p>
        </w:tc>
        <w:tc>
          <w:tcPr>
            <w:tcW w:type="dxa" w:w="2880"/>
            <w:tcW w:w="7920" w:type="dxa"/>
          </w:tcPr>
          <w:p>
            <w:pPr>
              <w:spacing w:line="480" w:lineRule="auto"/>
            </w:pPr>
            <w:r>
              <w:t>Akakomborerwa anenzara uye nomukaha no zviripamutemo, nokuti washadhakara.</w:t>
            </w:r>
          </w:p>
        </w:tc>
        <w:tc>
          <w:tcPr>
            <w:tcW w:type="dxa" w:w="2880"/>
            <w:vAlign w:val="center"/>
            <w:tcW w:w="1440" w:type="dxa"/>
          </w:tcPr>
          <w:p>
            <w:pPr>
              <w:jc w:val="center"/>
            </w:pPr>
            <w:r>
              <w:t>☐</w:t>
            </w:r>
          </w:p>
        </w:tc>
      </w:tr>
      <w:tr>
        <w:tc>
          <w:tcPr>
            <w:tcW w:type="dxa" w:w="2880"/>
            <w:tcW w:w="7920" w:type="dxa"/>
          </w:tcPr>
          <w:p>
            <w:r>
              <w:rPr>
                <w:b/>
              </w:rPr>
              <w:t>Mateus 5:7 (*)</w:t>
            </w:r>
          </w:p>
        </w:tc>
        <w:tc>
          <w:tcPr>
            <w:tcW w:type="dxa" w:w="2880"/>
            <w:tcW w:w="7920" w:type="dxa"/>
          </w:tcPr>
          <w:p>
            <w:r>
              <w:rPr>
                <w:b/>
              </w:rPr>
              <w:t xml:space="preserve">Mateu 5:7 </w:t>
            </w:r>
          </w:p>
        </w:tc>
        <w:tc>
          <w:tcPr>
            <w:tcW w:type="dxa" w:w="2880"/>
            <w:tcW w:w="1440" w:type="dxa"/>
          </w:tcPr>
          <w:p>
            <w:pPr>
              <w:jc w:val="center"/>
            </w:pPr>
            <w:r>
              <w:rPr>
                <w:b/>
              </w:rPr>
              <w:t>OK</w:t>
            </w:r>
          </w:p>
        </w:tc>
      </w:tr>
      <w:tr>
        <w:tc>
          <w:tcPr>
            <w:tcW w:type="dxa" w:w="2880"/>
            <w:tcW w:w="7920" w:type="dxa"/>
          </w:tcPr>
          <w:p>
            <w:pPr>
              <w:spacing w:line="480" w:lineRule="auto"/>
            </w:pPr>
            <w:r>
              <w:t>Felizes são os misericordiosos, pois eles obterão misericórdia.</w:t>
            </w:r>
          </w:p>
        </w:tc>
        <w:tc>
          <w:tcPr>
            <w:tcW w:type="dxa" w:w="2880"/>
            <w:tcW w:w="7920" w:type="dxa"/>
          </w:tcPr>
          <w:p>
            <w:pPr>
              <w:spacing w:line="480" w:lineRule="auto"/>
            </w:pPr>
            <w:r>
              <w:t>Akakomborerwa anoita usisi, nokuti aona atchazirwayo nyasha.</w:t>
            </w:r>
          </w:p>
        </w:tc>
        <w:tc>
          <w:tcPr>
            <w:tcW w:type="dxa" w:w="2880"/>
            <w:vAlign w:val="center"/>
            <w:tcW w:w="1440" w:type="dxa"/>
          </w:tcPr>
          <w:p>
            <w:pPr>
              <w:jc w:val="center"/>
            </w:pPr>
            <w:r>
              <w:t>☐</w:t>
            </w:r>
          </w:p>
        </w:tc>
      </w:tr>
      <w:tr>
        <w:tc>
          <w:tcPr>
            <w:tcW w:type="dxa" w:w="2880"/>
            <w:tcW w:w="7920" w:type="dxa"/>
          </w:tcPr>
          <w:p>
            <w:r>
              <w:rPr>
                <w:b/>
              </w:rPr>
              <w:t>Mateus 5:8 (*)</w:t>
            </w:r>
          </w:p>
        </w:tc>
        <w:tc>
          <w:tcPr>
            <w:tcW w:type="dxa" w:w="2880"/>
            <w:tcW w:w="7920" w:type="dxa"/>
          </w:tcPr>
          <w:p>
            <w:r>
              <w:rPr>
                <w:b/>
              </w:rPr>
              <w:t xml:space="preserve">Mateu 5:8 </w:t>
            </w:r>
          </w:p>
        </w:tc>
        <w:tc>
          <w:tcPr>
            <w:tcW w:type="dxa" w:w="2880"/>
            <w:tcW w:w="1440" w:type="dxa"/>
          </w:tcPr>
          <w:p>
            <w:pPr>
              <w:jc w:val="center"/>
            </w:pPr>
            <w:r>
              <w:rPr>
                <w:b/>
              </w:rPr>
              <w:t>OK</w:t>
            </w:r>
          </w:p>
        </w:tc>
      </w:tr>
      <w:tr>
        <w:tc>
          <w:tcPr>
            <w:tcW w:type="dxa" w:w="2880"/>
            <w:tcW w:w="7920" w:type="dxa"/>
          </w:tcPr>
          <w:p>
            <w:pPr>
              <w:spacing w:line="480" w:lineRule="auto"/>
            </w:pPr>
            <w:r>
              <w:t>Felizes são os puros de coração, pois eles verão a Deus.</w:t>
            </w:r>
          </w:p>
        </w:tc>
        <w:tc>
          <w:tcPr>
            <w:tcW w:type="dxa" w:w="2880"/>
            <w:tcW w:w="7920" w:type="dxa"/>
          </w:tcPr>
          <w:p>
            <w:pPr>
              <w:spacing w:line="480" w:lineRule="auto"/>
            </w:pPr>
            <w:r>
              <w:t>Akakomborerwa akatchena moyo, nokuti aona atchaona Mwari.</w:t>
            </w:r>
          </w:p>
        </w:tc>
        <w:tc>
          <w:tcPr>
            <w:tcW w:type="dxa" w:w="2880"/>
            <w:vAlign w:val="center"/>
            <w:tcW w:w="1440" w:type="dxa"/>
          </w:tcPr>
          <w:p>
            <w:pPr>
              <w:jc w:val="center"/>
            </w:pPr>
            <w:r>
              <w:t>☐</w:t>
            </w:r>
          </w:p>
        </w:tc>
      </w:tr>
      <w:tr>
        <w:tc>
          <w:tcPr>
            <w:tcW w:type="dxa" w:w="2880"/>
            <w:tcW w:w="7920" w:type="dxa"/>
          </w:tcPr>
          <w:p>
            <w:r>
              <w:rPr>
                <w:b/>
              </w:rPr>
              <w:t>Mateus 5:9 (*)</w:t>
            </w:r>
          </w:p>
        </w:tc>
        <w:tc>
          <w:tcPr>
            <w:tcW w:type="dxa" w:w="2880"/>
            <w:tcW w:w="7920" w:type="dxa"/>
          </w:tcPr>
          <w:p>
            <w:r>
              <w:rPr>
                <w:b/>
              </w:rPr>
              <w:t xml:space="preserve">Mateu 5:9 </w:t>
            </w:r>
          </w:p>
        </w:tc>
        <w:tc>
          <w:tcPr>
            <w:tcW w:type="dxa" w:w="2880"/>
            <w:tcW w:w="1440" w:type="dxa"/>
          </w:tcPr>
          <w:p>
            <w:pPr>
              <w:jc w:val="center"/>
            </w:pPr>
            <w:r>
              <w:rPr>
                <w:b/>
              </w:rPr>
              <w:t>OK</w:t>
            </w:r>
          </w:p>
        </w:tc>
      </w:tr>
      <w:tr>
        <w:tc>
          <w:tcPr>
            <w:tcW w:type="dxa" w:w="2880"/>
            <w:tcW w:w="7920" w:type="dxa"/>
          </w:tcPr>
          <w:p>
            <w:pPr>
              <w:spacing w:line="480" w:lineRule="auto"/>
            </w:pPr>
            <w:r>
              <w:t>Felizes são os pacificadores, pois eles serão chamados filhos de Deus.</w:t>
            </w:r>
          </w:p>
        </w:tc>
        <w:tc>
          <w:tcPr>
            <w:tcW w:type="dxa" w:w="2880"/>
            <w:tcW w:w="7920" w:type="dxa"/>
          </w:tcPr>
          <w:p>
            <w:pPr>
              <w:spacing w:line="480" w:lineRule="auto"/>
            </w:pPr>
            <w:r>
              <w:t>Akakomborerwa anorarama murugariko, nokuti aona anozodhainzua wana waMwari.</w:t>
            </w:r>
          </w:p>
        </w:tc>
        <w:tc>
          <w:tcPr>
            <w:tcW w:type="dxa" w:w="2880"/>
            <w:vAlign w:val="center"/>
            <w:tcW w:w="1440" w:type="dxa"/>
          </w:tcPr>
          <w:p>
            <w:pPr>
              <w:jc w:val="center"/>
            </w:pPr>
            <w:r>
              <w:t>☐</w:t>
            </w:r>
          </w:p>
        </w:tc>
      </w:tr>
      <w:tr>
        <w:tc>
          <w:tcPr>
            <w:tcW w:type="dxa" w:w="2880"/>
            <w:tcW w:w="7920" w:type="dxa"/>
          </w:tcPr>
          <w:p>
            <w:r>
              <w:rPr>
                <w:b/>
              </w:rPr>
              <w:t>Mateus 5:10 (*)</w:t>
            </w:r>
          </w:p>
        </w:tc>
        <w:tc>
          <w:tcPr>
            <w:tcW w:type="dxa" w:w="2880"/>
            <w:tcW w:w="7920" w:type="dxa"/>
          </w:tcPr>
          <w:p>
            <w:r>
              <w:rPr>
                <w:b/>
              </w:rPr>
              <w:t xml:space="preserve">Mateu 5:10 </w:t>
            </w:r>
          </w:p>
        </w:tc>
        <w:tc>
          <w:tcPr>
            <w:tcW w:type="dxa" w:w="2880"/>
            <w:tcW w:w="1440" w:type="dxa"/>
          </w:tcPr>
          <w:p>
            <w:pPr>
              <w:jc w:val="center"/>
            </w:pPr>
            <w:r>
              <w:rPr>
                <w:b/>
              </w:rPr>
              <w:t>OK</w:t>
            </w:r>
          </w:p>
        </w:tc>
      </w:tr>
      <w:tr>
        <w:tc>
          <w:tcPr>
            <w:tcW w:type="dxa" w:w="2880"/>
            <w:tcW w:w="7920" w:type="dxa"/>
          </w:tcPr>
          <w:p>
            <w:pPr>
              <w:spacing w:line="480" w:lineRule="auto"/>
            </w:pPr>
            <w:r>
              <w:t>Felizes os que são perseguidos por causa da justiça, pois deles é o Reino dos Céus.</w:t>
            </w:r>
          </w:p>
        </w:tc>
        <w:tc>
          <w:tcPr>
            <w:tcW w:type="dxa" w:w="2880"/>
            <w:tcW w:w="7920" w:type="dxa"/>
          </w:tcPr>
          <w:p>
            <w:pPr>
              <w:spacing w:line="480" w:lineRule="auto"/>
            </w:pPr>
            <w:r>
              <w:t>Akakomborerwa anhu anotererwa ngondaya yokuita zviri pamutemo, ngokuti ngewawo Umambo wekuDhenga.</w:t>
            </w:r>
          </w:p>
        </w:tc>
        <w:tc>
          <w:tcPr>
            <w:tcW w:type="dxa" w:w="2880"/>
            <w:vAlign w:val="center"/>
            <w:tcW w:w="1440" w:type="dxa"/>
          </w:tcPr>
          <w:p>
            <w:pPr>
              <w:jc w:val="center"/>
            </w:pPr>
            <w:r>
              <w:t>☐</w:t>
            </w:r>
          </w:p>
        </w:tc>
      </w:tr>
      <w:tr>
        <w:tc>
          <w:tcPr>
            <w:tcW w:type="dxa" w:w="2880"/>
            <w:tcW w:w="7920" w:type="dxa"/>
          </w:tcPr>
          <w:p>
            <w:r>
              <w:rPr>
                <w:b/>
              </w:rPr>
              <w:t>Mateus 5:11 (*)</w:t>
            </w:r>
          </w:p>
        </w:tc>
        <w:tc>
          <w:tcPr>
            <w:tcW w:type="dxa" w:w="2880"/>
            <w:tcW w:w="7920" w:type="dxa"/>
          </w:tcPr>
          <w:p>
            <w:r>
              <w:rPr>
                <w:b/>
              </w:rPr>
              <w:t xml:space="preserve">Mateu 5:11 </w:t>
            </w:r>
          </w:p>
        </w:tc>
        <w:tc>
          <w:tcPr>
            <w:tcW w:type="dxa" w:w="2880"/>
            <w:tcW w:w="1440" w:type="dxa"/>
          </w:tcPr>
          <w:p>
            <w:pPr>
              <w:jc w:val="center"/>
            </w:pPr>
            <w:r>
              <w:rPr>
                <w:b/>
              </w:rPr>
              <w:t>OK</w:t>
            </w:r>
          </w:p>
        </w:tc>
      </w:tr>
      <w:tr>
        <w:tc>
          <w:tcPr>
            <w:tcW w:type="dxa" w:w="2880"/>
            <w:tcW w:w="7920" w:type="dxa"/>
          </w:tcPr>
          <w:p>
            <w:pPr>
              <w:spacing w:line="480" w:lineRule="auto"/>
            </w:pPr>
            <w:r>
              <w:t>Felizes sois vós quando as pessoas vos ofenderem e vos perseguirem, ou disserem todo tipo de maldades e falsidades contra vós por serdes meus seguidores.</w:t>
            </w:r>
          </w:p>
        </w:tc>
        <w:tc>
          <w:tcPr>
            <w:tcW w:type="dxa" w:w="2880"/>
            <w:tcW w:w="7920" w:type="dxa"/>
          </w:tcPr>
          <w:p>
            <w:pPr>
              <w:spacing w:line="480" w:lineRule="auto"/>
            </w:pPr>
            <w:r>
              <w:t>MakaKomborerwa imwimwi kana anhu akamushorai uye omuterai, etchinyepa nokureketa zvakashata pamusoro penyu nokuita imwi atereri angu.</w:t>
            </w:r>
          </w:p>
        </w:tc>
        <w:tc>
          <w:tcPr>
            <w:tcW w:type="dxa" w:w="2880"/>
            <w:vAlign w:val="center"/>
            <w:tcW w:w="1440" w:type="dxa"/>
          </w:tcPr>
          <w:p>
            <w:pPr>
              <w:jc w:val="center"/>
            </w:pPr>
            <w:r>
              <w:t>☐</w:t>
            </w:r>
          </w:p>
        </w:tc>
      </w:tr>
      <w:tr>
        <w:tc>
          <w:tcPr>
            <w:tcW w:type="dxa" w:w="2880"/>
            <w:tcW w:w="7920" w:type="dxa"/>
          </w:tcPr>
          <w:p>
            <w:r>
              <w:rPr>
                <w:b/>
              </w:rPr>
              <w:t>Marcos 11:9</w:t>
            </w:r>
          </w:p>
        </w:tc>
        <w:tc>
          <w:tcPr>
            <w:tcW w:type="dxa" w:w="2880"/>
            <w:tcW w:w="7920" w:type="dxa"/>
          </w:tcPr>
          <w:p>
            <w:r>
              <w:rPr>
                <w:b/>
              </w:rPr>
              <w:t>Marko 11:9</w:t>
            </w:r>
          </w:p>
        </w:tc>
        <w:tc>
          <w:tcPr>
            <w:tcW w:type="dxa" w:w="2880"/>
            <w:tcW w:w="1440" w:type="dxa"/>
          </w:tcPr>
          <w:p>
            <w:pPr>
              <w:jc w:val="center"/>
            </w:pPr>
            <w:r>
              <w:rPr>
                <w:b/>
              </w:rPr>
              <w:t>OK</w:t>
            </w:r>
          </w:p>
        </w:tc>
      </w:tr>
      <w:tr>
        <w:tc>
          <w:tcPr>
            <w:tcW w:type="dxa" w:w="2880"/>
            <w:tcW w:w="7920" w:type="dxa"/>
          </w:tcPr>
          <w:p>
            <w:pPr>
              <w:spacing w:line="480" w:lineRule="auto"/>
            </w:pPr>
            <w:r>
              <w:t>Os que iam adiante Dele e os que O seguiam clamavam: "Hosana! Bendito O que vem em nome do Senhor!</w:t>
            </w:r>
          </w:p>
        </w:tc>
        <w:tc>
          <w:tcPr>
            <w:tcW w:type="dxa" w:w="2880"/>
            <w:tcW w:w="7920" w:type="dxa"/>
          </w:tcPr>
          <w:p>
            <w:pPr>
              <w:spacing w:line="480" w:lineRule="auto"/>
            </w:pPr>
            <w:r>
              <w:t>Noaienda mberi, noaiteera sure, aiemba: Hozana, wakakomborerwa arikuuya muzina raIshe.</w:t>
            </w:r>
          </w:p>
        </w:tc>
        <w:tc>
          <w:tcPr>
            <w:tcW w:type="dxa" w:w="2880"/>
            <w:vAlign w:val="center"/>
            <w:tcW w:w="1440" w:type="dxa"/>
          </w:tcPr>
          <w:p>
            <w:pPr>
              <w:jc w:val="center"/>
            </w:pPr>
            <w:r>
              <w:t>☐</w:t>
            </w:r>
          </w:p>
        </w:tc>
      </w:tr>
      <w:tr>
        <w:tc>
          <w:tcPr>
            <w:tcW w:type="dxa" w:w="2880"/>
            <w:tcW w:w="7920" w:type="dxa"/>
          </w:tcPr>
          <w:p>
            <w:r>
              <w:rPr>
                <w:b/>
              </w:rPr>
              <w:t>Marcos 14:22</w:t>
            </w:r>
          </w:p>
        </w:tc>
        <w:tc>
          <w:tcPr>
            <w:tcW w:type="dxa" w:w="2880"/>
            <w:tcW w:w="7920" w:type="dxa"/>
          </w:tcPr>
          <w:p>
            <w:r>
              <w:rPr>
                <w:b/>
              </w:rPr>
              <w:t>Marko 14:22</w:t>
            </w:r>
          </w:p>
        </w:tc>
        <w:tc>
          <w:tcPr>
            <w:tcW w:type="dxa" w:w="2880"/>
            <w:tcW w:w="1440" w:type="dxa"/>
          </w:tcPr>
          <w:p>
            <w:pPr>
              <w:jc w:val="center"/>
            </w:pPr>
            <w:r>
              <w:rPr>
                <w:b/>
              </w:rPr>
              <w:t>OK</w:t>
            </w:r>
          </w:p>
        </w:tc>
      </w:tr>
      <w:tr>
        <w:tc>
          <w:tcPr>
            <w:tcW w:type="dxa" w:w="2880"/>
            <w:tcW w:w="7920" w:type="dxa"/>
          </w:tcPr>
          <w:p>
            <w:pPr>
              <w:spacing w:line="480" w:lineRule="auto"/>
            </w:pPr>
            <w:r>
              <w:t>Enquanto comiam, Jesus pegou o pão, abençoou-o, repartiu-o e lhes deu. Então disse: "Tomai, este é o Meu corpo".</w:t>
            </w:r>
          </w:p>
        </w:tc>
        <w:tc>
          <w:tcPr>
            <w:tcW w:type="dxa" w:w="2880"/>
            <w:tcW w:w="7920" w:type="dxa"/>
          </w:tcPr>
          <w:p>
            <w:pPr>
              <w:spacing w:line="480" w:lineRule="auto"/>
            </w:pPr>
            <w:r>
              <w:t>Paanga etchindyia, Djesu wakatora mukate; wakaunamatira uye wakaugura gura, wakaapasa eiti: "Torai, uyu ndimwiri wangu."</w:t>
            </w:r>
          </w:p>
        </w:tc>
        <w:tc>
          <w:tcPr>
            <w:tcW w:type="dxa" w:w="2880"/>
            <w:vAlign w:val="center"/>
            <w:tcW w:w="1440" w:type="dxa"/>
          </w:tcPr>
          <w:p>
            <w:pPr>
              <w:jc w:val="center"/>
            </w:pPr>
            <w:r>
              <w:t>☐</w:t>
            </w:r>
          </w:p>
        </w:tc>
      </w:tr>
      <w:tr>
        <w:tc>
          <w:tcPr>
            <w:tcW w:type="dxa" w:w="2880"/>
            <w:tcW w:w="7920" w:type="dxa"/>
          </w:tcPr>
          <w:p>
            <w:r>
              <w:rPr>
                <w:b/>
              </w:rPr>
              <w:t>Lucas 1:45</w:t>
            </w:r>
          </w:p>
        </w:tc>
        <w:tc>
          <w:tcPr>
            <w:tcW w:type="dxa" w:w="2880"/>
            <w:tcW w:w="7920" w:type="dxa"/>
          </w:tcPr>
          <w:p>
            <w:r>
              <w:rPr>
                <w:b/>
              </w:rPr>
              <w:t>Ruka 1:45</w:t>
            </w:r>
          </w:p>
        </w:tc>
        <w:tc>
          <w:tcPr>
            <w:tcW w:type="dxa" w:w="2880"/>
            <w:tcW w:w="1440" w:type="dxa"/>
          </w:tcPr>
          <w:p>
            <w:pPr>
              <w:jc w:val="center"/>
            </w:pPr>
            <w:r>
              <w:rPr>
                <w:b/>
              </w:rPr>
              <w:t>OK</w:t>
            </w:r>
          </w:p>
        </w:tc>
      </w:tr>
      <w:tr>
        <w:tc>
          <w:tcPr>
            <w:tcW w:type="dxa" w:w="2880"/>
            <w:tcW w:w="7920" w:type="dxa"/>
          </w:tcPr>
          <w:p>
            <w:pPr>
              <w:spacing w:line="480" w:lineRule="auto"/>
            </w:pPr>
            <w:r>
              <w:t>E bem-aventurada aquela que creu porque se cumprirão todas as coisas que lhe foram ditas pelo Senhor".</w:t>
            </w:r>
          </w:p>
        </w:tc>
        <w:tc>
          <w:tcPr>
            <w:tcW w:type="dxa" w:w="2880"/>
            <w:tcW w:w="7920" w:type="dxa"/>
          </w:tcPr>
          <w:p>
            <w:pPr>
              <w:spacing w:line="480" w:lineRule="auto"/>
            </w:pPr>
            <w:r>
              <w:t>Uye wakakomborerwa uya wakatenda ngokuti zwitchadzadziswa zviro zwese zvaakabvundzwa naIshe"</w:t>
            </w:r>
          </w:p>
        </w:tc>
        <w:tc>
          <w:tcPr>
            <w:tcW w:type="dxa" w:w="2880"/>
            <w:vAlign w:val="center"/>
            <w:tcW w:w="1440" w:type="dxa"/>
          </w:tcPr>
          <w:p>
            <w:pPr>
              <w:jc w:val="center"/>
            </w:pPr>
            <w:r>
              <w:t>☐</w:t>
            </w:r>
          </w:p>
        </w:tc>
      </w:tr>
      <w:tr>
        <w:tc>
          <w:tcPr>
            <w:tcW w:type="dxa" w:w="2880"/>
            <w:tcW w:w="7920" w:type="dxa"/>
          </w:tcPr>
          <w:p>
            <w:r>
              <w:rPr>
                <w:b/>
              </w:rPr>
              <w:t>Lucas 1:48</w:t>
            </w:r>
          </w:p>
        </w:tc>
        <w:tc>
          <w:tcPr>
            <w:tcW w:type="dxa" w:w="2880"/>
            <w:tcW w:w="7920" w:type="dxa"/>
          </w:tcPr>
          <w:p>
            <w:r>
              <w:rPr>
                <w:b/>
              </w:rPr>
              <w:t>Ruka 1:48</w:t>
            </w:r>
          </w:p>
        </w:tc>
        <w:tc>
          <w:tcPr>
            <w:tcW w:type="dxa" w:w="2880"/>
            <w:tcW w:w="1440" w:type="dxa"/>
          </w:tcPr>
          <w:p>
            <w:pPr>
              <w:jc w:val="center"/>
            </w:pPr>
            <w:r>
              <w:rPr>
                <w:b/>
              </w:rPr>
              <w:t>OK</w:t>
            </w:r>
          </w:p>
        </w:tc>
      </w:tr>
      <w:tr>
        <w:tc>
          <w:tcPr>
            <w:tcW w:type="dxa" w:w="2880"/>
            <w:tcW w:w="7920" w:type="dxa"/>
          </w:tcPr>
          <w:p>
            <w:pPr>
              <w:spacing w:line="480" w:lineRule="auto"/>
            </w:pPr>
            <w:r>
              <w:t>Pois Ele olhou para minha humilde condição de serva. A partir de agora, todas as gerações me chamarão bem-aventurada,</w:t>
            </w:r>
          </w:p>
        </w:tc>
        <w:tc>
          <w:tcPr>
            <w:tcW w:type="dxa" w:w="2880"/>
            <w:tcW w:w="7920" w:type="dxa"/>
          </w:tcPr>
          <w:p>
            <w:pPr>
              <w:spacing w:line="480" w:lineRule="auto"/>
            </w:pPr>
            <w:r>
              <w:t>Nokudaro iyena wakaona kuzwidodokesa kwanku kwouchandi. Kubvira zvino marudzi ese atchandidaidza kuti ndakakomborerwa,</w:t>
            </w:r>
          </w:p>
        </w:tc>
        <w:tc>
          <w:tcPr>
            <w:tcW w:type="dxa" w:w="2880"/>
            <w:vAlign w:val="center"/>
            <w:tcW w:w="1440" w:type="dxa"/>
          </w:tcPr>
          <w:p>
            <w:pPr>
              <w:jc w:val="center"/>
            </w:pPr>
            <w:r>
              <w:t>☐</w:t>
            </w:r>
          </w:p>
        </w:tc>
      </w:tr>
      <w:tr>
        <w:tc>
          <w:tcPr>
            <w:tcW w:type="dxa" w:w="2880"/>
            <w:tcW w:w="7920" w:type="dxa"/>
          </w:tcPr>
          <w:p>
            <w:r>
              <w:rPr>
                <w:b/>
              </w:rPr>
              <w:t>Lucas 2:28</w:t>
            </w:r>
          </w:p>
        </w:tc>
        <w:tc>
          <w:tcPr>
            <w:tcW w:type="dxa" w:w="2880"/>
            <w:tcW w:w="7920" w:type="dxa"/>
          </w:tcPr>
          <w:p>
            <w:r>
              <w:rPr>
                <w:b/>
              </w:rPr>
              <w:t>Ruka 2:28</w:t>
            </w:r>
          </w:p>
        </w:tc>
        <w:tc>
          <w:tcPr>
            <w:tcW w:type="dxa" w:w="2880"/>
            <w:tcW w:w="1440" w:type="dxa"/>
          </w:tcPr>
          <w:p>
            <w:pPr>
              <w:jc w:val="center"/>
            </w:pPr>
            <w:r>
              <w:rPr>
                <w:b/>
              </w:rPr>
              <w:t>OK</w:t>
            </w:r>
          </w:p>
        </w:tc>
      </w:tr>
      <w:tr>
        <w:tc>
          <w:tcPr>
            <w:tcW w:type="dxa" w:w="2880"/>
            <w:tcW w:w="7920" w:type="dxa"/>
          </w:tcPr>
          <w:p>
            <w:pPr>
              <w:spacing w:line="480" w:lineRule="auto"/>
            </w:pPr>
            <w:r>
              <w:t>Simeão recebeu Jesus em Seus braços e louvou a Deus dizendo:</w:t>
            </w:r>
          </w:p>
        </w:tc>
        <w:tc>
          <w:tcPr>
            <w:tcW w:type="dxa" w:w="2880"/>
            <w:tcW w:w="7920" w:type="dxa"/>
          </w:tcPr>
          <w:p>
            <w:pPr>
              <w:spacing w:line="480" w:lineRule="auto"/>
            </w:pPr>
            <w:r>
              <w:t>Simiao wakatambira Djesu mumoko make uye wakarumbidza Mwari etchiti:</w:t>
            </w:r>
          </w:p>
        </w:tc>
        <w:tc>
          <w:tcPr>
            <w:tcW w:type="dxa" w:w="2880"/>
            <w:vAlign w:val="center"/>
            <w:tcW w:w="1440" w:type="dxa"/>
          </w:tcPr>
          <w:p>
            <w:pPr>
              <w:jc w:val="center"/>
            </w:pPr>
            <w:r>
              <w:t>☐</w:t>
            </w:r>
          </w:p>
        </w:tc>
      </w:tr>
      <w:tr>
        <w:tc>
          <w:tcPr>
            <w:tcW w:type="dxa" w:w="2880"/>
            <w:tcW w:w="7920" w:type="dxa"/>
          </w:tcPr>
          <w:p>
            <w:r>
              <w:rPr>
                <w:b/>
              </w:rPr>
              <w:t>Lucas 2:34</w:t>
            </w:r>
          </w:p>
        </w:tc>
        <w:tc>
          <w:tcPr>
            <w:tcW w:type="dxa" w:w="2880"/>
            <w:tcW w:w="7920" w:type="dxa"/>
          </w:tcPr>
          <w:p>
            <w:r>
              <w:rPr>
                <w:b/>
              </w:rPr>
              <w:t>Ruka 2:34</w:t>
            </w:r>
          </w:p>
        </w:tc>
        <w:tc>
          <w:tcPr>
            <w:tcW w:type="dxa" w:w="2880"/>
            <w:tcW w:w="1440" w:type="dxa"/>
          </w:tcPr>
          <w:p>
            <w:pPr>
              <w:jc w:val="center"/>
            </w:pPr>
            <w:r>
              <w:rPr>
                <w:b/>
              </w:rPr>
              <w:t>OK</w:t>
            </w:r>
          </w:p>
        </w:tc>
      </w:tr>
      <w:tr>
        <w:tc>
          <w:tcPr>
            <w:tcW w:type="dxa" w:w="2880"/>
            <w:tcW w:w="7920" w:type="dxa"/>
          </w:tcPr>
          <w:p>
            <w:pPr>
              <w:spacing w:line="480" w:lineRule="auto"/>
            </w:pPr>
            <w:r>
              <w:t>Simeão os abençoou e disse a Maria, Sua mãe: “Eis que este Bebê está destinado tanto para ruína como para levantamento de muitos em Israel e para ser alvo de contradição</w:t>
            </w:r>
          </w:p>
        </w:tc>
        <w:tc>
          <w:tcPr>
            <w:tcW w:type="dxa" w:w="2880"/>
            <w:tcW w:w="7920" w:type="dxa"/>
          </w:tcPr>
          <w:p>
            <w:pPr>
              <w:spacing w:line="480" w:lineRule="auto"/>
            </w:pPr>
            <w:r>
              <w:t>Simiao wakaaropafadza akati kuna Maria, mai ake: "Zwino mwana uyu wakarongerwa kana kuputswa kana kuitira kumuka kweajinji kuIziraeri uye kuitira kuti awe tchitarisiro tchekupesanisana</w:t>
            </w:r>
          </w:p>
        </w:tc>
        <w:tc>
          <w:tcPr>
            <w:tcW w:type="dxa" w:w="2880"/>
            <w:vAlign w:val="center"/>
            <w:tcW w:w="1440" w:type="dxa"/>
          </w:tcPr>
          <w:p>
            <w:pPr>
              <w:jc w:val="center"/>
            </w:pPr>
            <w:r>
              <w:t>☐</w:t>
            </w:r>
          </w:p>
        </w:tc>
      </w:tr>
      <w:tr>
        <w:tc>
          <w:tcPr>
            <w:tcW w:type="dxa" w:w="2880"/>
            <w:tcW w:w="7920" w:type="dxa"/>
          </w:tcPr>
          <w:p>
            <w:r>
              <w:rPr>
                <w:b/>
              </w:rPr>
              <w:t>Lucas 6:20 (*)</w:t>
            </w:r>
          </w:p>
        </w:tc>
        <w:tc>
          <w:tcPr>
            <w:tcW w:type="dxa" w:w="2880"/>
            <w:tcW w:w="7920" w:type="dxa"/>
          </w:tcPr>
          <w:p>
            <w:r>
              <w:rPr>
                <w:b/>
              </w:rPr>
              <w:t xml:space="preserve">Ruka 6:20 </w:t>
            </w:r>
          </w:p>
        </w:tc>
        <w:tc>
          <w:tcPr>
            <w:tcW w:type="dxa" w:w="2880"/>
            <w:tcW w:w="1440" w:type="dxa"/>
          </w:tcPr>
          <w:p>
            <w:pPr>
              <w:jc w:val="center"/>
            </w:pPr>
            <w:r>
              <w:rPr>
                <w:b/>
              </w:rPr>
              <w:t>OK</w:t>
            </w:r>
          </w:p>
        </w:tc>
      </w:tr>
      <w:tr>
        <w:tc>
          <w:tcPr>
            <w:tcW w:type="dxa" w:w="2880"/>
            <w:tcW w:w="7920" w:type="dxa"/>
          </w:tcPr>
          <w:p>
            <w:pPr>
              <w:spacing w:line="480" w:lineRule="auto"/>
            </w:pPr>
            <w:r>
              <w:t>Então erguendo os olhos para os Seus discípulos, disse-lhes: “Benditos sois vós, os pobres, pois vosso é o Reino de Deus.</w:t>
            </w:r>
          </w:p>
        </w:tc>
        <w:tc>
          <w:tcPr>
            <w:tcW w:type="dxa" w:w="2880"/>
            <w:tcW w:w="7920" w:type="dxa"/>
          </w:tcPr>
          <w:p>
            <w:pPr>
              <w:spacing w:line="480" w:lineRule="auto"/>
            </w:pPr>
            <w:r>
              <w:t>Nokudharo, ochinangissa afundi ake, akawati: " makaropafhadzuwa imimi, arombo, ngekuti wenhu ndiumambo waMwari.</w:t>
            </w:r>
          </w:p>
        </w:tc>
        <w:tc>
          <w:tcPr>
            <w:tcW w:type="dxa" w:w="2880"/>
            <w:vAlign w:val="center"/>
            <w:tcW w:w="1440" w:type="dxa"/>
          </w:tcPr>
          <w:p>
            <w:pPr>
              <w:jc w:val="center"/>
            </w:pPr>
            <w:r>
              <w:t>☐</w:t>
            </w:r>
          </w:p>
        </w:tc>
      </w:tr>
      <w:tr>
        <w:tc>
          <w:tcPr>
            <w:tcW w:type="dxa" w:w="2880"/>
            <w:tcW w:w="7920" w:type="dxa"/>
          </w:tcPr>
          <w:p>
            <w:r>
              <w:rPr>
                <w:b/>
              </w:rPr>
              <w:t>Lucas 6:21 (*)</w:t>
            </w:r>
          </w:p>
        </w:tc>
        <w:tc>
          <w:tcPr>
            <w:tcW w:type="dxa" w:w="2880"/>
            <w:tcW w:w="7920" w:type="dxa"/>
          </w:tcPr>
          <w:p>
            <w:r>
              <w:rPr>
                <w:b/>
              </w:rPr>
              <w:t xml:space="preserve">Ruka 6:21 </w:t>
            </w:r>
          </w:p>
        </w:tc>
        <w:tc>
          <w:tcPr>
            <w:tcW w:type="dxa" w:w="2880"/>
            <w:tcW w:w="1440" w:type="dxa"/>
          </w:tcPr>
          <w:p>
            <w:pPr>
              <w:jc w:val="center"/>
            </w:pPr>
            <w:r>
              <w:rPr>
                <w:b/>
              </w:rPr>
              <w:t>OK</w:t>
            </w:r>
          </w:p>
        </w:tc>
      </w:tr>
      <w:tr>
        <w:tc>
          <w:tcPr>
            <w:tcW w:type="dxa" w:w="2880"/>
            <w:tcW w:w="7920" w:type="dxa"/>
          </w:tcPr>
          <w:p>
            <w:pPr>
              <w:spacing w:line="480" w:lineRule="auto"/>
            </w:pPr>
            <w:r>
              <w:t>Benditos vós que agora tendes fome, pois sereis saciados. Benditos vós que agora chorais, pois rireis.</w:t>
            </w:r>
          </w:p>
        </w:tc>
        <w:tc>
          <w:tcPr>
            <w:tcW w:type="dxa" w:w="2880"/>
            <w:tcW w:w="7920" w:type="dxa"/>
          </w:tcPr>
          <w:p>
            <w:pPr>
              <w:spacing w:line="480" w:lineRule="auto"/>
            </w:pPr>
            <w:r>
              <w:t>Makaropafadzuwa imimi mune nzara pazvino, ngekuti muchaguta. Macaropafhadzuwa imimi munotchema pazvino, ngekuti mutcha seka.</w:t>
            </w:r>
          </w:p>
        </w:tc>
        <w:tc>
          <w:tcPr>
            <w:tcW w:type="dxa" w:w="2880"/>
            <w:vAlign w:val="center"/>
            <w:tcW w:w="1440" w:type="dxa"/>
          </w:tcPr>
          <w:p>
            <w:pPr>
              <w:jc w:val="center"/>
            </w:pPr>
            <w:r>
              <w:t>☐</w:t>
            </w:r>
          </w:p>
        </w:tc>
      </w:tr>
      <w:tr>
        <w:tc>
          <w:tcPr>
            <w:tcW w:type="dxa" w:w="2880"/>
            <w:tcW w:w="7920" w:type="dxa"/>
          </w:tcPr>
          <w:p>
            <w:r>
              <w:rPr>
                <w:b/>
              </w:rPr>
              <w:t>Lucas 6:22 (*)</w:t>
            </w:r>
          </w:p>
        </w:tc>
        <w:tc>
          <w:tcPr>
            <w:tcW w:type="dxa" w:w="2880"/>
            <w:tcW w:w="7920" w:type="dxa"/>
          </w:tcPr>
          <w:p>
            <w:r>
              <w:rPr>
                <w:b/>
              </w:rPr>
              <w:t xml:space="preserve">Ruka 6:22 </w:t>
            </w:r>
          </w:p>
        </w:tc>
        <w:tc>
          <w:tcPr>
            <w:tcW w:type="dxa" w:w="2880"/>
            <w:tcW w:w="1440" w:type="dxa"/>
          </w:tcPr>
          <w:p>
            <w:pPr>
              <w:jc w:val="center"/>
            </w:pPr>
            <w:r>
              <w:rPr>
                <w:b/>
              </w:rPr>
              <w:t>OK</w:t>
            </w:r>
          </w:p>
        </w:tc>
      </w:tr>
      <w:tr>
        <w:tc>
          <w:tcPr>
            <w:tcW w:type="dxa" w:w="2880"/>
            <w:tcW w:w="7920" w:type="dxa"/>
          </w:tcPr>
          <w:p>
            <w:pPr>
              <w:spacing w:line="480" w:lineRule="auto"/>
            </w:pPr>
            <w:r>
              <w:t>Benditos sereis quando as pessoas vos odiarem e vos excluírem, e quando vos insultarem e rejeitarem o vosso nome como mau, por causa do Filho do Homem.</w:t>
            </w:r>
          </w:p>
        </w:tc>
        <w:tc>
          <w:tcPr>
            <w:tcW w:type="dxa" w:w="2880"/>
            <w:tcW w:w="7920" w:type="dxa"/>
          </w:tcPr>
          <w:p>
            <w:pPr>
              <w:spacing w:line="480" w:lineRule="auto"/>
            </w:pPr>
            <w:r>
              <w:t>Makakomborerwa kana anhu etchimuzondai nekumuvhisai pakati pawo, uye kana otchimutukai uyezve ochimurambai zita renhu sarakachata, nokudha koZita ra Mwana we Mukomana.</w:t>
            </w:r>
          </w:p>
        </w:tc>
        <w:tc>
          <w:tcPr>
            <w:tcW w:type="dxa" w:w="2880"/>
            <w:vAlign w:val="center"/>
            <w:tcW w:w="1440" w:type="dxa"/>
          </w:tcPr>
          <w:p>
            <w:pPr>
              <w:jc w:val="center"/>
            </w:pPr>
            <w:r>
              <w:t>☐</w:t>
            </w:r>
          </w:p>
        </w:tc>
      </w:tr>
      <w:tr>
        <w:tc>
          <w:tcPr>
            <w:tcW w:type="dxa" w:w="2880"/>
            <w:tcW w:w="7920" w:type="dxa"/>
          </w:tcPr>
          <w:p>
            <w:r>
              <w:rPr>
                <w:b/>
              </w:rPr>
              <w:t>Lucas 7:23</w:t>
            </w:r>
          </w:p>
        </w:tc>
        <w:tc>
          <w:tcPr>
            <w:tcW w:type="dxa" w:w="2880"/>
            <w:tcW w:w="7920" w:type="dxa"/>
          </w:tcPr>
          <w:p>
            <w:r>
              <w:rPr>
                <w:b/>
              </w:rPr>
              <w:t>Ruka 7:23</w:t>
            </w:r>
          </w:p>
        </w:tc>
        <w:tc>
          <w:tcPr>
            <w:tcW w:type="dxa" w:w="2880"/>
            <w:tcW w:w="1440" w:type="dxa"/>
          </w:tcPr>
          <w:p>
            <w:pPr>
              <w:jc w:val="center"/>
            </w:pPr>
            <w:r>
              <w:rPr>
                <w:b/>
              </w:rPr>
              <w:t>OK</w:t>
            </w:r>
          </w:p>
        </w:tc>
      </w:tr>
      <w:tr>
        <w:tc>
          <w:tcPr>
            <w:tcW w:type="dxa" w:w="2880"/>
            <w:tcW w:w="7920" w:type="dxa"/>
          </w:tcPr>
          <w:p>
            <w:pPr>
              <w:spacing w:line="480" w:lineRule="auto"/>
            </w:pPr>
            <w:r>
              <w:t>Bendito aquele que não deixar de acreditar em Mim por causa das minhas ações.</w:t>
            </w:r>
          </w:p>
        </w:tc>
        <w:tc>
          <w:tcPr>
            <w:tcW w:type="dxa" w:w="2880"/>
            <w:tcW w:w="7920" w:type="dxa"/>
          </w:tcPr>
          <w:p>
            <w:pPr>
              <w:spacing w:line="480" w:lineRule="auto"/>
            </w:pPr>
            <w:r>
              <w:t>Akaropafadzuwa uye asingasi kutendha kwandhiri ngondhai mabhassa angu</w:t>
            </w:r>
          </w:p>
        </w:tc>
        <w:tc>
          <w:tcPr>
            <w:tcW w:type="dxa" w:w="2880"/>
            <w:vAlign w:val="center"/>
            <w:tcW w:w="1440" w:type="dxa"/>
          </w:tcPr>
          <w:p>
            <w:pPr>
              <w:jc w:val="center"/>
            </w:pPr>
            <w:r>
              <w:t>☐</w:t>
            </w:r>
          </w:p>
        </w:tc>
      </w:tr>
      <w:tr>
        <w:tc>
          <w:tcPr>
            <w:tcW w:type="dxa" w:w="2880"/>
            <w:tcW w:w="7920" w:type="dxa"/>
          </w:tcPr>
          <w:p>
            <w:r>
              <w:rPr>
                <w:b/>
              </w:rPr>
              <w:t>Lucas 10:23</w:t>
            </w:r>
          </w:p>
        </w:tc>
        <w:tc>
          <w:tcPr>
            <w:tcW w:type="dxa" w:w="2880"/>
            <w:tcW w:w="7920" w:type="dxa"/>
          </w:tcPr>
          <w:p>
            <w:r>
              <w:rPr>
                <w:b/>
              </w:rPr>
              <w:t>Ruka 10:23</w:t>
            </w:r>
          </w:p>
        </w:tc>
        <w:tc>
          <w:tcPr>
            <w:tcW w:type="dxa" w:w="2880"/>
            <w:tcW w:w="1440" w:type="dxa"/>
          </w:tcPr>
          <w:p>
            <w:pPr>
              <w:jc w:val="center"/>
            </w:pPr>
            <w:r>
              <w:rPr>
                <w:b/>
              </w:rPr>
              <w:t>OK</w:t>
            </w:r>
          </w:p>
        </w:tc>
      </w:tr>
      <w:tr>
        <w:tc>
          <w:tcPr>
            <w:tcW w:type="dxa" w:w="2880"/>
            <w:tcW w:w="7920" w:type="dxa"/>
          </w:tcPr>
          <w:p>
            <w:pPr>
              <w:spacing w:line="480" w:lineRule="auto"/>
            </w:pPr>
            <w:r>
              <w:t>E, voltando-se para os discípulos, Ele lhes disse em particular: “Bem-aventurados são aqueles que veem as coisas que vedes.</w:t>
            </w:r>
          </w:p>
        </w:tc>
        <w:tc>
          <w:tcPr>
            <w:tcW w:type="dxa" w:w="2880"/>
            <w:tcW w:w="7920" w:type="dxa"/>
          </w:tcPr>
          <w:p>
            <w:pPr>
              <w:spacing w:line="480" w:lineRule="auto"/>
            </w:pPr>
            <w:r>
              <w:t>Uye, paiwirira kuno afundi, Ihena wakareketa pamutcheto etchiti: "Akaropafhazwa ndiwo aya anowona zviro zvandino ona.</w:t>
            </w:r>
          </w:p>
        </w:tc>
        <w:tc>
          <w:tcPr>
            <w:tcW w:type="dxa" w:w="2880"/>
            <w:vAlign w:val="center"/>
            <w:tcW w:w="1440" w:type="dxa"/>
          </w:tcPr>
          <w:p>
            <w:pPr>
              <w:jc w:val="center"/>
            </w:pPr>
            <w:r>
              <w:t>☐</w:t>
            </w:r>
          </w:p>
        </w:tc>
      </w:tr>
      <w:tr>
        <w:tc>
          <w:tcPr>
            <w:tcW w:type="dxa" w:w="2880"/>
            <w:tcW w:w="7920" w:type="dxa"/>
          </w:tcPr>
          <w:p>
            <w:r>
              <w:rPr>
                <w:b/>
              </w:rPr>
              <w:t>Lucas 24:50</w:t>
            </w:r>
          </w:p>
        </w:tc>
        <w:tc>
          <w:tcPr>
            <w:tcW w:type="dxa" w:w="2880"/>
            <w:tcW w:w="7920" w:type="dxa"/>
          </w:tcPr>
          <w:p>
            <w:r>
              <w:rPr>
                <w:b/>
              </w:rPr>
              <w:t>Ruka 24:50</w:t>
            </w:r>
          </w:p>
        </w:tc>
        <w:tc>
          <w:tcPr>
            <w:tcW w:type="dxa" w:w="2880"/>
            <w:tcW w:w="1440" w:type="dxa"/>
          </w:tcPr>
          <w:p>
            <w:pPr>
              <w:jc w:val="center"/>
            </w:pPr>
            <w:r>
              <w:rPr>
                <w:b/>
              </w:rPr>
              <w:t>OK</w:t>
            </w:r>
          </w:p>
        </w:tc>
      </w:tr>
      <w:tr>
        <w:tc>
          <w:tcPr>
            <w:tcW w:type="dxa" w:w="2880"/>
            <w:tcW w:w="7920" w:type="dxa"/>
          </w:tcPr>
          <w:p>
            <w:pPr>
              <w:spacing w:line="480" w:lineRule="auto"/>
            </w:pPr>
            <w:r>
              <w:t>Então, Jesus os conduziu para fora até perto de Betânia. E, erguendo Suas mãos, os abençoou.</w:t>
            </w:r>
          </w:p>
        </w:tc>
        <w:tc>
          <w:tcPr>
            <w:tcW w:type="dxa" w:w="2880"/>
            <w:tcW w:w="7920" w:type="dxa"/>
          </w:tcPr>
          <w:p>
            <w:pPr>
              <w:spacing w:line="480" w:lineRule="auto"/>
            </w:pPr>
            <w:r>
              <w:t>Hino, Djesu akaatora kwenda kunze paduze neBetania. Uye, akamutsa Nyara dzake, akaakomborera.</w:t>
            </w:r>
          </w:p>
        </w:tc>
        <w:tc>
          <w:tcPr>
            <w:tcW w:type="dxa" w:w="2880"/>
            <w:vAlign w:val="center"/>
            <w:tcW w:w="1440" w:type="dxa"/>
          </w:tcPr>
          <w:p>
            <w:pPr>
              <w:jc w:val="center"/>
            </w:pPr>
            <w:r>
              <w:t>☐</w:t>
            </w:r>
          </w:p>
        </w:tc>
      </w:tr>
      <w:tr>
        <w:tc>
          <w:tcPr>
            <w:tcW w:type="dxa" w:w="2880"/>
            <w:tcW w:w="7920" w:type="dxa"/>
          </w:tcPr>
          <w:p>
            <w:r>
              <w:rPr>
                <w:b/>
              </w:rPr>
              <w:t>Lucas 24:51</w:t>
            </w:r>
          </w:p>
        </w:tc>
        <w:tc>
          <w:tcPr>
            <w:tcW w:type="dxa" w:w="2880"/>
            <w:tcW w:w="7920" w:type="dxa"/>
          </w:tcPr>
          <w:p>
            <w:r>
              <w:rPr>
                <w:b/>
              </w:rPr>
              <w:t>Ruka 24:51</w:t>
            </w:r>
          </w:p>
        </w:tc>
        <w:tc>
          <w:tcPr>
            <w:tcW w:type="dxa" w:w="2880"/>
            <w:tcW w:w="1440" w:type="dxa"/>
          </w:tcPr>
          <w:p>
            <w:pPr>
              <w:jc w:val="center"/>
            </w:pPr>
            <w:r>
              <w:rPr>
                <w:b/>
              </w:rPr>
              <w:t>OK</w:t>
            </w:r>
          </w:p>
        </w:tc>
      </w:tr>
      <w:tr>
        <w:tc>
          <w:tcPr>
            <w:tcW w:type="dxa" w:w="2880"/>
            <w:tcW w:w="7920" w:type="dxa"/>
          </w:tcPr>
          <w:p>
            <w:pPr>
              <w:spacing w:line="480" w:lineRule="auto"/>
            </w:pPr>
            <w:r>
              <w:t>Aconteceu que, enquanto Ele os abençoava, afastou-se e foi elevado ao céu.</w:t>
            </w:r>
          </w:p>
        </w:tc>
        <w:tc>
          <w:tcPr>
            <w:tcW w:type="dxa" w:w="2880"/>
            <w:tcW w:w="7920" w:type="dxa"/>
          </w:tcPr>
          <w:p>
            <w:pPr>
              <w:spacing w:line="480" w:lineRule="auto"/>
            </w:pPr>
            <w:r>
              <w:t>Zvakaitika kuti, Iyena paanga etchiwa komborera, akakwedera uye akatorwa kwenda kudenga.</w:t>
            </w:r>
          </w:p>
        </w:tc>
        <w:tc>
          <w:tcPr>
            <w:tcW w:type="dxa" w:w="2880"/>
            <w:vAlign w:val="center"/>
            <w:tcW w:w="1440" w:type="dxa"/>
          </w:tcPr>
          <w:p>
            <w:pPr>
              <w:jc w:val="center"/>
            </w:pPr>
            <w:r>
              <w:t>☐</w:t>
            </w:r>
          </w:p>
        </w:tc>
      </w:tr>
      <w:tr>
        <w:tc>
          <w:tcPr>
            <w:tcW w:type="dxa" w:w="2880"/>
            <w:tcW w:w="7920" w:type="dxa"/>
          </w:tcPr>
          <w:p>
            <w:r>
              <w:rPr>
                <w:b/>
              </w:rPr>
              <w:t>Lucas 24:53</w:t>
            </w:r>
          </w:p>
        </w:tc>
        <w:tc>
          <w:tcPr>
            <w:tcW w:type="dxa" w:w="2880"/>
            <w:tcW w:w="7920" w:type="dxa"/>
          </w:tcPr>
          <w:p>
            <w:r>
              <w:rPr>
                <w:b/>
              </w:rPr>
              <w:t>Ruka 24:53</w:t>
            </w:r>
          </w:p>
        </w:tc>
        <w:tc>
          <w:tcPr>
            <w:tcW w:type="dxa" w:w="2880"/>
            <w:tcW w:w="1440" w:type="dxa"/>
          </w:tcPr>
          <w:p>
            <w:pPr>
              <w:jc w:val="center"/>
            </w:pPr>
            <w:r>
              <w:rPr>
                <w:b/>
              </w:rPr>
              <w:t>OK</w:t>
            </w:r>
          </w:p>
        </w:tc>
      </w:tr>
      <w:tr>
        <w:tc>
          <w:tcPr>
            <w:tcW w:type="dxa" w:w="2880"/>
            <w:tcW w:w="7920" w:type="dxa"/>
          </w:tcPr>
          <w:p>
            <w:pPr>
              <w:spacing w:line="480" w:lineRule="auto"/>
            </w:pPr>
            <w:r>
              <w:t>Eles estavam continuamente no templo, bendizendo a Deus.</w:t>
            </w:r>
          </w:p>
        </w:tc>
        <w:tc>
          <w:tcPr>
            <w:tcW w:type="dxa" w:w="2880"/>
            <w:tcW w:w="7920" w:type="dxa"/>
          </w:tcPr>
          <w:p>
            <w:pPr>
              <w:spacing w:line="480" w:lineRule="auto"/>
            </w:pPr>
            <w:r>
              <w:t>Aona aibhambirira muthemberi, kurumbidza Mwari.</w:t>
            </w:r>
          </w:p>
        </w:tc>
        <w:tc>
          <w:tcPr>
            <w:tcW w:type="dxa" w:w="2880"/>
            <w:vAlign w:val="center"/>
            <w:tcW w:w="1440" w:type="dxa"/>
          </w:tcPr>
          <w:p>
            <w:pPr>
              <w:jc w:val="center"/>
            </w:pPr>
            <w:r>
              <w:t>☐</w:t>
            </w:r>
          </w:p>
        </w:tc>
      </w:tr>
      <w:tr>
        <w:tc>
          <w:tcPr>
            <w:tcW w:type="dxa" w:w="2880"/>
            <w:tcW w:w="7920" w:type="dxa"/>
          </w:tcPr>
          <w:p>
            <w:r>
              <w:rPr>
                <w:b/>
              </w:rPr>
              <w:t>Romanos 1:25</w:t>
            </w:r>
          </w:p>
        </w:tc>
        <w:tc>
          <w:tcPr>
            <w:tcW w:type="dxa" w:w="2880"/>
            <w:tcW w:w="7920" w:type="dxa"/>
          </w:tcPr>
          <w:p>
            <w:r>
              <w:rPr>
                <w:b/>
              </w:rPr>
              <w:t>Waroma 1:25</w:t>
            </w:r>
          </w:p>
        </w:tc>
        <w:tc>
          <w:tcPr>
            <w:tcW w:type="dxa" w:w="2880"/>
            <w:tcW w:w="1440" w:type="dxa"/>
          </w:tcPr>
          <w:p>
            <w:pPr>
              <w:jc w:val="center"/>
            </w:pPr>
            <w:r>
              <w:rPr>
                <w:b/>
              </w:rPr>
              <w:t>OK</w:t>
            </w:r>
          </w:p>
        </w:tc>
      </w:tr>
      <w:tr>
        <w:tc>
          <w:tcPr>
            <w:tcW w:type="dxa" w:w="2880"/>
            <w:tcW w:w="7920" w:type="dxa"/>
          </w:tcPr>
          <w:p>
            <w:pPr>
              <w:spacing w:line="480" w:lineRule="auto"/>
            </w:pPr>
            <w:r>
              <w:t>pois trocaram a verdade de Deus pela mentira, adorando e servindo à criatura em lugar do Criador, o qual é bendito eternamente. Amém.</w:t>
            </w:r>
          </w:p>
        </w:tc>
        <w:tc>
          <w:tcPr>
            <w:tcW w:type="dxa" w:w="2880"/>
            <w:tcW w:w="7920" w:type="dxa"/>
          </w:tcPr>
          <w:p>
            <w:pPr>
              <w:spacing w:line="480" w:lineRule="auto"/>
            </w:pPr>
            <w:r>
              <w:t>ngokuti akasia tchokwadhi tcha Mwari ngokudha kunyeperwa, etchinamata nokusenzera tchisikwa pambuto ya Musiki, uya anodhikwana kurumbidzwa nokusingaperi. amen!</w:t>
            </w:r>
          </w:p>
        </w:tc>
        <w:tc>
          <w:tcPr>
            <w:tcW w:type="dxa" w:w="2880"/>
            <w:vAlign w:val="center"/>
            <w:tcW w:w="1440" w:type="dxa"/>
          </w:tcPr>
          <w:p>
            <w:pPr>
              <w:jc w:val="center"/>
            </w:pPr>
            <w:r>
              <w:t>☐</w:t>
            </w:r>
          </w:p>
        </w:tc>
      </w:tr>
      <w:tr>
        <w:tc>
          <w:tcPr>
            <w:tcW w:type="dxa" w:w="2880"/>
            <w:tcW w:w="7920" w:type="dxa"/>
          </w:tcPr>
          <w:p>
            <w:r>
              <w:rPr>
                <w:b/>
              </w:rPr>
              <w:t>Gálatas 3:8</w:t>
            </w:r>
          </w:p>
        </w:tc>
        <w:tc>
          <w:tcPr>
            <w:tcW w:type="dxa" w:w="2880"/>
            <w:tcW w:w="7920" w:type="dxa"/>
          </w:tcPr>
          <w:p>
            <w:r>
              <w:rPr>
                <w:b/>
              </w:rPr>
              <w:t>Wagaratia 3:8</w:t>
            </w:r>
          </w:p>
        </w:tc>
        <w:tc>
          <w:tcPr>
            <w:tcW w:type="dxa" w:w="2880"/>
            <w:tcW w:w="1440" w:type="dxa"/>
          </w:tcPr>
          <w:p>
            <w:pPr>
              <w:jc w:val="center"/>
            </w:pPr>
            <w:r>
              <w:rPr>
                <w:b/>
              </w:rPr>
              <w:t>OK</w:t>
            </w:r>
          </w:p>
        </w:tc>
      </w:tr>
      <w:tr>
        <w:tc>
          <w:tcPr>
            <w:tcW w:type="dxa" w:w="2880"/>
            <w:tcW w:w="7920" w:type="dxa"/>
          </w:tcPr>
          <w:p>
            <w:pPr>
              <w:spacing w:line="480" w:lineRule="auto"/>
            </w:pPr>
            <w:r>
              <w:t>A Escritura, prevendo que Deus justificaria os gentios pela fé, de antemão proclamou esta boa nova para Abraão, dizendo: "Em ti, todas as nações serão abençoadas".</w:t>
            </w:r>
          </w:p>
        </w:tc>
        <w:tc>
          <w:tcPr>
            <w:tcW w:type="dxa" w:w="2880"/>
            <w:tcW w:w="7920" w:type="dxa"/>
          </w:tcPr>
          <w:p>
            <w:pPr>
              <w:spacing w:line="480" w:lineRule="auto"/>
            </w:pPr>
            <w:r>
              <w:t>Uye Zvitarwa, zvaiziya zvirimberi kuti Mwari waizodhairira mahedeni ngokutenda, otchindo paridza Vangeri kuna Aburahama, rotchiti: Nyika dzese dzitchaomborwa kunewe.</w:t>
            </w:r>
          </w:p>
        </w:tc>
        <w:tc>
          <w:tcPr>
            <w:tcW w:type="dxa" w:w="2880"/>
            <w:vAlign w:val="center"/>
            <w:tcW w:w="1440" w:type="dxa"/>
          </w:tcPr>
          <w:p>
            <w:pPr>
              <w:jc w:val="center"/>
            </w:pPr>
            <w:r>
              <w:t>☐</w:t>
            </w:r>
          </w:p>
        </w:tc>
      </w:tr>
      <w:tr>
        <w:tc>
          <w:tcPr>
            <w:tcW w:type="dxa" w:w="2880"/>
            <w:tcW w:w="7920" w:type="dxa"/>
          </w:tcPr>
          <w:p>
            <w:r>
              <w:rPr>
                <w:b/>
              </w:rPr>
              <w:t>2 Coríntios 1:3</w:t>
            </w:r>
          </w:p>
        </w:tc>
        <w:tc>
          <w:tcPr>
            <w:tcW w:type="dxa" w:w="2880"/>
            <w:tcW w:w="7920" w:type="dxa"/>
          </w:tcPr>
          <w:p>
            <w:r>
              <w:rPr>
                <w:b/>
              </w:rPr>
              <w:t>2 Wakorinte 1:3</w:t>
            </w:r>
          </w:p>
        </w:tc>
        <w:tc>
          <w:tcPr>
            <w:tcW w:type="dxa" w:w="2880"/>
            <w:tcW w:w="1440" w:type="dxa"/>
          </w:tcPr>
          <w:p>
            <w:pPr>
              <w:jc w:val="center"/>
            </w:pPr>
            <w:r>
              <w:rPr>
                <w:b/>
              </w:rPr>
              <w:t>OK</w:t>
            </w:r>
          </w:p>
        </w:tc>
      </w:tr>
      <w:tr>
        <w:tc>
          <w:tcPr>
            <w:tcW w:type="dxa" w:w="2880"/>
            <w:tcW w:w="7920" w:type="dxa"/>
          </w:tcPr>
          <w:p>
            <w:pPr>
              <w:spacing w:line="480" w:lineRule="auto"/>
            </w:pPr>
            <w:r>
              <w:t>Que o Deus e Pai de nosso Senhor Jesus Cristo seja louvado; Ele é o Pai das misericórdias e Deus de toda consolação.</w:t>
            </w:r>
          </w:p>
        </w:tc>
        <w:tc>
          <w:tcPr>
            <w:tcW w:type="dxa" w:w="2880"/>
            <w:tcW w:w="7920" w:type="dxa"/>
          </w:tcPr>
          <w:p>
            <w:pPr>
              <w:spacing w:line="480" w:lineRule="auto"/>
            </w:pPr>
            <w:r>
              <w:t>Kuti Mwari Bhabha wa Ishe edhu Djesu Kirisitu ngaakudzwe; Iena ndie bhabha we nyasha uye Mwari wekunyaradza.</w:t>
            </w:r>
          </w:p>
        </w:tc>
        <w:tc>
          <w:tcPr>
            <w:tcW w:type="dxa" w:w="2880"/>
            <w:vAlign w:val="center"/>
            <w:tcW w:w="1440" w:type="dxa"/>
          </w:tcPr>
          <w:p>
            <w:pPr>
              <w:jc w:val="center"/>
            </w:pPr>
            <w:r>
              <w:t>☐</w:t>
            </w:r>
          </w:p>
        </w:tc>
      </w:tr>
      <w:tr>
        <w:tc>
          <w:tcPr>
            <w:tcW w:type="dxa" w:w="2880"/>
            <w:tcW w:w="7920" w:type="dxa"/>
          </w:tcPr>
          <w:p>
            <w:r>
              <w:rPr>
                <w:b/>
              </w:rPr>
              <w:t>Efésios 1:3</w:t>
            </w:r>
          </w:p>
        </w:tc>
        <w:tc>
          <w:tcPr>
            <w:tcW w:type="dxa" w:w="2880"/>
            <w:tcW w:w="7920" w:type="dxa"/>
          </w:tcPr>
          <w:p>
            <w:r>
              <w:rPr>
                <w:b/>
              </w:rPr>
              <w:t>Waefezo 1:3</w:t>
            </w:r>
          </w:p>
        </w:tc>
        <w:tc>
          <w:tcPr>
            <w:tcW w:type="dxa" w:w="2880"/>
            <w:tcW w:w="1440" w:type="dxa"/>
          </w:tcPr>
          <w:p>
            <w:pPr>
              <w:jc w:val="center"/>
            </w:pPr>
            <w:r>
              <w:rPr>
                <w:b/>
              </w:rPr>
              <w:t>OK</w:t>
            </w:r>
          </w:p>
        </w:tc>
      </w:tr>
      <w:tr>
        <w:tc>
          <w:tcPr>
            <w:tcW w:type="dxa" w:w="2880"/>
            <w:tcW w:w="7920" w:type="dxa"/>
          </w:tcPr>
          <w:p>
            <w:pPr>
              <w:spacing w:line="480" w:lineRule="auto"/>
            </w:pPr>
            <w:r>
              <w:t>Que o Deus e Pai de nosso Senhor Jesus Cristo seja louvado, que nos abençoou com toda bênção espiritual nos lugares celestiais em Cristo.</w:t>
            </w:r>
          </w:p>
        </w:tc>
        <w:tc>
          <w:tcPr>
            <w:tcW w:type="dxa" w:w="2880"/>
            <w:tcW w:w="7920" w:type="dxa"/>
          </w:tcPr>
          <w:p>
            <w:pPr>
              <w:spacing w:line="480" w:lineRule="auto"/>
            </w:pPr>
            <w:r>
              <w:t>Rukudzo ngariwe kuna Mwari, Bhabha waIshe wedhu Djesu Kirisitu, akati komborera nomakomborero ese oMweya mumbuto dzokudhenga muna Kirisitu.</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Peduru 1:3</w:t>
            </w:r>
          </w:p>
        </w:tc>
        <w:tc>
          <w:tcPr>
            <w:tcW w:type="dxa" w:w="2880"/>
            <w:tcW w:w="1440" w:type="dxa"/>
          </w:tcPr>
          <w:p>
            <w:pPr>
              <w:jc w:val="center"/>
            </w:pPr>
            <w:r>
              <w:rPr>
                <w:b/>
              </w:rPr>
              <w:t>OK</w:t>
            </w:r>
          </w:p>
        </w:tc>
      </w:tr>
      <w:tr>
        <w:tc>
          <w:tcPr>
            <w:tcW w:type="dxa" w:w="2880"/>
            <w:tcW w:w="7920" w:type="dxa"/>
          </w:tcPr>
          <w:p>
            <w:pPr>
              <w:spacing w:line="480" w:lineRule="auto"/>
            </w:pPr>
            <w:r>
              <w:t>Bendito seja o Deus e Pai de nosso Senhor Jesus Cristo. Que na Sua grande misericórdia, nos deu um novo nascimento para a esperança viva por meio da ressurreição de Jesus Cristo dentre os mortos,</w:t>
            </w:r>
          </w:p>
        </w:tc>
        <w:tc>
          <w:tcPr>
            <w:tcW w:type="dxa" w:w="2880"/>
            <w:tcW w:w="7920" w:type="dxa"/>
          </w:tcPr>
          <w:p>
            <w:pPr>
              <w:spacing w:line="480" w:lineRule="auto"/>
            </w:pPr>
            <w:r>
              <w:t>Wakanaka ndiMwari Bhabha waIshe whedhu Djesu Khirisitu. Kuti munyasha Dzake, wakatipa kubherekwa kutswa, kuitira kuti rukariko rakapona nekupurumutswa kwa Djesu Khirisitu ku akafa.</w:t>
            </w:r>
          </w:p>
        </w:tc>
        <w:tc>
          <w:tcPr>
            <w:tcW w:type="dxa" w:w="2880"/>
            <w:vAlign w:val="center"/>
            <w:tcW w:w="1440" w:type="dxa"/>
          </w:tcPr>
          <w:p>
            <w:pPr>
              <w:jc w:val="center"/>
            </w:pPr>
            <w:r>
              <w:t>☐</w:t>
            </w:r>
          </w:p>
        </w:tc>
      </w:tr>
      <w:tr>
        <w:tc>
          <w:tcPr>
            <w:tcW w:type="dxa" w:w="2880"/>
            <w:tcW w:w="7920" w:type="dxa"/>
          </w:tcPr>
          <w:p>
            <w:r>
              <w:rPr>
                <w:b/>
              </w:rPr>
              <w:t>Apocalipse 5:13</w:t>
            </w:r>
          </w:p>
        </w:tc>
        <w:tc>
          <w:tcPr>
            <w:tcW w:type="dxa" w:w="2880"/>
            <w:tcW w:w="7920" w:type="dxa"/>
          </w:tcPr>
          <w:p>
            <w:r>
              <w:rPr>
                <w:b/>
              </w:rPr>
              <w:t>Zvakadhudzirwa 5:13</w:t>
            </w:r>
          </w:p>
        </w:tc>
        <w:tc>
          <w:tcPr>
            <w:tcW w:type="dxa" w:w="2880"/>
            <w:tcW w:w="1440" w:type="dxa"/>
          </w:tcPr>
          <w:p>
            <w:pPr>
              <w:jc w:val="center"/>
            </w:pPr>
            <w:r>
              <w:rPr>
                <w:b/>
              </w:rPr>
              <w:t>OK</w:t>
            </w:r>
          </w:p>
        </w:tc>
      </w:tr>
      <w:tr>
        <w:tc>
          <w:tcPr>
            <w:tcW w:type="dxa" w:w="2880"/>
            <w:tcW w:w="7920" w:type="dxa"/>
          </w:tcPr>
          <w:p>
            <w:pPr>
              <w:spacing w:line="480" w:lineRule="auto"/>
            </w:pPr>
            <w:r>
              <w:t>Ouvi toda criatura que estava no céu, na terra, debaixo da terra e no mar - tudo o que neles há - dizendo: "Àquele que está sentado no trono e ao Cordeiro seja o louvor, a honra, a glória e o poder para reinar para sempre".</w:t>
            </w:r>
          </w:p>
        </w:tc>
        <w:tc>
          <w:tcPr>
            <w:tcW w:type="dxa" w:w="2880"/>
            <w:tcW w:w="7920" w:type="dxa"/>
          </w:tcPr>
          <w:p>
            <w:pPr>
              <w:spacing w:line="480" w:lineRule="auto"/>
            </w:pPr>
            <w:r>
              <w:t>Ndakazwa chisikwa chese changa chiri kudenga, no panyika, no pasi penyika no pai po bhahari zvese zviri maari echiti: wiya wakagara pachigaro, hino no bhira zvingaita kunamata, kusimbwa, kukudzwa, hino no simba rokutonga kwenda no kwenda.</w:t>
            </w:r>
          </w:p>
        </w:tc>
        <w:tc>
          <w:tcPr>
            <w:tcW w:type="dxa" w:w="2880"/>
            <w:vAlign w:val="center"/>
            <w:tcW w:w="1440" w:type="dxa"/>
          </w:tcPr>
          <w:p>
            <w:pPr>
              <w:jc w:val="center"/>
            </w:pPr>
            <w:r>
              <w:t>☐</w:t>
            </w:r>
          </w:p>
        </w:tc>
      </w:tr>
    </w:tbl>
    <w:p>
      <w:pPr>
        <w:pStyle w:val="Heading1"/>
        <w:spacing w:before="0"/>
      </w:pPr>
      <w:r>
        <w:t>sangue (G129)</w:t>
      </w:r>
    </w:p>
    <w:p>
      <w:r/>
      <w:r>
        <w:t>Este é o líquido vermelho que sai quando uma pessoa ou animal é cortado.</w:t>
      </w:r>
      <w:r/>
      <w:r/>
    </w:p>
    <w:p>
      <w:pPr>
        <w:pStyle w:val="ListBullet"/>
        <w:spacing w:line="240" w:lineRule="auto"/>
        <w:ind w:left="720"/>
      </w:pPr>
      <w:r/>
      <w:r>
        <w:t>Na Bíblia, o sangue é enfatizado como necessário para a vida.</w:t>
      </w:r>
      <w:r/>
    </w:p>
    <w:p>
      <w:pPr>
        <w:pStyle w:val="ListBullet"/>
        <w:spacing w:line="240" w:lineRule="auto"/>
        <w:ind w:left="720"/>
      </w:pPr>
      <w:r/>
      <w:r>
        <w:t>Na Bíblia, as pessoas são descritas como feitas de carne e osso.</w:t>
      </w:r>
      <w:r/>
    </w:p>
    <w:p>
      <w:pPr>
        <w:pStyle w:val="ListBullet"/>
        <w:spacing w:line="240" w:lineRule="auto"/>
        <w:ind w:left="720"/>
      </w:pPr>
      <w:r/>
      <w:r>
        <w:t>Na Bíblia, quando alguém mata uma pessoa, diz que derramou o sangue dessa pessoa. O sangue de uma pessoa não precisa ser removido do corpo para dizer que seu sangue foi derramado.</w:t>
      </w:r>
      <w:r/>
      <w:r/>
    </w:p>
    <w:p>
      <w:pPr>
        <w:spacing w:after="0"/>
      </w:pPr>
      <w:r/>
      <w:r>
        <w:t>(*) = Cada versículo deve ter a mesma tradução desta palavra. (**) = Cada versículo deve ter a mesma tradução desta palavra. (***) = Cada versículo deve ter a mesma tradução desta palavra.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23:30</w:t>
            </w:r>
          </w:p>
        </w:tc>
        <w:tc>
          <w:tcPr>
            <w:tcW w:type="dxa" w:w="2880"/>
            <w:tcW w:w="7920" w:type="dxa"/>
          </w:tcPr>
          <w:p>
            <w:r>
              <w:rPr>
                <w:b/>
              </w:rPr>
              <w:t>Mateu 23:30</w:t>
            </w:r>
          </w:p>
        </w:tc>
        <w:tc>
          <w:tcPr>
            <w:tcW w:type="dxa" w:w="2880"/>
            <w:tcW w:w="1440" w:type="dxa"/>
          </w:tcPr>
          <w:p>
            <w:pPr>
              <w:jc w:val="center"/>
            </w:pPr>
            <w:r>
              <w:rPr>
                <w:b/>
              </w:rPr>
              <w:t>OK</w:t>
            </w:r>
          </w:p>
        </w:tc>
      </w:tr>
      <w:tr>
        <w:tc>
          <w:tcPr>
            <w:tcW w:type="dxa" w:w="2880"/>
            <w:tcW w:w="7920" w:type="dxa"/>
          </w:tcPr>
          <w:p>
            <w:pPr>
              <w:spacing w:line="480" w:lineRule="auto"/>
            </w:pPr>
            <w:r>
              <w:t xml:space="preserve">Vós dizeis: “Se tivéssemos vivido nos dias dos nossos pais, não teríamos sido participantes com eles no derramamento do </w:t>
            </w:r>
            <w:r>
              <w:rPr>
                <w:b/>
              </w:rPr>
              <w:t>sangue</w:t>
            </w:r>
            <w:r>
              <w:t xml:space="preserve"> dos profetas”.</w:t>
            </w:r>
          </w:p>
        </w:tc>
        <w:tc>
          <w:tcPr>
            <w:tcW w:type="dxa" w:w="2880"/>
            <w:tcW w:w="7920" w:type="dxa"/>
          </w:tcPr>
          <w:p>
            <w:pPr>
              <w:spacing w:line="480" w:lineRule="auto"/>
            </w:pPr>
            <w:r>
              <w:t>Imwimwi munoti: "Kudhai tanga takararama pamazuwa omadzi bhabha edhu, natisikazi kupindira nawo pakuerera ngazi dzomaprofiti" .</w:t>
            </w:r>
          </w:p>
        </w:tc>
        <w:tc>
          <w:tcPr>
            <w:tcW w:type="dxa" w:w="2880"/>
            <w:vAlign w:val="center"/>
            <w:tcW w:w="1440" w:type="dxa"/>
          </w:tcPr>
          <w:p>
            <w:pPr>
              <w:jc w:val="center"/>
            </w:pPr>
            <w:r>
              <w:t>☐</w:t>
            </w:r>
          </w:p>
        </w:tc>
      </w:tr>
      <w:tr>
        <w:tc>
          <w:tcPr>
            <w:tcW w:type="dxa" w:w="2880"/>
            <w:tcW w:w="7920" w:type="dxa"/>
          </w:tcPr>
          <w:p>
            <w:r>
              <w:rPr>
                <w:b/>
              </w:rPr>
              <w:t>Mateus 23:35</w:t>
            </w:r>
          </w:p>
        </w:tc>
        <w:tc>
          <w:tcPr>
            <w:tcW w:type="dxa" w:w="2880"/>
            <w:tcW w:w="7920" w:type="dxa"/>
          </w:tcPr>
          <w:p>
            <w:r>
              <w:rPr>
                <w:b/>
              </w:rPr>
              <w:t>Mateu 23:35</w:t>
            </w:r>
          </w:p>
        </w:tc>
        <w:tc>
          <w:tcPr>
            <w:tcW w:type="dxa" w:w="2880"/>
            <w:tcW w:w="1440" w:type="dxa"/>
          </w:tcPr>
          <w:p>
            <w:pPr>
              <w:jc w:val="center"/>
            </w:pPr>
            <w:r>
              <w:rPr>
                <w:b/>
              </w:rPr>
              <w:t>OK</w:t>
            </w:r>
          </w:p>
        </w:tc>
      </w:tr>
      <w:tr>
        <w:tc>
          <w:tcPr>
            <w:tcW w:type="dxa" w:w="2880"/>
            <w:tcW w:w="7920" w:type="dxa"/>
          </w:tcPr>
          <w:p>
            <w:pPr>
              <w:spacing w:line="480" w:lineRule="auto"/>
            </w:pPr>
            <w:r>
              <w:t xml:space="preserve">para que recaia sobre vós todo </w:t>
            </w:r>
            <w:r>
              <w:rPr>
                <w:b/>
              </w:rPr>
              <w:t>sangue</w:t>
            </w:r>
            <w:r>
              <w:t xml:space="preserve"> dos justos lançado na terra, desde o de Abel, o justo, até o de Zacarias, filho de Baraquias, a quem matastes entre o santuário e o altar.</w:t>
            </w:r>
          </w:p>
        </w:tc>
        <w:tc>
          <w:tcPr>
            <w:tcW w:type="dxa" w:w="2880"/>
            <w:tcW w:w="7920" w:type="dxa"/>
          </w:tcPr>
          <w:p>
            <w:pPr>
              <w:spacing w:line="480" w:lineRule="auto"/>
            </w:pPr>
            <w:r>
              <w:t>Kuitira kuti mutaka wese yowa tsweni akakhandirwa panyika iherere kamuri, kubvira haAberi, mutswene, dzamara haZakaria, mukunda waBaraquia, uha wakaurahirwa pambuto tswene pamwepo nothafura:</w:t>
            </w:r>
          </w:p>
        </w:tc>
        <w:tc>
          <w:tcPr>
            <w:tcW w:type="dxa" w:w="2880"/>
            <w:vAlign w:val="center"/>
            <w:tcW w:w="1440" w:type="dxa"/>
          </w:tcPr>
          <w:p>
            <w:pPr>
              <w:jc w:val="center"/>
            </w:pPr>
            <w:r>
              <w:t>☐</w:t>
            </w:r>
          </w:p>
        </w:tc>
      </w:tr>
      <w:tr>
        <w:tc>
          <w:tcPr>
            <w:tcW w:type="dxa" w:w="2880"/>
            <w:tcW w:w="7920" w:type="dxa"/>
          </w:tcPr>
          <w:p>
            <w:r>
              <w:rPr>
                <w:b/>
              </w:rPr>
              <w:t>Mateus 27:24 (*)</w:t>
            </w:r>
          </w:p>
        </w:tc>
        <w:tc>
          <w:tcPr>
            <w:tcW w:type="dxa" w:w="2880"/>
            <w:tcW w:w="7920" w:type="dxa"/>
          </w:tcPr>
          <w:p>
            <w:r>
              <w:rPr>
                <w:b/>
              </w:rPr>
              <w:t xml:space="preserve">Mateu 27:24 </w:t>
            </w:r>
          </w:p>
        </w:tc>
        <w:tc>
          <w:tcPr>
            <w:tcW w:type="dxa" w:w="2880"/>
            <w:tcW w:w="1440" w:type="dxa"/>
          </w:tcPr>
          <w:p>
            <w:pPr>
              <w:jc w:val="center"/>
            </w:pPr>
            <w:r>
              <w:rPr>
                <w:b/>
              </w:rPr>
              <w:t>OK</w:t>
            </w:r>
          </w:p>
        </w:tc>
      </w:tr>
      <w:tr>
        <w:tc>
          <w:tcPr>
            <w:tcW w:type="dxa" w:w="2880"/>
            <w:tcW w:w="7920" w:type="dxa"/>
          </w:tcPr>
          <w:p>
            <w:pPr>
              <w:spacing w:line="480" w:lineRule="auto"/>
            </w:pPr>
            <w:r>
              <w:t xml:space="preserve">Então, quando Pilatos viu que não poderia fazer nada e que um tumulto estava começando, ele pegou água, lavou as mãos diante da multidão e disse: "Eu sou inocente do </w:t>
            </w:r>
            <w:r>
              <w:rPr>
                <w:b/>
              </w:rPr>
              <w:t>sangue</w:t>
            </w:r>
            <w:r>
              <w:t xml:space="preserve"> deste homem; isso é convosco".</w:t>
            </w:r>
          </w:p>
        </w:tc>
        <w:tc>
          <w:tcPr>
            <w:tcW w:type="dxa" w:w="2880"/>
            <w:tcW w:w="7920" w:type="dxa"/>
          </w:tcPr>
          <w:p>
            <w:pPr>
              <w:spacing w:line="480" w:lineRule="auto"/>
            </w:pPr>
            <w:r>
              <w:t>Nekudharo Pirato wakawona kuti apatchina tchaidha kuita uye rimwe bhopoto raitanga, wakabhata mbvura, wokarawa nyara pamberi peanhu uye akati: "Inini andina nyaya pa ngazi yake; izwo ngozwenyu".</w:t>
            </w:r>
          </w:p>
        </w:tc>
        <w:tc>
          <w:tcPr>
            <w:tcW w:type="dxa" w:w="2880"/>
            <w:vAlign w:val="center"/>
            <w:tcW w:w="1440" w:type="dxa"/>
          </w:tcPr>
          <w:p>
            <w:pPr>
              <w:jc w:val="center"/>
            </w:pPr>
            <w:r>
              <w:t>☐</w:t>
            </w:r>
          </w:p>
        </w:tc>
      </w:tr>
      <w:tr>
        <w:tc>
          <w:tcPr>
            <w:tcW w:type="dxa" w:w="2880"/>
            <w:tcW w:w="7920" w:type="dxa"/>
          </w:tcPr>
          <w:p>
            <w:r>
              <w:rPr>
                <w:b/>
              </w:rPr>
              <w:t>Mateus 27:25 (*)</w:t>
            </w:r>
          </w:p>
        </w:tc>
        <w:tc>
          <w:tcPr>
            <w:tcW w:type="dxa" w:w="2880"/>
            <w:tcW w:w="7920" w:type="dxa"/>
          </w:tcPr>
          <w:p>
            <w:r>
              <w:rPr>
                <w:b/>
              </w:rPr>
              <w:t xml:space="preserve">Mateu 27:25 </w:t>
            </w:r>
          </w:p>
        </w:tc>
        <w:tc>
          <w:tcPr>
            <w:tcW w:type="dxa" w:w="2880"/>
            <w:tcW w:w="1440" w:type="dxa"/>
          </w:tcPr>
          <w:p>
            <w:pPr>
              <w:jc w:val="center"/>
            </w:pPr>
            <w:r>
              <w:rPr>
                <w:b/>
              </w:rPr>
              <w:t>OK</w:t>
            </w:r>
          </w:p>
        </w:tc>
      </w:tr>
      <w:tr>
        <w:tc>
          <w:tcPr>
            <w:tcW w:type="dxa" w:w="2880"/>
            <w:tcW w:w="7920" w:type="dxa"/>
          </w:tcPr>
          <w:p>
            <w:pPr>
              <w:spacing w:line="480" w:lineRule="auto"/>
            </w:pPr>
            <w:r>
              <w:t xml:space="preserve">Todo o povo disse: "Que o </w:t>
            </w:r>
            <w:r>
              <w:rPr>
                <w:b/>
              </w:rPr>
              <w:t>sangue</w:t>
            </w:r>
            <w:r>
              <w:t xml:space="preserve"> Dele caia sobre nós e nossos filhos".</w:t>
            </w:r>
          </w:p>
        </w:tc>
        <w:tc>
          <w:tcPr>
            <w:tcW w:type="dxa" w:w="2880"/>
            <w:tcW w:w="7920" w:type="dxa"/>
          </w:tcPr>
          <w:p>
            <w:pPr>
              <w:spacing w:line="480" w:lineRule="auto"/>
            </w:pPr>
            <w:r>
              <w:t>Anhu ese akati: Ngazi yake ngaimbwerere isusu uye neana edhu".</w:t>
            </w:r>
          </w:p>
        </w:tc>
        <w:tc>
          <w:tcPr>
            <w:tcW w:type="dxa" w:w="2880"/>
            <w:vAlign w:val="center"/>
            <w:tcW w:w="1440" w:type="dxa"/>
          </w:tcPr>
          <w:p>
            <w:pPr>
              <w:jc w:val="center"/>
            </w:pPr>
            <w:r>
              <w:t>☐</w:t>
            </w:r>
          </w:p>
        </w:tc>
      </w:tr>
      <w:tr>
        <w:tc>
          <w:tcPr>
            <w:tcW w:type="dxa" w:w="2880"/>
            <w:tcW w:w="7920" w:type="dxa"/>
          </w:tcPr>
          <w:p>
            <w:r>
              <w:rPr>
                <w:b/>
              </w:rPr>
              <w:t>Lucas 22:20</w:t>
            </w:r>
          </w:p>
        </w:tc>
        <w:tc>
          <w:tcPr>
            <w:tcW w:type="dxa" w:w="2880"/>
            <w:tcW w:w="7920" w:type="dxa"/>
          </w:tcPr>
          <w:p>
            <w:r>
              <w:rPr>
                <w:b/>
              </w:rPr>
              <w:t>Ruka 22:20</w:t>
            </w:r>
          </w:p>
        </w:tc>
        <w:tc>
          <w:tcPr>
            <w:tcW w:type="dxa" w:w="2880"/>
            <w:tcW w:w="1440" w:type="dxa"/>
          </w:tcPr>
          <w:p>
            <w:pPr>
              <w:jc w:val="center"/>
            </w:pPr>
            <w:r>
              <w:rPr>
                <w:b/>
              </w:rPr>
              <w:t>OK</w:t>
            </w:r>
          </w:p>
        </w:tc>
      </w:tr>
      <w:tr>
        <w:tc>
          <w:tcPr>
            <w:tcW w:type="dxa" w:w="2880"/>
            <w:tcW w:w="7920" w:type="dxa"/>
          </w:tcPr>
          <w:p>
            <w:pPr>
              <w:spacing w:line="480" w:lineRule="auto"/>
            </w:pPr>
            <w:r>
              <w:t xml:space="preserve">Da mesma forma, após cear, Ele tomou o cálice, dizendo: "Este cálice é a nova aliança no Meu </w:t>
            </w:r>
            <w:r>
              <w:rPr>
                <w:b/>
              </w:rPr>
              <w:t>sangue</w:t>
            </w:r>
            <w:r>
              <w:t>, que é derramado por vós.</w:t>
            </w:r>
          </w:p>
        </w:tc>
        <w:tc>
          <w:tcPr>
            <w:tcW w:type="dxa" w:w="2880"/>
            <w:tcW w:w="7920" w:type="dxa"/>
          </w:tcPr>
          <w:p>
            <w:pPr>
              <w:spacing w:line="480" w:lineRule="auto"/>
            </w:pPr>
            <w:r>
              <w:t>Kuitira no miezaniso wo copo, paakapedza, akati: copo iyi itchitenderano tchitswa muropa rangu, rino dhururihwa kamuri.</w:t>
            </w:r>
          </w:p>
        </w:tc>
        <w:tc>
          <w:tcPr>
            <w:tcW w:type="dxa" w:w="2880"/>
            <w:vAlign w:val="center"/>
            <w:tcW w:w="1440" w:type="dxa"/>
          </w:tcPr>
          <w:p>
            <w:pPr>
              <w:jc w:val="center"/>
            </w:pPr>
            <w:r>
              <w:t>☐</w:t>
            </w:r>
          </w:p>
        </w:tc>
      </w:tr>
      <w:tr>
        <w:tc>
          <w:tcPr>
            <w:tcW w:type="dxa" w:w="2880"/>
            <w:tcW w:w="7920" w:type="dxa"/>
          </w:tcPr>
          <w:p>
            <w:r>
              <w:rPr>
                <w:b/>
              </w:rPr>
              <w:t>Lucas 22:44</w:t>
            </w:r>
          </w:p>
        </w:tc>
        <w:tc>
          <w:tcPr>
            <w:tcW w:type="dxa" w:w="2880"/>
            <w:tcW w:w="7920" w:type="dxa"/>
          </w:tcPr>
          <w:p>
            <w:r>
              <w:rPr>
                <w:b/>
              </w:rPr>
              <w:t>Ruka 22:44</w:t>
            </w:r>
          </w:p>
        </w:tc>
        <w:tc>
          <w:tcPr>
            <w:tcW w:type="dxa" w:w="2880"/>
            <w:tcW w:w="1440" w:type="dxa"/>
          </w:tcPr>
          <w:p>
            <w:pPr>
              <w:jc w:val="center"/>
            </w:pPr>
            <w:r>
              <w:rPr>
                <w:b/>
              </w:rPr>
              <w:t>OK</w:t>
            </w:r>
          </w:p>
        </w:tc>
      </w:tr>
      <w:tr>
        <w:tc>
          <w:tcPr>
            <w:tcW w:type="dxa" w:w="2880"/>
            <w:tcW w:w="7920" w:type="dxa"/>
          </w:tcPr>
          <w:p>
            <w:pPr>
              <w:spacing w:line="480" w:lineRule="auto"/>
            </w:pPr>
            <w:r>
              <w:t xml:space="preserve">Estando em agonia, Ele orava ainda mais intensamente, e Seu suor tornou-se em grandes gotas como que de </w:t>
            </w:r>
            <w:r>
              <w:rPr>
                <w:b/>
              </w:rPr>
              <w:t>sangue</w:t>
            </w:r>
            <w:r>
              <w:t xml:space="preserve"> caindo sobre o chão.</w:t>
            </w:r>
          </w:p>
        </w:tc>
        <w:tc>
          <w:tcPr>
            <w:tcW w:type="dxa" w:w="2880"/>
            <w:tcW w:w="7920" w:type="dxa"/>
          </w:tcPr>
          <w:p>
            <w:pPr>
              <w:spacing w:line="480" w:lineRule="auto"/>
            </w:pPr>
            <w:r>
              <w:t>Uye wanga akasuwa, akanamatazve no simba. Uye ziya rake rakaiti hinga dhono ro ngazi, rai erara pasi.</w:t>
            </w:r>
          </w:p>
        </w:tc>
        <w:tc>
          <w:tcPr>
            <w:tcW w:type="dxa" w:w="2880"/>
            <w:vAlign w:val="center"/>
            <w:tcW w:w="1440" w:type="dxa"/>
          </w:tcPr>
          <w:p>
            <w:pPr>
              <w:jc w:val="center"/>
            </w:pPr>
            <w:r>
              <w:t>☐</w:t>
            </w:r>
          </w:p>
        </w:tc>
      </w:tr>
      <w:tr>
        <w:tc>
          <w:tcPr>
            <w:tcW w:type="dxa" w:w="2880"/>
            <w:tcW w:w="7920" w:type="dxa"/>
          </w:tcPr>
          <w:p>
            <w:r>
              <w:rPr>
                <w:b/>
              </w:rPr>
              <w:t>João 6:53 (**)</w:t>
            </w:r>
          </w:p>
        </w:tc>
        <w:tc>
          <w:tcPr>
            <w:tcW w:type="dxa" w:w="2880"/>
            <w:tcW w:w="7920" w:type="dxa"/>
          </w:tcPr>
          <w:p>
            <w:r>
              <w:rPr>
                <w:b/>
              </w:rPr>
              <w:t xml:space="preserve">Juao 6:53 </w:t>
            </w:r>
          </w:p>
        </w:tc>
        <w:tc>
          <w:tcPr>
            <w:tcW w:type="dxa" w:w="2880"/>
            <w:tcW w:w="1440" w:type="dxa"/>
          </w:tcPr>
          <w:p>
            <w:pPr>
              <w:jc w:val="center"/>
            </w:pPr>
            <w:r>
              <w:rPr>
                <w:b/>
              </w:rPr>
              <w:t>OK</w:t>
            </w:r>
          </w:p>
        </w:tc>
      </w:tr>
      <w:tr>
        <w:tc>
          <w:tcPr>
            <w:tcW w:type="dxa" w:w="2880"/>
            <w:tcW w:w="7920" w:type="dxa"/>
          </w:tcPr>
          <w:p>
            <w:pPr>
              <w:spacing w:line="480" w:lineRule="auto"/>
            </w:pPr>
            <w:r>
              <w:t xml:space="preserve">Jesus, então, disse-lhes: "Em verdade, em verdade, vos digo que se não comerdes a carne do Filho do Homem, e beberdes o Seu </w:t>
            </w:r>
            <w:r>
              <w:rPr>
                <w:b/>
              </w:rPr>
              <w:t>sangue</w:t>
            </w:r>
            <w:r>
              <w:t>, não tendes vida em vós mesmos.</w:t>
            </w:r>
          </w:p>
        </w:tc>
        <w:tc>
          <w:tcPr>
            <w:tcW w:type="dxa" w:w="2880"/>
            <w:tcW w:w="7920" w:type="dxa"/>
          </w:tcPr>
          <w:p>
            <w:pPr>
              <w:spacing w:line="480" w:lineRule="auto"/>
            </w:pPr>
            <w:r>
              <w:t>Djeso, napenepo, adawati: Tchadi tchadi ndikuku bvundzani, kuti mungaleka kurja nyama iya mwana wamunhu na kumwa gazi latche, amudzagali naupenyu imwe wabodzibodzi.</w:t>
            </w:r>
          </w:p>
        </w:tc>
        <w:tc>
          <w:tcPr>
            <w:tcW w:type="dxa" w:w="2880"/>
            <w:vAlign w:val="center"/>
            <w:tcW w:w="1440" w:type="dxa"/>
          </w:tcPr>
          <w:p>
            <w:pPr>
              <w:jc w:val="center"/>
            </w:pPr>
            <w:r>
              <w:t>☐</w:t>
            </w:r>
          </w:p>
        </w:tc>
      </w:tr>
      <w:tr>
        <w:tc>
          <w:tcPr>
            <w:tcW w:type="dxa" w:w="2880"/>
            <w:tcW w:w="7920" w:type="dxa"/>
          </w:tcPr>
          <w:p>
            <w:r>
              <w:rPr>
                <w:b/>
              </w:rPr>
              <w:t>João 6:54 (**)</w:t>
            </w:r>
          </w:p>
        </w:tc>
        <w:tc>
          <w:tcPr>
            <w:tcW w:type="dxa" w:w="2880"/>
            <w:tcW w:w="7920" w:type="dxa"/>
          </w:tcPr>
          <w:p>
            <w:r>
              <w:rPr>
                <w:b/>
              </w:rPr>
              <w:t xml:space="preserve">Juao 6:54 </w:t>
            </w:r>
          </w:p>
        </w:tc>
        <w:tc>
          <w:tcPr>
            <w:tcW w:type="dxa" w:w="2880"/>
            <w:tcW w:w="1440" w:type="dxa"/>
          </w:tcPr>
          <w:p>
            <w:pPr>
              <w:jc w:val="center"/>
            </w:pPr>
            <w:r>
              <w:rPr>
                <w:b/>
              </w:rPr>
              <w:t>OK</w:t>
            </w:r>
          </w:p>
        </w:tc>
      </w:tr>
      <w:tr>
        <w:tc>
          <w:tcPr>
            <w:tcW w:type="dxa" w:w="2880"/>
            <w:tcW w:w="7920" w:type="dxa"/>
          </w:tcPr>
          <w:p>
            <w:pPr>
              <w:spacing w:line="480" w:lineRule="auto"/>
            </w:pPr>
            <w:r>
              <w:t xml:space="preserve">Quem come a Minha carne e bebe o Meu </w:t>
            </w:r>
            <w:r>
              <w:rPr>
                <w:b/>
              </w:rPr>
              <w:t>sangue</w:t>
            </w:r>
            <w:r>
              <w:t xml:space="preserve"> tem vida eterna, e Eu o ressuscitarei no último dia.</w:t>
            </w:r>
          </w:p>
        </w:tc>
        <w:tc>
          <w:tcPr>
            <w:tcW w:type="dxa" w:w="2880"/>
            <w:tcW w:w="7920" w:type="dxa"/>
          </w:tcPr>
          <w:p>
            <w:pPr>
              <w:spacing w:line="480" w:lineRule="auto"/>
            </w:pPr>
            <w:r>
              <w:t>Weneule kuti anarja nyama iyangu na kumwa gazi langu ana upenyu wakugala nakugala, ine ndinadza mumusa pantsiku iyakupezesera.</w:t>
            </w:r>
          </w:p>
        </w:tc>
        <w:tc>
          <w:tcPr>
            <w:tcW w:type="dxa" w:w="2880"/>
            <w:vAlign w:val="center"/>
            <w:tcW w:w="1440" w:type="dxa"/>
          </w:tcPr>
          <w:p>
            <w:pPr>
              <w:jc w:val="center"/>
            </w:pPr>
            <w:r>
              <w:t>☐</w:t>
            </w:r>
          </w:p>
        </w:tc>
      </w:tr>
      <w:tr>
        <w:tc>
          <w:tcPr>
            <w:tcW w:type="dxa" w:w="2880"/>
            <w:tcW w:w="7920" w:type="dxa"/>
          </w:tcPr>
          <w:p>
            <w:r>
              <w:rPr>
                <w:b/>
              </w:rPr>
              <w:t>João 6:55 (**)</w:t>
            </w:r>
          </w:p>
        </w:tc>
        <w:tc>
          <w:tcPr>
            <w:tcW w:type="dxa" w:w="2880"/>
            <w:tcW w:w="7920" w:type="dxa"/>
          </w:tcPr>
          <w:p>
            <w:r>
              <w:rPr>
                <w:b/>
              </w:rPr>
              <w:t xml:space="preserve">Juao 6:55 </w:t>
            </w:r>
          </w:p>
        </w:tc>
        <w:tc>
          <w:tcPr>
            <w:tcW w:type="dxa" w:w="2880"/>
            <w:tcW w:w="1440" w:type="dxa"/>
          </w:tcPr>
          <w:p>
            <w:pPr>
              <w:jc w:val="center"/>
            </w:pPr>
            <w:r>
              <w:rPr>
                <w:b/>
              </w:rPr>
              <w:t>OK</w:t>
            </w:r>
          </w:p>
        </w:tc>
      </w:tr>
      <w:tr>
        <w:tc>
          <w:tcPr>
            <w:tcW w:type="dxa" w:w="2880"/>
            <w:tcW w:w="7920" w:type="dxa"/>
          </w:tcPr>
          <w:p>
            <w:pPr>
              <w:spacing w:line="480" w:lineRule="auto"/>
            </w:pPr>
            <w:r>
              <w:t xml:space="preserve">Porque Minha carne é verdadeira comida, e Meu </w:t>
            </w:r>
            <w:r>
              <w:rPr>
                <w:b/>
              </w:rPr>
              <w:t>sangue</w:t>
            </w:r>
            <w:r>
              <w:t xml:space="preserve"> é verdadeira bebida.</w:t>
            </w:r>
          </w:p>
        </w:tc>
        <w:tc>
          <w:tcPr>
            <w:tcW w:type="dxa" w:w="2880"/>
            <w:tcW w:w="7920" w:type="dxa"/>
          </w:tcPr>
          <w:p>
            <w:pPr>
              <w:spacing w:line="480" w:lineRule="auto"/>
            </w:pPr>
            <w:r>
              <w:t>Thangwe nyama iyangu nditcho tchakurja tchatchadiko; ese gazi langu nditcho tchaitcho tchakumwa.</w:t>
            </w:r>
          </w:p>
        </w:tc>
        <w:tc>
          <w:tcPr>
            <w:tcW w:type="dxa" w:w="2880"/>
            <w:vAlign w:val="center"/>
            <w:tcW w:w="1440" w:type="dxa"/>
          </w:tcPr>
          <w:p>
            <w:pPr>
              <w:jc w:val="center"/>
            </w:pPr>
            <w:r>
              <w:t>☐</w:t>
            </w:r>
          </w:p>
        </w:tc>
      </w:tr>
      <w:tr>
        <w:tc>
          <w:tcPr>
            <w:tcW w:type="dxa" w:w="2880"/>
            <w:tcW w:w="7920" w:type="dxa"/>
          </w:tcPr>
          <w:p>
            <w:r>
              <w:rPr>
                <w:b/>
              </w:rPr>
              <w:t>João 6:56 (**)</w:t>
            </w:r>
          </w:p>
        </w:tc>
        <w:tc>
          <w:tcPr>
            <w:tcW w:type="dxa" w:w="2880"/>
            <w:tcW w:w="7920" w:type="dxa"/>
          </w:tcPr>
          <w:p>
            <w:r>
              <w:rPr>
                <w:b/>
              </w:rPr>
              <w:t xml:space="preserve">Juao 6:56 </w:t>
            </w:r>
          </w:p>
        </w:tc>
        <w:tc>
          <w:tcPr>
            <w:tcW w:type="dxa" w:w="2880"/>
            <w:tcW w:w="1440" w:type="dxa"/>
          </w:tcPr>
          <w:p>
            <w:pPr>
              <w:jc w:val="center"/>
            </w:pPr>
            <w:r>
              <w:rPr>
                <w:b/>
              </w:rPr>
              <w:t>OK</w:t>
            </w:r>
          </w:p>
        </w:tc>
      </w:tr>
      <w:tr>
        <w:tc>
          <w:tcPr>
            <w:tcW w:type="dxa" w:w="2880"/>
            <w:tcW w:w="7920" w:type="dxa"/>
          </w:tcPr>
          <w:p>
            <w:pPr>
              <w:spacing w:line="480" w:lineRule="auto"/>
            </w:pPr>
            <w:r>
              <w:t xml:space="preserve">Aquele que come Minha carne e bebe Meu </w:t>
            </w:r>
            <w:r>
              <w:rPr>
                <w:b/>
              </w:rPr>
              <w:t>sangue</w:t>
            </w:r>
            <w:r>
              <w:t xml:space="preserve"> permanece em Mim, e Eu nele.</w:t>
            </w:r>
          </w:p>
        </w:tc>
        <w:tc>
          <w:tcPr>
            <w:tcW w:type="dxa" w:w="2880"/>
            <w:tcW w:w="7920" w:type="dxa"/>
          </w:tcPr>
          <w:p>
            <w:pPr>
              <w:spacing w:line="480" w:lineRule="auto"/>
            </w:pPr>
            <w:r>
              <w:t>Weneule anarja nyama iyangu na kumwa gazi langu, kuna ine analambirira, ese ine kunaiye.</w:t>
            </w:r>
          </w:p>
        </w:tc>
        <w:tc>
          <w:tcPr>
            <w:tcW w:type="dxa" w:w="2880"/>
            <w:vAlign w:val="center"/>
            <w:tcW w:w="1440" w:type="dxa"/>
          </w:tcPr>
          <w:p>
            <w:pPr>
              <w:jc w:val="center"/>
            </w:pPr>
            <w:r>
              <w:t>☐</w:t>
            </w:r>
          </w:p>
        </w:tc>
      </w:tr>
      <w:tr>
        <w:tc>
          <w:tcPr>
            <w:tcW w:type="dxa" w:w="2880"/>
            <w:tcW w:w="7920" w:type="dxa"/>
          </w:tcPr>
          <w:p>
            <w:r>
              <w:rPr>
                <w:b/>
              </w:rPr>
              <w:t>João 19:34</w:t>
            </w:r>
          </w:p>
        </w:tc>
        <w:tc>
          <w:tcPr>
            <w:tcW w:type="dxa" w:w="2880"/>
            <w:tcW w:w="7920" w:type="dxa"/>
          </w:tcPr>
          <w:p>
            <w:r>
              <w:rPr>
                <w:b/>
              </w:rPr>
              <w:t>Juao 19:34</w:t>
            </w:r>
          </w:p>
        </w:tc>
        <w:tc>
          <w:tcPr>
            <w:tcW w:type="dxa" w:w="2880"/>
            <w:tcW w:w="1440" w:type="dxa"/>
          </w:tcPr>
          <w:p>
            <w:pPr>
              <w:jc w:val="center"/>
            </w:pPr>
            <w:r>
              <w:rPr>
                <w:b/>
              </w:rPr>
              <w:t>OK</w:t>
            </w:r>
          </w:p>
        </w:tc>
      </w:tr>
      <w:tr>
        <w:tc>
          <w:tcPr>
            <w:tcW w:type="dxa" w:w="2880"/>
            <w:tcW w:w="7920" w:type="dxa"/>
          </w:tcPr>
          <w:p>
            <w:pPr>
              <w:spacing w:line="480" w:lineRule="auto"/>
            </w:pPr>
            <w:r>
              <w:t xml:space="preserve">Todavia, um dos soldados perfurou o Seu lado com uma lança, e imediatamente saiu </w:t>
            </w:r>
            <w:r>
              <w:rPr>
                <w:b/>
              </w:rPr>
              <w:t>sangue</w:t>
            </w:r>
            <w:r>
              <w:t xml:space="preserve"> e água.</w:t>
            </w:r>
          </w:p>
        </w:tc>
        <w:tc>
          <w:tcPr>
            <w:tcW w:type="dxa" w:w="2880"/>
            <w:tcW w:w="7920" w:type="dxa"/>
          </w:tcPr>
          <w:p>
            <w:pPr>
              <w:spacing w:line="480" w:lineRule="auto"/>
            </w:pPr>
            <w:r>
              <w:t>Asi, umwe musodja akabhora ku dhii Rake ne tchekubhoresa, uye tchiriporipotcho pakabhudha ngazi no mvura.</w:t>
            </w:r>
          </w:p>
        </w:tc>
        <w:tc>
          <w:tcPr>
            <w:tcW w:type="dxa" w:w="2880"/>
            <w:vAlign w:val="center"/>
            <w:tcW w:w="1440" w:type="dxa"/>
          </w:tcPr>
          <w:p>
            <w:pPr>
              <w:jc w:val="center"/>
            </w:pPr>
            <w:r>
              <w:t>☐</w:t>
            </w:r>
          </w:p>
        </w:tc>
      </w:tr>
      <w:tr>
        <w:tc>
          <w:tcPr>
            <w:tcW w:type="dxa" w:w="2880"/>
            <w:tcW w:w="7920" w:type="dxa"/>
          </w:tcPr>
          <w:p>
            <w:r>
              <w:rPr>
                <w:b/>
              </w:rPr>
              <w:t>Atos 5:28</w:t>
            </w:r>
          </w:p>
        </w:tc>
        <w:tc>
          <w:tcPr>
            <w:tcW w:type="dxa" w:w="2880"/>
            <w:tcW w:w="7920" w:type="dxa"/>
          </w:tcPr>
          <w:p>
            <w:r>
              <w:rPr>
                <w:b/>
              </w:rPr>
              <w:t>Zwiito zwewapostori 5:28</w:t>
            </w:r>
          </w:p>
        </w:tc>
        <w:tc>
          <w:tcPr>
            <w:tcW w:type="dxa" w:w="2880"/>
            <w:tcW w:w="1440" w:type="dxa"/>
          </w:tcPr>
          <w:p>
            <w:pPr>
              <w:jc w:val="center"/>
            </w:pPr>
            <w:r>
              <w:rPr>
                <w:b/>
              </w:rPr>
              <w:t>OK</w:t>
            </w:r>
          </w:p>
        </w:tc>
      </w:tr>
      <w:tr>
        <w:tc>
          <w:tcPr>
            <w:tcW w:type="dxa" w:w="2880"/>
            <w:tcW w:w="7920" w:type="dxa"/>
          </w:tcPr>
          <w:p>
            <w:pPr>
              <w:spacing w:line="480" w:lineRule="auto"/>
            </w:pPr>
            <w:r>
              <w:t xml:space="preserve">dizendo: "Ordenamos expressamente que não ensinásseis nesse nome, ainda sim, enchestes Jerusalém com o vosso ensino e quereis lançar sobre nós o </w:t>
            </w:r>
            <w:r>
              <w:rPr>
                <w:b/>
              </w:rPr>
              <w:t>sangue</w:t>
            </w:r>
            <w:r>
              <w:t xml:space="preserve"> desse homem".</w:t>
            </w:r>
          </w:p>
        </w:tc>
        <w:tc>
          <w:tcPr>
            <w:tcW w:type="dxa" w:w="2880"/>
            <w:tcW w:w="7920" w:type="dxa"/>
          </w:tcPr>
          <w:p>
            <w:pPr>
              <w:spacing w:line="480" w:lineRule="auto"/>
            </w:pPr>
            <w:r>
              <w:t>Atina kumarambidza kufundisa ne zina iri? madzadza DJerusarema nge zwifundiso zvenhu, hino munodha kuti mutaka wo munhu uwo uwire pamusoro pedhu.</w:t>
            </w:r>
          </w:p>
        </w:tc>
        <w:tc>
          <w:tcPr>
            <w:tcW w:type="dxa" w:w="2880"/>
            <w:vAlign w:val="center"/>
            <w:tcW w:w="1440" w:type="dxa"/>
          </w:tcPr>
          <w:p>
            <w:pPr>
              <w:jc w:val="center"/>
            </w:pPr>
            <w:r>
              <w:t>☐</w:t>
            </w:r>
          </w:p>
        </w:tc>
      </w:tr>
      <w:tr>
        <w:tc>
          <w:tcPr>
            <w:tcW w:type="dxa" w:w="2880"/>
            <w:tcW w:w="7920" w:type="dxa"/>
          </w:tcPr>
          <w:p>
            <w:r>
              <w:rPr>
                <w:b/>
              </w:rPr>
              <w:t>Atos 20:28</w:t>
            </w:r>
          </w:p>
        </w:tc>
        <w:tc>
          <w:tcPr>
            <w:tcW w:type="dxa" w:w="2880"/>
            <w:tcW w:w="7920" w:type="dxa"/>
          </w:tcPr>
          <w:p>
            <w:r>
              <w:rPr>
                <w:b/>
              </w:rPr>
              <w:t>Zwiito zwewapostori 20:28</w:t>
            </w:r>
          </w:p>
        </w:tc>
        <w:tc>
          <w:tcPr>
            <w:tcW w:type="dxa" w:w="2880"/>
            <w:tcW w:w="1440" w:type="dxa"/>
          </w:tcPr>
          <w:p>
            <w:pPr>
              <w:jc w:val="center"/>
            </w:pPr>
            <w:r>
              <w:rPr>
                <w:b/>
              </w:rPr>
              <w:t>OK</w:t>
            </w:r>
          </w:p>
        </w:tc>
      </w:tr>
      <w:tr>
        <w:tc>
          <w:tcPr>
            <w:tcW w:type="dxa" w:w="2880"/>
            <w:tcW w:w="7920" w:type="dxa"/>
          </w:tcPr>
          <w:p>
            <w:pPr>
              <w:spacing w:line="480" w:lineRule="auto"/>
            </w:pPr>
            <w:r>
              <w:t xml:space="preserve">Portanto, cuidai de vós mesmos e de todo o rebanho sobre o qual o Espírito Santo vos fez bispos, para pastoreardes a igreja do Senhor, a qual Ele comprou com Seu próprio </w:t>
            </w:r>
            <w:r>
              <w:rPr>
                <w:b/>
              </w:rPr>
              <w:t>sangue</w:t>
            </w:r>
            <w:r>
              <w:t xml:space="preserve">. </w:t>
            </w:r>
          </w:p>
        </w:tc>
        <w:tc>
          <w:tcPr>
            <w:tcW w:type="dxa" w:w="2880"/>
            <w:tcW w:w="7920" w:type="dxa"/>
          </w:tcPr>
          <w:p>
            <w:pPr>
              <w:spacing w:line="480" w:lineRule="auto"/>
            </w:pPr>
            <w:r>
              <w:t>Hino pano ngwarirai imwimwi, mukumbi wese ngekuti Mweya Mutseni unomuitai atungamiriri, kuti muhuushe wanamati aMwari, akawanikwa ngengazi yake.</w:t>
            </w:r>
          </w:p>
        </w:tc>
        <w:tc>
          <w:tcPr>
            <w:tcW w:type="dxa" w:w="2880"/>
            <w:vAlign w:val="center"/>
            <w:tcW w:w="1440" w:type="dxa"/>
          </w:tcPr>
          <w:p>
            <w:pPr>
              <w:jc w:val="center"/>
            </w:pPr>
            <w:r>
              <w:t>☐</w:t>
            </w:r>
          </w:p>
        </w:tc>
      </w:tr>
      <w:tr>
        <w:tc>
          <w:tcPr>
            <w:tcW w:type="dxa" w:w="2880"/>
            <w:tcW w:w="7920" w:type="dxa"/>
          </w:tcPr>
          <w:p>
            <w:r>
              <w:rPr>
                <w:b/>
              </w:rPr>
              <w:t>Romanos 5:9</w:t>
            </w:r>
          </w:p>
        </w:tc>
        <w:tc>
          <w:tcPr>
            <w:tcW w:type="dxa" w:w="2880"/>
            <w:tcW w:w="7920" w:type="dxa"/>
          </w:tcPr>
          <w:p>
            <w:r>
              <w:rPr>
                <w:b/>
              </w:rPr>
              <w:t>Waroma 5:9</w:t>
            </w:r>
          </w:p>
        </w:tc>
        <w:tc>
          <w:tcPr>
            <w:tcW w:type="dxa" w:w="2880"/>
            <w:tcW w:w="1440" w:type="dxa"/>
          </w:tcPr>
          <w:p>
            <w:pPr>
              <w:jc w:val="center"/>
            </w:pPr>
            <w:r>
              <w:rPr>
                <w:b/>
              </w:rPr>
              <w:t>OK</w:t>
            </w:r>
          </w:p>
        </w:tc>
      </w:tr>
      <w:tr>
        <w:tc>
          <w:tcPr>
            <w:tcW w:type="dxa" w:w="2880"/>
            <w:tcW w:w="7920" w:type="dxa"/>
          </w:tcPr>
          <w:p>
            <w:pPr>
              <w:spacing w:line="480" w:lineRule="auto"/>
            </w:pPr>
            <w:r>
              <w:t xml:space="preserve">Muito mais agora, que somos justificados por Seu </w:t>
            </w:r>
            <w:r>
              <w:rPr>
                <w:b/>
              </w:rPr>
              <w:t>sangue</w:t>
            </w:r>
            <w:r>
              <w:t>, seremos salvos por Ele da ira de Deus.</w:t>
            </w:r>
          </w:p>
        </w:tc>
        <w:tc>
          <w:tcPr>
            <w:tcW w:type="dxa" w:w="2880"/>
            <w:tcW w:w="7920" w:type="dxa"/>
          </w:tcPr>
          <w:p>
            <w:pPr>
              <w:spacing w:line="480" w:lineRule="auto"/>
            </w:pPr>
            <w:r>
              <w:t>Uye, Mwari watitambira ngokudha kwe ngazi Yake pamutchinjikwa, titcha nunurwa, ngokudha kwake, mukutsamwa kwa Mwari.</w:t>
            </w:r>
          </w:p>
        </w:tc>
        <w:tc>
          <w:tcPr>
            <w:tcW w:type="dxa" w:w="2880"/>
            <w:vAlign w:val="center"/>
            <w:tcW w:w="1440" w:type="dxa"/>
          </w:tcPr>
          <w:p>
            <w:pPr>
              <w:jc w:val="center"/>
            </w:pPr>
            <w:r>
              <w:t>☐</w:t>
            </w:r>
          </w:p>
        </w:tc>
      </w:tr>
      <w:tr>
        <w:tc>
          <w:tcPr>
            <w:tcW w:type="dxa" w:w="2880"/>
            <w:tcW w:w="7920" w:type="dxa"/>
          </w:tcPr>
          <w:p>
            <w:r>
              <w:rPr>
                <w:b/>
              </w:rPr>
              <w:t>1 Coríntios 11:25</w:t>
            </w:r>
          </w:p>
        </w:tc>
        <w:tc>
          <w:tcPr>
            <w:tcW w:type="dxa" w:w="2880"/>
            <w:tcW w:w="7920" w:type="dxa"/>
          </w:tcPr>
          <w:p>
            <w:r>
              <w:rPr>
                <w:b/>
              </w:rPr>
              <w:t>1 Wakorinte 11:25</w:t>
            </w:r>
          </w:p>
        </w:tc>
        <w:tc>
          <w:tcPr>
            <w:tcW w:type="dxa" w:w="2880"/>
            <w:tcW w:w="1440" w:type="dxa"/>
          </w:tcPr>
          <w:p>
            <w:pPr>
              <w:jc w:val="center"/>
            </w:pPr>
            <w:r>
              <w:rPr>
                <w:b/>
              </w:rPr>
              <w:t>OK</w:t>
            </w:r>
          </w:p>
        </w:tc>
      </w:tr>
      <w:tr>
        <w:tc>
          <w:tcPr>
            <w:tcW w:type="dxa" w:w="2880"/>
            <w:tcW w:w="7920" w:type="dxa"/>
          </w:tcPr>
          <w:p>
            <w:pPr>
              <w:spacing w:line="480" w:lineRule="auto"/>
            </w:pPr>
            <w:r>
              <w:t xml:space="preserve">Da mesma forma, após a ceia, Ele pegou o cálice e disse: "Este cálice é a Nova Aliança do Meu </w:t>
            </w:r>
            <w:r>
              <w:rPr>
                <w:b/>
              </w:rPr>
              <w:t>sangue</w:t>
            </w:r>
            <w:r>
              <w:t>. Fazei isto, sempre que beberdes, em memória de Mim".</w:t>
            </w:r>
          </w:p>
        </w:tc>
        <w:tc>
          <w:tcPr>
            <w:tcW w:type="dxa" w:w="2880"/>
            <w:tcW w:w="7920" w:type="dxa"/>
          </w:tcPr>
          <w:p>
            <w:pPr>
              <w:spacing w:line="480" w:lineRule="auto"/>
            </w:pPr>
            <w:r>
              <w:t>Zvimwezvoo, paaka pedza kurha, Iyena akabhata mukati uye akati: "Mukome uyu ndiwo Kbhatana Kutswa ko ngazi Yangu". Itai izvi, nguwa yese yemunomwa metchiNdirangarira".</w:t>
            </w:r>
          </w:p>
        </w:tc>
        <w:tc>
          <w:tcPr>
            <w:tcW w:type="dxa" w:w="2880"/>
            <w:vAlign w:val="center"/>
            <w:tcW w:w="1440" w:type="dxa"/>
          </w:tcPr>
          <w:p>
            <w:pPr>
              <w:jc w:val="center"/>
            </w:pPr>
            <w:r>
              <w:t>☐</w:t>
            </w:r>
          </w:p>
        </w:tc>
      </w:tr>
      <w:tr>
        <w:tc>
          <w:tcPr>
            <w:tcW w:type="dxa" w:w="2880"/>
            <w:tcW w:w="7920" w:type="dxa"/>
          </w:tcPr>
          <w:p>
            <w:r>
              <w:rPr>
                <w:b/>
              </w:rPr>
              <w:t>1 Coríntios 11:27</w:t>
            </w:r>
          </w:p>
        </w:tc>
        <w:tc>
          <w:tcPr>
            <w:tcW w:type="dxa" w:w="2880"/>
            <w:tcW w:w="7920" w:type="dxa"/>
          </w:tcPr>
          <w:p>
            <w:r>
              <w:rPr>
                <w:b/>
              </w:rPr>
              <w:t>1 Wakorinte 11:27</w:t>
            </w:r>
          </w:p>
        </w:tc>
        <w:tc>
          <w:tcPr>
            <w:tcW w:type="dxa" w:w="2880"/>
            <w:tcW w:w="1440" w:type="dxa"/>
          </w:tcPr>
          <w:p>
            <w:pPr>
              <w:jc w:val="center"/>
            </w:pPr>
            <w:r>
              <w:rPr>
                <w:b/>
              </w:rPr>
              <w:t>OK</w:t>
            </w:r>
          </w:p>
        </w:tc>
      </w:tr>
      <w:tr>
        <w:tc>
          <w:tcPr>
            <w:tcW w:type="dxa" w:w="2880"/>
            <w:tcW w:w="7920" w:type="dxa"/>
          </w:tcPr>
          <w:p>
            <w:pPr>
              <w:spacing w:line="480" w:lineRule="auto"/>
            </w:pPr>
            <w:r>
              <w:t xml:space="preserve">De sorte que, aquele que comer do pão ou beber do cálice do Senhor de maneira indigna será culpado do corpo e do </w:t>
            </w:r>
            <w:r>
              <w:rPr>
                <w:b/>
              </w:rPr>
              <w:t>sangue</w:t>
            </w:r>
            <w:r>
              <w:t xml:space="preserve"> do Senhor.</w:t>
            </w:r>
          </w:p>
        </w:tc>
        <w:tc>
          <w:tcPr>
            <w:tcW w:type="dxa" w:w="2880"/>
            <w:tcW w:w="7920" w:type="dxa"/>
          </w:tcPr>
          <w:p>
            <w:pPr>
              <w:spacing w:line="480" w:lineRule="auto"/>
            </w:pPr>
            <w:r>
              <w:t>Pakuona kuti, uya unorha mukati, kana unomwa mukombe waIshe zve nhanho nhanho ndiyena utchazodhudzirwa pa nyama uye ne ngazi yaIshe.</w:t>
            </w:r>
          </w:p>
        </w:tc>
        <w:tc>
          <w:tcPr>
            <w:tcW w:type="dxa" w:w="2880"/>
            <w:vAlign w:val="center"/>
            <w:tcW w:w="1440" w:type="dxa"/>
          </w:tcPr>
          <w:p>
            <w:pPr>
              <w:jc w:val="center"/>
            </w:pPr>
            <w:r>
              <w:t>☐</w:t>
            </w:r>
          </w:p>
        </w:tc>
      </w:tr>
      <w:tr>
        <w:tc>
          <w:tcPr>
            <w:tcW w:type="dxa" w:w="2880"/>
            <w:tcW w:w="7920" w:type="dxa"/>
          </w:tcPr>
          <w:p>
            <w:r>
              <w:rPr>
                <w:b/>
              </w:rPr>
              <w:t>Hebreus 9:7</w:t>
            </w:r>
          </w:p>
        </w:tc>
        <w:tc>
          <w:tcPr>
            <w:tcW w:type="dxa" w:w="2880"/>
            <w:tcW w:w="7920" w:type="dxa"/>
          </w:tcPr>
          <w:p>
            <w:r>
              <w:rPr>
                <w:b/>
              </w:rPr>
              <w:t>Waheburu 9:7</w:t>
            </w:r>
          </w:p>
        </w:tc>
        <w:tc>
          <w:tcPr>
            <w:tcW w:type="dxa" w:w="2880"/>
            <w:tcW w:w="1440" w:type="dxa"/>
          </w:tcPr>
          <w:p>
            <w:pPr>
              <w:jc w:val="center"/>
            </w:pPr>
            <w:r>
              <w:rPr>
                <w:b/>
              </w:rPr>
              <w:t>OK</w:t>
            </w:r>
          </w:p>
        </w:tc>
      </w:tr>
      <w:tr>
        <w:tc>
          <w:tcPr>
            <w:tcW w:type="dxa" w:w="2880"/>
            <w:tcW w:w="7920" w:type="dxa"/>
          </w:tcPr>
          <w:p>
            <w:pPr>
              <w:spacing w:line="480" w:lineRule="auto"/>
            </w:pPr>
            <w:r>
              <w:t xml:space="preserve">Porém, na segunda sala, somente o Sumo Sacerdote entra, uma vez por ano, e não sem </w:t>
            </w:r>
            <w:r>
              <w:rPr>
                <w:b/>
              </w:rPr>
              <w:t>sangue</w:t>
            </w:r>
            <w:r>
              <w:t>, que ele oferece por si mesmo e pelos pecados de ignorância do povo.</w:t>
            </w:r>
          </w:p>
        </w:tc>
        <w:tc>
          <w:tcPr>
            <w:tcW w:type="dxa" w:w="2880"/>
            <w:tcW w:w="7920" w:type="dxa"/>
          </w:tcPr>
          <w:p>
            <w:pPr>
              <w:spacing w:line="480" w:lineRule="auto"/>
            </w:pPr>
            <w:r>
              <w:t>Uezve, pambuto yotchipiri, bhasi Mupisita Mukuro onopinda, kamwe pagore, uye asina kana ngazi, yokuti yena waipa ega patchake uye ngozvitadzo zvokusaterera koanhu.</w:t>
            </w:r>
          </w:p>
        </w:tc>
        <w:tc>
          <w:tcPr>
            <w:tcW w:type="dxa" w:w="2880"/>
            <w:vAlign w:val="center"/>
            <w:tcW w:w="1440" w:type="dxa"/>
          </w:tcPr>
          <w:p>
            <w:pPr>
              <w:jc w:val="center"/>
            </w:pPr>
            <w:r>
              <w:t>☐</w:t>
            </w:r>
          </w:p>
        </w:tc>
      </w:tr>
      <w:tr>
        <w:tc>
          <w:tcPr>
            <w:tcW w:type="dxa" w:w="2880"/>
            <w:tcW w:w="7920" w:type="dxa"/>
          </w:tcPr>
          <w:p>
            <w:r>
              <w:rPr>
                <w:b/>
              </w:rPr>
              <w:t>Hebreus 9:12 (***)</w:t>
            </w:r>
          </w:p>
        </w:tc>
        <w:tc>
          <w:tcPr>
            <w:tcW w:type="dxa" w:w="2880"/>
            <w:tcW w:w="7920" w:type="dxa"/>
          </w:tcPr>
          <w:p>
            <w:r>
              <w:rPr>
                <w:b/>
              </w:rPr>
              <w:t xml:space="preserve">Waheburu 9:12 </w:t>
            </w:r>
          </w:p>
        </w:tc>
        <w:tc>
          <w:tcPr>
            <w:tcW w:type="dxa" w:w="2880"/>
            <w:tcW w:w="1440" w:type="dxa"/>
          </w:tcPr>
          <w:p>
            <w:pPr>
              <w:jc w:val="center"/>
            </w:pPr>
            <w:r>
              <w:rPr>
                <w:b/>
              </w:rPr>
              <w:t>OK</w:t>
            </w:r>
          </w:p>
        </w:tc>
      </w:tr>
      <w:tr>
        <w:tc>
          <w:tcPr>
            <w:tcW w:type="dxa" w:w="2880"/>
            <w:tcW w:w="7920" w:type="dxa"/>
          </w:tcPr>
          <w:p>
            <w:pPr>
              <w:spacing w:line="480" w:lineRule="auto"/>
            </w:pPr>
            <w:r>
              <w:t xml:space="preserve">nem mediante </w:t>
            </w:r>
            <w:r>
              <w:rPr>
                <w:b/>
              </w:rPr>
              <w:t>sangue</w:t>
            </w:r>
            <w:r>
              <w:t xml:space="preserve"> de cabrito e novilhos, mas pelo </w:t>
            </w:r>
            <w:r>
              <w:rPr>
                <w:b/>
              </w:rPr>
              <w:t>sangue</w:t>
            </w:r>
            <w:r>
              <w:t xml:space="preserve"> de Cristo, que entrou no Santos dos Santos, uma vez por todas, tendo obtido nossa eterna redenção.</w:t>
            </w:r>
          </w:p>
        </w:tc>
        <w:tc>
          <w:tcPr>
            <w:tcW w:type="dxa" w:w="2880"/>
            <w:tcW w:w="7920" w:type="dxa"/>
          </w:tcPr>
          <w:p>
            <w:pPr>
              <w:spacing w:line="480" w:lineRule="auto"/>
            </w:pPr>
            <w:r>
              <w:t>pambeti pongazi yembudzi uye yetchidhoko, asi nengazi yakirisitu, kuti akapinda kuatsweni tsweni, kamwezve kuwese, nokuti wakati sunngura wandanokwenda</w:t>
            </w:r>
          </w:p>
        </w:tc>
        <w:tc>
          <w:tcPr>
            <w:tcW w:type="dxa" w:w="2880"/>
            <w:vAlign w:val="center"/>
            <w:tcW w:w="1440" w:type="dxa"/>
          </w:tcPr>
          <w:p>
            <w:pPr>
              <w:jc w:val="center"/>
            </w:pPr>
            <w:r>
              <w:t>☐</w:t>
            </w:r>
          </w:p>
        </w:tc>
      </w:tr>
      <w:tr>
        <w:tc>
          <w:tcPr>
            <w:tcW w:type="dxa" w:w="2880"/>
            <w:tcW w:w="7920" w:type="dxa"/>
          </w:tcPr>
          <w:p>
            <w:r>
              <w:rPr>
                <w:b/>
              </w:rPr>
              <w:t>Hebreus 9:13 (***)</w:t>
            </w:r>
          </w:p>
        </w:tc>
        <w:tc>
          <w:tcPr>
            <w:tcW w:type="dxa" w:w="2880"/>
            <w:tcW w:w="7920" w:type="dxa"/>
          </w:tcPr>
          <w:p>
            <w:r>
              <w:rPr>
                <w:b/>
              </w:rPr>
              <w:t xml:space="preserve">Waheburu 9:13 </w:t>
            </w:r>
          </w:p>
        </w:tc>
        <w:tc>
          <w:tcPr>
            <w:tcW w:type="dxa" w:w="2880"/>
            <w:tcW w:w="1440" w:type="dxa"/>
          </w:tcPr>
          <w:p>
            <w:pPr>
              <w:jc w:val="center"/>
            </w:pPr>
            <w:r>
              <w:rPr>
                <w:b/>
              </w:rPr>
              <w:t>OK</w:t>
            </w:r>
          </w:p>
        </w:tc>
      </w:tr>
      <w:tr>
        <w:tc>
          <w:tcPr>
            <w:tcW w:type="dxa" w:w="2880"/>
            <w:tcW w:w="7920" w:type="dxa"/>
          </w:tcPr>
          <w:p>
            <w:pPr>
              <w:spacing w:line="480" w:lineRule="auto"/>
            </w:pPr>
            <w:r>
              <w:t xml:space="preserve">Porque, se o </w:t>
            </w:r>
            <w:r>
              <w:rPr>
                <w:b/>
              </w:rPr>
              <w:t>sangue</w:t>
            </w:r>
            <w:r>
              <w:t xml:space="preserve"> de cabritos e de touros e a aspersão das cinzas de uma novilha sobre aqueles que estão impuros os separam para Deus, tornando seus corpos puros,</w:t>
            </w:r>
          </w:p>
        </w:tc>
        <w:tc>
          <w:tcPr>
            <w:tcW w:type="dxa" w:w="2880"/>
            <w:tcW w:w="7920" w:type="dxa"/>
          </w:tcPr>
          <w:p>
            <w:pPr>
              <w:spacing w:line="480" w:lineRule="auto"/>
            </w:pPr>
            <w:r>
              <w:t>Nokuti, kana ngazi yembudzi uye yezvinyama zvino piswa zvopaswa anhu asina kururama zvinoparadzaniswa namwari, mwiri yawo yakagara yakanaka, tchikurukuru ngazi yakirisitu,</w:t>
            </w:r>
          </w:p>
        </w:tc>
        <w:tc>
          <w:tcPr>
            <w:tcW w:type="dxa" w:w="2880"/>
            <w:vAlign w:val="center"/>
            <w:tcW w:w="1440" w:type="dxa"/>
          </w:tcPr>
          <w:p>
            <w:pPr>
              <w:jc w:val="center"/>
            </w:pPr>
            <w:r>
              <w:t>☐</w:t>
            </w:r>
          </w:p>
        </w:tc>
      </w:tr>
      <w:tr>
        <w:tc>
          <w:tcPr>
            <w:tcW w:type="dxa" w:w="2880"/>
            <w:tcW w:w="7920" w:type="dxa"/>
          </w:tcPr>
          <w:p>
            <w:r>
              <w:rPr>
                <w:b/>
              </w:rPr>
              <w:t>Hebreus 9:14 (***)</w:t>
            </w:r>
          </w:p>
        </w:tc>
        <w:tc>
          <w:tcPr>
            <w:tcW w:type="dxa" w:w="2880"/>
            <w:tcW w:w="7920" w:type="dxa"/>
          </w:tcPr>
          <w:p>
            <w:r>
              <w:rPr>
                <w:b/>
              </w:rPr>
              <w:t xml:space="preserve">Waheburu 9:14 </w:t>
            </w:r>
          </w:p>
        </w:tc>
        <w:tc>
          <w:tcPr>
            <w:tcW w:type="dxa" w:w="2880"/>
            <w:tcW w:w="1440" w:type="dxa"/>
          </w:tcPr>
          <w:p>
            <w:pPr>
              <w:jc w:val="center"/>
            </w:pPr>
            <w:r>
              <w:rPr>
                <w:b/>
              </w:rPr>
              <w:t>OK</w:t>
            </w:r>
          </w:p>
        </w:tc>
      </w:tr>
      <w:tr>
        <w:tc>
          <w:tcPr>
            <w:tcW w:type="dxa" w:w="2880"/>
            <w:tcW w:w="7920" w:type="dxa"/>
          </w:tcPr>
          <w:p>
            <w:pPr>
              <w:spacing w:line="480" w:lineRule="auto"/>
            </w:pPr>
            <w:r>
              <w:t xml:space="preserve">muito mais o </w:t>
            </w:r>
            <w:r>
              <w:rPr>
                <w:b/>
              </w:rPr>
              <w:t>sangue</w:t>
            </w:r>
            <w:r>
              <w:t xml:space="preserve"> de Cristo, que, pelo Espírito eterno, ofereceu a Si mesmo sem defeito para Deus, limpará nossa consciência de obras mortas para servirmos ao Deus vivo!</w:t>
            </w:r>
          </w:p>
        </w:tc>
        <w:tc>
          <w:tcPr>
            <w:tcW w:type="dxa" w:w="2880"/>
            <w:tcW w:w="7920" w:type="dxa"/>
          </w:tcPr>
          <w:p>
            <w:pPr>
              <w:spacing w:line="480" w:lineRule="auto"/>
            </w:pPr>
            <w:r>
              <w:t>kuti neMweya wekwanderera, wakapira paari kamare pasina kunetsa kuna Mwari anosuka pfungwa dzedho kana mabhasa akafa kuti tisennzere Mwari mupenyu!</w:t>
            </w:r>
          </w:p>
        </w:tc>
        <w:tc>
          <w:tcPr>
            <w:tcW w:type="dxa" w:w="2880"/>
            <w:vAlign w:val="center"/>
            <w:tcW w:w="1440" w:type="dxa"/>
          </w:tcPr>
          <w:p>
            <w:pPr>
              <w:jc w:val="center"/>
            </w:pPr>
            <w:r>
              <w:t>☐</w:t>
            </w:r>
          </w:p>
        </w:tc>
      </w:tr>
      <w:tr>
        <w:tc>
          <w:tcPr>
            <w:tcW w:type="dxa" w:w="2880"/>
            <w:tcW w:w="7920" w:type="dxa"/>
          </w:tcPr>
          <w:p>
            <w:r>
              <w:rPr>
                <w:b/>
              </w:rPr>
              <w:t>Hebreus 9:18 (***)</w:t>
            </w:r>
          </w:p>
        </w:tc>
        <w:tc>
          <w:tcPr>
            <w:tcW w:type="dxa" w:w="2880"/>
            <w:tcW w:w="7920" w:type="dxa"/>
          </w:tcPr>
          <w:p>
            <w:r>
              <w:rPr>
                <w:b/>
              </w:rPr>
              <w:t xml:space="preserve">Waheburu 9:18 </w:t>
            </w:r>
          </w:p>
        </w:tc>
        <w:tc>
          <w:tcPr>
            <w:tcW w:type="dxa" w:w="2880"/>
            <w:tcW w:w="1440" w:type="dxa"/>
          </w:tcPr>
          <w:p>
            <w:pPr>
              <w:jc w:val="center"/>
            </w:pPr>
            <w:r>
              <w:rPr>
                <w:b/>
              </w:rPr>
              <w:t>OK</w:t>
            </w:r>
          </w:p>
        </w:tc>
      </w:tr>
      <w:tr>
        <w:tc>
          <w:tcPr>
            <w:tcW w:type="dxa" w:w="2880"/>
            <w:tcW w:w="7920" w:type="dxa"/>
          </w:tcPr>
          <w:p>
            <w:pPr>
              <w:spacing w:line="480" w:lineRule="auto"/>
            </w:pPr>
            <w:r>
              <w:t xml:space="preserve">Portanto, nem mesmo a primeira aliança foi estabelecida sem </w:t>
            </w:r>
            <w:r>
              <w:rPr>
                <w:b/>
              </w:rPr>
              <w:t>sangue</w:t>
            </w:r>
            <w:r>
              <w:t>.</w:t>
            </w:r>
          </w:p>
        </w:tc>
        <w:tc>
          <w:tcPr>
            <w:tcW w:type="dxa" w:w="2880"/>
            <w:tcW w:w="7920" w:type="dxa"/>
          </w:tcPr>
          <w:p>
            <w:pPr>
              <w:spacing w:line="480" w:lineRule="auto"/>
            </w:pPr>
            <w:r>
              <w:t>nokudharo sungano yekutanga aina kuitwa nengazi.</w:t>
            </w:r>
          </w:p>
        </w:tc>
        <w:tc>
          <w:tcPr>
            <w:tcW w:type="dxa" w:w="2880"/>
            <w:vAlign w:val="center"/>
            <w:tcW w:w="1440" w:type="dxa"/>
          </w:tcPr>
          <w:p>
            <w:pPr>
              <w:jc w:val="center"/>
            </w:pPr>
            <w:r>
              <w:t>☐</w:t>
            </w:r>
          </w:p>
        </w:tc>
      </w:tr>
      <w:tr>
        <w:tc>
          <w:tcPr>
            <w:tcW w:type="dxa" w:w="2880"/>
            <w:tcW w:w="7920" w:type="dxa"/>
          </w:tcPr>
          <w:p>
            <w:r>
              <w:rPr>
                <w:b/>
              </w:rPr>
              <w:t>Hebreus 9:19 (***)</w:t>
            </w:r>
          </w:p>
        </w:tc>
        <w:tc>
          <w:tcPr>
            <w:tcW w:type="dxa" w:w="2880"/>
            <w:tcW w:w="7920" w:type="dxa"/>
          </w:tcPr>
          <w:p>
            <w:r>
              <w:rPr>
                <w:b/>
              </w:rPr>
              <w:t xml:space="preserve">Waheburu 9:19 </w:t>
            </w:r>
          </w:p>
        </w:tc>
        <w:tc>
          <w:tcPr>
            <w:tcW w:type="dxa" w:w="2880"/>
            <w:tcW w:w="1440" w:type="dxa"/>
          </w:tcPr>
          <w:p>
            <w:pPr>
              <w:jc w:val="center"/>
            </w:pPr>
            <w:r>
              <w:rPr>
                <w:b/>
              </w:rPr>
              <w:t>OK</w:t>
            </w:r>
          </w:p>
        </w:tc>
      </w:tr>
      <w:tr>
        <w:tc>
          <w:tcPr>
            <w:tcW w:type="dxa" w:w="2880"/>
            <w:tcW w:w="7920" w:type="dxa"/>
          </w:tcPr>
          <w:p>
            <w:pPr>
              <w:spacing w:line="480" w:lineRule="auto"/>
            </w:pPr>
            <w:r>
              <w:t xml:space="preserve">Pois quando Moisés tinha dado todo o mandamento da Lei para todas as pessoas, ele pegou o </w:t>
            </w:r>
            <w:r>
              <w:rPr>
                <w:b/>
              </w:rPr>
              <w:t>sangue</w:t>
            </w:r>
            <w:r>
              <w:t xml:space="preserve"> de novilhos e de cabritos, com água, lã vermelha e hissopo, e aspergiu sobre o próprio livro e sobre todo o povo,</w:t>
            </w:r>
          </w:p>
        </w:tc>
        <w:tc>
          <w:tcPr>
            <w:tcW w:type="dxa" w:w="2880"/>
            <w:tcW w:w="7920" w:type="dxa"/>
          </w:tcPr>
          <w:p>
            <w:pPr>
              <w:spacing w:line="480" w:lineRule="auto"/>
            </w:pPr>
            <w:r>
              <w:t>ngokuti Mozesi angane mirairo nemitemo kuna anhu wese, yena akabhata ngazi yetchinyama uye yembudzi, akavenganidza nepvura, djira rekutswika nomaruwa, Mozesi atchibvunza anhu ake,</w:t>
            </w:r>
          </w:p>
        </w:tc>
        <w:tc>
          <w:tcPr>
            <w:tcW w:type="dxa" w:w="2880"/>
            <w:vAlign w:val="center"/>
            <w:tcW w:w="1440" w:type="dxa"/>
          </w:tcPr>
          <w:p>
            <w:pPr>
              <w:jc w:val="center"/>
            </w:pPr>
            <w:r>
              <w:t>☐</w:t>
            </w:r>
          </w:p>
        </w:tc>
      </w:tr>
      <w:tr>
        <w:tc>
          <w:tcPr>
            <w:tcW w:type="dxa" w:w="2880"/>
            <w:tcW w:w="7920" w:type="dxa"/>
          </w:tcPr>
          <w:p>
            <w:r>
              <w:rPr>
                <w:b/>
              </w:rPr>
              <w:t>Hebreus 9:20 (***)</w:t>
            </w:r>
          </w:p>
        </w:tc>
        <w:tc>
          <w:tcPr>
            <w:tcW w:type="dxa" w:w="2880"/>
            <w:tcW w:w="7920" w:type="dxa"/>
          </w:tcPr>
          <w:p>
            <w:r>
              <w:rPr>
                <w:b/>
              </w:rPr>
              <w:t xml:space="preserve">Waheburu 9:20 </w:t>
            </w:r>
          </w:p>
        </w:tc>
        <w:tc>
          <w:tcPr>
            <w:tcW w:type="dxa" w:w="2880"/>
            <w:tcW w:w="1440" w:type="dxa"/>
          </w:tcPr>
          <w:p>
            <w:pPr>
              <w:jc w:val="center"/>
            </w:pPr>
            <w:r>
              <w:rPr>
                <w:b/>
              </w:rPr>
              <w:t>OK</w:t>
            </w:r>
          </w:p>
        </w:tc>
      </w:tr>
      <w:tr>
        <w:tc>
          <w:tcPr>
            <w:tcW w:type="dxa" w:w="2880"/>
            <w:tcW w:w="7920" w:type="dxa"/>
          </w:tcPr>
          <w:p>
            <w:pPr>
              <w:spacing w:line="480" w:lineRule="auto"/>
            </w:pPr>
            <w:r>
              <w:t xml:space="preserve">dizendo: "Este é o </w:t>
            </w:r>
            <w:r>
              <w:rPr>
                <w:b/>
              </w:rPr>
              <w:t>sangue</w:t>
            </w:r>
            <w:r>
              <w:t xml:space="preserve"> da aliança, a qual Deus vos ordenou".</w:t>
            </w:r>
          </w:p>
        </w:tc>
        <w:tc>
          <w:tcPr>
            <w:tcW w:type="dxa" w:w="2880"/>
            <w:tcW w:w="7920" w:type="dxa"/>
          </w:tcPr>
          <w:p>
            <w:pPr>
              <w:spacing w:line="480" w:lineRule="auto"/>
            </w:pPr>
            <w:r>
              <w:t>Atchiti: "iyi ndiyo ngazi yosungano, ndiyo yamaka rairwa naMwari".</w:t>
            </w:r>
          </w:p>
        </w:tc>
        <w:tc>
          <w:tcPr>
            <w:tcW w:type="dxa" w:w="2880"/>
            <w:vAlign w:val="center"/>
            <w:tcW w:w="1440" w:type="dxa"/>
          </w:tcPr>
          <w:p>
            <w:pPr>
              <w:jc w:val="center"/>
            </w:pPr>
            <w:r>
              <w:t>☐</w:t>
            </w:r>
          </w:p>
        </w:tc>
      </w:tr>
      <w:tr>
        <w:tc>
          <w:tcPr>
            <w:tcW w:type="dxa" w:w="2880"/>
            <w:tcW w:w="7920" w:type="dxa"/>
          </w:tcPr>
          <w:p>
            <w:r>
              <w:rPr>
                <w:b/>
              </w:rPr>
              <w:t>Hebreus 9:21 (***)</w:t>
            </w:r>
          </w:p>
        </w:tc>
        <w:tc>
          <w:tcPr>
            <w:tcW w:type="dxa" w:w="2880"/>
            <w:tcW w:w="7920" w:type="dxa"/>
          </w:tcPr>
          <w:p>
            <w:r>
              <w:rPr>
                <w:b/>
              </w:rPr>
              <w:t xml:space="preserve">Waheburu 9:21 </w:t>
            </w:r>
          </w:p>
        </w:tc>
        <w:tc>
          <w:tcPr>
            <w:tcW w:type="dxa" w:w="2880"/>
            <w:tcW w:w="1440" w:type="dxa"/>
          </w:tcPr>
          <w:p>
            <w:pPr>
              <w:jc w:val="center"/>
            </w:pPr>
            <w:r>
              <w:rPr>
                <w:b/>
              </w:rPr>
              <w:t>OK</w:t>
            </w:r>
          </w:p>
        </w:tc>
      </w:tr>
      <w:tr>
        <w:tc>
          <w:tcPr>
            <w:tcW w:type="dxa" w:w="2880"/>
            <w:tcW w:w="7920" w:type="dxa"/>
          </w:tcPr>
          <w:p>
            <w:pPr>
              <w:spacing w:line="480" w:lineRule="auto"/>
            </w:pPr>
            <w:r>
              <w:t xml:space="preserve">Da mesma maneira, ele aspergiu com </w:t>
            </w:r>
            <w:r>
              <w:rPr>
                <w:b/>
              </w:rPr>
              <w:t>sangue</w:t>
            </w:r>
            <w:r>
              <w:t xml:space="preserve"> o tabernáculo e todas as vasilhas usadas no culto sacerdotal.</w:t>
            </w:r>
          </w:p>
        </w:tc>
        <w:tc>
          <w:tcPr>
            <w:tcW w:type="dxa" w:w="2880"/>
            <w:tcW w:w="7920" w:type="dxa"/>
          </w:tcPr>
          <w:p>
            <w:pPr>
              <w:spacing w:line="480" w:lineRule="auto"/>
            </w:pPr>
            <w:r>
              <w:t>Nomushobho umweo, yena akaga ngazi mutaberinakuro uye newese zvasenzeswa mukurumbidza namaparisita.</w:t>
            </w:r>
          </w:p>
        </w:tc>
        <w:tc>
          <w:tcPr>
            <w:tcW w:type="dxa" w:w="2880"/>
            <w:vAlign w:val="center"/>
            <w:tcW w:w="1440" w:type="dxa"/>
          </w:tcPr>
          <w:p>
            <w:pPr>
              <w:jc w:val="center"/>
            </w:pPr>
            <w:r>
              <w:t>☐</w:t>
            </w:r>
          </w:p>
        </w:tc>
      </w:tr>
      <w:tr>
        <w:tc>
          <w:tcPr>
            <w:tcW w:type="dxa" w:w="2880"/>
            <w:tcW w:w="7920" w:type="dxa"/>
          </w:tcPr>
          <w:p>
            <w:r>
              <w:rPr>
                <w:b/>
              </w:rPr>
              <w:t>Hebreus 9:22 (***)</w:t>
            </w:r>
          </w:p>
        </w:tc>
        <w:tc>
          <w:tcPr>
            <w:tcW w:type="dxa" w:w="2880"/>
            <w:tcW w:w="7920" w:type="dxa"/>
          </w:tcPr>
          <w:p>
            <w:r>
              <w:rPr>
                <w:b/>
              </w:rPr>
              <w:t xml:space="preserve">Waheburu 9:22 </w:t>
            </w:r>
          </w:p>
        </w:tc>
        <w:tc>
          <w:tcPr>
            <w:tcW w:type="dxa" w:w="2880"/>
            <w:tcW w:w="1440" w:type="dxa"/>
          </w:tcPr>
          <w:p>
            <w:pPr>
              <w:jc w:val="center"/>
            </w:pPr>
            <w:r>
              <w:rPr>
                <w:b/>
              </w:rPr>
              <w:t>OK</w:t>
            </w:r>
          </w:p>
        </w:tc>
      </w:tr>
      <w:tr>
        <w:tc>
          <w:tcPr>
            <w:tcW w:type="dxa" w:w="2880"/>
            <w:tcW w:w="7920" w:type="dxa"/>
          </w:tcPr>
          <w:p>
            <w:pPr>
              <w:spacing w:line="480" w:lineRule="auto"/>
            </w:pPr>
            <w:r>
              <w:t xml:space="preserve">E, de acordo com a Lei, quase todas as coisas são purificadas com </w:t>
            </w:r>
            <w:r>
              <w:rPr>
                <w:b/>
              </w:rPr>
              <w:t>sangue</w:t>
            </w:r>
            <w:r>
              <w:t xml:space="preserve">; e, sem derramamento de </w:t>
            </w:r>
            <w:r>
              <w:rPr>
                <w:b/>
              </w:rPr>
              <w:t>sangue</w:t>
            </w:r>
            <w:r>
              <w:t>, não há remissão.</w:t>
            </w:r>
          </w:p>
        </w:tc>
        <w:tc>
          <w:tcPr>
            <w:tcW w:type="dxa" w:w="2880"/>
            <w:tcW w:w="7920" w:type="dxa"/>
          </w:tcPr>
          <w:p>
            <w:pPr>
              <w:spacing w:line="480" w:lineRule="auto"/>
            </w:pPr>
            <w:r>
              <w:t>Zvakaenderana nemutemo, nezviro zvese zvakadzodzwa nengazi; uye, pasina kudhurwa kwengazi, apana kununurwa kezvitadzo.</w:t>
            </w:r>
          </w:p>
        </w:tc>
        <w:tc>
          <w:tcPr>
            <w:tcW w:type="dxa" w:w="2880"/>
            <w:vAlign w:val="center"/>
            <w:tcW w:w="1440" w:type="dxa"/>
          </w:tcPr>
          <w:p>
            <w:pPr>
              <w:jc w:val="center"/>
            </w:pPr>
            <w:r>
              <w:t>☐</w:t>
            </w:r>
          </w:p>
        </w:tc>
      </w:tr>
    </w:tbl>
    <w:p>
      <w:pPr>
        <w:pStyle w:val="Heading1"/>
        <w:spacing w:before="0"/>
      </w:pPr>
      <w:r>
        <w:t>Cristo (G5547)</w:t>
      </w:r>
    </w:p>
    <w:p>
      <w:pPr>
        <w:spacing w:after="0"/>
      </w:pPr>
      <w:r/>
      <w:r>
        <w:t>Cristo é o nome do título dado a Jesus. Seu significado literal é o Ungido.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1:1</w:t>
            </w:r>
          </w:p>
        </w:tc>
        <w:tc>
          <w:tcPr>
            <w:tcW w:type="dxa" w:w="2880"/>
            <w:tcW w:w="7920" w:type="dxa"/>
          </w:tcPr>
          <w:p>
            <w:r>
              <w:rPr>
                <w:b/>
              </w:rPr>
              <w:t>Mateu 1:1</w:t>
            </w:r>
          </w:p>
        </w:tc>
        <w:tc>
          <w:tcPr>
            <w:tcW w:type="dxa" w:w="2880"/>
            <w:tcW w:w="1440" w:type="dxa"/>
          </w:tcPr>
          <w:p>
            <w:pPr>
              <w:jc w:val="center"/>
            </w:pPr>
            <w:r>
              <w:rPr>
                <w:b/>
              </w:rPr>
              <w:t>OK</w:t>
            </w:r>
          </w:p>
        </w:tc>
      </w:tr>
      <w:tr>
        <w:tc>
          <w:tcPr>
            <w:tcW w:type="dxa" w:w="2880"/>
            <w:tcW w:w="7920" w:type="dxa"/>
          </w:tcPr>
          <w:p>
            <w:pPr>
              <w:spacing w:line="480" w:lineRule="auto"/>
            </w:pPr>
            <w:r>
              <w:t xml:space="preserve">Livro da genealogia de Jesus </w:t>
            </w:r>
            <w:r>
              <w:rPr>
                <w:b/>
              </w:rPr>
              <w:t>Cristo</w:t>
            </w:r>
            <w:r>
              <w:t>, Filho de Davi, Filho de Abraão.</w:t>
            </w:r>
          </w:p>
        </w:tc>
        <w:tc>
          <w:tcPr>
            <w:tcW w:type="dxa" w:w="2880"/>
            <w:tcW w:w="7920" w:type="dxa"/>
          </w:tcPr>
          <w:p>
            <w:pPr>
              <w:spacing w:line="480" w:lineRule="auto"/>
            </w:pPr>
            <w:r>
              <w:t>Bhuku redzindza raDjesu Kirisitu, mwana wa David, mwana wa Abrahama.</w:t>
            </w:r>
          </w:p>
        </w:tc>
        <w:tc>
          <w:tcPr>
            <w:tcW w:type="dxa" w:w="2880"/>
            <w:vAlign w:val="center"/>
            <w:tcW w:w="1440" w:type="dxa"/>
          </w:tcPr>
          <w:p>
            <w:pPr>
              <w:jc w:val="center"/>
            </w:pPr>
            <w:r>
              <w:t>☐</w:t>
            </w:r>
          </w:p>
        </w:tc>
      </w:tr>
      <w:tr>
        <w:tc>
          <w:tcPr>
            <w:tcW w:type="dxa" w:w="2880"/>
            <w:tcW w:w="7920" w:type="dxa"/>
          </w:tcPr>
          <w:p>
            <w:r>
              <w:rPr>
                <w:b/>
              </w:rPr>
              <w:t>Mateus 1:16</w:t>
            </w:r>
          </w:p>
        </w:tc>
        <w:tc>
          <w:tcPr>
            <w:tcW w:type="dxa" w:w="2880"/>
            <w:tcW w:w="7920" w:type="dxa"/>
          </w:tcPr>
          <w:p>
            <w:r>
              <w:rPr>
                <w:b/>
              </w:rPr>
              <w:t>Mateu 1:16</w:t>
            </w:r>
          </w:p>
        </w:tc>
        <w:tc>
          <w:tcPr>
            <w:tcW w:type="dxa" w:w="2880"/>
            <w:tcW w:w="1440" w:type="dxa"/>
          </w:tcPr>
          <w:p>
            <w:pPr>
              <w:jc w:val="center"/>
            </w:pPr>
            <w:r>
              <w:rPr>
                <w:b/>
              </w:rPr>
              <w:t>OK</w:t>
            </w:r>
          </w:p>
        </w:tc>
      </w:tr>
      <w:tr>
        <w:tc>
          <w:tcPr>
            <w:tcW w:type="dxa" w:w="2880"/>
            <w:tcW w:w="7920" w:type="dxa"/>
          </w:tcPr>
          <w:p>
            <w:pPr>
              <w:spacing w:line="480" w:lineRule="auto"/>
            </w:pPr>
            <w:r>
              <w:t xml:space="preserve">Jacó foi o pai de José, marido de Maria, da qual nasceu Jesus, aquele que é chamado </w:t>
            </w:r>
            <w:r>
              <w:rPr>
                <w:b/>
              </w:rPr>
              <w:t>Cristo</w:t>
            </w:r>
            <w:r>
              <w:t>.</w:t>
            </w:r>
          </w:p>
        </w:tc>
        <w:tc>
          <w:tcPr>
            <w:tcW w:type="dxa" w:w="2880"/>
            <w:tcW w:w="7920" w:type="dxa"/>
          </w:tcPr>
          <w:p>
            <w:pPr>
              <w:spacing w:line="480" w:lineRule="auto"/>
            </w:pPr>
            <w:r>
              <w:t>Jako akawe Bhabha wa Djosefa, mamuna wa Maria, akabhara Djesu, wiana unodhainzua Kirisitu.</w:t>
            </w:r>
          </w:p>
        </w:tc>
        <w:tc>
          <w:tcPr>
            <w:tcW w:type="dxa" w:w="2880"/>
            <w:vAlign w:val="center"/>
            <w:tcW w:w="1440" w:type="dxa"/>
          </w:tcPr>
          <w:p>
            <w:pPr>
              <w:jc w:val="center"/>
            </w:pPr>
            <w:r>
              <w:t>☐</w:t>
            </w:r>
          </w:p>
        </w:tc>
      </w:tr>
      <w:tr>
        <w:tc>
          <w:tcPr>
            <w:tcW w:type="dxa" w:w="2880"/>
            <w:tcW w:w="7920" w:type="dxa"/>
          </w:tcPr>
          <w:p>
            <w:r>
              <w:rPr>
                <w:b/>
              </w:rPr>
              <w:t>Mateus 2:4</w:t>
            </w:r>
          </w:p>
        </w:tc>
        <w:tc>
          <w:tcPr>
            <w:tcW w:type="dxa" w:w="2880"/>
            <w:tcW w:w="7920" w:type="dxa"/>
          </w:tcPr>
          <w:p>
            <w:r>
              <w:rPr>
                <w:b/>
              </w:rPr>
              <w:t>Mateu 2:4</w:t>
            </w:r>
          </w:p>
        </w:tc>
        <w:tc>
          <w:tcPr>
            <w:tcW w:type="dxa" w:w="2880"/>
            <w:tcW w:w="1440" w:type="dxa"/>
          </w:tcPr>
          <w:p>
            <w:pPr>
              <w:jc w:val="center"/>
            </w:pPr>
            <w:r>
              <w:rPr>
                <w:b/>
              </w:rPr>
              <w:t>OK</w:t>
            </w:r>
          </w:p>
        </w:tc>
      </w:tr>
      <w:tr>
        <w:tc>
          <w:tcPr>
            <w:tcW w:type="dxa" w:w="2880"/>
            <w:tcW w:w="7920" w:type="dxa"/>
          </w:tcPr>
          <w:p>
            <w:pPr>
              <w:spacing w:line="480" w:lineRule="auto"/>
            </w:pPr>
            <w:r>
              <w:t xml:space="preserve">Herodes reuniu todos os chefes dos sacerdotes e os mestres do povo, e perguntou: "Onde o </w:t>
            </w:r>
            <w:r>
              <w:rPr>
                <w:b/>
              </w:rPr>
              <w:t>Cristo</w:t>
            </w:r>
            <w:r>
              <w:t xml:space="preserve"> vai nascer?"</w:t>
            </w:r>
          </w:p>
        </w:tc>
        <w:tc>
          <w:tcPr>
            <w:tcW w:type="dxa" w:w="2880"/>
            <w:tcW w:w="7920" w:type="dxa"/>
          </w:tcPr>
          <w:p>
            <w:pPr>
              <w:spacing w:line="480" w:lineRule="auto"/>
            </w:pPr>
            <w:r>
              <w:t>Erodi akawunganidza wese watungamiriri wo maphirisita ne wafundissi weandhu, uye wakabvunzisa: "ndikupi kutchabharwa Kirisitu?"</w:t>
            </w:r>
          </w:p>
        </w:tc>
        <w:tc>
          <w:tcPr>
            <w:tcW w:type="dxa" w:w="2880"/>
            <w:vAlign w:val="center"/>
            <w:tcW w:w="1440" w:type="dxa"/>
          </w:tcPr>
          <w:p>
            <w:pPr>
              <w:jc w:val="center"/>
            </w:pPr>
            <w:r>
              <w:t>☐</w:t>
            </w:r>
          </w:p>
        </w:tc>
      </w:tr>
      <w:tr>
        <w:tc>
          <w:tcPr>
            <w:tcW w:type="dxa" w:w="2880"/>
            <w:tcW w:w="7920" w:type="dxa"/>
          </w:tcPr>
          <w:p>
            <w:r>
              <w:rPr>
                <w:b/>
              </w:rPr>
              <w:t>Marcos 8:29</w:t>
            </w:r>
          </w:p>
        </w:tc>
        <w:tc>
          <w:tcPr>
            <w:tcW w:type="dxa" w:w="2880"/>
            <w:tcW w:w="7920" w:type="dxa"/>
          </w:tcPr>
          <w:p>
            <w:r>
              <w:rPr>
                <w:b/>
              </w:rPr>
              <w:t>Marko 8:29</w:t>
            </w:r>
          </w:p>
        </w:tc>
        <w:tc>
          <w:tcPr>
            <w:tcW w:type="dxa" w:w="2880"/>
            <w:tcW w:w="1440" w:type="dxa"/>
          </w:tcPr>
          <w:p>
            <w:pPr>
              <w:jc w:val="center"/>
            </w:pPr>
            <w:r>
              <w:rPr>
                <w:b/>
              </w:rPr>
              <w:t>OK</w:t>
            </w:r>
          </w:p>
        </w:tc>
      </w:tr>
      <w:tr>
        <w:tc>
          <w:tcPr>
            <w:tcW w:type="dxa" w:w="2880"/>
            <w:tcW w:w="7920" w:type="dxa"/>
          </w:tcPr>
          <w:p>
            <w:pPr>
              <w:spacing w:line="480" w:lineRule="auto"/>
            </w:pPr>
            <w:r>
              <w:t xml:space="preserve">Ele perguntou-lhes: "Mas quem vós dizeis que Eu sou?". Respondendo, Pedro disse: "Tu és o </w:t>
            </w:r>
            <w:r>
              <w:rPr>
                <w:b/>
              </w:rPr>
              <w:t>Cristo</w:t>
            </w:r>
            <w:r>
              <w:t>".</w:t>
            </w:r>
          </w:p>
        </w:tc>
        <w:tc>
          <w:tcPr>
            <w:tcW w:type="dxa" w:w="2880"/>
            <w:tcW w:w="7920" w:type="dxa"/>
          </w:tcPr>
          <w:p>
            <w:pPr>
              <w:spacing w:line="480" w:lineRule="auto"/>
            </w:pPr>
            <w:r>
              <w:t>Iyena wakaabvunzisa: Kuti imwimwi munoti ndiriani? Peduru wakadhaira: Muri kirisito.</w:t>
            </w:r>
          </w:p>
        </w:tc>
        <w:tc>
          <w:tcPr>
            <w:tcW w:type="dxa" w:w="2880"/>
            <w:vAlign w:val="center"/>
            <w:tcW w:w="1440" w:type="dxa"/>
          </w:tcPr>
          <w:p>
            <w:pPr>
              <w:jc w:val="center"/>
            </w:pPr>
            <w:r>
              <w:t>☐</w:t>
            </w:r>
          </w:p>
        </w:tc>
      </w:tr>
      <w:tr>
        <w:tc>
          <w:tcPr>
            <w:tcW w:type="dxa" w:w="2880"/>
            <w:tcW w:w="7920" w:type="dxa"/>
          </w:tcPr>
          <w:p>
            <w:r>
              <w:rPr>
                <w:b/>
              </w:rPr>
              <w:t>Lucas 2:11</w:t>
            </w:r>
          </w:p>
        </w:tc>
        <w:tc>
          <w:tcPr>
            <w:tcW w:type="dxa" w:w="2880"/>
            <w:tcW w:w="7920" w:type="dxa"/>
          </w:tcPr>
          <w:p>
            <w:r>
              <w:rPr>
                <w:b/>
              </w:rPr>
              <w:t>Ruka 2:11</w:t>
            </w:r>
          </w:p>
        </w:tc>
        <w:tc>
          <w:tcPr>
            <w:tcW w:type="dxa" w:w="2880"/>
            <w:tcW w:w="1440" w:type="dxa"/>
          </w:tcPr>
          <w:p>
            <w:pPr>
              <w:jc w:val="center"/>
            </w:pPr>
            <w:r>
              <w:rPr>
                <w:b/>
              </w:rPr>
              <w:t>OK</w:t>
            </w:r>
          </w:p>
        </w:tc>
      </w:tr>
      <w:tr>
        <w:tc>
          <w:tcPr>
            <w:tcW w:type="dxa" w:w="2880"/>
            <w:tcW w:w="7920" w:type="dxa"/>
          </w:tcPr>
          <w:p>
            <w:pPr>
              <w:spacing w:line="480" w:lineRule="auto"/>
            </w:pPr>
            <w:r>
              <w:t xml:space="preserve">Hoje, na cidade de Davi, vos nasceu o Salvador. Ele é </w:t>
            </w:r>
            <w:r>
              <w:rPr>
                <w:b/>
              </w:rPr>
              <w:t>Cristo</w:t>
            </w:r>
            <w:r>
              <w:t>, o Senhor!</w:t>
            </w:r>
          </w:p>
        </w:tc>
        <w:tc>
          <w:tcPr>
            <w:tcW w:type="dxa" w:w="2880"/>
            <w:tcW w:w="7920" w:type="dxa"/>
          </w:tcPr>
          <w:p>
            <w:pPr>
              <w:spacing w:line="480" w:lineRule="auto"/>
            </w:pPr>
            <w:r>
              <w:t>Nyamasi, muguta raDavid, mabharirwa Muponesi. Iyena ndiKirisitu, Ishe!</w:t>
            </w:r>
          </w:p>
        </w:tc>
        <w:tc>
          <w:tcPr>
            <w:tcW w:type="dxa" w:w="2880"/>
            <w:vAlign w:val="center"/>
            <w:tcW w:w="1440" w:type="dxa"/>
          </w:tcPr>
          <w:p>
            <w:pPr>
              <w:jc w:val="center"/>
            </w:pPr>
            <w:r>
              <w:t>☐</w:t>
            </w:r>
          </w:p>
        </w:tc>
      </w:tr>
      <w:tr>
        <w:tc>
          <w:tcPr>
            <w:tcW w:type="dxa" w:w="2880"/>
            <w:tcW w:w="7920" w:type="dxa"/>
          </w:tcPr>
          <w:p>
            <w:r>
              <w:rPr>
                <w:b/>
              </w:rPr>
              <w:t>Lucas 23:35</w:t>
            </w:r>
          </w:p>
        </w:tc>
        <w:tc>
          <w:tcPr>
            <w:tcW w:type="dxa" w:w="2880"/>
            <w:tcW w:w="7920" w:type="dxa"/>
          </w:tcPr>
          <w:p>
            <w:r>
              <w:rPr>
                <w:b/>
              </w:rPr>
              <w:t>Ruka 23:35</w:t>
            </w:r>
          </w:p>
        </w:tc>
        <w:tc>
          <w:tcPr>
            <w:tcW w:type="dxa" w:w="2880"/>
            <w:tcW w:w="1440" w:type="dxa"/>
          </w:tcPr>
          <w:p>
            <w:pPr>
              <w:jc w:val="center"/>
            </w:pPr>
            <w:r>
              <w:rPr>
                <w:b/>
              </w:rPr>
              <w:t>OK</w:t>
            </w:r>
          </w:p>
        </w:tc>
      </w:tr>
      <w:tr>
        <w:tc>
          <w:tcPr>
            <w:tcW w:type="dxa" w:w="2880"/>
            <w:tcW w:w="7920" w:type="dxa"/>
          </w:tcPr>
          <w:p>
            <w:pPr>
              <w:spacing w:line="480" w:lineRule="auto"/>
            </w:pPr>
            <w:r>
              <w:t xml:space="preserve">O povo ficou observando enquanto as autoridades também O ridicularizavam, dizendo: "Ele salvou outros, deixe que salve a Si mesmo, se Ele é o </w:t>
            </w:r>
            <w:r>
              <w:rPr>
                <w:b/>
              </w:rPr>
              <w:t>Cristo</w:t>
            </w:r>
            <w:r>
              <w:t>, O escolhido de Deus".</w:t>
            </w:r>
          </w:p>
        </w:tc>
        <w:tc>
          <w:tcPr>
            <w:tcW w:type="dxa" w:w="2880"/>
            <w:tcW w:w="7920" w:type="dxa"/>
          </w:tcPr>
          <w:p>
            <w:pPr>
              <w:spacing w:line="480" w:lineRule="auto"/>
            </w:pPr>
            <w:r>
              <w:t>Anhu akagara etchiringuisa, naizvona noatonguiwo wai musiguirira atchiti: "Iyena akaponesa amweni, siai kuti adziponese ega, dhai kuti iyena ndie Kirisitu, Akasanangurwa na Mwari".</w:t>
            </w:r>
          </w:p>
        </w:tc>
        <w:tc>
          <w:tcPr>
            <w:tcW w:type="dxa" w:w="2880"/>
            <w:vAlign w:val="center"/>
            <w:tcW w:w="1440" w:type="dxa"/>
          </w:tcPr>
          <w:p>
            <w:pPr>
              <w:jc w:val="center"/>
            </w:pPr>
            <w:r>
              <w:t>☐</w:t>
            </w:r>
          </w:p>
        </w:tc>
      </w:tr>
      <w:tr>
        <w:tc>
          <w:tcPr>
            <w:tcW w:type="dxa" w:w="2880"/>
            <w:tcW w:w="7920" w:type="dxa"/>
          </w:tcPr>
          <w:p>
            <w:r>
              <w:rPr>
                <w:b/>
              </w:rPr>
              <w:t>João 1:17</w:t>
            </w:r>
          </w:p>
        </w:tc>
        <w:tc>
          <w:tcPr>
            <w:tcW w:type="dxa" w:w="2880"/>
            <w:tcW w:w="7920" w:type="dxa"/>
          </w:tcPr>
          <w:p>
            <w:r>
              <w:rPr>
                <w:b/>
              </w:rPr>
              <w:t>Juao 1:17</w:t>
            </w:r>
          </w:p>
        </w:tc>
        <w:tc>
          <w:tcPr>
            <w:tcW w:type="dxa" w:w="2880"/>
            <w:tcW w:w="1440" w:type="dxa"/>
          </w:tcPr>
          <w:p>
            <w:pPr>
              <w:jc w:val="center"/>
            </w:pPr>
            <w:r>
              <w:rPr>
                <w:b/>
              </w:rPr>
              <w:t>OK</w:t>
            </w:r>
          </w:p>
        </w:tc>
      </w:tr>
      <w:tr>
        <w:tc>
          <w:tcPr>
            <w:tcW w:type="dxa" w:w="2880"/>
            <w:tcW w:w="7920" w:type="dxa"/>
          </w:tcPr>
          <w:p>
            <w:pPr>
              <w:spacing w:line="480" w:lineRule="auto"/>
            </w:pPr>
            <w:r>
              <w:t xml:space="preserve">Pois a Lei foi dada por meio de Moisés, mas a graça e a verdade vieram por meio de Jesus </w:t>
            </w:r>
            <w:r>
              <w:rPr>
                <w:b/>
              </w:rPr>
              <w:t>Cristo</w:t>
            </w:r>
            <w:r>
              <w:t>.</w:t>
            </w:r>
          </w:p>
        </w:tc>
        <w:tc>
          <w:tcPr>
            <w:tcW w:type="dxa" w:w="2880"/>
            <w:tcW w:w="7920" w:type="dxa"/>
          </w:tcPr>
          <w:p>
            <w:pPr>
              <w:spacing w:line="480" w:lineRule="auto"/>
            </w:pPr>
            <w:r>
              <w:t>Ngokuti Mutemo takapaswa na Mozisi, asi nyasha netchokwadhi zwakauya kubhudhikidza naDjesu Khirisitu.</w:t>
            </w:r>
          </w:p>
        </w:tc>
        <w:tc>
          <w:tcPr>
            <w:tcW w:type="dxa" w:w="2880"/>
            <w:vAlign w:val="center"/>
            <w:tcW w:w="1440" w:type="dxa"/>
          </w:tcPr>
          <w:p>
            <w:pPr>
              <w:jc w:val="center"/>
            </w:pPr>
            <w:r>
              <w:t>☐</w:t>
            </w:r>
          </w:p>
        </w:tc>
      </w:tr>
      <w:tr>
        <w:tc>
          <w:tcPr>
            <w:tcW w:type="dxa" w:w="2880"/>
            <w:tcW w:w="7920" w:type="dxa"/>
          </w:tcPr>
          <w:p>
            <w:r>
              <w:rPr>
                <w:b/>
              </w:rPr>
              <w:t>João 1:20</w:t>
            </w:r>
          </w:p>
        </w:tc>
        <w:tc>
          <w:tcPr>
            <w:tcW w:type="dxa" w:w="2880"/>
            <w:tcW w:w="7920" w:type="dxa"/>
          </w:tcPr>
          <w:p>
            <w:r>
              <w:rPr>
                <w:b/>
              </w:rPr>
              <w:t>Juao 1:20</w:t>
            </w:r>
          </w:p>
        </w:tc>
        <w:tc>
          <w:tcPr>
            <w:tcW w:type="dxa" w:w="2880"/>
            <w:tcW w:w="1440" w:type="dxa"/>
          </w:tcPr>
          <w:p>
            <w:pPr>
              <w:jc w:val="center"/>
            </w:pPr>
            <w:r>
              <w:rPr>
                <w:b/>
              </w:rPr>
              <w:t>OK</w:t>
            </w:r>
          </w:p>
        </w:tc>
      </w:tr>
      <w:tr>
        <w:tc>
          <w:tcPr>
            <w:tcW w:type="dxa" w:w="2880"/>
            <w:tcW w:w="7920" w:type="dxa"/>
          </w:tcPr>
          <w:p>
            <w:pPr>
              <w:spacing w:line="480" w:lineRule="auto"/>
            </w:pPr>
            <w:r>
              <w:t xml:space="preserve">Ele afirmou claramente e não negou, mas confessou: "Eu não sou o </w:t>
            </w:r>
            <w:r>
              <w:rPr>
                <w:b/>
              </w:rPr>
              <w:t>Cristo</w:t>
            </w:r>
            <w:r>
              <w:t>".</w:t>
            </w:r>
          </w:p>
        </w:tc>
        <w:tc>
          <w:tcPr>
            <w:tcW w:type="dxa" w:w="2880"/>
            <w:tcW w:w="7920" w:type="dxa"/>
          </w:tcPr>
          <w:p>
            <w:pPr>
              <w:spacing w:line="480" w:lineRule="auto"/>
            </w:pPr>
            <w:r>
              <w:t>Ese adadudza, alibe kulamba; ese adadudza: Ine andisi mu Krisitu.</w:t>
            </w:r>
          </w:p>
        </w:tc>
        <w:tc>
          <w:tcPr>
            <w:tcW w:type="dxa" w:w="2880"/>
            <w:vAlign w:val="center"/>
            <w:tcW w:w="1440" w:type="dxa"/>
          </w:tcPr>
          <w:p>
            <w:pPr>
              <w:jc w:val="center"/>
            </w:pPr>
            <w:r>
              <w:t>☐</w:t>
            </w:r>
          </w:p>
        </w:tc>
      </w:tr>
      <w:tr>
        <w:tc>
          <w:tcPr>
            <w:tcW w:type="dxa" w:w="2880"/>
            <w:tcW w:w="7920" w:type="dxa"/>
          </w:tcPr>
          <w:p>
            <w:r>
              <w:rPr>
                <w:b/>
              </w:rPr>
              <w:t>João 11:27</w:t>
            </w:r>
          </w:p>
        </w:tc>
        <w:tc>
          <w:tcPr>
            <w:tcW w:type="dxa" w:w="2880"/>
            <w:tcW w:w="7920" w:type="dxa"/>
          </w:tcPr>
          <w:p>
            <w:r>
              <w:rPr>
                <w:b/>
              </w:rPr>
              <w:t>Juao 11:27</w:t>
            </w:r>
          </w:p>
        </w:tc>
        <w:tc>
          <w:tcPr>
            <w:tcW w:type="dxa" w:w="2880"/>
            <w:tcW w:w="1440" w:type="dxa"/>
          </w:tcPr>
          <w:p>
            <w:pPr>
              <w:jc w:val="center"/>
            </w:pPr>
            <w:r>
              <w:rPr>
                <w:b/>
              </w:rPr>
              <w:t>OK</w:t>
            </w:r>
          </w:p>
        </w:tc>
      </w:tr>
      <w:tr>
        <w:tc>
          <w:tcPr>
            <w:tcW w:type="dxa" w:w="2880"/>
            <w:tcW w:w="7920" w:type="dxa"/>
          </w:tcPr>
          <w:p>
            <w:pPr>
              <w:spacing w:line="480" w:lineRule="auto"/>
            </w:pPr>
            <w:r>
              <w:t xml:space="preserve">Ela Lhe disse: "Sim, Senhor, eu creio que Tu és o </w:t>
            </w:r>
            <w:r>
              <w:rPr>
                <w:b/>
              </w:rPr>
              <w:t>Cristo</w:t>
            </w:r>
            <w:r>
              <w:t>, o Filho de Deus, que devia vir ao mundo".</w:t>
            </w:r>
          </w:p>
        </w:tc>
        <w:tc>
          <w:tcPr>
            <w:tcW w:type="dxa" w:w="2880"/>
            <w:tcW w:w="7920" w:type="dxa"/>
          </w:tcPr>
          <w:p>
            <w:pPr>
              <w:spacing w:line="480" w:lineRule="auto"/>
            </w:pPr>
            <w:r>
              <w:t>Iyena akaAti: "Zvirokwazvo Ishe, inini ndinotenda kuti Imwimwi muri Khirisitu, Mwana waMwari, waidhikana kuuya munyika".</w:t>
            </w:r>
          </w:p>
        </w:tc>
        <w:tc>
          <w:tcPr>
            <w:tcW w:type="dxa" w:w="2880"/>
            <w:vAlign w:val="center"/>
            <w:tcW w:w="1440" w:type="dxa"/>
          </w:tcPr>
          <w:p>
            <w:pPr>
              <w:jc w:val="center"/>
            </w:pPr>
            <w:r>
              <w:t>☐</w:t>
            </w:r>
          </w:p>
        </w:tc>
      </w:tr>
      <w:tr>
        <w:tc>
          <w:tcPr>
            <w:tcW w:type="dxa" w:w="2880"/>
            <w:tcW w:w="7920" w:type="dxa"/>
          </w:tcPr>
          <w:p>
            <w:r>
              <w:rPr>
                <w:b/>
              </w:rPr>
              <w:t>João 17:3</w:t>
            </w:r>
          </w:p>
        </w:tc>
        <w:tc>
          <w:tcPr>
            <w:tcW w:type="dxa" w:w="2880"/>
            <w:tcW w:w="7920" w:type="dxa"/>
          </w:tcPr>
          <w:p>
            <w:r>
              <w:rPr>
                <w:b/>
              </w:rPr>
              <w:t>Juao 17:3</w:t>
            </w:r>
          </w:p>
        </w:tc>
        <w:tc>
          <w:tcPr>
            <w:tcW w:type="dxa" w:w="2880"/>
            <w:tcW w:w="1440" w:type="dxa"/>
          </w:tcPr>
          <w:p>
            <w:pPr>
              <w:jc w:val="center"/>
            </w:pPr>
            <w:r>
              <w:rPr>
                <w:b/>
              </w:rPr>
              <w:t>OK</w:t>
            </w:r>
          </w:p>
        </w:tc>
      </w:tr>
      <w:tr>
        <w:tc>
          <w:tcPr>
            <w:tcW w:type="dxa" w:w="2880"/>
            <w:tcW w:w="7920" w:type="dxa"/>
          </w:tcPr>
          <w:p>
            <w:pPr>
              <w:spacing w:line="480" w:lineRule="auto"/>
            </w:pPr>
            <w:r>
              <w:t xml:space="preserve">A vida eterna é esta: que eles conheçam a Ti, o único Deus verdadeiro, e a Jesus </w:t>
            </w:r>
            <w:r>
              <w:rPr>
                <w:b/>
              </w:rPr>
              <w:t>Cristo</w:t>
            </w:r>
            <w:r>
              <w:t>, Aquele que Tu enviaste.</w:t>
            </w:r>
          </w:p>
        </w:tc>
        <w:tc>
          <w:tcPr>
            <w:tcW w:type="dxa" w:w="2880"/>
            <w:tcW w:w="7920" w:type="dxa"/>
          </w:tcPr>
          <w:p>
            <w:pPr>
              <w:spacing w:line="480" w:lineRule="auto"/>
            </w:pPr>
            <w:r>
              <w:t>Uyu ndiona upenyu usingaperi: Kuti aona akuziyei Imwimwi Mwari wetchokwadhi umwe bhasi, na Djeso Kirisitu Uya wamakatuma Imwimwi .</w:t>
            </w:r>
          </w:p>
        </w:tc>
        <w:tc>
          <w:tcPr>
            <w:tcW w:type="dxa" w:w="2880"/>
            <w:vAlign w:val="center"/>
            <w:tcW w:w="1440" w:type="dxa"/>
          </w:tcPr>
          <w:p>
            <w:pPr>
              <w:jc w:val="center"/>
            </w:pPr>
            <w:r>
              <w:t>☐</w:t>
            </w:r>
          </w:p>
        </w:tc>
      </w:tr>
      <w:tr>
        <w:tc>
          <w:tcPr>
            <w:tcW w:type="dxa" w:w="2880"/>
            <w:tcW w:w="7920" w:type="dxa"/>
          </w:tcPr>
          <w:p>
            <w:r>
              <w:rPr>
                <w:b/>
              </w:rPr>
              <w:t>João 20:31</w:t>
            </w:r>
          </w:p>
        </w:tc>
        <w:tc>
          <w:tcPr>
            <w:tcW w:type="dxa" w:w="2880"/>
            <w:tcW w:w="7920" w:type="dxa"/>
          </w:tcPr>
          <w:p>
            <w:r>
              <w:rPr>
                <w:b/>
              </w:rPr>
              <w:t>Juao 20:31</w:t>
            </w:r>
          </w:p>
        </w:tc>
        <w:tc>
          <w:tcPr>
            <w:tcW w:type="dxa" w:w="2880"/>
            <w:tcW w:w="1440" w:type="dxa"/>
          </w:tcPr>
          <w:p>
            <w:pPr>
              <w:jc w:val="center"/>
            </w:pPr>
            <w:r>
              <w:rPr>
                <w:b/>
              </w:rPr>
              <w:t>OK</w:t>
            </w:r>
          </w:p>
        </w:tc>
      </w:tr>
      <w:tr>
        <w:tc>
          <w:tcPr>
            <w:tcW w:type="dxa" w:w="2880"/>
            <w:tcW w:w="7920" w:type="dxa"/>
          </w:tcPr>
          <w:p>
            <w:pPr>
              <w:spacing w:line="480" w:lineRule="auto"/>
            </w:pPr>
            <w:r>
              <w:t xml:space="preserve">Estes, porém, foram escritos para que creiais que Jesus é o </w:t>
            </w:r>
            <w:r>
              <w:rPr>
                <w:b/>
              </w:rPr>
              <w:t>Cristo</w:t>
            </w:r>
            <w:r>
              <w:t>, o Filho de Deus, e para que, crendo, tenhais vida em Seu nome.</w:t>
            </w:r>
          </w:p>
        </w:tc>
        <w:tc>
          <w:tcPr>
            <w:tcW w:type="dxa" w:w="2880"/>
            <w:tcW w:w="7920" w:type="dxa"/>
          </w:tcPr>
          <w:p>
            <w:pPr>
              <w:spacing w:line="480" w:lineRule="auto"/>
            </w:pPr>
            <w:r>
              <w:t>Idzona idzi dzakatarwa kuti mutende kuti Djesu ndi Khirisitu, Mwna waMwari, uye kuti mutende, mugare neupenyu muzina Rake.</w:t>
            </w:r>
          </w:p>
        </w:tc>
        <w:tc>
          <w:tcPr>
            <w:tcW w:type="dxa" w:w="2880"/>
            <w:vAlign w:val="center"/>
            <w:tcW w:w="1440" w:type="dxa"/>
          </w:tcPr>
          <w:p>
            <w:pPr>
              <w:jc w:val="center"/>
            </w:pPr>
            <w:r>
              <w:t>☐</w:t>
            </w:r>
          </w:p>
        </w:tc>
      </w:tr>
      <w:tr>
        <w:tc>
          <w:tcPr>
            <w:tcW w:type="dxa" w:w="2880"/>
            <w:tcW w:w="7920" w:type="dxa"/>
          </w:tcPr>
          <w:p>
            <w:r>
              <w:rPr>
                <w:b/>
              </w:rPr>
              <w:t>Atos 2:31</w:t>
            </w:r>
          </w:p>
        </w:tc>
        <w:tc>
          <w:tcPr>
            <w:tcW w:type="dxa" w:w="2880"/>
            <w:tcW w:w="7920" w:type="dxa"/>
          </w:tcPr>
          <w:p>
            <w:r>
              <w:rPr>
                <w:b/>
              </w:rPr>
              <w:t>Zwiito zwewapostori 2:31</w:t>
            </w:r>
          </w:p>
        </w:tc>
        <w:tc>
          <w:tcPr>
            <w:tcW w:type="dxa" w:w="2880"/>
            <w:tcW w:w="1440" w:type="dxa"/>
          </w:tcPr>
          <w:p>
            <w:pPr>
              <w:jc w:val="center"/>
            </w:pPr>
            <w:r>
              <w:rPr>
                <w:b/>
              </w:rPr>
              <w:t>OK</w:t>
            </w:r>
          </w:p>
        </w:tc>
      </w:tr>
      <w:tr>
        <w:tc>
          <w:tcPr>
            <w:tcW w:type="dxa" w:w="2880"/>
            <w:tcW w:w="7920" w:type="dxa"/>
          </w:tcPr>
          <w:p>
            <w:pPr>
              <w:spacing w:line="480" w:lineRule="auto"/>
            </w:pPr>
            <w:r>
              <w:t xml:space="preserve">Ele previu isso e falou acerca da ressurreição de </w:t>
            </w:r>
            <w:r>
              <w:rPr>
                <w:b/>
              </w:rPr>
              <w:t>Cristo</w:t>
            </w:r>
            <w:r>
              <w:t>: 'Ele não foi abandonado no Hades, nem sua carne sofreu corrupção'.</w:t>
            </w:r>
          </w:p>
        </w:tc>
        <w:tc>
          <w:tcPr>
            <w:tcW w:type="dxa" w:w="2880"/>
            <w:tcW w:w="7920" w:type="dxa"/>
          </w:tcPr>
          <w:p>
            <w:pPr>
              <w:spacing w:line="480" w:lineRule="auto"/>
            </w:pPr>
            <w:r>
              <w:t>Waiyona zwiri bheri, wakareketa zwekumuka kwakrisito, kuti mudzimo wake auna kusiiwa munyika ye wafi, kunyagwe nenyama yake aina kuora.</w:t>
            </w:r>
          </w:p>
        </w:tc>
        <w:tc>
          <w:tcPr>
            <w:tcW w:type="dxa" w:w="2880"/>
            <w:vAlign w:val="center"/>
            <w:tcW w:w="1440" w:type="dxa"/>
          </w:tcPr>
          <w:p>
            <w:pPr>
              <w:jc w:val="center"/>
            </w:pPr>
            <w:r>
              <w:t>☐</w:t>
            </w:r>
          </w:p>
        </w:tc>
      </w:tr>
      <w:tr>
        <w:tc>
          <w:tcPr>
            <w:tcW w:type="dxa" w:w="2880"/>
            <w:tcW w:w="7920" w:type="dxa"/>
          </w:tcPr>
          <w:p>
            <w:r>
              <w:rPr>
                <w:b/>
              </w:rPr>
              <w:t>Romanos 3:24</w:t>
            </w:r>
          </w:p>
        </w:tc>
        <w:tc>
          <w:tcPr>
            <w:tcW w:type="dxa" w:w="2880"/>
            <w:tcW w:w="7920" w:type="dxa"/>
          </w:tcPr>
          <w:p>
            <w:r>
              <w:rPr>
                <w:b/>
              </w:rPr>
              <w:t>Waroma 3:24</w:t>
            </w:r>
          </w:p>
        </w:tc>
        <w:tc>
          <w:tcPr>
            <w:tcW w:type="dxa" w:w="2880"/>
            <w:tcW w:w="1440" w:type="dxa"/>
          </w:tcPr>
          <w:p>
            <w:pPr>
              <w:jc w:val="center"/>
            </w:pPr>
            <w:r>
              <w:rPr>
                <w:b/>
              </w:rPr>
              <w:t>OK</w:t>
            </w:r>
          </w:p>
        </w:tc>
      </w:tr>
      <w:tr>
        <w:tc>
          <w:tcPr>
            <w:tcW w:type="dxa" w:w="2880"/>
            <w:tcW w:w="7920" w:type="dxa"/>
          </w:tcPr>
          <w:p>
            <w:pPr>
              <w:spacing w:line="480" w:lineRule="auto"/>
            </w:pPr>
            <w:r>
              <w:t xml:space="preserve">sendo justificados gratuitamente pela sua graça através da redenção que há em </w:t>
            </w:r>
            <w:r>
              <w:rPr>
                <w:b/>
              </w:rPr>
              <w:t>Cristo</w:t>
            </w:r>
            <w:r>
              <w:t xml:space="preserve"> Jesus.</w:t>
            </w:r>
          </w:p>
        </w:tc>
        <w:tc>
          <w:tcPr>
            <w:tcW w:type="dxa" w:w="2880"/>
            <w:tcW w:w="7920" w:type="dxa"/>
          </w:tcPr>
          <w:p>
            <w:pPr>
              <w:spacing w:line="480" w:lineRule="auto"/>
            </w:pPr>
            <w:r>
              <w:t>nokupupurirwa nyore no nyasha dzake nokutchindja kubhurukidza na Djesu Kirisitu.</w:t>
            </w:r>
          </w:p>
        </w:tc>
        <w:tc>
          <w:tcPr>
            <w:tcW w:type="dxa" w:w="2880"/>
            <w:vAlign w:val="center"/>
            <w:tcW w:w="1440" w:type="dxa"/>
          </w:tcPr>
          <w:p>
            <w:pPr>
              <w:jc w:val="center"/>
            </w:pPr>
            <w:r>
              <w:t>☐</w:t>
            </w:r>
          </w:p>
        </w:tc>
      </w:tr>
      <w:tr>
        <w:tc>
          <w:tcPr>
            <w:tcW w:type="dxa" w:w="2880"/>
            <w:tcW w:w="7920" w:type="dxa"/>
          </w:tcPr>
          <w:p>
            <w:r>
              <w:rPr>
                <w:b/>
              </w:rPr>
              <w:t>Romanos 5:6</w:t>
            </w:r>
          </w:p>
        </w:tc>
        <w:tc>
          <w:tcPr>
            <w:tcW w:type="dxa" w:w="2880"/>
            <w:tcW w:w="7920" w:type="dxa"/>
          </w:tcPr>
          <w:p>
            <w:r>
              <w:rPr>
                <w:b/>
              </w:rPr>
              <w:t>Waroma 5:6</w:t>
            </w:r>
          </w:p>
        </w:tc>
        <w:tc>
          <w:tcPr>
            <w:tcW w:type="dxa" w:w="2880"/>
            <w:tcW w:w="1440" w:type="dxa"/>
          </w:tcPr>
          <w:p>
            <w:pPr>
              <w:jc w:val="center"/>
            </w:pPr>
            <w:r>
              <w:rPr>
                <w:b/>
              </w:rPr>
              <w:t>OK</w:t>
            </w:r>
          </w:p>
        </w:tc>
      </w:tr>
      <w:tr>
        <w:tc>
          <w:tcPr>
            <w:tcW w:type="dxa" w:w="2880"/>
            <w:tcW w:w="7920" w:type="dxa"/>
          </w:tcPr>
          <w:p>
            <w:pPr>
              <w:spacing w:line="480" w:lineRule="auto"/>
            </w:pPr>
            <w:r>
              <w:t xml:space="preserve">Pois, quando ainda éramos fracos, </w:t>
            </w:r>
            <w:r>
              <w:rPr>
                <w:b/>
              </w:rPr>
              <w:t>Cristo</w:t>
            </w:r>
            <w:r>
              <w:t xml:space="preserve"> morreu pelos ímpios no tempo certo.</w:t>
            </w:r>
          </w:p>
        </w:tc>
        <w:tc>
          <w:tcPr>
            <w:tcW w:type="dxa" w:w="2880"/>
            <w:tcW w:w="7920" w:type="dxa"/>
          </w:tcPr>
          <w:p>
            <w:pPr>
              <w:spacing w:line="480" w:lineRule="auto"/>
            </w:pPr>
            <w:r>
              <w:t>Zvirokwazvo, patanga tisina simba pa mweya, Kirisitu wakafira atadzi munguwa yaaka sanangurwa na Mwari.</w:t>
            </w:r>
          </w:p>
        </w:tc>
        <w:tc>
          <w:tcPr>
            <w:tcW w:type="dxa" w:w="2880"/>
            <w:vAlign w:val="center"/>
            <w:tcW w:w="1440" w:type="dxa"/>
          </w:tcPr>
          <w:p>
            <w:pPr>
              <w:jc w:val="center"/>
            </w:pPr>
            <w:r>
              <w:t>☐</w:t>
            </w:r>
          </w:p>
        </w:tc>
      </w:tr>
      <w:tr>
        <w:tc>
          <w:tcPr>
            <w:tcW w:type="dxa" w:w="2880"/>
            <w:tcW w:w="7920" w:type="dxa"/>
          </w:tcPr>
          <w:p>
            <w:r>
              <w:rPr>
                <w:b/>
              </w:rPr>
              <w:t>Romanos 5:8</w:t>
            </w:r>
          </w:p>
        </w:tc>
        <w:tc>
          <w:tcPr>
            <w:tcW w:type="dxa" w:w="2880"/>
            <w:tcW w:w="7920" w:type="dxa"/>
          </w:tcPr>
          <w:p>
            <w:r>
              <w:rPr>
                <w:b/>
              </w:rPr>
              <w:t>Waroma 5:8</w:t>
            </w:r>
          </w:p>
        </w:tc>
        <w:tc>
          <w:tcPr>
            <w:tcW w:type="dxa" w:w="2880"/>
            <w:tcW w:w="1440" w:type="dxa"/>
          </w:tcPr>
          <w:p>
            <w:pPr>
              <w:jc w:val="center"/>
            </w:pPr>
            <w:r>
              <w:rPr>
                <w:b/>
              </w:rPr>
              <w:t>OK</w:t>
            </w:r>
          </w:p>
        </w:tc>
      </w:tr>
      <w:tr>
        <w:tc>
          <w:tcPr>
            <w:tcW w:type="dxa" w:w="2880"/>
            <w:tcW w:w="7920" w:type="dxa"/>
          </w:tcPr>
          <w:p>
            <w:pPr>
              <w:spacing w:line="480" w:lineRule="auto"/>
            </w:pPr>
            <w:r>
              <w:t xml:space="preserve">Mas Deus prova Seu próprio amor por nós, porque </w:t>
            </w:r>
            <w:r>
              <w:rPr>
                <w:b/>
              </w:rPr>
              <w:t>Cristo</w:t>
            </w:r>
            <w:r>
              <w:t xml:space="preserve"> morreu por nós, enquanto ainda éramos pecadores.</w:t>
            </w:r>
          </w:p>
        </w:tc>
        <w:tc>
          <w:tcPr>
            <w:tcW w:type="dxa" w:w="2880"/>
            <w:tcW w:w="7920" w:type="dxa"/>
          </w:tcPr>
          <w:p>
            <w:pPr>
              <w:spacing w:line="480" w:lineRule="auto"/>
            </w:pPr>
            <w:r>
              <w:t>Asi Mwari unoti pangidzira rudho rwaanaro kwetiri, ngokuti Kirisitu wakatifira patanga tiri muzvitema.</w:t>
            </w:r>
          </w:p>
        </w:tc>
        <w:tc>
          <w:tcPr>
            <w:tcW w:type="dxa" w:w="2880"/>
            <w:vAlign w:val="center"/>
            <w:tcW w:w="1440" w:type="dxa"/>
          </w:tcPr>
          <w:p>
            <w:pPr>
              <w:jc w:val="center"/>
            </w:pPr>
            <w:r>
              <w:t>☐</w:t>
            </w:r>
          </w:p>
        </w:tc>
      </w:tr>
      <w:tr>
        <w:tc>
          <w:tcPr>
            <w:tcW w:type="dxa" w:w="2880"/>
            <w:tcW w:w="7920" w:type="dxa"/>
          </w:tcPr>
          <w:p>
            <w:r>
              <w:rPr>
                <w:b/>
              </w:rPr>
              <w:t>1 Coríntios 1:6</w:t>
            </w:r>
          </w:p>
        </w:tc>
        <w:tc>
          <w:tcPr>
            <w:tcW w:type="dxa" w:w="2880"/>
            <w:tcW w:w="7920" w:type="dxa"/>
          </w:tcPr>
          <w:p>
            <w:r>
              <w:rPr>
                <w:b/>
              </w:rPr>
              <w:t>1 Wakorinte 1:6</w:t>
            </w:r>
          </w:p>
        </w:tc>
        <w:tc>
          <w:tcPr>
            <w:tcW w:type="dxa" w:w="2880"/>
            <w:tcW w:w="1440" w:type="dxa"/>
          </w:tcPr>
          <w:p>
            <w:pPr>
              <w:jc w:val="center"/>
            </w:pPr>
            <w:r>
              <w:rPr>
                <w:b/>
              </w:rPr>
              <w:t>OK</w:t>
            </w:r>
          </w:p>
        </w:tc>
      </w:tr>
      <w:tr>
        <w:tc>
          <w:tcPr>
            <w:tcW w:type="dxa" w:w="2880"/>
            <w:tcW w:w="7920" w:type="dxa"/>
          </w:tcPr>
          <w:p>
            <w:pPr>
              <w:spacing w:line="480" w:lineRule="auto"/>
            </w:pPr>
            <w:r>
              <w:t xml:space="preserve">assim como o testemunho de </w:t>
            </w:r>
            <w:r>
              <w:rPr>
                <w:b/>
              </w:rPr>
              <w:t>Cristo</w:t>
            </w:r>
            <w:r>
              <w:t xml:space="preserve"> foi confirmado como verdade entre vós.</w:t>
            </w:r>
          </w:p>
        </w:tc>
        <w:tc>
          <w:tcPr>
            <w:tcW w:type="dxa" w:w="2880"/>
            <w:tcW w:w="7920" w:type="dxa"/>
          </w:tcPr>
          <w:p>
            <w:pPr>
              <w:spacing w:line="480" w:lineRule="auto"/>
            </w:pPr>
            <w:r>
              <w:t>sezvakarasimba soko raKirisitu mamuri setchokwadhi.</w:t>
            </w:r>
          </w:p>
        </w:tc>
        <w:tc>
          <w:tcPr>
            <w:tcW w:type="dxa" w:w="2880"/>
            <w:vAlign w:val="center"/>
            <w:tcW w:w="1440" w:type="dxa"/>
          </w:tcPr>
          <w:p>
            <w:pPr>
              <w:jc w:val="center"/>
            </w:pPr>
            <w:r>
              <w:t>☐</w:t>
            </w:r>
          </w:p>
        </w:tc>
      </w:tr>
      <w:tr>
        <w:tc>
          <w:tcPr>
            <w:tcW w:type="dxa" w:w="2880"/>
            <w:tcW w:w="7920" w:type="dxa"/>
          </w:tcPr>
          <w:p>
            <w:r>
              <w:rPr>
                <w:b/>
              </w:rPr>
              <w:t>1 Coríntios 1:7</w:t>
            </w:r>
          </w:p>
        </w:tc>
        <w:tc>
          <w:tcPr>
            <w:tcW w:type="dxa" w:w="2880"/>
            <w:tcW w:w="7920" w:type="dxa"/>
          </w:tcPr>
          <w:p>
            <w:r>
              <w:rPr>
                <w:b/>
              </w:rPr>
              <w:t>1 Wakorinte 1:7</w:t>
            </w:r>
          </w:p>
        </w:tc>
        <w:tc>
          <w:tcPr>
            <w:tcW w:type="dxa" w:w="2880"/>
            <w:tcW w:w="1440" w:type="dxa"/>
          </w:tcPr>
          <w:p>
            <w:pPr>
              <w:jc w:val="center"/>
            </w:pPr>
            <w:r>
              <w:rPr>
                <w:b/>
              </w:rPr>
              <w:t>OK</w:t>
            </w:r>
          </w:p>
        </w:tc>
      </w:tr>
      <w:tr>
        <w:tc>
          <w:tcPr>
            <w:tcW w:type="dxa" w:w="2880"/>
            <w:tcW w:w="7920" w:type="dxa"/>
          </w:tcPr>
          <w:p>
            <w:pPr>
              <w:spacing w:line="480" w:lineRule="auto"/>
            </w:pPr>
            <w:r>
              <w:t xml:space="preserve">De modo que não vos falta nenhum dom espiritual, enquanto ansiosamente esperais pela revelação de nosso Senhor Jesus </w:t>
            </w:r>
            <w:r>
              <w:rPr>
                <w:b/>
              </w:rPr>
              <w:t>Cristo</w:t>
            </w:r>
            <w:r>
              <w:t>.</w:t>
            </w:r>
          </w:p>
        </w:tc>
        <w:tc>
          <w:tcPr>
            <w:tcW w:type="dxa" w:w="2880"/>
            <w:tcW w:w="7920" w:type="dxa"/>
          </w:tcPr>
          <w:p>
            <w:pPr>
              <w:spacing w:line="480" w:lineRule="auto"/>
            </w:pPr>
            <w:r>
              <w:t>Nemushobho wokuti pasashote tchipo tchemweya pakati penyu, pamutchagarira nokunyasa kudha kuzvipangidzira kwa Ishe Djeso Kirisitu.</w:t>
            </w:r>
          </w:p>
        </w:tc>
        <w:tc>
          <w:tcPr>
            <w:tcW w:type="dxa" w:w="2880"/>
            <w:vAlign w:val="center"/>
            <w:tcW w:w="1440" w:type="dxa"/>
          </w:tcPr>
          <w:p>
            <w:pPr>
              <w:jc w:val="center"/>
            </w:pPr>
            <w:r>
              <w:t>☐</w:t>
            </w:r>
          </w:p>
        </w:tc>
      </w:tr>
      <w:tr>
        <w:tc>
          <w:tcPr>
            <w:tcW w:type="dxa" w:w="2880"/>
            <w:tcW w:w="7920" w:type="dxa"/>
          </w:tcPr>
          <w:p>
            <w:r>
              <w:rPr>
                <w:b/>
              </w:rPr>
              <w:t>1 Coríntios 1:8</w:t>
            </w:r>
          </w:p>
        </w:tc>
        <w:tc>
          <w:tcPr>
            <w:tcW w:type="dxa" w:w="2880"/>
            <w:tcW w:w="7920" w:type="dxa"/>
          </w:tcPr>
          <w:p>
            <w:r>
              <w:rPr>
                <w:b/>
              </w:rPr>
              <w:t>1 Wakorinte 1:8</w:t>
            </w:r>
          </w:p>
        </w:tc>
        <w:tc>
          <w:tcPr>
            <w:tcW w:type="dxa" w:w="2880"/>
            <w:tcW w:w="1440" w:type="dxa"/>
          </w:tcPr>
          <w:p>
            <w:pPr>
              <w:jc w:val="center"/>
            </w:pPr>
            <w:r>
              <w:rPr>
                <w:b/>
              </w:rPr>
              <w:t>OK</w:t>
            </w:r>
          </w:p>
        </w:tc>
      </w:tr>
      <w:tr>
        <w:tc>
          <w:tcPr>
            <w:tcW w:type="dxa" w:w="2880"/>
            <w:tcW w:w="7920" w:type="dxa"/>
          </w:tcPr>
          <w:p>
            <w:pPr>
              <w:spacing w:line="480" w:lineRule="auto"/>
            </w:pPr>
            <w:r>
              <w:t xml:space="preserve">Ele também vos fortalecerá para o final, para serdes irrepreensíveis no dia do nosso Senhor Jesus </w:t>
            </w:r>
            <w:r>
              <w:rPr>
                <w:b/>
              </w:rPr>
              <w:t>Cristo</w:t>
            </w:r>
            <w:r>
              <w:t>.</w:t>
            </w:r>
          </w:p>
        </w:tc>
        <w:tc>
          <w:tcPr>
            <w:tcW w:type="dxa" w:w="2880"/>
            <w:tcW w:w="7920" w:type="dxa"/>
          </w:tcPr>
          <w:p>
            <w:pPr>
              <w:spacing w:line="480" w:lineRule="auto"/>
            </w:pPr>
            <w:r>
              <w:t>Yena futi atchakusimbisai kuitira nguwa yokupdzesera, kuti muite anhu asikapomherwhi muzuwa raIshe Djeso Kirisitu.</w:t>
            </w:r>
          </w:p>
        </w:tc>
        <w:tc>
          <w:tcPr>
            <w:tcW w:type="dxa" w:w="2880"/>
            <w:vAlign w:val="center"/>
            <w:tcW w:w="1440" w:type="dxa"/>
          </w:tcPr>
          <w:p>
            <w:pPr>
              <w:jc w:val="center"/>
            </w:pPr>
            <w:r>
              <w:t>☐</w:t>
            </w:r>
          </w:p>
        </w:tc>
      </w:tr>
      <w:tr>
        <w:tc>
          <w:tcPr>
            <w:tcW w:type="dxa" w:w="2880"/>
            <w:tcW w:w="7920" w:type="dxa"/>
          </w:tcPr>
          <w:p>
            <w:r>
              <w:rPr>
                <w:b/>
              </w:rPr>
              <w:t>1 Coríntios 1:9</w:t>
            </w:r>
          </w:p>
        </w:tc>
        <w:tc>
          <w:tcPr>
            <w:tcW w:type="dxa" w:w="2880"/>
            <w:tcW w:w="7920" w:type="dxa"/>
          </w:tcPr>
          <w:p>
            <w:r>
              <w:rPr>
                <w:b/>
              </w:rPr>
              <w:t>1 Wakorinte 1:9</w:t>
            </w:r>
          </w:p>
        </w:tc>
        <w:tc>
          <w:tcPr>
            <w:tcW w:type="dxa" w:w="2880"/>
            <w:tcW w:w="1440" w:type="dxa"/>
          </w:tcPr>
          <w:p>
            <w:pPr>
              <w:jc w:val="center"/>
            </w:pPr>
            <w:r>
              <w:rPr>
                <w:b/>
              </w:rPr>
              <w:t>OK</w:t>
            </w:r>
          </w:p>
        </w:tc>
      </w:tr>
      <w:tr>
        <w:tc>
          <w:tcPr>
            <w:tcW w:type="dxa" w:w="2880"/>
            <w:tcW w:w="7920" w:type="dxa"/>
          </w:tcPr>
          <w:p>
            <w:pPr>
              <w:spacing w:line="480" w:lineRule="auto"/>
            </w:pPr>
            <w:r>
              <w:t xml:space="preserve">Deus é fiel, o qual vos chamou na comunhão de Seu filho, Jesus </w:t>
            </w:r>
            <w:r>
              <w:rPr>
                <w:b/>
              </w:rPr>
              <w:t>Cristo</w:t>
            </w:r>
            <w:r>
              <w:t>, nosso Senhor.</w:t>
            </w:r>
          </w:p>
        </w:tc>
        <w:tc>
          <w:tcPr>
            <w:tcW w:type="dxa" w:w="2880"/>
            <w:tcW w:w="7920" w:type="dxa"/>
          </w:tcPr>
          <w:p>
            <w:pPr>
              <w:spacing w:line="480" w:lineRule="auto"/>
            </w:pPr>
            <w:r>
              <w:t>Mwari wakarurama, wakakudhainzai pakubhatana kwa Mwana Wake, Djeso Kirisitu.</w:t>
            </w:r>
          </w:p>
        </w:tc>
        <w:tc>
          <w:tcPr>
            <w:tcW w:type="dxa" w:w="2880"/>
            <w:vAlign w:val="center"/>
            <w:tcW w:w="1440" w:type="dxa"/>
          </w:tcPr>
          <w:p>
            <w:pPr>
              <w:jc w:val="center"/>
            </w:pPr>
            <w:r>
              <w:t>☐</w:t>
            </w:r>
          </w:p>
        </w:tc>
      </w:tr>
      <w:tr>
        <w:tc>
          <w:tcPr>
            <w:tcW w:type="dxa" w:w="2880"/>
            <w:tcW w:w="7920" w:type="dxa"/>
          </w:tcPr>
          <w:p>
            <w:r>
              <w:rPr>
                <w:b/>
              </w:rPr>
              <w:t>2 Coríntios 2:12</w:t>
            </w:r>
          </w:p>
        </w:tc>
        <w:tc>
          <w:tcPr>
            <w:tcW w:type="dxa" w:w="2880"/>
            <w:tcW w:w="7920" w:type="dxa"/>
          </w:tcPr>
          <w:p>
            <w:r>
              <w:rPr>
                <w:b/>
              </w:rPr>
              <w:t>2 Wakorinte 2:12</w:t>
            </w:r>
          </w:p>
        </w:tc>
        <w:tc>
          <w:tcPr>
            <w:tcW w:type="dxa" w:w="2880"/>
            <w:tcW w:w="1440" w:type="dxa"/>
          </w:tcPr>
          <w:p>
            <w:pPr>
              <w:jc w:val="center"/>
            </w:pPr>
            <w:r>
              <w:rPr>
                <w:b/>
              </w:rPr>
              <w:t>OK</w:t>
            </w:r>
          </w:p>
        </w:tc>
      </w:tr>
      <w:tr>
        <w:tc>
          <w:tcPr>
            <w:tcW w:type="dxa" w:w="2880"/>
            <w:tcW w:w="7920" w:type="dxa"/>
          </w:tcPr>
          <w:p>
            <w:pPr>
              <w:spacing w:line="480" w:lineRule="auto"/>
            </w:pPr>
            <w:r>
              <w:t xml:space="preserve">Uma porta me foi aberta pelo Senhor quando fui à cidade de Trôade para pregar o Evangelho de </w:t>
            </w:r>
            <w:r>
              <w:rPr>
                <w:b/>
              </w:rPr>
              <w:t>Cristo</w:t>
            </w:r>
            <w:r>
              <w:t>.</w:t>
            </w:r>
          </w:p>
        </w:tc>
        <w:tc>
          <w:tcPr>
            <w:tcW w:type="dxa" w:w="2880"/>
            <w:tcW w:w="7920" w:type="dxa"/>
          </w:tcPr>
          <w:p>
            <w:pPr>
              <w:spacing w:line="480" w:lineRule="auto"/>
            </w:pPr>
            <w:r>
              <w:t>Pane musio wakafungurwa na Ishe pandakaenda ku mutanha we Troadi koo paridza Vangeri ra Kirisitu.</w:t>
            </w:r>
          </w:p>
        </w:tc>
        <w:tc>
          <w:tcPr>
            <w:tcW w:type="dxa" w:w="2880"/>
            <w:vAlign w:val="center"/>
            <w:tcW w:w="1440" w:type="dxa"/>
          </w:tcPr>
          <w:p>
            <w:pPr>
              <w:jc w:val="center"/>
            </w:pPr>
            <w:r>
              <w:t>☐</w:t>
            </w:r>
          </w:p>
        </w:tc>
      </w:tr>
      <w:tr>
        <w:tc>
          <w:tcPr>
            <w:tcW w:type="dxa" w:w="2880"/>
            <w:tcW w:w="7920" w:type="dxa"/>
          </w:tcPr>
          <w:p>
            <w:r>
              <w:rPr>
                <w:b/>
              </w:rPr>
              <w:t>2 Coríntios 2:14</w:t>
            </w:r>
          </w:p>
        </w:tc>
        <w:tc>
          <w:tcPr>
            <w:tcW w:type="dxa" w:w="2880"/>
            <w:tcW w:w="7920" w:type="dxa"/>
          </w:tcPr>
          <w:p>
            <w:r>
              <w:rPr>
                <w:b/>
              </w:rPr>
              <w:t>2 Wakorinte 2:14</w:t>
            </w:r>
          </w:p>
        </w:tc>
        <w:tc>
          <w:tcPr>
            <w:tcW w:type="dxa" w:w="2880"/>
            <w:tcW w:w="1440" w:type="dxa"/>
          </w:tcPr>
          <w:p>
            <w:pPr>
              <w:jc w:val="center"/>
            </w:pPr>
            <w:r>
              <w:rPr>
                <w:b/>
              </w:rPr>
              <w:t>OK</w:t>
            </w:r>
          </w:p>
        </w:tc>
      </w:tr>
      <w:tr>
        <w:tc>
          <w:tcPr>
            <w:tcW w:type="dxa" w:w="2880"/>
            <w:tcW w:w="7920" w:type="dxa"/>
          </w:tcPr>
          <w:p>
            <w:pPr>
              <w:spacing w:line="480" w:lineRule="auto"/>
            </w:pPr>
            <w:r>
              <w:t xml:space="preserve">Mas, graças sejam dadas a Deus, que em </w:t>
            </w:r>
            <w:r>
              <w:rPr>
                <w:b/>
              </w:rPr>
              <w:t>Cristo</w:t>
            </w:r>
            <w:r>
              <w:t xml:space="preserve"> sempre nos conduz em triunfo. Por meio de nós, Ele espalha o doce aroma do Seu conhecimento em todo lugar.</w:t>
            </w:r>
          </w:p>
        </w:tc>
        <w:tc>
          <w:tcPr>
            <w:tcW w:type="dxa" w:w="2880"/>
            <w:tcW w:w="7920" w:type="dxa"/>
          </w:tcPr>
          <w:p>
            <w:pPr>
              <w:spacing w:line="480" w:lineRule="auto"/>
            </w:pPr>
            <w:r>
              <w:t>Asi, ngatikudze Mwari, kuti muna Kirisitu unotipa simba rokukunda. Ngopamusana pedhu, iyena uno teketesa kutapira kunoita kwe Ruzio rakemu mbuto dzese.</w:t>
            </w:r>
          </w:p>
        </w:tc>
        <w:tc>
          <w:tcPr>
            <w:tcW w:type="dxa" w:w="2880"/>
            <w:vAlign w:val="center"/>
            <w:tcW w:w="1440" w:type="dxa"/>
          </w:tcPr>
          <w:p>
            <w:pPr>
              <w:jc w:val="center"/>
            </w:pPr>
            <w:r>
              <w:t>☐</w:t>
            </w:r>
          </w:p>
        </w:tc>
      </w:tr>
      <w:tr>
        <w:tc>
          <w:tcPr>
            <w:tcW w:type="dxa" w:w="2880"/>
            <w:tcW w:w="7920" w:type="dxa"/>
          </w:tcPr>
          <w:p>
            <w:r>
              <w:rPr>
                <w:b/>
              </w:rPr>
              <w:t>2 Coríntios 2:15</w:t>
            </w:r>
          </w:p>
        </w:tc>
        <w:tc>
          <w:tcPr>
            <w:tcW w:type="dxa" w:w="2880"/>
            <w:tcW w:w="7920" w:type="dxa"/>
          </w:tcPr>
          <w:p>
            <w:r>
              <w:rPr>
                <w:b/>
              </w:rPr>
              <w:t>2 Wakorinte 2:15</w:t>
            </w:r>
          </w:p>
        </w:tc>
        <w:tc>
          <w:tcPr>
            <w:tcW w:type="dxa" w:w="2880"/>
            <w:tcW w:w="1440" w:type="dxa"/>
          </w:tcPr>
          <w:p>
            <w:pPr>
              <w:jc w:val="center"/>
            </w:pPr>
            <w:r>
              <w:rPr>
                <w:b/>
              </w:rPr>
              <w:t>OK</w:t>
            </w:r>
          </w:p>
        </w:tc>
      </w:tr>
      <w:tr>
        <w:tc>
          <w:tcPr>
            <w:tcW w:type="dxa" w:w="2880"/>
            <w:tcW w:w="7920" w:type="dxa"/>
          </w:tcPr>
          <w:p>
            <w:pPr>
              <w:spacing w:line="480" w:lineRule="auto"/>
            </w:pPr>
            <w:r>
              <w:t xml:space="preserve">Pois nós somos para Deus o doce perfume de </w:t>
            </w:r>
            <w:r>
              <w:rPr>
                <w:b/>
              </w:rPr>
              <w:t>Cristo</w:t>
            </w:r>
            <w:r>
              <w:t>, tanto entre aqueles que são salvos como entre aqueles que estão perecendo.</w:t>
            </w:r>
          </w:p>
        </w:tc>
        <w:tc>
          <w:tcPr>
            <w:tcW w:type="dxa" w:w="2880"/>
            <w:tcW w:w="7920" w:type="dxa"/>
          </w:tcPr>
          <w:p>
            <w:pPr>
              <w:spacing w:line="480" w:lineRule="auto"/>
            </w:pPr>
            <w:r>
              <w:t>Ngokuti kuna Mwari isusu tiri mafuta anonuwhira aKirisitu, kuno akaponeswa pamwepoo no arikutsakatika aiya.</w:t>
            </w: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Wagaratia 2:16</w:t>
            </w:r>
          </w:p>
        </w:tc>
        <w:tc>
          <w:tcPr>
            <w:tcW w:type="dxa" w:w="2880"/>
            <w:tcW w:w="1440" w:type="dxa"/>
          </w:tcPr>
          <w:p>
            <w:pPr>
              <w:jc w:val="center"/>
            </w:pPr>
            <w:r>
              <w:rPr>
                <w:b/>
              </w:rPr>
              <w:t>OK</w:t>
            </w:r>
          </w:p>
        </w:tc>
      </w:tr>
      <w:tr>
        <w:tc>
          <w:tcPr>
            <w:tcW w:type="dxa" w:w="2880"/>
            <w:tcW w:w="7920" w:type="dxa"/>
          </w:tcPr>
          <w:p>
            <w:pPr>
              <w:spacing w:line="480" w:lineRule="auto"/>
            </w:pPr>
            <w:r>
              <w:t xml:space="preserve">sabemos que ninguém é justificado pela obra da Lei mas pela fé em </w:t>
            </w:r>
            <w:r>
              <w:rPr>
                <w:b/>
              </w:rPr>
              <w:t>Cristo</w:t>
            </w:r>
            <w:r>
              <w:t xml:space="preserve"> Jesus. Nós viemos à fé em </w:t>
            </w:r>
            <w:r>
              <w:rPr>
                <w:b/>
              </w:rPr>
              <w:t>Cristo</w:t>
            </w:r>
            <w:r>
              <w:t xml:space="preserve"> para que possamos ser justificados pela fé Nele e não pelas obras da Lei. Porque pelas obras da Lei nenhuma carne será justificada.</w:t>
            </w:r>
          </w:p>
        </w:tc>
        <w:tc>
          <w:tcPr>
            <w:tcW w:type="dxa" w:w="2880"/>
            <w:tcW w:w="7920" w:type="dxa"/>
          </w:tcPr>
          <w:p>
            <w:pPr>
              <w:spacing w:line="480" w:lineRule="auto"/>
            </w:pPr>
            <w:r>
              <w:t>tinoziya kuti tchibharirwe atchidhairwi nemabhasa yeMutemo, asi ngerutendero munaKirisitu Djesu. Naisusu takatenda munaKrisitu Djesu, kuti tidhairirwe murutendero munaKirisito, asiri mabhasa eMutemo; hino apana unozodhairirwa nemabhasa yeMutemo.</w:t>
            </w:r>
          </w:p>
        </w:tc>
        <w:tc>
          <w:tcPr>
            <w:tcW w:type="dxa" w:w="2880"/>
            <w:vAlign w:val="center"/>
            <w:tcW w:w="1440" w:type="dxa"/>
          </w:tcPr>
          <w:p>
            <w:pPr>
              <w:jc w:val="center"/>
            </w:pPr>
            <w:r>
              <w:t>☐</w:t>
            </w:r>
          </w:p>
        </w:tc>
      </w:tr>
      <w:tr>
        <w:tc>
          <w:tcPr>
            <w:tcW w:type="dxa" w:w="2880"/>
            <w:tcW w:w="7920" w:type="dxa"/>
          </w:tcPr>
          <w:p>
            <w:r>
              <w:rPr>
                <w:b/>
              </w:rPr>
              <w:t>Gálatas 2:17</w:t>
            </w:r>
          </w:p>
        </w:tc>
        <w:tc>
          <w:tcPr>
            <w:tcW w:type="dxa" w:w="2880"/>
            <w:tcW w:w="7920" w:type="dxa"/>
          </w:tcPr>
          <w:p>
            <w:r>
              <w:rPr>
                <w:b/>
              </w:rPr>
              <w:t>Wagaratia 2:17</w:t>
            </w:r>
          </w:p>
        </w:tc>
        <w:tc>
          <w:tcPr>
            <w:tcW w:type="dxa" w:w="2880"/>
            <w:tcW w:w="1440" w:type="dxa"/>
          </w:tcPr>
          <w:p>
            <w:pPr>
              <w:jc w:val="center"/>
            </w:pPr>
            <w:r>
              <w:rPr>
                <w:b/>
              </w:rPr>
              <w:t>OK</w:t>
            </w:r>
          </w:p>
        </w:tc>
      </w:tr>
      <w:tr>
        <w:tc>
          <w:tcPr>
            <w:tcW w:type="dxa" w:w="2880"/>
            <w:tcW w:w="7920" w:type="dxa"/>
          </w:tcPr>
          <w:p>
            <w:pPr>
              <w:spacing w:line="480" w:lineRule="auto"/>
            </w:pPr>
            <w:r>
              <w:t xml:space="preserve">Mas, se quando buscamos ser justificados em </w:t>
            </w:r>
            <w:r>
              <w:rPr>
                <w:b/>
              </w:rPr>
              <w:t>Cristo</w:t>
            </w:r>
            <w:r>
              <w:t xml:space="preserve">, fomos também nós mesmos achados pecadores, assim </w:t>
            </w:r>
            <w:r>
              <w:rPr>
                <w:b/>
              </w:rPr>
              <w:t>Cristo</w:t>
            </w:r>
            <w:r>
              <w:t xml:space="preserve"> se tornaria um ministro do pecado? Certo que não!</w:t>
            </w:r>
          </w:p>
        </w:tc>
        <w:tc>
          <w:tcPr>
            <w:tcW w:type="dxa" w:w="2880"/>
            <w:tcW w:w="7920" w:type="dxa"/>
          </w:tcPr>
          <w:p>
            <w:pPr>
              <w:spacing w:line="480" w:lineRule="auto"/>
            </w:pPr>
            <w:r>
              <w:t>Hino isusu, takatora kudha kudhairirwa munaKirisito, isusu wene tinozwi washaishi, nokudharo Kirisito wakabhetserayo ushaishi? Apana neekamwe!</w:t>
            </w:r>
          </w:p>
        </w:tc>
        <w:tc>
          <w:tcPr>
            <w:tcW w:type="dxa" w:w="2880"/>
            <w:vAlign w:val="center"/>
            <w:tcW w:w="1440" w:type="dxa"/>
          </w:tcPr>
          <w:p>
            <w:pPr>
              <w:jc w:val="center"/>
            </w:pPr>
            <w:r>
              <w:t>☐</w:t>
            </w:r>
          </w:p>
        </w:tc>
      </w:tr>
    </w:tbl>
    <w:p>
      <w:pPr>
        <w:pStyle w:val="Heading1"/>
        <w:spacing w:before="0"/>
      </w:pPr>
      <w:r>
        <w:t>cristão (G5546)</w:t>
      </w:r>
    </w:p>
    <w:p>
      <w:pPr>
        <w:spacing w:after="0"/>
      </w:pPr>
      <w:r/>
      <w:r>
        <w:t>O nome “cristão” é a palavra usada para designar uma pessoa que acredita em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Atos 11:26</w:t>
            </w:r>
          </w:p>
        </w:tc>
        <w:tc>
          <w:tcPr>
            <w:tcW w:type="dxa" w:w="2880"/>
            <w:tcW w:w="7920" w:type="dxa"/>
          </w:tcPr>
          <w:p>
            <w:r>
              <w:rPr>
                <w:b/>
              </w:rPr>
              <w:t>Zwiito zwewapostori 11:26</w:t>
            </w:r>
          </w:p>
        </w:tc>
        <w:tc>
          <w:tcPr>
            <w:tcW w:type="dxa" w:w="2880"/>
            <w:tcW w:w="1440" w:type="dxa"/>
          </w:tcPr>
          <w:p>
            <w:pPr>
              <w:jc w:val="center"/>
            </w:pPr>
            <w:r>
              <w:rPr>
                <w:b/>
              </w:rPr>
              <w:t>OK</w:t>
            </w:r>
          </w:p>
        </w:tc>
      </w:tr>
      <w:tr>
        <w:tc>
          <w:tcPr>
            <w:tcW w:type="dxa" w:w="2880"/>
            <w:tcW w:w="7920" w:type="dxa"/>
          </w:tcPr>
          <w:p>
            <w:pPr>
              <w:spacing w:line="480" w:lineRule="auto"/>
            </w:pPr>
            <w:r>
              <w:t>Quando o encontrou, levou-o para Antioquia. Sucedeu que, por um ano inteiro, eles congregaram juntos com a igreja e ensinaram muitas pessoas. Os discípulos foram chamados de "cristãos" pela primeira vez, em Antioquia.</w:t>
            </w:r>
          </w:p>
        </w:tc>
        <w:tc>
          <w:tcPr>
            <w:tcW w:type="dxa" w:w="2880"/>
            <w:tcW w:w="7920" w:type="dxa"/>
          </w:tcPr>
          <w:p>
            <w:pPr>
              <w:spacing w:line="480" w:lineRule="auto"/>
            </w:pPr>
            <w:r>
              <w:t>Gore rese ainga ari pamwepo mu themberi, echifundisa anhu ajinji; ku Antiokia kwekuti, wadzidzi akambidza kudhaizwa kuti akristo.</w:t>
            </w:r>
          </w:p>
        </w:tc>
        <w:tc>
          <w:tcPr>
            <w:tcW w:type="dxa" w:w="2880"/>
            <w:vAlign w:val="center"/>
            <w:tcW w:w="1440" w:type="dxa"/>
          </w:tcPr>
          <w:p>
            <w:pPr>
              <w:jc w:val="center"/>
            </w:pPr>
            <w:r>
              <w:t>☐</w:t>
            </w:r>
          </w:p>
        </w:tc>
      </w:tr>
      <w:tr>
        <w:tc>
          <w:tcPr>
            <w:tcW w:type="dxa" w:w="2880"/>
            <w:tcW w:w="7920" w:type="dxa"/>
          </w:tcPr>
          <w:p>
            <w:r>
              <w:rPr>
                <w:b/>
              </w:rPr>
              <w:t>Atos 26:28</w:t>
            </w:r>
          </w:p>
        </w:tc>
        <w:tc>
          <w:tcPr>
            <w:tcW w:type="dxa" w:w="2880"/>
            <w:tcW w:w="7920" w:type="dxa"/>
          </w:tcPr>
          <w:p>
            <w:r>
              <w:rPr>
                <w:b/>
              </w:rPr>
              <w:t>Zwiito zwewapostori 26:28</w:t>
            </w:r>
          </w:p>
        </w:tc>
        <w:tc>
          <w:tcPr>
            <w:tcW w:type="dxa" w:w="2880"/>
            <w:tcW w:w="1440" w:type="dxa"/>
          </w:tcPr>
          <w:p>
            <w:pPr>
              <w:jc w:val="center"/>
            </w:pPr>
            <w:r>
              <w:rPr>
                <w:b/>
              </w:rPr>
              <w:t>OK</w:t>
            </w:r>
          </w:p>
        </w:tc>
      </w:tr>
      <w:tr>
        <w:tc>
          <w:tcPr>
            <w:tcW w:type="dxa" w:w="2880"/>
            <w:tcW w:w="7920" w:type="dxa"/>
          </w:tcPr>
          <w:p>
            <w:pPr>
              <w:spacing w:line="480" w:lineRule="auto"/>
            </w:pPr>
            <w:r>
              <w:t xml:space="preserve">Agripa disse a Paulo: "Por pouco me persuades a fazer-me </w:t>
            </w:r>
            <w:r>
              <w:rPr>
                <w:b/>
              </w:rPr>
              <w:t>cristão</w:t>
            </w:r>
            <w:r>
              <w:t>"?</w:t>
            </w:r>
          </w:p>
        </w:tc>
        <w:tc>
          <w:tcPr>
            <w:tcW w:type="dxa" w:w="2880"/>
            <w:tcW w:w="7920" w:type="dxa"/>
          </w:tcPr>
          <w:p>
            <w:pPr>
              <w:spacing w:line="480" w:lineRule="auto"/>
            </w:pPr>
            <w:r>
              <w:t>Agripa wakati kuna Paulo: Ngopadhoko wandikwanisa kuti ndiite mukirisitu.</w:t>
            </w:r>
          </w:p>
        </w:tc>
        <w:tc>
          <w:tcPr>
            <w:tcW w:type="dxa" w:w="2880"/>
            <w:vAlign w:val="center"/>
            <w:tcW w:w="1440" w:type="dxa"/>
          </w:tcPr>
          <w:p>
            <w:pPr>
              <w:jc w:val="center"/>
            </w:pPr>
            <w:r>
              <w:t>☐</w:t>
            </w:r>
          </w:p>
        </w:tc>
      </w:tr>
      <w:tr>
        <w:tc>
          <w:tcPr>
            <w:tcW w:type="dxa" w:w="2880"/>
            <w:tcW w:w="7920" w:type="dxa"/>
          </w:tcPr>
          <w:p>
            <w:r>
              <w:rPr>
                <w:b/>
              </w:rPr>
              <w:t>1 Pedro 4:16</w:t>
            </w:r>
          </w:p>
        </w:tc>
        <w:tc>
          <w:tcPr>
            <w:tcW w:type="dxa" w:w="2880"/>
            <w:tcW w:w="7920" w:type="dxa"/>
          </w:tcPr>
          <w:p>
            <w:r>
              <w:rPr>
                <w:b/>
              </w:rPr>
              <w:t>1 Peduru 4:16</w:t>
            </w:r>
          </w:p>
        </w:tc>
        <w:tc>
          <w:tcPr>
            <w:tcW w:type="dxa" w:w="2880"/>
            <w:tcW w:w="1440" w:type="dxa"/>
          </w:tcPr>
          <w:p>
            <w:pPr>
              <w:jc w:val="center"/>
            </w:pPr>
            <w:r>
              <w:rPr>
                <w:b/>
              </w:rPr>
              <w:t>OK</w:t>
            </w:r>
          </w:p>
        </w:tc>
      </w:tr>
      <w:tr>
        <w:tc>
          <w:tcPr>
            <w:tcW w:type="dxa" w:w="2880"/>
            <w:tcW w:w="7920" w:type="dxa"/>
          </w:tcPr>
          <w:p>
            <w:pPr>
              <w:spacing w:line="480" w:lineRule="auto"/>
            </w:pPr>
            <w:r>
              <w:t xml:space="preserve">Mas se alguém sofrer como um </w:t>
            </w:r>
            <w:r>
              <w:rPr>
                <w:b/>
              </w:rPr>
              <w:t>cristão</w:t>
            </w:r>
            <w:r>
              <w:t>, não se envergonhe, porém glorifique a Deus por ter esse nome.</w:t>
            </w:r>
          </w:p>
        </w:tc>
        <w:tc>
          <w:tcPr>
            <w:tcW w:type="dxa" w:w="2880"/>
            <w:tcW w:w="7920" w:type="dxa"/>
          </w:tcPr>
          <w:p>
            <w:pPr>
              <w:spacing w:line="480" w:lineRule="auto"/>
            </w:pPr>
            <w:r>
              <w:t>Asi mecishupika hingana Kristu, musatsveruke, kutanga kudzai Mwari paa ndii iri.</w:t>
            </w:r>
          </w:p>
        </w:tc>
        <w:tc>
          <w:tcPr>
            <w:tcW w:type="dxa" w:w="2880"/>
            <w:vAlign w:val="center"/>
            <w:tcW w:w="1440" w:type="dxa"/>
          </w:tcPr>
          <w:p>
            <w:pPr>
              <w:jc w:val="center"/>
            </w:pPr>
            <w:r>
              <w:t>☐</w:t>
            </w:r>
          </w:p>
        </w:tc>
      </w:tr>
    </w:tbl>
    <w:p>
      <w:pPr>
        <w:pStyle w:val="Heading1"/>
        <w:spacing w:before="0"/>
      </w:pPr>
      <w:r>
        <w:t>igreja (G1577)</w:t>
      </w:r>
    </w:p>
    <w:p>
      <w:r/>
      <w:r>
        <w:t>Esta palavra pode ser usada para descrever:</w:t>
      </w:r>
      <w:r/>
      <w:r/>
    </w:p>
    <w:p>
      <w:pPr>
        <w:pStyle w:val="ListBullet"/>
        <w:spacing w:line="240" w:lineRule="auto"/>
        <w:ind w:left="720"/>
      </w:pPr>
      <w:r/>
      <w:r>
        <w:t>Um grupo de pessoas num determinado local ligadas pela sua crença em Jesus.</w:t>
      </w:r>
      <w:r/>
    </w:p>
    <w:p>
      <w:pPr>
        <w:pStyle w:val="ListBullet"/>
        <w:spacing w:line="240" w:lineRule="auto" w:after="0"/>
        <w:ind w:left="720"/>
      </w:pPr>
      <w:r/>
      <w:r>
        <w:t>Todas as pessoas em todos os lugares que acreditam em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16:18</w:t>
            </w:r>
          </w:p>
        </w:tc>
        <w:tc>
          <w:tcPr>
            <w:tcW w:type="dxa" w:w="2880"/>
            <w:tcW w:w="7920" w:type="dxa"/>
          </w:tcPr>
          <w:p>
            <w:r>
              <w:rPr>
                <w:b/>
              </w:rPr>
              <w:t>Mateu 16:18</w:t>
            </w:r>
          </w:p>
        </w:tc>
        <w:tc>
          <w:tcPr>
            <w:tcW w:type="dxa" w:w="2880"/>
            <w:tcW w:w="1440" w:type="dxa"/>
          </w:tcPr>
          <w:p>
            <w:pPr>
              <w:jc w:val="center"/>
            </w:pPr>
            <w:r>
              <w:rPr>
                <w:b/>
              </w:rPr>
              <w:t>OK</w:t>
            </w:r>
          </w:p>
        </w:tc>
      </w:tr>
      <w:tr>
        <w:tc>
          <w:tcPr>
            <w:tcW w:type="dxa" w:w="2880"/>
            <w:tcW w:w="7920" w:type="dxa"/>
          </w:tcPr>
          <w:p>
            <w:pPr>
              <w:spacing w:line="480" w:lineRule="auto"/>
            </w:pPr>
            <w:r>
              <w:t xml:space="preserve">E também Eu te digo que tu és Pedro, e sobre esta rocha edificarei a Minha </w:t>
            </w:r>
            <w:r>
              <w:rPr>
                <w:b/>
              </w:rPr>
              <w:t>igreja</w:t>
            </w:r>
            <w:r>
              <w:t xml:space="preserve"> e as portas do inferno não prevalecerão contra ela.</w:t>
            </w:r>
          </w:p>
        </w:tc>
        <w:tc>
          <w:tcPr>
            <w:tcW w:type="dxa" w:w="2880"/>
            <w:tcW w:w="7920" w:type="dxa"/>
          </w:tcPr>
          <w:p>
            <w:pPr>
              <w:spacing w:line="480" w:lineRule="auto"/>
            </w:pPr>
            <w:r>
              <w:t>Uye Inini ndinokutiwo uri Peduru, uye pamusoro pebhuwe iri nditchawaka themberi Yangu uye misuo ye gehena aizorambi iripo yakanangana nae.</w:t>
            </w:r>
          </w:p>
        </w:tc>
        <w:tc>
          <w:tcPr>
            <w:tcW w:type="dxa" w:w="2880"/>
            <w:vAlign w:val="center"/>
            <w:tcW w:w="1440" w:type="dxa"/>
          </w:tcPr>
          <w:p>
            <w:pPr>
              <w:jc w:val="center"/>
            </w:pPr>
            <w:r>
              <w:t>☐</w:t>
            </w:r>
          </w:p>
        </w:tc>
      </w:tr>
      <w:tr>
        <w:tc>
          <w:tcPr>
            <w:tcW w:type="dxa" w:w="2880"/>
            <w:tcW w:w="7920" w:type="dxa"/>
          </w:tcPr>
          <w:p>
            <w:r>
              <w:rPr>
                <w:b/>
              </w:rPr>
              <w:t>Atos 5:11</w:t>
            </w:r>
          </w:p>
        </w:tc>
        <w:tc>
          <w:tcPr>
            <w:tcW w:type="dxa" w:w="2880"/>
            <w:tcW w:w="7920" w:type="dxa"/>
          </w:tcPr>
          <w:p>
            <w:r>
              <w:rPr>
                <w:b/>
              </w:rPr>
              <w:t>Zwiito zwewapostori 5:11</w:t>
            </w:r>
          </w:p>
        </w:tc>
        <w:tc>
          <w:tcPr>
            <w:tcW w:type="dxa" w:w="2880"/>
            <w:tcW w:w="1440" w:type="dxa"/>
          </w:tcPr>
          <w:p>
            <w:pPr>
              <w:jc w:val="center"/>
            </w:pPr>
            <w:r>
              <w:rPr>
                <w:b/>
              </w:rPr>
              <w:t>OK</w:t>
            </w:r>
          </w:p>
        </w:tc>
      </w:tr>
      <w:tr>
        <w:tc>
          <w:tcPr>
            <w:tcW w:type="dxa" w:w="2880"/>
            <w:tcW w:w="7920" w:type="dxa"/>
          </w:tcPr>
          <w:p>
            <w:pPr>
              <w:spacing w:line="480" w:lineRule="auto"/>
            </w:pPr>
            <w:r>
              <w:t>E um grande temor tomou conta de toda a congregação e de todos aqueles que ouviram essas coisas.</w:t>
            </w:r>
          </w:p>
        </w:tc>
        <w:tc>
          <w:tcPr>
            <w:tcW w:type="dxa" w:w="2880"/>
            <w:tcW w:w="7920" w:type="dxa"/>
          </w:tcPr>
          <w:p>
            <w:pPr>
              <w:spacing w:line="480" w:lineRule="auto"/>
            </w:pPr>
            <w:r>
              <w:t>Kwakauya kuthya kukuru kuthemberi yese, nohese akazwa zwiro izwi.</w:t>
            </w:r>
          </w:p>
        </w:tc>
        <w:tc>
          <w:tcPr>
            <w:tcW w:type="dxa" w:w="2880"/>
            <w:vAlign w:val="center"/>
            <w:tcW w:w="1440" w:type="dxa"/>
          </w:tcPr>
          <w:p>
            <w:pPr>
              <w:jc w:val="center"/>
            </w:pPr>
            <w:r>
              <w:t>☐</w:t>
            </w:r>
          </w:p>
        </w:tc>
      </w:tr>
      <w:tr>
        <w:tc>
          <w:tcPr>
            <w:tcW w:type="dxa" w:w="2880"/>
            <w:tcW w:w="7920" w:type="dxa"/>
          </w:tcPr>
          <w:p>
            <w:r>
              <w:rPr>
                <w:b/>
              </w:rPr>
              <w:t>Atos 9:31</w:t>
            </w:r>
          </w:p>
        </w:tc>
        <w:tc>
          <w:tcPr>
            <w:tcW w:type="dxa" w:w="2880"/>
            <w:tcW w:w="7920" w:type="dxa"/>
          </w:tcPr>
          <w:p>
            <w:r>
              <w:rPr>
                <w:b/>
              </w:rPr>
              <w:t>Zwiito zwewapostori 9:31</w:t>
            </w:r>
          </w:p>
        </w:tc>
        <w:tc>
          <w:tcPr>
            <w:tcW w:type="dxa" w:w="2880"/>
            <w:tcW w:w="1440" w:type="dxa"/>
          </w:tcPr>
          <w:p>
            <w:pPr>
              <w:jc w:val="center"/>
            </w:pPr>
            <w:r>
              <w:rPr>
                <w:b/>
              </w:rPr>
              <w:t>OK</w:t>
            </w:r>
          </w:p>
        </w:tc>
      </w:tr>
      <w:tr>
        <w:tc>
          <w:tcPr>
            <w:tcW w:type="dxa" w:w="2880"/>
            <w:tcW w:w="7920" w:type="dxa"/>
          </w:tcPr>
          <w:p>
            <w:pPr>
              <w:spacing w:line="480" w:lineRule="auto"/>
            </w:pPr>
            <w:r>
              <w:t>Assim, as igrejas em toda a Judeia, Galileia e Samaria, tinham paz e eram edificadas, caminhando no temor do Senhor e no consolo do Espírito Santo; cresciam em número.</w:t>
            </w:r>
          </w:p>
        </w:tc>
        <w:tc>
          <w:tcPr>
            <w:tcW w:type="dxa" w:w="2880"/>
            <w:tcW w:w="7920" w:type="dxa"/>
          </w:tcPr>
          <w:p>
            <w:pPr>
              <w:spacing w:line="480" w:lineRule="auto"/>
            </w:pPr>
            <w:r>
              <w:t>Nokudharo maguereja ese oku Djudeia, omu Garirea, nomuSamaria, anga ano rugariko, anga aka wakwa; etchihamba nokutha Ishe, nokunyaradza koMweya mutswene, aindo wanda.</w:t>
            </w:r>
          </w:p>
        </w:tc>
        <w:tc>
          <w:tcPr>
            <w:tcW w:type="dxa" w:w="2880"/>
            <w:vAlign w:val="center"/>
            <w:tcW w:w="1440" w:type="dxa"/>
          </w:tcPr>
          <w:p>
            <w:pPr>
              <w:jc w:val="center"/>
            </w:pPr>
            <w:r>
              <w:t>☐</w:t>
            </w:r>
          </w:p>
        </w:tc>
      </w:tr>
      <w:tr>
        <w:tc>
          <w:tcPr>
            <w:tcW w:type="dxa" w:w="2880"/>
            <w:tcW w:w="7920" w:type="dxa"/>
          </w:tcPr>
          <w:p>
            <w:r>
              <w:rPr>
                <w:b/>
              </w:rPr>
              <w:t>Romanos 16:4</w:t>
            </w:r>
          </w:p>
        </w:tc>
        <w:tc>
          <w:tcPr>
            <w:tcW w:type="dxa" w:w="2880"/>
            <w:tcW w:w="7920" w:type="dxa"/>
          </w:tcPr>
          <w:p>
            <w:r>
              <w:rPr>
                <w:b/>
              </w:rPr>
              <w:t>Waroma 16:4</w:t>
            </w:r>
          </w:p>
        </w:tc>
        <w:tc>
          <w:tcPr>
            <w:tcW w:type="dxa" w:w="2880"/>
            <w:tcW w:w="1440" w:type="dxa"/>
          </w:tcPr>
          <w:p>
            <w:pPr>
              <w:jc w:val="center"/>
            </w:pPr>
            <w:r>
              <w:rPr>
                <w:b/>
              </w:rPr>
              <w:t>OK</w:t>
            </w:r>
          </w:p>
        </w:tc>
      </w:tr>
      <w:tr>
        <w:tc>
          <w:tcPr>
            <w:tcW w:type="dxa" w:w="2880"/>
            <w:tcW w:w="7920" w:type="dxa"/>
          </w:tcPr>
          <w:p>
            <w:pPr>
              <w:spacing w:line="480" w:lineRule="auto"/>
            </w:pPr>
            <w:r>
              <w:t>que por minha vida arriscaram suas próprias vidas. Eu os agradeço, e não apenas eu, mas também todas as igrejas dos gentios.</w:t>
            </w:r>
          </w:p>
        </w:tc>
        <w:tc>
          <w:tcPr>
            <w:tcW w:type="dxa" w:w="2880"/>
            <w:tcW w:w="7920" w:type="dxa"/>
          </w:tcPr>
          <w:p>
            <w:pPr>
              <w:spacing w:line="480" w:lineRule="auto"/>
            </w:pPr>
            <w:r>
              <w:t>Akadzipirta mutsipa dzawo ngo upenyu wangu, kunawona inini andinipi bhasi ndino tenda, no themberi yese wo wahedeni.</w:t>
            </w:r>
          </w:p>
        </w:tc>
        <w:tc>
          <w:tcPr>
            <w:tcW w:type="dxa" w:w="2880"/>
            <w:vAlign w:val="center"/>
            <w:tcW w:w="1440" w:type="dxa"/>
          </w:tcPr>
          <w:p>
            <w:pPr>
              <w:jc w:val="center"/>
            </w:pPr>
            <w:r>
              <w:t>☐</w:t>
            </w:r>
          </w:p>
        </w:tc>
      </w:tr>
      <w:tr>
        <w:tc>
          <w:tcPr>
            <w:tcW w:type="dxa" w:w="2880"/>
            <w:tcW w:w="7920" w:type="dxa"/>
          </w:tcPr>
          <w:p>
            <w:r>
              <w:rPr>
                <w:b/>
              </w:rPr>
              <w:t>Romanos 16:5</w:t>
            </w:r>
          </w:p>
        </w:tc>
        <w:tc>
          <w:tcPr>
            <w:tcW w:type="dxa" w:w="2880"/>
            <w:tcW w:w="7920" w:type="dxa"/>
          </w:tcPr>
          <w:p>
            <w:r>
              <w:rPr>
                <w:b/>
              </w:rPr>
              <w:t>Waroma 16:5</w:t>
            </w:r>
          </w:p>
        </w:tc>
        <w:tc>
          <w:tcPr>
            <w:tcW w:type="dxa" w:w="2880"/>
            <w:tcW w:w="1440" w:type="dxa"/>
          </w:tcPr>
          <w:p>
            <w:pPr>
              <w:jc w:val="center"/>
            </w:pPr>
            <w:r>
              <w:rPr>
                <w:b/>
              </w:rPr>
              <w:t>OK</w:t>
            </w:r>
          </w:p>
        </w:tc>
      </w:tr>
      <w:tr>
        <w:tc>
          <w:tcPr>
            <w:tcW w:type="dxa" w:w="2880"/>
            <w:tcW w:w="7920" w:type="dxa"/>
          </w:tcPr>
          <w:p>
            <w:pPr>
              <w:spacing w:line="480" w:lineRule="auto"/>
            </w:pPr>
            <w:r>
              <w:t xml:space="preserve">Cumprimentai a </w:t>
            </w:r>
            <w:r>
              <w:rPr>
                <w:b/>
              </w:rPr>
              <w:t>igreja</w:t>
            </w:r>
            <w:r>
              <w:t xml:space="preserve"> que está na casa deles. Cumprimentai meu amado Epêneto, o primeiro fruto da Ásia para Cristo.</w:t>
            </w:r>
          </w:p>
        </w:tc>
        <w:tc>
          <w:tcPr>
            <w:tcW w:type="dxa" w:w="2880"/>
            <w:tcW w:w="7920" w:type="dxa"/>
          </w:tcPr>
          <w:p>
            <w:pPr>
              <w:spacing w:line="480" w:lineRule="auto"/>
            </w:pPr>
            <w:r>
              <w:t>Tchungamidzaiwo themberi inowungana panyumba pawo, tchungamidzai Epeneto, mudhiwa wangu, tchibhereko tchukutanga ku Asia muna Kirisitu.</w:t>
            </w:r>
          </w:p>
        </w:tc>
        <w:tc>
          <w:tcPr>
            <w:tcW w:type="dxa" w:w="2880"/>
            <w:vAlign w:val="center"/>
            <w:tcW w:w="1440" w:type="dxa"/>
          </w:tcPr>
          <w:p>
            <w:pPr>
              <w:jc w:val="center"/>
            </w:pPr>
            <w:r>
              <w:t>☐</w:t>
            </w:r>
          </w:p>
        </w:tc>
      </w:tr>
      <w:tr>
        <w:tc>
          <w:tcPr>
            <w:tcW w:type="dxa" w:w="2880"/>
            <w:tcW w:w="7920" w:type="dxa"/>
          </w:tcPr>
          <w:p>
            <w:r>
              <w:rPr>
                <w:b/>
              </w:rPr>
              <w:t>1 Coríntios 1:2</w:t>
            </w:r>
          </w:p>
        </w:tc>
        <w:tc>
          <w:tcPr>
            <w:tcW w:type="dxa" w:w="2880"/>
            <w:tcW w:w="7920" w:type="dxa"/>
          </w:tcPr>
          <w:p>
            <w:r>
              <w:rPr>
                <w:b/>
              </w:rPr>
              <w:t>1 Wakorinte 1:2</w:t>
            </w:r>
          </w:p>
        </w:tc>
        <w:tc>
          <w:tcPr>
            <w:tcW w:type="dxa" w:w="2880"/>
            <w:tcW w:w="1440" w:type="dxa"/>
          </w:tcPr>
          <w:p>
            <w:pPr>
              <w:jc w:val="center"/>
            </w:pPr>
            <w:r>
              <w:rPr>
                <w:b/>
              </w:rPr>
              <w:t>OK</w:t>
            </w:r>
          </w:p>
        </w:tc>
      </w:tr>
      <w:tr>
        <w:tc>
          <w:tcPr>
            <w:tcW w:type="dxa" w:w="2880"/>
            <w:tcW w:w="7920" w:type="dxa"/>
          </w:tcPr>
          <w:p>
            <w:pPr>
              <w:spacing w:line="480" w:lineRule="auto"/>
            </w:pPr>
            <w:r>
              <w:t xml:space="preserve">para a </w:t>
            </w:r>
            <w:r>
              <w:rPr>
                <w:b/>
              </w:rPr>
              <w:t>igreja</w:t>
            </w:r>
            <w:r>
              <w:t xml:space="preserve"> de Deus em Corinto, àqueles que foram santificados em Jesus Cristo, chamados para ser um povo santo. Nós também escrevemos para todos os chamados no nome do nosso Senhor Jesus Cristo em todo lugar, Senhor deles e nosso.</w:t>
            </w:r>
          </w:p>
        </w:tc>
        <w:tc>
          <w:tcPr>
            <w:tcW w:type="dxa" w:w="2880"/>
            <w:tcW w:w="7920" w:type="dxa"/>
          </w:tcPr>
          <w:p>
            <w:pPr>
              <w:spacing w:line="480" w:lineRule="auto"/>
            </w:pPr>
            <w:r>
              <w:t>kuna kherekhe ya Mwari iri kuKorintia, aya akatcheneswa muna Djeso Kirisitu, akadhaidzuwa kuti aite anhu atswene. Isusu futi tinotarira kuna ese akadhaidzuwa muzina raDjeso Kirisitu kumbuto dzese, Ishe wawo newedhuwo.</w:t>
            </w:r>
          </w:p>
        </w:tc>
        <w:tc>
          <w:tcPr>
            <w:tcW w:type="dxa" w:w="2880"/>
            <w:vAlign w:val="center"/>
            <w:tcW w:w="1440" w:type="dxa"/>
          </w:tcPr>
          <w:p>
            <w:pPr>
              <w:jc w:val="center"/>
            </w:pPr>
            <w:r>
              <w:t>☐</w:t>
            </w:r>
          </w:p>
        </w:tc>
      </w:tr>
      <w:tr>
        <w:tc>
          <w:tcPr>
            <w:tcW w:type="dxa" w:w="2880"/>
            <w:tcW w:w="7920" w:type="dxa"/>
          </w:tcPr>
          <w:p>
            <w:r>
              <w:rPr>
                <w:b/>
              </w:rPr>
              <w:t>2 Coríntios 1:1</w:t>
            </w:r>
          </w:p>
        </w:tc>
        <w:tc>
          <w:tcPr>
            <w:tcW w:type="dxa" w:w="2880"/>
            <w:tcW w:w="7920" w:type="dxa"/>
          </w:tcPr>
          <w:p>
            <w:r>
              <w:rPr>
                <w:b/>
              </w:rPr>
              <w:t>2 Wakorinte 1:1</w:t>
            </w:r>
          </w:p>
        </w:tc>
        <w:tc>
          <w:tcPr>
            <w:tcW w:type="dxa" w:w="2880"/>
            <w:tcW w:w="1440" w:type="dxa"/>
          </w:tcPr>
          <w:p>
            <w:pPr>
              <w:jc w:val="center"/>
            </w:pPr>
            <w:r>
              <w:rPr>
                <w:b/>
              </w:rPr>
              <w:t>OK</w:t>
            </w:r>
          </w:p>
        </w:tc>
      </w:tr>
      <w:tr>
        <w:tc>
          <w:tcPr>
            <w:tcW w:type="dxa" w:w="2880"/>
            <w:tcW w:w="7920" w:type="dxa"/>
          </w:tcPr>
          <w:p>
            <w:pPr>
              <w:spacing w:line="480" w:lineRule="auto"/>
            </w:pPr>
            <w:r>
              <w:t xml:space="preserve">Paulo, apóstolo de Cristo Jesus pela vontade de Deus, e nosso irmão Timóteo, à </w:t>
            </w:r>
            <w:r>
              <w:rPr>
                <w:b/>
              </w:rPr>
              <w:t>igreja</w:t>
            </w:r>
            <w:r>
              <w:t xml:space="preserve"> de Deus que está em Corinto e a todos os santos em toda a região da Acaia.</w:t>
            </w:r>
          </w:p>
        </w:tc>
        <w:tc>
          <w:tcPr>
            <w:tcW w:type="dxa" w:w="2880"/>
            <w:tcW w:w="7920" w:type="dxa"/>
          </w:tcPr>
          <w:p>
            <w:pPr>
              <w:spacing w:line="480" w:lineRule="auto"/>
            </w:pPr>
            <w:r>
              <w:t>Pauro, muphostori wa Kirisitu Djesu ngokudha ka Mwari, na hama yedhu Timoti, ku kherekhe yaMwari iri ku Korinte no atsweni ese ari kumbutoo ye Acaia.</w:t>
            </w:r>
          </w:p>
        </w:tc>
        <w:tc>
          <w:tcPr>
            <w:tcW w:type="dxa" w:w="2880"/>
            <w:vAlign w:val="center"/>
            <w:tcW w:w="1440" w:type="dxa"/>
          </w:tcPr>
          <w:p>
            <w:pPr>
              <w:jc w:val="center"/>
            </w:pPr>
            <w:r>
              <w:t>☐</w:t>
            </w:r>
          </w:p>
        </w:tc>
      </w:tr>
      <w:tr>
        <w:tc>
          <w:tcPr>
            <w:tcW w:type="dxa" w:w="2880"/>
            <w:tcW w:w="7920" w:type="dxa"/>
          </w:tcPr>
          <w:p>
            <w:r>
              <w:rPr>
                <w:b/>
              </w:rPr>
              <w:t>Gálatas 1:2</w:t>
            </w:r>
          </w:p>
        </w:tc>
        <w:tc>
          <w:tcPr>
            <w:tcW w:type="dxa" w:w="2880"/>
            <w:tcW w:w="7920" w:type="dxa"/>
          </w:tcPr>
          <w:p>
            <w:r>
              <w:rPr>
                <w:b/>
              </w:rPr>
              <w:t>Wagaratia 1:2</w:t>
            </w:r>
          </w:p>
        </w:tc>
        <w:tc>
          <w:tcPr>
            <w:tcW w:type="dxa" w:w="2880"/>
            <w:tcW w:w="1440" w:type="dxa"/>
          </w:tcPr>
          <w:p>
            <w:pPr>
              <w:jc w:val="center"/>
            </w:pPr>
            <w:r>
              <w:rPr>
                <w:b/>
              </w:rPr>
              <w:t>OK</w:t>
            </w:r>
          </w:p>
        </w:tc>
      </w:tr>
      <w:tr>
        <w:tc>
          <w:tcPr>
            <w:tcW w:type="dxa" w:w="2880"/>
            <w:tcW w:w="7920" w:type="dxa"/>
          </w:tcPr>
          <w:p>
            <w:pPr>
              <w:spacing w:line="480" w:lineRule="auto"/>
            </w:pPr>
            <w:r>
              <w:t>e todos os irmãos comigo, às igrejas da Galácia:</w:t>
            </w:r>
          </w:p>
        </w:tc>
        <w:tc>
          <w:tcPr>
            <w:tcW w:type="dxa" w:w="2880"/>
            <w:tcW w:w="7920" w:type="dxa"/>
          </w:tcPr>
          <w:p>
            <w:pPr>
              <w:spacing w:line="480" w:lineRule="auto"/>
            </w:pPr>
            <w:r>
              <w:t>Noku hama dzese dzi nainini, kumathemberi okuGaraciya.</w:t>
            </w:r>
          </w:p>
        </w:tc>
        <w:tc>
          <w:tcPr>
            <w:tcW w:type="dxa" w:w="2880"/>
            <w:vAlign w:val="center"/>
            <w:tcW w:w="1440" w:type="dxa"/>
          </w:tcPr>
          <w:p>
            <w:pPr>
              <w:jc w:val="center"/>
            </w:pPr>
            <w:r>
              <w:t>☐</w:t>
            </w:r>
          </w:p>
        </w:tc>
      </w:tr>
      <w:tr>
        <w:tc>
          <w:tcPr>
            <w:tcW w:type="dxa" w:w="2880"/>
            <w:tcW w:w="7920" w:type="dxa"/>
          </w:tcPr>
          <w:p>
            <w:r>
              <w:rPr>
                <w:b/>
              </w:rPr>
              <w:t>Gálatas 1:13</w:t>
            </w:r>
          </w:p>
        </w:tc>
        <w:tc>
          <w:tcPr>
            <w:tcW w:type="dxa" w:w="2880"/>
            <w:tcW w:w="7920" w:type="dxa"/>
          </w:tcPr>
          <w:p>
            <w:r>
              <w:rPr>
                <w:b/>
              </w:rPr>
              <w:t>Wagaratia 1:13</w:t>
            </w:r>
          </w:p>
        </w:tc>
        <w:tc>
          <w:tcPr>
            <w:tcW w:type="dxa" w:w="2880"/>
            <w:tcW w:w="1440" w:type="dxa"/>
          </w:tcPr>
          <w:p>
            <w:pPr>
              <w:jc w:val="center"/>
            </w:pPr>
            <w:r>
              <w:rPr>
                <w:b/>
              </w:rPr>
              <w:t>OK</w:t>
            </w:r>
          </w:p>
        </w:tc>
      </w:tr>
      <w:tr>
        <w:tc>
          <w:tcPr>
            <w:tcW w:type="dxa" w:w="2880"/>
            <w:tcW w:w="7920" w:type="dxa"/>
          </w:tcPr>
          <w:p>
            <w:pPr>
              <w:spacing w:line="480" w:lineRule="auto"/>
            </w:pPr>
            <w:r>
              <w:t xml:space="preserve">Ouvistes falar sobre minha antiga vida no judaísmo, como eu perseguia violentamente a </w:t>
            </w:r>
            <w:r>
              <w:rPr>
                <w:b/>
              </w:rPr>
              <w:t>igreja</w:t>
            </w:r>
            <w:r>
              <w:t xml:space="preserve"> de Deus, e a devastava.</w:t>
            </w:r>
          </w:p>
        </w:tc>
        <w:tc>
          <w:tcPr>
            <w:tcW w:type="dxa" w:w="2880"/>
            <w:tcW w:w="7920" w:type="dxa"/>
          </w:tcPr>
          <w:p>
            <w:pPr>
              <w:spacing w:line="480" w:lineRule="auto"/>
            </w:pPr>
            <w:r>
              <w:t>Nekudaro imwimwi makazwa maitiro angu ku djudaismo, nokuwandisisa inini ndai terera, ndetchi tswaga kuputsa Wanamati wa Mwari;</w:t>
            </w:r>
          </w:p>
        </w:tc>
        <w:tc>
          <w:tcPr>
            <w:tcW w:type="dxa" w:w="2880"/>
            <w:vAlign w:val="center"/>
            <w:tcW w:w="1440" w:type="dxa"/>
          </w:tcPr>
          <w:p>
            <w:pPr>
              <w:jc w:val="center"/>
            </w:pPr>
            <w:r>
              <w:t>☐</w:t>
            </w:r>
          </w:p>
        </w:tc>
      </w:tr>
      <w:tr>
        <w:tc>
          <w:tcPr>
            <w:tcW w:type="dxa" w:w="2880"/>
            <w:tcW w:w="7920" w:type="dxa"/>
          </w:tcPr>
          <w:p>
            <w:r>
              <w:rPr>
                <w:b/>
              </w:rPr>
              <w:t>Efésios 3:21</w:t>
            </w:r>
          </w:p>
        </w:tc>
        <w:tc>
          <w:tcPr>
            <w:tcW w:type="dxa" w:w="2880"/>
            <w:tcW w:w="7920" w:type="dxa"/>
          </w:tcPr>
          <w:p>
            <w:r>
              <w:rPr>
                <w:b/>
              </w:rPr>
              <w:t>Waefezo 3:21</w:t>
            </w:r>
          </w:p>
        </w:tc>
        <w:tc>
          <w:tcPr>
            <w:tcW w:type="dxa" w:w="2880"/>
            <w:tcW w:w="1440" w:type="dxa"/>
          </w:tcPr>
          <w:p>
            <w:pPr>
              <w:jc w:val="center"/>
            </w:pPr>
            <w:r>
              <w:rPr>
                <w:b/>
              </w:rPr>
              <w:t>OK</w:t>
            </w:r>
          </w:p>
        </w:tc>
      </w:tr>
      <w:tr>
        <w:tc>
          <w:tcPr>
            <w:tcW w:type="dxa" w:w="2880"/>
            <w:tcW w:w="7920" w:type="dxa"/>
          </w:tcPr>
          <w:p>
            <w:pPr>
              <w:spacing w:line="480" w:lineRule="auto"/>
            </w:pPr>
            <w:r>
              <w:t xml:space="preserve">a Ele seja a glória na </w:t>
            </w:r>
            <w:r>
              <w:rPr>
                <w:b/>
              </w:rPr>
              <w:t>igreja</w:t>
            </w:r>
            <w:r>
              <w:t xml:space="preserve"> e em Cristo Jesus, por todas as gerações, para todo o sempre. Amém.</w:t>
            </w:r>
          </w:p>
        </w:tc>
        <w:tc>
          <w:tcPr>
            <w:tcW w:type="dxa" w:w="2880"/>
            <w:tcW w:w="7920" w:type="dxa"/>
          </w:tcPr>
          <w:p>
            <w:pPr>
              <w:spacing w:line="480" w:lineRule="auto"/>
            </w:pPr>
            <w:r>
              <w:t>Kwaari rukudzo kuanamati uye no muna Kirisitu Djesu, kuma dzinza ese, nokusinga peri, Amem.</w:t>
            </w:r>
          </w:p>
        </w:tc>
        <w:tc>
          <w:tcPr>
            <w:tcW w:type="dxa" w:w="2880"/>
            <w:vAlign w:val="center"/>
            <w:tcW w:w="1440" w:type="dxa"/>
          </w:tcPr>
          <w:p>
            <w:pPr>
              <w:jc w:val="center"/>
            </w:pPr>
            <w:r>
              <w:t>☐</w:t>
            </w:r>
          </w:p>
        </w:tc>
      </w:tr>
      <w:tr>
        <w:tc>
          <w:tcPr>
            <w:tcW w:type="dxa" w:w="2880"/>
            <w:tcW w:w="7920" w:type="dxa"/>
          </w:tcPr>
          <w:p>
            <w:r>
              <w:rPr>
                <w:b/>
              </w:rPr>
              <w:t>Filipenses 3:6</w:t>
            </w:r>
          </w:p>
        </w:tc>
        <w:tc>
          <w:tcPr>
            <w:tcW w:type="dxa" w:w="2880"/>
            <w:tcW w:w="7920" w:type="dxa"/>
          </w:tcPr>
          <w:p>
            <w:r>
              <w:rPr>
                <w:b/>
              </w:rPr>
              <w:t>Wafiripi 3:6</w:t>
            </w:r>
          </w:p>
        </w:tc>
        <w:tc>
          <w:tcPr>
            <w:tcW w:type="dxa" w:w="2880"/>
            <w:tcW w:w="1440" w:type="dxa"/>
          </w:tcPr>
          <w:p>
            <w:pPr>
              <w:jc w:val="center"/>
            </w:pPr>
            <w:r>
              <w:rPr>
                <w:b/>
              </w:rPr>
              <w:t>OK</w:t>
            </w:r>
          </w:p>
        </w:tc>
      </w:tr>
      <w:tr>
        <w:tc>
          <w:tcPr>
            <w:tcW w:type="dxa" w:w="2880"/>
            <w:tcW w:w="7920" w:type="dxa"/>
          </w:tcPr>
          <w:p>
            <w:pPr>
              <w:spacing w:line="480" w:lineRule="auto"/>
            </w:pPr>
            <w:r>
              <w:t xml:space="preserve">Por zelo, persegui a </w:t>
            </w:r>
            <w:r>
              <w:rPr>
                <w:b/>
              </w:rPr>
              <w:t>igreja</w:t>
            </w:r>
            <w:r>
              <w:t>. No que diz respeito à justiça da Lei, eu fui irrepreensível.</w:t>
            </w:r>
          </w:p>
        </w:tc>
        <w:tc>
          <w:tcPr>
            <w:tcW w:type="dxa" w:w="2880"/>
            <w:tcW w:w="7920" w:type="dxa"/>
          </w:tcPr>
          <w:p>
            <w:pPr>
              <w:spacing w:line="480" w:lineRule="auto"/>
            </w:pPr>
            <w:r>
              <w:t>Pakuremekedza mutemo, ndakateera themberi. Ngo zvino reketa Mutemo Ndanga ndiri munhu asika pumhwi.</w:t>
            </w:r>
          </w:p>
        </w:tc>
        <w:tc>
          <w:tcPr>
            <w:tcW w:type="dxa" w:w="2880"/>
            <w:vAlign w:val="center"/>
            <w:tcW w:w="1440" w:type="dxa"/>
          </w:tcPr>
          <w:p>
            <w:pPr>
              <w:jc w:val="center"/>
            </w:pPr>
            <w:r>
              <w:t>☐</w:t>
            </w:r>
          </w:p>
        </w:tc>
      </w:tr>
      <w:tr>
        <w:tc>
          <w:tcPr>
            <w:tcW w:type="dxa" w:w="2880"/>
            <w:tcW w:w="7920" w:type="dxa"/>
          </w:tcPr>
          <w:p>
            <w:r>
              <w:rPr>
                <w:b/>
              </w:rPr>
              <w:t>Colossenses 4:15</w:t>
            </w:r>
          </w:p>
        </w:tc>
        <w:tc>
          <w:tcPr>
            <w:tcW w:type="dxa" w:w="2880"/>
            <w:tcW w:w="7920" w:type="dxa"/>
          </w:tcPr>
          <w:p>
            <w:r>
              <w:rPr>
                <w:b/>
              </w:rPr>
              <w:t>Korosia 1 4:15</w:t>
            </w:r>
          </w:p>
        </w:tc>
        <w:tc>
          <w:tcPr>
            <w:tcW w:type="dxa" w:w="2880"/>
            <w:tcW w:w="1440" w:type="dxa"/>
          </w:tcPr>
          <w:p>
            <w:pPr>
              <w:jc w:val="center"/>
            </w:pPr>
            <w:r>
              <w:rPr>
                <w:b/>
              </w:rPr>
              <w:t>OK</w:t>
            </w:r>
          </w:p>
        </w:tc>
      </w:tr>
      <w:tr>
        <w:tc>
          <w:tcPr>
            <w:tcW w:type="dxa" w:w="2880"/>
            <w:tcW w:w="7920" w:type="dxa"/>
          </w:tcPr>
          <w:p>
            <w:pPr>
              <w:spacing w:line="480" w:lineRule="auto"/>
            </w:pPr>
            <w:r>
              <w:t xml:space="preserve">Cumprimentai os irmãos de Laodiceia, e Ninfa e a </w:t>
            </w:r>
            <w:r>
              <w:rPr>
                <w:b/>
              </w:rPr>
              <w:t>igreja</w:t>
            </w:r>
            <w:r>
              <w:t xml:space="preserve"> que está em sua casa.</w:t>
            </w:r>
          </w:p>
        </w:tc>
        <w:tc>
          <w:tcPr>
            <w:tcW w:type="dxa" w:w="2880"/>
            <w:tcW w:w="7920" w:type="dxa"/>
          </w:tcPr>
          <w:p>
            <w:pPr>
              <w:spacing w:line="480" w:lineRule="auto"/>
            </w:pPr>
            <w:r>
              <w:t>Tchungamidzai hama dzekuLaudiceia, uye Ninfa uye newanamati waripanyumba pako.</w:t>
            </w:r>
          </w:p>
        </w:tc>
        <w:tc>
          <w:tcPr>
            <w:tcW w:type="dxa" w:w="2880"/>
            <w:vAlign w:val="center"/>
            <w:tcW w:w="1440" w:type="dxa"/>
          </w:tcPr>
          <w:p>
            <w:pPr>
              <w:jc w:val="center"/>
            </w:pPr>
            <w:r>
              <w:t>☐</w:t>
            </w:r>
          </w:p>
        </w:tc>
      </w:tr>
      <w:tr>
        <w:tc>
          <w:tcPr>
            <w:tcW w:type="dxa" w:w="2880"/>
            <w:tcW w:w="7920" w:type="dxa"/>
          </w:tcPr>
          <w:p>
            <w:r>
              <w:rPr>
                <w:b/>
              </w:rPr>
              <w:t>Colossenses 4:16</w:t>
            </w:r>
          </w:p>
        </w:tc>
        <w:tc>
          <w:tcPr>
            <w:tcW w:type="dxa" w:w="2880"/>
            <w:tcW w:w="7920" w:type="dxa"/>
          </w:tcPr>
          <w:p>
            <w:r>
              <w:rPr>
                <w:b/>
              </w:rPr>
              <w:t>Korosia 1 4:16</w:t>
            </w:r>
          </w:p>
        </w:tc>
        <w:tc>
          <w:tcPr>
            <w:tcW w:type="dxa" w:w="2880"/>
            <w:tcW w:w="1440" w:type="dxa"/>
          </w:tcPr>
          <w:p>
            <w:pPr>
              <w:jc w:val="center"/>
            </w:pPr>
            <w:r>
              <w:rPr>
                <w:b/>
              </w:rPr>
              <w:t>OK</w:t>
            </w:r>
          </w:p>
        </w:tc>
      </w:tr>
      <w:tr>
        <w:tc>
          <w:tcPr>
            <w:tcW w:type="dxa" w:w="2880"/>
            <w:tcW w:w="7920" w:type="dxa"/>
          </w:tcPr>
          <w:p>
            <w:pPr>
              <w:spacing w:line="480" w:lineRule="auto"/>
            </w:pPr>
            <w:r>
              <w:t xml:space="preserve">Quando esta carta for lida perante vós, que também seja lida na </w:t>
            </w:r>
            <w:r>
              <w:rPr>
                <w:b/>
              </w:rPr>
              <w:t>igreja</w:t>
            </w:r>
            <w:r>
              <w:t xml:space="preserve"> dos laodicenses, e certificai de ler, também, a carta de Laodiceia.</w:t>
            </w:r>
          </w:p>
        </w:tc>
        <w:tc>
          <w:tcPr>
            <w:tcW w:type="dxa" w:w="2880"/>
            <w:tcW w:w="7920" w:type="dxa"/>
          </w:tcPr>
          <w:p>
            <w:pPr>
              <w:spacing w:line="480" w:lineRule="auto"/>
            </w:pPr>
            <w:r>
              <w:t>Ikaerengwa tsamba ih pamberi penyu, ierengwewo kuthemberi yaLaudisence, itai kuti ierengwewo, tsamba yaLaodiceia.</w:t>
            </w:r>
          </w:p>
        </w:tc>
        <w:tc>
          <w:tcPr>
            <w:tcW w:type="dxa" w:w="2880"/>
            <w:vAlign w:val="center"/>
            <w:tcW w:w="1440" w:type="dxa"/>
          </w:tcPr>
          <w:p>
            <w:pPr>
              <w:jc w:val="center"/>
            </w:pPr>
            <w:r>
              <w:t>☐</w:t>
            </w:r>
          </w:p>
        </w:tc>
      </w:tr>
      <w:tr>
        <w:tc>
          <w:tcPr>
            <w:tcW w:type="dxa" w:w="2880"/>
            <w:tcW w:w="7920" w:type="dxa"/>
          </w:tcPr>
          <w:p>
            <w:r>
              <w:rPr>
                <w:b/>
              </w:rPr>
              <w:t>1 Tessalonicenses 1:1</w:t>
            </w:r>
          </w:p>
        </w:tc>
        <w:tc>
          <w:tcPr>
            <w:tcW w:type="dxa" w:w="2880"/>
            <w:tcW w:w="7920" w:type="dxa"/>
          </w:tcPr>
          <w:p>
            <w:r>
              <w:rPr>
                <w:b/>
              </w:rPr>
              <w:t>1 Tessalonika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Paulo, Silvano e Timóteo à </w:t>
            </w:r>
            <w:r>
              <w:rPr>
                <w:b/>
              </w:rPr>
              <w:t>igreja</w:t>
            </w:r>
            <w:r>
              <w:t xml:space="preserve"> de Tessalônica em Deus Pai, e no Senhor Jesus Cristo. Graça e paz a vós.</w:t>
            </w:r>
          </w:p>
        </w:tc>
        <w:tc>
          <w:tcPr>
            <w:tcW w:type="dxa" w:w="2880"/>
            <w:tcW w:w="7920" w:type="dxa"/>
          </w:tcPr>
          <w:p>
            <w:pPr>
              <w:spacing w:line="480" w:lineRule="auto"/>
            </w:pPr>
            <w:r>
              <w:t>Pauro, Silvano uye naTimoti kuna khereke reTessaloniki muna Mwari Bhabha, uye muna Ishe Djeso Kirisitu. Nyasha ne rugare kwamuri.</w:t>
            </w:r>
          </w:p>
        </w:tc>
        <w:tc>
          <w:tcPr>
            <w:tcW w:type="dxa" w:w="2880"/>
            <w:vAlign w:val="center"/>
            <w:tcW w:w="1440" w:type="dxa"/>
          </w:tcPr>
          <w:p>
            <w:pPr>
              <w:jc w:val="center"/>
            </w:pPr>
            <w:r>
              <w:t>☐</w:t>
            </w:r>
          </w:p>
        </w:tc>
      </w:tr>
      <w:tr>
        <w:tc>
          <w:tcPr>
            <w:tcW w:type="dxa" w:w="2880"/>
            <w:tcW w:w="7920" w:type="dxa"/>
          </w:tcPr>
          <w:p>
            <w:r>
              <w:rPr>
                <w:b/>
              </w:rPr>
              <w:t>2 Tessalonicenses 1:1</w:t>
            </w:r>
          </w:p>
        </w:tc>
        <w:tc>
          <w:tcPr>
            <w:tcW w:type="dxa" w:w="2880"/>
            <w:tcW w:w="7920" w:type="dxa"/>
          </w:tcPr>
          <w:p>
            <w:r>
              <w:rPr>
                <w:b/>
              </w:rPr>
              <w:t>2 Tessalonika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Paulo, Silvano e Timóteo, à </w:t>
            </w:r>
            <w:r>
              <w:rPr>
                <w:b/>
              </w:rPr>
              <w:t>igreja</w:t>
            </w:r>
            <w:r>
              <w:t xml:space="preserve"> dos tessalonicenses, em Deus, nosso Pai, e no Senhor Jesus Cristo.</w:t>
            </w:r>
          </w:p>
        </w:tc>
        <w:tc>
          <w:tcPr>
            <w:tcW w:type="dxa" w:w="2880"/>
            <w:tcW w:w="7920" w:type="dxa"/>
          </w:tcPr>
          <w:p>
            <w:pPr>
              <w:spacing w:line="480" w:lineRule="auto"/>
            </w:pPr>
            <w:r>
              <w:t>Pauro, Silvano uye na Timoti, kuna kerekhe yotessaloniki, muna Mwari, Bhabha edhu, uye muna Ishe Djeso Kirisitu.</w:t>
            </w:r>
          </w:p>
        </w:tc>
        <w:tc>
          <w:tcPr>
            <w:tcW w:type="dxa" w:w="2880"/>
            <w:vAlign w:val="center"/>
            <w:tcW w:w="1440" w:type="dxa"/>
          </w:tcPr>
          <w:p>
            <w:pPr>
              <w:jc w:val="center"/>
            </w:pPr>
            <w:r>
              <w:t>☐</w:t>
            </w:r>
          </w:p>
        </w:tc>
      </w:tr>
      <w:tr>
        <w:tc>
          <w:tcPr>
            <w:tcW w:type="dxa" w:w="2880"/>
            <w:tcW w:w="7920" w:type="dxa"/>
          </w:tcPr>
          <w:p>
            <w:r>
              <w:rPr>
                <w:b/>
              </w:rPr>
              <w:t>2 Tessalonicenses 1:4</w:t>
            </w:r>
          </w:p>
        </w:tc>
        <w:tc>
          <w:tcPr>
            <w:tcW w:type="dxa" w:w="2880"/>
            <w:tcW w:w="7920" w:type="dxa"/>
          </w:tcPr>
          <w:p>
            <w:r>
              <w:rPr>
                <w:b/>
              </w:rPr>
              <w:t>2 Tessalonika 1:4</w:t>
            </w:r>
          </w:p>
        </w:tc>
        <w:tc>
          <w:tcPr>
            <w:tcW w:type="dxa" w:w="2880"/>
            <w:tcW w:w="1440" w:type="dxa"/>
          </w:tcPr>
          <w:p>
            <w:pPr>
              <w:jc w:val="center"/>
            </w:pPr>
            <w:r>
              <w:rPr>
                <w:b/>
              </w:rPr>
              <w:t>OK</w:t>
            </w:r>
          </w:p>
        </w:tc>
      </w:tr>
      <w:tr>
        <w:tc>
          <w:tcPr>
            <w:tcW w:type="dxa" w:w="2880"/>
            <w:tcW w:w="7920" w:type="dxa"/>
          </w:tcPr>
          <w:p>
            <w:pPr>
              <w:spacing w:line="480" w:lineRule="auto"/>
            </w:pPr>
            <w:r>
              <w:t>Desse modo, nós mesmos nos orgulhamos de vós, dentre as igrejas de Deus, pela vossa paciência e fé, em todas as perseguições e aflições que tendes suportado.</w:t>
            </w:r>
          </w:p>
        </w:tc>
        <w:tc>
          <w:tcPr>
            <w:tcW w:type="dxa" w:w="2880"/>
            <w:tcW w:w="7920" w:type="dxa"/>
          </w:tcPr>
          <w:p>
            <w:pPr>
              <w:spacing w:line="480" w:lineRule="auto"/>
            </w:pPr>
            <w:r>
              <w:t>Nomu shobho uyu, isusu tinodhakara ngondaya yemwi, pamakerekhe aMwari, nokudzikama kwenyu uye nokutenda, mukutererwa uye nodhambudziko rese ramurikupinda.</w:t>
            </w:r>
          </w:p>
        </w:tc>
        <w:tc>
          <w:tcPr>
            <w:tcW w:type="dxa" w:w="2880"/>
            <w:vAlign w:val="center"/>
            <w:tcW w:w="1440" w:type="dxa"/>
          </w:tcPr>
          <w:p>
            <w:pPr>
              <w:jc w:val="center"/>
            </w:pPr>
            <w:r>
              <w:t>☐</w:t>
            </w:r>
          </w:p>
        </w:tc>
      </w:tr>
      <w:tr>
        <w:tc>
          <w:tcPr>
            <w:tcW w:type="dxa" w:w="2880"/>
            <w:tcW w:w="7920" w:type="dxa"/>
          </w:tcPr>
          <w:p>
            <w:r>
              <w:rPr>
                <w:b/>
              </w:rPr>
              <w:t>1 Timóteo 3:15</w:t>
            </w:r>
          </w:p>
        </w:tc>
        <w:tc>
          <w:tcPr>
            <w:tcW w:type="dxa" w:w="2880"/>
            <w:tcW w:w="7920" w:type="dxa"/>
          </w:tcPr>
          <w:p>
            <w:r>
              <w:rPr>
                <w:b/>
              </w:rPr>
              <w:t>1 Timoti 3:15</w:t>
            </w:r>
          </w:p>
        </w:tc>
        <w:tc>
          <w:tcPr>
            <w:tcW w:type="dxa" w:w="2880"/>
            <w:tcW w:w="1440" w:type="dxa"/>
          </w:tcPr>
          <w:p>
            <w:pPr>
              <w:jc w:val="center"/>
            </w:pPr>
            <w:r>
              <w:rPr>
                <w:b/>
              </w:rPr>
              <w:t>OK</w:t>
            </w:r>
          </w:p>
        </w:tc>
      </w:tr>
      <w:tr>
        <w:tc>
          <w:tcPr>
            <w:tcW w:type="dxa" w:w="2880"/>
            <w:tcW w:w="7920" w:type="dxa"/>
          </w:tcPr>
          <w:p>
            <w:pPr>
              <w:spacing w:line="480" w:lineRule="auto"/>
            </w:pPr>
            <w:r>
              <w:t xml:space="preserve">mas, se me atrasar, saberás como proceder na casa de Deus, que é a </w:t>
            </w:r>
            <w:r>
              <w:rPr>
                <w:b/>
              </w:rPr>
              <w:t>igreja</w:t>
            </w:r>
            <w:r>
              <w:t xml:space="preserve"> do Deus vivo, coluna e suporte da verdade.</w:t>
            </w:r>
          </w:p>
        </w:tc>
        <w:tc>
          <w:tcPr>
            <w:tcW w:type="dxa" w:w="2880"/>
            <w:tcW w:w="7920" w:type="dxa"/>
          </w:tcPr>
          <w:p>
            <w:pPr>
              <w:spacing w:line="480" w:lineRule="auto"/>
            </w:pPr>
            <w:r>
              <w:t>Asi, ndikanonoka, utcazia maitiro munyumba yaMwari, iro themberi ra Mwari muupenho, dziro norosimbisuo patcokwadhi.</w:t>
            </w:r>
          </w:p>
        </w:tc>
        <w:tc>
          <w:tcPr>
            <w:tcW w:type="dxa" w:w="2880"/>
            <w:vAlign w:val="center"/>
            <w:tcW w:w="1440" w:type="dxa"/>
          </w:tcPr>
          <w:p>
            <w:pPr>
              <w:jc w:val="center"/>
            </w:pPr>
            <w:r>
              <w:t>☐</w:t>
            </w:r>
          </w:p>
        </w:tc>
      </w:tr>
      <w:tr>
        <w:tc>
          <w:tcPr>
            <w:tcW w:type="dxa" w:w="2880"/>
            <w:tcW w:w="7920" w:type="dxa"/>
          </w:tcPr>
          <w:p>
            <w:r>
              <w:rPr>
                <w:b/>
              </w:rPr>
              <w:t>Filemom 1:2</w:t>
            </w:r>
          </w:p>
        </w:tc>
        <w:tc>
          <w:tcPr>
            <w:tcW w:type="dxa" w:w="2880"/>
            <w:tcW w:w="7920" w:type="dxa"/>
          </w:tcPr>
          <w:p>
            <w:r>
              <w:rPr>
                <w:b/>
              </w:rPr>
              <w:t>Firimoni 1:2</w:t>
            </w:r>
          </w:p>
        </w:tc>
        <w:tc>
          <w:tcPr>
            <w:tcW w:type="dxa" w:w="2880"/>
            <w:tcW w:w="1440" w:type="dxa"/>
          </w:tcPr>
          <w:p>
            <w:pPr>
              <w:jc w:val="center"/>
            </w:pPr>
            <w:r>
              <w:rPr>
                <w:b/>
              </w:rPr>
              <w:t>OK</w:t>
            </w:r>
          </w:p>
        </w:tc>
      </w:tr>
      <w:tr>
        <w:tc>
          <w:tcPr>
            <w:tcW w:type="dxa" w:w="2880"/>
            <w:tcW w:w="7920" w:type="dxa"/>
          </w:tcPr>
          <w:p>
            <w:pPr>
              <w:spacing w:line="480" w:lineRule="auto"/>
            </w:pPr>
            <w:r>
              <w:t xml:space="preserve">e à nossa irmã Áfia, a Arquipo, nosso soldado companheiro, e à </w:t>
            </w:r>
            <w:r>
              <w:rPr>
                <w:b/>
              </w:rPr>
              <w:t>igreja</w:t>
            </w:r>
            <w:r>
              <w:t xml:space="preserve"> que se reúne em tua casa.</w:t>
            </w:r>
          </w:p>
        </w:tc>
        <w:tc>
          <w:tcPr>
            <w:tcW w:type="dxa" w:w="2880"/>
            <w:tcW w:w="7920" w:type="dxa"/>
          </w:tcPr>
          <w:p>
            <w:pPr>
              <w:spacing w:line="480" w:lineRule="auto"/>
            </w:pPr>
            <w:r>
              <w:t>uye nahama yedhu Afiya, Arquipo, mutoropa wedhu mudhoni, uye netchetchi yese inoungana panyumba pako.</w:t>
            </w:r>
          </w:p>
        </w:tc>
        <w:tc>
          <w:tcPr>
            <w:tcW w:type="dxa" w:w="2880"/>
            <w:vAlign w:val="center"/>
            <w:tcW w:w="1440" w:type="dxa"/>
          </w:tcPr>
          <w:p>
            <w:pPr>
              <w:jc w:val="center"/>
            </w:pPr>
            <w:r>
              <w:t>☐</w:t>
            </w:r>
          </w:p>
        </w:tc>
      </w:tr>
      <w:tr>
        <w:tc>
          <w:tcPr>
            <w:tcW w:type="dxa" w:w="2880"/>
            <w:tcW w:w="7920" w:type="dxa"/>
          </w:tcPr>
          <w:p>
            <w:r>
              <w:rPr>
                <w:b/>
              </w:rPr>
              <w:t>Apocalipse 22:16</w:t>
            </w:r>
          </w:p>
        </w:tc>
        <w:tc>
          <w:tcPr>
            <w:tcW w:type="dxa" w:w="2880"/>
            <w:tcW w:w="7920" w:type="dxa"/>
          </w:tcPr>
          <w:p>
            <w:r>
              <w:rPr>
                <w:b/>
              </w:rPr>
              <w:t>Zvakadhudzirwa 22:16</w:t>
            </w:r>
          </w:p>
        </w:tc>
        <w:tc>
          <w:tcPr>
            <w:tcW w:type="dxa" w:w="2880"/>
            <w:tcW w:w="1440" w:type="dxa"/>
          </w:tcPr>
          <w:p>
            <w:pPr>
              <w:jc w:val="center"/>
            </w:pPr>
            <w:r>
              <w:rPr>
                <w:b/>
              </w:rPr>
              <w:t>OK</w:t>
            </w:r>
          </w:p>
        </w:tc>
      </w:tr>
      <w:tr>
        <w:tc>
          <w:tcPr>
            <w:tcW w:type="dxa" w:w="2880"/>
            <w:tcW w:w="7920" w:type="dxa"/>
          </w:tcPr>
          <w:p>
            <w:pPr>
              <w:spacing w:line="480" w:lineRule="auto"/>
            </w:pPr>
            <w:r>
              <w:t>Eu, Jesus, mandei Meu anjo para vos testemunhar essas coisas em favor das igrejas. Eu sou a raiz e a descendência de Davi, a brilhante Estrela da Manhã".</w:t>
            </w:r>
          </w:p>
        </w:tc>
        <w:tc>
          <w:tcPr>
            <w:tcW w:type="dxa" w:w="2880"/>
            <w:tcW w:w="7920" w:type="dxa"/>
          </w:tcPr>
          <w:p>
            <w:pPr>
              <w:spacing w:line="480" w:lineRule="auto"/>
            </w:pPr>
            <w:r>
              <w:t>Inini, Djeso, ndatuma ngiroziYangu kuti ikupupurirei zviro izvi kumakherekhe. Inini ndiri nzinde uye dzinza raDavidi, Nyeredzi inonyanikira matchibhesi."</w:t>
            </w:r>
          </w:p>
        </w:tc>
        <w:tc>
          <w:tcPr>
            <w:tcW w:type="dxa" w:w="2880"/>
            <w:vAlign w:val="center"/>
            <w:tcW w:w="1440" w:type="dxa"/>
          </w:tcPr>
          <w:p>
            <w:pPr>
              <w:jc w:val="center"/>
            </w:pPr>
            <w:r>
              <w:t>☐</w:t>
            </w:r>
          </w:p>
        </w:tc>
      </w:tr>
    </w:tbl>
    <w:p>
      <w:pPr>
        <w:pStyle w:val="Heading1"/>
        <w:spacing w:before="0"/>
      </w:pPr>
      <w:r>
        <w:t>compaixão (G4697, G3627)</w:t>
      </w:r>
    </w:p>
    <w:p>
      <w:pPr>
        <w:spacing w:after="0"/>
      </w:pPr>
      <w:r/>
      <w:r>
        <w:t>Esta palavra significa ter pena de alguém ou ter misericórdia de alguém.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9:36</w:t>
            </w:r>
          </w:p>
        </w:tc>
        <w:tc>
          <w:tcPr>
            <w:tcW w:type="dxa" w:w="2880"/>
            <w:tcW w:w="7920" w:type="dxa"/>
          </w:tcPr>
          <w:p>
            <w:r>
              <w:rPr>
                <w:b/>
              </w:rPr>
              <w:t>Mateu 9:36</w:t>
            </w:r>
          </w:p>
        </w:tc>
        <w:tc>
          <w:tcPr>
            <w:tcW w:type="dxa" w:w="2880"/>
            <w:tcW w:w="1440" w:type="dxa"/>
          </w:tcPr>
          <w:p>
            <w:pPr>
              <w:jc w:val="center"/>
            </w:pPr>
            <w:r>
              <w:rPr>
                <w:b/>
              </w:rPr>
              <w:t>OK</w:t>
            </w:r>
          </w:p>
        </w:tc>
      </w:tr>
      <w:tr>
        <w:tc>
          <w:tcPr>
            <w:tcW w:type="dxa" w:w="2880"/>
            <w:tcW w:w="7920" w:type="dxa"/>
          </w:tcPr>
          <w:p>
            <w:pPr>
              <w:spacing w:line="480" w:lineRule="auto"/>
            </w:pPr>
            <w:r>
              <w:t xml:space="preserve">Quando viu as multidões, teve </w:t>
            </w:r>
            <w:r>
              <w:rPr>
                <w:b/>
              </w:rPr>
              <w:t>compaixão</w:t>
            </w:r>
            <w:r>
              <w:t xml:space="preserve"> delas, porque estavam abatidas e confusas, pois eram como ovelhas sem um pastor.</w:t>
            </w:r>
          </w:p>
        </w:tc>
        <w:tc>
          <w:tcPr>
            <w:tcW w:type="dxa" w:w="2880"/>
            <w:tcW w:w="7920" w:type="dxa"/>
          </w:tcPr>
          <w:p>
            <w:pPr>
              <w:spacing w:line="480" w:lineRule="auto"/>
            </w:pPr>
            <w:r>
              <w:t>Paaka wona mbumba, wakazwira ngoni, ngokuti wakwnga akaremba uye anoshungu, wanga akatingana makwai asina muuchi.</w:t>
            </w:r>
          </w:p>
        </w:tc>
        <w:tc>
          <w:tcPr>
            <w:tcW w:type="dxa" w:w="2880"/>
            <w:vAlign w:val="center"/>
            <w:tcW w:w="1440" w:type="dxa"/>
          </w:tcPr>
          <w:p>
            <w:pPr>
              <w:jc w:val="center"/>
            </w:pPr>
            <w:r>
              <w:t>☐</w:t>
            </w:r>
          </w:p>
        </w:tc>
      </w:tr>
      <w:tr>
        <w:tc>
          <w:tcPr>
            <w:tcW w:type="dxa" w:w="2880"/>
            <w:tcW w:w="7920" w:type="dxa"/>
          </w:tcPr>
          <w:p>
            <w:r>
              <w:rPr>
                <w:b/>
              </w:rPr>
              <w:t>Mateus 14:14</w:t>
            </w:r>
          </w:p>
        </w:tc>
        <w:tc>
          <w:tcPr>
            <w:tcW w:type="dxa" w:w="2880"/>
            <w:tcW w:w="7920" w:type="dxa"/>
          </w:tcPr>
          <w:p>
            <w:r>
              <w:rPr>
                <w:b/>
              </w:rPr>
              <w:t>Mateu 14:14</w:t>
            </w:r>
          </w:p>
        </w:tc>
        <w:tc>
          <w:tcPr>
            <w:tcW w:type="dxa" w:w="2880"/>
            <w:tcW w:w="1440" w:type="dxa"/>
          </w:tcPr>
          <w:p>
            <w:pPr>
              <w:jc w:val="center"/>
            </w:pPr>
            <w:r>
              <w:rPr>
                <w:b/>
              </w:rPr>
              <w:t>OK</w:t>
            </w:r>
          </w:p>
        </w:tc>
      </w:tr>
      <w:tr>
        <w:tc>
          <w:tcPr>
            <w:tcW w:type="dxa" w:w="2880"/>
            <w:tcW w:w="7920" w:type="dxa"/>
          </w:tcPr>
          <w:p>
            <w:pPr>
              <w:spacing w:line="480" w:lineRule="auto"/>
            </w:pPr>
            <w:r>
              <w:t xml:space="preserve">Então Jesus desembarcou, viu a grande multidão, teve </w:t>
            </w:r>
            <w:r>
              <w:rPr>
                <w:b/>
              </w:rPr>
              <w:t>compaixão</w:t>
            </w:r>
            <w:r>
              <w:t xml:space="preserve"> dela e curou seus doentes.</w:t>
            </w:r>
          </w:p>
        </w:tc>
        <w:tc>
          <w:tcPr>
            <w:tcW w:type="dxa" w:w="2880"/>
            <w:tcW w:w="7920" w:type="dxa"/>
          </w:tcPr>
          <w:p>
            <w:pPr>
              <w:spacing w:line="480" w:lineRule="auto"/>
            </w:pPr>
            <w:r>
              <w:t>Nokudharo Djesu wakatchita, wakawona rujinji guru, wakawe netsitsi naro uye wakarapa warwere wawo.</w:t>
            </w:r>
          </w:p>
        </w:tc>
        <w:tc>
          <w:tcPr>
            <w:tcW w:type="dxa" w:w="2880"/>
            <w:vAlign w:val="center"/>
            <w:tcW w:w="1440" w:type="dxa"/>
          </w:tcPr>
          <w:p>
            <w:pPr>
              <w:jc w:val="center"/>
            </w:pPr>
            <w:r>
              <w:t>☐</w:t>
            </w:r>
          </w:p>
        </w:tc>
      </w:tr>
      <w:tr>
        <w:tc>
          <w:tcPr>
            <w:tcW w:type="dxa" w:w="2880"/>
            <w:tcW w:w="7920" w:type="dxa"/>
          </w:tcPr>
          <w:p>
            <w:r>
              <w:rPr>
                <w:b/>
              </w:rPr>
              <w:t>Mateus 15:32</w:t>
            </w:r>
          </w:p>
        </w:tc>
        <w:tc>
          <w:tcPr>
            <w:tcW w:type="dxa" w:w="2880"/>
            <w:tcW w:w="7920" w:type="dxa"/>
          </w:tcPr>
          <w:p>
            <w:r>
              <w:rPr>
                <w:b/>
              </w:rPr>
              <w:t>Mateu 15:32</w:t>
            </w:r>
          </w:p>
        </w:tc>
        <w:tc>
          <w:tcPr>
            <w:tcW w:type="dxa" w:w="2880"/>
            <w:tcW w:w="1440" w:type="dxa"/>
          </w:tcPr>
          <w:p>
            <w:pPr>
              <w:jc w:val="center"/>
            </w:pPr>
            <w:r>
              <w:rPr>
                <w:b/>
              </w:rPr>
              <w:t>OK</w:t>
            </w:r>
          </w:p>
        </w:tc>
      </w:tr>
      <w:tr>
        <w:tc>
          <w:tcPr>
            <w:tcW w:type="dxa" w:w="2880"/>
            <w:tcW w:w="7920" w:type="dxa"/>
          </w:tcPr>
          <w:p>
            <w:pPr>
              <w:spacing w:line="480" w:lineRule="auto"/>
            </w:pPr>
            <w:r>
              <w:t xml:space="preserve">Jesus chamou a Si seus discípulos e disse: "Eu tenho </w:t>
            </w:r>
            <w:r>
              <w:rPr>
                <w:b/>
              </w:rPr>
              <w:t>compaixão</w:t>
            </w:r>
            <w:r>
              <w:t xml:space="preserve"> dessa multidão, porque eles continuam Comigo por três dias e nada têm para comer. Eu não quero mandá-los embora sem comer, temo que eles desfaleçam no caminho".</w:t>
            </w:r>
          </w:p>
        </w:tc>
        <w:tc>
          <w:tcPr>
            <w:tcW w:type="dxa" w:w="2880"/>
            <w:tcW w:w="7920" w:type="dxa"/>
          </w:tcPr>
          <w:p>
            <w:pPr>
              <w:spacing w:line="480" w:lineRule="auto"/>
            </w:pPr>
            <w:r>
              <w:t>Djesu wakadhainza wafundi ake uye akati: "Ndino tsitsi newanhu aya, Nekuti iwona atchirineni bhasi nemazuwa matato uye aana tchekurwa. Inini andidhi kuwasia asikasi kurhya, ndinotya kuti anozofira muguanza".</w:t>
            </w:r>
          </w:p>
        </w:tc>
        <w:tc>
          <w:tcPr>
            <w:tcW w:type="dxa" w:w="2880"/>
            <w:vAlign w:val="center"/>
            <w:tcW w:w="1440" w:type="dxa"/>
          </w:tcPr>
          <w:p>
            <w:pPr>
              <w:jc w:val="center"/>
            </w:pPr>
            <w:r>
              <w:t>☐</w:t>
            </w:r>
          </w:p>
        </w:tc>
      </w:tr>
      <w:tr>
        <w:tc>
          <w:tcPr>
            <w:tcW w:type="dxa" w:w="2880"/>
            <w:tcW w:w="7920" w:type="dxa"/>
          </w:tcPr>
          <w:p>
            <w:r>
              <w:rPr>
                <w:b/>
              </w:rPr>
              <w:t>Mateus 18:27</w:t>
            </w:r>
          </w:p>
        </w:tc>
        <w:tc>
          <w:tcPr>
            <w:tcW w:type="dxa" w:w="2880"/>
            <w:tcW w:w="7920" w:type="dxa"/>
          </w:tcPr>
          <w:p>
            <w:r>
              <w:rPr>
                <w:b/>
              </w:rPr>
              <w:t>Mateu 18:27</w:t>
            </w:r>
          </w:p>
        </w:tc>
        <w:tc>
          <w:tcPr>
            <w:tcW w:type="dxa" w:w="2880"/>
            <w:tcW w:w="1440" w:type="dxa"/>
          </w:tcPr>
          <w:p>
            <w:pPr>
              <w:jc w:val="center"/>
            </w:pPr>
            <w:r>
              <w:rPr>
                <w:b/>
              </w:rPr>
              <w:t>OK</w:t>
            </w:r>
          </w:p>
        </w:tc>
      </w:tr>
      <w:tr>
        <w:tc>
          <w:tcPr>
            <w:tcW w:type="dxa" w:w="2880"/>
            <w:tcW w:w="7920" w:type="dxa"/>
          </w:tcPr>
          <w:p>
            <w:pPr>
              <w:spacing w:line="480" w:lineRule="auto"/>
            </w:pPr>
            <w:r>
              <w:t xml:space="preserve">Então o senhor daquele servo, movido de </w:t>
            </w:r>
            <w:r>
              <w:rPr>
                <w:b/>
              </w:rPr>
              <w:t>compaixão</w:t>
            </w:r>
            <w:r>
              <w:t>, livrou-o e perdoou-lhe a dívida.</w:t>
            </w:r>
          </w:p>
        </w:tc>
        <w:tc>
          <w:tcPr>
            <w:tcW w:type="dxa" w:w="2880"/>
            <w:tcW w:w="7920" w:type="dxa"/>
          </w:tcPr>
          <w:p>
            <w:pPr>
              <w:spacing w:line="480" w:lineRule="auto"/>
            </w:pPr>
            <w:r>
              <w:t>Nokudharo mambo wo mureki wiya, wakabhatwa ngorudho, homusunungura uye homurekerera maga ake.</w:t>
            </w:r>
          </w:p>
        </w:tc>
        <w:tc>
          <w:tcPr>
            <w:tcW w:type="dxa" w:w="2880"/>
            <w:vAlign w:val="center"/>
            <w:tcW w:w="1440" w:type="dxa"/>
          </w:tcPr>
          <w:p>
            <w:pPr>
              <w:jc w:val="center"/>
            </w:pPr>
            <w:r>
              <w:t>☐</w:t>
            </w:r>
          </w:p>
        </w:tc>
      </w:tr>
      <w:tr>
        <w:tc>
          <w:tcPr>
            <w:tcW w:type="dxa" w:w="2880"/>
            <w:tcW w:w="7920" w:type="dxa"/>
          </w:tcPr>
          <w:p>
            <w:r>
              <w:rPr>
                <w:b/>
              </w:rPr>
              <w:t>Mateus 20:34</w:t>
            </w:r>
          </w:p>
        </w:tc>
        <w:tc>
          <w:tcPr>
            <w:tcW w:type="dxa" w:w="2880"/>
            <w:tcW w:w="7920" w:type="dxa"/>
          </w:tcPr>
          <w:p>
            <w:r>
              <w:rPr>
                <w:b/>
              </w:rPr>
              <w:t>Mateu 20:34</w:t>
            </w:r>
          </w:p>
        </w:tc>
        <w:tc>
          <w:tcPr>
            <w:tcW w:type="dxa" w:w="2880"/>
            <w:tcW w:w="1440" w:type="dxa"/>
          </w:tcPr>
          <w:p>
            <w:pPr>
              <w:jc w:val="center"/>
            </w:pPr>
            <w:r>
              <w:rPr>
                <w:b/>
              </w:rPr>
              <w:t>OK</w:t>
            </w:r>
          </w:p>
        </w:tc>
      </w:tr>
      <w:tr>
        <w:tc>
          <w:tcPr>
            <w:tcW w:type="dxa" w:w="2880"/>
            <w:tcW w:w="7920" w:type="dxa"/>
          </w:tcPr>
          <w:p>
            <w:pPr>
              <w:spacing w:line="480" w:lineRule="auto"/>
            </w:pPr>
            <w:r>
              <w:t xml:space="preserve">Então Jesus, sendo movido de </w:t>
            </w:r>
            <w:r>
              <w:rPr>
                <w:b/>
              </w:rPr>
              <w:t>compaixão</w:t>
            </w:r>
            <w:r>
              <w:t>, tocou nos olhos deles. Imediatamente eles receberam a visão e o seguiram.</w:t>
            </w:r>
          </w:p>
        </w:tc>
        <w:tc>
          <w:tcPr>
            <w:tcW w:type="dxa" w:w="2880"/>
            <w:tcW w:w="7920" w:type="dxa"/>
          </w:tcPr>
          <w:p>
            <w:pPr>
              <w:spacing w:line="480" w:lineRule="auto"/>
            </w:pPr>
            <w:r>
              <w:t>Hino Djesu, wakazwira tsitsi akatswasa madziso awo. tchiriporipotcho madziso awo akafunguka, uye akamutera.</w:t>
            </w:r>
          </w:p>
        </w:tc>
        <w:tc>
          <w:tcPr>
            <w:tcW w:type="dxa" w:w="2880"/>
            <w:vAlign w:val="center"/>
            <w:tcW w:w="1440" w:type="dxa"/>
          </w:tcPr>
          <w:p>
            <w:pPr>
              <w:jc w:val="center"/>
            </w:pPr>
            <w:r>
              <w:t>☐</w:t>
            </w:r>
          </w:p>
        </w:tc>
      </w:tr>
      <w:tr>
        <w:tc>
          <w:tcPr>
            <w:tcW w:type="dxa" w:w="2880"/>
            <w:tcW w:w="7920" w:type="dxa"/>
          </w:tcPr>
          <w:p>
            <w:r>
              <w:rPr>
                <w:b/>
              </w:rPr>
              <w:t>Marcos 1:41</w:t>
            </w:r>
          </w:p>
        </w:tc>
        <w:tc>
          <w:tcPr>
            <w:tcW w:type="dxa" w:w="2880"/>
            <w:tcW w:w="7920" w:type="dxa"/>
          </w:tcPr>
          <w:p>
            <w:r>
              <w:rPr>
                <w:b/>
              </w:rPr>
              <w:t>Marko 1:41</w:t>
            </w:r>
          </w:p>
        </w:tc>
        <w:tc>
          <w:tcPr>
            <w:tcW w:type="dxa" w:w="2880"/>
            <w:tcW w:w="1440" w:type="dxa"/>
          </w:tcPr>
          <w:p>
            <w:pPr>
              <w:jc w:val="center"/>
            </w:pPr>
            <w:r>
              <w:rPr>
                <w:b/>
              </w:rPr>
              <w:t>OK</w:t>
            </w:r>
          </w:p>
        </w:tc>
      </w:tr>
      <w:tr>
        <w:tc>
          <w:tcPr>
            <w:tcW w:type="dxa" w:w="2880"/>
            <w:tcW w:w="7920" w:type="dxa"/>
          </w:tcPr>
          <w:p>
            <w:pPr>
              <w:spacing w:line="480" w:lineRule="auto"/>
            </w:pPr>
            <w:r>
              <w:t xml:space="preserve">Movido de </w:t>
            </w:r>
            <w:r>
              <w:rPr>
                <w:b/>
              </w:rPr>
              <w:t>compaixão</w:t>
            </w:r>
            <w:r>
              <w:t>, Jesus estendeu a sua mão e o tocou, dizendo-lhe: "Eu quero. Sê limpo".</w:t>
            </w:r>
          </w:p>
        </w:tc>
        <w:tc>
          <w:tcPr>
            <w:tcW w:type="dxa" w:w="2880"/>
            <w:tcW w:w="7920" w:type="dxa"/>
          </w:tcPr>
          <w:p>
            <w:pPr>
              <w:spacing w:line="480" w:lineRule="auto"/>
            </w:pPr>
            <w:r>
              <w:t>Djesu wakawa nousisi, wakatwasamisa moko, omubhata, akamubvunza: Ndinodha; tchitchena.</w:t>
            </w:r>
          </w:p>
        </w:tc>
        <w:tc>
          <w:tcPr>
            <w:tcW w:type="dxa" w:w="2880"/>
            <w:vAlign w:val="center"/>
            <w:tcW w:w="1440" w:type="dxa"/>
          </w:tcPr>
          <w:p>
            <w:pPr>
              <w:jc w:val="center"/>
            </w:pPr>
            <w:r>
              <w:t>☐</w:t>
            </w:r>
          </w:p>
        </w:tc>
      </w:tr>
      <w:tr>
        <w:tc>
          <w:tcPr>
            <w:tcW w:type="dxa" w:w="2880"/>
            <w:tcW w:w="7920" w:type="dxa"/>
          </w:tcPr>
          <w:p>
            <w:r>
              <w:rPr>
                <w:b/>
              </w:rPr>
              <w:t>Marcos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Quando desembarcaram, Jesus viu uma grande multidão e teve </w:t>
            </w:r>
            <w:r>
              <w:rPr>
                <w:b/>
              </w:rPr>
              <w:t>compaixão</w:t>
            </w:r>
            <w:r>
              <w:t xml:space="preserve"> deles, porque eram como ovelhas sem um pastor. E Ele começou a ensiná-los muitas coisas.</w:t>
            </w:r>
          </w:p>
        </w:tc>
        <w:tc>
          <w:tcPr>
            <w:tcW w:type="dxa" w:w="2880"/>
            <w:tcW w:w="7920" w:type="dxa"/>
          </w:tcPr>
          <w:p>
            <w:pPr>
              <w:spacing w:line="480" w:lineRule="auto"/>
            </w:pPr>
            <w:r>
              <w:t>Djesu paaka bhudha mubhande, wakaona anhu ajinji, uye akaazwira usisi ngokuti anga akaita hinga mabhira asina muushi. Nokudharo, wakatanga kuafundisa zwijinji.</w:t>
            </w:r>
          </w:p>
        </w:tc>
        <w:tc>
          <w:tcPr>
            <w:tcW w:type="dxa" w:w="2880"/>
            <w:vAlign w:val="center"/>
            <w:tcW w:w="1440" w:type="dxa"/>
          </w:tcPr>
          <w:p>
            <w:pPr>
              <w:jc w:val="center"/>
            </w:pPr>
            <w:r>
              <w:t>☐</w:t>
            </w:r>
          </w:p>
        </w:tc>
      </w:tr>
      <w:tr>
        <w:tc>
          <w:tcPr>
            <w:tcW w:type="dxa" w:w="2880"/>
            <w:tcW w:w="7920" w:type="dxa"/>
          </w:tcPr>
          <w:p>
            <w:r>
              <w:rPr>
                <w:b/>
              </w:rPr>
              <w:t>Marcos 8:2</w:t>
            </w:r>
          </w:p>
        </w:tc>
        <w:tc>
          <w:tcPr>
            <w:tcW w:type="dxa" w:w="2880"/>
            <w:tcW w:w="7920" w:type="dxa"/>
          </w:tcPr>
          <w:p>
            <w:r>
              <w:rPr>
                <w:b/>
              </w:rPr>
              <w:t>Marko 8:2</w:t>
            </w:r>
          </w:p>
        </w:tc>
        <w:tc>
          <w:tcPr>
            <w:tcW w:type="dxa" w:w="2880"/>
            <w:tcW w:w="1440" w:type="dxa"/>
          </w:tcPr>
          <w:p>
            <w:pPr>
              <w:jc w:val="center"/>
            </w:pPr>
            <w:r>
              <w:rPr>
                <w:b/>
              </w:rPr>
              <w:t>OK</w:t>
            </w:r>
          </w:p>
        </w:tc>
      </w:tr>
      <w:tr>
        <w:tc>
          <w:tcPr>
            <w:tcW w:type="dxa" w:w="2880"/>
            <w:tcW w:w="7920" w:type="dxa"/>
          </w:tcPr>
          <w:p>
            <w:pPr>
              <w:spacing w:line="480" w:lineRule="auto"/>
            </w:pPr>
            <w:r>
              <w:t xml:space="preserve">"Tenho </w:t>
            </w:r>
            <w:r>
              <w:rPr>
                <w:b/>
              </w:rPr>
              <w:t>compaixão</w:t>
            </w:r>
            <w:r>
              <w:t xml:space="preserve"> da multidão, pois permanecem comigo há três dias e não têm o que comer.</w:t>
            </w:r>
          </w:p>
        </w:tc>
        <w:tc>
          <w:tcPr>
            <w:tcW w:type="dxa" w:w="2880"/>
            <w:tcW w:w="7920" w:type="dxa"/>
          </w:tcPr>
          <w:p>
            <w:pPr>
              <w:spacing w:line="480" w:lineRule="auto"/>
            </w:pPr>
            <w:r>
              <w:t>Ndino usisi ne anhu haya, kwaakupinda tsiku nhatu, pasina tchokundiya,</w:t>
            </w:r>
          </w:p>
        </w:tc>
        <w:tc>
          <w:tcPr>
            <w:tcW w:type="dxa" w:w="2880"/>
            <w:vAlign w:val="center"/>
            <w:tcW w:w="1440" w:type="dxa"/>
          </w:tcPr>
          <w:p>
            <w:pPr>
              <w:jc w:val="center"/>
            </w:pPr>
            <w:r>
              <w:t>☐</w:t>
            </w:r>
          </w:p>
        </w:tc>
      </w:tr>
      <w:tr>
        <w:tc>
          <w:tcPr>
            <w:tcW w:type="dxa" w:w="2880"/>
            <w:tcW w:w="7920" w:type="dxa"/>
          </w:tcPr>
          <w:p>
            <w:r>
              <w:rPr>
                <w:b/>
              </w:rPr>
              <w:t>Lucas 7:13</w:t>
            </w:r>
          </w:p>
        </w:tc>
        <w:tc>
          <w:tcPr>
            <w:tcW w:type="dxa" w:w="2880"/>
            <w:tcW w:w="7920" w:type="dxa"/>
          </w:tcPr>
          <w:p>
            <w:r>
              <w:rPr>
                <w:b/>
              </w:rPr>
              <w:t>Ruka 7:13</w:t>
            </w:r>
          </w:p>
        </w:tc>
        <w:tc>
          <w:tcPr>
            <w:tcW w:type="dxa" w:w="2880"/>
            <w:tcW w:w="1440" w:type="dxa"/>
          </w:tcPr>
          <w:p>
            <w:pPr>
              <w:jc w:val="center"/>
            </w:pPr>
            <w:r>
              <w:rPr>
                <w:b/>
              </w:rPr>
              <w:t>OK</w:t>
            </w:r>
          </w:p>
        </w:tc>
      </w:tr>
      <w:tr>
        <w:tc>
          <w:tcPr>
            <w:tcW w:type="dxa" w:w="2880"/>
            <w:tcW w:w="7920" w:type="dxa"/>
          </w:tcPr>
          <w:p>
            <w:pPr>
              <w:spacing w:line="480" w:lineRule="auto"/>
            </w:pPr>
            <w:r>
              <w:t>Quando o Senhor a viu, Ele se compadeceu dela, e disse-lhe: “Não chores!”</w:t>
            </w:r>
          </w:p>
        </w:tc>
        <w:tc>
          <w:tcPr>
            <w:tcW w:type="dxa" w:w="2880"/>
            <w:tcW w:w="7920" w:type="dxa"/>
          </w:tcPr>
          <w:p>
            <w:pPr>
              <w:spacing w:line="480" w:lineRule="auto"/>
            </w:pPr>
            <w:r>
              <w:t>Ishe paaka muwona, akamunzwira tsitsi kaari, akamuti: "usatcheme",</w:t>
            </w:r>
          </w:p>
        </w:tc>
        <w:tc>
          <w:tcPr>
            <w:tcW w:type="dxa" w:w="2880"/>
            <w:vAlign w:val="center"/>
            <w:tcW w:w="1440" w:type="dxa"/>
          </w:tcPr>
          <w:p>
            <w:pPr>
              <w:jc w:val="center"/>
            </w:pPr>
            <w:r>
              <w:t>☐</w:t>
            </w:r>
          </w:p>
        </w:tc>
      </w:tr>
      <w:tr>
        <w:tc>
          <w:tcPr>
            <w:tcW w:type="dxa" w:w="2880"/>
            <w:tcW w:w="7920" w:type="dxa"/>
          </w:tcPr>
          <w:p>
            <w:r>
              <w:rPr>
                <w:b/>
              </w:rPr>
              <w:t>Lucas 10:33</w:t>
            </w:r>
          </w:p>
        </w:tc>
        <w:tc>
          <w:tcPr>
            <w:tcW w:type="dxa" w:w="2880"/>
            <w:tcW w:w="7920" w:type="dxa"/>
          </w:tcPr>
          <w:p>
            <w:r>
              <w:rPr>
                <w:b/>
              </w:rPr>
              <w:t>Ruka 10:33</w:t>
            </w:r>
          </w:p>
        </w:tc>
        <w:tc>
          <w:tcPr>
            <w:tcW w:type="dxa" w:w="2880"/>
            <w:tcW w:w="1440" w:type="dxa"/>
          </w:tcPr>
          <w:p>
            <w:pPr>
              <w:jc w:val="center"/>
            </w:pPr>
            <w:r>
              <w:rPr>
                <w:b/>
              </w:rPr>
              <w:t>OK</w:t>
            </w:r>
          </w:p>
        </w:tc>
      </w:tr>
      <w:tr>
        <w:tc>
          <w:tcPr>
            <w:tcW w:type="dxa" w:w="2880"/>
            <w:tcW w:w="7920" w:type="dxa"/>
          </w:tcPr>
          <w:p>
            <w:pPr>
              <w:spacing w:line="480" w:lineRule="auto"/>
            </w:pPr>
            <w:r>
              <w:t xml:space="preserve">Mas um samaritano que ia de viagem chegou perto dele e, vendo-o, encheu-se de </w:t>
            </w:r>
            <w:r>
              <w:rPr>
                <w:b/>
              </w:rPr>
              <w:t>compaixão</w:t>
            </w:r>
          </w:p>
        </w:tc>
        <w:tc>
          <w:tcPr>
            <w:tcW w:type="dxa" w:w="2880"/>
            <w:tcW w:w="7920" w:type="dxa"/>
          </w:tcPr>
          <w:p>
            <w:pPr>
              <w:spacing w:line="480" w:lineRule="auto"/>
            </w:pPr>
            <w:r>
              <w:t>Asi umwe musamaritano waihenda norwendo wakaguma paduze nae, pakamuwona wakadzara ngotsitsi,</w:t>
            </w:r>
          </w:p>
        </w:tc>
        <w:tc>
          <w:tcPr>
            <w:tcW w:type="dxa" w:w="2880"/>
            <w:vAlign w:val="center"/>
            <w:tcW w:w="1440" w:type="dxa"/>
          </w:tcPr>
          <w:p>
            <w:pPr>
              <w:jc w:val="center"/>
            </w:pPr>
            <w:r>
              <w:t>☐</w:t>
            </w:r>
          </w:p>
        </w:tc>
      </w:tr>
      <w:tr>
        <w:tc>
          <w:tcPr>
            <w:tcW w:type="dxa" w:w="2880"/>
            <w:tcW w:w="7920" w:type="dxa"/>
          </w:tcPr>
          <w:p>
            <w:r>
              <w:rPr>
                <w:b/>
              </w:rPr>
              <w:t>Lucas 15:20</w:t>
            </w:r>
          </w:p>
        </w:tc>
        <w:tc>
          <w:tcPr>
            <w:tcW w:type="dxa" w:w="2880"/>
            <w:tcW w:w="7920" w:type="dxa"/>
          </w:tcPr>
          <w:p>
            <w:r>
              <w:rPr>
                <w:b/>
              </w:rPr>
              <w:t>Ruka 15:20</w:t>
            </w:r>
          </w:p>
        </w:tc>
        <w:tc>
          <w:tcPr>
            <w:tcW w:type="dxa" w:w="2880"/>
            <w:tcW w:w="1440" w:type="dxa"/>
          </w:tcPr>
          <w:p>
            <w:pPr>
              <w:jc w:val="center"/>
            </w:pPr>
            <w:r>
              <w:rPr>
                <w:b/>
              </w:rPr>
              <w:t>OK</w:t>
            </w:r>
          </w:p>
        </w:tc>
      </w:tr>
      <w:tr>
        <w:tc>
          <w:tcPr>
            <w:tcW w:type="dxa" w:w="2880"/>
            <w:tcW w:w="7920" w:type="dxa"/>
          </w:tcPr>
          <w:p>
            <w:pPr>
              <w:spacing w:line="480" w:lineRule="auto"/>
            </w:pPr>
            <w:r>
              <w:t xml:space="preserve">Então o jovem partiu e foi ao seu pai. Enquanto ainda estava distante, o pai o avistou e, cheio de </w:t>
            </w:r>
            <w:r>
              <w:rPr>
                <w:b/>
              </w:rPr>
              <w:t>compaixão</w:t>
            </w:r>
            <w:r>
              <w:t>, correu em direção a ele, o abraçou e o beijou.</w:t>
            </w:r>
          </w:p>
        </w:tc>
        <w:tc>
          <w:tcPr>
            <w:tcW w:type="dxa" w:w="2880"/>
            <w:tcW w:w="7920" w:type="dxa"/>
          </w:tcPr>
          <w:p>
            <w:pPr>
              <w:spacing w:line="480" w:lineRule="auto"/>
            </w:pPr>
            <w:r>
              <w:t>Saka djaha rakasimuka roenda kuna bhabhaaro. Iyena atchirikure, bhabhake akamuona, norudho rikuro, akagogoma kwenda kaari, kakumu mbundira nokumu tswodha.</w:t>
            </w:r>
          </w:p>
        </w:tc>
        <w:tc>
          <w:tcPr>
            <w:tcW w:type="dxa" w:w="2880"/>
            <w:vAlign w:val="center"/>
            <w:tcW w:w="1440" w:type="dxa"/>
          </w:tcPr>
          <w:p>
            <w:pPr>
              <w:jc w:val="center"/>
            </w:pPr>
            <w:r>
              <w:t>☐</w:t>
            </w:r>
          </w:p>
        </w:tc>
      </w:tr>
      <w:tr>
        <w:tc>
          <w:tcPr>
            <w:tcW w:type="dxa" w:w="2880"/>
            <w:tcW w:w="7920" w:type="dxa"/>
          </w:tcPr>
          <w:p>
            <w:r>
              <w:rPr>
                <w:b/>
              </w:rPr>
              <w:t>Romanos 9:15</w:t>
            </w:r>
          </w:p>
        </w:tc>
        <w:tc>
          <w:tcPr>
            <w:tcW w:type="dxa" w:w="2880"/>
            <w:tcW w:w="7920" w:type="dxa"/>
          </w:tcPr>
          <w:p>
            <w:r>
              <w:rPr>
                <w:b/>
              </w:rPr>
              <w:t>Waroma 9:15</w:t>
            </w:r>
          </w:p>
        </w:tc>
        <w:tc>
          <w:tcPr>
            <w:tcW w:type="dxa" w:w="2880"/>
            <w:tcW w:w="1440" w:type="dxa"/>
          </w:tcPr>
          <w:p>
            <w:pPr>
              <w:jc w:val="center"/>
            </w:pPr>
            <w:r>
              <w:rPr>
                <w:b/>
              </w:rPr>
              <w:t>OK</w:t>
            </w:r>
          </w:p>
        </w:tc>
      </w:tr>
      <w:tr>
        <w:tc>
          <w:tcPr>
            <w:tcW w:type="dxa" w:w="2880"/>
            <w:tcW w:w="7920" w:type="dxa"/>
          </w:tcPr>
          <w:p>
            <w:pPr>
              <w:spacing w:line="480" w:lineRule="auto"/>
            </w:pPr>
            <w:r>
              <w:t xml:space="preserve">Pois Ele falou a Moisés: "Eu terei misericórdia de quem Eu quiser ter misericórdia, e terei </w:t>
            </w:r>
            <w:r>
              <w:rPr>
                <w:b/>
              </w:rPr>
              <w:t>compaixão</w:t>
            </w:r>
            <w:r>
              <w:t xml:space="preserve"> de quem Eu quiser ter </w:t>
            </w:r>
            <w:r>
              <w:rPr>
                <w:b/>
              </w:rPr>
              <w:t>compaixão</w:t>
            </w:r>
            <w:r>
              <w:t>".</w:t>
            </w:r>
          </w:p>
        </w:tc>
        <w:tc>
          <w:tcPr>
            <w:tcW w:type="dxa" w:w="2880"/>
            <w:tcW w:w="7920" w:type="dxa"/>
          </w:tcPr>
          <w:p>
            <w:pPr>
              <w:spacing w:line="480" w:lineRule="auto"/>
            </w:pPr>
            <w:r>
              <w:t>Nokudharo Iyena wakabuya kuna Mozesi: " Inini nditchawa ussissi kuna wiyana Inini wandinodha kuitira ussissi, uye nditchawa ne tsitsi kuno wiyana Inini wandinodha kuitira tsitsi".</w:t>
            </w:r>
          </w:p>
        </w:tc>
        <w:tc>
          <w:tcPr>
            <w:tcW w:type="dxa" w:w="2880"/>
            <w:vAlign w:val="center"/>
            <w:tcW w:w="1440" w:type="dxa"/>
          </w:tcPr>
          <w:p>
            <w:pPr>
              <w:jc w:val="center"/>
            </w:pPr>
            <w:r>
              <w:t>☐</w:t>
            </w:r>
          </w:p>
        </w:tc>
      </w:tr>
      <w:tr>
        <w:tc>
          <w:tcPr>
            <w:tcW w:type="dxa" w:w="2880"/>
            <w:tcW w:w="7920" w:type="dxa"/>
          </w:tcPr>
          <w:p>
            <w:r>
              <w:rPr>
                <w:b/>
              </w:rPr>
              <w:t>Filipenses 2:1</w:t>
            </w:r>
          </w:p>
        </w:tc>
        <w:tc>
          <w:tcPr>
            <w:tcW w:type="dxa" w:w="2880"/>
            <w:tcW w:w="7920" w:type="dxa"/>
          </w:tcPr>
          <w:p>
            <w:r>
              <w:rPr>
                <w:b/>
              </w:rPr>
              <w:t>Wafiripi 2:1</w:t>
            </w:r>
          </w:p>
        </w:tc>
        <w:tc>
          <w:tcPr>
            <w:tcW w:type="dxa" w:w="2880"/>
            <w:tcW w:w="1440" w:type="dxa"/>
          </w:tcPr>
          <w:p>
            <w:pPr>
              <w:jc w:val="center"/>
            </w:pPr>
            <w:r>
              <w:rPr>
                <w:b/>
              </w:rPr>
              <w:t>OK</w:t>
            </w:r>
          </w:p>
        </w:tc>
      </w:tr>
      <w:tr>
        <w:tc>
          <w:tcPr>
            <w:tcW w:type="dxa" w:w="2880"/>
            <w:tcW w:w="7920" w:type="dxa"/>
          </w:tcPr>
          <w:p>
            <w:pPr>
              <w:spacing w:line="480" w:lineRule="auto"/>
            </w:pPr>
            <w:r>
              <w:t>Se há algum encorajamento em Cristo, algum consolo em seu amor, alguma comunhão no Espírito, algumas ternas misericórdias e compaixões,</w:t>
            </w:r>
          </w:p>
        </w:tc>
        <w:tc>
          <w:tcPr>
            <w:tcW w:type="dxa" w:w="2880"/>
            <w:tcW w:w="7920" w:type="dxa"/>
          </w:tcPr>
          <w:p>
            <w:pPr>
              <w:spacing w:line="480" w:lineRule="auto"/>
            </w:pPr>
            <w:r>
              <w:t>Kudhai pane kushingisana muna Kirisitu, kunyaradzuwa mu rudho rwake, kubhatana mu Mweya, nyasha dzakakura pamwepo nousisi,</w:t>
            </w:r>
          </w:p>
        </w:tc>
        <w:tc>
          <w:tcPr>
            <w:tcW w:type="dxa" w:w="2880"/>
            <w:vAlign w:val="center"/>
            <w:tcW w:w="1440" w:type="dxa"/>
          </w:tcPr>
          <w:p>
            <w:pPr>
              <w:jc w:val="center"/>
            </w:pPr>
            <w:r>
              <w:t>☐</w:t>
            </w:r>
          </w:p>
        </w:tc>
      </w:tr>
    </w:tbl>
    <w:p>
      <w:pPr>
        <w:pStyle w:val="Heading1"/>
        <w:spacing w:before="0"/>
      </w:pPr>
      <w:r>
        <w:t>condenado,condenação (G2613, G2632, G2631)</w:t>
      </w:r>
    </w:p>
    <w:p>
      <w:pPr>
        <w:spacing w:after="0"/>
      </w:pPr>
      <w:r/>
      <w:r>
        <w:t>Esta palavra significa julgar alguém culpado e merecedor de punição por fazer algo errado. (*)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12:7 (*)</w:t>
            </w:r>
          </w:p>
        </w:tc>
        <w:tc>
          <w:tcPr>
            <w:tcW w:type="dxa" w:w="2880"/>
            <w:tcW w:w="7920" w:type="dxa"/>
          </w:tcPr>
          <w:p>
            <w:r>
              <w:rPr>
                <w:b/>
              </w:rPr>
              <w:t xml:space="preserve">Mateu 12:7 </w:t>
            </w:r>
          </w:p>
        </w:tc>
        <w:tc>
          <w:tcPr>
            <w:tcW w:type="dxa" w:w="2880"/>
            <w:tcW w:w="1440" w:type="dxa"/>
          </w:tcPr>
          <w:p>
            <w:pPr>
              <w:jc w:val="center"/>
            </w:pPr>
            <w:r>
              <w:rPr>
                <w:b/>
              </w:rPr>
              <w:t>OK</w:t>
            </w:r>
          </w:p>
        </w:tc>
      </w:tr>
      <w:tr>
        <w:tc>
          <w:tcPr>
            <w:tcW w:type="dxa" w:w="2880"/>
            <w:tcW w:w="7920" w:type="dxa"/>
          </w:tcPr>
          <w:p>
            <w:pPr>
              <w:spacing w:line="480" w:lineRule="auto"/>
            </w:pPr>
            <w:r>
              <w:t>Se soubésseis o que significa: 'Eu desejo misericórdia e não sacrifício', não condenaríeis inocentes,</w:t>
            </w:r>
          </w:p>
        </w:tc>
        <w:tc>
          <w:tcPr>
            <w:tcW w:type="dxa" w:w="2880"/>
            <w:tcW w:w="7920" w:type="dxa"/>
          </w:tcPr>
          <w:p>
            <w:pPr>
              <w:spacing w:line="480" w:lineRule="auto"/>
            </w:pPr>
            <w:r>
              <w:t>Kudhai maizia kuti vzinoreketei:' inini ndinocthino tche usisi, haiwa cthibbhairo', musazotongere wasina ndawa,</w:t>
            </w:r>
          </w:p>
        </w:tc>
        <w:tc>
          <w:tcPr>
            <w:tcW w:type="dxa" w:w="2880"/>
            <w:vAlign w:val="center"/>
            <w:tcW w:w="1440" w:type="dxa"/>
          </w:tcPr>
          <w:p>
            <w:pPr>
              <w:jc w:val="center"/>
            </w:pPr>
            <w:r>
              <w:t>☐</w:t>
            </w:r>
          </w:p>
        </w:tc>
      </w:tr>
      <w:tr>
        <w:tc>
          <w:tcPr>
            <w:tcW w:type="dxa" w:w="2880"/>
            <w:tcW w:w="7920" w:type="dxa"/>
          </w:tcPr>
          <w:p>
            <w:r>
              <w:rPr>
                <w:b/>
              </w:rPr>
              <w:t>Mateus 12:37 (*)</w:t>
            </w:r>
          </w:p>
        </w:tc>
        <w:tc>
          <w:tcPr>
            <w:tcW w:type="dxa" w:w="2880"/>
            <w:tcW w:w="7920" w:type="dxa"/>
          </w:tcPr>
          <w:p>
            <w:r>
              <w:rPr>
                <w:b/>
              </w:rPr>
              <w:t xml:space="preserve">Mateu 12:37 </w:t>
            </w:r>
          </w:p>
        </w:tc>
        <w:tc>
          <w:tcPr>
            <w:tcW w:type="dxa" w:w="2880"/>
            <w:tcW w:w="1440" w:type="dxa"/>
          </w:tcPr>
          <w:p>
            <w:pPr>
              <w:jc w:val="center"/>
            </w:pPr>
            <w:r>
              <w:rPr>
                <w:b/>
              </w:rPr>
              <w:t>OK</w:t>
            </w:r>
          </w:p>
        </w:tc>
      </w:tr>
      <w:tr>
        <w:tc>
          <w:tcPr>
            <w:tcW w:type="dxa" w:w="2880"/>
            <w:tcW w:w="7920" w:type="dxa"/>
          </w:tcPr>
          <w:p>
            <w:pPr>
              <w:spacing w:line="480" w:lineRule="auto"/>
            </w:pPr>
            <w:r>
              <w:t>Portanto, pelas tuas palavras sereis justificados, e pelas tuas palavras sereis condenados".</w:t>
            </w:r>
          </w:p>
        </w:tc>
        <w:tc>
          <w:tcPr>
            <w:tcW w:type="dxa" w:w="2880"/>
            <w:tcW w:w="7920" w:type="dxa"/>
          </w:tcPr>
          <w:p>
            <w:pPr>
              <w:spacing w:line="480" w:lineRule="auto"/>
            </w:pPr>
            <w:r>
              <w:t>nokudharo, ngomasoko ako utchazodhairirwa, ngemasoko akozve utchazotongwa".</w:t>
            </w:r>
          </w:p>
        </w:tc>
        <w:tc>
          <w:tcPr>
            <w:tcW w:type="dxa" w:w="2880"/>
            <w:vAlign w:val="center"/>
            <w:tcW w:w="1440" w:type="dxa"/>
          </w:tcPr>
          <w:p>
            <w:pPr>
              <w:jc w:val="center"/>
            </w:pPr>
            <w:r>
              <w:t>☐</w:t>
            </w:r>
          </w:p>
        </w:tc>
      </w:tr>
      <w:tr>
        <w:tc>
          <w:tcPr>
            <w:tcW w:type="dxa" w:w="2880"/>
            <w:tcW w:w="7920" w:type="dxa"/>
          </w:tcPr>
          <w:p>
            <w:r>
              <w:rPr>
                <w:b/>
              </w:rPr>
              <w:t>Mateus 12:41 (*)</w:t>
            </w:r>
          </w:p>
        </w:tc>
        <w:tc>
          <w:tcPr>
            <w:tcW w:type="dxa" w:w="2880"/>
            <w:tcW w:w="7920" w:type="dxa"/>
          </w:tcPr>
          <w:p>
            <w:r>
              <w:rPr>
                <w:b/>
              </w:rPr>
              <w:t xml:space="preserve">Mateu 12:41 </w:t>
            </w:r>
          </w:p>
        </w:tc>
        <w:tc>
          <w:tcPr>
            <w:tcW w:type="dxa" w:w="2880"/>
            <w:tcW w:w="1440" w:type="dxa"/>
          </w:tcPr>
          <w:p>
            <w:pPr>
              <w:jc w:val="center"/>
            </w:pPr>
            <w:r>
              <w:rPr>
                <w:b/>
              </w:rPr>
              <w:t>OK</w:t>
            </w:r>
          </w:p>
        </w:tc>
      </w:tr>
      <w:tr>
        <w:tc>
          <w:tcPr>
            <w:tcW w:type="dxa" w:w="2880"/>
            <w:tcW w:w="7920" w:type="dxa"/>
          </w:tcPr>
          <w:p>
            <w:pPr>
              <w:spacing w:line="480" w:lineRule="auto"/>
            </w:pPr>
            <w:r>
              <w:t>Os homens de Nínive se levantarão, no juízo, contra essa geração de pessoas e a condenarão, pois eles se arrependeram com a pregação de Jonas, e vede: está aqui alguém maior do que Jonas.</w:t>
            </w:r>
          </w:p>
        </w:tc>
        <w:tc>
          <w:tcPr>
            <w:tcW w:type="dxa" w:w="2880"/>
            <w:tcW w:w="7920" w:type="dxa"/>
          </w:tcPr>
          <w:p>
            <w:pPr>
              <w:spacing w:line="480" w:lineRule="auto"/>
            </w:pPr>
            <w:r>
              <w:t>Anhu eNiniva atchazomukira, mukutongua, urhwisana padzindza rowanhu, uye atchazongerwa, auye atcha zotendeuka noruparidzo ra Jona, uye onai: aripano munhu mukuru kupinda jona.</w:t>
            </w:r>
          </w:p>
        </w:tc>
        <w:tc>
          <w:tcPr>
            <w:tcW w:type="dxa" w:w="2880"/>
            <w:vAlign w:val="center"/>
            <w:tcW w:w="1440" w:type="dxa"/>
          </w:tcPr>
          <w:p>
            <w:pPr>
              <w:jc w:val="center"/>
            </w:pPr>
            <w:r>
              <w:t>☐</w:t>
            </w:r>
          </w:p>
        </w:tc>
      </w:tr>
      <w:tr>
        <w:tc>
          <w:tcPr>
            <w:tcW w:type="dxa" w:w="2880"/>
            <w:tcW w:w="7920" w:type="dxa"/>
          </w:tcPr>
          <w:p>
            <w:r>
              <w:rPr>
                <w:b/>
              </w:rPr>
              <w:t>Mateus 12:42 (*)</w:t>
            </w:r>
          </w:p>
        </w:tc>
        <w:tc>
          <w:tcPr>
            <w:tcW w:type="dxa" w:w="2880"/>
            <w:tcW w:w="7920" w:type="dxa"/>
          </w:tcPr>
          <w:p>
            <w:r>
              <w:rPr>
                <w:b/>
              </w:rPr>
              <w:t xml:space="preserve">Mateu 12:42 </w:t>
            </w:r>
          </w:p>
        </w:tc>
        <w:tc>
          <w:tcPr>
            <w:tcW w:type="dxa" w:w="2880"/>
            <w:tcW w:w="1440" w:type="dxa"/>
          </w:tcPr>
          <w:p>
            <w:pPr>
              <w:jc w:val="center"/>
            </w:pPr>
            <w:r>
              <w:rPr>
                <w:b/>
              </w:rPr>
              <w:t>OK</w:t>
            </w:r>
          </w:p>
        </w:tc>
      </w:tr>
      <w:tr>
        <w:tc>
          <w:tcPr>
            <w:tcW w:type="dxa" w:w="2880"/>
            <w:tcW w:w="7920" w:type="dxa"/>
          </w:tcPr>
          <w:p>
            <w:pPr>
              <w:spacing w:line="480" w:lineRule="auto"/>
            </w:pPr>
            <w:r>
              <w:t>A rainha do Sul se levantará, no juízo, com os homens dessa geração e a condenará, pois ela veio dos confins da terra para ouvir a sabedoria de Salomão, e vede: está aqui alguém maior do que Salomão.</w:t>
            </w:r>
          </w:p>
        </w:tc>
        <w:tc>
          <w:tcPr>
            <w:tcW w:type="dxa" w:w="2880"/>
            <w:tcW w:w="7920" w:type="dxa"/>
          </w:tcPr>
          <w:p>
            <w:pPr>
              <w:spacing w:line="480" w:lineRule="auto"/>
            </w:pPr>
            <w:r>
              <w:t>Mabokadzi wokakutsi utchazomukira mukutongwa, nehanhu edzindza iri, wakabva kuma gumisiro enyika koozwa ruziyo waSaramau, nunwona: uripano munhu mukuru kudharika saramau.</w:t>
            </w:r>
          </w:p>
        </w:tc>
        <w:tc>
          <w:tcPr>
            <w:tcW w:type="dxa" w:w="2880"/>
            <w:vAlign w:val="center"/>
            <w:tcW w:w="1440" w:type="dxa"/>
          </w:tcPr>
          <w:p>
            <w:pPr>
              <w:jc w:val="center"/>
            </w:pPr>
            <w:r>
              <w:t>☐</w:t>
            </w:r>
          </w:p>
        </w:tc>
      </w:tr>
      <w:tr>
        <w:tc>
          <w:tcPr>
            <w:tcW w:type="dxa" w:w="2880"/>
            <w:tcW w:w="7920" w:type="dxa"/>
          </w:tcPr>
          <w:p>
            <w:r>
              <w:rPr>
                <w:b/>
              </w:rPr>
              <w:t>Marcos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"Eis que estamos subindo para Jerusalém e o Filho do Homem será entregue aos chefes dos sacerdotes e aos escribas. Eles O condenarão à morte e O entregarão aos gentios.</w:t>
            </w:r>
          </w:p>
        </w:tc>
        <w:tc>
          <w:tcPr>
            <w:tcW w:type="dxa" w:w="2880"/>
            <w:tcW w:w="7920" w:type="dxa"/>
          </w:tcPr>
          <w:p>
            <w:pPr>
              <w:spacing w:line="480" w:lineRule="auto"/>
            </w:pPr>
            <w:r>
              <w:t>Ngatikwire Djerusarema, Mwana womunhu utchazoendeswa ku wakuro omaphirisita, nowanyori; atchazomutongera rufu, otchizomupa kuwahedeni.</w:t>
            </w:r>
          </w:p>
        </w:tc>
        <w:tc>
          <w:tcPr>
            <w:tcW w:type="dxa" w:w="2880"/>
            <w:vAlign w:val="center"/>
            <w:tcW w:w="1440" w:type="dxa"/>
          </w:tcPr>
          <w:p>
            <w:pPr>
              <w:jc w:val="center"/>
            </w:pPr>
            <w:r>
              <w:t>☐</w:t>
            </w:r>
          </w:p>
        </w:tc>
      </w:tr>
      <w:tr>
        <w:tc>
          <w:tcPr>
            <w:tcW w:type="dxa" w:w="2880"/>
            <w:tcW w:w="7920" w:type="dxa"/>
          </w:tcPr>
          <w:p>
            <w:r>
              <w:rPr>
                <w:b/>
              </w:rPr>
              <w:t>Marcos 14:64</w:t>
            </w:r>
          </w:p>
        </w:tc>
        <w:tc>
          <w:tcPr>
            <w:tcW w:type="dxa" w:w="2880"/>
            <w:tcW w:w="7920" w:type="dxa"/>
          </w:tcPr>
          <w:p>
            <w:r>
              <w:rPr>
                <w:b/>
              </w:rPr>
              <w:t>Marko 14:64</w:t>
            </w:r>
          </w:p>
        </w:tc>
        <w:tc>
          <w:tcPr>
            <w:tcW w:type="dxa" w:w="2880"/>
            <w:tcW w:w="1440" w:type="dxa"/>
          </w:tcPr>
          <w:p>
            <w:pPr>
              <w:jc w:val="center"/>
            </w:pPr>
            <w:r>
              <w:rPr>
                <w:b/>
              </w:rPr>
              <w:t>OK</w:t>
            </w:r>
          </w:p>
        </w:tc>
      </w:tr>
      <w:tr>
        <w:tc>
          <w:tcPr>
            <w:tcW w:type="dxa" w:w="2880"/>
            <w:tcW w:w="7920" w:type="dxa"/>
          </w:tcPr>
          <w:p>
            <w:pPr>
              <w:spacing w:line="480" w:lineRule="auto"/>
            </w:pPr>
            <w:r>
              <w:t>Vós ouvistes a blasfêmia. Qual é a vossa decisão?". E todos condenaram a Jesus como merecedor de morte.</w:t>
            </w:r>
          </w:p>
        </w:tc>
        <w:tc>
          <w:tcPr>
            <w:tcW w:type="dxa" w:w="2880"/>
            <w:tcW w:w="7920" w:type="dxa"/>
          </w:tcPr>
          <w:p>
            <w:pPr>
              <w:spacing w:line="480" w:lineRule="auto"/>
            </w:pPr>
            <w:r>
              <w:t>Imwimwi mazwa mwega kushoropodza kwake. munotii?" Uye ese akamutongera rufu.</w:t>
            </w:r>
          </w:p>
        </w:tc>
        <w:tc>
          <w:tcPr>
            <w:tcW w:type="dxa" w:w="2880"/>
            <w:vAlign w:val="center"/>
            <w:tcW w:w="1440" w:type="dxa"/>
          </w:tcPr>
          <w:p>
            <w:pPr>
              <w:jc w:val="center"/>
            </w:pPr>
            <w:r>
              <w:t>☐</w:t>
            </w:r>
          </w:p>
        </w:tc>
      </w:tr>
      <w:tr>
        <w:tc>
          <w:tcPr>
            <w:tcW w:type="dxa" w:w="2880"/>
            <w:tcW w:w="7920" w:type="dxa"/>
          </w:tcPr>
          <w:p>
            <w:r>
              <w:rPr>
                <w:b/>
              </w:rPr>
              <w:t>Marcos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Quem crer e for batizado será salvo, e o que não crer será </w:t>
            </w:r>
            <w:r>
              <w:rPr>
                <w:b/>
              </w:rPr>
              <w:t>condenado</w:t>
            </w:r>
            <w:r>
              <w:t>.</w:t>
            </w:r>
          </w:p>
        </w:tc>
        <w:tc>
          <w:tcPr>
            <w:tcW w:type="dxa" w:w="2880"/>
            <w:tcW w:w="7920" w:type="dxa"/>
          </w:tcPr>
          <w:p>
            <w:pPr>
              <w:spacing w:line="480" w:lineRule="auto"/>
            </w:pPr>
            <w:r>
              <w:t>Uyo unotendera nokubabatidzwa utchaponeswa; asi uya asikatenderi watotongwa.</w:t>
            </w:r>
          </w:p>
        </w:tc>
        <w:tc>
          <w:tcPr>
            <w:tcW w:type="dxa" w:w="2880"/>
            <w:vAlign w:val="center"/>
            <w:tcW w:w="1440" w:type="dxa"/>
          </w:tcPr>
          <w:p>
            <w:pPr>
              <w:jc w:val="center"/>
            </w:pPr>
            <w:r>
              <w:t>☐</w:t>
            </w:r>
          </w:p>
        </w:tc>
      </w:tr>
      <w:tr>
        <w:tc>
          <w:tcPr>
            <w:tcW w:type="dxa" w:w="2880"/>
            <w:tcW w:w="7920" w:type="dxa"/>
          </w:tcPr>
          <w:p>
            <w:r>
              <w:rPr>
                <w:b/>
              </w:rPr>
              <w:t>Lucas 6:37</w:t>
            </w:r>
          </w:p>
        </w:tc>
        <w:tc>
          <w:tcPr>
            <w:tcW w:type="dxa" w:w="2880"/>
            <w:tcW w:w="7920" w:type="dxa"/>
          </w:tcPr>
          <w:p>
            <w:r>
              <w:rPr>
                <w:b/>
              </w:rPr>
              <w:t>Ruka 6:37</w:t>
            </w:r>
          </w:p>
        </w:tc>
        <w:tc>
          <w:tcPr>
            <w:tcW w:type="dxa" w:w="2880"/>
            <w:tcW w:w="1440" w:type="dxa"/>
          </w:tcPr>
          <w:p>
            <w:pPr>
              <w:jc w:val="center"/>
            </w:pPr>
            <w:r>
              <w:rPr>
                <w:b/>
              </w:rPr>
              <w:t>OK</w:t>
            </w:r>
          </w:p>
        </w:tc>
      </w:tr>
      <w:tr>
        <w:tc>
          <w:tcPr>
            <w:tcW w:type="dxa" w:w="2880"/>
            <w:tcW w:w="7920" w:type="dxa"/>
          </w:tcPr>
          <w:p>
            <w:pPr>
              <w:spacing w:line="480" w:lineRule="auto"/>
            </w:pPr>
            <w:r>
              <w:t>Não julgueis, e não sereis julgados. Não condeneis, e não sereis condenados. Perdoai, e sereis perdoados.</w:t>
            </w:r>
          </w:p>
        </w:tc>
        <w:tc>
          <w:tcPr>
            <w:tcW w:type="dxa" w:w="2880"/>
            <w:tcW w:w="7920" w:type="dxa"/>
          </w:tcPr>
          <w:p>
            <w:pPr>
              <w:spacing w:line="480" w:lineRule="auto"/>
            </w:pPr>
            <w:r>
              <w:t>Musatonga, kuti musatongwawo. Musapomhera kuti musazo pomherwewo , Regererai kuti muzoreguererwawo.</w:t>
            </w:r>
          </w:p>
        </w:tc>
        <w:tc>
          <w:tcPr>
            <w:tcW w:type="dxa" w:w="2880"/>
            <w:vAlign w:val="center"/>
            <w:tcW w:w="1440" w:type="dxa"/>
          </w:tcPr>
          <w:p>
            <w:pPr>
              <w:jc w:val="center"/>
            </w:pPr>
            <w:r>
              <w:t>☐</w:t>
            </w:r>
          </w:p>
        </w:tc>
      </w:tr>
      <w:tr>
        <w:tc>
          <w:tcPr>
            <w:tcW w:type="dxa" w:w="2880"/>
            <w:tcW w:w="7920" w:type="dxa"/>
          </w:tcPr>
          <w:p>
            <w:r>
              <w:rPr>
                <w:b/>
              </w:rPr>
              <w:t>Romanos 8:1</w:t>
            </w:r>
          </w:p>
        </w:tc>
        <w:tc>
          <w:tcPr>
            <w:tcW w:type="dxa" w:w="2880"/>
            <w:tcW w:w="7920" w:type="dxa"/>
          </w:tcPr>
          <w:p>
            <w:r>
              <w:rPr>
                <w:b/>
              </w:rPr>
              <w:t>Waroma 8:1</w:t>
            </w:r>
          </w:p>
        </w:tc>
        <w:tc>
          <w:tcPr>
            <w:tcW w:type="dxa" w:w="2880"/>
            <w:tcW w:w="1440" w:type="dxa"/>
          </w:tcPr>
          <w:p>
            <w:pPr>
              <w:jc w:val="center"/>
            </w:pPr>
            <w:r>
              <w:rPr>
                <w:b/>
              </w:rPr>
              <w:t>OK</w:t>
            </w:r>
          </w:p>
        </w:tc>
      </w:tr>
      <w:tr>
        <w:tc>
          <w:tcPr>
            <w:tcW w:type="dxa" w:w="2880"/>
            <w:tcW w:w="7920" w:type="dxa"/>
          </w:tcPr>
          <w:p>
            <w:pPr>
              <w:spacing w:line="480" w:lineRule="auto"/>
            </w:pPr>
            <w:r>
              <w:t xml:space="preserve">Portanto, não há agora nenhuma </w:t>
            </w:r>
            <w:r>
              <w:rPr>
                <w:b/>
              </w:rPr>
              <w:t>condenação</w:t>
            </w:r>
            <w:r>
              <w:t xml:space="preserve"> para aqueles que estão em Cristo Jesus.</w:t>
            </w:r>
          </w:p>
        </w:tc>
        <w:tc>
          <w:tcPr>
            <w:tcW w:type="dxa" w:w="2880"/>
            <w:tcW w:w="7920" w:type="dxa"/>
          </w:tcPr>
          <w:p>
            <w:pPr>
              <w:spacing w:line="480" w:lineRule="auto"/>
            </w:pPr>
            <w:r>
              <w:t>Hapana kutongwa ku wese munhu airi muna Kirisitu Djesu.</w:t>
            </w:r>
          </w:p>
        </w:tc>
        <w:tc>
          <w:tcPr>
            <w:tcW w:type="dxa" w:w="2880"/>
            <w:vAlign w:val="center"/>
            <w:tcW w:w="1440" w:type="dxa"/>
          </w:tcPr>
          <w:p>
            <w:pPr>
              <w:jc w:val="center"/>
            </w:pPr>
            <w:r>
              <w:t>☐</w:t>
            </w:r>
          </w:p>
        </w:tc>
      </w:tr>
      <w:tr>
        <w:tc>
          <w:tcPr>
            <w:tcW w:type="dxa" w:w="2880"/>
            <w:tcW w:w="7920" w:type="dxa"/>
          </w:tcPr>
          <w:p>
            <w:r>
              <w:rPr>
                <w:b/>
              </w:rPr>
              <w:t>Romanos 8:34</w:t>
            </w:r>
          </w:p>
        </w:tc>
        <w:tc>
          <w:tcPr>
            <w:tcW w:type="dxa" w:w="2880"/>
            <w:tcW w:w="7920" w:type="dxa"/>
          </w:tcPr>
          <w:p>
            <w:r>
              <w:rPr>
                <w:b/>
              </w:rPr>
              <w:t>Waroma 8:34</w:t>
            </w:r>
          </w:p>
        </w:tc>
        <w:tc>
          <w:tcPr>
            <w:tcW w:type="dxa" w:w="2880"/>
            <w:tcW w:w="1440" w:type="dxa"/>
          </w:tcPr>
          <w:p>
            <w:pPr>
              <w:jc w:val="center"/>
            </w:pPr>
            <w:r>
              <w:rPr>
                <w:b/>
              </w:rPr>
              <w:t>OK</w:t>
            </w:r>
          </w:p>
        </w:tc>
      </w:tr>
      <w:tr>
        <w:tc>
          <w:tcPr>
            <w:tcW w:type="dxa" w:w="2880"/>
            <w:tcW w:w="7920" w:type="dxa"/>
          </w:tcPr>
          <w:p>
            <w:pPr>
              <w:spacing w:line="480" w:lineRule="auto"/>
            </w:pPr>
            <w:r>
              <w:t>Quem os condenará? Cristo é quem morreu por nós, e, mais que isso, também ressuscitou. Ele está à direita de Deus, o qual também intercede por nós.</w:t>
            </w:r>
          </w:p>
        </w:tc>
        <w:tc>
          <w:tcPr>
            <w:tcW w:type="dxa" w:w="2880"/>
            <w:tcW w:w="7920" w:type="dxa"/>
          </w:tcPr>
          <w:p>
            <w:pPr>
              <w:spacing w:line="480" w:lineRule="auto"/>
            </w:pPr>
            <w:r>
              <w:t>Ndiani utchasunga? Kirisitu ndiye wakatifira, pamwepo nokumuka. iyena uri ku dhii romoko kwao wa Mwari, ndiena unoti namatira.</w:t>
            </w:r>
          </w:p>
        </w:tc>
        <w:tc>
          <w:tcPr>
            <w:tcW w:type="dxa" w:w="2880"/>
            <w:vAlign w:val="center"/>
            <w:tcW w:w="1440" w:type="dxa"/>
          </w:tcPr>
          <w:p>
            <w:pPr>
              <w:jc w:val="center"/>
            </w:pPr>
            <w:r>
              <w:t>☐</w:t>
            </w:r>
          </w:p>
        </w:tc>
      </w:tr>
      <w:tr>
        <w:tc>
          <w:tcPr>
            <w:tcW w:type="dxa" w:w="2880"/>
            <w:tcW w:w="7920" w:type="dxa"/>
          </w:tcPr>
          <w:p>
            <w:r>
              <w:rPr>
                <w:b/>
              </w:rPr>
              <w:t>Romanos 14:23</w:t>
            </w:r>
          </w:p>
        </w:tc>
        <w:tc>
          <w:tcPr>
            <w:tcW w:type="dxa" w:w="2880"/>
            <w:tcW w:w="7920" w:type="dxa"/>
          </w:tcPr>
          <w:p>
            <w:r>
              <w:rPr>
                <w:b/>
              </w:rPr>
              <w:t>Waroma 14:23</w:t>
            </w:r>
          </w:p>
        </w:tc>
        <w:tc>
          <w:tcPr>
            <w:tcW w:type="dxa" w:w="2880"/>
            <w:tcW w:w="1440" w:type="dxa"/>
          </w:tcPr>
          <w:p>
            <w:pPr>
              <w:jc w:val="center"/>
            </w:pPr>
            <w:r>
              <w:rPr>
                <w:b/>
              </w:rPr>
              <w:t>OK</w:t>
            </w:r>
          </w:p>
        </w:tc>
      </w:tr>
      <w:tr>
        <w:tc>
          <w:tcPr>
            <w:tcW w:type="dxa" w:w="2880"/>
            <w:tcW w:w="7920" w:type="dxa"/>
          </w:tcPr>
          <w:p>
            <w:pPr>
              <w:spacing w:line="480" w:lineRule="auto"/>
            </w:pPr>
            <w:r>
              <w:t xml:space="preserve">Aquele que duvida é </w:t>
            </w:r>
            <w:r>
              <w:rPr>
                <w:b/>
              </w:rPr>
              <w:t>condenado</w:t>
            </w:r>
            <w:r>
              <w:t xml:space="preserve"> se comer, porque não é segundo a fé; e o que não provém da fé é pecado.</w:t>
            </w:r>
          </w:p>
        </w:tc>
        <w:tc>
          <w:tcPr>
            <w:tcW w:type="dxa" w:w="2880"/>
            <w:tcW w:w="7920" w:type="dxa"/>
          </w:tcPr>
          <w:p>
            <w:pPr>
              <w:spacing w:line="480" w:lineRule="auto"/>
            </w:pPr>
            <w:r>
              <w:t>Kuna uya uno ganagana akando zina kuriha unosungwa, Ngokuti azviripi zvokutenda; uye zvisina kuphasiswa, ngokuti zvisikaui nokutenda tchitadzo.</w:t>
            </w:r>
          </w:p>
        </w:tc>
        <w:tc>
          <w:tcPr>
            <w:tcW w:type="dxa" w:w="2880"/>
            <w:vAlign w:val="center"/>
            <w:tcW w:w="1440" w:type="dxa"/>
          </w:tcPr>
          <w:p>
            <w:pPr>
              <w:jc w:val="center"/>
            </w:pPr>
            <w:r>
              <w:t>☐</w:t>
            </w:r>
          </w:p>
        </w:tc>
      </w:tr>
      <w:tr>
        <w:tc>
          <w:tcPr>
            <w:tcW w:type="dxa" w:w="2880"/>
            <w:tcW w:w="7920" w:type="dxa"/>
          </w:tcPr>
          <w:p>
            <w:r>
              <w:rPr>
                <w:b/>
              </w:rPr>
              <w:t>2 Coríntios 3:9</w:t>
            </w:r>
          </w:p>
        </w:tc>
        <w:tc>
          <w:tcPr>
            <w:tcW w:type="dxa" w:w="2880"/>
            <w:tcW w:w="7920" w:type="dxa"/>
          </w:tcPr>
          <w:p>
            <w:r>
              <w:rPr>
                <w:b/>
              </w:rPr>
              <w:t>2 Wakorinte 3:9</w:t>
            </w:r>
          </w:p>
        </w:tc>
        <w:tc>
          <w:tcPr>
            <w:tcW w:type="dxa" w:w="2880"/>
            <w:tcW w:w="1440" w:type="dxa"/>
          </w:tcPr>
          <w:p>
            <w:pPr>
              <w:jc w:val="center"/>
            </w:pPr>
            <w:r>
              <w:rPr>
                <w:b/>
              </w:rPr>
              <w:t>OK</w:t>
            </w:r>
          </w:p>
        </w:tc>
      </w:tr>
      <w:tr>
        <w:tc>
          <w:tcPr>
            <w:tcW w:type="dxa" w:w="2880"/>
            <w:tcW w:w="7920" w:type="dxa"/>
          </w:tcPr>
          <w:p>
            <w:pPr>
              <w:spacing w:line="480" w:lineRule="auto"/>
            </w:pPr>
            <w:r>
              <w:t xml:space="preserve">Se o ministério da </w:t>
            </w:r>
            <w:r>
              <w:rPr>
                <w:b/>
              </w:rPr>
              <w:t>condenação</w:t>
            </w:r>
            <w:r>
              <w:t xml:space="preserve"> possuía glória, quanto mais é abundante o ministério da justificação em glória!</w:t>
            </w:r>
          </w:p>
        </w:tc>
        <w:tc>
          <w:tcPr>
            <w:tcW w:type="dxa" w:w="2880"/>
            <w:tcW w:w="7920" w:type="dxa"/>
          </w:tcPr>
          <w:p>
            <w:pPr>
              <w:spacing w:line="480" w:lineRule="auto"/>
            </w:pPr>
            <w:r>
              <w:t>Hino kdhai mutemo wokusungwa uno rukudzo, wakapinda kuwanda mutemo wokutenderwa parumbidzo!</w:t>
            </w:r>
          </w:p>
        </w:tc>
        <w:tc>
          <w:tcPr>
            <w:tcW w:type="dxa" w:w="2880"/>
            <w:vAlign w:val="center"/>
            <w:tcW w:w="1440" w:type="dxa"/>
          </w:tcPr>
          <w:p>
            <w:pPr>
              <w:jc w:val="center"/>
            </w:pPr>
            <w:r>
              <w:t>☐</w:t>
            </w:r>
          </w:p>
        </w:tc>
      </w:tr>
      <w:tr>
        <w:tc>
          <w:tcPr>
            <w:tcW w:type="dxa" w:w="2880"/>
            <w:tcW w:w="7920" w:type="dxa"/>
          </w:tcPr>
          <w:p>
            <w:r>
              <w:rPr>
                <w:b/>
              </w:rPr>
              <w:t>2 Coríntios 7:3</w:t>
            </w:r>
          </w:p>
        </w:tc>
        <w:tc>
          <w:tcPr>
            <w:tcW w:type="dxa" w:w="2880"/>
            <w:tcW w:w="7920" w:type="dxa"/>
          </w:tcPr>
          <w:p>
            <w:r>
              <w:rPr>
                <w:b/>
              </w:rPr>
              <w:t>2 Wakorinte 7:3</w:t>
            </w:r>
          </w:p>
        </w:tc>
        <w:tc>
          <w:tcPr>
            <w:tcW w:type="dxa" w:w="2880"/>
            <w:tcW w:w="1440" w:type="dxa"/>
          </w:tcPr>
          <w:p>
            <w:pPr>
              <w:jc w:val="center"/>
            </w:pPr>
            <w:r>
              <w:rPr>
                <w:b/>
              </w:rPr>
              <w:t>OK</w:t>
            </w:r>
          </w:p>
        </w:tc>
      </w:tr>
      <w:tr>
        <w:tc>
          <w:tcPr>
            <w:tcW w:type="dxa" w:w="2880"/>
            <w:tcW w:w="7920" w:type="dxa"/>
          </w:tcPr>
          <w:p>
            <w:pPr>
              <w:spacing w:line="480" w:lineRule="auto"/>
            </w:pPr>
            <w:r>
              <w:t>Não digo isso para vos condenar, porque eu já disse que estais em nossos corações, para juntos morrermos e juntos vivermos.</w:t>
            </w:r>
          </w:p>
        </w:tc>
        <w:tc>
          <w:tcPr>
            <w:tcW w:type="dxa" w:w="2880"/>
            <w:tcW w:w="7920" w:type="dxa"/>
          </w:tcPr>
          <w:p>
            <w:pPr>
              <w:spacing w:line="480" w:lineRule="auto"/>
            </w:pPr>
            <w:r>
              <w:t>Andireketi izvi kuti ndiku sungei, ngokuti ndaka buya kare kuti mwese muri mumoiyo yedhu, kuti tife tese uye tirarame tese.</w:t>
            </w:r>
          </w:p>
        </w:tc>
        <w:tc>
          <w:tcPr>
            <w:tcW w:type="dxa" w:w="2880"/>
            <w:vAlign w:val="center"/>
            <w:tcW w:w="1440" w:type="dxa"/>
          </w:tcPr>
          <w:p>
            <w:pPr>
              <w:jc w:val="center"/>
            </w:pPr>
            <w:r>
              <w:t>☐</w:t>
            </w:r>
          </w:p>
        </w:tc>
      </w:tr>
      <w:tr>
        <w:tc>
          <w:tcPr>
            <w:tcW w:type="dxa" w:w="2880"/>
            <w:tcW w:w="7920" w:type="dxa"/>
          </w:tcPr>
          <w:p>
            <w:r>
              <w:rPr>
                <w:b/>
              </w:rPr>
              <w:t>Hebreus 11:7</w:t>
            </w:r>
          </w:p>
        </w:tc>
        <w:tc>
          <w:tcPr>
            <w:tcW w:type="dxa" w:w="2880"/>
            <w:tcW w:w="7920" w:type="dxa"/>
          </w:tcPr>
          <w:p>
            <w:r>
              <w:rPr>
                <w:b/>
              </w:rPr>
              <w:t>Waheburu 11:7</w:t>
            </w:r>
          </w:p>
        </w:tc>
        <w:tc>
          <w:tcPr>
            <w:tcW w:type="dxa" w:w="2880"/>
            <w:tcW w:w="1440" w:type="dxa"/>
          </w:tcPr>
          <w:p>
            <w:pPr>
              <w:jc w:val="center"/>
            </w:pPr>
            <w:r>
              <w:rPr>
                <w:b/>
              </w:rPr>
              <w:t>OK</w:t>
            </w:r>
          </w:p>
        </w:tc>
      </w:tr>
      <w:tr>
        <w:tc>
          <w:tcPr>
            <w:tcW w:type="dxa" w:w="2880"/>
            <w:tcW w:w="7920" w:type="dxa"/>
          </w:tcPr>
          <w:p>
            <w:pPr>
              <w:spacing w:line="480" w:lineRule="auto"/>
            </w:pPr>
            <w:r>
              <w:t>Foi pela fé que Noé, sendo instruído por Deus sobre coisas que ainda não se viam, com reverência a Deus, construiu a arca para salvar sua casa. Fazendo isso, condenou o mundo e se tornou herdeiro da justiça que vem por meio da fé.</w:t>
            </w:r>
          </w:p>
        </w:tc>
        <w:tc>
          <w:tcPr>
            <w:tcW w:type="dxa" w:w="2880"/>
            <w:tcW w:w="7920" w:type="dxa"/>
          </w:tcPr>
          <w:p>
            <w:pPr>
              <w:spacing w:line="480" w:lineRule="auto"/>
            </w:pPr>
            <w:r>
              <w:t>Nokutenda Noa, pawakafundiswa na Mwari, pamusoro pezvia zviro zvanga zvisinga oneke, nokuthyia Mwari, wakawaka ngarawa kuti aponese nyumba wake. etchiita izvona akaphanitcha nyinka uye wakaita nyanhaka we kururama onouya pamusoro pekutenda.</w:t>
            </w:r>
          </w:p>
        </w:tc>
        <w:tc>
          <w:tcPr>
            <w:tcW w:type="dxa" w:w="2880"/>
            <w:vAlign w:val="center"/>
            <w:tcW w:w="1440" w:type="dxa"/>
          </w:tcPr>
          <w:p>
            <w:pPr>
              <w:jc w:val="center"/>
            </w:pPr>
            <w:r>
              <w:t>☐</w:t>
            </w:r>
          </w:p>
        </w:tc>
      </w:tr>
      <w:tr>
        <w:tc>
          <w:tcPr>
            <w:tcW w:type="dxa" w:w="2880"/>
            <w:tcW w:w="7920" w:type="dxa"/>
          </w:tcPr>
          <w:p>
            <w:r>
              <w:rPr>
                <w:b/>
              </w:rPr>
              <w:t>2 Pedro 2:6</w:t>
            </w:r>
          </w:p>
        </w:tc>
        <w:tc>
          <w:tcPr>
            <w:tcW w:type="dxa" w:w="2880"/>
            <w:tcW w:w="7920" w:type="dxa"/>
          </w:tcPr>
          <w:p>
            <w:r>
              <w:rPr>
                <w:b/>
              </w:rPr>
              <w:t>2 Peduru 2:6</w:t>
            </w:r>
          </w:p>
        </w:tc>
        <w:tc>
          <w:tcPr>
            <w:tcW w:type="dxa" w:w="2880"/>
            <w:tcW w:w="1440" w:type="dxa"/>
          </w:tcPr>
          <w:p>
            <w:pPr>
              <w:jc w:val="center"/>
            </w:pPr>
            <w:r>
              <w:rPr>
                <w:b/>
              </w:rPr>
              <w:t>OK</w:t>
            </w:r>
          </w:p>
        </w:tc>
      </w:tr>
      <w:tr>
        <w:tc>
          <w:tcPr>
            <w:tcW w:type="dxa" w:w="2880"/>
            <w:tcW w:w="7920" w:type="dxa"/>
          </w:tcPr>
          <w:p>
            <w:pPr>
              <w:spacing w:line="480" w:lineRule="auto"/>
            </w:pPr>
            <w:r>
              <w:t>Deus também reduziu as cidades de Sodoma e Gomorra a cinzas e as condenou à destruição, como um exemplo do que vai acontecer aos ímpios.</w:t>
            </w:r>
          </w:p>
        </w:tc>
        <w:tc>
          <w:tcPr>
            <w:tcW w:type="dxa" w:w="2880"/>
            <w:tcW w:w="7920" w:type="dxa"/>
          </w:tcPr>
          <w:p>
            <w:pPr>
              <w:spacing w:line="480" w:lineRule="auto"/>
            </w:pPr>
            <w:r>
              <w:t>Mwari akahafura maguta eku Sodoma neGomora hingana madhotha uye kakuatonga kuti aputswe, ndiwo muenzaniso we zvitchaitika kuwatadzi.</w:t>
            </w:r>
          </w:p>
        </w:tc>
        <w:tc>
          <w:tcPr>
            <w:tcW w:type="dxa" w:w="2880"/>
            <w:vAlign w:val="center"/>
            <w:tcW w:w="1440" w:type="dxa"/>
          </w:tcPr>
          <w:p>
            <w:pPr>
              <w:jc w:val="center"/>
            </w:pPr>
            <w:r>
              <w:t>☐</w:t>
            </w:r>
          </w:p>
        </w:tc>
      </w:tr>
    </w:tbl>
    <w:p>
      <w:pPr>
        <w:pStyle w:val="Heading1"/>
        <w:spacing w:before="0"/>
      </w:pPr>
      <w:r>
        <w:t>confessar,confissão (G1843, G3670, G3671)</w:t>
      </w:r>
    </w:p>
    <w:p>
      <w:r/>
      <w:r>
        <w:t>Esta palavra pode significar:</w:t>
      </w:r>
      <w:r/>
      <w:r/>
    </w:p>
    <w:p>
      <w:pPr>
        <w:pStyle w:val="ListBullet"/>
        <w:spacing w:line="240" w:lineRule="auto"/>
        <w:ind w:left="720"/>
      </w:pPr>
      <w:r/>
      <w:r>
        <w:t>Admitir algo.</w:t>
      </w:r>
      <w:r/>
    </w:p>
    <w:p>
      <w:pPr>
        <w:pStyle w:val="ListBullet"/>
        <w:spacing w:line="240" w:lineRule="auto"/>
        <w:ind w:left="720"/>
      </w:pPr>
      <w:r/>
      <w:r>
        <w:t>Declarar que algo é verdade.</w:t>
      </w:r>
      <w:r/>
    </w:p>
    <w:p>
      <w:pPr>
        <w:pStyle w:val="ListBullet"/>
        <w:spacing w:line="240" w:lineRule="auto"/>
        <w:ind w:left="720"/>
      </w:pPr>
      <w:r/>
      <w:r>
        <w:t>Para elogiar alguém ou reconhecer que alguém merece ser homenageado.</w:t>
      </w:r>
      <w:r/>
    </w:p>
    <w:p>
      <w:pPr>
        <w:pStyle w:val="ListBullet"/>
        <w:spacing w:line="240" w:lineRule="auto"/>
        <w:ind w:left="720"/>
      </w:pPr>
      <w:r/>
      <w:r>
        <w:t>Declarar publicamente aquilo em que se acredita e com o que concorda.</w:t>
      </w:r>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3:6</w:t>
            </w:r>
          </w:p>
        </w:tc>
        <w:tc>
          <w:tcPr>
            <w:tcW w:type="dxa" w:w="2880"/>
            <w:tcW w:w="7920" w:type="dxa"/>
          </w:tcPr>
          <w:p>
            <w:r>
              <w:rPr>
                <w:b/>
              </w:rPr>
              <w:t>Mateu 3:6</w:t>
            </w:r>
          </w:p>
        </w:tc>
        <w:tc>
          <w:tcPr>
            <w:tcW w:type="dxa" w:w="2880"/>
            <w:tcW w:w="1440" w:type="dxa"/>
          </w:tcPr>
          <w:p>
            <w:pPr>
              <w:jc w:val="center"/>
            </w:pPr>
            <w:r>
              <w:rPr>
                <w:b/>
              </w:rPr>
              <w:t>OK</w:t>
            </w:r>
          </w:p>
        </w:tc>
      </w:tr>
      <w:tr>
        <w:tc>
          <w:tcPr>
            <w:tcW w:type="dxa" w:w="2880"/>
            <w:tcW w:w="7920" w:type="dxa"/>
          </w:tcPr>
          <w:p>
            <w:pPr>
              <w:spacing w:line="480" w:lineRule="auto"/>
            </w:pPr>
            <w:r>
              <w:t>Eles foram batizados por João no Rio Jordão, confessando os seus pecados.</w:t>
            </w:r>
          </w:p>
        </w:tc>
        <w:tc>
          <w:tcPr>
            <w:tcW w:type="dxa" w:w="2880"/>
            <w:tcW w:w="7920" w:type="dxa"/>
          </w:tcPr>
          <w:p>
            <w:pPr>
              <w:spacing w:line="480" w:lineRule="auto"/>
            </w:pPr>
            <w:r>
              <w:t>Awona akaenda kobhabhatidzwa na Johane ku Murambo wa Jordani, echireurira zwishaishi zwao.</w:t>
            </w:r>
          </w:p>
        </w:tc>
        <w:tc>
          <w:tcPr>
            <w:tcW w:type="dxa" w:w="2880"/>
            <w:vAlign w:val="center"/>
            <w:tcW w:w="1440" w:type="dxa"/>
          </w:tcPr>
          <w:p>
            <w:pPr>
              <w:jc w:val="center"/>
            </w:pPr>
            <w:r>
              <w:t>☐</w:t>
            </w:r>
          </w:p>
        </w:tc>
      </w:tr>
      <w:tr>
        <w:tc>
          <w:tcPr>
            <w:tcW w:type="dxa" w:w="2880"/>
            <w:tcW w:w="7920" w:type="dxa"/>
          </w:tcPr>
          <w:p>
            <w:r>
              <w:rPr>
                <w:b/>
              </w:rPr>
              <w:t>Marcos 1:5</w:t>
            </w:r>
          </w:p>
        </w:tc>
        <w:tc>
          <w:tcPr>
            <w:tcW w:type="dxa" w:w="2880"/>
            <w:tcW w:w="7920" w:type="dxa"/>
          </w:tcPr>
          <w:p>
            <w:r>
              <w:rPr>
                <w:b/>
              </w:rPr>
              <w:t>Marko 1:5</w:t>
            </w:r>
          </w:p>
        </w:tc>
        <w:tc>
          <w:tcPr>
            <w:tcW w:type="dxa" w:w="2880"/>
            <w:tcW w:w="1440" w:type="dxa"/>
          </w:tcPr>
          <w:p>
            <w:pPr>
              <w:jc w:val="center"/>
            </w:pPr>
            <w:r>
              <w:rPr>
                <w:b/>
              </w:rPr>
              <w:t>OK</w:t>
            </w:r>
          </w:p>
        </w:tc>
      </w:tr>
      <w:tr>
        <w:tc>
          <w:tcPr>
            <w:tcW w:type="dxa" w:w="2880"/>
            <w:tcW w:w="7920" w:type="dxa"/>
          </w:tcPr>
          <w:p>
            <w:pPr>
              <w:spacing w:line="480" w:lineRule="auto"/>
            </w:pPr>
            <w:r>
              <w:t>Toda a província da Judeia e todos os habitantes de Jerusalém vinham até ele. Eles eram batizados por ele no rio Jordão, confessando os seus pecados.</w:t>
            </w:r>
          </w:p>
        </w:tc>
        <w:tc>
          <w:tcPr>
            <w:tcW w:type="dxa" w:w="2880"/>
            <w:tcW w:w="7920" w:type="dxa"/>
          </w:tcPr>
          <w:p>
            <w:pPr>
              <w:spacing w:line="480" w:lineRule="auto"/>
            </w:pPr>
            <w:r>
              <w:t>Nomuguta rese roMujudeya uye noese ekuDjerusarema aiyenda kwangaari; uye aibabatidzwa naye mumurambo weJoridani, etchipupura zvitema zvawo.</w:t>
            </w:r>
          </w:p>
        </w:tc>
        <w:tc>
          <w:tcPr>
            <w:tcW w:type="dxa" w:w="2880"/>
            <w:vAlign w:val="center"/>
            <w:tcW w:w="1440" w:type="dxa"/>
          </w:tcPr>
          <w:p>
            <w:pPr>
              <w:jc w:val="center"/>
            </w:pPr>
            <w:r>
              <w:t>☐</w:t>
            </w:r>
          </w:p>
        </w:tc>
      </w:tr>
      <w:tr>
        <w:tc>
          <w:tcPr>
            <w:tcW w:type="dxa" w:w="2880"/>
            <w:tcW w:w="7920" w:type="dxa"/>
          </w:tcPr>
          <w:p>
            <w:r>
              <w:rPr>
                <w:b/>
              </w:rPr>
              <w:t>Lucas 12:8</w:t>
            </w:r>
          </w:p>
        </w:tc>
        <w:tc>
          <w:tcPr>
            <w:tcW w:type="dxa" w:w="2880"/>
            <w:tcW w:w="7920" w:type="dxa"/>
          </w:tcPr>
          <w:p>
            <w:r>
              <w:rPr>
                <w:b/>
              </w:rPr>
              <w:t>Ruka 12:8</w:t>
            </w:r>
          </w:p>
        </w:tc>
        <w:tc>
          <w:tcPr>
            <w:tcW w:type="dxa" w:w="2880"/>
            <w:tcW w:w="1440" w:type="dxa"/>
          </w:tcPr>
          <w:p>
            <w:pPr>
              <w:jc w:val="center"/>
            </w:pPr>
            <w:r>
              <w:rPr>
                <w:b/>
              </w:rPr>
              <w:t>OK</w:t>
            </w:r>
          </w:p>
        </w:tc>
      </w:tr>
      <w:tr>
        <w:tc>
          <w:tcPr>
            <w:tcW w:type="dxa" w:w="2880"/>
            <w:tcW w:w="7920" w:type="dxa"/>
          </w:tcPr>
          <w:p>
            <w:pPr>
              <w:spacing w:line="480" w:lineRule="auto"/>
            </w:pPr>
            <w:r>
              <w:t xml:space="preserve">Eu vos digo que todo aquele que Me </w:t>
            </w:r>
            <w:r>
              <w:rPr>
                <w:b/>
              </w:rPr>
              <w:t>confessar</w:t>
            </w:r>
            <w:r>
              <w:t xml:space="preserve"> diante dos homens, o Filho do Homem também o confessará diante dos anjos de Deus,</w:t>
            </w:r>
          </w:p>
        </w:tc>
        <w:tc>
          <w:tcPr>
            <w:tcW w:type="dxa" w:w="2880"/>
            <w:tcW w:w="7920" w:type="dxa"/>
          </w:tcPr>
          <w:p>
            <w:pPr>
              <w:spacing w:line="480" w:lineRule="auto"/>
            </w:pPr>
            <w:r>
              <w:t>Inini ndinomuvunzai kuti wese unondipupura pamberi peanhu, Mwana we munhu utshamupupurawo pamberi pengirosi dzaMwari,</w:t>
            </w:r>
          </w:p>
        </w:tc>
        <w:tc>
          <w:tcPr>
            <w:tcW w:type="dxa" w:w="2880"/>
            <w:vAlign w:val="center"/>
            <w:tcW w:w="1440" w:type="dxa"/>
          </w:tcPr>
          <w:p>
            <w:pPr>
              <w:jc w:val="center"/>
            </w:pPr>
            <w:r>
              <w:t>☐</w:t>
            </w:r>
          </w:p>
        </w:tc>
      </w:tr>
      <w:tr>
        <w:tc>
          <w:tcPr>
            <w:tcW w:type="dxa" w:w="2880"/>
            <w:tcW w:w="7920" w:type="dxa"/>
          </w:tcPr>
          <w:p>
            <w:r>
              <w:rPr>
                <w:b/>
              </w:rPr>
              <w:t>João 1:20</w:t>
            </w:r>
          </w:p>
        </w:tc>
        <w:tc>
          <w:tcPr>
            <w:tcW w:type="dxa" w:w="2880"/>
            <w:tcW w:w="7920" w:type="dxa"/>
          </w:tcPr>
          <w:p>
            <w:r>
              <w:rPr>
                <w:b/>
              </w:rPr>
              <w:t>Juao 1:20</w:t>
            </w:r>
          </w:p>
        </w:tc>
        <w:tc>
          <w:tcPr>
            <w:tcW w:type="dxa" w:w="2880"/>
            <w:tcW w:w="1440" w:type="dxa"/>
          </w:tcPr>
          <w:p>
            <w:pPr>
              <w:jc w:val="center"/>
            </w:pPr>
            <w:r>
              <w:rPr>
                <w:b/>
              </w:rPr>
              <w:t>OK</w:t>
            </w:r>
          </w:p>
        </w:tc>
      </w:tr>
      <w:tr>
        <w:tc>
          <w:tcPr>
            <w:tcW w:type="dxa" w:w="2880"/>
            <w:tcW w:w="7920" w:type="dxa"/>
          </w:tcPr>
          <w:p>
            <w:pPr>
              <w:spacing w:line="480" w:lineRule="auto"/>
            </w:pPr>
            <w:r>
              <w:t>Ele afirmou claramente e não negou, mas confessou: "Eu não sou o Cristo".</w:t>
            </w:r>
          </w:p>
        </w:tc>
        <w:tc>
          <w:tcPr>
            <w:tcW w:type="dxa" w:w="2880"/>
            <w:tcW w:w="7920" w:type="dxa"/>
          </w:tcPr>
          <w:p>
            <w:pPr>
              <w:spacing w:line="480" w:lineRule="auto"/>
            </w:pPr>
            <w:r>
              <w:t>Ese adadudza, alibe kulamba; ese adadudza: Ine andisi mu Krisitu.</w:t>
            </w:r>
          </w:p>
        </w:tc>
        <w:tc>
          <w:tcPr>
            <w:tcW w:type="dxa" w:w="2880"/>
            <w:vAlign w:val="center"/>
            <w:tcW w:w="1440" w:type="dxa"/>
          </w:tcPr>
          <w:p>
            <w:pPr>
              <w:jc w:val="center"/>
            </w:pPr>
            <w:r>
              <w:t>☐</w:t>
            </w:r>
          </w:p>
        </w:tc>
      </w:tr>
      <w:tr>
        <w:tc>
          <w:tcPr>
            <w:tcW w:type="dxa" w:w="2880"/>
            <w:tcW w:w="7920" w:type="dxa"/>
          </w:tcPr>
          <w:p>
            <w:r>
              <w:rPr>
                <w:b/>
              </w:rPr>
              <w:t>Atos 19:18</w:t>
            </w:r>
          </w:p>
        </w:tc>
        <w:tc>
          <w:tcPr>
            <w:tcW w:type="dxa" w:w="2880"/>
            <w:tcW w:w="7920" w:type="dxa"/>
          </w:tcPr>
          <w:p>
            <w:r>
              <w:rPr>
                <w:b/>
              </w:rPr>
              <w:t>Zwiito zwewapostori 19:18</w:t>
            </w:r>
          </w:p>
        </w:tc>
        <w:tc>
          <w:tcPr>
            <w:tcW w:type="dxa" w:w="2880"/>
            <w:tcW w:w="1440" w:type="dxa"/>
          </w:tcPr>
          <w:p>
            <w:pPr>
              <w:jc w:val="center"/>
            </w:pPr>
            <w:r>
              <w:rPr>
                <w:b/>
              </w:rPr>
              <w:t>OK</w:t>
            </w:r>
          </w:p>
        </w:tc>
      </w:tr>
      <w:tr>
        <w:tc>
          <w:tcPr>
            <w:tcW w:type="dxa" w:w="2880"/>
            <w:tcW w:w="7920" w:type="dxa"/>
          </w:tcPr>
          <w:p>
            <w:pPr>
              <w:spacing w:line="480" w:lineRule="auto"/>
            </w:pPr>
            <w:r>
              <w:t>Muitos dos cristãos vinham, confessavam e admitiam suas obras más.</w:t>
            </w:r>
          </w:p>
        </w:tc>
        <w:tc>
          <w:tcPr>
            <w:tcW w:type="dxa" w:w="2880"/>
            <w:tcW w:w="7920" w:type="dxa"/>
          </w:tcPr>
          <w:p>
            <w:pPr>
              <w:spacing w:line="480" w:lineRule="auto"/>
            </w:pPr>
            <w:r>
              <w:t>Uye ajinji aitendera aiuya, eipupura, eitsa patchena zwiito zwawo.</w:t>
            </w:r>
          </w:p>
        </w:tc>
        <w:tc>
          <w:tcPr>
            <w:tcW w:type="dxa" w:w="2880"/>
            <w:vAlign w:val="center"/>
            <w:tcW w:w="1440" w:type="dxa"/>
          </w:tcPr>
          <w:p>
            <w:pPr>
              <w:jc w:val="center"/>
            </w:pPr>
            <w:r>
              <w:t>☐</w:t>
            </w:r>
          </w:p>
        </w:tc>
      </w:tr>
      <w:tr>
        <w:tc>
          <w:tcPr>
            <w:tcW w:type="dxa" w:w="2880"/>
            <w:tcW w:w="7920" w:type="dxa"/>
          </w:tcPr>
          <w:p>
            <w:r>
              <w:rPr>
                <w:b/>
              </w:rPr>
              <w:t>Romanos 10:9</w:t>
            </w:r>
          </w:p>
        </w:tc>
        <w:tc>
          <w:tcPr>
            <w:tcW w:type="dxa" w:w="2880"/>
            <w:tcW w:w="7920" w:type="dxa"/>
          </w:tcPr>
          <w:p>
            <w:r>
              <w:rPr>
                <w:b/>
              </w:rPr>
              <w:t>Waroma 10:9</w:t>
            </w:r>
          </w:p>
        </w:tc>
        <w:tc>
          <w:tcPr>
            <w:tcW w:type="dxa" w:w="2880"/>
            <w:tcW w:w="1440" w:type="dxa"/>
          </w:tcPr>
          <w:p>
            <w:pPr>
              <w:jc w:val="center"/>
            </w:pPr>
            <w:r>
              <w:rPr>
                <w:b/>
              </w:rPr>
              <w:t>OK</w:t>
            </w:r>
          </w:p>
        </w:tc>
      </w:tr>
      <w:tr>
        <w:tc>
          <w:tcPr>
            <w:tcW w:type="dxa" w:w="2880"/>
            <w:tcW w:w="7920" w:type="dxa"/>
          </w:tcPr>
          <w:p>
            <w:pPr>
              <w:spacing w:line="480" w:lineRule="auto"/>
            </w:pPr>
            <w:r>
              <w:t>Pois, se com tua boca confessares Jesus como Senhor, e creres no teu coração que Deus O ressuscitou dentre os mortos, serás salvo.</w:t>
            </w:r>
          </w:p>
        </w:tc>
        <w:tc>
          <w:tcPr>
            <w:tcW w:type="dxa" w:w="2880"/>
            <w:tcW w:w="7920" w:type="dxa"/>
          </w:tcPr>
          <w:p>
            <w:pPr>
              <w:spacing w:line="480" w:lineRule="auto"/>
            </w:pPr>
            <w:r>
              <w:t>Nokudharo, kana muromo wako ukapupura kuti Djesu se Ishe nekutenda mumoyo mako kuti Mwari Iyena wakamuka kubva muakafa, utchaponeswa.</w:t>
            </w:r>
          </w:p>
        </w:tc>
        <w:tc>
          <w:tcPr>
            <w:tcW w:type="dxa" w:w="2880"/>
            <w:vAlign w:val="center"/>
            <w:tcW w:w="1440" w:type="dxa"/>
          </w:tcPr>
          <w:p>
            <w:pPr>
              <w:jc w:val="center"/>
            </w:pPr>
            <w:r>
              <w:t>☐</w:t>
            </w:r>
          </w:p>
        </w:tc>
      </w:tr>
      <w:tr>
        <w:tc>
          <w:tcPr>
            <w:tcW w:type="dxa" w:w="2880"/>
            <w:tcW w:w="7920" w:type="dxa"/>
          </w:tcPr>
          <w:p>
            <w:r>
              <w:rPr>
                <w:b/>
              </w:rPr>
              <w:t>Romanos 10:10</w:t>
            </w:r>
          </w:p>
        </w:tc>
        <w:tc>
          <w:tcPr>
            <w:tcW w:type="dxa" w:w="2880"/>
            <w:tcW w:w="7920" w:type="dxa"/>
          </w:tcPr>
          <w:p>
            <w:r>
              <w:rPr>
                <w:b/>
              </w:rPr>
              <w:t>Waroma 10:10</w:t>
            </w:r>
          </w:p>
        </w:tc>
        <w:tc>
          <w:tcPr>
            <w:tcW w:type="dxa" w:w="2880"/>
            <w:tcW w:w="1440" w:type="dxa"/>
          </w:tcPr>
          <w:p>
            <w:pPr>
              <w:jc w:val="center"/>
            </w:pPr>
            <w:r>
              <w:rPr>
                <w:b/>
              </w:rPr>
              <w:t>OK</w:t>
            </w:r>
          </w:p>
        </w:tc>
      </w:tr>
      <w:tr>
        <w:tc>
          <w:tcPr>
            <w:tcW w:type="dxa" w:w="2880"/>
            <w:tcW w:w="7920" w:type="dxa"/>
          </w:tcPr>
          <w:p>
            <w:pPr>
              <w:spacing w:line="480" w:lineRule="auto"/>
            </w:pPr>
            <w:r>
              <w:t>Porque com o coração se crê para justiça, e com a boca se confessa para a salvação.</w:t>
            </w:r>
          </w:p>
        </w:tc>
        <w:tc>
          <w:tcPr>
            <w:tcW w:type="dxa" w:w="2880"/>
            <w:tcW w:w="7920" w:type="dxa"/>
          </w:tcPr>
          <w:p>
            <w:pPr>
              <w:spacing w:line="480" w:lineRule="auto"/>
            </w:pPr>
            <w:r>
              <w:t>Nokuti nemoyo unotenda mukururama, uye nemuromo unopupura kuruponeso.</w:t>
            </w:r>
          </w:p>
        </w:tc>
        <w:tc>
          <w:tcPr>
            <w:tcW w:type="dxa" w:w="2880"/>
            <w:vAlign w:val="center"/>
            <w:tcW w:w="1440" w:type="dxa"/>
          </w:tcPr>
          <w:p>
            <w:pPr>
              <w:jc w:val="center"/>
            </w:pPr>
            <w:r>
              <w:t>☐</w:t>
            </w:r>
          </w:p>
        </w:tc>
      </w:tr>
      <w:tr>
        <w:tc>
          <w:tcPr>
            <w:tcW w:type="dxa" w:w="2880"/>
            <w:tcW w:w="7920" w:type="dxa"/>
          </w:tcPr>
          <w:p>
            <w:r>
              <w:rPr>
                <w:b/>
              </w:rPr>
              <w:t>Romanos 14:11</w:t>
            </w:r>
          </w:p>
        </w:tc>
        <w:tc>
          <w:tcPr>
            <w:tcW w:type="dxa" w:w="2880"/>
            <w:tcW w:w="7920" w:type="dxa"/>
          </w:tcPr>
          <w:p>
            <w:r>
              <w:rPr>
                <w:b/>
              </w:rPr>
              <w:t>Waroma 14:11</w:t>
            </w:r>
          </w:p>
        </w:tc>
        <w:tc>
          <w:tcPr>
            <w:tcW w:type="dxa" w:w="2880"/>
            <w:tcW w:w="1440" w:type="dxa"/>
          </w:tcPr>
          <w:p>
            <w:pPr>
              <w:jc w:val="center"/>
            </w:pPr>
            <w:r>
              <w:rPr>
                <w:b/>
              </w:rPr>
              <w:t>OK</w:t>
            </w:r>
          </w:p>
        </w:tc>
      </w:tr>
      <w:tr>
        <w:tc>
          <w:tcPr>
            <w:tcW w:type="dxa" w:w="2880"/>
            <w:tcW w:w="7920" w:type="dxa"/>
          </w:tcPr>
          <w:p>
            <w:pPr>
              <w:spacing w:line="480" w:lineRule="auto"/>
            </w:pPr>
            <w:r>
              <w:t>Pois está escrito: "Tão certo como Eu vivo," diz o Senhor, "a Mim todo joelho se dobrará, e toda língua dará louvores a Deus."</w:t>
            </w:r>
          </w:p>
        </w:tc>
        <w:tc>
          <w:tcPr>
            <w:tcW w:type="dxa" w:w="2880"/>
            <w:tcW w:w="7920" w:type="dxa"/>
          </w:tcPr>
          <w:p>
            <w:pPr>
              <w:spacing w:line="480" w:lineRule="auto"/>
            </w:pPr>
            <w:r>
              <w:t>Ngokuti zvakatarwa kuti: Ndinopika kuti maphondo ese atchagodhama pamberi pangu, uye ririmi rese ritchamu namata Mwari".</w:t>
            </w:r>
          </w:p>
        </w:tc>
        <w:tc>
          <w:tcPr>
            <w:tcW w:type="dxa" w:w="2880"/>
            <w:vAlign w:val="center"/>
            <w:tcW w:w="1440" w:type="dxa"/>
          </w:tcPr>
          <w:p>
            <w:pPr>
              <w:jc w:val="center"/>
            </w:pPr>
            <w:r>
              <w:t>☐</w:t>
            </w:r>
          </w:p>
        </w:tc>
      </w:tr>
      <w:tr>
        <w:tc>
          <w:tcPr>
            <w:tcW w:type="dxa" w:w="2880"/>
            <w:tcW w:w="7920" w:type="dxa"/>
          </w:tcPr>
          <w:p>
            <w:r>
              <w:rPr>
                <w:b/>
              </w:rPr>
              <w:t>Filipenses 2:11</w:t>
            </w:r>
          </w:p>
        </w:tc>
        <w:tc>
          <w:tcPr>
            <w:tcW w:type="dxa" w:w="2880"/>
            <w:tcW w:w="7920" w:type="dxa"/>
          </w:tcPr>
          <w:p>
            <w:r>
              <w:rPr>
                <w:b/>
              </w:rPr>
              <w:t>Wafiripi 2:11</w:t>
            </w:r>
          </w:p>
        </w:tc>
        <w:tc>
          <w:tcPr>
            <w:tcW w:type="dxa" w:w="2880"/>
            <w:tcW w:w="1440" w:type="dxa"/>
          </w:tcPr>
          <w:p>
            <w:pPr>
              <w:jc w:val="center"/>
            </w:pPr>
            <w:r>
              <w:rPr>
                <w:b/>
              </w:rPr>
              <w:t>OK</w:t>
            </w:r>
          </w:p>
        </w:tc>
      </w:tr>
      <w:tr>
        <w:tc>
          <w:tcPr>
            <w:tcW w:type="dxa" w:w="2880"/>
            <w:tcW w:w="7920" w:type="dxa"/>
          </w:tcPr>
          <w:p>
            <w:pPr>
              <w:spacing w:line="480" w:lineRule="auto"/>
            </w:pPr>
            <w:r>
              <w:t>E para que toda língua confesse que Jesus Cristo é o Senhor, para a glória de Deus Pai.</w:t>
            </w:r>
          </w:p>
        </w:tc>
        <w:tc>
          <w:tcPr>
            <w:tcW w:type="dxa" w:w="2880"/>
            <w:tcW w:w="7920" w:type="dxa"/>
          </w:tcPr>
          <w:p>
            <w:pPr>
              <w:spacing w:line="480" w:lineRule="auto"/>
            </w:pPr>
            <w:r>
              <w:t>Uye kuti mutauro dzese dzipupure Djeso Kirisitu ndie Ishe, pasimba ra Mwari Baba.</w:t>
            </w:r>
          </w:p>
        </w:tc>
        <w:tc>
          <w:tcPr>
            <w:tcW w:type="dxa" w:w="2880"/>
            <w:vAlign w:val="center"/>
            <w:tcW w:w="1440" w:type="dxa"/>
          </w:tcPr>
          <w:p>
            <w:pPr>
              <w:jc w:val="center"/>
            </w:pPr>
            <w:r>
              <w:t>☐</w:t>
            </w:r>
          </w:p>
        </w:tc>
      </w:tr>
      <w:tr>
        <w:tc>
          <w:tcPr>
            <w:tcW w:type="dxa" w:w="2880"/>
            <w:tcW w:w="7920" w:type="dxa"/>
          </w:tcPr>
          <w:p>
            <w:r>
              <w:rPr>
                <w:b/>
              </w:rPr>
              <w:t>1 Timóteo 6:12 (*)</w:t>
            </w:r>
          </w:p>
        </w:tc>
        <w:tc>
          <w:tcPr>
            <w:tcW w:type="dxa" w:w="2880"/>
            <w:tcW w:w="7920" w:type="dxa"/>
          </w:tcPr>
          <w:p>
            <w:r>
              <w:rPr>
                <w:b/>
              </w:rPr>
              <w:t xml:space="preserve">1 Timoti 6:12 </w:t>
            </w:r>
          </w:p>
        </w:tc>
        <w:tc>
          <w:tcPr>
            <w:tcW w:type="dxa" w:w="2880"/>
            <w:tcW w:w="1440" w:type="dxa"/>
          </w:tcPr>
          <w:p>
            <w:pPr>
              <w:jc w:val="center"/>
            </w:pPr>
            <w:r>
              <w:rPr>
                <w:b/>
              </w:rPr>
              <w:t>OK</w:t>
            </w:r>
          </w:p>
        </w:tc>
      </w:tr>
      <w:tr>
        <w:tc>
          <w:tcPr>
            <w:tcW w:type="dxa" w:w="2880"/>
            <w:tcW w:w="7920" w:type="dxa"/>
          </w:tcPr>
          <w:p>
            <w:pPr>
              <w:spacing w:line="480" w:lineRule="auto"/>
            </w:pPr>
            <w:r>
              <w:t>Combate o bom combate da fé. Toma posse da vida eterna para a qual foste chamado e da qual testificaste perante muitas testemunhas, conforme o que é bom.</w:t>
            </w:r>
          </w:p>
        </w:tc>
        <w:tc>
          <w:tcPr>
            <w:tcW w:type="dxa" w:w="2880"/>
            <w:tcW w:w="7920" w:type="dxa"/>
          </w:tcPr>
          <w:p>
            <w:pPr>
              <w:spacing w:line="480" w:lineRule="auto"/>
            </w:pPr>
            <w:r>
              <w:t>Irwa kurwa kwakanaka kokutenda. tora upenyu usingaperi wakadhainzirwa waakapupura pakati peeannhu akawanda sezvakanaka.</w:t>
            </w:r>
          </w:p>
        </w:tc>
        <w:tc>
          <w:tcPr>
            <w:tcW w:type="dxa" w:w="2880"/>
            <w:vAlign w:val="center"/>
            <w:tcW w:w="1440" w:type="dxa"/>
          </w:tcPr>
          <w:p>
            <w:pPr>
              <w:jc w:val="center"/>
            </w:pPr>
            <w:r>
              <w:t>☐</w:t>
            </w:r>
          </w:p>
        </w:tc>
      </w:tr>
      <w:tr>
        <w:tc>
          <w:tcPr>
            <w:tcW w:type="dxa" w:w="2880"/>
            <w:tcW w:w="7920" w:type="dxa"/>
          </w:tcPr>
          <w:p>
            <w:r>
              <w:rPr>
                <w:b/>
              </w:rPr>
              <w:t>1 Timóteo 6:13 (*)</w:t>
            </w:r>
          </w:p>
        </w:tc>
        <w:tc>
          <w:tcPr>
            <w:tcW w:type="dxa" w:w="2880"/>
            <w:tcW w:w="7920" w:type="dxa"/>
          </w:tcPr>
          <w:p>
            <w:r>
              <w:rPr>
                <w:b/>
              </w:rPr>
              <w:t xml:space="preserve">1 Timoti 6:13 </w:t>
            </w:r>
          </w:p>
        </w:tc>
        <w:tc>
          <w:tcPr>
            <w:tcW w:type="dxa" w:w="2880"/>
            <w:tcW w:w="1440" w:type="dxa"/>
          </w:tcPr>
          <w:p>
            <w:pPr>
              <w:jc w:val="center"/>
            </w:pPr>
            <w:r>
              <w:rPr>
                <w:b/>
              </w:rPr>
              <w:t>OK</w:t>
            </w:r>
          </w:p>
        </w:tc>
      </w:tr>
      <w:tr>
        <w:tc>
          <w:tcPr>
            <w:tcW w:type="dxa" w:w="2880"/>
            <w:tcW w:w="7920" w:type="dxa"/>
          </w:tcPr>
          <w:p>
            <w:pPr>
              <w:spacing w:line="480" w:lineRule="auto"/>
            </w:pPr>
            <w:r>
              <w:t>Perante Deus, que dá vida a todas as coisas, e perante Cristo Jesus, que falou a verdade a Pôncio Pilatos, exorto-te</w:t>
            </w:r>
          </w:p>
        </w:tc>
        <w:tc>
          <w:tcPr>
            <w:tcW w:type="dxa" w:w="2880"/>
            <w:tcW w:w="7920" w:type="dxa"/>
          </w:tcPr>
          <w:p>
            <w:pPr>
              <w:spacing w:line="480" w:lineRule="auto"/>
            </w:pPr>
            <w:r>
              <w:t>Pamberi paMwari, anopa upenyu zvindhu zvose, nopamberi paDjesu kirisitu, wakataura tchokwadhi kuna Poncio Pilato, ndinokuraira</w:t>
            </w:r>
          </w:p>
        </w:tc>
        <w:tc>
          <w:tcPr>
            <w:tcW w:type="dxa" w:w="2880"/>
            <w:vAlign w:val="center"/>
            <w:tcW w:w="1440" w:type="dxa"/>
          </w:tcPr>
          <w:p>
            <w:pPr>
              <w:jc w:val="center"/>
            </w:pPr>
            <w:r>
              <w:t>☐</w:t>
            </w:r>
          </w:p>
        </w:tc>
      </w:tr>
      <w:tr>
        <w:tc>
          <w:tcPr>
            <w:tcW w:type="dxa" w:w="2880"/>
            <w:tcW w:w="7920" w:type="dxa"/>
          </w:tcPr>
          <w:p>
            <w:r>
              <w:rPr>
                <w:b/>
              </w:rPr>
              <w:t>Hebreus 4:14</w:t>
            </w:r>
          </w:p>
        </w:tc>
        <w:tc>
          <w:tcPr>
            <w:tcW w:type="dxa" w:w="2880"/>
            <w:tcW w:w="7920" w:type="dxa"/>
          </w:tcPr>
          <w:p>
            <w:r>
              <w:rPr>
                <w:b/>
              </w:rPr>
              <w:t>Waheburu 4:14</w:t>
            </w:r>
          </w:p>
        </w:tc>
        <w:tc>
          <w:tcPr>
            <w:tcW w:type="dxa" w:w="2880"/>
            <w:tcW w:w="1440" w:type="dxa"/>
          </w:tcPr>
          <w:p>
            <w:pPr>
              <w:jc w:val="center"/>
            </w:pPr>
            <w:r>
              <w:rPr>
                <w:b/>
              </w:rPr>
              <w:t>OK</w:t>
            </w:r>
          </w:p>
        </w:tc>
      </w:tr>
      <w:tr>
        <w:tc>
          <w:tcPr>
            <w:tcW w:type="dxa" w:w="2880"/>
            <w:tcW w:w="7920" w:type="dxa"/>
          </w:tcPr>
          <w:p>
            <w:pPr>
              <w:spacing w:line="480" w:lineRule="auto"/>
            </w:pPr>
            <w:r>
              <w:t xml:space="preserve">Tendo, então, um grande Sumo Sacerdote que atravessou os céus, Jesus, o filho de Deus, apeguemo-nos firmemente à nossa </w:t>
            </w:r>
            <w:r>
              <w:rPr>
                <w:b/>
              </w:rPr>
              <w:t>confissão</w:t>
            </w:r>
            <w:r>
              <w:t>.</w:t>
            </w:r>
          </w:p>
        </w:tc>
        <w:tc>
          <w:tcPr>
            <w:tcW w:type="dxa" w:w="2880"/>
            <w:tcW w:w="7920" w:type="dxa"/>
          </w:tcPr>
          <w:p>
            <w:pPr>
              <w:spacing w:line="480" w:lineRule="auto"/>
            </w:pPr>
            <w:r>
              <w:t>Panga, pano, umwe mukuru womaphirisita wakadharika Dhenga, Djesu, Mwana waMwari, ngatirambe taka bhatirira pakupupura kwedhu.</w:t>
            </w:r>
          </w:p>
        </w:tc>
        <w:tc>
          <w:tcPr>
            <w:tcW w:type="dxa" w:w="2880"/>
            <w:vAlign w:val="center"/>
            <w:tcW w:w="1440" w:type="dxa"/>
          </w:tcPr>
          <w:p>
            <w:pPr>
              <w:jc w:val="center"/>
            </w:pPr>
            <w:r>
              <w:t>☐</w:t>
            </w:r>
          </w:p>
        </w:tc>
      </w:tr>
      <w:tr>
        <w:tc>
          <w:tcPr>
            <w:tcW w:type="dxa" w:w="2880"/>
            <w:tcW w:w="7920" w:type="dxa"/>
          </w:tcPr>
          <w:p>
            <w:r>
              <w:rPr>
                <w:b/>
              </w:rPr>
              <w:t>Tiago 5:16</w:t>
            </w:r>
          </w:p>
        </w:tc>
        <w:tc>
          <w:tcPr>
            <w:tcW w:type="dxa" w:w="2880"/>
            <w:tcW w:w="7920" w:type="dxa"/>
          </w:tcPr>
          <w:p>
            <w:r>
              <w:rPr>
                <w:b/>
              </w:rPr>
              <w:t>Tiago 5:16</w:t>
            </w:r>
          </w:p>
        </w:tc>
        <w:tc>
          <w:tcPr>
            <w:tcW w:type="dxa" w:w="2880"/>
            <w:tcW w:w="1440" w:type="dxa"/>
          </w:tcPr>
          <w:p>
            <w:pPr>
              <w:jc w:val="center"/>
            </w:pPr>
            <w:r>
              <w:rPr>
                <w:b/>
              </w:rPr>
              <w:t>OK</w:t>
            </w:r>
          </w:p>
        </w:tc>
      </w:tr>
      <w:tr>
        <w:tc>
          <w:tcPr>
            <w:tcW w:type="dxa" w:w="2880"/>
            <w:tcW w:w="7920" w:type="dxa"/>
          </w:tcPr>
          <w:p>
            <w:pPr>
              <w:spacing w:line="480" w:lineRule="auto"/>
            </w:pPr>
            <w:r>
              <w:t>Portanto confessai vossos pecados uns aos outros e orai uns pelos outros para serdes curados. A oração do justo é poderosa e eficaz.</w:t>
            </w:r>
          </w:p>
        </w:tc>
        <w:tc>
          <w:tcPr>
            <w:tcW w:type="dxa" w:w="2880"/>
            <w:tcW w:w="7920" w:type="dxa"/>
          </w:tcPr>
          <w:p>
            <w:pPr>
              <w:spacing w:line="480" w:lineRule="auto"/>
            </w:pPr>
            <w:r>
              <w:t>Nokudaro pupuriranai zvitema zvenyu pamwepo noku namatirana kuti murapwe. Munamato wemunhu akatendeka unosimba.</w:t>
            </w:r>
          </w:p>
        </w:tc>
        <w:tc>
          <w:tcPr>
            <w:tcW w:type="dxa" w:w="2880"/>
            <w:vAlign w:val="center"/>
            <w:tcW w:w="1440" w:type="dxa"/>
          </w:tcPr>
          <w:p>
            <w:pPr>
              <w:jc w:val="center"/>
            </w:pPr>
            <w:r>
              <w:t>☐</w:t>
            </w:r>
          </w:p>
        </w:tc>
      </w:tr>
      <w:tr>
        <w:tc>
          <w:tcPr>
            <w:tcW w:type="dxa" w:w="2880"/>
            <w:tcW w:w="7920" w:type="dxa"/>
          </w:tcPr>
          <w:p>
            <w:r>
              <w:rPr>
                <w:b/>
              </w:rPr>
              <w:t>1 João 1:9</w:t>
            </w:r>
          </w:p>
        </w:tc>
        <w:tc>
          <w:tcPr>
            <w:tcW w:type="dxa" w:w="2880"/>
            <w:tcW w:w="7920" w:type="dxa"/>
          </w:tcPr>
          <w:p>
            <w:r>
              <w:rPr>
                <w:b/>
              </w:rPr>
              <w:t>1 Johani 1:9</w:t>
            </w:r>
          </w:p>
        </w:tc>
        <w:tc>
          <w:tcPr>
            <w:tcW w:type="dxa" w:w="2880"/>
            <w:tcW w:w="1440" w:type="dxa"/>
          </w:tcPr>
          <w:p>
            <w:pPr>
              <w:jc w:val="center"/>
            </w:pPr>
            <w:r>
              <w:rPr>
                <w:b/>
              </w:rPr>
              <w:t>OK</w:t>
            </w:r>
          </w:p>
        </w:tc>
      </w:tr>
      <w:tr>
        <w:tc>
          <w:tcPr>
            <w:tcW w:type="dxa" w:w="2880"/>
            <w:tcW w:w="7920" w:type="dxa"/>
          </w:tcPr>
          <w:p>
            <w:pPr>
              <w:spacing w:line="480" w:lineRule="auto"/>
            </w:pPr>
            <w:r>
              <w:t>Mas, se confessarmos nossos pecados, Ele é Fiel e Justo para perdoar nossos pecados e nos purificar de toda injustiça.</w:t>
            </w:r>
          </w:p>
        </w:tc>
        <w:tc>
          <w:tcPr>
            <w:tcW w:type="dxa" w:w="2880"/>
            <w:tcW w:w="7920" w:type="dxa"/>
          </w:tcPr>
          <w:p>
            <w:pPr>
              <w:spacing w:line="480" w:lineRule="auto"/>
            </w:pPr>
            <w:r>
              <w:t>Asi, tikapupura zvishaishi zvedhu, Yena wakarurama uye nokutendeka kuti aregerere zvishaishi zvedhu uye kutitchenesa kusarurama kwedhu.</w:t>
            </w:r>
          </w:p>
        </w:tc>
        <w:tc>
          <w:tcPr>
            <w:tcW w:type="dxa" w:w="2880"/>
            <w:vAlign w:val="center"/>
            <w:tcW w:w="1440" w:type="dxa"/>
          </w:tcPr>
          <w:p>
            <w:pPr>
              <w:jc w:val="center"/>
            </w:pPr>
            <w:r>
              <w:t>☐</w:t>
            </w:r>
          </w:p>
        </w:tc>
      </w:tr>
      <w:tr>
        <w:tc>
          <w:tcPr>
            <w:tcW w:type="dxa" w:w="2880"/>
            <w:tcW w:w="7920" w:type="dxa"/>
          </w:tcPr>
          <w:p>
            <w:r>
              <w:rPr>
                <w:b/>
              </w:rPr>
              <w:t>2 João 1:7</w:t>
            </w:r>
          </w:p>
        </w:tc>
        <w:tc>
          <w:tcPr>
            <w:tcW w:type="dxa" w:w="2880"/>
            <w:tcW w:w="7920" w:type="dxa"/>
          </w:tcPr>
          <w:p>
            <w:r>
              <w:rPr>
                <w:b/>
              </w:rPr>
              <w:t>2 Johani 1:7</w:t>
            </w:r>
          </w:p>
        </w:tc>
        <w:tc>
          <w:tcPr>
            <w:tcW w:type="dxa" w:w="2880"/>
            <w:tcW w:w="1440" w:type="dxa"/>
          </w:tcPr>
          <w:p>
            <w:pPr>
              <w:jc w:val="center"/>
            </w:pPr>
            <w:r>
              <w:rPr>
                <w:b/>
              </w:rPr>
              <w:t>OK</w:t>
            </w:r>
          </w:p>
        </w:tc>
      </w:tr>
      <w:tr>
        <w:tc>
          <w:tcPr>
            <w:tcW w:type="dxa" w:w="2880"/>
            <w:tcW w:w="7920" w:type="dxa"/>
          </w:tcPr>
          <w:p>
            <w:pPr>
              <w:spacing w:line="480" w:lineRule="auto"/>
            </w:pPr>
            <w:r>
              <w:t>Pois muitos enganadores saíram pelo mundo e estes não confessam que Jesus Cristo veio em carne. Este é o enganador e o anticristo.</w:t>
            </w:r>
          </w:p>
        </w:tc>
        <w:tc>
          <w:tcPr>
            <w:tcW w:type="dxa" w:w="2880"/>
            <w:tcW w:w="7920" w:type="dxa"/>
          </w:tcPr>
          <w:p>
            <w:pPr>
              <w:spacing w:line="480" w:lineRule="auto"/>
            </w:pPr>
            <w:r>
              <w:t>Nekuti matsotsi akawanda akabva munyika uye aona aapupuri kuti Djesu Khirisitu akauya panyama. Uyu ndiye tsotsi uye ndi antikhirisitu .</w:t>
            </w:r>
          </w:p>
        </w:tc>
        <w:tc>
          <w:tcPr>
            <w:tcW w:type="dxa" w:w="2880"/>
            <w:vAlign w:val="center"/>
            <w:tcW w:w="1440" w:type="dxa"/>
          </w:tcPr>
          <w:p>
            <w:pPr>
              <w:jc w:val="center"/>
            </w:pPr>
            <w:r>
              <w:t>☐</w:t>
            </w:r>
          </w:p>
        </w:tc>
      </w:tr>
    </w:tbl>
    <w:p>
      <w:pPr>
        <w:pStyle w:val="Heading1"/>
        <w:spacing w:before="0"/>
      </w:pPr>
      <w:r>
        <w:t>cruz (G4716)</w:t>
      </w:r>
    </w:p>
    <w:p>
      <w:pPr>
        <w:spacing w:after="0"/>
      </w:pPr>
      <w:r/>
      <w:r>
        <w:t>Uma cruz era um poste de madeira com uma viga transversal. Os romanos usavam cruzes para executar criminosos. Esta palavra pode ser usada para falar sobre a morte sacrificial de Jesus na cruz. A expressão verbal de “tomar uma cruz” refere-se a alguém que aceita o sofrimento, até a morte, como seguidor de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10:38</w:t>
            </w:r>
          </w:p>
        </w:tc>
        <w:tc>
          <w:tcPr>
            <w:tcW w:type="dxa" w:w="2880"/>
            <w:tcW w:w="7920" w:type="dxa"/>
          </w:tcPr>
          <w:p>
            <w:r>
              <w:rPr>
                <w:b/>
              </w:rPr>
              <w:t>Mateu 10:38</w:t>
            </w:r>
          </w:p>
        </w:tc>
        <w:tc>
          <w:tcPr>
            <w:tcW w:type="dxa" w:w="2880"/>
            <w:tcW w:w="1440" w:type="dxa"/>
          </w:tcPr>
          <w:p>
            <w:pPr>
              <w:jc w:val="center"/>
            </w:pPr>
            <w:r>
              <w:rPr>
                <w:b/>
              </w:rPr>
              <w:t>OK</w:t>
            </w:r>
          </w:p>
        </w:tc>
      </w:tr>
      <w:tr>
        <w:tc>
          <w:tcPr>
            <w:tcW w:type="dxa" w:w="2880"/>
            <w:tcW w:w="7920" w:type="dxa"/>
          </w:tcPr>
          <w:p>
            <w:pPr>
              <w:spacing w:line="480" w:lineRule="auto"/>
            </w:pPr>
            <w:r>
              <w:t xml:space="preserve">Aquele que não pegar sua </w:t>
            </w:r>
            <w:r>
              <w:rPr>
                <w:b/>
              </w:rPr>
              <w:t>cruz</w:t>
            </w:r>
            <w:r>
              <w:t xml:space="preserve"> e Me seguir não é digno de Mim.</w:t>
            </w:r>
          </w:p>
        </w:tc>
        <w:tc>
          <w:tcPr>
            <w:tcW w:type="dxa" w:w="2880"/>
            <w:tcW w:w="7920" w:type="dxa"/>
          </w:tcPr>
          <w:p>
            <w:pPr>
              <w:spacing w:line="480" w:lineRule="auto"/>
            </w:pPr>
            <w:r>
              <w:t>Kunouya asikazobhati mutchingikwa wake kakunditerera andifaniri.</w:t>
            </w:r>
          </w:p>
        </w:tc>
        <w:tc>
          <w:tcPr>
            <w:tcW w:type="dxa" w:w="2880"/>
            <w:vAlign w:val="center"/>
            <w:tcW w:w="1440" w:type="dxa"/>
          </w:tcPr>
          <w:p>
            <w:pPr>
              <w:jc w:val="center"/>
            </w:pPr>
            <w:r>
              <w:t>☐</w:t>
            </w:r>
          </w:p>
        </w:tc>
      </w:tr>
      <w:tr>
        <w:tc>
          <w:tcPr>
            <w:tcW w:type="dxa" w:w="2880"/>
            <w:tcW w:w="7920" w:type="dxa"/>
          </w:tcPr>
          <w:p>
            <w:r>
              <w:rPr>
                <w:b/>
              </w:rPr>
              <w:t>Mateus 16:24</w:t>
            </w:r>
          </w:p>
        </w:tc>
        <w:tc>
          <w:tcPr>
            <w:tcW w:type="dxa" w:w="2880"/>
            <w:tcW w:w="7920" w:type="dxa"/>
          </w:tcPr>
          <w:p>
            <w:r>
              <w:rPr>
                <w:b/>
              </w:rPr>
              <w:t>Mateu 16:24</w:t>
            </w:r>
          </w:p>
        </w:tc>
        <w:tc>
          <w:tcPr>
            <w:tcW w:type="dxa" w:w="2880"/>
            <w:tcW w:w="1440" w:type="dxa"/>
          </w:tcPr>
          <w:p>
            <w:pPr>
              <w:jc w:val="center"/>
            </w:pPr>
            <w:r>
              <w:rPr>
                <w:b/>
              </w:rPr>
              <w:t>OK</w:t>
            </w:r>
          </w:p>
        </w:tc>
      </w:tr>
      <w:tr>
        <w:tc>
          <w:tcPr>
            <w:tcW w:type="dxa" w:w="2880"/>
            <w:tcW w:w="7920" w:type="dxa"/>
          </w:tcPr>
          <w:p>
            <w:pPr>
              <w:spacing w:line="480" w:lineRule="auto"/>
            </w:pPr>
            <w:r>
              <w:t xml:space="preserve">Então Jesus disse a Seus discípulos: "Se alguém quiser Me seguir, negue-se a si mesmo, tome a sua </w:t>
            </w:r>
            <w:r>
              <w:rPr>
                <w:b/>
              </w:rPr>
              <w:t>cruz</w:t>
            </w:r>
            <w:r>
              <w:t xml:space="preserve"> e siga-Me.</w:t>
            </w:r>
          </w:p>
        </w:tc>
        <w:tc>
          <w:tcPr>
            <w:tcW w:type="dxa" w:w="2880"/>
            <w:tcW w:w="7920" w:type="dxa"/>
          </w:tcPr>
          <w:p>
            <w:pPr>
              <w:spacing w:line="480" w:lineRule="auto"/>
            </w:pPr>
            <w:r>
              <w:t>Nokudharo Djesu wakabvundza afundi Ake: " Kana munhu otchidha kunditeera, ngazwirambe patchake, atakure mutchintchikwa wake anditeere.</w:t>
            </w:r>
          </w:p>
        </w:tc>
        <w:tc>
          <w:tcPr>
            <w:tcW w:type="dxa" w:w="2880"/>
            <w:vAlign w:val="center"/>
            <w:tcW w:w="1440" w:type="dxa"/>
          </w:tcPr>
          <w:p>
            <w:pPr>
              <w:jc w:val="center"/>
            </w:pPr>
            <w:r>
              <w:t>☐</w:t>
            </w:r>
          </w:p>
        </w:tc>
      </w:tr>
      <w:tr>
        <w:tc>
          <w:tcPr>
            <w:tcW w:type="dxa" w:w="2880"/>
            <w:tcW w:w="7920" w:type="dxa"/>
          </w:tcPr>
          <w:p>
            <w:r>
              <w:rPr>
                <w:b/>
              </w:rPr>
              <w:t>Mateus 27:32</w:t>
            </w:r>
          </w:p>
        </w:tc>
        <w:tc>
          <w:tcPr>
            <w:tcW w:type="dxa" w:w="2880"/>
            <w:tcW w:w="7920" w:type="dxa"/>
          </w:tcPr>
          <w:p>
            <w:r>
              <w:rPr>
                <w:b/>
              </w:rPr>
              <w:t>Mateu 27:32</w:t>
            </w:r>
          </w:p>
        </w:tc>
        <w:tc>
          <w:tcPr>
            <w:tcW w:type="dxa" w:w="2880"/>
            <w:tcW w:w="1440" w:type="dxa"/>
          </w:tcPr>
          <w:p>
            <w:pPr>
              <w:jc w:val="center"/>
            </w:pPr>
            <w:r>
              <w:rPr>
                <w:b/>
              </w:rPr>
              <w:t>OK</w:t>
            </w:r>
          </w:p>
        </w:tc>
      </w:tr>
      <w:tr>
        <w:tc>
          <w:tcPr>
            <w:tcW w:type="dxa" w:w="2880"/>
            <w:tcW w:w="7920" w:type="dxa"/>
          </w:tcPr>
          <w:p>
            <w:pPr>
              <w:spacing w:line="480" w:lineRule="auto"/>
            </w:pPr>
            <w:r>
              <w:t xml:space="preserve">Ao saírem, eles encontraram um homem de Cirene chamado Simão, a quem obrigaram a carregar a Sua </w:t>
            </w:r>
            <w:r>
              <w:rPr>
                <w:b/>
              </w:rPr>
              <w:t>cruz</w:t>
            </w:r>
            <w:r>
              <w:t>.</w:t>
            </w:r>
          </w:p>
        </w:tc>
        <w:tc>
          <w:tcPr>
            <w:tcW w:type="dxa" w:w="2880"/>
            <w:tcW w:w="7920" w:type="dxa"/>
          </w:tcPr>
          <w:p>
            <w:pPr>
              <w:spacing w:line="480" w:lineRule="auto"/>
            </w:pPr>
            <w:r>
              <w:t>Paibhudha, iwona akagumira munhu umwe weCireni waidhainzwa Simoni, wakabhambidzirwa kutwara Mutchinjikwa wake.</w:t>
            </w:r>
          </w:p>
        </w:tc>
        <w:tc>
          <w:tcPr>
            <w:tcW w:type="dxa" w:w="2880"/>
            <w:vAlign w:val="center"/>
            <w:tcW w:w="1440" w:type="dxa"/>
          </w:tcPr>
          <w:p>
            <w:pPr>
              <w:jc w:val="center"/>
            </w:pPr>
            <w:r>
              <w:t>☐</w:t>
            </w:r>
          </w:p>
        </w:tc>
      </w:tr>
      <w:tr>
        <w:tc>
          <w:tcPr>
            <w:tcW w:type="dxa" w:w="2880"/>
            <w:tcW w:w="7920" w:type="dxa"/>
          </w:tcPr>
          <w:p>
            <w:r>
              <w:rPr>
                <w:b/>
              </w:rPr>
              <w:t>Marcos 8:34</w:t>
            </w:r>
          </w:p>
        </w:tc>
        <w:tc>
          <w:tcPr>
            <w:tcW w:type="dxa" w:w="2880"/>
            <w:tcW w:w="7920" w:type="dxa"/>
          </w:tcPr>
          <w:p>
            <w:r>
              <w:rPr>
                <w:b/>
              </w:rPr>
              <w:t>Marko 8:34</w:t>
            </w:r>
          </w:p>
        </w:tc>
        <w:tc>
          <w:tcPr>
            <w:tcW w:type="dxa" w:w="2880"/>
            <w:tcW w:w="1440" w:type="dxa"/>
          </w:tcPr>
          <w:p>
            <w:pPr>
              <w:jc w:val="center"/>
            </w:pPr>
            <w:r>
              <w:rPr>
                <w:b/>
              </w:rPr>
              <w:t>OK</w:t>
            </w:r>
          </w:p>
        </w:tc>
      </w:tr>
      <w:tr>
        <w:tc>
          <w:tcPr>
            <w:tcW w:type="dxa" w:w="2880"/>
            <w:tcW w:w="7920" w:type="dxa"/>
          </w:tcPr>
          <w:p>
            <w:pPr>
              <w:spacing w:line="480" w:lineRule="auto"/>
            </w:pPr>
            <w:r>
              <w:t xml:space="preserve">Então Ele chamou a multidão com os discípulos e disse: "Se alguém quiser Me seguir, negue-se a si mesmo, tome sua </w:t>
            </w:r>
            <w:r>
              <w:rPr>
                <w:b/>
              </w:rPr>
              <w:t>cruz</w:t>
            </w:r>
            <w:r>
              <w:t xml:space="preserve"> e siga-Me.</w:t>
            </w:r>
          </w:p>
        </w:tc>
        <w:tc>
          <w:tcPr>
            <w:tcW w:type="dxa" w:w="2880"/>
            <w:tcW w:w="7920" w:type="dxa"/>
          </w:tcPr>
          <w:p>
            <w:pPr>
              <w:spacing w:line="480" w:lineRule="auto"/>
            </w:pPr>
            <w:r>
              <w:t>Kuzobvepo Wadhaindza rujinji noafundi wake wakaati: kuna uya unodha kunditeera, ngadzirambe patchake, otora mutchinjikwa wake, onditeera;</w:t>
            </w:r>
          </w:p>
        </w:tc>
        <w:tc>
          <w:tcPr>
            <w:tcW w:type="dxa" w:w="2880"/>
            <w:vAlign w:val="center"/>
            <w:tcW w:w="1440" w:type="dxa"/>
          </w:tcPr>
          <w:p>
            <w:pPr>
              <w:jc w:val="center"/>
            </w:pPr>
            <w:r>
              <w:t>☐</w:t>
            </w:r>
          </w:p>
        </w:tc>
      </w:tr>
      <w:tr>
        <w:tc>
          <w:tcPr>
            <w:tcW w:type="dxa" w:w="2880"/>
            <w:tcW w:w="7920" w:type="dxa"/>
          </w:tcPr>
          <w:p>
            <w:r>
              <w:rPr>
                <w:b/>
              </w:rPr>
              <w:t>Marcos 15:21</w:t>
            </w:r>
          </w:p>
        </w:tc>
        <w:tc>
          <w:tcPr>
            <w:tcW w:type="dxa" w:w="2880"/>
            <w:tcW w:w="7920" w:type="dxa"/>
          </w:tcPr>
          <w:p>
            <w:r>
              <w:rPr>
                <w:b/>
              </w:rPr>
              <w:t>Marko 15:21</w:t>
            </w:r>
          </w:p>
        </w:tc>
        <w:tc>
          <w:tcPr>
            <w:tcW w:type="dxa" w:w="2880"/>
            <w:tcW w:w="1440" w:type="dxa"/>
          </w:tcPr>
          <w:p>
            <w:pPr>
              <w:jc w:val="center"/>
            </w:pPr>
            <w:r>
              <w:rPr>
                <w:b/>
              </w:rPr>
              <w:t>OK</w:t>
            </w:r>
          </w:p>
        </w:tc>
      </w:tr>
      <w:tr>
        <w:tc>
          <w:tcPr>
            <w:tcW w:type="dxa" w:w="2880"/>
            <w:tcW w:w="7920" w:type="dxa"/>
          </w:tcPr>
          <w:p>
            <w:pPr>
              <w:spacing w:line="480" w:lineRule="auto"/>
            </w:pPr>
            <w:r>
              <w:t xml:space="preserve">Eles obrigaram um transeunte, que vinha do campo, a carregar a </w:t>
            </w:r>
            <w:r>
              <w:rPr>
                <w:b/>
              </w:rPr>
              <w:t>cruz</w:t>
            </w:r>
            <w:r>
              <w:t xml:space="preserve"> de Jesus. Seu nome era Simão de Cirene (pai de Alexandre e Rufo).</w:t>
            </w:r>
          </w:p>
        </w:tc>
        <w:tc>
          <w:tcPr>
            <w:tcW w:type="dxa" w:w="2880"/>
            <w:tcW w:w="7920" w:type="dxa"/>
          </w:tcPr>
          <w:p>
            <w:pPr>
              <w:spacing w:line="480" w:lineRule="auto"/>
            </w:pPr>
            <w:r>
              <w:t>Akazobhambidzira Simau muSireno, waipinda hake otchibva kumunda, bhabha waArexandiri uye naRufu, kuti atware mutchingiko waDjesu.</w:t>
            </w:r>
          </w:p>
        </w:tc>
        <w:tc>
          <w:tcPr>
            <w:tcW w:type="dxa" w:w="2880"/>
            <w:vAlign w:val="center"/>
            <w:tcW w:w="1440" w:type="dxa"/>
          </w:tcPr>
          <w:p>
            <w:pPr>
              <w:jc w:val="center"/>
            </w:pPr>
            <w:r>
              <w:t>☐</w:t>
            </w:r>
          </w:p>
        </w:tc>
      </w:tr>
      <w:tr>
        <w:tc>
          <w:tcPr>
            <w:tcW w:type="dxa" w:w="2880"/>
            <w:tcW w:w="7920" w:type="dxa"/>
          </w:tcPr>
          <w:p>
            <w:r>
              <w:rPr>
                <w:b/>
              </w:rPr>
              <w:t>Lucas 9:23</w:t>
            </w:r>
          </w:p>
        </w:tc>
        <w:tc>
          <w:tcPr>
            <w:tcW w:type="dxa" w:w="2880"/>
            <w:tcW w:w="7920" w:type="dxa"/>
          </w:tcPr>
          <w:p>
            <w:r>
              <w:rPr>
                <w:b/>
              </w:rPr>
              <w:t>Ruka 9:23</w:t>
            </w:r>
          </w:p>
        </w:tc>
        <w:tc>
          <w:tcPr>
            <w:tcW w:type="dxa" w:w="2880"/>
            <w:tcW w:w="1440" w:type="dxa"/>
          </w:tcPr>
          <w:p>
            <w:pPr>
              <w:jc w:val="center"/>
            </w:pPr>
            <w:r>
              <w:rPr>
                <w:b/>
              </w:rPr>
              <w:t>OK</w:t>
            </w:r>
          </w:p>
        </w:tc>
      </w:tr>
      <w:tr>
        <w:tc>
          <w:tcPr>
            <w:tcW w:type="dxa" w:w="2880"/>
            <w:tcW w:w="7920" w:type="dxa"/>
          </w:tcPr>
          <w:p>
            <w:pPr>
              <w:spacing w:line="480" w:lineRule="auto"/>
            </w:pPr>
            <w:r>
              <w:t xml:space="preserve">Se alguém quer vir após Mim, negue a si mesmo, tome a sua </w:t>
            </w:r>
            <w:r>
              <w:rPr>
                <w:b/>
              </w:rPr>
              <w:t>cruz</w:t>
            </w:r>
            <w:r>
              <w:t xml:space="preserve"> diariamente e siga-me.</w:t>
            </w:r>
          </w:p>
        </w:tc>
        <w:tc>
          <w:tcPr>
            <w:tcW w:type="dxa" w:w="2880"/>
            <w:tcW w:w="7920" w:type="dxa"/>
          </w:tcPr>
          <w:p>
            <w:pPr>
              <w:spacing w:line="480" w:lineRule="auto"/>
            </w:pPr>
            <w:r>
              <w:t>Kudhai kune umwe anodha kuia kuneni, ngadzirambe patchake, utore mutchinjikwa wako mazuwa ese uye onditera.</w:t>
            </w:r>
          </w:p>
        </w:tc>
        <w:tc>
          <w:tcPr>
            <w:tcW w:type="dxa" w:w="2880"/>
            <w:vAlign w:val="center"/>
            <w:tcW w:w="1440" w:type="dxa"/>
          </w:tcPr>
          <w:p>
            <w:pPr>
              <w:jc w:val="center"/>
            </w:pPr>
            <w:r>
              <w:t>☐</w:t>
            </w:r>
          </w:p>
        </w:tc>
      </w:tr>
      <w:tr>
        <w:tc>
          <w:tcPr>
            <w:tcW w:type="dxa" w:w="2880"/>
            <w:tcW w:w="7920" w:type="dxa"/>
          </w:tcPr>
          <w:p>
            <w:r>
              <w:rPr>
                <w:b/>
              </w:rPr>
              <w:t>Lucas 14:27</w:t>
            </w:r>
          </w:p>
        </w:tc>
        <w:tc>
          <w:tcPr>
            <w:tcW w:type="dxa" w:w="2880"/>
            <w:tcW w:w="7920" w:type="dxa"/>
          </w:tcPr>
          <w:p>
            <w:r>
              <w:rPr>
                <w:b/>
              </w:rPr>
              <w:t>Ruka 14:27</w:t>
            </w:r>
          </w:p>
        </w:tc>
        <w:tc>
          <w:tcPr>
            <w:tcW w:type="dxa" w:w="2880"/>
            <w:tcW w:w="1440" w:type="dxa"/>
          </w:tcPr>
          <w:p>
            <w:pPr>
              <w:jc w:val="center"/>
            </w:pPr>
            <w:r>
              <w:rPr>
                <w:b/>
              </w:rPr>
              <w:t>OK</w:t>
            </w:r>
          </w:p>
        </w:tc>
      </w:tr>
      <w:tr>
        <w:tc>
          <w:tcPr>
            <w:tcW w:type="dxa" w:w="2880"/>
            <w:tcW w:w="7920" w:type="dxa"/>
          </w:tcPr>
          <w:p>
            <w:pPr>
              <w:spacing w:line="480" w:lineRule="auto"/>
            </w:pPr>
            <w:r>
              <w:t xml:space="preserve">Quem não carrega a sua própria </w:t>
            </w:r>
            <w:r>
              <w:rPr>
                <w:b/>
              </w:rPr>
              <w:t>cruz</w:t>
            </w:r>
            <w:r>
              <w:t xml:space="preserve"> e Me segue não pode ser meu discípulo.</w:t>
            </w:r>
          </w:p>
        </w:tc>
        <w:tc>
          <w:tcPr>
            <w:tcW w:type="dxa" w:w="2880"/>
            <w:tcW w:w="7920" w:type="dxa"/>
          </w:tcPr>
          <w:p>
            <w:pPr>
              <w:spacing w:line="480" w:lineRule="auto"/>
            </w:pPr>
            <w:r>
              <w:t>Uya asika twari mutchinjikwa wake etchinditeera azviiti kuti aite mufundi wangu.</w:t>
            </w:r>
          </w:p>
        </w:tc>
        <w:tc>
          <w:tcPr>
            <w:tcW w:type="dxa" w:w="2880"/>
            <w:vAlign w:val="center"/>
            <w:tcW w:w="1440" w:type="dxa"/>
          </w:tcPr>
          <w:p>
            <w:pPr>
              <w:jc w:val="center"/>
            </w:pPr>
            <w:r>
              <w:t>☐</w:t>
            </w:r>
          </w:p>
        </w:tc>
      </w:tr>
      <w:tr>
        <w:tc>
          <w:tcPr>
            <w:tcW w:type="dxa" w:w="2880"/>
            <w:tcW w:w="7920" w:type="dxa"/>
          </w:tcPr>
          <w:p>
            <w:r>
              <w:rPr>
                <w:b/>
              </w:rPr>
              <w:t>Lucas 23:26</w:t>
            </w:r>
          </w:p>
        </w:tc>
        <w:tc>
          <w:tcPr>
            <w:tcW w:type="dxa" w:w="2880"/>
            <w:tcW w:w="7920" w:type="dxa"/>
          </w:tcPr>
          <w:p>
            <w:r>
              <w:rPr>
                <w:b/>
              </w:rPr>
              <w:t>Ruka 23:26</w:t>
            </w:r>
          </w:p>
        </w:tc>
        <w:tc>
          <w:tcPr>
            <w:tcW w:type="dxa" w:w="2880"/>
            <w:tcW w:w="1440" w:type="dxa"/>
          </w:tcPr>
          <w:p>
            <w:pPr>
              <w:jc w:val="center"/>
            </w:pPr>
            <w:r>
              <w:rPr>
                <w:b/>
              </w:rPr>
              <w:t>OK</w:t>
            </w:r>
          </w:p>
        </w:tc>
      </w:tr>
      <w:tr>
        <w:tc>
          <w:tcPr>
            <w:tcW w:type="dxa" w:w="2880"/>
            <w:tcW w:w="7920" w:type="dxa"/>
          </w:tcPr>
          <w:p>
            <w:pPr>
              <w:spacing w:line="480" w:lineRule="auto"/>
            </w:pPr>
            <w:r>
              <w:t xml:space="preserve">Enquanto O levavam dali, pegaram um tal de Simão, da cidade de Cirene, que vinha do campo, e puseram a </w:t>
            </w:r>
            <w:r>
              <w:rPr>
                <w:b/>
              </w:rPr>
              <w:t>cruz</w:t>
            </w:r>
            <w:r>
              <w:t xml:space="preserve"> sobre ele para carregá-la, seguindo Jesus.</w:t>
            </w:r>
          </w:p>
        </w:tc>
        <w:tc>
          <w:tcPr>
            <w:tcW w:type="dxa" w:w="2880"/>
            <w:tcW w:w="7920" w:type="dxa"/>
          </w:tcPr>
          <w:p>
            <w:pPr>
              <w:spacing w:line="480" w:lineRule="auto"/>
            </w:pPr>
            <w:r>
              <w:t>Paanga aimutora apona, akabhata umwe waizuwi Simion, womuguta raidhaindzwa Cirene, aibhudha kumotundhu, uye akamutwarisa mutchindjikwa , 0tchiterera Djesu.</w:t>
            </w:r>
          </w:p>
        </w:tc>
        <w:tc>
          <w:tcPr>
            <w:tcW w:type="dxa" w:w="2880"/>
            <w:vAlign w:val="center"/>
            <w:tcW w:w="1440" w:type="dxa"/>
          </w:tcPr>
          <w:p>
            <w:pPr>
              <w:jc w:val="center"/>
            </w:pPr>
            <w:r>
              <w:t>☐</w:t>
            </w:r>
          </w:p>
        </w:tc>
      </w:tr>
      <w:tr>
        <w:tc>
          <w:tcPr>
            <w:tcW w:type="dxa" w:w="2880"/>
            <w:tcW w:w="7920" w:type="dxa"/>
          </w:tcPr>
          <w:p>
            <w:r>
              <w:rPr>
                <w:b/>
              </w:rPr>
              <w:t>João 19:25</w:t>
            </w:r>
          </w:p>
        </w:tc>
        <w:tc>
          <w:tcPr>
            <w:tcW w:type="dxa" w:w="2880"/>
            <w:tcW w:w="7920" w:type="dxa"/>
          </w:tcPr>
          <w:p>
            <w:r>
              <w:rPr>
                <w:b/>
              </w:rPr>
              <w:t>Juao 19:25</w:t>
            </w:r>
          </w:p>
        </w:tc>
        <w:tc>
          <w:tcPr>
            <w:tcW w:type="dxa" w:w="2880"/>
            <w:tcW w:w="1440" w:type="dxa"/>
          </w:tcPr>
          <w:p>
            <w:pPr>
              <w:jc w:val="center"/>
            </w:pPr>
            <w:r>
              <w:rPr>
                <w:b/>
              </w:rPr>
              <w:t>OK</w:t>
            </w:r>
          </w:p>
        </w:tc>
      </w:tr>
      <w:tr>
        <w:tc>
          <w:tcPr>
            <w:tcW w:type="dxa" w:w="2880"/>
            <w:tcW w:w="7920" w:type="dxa"/>
          </w:tcPr>
          <w:p>
            <w:pPr>
              <w:spacing w:line="480" w:lineRule="auto"/>
            </w:pPr>
            <w:r>
              <w:t xml:space="preserve">E, ao lado da </w:t>
            </w:r>
            <w:r>
              <w:rPr>
                <w:b/>
              </w:rPr>
              <w:t>Cruz</w:t>
            </w:r>
            <w:r>
              <w:t xml:space="preserve"> de Jesus, estavam, de pé, a Sua mãe, a irmã de Sua mãe, Maria, a esposa de Clopas, e Maria Madalena.</w:t>
            </w:r>
          </w:p>
        </w:tc>
        <w:tc>
          <w:tcPr>
            <w:tcW w:type="dxa" w:w="2880"/>
            <w:tcW w:w="7920" w:type="dxa"/>
          </w:tcPr>
          <w:p>
            <w:pPr>
              <w:spacing w:line="480" w:lineRule="auto"/>
            </w:pPr>
            <w:r>
              <w:t>Uye, pa dhii roMutchinjikwa waDjesu, anga akaima mai Ake, uye no hama ya mai Ake, naMaria, mukaadzi wa Koropa, uye naMaria Madarena.</w:t>
            </w:r>
          </w:p>
        </w:tc>
        <w:tc>
          <w:tcPr>
            <w:tcW w:type="dxa" w:w="2880"/>
            <w:vAlign w:val="center"/>
            <w:tcW w:w="1440" w:type="dxa"/>
          </w:tcPr>
          <w:p>
            <w:pPr>
              <w:jc w:val="center"/>
            </w:pPr>
            <w:r>
              <w:t>☐</w:t>
            </w:r>
          </w:p>
        </w:tc>
      </w:tr>
      <w:tr>
        <w:tc>
          <w:tcPr>
            <w:tcW w:type="dxa" w:w="2880"/>
            <w:tcW w:w="7920" w:type="dxa"/>
          </w:tcPr>
          <w:p>
            <w:r>
              <w:rPr>
                <w:b/>
              </w:rPr>
              <w:t>1 Coríntios 1:18</w:t>
            </w:r>
          </w:p>
        </w:tc>
        <w:tc>
          <w:tcPr>
            <w:tcW w:type="dxa" w:w="2880"/>
            <w:tcW w:w="7920" w:type="dxa"/>
          </w:tcPr>
          <w:p>
            <w:r>
              <w:rPr>
                <w:b/>
              </w:rPr>
              <w:t>1 Wakorinte 1:18</w:t>
            </w:r>
          </w:p>
        </w:tc>
        <w:tc>
          <w:tcPr>
            <w:tcW w:type="dxa" w:w="2880"/>
            <w:tcW w:w="1440" w:type="dxa"/>
          </w:tcPr>
          <w:p>
            <w:pPr>
              <w:jc w:val="center"/>
            </w:pPr>
            <w:r>
              <w:rPr>
                <w:b/>
              </w:rPr>
              <w:t>OK</w:t>
            </w:r>
          </w:p>
        </w:tc>
      </w:tr>
      <w:tr>
        <w:tc>
          <w:tcPr>
            <w:tcW w:type="dxa" w:w="2880"/>
            <w:tcW w:w="7920" w:type="dxa"/>
          </w:tcPr>
          <w:p>
            <w:pPr>
              <w:spacing w:line="480" w:lineRule="auto"/>
            </w:pPr>
            <w:r>
              <w:t xml:space="preserve">Pois a mensagem sobre a </w:t>
            </w:r>
            <w:r>
              <w:rPr>
                <w:b/>
              </w:rPr>
              <w:t>cruz</w:t>
            </w:r>
            <w:r>
              <w:t xml:space="preserve"> é loucura para aqueles que estão se perdendo. Mas entre aqueles que Deus está salvando, é o poder de Deus.</w:t>
            </w:r>
          </w:p>
        </w:tc>
        <w:tc>
          <w:tcPr>
            <w:tcW w:type="dxa" w:w="2880"/>
            <w:tcW w:w="7920" w:type="dxa"/>
          </w:tcPr>
          <w:p>
            <w:pPr>
              <w:spacing w:line="480" w:lineRule="auto"/>
            </w:pPr>
            <w:r>
              <w:t>Nokuti soko remutchinjikwa rakaita ubhenzi kune aya arikutsweteka. Asi kune aya arikuponesuwa na Mwari, isimba raMwari.</w:t>
            </w:r>
          </w:p>
        </w:tc>
        <w:tc>
          <w:tcPr>
            <w:tcW w:type="dxa" w:w="2880"/>
            <w:vAlign w:val="center"/>
            <w:tcW w:w="1440" w:type="dxa"/>
          </w:tcPr>
          <w:p>
            <w:pPr>
              <w:jc w:val="center"/>
            </w:pPr>
            <w:r>
              <w:t>☐</w:t>
            </w:r>
          </w:p>
        </w:tc>
      </w:tr>
      <w:tr>
        <w:tc>
          <w:tcPr>
            <w:tcW w:type="dxa" w:w="2880"/>
            <w:tcW w:w="7920" w:type="dxa"/>
          </w:tcPr>
          <w:p>
            <w:r>
              <w:rPr>
                <w:b/>
              </w:rPr>
              <w:t>Gálatas 6:14</w:t>
            </w:r>
          </w:p>
        </w:tc>
        <w:tc>
          <w:tcPr>
            <w:tcW w:type="dxa" w:w="2880"/>
            <w:tcW w:w="7920" w:type="dxa"/>
          </w:tcPr>
          <w:p>
            <w:r>
              <w:rPr>
                <w:b/>
              </w:rPr>
              <w:t>Wagaratia 6:14</w:t>
            </w:r>
          </w:p>
        </w:tc>
        <w:tc>
          <w:tcPr>
            <w:tcW w:type="dxa" w:w="2880"/>
            <w:tcW w:w="1440" w:type="dxa"/>
          </w:tcPr>
          <w:p>
            <w:pPr>
              <w:jc w:val="center"/>
            </w:pPr>
            <w:r>
              <w:rPr>
                <w:b/>
              </w:rPr>
              <w:t>OK</w:t>
            </w:r>
          </w:p>
        </w:tc>
      </w:tr>
      <w:tr>
        <w:tc>
          <w:tcPr>
            <w:tcW w:type="dxa" w:w="2880"/>
            <w:tcW w:w="7920" w:type="dxa"/>
          </w:tcPr>
          <w:p>
            <w:pPr>
              <w:spacing w:line="480" w:lineRule="auto"/>
            </w:pPr>
            <w:r>
              <w:t xml:space="preserve">Que nunca aconteça de eu me orgulhar, exceto da </w:t>
            </w:r>
            <w:r>
              <w:rPr>
                <w:b/>
              </w:rPr>
              <w:t>cruz</w:t>
            </w:r>
            <w:r>
              <w:t xml:space="preserve"> de nosso Senhor Jesus Cristo, por meio do qual o mundo está crucificado para mim, e eu para o mundo.</w:t>
            </w:r>
          </w:p>
        </w:tc>
        <w:tc>
          <w:tcPr>
            <w:tcW w:type="dxa" w:w="2880"/>
            <w:tcW w:w="7920" w:type="dxa"/>
          </w:tcPr>
          <w:p>
            <w:pPr>
              <w:spacing w:line="480" w:lineRule="auto"/>
            </w:pPr>
            <w:r>
              <w:t>Asi kuzwikudza ngakugare kure nainini, asi noMutchinjiko waIshe wedhu Djesu Kirisitu; nokudha kwawo, nyika yakhomerererhwa inini, uye inini kunyika.</w:t>
            </w:r>
          </w:p>
        </w:tc>
        <w:tc>
          <w:tcPr>
            <w:tcW w:type="dxa" w:w="2880"/>
            <w:vAlign w:val="center"/>
            <w:tcW w:w="1440" w:type="dxa"/>
          </w:tcPr>
          <w:p>
            <w:pPr>
              <w:jc w:val="center"/>
            </w:pPr>
            <w:r>
              <w:t>☐</w:t>
            </w:r>
          </w:p>
        </w:tc>
      </w:tr>
      <w:tr>
        <w:tc>
          <w:tcPr>
            <w:tcW w:type="dxa" w:w="2880"/>
            <w:tcW w:w="7920" w:type="dxa"/>
          </w:tcPr>
          <w:p>
            <w:r>
              <w:rPr>
                <w:b/>
              </w:rPr>
              <w:t>Efésios 2:16</w:t>
            </w:r>
          </w:p>
        </w:tc>
        <w:tc>
          <w:tcPr>
            <w:tcW w:type="dxa" w:w="2880"/>
            <w:tcW w:w="7920" w:type="dxa"/>
          </w:tcPr>
          <w:p>
            <w:r>
              <w:rPr>
                <w:b/>
              </w:rPr>
              <w:t>Waefezo 2:16</w:t>
            </w:r>
          </w:p>
        </w:tc>
        <w:tc>
          <w:tcPr>
            <w:tcW w:type="dxa" w:w="2880"/>
            <w:tcW w:w="1440" w:type="dxa"/>
          </w:tcPr>
          <w:p>
            <w:pPr>
              <w:jc w:val="center"/>
            </w:pPr>
            <w:r>
              <w:rPr>
                <w:b/>
              </w:rPr>
              <w:t>OK</w:t>
            </w:r>
          </w:p>
        </w:tc>
      </w:tr>
      <w:tr>
        <w:tc>
          <w:tcPr>
            <w:tcW w:type="dxa" w:w="2880"/>
            <w:tcW w:w="7920" w:type="dxa"/>
          </w:tcPr>
          <w:p>
            <w:pPr>
              <w:spacing w:line="480" w:lineRule="auto"/>
            </w:pPr>
            <w:r>
              <w:t xml:space="preserve">Cristo reconciliou ambos os povos com Deus em um só corpo por meio da </w:t>
            </w:r>
            <w:r>
              <w:rPr>
                <w:b/>
              </w:rPr>
              <w:t>cruz</w:t>
            </w:r>
            <w:r>
              <w:t>, matando a inimizade.</w:t>
            </w:r>
          </w:p>
        </w:tc>
        <w:tc>
          <w:tcPr>
            <w:tcW w:type="dxa" w:w="2880"/>
            <w:tcW w:w="7920" w:type="dxa"/>
          </w:tcPr>
          <w:p>
            <w:pPr>
              <w:spacing w:line="480" w:lineRule="auto"/>
            </w:pPr>
            <w:r>
              <w:t>Kirisitu wakabhatanidza madzinza mairi na Mwari munyama imwe bhasi nge kudha kwe mutchinjikwa, etchipedza kusazwirana.</w:t>
            </w:r>
          </w:p>
        </w:tc>
        <w:tc>
          <w:tcPr>
            <w:tcW w:type="dxa" w:w="2880"/>
            <w:vAlign w:val="center"/>
            <w:tcW w:w="1440" w:type="dxa"/>
          </w:tcPr>
          <w:p>
            <w:pPr>
              <w:jc w:val="center"/>
            </w:pPr>
            <w:r>
              <w:t>☐</w:t>
            </w:r>
          </w:p>
        </w:tc>
      </w:tr>
      <w:tr>
        <w:tc>
          <w:tcPr>
            <w:tcW w:type="dxa" w:w="2880"/>
            <w:tcW w:w="7920" w:type="dxa"/>
          </w:tcPr>
          <w:p>
            <w:r>
              <w:rPr>
                <w:b/>
              </w:rPr>
              <w:t>Filipenses 2:8</w:t>
            </w:r>
          </w:p>
        </w:tc>
        <w:tc>
          <w:tcPr>
            <w:tcW w:type="dxa" w:w="2880"/>
            <w:tcW w:w="7920" w:type="dxa"/>
          </w:tcPr>
          <w:p>
            <w:r>
              <w:rPr>
                <w:b/>
              </w:rPr>
              <w:t>Wafiripi 2:8</w:t>
            </w:r>
          </w:p>
        </w:tc>
        <w:tc>
          <w:tcPr>
            <w:tcW w:type="dxa" w:w="2880"/>
            <w:tcW w:w="1440" w:type="dxa"/>
          </w:tcPr>
          <w:p>
            <w:pPr>
              <w:jc w:val="center"/>
            </w:pPr>
            <w:r>
              <w:rPr>
                <w:b/>
              </w:rPr>
              <w:t>OK</w:t>
            </w:r>
          </w:p>
        </w:tc>
      </w:tr>
      <w:tr>
        <w:tc>
          <w:tcPr>
            <w:tcW w:type="dxa" w:w="2880"/>
            <w:tcW w:w="7920" w:type="dxa"/>
          </w:tcPr>
          <w:p>
            <w:pPr>
              <w:spacing w:line="480" w:lineRule="auto"/>
            </w:pPr>
            <w:r>
              <w:t xml:space="preserve">a Si mesmo se humilhou, tornando-Se obediente até à morte e morte de </w:t>
            </w:r>
            <w:r>
              <w:rPr>
                <w:b/>
              </w:rPr>
              <w:t>cruz</w:t>
            </w:r>
            <w:r>
              <w:t>!</w:t>
            </w:r>
          </w:p>
        </w:tc>
        <w:tc>
          <w:tcPr>
            <w:tcW w:type="dxa" w:w="2880"/>
            <w:tcW w:w="7920" w:type="dxa"/>
          </w:tcPr>
          <w:p>
            <w:pPr>
              <w:spacing w:line="480" w:lineRule="auto"/>
            </w:pPr>
            <w:r>
              <w:t>Wakazdidhodhosa, etchi tendera dzamara parufu uye no rufu ropamutcinjikwa.</w:t>
            </w:r>
          </w:p>
        </w:tc>
        <w:tc>
          <w:tcPr>
            <w:tcW w:type="dxa" w:w="2880"/>
            <w:vAlign w:val="center"/>
            <w:tcW w:w="1440" w:type="dxa"/>
          </w:tcPr>
          <w:p>
            <w:pPr>
              <w:jc w:val="center"/>
            </w:pPr>
            <w:r>
              <w:t>☐</w:t>
            </w:r>
          </w:p>
        </w:tc>
      </w:tr>
      <w:tr>
        <w:tc>
          <w:tcPr>
            <w:tcW w:type="dxa" w:w="2880"/>
            <w:tcW w:w="7920" w:type="dxa"/>
          </w:tcPr>
          <w:p>
            <w:r>
              <w:rPr>
                <w:b/>
              </w:rPr>
              <w:t>Colossenses 2:14</w:t>
            </w:r>
          </w:p>
        </w:tc>
        <w:tc>
          <w:tcPr>
            <w:tcW w:type="dxa" w:w="2880"/>
            <w:tcW w:w="7920" w:type="dxa"/>
          </w:tcPr>
          <w:p>
            <w:r>
              <w:rPr>
                <w:b/>
              </w:rPr>
              <w:t>Korosia 1 2:14</w:t>
            </w:r>
          </w:p>
        </w:tc>
        <w:tc>
          <w:tcPr>
            <w:tcW w:type="dxa" w:w="2880"/>
            <w:tcW w:w="1440" w:type="dxa"/>
          </w:tcPr>
          <w:p>
            <w:pPr>
              <w:jc w:val="center"/>
            </w:pPr>
            <w:r>
              <w:rPr>
                <w:b/>
              </w:rPr>
              <w:t>OK</w:t>
            </w:r>
          </w:p>
        </w:tc>
      </w:tr>
      <w:tr>
        <w:tc>
          <w:tcPr>
            <w:tcW w:type="dxa" w:w="2880"/>
            <w:tcW w:w="7920" w:type="dxa"/>
          </w:tcPr>
          <w:p>
            <w:pPr>
              <w:spacing w:line="480" w:lineRule="auto"/>
            </w:pPr>
            <w:r>
              <w:t xml:space="preserve">Ele cancelou todos os escritos de débito contra nós em Seus mandamentos. Ele removeu tudo isso, cravando-os na </w:t>
            </w:r>
            <w:r>
              <w:rPr>
                <w:b/>
              </w:rPr>
              <w:t>cruz</w:t>
            </w:r>
            <w:r>
              <w:t>.</w:t>
            </w:r>
          </w:p>
        </w:tc>
        <w:tc>
          <w:tcPr>
            <w:tcW w:type="dxa" w:w="2880"/>
            <w:tcW w:w="7920" w:type="dxa"/>
          </w:tcPr>
          <w:p>
            <w:pPr>
              <w:spacing w:line="480" w:lineRule="auto"/>
            </w:pPr>
            <w:r>
              <w:t>Iyena wakafhudza zvese zvitarwa zvemagaa zvaiphikisana nesu mu mutemo Wake. Iyena wakazvidhusa zvese izvi akazvirowera pamutchinjikwa.</w:t>
            </w:r>
          </w:p>
        </w:tc>
        <w:tc>
          <w:tcPr>
            <w:tcW w:type="dxa" w:w="2880"/>
            <w:vAlign w:val="center"/>
            <w:tcW w:w="1440" w:type="dxa"/>
          </w:tcPr>
          <w:p>
            <w:pPr>
              <w:jc w:val="center"/>
            </w:pPr>
            <w:r>
              <w:t>☐</w:t>
            </w:r>
          </w:p>
        </w:tc>
      </w:tr>
      <w:tr>
        <w:tc>
          <w:tcPr>
            <w:tcW w:type="dxa" w:w="2880"/>
            <w:tcW w:w="7920" w:type="dxa"/>
          </w:tcPr>
          <w:p>
            <w:r>
              <w:rPr>
                <w:b/>
              </w:rPr>
              <w:t>Hebreus 12:2</w:t>
            </w:r>
          </w:p>
        </w:tc>
        <w:tc>
          <w:tcPr>
            <w:tcW w:type="dxa" w:w="2880"/>
            <w:tcW w:w="7920" w:type="dxa"/>
          </w:tcPr>
          <w:p>
            <w:r>
              <w:rPr>
                <w:b/>
              </w:rPr>
              <w:t>Waheburu 12:2</w:t>
            </w:r>
          </w:p>
        </w:tc>
        <w:tc>
          <w:tcPr>
            <w:tcW w:type="dxa" w:w="2880"/>
            <w:tcW w:w="1440" w:type="dxa"/>
          </w:tcPr>
          <w:p>
            <w:pPr>
              <w:jc w:val="center"/>
            </w:pPr>
            <w:r>
              <w:rPr>
                <w:b/>
              </w:rPr>
              <w:t>OK</w:t>
            </w:r>
          </w:p>
        </w:tc>
      </w:tr>
      <w:tr>
        <w:tc>
          <w:tcPr>
            <w:tcW w:type="dxa" w:w="2880"/>
            <w:tcW w:w="7920" w:type="dxa"/>
          </w:tcPr>
          <w:p>
            <w:pPr>
              <w:spacing w:line="480" w:lineRule="auto"/>
            </w:pPr>
            <w:r>
              <w:t xml:space="preserve">e fixemos os olhos em Jesus, o Autor e Consumador da nossa fé. Em troca da alegria que Lhe estava proposta, suportou a </w:t>
            </w:r>
            <w:r>
              <w:rPr>
                <w:b/>
              </w:rPr>
              <w:t>cruz</w:t>
            </w:r>
            <w:r>
              <w:t>, desprezou a vergonha e se assentou à direita do trono de Deus.</w:t>
            </w:r>
          </w:p>
        </w:tc>
        <w:tc>
          <w:tcPr>
            <w:tcW w:type="dxa" w:w="2880"/>
            <w:tcW w:w="7920" w:type="dxa"/>
          </w:tcPr>
          <w:p>
            <w:pPr>
              <w:spacing w:line="480" w:lineRule="auto"/>
            </w:pPr>
            <w:r>
              <w:t>2uye madziso edhu ngatiagande kuna Djesu, muanbi uye murhi wokutenda kwedhu. paku tchindja ko mufaro wanga wakatapaswa , waka shingirira pamu tchindjikwa, waka shora noku tserudza uye akagara kudhi romoko kwawo matchigaro tcha Mwari.</w:t>
            </w:r>
          </w:p>
        </w:tc>
        <w:tc>
          <w:tcPr>
            <w:tcW w:type="dxa" w:w="2880"/>
            <w:vAlign w:val="center"/>
            <w:tcW w:w="1440" w:type="dxa"/>
          </w:tcPr>
          <w:p>
            <w:pPr>
              <w:jc w:val="center"/>
            </w:pPr>
            <w:r>
              <w:t>☐</w:t>
            </w:r>
          </w:p>
        </w:tc>
      </w:tr>
    </w:tbl>
    <w:p>
      <w:pPr>
        <w:pStyle w:val="Heading1"/>
        <w:spacing w:before="0"/>
      </w:pPr>
      <w:r>
        <w:t>crucificar (G4717, G4957, G388)</w:t>
      </w:r>
    </w:p>
    <w:p>
      <w:pPr>
        <w:spacing w:after="0"/>
      </w:pPr>
      <w:r/>
      <w:r>
        <w:t>Esta palavra significa matar alguém pregando-o ou amarrando-o a uma cruz. Em algumas passagens, esta palavra também pode significar fazer algo que de alguma forma é como crucificar alguém. (*)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20:19</w:t>
            </w:r>
          </w:p>
        </w:tc>
        <w:tc>
          <w:tcPr>
            <w:tcW w:type="dxa" w:w="2880"/>
            <w:tcW w:w="7920" w:type="dxa"/>
          </w:tcPr>
          <w:p>
            <w:r>
              <w:rPr>
                <w:b/>
              </w:rPr>
              <w:t>Mateu 20:19</w:t>
            </w:r>
          </w:p>
        </w:tc>
        <w:tc>
          <w:tcPr>
            <w:tcW w:type="dxa" w:w="2880"/>
            <w:tcW w:w="1440" w:type="dxa"/>
          </w:tcPr>
          <w:p>
            <w:pPr>
              <w:jc w:val="center"/>
            </w:pPr>
            <w:r>
              <w:rPr>
                <w:b/>
              </w:rPr>
              <w:t>OK</w:t>
            </w:r>
          </w:p>
        </w:tc>
      </w:tr>
      <w:tr>
        <w:tc>
          <w:tcPr>
            <w:tcW w:type="dxa" w:w="2880"/>
            <w:tcW w:w="7920" w:type="dxa"/>
          </w:tcPr>
          <w:p>
            <w:pPr>
              <w:spacing w:line="480" w:lineRule="auto"/>
            </w:pPr>
            <w:r>
              <w:t>e O entregarão aos gentios para que zombem Dele, O açoitem e O crucifiquem. Mas no terceiro dia Ele ressuscitará".</w:t>
            </w:r>
          </w:p>
        </w:tc>
        <w:tc>
          <w:tcPr>
            <w:tcW w:type="dxa" w:w="2880"/>
            <w:tcW w:w="7920" w:type="dxa"/>
          </w:tcPr>
          <w:p>
            <w:pPr>
              <w:spacing w:line="480" w:lineRule="auto"/>
            </w:pPr>
            <w:r>
              <w:t>uye Atchaperekwa kuwahedheni kuti amuseke Yena, oMubvenga uye Omukomera. Asi pazua retchitatu Yena atchamuka".</w:t>
            </w:r>
          </w:p>
        </w:tc>
        <w:tc>
          <w:tcPr>
            <w:tcW w:type="dxa" w:w="2880"/>
            <w:vAlign w:val="center"/>
            <w:tcW w:w="1440" w:type="dxa"/>
          </w:tcPr>
          <w:p>
            <w:pPr>
              <w:jc w:val="center"/>
            </w:pPr>
            <w:r>
              <w:t>☐</w:t>
            </w:r>
          </w:p>
        </w:tc>
      </w:tr>
      <w:tr>
        <w:tc>
          <w:tcPr>
            <w:tcW w:type="dxa" w:w="2880"/>
            <w:tcW w:w="7920" w:type="dxa"/>
          </w:tcPr>
          <w:p>
            <w:r>
              <w:rPr>
                <w:b/>
              </w:rPr>
              <w:t>Marcos 15:13 (*)</w:t>
            </w:r>
          </w:p>
        </w:tc>
        <w:tc>
          <w:tcPr>
            <w:tcW w:type="dxa" w:w="2880"/>
            <w:tcW w:w="7920" w:type="dxa"/>
          </w:tcPr>
          <w:p>
            <w:r>
              <w:rPr>
                <w:b/>
              </w:rPr>
              <w:t xml:space="preserve">Marko 15:13 </w:t>
            </w:r>
          </w:p>
        </w:tc>
        <w:tc>
          <w:tcPr>
            <w:tcW w:type="dxa" w:w="2880"/>
            <w:tcW w:w="1440" w:type="dxa"/>
          </w:tcPr>
          <w:p>
            <w:pPr>
              <w:jc w:val="center"/>
            </w:pPr>
            <w:r>
              <w:rPr>
                <w:b/>
              </w:rPr>
              <w:t>OK</w:t>
            </w:r>
          </w:p>
        </w:tc>
      </w:tr>
      <w:tr>
        <w:tc>
          <w:tcPr>
            <w:tcW w:type="dxa" w:w="2880"/>
            <w:tcW w:w="7920" w:type="dxa"/>
          </w:tcPr>
          <w:p>
            <w:pPr>
              <w:spacing w:line="480" w:lineRule="auto"/>
            </w:pPr>
            <w:r>
              <w:t>Eles gritaram novamente: "Crucifica-O!".</w:t>
            </w:r>
          </w:p>
        </w:tc>
        <w:tc>
          <w:tcPr>
            <w:tcW w:type="dxa" w:w="2880"/>
            <w:tcW w:w="7920" w:type="dxa"/>
          </w:tcPr>
          <w:p>
            <w:pPr>
              <w:spacing w:line="480" w:lineRule="auto"/>
            </w:pPr>
            <w:r>
              <w:t>Aona akando rumbwa otchikhuwa: Ngaakhomerwe!</w:t>
            </w:r>
          </w:p>
        </w:tc>
        <w:tc>
          <w:tcPr>
            <w:tcW w:type="dxa" w:w="2880"/>
            <w:vAlign w:val="center"/>
            <w:tcW w:w="1440" w:type="dxa"/>
          </w:tcPr>
          <w:p>
            <w:pPr>
              <w:jc w:val="center"/>
            </w:pPr>
            <w:r>
              <w:t>☐</w:t>
            </w:r>
          </w:p>
        </w:tc>
      </w:tr>
      <w:tr>
        <w:tc>
          <w:tcPr>
            <w:tcW w:type="dxa" w:w="2880"/>
            <w:tcW w:w="7920" w:type="dxa"/>
          </w:tcPr>
          <w:p>
            <w:r>
              <w:rPr>
                <w:b/>
              </w:rPr>
              <w:t>Marcos 15:14 (*)</w:t>
            </w:r>
          </w:p>
        </w:tc>
        <w:tc>
          <w:tcPr>
            <w:tcW w:type="dxa" w:w="2880"/>
            <w:tcW w:w="7920" w:type="dxa"/>
          </w:tcPr>
          <w:p>
            <w:r>
              <w:rPr>
                <w:b/>
              </w:rPr>
              <w:t xml:space="preserve">Marko 15:14 </w:t>
            </w:r>
          </w:p>
        </w:tc>
        <w:tc>
          <w:tcPr>
            <w:tcW w:type="dxa" w:w="2880"/>
            <w:tcW w:w="1440" w:type="dxa"/>
          </w:tcPr>
          <w:p>
            <w:pPr>
              <w:jc w:val="center"/>
            </w:pPr>
            <w:r>
              <w:rPr>
                <w:b/>
              </w:rPr>
              <w:t>OK</w:t>
            </w:r>
          </w:p>
        </w:tc>
      </w:tr>
      <w:tr>
        <w:tc>
          <w:tcPr>
            <w:tcW w:type="dxa" w:w="2880"/>
            <w:tcW w:w="7920" w:type="dxa"/>
          </w:tcPr>
          <w:p>
            <w:pPr>
              <w:spacing w:line="480" w:lineRule="auto"/>
            </w:pPr>
            <w:r>
              <w:t>Pilatos disse-lhes: "O que Ele fez de errado?". Mas eles gritavam mais e mais: "Crucifica-O!".</w:t>
            </w:r>
          </w:p>
        </w:tc>
        <w:tc>
          <w:tcPr>
            <w:tcW w:type="dxa" w:w="2880"/>
            <w:tcW w:w="7920" w:type="dxa"/>
          </w:tcPr>
          <w:p>
            <w:pPr>
              <w:spacing w:line="480" w:lineRule="auto"/>
            </w:pPr>
            <w:r>
              <w:t>Asi Pirato wakaati: Ngei? washaishei? Aona akabhambirira kukhuwa: Mukhomerei!</w:t>
            </w:r>
          </w:p>
        </w:tc>
        <w:tc>
          <w:tcPr>
            <w:tcW w:type="dxa" w:w="2880"/>
            <w:vAlign w:val="center"/>
            <w:tcW w:w="1440" w:type="dxa"/>
          </w:tcPr>
          <w:p>
            <w:pPr>
              <w:jc w:val="center"/>
            </w:pPr>
            <w:r>
              <w:t>☐</w:t>
            </w:r>
          </w:p>
        </w:tc>
      </w:tr>
      <w:tr>
        <w:tc>
          <w:tcPr>
            <w:tcW w:type="dxa" w:w="2880"/>
            <w:tcW w:w="7920" w:type="dxa"/>
          </w:tcPr>
          <w:p>
            <w:r>
              <w:rPr>
                <w:b/>
              </w:rPr>
              <w:t>Marcos 15:15</w:t>
            </w:r>
          </w:p>
        </w:tc>
        <w:tc>
          <w:tcPr>
            <w:tcW w:type="dxa" w:w="2880"/>
            <w:tcW w:w="7920" w:type="dxa"/>
          </w:tcPr>
          <w:p>
            <w:r>
              <w:rPr>
                <w:b/>
              </w:rPr>
              <w:t>Marko 15:15</w:t>
            </w:r>
          </w:p>
        </w:tc>
        <w:tc>
          <w:tcPr>
            <w:tcW w:type="dxa" w:w="2880"/>
            <w:tcW w:w="1440" w:type="dxa"/>
          </w:tcPr>
          <w:p>
            <w:pPr>
              <w:jc w:val="center"/>
            </w:pPr>
            <w:r>
              <w:rPr>
                <w:b/>
              </w:rPr>
              <w:t>OK</w:t>
            </w:r>
          </w:p>
        </w:tc>
      </w:tr>
      <w:tr>
        <w:tc>
          <w:tcPr>
            <w:tcW w:type="dxa" w:w="2880"/>
            <w:tcW w:w="7920" w:type="dxa"/>
          </w:tcPr>
          <w:p>
            <w:pPr>
              <w:spacing w:line="480" w:lineRule="auto"/>
            </w:pPr>
            <w:r>
              <w:t>Pilatos, querendo agradar a multidão, entregou-lhes Barrabás. Ele entregou Jesus para que, depois de açoitado, fosse crucificado.</w:t>
            </w:r>
          </w:p>
        </w:tc>
        <w:tc>
          <w:tcPr>
            <w:tcW w:type="dxa" w:w="2880"/>
            <w:tcW w:w="7920" w:type="dxa"/>
          </w:tcPr>
          <w:p>
            <w:pPr>
              <w:spacing w:line="480" w:lineRule="auto"/>
            </w:pPr>
            <w:r>
              <w:t>Hino Pirato ngokudha kupfadza rujinji, uye wakaapasa Djesu, paakapera kumubvenga, kuti aende koomukhomera.</w:t>
            </w:r>
          </w:p>
        </w:tc>
        <w:tc>
          <w:tcPr>
            <w:tcW w:type="dxa" w:w="2880"/>
            <w:vAlign w:val="center"/>
            <w:tcW w:w="1440" w:type="dxa"/>
          </w:tcPr>
          <w:p>
            <w:pPr>
              <w:jc w:val="center"/>
            </w:pPr>
            <w:r>
              <w:t>☐</w:t>
            </w:r>
          </w:p>
        </w:tc>
      </w:tr>
      <w:tr>
        <w:tc>
          <w:tcPr>
            <w:tcW w:type="dxa" w:w="2880"/>
            <w:tcW w:w="7920" w:type="dxa"/>
          </w:tcPr>
          <w:p>
            <w:r>
              <w:rPr>
                <w:b/>
              </w:rPr>
              <w:t>Marcos 15:25</w:t>
            </w:r>
          </w:p>
        </w:tc>
        <w:tc>
          <w:tcPr>
            <w:tcW w:type="dxa" w:w="2880"/>
            <w:tcW w:w="7920" w:type="dxa"/>
          </w:tcPr>
          <w:p>
            <w:r>
              <w:rPr>
                <w:b/>
              </w:rPr>
              <w:t>Marko 15:25</w:t>
            </w:r>
          </w:p>
        </w:tc>
        <w:tc>
          <w:tcPr>
            <w:tcW w:type="dxa" w:w="2880"/>
            <w:tcW w:w="1440" w:type="dxa"/>
          </w:tcPr>
          <w:p>
            <w:pPr>
              <w:jc w:val="center"/>
            </w:pPr>
            <w:r>
              <w:rPr>
                <w:b/>
              </w:rPr>
              <w:t>OK</w:t>
            </w:r>
          </w:p>
        </w:tc>
      </w:tr>
      <w:tr>
        <w:tc>
          <w:tcPr>
            <w:tcW w:type="dxa" w:w="2880"/>
            <w:tcW w:w="7920" w:type="dxa"/>
          </w:tcPr>
          <w:p>
            <w:pPr>
              <w:spacing w:line="480" w:lineRule="auto"/>
            </w:pPr>
            <w:r>
              <w:t>Era a hora terceira quando O crucificaram.</w:t>
            </w:r>
          </w:p>
        </w:tc>
        <w:tc>
          <w:tcPr>
            <w:tcW w:type="dxa" w:w="2880"/>
            <w:tcW w:w="7920" w:type="dxa"/>
          </w:tcPr>
          <w:p>
            <w:pPr>
              <w:spacing w:line="480" w:lineRule="auto"/>
            </w:pPr>
            <w:r>
              <w:t>Iyanga yanguwa yotchitatu, yakamukhomera.</w:t>
            </w:r>
          </w:p>
        </w:tc>
        <w:tc>
          <w:tcPr>
            <w:tcW w:type="dxa" w:w="2880"/>
            <w:vAlign w:val="center"/>
            <w:tcW w:w="1440" w:type="dxa"/>
          </w:tcPr>
          <w:p>
            <w:pPr>
              <w:jc w:val="center"/>
            </w:pPr>
            <w:r>
              <w:t>☐</w:t>
            </w:r>
          </w:p>
        </w:tc>
      </w:tr>
      <w:tr>
        <w:tc>
          <w:tcPr>
            <w:tcW w:type="dxa" w:w="2880"/>
            <w:tcW w:w="7920" w:type="dxa"/>
          </w:tcPr>
          <w:p>
            <w:r>
              <w:rPr>
                <w:b/>
              </w:rPr>
              <w:t>Lucas 23:21</w:t>
            </w:r>
          </w:p>
        </w:tc>
        <w:tc>
          <w:tcPr>
            <w:tcW w:type="dxa" w:w="2880"/>
            <w:tcW w:w="7920" w:type="dxa"/>
          </w:tcPr>
          <w:p>
            <w:r>
              <w:rPr>
                <w:b/>
              </w:rPr>
              <w:t>Ruka 23:21</w:t>
            </w:r>
          </w:p>
        </w:tc>
        <w:tc>
          <w:tcPr>
            <w:tcW w:type="dxa" w:w="2880"/>
            <w:tcW w:w="1440" w:type="dxa"/>
          </w:tcPr>
          <w:p>
            <w:pPr>
              <w:jc w:val="center"/>
            </w:pPr>
            <w:r>
              <w:rPr>
                <w:b/>
              </w:rPr>
              <w:t>OK</w:t>
            </w:r>
          </w:p>
        </w:tc>
      </w:tr>
      <w:tr>
        <w:tc>
          <w:tcPr>
            <w:tcW w:type="dxa" w:w="2880"/>
            <w:tcW w:w="7920" w:type="dxa"/>
          </w:tcPr>
          <w:p>
            <w:pPr>
              <w:spacing w:line="480" w:lineRule="auto"/>
            </w:pPr>
            <w:r>
              <w:t>Mas eles gritaram, dizendo: “Crucifica-O, crucifica-O”.</w:t>
            </w:r>
          </w:p>
        </w:tc>
        <w:tc>
          <w:tcPr>
            <w:tcW w:type="dxa" w:w="2880"/>
            <w:tcW w:w="7920" w:type="dxa"/>
          </w:tcPr>
          <w:p>
            <w:pPr>
              <w:spacing w:line="480" w:lineRule="auto"/>
            </w:pPr>
            <w:r>
              <w:t>Asi awona akakuwa otchiti: " ngakomerhwe !, ngakomerhwe!".</w:t>
            </w:r>
          </w:p>
        </w:tc>
        <w:tc>
          <w:tcPr>
            <w:tcW w:type="dxa" w:w="2880"/>
            <w:vAlign w:val="center"/>
            <w:tcW w:w="1440" w:type="dxa"/>
          </w:tcPr>
          <w:p>
            <w:pPr>
              <w:jc w:val="center"/>
            </w:pPr>
            <w:r>
              <w:t>☐</w:t>
            </w:r>
          </w:p>
        </w:tc>
      </w:tr>
      <w:tr>
        <w:tc>
          <w:tcPr>
            <w:tcW w:type="dxa" w:w="2880"/>
            <w:tcW w:w="7920" w:type="dxa"/>
          </w:tcPr>
          <w:p>
            <w:r>
              <w:rPr>
                <w:b/>
              </w:rPr>
              <w:t>João 19:6 (*)</w:t>
            </w:r>
          </w:p>
        </w:tc>
        <w:tc>
          <w:tcPr>
            <w:tcW w:type="dxa" w:w="2880"/>
            <w:tcW w:w="7920" w:type="dxa"/>
          </w:tcPr>
          <w:p>
            <w:r>
              <w:rPr>
                <w:b/>
              </w:rPr>
              <w:t xml:space="preserve">Juao 19:6 </w:t>
            </w:r>
          </w:p>
        </w:tc>
        <w:tc>
          <w:tcPr>
            <w:tcW w:type="dxa" w:w="2880"/>
            <w:tcW w:w="1440" w:type="dxa"/>
          </w:tcPr>
          <w:p>
            <w:pPr>
              <w:jc w:val="center"/>
            </w:pPr>
            <w:r>
              <w:rPr>
                <w:b/>
              </w:rPr>
              <w:t>OK</w:t>
            </w:r>
          </w:p>
        </w:tc>
      </w:tr>
      <w:tr>
        <w:tc>
          <w:tcPr>
            <w:tcW w:type="dxa" w:w="2880"/>
            <w:tcW w:w="7920" w:type="dxa"/>
          </w:tcPr>
          <w:p>
            <w:pPr>
              <w:spacing w:line="480" w:lineRule="auto"/>
            </w:pPr>
            <w:r>
              <w:t>E quando os principais sacerdotes e os oficiais viram Jesus, gritaram dizendo: "Crucifica-O, crucifica-O!". Pilatos lhes disse: "Levai-O vós mesmos, e crucificai-O. Eu, porém, não encontrei culpa Nele".</w:t>
            </w:r>
          </w:p>
        </w:tc>
        <w:tc>
          <w:tcPr>
            <w:tcW w:type="dxa" w:w="2880"/>
            <w:tcW w:w="7920" w:type="dxa"/>
          </w:tcPr>
          <w:p>
            <w:pPr>
              <w:spacing w:line="480" w:lineRule="auto"/>
            </w:pPr>
            <w:r>
              <w:t>Uye akuru omaphirisita uye noma sodja paaka ona Djesu, akakuwa etchiti: Mukhomerei, Mukhomerei". Pirato akaati: " Mutorei imwimwi, uye Mukhomerei. Inini hangu, andizi kuona mhoswa kwaAri".</w:t>
            </w:r>
          </w:p>
        </w:tc>
        <w:tc>
          <w:tcPr>
            <w:tcW w:type="dxa" w:w="2880"/>
            <w:vAlign w:val="center"/>
            <w:tcW w:w="1440" w:type="dxa"/>
          </w:tcPr>
          <w:p>
            <w:pPr>
              <w:jc w:val="center"/>
            </w:pPr>
            <w:r>
              <w:t>☐</w:t>
            </w:r>
          </w:p>
        </w:tc>
      </w:tr>
      <w:tr>
        <w:tc>
          <w:tcPr>
            <w:tcW w:type="dxa" w:w="2880"/>
            <w:tcW w:w="7920" w:type="dxa"/>
          </w:tcPr>
          <w:p>
            <w:r>
              <w:rPr>
                <w:b/>
              </w:rPr>
              <w:t>João 19:15 (*)</w:t>
            </w:r>
          </w:p>
        </w:tc>
        <w:tc>
          <w:tcPr>
            <w:tcW w:type="dxa" w:w="2880"/>
            <w:tcW w:w="7920" w:type="dxa"/>
          </w:tcPr>
          <w:p>
            <w:r>
              <w:rPr>
                <w:b/>
              </w:rPr>
              <w:t xml:space="preserve">Juao 19:15 </w:t>
            </w:r>
          </w:p>
        </w:tc>
        <w:tc>
          <w:tcPr>
            <w:tcW w:type="dxa" w:w="2880"/>
            <w:tcW w:w="1440" w:type="dxa"/>
          </w:tcPr>
          <w:p>
            <w:pPr>
              <w:jc w:val="center"/>
            </w:pPr>
            <w:r>
              <w:rPr>
                <w:b/>
              </w:rPr>
              <w:t>OK</w:t>
            </w:r>
          </w:p>
        </w:tc>
      </w:tr>
      <w:tr>
        <w:tc>
          <w:tcPr>
            <w:tcW w:type="dxa" w:w="2880"/>
            <w:tcW w:w="7920" w:type="dxa"/>
          </w:tcPr>
          <w:p>
            <w:pPr>
              <w:spacing w:line="480" w:lineRule="auto"/>
            </w:pPr>
            <w:r>
              <w:t xml:space="preserve">Eles gritaram: "Fora, fora; crucifica-O!". Pilatos lhes disse: "Devo </w:t>
            </w:r>
            <w:r>
              <w:rPr>
                <w:b/>
              </w:rPr>
              <w:t>crucificar</w:t>
            </w:r>
            <w:r>
              <w:t xml:space="preserve"> vosso Rei?". Os principais sacerdotes responderam: "Não temos Rei, senão César".</w:t>
            </w:r>
          </w:p>
        </w:tc>
        <w:tc>
          <w:tcPr>
            <w:tcW w:type="dxa" w:w="2880"/>
            <w:tcW w:w="7920" w:type="dxa"/>
          </w:tcPr>
          <w:p>
            <w:pPr>
              <w:spacing w:line="480" w:lineRule="auto"/>
            </w:pPr>
            <w:r>
              <w:t>Iwona akakuwa: kunze, kunze, Mukomerei". Pirato akaati, " Zvinoita ere kuti ndikhomere Mambo wenyu?" akuru omaphirisita akadhaira: "Atina Mambo, kunze kwa Cezari".</w:t>
            </w:r>
          </w:p>
        </w:tc>
        <w:tc>
          <w:tcPr>
            <w:tcW w:type="dxa" w:w="2880"/>
            <w:vAlign w:val="center"/>
            <w:tcW w:w="1440" w:type="dxa"/>
          </w:tcPr>
          <w:p>
            <w:pPr>
              <w:jc w:val="center"/>
            </w:pPr>
            <w:r>
              <w:t>☐</w:t>
            </w:r>
          </w:p>
        </w:tc>
      </w:tr>
      <w:tr>
        <w:tc>
          <w:tcPr>
            <w:tcW w:type="dxa" w:w="2880"/>
            <w:tcW w:w="7920" w:type="dxa"/>
          </w:tcPr>
          <w:p>
            <w:r>
              <w:rPr>
                <w:b/>
              </w:rPr>
              <w:t>João 19:18 (*)</w:t>
            </w:r>
          </w:p>
        </w:tc>
        <w:tc>
          <w:tcPr>
            <w:tcW w:type="dxa" w:w="2880"/>
            <w:tcW w:w="7920" w:type="dxa"/>
          </w:tcPr>
          <w:p>
            <w:r>
              <w:rPr>
                <w:b/>
              </w:rPr>
              <w:t xml:space="preserve">Juao 19:18 </w:t>
            </w:r>
          </w:p>
        </w:tc>
        <w:tc>
          <w:tcPr>
            <w:tcW w:type="dxa" w:w="2880"/>
            <w:tcW w:w="1440" w:type="dxa"/>
          </w:tcPr>
          <w:p>
            <w:pPr>
              <w:jc w:val="center"/>
            </w:pPr>
            <w:r>
              <w:rPr>
                <w:b/>
              </w:rPr>
              <w:t>OK</w:t>
            </w:r>
          </w:p>
        </w:tc>
      </w:tr>
      <w:tr>
        <w:tc>
          <w:tcPr>
            <w:tcW w:type="dxa" w:w="2880"/>
            <w:tcW w:w="7920" w:type="dxa"/>
          </w:tcPr>
          <w:p>
            <w:pPr>
              <w:spacing w:line="480" w:lineRule="auto"/>
            </w:pPr>
            <w:r>
              <w:t>Lá O crucificaram e, com Ele, outros dois homens, um de cada lado, e Jesus no meio.</w:t>
            </w:r>
          </w:p>
        </w:tc>
        <w:tc>
          <w:tcPr>
            <w:tcW w:type="dxa" w:w="2880"/>
            <w:tcW w:w="7920" w:type="dxa"/>
          </w:tcPr>
          <w:p>
            <w:pPr>
              <w:spacing w:line="480" w:lineRule="auto"/>
            </w:pPr>
            <w:r>
              <w:t>Ndiko kwaAkamukomera, uye no amweni anarume airi, umwe kudhii rake uye Djesu pakati.</w:t>
            </w:r>
          </w:p>
        </w:tc>
        <w:tc>
          <w:tcPr>
            <w:tcW w:type="dxa" w:w="2880"/>
            <w:vAlign w:val="center"/>
            <w:tcW w:w="1440" w:type="dxa"/>
          </w:tcPr>
          <w:p>
            <w:pPr>
              <w:jc w:val="center"/>
            </w:pPr>
            <w:r>
              <w:t>☐</w:t>
            </w:r>
          </w:p>
        </w:tc>
      </w:tr>
      <w:tr>
        <w:tc>
          <w:tcPr>
            <w:tcW w:type="dxa" w:w="2880"/>
            <w:tcW w:w="7920" w:type="dxa"/>
          </w:tcPr>
          <w:p>
            <w:r>
              <w:rPr>
                <w:b/>
              </w:rPr>
              <w:t>Atos 2:36</w:t>
            </w:r>
          </w:p>
        </w:tc>
        <w:tc>
          <w:tcPr>
            <w:tcW w:type="dxa" w:w="2880"/>
            <w:tcW w:w="7920" w:type="dxa"/>
          </w:tcPr>
          <w:p>
            <w:r>
              <w:rPr>
                <w:b/>
              </w:rPr>
              <w:t>Zwiito zwewapostori 2:36</w:t>
            </w:r>
          </w:p>
        </w:tc>
        <w:tc>
          <w:tcPr>
            <w:tcW w:type="dxa" w:w="2880"/>
            <w:tcW w:w="1440" w:type="dxa"/>
          </w:tcPr>
          <w:p>
            <w:pPr>
              <w:jc w:val="center"/>
            </w:pPr>
            <w:r>
              <w:rPr>
                <w:b/>
              </w:rPr>
              <w:t>OK</w:t>
            </w:r>
          </w:p>
        </w:tc>
      </w:tr>
      <w:tr>
        <w:tc>
          <w:tcPr>
            <w:tcW w:type="dxa" w:w="2880"/>
            <w:tcW w:w="7920" w:type="dxa"/>
          </w:tcPr>
          <w:p>
            <w:pPr>
              <w:spacing w:line="480" w:lineRule="auto"/>
            </w:pPr>
            <w:r>
              <w:t>Portanto, que toda a casa de Israel certamente saiba: Este Jesus, a quem vós crucificastes, Deus o fez Senhor e Cristo".</w:t>
            </w:r>
          </w:p>
        </w:tc>
        <w:tc>
          <w:tcPr>
            <w:tcW w:type="dxa" w:w="2880"/>
            <w:tcW w:w="7920" w:type="dxa"/>
          </w:tcPr>
          <w:p>
            <w:pPr>
              <w:spacing w:line="480" w:lineRule="auto"/>
            </w:pPr>
            <w:r>
              <w:t>Ziya norugodho kuti nyubha yese yeIziraeri, Mwari wakaita Ishe na Krisito kuna Djesu, uyu wamakakhomerera.</w:t>
            </w:r>
          </w:p>
        </w:tc>
        <w:tc>
          <w:tcPr>
            <w:tcW w:type="dxa" w:w="2880"/>
            <w:vAlign w:val="center"/>
            <w:tcW w:w="1440" w:type="dxa"/>
          </w:tcPr>
          <w:p>
            <w:pPr>
              <w:jc w:val="center"/>
            </w:pPr>
            <w:r>
              <w:t>☐</w:t>
            </w:r>
          </w:p>
        </w:tc>
      </w:tr>
      <w:tr>
        <w:tc>
          <w:tcPr>
            <w:tcW w:type="dxa" w:w="2880"/>
            <w:tcW w:w="7920" w:type="dxa"/>
          </w:tcPr>
          <w:p>
            <w:r>
              <w:rPr>
                <w:b/>
              </w:rPr>
              <w:t>Romanos 6:6</w:t>
            </w:r>
          </w:p>
        </w:tc>
        <w:tc>
          <w:tcPr>
            <w:tcW w:type="dxa" w:w="2880"/>
            <w:tcW w:w="7920" w:type="dxa"/>
          </w:tcPr>
          <w:p>
            <w:r>
              <w:rPr>
                <w:b/>
              </w:rPr>
              <w:t>Waroma 6:6</w:t>
            </w:r>
          </w:p>
        </w:tc>
        <w:tc>
          <w:tcPr>
            <w:tcW w:type="dxa" w:w="2880"/>
            <w:tcW w:w="1440" w:type="dxa"/>
          </w:tcPr>
          <w:p>
            <w:pPr>
              <w:jc w:val="center"/>
            </w:pPr>
            <w:r>
              <w:rPr>
                <w:b/>
              </w:rPr>
              <w:t>OK</w:t>
            </w:r>
          </w:p>
        </w:tc>
      </w:tr>
      <w:tr>
        <w:tc>
          <w:tcPr>
            <w:tcW w:type="dxa" w:w="2880"/>
            <w:tcW w:w="7920" w:type="dxa"/>
          </w:tcPr>
          <w:p>
            <w:pPr>
              <w:spacing w:line="480" w:lineRule="auto"/>
            </w:pPr>
            <w:r>
              <w:t>Nós sabemos isto: que nosso velho homem foi crucificado com Ele, para que o corpo do pecado seja destruído. Isso aconteceu a fim de não sermos mais escravizados pelo pecado.</w:t>
            </w:r>
          </w:p>
        </w:tc>
        <w:tc>
          <w:tcPr>
            <w:tcW w:type="dxa" w:w="2880"/>
            <w:tcW w:w="7920" w:type="dxa"/>
          </w:tcPr>
          <w:p>
            <w:pPr>
              <w:spacing w:line="480" w:lineRule="auto"/>
            </w:pPr>
            <w:r>
              <w:t>Isusu tinoziya izvi: kuti unhu wedho wekare waka khomerwa Naye, kuti mwiri wetchitema uputswe. Izvi zvakaitika kuti isusu tisaitezve ndhapwa kwetchitema.</w:t>
            </w:r>
          </w:p>
        </w:tc>
        <w:tc>
          <w:tcPr>
            <w:tcW w:type="dxa" w:w="2880"/>
            <w:vAlign w:val="center"/>
            <w:tcW w:w="1440" w:type="dxa"/>
          </w:tcPr>
          <w:p>
            <w:pPr>
              <w:jc w:val="center"/>
            </w:pPr>
            <w:r>
              <w:t>☐</w:t>
            </w:r>
          </w:p>
        </w:tc>
      </w:tr>
      <w:tr>
        <w:tc>
          <w:tcPr>
            <w:tcW w:type="dxa" w:w="2880"/>
            <w:tcW w:w="7920" w:type="dxa"/>
          </w:tcPr>
          <w:p>
            <w:r>
              <w:rPr>
                <w:b/>
              </w:rPr>
              <w:t>1 Coríntios 2:8</w:t>
            </w:r>
          </w:p>
        </w:tc>
        <w:tc>
          <w:tcPr>
            <w:tcW w:type="dxa" w:w="2880"/>
            <w:tcW w:w="7920" w:type="dxa"/>
          </w:tcPr>
          <w:p>
            <w:r>
              <w:rPr>
                <w:b/>
              </w:rPr>
              <w:t>1 Wakorinte 2:8</w:t>
            </w:r>
          </w:p>
        </w:tc>
        <w:tc>
          <w:tcPr>
            <w:tcW w:type="dxa" w:w="2880"/>
            <w:tcW w:w="1440" w:type="dxa"/>
          </w:tcPr>
          <w:p>
            <w:pPr>
              <w:jc w:val="center"/>
            </w:pPr>
            <w:r>
              <w:rPr>
                <w:b/>
              </w:rPr>
              <w:t>OK</w:t>
            </w:r>
          </w:p>
        </w:tc>
      </w:tr>
      <w:tr>
        <w:tc>
          <w:tcPr>
            <w:tcW w:type="dxa" w:w="2880"/>
            <w:tcW w:w="7920" w:type="dxa"/>
          </w:tcPr>
          <w:p>
            <w:pPr>
              <w:spacing w:line="480" w:lineRule="auto"/>
            </w:pPr>
            <w:r>
              <w:t>Nenhum dos governantes desta era conheceu essa sabedoria, pois se a tivessem conhecido naquele tempo, eles não teriam crucificado o Senhor da glória.</w:t>
            </w:r>
          </w:p>
        </w:tc>
        <w:tc>
          <w:tcPr>
            <w:tcW w:type="dxa" w:w="2880"/>
            <w:tcW w:w="7920" w:type="dxa"/>
          </w:tcPr>
          <w:p>
            <w:pPr>
              <w:spacing w:line="480" w:lineRule="auto"/>
            </w:pPr>
            <w:r>
              <w:t>Akuna pa anoita zvekutonga mazuwano akarizia roziyo iri, nokuti kudhai akariziya nguwa iya, angasikadhi kuroera patchinikwa Ishe ekuguinya.</w:t>
            </w:r>
          </w:p>
        </w:tc>
        <w:tc>
          <w:tcPr>
            <w:tcW w:type="dxa" w:w="2880"/>
            <w:vAlign w:val="center"/>
            <w:tcW w:w="1440" w:type="dxa"/>
          </w:tcPr>
          <w:p>
            <w:pPr>
              <w:jc w:val="center"/>
            </w:pPr>
            <w:r>
              <w:t>☐</w:t>
            </w:r>
          </w:p>
        </w:tc>
      </w:tr>
      <w:tr>
        <w:tc>
          <w:tcPr>
            <w:tcW w:type="dxa" w:w="2880"/>
            <w:tcW w:w="7920" w:type="dxa"/>
          </w:tcPr>
          <w:p>
            <w:r>
              <w:rPr>
                <w:b/>
              </w:rPr>
              <w:t>Gálatas 2:19</w:t>
            </w:r>
          </w:p>
        </w:tc>
        <w:tc>
          <w:tcPr>
            <w:tcW w:type="dxa" w:w="2880"/>
            <w:tcW w:w="7920" w:type="dxa"/>
          </w:tcPr>
          <w:p>
            <w:r>
              <w:rPr>
                <w:b/>
              </w:rPr>
              <w:t>Wagaratia 2:19</w:t>
            </w:r>
          </w:p>
        </w:tc>
        <w:tc>
          <w:tcPr>
            <w:tcW w:type="dxa" w:w="2880"/>
            <w:tcW w:w="1440" w:type="dxa"/>
          </w:tcPr>
          <w:p>
            <w:pPr>
              <w:jc w:val="center"/>
            </w:pPr>
            <w:r>
              <w:rPr>
                <w:b/>
              </w:rPr>
              <w:t>OK</w:t>
            </w:r>
          </w:p>
        </w:tc>
      </w:tr>
      <w:tr>
        <w:tc>
          <w:tcPr>
            <w:tcW w:type="dxa" w:w="2880"/>
            <w:tcW w:w="7920" w:type="dxa"/>
          </w:tcPr>
          <w:p>
            <w:pPr>
              <w:spacing w:line="480" w:lineRule="auto"/>
            </w:pPr>
            <w:r>
              <w:t>Eu, pois, mediante a Lei, morri para a Lei, para que eu possa viver para Deus.</w:t>
            </w:r>
          </w:p>
        </w:tc>
        <w:tc>
          <w:tcPr>
            <w:tcW w:type="dxa" w:w="2880"/>
            <w:tcW w:w="7920" w:type="dxa"/>
          </w:tcPr>
          <w:p>
            <w:pPr>
              <w:spacing w:line="480" w:lineRule="auto"/>
            </w:pPr>
            <w:r>
              <w:t>Hino ngemutemo ndakafa pamutemo, kuti ndirarame munaMwari.</w:t>
            </w:r>
          </w:p>
        </w:tc>
        <w:tc>
          <w:tcPr>
            <w:tcW w:type="dxa" w:w="2880"/>
            <w:vAlign w:val="center"/>
            <w:tcW w:w="1440" w:type="dxa"/>
          </w:tcPr>
          <w:p>
            <w:pPr>
              <w:jc w:val="center"/>
            </w:pPr>
            <w:r>
              <w:t>☐</w:t>
            </w:r>
          </w:p>
        </w:tc>
      </w:tr>
      <w:tr>
        <w:tc>
          <w:tcPr>
            <w:tcW w:type="dxa" w:w="2880"/>
            <w:tcW w:w="7920" w:type="dxa"/>
          </w:tcPr>
          <w:p>
            <w:r>
              <w:rPr>
                <w:b/>
              </w:rPr>
              <w:t>Gálatas 3:1</w:t>
            </w:r>
          </w:p>
        </w:tc>
        <w:tc>
          <w:tcPr>
            <w:tcW w:type="dxa" w:w="2880"/>
            <w:tcW w:w="7920" w:type="dxa"/>
          </w:tcPr>
          <w:p>
            <w:r>
              <w:rPr>
                <w:b/>
              </w:rPr>
              <w:t>Wagaratia 3:1</w:t>
            </w:r>
          </w:p>
        </w:tc>
        <w:tc>
          <w:tcPr>
            <w:tcW w:type="dxa" w:w="2880"/>
            <w:tcW w:w="1440" w:type="dxa"/>
          </w:tcPr>
          <w:p>
            <w:pPr>
              <w:jc w:val="center"/>
            </w:pPr>
            <w:r>
              <w:rPr>
                <w:b/>
              </w:rPr>
              <w:t>OK</w:t>
            </w:r>
          </w:p>
        </w:tc>
      </w:tr>
      <w:tr>
        <w:tc>
          <w:tcPr>
            <w:tcW w:type="dxa" w:w="2880"/>
            <w:tcW w:w="7920" w:type="dxa"/>
          </w:tcPr>
          <w:p>
            <w:pPr>
              <w:spacing w:line="480" w:lineRule="auto"/>
            </w:pPr>
            <w:r>
              <w:t>Gálatas insensatos, quem foi que vos enfeitiçou? Não foi a crucificação de Jesus Cristo vividamente representada diante de vossos olhos?</w:t>
            </w:r>
          </w:p>
        </w:tc>
        <w:tc>
          <w:tcPr>
            <w:tcW w:type="dxa" w:w="2880"/>
            <w:tcW w:w="7920" w:type="dxa"/>
          </w:tcPr>
          <w:p>
            <w:pPr>
              <w:spacing w:line="480" w:lineRule="auto"/>
            </w:pPr>
            <w:r>
              <w:t>Imwi waGaratia anhu asina ndangariro, ndiani wakumutchengedzerai? Pamberi penyu Djesu Kirisitu wakapangidzirwa hinga mukhomerwi yopamutchinjikwa!</w:t>
            </w:r>
          </w:p>
        </w:tc>
        <w:tc>
          <w:tcPr>
            <w:tcW w:type="dxa" w:w="2880"/>
            <w:vAlign w:val="center"/>
            <w:tcW w:w="1440" w:type="dxa"/>
          </w:tcPr>
          <w:p>
            <w:pPr>
              <w:jc w:val="center"/>
            </w:pPr>
            <w:r>
              <w:t>☐</w:t>
            </w:r>
          </w:p>
        </w:tc>
      </w:tr>
      <w:tr>
        <w:tc>
          <w:tcPr>
            <w:tcW w:type="dxa" w:w="2880"/>
            <w:tcW w:w="7920" w:type="dxa"/>
          </w:tcPr>
          <w:p>
            <w:r>
              <w:rPr>
                <w:b/>
              </w:rPr>
              <w:t>Gálatas 6:14</w:t>
            </w:r>
          </w:p>
        </w:tc>
        <w:tc>
          <w:tcPr>
            <w:tcW w:type="dxa" w:w="2880"/>
            <w:tcW w:w="7920" w:type="dxa"/>
          </w:tcPr>
          <w:p>
            <w:r>
              <w:rPr>
                <w:b/>
              </w:rPr>
              <w:t>Wagaratia 6:14</w:t>
            </w:r>
          </w:p>
        </w:tc>
        <w:tc>
          <w:tcPr>
            <w:tcW w:type="dxa" w:w="2880"/>
            <w:tcW w:w="1440" w:type="dxa"/>
          </w:tcPr>
          <w:p>
            <w:pPr>
              <w:jc w:val="center"/>
            </w:pPr>
            <w:r>
              <w:rPr>
                <w:b/>
              </w:rPr>
              <w:t>OK</w:t>
            </w:r>
          </w:p>
        </w:tc>
      </w:tr>
      <w:tr>
        <w:tc>
          <w:tcPr>
            <w:tcW w:type="dxa" w:w="2880"/>
            <w:tcW w:w="7920" w:type="dxa"/>
          </w:tcPr>
          <w:p>
            <w:pPr>
              <w:spacing w:line="480" w:lineRule="auto"/>
            </w:pPr>
            <w:r>
              <w:t>Que nunca aconteça de eu me orgulhar, exceto da cruz de nosso Senhor Jesus Cristo, por meio do qual o mundo está crucificado para mim, e eu para o mundo.</w:t>
            </w:r>
          </w:p>
        </w:tc>
        <w:tc>
          <w:tcPr>
            <w:tcW w:type="dxa" w:w="2880"/>
            <w:tcW w:w="7920" w:type="dxa"/>
          </w:tcPr>
          <w:p>
            <w:pPr>
              <w:spacing w:line="480" w:lineRule="auto"/>
            </w:pPr>
            <w:r>
              <w:t>Asi kuzwikudza ngakugare kure nainini, asi noMutchinjiko waIshe wedhu Djesu Kirisitu; nokudha kwawo, nyika yakhomerererhwa inini, uye inini kunyika.</w:t>
            </w:r>
          </w:p>
        </w:tc>
        <w:tc>
          <w:tcPr>
            <w:tcW w:type="dxa" w:w="2880"/>
            <w:vAlign w:val="center"/>
            <w:tcW w:w="1440" w:type="dxa"/>
          </w:tcPr>
          <w:p>
            <w:pPr>
              <w:jc w:val="center"/>
            </w:pPr>
            <w:r>
              <w:t>☐</w:t>
            </w:r>
          </w:p>
        </w:tc>
      </w:tr>
      <w:tr>
        <w:tc>
          <w:tcPr>
            <w:tcW w:type="dxa" w:w="2880"/>
            <w:tcW w:w="7920" w:type="dxa"/>
          </w:tcPr>
          <w:p>
            <w:r>
              <w:rPr>
                <w:b/>
              </w:rPr>
              <w:t>Hebreus 6:6</w:t>
            </w:r>
          </w:p>
        </w:tc>
        <w:tc>
          <w:tcPr>
            <w:tcW w:type="dxa" w:w="2880"/>
            <w:tcW w:w="7920" w:type="dxa"/>
          </w:tcPr>
          <w:p>
            <w:r>
              <w:rPr>
                <w:b/>
              </w:rPr>
              <w:t>Waheburu 6:6</w:t>
            </w:r>
          </w:p>
        </w:tc>
        <w:tc>
          <w:tcPr>
            <w:tcW w:type="dxa" w:w="2880"/>
            <w:tcW w:w="1440" w:type="dxa"/>
          </w:tcPr>
          <w:p>
            <w:pPr>
              <w:jc w:val="center"/>
            </w:pPr>
            <w:r>
              <w:rPr>
                <w:b/>
              </w:rPr>
              <w:t>OK</w:t>
            </w:r>
          </w:p>
        </w:tc>
      </w:tr>
      <w:tr>
        <w:tc>
          <w:tcPr>
            <w:tcW w:type="dxa" w:w="2880"/>
            <w:tcW w:w="7920" w:type="dxa"/>
          </w:tcPr>
          <w:p>
            <w:pPr>
              <w:spacing w:line="480" w:lineRule="auto"/>
            </w:pPr>
            <w:r>
              <w:t>e que depois caíram; é impossível restaurá-los novamente para o arrependimento. Isto porque crucificaram para si mesmos, outra vez, o próprio Filho de Deus, fazendo Dele um objeto de vergonha pública.</w:t>
            </w:r>
          </w:p>
        </w:tc>
        <w:tc>
          <w:tcPr>
            <w:tcW w:type="dxa" w:w="2880"/>
            <w:tcW w:w="7920" w:type="dxa"/>
          </w:tcPr>
          <w:p>
            <w:pPr>
              <w:spacing w:line="480" w:lineRule="auto"/>
            </w:pPr>
            <w:r>
              <w:t>uye mbaimbai mutchambwera; azvingaiti kuwagadzirisa kotchipiri pakutchunyuka. Izvi nokuti akazvikohomerera kwaari ega, kotchipiri, iyena Mwana waMwari, atchizvita kwari tchiro tcinoswerudza ajinjhi.</w:t>
            </w:r>
          </w:p>
        </w:tc>
        <w:tc>
          <w:tcPr>
            <w:tcW w:type="dxa" w:w="2880"/>
            <w:vAlign w:val="center"/>
            <w:tcW w:w="1440" w:type="dxa"/>
          </w:tcPr>
          <w:p>
            <w:pPr>
              <w:jc w:val="center"/>
            </w:pPr>
            <w:r>
              <w:t>☐</w:t>
            </w:r>
          </w:p>
        </w:tc>
      </w:tr>
      <w:tr>
        <w:tc>
          <w:tcPr>
            <w:tcW w:type="dxa" w:w="2880"/>
            <w:tcW w:w="7920" w:type="dxa"/>
          </w:tcPr>
          <w:p>
            <w:r>
              <w:rPr>
                <w:b/>
              </w:rPr>
              <w:t>Apocalipse 11:8</w:t>
            </w:r>
          </w:p>
        </w:tc>
        <w:tc>
          <w:tcPr>
            <w:tcW w:type="dxa" w:w="2880"/>
            <w:tcW w:w="7920" w:type="dxa"/>
          </w:tcPr>
          <w:p>
            <w:r>
              <w:rPr>
                <w:b/>
              </w:rPr>
              <w:t>Zvakadhudzirwa 11:8</w:t>
            </w:r>
          </w:p>
        </w:tc>
        <w:tc>
          <w:tcPr>
            <w:tcW w:type="dxa" w:w="2880"/>
            <w:tcW w:w="1440" w:type="dxa"/>
          </w:tcPr>
          <w:p>
            <w:pPr>
              <w:jc w:val="center"/>
            </w:pPr>
            <w:r>
              <w:rPr>
                <w:b/>
              </w:rPr>
              <w:t>OK</w:t>
            </w:r>
          </w:p>
        </w:tc>
      </w:tr>
      <w:tr>
        <w:tc>
          <w:tcPr>
            <w:tcW w:type="dxa" w:w="2880"/>
            <w:tcW w:w="7920" w:type="dxa"/>
          </w:tcPr>
          <w:p>
            <w:pPr>
              <w:spacing w:line="480" w:lineRule="auto"/>
            </w:pPr>
            <w:r>
              <w:t>Seus corpos ficarão estendidos nas ruas da grande cidade (a qual é chamada simbolicamente de Sodoma e Egito), onde o Senhor delas foi crucificado.</w:t>
            </w:r>
          </w:p>
        </w:tc>
        <w:tc>
          <w:tcPr>
            <w:tcW w:type="dxa" w:w="2880"/>
            <w:tcW w:w="7920" w:type="dxa"/>
          </w:tcPr>
          <w:p>
            <w:pPr>
              <w:spacing w:line="480" w:lineRule="auto"/>
            </w:pPr>
            <w:r>
              <w:t>Mwiri dzao dzitchagara dzakawanikwa mumaguanza me guta rikuru (rinomirira sodoma uye gipita), kuya kwekuti Ishe wao akarowerwa.</w:t>
            </w:r>
          </w:p>
        </w:tc>
        <w:tc>
          <w:tcPr>
            <w:tcW w:type="dxa" w:w="2880"/>
            <w:vAlign w:val="center"/>
            <w:tcW w:w="1440" w:type="dxa"/>
          </w:tcPr>
          <w:p>
            <w:pPr>
              <w:jc w:val="center"/>
            </w:pPr>
            <w:r>
              <w:t>☐</w:t>
            </w:r>
          </w:p>
        </w:tc>
      </w:tr>
    </w:tbl>
    <w:p>
      <w:pPr>
        <w:pStyle w:val="Heading1"/>
        <w:spacing w:before="0"/>
      </w:pPr>
      <w:r>
        <w:t>morte​ (G2288, G2289)</w:t>
      </w:r>
    </w:p>
    <w:p>
      <w:r/>
      <w:r>
        <w:t>Esta palavra pode significar:</w:t>
      </w:r>
      <w:r/>
      <w:r/>
    </w:p>
    <w:p>
      <w:pPr>
        <w:pStyle w:val="ListBullet"/>
        <w:spacing w:line="240" w:lineRule="auto"/>
        <w:ind w:left="720"/>
      </w:pPr>
      <w:r/>
      <w:r>
        <w:t>Morte física.</w:t>
      </w:r>
      <w:r/>
    </w:p>
    <w:p>
      <w:pPr>
        <w:pStyle w:val="ListBullet"/>
        <w:spacing w:line="240" w:lineRule="auto"/>
        <w:ind w:left="720"/>
      </w:pPr>
      <w:r/>
      <w:r>
        <w:t>Morte espiritual.</w:t>
      </w:r>
      <w:r/>
    </w:p>
    <w:p>
      <w:pPr>
        <w:pStyle w:val="ListBullet"/>
        <w:spacing w:line="240" w:lineRule="auto" w:after="0"/>
        <w:ind w:left="720"/>
      </w:pPr>
      <w:r/>
      <w:r>
        <w:t>Alguém ou algo que causa morte física ou espiritual.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26:66</w:t>
            </w:r>
          </w:p>
        </w:tc>
        <w:tc>
          <w:tcPr>
            <w:tcW w:type="dxa" w:w="2880"/>
            <w:tcW w:w="7920" w:type="dxa"/>
          </w:tcPr>
          <w:p>
            <w:r>
              <w:rPr>
                <w:b/>
              </w:rPr>
              <w:t>Mateu 26:66</w:t>
            </w:r>
          </w:p>
        </w:tc>
        <w:tc>
          <w:tcPr>
            <w:tcW w:type="dxa" w:w="2880"/>
            <w:tcW w:w="1440" w:type="dxa"/>
          </w:tcPr>
          <w:p>
            <w:pPr>
              <w:jc w:val="center"/>
            </w:pPr>
            <w:r>
              <w:rPr>
                <w:b/>
              </w:rPr>
              <w:t>OK</w:t>
            </w:r>
          </w:p>
        </w:tc>
      </w:tr>
      <w:tr>
        <w:tc>
          <w:tcPr>
            <w:tcW w:type="dxa" w:w="2880"/>
            <w:tcW w:w="7920" w:type="dxa"/>
          </w:tcPr>
          <w:p>
            <w:pPr>
              <w:spacing w:line="480" w:lineRule="auto"/>
            </w:pPr>
            <w:r>
              <w:t>O que pensais?" Eles responderam e disseram: "Ele é digno de morte".</w:t>
            </w:r>
          </w:p>
        </w:tc>
        <w:tc>
          <w:tcPr>
            <w:tcW w:type="dxa" w:w="2880"/>
            <w:tcW w:w="7920" w:type="dxa"/>
          </w:tcPr>
          <w:p>
            <w:pPr>
              <w:spacing w:line="480" w:lineRule="auto"/>
            </w:pPr>
            <w:r>
              <w:t>Murikurangarirei?" Iwona wakadhaira etchiti: "Iyena unofanira kufa".</w:t>
            </w:r>
          </w:p>
        </w:tc>
        <w:tc>
          <w:tcPr>
            <w:tcW w:type="dxa" w:w="2880"/>
            <w:vAlign w:val="center"/>
            <w:tcW w:w="1440" w:type="dxa"/>
          </w:tcPr>
          <w:p>
            <w:pPr>
              <w:jc w:val="center"/>
            </w:pPr>
            <w:r>
              <w:t>☐</w:t>
            </w:r>
          </w:p>
        </w:tc>
      </w:tr>
      <w:tr>
        <w:tc>
          <w:tcPr>
            <w:tcW w:type="dxa" w:w="2880"/>
            <w:tcW w:w="7920" w:type="dxa"/>
          </w:tcPr>
          <w:p>
            <w:r>
              <w:rPr>
                <w:b/>
              </w:rPr>
              <w:t>Marcos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"Eis que estamos subindo para Jerusalém e o Filho do Homem será entregue aos chefes dos sacerdotes e aos escribas. Eles O condenarão à morte e O entregarão aos gentios.</w:t>
            </w:r>
          </w:p>
        </w:tc>
        <w:tc>
          <w:tcPr>
            <w:tcW w:type="dxa" w:w="2880"/>
            <w:tcW w:w="7920" w:type="dxa"/>
          </w:tcPr>
          <w:p>
            <w:pPr>
              <w:spacing w:line="480" w:lineRule="auto"/>
            </w:pPr>
            <w:r>
              <w:t>Ngatikwire Djerusarema, Mwana womunhu utchazoendeswa ku wakuro omaphirisita, nowanyori; atchazomutongera rufu, otchizomupa kuwahedeni.</w:t>
            </w:r>
          </w:p>
        </w:tc>
        <w:tc>
          <w:tcPr>
            <w:tcW w:type="dxa" w:w="2880"/>
            <w:vAlign w:val="center"/>
            <w:tcW w:w="1440" w:type="dxa"/>
          </w:tcPr>
          <w:p>
            <w:pPr>
              <w:jc w:val="center"/>
            </w:pPr>
            <w:r>
              <w:t>☐</w:t>
            </w:r>
          </w:p>
        </w:tc>
      </w:tr>
      <w:tr>
        <w:tc>
          <w:tcPr>
            <w:tcW w:type="dxa" w:w="2880"/>
            <w:tcW w:w="7920" w:type="dxa"/>
          </w:tcPr>
          <w:p>
            <w:r>
              <w:rPr>
                <w:b/>
              </w:rPr>
              <w:t>Lucas 23:15</w:t>
            </w:r>
          </w:p>
        </w:tc>
        <w:tc>
          <w:tcPr>
            <w:tcW w:type="dxa" w:w="2880"/>
            <w:tcW w:w="7920" w:type="dxa"/>
          </w:tcPr>
          <w:p>
            <w:r>
              <w:rPr>
                <w:b/>
              </w:rPr>
              <w:t>Ruka 23:15</w:t>
            </w:r>
          </w:p>
        </w:tc>
        <w:tc>
          <w:tcPr>
            <w:tcW w:type="dxa" w:w="2880"/>
            <w:tcW w:w="1440" w:type="dxa"/>
          </w:tcPr>
          <w:p>
            <w:pPr>
              <w:jc w:val="center"/>
            </w:pPr>
            <w:r>
              <w:rPr>
                <w:b/>
              </w:rPr>
              <w:t>OK</w:t>
            </w:r>
          </w:p>
        </w:tc>
      </w:tr>
      <w:tr>
        <w:tc>
          <w:tcPr>
            <w:tcW w:type="dxa" w:w="2880"/>
            <w:tcW w:w="7920" w:type="dxa"/>
          </w:tcPr>
          <w:p>
            <w:pPr>
              <w:spacing w:line="480" w:lineRule="auto"/>
            </w:pPr>
            <w:r>
              <w:t>Nem mesmo Herodes, porque O enviou de volta. Vejam que Ele nada tem feito digno de morte.</w:t>
            </w:r>
          </w:p>
        </w:tc>
        <w:tc>
          <w:tcPr>
            <w:tcW w:type="dxa" w:w="2880"/>
            <w:tcW w:w="7920" w:type="dxa"/>
          </w:tcPr>
          <w:p>
            <w:pPr>
              <w:spacing w:line="480" w:lineRule="auto"/>
            </w:pPr>
            <w:r>
              <w:t>Nayena Herode, nokuti amuwhiridzazve. Wonai kuti iyena akuna tchaita kuti asisire kufa.</w:t>
            </w:r>
          </w:p>
        </w:tc>
        <w:tc>
          <w:tcPr>
            <w:tcW w:type="dxa" w:w="2880"/>
            <w:vAlign w:val="center"/>
            <w:tcW w:w="1440" w:type="dxa"/>
          </w:tcPr>
          <w:p>
            <w:pPr>
              <w:jc w:val="center"/>
            </w:pPr>
            <w:r>
              <w:t>☐</w:t>
            </w:r>
          </w:p>
        </w:tc>
      </w:tr>
      <w:tr>
        <w:tc>
          <w:tcPr>
            <w:tcW w:type="dxa" w:w="2880"/>
            <w:tcW w:w="7920" w:type="dxa"/>
          </w:tcPr>
          <w:p>
            <w:r>
              <w:rPr>
                <w:b/>
              </w:rPr>
              <w:t>Lucas 24:20</w:t>
            </w:r>
          </w:p>
        </w:tc>
        <w:tc>
          <w:tcPr>
            <w:tcW w:type="dxa" w:w="2880"/>
            <w:tcW w:w="7920" w:type="dxa"/>
          </w:tcPr>
          <w:p>
            <w:r>
              <w:rPr>
                <w:b/>
              </w:rPr>
              <w:t>Ruka 24:20</w:t>
            </w:r>
          </w:p>
        </w:tc>
        <w:tc>
          <w:tcPr>
            <w:tcW w:type="dxa" w:w="2880"/>
            <w:tcW w:w="1440" w:type="dxa"/>
          </w:tcPr>
          <w:p>
            <w:pPr>
              <w:jc w:val="center"/>
            </w:pPr>
            <w:r>
              <w:rPr>
                <w:b/>
              </w:rPr>
              <w:t>OK</w:t>
            </w:r>
          </w:p>
        </w:tc>
      </w:tr>
      <w:tr>
        <w:tc>
          <w:tcPr>
            <w:tcW w:type="dxa" w:w="2880"/>
            <w:tcW w:w="7920" w:type="dxa"/>
          </w:tcPr>
          <w:p>
            <w:pPr>
              <w:spacing w:line="480" w:lineRule="auto"/>
            </w:pPr>
            <w:r>
              <w:t>e de como os chefes dos sacerdotes e as nossas autoridades O entregaram para ser condenado à morte e O crucificaram.</w:t>
            </w:r>
          </w:p>
        </w:tc>
        <w:tc>
          <w:tcPr>
            <w:tcW w:type="dxa" w:w="2880"/>
            <w:tcW w:w="7920" w:type="dxa"/>
          </w:tcPr>
          <w:p>
            <w:pPr>
              <w:spacing w:line="480" w:lineRule="auto"/>
            </w:pPr>
            <w:r>
              <w:t>uye kuwakuru wema pirisita uye nowatongi wedu wakatongerwa kufa uye akakhomerwa.</w:t>
            </w:r>
          </w:p>
        </w:tc>
        <w:tc>
          <w:tcPr>
            <w:tcW w:type="dxa" w:w="2880"/>
            <w:vAlign w:val="center"/>
            <w:tcW w:w="1440" w:type="dxa"/>
          </w:tcPr>
          <w:p>
            <w:pPr>
              <w:jc w:val="center"/>
            </w:pPr>
            <w:r>
              <w:t>☐</w:t>
            </w:r>
          </w:p>
        </w:tc>
      </w:tr>
      <w:tr>
        <w:tc>
          <w:tcPr>
            <w:tcW w:type="dxa" w:w="2880"/>
            <w:tcW w:w="7920" w:type="dxa"/>
          </w:tcPr>
          <w:p>
            <w:r>
              <w:rPr>
                <w:b/>
              </w:rPr>
              <w:t>João 8:51</w:t>
            </w:r>
          </w:p>
        </w:tc>
        <w:tc>
          <w:tcPr>
            <w:tcW w:type="dxa" w:w="2880"/>
            <w:tcW w:w="7920" w:type="dxa"/>
          </w:tcPr>
          <w:p>
            <w:r>
              <w:rPr>
                <w:b/>
              </w:rPr>
              <w:t>Juao 8:51</w:t>
            </w:r>
          </w:p>
        </w:tc>
        <w:tc>
          <w:tcPr>
            <w:tcW w:type="dxa" w:w="2880"/>
            <w:tcW w:w="1440" w:type="dxa"/>
          </w:tcPr>
          <w:p>
            <w:pPr>
              <w:jc w:val="center"/>
            </w:pPr>
            <w:r>
              <w:rPr>
                <w:b/>
              </w:rPr>
              <w:t>OK</w:t>
            </w:r>
          </w:p>
        </w:tc>
      </w:tr>
      <w:tr>
        <w:tc>
          <w:tcPr>
            <w:tcW w:type="dxa" w:w="2880"/>
            <w:tcW w:w="7920" w:type="dxa"/>
          </w:tcPr>
          <w:p>
            <w:pPr>
              <w:spacing w:line="480" w:lineRule="auto"/>
            </w:pPr>
            <w:r>
              <w:t>Em verdade, em verdade, vos digo que, se alguém guarda a Minha palavra, jamais verá a morte".</w:t>
            </w:r>
          </w:p>
        </w:tc>
        <w:tc>
          <w:tcPr>
            <w:tcW w:type="dxa" w:w="2880"/>
            <w:tcW w:w="7920" w:type="dxa"/>
          </w:tcPr>
          <w:p>
            <w:pPr>
              <w:spacing w:line="480" w:lineRule="auto"/>
            </w:pPr>
            <w:r>
              <w:t>Zwezwirokwazwo, zwezwirokwazwo, ndinomubvundza kuti, kana munhu onoiga masoko angu, azombowonizwe rufu".</w:t>
            </w:r>
          </w:p>
        </w:tc>
        <w:tc>
          <w:tcPr>
            <w:tcW w:type="dxa" w:w="2880"/>
            <w:vAlign w:val="center"/>
            <w:tcW w:w="1440" w:type="dxa"/>
          </w:tcPr>
          <w:p>
            <w:pPr>
              <w:jc w:val="center"/>
            </w:pPr>
            <w:r>
              <w:t>☐</w:t>
            </w:r>
          </w:p>
        </w:tc>
      </w:tr>
      <w:tr>
        <w:tc>
          <w:tcPr>
            <w:tcW w:type="dxa" w:w="2880"/>
            <w:tcW w:w="7920" w:type="dxa"/>
          </w:tcPr>
          <w:p>
            <w:r>
              <w:rPr>
                <w:b/>
              </w:rPr>
              <w:t>Atos 23:29</w:t>
            </w:r>
          </w:p>
        </w:tc>
        <w:tc>
          <w:tcPr>
            <w:tcW w:type="dxa" w:w="2880"/>
            <w:tcW w:w="7920" w:type="dxa"/>
          </w:tcPr>
          <w:p>
            <w:r>
              <w:rPr>
                <w:b/>
              </w:rPr>
              <w:t>Zwiito zwewapostori 23:29</w:t>
            </w:r>
          </w:p>
        </w:tc>
        <w:tc>
          <w:tcPr>
            <w:tcW w:type="dxa" w:w="2880"/>
            <w:tcW w:w="1440" w:type="dxa"/>
          </w:tcPr>
          <w:p>
            <w:pPr>
              <w:jc w:val="center"/>
            </w:pPr>
            <w:r>
              <w:rPr>
                <w:b/>
              </w:rPr>
              <w:t>OK</w:t>
            </w:r>
          </w:p>
        </w:tc>
      </w:tr>
      <w:tr>
        <w:tc>
          <w:tcPr>
            <w:tcW w:type="dxa" w:w="2880"/>
            <w:tcW w:w="7920" w:type="dxa"/>
          </w:tcPr>
          <w:p>
            <w:pPr>
              <w:spacing w:line="480" w:lineRule="auto"/>
            </w:pPr>
            <w:r>
              <w:t>Descobri que ele estava sendo acusado de questões relativas as suas próprias leis, mas não havia acusações contra ele que merecesse morte ou prisão.</w:t>
            </w:r>
          </w:p>
        </w:tc>
        <w:tc>
          <w:tcPr>
            <w:tcW w:type="dxa" w:w="2880"/>
            <w:tcW w:w="7920" w:type="dxa"/>
          </w:tcPr>
          <w:p>
            <w:pPr>
              <w:spacing w:line="480" w:lineRule="auto"/>
            </w:pPr>
            <w:r>
              <w:t>kudharo inini nda wona kuti mayi mu pumha, no zviro zvimweni zvo mutemo wawo. Nokuti apana chi chaichi tchinga ita kuti afe nuku npinda mukaribhoso kwa ari.</w:t>
            </w:r>
          </w:p>
        </w:tc>
        <w:tc>
          <w:tcPr>
            <w:tcW w:type="dxa" w:w="2880"/>
            <w:vAlign w:val="center"/>
            <w:tcW w:w="1440" w:type="dxa"/>
          </w:tcPr>
          <w:p>
            <w:pPr>
              <w:jc w:val="center"/>
            </w:pPr>
            <w:r>
              <w:t>☐</w:t>
            </w:r>
          </w:p>
        </w:tc>
      </w:tr>
      <w:tr>
        <w:tc>
          <w:tcPr>
            <w:tcW w:type="dxa" w:w="2880"/>
            <w:tcW w:w="7920" w:type="dxa"/>
          </w:tcPr>
          <w:p>
            <w:r>
              <w:rPr>
                <w:b/>
              </w:rPr>
              <w:t>Romanos 1:32</w:t>
            </w:r>
          </w:p>
        </w:tc>
        <w:tc>
          <w:tcPr>
            <w:tcW w:type="dxa" w:w="2880"/>
            <w:tcW w:w="7920" w:type="dxa"/>
          </w:tcPr>
          <w:p>
            <w:r>
              <w:rPr>
                <w:b/>
              </w:rPr>
              <w:t>Waroma 1:32</w:t>
            </w:r>
          </w:p>
        </w:tc>
        <w:tc>
          <w:tcPr>
            <w:tcW w:type="dxa" w:w="2880"/>
            <w:tcW w:w="1440" w:type="dxa"/>
          </w:tcPr>
          <w:p>
            <w:pPr>
              <w:jc w:val="center"/>
            </w:pPr>
            <w:r>
              <w:rPr>
                <w:b/>
              </w:rPr>
              <w:t>OK</w:t>
            </w:r>
          </w:p>
        </w:tc>
      </w:tr>
      <w:tr>
        <w:tc>
          <w:tcPr>
            <w:tcW w:type="dxa" w:w="2880"/>
            <w:tcW w:w="7920" w:type="dxa"/>
          </w:tcPr>
          <w:p>
            <w:pPr>
              <w:spacing w:line="480" w:lineRule="auto"/>
            </w:pPr>
            <w:r>
              <w:t>Eles conhecem a sentença de Deus, de que aqueles que praticam tais coisas são merecedores de morte; mas não somente as fazem, mas também aprovam os que as praticam.</w:t>
            </w:r>
          </w:p>
        </w:tc>
        <w:tc>
          <w:tcPr>
            <w:tcW w:type="dxa" w:w="2880"/>
            <w:tcW w:w="7920" w:type="dxa"/>
          </w:tcPr>
          <w:p>
            <w:pPr>
              <w:spacing w:line="480" w:lineRule="auto"/>
            </w:pPr>
            <w:r>
              <w:t>Aona anozvizya zvinoreketwa mumitemo ya Mwari, kuti mubhairo we anoita zviro izvi irufu; asi nokudharo anoramba ecthizviita uye anophasisa anozviita.</w:t>
            </w:r>
          </w:p>
        </w:tc>
        <w:tc>
          <w:tcPr>
            <w:tcW w:type="dxa" w:w="2880"/>
            <w:vAlign w:val="center"/>
            <w:tcW w:w="1440" w:type="dxa"/>
          </w:tcPr>
          <w:p>
            <w:pPr>
              <w:jc w:val="center"/>
            </w:pPr>
            <w:r>
              <w:t>☐</w:t>
            </w:r>
          </w:p>
        </w:tc>
      </w:tr>
      <w:tr>
        <w:tc>
          <w:tcPr>
            <w:tcW w:type="dxa" w:w="2880"/>
            <w:tcW w:w="7920" w:type="dxa"/>
          </w:tcPr>
          <w:p>
            <w:r>
              <w:rPr>
                <w:b/>
              </w:rPr>
              <w:t>Romanos 8:2</w:t>
            </w:r>
          </w:p>
        </w:tc>
        <w:tc>
          <w:tcPr>
            <w:tcW w:type="dxa" w:w="2880"/>
            <w:tcW w:w="7920" w:type="dxa"/>
          </w:tcPr>
          <w:p>
            <w:r>
              <w:rPr>
                <w:b/>
              </w:rPr>
              <w:t>Waroma 8:2</w:t>
            </w:r>
          </w:p>
        </w:tc>
        <w:tc>
          <w:tcPr>
            <w:tcW w:type="dxa" w:w="2880"/>
            <w:tcW w:w="1440" w:type="dxa"/>
          </w:tcPr>
          <w:p>
            <w:pPr>
              <w:jc w:val="center"/>
            </w:pPr>
            <w:r>
              <w:rPr>
                <w:b/>
              </w:rPr>
              <w:t>OK</w:t>
            </w:r>
          </w:p>
        </w:tc>
      </w:tr>
      <w:tr>
        <w:tc>
          <w:tcPr>
            <w:tcW w:type="dxa" w:w="2880"/>
            <w:tcW w:w="7920" w:type="dxa"/>
          </w:tcPr>
          <w:p>
            <w:pPr>
              <w:spacing w:line="480" w:lineRule="auto"/>
            </w:pPr>
            <w:r>
              <w:t>Porque a lei do Espírito da vida em Cristo Jesus me libertou da lei do pecado e da morte.</w:t>
            </w:r>
          </w:p>
        </w:tc>
        <w:tc>
          <w:tcPr>
            <w:tcW w:type="dxa" w:w="2880"/>
            <w:tcW w:w="7920" w:type="dxa"/>
          </w:tcPr>
          <w:p>
            <w:pPr>
              <w:spacing w:line="480" w:lineRule="auto"/>
            </w:pPr>
            <w:r>
              <w:t>Ngokuti Mutemo dzo Mweya wo upenyu muna Djesu Kirisitu wandi tsudzunura kubva pamutemo wozviro zvisikadhi Mwari norufu.</w:t>
            </w:r>
          </w:p>
        </w:tc>
        <w:tc>
          <w:tcPr>
            <w:tcW w:type="dxa" w:w="2880"/>
            <w:vAlign w:val="center"/>
            <w:tcW w:w="1440" w:type="dxa"/>
          </w:tcPr>
          <w:p>
            <w:pPr>
              <w:jc w:val="center"/>
            </w:pPr>
            <w:r>
              <w:t>☐</w:t>
            </w:r>
          </w:p>
        </w:tc>
      </w:tr>
      <w:tr>
        <w:tc>
          <w:tcPr>
            <w:tcW w:type="dxa" w:w="2880"/>
            <w:tcW w:w="7920" w:type="dxa"/>
          </w:tcPr>
          <w:p>
            <w:r>
              <w:rPr>
                <w:b/>
              </w:rPr>
              <w:t>1 Coríntios 11:26</w:t>
            </w:r>
          </w:p>
        </w:tc>
        <w:tc>
          <w:tcPr>
            <w:tcW w:type="dxa" w:w="2880"/>
            <w:tcW w:w="7920" w:type="dxa"/>
          </w:tcPr>
          <w:p>
            <w:r>
              <w:rPr>
                <w:b/>
              </w:rPr>
              <w:t>1 Wakorinte 11:26</w:t>
            </w:r>
          </w:p>
        </w:tc>
        <w:tc>
          <w:tcPr>
            <w:tcW w:type="dxa" w:w="2880"/>
            <w:tcW w:w="1440" w:type="dxa"/>
          </w:tcPr>
          <w:p>
            <w:pPr>
              <w:jc w:val="center"/>
            </w:pPr>
            <w:r>
              <w:rPr>
                <w:b/>
              </w:rPr>
              <w:t>OK</w:t>
            </w:r>
          </w:p>
        </w:tc>
      </w:tr>
      <w:tr>
        <w:tc>
          <w:tcPr>
            <w:tcW w:type="dxa" w:w="2880"/>
            <w:tcW w:w="7920" w:type="dxa"/>
          </w:tcPr>
          <w:p>
            <w:pPr>
              <w:spacing w:line="480" w:lineRule="auto"/>
            </w:pPr>
            <w:r>
              <w:t>Pois, toda vez que comerdes este pão e beberdes este cálice, proclamais a morte do Senhor, até que Ele venha.</w:t>
            </w:r>
          </w:p>
        </w:tc>
        <w:tc>
          <w:tcPr>
            <w:tcW w:type="dxa" w:w="2880"/>
            <w:tcW w:w="7920" w:type="dxa"/>
          </w:tcPr>
          <w:p>
            <w:pPr>
              <w:spacing w:line="480" w:lineRule="auto"/>
            </w:pPr>
            <w:r>
              <w:t>Ngekuti, Nguwa ese yemunonga metchirha tchingwa itchi uye metchimwa mukombe, munonga mei ketekesa rufu raIshe, gumira tsiku yaAtchawhirira.</w:t>
            </w:r>
          </w:p>
        </w:tc>
        <w:tc>
          <w:tcPr>
            <w:tcW w:type="dxa" w:w="2880"/>
            <w:vAlign w:val="center"/>
            <w:tcW w:w="1440" w:type="dxa"/>
          </w:tcPr>
          <w:p>
            <w:pPr>
              <w:jc w:val="center"/>
            </w:pPr>
            <w:r>
              <w:t>☐</w:t>
            </w:r>
          </w:p>
        </w:tc>
      </w:tr>
      <w:tr>
        <w:tc>
          <w:tcPr>
            <w:tcW w:type="dxa" w:w="2880"/>
            <w:tcW w:w="7920" w:type="dxa"/>
          </w:tcPr>
          <w:p>
            <w:r>
              <w:rPr>
                <w:b/>
              </w:rPr>
              <w:t>2 Coríntios 4:11</w:t>
            </w:r>
          </w:p>
        </w:tc>
        <w:tc>
          <w:tcPr>
            <w:tcW w:type="dxa" w:w="2880"/>
            <w:tcW w:w="7920" w:type="dxa"/>
          </w:tcPr>
          <w:p>
            <w:r>
              <w:rPr>
                <w:b/>
              </w:rPr>
              <w:t>2 Wakorinte 4:11</w:t>
            </w:r>
          </w:p>
        </w:tc>
        <w:tc>
          <w:tcPr>
            <w:tcW w:type="dxa" w:w="2880"/>
            <w:tcW w:w="1440" w:type="dxa"/>
          </w:tcPr>
          <w:p>
            <w:pPr>
              <w:jc w:val="center"/>
            </w:pPr>
            <w:r>
              <w:rPr>
                <w:b/>
              </w:rPr>
              <w:t>OK</w:t>
            </w:r>
          </w:p>
        </w:tc>
      </w:tr>
      <w:tr>
        <w:tc>
          <w:tcPr>
            <w:tcW w:type="dxa" w:w="2880"/>
            <w:tcW w:w="7920" w:type="dxa"/>
          </w:tcPr>
          <w:p>
            <w:pPr>
              <w:spacing w:line="480" w:lineRule="auto"/>
            </w:pPr>
            <w:r>
              <w:t>Nós, que vivemos, somos sempre entregues à morte por causa de Jesus, para que a vida de Jesus seja mostrada em nosso corpo humano.</w:t>
            </w:r>
          </w:p>
        </w:tc>
        <w:tc>
          <w:tcPr>
            <w:tcW w:type="dxa" w:w="2880"/>
            <w:tcW w:w="7920" w:type="dxa"/>
          </w:tcPr>
          <w:p>
            <w:pPr>
              <w:spacing w:line="480" w:lineRule="auto"/>
            </w:pPr>
            <w:r>
              <w:t>Isusu, titchine ndaramo, tino perekerwa nguwa iri yese ku rufu ngo pamusana paDjesu, kuitira kuti upenyu wake uonekere pamuwiri wetchianhu.</w:t>
            </w:r>
          </w:p>
        </w:tc>
        <w:tc>
          <w:tcPr>
            <w:tcW w:type="dxa" w:w="2880"/>
            <w:vAlign w:val="center"/>
            <w:tcW w:w="1440" w:type="dxa"/>
          </w:tcPr>
          <w:p>
            <w:pPr>
              <w:jc w:val="center"/>
            </w:pPr>
            <w:r>
              <w:t>☐</w:t>
            </w:r>
          </w:p>
        </w:tc>
      </w:tr>
      <w:tr>
        <w:tc>
          <w:tcPr>
            <w:tcW w:type="dxa" w:w="2880"/>
            <w:tcW w:w="7920" w:type="dxa"/>
          </w:tcPr>
          <w:p>
            <w:r>
              <w:rPr>
                <w:b/>
              </w:rPr>
              <w:t>Filipenses 1:20</w:t>
            </w:r>
          </w:p>
        </w:tc>
        <w:tc>
          <w:tcPr>
            <w:tcW w:type="dxa" w:w="2880"/>
            <w:tcW w:w="7920" w:type="dxa"/>
          </w:tcPr>
          <w:p>
            <w:r>
              <w:rPr>
                <w:b/>
              </w:rPr>
              <w:t>Wafiripi 1:20</w:t>
            </w:r>
          </w:p>
        </w:tc>
        <w:tc>
          <w:tcPr>
            <w:tcW w:type="dxa" w:w="2880"/>
            <w:tcW w:w="1440" w:type="dxa"/>
          </w:tcPr>
          <w:p>
            <w:pPr>
              <w:jc w:val="center"/>
            </w:pPr>
            <w:r>
              <w:rPr>
                <w:b/>
              </w:rPr>
              <w:t>OK</w:t>
            </w:r>
          </w:p>
        </w:tc>
      </w:tr>
      <w:tr>
        <w:tc>
          <w:tcPr>
            <w:tcW w:type="dxa" w:w="2880"/>
            <w:tcW w:w="7920" w:type="dxa"/>
          </w:tcPr>
          <w:p>
            <w:pPr>
              <w:spacing w:line="480" w:lineRule="auto"/>
            </w:pPr>
            <w:r>
              <w:t>De acordo com a minha intensa expectativa e convicta esperança de que em nada serei envergonhado, e ainda com toda ousadia, como sempre, Cristo será exaltado em meu corpo, seja pela vida ou pela morte;</w:t>
            </w:r>
          </w:p>
        </w:tc>
        <w:tc>
          <w:tcPr>
            <w:tcW w:type="dxa" w:w="2880"/>
            <w:tcW w:w="7920" w:type="dxa"/>
          </w:tcPr>
          <w:p>
            <w:pPr>
              <w:spacing w:line="480" w:lineRule="auto"/>
            </w:pPr>
            <w:r>
              <w:t>Maererano no tariro yandinayo ndetchithemba kuti andizo tswerudzwi, uyezve nokutenda kwese, zvaa zvetchigarire , Kirisitu atcha kudzwa mumwiri wangu, zvingaita noupenyu kana norufu,</w:t>
            </w:r>
          </w:p>
        </w:tc>
        <w:tc>
          <w:tcPr>
            <w:tcW w:type="dxa" w:w="2880"/>
            <w:vAlign w:val="center"/>
            <w:tcW w:w="1440" w:type="dxa"/>
          </w:tcPr>
          <w:p>
            <w:pPr>
              <w:jc w:val="center"/>
            </w:pPr>
            <w:r>
              <w:t>☐</w:t>
            </w:r>
          </w:p>
        </w:tc>
      </w:tr>
      <w:tr>
        <w:tc>
          <w:tcPr>
            <w:tcW w:type="dxa" w:w="2880"/>
            <w:tcW w:w="7920" w:type="dxa"/>
          </w:tcPr>
          <w:p>
            <w:r>
              <w:rPr>
                <w:b/>
              </w:rPr>
              <w:t>Filipenses 2:8</w:t>
            </w:r>
          </w:p>
        </w:tc>
        <w:tc>
          <w:tcPr>
            <w:tcW w:type="dxa" w:w="2880"/>
            <w:tcW w:w="7920" w:type="dxa"/>
          </w:tcPr>
          <w:p>
            <w:r>
              <w:rPr>
                <w:b/>
              </w:rPr>
              <w:t>Wafiripi 2:8</w:t>
            </w:r>
          </w:p>
        </w:tc>
        <w:tc>
          <w:tcPr>
            <w:tcW w:type="dxa" w:w="2880"/>
            <w:tcW w:w="1440" w:type="dxa"/>
          </w:tcPr>
          <w:p>
            <w:pPr>
              <w:jc w:val="center"/>
            </w:pPr>
            <w:r>
              <w:rPr>
                <w:b/>
              </w:rPr>
              <w:t>OK</w:t>
            </w:r>
          </w:p>
        </w:tc>
      </w:tr>
      <w:tr>
        <w:tc>
          <w:tcPr>
            <w:tcW w:type="dxa" w:w="2880"/>
            <w:tcW w:w="7920" w:type="dxa"/>
          </w:tcPr>
          <w:p>
            <w:pPr>
              <w:spacing w:line="480" w:lineRule="auto"/>
            </w:pPr>
            <w:r>
              <w:t>a Si mesmo se humilhou, tornando-Se obediente até à morte e morte de cruz!</w:t>
            </w:r>
          </w:p>
        </w:tc>
        <w:tc>
          <w:tcPr>
            <w:tcW w:type="dxa" w:w="2880"/>
            <w:tcW w:w="7920" w:type="dxa"/>
          </w:tcPr>
          <w:p>
            <w:pPr>
              <w:spacing w:line="480" w:lineRule="auto"/>
            </w:pPr>
            <w:r>
              <w:t>Wakazdidhodhosa, etchi tendera dzamara parufu uye no rufu ropamutcinjikwa.</w:t>
            </w:r>
          </w:p>
        </w:tc>
        <w:tc>
          <w:tcPr>
            <w:tcW w:type="dxa" w:w="2880"/>
            <w:vAlign w:val="center"/>
            <w:tcW w:w="1440" w:type="dxa"/>
          </w:tcPr>
          <w:p>
            <w:pPr>
              <w:jc w:val="center"/>
            </w:pPr>
            <w:r>
              <w:t>☐</w:t>
            </w:r>
          </w:p>
        </w:tc>
      </w:tr>
      <w:tr>
        <w:tc>
          <w:tcPr>
            <w:tcW w:type="dxa" w:w="2880"/>
            <w:tcW w:w="7920" w:type="dxa"/>
          </w:tcPr>
          <w:p>
            <w:r>
              <w:rPr>
                <w:b/>
              </w:rPr>
              <w:t>1 Pedro 3:18</w:t>
            </w:r>
          </w:p>
        </w:tc>
        <w:tc>
          <w:tcPr>
            <w:tcW w:type="dxa" w:w="2880"/>
            <w:tcW w:w="7920" w:type="dxa"/>
          </w:tcPr>
          <w:p>
            <w:r>
              <w:rPr>
                <w:b/>
              </w:rPr>
              <w:t>1 Peduru 3:18</w:t>
            </w:r>
          </w:p>
        </w:tc>
        <w:tc>
          <w:tcPr>
            <w:tcW w:type="dxa" w:w="2880"/>
            <w:tcW w:w="1440" w:type="dxa"/>
          </w:tcPr>
          <w:p>
            <w:pPr>
              <w:jc w:val="center"/>
            </w:pPr>
            <w:r>
              <w:rPr>
                <w:b/>
              </w:rPr>
              <w:t>OK</w:t>
            </w:r>
          </w:p>
        </w:tc>
      </w:tr>
      <w:tr>
        <w:tc>
          <w:tcPr>
            <w:tcW w:type="dxa" w:w="2880"/>
            <w:tcW w:w="7920" w:type="dxa"/>
          </w:tcPr>
          <w:p>
            <w:pPr>
              <w:spacing w:line="480" w:lineRule="auto"/>
            </w:pPr>
            <w:r>
              <w:t>Porque Cristo também sofreu, pelos pecados, uma única vez. Aquele que é justo sofreu pelos injustos, para vos levar a Deus. Ele foi morto na carne, mas ressuscitou no Espírito.</w:t>
            </w:r>
          </w:p>
        </w:tc>
        <w:tc>
          <w:tcPr>
            <w:tcW w:type="dxa" w:w="2880"/>
            <w:tcW w:w="7920" w:type="dxa"/>
          </w:tcPr>
          <w:p>
            <w:pPr>
              <w:spacing w:line="480" w:lineRule="auto"/>
            </w:pPr>
            <w:r>
              <w:t>Ngokutiwo Kristu wakashupika kamwe ngo zvishaishi, akanaka ngowasikazi kunaka, kuti atikande kuna Mwari; akauraiwa zvirokwazo mumwiri asi akararamiswa ngo mwya.</w:t>
            </w:r>
          </w:p>
        </w:tc>
        <w:tc>
          <w:tcPr>
            <w:tcW w:type="dxa" w:w="2880"/>
            <w:vAlign w:val="center"/>
            <w:tcW w:w="1440" w:type="dxa"/>
          </w:tcPr>
          <w:p>
            <w:pPr>
              <w:jc w:val="center"/>
            </w:pPr>
            <w:r>
              <w:t>☐</w:t>
            </w:r>
          </w:p>
        </w:tc>
      </w:tr>
      <w:tr>
        <w:tc>
          <w:tcPr>
            <w:tcW w:type="dxa" w:w="2880"/>
            <w:tcW w:w="7920" w:type="dxa"/>
          </w:tcPr>
          <w:p>
            <w:r>
              <w:rPr>
                <w:b/>
              </w:rPr>
              <w:t>Hebreus 2:9</w:t>
            </w:r>
          </w:p>
        </w:tc>
        <w:tc>
          <w:tcPr>
            <w:tcW w:type="dxa" w:w="2880"/>
            <w:tcW w:w="7920" w:type="dxa"/>
          </w:tcPr>
          <w:p>
            <w:r>
              <w:rPr>
                <w:b/>
              </w:rPr>
              <w:t>Waheburu 2:9</w:t>
            </w:r>
          </w:p>
        </w:tc>
        <w:tc>
          <w:tcPr>
            <w:tcW w:type="dxa" w:w="2880"/>
            <w:tcW w:w="1440" w:type="dxa"/>
          </w:tcPr>
          <w:p>
            <w:pPr>
              <w:jc w:val="center"/>
            </w:pPr>
            <w:r>
              <w:rPr>
                <w:b/>
              </w:rPr>
              <w:t>OK</w:t>
            </w:r>
          </w:p>
        </w:tc>
      </w:tr>
      <w:tr>
        <w:tc>
          <w:tcPr>
            <w:tcW w:type="dxa" w:w="2880"/>
            <w:tcW w:w="7920" w:type="dxa"/>
          </w:tcPr>
          <w:p>
            <w:pPr>
              <w:spacing w:line="480" w:lineRule="auto"/>
            </w:pPr>
            <w:r>
              <w:t>Contudo, temos visto Aquele que se fez um pouco menor que os anjos, Jesus, por causa do sofrimento da morte, foi coroado de glória e de honra, para que, pela graça de Deus, provasse a morte por todo homem.</w:t>
            </w:r>
          </w:p>
        </w:tc>
        <w:tc>
          <w:tcPr>
            <w:tcW w:type="dxa" w:w="2880"/>
            <w:tcW w:w="7920" w:type="dxa"/>
          </w:tcPr>
          <w:p>
            <w:pPr>
              <w:spacing w:line="480" w:lineRule="auto"/>
            </w:pPr>
            <w:r>
              <w:t>Pazvese, tinoso ona Uya wakadziita mudhoko, pamberi po ngirosi, Djesu, ngoshwiro wo kutambudzika korufu, wakakandwa hata yoku rumbidza uye noku remekedzwa, kuti, ngonyacha dzaMwari, wakaraira rufu kumunhu wese.</w:t>
            </w:r>
          </w:p>
        </w:tc>
        <w:tc>
          <w:tcPr>
            <w:tcW w:type="dxa" w:w="2880"/>
            <w:vAlign w:val="center"/>
            <w:tcW w:w="1440" w:type="dxa"/>
          </w:tcPr>
          <w:p>
            <w:pPr>
              <w:jc w:val="center"/>
            </w:pPr>
            <w:r>
              <w:t>☐</w:t>
            </w:r>
          </w:p>
        </w:tc>
      </w:tr>
      <w:tr>
        <w:tc>
          <w:tcPr>
            <w:tcW w:type="dxa" w:w="2880"/>
            <w:tcW w:w="7920" w:type="dxa"/>
          </w:tcPr>
          <w:p>
            <w:r>
              <w:rPr>
                <w:b/>
              </w:rPr>
              <w:t>1 João 3:14</w:t>
            </w:r>
          </w:p>
        </w:tc>
        <w:tc>
          <w:tcPr>
            <w:tcW w:type="dxa" w:w="2880"/>
            <w:tcW w:w="7920" w:type="dxa"/>
          </w:tcPr>
          <w:p>
            <w:r>
              <w:rPr>
                <w:b/>
              </w:rPr>
              <w:t>1 Johani 3:14</w:t>
            </w:r>
          </w:p>
        </w:tc>
        <w:tc>
          <w:tcPr>
            <w:tcW w:type="dxa" w:w="2880"/>
            <w:tcW w:w="1440" w:type="dxa"/>
          </w:tcPr>
          <w:p>
            <w:pPr>
              <w:jc w:val="center"/>
            </w:pPr>
            <w:r>
              <w:rPr>
                <w:b/>
              </w:rPr>
              <w:t>OK</w:t>
            </w:r>
          </w:p>
        </w:tc>
      </w:tr>
      <w:tr>
        <w:tc>
          <w:tcPr>
            <w:tcW w:type="dxa" w:w="2880"/>
            <w:tcW w:w="7920" w:type="dxa"/>
          </w:tcPr>
          <w:p>
            <w:pPr>
              <w:spacing w:line="480" w:lineRule="auto"/>
            </w:pPr>
            <w:r>
              <w:t>Nós sabemos que passamos da morte para a vida, porque amamos os irmãos. Aquele que não ama permanece na morte.</w:t>
            </w:r>
          </w:p>
        </w:tc>
        <w:tc>
          <w:tcPr>
            <w:tcW w:type="dxa" w:w="2880"/>
            <w:tcW w:w="7920" w:type="dxa"/>
          </w:tcPr>
          <w:p>
            <w:pPr>
              <w:spacing w:line="480" w:lineRule="auto"/>
            </w:pPr>
            <w:r>
              <w:t>Isusu tinozviziya kuti tabhudha mukufa kuya muupenyu, nokuti tinodha hama dzedhu. Uya asina rudho atchiri mukufa.</w:t>
            </w:r>
          </w:p>
        </w:tc>
        <w:tc>
          <w:tcPr>
            <w:tcW w:type="dxa" w:w="2880"/>
            <w:vAlign w:val="center"/>
            <w:tcW w:w="1440" w:type="dxa"/>
          </w:tcPr>
          <w:p>
            <w:pPr>
              <w:jc w:val="center"/>
            </w:pPr>
            <w:r>
              <w:t>☐</w:t>
            </w:r>
          </w:p>
        </w:tc>
      </w:tr>
    </w:tbl>
    <w:p>
      <w:pPr>
        <w:pStyle w:val="Heading1"/>
        <w:spacing w:before="0"/>
      </w:pPr>
      <w:r>
        <w:t>demônio (G1140, G1139)</w:t>
      </w:r>
    </w:p>
    <w:p>
      <w:r/>
      <w:r>
        <w:t>Esta palavra pode significar: Um espírito maligno, que pode possuir, controlar ou atormentar uma pessoa. Um anjo que não obedece a Deus e que serve a Satanás. Um (falso) deus, poder divino ou divindade — um espírito poderoso que as pessoas adoram.</w:t>
      </w:r>
      <w:r/>
    </w:p>
    <w:p>
      <w:r/>
      <w:r>
        <w:t>(*) = Esta palavra deve ser traduzida da mesma maneira em todos esses versículos.</w:t>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8:28</w:t>
            </w:r>
          </w:p>
        </w:tc>
        <w:tc>
          <w:tcPr>
            <w:tcW w:type="dxa" w:w="2880"/>
            <w:tcW w:w="7920" w:type="dxa"/>
          </w:tcPr>
          <w:p>
            <w:r>
              <w:rPr>
                <w:b/>
              </w:rPr>
              <w:t>Mateu 8:28</w:t>
            </w:r>
          </w:p>
        </w:tc>
        <w:tc>
          <w:tcPr>
            <w:tcW w:type="dxa" w:w="2880"/>
            <w:tcW w:w="1440" w:type="dxa"/>
          </w:tcPr>
          <w:p>
            <w:pPr>
              <w:jc w:val="center"/>
            </w:pPr>
            <w:r>
              <w:rPr>
                <w:b/>
              </w:rPr>
              <w:t>OK</w:t>
            </w:r>
          </w:p>
        </w:tc>
      </w:tr>
      <w:tr>
        <w:tc>
          <w:tcPr>
            <w:tcW w:type="dxa" w:w="2880"/>
            <w:tcW w:w="7920" w:type="dxa"/>
          </w:tcPr>
          <w:p>
            <w:pPr>
              <w:spacing w:line="480" w:lineRule="auto"/>
            </w:pPr>
            <w:r>
              <w:t>Quando Jesus chegou ao outro lado, na região dos gadarenos, dois homens que eram controlados por demônios O encontraram. Eles estavam vindo dos sepulcros e eram muito violentos, de tal forma que nenhum viajante podia passar por aquele caminho.</w:t>
            </w:r>
          </w:p>
        </w:tc>
        <w:tc>
          <w:tcPr>
            <w:tcW w:type="dxa" w:w="2880"/>
            <w:tcW w:w="7920" w:type="dxa"/>
          </w:tcPr>
          <w:p>
            <w:pPr>
              <w:spacing w:line="480" w:lineRule="auto"/>
            </w:pPr>
            <w:r>
              <w:t>Ipapo Djesu pakaguma dhii rimweni, re mutandha woku Gadar , anarume air aitongua nomadimoni akamugumira. aona aibva kumakuwa uye wanga nobvinga rakakura, nokuti apana munhu aipinda napenepo murwendo rake .</w:t>
            </w:r>
          </w:p>
        </w:tc>
        <w:tc>
          <w:tcPr>
            <w:tcW w:type="dxa" w:w="2880"/>
            <w:vAlign w:val="center"/>
            <w:tcW w:w="1440" w:type="dxa"/>
          </w:tcPr>
          <w:p>
            <w:pPr>
              <w:jc w:val="center"/>
            </w:pPr>
            <w:r>
              <w:t>☐</w:t>
            </w:r>
          </w:p>
        </w:tc>
      </w:tr>
      <w:tr>
        <w:tc>
          <w:tcPr>
            <w:tcW w:type="dxa" w:w="2880"/>
            <w:tcW w:w="7920" w:type="dxa"/>
          </w:tcPr>
          <w:p>
            <w:r>
              <w:rPr>
                <w:b/>
              </w:rPr>
              <w:t>Mateus 9:34</w:t>
            </w:r>
          </w:p>
        </w:tc>
        <w:tc>
          <w:tcPr>
            <w:tcW w:type="dxa" w:w="2880"/>
            <w:tcW w:w="7920" w:type="dxa"/>
          </w:tcPr>
          <w:p>
            <w:r>
              <w:rPr>
                <w:b/>
              </w:rPr>
              <w:t>Mateu 9:34</w:t>
            </w:r>
          </w:p>
        </w:tc>
        <w:tc>
          <w:tcPr>
            <w:tcW w:type="dxa" w:w="2880"/>
            <w:tcW w:w="1440" w:type="dxa"/>
          </w:tcPr>
          <w:p>
            <w:pPr>
              <w:jc w:val="center"/>
            </w:pPr>
            <w:r>
              <w:rPr>
                <w:b/>
              </w:rPr>
              <w:t>OK</w:t>
            </w:r>
          </w:p>
        </w:tc>
      </w:tr>
      <w:tr>
        <w:tc>
          <w:tcPr>
            <w:tcW w:type="dxa" w:w="2880"/>
            <w:tcW w:w="7920" w:type="dxa"/>
          </w:tcPr>
          <w:p>
            <w:pPr>
              <w:spacing w:line="480" w:lineRule="auto"/>
            </w:pPr>
            <w:r>
              <w:t>Mas os fariseus disseram: "É pelo chefe dos demônios que Ele expulsa demônios".</w:t>
            </w:r>
          </w:p>
        </w:tc>
        <w:tc>
          <w:tcPr>
            <w:tcW w:type="dxa" w:w="2880"/>
            <w:tcW w:w="7920" w:type="dxa"/>
          </w:tcPr>
          <w:p>
            <w:pPr>
              <w:spacing w:line="480" w:lineRule="auto"/>
            </w:pPr>
            <w:r>
              <w:t>Mafariseu akati" Mukuru womadimoni urikuwadzinguira madimoni".</w:t>
            </w:r>
          </w:p>
        </w:tc>
        <w:tc>
          <w:tcPr>
            <w:tcW w:type="dxa" w:w="2880"/>
            <w:vAlign w:val="center"/>
            <w:tcW w:w="1440" w:type="dxa"/>
          </w:tcPr>
          <w:p>
            <w:pPr>
              <w:jc w:val="center"/>
            </w:pPr>
            <w:r>
              <w:t>☐</w:t>
            </w:r>
          </w:p>
        </w:tc>
      </w:tr>
      <w:tr>
        <w:tc>
          <w:tcPr>
            <w:tcW w:type="dxa" w:w="2880"/>
            <w:tcW w:w="7920" w:type="dxa"/>
          </w:tcPr>
          <w:p>
            <w:r>
              <w:rPr>
                <w:b/>
              </w:rPr>
              <w:t>Mateus 12:28</w:t>
            </w:r>
          </w:p>
        </w:tc>
        <w:tc>
          <w:tcPr>
            <w:tcW w:type="dxa" w:w="2880"/>
            <w:tcW w:w="7920" w:type="dxa"/>
          </w:tcPr>
          <w:p>
            <w:r>
              <w:rPr>
                <w:b/>
              </w:rPr>
              <w:t>Mateu 12:28</w:t>
            </w:r>
          </w:p>
        </w:tc>
        <w:tc>
          <w:tcPr>
            <w:tcW w:type="dxa" w:w="2880"/>
            <w:tcW w:w="1440" w:type="dxa"/>
          </w:tcPr>
          <w:p>
            <w:pPr>
              <w:jc w:val="center"/>
            </w:pPr>
            <w:r>
              <w:rPr>
                <w:b/>
              </w:rPr>
              <w:t>OK</w:t>
            </w:r>
          </w:p>
        </w:tc>
      </w:tr>
      <w:tr>
        <w:tc>
          <w:tcPr>
            <w:tcW w:type="dxa" w:w="2880"/>
            <w:tcW w:w="7920" w:type="dxa"/>
          </w:tcPr>
          <w:p>
            <w:pPr>
              <w:spacing w:line="480" w:lineRule="auto"/>
            </w:pPr>
            <w:r>
              <w:t>Mas se Eu expulso os demônios pelo Espírito de Deus, então o Reino de Deus chegou a vós.</w:t>
            </w:r>
          </w:p>
        </w:tc>
        <w:tc>
          <w:tcPr>
            <w:tcW w:type="dxa" w:w="2880"/>
            <w:tcW w:w="7920" w:type="dxa"/>
          </w:tcPr>
          <w:p>
            <w:pPr>
              <w:spacing w:line="480" w:lineRule="auto"/>
            </w:pPr>
            <w:r>
              <w:t>Asi kana inini ndetchidzinga madimoni ngoMwiya waMwari, Naizvo umambo waMwari waguma kamuri.</w:t>
            </w:r>
          </w:p>
        </w:tc>
        <w:tc>
          <w:tcPr>
            <w:tcW w:type="dxa" w:w="2880"/>
            <w:vAlign w:val="center"/>
            <w:tcW w:w="1440" w:type="dxa"/>
          </w:tcPr>
          <w:p>
            <w:pPr>
              <w:jc w:val="center"/>
            </w:pPr>
            <w:r>
              <w:t>☐</w:t>
            </w:r>
          </w:p>
        </w:tc>
      </w:tr>
      <w:tr>
        <w:tc>
          <w:tcPr>
            <w:tcW w:type="dxa" w:w="2880"/>
            <w:tcW w:w="7920" w:type="dxa"/>
          </w:tcPr>
          <w:p>
            <w:r>
              <w:rPr>
                <w:b/>
              </w:rPr>
              <w:t>Marcos 1:34</w:t>
            </w:r>
          </w:p>
        </w:tc>
        <w:tc>
          <w:tcPr>
            <w:tcW w:type="dxa" w:w="2880"/>
            <w:tcW w:w="7920" w:type="dxa"/>
          </w:tcPr>
          <w:p>
            <w:r>
              <w:rPr>
                <w:b/>
              </w:rPr>
              <w:t>Marko 1:34</w:t>
            </w:r>
          </w:p>
        </w:tc>
        <w:tc>
          <w:tcPr>
            <w:tcW w:type="dxa" w:w="2880"/>
            <w:tcW w:w="1440" w:type="dxa"/>
          </w:tcPr>
          <w:p>
            <w:pPr>
              <w:jc w:val="center"/>
            </w:pPr>
            <w:r>
              <w:rPr>
                <w:b/>
              </w:rPr>
              <w:t>OK</w:t>
            </w:r>
          </w:p>
        </w:tc>
      </w:tr>
      <w:tr>
        <w:tc>
          <w:tcPr>
            <w:tcW w:type="dxa" w:w="2880"/>
            <w:tcW w:w="7920" w:type="dxa"/>
          </w:tcPr>
          <w:p>
            <w:pPr>
              <w:spacing w:line="480" w:lineRule="auto"/>
            </w:pPr>
            <w:r>
              <w:t>Ele curou muitos que estavam doentes de várias enfermidades e expulsou muitos demônios. Mas não permitiu que os demônios falassem, porque eles O conheciam.</w:t>
            </w:r>
          </w:p>
        </w:tc>
        <w:tc>
          <w:tcPr>
            <w:tcW w:type="dxa" w:w="2880"/>
            <w:tcW w:w="7920" w:type="dxa"/>
          </w:tcPr>
          <w:p>
            <w:pPr>
              <w:spacing w:line="480" w:lineRule="auto"/>
            </w:pPr>
            <w:r>
              <w:t>Iyena wakarapa ajinji anga ane nhenda dzakasianasiana, nokudzingira mweya yotswina. Iyena wanga asikasii mweya yotswina yotchireketa, nokuti yaimuzia.</w:t>
            </w:r>
          </w:p>
        </w:tc>
        <w:tc>
          <w:tcPr>
            <w:tcW w:type="dxa" w:w="2880"/>
            <w:vAlign w:val="center"/>
            <w:tcW w:w="1440" w:type="dxa"/>
          </w:tcPr>
          <w:p>
            <w:pPr>
              <w:jc w:val="center"/>
            </w:pPr>
            <w:r>
              <w:t>☐</w:t>
            </w:r>
          </w:p>
        </w:tc>
      </w:tr>
      <w:tr>
        <w:tc>
          <w:tcPr>
            <w:tcW w:type="dxa" w:w="2880"/>
            <w:tcW w:w="7920" w:type="dxa"/>
          </w:tcPr>
          <w:p>
            <w:r>
              <w:rPr>
                <w:b/>
              </w:rPr>
              <w:t>Marcos 7:26 (*)</w:t>
            </w:r>
          </w:p>
        </w:tc>
        <w:tc>
          <w:tcPr>
            <w:tcW w:type="dxa" w:w="2880"/>
            <w:tcW w:w="7920" w:type="dxa"/>
          </w:tcPr>
          <w:p>
            <w:r>
              <w:rPr>
                <w:b/>
              </w:rPr>
              <w:t xml:space="preserve">Marko 7:26 </w:t>
            </w:r>
          </w:p>
        </w:tc>
        <w:tc>
          <w:tcPr>
            <w:tcW w:type="dxa" w:w="2880"/>
            <w:tcW w:w="1440" w:type="dxa"/>
          </w:tcPr>
          <w:p>
            <w:pPr>
              <w:jc w:val="center"/>
            </w:pPr>
            <w:r>
              <w:rPr>
                <w:b/>
              </w:rPr>
              <w:t>OK</w:t>
            </w:r>
          </w:p>
        </w:tc>
      </w:tr>
      <w:tr>
        <w:tc>
          <w:tcPr>
            <w:tcW w:type="dxa" w:w="2880"/>
            <w:tcW w:w="7920" w:type="dxa"/>
          </w:tcPr>
          <w:p>
            <w:pPr>
              <w:spacing w:line="480" w:lineRule="auto"/>
            </w:pPr>
            <w:r>
              <w:t xml:space="preserve">Todavia a mulher era grega, de origem siro-fenícia. Ela Lhe implorou que expulsasse o </w:t>
            </w:r>
            <w:r>
              <w:rPr>
                <w:b/>
              </w:rPr>
              <w:t>demônio</w:t>
            </w:r>
            <w:r>
              <w:t xml:space="preserve"> de sua filha.</w:t>
            </w:r>
          </w:p>
        </w:tc>
        <w:tc>
          <w:tcPr>
            <w:tcW w:type="dxa" w:w="2880"/>
            <w:tcW w:w="7920" w:type="dxa"/>
          </w:tcPr>
          <w:p>
            <w:pPr>
              <w:spacing w:line="480" w:lineRule="auto"/>
            </w:pPr>
            <w:r>
              <w:t>Mwanakadzi iyena wanga ari muGirigi mubharwa womutandha waizwi Sirofinisia; waimukumbira kuti adzingire mweya yotswina kumukore wake.</w:t>
            </w:r>
          </w:p>
        </w:tc>
        <w:tc>
          <w:tcPr>
            <w:tcW w:type="dxa" w:w="2880"/>
            <w:vAlign w:val="center"/>
            <w:tcW w:w="1440" w:type="dxa"/>
          </w:tcPr>
          <w:p>
            <w:pPr>
              <w:jc w:val="center"/>
            </w:pPr>
            <w:r>
              <w:t>☐</w:t>
            </w:r>
          </w:p>
        </w:tc>
      </w:tr>
      <w:tr>
        <w:tc>
          <w:tcPr>
            <w:tcW w:type="dxa" w:w="2880"/>
            <w:tcW w:w="7920" w:type="dxa"/>
          </w:tcPr>
          <w:p>
            <w:r>
              <w:rPr>
                <w:b/>
              </w:rPr>
              <w:t>Marcos 7:29 (*)</w:t>
            </w:r>
          </w:p>
        </w:tc>
        <w:tc>
          <w:tcPr>
            <w:tcW w:type="dxa" w:w="2880"/>
            <w:tcW w:w="7920" w:type="dxa"/>
          </w:tcPr>
          <w:p>
            <w:r>
              <w:rPr>
                <w:b/>
              </w:rPr>
              <w:t xml:space="preserve">Marko 7:29 </w:t>
            </w:r>
          </w:p>
        </w:tc>
        <w:tc>
          <w:tcPr>
            <w:tcW w:type="dxa" w:w="2880"/>
            <w:tcW w:w="1440" w:type="dxa"/>
          </w:tcPr>
          <w:p>
            <w:pPr>
              <w:jc w:val="center"/>
            </w:pPr>
            <w:r>
              <w:rPr>
                <w:b/>
              </w:rPr>
              <w:t>OK</w:t>
            </w:r>
          </w:p>
        </w:tc>
      </w:tr>
      <w:tr>
        <w:tc>
          <w:tcPr>
            <w:tcW w:type="dxa" w:w="2880"/>
            <w:tcW w:w="7920" w:type="dxa"/>
          </w:tcPr>
          <w:p>
            <w:pPr>
              <w:spacing w:line="480" w:lineRule="auto"/>
            </w:pPr>
            <w:r>
              <w:t xml:space="preserve">Ele disse-lhe: "Porque disseste isso, és livre para ir. O </w:t>
            </w:r>
            <w:r>
              <w:rPr>
                <w:b/>
              </w:rPr>
              <w:t>demônio</w:t>
            </w:r>
            <w:r>
              <w:t xml:space="preserve"> saiu da sua filha".</w:t>
            </w:r>
          </w:p>
        </w:tc>
        <w:tc>
          <w:tcPr>
            <w:tcW w:type="dxa" w:w="2880"/>
            <w:tcW w:w="7920" w:type="dxa"/>
          </w:tcPr>
          <w:p>
            <w:pPr>
              <w:spacing w:line="480" w:lineRule="auto"/>
            </w:pPr>
            <w:r>
              <w:t>Kuzobvepo wakamudhaira eiti: nosoko irona, weienda hako, mweya wotswina wabhudha pamukorore wako.</w:t>
            </w:r>
          </w:p>
        </w:tc>
        <w:tc>
          <w:tcPr>
            <w:tcW w:type="dxa" w:w="2880"/>
            <w:vAlign w:val="center"/>
            <w:tcW w:w="1440" w:type="dxa"/>
          </w:tcPr>
          <w:p>
            <w:pPr>
              <w:jc w:val="center"/>
            </w:pPr>
            <w:r>
              <w:t>☐</w:t>
            </w:r>
          </w:p>
        </w:tc>
      </w:tr>
      <w:tr>
        <w:tc>
          <w:tcPr>
            <w:tcW w:type="dxa" w:w="2880"/>
            <w:tcW w:w="7920" w:type="dxa"/>
          </w:tcPr>
          <w:p>
            <w:r>
              <w:rPr>
                <w:b/>
              </w:rPr>
              <w:t>Marcos 7:30 (*)</w:t>
            </w:r>
          </w:p>
        </w:tc>
        <w:tc>
          <w:tcPr>
            <w:tcW w:type="dxa" w:w="2880"/>
            <w:tcW w:w="7920" w:type="dxa"/>
          </w:tcPr>
          <w:p>
            <w:r>
              <w:rPr>
                <w:b/>
              </w:rPr>
              <w:t xml:space="preserve">Marko 7:30 </w:t>
            </w:r>
          </w:p>
        </w:tc>
        <w:tc>
          <w:tcPr>
            <w:tcW w:type="dxa" w:w="2880"/>
            <w:tcW w:w="1440" w:type="dxa"/>
          </w:tcPr>
          <w:p>
            <w:pPr>
              <w:jc w:val="center"/>
            </w:pPr>
            <w:r>
              <w:rPr>
                <w:b/>
              </w:rPr>
              <w:t>OK</w:t>
            </w:r>
          </w:p>
        </w:tc>
      </w:tr>
      <w:tr>
        <w:tc>
          <w:tcPr>
            <w:tcW w:type="dxa" w:w="2880"/>
            <w:tcW w:w="7920" w:type="dxa"/>
          </w:tcPr>
          <w:p>
            <w:pPr>
              <w:spacing w:line="480" w:lineRule="auto"/>
            </w:pPr>
            <w:r>
              <w:t xml:space="preserve">Ela retornou para casa e encontrou a criança deitada na cama, e o </w:t>
            </w:r>
            <w:r>
              <w:rPr>
                <w:b/>
              </w:rPr>
              <w:t>demônio</w:t>
            </w:r>
            <w:r>
              <w:t xml:space="preserve"> a havia deixado.</w:t>
            </w:r>
          </w:p>
        </w:tc>
        <w:tc>
          <w:tcPr>
            <w:tcW w:type="dxa" w:w="2880"/>
            <w:tcW w:w="7920" w:type="dxa"/>
          </w:tcPr>
          <w:p>
            <w:pPr>
              <w:spacing w:line="480" w:lineRule="auto"/>
            </w:pPr>
            <w:r>
              <w:t>Paakazoguma kumba, wakagumira mweya yotswina yabhudha,uye mwana wangaakawata pamubede.</w:t>
            </w:r>
          </w:p>
        </w:tc>
        <w:tc>
          <w:tcPr>
            <w:tcW w:type="dxa" w:w="2880"/>
            <w:vAlign w:val="center"/>
            <w:tcW w:w="1440" w:type="dxa"/>
          </w:tcPr>
          <w:p>
            <w:pPr>
              <w:jc w:val="center"/>
            </w:pPr>
            <w:r>
              <w:t>☐</w:t>
            </w:r>
          </w:p>
        </w:tc>
      </w:tr>
      <w:tr>
        <w:tc>
          <w:tcPr>
            <w:tcW w:type="dxa" w:w="2880"/>
            <w:tcW w:w="7920" w:type="dxa"/>
          </w:tcPr>
          <w:p>
            <w:r>
              <w:rPr>
                <w:b/>
              </w:rPr>
              <w:t>Lucas 8:36</w:t>
            </w:r>
          </w:p>
        </w:tc>
        <w:tc>
          <w:tcPr>
            <w:tcW w:type="dxa" w:w="2880"/>
            <w:tcW w:w="7920" w:type="dxa"/>
          </w:tcPr>
          <w:p>
            <w:r>
              <w:rPr>
                <w:b/>
              </w:rPr>
              <w:t>Ruka 8:36</w:t>
            </w:r>
          </w:p>
        </w:tc>
        <w:tc>
          <w:tcPr>
            <w:tcW w:type="dxa" w:w="2880"/>
            <w:tcW w:w="1440" w:type="dxa"/>
          </w:tcPr>
          <w:p>
            <w:pPr>
              <w:jc w:val="center"/>
            </w:pPr>
            <w:r>
              <w:rPr>
                <w:b/>
              </w:rPr>
              <w:t>OK</w:t>
            </w:r>
          </w:p>
        </w:tc>
      </w:tr>
      <w:tr>
        <w:tc>
          <w:tcPr>
            <w:tcW w:type="dxa" w:w="2880"/>
            <w:tcW w:w="7920" w:type="dxa"/>
          </w:tcPr>
          <w:p>
            <w:pPr>
              <w:spacing w:line="480" w:lineRule="auto"/>
            </w:pPr>
            <w:r>
              <w:t>Aqueles que viram o que aconteceu, contaram a outros como o homem que era controlado por demônios foi salvo.</w:t>
            </w:r>
          </w:p>
        </w:tc>
        <w:tc>
          <w:tcPr>
            <w:tcW w:type="dxa" w:w="2880"/>
            <w:tcW w:w="7920" w:type="dxa"/>
          </w:tcPr>
          <w:p>
            <w:pPr>
              <w:spacing w:line="480" w:lineRule="auto"/>
            </w:pPr>
            <w:r>
              <w:t>Uye anya akazviwona akabunyawo paunya wanga anomadimoni otchisunungurwa.</w:t>
            </w:r>
          </w:p>
        </w:tc>
        <w:tc>
          <w:tcPr>
            <w:tcW w:type="dxa" w:w="2880"/>
            <w:vAlign w:val="center"/>
            <w:tcW w:w="1440" w:type="dxa"/>
          </w:tcPr>
          <w:p>
            <w:pPr>
              <w:jc w:val="center"/>
            </w:pPr>
            <w:r>
              <w:t>☐</w:t>
            </w:r>
          </w:p>
        </w:tc>
      </w:tr>
      <w:tr>
        <w:tc>
          <w:tcPr>
            <w:tcW w:type="dxa" w:w="2880"/>
            <w:tcW w:w="7920" w:type="dxa"/>
          </w:tcPr>
          <w:p>
            <w:r>
              <w:rPr>
                <w:b/>
              </w:rPr>
              <w:t>João 10:20</w:t>
            </w:r>
          </w:p>
        </w:tc>
        <w:tc>
          <w:tcPr>
            <w:tcW w:type="dxa" w:w="2880"/>
            <w:tcW w:w="7920" w:type="dxa"/>
          </w:tcPr>
          <w:p>
            <w:r>
              <w:rPr>
                <w:b/>
              </w:rPr>
              <w:t>Juao 10:20</w:t>
            </w:r>
          </w:p>
        </w:tc>
        <w:tc>
          <w:tcPr>
            <w:tcW w:type="dxa" w:w="2880"/>
            <w:tcW w:w="1440" w:type="dxa"/>
          </w:tcPr>
          <w:p>
            <w:pPr>
              <w:jc w:val="center"/>
            </w:pPr>
            <w:r>
              <w:rPr>
                <w:b/>
              </w:rPr>
              <w:t>OK</w:t>
            </w:r>
          </w:p>
        </w:tc>
      </w:tr>
      <w:tr>
        <w:tc>
          <w:tcPr>
            <w:tcW w:type="dxa" w:w="2880"/>
            <w:tcW w:w="7920" w:type="dxa"/>
          </w:tcPr>
          <w:p>
            <w:pPr>
              <w:spacing w:line="480" w:lineRule="auto"/>
            </w:pPr>
            <w:r>
              <w:t xml:space="preserve">Muitos deles diziam: "Ele tem </w:t>
            </w:r>
            <w:r>
              <w:rPr>
                <w:b/>
              </w:rPr>
              <w:t>demônio</w:t>
            </w:r>
            <w:r>
              <w:t>, e é louco. Por que O escutais?".</w:t>
            </w:r>
          </w:p>
        </w:tc>
        <w:tc>
          <w:tcPr>
            <w:tcW w:type="dxa" w:w="2880"/>
            <w:tcW w:w="7920" w:type="dxa"/>
          </w:tcPr>
          <w:p>
            <w:pPr>
              <w:spacing w:line="480" w:lineRule="auto"/>
            </w:pPr>
            <w:r>
              <w:t>Aginj wo aiti:"Yena uno dimoni, uye ibhenzi ngei murikumuzwa?"</w:t>
            </w:r>
          </w:p>
        </w:tc>
        <w:tc>
          <w:tcPr>
            <w:tcW w:type="dxa" w:w="2880"/>
            <w:vAlign w:val="center"/>
            <w:tcW w:w="1440" w:type="dxa"/>
          </w:tcPr>
          <w:p>
            <w:pPr>
              <w:jc w:val="center"/>
            </w:pPr>
            <w:r>
              <w:t>☐</w:t>
            </w:r>
          </w:p>
        </w:tc>
      </w:tr>
      <w:tr>
        <w:tc>
          <w:tcPr>
            <w:tcW w:type="dxa" w:w="2880"/>
            <w:tcW w:w="7920" w:type="dxa"/>
          </w:tcPr>
          <w:p>
            <w:r>
              <w:rPr>
                <w:b/>
              </w:rPr>
              <w:t>João 10:21</w:t>
            </w:r>
          </w:p>
        </w:tc>
        <w:tc>
          <w:tcPr>
            <w:tcW w:type="dxa" w:w="2880"/>
            <w:tcW w:w="7920" w:type="dxa"/>
          </w:tcPr>
          <w:p>
            <w:r>
              <w:rPr>
                <w:b/>
              </w:rPr>
              <w:t>Juao 10:21</w:t>
            </w:r>
          </w:p>
        </w:tc>
        <w:tc>
          <w:tcPr>
            <w:tcW w:type="dxa" w:w="2880"/>
            <w:tcW w:w="1440" w:type="dxa"/>
          </w:tcPr>
          <w:p>
            <w:pPr>
              <w:jc w:val="center"/>
            </w:pPr>
            <w:r>
              <w:rPr>
                <w:b/>
              </w:rPr>
              <w:t>OK</w:t>
            </w:r>
          </w:p>
        </w:tc>
      </w:tr>
      <w:tr>
        <w:tc>
          <w:tcPr>
            <w:tcW w:type="dxa" w:w="2880"/>
            <w:tcW w:w="7920" w:type="dxa"/>
          </w:tcPr>
          <w:p>
            <w:pPr>
              <w:spacing w:line="480" w:lineRule="auto"/>
            </w:pPr>
            <w:r>
              <w:t xml:space="preserve">Outros diziam: "Essas declarações não são de alguém possuído por </w:t>
            </w:r>
            <w:r>
              <w:rPr>
                <w:b/>
              </w:rPr>
              <w:t>demônio</w:t>
            </w:r>
            <w:r>
              <w:t xml:space="preserve">. Pode um </w:t>
            </w:r>
            <w:r>
              <w:rPr>
                <w:b/>
              </w:rPr>
              <w:t>demônio</w:t>
            </w:r>
            <w:r>
              <w:t xml:space="preserve"> abrir os olhos de um cego?".</w:t>
            </w:r>
          </w:p>
        </w:tc>
        <w:tc>
          <w:tcPr>
            <w:tcW w:type="dxa" w:w="2880"/>
            <w:tcW w:w="7920" w:type="dxa"/>
          </w:tcPr>
          <w:p>
            <w:pPr>
              <w:spacing w:line="480" w:lineRule="auto"/>
            </w:pPr>
            <w:r>
              <w:t>Amweni aiti: Massoko aya aasi emunhu uno dimoni. Zvinoita here kuti dimoni ringa fungura madiso ebhofo?."</w:t>
            </w:r>
          </w:p>
        </w:tc>
        <w:tc>
          <w:tcPr>
            <w:tcW w:type="dxa" w:w="2880"/>
            <w:vAlign w:val="center"/>
            <w:tcW w:w="1440" w:type="dxa"/>
          </w:tcPr>
          <w:p>
            <w:pPr>
              <w:jc w:val="center"/>
            </w:pPr>
            <w:r>
              <w:t>☐</w:t>
            </w:r>
          </w:p>
        </w:tc>
      </w:tr>
      <w:tr>
        <w:tc>
          <w:tcPr>
            <w:tcW w:type="dxa" w:w="2880"/>
            <w:tcW w:w="7920" w:type="dxa"/>
          </w:tcPr>
          <w:p>
            <w:r>
              <w:rPr>
                <w:b/>
              </w:rPr>
              <w:t>1 Coríntios 10:20 (**)</w:t>
            </w:r>
          </w:p>
        </w:tc>
        <w:tc>
          <w:tcPr>
            <w:tcW w:type="dxa" w:w="2880"/>
            <w:tcW w:w="7920" w:type="dxa"/>
          </w:tcPr>
          <w:p>
            <w:r>
              <w:rPr>
                <w:b/>
              </w:rPr>
              <w:t xml:space="preserve">1 Wakorinte 10:20 </w:t>
            </w:r>
          </w:p>
        </w:tc>
        <w:tc>
          <w:tcPr>
            <w:tcW w:type="dxa" w:w="2880"/>
            <w:tcW w:w="1440" w:type="dxa"/>
          </w:tcPr>
          <w:p>
            <w:pPr>
              <w:jc w:val="center"/>
            </w:pPr>
            <w:r>
              <w:rPr>
                <w:b/>
              </w:rPr>
              <w:t>OK</w:t>
            </w:r>
          </w:p>
        </w:tc>
      </w:tr>
      <w:tr>
        <w:tc>
          <w:tcPr>
            <w:tcW w:type="dxa" w:w="2880"/>
            <w:tcW w:w="7920" w:type="dxa"/>
          </w:tcPr>
          <w:p>
            <w:pPr>
              <w:spacing w:line="480" w:lineRule="auto"/>
            </w:pPr>
            <w:r>
              <w:t>Mas eu digo que as coisas que os pagãos gentios sacrificam, eles oferecem estas coisas para demônios e não para Deus. Não quero que sejais participantes com demônios!</w:t>
            </w:r>
          </w:p>
        </w:tc>
        <w:tc>
          <w:tcPr>
            <w:tcW w:type="dxa" w:w="2880"/>
            <w:tcW w:w="7920" w:type="dxa"/>
          </w:tcPr>
          <w:p>
            <w:pPr>
              <w:spacing w:line="480" w:lineRule="auto"/>
            </w:pPr>
            <w:r>
              <w:t>Asi Inini ndinoti kuti zviro zvinoteterewha no mahedene, iwona ano pereka zviro izvi kuno madimoni, uye awapasi Mwari. Andidhi kuti mubhatirane ne madimoni!</w:t>
            </w:r>
          </w:p>
        </w:tc>
        <w:tc>
          <w:tcPr>
            <w:tcW w:type="dxa" w:w="2880"/>
            <w:vAlign w:val="center"/>
            <w:tcW w:w="1440" w:type="dxa"/>
          </w:tcPr>
          <w:p>
            <w:pPr>
              <w:jc w:val="center"/>
            </w:pPr>
            <w:r>
              <w:t>☐</w:t>
            </w:r>
          </w:p>
        </w:tc>
      </w:tr>
      <w:tr>
        <w:tc>
          <w:tcPr>
            <w:tcW w:type="dxa" w:w="2880"/>
            <w:tcW w:w="7920" w:type="dxa"/>
          </w:tcPr>
          <w:p>
            <w:r>
              <w:rPr>
                <w:b/>
              </w:rPr>
              <w:t>1 Coríntios 10:21 (**)</w:t>
            </w:r>
          </w:p>
        </w:tc>
        <w:tc>
          <w:tcPr>
            <w:tcW w:type="dxa" w:w="2880"/>
            <w:tcW w:w="7920" w:type="dxa"/>
          </w:tcPr>
          <w:p>
            <w:r>
              <w:rPr>
                <w:b/>
              </w:rPr>
              <w:t xml:space="preserve">1 Wakorinte 10:21 </w:t>
            </w:r>
          </w:p>
        </w:tc>
        <w:tc>
          <w:tcPr>
            <w:tcW w:type="dxa" w:w="2880"/>
            <w:tcW w:w="1440" w:type="dxa"/>
          </w:tcPr>
          <w:p>
            <w:pPr>
              <w:jc w:val="center"/>
            </w:pPr>
            <w:r>
              <w:rPr>
                <w:b/>
              </w:rPr>
              <w:t>OK</w:t>
            </w:r>
          </w:p>
        </w:tc>
      </w:tr>
      <w:tr>
        <w:tc>
          <w:tcPr>
            <w:tcW w:type="dxa" w:w="2880"/>
            <w:tcW w:w="7920" w:type="dxa"/>
          </w:tcPr>
          <w:p>
            <w:pPr>
              <w:spacing w:line="480" w:lineRule="auto"/>
            </w:pPr>
            <w:r>
              <w:t>Vós não podeis beber o cálice do Senhor e o cálice dos demônios. Não podeis ter associação com a mesa do Senhor e a mesa dos demônios.</w:t>
            </w:r>
          </w:p>
        </w:tc>
        <w:tc>
          <w:tcPr>
            <w:tcW w:type="dxa" w:w="2880"/>
            <w:tcW w:w="7920" w:type="dxa"/>
          </w:tcPr>
          <w:p>
            <w:pPr>
              <w:spacing w:line="480" w:lineRule="auto"/>
            </w:pPr>
            <w:r>
              <w:t>Imwimwi musamwe mukombe waIshe uye nemukombe we madimoni. Musazowe nemubhatanidzo wethafura raIshe uye netafura remadimoni.</w:t>
            </w:r>
          </w:p>
        </w:tc>
        <w:tc>
          <w:tcPr>
            <w:tcW w:type="dxa" w:w="2880"/>
            <w:vAlign w:val="center"/>
            <w:tcW w:w="1440" w:type="dxa"/>
          </w:tcPr>
          <w:p>
            <w:pPr>
              <w:jc w:val="center"/>
            </w:pPr>
            <w:r>
              <w:t>☐</w:t>
            </w:r>
          </w:p>
        </w:tc>
      </w:tr>
      <w:tr>
        <w:tc>
          <w:tcPr>
            <w:tcW w:type="dxa" w:w="2880"/>
            <w:tcW w:w="7920" w:type="dxa"/>
          </w:tcPr>
          <w:p>
            <w:r>
              <w:rPr>
                <w:b/>
              </w:rPr>
              <w:t>1 Timóteo 4:1</w:t>
            </w:r>
          </w:p>
        </w:tc>
        <w:tc>
          <w:tcPr>
            <w:tcW w:type="dxa" w:w="2880"/>
            <w:tcW w:w="7920" w:type="dxa"/>
          </w:tcPr>
          <w:p>
            <w:r>
              <w:rPr>
                <w:b/>
              </w:rPr>
              <w:t>1 Timoti 4:1</w:t>
            </w:r>
          </w:p>
        </w:tc>
        <w:tc>
          <w:tcPr>
            <w:tcW w:type="dxa" w:w="2880"/>
            <w:tcW w:w="1440" w:type="dxa"/>
          </w:tcPr>
          <w:p>
            <w:pPr>
              <w:jc w:val="center"/>
            </w:pPr>
            <w:r>
              <w:rPr>
                <w:b/>
              </w:rPr>
              <w:t>OK</w:t>
            </w:r>
          </w:p>
        </w:tc>
      </w:tr>
      <w:tr>
        <w:tc>
          <w:tcPr>
            <w:tcW w:type="dxa" w:w="2880"/>
            <w:tcW w:w="7920" w:type="dxa"/>
          </w:tcPr>
          <w:p>
            <w:pPr>
              <w:spacing w:line="480" w:lineRule="auto"/>
            </w:pPr>
            <w:r>
              <w:t>O Espírito fala claramente que nos últimos tempos algumas pessoas abandonarão a fé e darão atenção aos espíritos enganadores e aos ensinamentos de demônios,</w:t>
            </w:r>
          </w:p>
        </w:tc>
        <w:tc>
          <w:tcPr>
            <w:tcW w:type="dxa" w:w="2880"/>
            <w:tcW w:w="7920" w:type="dxa"/>
          </w:tcPr>
          <w:p>
            <w:pPr>
              <w:spacing w:line="480" w:lineRule="auto"/>
            </w:pPr>
            <w:r>
              <w:t>Mweya wa Mwari urikudhudza pamhene kuti munguwa dzokupedzesera anhu amweni atchazo ramba kutenda. Aona atchazwira mweya dzinotchengedzera uye nokutenda zvinobva kumadimoni,</w:t>
            </w:r>
          </w:p>
        </w:tc>
        <w:tc>
          <w:tcPr>
            <w:tcW w:type="dxa" w:w="2880"/>
            <w:vAlign w:val="center"/>
            <w:tcW w:w="1440" w:type="dxa"/>
          </w:tcPr>
          <w:p>
            <w:pPr>
              <w:jc w:val="center"/>
            </w:pPr>
            <w:r>
              <w:t>☐</w:t>
            </w:r>
          </w:p>
        </w:tc>
      </w:tr>
      <w:tr>
        <w:tc>
          <w:tcPr>
            <w:tcW w:type="dxa" w:w="2880"/>
            <w:tcW w:w="7920" w:type="dxa"/>
          </w:tcPr>
          <w:p>
            <w:r>
              <w:rPr>
                <w:b/>
              </w:rPr>
              <w:t>Tiago 2:19</w:t>
            </w:r>
          </w:p>
        </w:tc>
        <w:tc>
          <w:tcPr>
            <w:tcW w:type="dxa" w:w="2880"/>
            <w:tcW w:w="7920" w:type="dxa"/>
          </w:tcPr>
          <w:p>
            <w:r>
              <w:rPr>
                <w:b/>
              </w:rPr>
              <w:t>Tiago 2:19</w:t>
            </w:r>
          </w:p>
        </w:tc>
        <w:tc>
          <w:tcPr>
            <w:tcW w:type="dxa" w:w="2880"/>
            <w:tcW w:w="1440" w:type="dxa"/>
          </w:tcPr>
          <w:p>
            <w:pPr>
              <w:jc w:val="center"/>
            </w:pPr>
            <w:r>
              <w:rPr>
                <w:b/>
              </w:rPr>
              <w:t>OK</w:t>
            </w:r>
          </w:p>
        </w:tc>
      </w:tr>
      <w:tr>
        <w:tc>
          <w:tcPr>
            <w:tcW w:type="dxa" w:w="2880"/>
            <w:tcW w:w="7920" w:type="dxa"/>
          </w:tcPr>
          <w:p>
            <w:pPr>
              <w:spacing w:line="480" w:lineRule="auto"/>
            </w:pPr>
            <w:r>
              <w:t>Tu crês que há um único Deus; fazes bem! Mas até os demônios creem nisso, e eles tremem.</w:t>
            </w:r>
          </w:p>
        </w:tc>
        <w:tc>
          <w:tcPr>
            <w:tcW w:type="dxa" w:w="2880"/>
            <w:tcW w:w="7920" w:type="dxa"/>
          </w:tcPr>
          <w:p>
            <w:pPr>
              <w:spacing w:line="480" w:lineRule="auto"/>
            </w:pPr>
            <w:r>
              <w:t>Unotenda kuti Mwari ndie ega; Ita unatsi! kunyangwe madimoni anotendao izvi, uye anohuta.</w:t>
            </w:r>
          </w:p>
        </w:tc>
        <w:tc>
          <w:tcPr>
            <w:tcW w:type="dxa" w:w="2880"/>
            <w:vAlign w:val="center"/>
            <w:tcW w:w="1440" w:type="dxa"/>
          </w:tcPr>
          <w:p>
            <w:pPr>
              <w:jc w:val="center"/>
            </w:pPr>
            <w:r>
              <w:t>☐</w:t>
            </w:r>
          </w:p>
        </w:tc>
      </w:tr>
      <w:tr>
        <w:tc>
          <w:tcPr>
            <w:tcW w:type="dxa" w:w="2880"/>
            <w:tcW w:w="7920" w:type="dxa"/>
          </w:tcPr>
          <w:p>
            <w:r>
              <w:rPr>
                <w:b/>
              </w:rPr>
              <w:t>Apocalipse 9:20</w:t>
            </w:r>
          </w:p>
        </w:tc>
        <w:tc>
          <w:tcPr>
            <w:tcW w:type="dxa" w:w="2880"/>
            <w:tcW w:w="7920" w:type="dxa"/>
          </w:tcPr>
          <w:p>
            <w:r>
              <w:rPr>
                <w:b/>
              </w:rPr>
              <w:t>Zvakadhudzirwa 9:20</w:t>
            </w:r>
          </w:p>
        </w:tc>
        <w:tc>
          <w:tcPr>
            <w:tcW w:type="dxa" w:w="2880"/>
            <w:tcW w:w="1440" w:type="dxa"/>
          </w:tcPr>
          <w:p>
            <w:pPr>
              <w:jc w:val="center"/>
            </w:pPr>
            <w:r>
              <w:rPr>
                <w:b/>
              </w:rPr>
              <w:t>OK</w:t>
            </w:r>
          </w:p>
        </w:tc>
      </w:tr>
      <w:tr>
        <w:tc>
          <w:tcPr>
            <w:tcW w:type="dxa" w:w="2880"/>
            <w:tcW w:w="7920" w:type="dxa"/>
          </w:tcPr>
          <w:p>
            <w:pPr>
              <w:spacing w:line="480" w:lineRule="auto"/>
            </w:pPr>
            <w:r>
              <w:t>Os demais seres humanos, aqueles que não foram mortos por essas pragas, não se arrependeram das obras de suas mãos, nem deixaram de adorar os demônios e os ídolos de ouro, de prata, de bronze, de pedra e de madeira, que não podem ver, nem ouvir e nem andar.</w:t>
            </w:r>
          </w:p>
        </w:tc>
        <w:tc>
          <w:tcPr>
            <w:tcW w:type="dxa" w:w="2880"/>
            <w:tcW w:w="7920" w:type="dxa"/>
          </w:tcPr>
          <w:p>
            <w:pPr>
              <w:spacing w:line="480" w:lineRule="auto"/>
            </w:pPr>
            <w:r>
              <w:t>Anhu amweni, akasara asikazi kuuraiwa nomakurundo aya, aazi kutchinja maitire emabhasa ao emaoko, uye azikusia kunamata madimoni ne zvimwari zvesiriva, zvendarama, zvemapuwe uye zvematabhwa, zvisika oni, uye nokuzuwa uye nokufamba.</w:t>
            </w:r>
          </w:p>
        </w:tc>
        <w:tc>
          <w:tcPr>
            <w:tcW w:type="dxa" w:w="2880"/>
            <w:vAlign w:val="center"/>
            <w:tcW w:w="1440" w:type="dxa"/>
          </w:tcPr>
          <w:p>
            <w:pPr>
              <w:jc w:val="center"/>
            </w:pPr>
            <w:r>
              <w:t>☐</w:t>
            </w:r>
          </w:p>
        </w:tc>
      </w:tr>
      <w:tr>
        <w:tc>
          <w:tcPr>
            <w:tcW w:type="dxa" w:w="2880"/>
            <w:tcW w:w="7920" w:type="dxa"/>
          </w:tcPr>
          <w:p>
            <w:r>
              <w:rPr>
                <w:b/>
              </w:rPr>
              <w:t>Apocalipse 16:14</w:t>
            </w:r>
          </w:p>
        </w:tc>
        <w:tc>
          <w:tcPr>
            <w:tcW w:type="dxa" w:w="2880"/>
            <w:tcW w:w="7920" w:type="dxa"/>
          </w:tcPr>
          <w:p>
            <w:r>
              <w:rPr>
                <w:b/>
              </w:rPr>
              <w:t>Zvakadhudzirwa 16:14</w:t>
            </w:r>
          </w:p>
        </w:tc>
        <w:tc>
          <w:tcPr>
            <w:tcW w:type="dxa" w:w="2880"/>
            <w:tcW w:w="1440" w:type="dxa"/>
          </w:tcPr>
          <w:p>
            <w:pPr>
              <w:jc w:val="center"/>
            </w:pPr>
            <w:r>
              <w:rPr>
                <w:b/>
              </w:rPr>
              <w:t>OK</w:t>
            </w:r>
          </w:p>
        </w:tc>
      </w:tr>
      <w:tr>
        <w:tc>
          <w:tcPr>
            <w:tcW w:type="dxa" w:w="2880"/>
            <w:tcW w:w="7920" w:type="dxa"/>
          </w:tcPr>
          <w:p>
            <w:pPr>
              <w:spacing w:line="480" w:lineRule="auto"/>
            </w:pPr>
            <w:r>
              <w:t>Pois eles são espíritos de demônios que fazem sinais miraculosos. Eles vão ao encontro dos reis de todo o mundo, a fim de ajuntá-los para a batalha do grande dia do Deus Todo-Poderoso.</w:t>
            </w:r>
          </w:p>
        </w:tc>
        <w:tc>
          <w:tcPr>
            <w:tcW w:type="dxa" w:w="2880"/>
            <w:tcW w:w="7920" w:type="dxa"/>
          </w:tcPr>
          <w:p>
            <w:pPr>
              <w:spacing w:line="480" w:lineRule="auto"/>
            </w:pPr>
            <w:r>
              <w:t>Uye aona ndi mweya yemadimoni inoita zvipangidziro zvezvishamiso. iwona anoenda koonana nemadzimambo enyika ese, kuitira kuti aunganidzwe kuti arwhise zuwa guru raMwari re Masimba Ese.</w:t>
            </w:r>
          </w:p>
        </w:tc>
        <w:tc>
          <w:tcPr>
            <w:tcW w:type="dxa" w:w="2880"/>
            <w:vAlign w:val="center"/>
            <w:tcW w:w="1440" w:type="dxa"/>
          </w:tcPr>
          <w:p>
            <w:pPr>
              <w:jc w:val="center"/>
            </w:pPr>
            <w:r>
              <w:t>☐</w:t>
            </w:r>
          </w:p>
        </w:tc>
      </w:tr>
    </w:tbl>
    <w:p>
      <w:pPr>
        <w:pStyle w:val="Heading1"/>
        <w:spacing w:before="0"/>
      </w:pPr>
      <w:r>
        <w:t>disciplina (G3809, G3811)</w:t>
      </w:r>
    </w:p>
    <w:p>
      <w:pPr>
        <w:spacing w:after="0"/>
      </w:pPr>
      <w:r/>
      <w:r>
        <w:t>Esta palavra pode significar: Para treinar, ensinar ou instruir alguém. Para corrigir alguém. (*)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1 Coríntios 11:32</w:t>
            </w:r>
          </w:p>
        </w:tc>
        <w:tc>
          <w:tcPr>
            <w:tcW w:type="dxa" w:w="2880"/>
            <w:tcW w:w="7920" w:type="dxa"/>
          </w:tcPr>
          <w:p>
            <w:r>
              <w:rPr>
                <w:b/>
              </w:rPr>
              <w:t>1 Wakorinte 11:32</w:t>
            </w:r>
          </w:p>
        </w:tc>
        <w:tc>
          <w:tcPr>
            <w:tcW w:type="dxa" w:w="2880"/>
            <w:tcW w:w="1440" w:type="dxa"/>
          </w:tcPr>
          <w:p>
            <w:pPr>
              <w:jc w:val="center"/>
            </w:pPr>
            <w:r>
              <w:rPr>
                <w:b/>
              </w:rPr>
              <w:t>OK</w:t>
            </w:r>
          </w:p>
        </w:tc>
      </w:tr>
      <w:tr>
        <w:tc>
          <w:tcPr>
            <w:tcW w:type="dxa" w:w="2880"/>
            <w:tcW w:w="7920" w:type="dxa"/>
          </w:tcPr>
          <w:p>
            <w:pPr>
              <w:spacing w:line="480" w:lineRule="auto"/>
            </w:pPr>
            <w:r>
              <w:t>Quando, porém, somos julgados pelo Senhor, somos disciplinados, para que não sejamos condenados juntamente com o mundo.</w:t>
            </w:r>
          </w:p>
        </w:tc>
        <w:tc>
          <w:tcPr>
            <w:tcW w:type="dxa" w:w="2880"/>
            <w:tcW w:w="7920" w:type="dxa"/>
          </w:tcPr>
          <w:p>
            <w:pPr>
              <w:spacing w:line="480" w:lineRule="auto"/>
            </w:pPr>
            <w:r>
              <w:t>Kana, hino tetchitongwa naIshe, tino fundiswa, kuitira kuti tisa tongwe pamwepo ne nyika.</w:t>
            </w:r>
          </w:p>
        </w:tc>
        <w:tc>
          <w:tcPr>
            <w:tcW w:type="dxa" w:w="2880"/>
            <w:vAlign w:val="center"/>
            <w:tcW w:w="1440" w:type="dxa"/>
          </w:tcPr>
          <w:p>
            <w:pPr>
              <w:jc w:val="center"/>
            </w:pPr>
            <w:r>
              <w:t>☐</w:t>
            </w:r>
          </w:p>
        </w:tc>
      </w:tr>
      <w:tr>
        <w:tc>
          <w:tcPr>
            <w:tcW w:type="dxa" w:w="2880"/>
            <w:tcW w:w="7920" w:type="dxa"/>
          </w:tcPr>
          <w:p>
            <w:r>
              <w:rPr>
                <w:b/>
              </w:rPr>
              <w:t>Efésios 6:4</w:t>
            </w:r>
          </w:p>
        </w:tc>
        <w:tc>
          <w:tcPr>
            <w:tcW w:type="dxa" w:w="2880"/>
            <w:tcW w:w="7920" w:type="dxa"/>
          </w:tcPr>
          <w:p>
            <w:r>
              <w:rPr>
                <w:b/>
              </w:rPr>
              <w:t>Waefezo 6:4</w:t>
            </w:r>
          </w:p>
        </w:tc>
        <w:tc>
          <w:tcPr>
            <w:tcW w:type="dxa" w:w="2880"/>
            <w:tcW w:w="1440" w:type="dxa"/>
          </w:tcPr>
          <w:p>
            <w:pPr>
              <w:jc w:val="center"/>
            </w:pPr>
            <w:r>
              <w:rPr>
                <w:b/>
              </w:rPr>
              <w:t>OK</w:t>
            </w:r>
          </w:p>
        </w:tc>
      </w:tr>
      <w:tr>
        <w:tc>
          <w:tcPr>
            <w:tcW w:type="dxa" w:w="2880"/>
            <w:tcW w:w="7920" w:type="dxa"/>
          </w:tcPr>
          <w:p>
            <w:pPr>
              <w:spacing w:line="480" w:lineRule="auto"/>
            </w:pPr>
            <w:r>
              <w:t xml:space="preserve">E vós, pais, não provoqueis vossos filhos à ira. Em vez disso, criai-os na </w:t>
            </w:r>
            <w:r>
              <w:rPr>
                <w:b/>
              </w:rPr>
              <w:t>disciplina</w:t>
            </w:r>
            <w:r>
              <w:t xml:space="preserve"> e instrução do Senhor.</w:t>
            </w:r>
          </w:p>
        </w:tc>
        <w:tc>
          <w:tcPr>
            <w:tcW w:type="dxa" w:w="2880"/>
            <w:tcW w:w="7920" w:type="dxa"/>
          </w:tcPr>
          <w:p>
            <w:pPr>
              <w:spacing w:line="480" w:lineRule="auto"/>
            </w:pPr>
            <w:r>
              <w:t>Naimwimwi, madzibabha, musashunguredze ana enyu. Kunze Kwazvo, rerai nemupango nokuafundisa munaIshe.</w:t>
            </w:r>
          </w:p>
        </w:tc>
        <w:tc>
          <w:tcPr>
            <w:tcW w:type="dxa" w:w="2880"/>
            <w:vAlign w:val="center"/>
            <w:tcW w:w="1440" w:type="dxa"/>
          </w:tcPr>
          <w:p>
            <w:pPr>
              <w:jc w:val="center"/>
            </w:pPr>
            <w:r>
              <w:t>☐</w:t>
            </w:r>
          </w:p>
        </w:tc>
      </w:tr>
      <w:tr>
        <w:tc>
          <w:tcPr>
            <w:tcW w:type="dxa" w:w="2880"/>
            <w:tcW w:w="7920" w:type="dxa"/>
          </w:tcPr>
          <w:p>
            <w:r>
              <w:rPr>
                <w:b/>
              </w:rPr>
              <w:t>2 Timóteo 2:25</w:t>
            </w:r>
          </w:p>
        </w:tc>
        <w:tc>
          <w:tcPr>
            <w:tcW w:type="dxa" w:w="2880"/>
            <w:tcW w:w="7920" w:type="dxa"/>
          </w:tcPr>
          <w:p>
            <w:r>
              <w:rPr>
                <w:b/>
              </w:rPr>
              <w:t>2 Timoti 2:25</w:t>
            </w:r>
          </w:p>
        </w:tc>
        <w:tc>
          <w:tcPr>
            <w:tcW w:type="dxa" w:w="2880"/>
            <w:tcW w:w="1440" w:type="dxa"/>
          </w:tcPr>
          <w:p>
            <w:pPr>
              <w:jc w:val="center"/>
            </w:pPr>
            <w:r>
              <w:rPr>
                <w:b/>
              </w:rPr>
              <w:t>OK</w:t>
            </w:r>
          </w:p>
        </w:tc>
      </w:tr>
      <w:tr>
        <w:tc>
          <w:tcPr>
            <w:tcW w:type="dxa" w:w="2880"/>
            <w:tcW w:w="7920" w:type="dxa"/>
          </w:tcPr>
          <w:p>
            <w:pPr>
              <w:spacing w:line="480" w:lineRule="auto"/>
            </w:pPr>
            <w:r>
              <w:t>Ele deve corrigir com mansidão aqueles que se opõem a ele. Talvez Deus lhes dê arrependimento para o conhecimento da verdade.</w:t>
            </w:r>
          </w:p>
        </w:tc>
        <w:tc>
          <w:tcPr>
            <w:tcW w:type="dxa" w:w="2880"/>
            <w:tcW w:w="7920" w:type="dxa"/>
          </w:tcPr>
          <w:p>
            <w:pPr>
              <w:spacing w:line="480" w:lineRule="auto"/>
            </w:pPr>
            <w:r>
              <w:t>Iyena unodhikana kugadzirisa ne moyo murefu kuno aya asikazvwirane naye. Dhangani Mwari uno wapa ucthuyuki kuti aziye tchokwadhi.</w:t>
            </w:r>
          </w:p>
        </w:tc>
        <w:tc>
          <w:tcPr>
            <w:tcW w:type="dxa" w:w="2880"/>
            <w:vAlign w:val="center"/>
            <w:tcW w:w="1440" w:type="dxa"/>
          </w:tcPr>
          <w:p>
            <w:pPr>
              <w:jc w:val="center"/>
            </w:pPr>
            <w:r>
              <w:t>☐</w:t>
            </w:r>
          </w:p>
        </w:tc>
      </w:tr>
      <w:tr>
        <w:tc>
          <w:tcPr>
            <w:tcW w:type="dxa" w:w="2880"/>
            <w:tcW w:w="7920" w:type="dxa"/>
          </w:tcPr>
          <w:p>
            <w:r>
              <w:rPr>
                <w:b/>
              </w:rPr>
              <w:t>2 Timóteo 3:16</w:t>
            </w:r>
          </w:p>
        </w:tc>
        <w:tc>
          <w:tcPr>
            <w:tcW w:type="dxa" w:w="2880"/>
            <w:tcW w:w="7920" w:type="dxa"/>
          </w:tcPr>
          <w:p>
            <w:r>
              <w:rPr>
                <w:b/>
              </w:rPr>
              <w:t>2 Timoti 3:16</w:t>
            </w:r>
          </w:p>
        </w:tc>
        <w:tc>
          <w:tcPr>
            <w:tcW w:type="dxa" w:w="2880"/>
            <w:tcW w:w="1440" w:type="dxa"/>
          </w:tcPr>
          <w:p>
            <w:pPr>
              <w:jc w:val="center"/>
            </w:pPr>
            <w:r>
              <w:rPr>
                <w:b/>
              </w:rPr>
              <w:t>OK</w:t>
            </w:r>
          </w:p>
        </w:tc>
      </w:tr>
      <w:tr>
        <w:tc>
          <w:tcPr>
            <w:tcW w:type="dxa" w:w="2880"/>
            <w:tcW w:w="7920" w:type="dxa"/>
          </w:tcPr>
          <w:p>
            <w:pPr>
              <w:spacing w:line="480" w:lineRule="auto"/>
            </w:pPr>
            <w:r>
              <w:t>Toda a Escritura é inspirada por Deus e proveitosa para ensino, para repreensão, para correção, e para instruir na justiça;</w:t>
            </w:r>
          </w:p>
        </w:tc>
        <w:tc>
          <w:tcPr>
            <w:tcW w:type="dxa" w:w="2880"/>
            <w:tcW w:w="7920" w:type="dxa"/>
          </w:tcPr>
          <w:p>
            <w:pPr>
              <w:spacing w:line="480" w:lineRule="auto"/>
            </w:pPr>
            <w:r>
              <w:t>Zvese Zvitarwa zvakafemerwa na Mwari anobhatsira kukufundhisa, nokuranga, nokugadzirisa uye nokufundhisa mukururama,</w:t>
            </w:r>
          </w:p>
        </w:tc>
        <w:tc>
          <w:tcPr>
            <w:tcW w:type="dxa" w:w="2880"/>
            <w:vAlign w:val="center"/>
            <w:tcW w:w="1440" w:type="dxa"/>
          </w:tcPr>
          <w:p>
            <w:pPr>
              <w:jc w:val="center"/>
            </w:pPr>
            <w:r>
              <w:t>☐</w:t>
            </w:r>
          </w:p>
        </w:tc>
      </w:tr>
      <w:tr>
        <w:tc>
          <w:tcPr>
            <w:tcW w:type="dxa" w:w="2880"/>
            <w:tcW w:w="7920" w:type="dxa"/>
          </w:tcPr>
          <w:p>
            <w:r>
              <w:rPr>
                <w:b/>
              </w:rPr>
              <w:t>Tito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e nos ensina a abandonarmos a impiedade e as paixões mundanas, a vivermos de maneira justa e piedosa no presente século,</w:t>
            </w:r>
          </w:p>
        </w:tc>
        <w:tc>
          <w:tcPr>
            <w:tcW w:type="dxa" w:w="2880"/>
            <w:tcW w:w="7920" w:type="dxa"/>
          </w:tcPr>
          <w:p>
            <w:pPr>
              <w:spacing w:line="480" w:lineRule="auto"/>
            </w:pPr>
            <w:r>
              <w:t>uye dzinotifundisa kusawa neusisi zvidho zvonyika, kurarama muchobho, wakanaka uye weusisi, nenguwa yatiri ino,</w:t>
            </w:r>
          </w:p>
        </w:tc>
        <w:tc>
          <w:tcPr>
            <w:tcW w:type="dxa" w:w="2880"/>
            <w:vAlign w:val="center"/>
            <w:tcW w:w="1440" w:type="dxa"/>
          </w:tcPr>
          <w:p>
            <w:pPr>
              <w:jc w:val="center"/>
            </w:pPr>
            <w:r>
              <w:t>☐</w:t>
            </w:r>
          </w:p>
        </w:tc>
      </w:tr>
      <w:tr>
        <w:tc>
          <w:tcPr>
            <w:tcW w:type="dxa" w:w="2880"/>
            <w:tcW w:w="7920" w:type="dxa"/>
          </w:tcPr>
          <w:p>
            <w:r>
              <w:rPr>
                <w:b/>
              </w:rPr>
              <w:t>Hebreus 12:5 (*)</w:t>
            </w:r>
          </w:p>
        </w:tc>
        <w:tc>
          <w:tcPr>
            <w:tcW w:type="dxa" w:w="2880"/>
            <w:tcW w:w="7920" w:type="dxa"/>
          </w:tcPr>
          <w:p>
            <w:r>
              <w:rPr>
                <w:b/>
              </w:rPr>
              <w:t xml:space="preserve">Waheburu 12:5 </w:t>
            </w:r>
          </w:p>
        </w:tc>
        <w:tc>
          <w:tcPr>
            <w:tcW w:type="dxa" w:w="2880"/>
            <w:tcW w:w="1440" w:type="dxa"/>
          </w:tcPr>
          <w:p>
            <w:pPr>
              <w:jc w:val="center"/>
            </w:pPr>
            <w:r>
              <w:rPr>
                <w:b/>
              </w:rPr>
              <w:t>OK</w:t>
            </w:r>
          </w:p>
        </w:tc>
      </w:tr>
      <w:tr>
        <w:tc>
          <w:tcPr>
            <w:tcW w:type="dxa" w:w="2880"/>
            <w:tcW w:w="7920" w:type="dxa"/>
          </w:tcPr>
          <w:p>
            <w:pPr>
              <w:spacing w:line="480" w:lineRule="auto"/>
            </w:pPr>
            <w:r>
              <w:t>e vós esquecestes a exortação, a qual vos foi dirigida como a filhos: "Meu Filho, não desprezes a correção do Senhor, nem desanimes quando estiveres sendo corrigido por Ele".</w:t>
            </w:r>
          </w:p>
        </w:tc>
        <w:tc>
          <w:tcPr>
            <w:tcW w:type="dxa" w:w="2880"/>
            <w:tcW w:w="7920" w:type="dxa"/>
          </w:tcPr>
          <w:p>
            <w:pPr>
              <w:spacing w:line="480" w:lineRule="auto"/>
            </w:pPr>
            <w:r>
              <w:t>uye imwimwi makanganwa gohomedzo, iro ramaka puwa sa ana:" Mwanagu, usa shore mupango wa Ishe, usaswipi moyo kudhay wetchi pangirwa na Ishe".</w:t>
            </w:r>
          </w:p>
        </w:tc>
        <w:tc>
          <w:tcPr>
            <w:tcW w:type="dxa" w:w="2880"/>
            <w:vAlign w:val="center"/>
            <w:tcW w:w="1440" w:type="dxa"/>
          </w:tcPr>
          <w:p>
            <w:pPr>
              <w:jc w:val="center"/>
            </w:pPr>
            <w:r>
              <w:t>☐</w:t>
            </w:r>
          </w:p>
        </w:tc>
      </w:tr>
      <w:tr>
        <w:tc>
          <w:tcPr>
            <w:tcW w:type="dxa" w:w="2880"/>
            <w:tcW w:w="7920" w:type="dxa"/>
          </w:tcPr>
          <w:p>
            <w:r>
              <w:rPr>
                <w:b/>
              </w:rPr>
              <w:t>Hebreus 12:6 (*)</w:t>
            </w:r>
          </w:p>
        </w:tc>
        <w:tc>
          <w:tcPr>
            <w:tcW w:type="dxa" w:w="2880"/>
            <w:tcW w:w="7920" w:type="dxa"/>
          </w:tcPr>
          <w:p>
            <w:r>
              <w:rPr>
                <w:b/>
              </w:rPr>
              <w:t xml:space="preserve">Waheburu 12:6 </w:t>
            </w:r>
          </w:p>
        </w:tc>
        <w:tc>
          <w:tcPr>
            <w:tcW w:type="dxa" w:w="2880"/>
            <w:tcW w:w="1440" w:type="dxa"/>
          </w:tcPr>
          <w:p>
            <w:pPr>
              <w:jc w:val="center"/>
            </w:pPr>
            <w:r>
              <w:rPr>
                <w:b/>
              </w:rPr>
              <w:t>OK</w:t>
            </w:r>
          </w:p>
        </w:tc>
      </w:tr>
      <w:tr>
        <w:tc>
          <w:tcPr>
            <w:tcW w:type="dxa" w:w="2880"/>
            <w:tcW w:w="7920" w:type="dxa"/>
          </w:tcPr>
          <w:p>
            <w:pPr>
              <w:spacing w:line="480" w:lineRule="auto"/>
            </w:pPr>
            <w:r>
              <w:t>Porque o Senhor corrige a quem ama e açoita a todo o filho a quem Ele acolhe.</w:t>
            </w:r>
          </w:p>
        </w:tc>
        <w:tc>
          <w:tcPr>
            <w:tcW w:type="dxa" w:w="2880"/>
            <w:tcW w:w="7920" w:type="dxa"/>
          </w:tcPr>
          <w:p>
            <w:pPr>
              <w:spacing w:line="480" w:lineRule="auto"/>
            </w:pPr>
            <w:r>
              <w:t>Ngekuti Ishe ano ranga unomudha uye anotambira waanodha.</w:t>
            </w:r>
          </w:p>
        </w:tc>
        <w:tc>
          <w:tcPr>
            <w:tcW w:type="dxa" w:w="2880"/>
            <w:vAlign w:val="center"/>
            <w:tcW w:w="1440" w:type="dxa"/>
          </w:tcPr>
          <w:p>
            <w:pPr>
              <w:jc w:val="center"/>
            </w:pPr>
            <w:r>
              <w:t>☐</w:t>
            </w:r>
          </w:p>
        </w:tc>
      </w:tr>
      <w:tr>
        <w:tc>
          <w:tcPr>
            <w:tcW w:type="dxa" w:w="2880"/>
            <w:tcW w:w="7920" w:type="dxa"/>
          </w:tcPr>
          <w:p>
            <w:r>
              <w:rPr>
                <w:b/>
              </w:rPr>
              <w:t>Hebreus 12:7 (*)</w:t>
            </w:r>
          </w:p>
        </w:tc>
        <w:tc>
          <w:tcPr>
            <w:tcW w:type="dxa" w:w="2880"/>
            <w:tcW w:w="7920" w:type="dxa"/>
          </w:tcPr>
          <w:p>
            <w:r>
              <w:rPr>
                <w:b/>
              </w:rPr>
              <w:t xml:space="preserve">Waheburu 12:7 </w:t>
            </w:r>
          </w:p>
        </w:tc>
        <w:tc>
          <w:tcPr>
            <w:tcW w:type="dxa" w:w="2880"/>
            <w:tcW w:w="1440" w:type="dxa"/>
          </w:tcPr>
          <w:p>
            <w:pPr>
              <w:jc w:val="center"/>
            </w:pPr>
            <w:r>
              <w:rPr>
                <w:b/>
              </w:rPr>
              <w:t>OK</w:t>
            </w:r>
          </w:p>
        </w:tc>
      </w:tr>
      <w:tr>
        <w:tc>
          <w:tcPr>
            <w:tcW w:type="dxa" w:w="2880"/>
            <w:tcW w:w="7920" w:type="dxa"/>
          </w:tcPr>
          <w:p>
            <w:pPr>
              <w:spacing w:line="480" w:lineRule="auto"/>
            </w:pPr>
            <w:r>
              <w:t>Suportai o sofrimento como forma de correção; Deus vos trata como filhos, pois qual é o filho a quem o pai não corrige?</w:t>
            </w:r>
          </w:p>
        </w:tc>
        <w:tc>
          <w:tcPr>
            <w:tcW w:type="dxa" w:w="2880"/>
            <w:tcW w:w="7920" w:type="dxa"/>
          </w:tcPr>
          <w:p>
            <w:pPr>
              <w:spacing w:line="480" w:lineRule="auto"/>
            </w:pPr>
            <w:r>
              <w:t>Shingirai pa dhambudziko sa mushobho we kupangirwa; Mwari unokubhatai kuita ana, hino ngaupi mwana usika pangirwi na bhabha?</w:t>
            </w:r>
          </w:p>
        </w:tc>
        <w:tc>
          <w:tcPr>
            <w:tcW w:type="dxa" w:w="2880"/>
            <w:vAlign w:val="center"/>
            <w:tcW w:w="1440" w:type="dxa"/>
          </w:tcPr>
          <w:p>
            <w:pPr>
              <w:jc w:val="center"/>
            </w:pPr>
            <w:r>
              <w:t>☐</w:t>
            </w:r>
          </w:p>
        </w:tc>
      </w:tr>
      <w:tr>
        <w:tc>
          <w:tcPr>
            <w:tcW w:type="dxa" w:w="2880"/>
            <w:tcW w:w="7920" w:type="dxa"/>
          </w:tcPr>
          <w:p>
            <w:r>
              <w:rPr>
                <w:b/>
              </w:rPr>
              <w:t>Hebreus 12:8 (*)</w:t>
            </w:r>
          </w:p>
        </w:tc>
        <w:tc>
          <w:tcPr>
            <w:tcW w:type="dxa" w:w="2880"/>
            <w:tcW w:w="7920" w:type="dxa"/>
          </w:tcPr>
          <w:p>
            <w:r>
              <w:rPr>
                <w:b/>
              </w:rPr>
              <w:t xml:space="preserve">Waheburu 12:8 </w:t>
            </w:r>
          </w:p>
        </w:tc>
        <w:tc>
          <w:tcPr>
            <w:tcW w:type="dxa" w:w="2880"/>
            <w:tcW w:w="1440" w:type="dxa"/>
          </w:tcPr>
          <w:p>
            <w:pPr>
              <w:jc w:val="center"/>
            </w:pPr>
            <w:r>
              <w:rPr>
                <w:b/>
              </w:rPr>
              <w:t>OK</w:t>
            </w:r>
          </w:p>
        </w:tc>
      </w:tr>
      <w:tr>
        <w:tc>
          <w:tcPr>
            <w:tcW w:type="dxa" w:w="2880"/>
            <w:tcW w:w="7920" w:type="dxa"/>
          </w:tcPr>
          <w:p>
            <w:pPr>
              <w:spacing w:line="480" w:lineRule="auto"/>
            </w:pPr>
            <w:r>
              <w:t>Mas, se estais sem correção, da qual todos são participantes, então vós sois filhos ilegítimos e não filhos Dele.</w:t>
            </w:r>
          </w:p>
        </w:tc>
        <w:tc>
          <w:tcPr>
            <w:tcW w:type="dxa" w:w="2880"/>
            <w:tcW w:w="7920" w:type="dxa"/>
          </w:tcPr>
          <w:p>
            <w:pPr>
              <w:spacing w:line="480" w:lineRule="auto"/>
            </w:pPr>
            <w:r>
              <w:t>Asi, kudhai musina mupango, uwo wokuti mwese muripowo, hino munonga muri ana ekunyepa uye musirirpi ana Ake</w:t>
            </w:r>
          </w:p>
        </w:tc>
        <w:tc>
          <w:tcPr>
            <w:tcW w:type="dxa" w:w="2880"/>
            <w:vAlign w:val="center"/>
            <w:tcW w:w="1440" w:type="dxa"/>
          </w:tcPr>
          <w:p>
            <w:pPr>
              <w:jc w:val="center"/>
            </w:pPr>
            <w:r>
              <w:t>☐</w:t>
            </w:r>
          </w:p>
        </w:tc>
      </w:tr>
      <w:tr>
        <w:tc>
          <w:tcPr>
            <w:tcW w:type="dxa" w:w="2880"/>
            <w:tcW w:w="7920" w:type="dxa"/>
          </w:tcPr>
          <w:p>
            <w:r>
              <w:rPr>
                <w:b/>
              </w:rPr>
              <w:t>Hebreus 12:10 (*)</w:t>
            </w:r>
          </w:p>
        </w:tc>
        <w:tc>
          <w:tcPr>
            <w:tcW w:type="dxa" w:w="2880"/>
            <w:tcW w:w="7920" w:type="dxa"/>
          </w:tcPr>
          <w:p>
            <w:r>
              <w:rPr>
                <w:b/>
              </w:rPr>
              <w:t xml:space="preserve">Waheburu 12:10 </w:t>
            </w:r>
          </w:p>
        </w:tc>
        <w:tc>
          <w:tcPr>
            <w:tcW w:type="dxa" w:w="2880"/>
            <w:tcW w:w="1440" w:type="dxa"/>
          </w:tcPr>
          <w:p>
            <w:pPr>
              <w:jc w:val="center"/>
            </w:pPr>
            <w:r>
              <w:rPr>
                <w:b/>
              </w:rPr>
              <w:t>OK</w:t>
            </w:r>
          </w:p>
        </w:tc>
      </w:tr>
      <w:tr>
        <w:tc>
          <w:tcPr>
            <w:tcW w:type="dxa" w:w="2880"/>
            <w:tcW w:w="7920" w:type="dxa"/>
          </w:tcPr>
          <w:p>
            <w:pPr>
              <w:spacing w:line="480" w:lineRule="auto"/>
            </w:pPr>
            <w:r>
              <w:t>Por um lado, nossos pais nos corrigiam por alguns dias como lhes parecia certo. Mas, por outro lado, Deus nos corrige para o nosso bem, para que possamos participar da Sua santidade.</w:t>
            </w:r>
          </w:p>
        </w:tc>
        <w:tc>
          <w:tcPr>
            <w:tcW w:type="dxa" w:w="2880"/>
            <w:tcW w:w="7920" w:type="dxa"/>
          </w:tcPr>
          <w:p>
            <w:pPr>
              <w:spacing w:line="480" w:lineRule="auto"/>
            </w:pPr>
            <w:r>
              <w:t>Nge dhii rimweni madzi bhabha edhu aiti pangira mu tsiku dzinganani zviya zvaaiona kuti ndizvo. Asi nge dhii rimweni, Mwari anoti pangira mu zvakanaka kwetiri, kuitira kuti tikwanise kupinda muutsweni Wake.</w:t>
            </w:r>
          </w:p>
        </w:tc>
        <w:tc>
          <w:tcPr>
            <w:tcW w:type="dxa" w:w="2880"/>
            <w:vAlign w:val="center"/>
            <w:tcW w:w="1440" w:type="dxa"/>
          </w:tcPr>
          <w:p>
            <w:pPr>
              <w:jc w:val="center"/>
            </w:pPr>
            <w:r>
              <w:t>☐</w:t>
            </w:r>
          </w:p>
        </w:tc>
      </w:tr>
      <w:tr>
        <w:tc>
          <w:tcPr>
            <w:tcW w:type="dxa" w:w="2880"/>
            <w:tcW w:w="7920" w:type="dxa"/>
          </w:tcPr>
          <w:p>
            <w:r>
              <w:rPr>
                <w:b/>
              </w:rPr>
              <w:t>Hebreus 12:11 (*)</w:t>
            </w:r>
          </w:p>
        </w:tc>
        <w:tc>
          <w:tcPr>
            <w:tcW w:type="dxa" w:w="2880"/>
            <w:tcW w:w="7920" w:type="dxa"/>
          </w:tcPr>
          <w:p>
            <w:r>
              <w:rPr>
                <w:b/>
              </w:rPr>
              <w:t xml:space="preserve">Waheburu 12:11 </w:t>
            </w:r>
          </w:p>
        </w:tc>
        <w:tc>
          <w:tcPr>
            <w:tcW w:type="dxa" w:w="2880"/>
            <w:tcW w:w="1440" w:type="dxa"/>
          </w:tcPr>
          <w:p>
            <w:pPr>
              <w:jc w:val="center"/>
            </w:pPr>
            <w:r>
              <w:rPr>
                <w:b/>
              </w:rPr>
              <w:t>OK</w:t>
            </w:r>
          </w:p>
        </w:tc>
      </w:tr>
      <w:tr>
        <w:tc>
          <w:tcPr>
            <w:tcW w:type="dxa" w:w="2880"/>
            <w:tcW w:w="7920" w:type="dxa"/>
          </w:tcPr>
          <w:p>
            <w:pPr>
              <w:spacing w:line="480" w:lineRule="auto"/>
            </w:pPr>
            <w:r>
              <w:t>Toda correção, no momento, não parece motivo de alegria, mas de tristeza. No entanto, mais tarde, produz fruto pacífico de justiça, para aqueles que têm sido por ela exercitados.</w:t>
            </w:r>
          </w:p>
        </w:tc>
        <w:tc>
          <w:tcPr>
            <w:tcW w:type="dxa" w:w="2880"/>
            <w:tcW w:w="7920" w:type="dxa"/>
          </w:tcPr>
          <w:p>
            <w:pPr>
              <w:spacing w:line="480" w:lineRule="auto"/>
            </w:pPr>
            <w:r>
              <w:t>Panguwa ino, mupango wese, andiopi unoita kuti tiga taka pfara, asi we kutsukwara. Asi mberiyo unozo bhara mutchero wakanaka, kuno aya anouteerera.</w:t>
            </w:r>
          </w:p>
        </w:tc>
        <w:tc>
          <w:tcPr>
            <w:tcW w:type="dxa" w:w="2880"/>
            <w:vAlign w:val="center"/>
            <w:tcW w:w="1440" w:type="dxa"/>
          </w:tcPr>
          <w:p>
            <w:pPr>
              <w:jc w:val="center"/>
            </w:pPr>
            <w:r>
              <w:t>☐</w:t>
            </w:r>
          </w:p>
        </w:tc>
      </w:tr>
      <w:tr>
        <w:tc>
          <w:tcPr>
            <w:tcW w:type="dxa" w:w="2880"/>
            <w:tcW w:w="7920" w:type="dxa"/>
          </w:tcPr>
          <w:p>
            <w:r>
              <w:rPr>
                <w:b/>
              </w:rPr>
              <w:t>Apocalipse 3:19</w:t>
            </w:r>
          </w:p>
        </w:tc>
        <w:tc>
          <w:tcPr>
            <w:tcW w:type="dxa" w:w="2880"/>
            <w:tcW w:w="7920" w:type="dxa"/>
          </w:tcPr>
          <w:p>
            <w:r>
              <w:rPr>
                <w:b/>
              </w:rPr>
              <w:t>Zvakadhudzirwa 3:19</w:t>
            </w:r>
          </w:p>
        </w:tc>
        <w:tc>
          <w:tcPr>
            <w:tcW w:type="dxa" w:w="2880"/>
            <w:tcW w:w="1440" w:type="dxa"/>
          </w:tcPr>
          <w:p>
            <w:pPr>
              <w:jc w:val="center"/>
            </w:pPr>
            <w:r>
              <w:rPr>
                <w:b/>
              </w:rPr>
              <w:t>OK</w:t>
            </w:r>
          </w:p>
        </w:tc>
      </w:tr>
      <w:tr>
        <w:tc>
          <w:tcPr>
            <w:tcW w:type="dxa" w:w="2880"/>
            <w:tcW w:w="7920" w:type="dxa"/>
          </w:tcPr>
          <w:p>
            <w:pPr>
              <w:spacing w:line="480" w:lineRule="auto"/>
            </w:pPr>
            <w:r>
              <w:t>Corrijo e repreendo os que amo. Portanto, sê zeloso e arrepende-te.</w:t>
            </w:r>
          </w:p>
        </w:tc>
        <w:tc>
          <w:tcPr>
            <w:tcW w:type="dxa" w:w="2880"/>
            <w:tcW w:w="7920" w:type="dxa"/>
          </w:tcPr>
          <w:p>
            <w:pPr>
              <w:spacing w:line="480" w:lineRule="auto"/>
            </w:pPr>
            <w:r>
              <w:t>Ndinopangira uye nekusumurura uye nekusumurura wandinodha. Nekudharo, tchunyuka uye tenda.</w:t>
            </w:r>
          </w:p>
        </w:tc>
        <w:tc>
          <w:tcPr>
            <w:tcW w:type="dxa" w:w="2880"/>
            <w:vAlign w:val="center"/>
            <w:tcW w:w="1440" w:type="dxa"/>
          </w:tcPr>
          <w:p>
            <w:pPr>
              <w:jc w:val="center"/>
            </w:pPr>
            <w:r>
              <w:t>☐</w:t>
            </w:r>
          </w:p>
        </w:tc>
      </w:tr>
    </w:tbl>
    <w:p>
      <w:pPr>
        <w:pStyle w:val="Heading1"/>
        <w:spacing w:before="0"/>
      </w:pPr>
      <w:r>
        <w:t>desonra​ (G818, G819)</w:t>
      </w:r>
    </w:p>
    <w:p>
      <w:pPr>
        <w:spacing w:after="0"/>
      </w:pPr>
      <w:r/>
      <w:r>
        <w:t>Esta palavra significa tratar alguém com vergonha ou reprovação.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Marcos 12:4</w:t>
            </w:r>
          </w:p>
        </w:tc>
        <w:tc>
          <w:tcPr>
            <w:tcW w:type="dxa" w:w="2880"/>
            <w:tcW w:w="7920" w:type="dxa"/>
          </w:tcPr>
          <w:p>
            <w:r>
              <w:rPr>
                <w:b/>
              </w:rPr>
              <w:t>Marko 12:4</w:t>
            </w:r>
          </w:p>
        </w:tc>
        <w:tc>
          <w:tcPr>
            <w:tcW w:type="dxa" w:w="2880"/>
            <w:tcW w:w="1440" w:type="dxa"/>
          </w:tcPr>
          <w:p>
            <w:pPr>
              <w:jc w:val="center"/>
            </w:pPr>
            <w:r>
              <w:rPr>
                <w:b/>
              </w:rPr>
              <w:t>OK</w:t>
            </w:r>
          </w:p>
        </w:tc>
      </w:tr>
      <w:tr>
        <w:tc>
          <w:tcPr>
            <w:tcW w:type="dxa" w:w="2880"/>
            <w:tcW w:w="7920" w:type="dxa"/>
          </w:tcPr>
          <w:p>
            <w:pPr>
              <w:spacing w:line="480" w:lineRule="auto"/>
            </w:pPr>
            <w:r>
              <w:t>Mais uma vez, ele mandou outro servo, e lhe feriram na cabeça e o humilharam.</w:t>
            </w:r>
          </w:p>
        </w:tc>
        <w:tc>
          <w:tcPr>
            <w:tcW w:type="dxa" w:w="2880"/>
            <w:tcW w:w="7920" w:type="dxa"/>
          </w:tcPr>
          <w:p>
            <w:pPr>
              <w:spacing w:line="480" w:lineRule="auto"/>
            </w:pPr>
            <w:r>
              <w:t>Wakazotumazwe musenzi umweni; akamutchupha uye akamukuadza mumusoro.</w:t>
            </w:r>
          </w:p>
        </w:tc>
        <w:tc>
          <w:tcPr>
            <w:tcW w:type="dxa" w:w="2880"/>
            <w:vAlign w:val="center"/>
            <w:tcW w:w="1440" w:type="dxa"/>
          </w:tcPr>
          <w:p>
            <w:pPr>
              <w:jc w:val="center"/>
            </w:pPr>
            <w:r>
              <w:t>☐</w:t>
            </w:r>
          </w:p>
        </w:tc>
      </w:tr>
      <w:tr>
        <w:tc>
          <w:tcPr>
            <w:tcW w:type="dxa" w:w="2880"/>
            <w:tcW w:w="7920" w:type="dxa"/>
          </w:tcPr>
          <w:p>
            <w:r>
              <w:rPr>
                <w:b/>
              </w:rPr>
              <w:t>Lucas 20:11</w:t>
            </w:r>
          </w:p>
        </w:tc>
        <w:tc>
          <w:tcPr>
            <w:tcW w:type="dxa" w:w="2880"/>
            <w:tcW w:w="7920" w:type="dxa"/>
          </w:tcPr>
          <w:p>
            <w:r>
              <w:rPr>
                <w:b/>
              </w:rPr>
              <w:t>Ruka 20:11</w:t>
            </w:r>
          </w:p>
        </w:tc>
        <w:tc>
          <w:tcPr>
            <w:tcW w:type="dxa" w:w="2880"/>
            <w:tcW w:w="1440" w:type="dxa"/>
          </w:tcPr>
          <w:p>
            <w:pPr>
              <w:jc w:val="center"/>
            </w:pPr>
            <w:r>
              <w:rPr>
                <w:b/>
              </w:rPr>
              <w:t>OK</w:t>
            </w:r>
          </w:p>
        </w:tc>
      </w:tr>
      <w:tr>
        <w:tc>
          <w:tcPr>
            <w:tcW w:type="dxa" w:w="2880"/>
            <w:tcW w:w="7920" w:type="dxa"/>
          </w:tcPr>
          <w:p>
            <w:pPr>
              <w:spacing w:line="480" w:lineRule="auto"/>
            </w:pPr>
            <w:r>
              <w:t>Então enviou outro servo e a esse também espancaram, humilharam e o mandaram de volta de mãos vazias.</w:t>
            </w:r>
          </w:p>
        </w:tc>
        <w:tc>
          <w:tcPr>
            <w:tcW w:type="dxa" w:w="2880"/>
            <w:tcW w:w="7920" w:type="dxa"/>
          </w:tcPr>
          <w:p>
            <w:pPr>
              <w:spacing w:line="480" w:lineRule="auto"/>
            </w:pPr>
            <w:r>
              <w:t>Nekudharo wakatumirazwe musenzi umweni uye uyu akamupondawo, akamushoropodza uye akamuwhirinza asina tchiro.</w:t>
            </w:r>
          </w:p>
        </w:tc>
        <w:tc>
          <w:tcPr>
            <w:tcW w:type="dxa" w:w="2880"/>
            <w:vAlign w:val="center"/>
            <w:tcW w:w="1440" w:type="dxa"/>
          </w:tcPr>
          <w:p>
            <w:pPr>
              <w:jc w:val="center"/>
            </w:pPr>
            <w:r>
              <w:t>☐</w:t>
            </w:r>
          </w:p>
        </w:tc>
      </w:tr>
      <w:tr>
        <w:tc>
          <w:tcPr>
            <w:tcW w:type="dxa" w:w="2880"/>
            <w:tcW w:w="7920" w:type="dxa"/>
          </w:tcPr>
          <w:p>
            <w:r>
              <w:rPr>
                <w:b/>
              </w:rPr>
              <w:t>João 8:49</w:t>
            </w:r>
          </w:p>
        </w:tc>
        <w:tc>
          <w:tcPr>
            <w:tcW w:type="dxa" w:w="2880"/>
            <w:tcW w:w="7920" w:type="dxa"/>
          </w:tcPr>
          <w:p>
            <w:r>
              <w:rPr>
                <w:b/>
              </w:rPr>
              <w:t>Juao 8:49</w:t>
            </w:r>
          </w:p>
        </w:tc>
        <w:tc>
          <w:tcPr>
            <w:tcW w:type="dxa" w:w="2880"/>
            <w:tcW w:w="1440" w:type="dxa"/>
          </w:tcPr>
          <w:p>
            <w:pPr>
              <w:jc w:val="center"/>
            </w:pPr>
            <w:r>
              <w:rPr>
                <w:b/>
              </w:rPr>
              <w:t>OK</w:t>
            </w:r>
          </w:p>
        </w:tc>
      </w:tr>
      <w:tr>
        <w:tc>
          <w:tcPr>
            <w:tcW w:type="dxa" w:w="2880"/>
            <w:tcW w:w="7920" w:type="dxa"/>
          </w:tcPr>
          <w:p>
            <w:pPr>
              <w:spacing w:line="480" w:lineRule="auto"/>
            </w:pPr>
            <w:r>
              <w:t>Jesus lhes respondeu: "Eu não tenho demônio; mas Eu honro o Meu Pai, e vós Me desonrais.</w:t>
            </w:r>
          </w:p>
        </w:tc>
        <w:tc>
          <w:tcPr>
            <w:tcW w:type="dxa" w:w="2880"/>
            <w:tcW w:w="7920" w:type="dxa"/>
          </w:tcPr>
          <w:p>
            <w:pPr>
              <w:spacing w:line="480" w:lineRule="auto"/>
            </w:pPr>
            <w:r>
              <w:t>Djesu wakaadhaira: "Inini andina madimoni; asi Inini ndinokudza Bhabha wangu, uye imwimwi amundikudzi.</w:t>
            </w:r>
          </w:p>
        </w:tc>
        <w:tc>
          <w:tcPr>
            <w:tcW w:type="dxa" w:w="2880"/>
            <w:vAlign w:val="center"/>
            <w:tcW w:w="1440" w:type="dxa"/>
          </w:tcPr>
          <w:p>
            <w:pPr>
              <w:jc w:val="center"/>
            </w:pPr>
            <w:r>
              <w:t>☐</w:t>
            </w:r>
          </w:p>
        </w:tc>
      </w:tr>
      <w:tr>
        <w:tc>
          <w:tcPr>
            <w:tcW w:type="dxa" w:w="2880"/>
            <w:tcW w:w="7920" w:type="dxa"/>
          </w:tcPr>
          <w:p>
            <w:r>
              <w:rPr>
                <w:b/>
              </w:rPr>
              <w:t>Atos 5:41</w:t>
            </w:r>
          </w:p>
        </w:tc>
        <w:tc>
          <w:tcPr>
            <w:tcW w:type="dxa" w:w="2880"/>
            <w:tcW w:w="7920" w:type="dxa"/>
          </w:tcPr>
          <w:p>
            <w:r>
              <w:rPr>
                <w:b/>
              </w:rPr>
              <w:t>Zwiito zwewapostori 5:41</w:t>
            </w:r>
          </w:p>
        </w:tc>
        <w:tc>
          <w:tcPr>
            <w:tcW w:type="dxa" w:w="2880"/>
            <w:tcW w:w="1440" w:type="dxa"/>
          </w:tcPr>
          <w:p>
            <w:pPr>
              <w:jc w:val="center"/>
            </w:pPr>
            <w:r>
              <w:rPr>
                <w:b/>
              </w:rPr>
              <w:t>OK</w:t>
            </w:r>
          </w:p>
        </w:tc>
      </w:tr>
      <w:tr>
        <w:tc>
          <w:tcPr>
            <w:tcW w:type="dxa" w:w="2880"/>
            <w:tcW w:w="7920" w:type="dxa"/>
          </w:tcPr>
          <w:p>
            <w:pPr>
              <w:spacing w:line="480" w:lineRule="auto"/>
            </w:pPr>
            <w:r>
              <w:t>Eles deixaram o conselho regozijando-se por terem sido considerados dignos de sofrer afronta pelo Nome de Jesus.</w:t>
            </w:r>
          </w:p>
        </w:tc>
        <w:tc>
          <w:tcPr>
            <w:tcW w:type="dxa" w:w="2880"/>
            <w:tcW w:w="7920" w:type="dxa"/>
          </w:tcPr>
          <w:p>
            <w:pPr>
              <w:spacing w:line="480" w:lineRule="auto"/>
            </w:pPr>
            <w:r>
              <w:t>Nokudharo iwona akabhudha pamberi Pomukuru Wokurudziro, nokudhakadzwa nokubhatwa kwao nokuzwidhodhosa ngondaya yozina rake.</w:t>
            </w:r>
          </w:p>
        </w:tc>
        <w:tc>
          <w:tcPr>
            <w:tcW w:type="dxa" w:w="2880"/>
            <w:vAlign w:val="center"/>
            <w:tcW w:w="1440" w:type="dxa"/>
          </w:tcPr>
          <w:p>
            <w:pPr>
              <w:jc w:val="center"/>
            </w:pPr>
            <w:r>
              <w:t>☐</w:t>
            </w:r>
          </w:p>
        </w:tc>
      </w:tr>
      <w:tr>
        <w:tc>
          <w:tcPr>
            <w:tcW w:type="dxa" w:w="2880"/>
            <w:tcW w:w="7920" w:type="dxa"/>
          </w:tcPr>
          <w:p>
            <w:r>
              <w:rPr>
                <w:b/>
              </w:rPr>
              <w:t>Romanos 1:24</w:t>
            </w:r>
          </w:p>
        </w:tc>
        <w:tc>
          <w:tcPr>
            <w:tcW w:type="dxa" w:w="2880"/>
            <w:tcW w:w="7920" w:type="dxa"/>
          </w:tcPr>
          <w:p>
            <w:r>
              <w:rPr>
                <w:b/>
              </w:rPr>
              <w:t>Waroma 1:24</w:t>
            </w:r>
          </w:p>
        </w:tc>
        <w:tc>
          <w:tcPr>
            <w:tcW w:type="dxa" w:w="2880"/>
            <w:tcW w:w="1440" w:type="dxa"/>
          </w:tcPr>
          <w:p>
            <w:pPr>
              <w:jc w:val="center"/>
            </w:pPr>
            <w:r>
              <w:rPr>
                <w:b/>
              </w:rPr>
              <w:t>OK</w:t>
            </w:r>
          </w:p>
        </w:tc>
      </w:tr>
      <w:tr>
        <w:tc>
          <w:tcPr>
            <w:tcW w:type="dxa" w:w="2880"/>
            <w:tcW w:w="7920" w:type="dxa"/>
          </w:tcPr>
          <w:p>
            <w:pPr>
              <w:spacing w:line="480" w:lineRule="auto"/>
            </w:pPr>
            <w:r>
              <w:t>Portanto, Deus os entregou às paixões dos seus corações para impureza sexual, para desonrarem seus corpos entre si,</w:t>
            </w:r>
          </w:p>
        </w:tc>
        <w:tc>
          <w:tcPr>
            <w:tcW w:type="dxa" w:w="2880"/>
            <w:tcW w:w="7920" w:type="dxa"/>
          </w:tcPr>
          <w:p>
            <w:pPr>
              <w:spacing w:line="480" w:lineRule="auto"/>
            </w:pPr>
            <w:r>
              <w:t>Saka, Mwari wakaatendera anhu aya kuita zvidho, zve mwoyo dzao zvakaswipa, kuti asaremekedze mwiri dzao pakuita zvino tswerudza,</w:t>
            </w:r>
          </w:p>
        </w:tc>
        <w:tc>
          <w:tcPr>
            <w:tcW w:type="dxa" w:w="2880"/>
            <w:vAlign w:val="center"/>
            <w:tcW w:w="1440" w:type="dxa"/>
          </w:tcPr>
          <w:p>
            <w:pPr>
              <w:jc w:val="center"/>
            </w:pPr>
            <w:r>
              <w:t>☐</w:t>
            </w:r>
          </w:p>
        </w:tc>
      </w:tr>
      <w:tr>
        <w:tc>
          <w:tcPr>
            <w:tcW w:type="dxa" w:w="2880"/>
            <w:tcW w:w="7920" w:type="dxa"/>
          </w:tcPr>
          <w:p>
            <w:r>
              <w:rPr>
                <w:b/>
              </w:rPr>
              <w:t>Romanos 2:23</w:t>
            </w:r>
          </w:p>
        </w:tc>
        <w:tc>
          <w:tcPr>
            <w:tcW w:type="dxa" w:w="2880"/>
            <w:tcW w:w="7920" w:type="dxa"/>
          </w:tcPr>
          <w:p>
            <w:r>
              <w:rPr>
                <w:b/>
              </w:rPr>
              <w:t>Waroma 2:23</w:t>
            </w:r>
          </w:p>
        </w:tc>
        <w:tc>
          <w:tcPr>
            <w:tcW w:type="dxa" w:w="2880"/>
            <w:tcW w:w="1440" w:type="dxa"/>
          </w:tcPr>
          <w:p>
            <w:pPr>
              <w:jc w:val="center"/>
            </w:pPr>
            <w:r>
              <w:rPr>
                <w:b/>
              </w:rPr>
              <w:t>OK</w:t>
            </w:r>
          </w:p>
        </w:tc>
      </w:tr>
      <w:tr>
        <w:tc>
          <w:tcPr>
            <w:tcW w:type="dxa" w:w="2880"/>
            <w:tcW w:w="7920" w:type="dxa"/>
          </w:tcPr>
          <w:p>
            <w:pPr>
              <w:spacing w:line="480" w:lineRule="auto"/>
            </w:pPr>
            <w:r>
              <w:t>Tu que te glorias na Lei, desonras a Deus pela transgressão da Lei?</w:t>
            </w:r>
          </w:p>
        </w:tc>
        <w:tc>
          <w:tcPr>
            <w:tcW w:type="dxa" w:w="2880"/>
            <w:tcW w:w="7920" w:type="dxa"/>
          </w:tcPr>
          <w:p>
            <w:pPr>
              <w:spacing w:line="480" w:lineRule="auto"/>
            </w:pPr>
            <w:r>
              <w:t>Iwewe unodzi kudza pamutemo , auremekedzi Mwari paku putsa Mutemo?</w:t>
            </w:r>
          </w:p>
        </w:tc>
        <w:tc>
          <w:tcPr>
            <w:tcW w:type="dxa" w:w="2880"/>
            <w:vAlign w:val="center"/>
            <w:tcW w:w="1440" w:type="dxa"/>
          </w:tcPr>
          <w:p>
            <w:pPr>
              <w:jc w:val="center"/>
            </w:pPr>
            <w:r>
              <w:t>☐</w:t>
            </w:r>
          </w:p>
        </w:tc>
      </w:tr>
      <w:tr>
        <w:tc>
          <w:tcPr>
            <w:tcW w:type="dxa" w:w="2880"/>
            <w:tcW w:w="7920" w:type="dxa"/>
          </w:tcPr>
          <w:p>
            <w:r>
              <w:rPr>
                <w:b/>
              </w:rPr>
              <w:t>Romanos 9:21</w:t>
            </w:r>
          </w:p>
        </w:tc>
        <w:tc>
          <w:tcPr>
            <w:tcW w:type="dxa" w:w="2880"/>
            <w:tcW w:w="7920" w:type="dxa"/>
          </w:tcPr>
          <w:p>
            <w:r>
              <w:rPr>
                <w:b/>
              </w:rPr>
              <w:t>Waroma 9:21</w:t>
            </w:r>
          </w:p>
        </w:tc>
        <w:tc>
          <w:tcPr>
            <w:tcW w:type="dxa" w:w="2880"/>
            <w:tcW w:w="1440" w:type="dxa"/>
          </w:tcPr>
          <w:p>
            <w:pPr>
              <w:jc w:val="center"/>
            </w:pPr>
            <w:r>
              <w:rPr>
                <w:b/>
              </w:rPr>
              <w:t>OK</w:t>
            </w:r>
          </w:p>
        </w:tc>
      </w:tr>
      <w:tr>
        <w:tc>
          <w:tcPr>
            <w:tcW w:type="dxa" w:w="2880"/>
            <w:tcW w:w="7920" w:type="dxa"/>
          </w:tcPr>
          <w:p>
            <w:pPr>
              <w:spacing w:line="480" w:lineRule="auto"/>
            </w:pPr>
            <w:r>
              <w:t>Não tem o oleiro o direito sobre o barro para fazer da mesma massa um vaso para uso especial, e outro vaso para uso comum?</w:t>
            </w:r>
          </w:p>
        </w:tc>
        <w:tc>
          <w:tcPr>
            <w:tcW w:type="dxa" w:w="2880"/>
            <w:tcW w:w="7920" w:type="dxa"/>
          </w:tcPr>
          <w:p>
            <w:pPr>
              <w:spacing w:line="480" w:lineRule="auto"/>
            </w:pPr>
            <w:r>
              <w:t>Aana muwumbi simba pamusoro pedhongo kuitira kuita padhongo rimwero tchimwe tchikandiro tchemaruwa kuitira kusendzesa pakakosha, uye tchimwe tchikandiro tchemaruwa tchokuchandisa pambuto yendhando?</w:t>
            </w:r>
          </w:p>
        </w:tc>
        <w:tc>
          <w:tcPr>
            <w:tcW w:type="dxa" w:w="2880"/>
            <w:vAlign w:val="center"/>
            <w:tcW w:w="1440" w:type="dxa"/>
          </w:tcPr>
          <w:p>
            <w:pPr>
              <w:jc w:val="center"/>
            </w:pPr>
            <w:r>
              <w:t>☐</w:t>
            </w:r>
          </w:p>
        </w:tc>
      </w:tr>
      <w:tr>
        <w:tc>
          <w:tcPr>
            <w:tcW w:type="dxa" w:w="2880"/>
            <w:tcW w:w="7920" w:type="dxa"/>
          </w:tcPr>
          <w:p>
            <w:r>
              <w:rPr>
                <w:b/>
              </w:rPr>
              <w:t>1 Coríntios 11:14</w:t>
            </w:r>
          </w:p>
        </w:tc>
        <w:tc>
          <w:tcPr>
            <w:tcW w:type="dxa" w:w="2880"/>
            <w:tcW w:w="7920" w:type="dxa"/>
          </w:tcPr>
          <w:p>
            <w:r>
              <w:rPr>
                <w:b/>
              </w:rPr>
              <w:t>1 Wakorinte 11:14</w:t>
            </w:r>
          </w:p>
        </w:tc>
        <w:tc>
          <w:tcPr>
            <w:tcW w:type="dxa" w:w="2880"/>
            <w:tcW w:w="1440" w:type="dxa"/>
          </w:tcPr>
          <w:p>
            <w:pPr>
              <w:jc w:val="center"/>
            </w:pPr>
            <w:r>
              <w:rPr>
                <w:b/>
              </w:rPr>
              <w:t>OK</w:t>
            </w:r>
          </w:p>
        </w:tc>
      </w:tr>
      <w:tr>
        <w:tc>
          <w:tcPr>
            <w:tcW w:type="dxa" w:w="2880"/>
            <w:tcW w:w="7920" w:type="dxa"/>
          </w:tcPr>
          <w:p>
            <w:pPr>
              <w:spacing w:line="480" w:lineRule="auto"/>
            </w:pPr>
            <w:r>
              <w:t>A natureza por si mesma não vos ensina que, se um homem tem cabelo longo, é uma vergonha para ele?</w:t>
            </w:r>
          </w:p>
        </w:tc>
        <w:tc>
          <w:tcPr>
            <w:tcW w:type="dxa" w:w="2880"/>
            <w:tcW w:w="7920" w:type="dxa"/>
          </w:tcPr>
          <w:p>
            <w:pPr>
              <w:spacing w:line="480" w:lineRule="auto"/>
            </w:pPr>
            <w:r>
              <w:t>Pakusikwa akutifundise ere kuti kana mwanarume ano tsitsi rikuru, zvitswerudzi kuna iyena?</w:t>
            </w:r>
          </w:p>
        </w:tc>
        <w:tc>
          <w:tcPr>
            <w:tcW w:type="dxa" w:w="2880"/>
            <w:vAlign w:val="center"/>
            <w:tcW w:w="1440" w:type="dxa"/>
          </w:tcPr>
          <w:p>
            <w:pPr>
              <w:jc w:val="center"/>
            </w:pPr>
            <w:r>
              <w:t>☐</w:t>
            </w:r>
          </w:p>
        </w:tc>
      </w:tr>
      <w:tr>
        <w:tc>
          <w:tcPr>
            <w:tcW w:type="dxa" w:w="2880"/>
            <w:tcW w:w="7920" w:type="dxa"/>
          </w:tcPr>
          <w:p>
            <w:r>
              <w:rPr>
                <w:b/>
              </w:rPr>
              <w:t>1 Coríntios 15:43</w:t>
            </w:r>
          </w:p>
        </w:tc>
        <w:tc>
          <w:tcPr>
            <w:tcW w:type="dxa" w:w="2880"/>
            <w:tcW w:w="7920" w:type="dxa"/>
          </w:tcPr>
          <w:p>
            <w:r>
              <w:rPr>
                <w:b/>
              </w:rPr>
              <w:t>1 Wakorinte 15:43</w:t>
            </w:r>
          </w:p>
        </w:tc>
        <w:tc>
          <w:tcPr>
            <w:tcW w:type="dxa" w:w="2880"/>
            <w:tcW w:w="1440" w:type="dxa"/>
          </w:tcPr>
          <w:p>
            <w:pPr>
              <w:jc w:val="center"/>
            </w:pPr>
            <w:r>
              <w:rPr>
                <w:b/>
              </w:rPr>
              <w:t>OK</w:t>
            </w:r>
          </w:p>
        </w:tc>
      </w:tr>
      <w:tr>
        <w:tc>
          <w:tcPr>
            <w:tcW w:type="dxa" w:w="2880"/>
            <w:tcW w:w="7920" w:type="dxa"/>
          </w:tcPr>
          <w:p>
            <w:pPr>
              <w:spacing w:line="480" w:lineRule="auto"/>
            </w:pPr>
            <w:r>
              <w:t>O que é semeado em desonra é ressuscitado em glória. O que é semeado em fraqueza é ressuscitado em poder.</w:t>
            </w:r>
          </w:p>
        </w:tc>
        <w:tc>
          <w:tcPr>
            <w:tcW w:type="dxa" w:w="2880"/>
            <w:tcW w:w="7920" w:type="dxa"/>
          </w:tcPr>
          <w:p>
            <w:pPr>
              <w:spacing w:line="480" w:lineRule="auto"/>
            </w:pPr>
            <w:r>
              <w:t>mukusaremekedzwa tchinonomutswa mukugwinya. Tchinosimwa mukuremba tchinomutswa</w:t>
            </w:r>
          </w:p>
        </w:tc>
        <w:tc>
          <w:tcPr>
            <w:tcW w:type="dxa" w:w="2880"/>
            <w:vAlign w:val="center"/>
            <w:tcW w:w="1440" w:type="dxa"/>
          </w:tcPr>
          <w:p>
            <w:pPr>
              <w:jc w:val="center"/>
            </w:pPr>
            <w:r>
              <w:t>☐</w:t>
            </w:r>
          </w:p>
        </w:tc>
      </w:tr>
      <w:tr>
        <w:tc>
          <w:tcPr>
            <w:tcW w:type="dxa" w:w="2880"/>
            <w:tcW w:w="7920" w:type="dxa"/>
          </w:tcPr>
          <w:p>
            <w:r>
              <w:rPr>
                <w:b/>
              </w:rPr>
              <w:t>2 Coríntios 6:8</w:t>
            </w:r>
          </w:p>
        </w:tc>
        <w:tc>
          <w:tcPr>
            <w:tcW w:type="dxa" w:w="2880"/>
            <w:tcW w:w="7920" w:type="dxa"/>
          </w:tcPr>
          <w:p>
            <w:r>
              <w:rPr>
                <w:b/>
              </w:rPr>
              <w:t>2 Wakorinte 6:8</w:t>
            </w:r>
          </w:p>
        </w:tc>
        <w:tc>
          <w:tcPr>
            <w:tcW w:type="dxa" w:w="2880"/>
            <w:tcW w:w="1440" w:type="dxa"/>
          </w:tcPr>
          <w:p>
            <w:pPr>
              <w:jc w:val="center"/>
            </w:pPr>
            <w:r>
              <w:rPr>
                <w:b/>
              </w:rPr>
              <w:t>OK</w:t>
            </w:r>
          </w:p>
        </w:tc>
      </w:tr>
      <w:tr>
        <w:tc>
          <w:tcPr>
            <w:tcW w:type="dxa" w:w="2880"/>
            <w:tcW w:w="7920" w:type="dxa"/>
          </w:tcPr>
          <w:p>
            <w:pPr>
              <w:spacing w:line="480" w:lineRule="auto"/>
            </w:pPr>
            <w:r>
              <w:t>na honra e na desonra, na calúnia e no louvor; tidos como enganadores, mas somos verdadeiros;</w:t>
            </w:r>
          </w:p>
        </w:tc>
        <w:tc>
          <w:tcPr>
            <w:tcW w:type="dxa" w:w="2880"/>
            <w:tcW w:w="7920" w:type="dxa"/>
          </w:tcPr>
          <w:p>
            <w:pPr>
              <w:spacing w:line="480" w:lineRule="auto"/>
            </w:pPr>
            <w:r>
              <w:t>pakuremekedza no kusaremekedza, pakushorwa no kurumbidzwa; tinozwi atchengedzeri, asi tiri anhu kwao;</w:t>
            </w:r>
          </w:p>
        </w:tc>
        <w:tc>
          <w:tcPr>
            <w:tcW w:type="dxa" w:w="2880"/>
            <w:vAlign w:val="center"/>
            <w:tcW w:w="1440" w:type="dxa"/>
          </w:tcPr>
          <w:p>
            <w:pPr>
              <w:jc w:val="center"/>
            </w:pPr>
            <w:r>
              <w:t>☐</w:t>
            </w:r>
          </w:p>
        </w:tc>
      </w:tr>
      <w:tr>
        <w:tc>
          <w:tcPr>
            <w:tcW w:type="dxa" w:w="2880"/>
            <w:tcW w:w="7920" w:type="dxa"/>
          </w:tcPr>
          <w:p>
            <w:r>
              <w:rPr>
                <w:b/>
              </w:rPr>
              <w:t>2 Coríntios 11:21</w:t>
            </w:r>
          </w:p>
        </w:tc>
        <w:tc>
          <w:tcPr>
            <w:tcW w:type="dxa" w:w="2880"/>
            <w:tcW w:w="7920" w:type="dxa"/>
          </w:tcPr>
          <w:p>
            <w:r>
              <w:rPr>
                <w:b/>
              </w:rPr>
              <w:t>2 Wakorinte 11:21</w:t>
            </w:r>
          </w:p>
        </w:tc>
        <w:tc>
          <w:tcPr>
            <w:tcW w:type="dxa" w:w="2880"/>
            <w:tcW w:w="1440" w:type="dxa"/>
          </w:tcPr>
          <w:p>
            <w:pPr>
              <w:jc w:val="center"/>
            </w:pPr>
            <w:r>
              <w:rPr>
                <w:b/>
              </w:rPr>
              <w:t>OK</w:t>
            </w:r>
          </w:p>
        </w:tc>
      </w:tr>
      <w:tr>
        <w:tc>
          <w:tcPr>
            <w:tcW w:type="dxa" w:w="2880"/>
            <w:tcW w:w="7920" w:type="dxa"/>
          </w:tcPr>
          <w:p>
            <w:pPr>
              <w:spacing w:line="480" w:lineRule="auto"/>
            </w:pPr>
            <w:r>
              <w:t>Para a nossa vergonha, digo que fomos fracos. Mesmo que alguém se glorie, falo como um tolo, também eu me gloriarei.</w:t>
            </w:r>
          </w:p>
        </w:tc>
        <w:tc>
          <w:tcPr>
            <w:tcW w:type="dxa" w:w="2880"/>
            <w:tcW w:w="7920" w:type="dxa"/>
          </w:tcPr>
          <w:p>
            <w:pPr>
              <w:spacing w:line="480" w:lineRule="auto"/>
            </w:pPr>
            <w:r>
              <w:t>Nokutsweruka, ndinoti tanga tisina simba. Nyangazi paoneke munhu anodzirumbidza, ndinoreketa hingana bhenzi, nenio nditchadzirumbidzao.</w:t>
            </w:r>
          </w:p>
        </w:tc>
        <w:tc>
          <w:tcPr>
            <w:tcW w:type="dxa" w:w="2880"/>
            <w:vAlign w:val="center"/>
            <w:tcW w:w="1440" w:type="dxa"/>
          </w:tcPr>
          <w:p>
            <w:pPr>
              <w:jc w:val="center"/>
            </w:pPr>
            <w:r>
              <w:t>☐</w:t>
            </w:r>
          </w:p>
        </w:tc>
      </w:tr>
      <w:tr>
        <w:tc>
          <w:tcPr>
            <w:tcW w:type="dxa" w:w="2880"/>
            <w:tcW w:w="7920" w:type="dxa"/>
          </w:tcPr>
          <w:p>
            <w:r>
              <w:rPr>
                <w:b/>
              </w:rPr>
              <w:t>2 Timóteo 2:20</w:t>
            </w:r>
          </w:p>
        </w:tc>
        <w:tc>
          <w:tcPr>
            <w:tcW w:type="dxa" w:w="2880"/>
            <w:tcW w:w="7920" w:type="dxa"/>
          </w:tcPr>
          <w:p>
            <w:r>
              <w:rPr>
                <w:b/>
              </w:rPr>
              <w:t>2 Timoti 2:20</w:t>
            </w:r>
          </w:p>
        </w:tc>
        <w:tc>
          <w:tcPr>
            <w:tcW w:type="dxa" w:w="2880"/>
            <w:tcW w:w="1440" w:type="dxa"/>
          </w:tcPr>
          <w:p>
            <w:pPr>
              <w:jc w:val="center"/>
            </w:pPr>
            <w:r>
              <w:rPr>
                <w:b/>
              </w:rPr>
              <w:t>OK</w:t>
            </w:r>
          </w:p>
        </w:tc>
      </w:tr>
      <w:tr>
        <w:tc>
          <w:tcPr>
            <w:tcW w:type="dxa" w:w="2880"/>
            <w:tcW w:w="7920" w:type="dxa"/>
          </w:tcPr>
          <w:p>
            <w:pPr>
              <w:spacing w:line="480" w:lineRule="auto"/>
            </w:pPr>
            <w:r>
              <w:t>Em um lar rico não há somente vasos de ouro e de prata, mas também de madeira e de barro; alguns para uso honroso, outros para uso desonroso.</w:t>
            </w:r>
          </w:p>
        </w:tc>
        <w:tc>
          <w:tcPr>
            <w:tcW w:type="dxa" w:w="2880"/>
            <w:tcW w:w="7920" w:type="dxa"/>
          </w:tcPr>
          <w:p>
            <w:pPr>
              <w:spacing w:line="480" w:lineRule="auto"/>
            </w:pPr>
            <w:r>
              <w:t>Pa imwenyunba ye ufumi amuna bhasi goridi ne mare, asi neye matabwa ne dhongo, zvimweni zvinosendza paku remekedza, nezvimwenizvisika remedzwi.</w:t>
            </w:r>
          </w:p>
        </w:tc>
        <w:tc>
          <w:tcPr>
            <w:tcW w:type="dxa" w:w="2880"/>
            <w:vAlign w:val="center"/>
            <w:tcW w:w="1440" w:type="dxa"/>
          </w:tcPr>
          <w:p>
            <w:pPr>
              <w:jc w:val="center"/>
            </w:pPr>
            <w:r>
              <w:t>☐</w:t>
            </w:r>
          </w:p>
        </w:tc>
      </w:tr>
      <w:tr>
        <w:tc>
          <w:tcPr>
            <w:tcW w:type="dxa" w:w="2880"/>
            <w:tcW w:w="7920" w:type="dxa"/>
          </w:tcPr>
          <w:p>
            <w:r>
              <w:rPr>
                <w:b/>
              </w:rPr>
              <w:t>Tiago 2:6</w:t>
            </w:r>
          </w:p>
        </w:tc>
        <w:tc>
          <w:tcPr>
            <w:tcW w:type="dxa" w:w="2880"/>
            <w:tcW w:w="7920" w:type="dxa"/>
          </w:tcPr>
          <w:p>
            <w:r>
              <w:rPr>
                <w:b/>
              </w:rPr>
              <w:t>Tiago 2:6</w:t>
            </w:r>
          </w:p>
        </w:tc>
        <w:tc>
          <w:tcPr>
            <w:tcW w:type="dxa" w:w="2880"/>
            <w:tcW w:w="1440" w:type="dxa"/>
          </w:tcPr>
          <w:p>
            <w:pPr>
              <w:jc w:val="center"/>
            </w:pPr>
            <w:r>
              <w:rPr>
                <w:b/>
              </w:rPr>
              <w:t>OK</w:t>
            </w:r>
          </w:p>
        </w:tc>
      </w:tr>
      <w:tr>
        <w:tc>
          <w:tcPr>
            <w:tcW w:type="dxa" w:w="2880"/>
            <w:tcW w:w="7920" w:type="dxa"/>
          </w:tcPr>
          <w:p>
            <w:pPr>
              <w:spacing w:line="480" w:lineRule="auto"/>
            </w:pPr>
            <w:r>
              <w:t>Mas, tendes desonrado o pobre! Não é o rico que vos oprime? E não é ele que vos arrasta ao tribunal?</w:t>
            </w:r>
          </w:p>
        </w:tc>
        <w:tc>
          <w:tcPr>
            <w:tcW w:type="dxa" w:w="2880"/>
            <w:tcW w:w="7920" w:type="dxa"/>
          </w:tcPr>
          <w:p>
            <w:pPr>
              <w:spacing w:line="480" w:lineRule="auto"/>
            </w:pPr>
            <w:r>
              <w:t>Imwimwi amuremekedzi arombo, andiopi ere apfumi anokusungai?</w:t>
            </w:r>
          </w:p>
        </w:tc>
        <w:tc>
          <w:tcPr>
            <w:tcW w:type="dxa" w:w="2880"/>
            <w:vAlign w:val="center"/>
            <w:tcW w:w="1440" w:type="dxa"/>
          </w:tcPr>
          <w:p>
            <w:pPr>
              <w:jc w:val="center"/>
            </w:pPr>
            <w:r>
              <w:t>☐</w:t>
            </w:r>
          </w:p>
        </w:tc>
      </w:tr>
    </w:tbl>
    <w:p>
      <w:pPr>
        <w:pStyle w:val="Heading1"/>
        <w:spacing w:before="0"/>
      </w:pPr>
      <w:r>
        <w:t>divino (G2304, G2305)</w:t>
      </w:r>
    </w:p>
    <w:p>
      <w:r/>
      <w:r>
        <w:t>Esta palavra pode descrever:</w:t>
      </w:r>
      <w:r/>
      <w:r/>
    </w:p>
    <w:p>
      <w:pPr>
        <w:pStyle w:val="ListBullet"/>
        <w:spacing w:line="240" w:lineRule="auto"/>
        <w:ind w:left="720"/>
      </w:pPr>
      <w:r/>
      <w:r>
        <w:t>O que pertence a Deus.</w:t>
      </w:r>
      <w:r/>
    </w:p>
    <w:p>
      <w:pPr>
        <w:pStyle w:val="ListBullet"/>
        <w:spacing w:line="240" w:lineRule="auto"/>
        <w:ind w:left="720"/>
      </w:pPr>
      <w:r/>
      <w:r>
        <w:t>A natureza ou qualidades que Deus tem porque ele é Deus.</w:t>
      </w:r>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Romanos 1:20</w:t>
            </w:r>
          </w:p>
        </w:tc>
        <w:tc>
          <w:tcPr>
            <w:tcW w:type="dxa" w:w="2880"/>
            <w:tcW w:w="7920" w:type="dxa"/>
          </w:tcPr>
          <w:p>
            <w:r>
              <w:rPr>
                <w:b/>
              </w:rPr>
              <w:t>Waroma 1:20</w:t>
            </w:r>
          </w:p>
        </w:tc>
        <w:tc>
          <w:tcPr>
            <w:tcW w:type="dxa" w:w="2880"/>
            <w:tcW w:w="1440" w:type="dxa"/>
          </w:tcPr>
          <w:p>
            <w:pPr>
              <w:jc w:val="center"/>
            </w:pPr>
            <w:r>
              <w:rPr>
                <w:b/>
              </w:rPr>
              <w:t>OK</w:t>
            </w:r>
          </w:p>
        </w:tc>
      </w:tr>
      <w:tr>
        <w:tc>
          <w:tcPr>
            <w:tcW w:type="dxa" w:w="2880"/>
            <w:tcW w:w="7920" w:type="dxa"/>
          </w:tcPr>
          <w:p>
            <w:pPr>
              <w:spacing w:line="480" w:lineRule="auto"/>
            </w:pPr>
            <w:r>
              <w:t>Porque os Seus atributos invisíveis, principalmente Seu eterno poder e Sua natureza divina, têm sido claramente manifestos desde a criação do mundo, através das coisas criadas. Por isso, eles são indesculpáveis.</w:t>
            </w:r>
          </w:p>
        </w:tc>
        <w:tc>
          <w:tcPr>
            <w:tcW w:type="dxa" w:w="2880"/>
            <w:tcW w:w="7920" w:type="dxa"/>
          </w:tcPr>
          <w:p>
            <w:pPr>
              <w:spacing w:line="480" w:lineRule="auto"/>
            </w:pPr>
            <w:r>
              <w:t>Ngokuti zvese zviri muna Mwari zvisika onekwi, ndizvo izvi, simba Rake risingaperi uye utswene wake, izvi zviri kuonekwa patchena kubva kusikwa kwakaitwa nyika, ngokudha kwe zviro zvakasikwa, saka apana tchano zoramba pakuzotongwa kwao.</w:t>
            </w:r>
          </w:p>
        </w:tc>
        <w:tc>
          <w:tcPr>
            <w:tcW w:type="dxa" w:w="2880"/>
            <w:vAlign w:val="center"/>
            <w:tcW w:w="1440" w:type="dxa"/>
          </w:tcPr>
          <w:p>
            <w:pPr>
              <w:jc w:val="center"/>
            </w:pPr>
            <w:r>
              <w:t>☐</w:t>
            </w:r>
          </w:p>
        </w:tc>
      </w:tr>
      <w:tr>
        <w:tc>
          <w:tcPr>
            <w:tcW w:type="dxa" w:w="2880"/>
            <w:tcW w:w="7920" w:type="dxa"/>
          </w:tcPr>
          <w:p>
            <w:r>
              <w:rPr>
                <w:b/>
              </w:rPr>
              <w:t>2 Pedro 1:3 (*)</w:t>
            </w:r>
          </w:p>
        </w:tc>
        <w:tc>
          <w:tcPr>
            <w:tcW w:type="dxa" w:w="2880"/>
            <w:tcW w:w="7920" w:type="dxa"/>
          </w:tcPr>
          <w:p>
            <w:r>
              <w:rPr>
                <w:b/>
              </w:rPr>
              <w:t xml:space="preserve">2 Peduru 1:3 </w:t>
            </w:r>
          </w:p>
        </w:tc>
        <w:tc>
          <w:tcPr>
            <w:tcW w:type="dxa" w:w="2880"/>
            <w:tcW w:w="1440" w:type="dxa"/>
          </w:tcPr>
          <w:p>
            <w:pPr>
              <w:jc w:val="center"/>
            </w:pPr>
            <w:r>
              <w:rPr>
                <w:b/>
              </w:rPr>
              <w:t>OK</w:t>
            </w:r>
          </w:p>
        </w:tc>
      </w:tr>
      <w:tr>
        <w:tc>
          <w:tcPr>
            <w:tcW w:type="dxa" w:w="2880"/>
            <w:tcW w:w="7920" w:type="dxa"/>
          </w:tcPr>
          <w:p>
            <w:pPr>
              <w:spacing w:line="480" w:lineRule="auto"/>
            </w:pPr>
            <w:r>
              <w:t xml:space="preserve">De fato, todas as coisas concernentes à vida e à piedade nos foram dadas pelo poder </w:t>
            </w:r>
            <w:r>
              <w:rPr>
                <w:b/>
              </w:rPr>
              <w:t>divino</w:t>
            </w:r>
            <w:r>
              <w:t>, mediante o conhecimento de Deus, que nos chamou por Sua própria glória e virtude.</w:t>
            </w:r>
          </w:p>
        </w:tc>
        <w:tc>
          <w:tcPr>
            <w:tcW w:type="dxa" w:w="2880"/>
            <w:tcW w:w="7920" w:type="dxa"/>
          </w:tcPr>
          <w:p>
            <w:pPr>
              <w:spacing w:line="480" w:lineRule="auto"/>
            </w:pPr>
            <w:r>
              <w:t>Nokudharo, zviro zvese zvemaererano eupenyu uye no ngoni dzaka paswa nosimba routswene, pamberi po ruzio raMwari, wakatidhainza norukudzo Rake uye noutswene.</w:t>
            </w:r>
          </w:p>
        </w:tc>
        <w:tc>
          <w:tcPr>
            <w:tcW w:type="dxa" w:w="2880"/>
            <w:vAlign w:val="center"/>
            <w:tcW w:w="1440" w:type="dxa"/>
          </w:tcPr>
          <w:p>
            <w:pPr>
              <w:jc w:val="center"/>
            </w:pPr>
            <w:r>
              <w:t>☐</w:t>
            </w:r>
          </w:p>
        </w:tc>
      </w:tr>
      <w:tr>
        <w:tc>
          <w:tcPr>
            <w:tcW w:type="dxa" w:w="2880"/>
            <w:tcW w:w="7920" w:type="dxa"/>
          </w:tcPr>
          <w:p>
            <w:r>
              <w:rPr>
                <w:b/>
              </w:rPr>
              <w:t>2 Pedro 1:4 (*)</w:t>
            </w:r>
          </w:p>
        </w:tc>
        <w:tc>
          <w:tcPr>
            <w:tcW w:type="dxa" w:w="2880"/>
            <w:tcW w:w="7920" w:type="dxa"/>
          </w:tcPr>
          <w:p>
            <w:r>
              <w:rPr>
                <w:b/>
              </w:rPr>
              <w:t xml:space="preserve">2 Peduru 1:4 </w:t>
            </w:r>
          </w:p>
        </w:tc>
        <w:tc>
          <w:tcPr>
            <w:tcW w:type="dxa" w:w="2880"/>
            <w:tcW w:w="1440" w:type="dxa"/>
          </w:tcPr>
          <w:p>
            <w:pPr>
              <w:jc w:val="center"/>
            </w:pPr>
            <w:r>
              <w:rPr>
                <w:b/>
              </w:rPr>
              <w:t>OK</w:t>
            </w:r>
          </w:p>
        </w:tc>
      </w:tr>
      <w:tr>
        <w:tc>
          <w:tcPr>
            <w:tcW w:type="dxa" w:w="2880"/>
            <w:tcW w:w="7920" w:type="dxa"/>
          </w:tcPr>
          <w:p>
            <w:pPr>
              <w:spacing w:line="480" w:lineRule="auto"/>
            </w:pPr>
            <w:r>
              <w:t>Por meio das quais, Ele nos deu grandes e preciosas promessas, para que vos torneis participantes da natureza divina, bem como escapeis da corrupção que está no mundo por causa dos desejos perversos.</w:t>
            </w:r>
          </w:p>
        </w:tc>
        <w:tc>
          <w:tcPr>
            <w:tcW w:type="dxa" w:w="2880"/>
            <w:tcW w:w="7920" w:type="dxa"/>
          </w:tcPr>
          <w:p>
            <w:pPr>
              <w:spacing w:line="480" w:lineRule="auto"/>
            </w:pPr>
            <w:r>
              <w:t>Naizvona, Iyena wakatipasa zviro zvikuru uye nozvipikirwa zvakanaka, kuti muitewo agari outswene, pakuti musapindirwe noushaishi uri munyika nokudha kwe zvidho zvakanaka.</w:t>
            </w:r>
          </w:p>
        </w:tc>
        <w:tc>
          <w:tcPr>
            <w:tcW w:type="dxa" w:w="2880"/>
            <w:vAlign w:val="center"/>
            <w:tcW w:w="1440" w:type="dxa"/>
          </w:tcPr>
          <w:p>
            <w:pPr>
              <w:jc w:val="center"/>
            </w:pPr>
            <w:r>
              <w:t>☐</w:t>
            </w:r>
          </w:p>
        </w:tc>
      </w:tr>
    </w:tbl>
    <w:p>
      <w:pPr>
        <w:pStyle w:val="Heading1"/>
        <w:spacing w:before="0"/>
      </w:pPr>
      <w:r>
        <w:t>eleger (G1588, G1589, G1586)</w:t>
      </w:r>
    </w:p>
    <w:p>
      <w:pPr>
        <w:spacing w:after="0"/>
      </w:pPr>
      <w:r/>
      <w:r>
        <w:t>Esta palavra significa escolhido ou selecionado. Pode ser usado para descrever uma pessoa ou pessoas que Deus escolheu.</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22:14</w:t>
            </w:r>
          </w:p>
        </w:tc>
        <w:tc>
          <w:tcPr>
            <w:tcW w:type="dxa" w:w="2880"/>
            <w:tcW w:w="7920" w:type="dxa"/>
          </w:tcPr>
          <w:p>
            <w:r>
              <w:rPr>
                <w:b/>
              </w:rPr>
              <w:t>Mateu 22:14</w:t>
            </w:r>
          </w:p>
        </w:tc>
        <w:tc>
          <w:tcPr>
            <w:tcW w:type="dxa" w:w="2880"/>
            <w:tcW w:w="1440" w:type="dxa"/>
          </w:tcPr>
          <w:p>
            <w:pPr>
              <w:jc w:val="center"/>
            </w:pPr>
            <w:r>
              <w:rPr>
                <w:b/>
              </w:rPr>
              <w:t>OK</w:t>
            </w:r>
          </w:p>
        </w:tc>
      </w:tr>
      <w:tr>
        <w:tc>
          <w:tcPr>
            <w:tcW w:type="dxa" w:w="2880"/>
            <w:tcW w:w="7920" w:type="dxa"/>
          </w:tcPr>
          <w:p>
            <w:pPr>
              <w:spacing w:line="480" w:lineRule="auto"/>
            </w:pPr>
            <w:r>
              <w:t>Porque muitos são chamados, porém poucos são escolhidos.</w:t>
            </w:r>
          </w:p>
        </w:tc>
        <w:tc>
          <w:tcPr>
            <w:tcW w:type="dxa" w:w="2880"/>
            <w:tcW w:w="7920" w:type="dxa"/>
          </w:tcPr>
          <w:p>
            <w:pPr>
              <w:spacing w:line="480" w:lineRule="auto"/>
            </w:pPr>
            <w:r>
              <w:t>"Ngokuti ajinji anodhaidzwa, asi padhoko ndiwo atcha sanangurwa.</w:t>
            </w:r>
          </w:p>
        </w:tc>
        <w:tc>
          <w:tcPr>
            <w:tcW w:type="dxa" w:w="2880"/>
            <w:vAlign w:val="center"/>
            <w:tcW w:w="1440" w:type="dxa"/>
          </w:tcPr>
          <w:p>
            <w:pPr>
              <w:jc w:val="center"/>
            </w:pPr>
            <w:r>
              <w:t>☐</w:t>
            </w:r>
          </w:p>
        </w:tc>
      </w:tr>
      <w:tr>
        <w:tc>
          <w:tcPr>
            <w:tcW w:type="dxa" w:w="2880"/>
            <w:tcW w:w="7920" w:type="dxa"/>
          </w:tcPr>
          <w:p>
            <w:r>
              <w:rPr>
                <w:b/>
              </w:rPr>
              <w:t>Lucas 23:35</w:t>
            </w:r>
          </w:p>
        </w:tc>
        <w:tc>
          <w:tcPr>
            <w:tcW w:type="dxa" w:w="2880"/>
            <w:tcW w:w="7920" w:type="dxa"/>
          </w:tcPr>
          <w:p>
            <w:r>
              <w:rPr>
                <w:b/>
              </w:rPr>
              <w:t>Ruka 23:35</w:t>
            </w:r>
          </w:p>
        </w:tc>
        <w:tc>
          <w:tcPr>
            <w:tcW w:type="dxa" w:w="2880"/>
            <w:tcW w:w="1440" w:type="dxa"/>
          </w:tcPr>
          <w:p>
            <w:pPr>
              <w:jc w:val="center"/>
            </w:pPr>
            <w:r>
              <w:rPr>
                <w:b/>
              </w:rPr>
              <w:t>OK</w:t>
            </w:r>
          </w:p>
        </w:tc>
      </w:tr>
      <w:tr>
        <w:tc>
          <w:tcPr>
            <w:tcW w:type="dxa" w:w="2880"/>
            <w:tcW w:w="7920" w:type="dxa"/>
          </w:tcPr>
          <w:p>
            <w:pPr>
              <w:spacing w:line="480" w:lineRule="auto"/>
            </w:pPr>
            <w:r>
              <w:t>O povo ficou observando enquanto as autoridades também O ridicularizavam, dizendo: "Ele salvou outros, deixe que salve a Si mesmo, se Ele é o Cristo, O escolhido de Deus".</w:t>
            </w:r>
          </w:p>
        </w:tc>
        <w:tc>
          <w:tcPr>
            <w:tcW w:type="dxa" w:w="2880"/>
            <w:tcW w:w="7920" w:type="dxa"/>
          </w:tcPr>
          <w:p>
            <w:pPr>
              <w:spacing w:line="480" w:lineRule="auto"/>
            </w:pPr>
            <w:r>
              <w:t>Anhu akagara etchiringuisa, naizvona noatonguiwo wai musiguirira atchiti: "Iyena akaponesa amweni, siai kuti adziponese ega, dhai kuti iyena ndie Kirisitu, Akasanangurwa na Mwari".</w:t>
            </w:r>
          </w:p>
        </w:tc>
        <w:tc>
          <w:tcPr>
            <w:tcW w:type="dxa" w:w="2880"/>
            <w:vAlign w:val="center"/>
            <w:tcW w:w="1440" w:type="dxa"/>
          </w:tcPr>
          <w:p>
            <w:pPr>
              <w:jc w:val="center"/>
            </w:pPr>
            <w:r>
              <w:t>☐</w:t>
            </w:r>
          </w:p>
        </w:tc>
      </w:tr>
      <w:tr>
        <w:tc>
          <w:tcPr>
            <w:tcW w:type="dxa" w:w="2880"/>
            <w:tcW w:w="7920" w:type="dxa"/>
          </w:tcPr>
          <w:p>
            <w:r>
              <w:rPr>
                <w:b/>
              </w:rPr>
              <w:t>Marcos 13:20</w:t>
            </w:r>
          </w:p>
        </w:tc>
        <w:tc>
          <w:tcPr>
            <w:tcW w:type="dxa" w:w="2880"/>
            <w:tcW w:w="7920" w:type="dxa"/>
          </w:tcPr>
          <w:p>
            <w:r>
              <w:rPr>
                <w:b/>
              </w:rPr>
              <w:t>Marko 13:20</w:t>
            </w:r>
          </w:p>
        </w:tc>
        <w:tc>
          <w:tcPr>
            <w:tcW w:type="dxa" w:w="2880"/>
            <w:tcW w:w="1440" w:type="dxa"/>
          </w:tcPr>
          <w:p>
            <w:pPr>
              <w:jc w:val="center"/>
            </w:pPr>
            <w:r>
              <w:rPr>
                <w:b/>
              </w:rPr>
              <w:t>OK</w:t>
            </w:r>
          </w:p>
        </w:tc>
      </w:tr>
      <w:tr>
        <w:tc>
          <w:tcPr>
            <w:tcW w:type="dxa" w:w="2880"/>
            <w:tcW w:w="7920" w:type="dxa"/>
          </w:tcPr>
          <w:p>
            <w:pPr>
              <w:spacing w:line="480" w:lineRule="auto"/>
            </w:pPr>
            <w:r>
              <w:t>Se o Senhor não tivesse encurtado os dias, ninguém seria salvo. Mas por causa dos eleitos, aqueles que Ele escolheu, abreviou assim os dias.</w:t>
            </w:r>
          </w:p>
        </w:tc>
        <w:tc>
          <w:tcPr>
            <w:tcW w:type="dxa" w:w="2880"/>
            <w:tcW w:w="7920" w:type="dxa"/>
          </w:tcPr>
          <w:p>
            <w:pPr>
              <w:spacing w:line="480" w:lineRule="auto"/>
            </w:pPr>
            <w:r>
              <w:t>Uye kudhai Ishe nangaasingazii kugwanda tsikudzo, akuna waidha kuzopona; asi ngopamusana poadhiwa akasanangurwa, iyena waakagwandisira tsikudzo.</w:t>
            </w:r>
          </w:p>
        </w:tc>
        <w:tc>
          <w:tcPr>
            <w:tcW w:type="dxa" w:w="2880"/>
            <w:vAlign w:val="center"/>
            <w:tcW w:w="1440" w:type="dxa"/>
          </w:tcPr>
          <w:p>
            <w:pPr>
              <w:jc w:val="center"/>
            </w:pPr>
            <w:r>
              <w:t>☐</w:t>
            </w:r>
          </w:p>
        </w:tc>
      </w:tr>
      <w:tr>
        <w:tc>
          <w:tcPr>
            <w:tcW w:type="dxa" w:w="2880"/>
            <w:tcW w:w="7920" w:type="dxa"/>
          </w:tcPr>
          <w:p>
            <w:r>
              <w:rPr>
                <w:b/>
              </w:rPr>
              <w:t>João 15:16</w:t>
            </w:r>
          </w:p>
        </w:tc>
        <w:tc>
          <w:tcPr>
            <w:tcW w:type="dxa" w:w="2880"/>
            <w:tcW w:w="7920" w:type="dxa"/>
          </w:tcPr>
          <w:p>
            <w:r>
              <w:rPr>
                <w:b/>
              </w:rPr>
              <w:t>Juao 15:16</w:t>
            </w:r>
          </w:p>
        </w:tc>
        <w:tc>
          <w:tcPr>
            <w:tcW w:type="dxa" w:w="2880"/>
            <w:tcW w:w="1440" w:type="dxa"/>
          </w:tcPr>
          <w:p>
            <w:pPr>
              <w:jc w:val="center"/>
            </w:pPr>
            <w:r>
              <w:rPr>
                <w:b/>
              </w:rPr>
              <w:t>OK</w:t>
            </w:r>
          </w:p>
        </w:tc>
      </w:tr>
      <w:tr>
        <w:tc>
          <w:tcPr>
            <w:tcW w:type="dxa" w:w="2880"/>
            <w:tcW w:w="7920" w:type="dxa"/>
          </w:tcPr>
          <w:p>
            <w:pPr>
              <w:spacing w:line="480" w:lineRule="auto"/>
            </w:pPr>
            <w:r>
              <w:t>Não fostes vós que Me escolhestes; mas Eu vos escolhi e vos designei para que vades e deis fruto, e que o vosso fruto permaneça, a fim de que o Pai vos conceda tudo quanto pedirdes em Meu Nome.</w:t>
            </w:r>
          </w:p>
        </w:tc>
        <w:tc>
          <w:tcPr>
            <w:tcW w:type="dxa" w:w="2880"/>
            <w:tcW w:w="7920" w:type="dxa"/>
          </w:tcPr>
          <w:p>
            <w:pPr>
              <w:spacing w:line="480" w:lineRule="auto"/>
            </w:pPr>
            <w:r>
              <w:t>Amusiripi imwiwmwi Makanditsanangura; asi Ndini ndakamutsanangura uye ndakamutumai kuti muyende kozo pasa zvibhereko, uye kuti zvibhereko zvenyu zvirambire zviripo, kuitira kuti Bhabha amupasei zvese zvemjunonga metchidha muZina Rangu.</w:t>
            </w:r>
          </w:p>
        </w:tc>
        <w:tc>
          <w:tcPr>
            <w:tcW w:type="dxa" w:w="2880"/>
            <w:vAlign w:val="center"/>
            <w:tcW w:w="1440" w:type="dxa"/>
          </w:tcPr>
          <w:p>
            <w:pPr>
              <w:jc w:val="center"/>
            </w:pPr>
            <w:r>
              <w:t>☐</w:t>
            </w:r>
          </w:p>
        </w:tc>
      </w:tr>
      <w:tr>
        <w:tc>
          <w:tcPr>
            <w:tcW w:type="dxa" w:w="2880"/>
            <w:tcW w:w="7920" w:type="dxa"/>
          </w:tcPr>
          <w:p>
            <w:r>
              <w:rPr>
                <w:b/>
              </w:rPr>
              <w:t>João 15:19</w:t>
            </w:r>
          </w:p>
        </w:tc>
        <w:tc>
          <w:tcPr>
            <w:tcW w:type="dxa" w:w="2880"/>
            <w:tcW w:w="7920" w:type="dxa"/>
          </w:tcPr>
          <w:p>
            <w:r>
              <w:rPr>
                <w:b/>
              </w:rPr>
              <w:t>Juao 15:19</w:t>
            </w:r>
          </w:p>
        </w:tc>
        <w:tc>
          <w:tcPr>
            <w:tcW w:type="dxa" w:w="2880"/>
            <w:tcW w:w="1440" w:type="dxa"/>
          </w:tcPr>
          <w:p>
            <w:pPr>
              <w:jc w:val="center"/>
            </w:pPr>
            <w:r>
              <w:rPr>
                <w:b/>
              </w:rPr>
              <w:t>OK</w:t>
            </w:r>
          </w:p>
        </w:tc>
      </w:tr>
      <w:tr>
        <w:tc>
          <w:tcPr>
            <w:tcW w:type="dxa" w:w="2880"/>
            <w:tcW w:w="7920" w:type="dxa"/>
          </w:tcPr>
          <w:p>
            <w:pPr>
              <w:spacing w:line="480" w:lineRule="auto"/>
            </w:pPr>
            <w:r>
              <w:t>Se fôsseis do mundo, o mundo vos amaria como se pertencêsseis a ele; mas, porque vós não sois do mundo, e Eu escolhi tirar-vos do mundo, por esta razão o mundo vos odeia.</w:t>
            </w:r>
          </w:p>
        </w:tc>
        <w:tc>
          <w:tcPr>
            <w:tcW w:type="dxa" w:w="2880"/>
            <w:tcW w:w="7920" w:type="dxa"/>
          </w:tcPr>
          <w:p>
            <w:pPr>
              <w:spacing w:line="480" w:lineRule="auto"/>
            </w:pPr>
            <w:r>
              <w:t>Kudhai muri enyika, Nyika yaizomudhai kuita hingana muri agari ayo; asi, ngekuti imwimwi amusiripi wenyika, uye Inini ndakatsanangura kumubvisai munyika, ngo ndaa iyi nyika inomuzonda.</w:t>
            </w:r>
          </w:p>
        </w:tc>
        <w:tc>
          <w:tcPr>
            <w:tcW w:type="dxa" w:w="2880"/>
            <w:vAlign w:val="center"/>
            <w:tcW w:w="1440" w:type="dxa"/>
          </w:tcPr>
          <w:p>
            <w:pPr>
              <w:jc w:val="center"/>
            </w:pPr>
            <w:r>
              <w:t>☐</w:t>
            </w:r>
          </w:p>
        </w:tc>
      </w:tr>
      <w:tr>
        <w:tc>
          <w:tcPr>
            <w:tcW w:type="dxa" w:w="2880"/>
            <w:tcW w:w="7920" w:type="dxa"/>
          </w:tcPr>
          <w:p>
            <w:r>
              <w:rPr>
                <w:b/>
              </w:rPr>
              <w:t>Romanos 8:33</w:t>
            </w:r>
          </w:p>
        </w:tc>
        <w:tc>
          <w:tcPr>
            <w:tcW w:type="dxa" w:w="2880"/>
            <w:tcW w:w="7920" w:type="dxa"/>
          </w:tcPr>
          <w:p>
            <w:r>
              <w:rPr>
                <w:b/>
              </w:rPr>
              <w:t>Waroma 8:33</w:t>
            </w:r>
          </w:p>
        </w:tc>
        <w:tc>
          <w:tcPr>
            <w:tcW w:type="dxa" w:w="2880"/>
            <w:tcW w:w="1440" w:type="dxa"/>
          </w:tcPr>
          <w:p>
            <w:pPr>
              <w:jc w:val="center"/>
            </w:pPr>
            <w:r>
              <w:rPr>
                <w:b/>
              </w:rPr>
              <w:t>OK</w:t>
            </w:r>
          </w:p>
        </w:tc>
      </w:tr>
      <w:tr>
        <w:tc>
          <w:tcPr>
            <w:tcW w:type="dxa" w:w="2880"/>
            <w:tcW w:w="7920" w:type="dxa"/>
          </w:tcPr>
          <w:p>
            <w:pPr>
              <w:spacing w:line="480" w:lineRule="auto"/>
            </w:pPr>
            <w:r>
              <w:t>Quem trará alguma acusação contra os eleitos de Deus? É Deus quem os justifica.</w:t>
            </w:r>
          </w:p>
        </w:tc>
        <w:tc>
          <w:tcPr>
            <w:tcW w:type="dxa" w:w="2880"/>
            <w:tcW w:w="7920" w:type="dxa"/>
          </w:tcPr>
          <w:p>
            <w:pPr>
              <w:spacing w:line="480" w:lineRule="auto"/>
            </w:pPr>
            <w:r>
              <w:t>Ndiani utcha pumha munhu waka sanganurwa na Mwari? NdiMwari utchatambira.</w:t>
            </w:r>
          </w:p>
        </w:tc>
        <w:tc>
          <w:tcPr>
            <w:tcW w:type="dxa" w:w="2880"/>
            <w:vAlign w:val="center"/>
            <w:tcW w:w="1440" w:type="dxa"/>
          </w:tcPr>
          <w:p>
            <w:pPr>
              <w:jc w:val="center"/>
            </w:pPr>
            <w:r>
              <w:t>☐</w:t>
            </w:r>
          </w:p>
        </w:tc>
      </w:tr>
      <w:tr>
        <w:tc>
          <w:tcPr>
            <w:tcW w:type="dxa" w:w="2880"/>
            <w:tcW w:w="7920" w:type="dxa"/>
          </w:tcPr>
          <w:p>
            <w:r>
              <w:rPr>
                <w:b/>
              </w:rPr>
              <w:t>Romanos 11:5</w:t>
            </w:r>
          </w:p>
        </w:tc>
        <w:tc>
          <w:tcPr>
            <w:tcW w:type="dxa" w:w="2880"/>
            <w:tcW w:w="7920" w:type="dxa"/>
          </w:tcPr>
          <w:p>
            <w:r>
              <w:rPr>
                <w:b/>
              </w:rPr>
              <w:t>Waroma 11:5</w:t>
            </w:r>
          </w:p>
        </w:tc>
        <w:tc>
          <w:tcPr>
            <w:tcW w:type="dxa" w:w="2880"/>
            <w:tcW w:w="1440" w:type="dxa"/>
          </w:tcPr>
          <w:p>
            <w:pPr>
              <w:jc w:val="center"/>
            </w:pPr>
            <w:r>
              <w:rPr>
                <w:b/>
              </w:rPr>
              <w:t>OK</w:t>
            </w:r>
          </w:p>
        </w:tc>
      </w:tr>
      <w:tr>
        <w:tc>
          <w:tcPr>
            <w:tcW w:type="dxa" w:w="2880"/>
            <w:tcW w:w="7920" w:type="dxa"/>
          </w:tcPr>
          <w:p>
            <w:pPr>
              <w:spacing w:line="480" w:lineRule="auto"/>
            </w:pPr>
            <w:r>
              <w:t>Assim também, neste tempo presente, há um remanescente, por causa da eleição da graça.</w:t>
            </w:r>
          </w:p>
        </w:tc>
        <w:tc>
          <w:tcPr>
            <w:tcW w:type="dxa" w:w="2880"/>
            <w:tcW w:w="7920" w:type="dxa"/>
          </w:tcPr>
          <w:p>
            <w:pPr>
              <w:spacing w:line="480" w:lineRule="auto"/>
            </w:pPr>
            <w:r>
              <w:t>Nomu shobho umweo mungua ino, kuno akasara , ngokudha ko sananguro re nyasha.</w:t>
            </w:r>
          </w:p>
        </w:tc>
        <w:tc>
          <w:tcPr>
            <w:tcW w:type="dxa" w:w="2880"/>
            <w:vAlign w:val="center"/>
            <w:tcW w:w="1440" w:type="dxa"/>
          </w:tcPr>
          <w:p>
            <w:pPr>
              <w:jc w:val="center"/>
            </w:pPr>
            <w:r>
              <w:t>☐</w:t>
            </w:r>
          </w:p>
        </w:tc>
      </w:tr>
      <w:tr>
        <w:tc>
          <w:tcPr>
            <w:tcW w:type="dxa" w:w="2880"/>
            <w:tcW w:w="7920" w:type="dxa"/>
          </w:tcPr>
          <w:p>
            <w:r>
              <w:rPr>
                <w:b/>
              </w:rPr>
              <w:t>Efésios 1:4</w:t>
            </w:r>
          </w:p>
        </w:tc>
        <w:tc>
          <w:tcPr>
            <w:tcW w:type="dxa" w:w="2880"/>
            <w:tcW w:w="7920" w:type="dxa"/>
          </w:tcPr>
          <w:p>
            <w:r>
              <w:rPr>
                <w:b/>
              </w:rPr>
              <w:t>Waefezo 1:4</w:t>
            </w:r>
          </w:p>
        </w:tc>
        <w:tc>
          <w:tcPr>
            <w:tcW w:type="dxa" w:w="2880"/>
            <w:tcW w:w="1440" w:type="dxa"/>
          </w:tcPr>
          <w:p>
            <w:pPr>
              <w:jc w:val="center"/>
            </w:pPr>
            <w:r>
              <w:rPr>
                <w:b/>
              </w:rPr>
              <w:t>OK</w:t>
            </w:r>
          </w:p>
        </w:tc>
      </w:tr>
      <w:tr>
        <w:tc>
          <w:tcPr>
            <w:tcW w:type="dxa" w:w="2880"/>
            <w:tcW w:w="7920" w:type="dxa"/>
          </w:tcPr>
          <w:p>
            <w:pPr>
              <w:spacing w:line="480" w:lineRule="auto"/>
            </w:pPr>
            <w:r>
              <w:t>Antes da criação do mundo, Deus nos escolheu em Cristo para que sejamos santos e inculpáveis aos Seus olhos.</w:t>
            </w:r>
          </w:p>
        </w:tc>
        <w:tc>
          <w:tcPr>
            <w:tcW w:type="dxa" w:w="2880"/>
            <w:tcW w:w="7920" w:type="dxa"/>
          </w:tcPr>
          <w:p>
            <w:pPr>
              <w:spacing w:line="480" w:lineRule="auto"/>
            </w:pPr>
            <w:r>
              <w:t>Nyika isati yaumbwa, Mwari wakati tsara muna Kirisitu kuti tiizwe atswene asikapumhwi mumadziso Mawo.</w:t>
            </w:r>
          </w:p>
        </w:tc>
        <w:tc>
          <w:tcPr>
            <w:tcW w:type="dxa" w:w="2880"/>
            <w:vAlign w:val="center"/>
            <w:tcW w:w="1440" w:type="dxa"/>
          </w:tcPr>
          <w:p>
            <w:pPr>
              <w:jc w:val="center"/>
            </w:pPr>
            <w:r>
              <w:t>☐</w:t>
            </w:r>
          </w:p>
        </w:tc>
      </w:tr>
      <w:tr>
        <w:tc>
          <w:tcPr>
            <w:tcW w:type="dxa" w:w="2880"/>
            <w:tcW w:w="7920" w:type="dxa"/>
          </w:tcPr>
          <w:p>
            <w:r>
              <w:rPr>
                <w:b/>
              </w:rPr>
              <w:t>Colossenses 3:12</w:t>
            </w:r>
          </w:p>
        </w:tc>
        <w:tc>
          <w:tcPr>
            <w:tcW w:type="dxa" w:w="2880"/>
            <w:tcW w:w="7920" w:type="dxa"/>
          </w:tcPr>
          <w:p>
            <w:r>
              <w:rPr>
                <w:b/>
              </w:rPr>
              <w:t>Korosia 1 3:12</w:t>
            </w:r>
          </w:p>
        </w:tc>
        <w:tc>
          <w:tcPr>
            <w:tcW w:type="dxa" w:w="2880"/>
            <w:tcW w:w="1440" w:type="dxa"/>
          </w:tcPr>
          <w:p>
            <w:pPr>
              <w:jc w:val="center"/>
            </w:pPr>
            <w:r>
              <w:rPr>
                <w:b/>
              </w:rPr>
              <w:t>OK</w:t>
            </w:r>
          </w:p>
        </w:tc>
      </w:tr>
      <w:tr>
        <w:tc>
          <w:tcPr>
            <w:tcW w:type="dxa" w:w="2880"/>
            <w:tcW w:w="7920" w:type="dxa"/>
          </w:tcPr>
          <w:p>
            <w:pPr>
              <w:spacing w:line="480" w:lineRule="auto"/>
            </w:pPr>
            <w:r>
              <w:t>Portanto, revesti-vos pois, como eleitos de Deus, santos e amados, de profundos sentimentos de misericórdia, bondade, humildade, mansidão e paciência.</w:t>
            </w:r>
          </w:p>
        </w:tc>
        <w:tc>
          <w:tcPr>
            <w:tcW w:type="dxa" w:w="2880"/>
            <w:tcW w:w="7920" w:type="dxa"/>
          </w:tcPr>
          <w:p>
            <w:pPr>
              <w:spacing w:line="480" w:lineRule="auto"/>
            </w:pPr>
            <w:r>
              <w:t>Nokudharo, fhekai, sawa sarudzwi waMwari, wakatchena ne wadhiwa, nekuzwa tsitsi dzemukati usisi, kunaka, kudzidhodhosa, moyo murefu nemoyo munhoro,</w:t>
            </w:r>
          </w:p>
        </w:tc>
        <w:tc>
          <w:tcPr>
            <w:tcW w:type="dxa" w:w="2880"/>
            <w:vAlign w:val="center"/>
            <w:tcW w:w="1440" w:type="dxa"/>
          </w:tcPr>
          <w:p>
            <w:pPr>
              <w:jc w:val="center"/>
            </w:pPr>
            <w:r>
              <w:t>☐</w:t>
            </w:r>
          </w:p>
        </w:tc>
      </w:tr>
      <w:tr>
        <w:tc>
          <w:tcPr>
            <w:tcW w:type="dxa" w:w="2880"/>
            <w:tcW w:w="7920" w:type="dxa"/>
          </w:tcPr>
          <w:p>
            <w:r>
              <w:rPr>
                <w:b/>
              </w:rPr>
              <w:t>2 Timóteo 2:10</w:t>
            </w:r>
          </w:p>
        </w:tc>
        <w:tc>
          <w:tcPr>
            <w:tcW w:type="dxa" w:w="2880"/>
            <w:tcW w:w="7920" w:type="dxa"/>
          </w:tcPr>
          <w:p>
            <w:r>
              <w:rPr>
                <w:b/>
              </w:rPr>
              <w:t>2 Timoti 2:10</w:t>
            </w:r>
          </w:p>
        </w:tc>
        <w:tc>
          <w:tcPr>
            <w:tcW w:type="dxa" w:w="2880"/>
            <w:tcW w:w="1440" w:type="dxa"/>
          </w:tcPr>
          <w:p>
            <w:pPr>
              <w:jc w:val="center"/>
            </w:pPr>
            <w:r>
              <w:rPr>
                <w:b/>
              </w:rPr>
              <w:t>OK</w:t>
            </w:r>
          </w:p>
        </w:tc>
      </w:tr>
      <w:tr>
        <w:tc>
          <w:tcPr>
            <w:tcW w:type="dxa" w:w="2880"/>
            <w:tcW w:w="7920" w:type="dxa"/>
          </w:tcPr>
          <w:p>
            <w:pPr>
              <w:spacing w:line="480" w:lineRule="auto"/>
            </w:pPr>
            <w:r>
              <w:t>Portanto eu suporto todas as coisas por aqueles que são eleitos, para que eles também obtenham a salvação que está em Cristo Jesus, com glória eterna.</w:t>
            </w:r>
          </w:p>
        </w:tc>
        <w:tc>
          <w:tcPr>
            <w:tcW w:type="dxa" w:w="2880"/>
            <w:tcW w:w="7920" w:type="dxa"/>
          </w:tcPr>
          <w:p>
            <w:pPr>
              <w:spacing w:line="480" w:lineRule="auto"/>
            </w:pPr>
            <w:r>
              <w:t>Nokudharo inini dino chinguirira kuno aya akasarudzwa, kuti ayona abhate ruponeso ririmuna Kirisitu Djesu , neku runbidza kusingaperi.</w:t>
            </w:r>
          </w:p>
        </w:tc>
        <w:tc>
          <w:tcPr>
            <w:tcW w:type="dxa" w:w="2880"/>
            <w:vAlign w:val="center"/>
            <w:tcW w:w="1440" w:type="dxa"/>
          </w:tcPr>
          <w:p>
            <w:pPr>
              <w:jc w:val="center"/>
            </w:pPr>
            <w:r>
              <w:t>☐</w:t>
            </w:r>
          </w:p>
        </w:tc>
      </w:tr>
      <w:tr>
        <w:tc>
          <w:tcPr>
            <w:tcW w:type="dxa" w:w="2880"/>
            <w:tcW w:w="7920" w:type="dxa"/>
          </w:tcPr>
          <w:p>
            <w:r>
              <w:rPr>
                <w:b/>
              </w:rPr>
              <w:t>Tito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Paulo, servo de Deus e apóstolo de Jesus Cristo, segundo a fé dos eleitos de Deus e o conhecimento da verdade segundo a piedade,</w:t>
            </w:r>
          </w:p>
        </w:tc>
        <w:tc>
          <w:tcPr>
            <w:tcW w:type="dxa" w:w="2880"/>
            <w:tcW w:w="7920" w:type="dxa"/>
          </w:tcPr>
          <w:p>
            <w:pPr>
              <w:spacing w:line="480" w:lineRule="auto"/>
            </w:pPr>
            <w:r>
              <w:t>Pauro, muranda waMwari ne mupositori wa Djesu Kirisitu, nekudha kekutenda kune akasanangurwa aMwari uye neruzio retchokwadhi nekudha keusisi,</w:t>
            </w:r>
          </w:p>
        </w:tc>
        <w:tc>
          <w:tcPr>
            <w:tcW w:type="dxa" w:w="2880"/>
            <w:vAlign w:val="center"/>
            <w:tcW w:w="1440" w:type="dxa"/>
          </w:tcPr>
          <w:p>
            <w:pPr>
              <w:jc w:val="center"/>
            </w:pPr>
            <w:r>
              <w:t>☐</w:t>
            </w:r>
          </w:p>
        </w:tc>
      </w:tr>
      <w:tr>
        <w:tc>
          <w:tcPr>
            <w:tcW w:type="dxa" w:w="2880"/>
            <w:tcW w:w="7920" w:type="dxa"/>
          </w:tcPr>
          <w:p>
            <w:r>
              <w:rPr>
                <w:b/>
              </w:rPr>
              <w:t>1 Pedro 1:1</w:t>
            </w:r>
          </w:p>
        </w:tc>
        <w:tc>
          <w:tcPr>
            <w:tcW w:type="dxa" w:w="2880"/>
            <w:tcW w:w="7920" w:type="dxa"/>
          </w:tcPr>
          <w:p>
            <w:r>
              <w:rPr>
                <w:b/>
              </w:rPr>
              <w:t>1 Peduru 1:1</w:t>
            </w:r>
          </w:p>
        </w:tc>
        <w:tc>
          <w:tcPr>
            <w:tcW w:type="dxa" w:w="2880"/>
            <w:tcW w:w="1440" w:type="dxa"/>
          </w:tcPr>
          <w:p>
            <w:pPr>
              <w:jc w:val="center"/>
            </w:pPr>
            <w:r>
              <w:rPr>
                <w:b/>
              </w:rPr>
              <w:t>OK</w:t>
            </w:r>
          </w:p>
        </w:tc>
      </w:tr>
      <w:tr>
        <w:tc>
          <w:tcPr>
            <w:tcW w:type="dxa" w:w="2880"/>
            <w:tcW w:w="7920" w:type="dxa"/>
          </w:tcPr>
          <w:p>
            <w:pPr>
              <w:spacing w:line="480" w:lineRule="auto"/>
            </w:pPr>
            <w:r>
              <w:t>Pedro, apóstolo de Jesus Cristo, aos eleitos, estrangeiros dispersos em Ponto, Galácia, Capadócia, Ásia e Bitínia,</w:t>
            </w:r>
          </w:p>
        </w:tc>
        <w:tc>
          <w:tcPr>
            <w:tcW w:type="dxa" w:w="2880"/>
            <w:tcW w:w="7920" w:type="dxa"/>
          </w:tcPr>
          <w:p>
            <w:pPr>
              <w:spacing w:line="480" w:lineRule="auto"/>
            </w:pPr>
            <w:r>
              <w:t>Peduru, muphositori wa Djesu Khirisitu, ku aka bhararika kunza, kuponto, garatia, Kapadocia, Azia neku Betania,</w:t>
            </w:r>
          </w:p>
        </w:tc>
        <w:tc>
          <w:tcPr>
            <w:tcW w:type="dxa" w:w="2880"/>
            <w:vAlign w:val="center"/>
            <w:tcW w:w="1440" w:type="dxa"/>
          </w:tcPr>
          <w:p>
            <w:pPr>
              <w:jc w:val="center"/>
            </w:pPr>
            <w:r>
              <w:t>☐</w:t>
            </w:r>
          </w:p>
        </w:tc>
      </w:tr>
      <w:tr>
        <w:tc>
          <w:tcPr>
            <w:tcW w:type="dxa" w:w="2880"/>
            <w:tcW w:w="7920" w:type="dxa"/>
          </w:tcPr>
          <w:p>
            <w:r>
              <w:rPr>
                <w:b/>
              </w:rPr>
              <w:t>1 Pedro 2:9</w:t>
            </w:r>
          </w:p>
        </w:tc>
        <w:tc>
          <w:tcPr>
            <w:tcW w:type="dxa" w:w="2880"/>
            <w:tcW w:w="7920" w:type="dxa"/>
          </w:tcPr>
          <w:p>
            <w:r>
              <w:rPr>
                <w:b/>
              </w:rPr>
              <w:t>1 Peduru 2:9</w:t>
            </w:r>
          </w:p>
        </w:tc>
        <w:tc>
          <w:tcPr>
            <w:tcW w:type="dxa" w:w="2880"/>
            <w:tcW w:w="1440" w:type="dxa"/>
          </w:tcPr>
          <w:p>
            <w:pPr>
              <w:jc w:val="center"/>
            </w:pPr>
            <w:r>
              <w:rPr>
                <w:b/>
              </w:rPr>
              <w:t>OK</w:t>
            </w:r>
          </w:p>
        </w:tc>
      </w:tr>
      <w:tr>
        <w:tc>
          <w:tcPr>
            <w:tcW w:type="dxa" w:w="2880"/>
            <w:tcW w:w="7920" w:type="dxa"/>
          </w:tcPr>
          <w:p>
            <w:pPr>
              <w:spacing w:line="480" w:lineRule="auto"/>
            </w:pPr>
            <w:r>
              <w:t>Mas vós sois raça escolhida, sacerdócio real, nação santa, povo que pertence a Deus, para que anuncieis as virtudes Daquele que vos chamou das trevas para Sua maravilhosa luz.</w:t>
            </w:r>
          </w:p>
        </w:tc>
        <w:tc>
          <w:tcPr>
            <w:tcW w:type="dxa" w:w="2880"/>
            <w:tcW w:w="7920" w:type="dxa"/>
          </w:tcPr>
          <w:p>
            <w:pPr>
              <w:spacing w:line="480" w:lineRule="auto"/>
            </w:pPr>
            <w:r>
              <w:t>Asi imwi mwi muridzindza rakasanangurwa, muprisitaozvirokwazvo, nyika tsveni, anhu akawonekwa, kuitira kuti azise zvinosimba zvawiya wakakadaidza kubva mudima kwenda muciedza cake cinokahamidzisa;</w:t>
            </w:r>
          </w:p>
        </w:tc>
        <w:tc>
          <w:tcPr>
            <w:tcW w:type="dxa" w:w="2880"/>
            <w:vAlign w:val="center"/>
            <w:tcW w:w="1440" w:type="dxa"/>
          </w:tcPr>
          <w:p>
            <w:pPr>
              <w:jc w:val="center"/>
            </w:pPr>
            <w:r>
              <w:t>☐</w:t>
            </w:r>
          </w:p>
        </w:tc>
      </w:tr>
      <w:tr>
        <w:tc>
          <w:tcPr>
            <w:tcW w:type="dxa" w:w="2880"/>
            <w:tcW w:w="7920" w:type="dxa"/>
          </w:tcPr>
          <w:p>
            <w:r>
              <w:rPr>
                <w:b/>
              </w:rPr>
              <w:t>2 Pedro 1:10</w:t>
            </w:r>
          </w:p>
        </w:tc>
        <w:tc>
          <w:tcPr>
            <w:tcW w:type="dxa" w:w="2880"/>
            <w:tcW w:w="7920" w:type="dxa"/>
          </w:tcPr>
          <w:p>
            <w:r>
              <w:rPr>
                <w:b/>
              </w:rPr>
              <w:t>2 Peduru 1:10</w:t>
            </w:r>
          </w:p>
        </w:tc>
        <w:tc>
          <w:tcPr>
            <w:tcW w:type="dxa" w:w="2880"/>
            <w:tcW w:w="1440" w:type="dxa"/>
          </w:tcPr>
          <w:p>
            <w:pPr>
              <w:jc w:val="center"/>
            </w:pPr>
            <w:r>
              <w:rPr>
                <w:b/>
              </w:rPr>
              <w:t>OK</w:t>
            </w:r>
          </w:p>
        </w:tc>
      </w:tr>
      <w:tr>
        <w:tc>
          <w:tcPr>
            <w:tcW w:type="dxa" w:w="2880"/>
            <w:tcW w:w="7920" w:type="dxa"/>
          </w:tcPr>
          <w:p>
            <w:pPr>
              <w:spacing w:line="480" w:lineRule="auto"/>
            </w:pPr>
            <w:r>
              <w:t>Portanto, irmãos, esforçai-vos para fazer firme o vosso chamado e eleição. Se fizerdes essas coisas, não tropeçareis.</w:t>
            </w:r>
          </w:p>
        </w:tc>
        <w:tc>
          <w:tcPr>
            <w:tcW w:type="dxa" w:w="2880"/>
            <w:tcW w:w="7920" w:type="dxa"/>
          </w:tcPr>
          <w:p>
            <w:pPr>
              <w:spacing w:line="480" w:lineRule="auto"/>
            </w:pPr>
            <w:r>
              <w:t>Nekudharoko, hama, dzisimbisei nokubhambisa kokutsanangurwa kwenyu. Mungaita zviro izvi, musa tsauke.</w:t>
            </w:r>
          </w:p>
        </w:tc>
        <w:tc>
          <w:tcPr>
            <w:tcW w:type="dxa" w:w="2880"/>
            <w:vAlign w:val="center"/>
            <w:tcW w:w="1440" w:type="dxa"/>
          </w:tcPr>
          <w:p>
            <w:pPr>
              <w:jc w:val="center"/>
            </w:pPr>
            <w:r>
              <w:t>☐</w:t>
            </w:r>
          </w:p>
        </w:tc>
      </w:tr>
      <w:tr>
        <w:tc>
          <w:tcPr>
            <w:tcW w:type="dxa" w:w="2880"/>
            <w:tcW w:w="7920" w:type="dxa"/>
          </w:tcPr>
          <w:p>
            <w:r>
              <w:rPr>
                <w:b/>
              </w:rPr>
              <w:t>2 João 1:1</w:t>
            </w:r>
          </w:p>
        </w:tc>
        <w:tc>
          <w:tcPr>
            <w:tcW w:type="dxa" w:w="2880"/>
            <w:tcW w:w="7920" w:type="dxa"/>
          </w:tcPr>
          <w:p>
            <w:r>
              <w:rPr>
                <w:b/>
              </w:rPr>
              <w:t>2 Johani 1:1</w:t>
            </w:r>
          </w:p>
        </w:tc>
        <w:tc>
          <w:tcPr>
            <w:tcW w:type="dxa" w:w="2880"/>
            <w:tcW w:w="1440" w:type="dxa"/>
          </w:tcPr>
          <w:p>
            <w:pPr>
              <w:jc w:val="center"/>
            </w:pPr>
            <w:r>
              <w:rPr>
                <w:b/>
              </w:rPr>
              <w:t>OK</w:t>
            </w:r>
          </w:p>
        </w:tc>
      </w:tr>
      <w:tr>
        <w:tc>
          <w:tcPr>
            <w:tcW w:type="dxa" w:w="2880"/>
            <w:tcW w:w="7920" w:type="dxa"/>
          </w:tcPr>
          <w:p>
            <w:pPr>
              <w:spacing w:line="480" w:lineRule="auto"/>
            </w:pPr>
            <w:r>
              <w:t>O presbítero à senhora eleita e a seus filhos, a quem amo na verdade, e não somente eu, mas também todos aqueles que conhecem a verdade,</w:t>
            </w:r>
          </w:p>
        </w:tc>
        <w:tc>
          <w:tcPr>
            <w:tcW w:type="dxa" w:w="2880"/>
            <w:tcW w:w="7920" w:type="dxa"/>
          </w:tcPr>
          <w:p>
            <w:pPr>
              <w:spacing w:line="480" w:lineRule="auto"/>
            </w:pPr>
            <w:r>
              <w:t>Mutungamiriri kune mwanakadzi wakatsanangurwa uye no ana ake, ondinodhiisisa mutchokwadhi, ndisiripi inini bhasi, asi no ese anoziya tchokwadhi,</w:t>
            </w:r>
          </w:p>
        </w:tc>
        <w:tc>
          <w:tcPr>
            <w:tcW w:type="dxa" w:w="2880"/>
            <w:vAlign w:val="center"/>
            <w:tcW w:w="1440" w:type="dxa"/>
          </w:tcPr>
          <w:p>
            <w:pPr>
              <w:jc w:val="center"/>
            </w:pPr>
            <w:r>
              <w:t>☐</w:t>
            </w:r>
          </w:p>
        </w:tc>
      </w:tr>
    </w:tbl>
    <w:p>
      <w:pPr>
        <w:pStyle w:val="Heading1"/>
        <w:spacing w:before="0"/>
      </w:pPr>
      <w:r>
        <w:t>aguentar​ (G5278, G5281, G5297)</w:t>
      </w:r>
    </w:p>
    <w:p>
      <w:r/>
      <w:r>
        <w:t>Esta palavra pode significar:</w:t>
      </w:r>
      <w:r/>
      <w:r/>
    </w:p>
    <w:p>
      <w:pPr>
        <w:pStyle w:val="ListBullet"/>
        <w:spacing w:line="240" w:lineRule="auto"/>
        <w:ind w:left="720"/>
      </w:pPr>
      <w:r/>
      <w:r>
        <w:t>Suportar pacientemente uma situação difícil.</w:t>
      </w:r>
      <w:r/>
    </w:p>
    <w:p>
      <w:pPr>
        <w:pStyle w:val="ListBullet"/>
        <w:spacing w:line="240" w:lineRule="auto" w:after="0"/>
        <w:ind w:left="720"/>
      </w:pPr>
      <w:r/>
      <w:r>
        <w:t>Ser firme ou ter perseverança, o que significa continuar fazendo algo com paciência ou esperar pacientemente por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10:22</w:t>
            </w:r>
          </w:p>
        </w:tc>
        <w:tc>
          <w:tcPr>
            <w:tcW w:type="dxa" w:w="2880"/>
            <w:tcW w:w="7920" w:type="dxa"/>
          </w:tcPr>
          <w:p>
            <w:r>
              <w:rPr>
                <w:b/>
              </w:rPr>
              <w:t>Mateu 10:22</w:t>
            </w:r>
          </w:p>
        </w:tc>
        <w:tc>
          <w:tcPr>
            <w:tcW w:type="dxa" w:w="2880"/>
            <w:tcW w:w="1440" w:type="dxa"/>
          </w:tcPr>
          <w:p>
            <w:pPr>
              <w:jc w:val="center"/>
            </w:pPr>
            <w:r>
              <w:rPr>
                <w:b/>
              </w:rPr>
              <w:t>OK</w:t>
            </w:r>
          </w:p>
        </w:tc>
      </w:tr>
      <w:tr>
        <w:tc>
          <w:tcPr>
            <w:tcW w:type="dxa" w:w="2880"/>
            <w:tcW w:w="7920" w:type="dxa"/>
          </w:tcPr>
          <w:p>
            <w:pPr>
              <w:spacing w:line="480" w:lineRule="auto"/>
            </w:pPr>
            <w:r>
              <w:t>Vós sereis odiados por todos por causa do Meu Nome, mas aquele que persistir até o fim será salvo.</w:t>
            </w:r>
          </w:p>
        </w:tc>
        <w:tc>
          <w:tcPr>
            <w:tcW w:type="dxa" w:w="2880"/>
            <w:tcW w:w="7920" w:type="dxa"/>
          </w:tcPr>
          <w:p>
            <w:pPr>
              <w:spacing w:line="480" w:lineRule="auto"/>
            </w:pPr>
            <w:r>
              <w:t>Imwimwi mutchazozondeka kunoese ngopamusana pozina rangu, asi uya onochingirira kwenda nokwenda atcha poneswa.</w:t>
            </w:r>
          </w:p>
        </w:tc>
        <w:tc>
          <w:tcPr>
            <w:tcW w:type="dxa" w:w="2880"/>
            <w:vAlign w:val="center"/>
            <w:tcW w:w="1440" w:type="dxa"/>
          </w:tcPr>
          <w:p>
            <w:pPr>
              <w:jc w:val="center"/>
            </w:pPr>
            <w:r>
              <w:t>☐</w:t>
            </w:r>
          </w:p>
        </w:tc>
      </w:tr>
      <w:tr>
        <w:tc>
          <w:tcPr>
            <w:tcW w:type="dxa" w:w="2880"/>
            <w:tcW w:w="7920" w:type="dxa"/>
          </w:tcPr>
          <w:p>
            <w:r>
              <w:rPr>
                <w:b/>
              </w:rPr>
              <w:t>Marcos 13:13</w:t>
            </w:r>
          </w:p>
        </w:tc>
        <w:tc>
          <w:tcPr>
            <w:tcW w:type="dxa" w:w="2880"/>
            <w:tcW w:w="7920" w:type="dxa"/>
          </w:tcPr>
          <w:p>
            <w:r>
              <w:rPr>
                <w:b/>
              </w:rPr>
              <w:t>Marko 13:13</w:t>
            </w:r>
          </w:p>
        </w:tc>
        <w:tc>
          <w:tcPr>
            <w:tcW w:type="dxa" w:w="2880"/>
            <w:tcW w:w="1440" w:type="dxa"/>
          </w:tcPr>
          <w:p>
            <w:pPr>
              <w:jc w:val="center"/>
            </w:pPr>
            <w:r>
              <w:rPr>
                <w:b/>
              </w:rPr>
              <w:t>OK</w:t>
            </w:r>
          </w:p>
        </w:tc>
      </w:tr>
      <w:tr>
        <w:tc>
          <w:tcPr>
            <w:tcW w:type="dxa" w:w="2880"/>
            <w:tcW w:w="7920" w:type="dxa"/>
          </w:tcPr>
          <w:p>
            <w:pPr>
              <w:spacing w:line="480" w:lineRule="auto"/>
            </w:pPr>
            <w:r>
              <w:t>Vós sereis odiados por todos por causa do Meu nome. Mas aquele que suportar até o fim, esse será salvo.</w:t>
            </w:r>
          </w:p>
        </w:tc>
        <w:tc>
          <w:tcPr>
            <w:tcW w:type="dxa" w:w="2880"/>
            <w:tcW w:w="7920" w:type="dxa"/>
          </w:tcPr>
          <w:p>
            <w:pPr>
              <w:spacing w:line="480" w:lineRule="auto"/>
            </w:pPr>
            <w:r>
              <w:t>Mutchazondwa noese ngondawa yozina rangu; asi unozoshingirira dhakara kumapeto, uyu ndiye utchapona.</w:t>
            </w:r>
          </w:p>
        </w:tc>
        <w:tc>
          <w:tcPr>
            <w:tcW w:type="dxa" w:w="2880"/>
            <w:vAlign w:val="center"/>
            <w:tcW w:w="1440" w:type="dxa"/>
          </w:tcPr>
          <w:p>
            <w:pPr>
              <w:jc w:val="center"/>
            </w:pPr>
            <w:r>
              <w:t>☐</w:t>
            </w:r>
          </w:p>
        </w:tc>
      </w:tr>
      <w:tr>
        <w:tc>
          <w:tcPr>
            <w:tcW w:type="dxa" w:w="2880"/>
            <w:tcW w:w="7920" w:type="dxa"/>
          </w:tcPr>
          <w:p>
            <w:r>
              <w:rPr>
                <w:b/>
              </w:rPr>
              <w:t>Romanos 12:12</w:t>
            </w:r>
          </w:p>
        </w:tc>
        <w:tc>
          <w:tcPr>
            <w:tcW w:type="dxa" w:w="2880"/>
            <w:tcW w:w="7920" w:type="dxa"/>
          </w:tcPr>
          <w:p>
            <w:r>
              <w:rPr>
                <w:b/>
              </w:rPr>
              <w:t>Waroma 12:12</w:t>
            </w:r>
          </w:p>
        </w:tc>
        <w:tc>
          <w:tcPr>
            <w:tcW w:type="dxa" w:w="2880"/>
            <w:tcW w:w="1440" w:type="dxa"/>
          </w:tcPr>
          <w:p>
            <w:pPr>
              <w:jc w:val="center"/>
            </w:pPr>
            <w:r>
              <w:rPr>
                <w:b/>
              </w:rPr>
              <w:t>OK</w:t>
            </w:r>
          </w:p>
        </w:tc>
      </w:tr>
      <w:tr>
        <w:tc>
          <w:tcPr>
            <w:tcW w:type="dxa" w:w="2880"/>
            <w:tcW w:w="7920" w:type="dxa"/>
          </w:tcPr>
          <w:p>
            <w:pPr>
              <w:spacing w:line="480" w:lineRule="auto"/>
            </w:pPr>
            <w:r>
              <w:t>Alegrai-vos na esperança que tendes no futuro. Sede pacientes nas tribulações. Orai constantemente.</w:t>
            </w:r>
          </w:p>
        </w:tc>
        <w:tc>
          <w:tcPr>
            <w:tcW w:type="dxa" w:w="2880"/>
            <w:tcW w:w="7920" w:type="dxa"/>
          </w:tcPr>
          <w:p>
            <w:pPr>
              <w:spacing w:line="480" w:lineRule="auto"/>
            </w:pPr>
            <w:r>
              <w:t>farisai mukutembheka kamurinako nozviro zvombheri.</w:t>
            </w:r>
          </w:p>
        </w:tc>
        <w:tc>
          <w:tcPr>
            <w:tcW w:type="dxa" w:w="2880"/>
            <w:vAlign w:val="center"/>
            <w:tcW w:w="1440" w:type="dxa"/>
          </w:tcPr>
          <w:p>
            <w:pPr>
              <w:jc w:val="center"/>
            </w:pPr>
            <w:r>
              <w:t>☐</w:t>
            </w:r>
          </w:p>
        </w:tc>
      </w:tr>
      <w:tr>
        <w:tc>
          <w:tcPr>
            <w:tcW w:type="dxa" w:w="2880"/>
            <w:tcW w:w="7920" w:type="dxa"/>
          </w:tcPr>
          <w:p>
            <w:r>
              <w:rPr>
                <w:b/>
              </w:rPr>
              <w:t>1 Coríntios 10:13</w:t>
            </w:r>
          </w:p>
        </w:tc>
        <w:tc>
          <w:tcPr>
            <w:tcW w:type="dxa" w:w="2880"/>
            <w:tcW w:w="7920" w:type="dxa"/>
          </w:tcPr>
          <w:p>
            <w:r>
              <w:rPr>
                <w:b/>
              </w:rPr>
              <w:t>1 Wakorinte 10:13</w:t>
            </w:r>
          </w:p>
        </w:tc>
        <w:tc>
          <w:tcPr>
            <w:tcW w:type="dxa" w:w="2880"/>
            <w:tcW w:w="1440" w:type="dxa"/>
          </w:tcPr>
          <w:p>
            <w:pPr>
              <w:jc w:val="center"/>
            </w:pPr>
            <w:r>
              <w:rPr>
                <w:b/>
              </w:rPr>
              <w:t>OK</w:t>
            </w:r>
          </w:p>
        </w:tc>
      </w:tr>
      <w:tr>
        <w:tc>
          <w:tcPr>
            <w:tcW w:type="dxa" w:w="2880"/>
            <w:tcW w:w="7920" w:type="dxa"/>
          </w:tcPr>
          <w:p>
            <w:pPr>
              <w:spacing w:line="480" w:lineRule="auto"/>
            </w:pPr>
            <w:r>
              <w:t>Nenhuma tentação nos sobreveio que não seja comum a toda humanidade. Mas Deus é fiel. Ele não deixará que sejais tentados além de vossas capacidades, mas com a tentação Ele também providenciará a forma de escape, para que possais suportá-la.</w:t>
            </w:r>
          </w:p>
        </w:tc>
        <w:tc>
          <w:tcPr>
            <w:tcW w:type="dxa" w:w="2880"/>
            <w:tcW w:w="7920" w:type="dxa"/>
          </w:tcPr>
          <w:p>
            <w:pPr>
              <w:spacing w:line="480" w:lineRule="auto"/>
            </w:pPr>
            <w:r>
              <w:t>Apana miedzo inouya isiri ye anhu ese, asi Mwari akatendeka. Iyena anozosiyi kuti muedzwe kunze ke ruziyo renyu, asi nekuedzwua Iyena atchaita mukhaindi wekunzwengesa, kuti mushingirire.</w:t>
            </w:r>
          </w:p>
        </w:tc>
        <w:tc>
          <w:tcPr>
            <w:tcW w:type="dxa" w:w="2880"/>
            <w:vAlign w:val="center"/>
            <w:tcW w:w="1440" w:type="dxa"/>
          </w:tcPr>
          <w:p>
            <w:pPr>
              <w:jc w:val="center"/>
            </w:pPr>
            <w:r>
              <w:t>☐</w:t>
            </w:r>
          </w:p>
        </w:tc>
      </w:tr>
      <w:tr>
        <w:tc>
          <w:tcPr>
            <w:tcW w:type="dxa" w:w="2880"/>
            <w:tcW w:w="7920" w:type="dxa"/>
          </w:tcPr>
          <w:p>
            <w:r>
              <w:rPr>
                <w:b/>
              </w:rPr>
              <w:t>2 Coríntios 1:6</w:t>
            </w:r>
          </w:p>
        </w:tc>
        <w:tc>
          <w:tcPr>
            <w:tcW w:type="dxa" w:w="2880"/>
            <w:tcW w:w="7920" w:type="dxa"/>
          </w:tcPr>
          <w:p>
            <w:r>
              <w:rPr>
                <w:b/>
              </w:rPr>
              <w:t>2 Wakorinte 1:6</w:t>
            </w:r>
          </w:p>
        </w:tc>
        <w:tc>
          <w:tcPr>
            <w:tcW w:type="dxa" w:w="2880"/>
            <w:tcW w:w="1440" w:type="dxa"/>
          </w:tcPr>
          <w:p>
            <w:pPr>
              <w:jc w:val="center"/>
            </w:pPr>
            <w:r>
              <w:rPr>
                <w:b/>
              </w:rPr>
              <w:t>OK</w:t>
            </w:r>
          </w:p>
        </w:tc>
      </w:tr>
      <w:tr>
        <w:tc>
          <w:tcPr>
            <w:tcW w:type="dxa" w:w="2880"/>
            <w:tcW w:w="7920" w:type="dxa"/>
          </w:tcPr>
          <w:p>
            <w:pPr>
              <w:spacing w:line="480" w:lineRule="auto"/>
            </w:pPr>
            <w:r>
              <w:t>Mas, se somos afligidos, é para o vosso consolo e salvação; e, se somos consolados, é para vosso consolo. Esse conforto é eficaz quando vós compartilhais com paciência os mesmos sofrimentos que nós.</w:t>
            </w:r>
          </w:p>
        </w:tc>
        <w:tc>
          <w:tcPr>
            <w:tcW w:type="dxa" w:w="2880"/>
            <w:tcW w:w="7920" w:type="dxa"/>
          </w:tcPr>
          <w:p>
            <w:pPr>
              <w:spacing w:line="480" w:lineRule="auto"/>
            </w:pPr>
            <w:r>
              <w:t>Asi, kudhai tetchi teishuphika, kuitira muone nyaradzo no ruponeso; uye kudhai tetchi nyaradzwa, kuitira kuti munyaradzweo. Rubhatsiro iri rakanaka kudhai mukabhatsirana nousisi mumatambudziko amweo hingana isusu.</w:t>
            </w:r>
          </w:p>
        </w:tc>
        <w:tc>
          <w:tcPr>
            <w:tcW w:type="dxa" w:w="2880"/>
            <w:vAlign w:val="center"/>
            <w:tcW w:w="1440" w:type="dxa"/>
          </w:tcPr>
          <w:p>
            <w:pPr>
              <w:jc w:val="center"/>
            </w:pPr>
            <w:r>
              <w:t>☐</w:t>
            </w:r>
          </w:p>
        </w:tc>
      </w:tr>
      <w:tr>
        <w:tc>
          <w:tcPr>
            <w:tcW w:type="dxa" w:w="2880"/>
            <w:tcW w:w="7920" w:type="dxa"/>
          </w:tcPr>
          <w:p>
            <w:r>
              <w:rPr>
                <w:b/>
              </w:rPr>
              <w:t>Colossenses 1:11</w:t>
            </w:r>
          </w:p>
        </w:tc>
        <w:tc>
          <w:tcPr>
            <w:tcW w:type="dxa" w:w="2880"/>
            <w:tcW w:w="7920" w:type="dxa"/>
          </w:tcPr>
          <w:p>
            <w:r>
              <w:rPr>
                <w:b/>
              </w:rPr>
              <w:t>Korosia 1 1:11</w:t>
            </w:r>
          </w:p>
        </w:tc>
        <w:tc>
          <w:tcPr>
            <w:tcW w:type="dxa" w:w="2880"/>
            <w:tcW w:w="1440" w:type="dxa"/>
          </w:tcPr>
          <w:p>
            <w:pPr>
              <w:jc w:val="center"/>
            </w:pPr>
            <w:r>
              <w:rPr>
                <w:b/>
              </w:rPr>
              <w:t>OK</w:t>
            </w:r>
          </w:p>
        </w:tc>
      </w:tr>
      <w:tr>
        <w:tc>
          <w:tcPr>
            <w:tcW w:type="dxa" w:w="2880"/>
            <w:tcW w:w="7920" w:type="dxa"/>
          </w:tcPr>
          <w:p>
            <w:pPr>
              <w:spacing w:line="480" w:lineRule="auto"/>
            </w:pPr>
            <w:r>
              <w:t>Oramos para que sejais fortalecidos com todo o poder, segundo a força da sua glória, em toda perseverança e paciência.</w:t>
            </w:r>
          </w:p>
        </w:tc>
        <w:tc>
          <w:tcPr>
            <w:tcW w:type="dxa" w:w="2880"/>
            <w:tcW w:w="7920" w:type="dxa"/>
          </w:tcPr>
          <w:p>
            <w:pPr>
              <w:spacing w:line="480" w:lineRule="auto"/>
            </w:pPr>
            <w:r>
              <w:t>Tinonamata kuitira kuti muwe makasimbiswa nosimba rese, maererano nosimba rekugwinya kwake, pakushingirira kose uye neumoyo munyoro.</w:t>
            </w:r>
          </w:p>
        </w:tc>
        <w:tc>
          <w:tcPr>
            <w:tcW w:type="dxa" w:w="2880"/>
            <w:vAlign w:val="center"/>
            <w:tcW w:w="1440" w:type="dxa"/>
          </w:tcPr>
          <w:p>
            <w:pPr>
              <w:jc w:val="center"/>
            </w:pPr>
            <w:r>
              <w:t>☐</w:t>
            </w:r>
          </w:p>
        </w:tc>
      </w:tr>
      <w:tr>
        <w:tc>
          <w:tcPr>
            <w:tcW w:type="dxa" w:w="2880"/>
            <w:tcW w:w="7920" w:type="dxa"/>
          </w:tcPr>
          <w:p>
            <w:r>
              <w:rPr>
                <w:b/>
              </w:rPr>
              <w:t>1 Tessalonicenses 1:3</w:t>
            </w:r>
          </w:p>
        </w:tc>
        <w:tc>
          <w:tcPr>
            <w:tcW w:type="dxa" w:w="2880"/>
            <w:tcW w:w="7920" w:type="dxa"/>
          </w:tcPr>
          <w:p>
            <w:r>
              <w:rPr>
                <w:b/>
              </w:rPr>
              <w:t>1 Tessalonika 1:3</w:t>
            </w:r>
          </w:p>
        </w:tc>
        <w:tc>
          <w:tcPr>
            <w:tcW w:type="dxa" w:w="2880"/>
            <w:tcW w:w="1440" w:type="dxa"/>
          </w:tcPr>
          <w:p>
            <w:pPr>
              <w:jc w:val="center"/>
            </w:pPr>
            <w:r>
              <w:rPr>
                <w:b/>
              </w:rPr>
              <w:t>OK</w:t>
            </w:r>
          </w:p>
        </w:tc>
      </w:tr>
      <w:tr>
        <w:tc>
          <w:tcPr>
            <w:tcW w:type="dxa" w:w="2880"/>
            <w:tcW w:w="7920" w:type="dxa"/>
          </w:tcPr>
          <w:p>
            <w:pPr>
              <w:spacing w:line="480" w:lineRule="auto"/>
            </w:pPr>
            <w:r>
              <w:t>Lembramos-nos sem cessar, diante de nosso Deus e Pai, da obra da vossa fé, do trabalho do vosso amor e da perseverança da vossa esperança em nosso Senhor Jesus Cristo.</w:t>
            </w:r>
          </w:p>
        </w:tc>
        <w:tc>
          <w:tcPr>
            <w:tcW w:type="dxa" w:w="2880"/>
            <w:tcW w:w="7920" w:type="dxa"/>
          </w:tcPr>
          <w:p>
            <w:pPr>
              <w:spacing w:line="480" w:lineRule="auto"/>
            </w:pPr>
            <w:r>
              <w:t>Tinokurangarirai tisikaimi, pamberi paMwari wedhu uye Bhabha, ngobhasa rokutenda kwenyu, uye ngobhasa rerudhu renyu uye kushingirira kwe tariro renyu ririmuna Ishe Djeso Kirisitu.</w:t>
            </w:r>
          </w:p>
        </w:tc>
        <w:tc>
          <w:tcPr>
            <w:tcW w:type="dxa" w:w="2880"/>
            <w:vAlign w:val="center"/>
            <w:tcW w:w="1440" w:type="dxa"/>
          </w:tcPr>
          <w:p>
            <w:pPr>
              <w:jc w:val="center"/>
            </w:pPr>
            <w:r>
              <w:t>☐</w:t>
            </w:r>
          </w:p>
        </w:tc>
      </w:tr>
      <w:tr>
        <w:tc>
          <w:tcPr>
            <w:tcW w:type="dxa" w:w="2880"/>
            <w:tcW w:w="7920" w:type="dxa"/>
          </w:tcPr>
          <w:p>
            <w:r>
              <w:rPr>
                <w:b/>
              </w:rPr>
              <w:t>2 Tessalonicenses 3:5</w:t>
            </w:r>
          </w:p>
        </w:tc>
        <w:tc>
          <w:tcPr>
            <w:tcW w:type="dxa" w:w="2880"/>
            <w:tcW w:w="7920" w:type="dxa"/>
          </w:tcPr>
          <w:p>
            <w:r>
              <w:rPr>
                <w:b/>
              </w:rPr>
              <w:t>2 Tessalonika 3:5</w:t>
            </w:r>
          </w:p>
        </w:tc>
        <w:tc>
          <w:tcPr>
            <w:tcW w:type="dxa" w:w="2880"/>
            <w:tcW w:w="1440" w:type="dxa"/>
          </w:tcPr>
          <w:p>
            <w:pPr>
              <w:jc w:val="center"/>
            </w:pPr>
            <w:r>
              <w:rPr>
                <w:b/>
              </w:rPr>
              <w:t>OK</w:t>
            </w:r>
          </w:p>
        </w:tc>
      </w:tr>
      <w:tr>
        <w:tc>
          <w:tcPr>
            <w:tcW w:type="dxa" w:w="2880"/>
            <w:tcW w:w="7920" w:type="dxa"/>
          </w:tcPr>
          <w:p>
            <w:pPr>
              <w:spacing w:line="480" w:lineRule="auto"/>
            </w:pPr>
            <w:r>
              <w:t>Que o Senhor possa conduzir os vossos corações ao amor de Deus e para a perseverança de Cristo.</w:t>
            </w:r>
          </w:p>
        </w:tc>
        <w:tc>
          <w:tcPr>
            <w:tcW w:type="dxa" w:w="2880"/>
            <w:tcW w:w="7920" w:type="dxa"/>
          </w:tcPr>
          <w:p>
            <w:pPr>
              <w:spacing w:line="480" w:lineRule="auto"/>
            </w:pPr>
            <w:r>
              <w:t>Kuti Ishe nga sesedze mwoyo dzenyu kune rudhu raMwari uye pakushingirira kwa Kirisitu.</w:t>
            </w:r>
          </w:p>
        </w:tc>
        <w:tc>
          <w:tcPr>
            <w:tcW w:type="dxa" w:w="2880"/>
            <w:vAlign w:val="center"/>
            <w:tcW w:w="1440" w:type="dxa"/>
          </w:tcPr>
          <w:p>
            <w:pPr>
              <w:jc w:val="center"/>
            </w:pPr>
            <w:r>
              <w:t>☐</w:t>
            </w:r>
          </w:p>
        </w:tc>
      </w:tr>
      <w:tr>
        <w:tc>
          <w:tcPr>
            <w:tcW w:type="dxa" w:w="2880"/>
            <w:tcW w:w="7920" w:type="dxa"/>
          </w:tcPr>
          <w:p>
            <w:r>
              <w:rPr>
                <w:b/>
              </w:rPr>
              <w:t>1 Timóteo 6:11</w:t>
            </w:r>
          </w:p>
        </w:tc>
        <w:tc>
          <w:tcPr>
            <w:tcW w:type="dxa" w:w="2880"/>
            <w:tcW w:w="7920" w:type="dxa"/>
          </w:tcPr>
          <w:p>
            <w:r>
              <w:rPr>
                <w:b/>
              </w:rPr>
              <w:t>1 Timoti 6:11</w:t>
            </w:r>
          </w:p>
        </w:tc>
        <w:tc>
          <w:tcPr>
            <w:tcW w:type="dxa" w:w="2880"/>
            <w:tcW w:w="1440" w:type="dxa"/>
          </w:tcPr>
          <w:p>
            <w:pPr>
              <w:jc w:val="center"/>
            </w:pPr>
            <w:r>
              <w:rPr>
                <w:b/>
              </w:rPr>
              <w:t>OK</w:t>
            </w:r>
          </w:p>
        </w:tc>
      </w:tr>
      <w:tr>
        <w:tc>
          <w:tcPr>
            <w:tcW w:type="dxa" w:w="2880"/>
            <w:tcW w:w="7920" w:type="dxa"/>
          </w:tcPr>
          <w:p>
            <w:pPr>
              <w:spacing w:line="480" w:lineRule="auto"/>
            </w:pPr>
            <w:r>
              <w:t>Mas tu, homem de Deus, foge dessas coisas. Persegue a justiça, a piedade, a fidelidade, o amor, a paciência e a mansidão.</w:t>
            </w:r>
          </w:p>
        </w:tc>
        <w:tc>
          <w:tcPr>
            <w:tcW w:type="dxa" w:w="2880"/>
            <w:tcW w:w="7920" w:type="dxa"/>
          </w:tcPr>
          <w:p>
            <w:pPr>
              <w:spacing w:line="480" w:lineRule="auto"/>
            </w:pPr>
            <w:r>
              <w:t>asi iwe, munhu waMwari,tiza zviro izvi. Terera mutemo, notsitsi, nokururama, norudho, nokudzikama. nomwoyo munyori.</w:t>
            </w:r>
          </w:p>
        </w:tc>
        <w:tc>
          <w:tcPr>
            <w:tcW w:type="dxa" w:w="2880"/>
            <w:vAlign w:val="center"/>
            <w:tcW w:w="1440" w:type="dxa"/>
          </w:tcPr>
          <w:p>
            <w:pPr>
              <w:jc w:val="center"/>
            </w:pPr>
            <w:r>
              <w:t>☐</w:t>
            </w:r>
          </w:p>
        </w:tc>
      </w:tr>
      <w:tr>
        <w:tc>
          <w:tcPr>
            <w:tcW w:type="dxa" w:w="2880"/>
            <w:tcW w:w="7920" w:type="dxa"/>
          </w:tcPr>
          <w:p>
            <w:r>
              <w:rPr>
                <w:b/>
              </w:rPr>
              <w:t>2 Timóteo 2:10</w:t>
            </w:r>
          </w:p>
        </w:tc>
        <w:tc>
          <w:tcPr>
            <w:tcW w:type="dxa" w:w="2880"/>
            <w:tcW w:w="7920" w:type="dxa"/>
          </w:tcPr>
          <w:p>
            <w:r>
              <w:rPr>
                <w:b/>
              </w:rPr>
              <w:t>2 Timoti 2:10</w:t>
            </w:r>
          </w:p>
        </w:tc>
        <w:tc>
          <w:tcPr>
            <w:tcW w:type="dxa" w:w="2880"/>
            <w:tcW w:w="1440" w:type="dxa"/>
          </w:tcPr>
          <w:p>
            <w:pPr>
              <w:jc w:val="center"/>
            </w:pPr>
            <w:r>
              <w:rPr>
                <w:b/>
              </w:rPr>
              <w:t>OK</w:t>
            </w:r>
          </w:p>
        </w:tc>
      </w:tr>
      <w:tr>
        <w:tc>
          <w:tcPr>
            <w:tcW w:type="dxa" w:w="2880"/>
            <w:tcW w:w="7920" w:type="dxa"/>
          </w:tcPr>
          <w:p>
            <w:pPr>
              <w:spacing w:line="480" w:lineRule="auto"/>
            </w:pPr>
            <w:r>
              <w:t>Portanto eu suporto todas as coisas por aqueles que são eleitos, para que eles também obtenham a salvação que está em Cristo Jesus, com glória eterna.</w:t>
            </w:r>
          </w:p>
        </w:tc>
        <w:tc>
          <w:tcPr>
            <w:tcW w:type="dxa" w:w="2880"/>
            <w:tcW w:w="7920" w:type="dxa"/>
          </w:tcPr>
          <w:p>
            <w:pPr>
              <w:spacing w:line="480" w:lineRule="auto"/>
            </w:pPr>
            <w:r>
              <w:t>Nokudharo inini dino chinguirira kuno aya akasarudzwa, kuti ayona abhate ruponeso ririmuna Kirisitu Djesu , neku runbidza kusingaperi.</w:t>
            </w:r>
          </w:p>
        </w:tc>
        <w:tc>
          <w:tcPr>
            <w:tcW w:type="dxa" w:w="2880"/>
            <w:vAlign w:val="center"/>
            <w:tcW w:w="1440" w:type="dxa"/>
          </w:tcPr>
          <w:p>
            <w:pPr>
              <w:jc w:val="center"/>
            </w:pPr>
            <w:r>
              <w:t>☐</w:t>
            </w:r>
          </w:p>
        </w:tc>
      </w:tr>
      <w:tr>
        <w:tc>
          <w:tcPr>
            <w:tcW w:type="dxa" w:w="2880"/>
            <w:tcW w:w="7920" w:type="dxa"/>
          </w:tcPr>
          <w:p>
            <w:r>
              <w:rPr>
                <w:b/>
              </w:rPr>
              <w:t>Hebreus 12:2</w:t>
            </w:r>
          </w:p>
        </w:tc>
        <w:tc>
          <w:tcPr>
            <w:tcW w:type="dxa" w:w="2880"/>
            <w:tcW w:w="7920" w:type="dxa"/>
          </w:tcPr>
          <w:p>
            <w:r>
              <w:rPr>
                <w:b/>
              </w:rPr>
              <w:t>Waheburu 12:2</w:t>
            </w:r>
          </w:p>
        </w:tc>
        <w:tc>
          <w:tcPr>
            <w:tcW w:type="dxa" w:w="2880"/>
            <w:tcW w:w="1440" w:type="dxa"/>
          </w:tcPr>
          <w:p>
            <w:pPr>
              <w:jc w:val="center"/>
            </w:pPr>
            <w:r>
              <w:rPr>
                <w:b/>
              </w:rPr>
              <w:t>OK</w:t>
            </w:r>
          </w:p>
        </w:tc>
      </w:tr>
      <w:tr>
        <w:tc>
          <w:tcPr>
            <w:tcW w:type="dxa" w:w="2880"/>
            <w:tcW w:w="7920" w:type="dxa"/>
          </w:tcPr>
          <w:p>
            <w:pPr>
              <w:spacing w:line="480" w:lineRule="auto"/>
            </w:pPr>
            <w:r>
              <w:t>e fixemos os olhos em Jesus, o Autor e Consumador da nossa fé. Em troca da alegria que Lhe estava proposta, suportou a cruz, desprezou a vergonha e se assentou à direita do trono de Deus.</w:t>
            </w:r>
          </w:p>
        </w:tc>
        <w:tc>
          <w:tcPr>
            <w:tcW w:type="dxa" w:w="2880"/>
            <w:tcW w:w="7920" w:type="dxa"/>
          </w:tcPr>
          <w:p>
            <w:pPr>
              <w:spacing w:line="480" w:lineRule="auto"/>
            </w:pPr>
            <w:r>
              <w:t>2uye madziso edhu ngatiagande kuna Djesu, muanbi uye murhi wokutenda kwedhu. paku tchindja ko mufaro wanga wakatapaswa , waka shingirira pamu tchindjikwa, waka shora noku tserudza uye akagara kudhi romoko kwawo matchigaro tcha Mwari.</w:t>
            </w:r>
          </w:p>
        </w:tc>
        <w:tc>
          <w:tcPr>
            <w:tcW w:type="dxa" w:w="2880"/>
            <w:vAlign w:val="center"/>
            <w:tcW w:w="1440" w:type="dxa"/>
          </w:tcPr>
          <w:p>
            <w:pPr>
              <w:jc w:val="center"/>
            </w:pPr>
            <w:r>
              <w:t>☐</w:t>
            </w:r>
          </w:p>
        </w:tc>
      </w:tr>
      <w:tr>
        <w:tc>
          <w:tcPr>
            <w:tcW w:type="dxa" w:w="2880"/>
            <w:tcW w:w="7920" w:type="dxa"/>
          </w:tcPr>
          <w:p>
            <w:r>
              <w:rPr>
                <w:b/>
              </w:rPr>
              <w:t>Tiago 1:12</w:t>
            </w:r>
          </w:p>
        </w:tc>
        <w:tc>
          <w:tcPr>
            <w:tcW w:type="dxa" w:w="2880"/>
            <w:tcW w:w="7920" w:type="dxa"/>
          </w:tcPr>
          <w:p>
            <w:r>
              <w:rPr>
                <w:b/>
              </w:rPr>
              <w:t>Tiago 1:12</w:t>
            </w:r>
          </w:p>
        </w:tc>
        <w:tc>
          <w:tcPr>
            <w:tcW w:type="dxa" w:w="2880"/>
            <w:tcW w:w="1440" w:type="dxa"/>
          </w:tcPr>
          <w:p>
            <w:pPr>
              <w:jc w:val="center"/>
            </w:pPr>
            <w:r>
              <w:rPr>
                <w:b/>
              </w:rPr>
              <w:t>OK</w:t>
            </w:r>
          </w:p>
        </w:tc>
      </w:tr>
      <w:tr>
        <w:tc>
          <w:tcPr>
            <w:tcW w:type="dxa" w:w="2880"/>
            <w:tcW w:w="7920" w:type="dxa"/>
          </w:tcPr>
          <w:p>
            <w:pPr>
              <w:spacing w:line="480" w:lineRule="auto"/>
            </w:pPr>
            <w:r>
              <w:t>Feliz é o homem que suporta a provação, porque, depois de ser aprovado, ele receberá a coroa da vida, que foi prometida àqueles que amam a Deus.</w:t>
            </w:r>
          </w:p>
        </w:tc>
        <w:tc>
          <w:tcPr>
            <w:tcW w:type="dxa" w:w="2880"/>
            <w:tcW w:w="7920" w:type="dxa"/>
          </w:tcPr>
          <w:p>
            <w:pPr>
              <w:spacing w:line="480" w:lineRule="auto"/>
            </w:pPr>
            <w:r>
              <w:t>Wakapfara ndie munhu unoshingirira pakuedzuwa, ngokuti akapedza kuphasisuwa, yiena utchapuwha hata yo upenyu, yio yakapikirwa aya anodha Mwari.</w:t>
            </w:r>
          </w:p>
        </w:tc>
        <w:tc>
          <w:tcPr>
            <w:tcW w:type="dxa" w:w="2880"/>
            <w:vAlign w:val="center"/>
            <w:tcW w:w="1440" w:type="dxa"/>
          </w:tcPr>
          <w:p>
            <w:pPr>
              <w:jc w:val="center"/>
            </w:pPr>
            <w:r>
              <w:t>☐</w:t>
            </w:r>
          </w:p>
        </w:tc>
      </w:tr>
      <w:tr>
        <w:tc>
          <w:tcPr>
            <w:tcW w:type="dxa" w:w="2880"/>
            <w:tcW w:w="7920" w:type="dxa"/>
          </w:tcPr>
          <w:p>
            <w:r>
              <w:rPr>
                <w:b/>
              </w:rPr>
              <w:t>1 Pedro 2:20</w:t>
            </w:r>
          </w:p>
        </w:tc>
        <w:tc>
          <w:tcPr>
            <w:tcW w:type="dxa" w:w="2880"/>
            <w:tcW w:w="7920" w:type="dxa"/>
          </w:tcPr>
          <w:p>
            <w:r>
              <w:rPr>
                <w:b/>
              </w:rPr>
              <w:t>1 Peduru 2:20</w:t>
            </w:r>
          </w:p>
        </w:tc>
        <w:tc>
          <w:tcPr>
            <w:tcW w:type="dxa" w:w="2880"/>
            <w:tcW w:w="1440" w:type="dxa"/>
          </w:tcPr>
          <w:p>
            <w:pPr>
              <w:jc w:val="center"/>
            </w:pPr>
            <w:r>
              <w:rPr>
                <w:b/>
              </w:rPr>
              <w:t>OK</w:t>
            </w:r>
          </w:p>
        </w:tc>
      </w:tr>
      <w:tr>
        <w:tc>
          <w:tcPr>
            <w:tcW w:type="dxa" w:w="2880"/>
            <w:tcW w:w="7920" w:type="dxa"/>
          </w:tcPr>
          <w:p>
            <w:pPr>
              <w:spacing w:line="480" w:lineRule="auto"/>
            </w:pPr>
            <w:r>
              <w:t>Portanto, que glória há se suportais a devida punição por um pecado cometido? Mas, se, fazendo o bem, sofreis, isto é louvável diante de Deus.</w:t>
            </w:r>
          </w:p>
        </w:tc>
        <w:tc>
          <w:tcPr>
            <w:tcW w:type="dxa" w:w="2880"/>
            <w:tcW w:w="7920" w:type="dxa"/>
          </w:tcPr>
          <w:p>
            <w:pPr>
              <w:spacing w:line="480" w:lineRule="auto"/>
            </w:pPr>
            <w:r>
              <w:t>Ngokuti imbiri ipi iyi, mukashaisha mopondwa bufutada moshupika? asi mecita zvakanaka munoshorwa nokushupika, izvi zvinodakadza Mwari.</w:t>
            </w:r>
          </w:p>
        </w:tc>
        <w:tc>
          <w:tcPr>
            <w:tcW w:type="dxa" w:w="2880"/>
            <w:vAlign w:val="center"/>
            <w:tcW w:w="1440" w:type="dxa"/>
          </w:tcPr>
          <w:p>
            <w:pPr>
              <w:jc w:val="center"/>
            </w:pPr>
            <w:r>
              <w:t>☐</w:t>
            </w:r>
          </w:p>
        </w:tc>
      </w:tr>
      <w:tr>
        <w:tc>
          <w:tcPr>
            <w:tcW w:type="dxa" w:w="2880"/>
            <w:tcW w:w="7920" w:type="dxa"/>
          </w:tcPr>
          <w:p>
            <w:r>
              <w:rPr>
                <w:b/>
              </w:rPr>
              <w:t>2 Pedro 1:6</w:t>
            </w:r>
          </w:p>
        </w:tc>
        <w:tc>
          <w:tcPr>
            <w:tcW w:type="dxa" w:w="2880"/>
            <w:tcW w:w="7920" w:type="dxa"/>
          </w:tcPr>
          <w:p>
            <w:r>
              <w:rPr>
                <w:b/>
              </w:rPr>
              <w:t>2 Peduru 1:6</w:t>
            </w:r>
          </w:p>
        </w:tc>
        <w:tc>
          <w:tcPr>
            <w:tcW w:type="dxa" w:w="2880"/>
            <w:tcW w:w="1440" w:type="dxa"/>
          </w:tcPr>
          <w:p>
            <w:pPr>
              <w:jc w:val="center"/>
            </w:pPr>
            <w:r>
              <w:rPr>
                <w:b/>
              </w:rPr>
              <w:t>OK</w:t>
            </w:r>
          </w:p>
        </w:tc>
      </w:tr>
      <w:tr>
        <w:tc>
          <w:tcPr>
            <w:tcW w:type="dxa" w:w="2880"/>
            <w:tcW w:w="7920" w:type="dxa"/>
          </w:tcPr>
          <w:p>
            <w:pPr>
              <w:spacing w:line="480" w:lineRule="auto"/>
            </w:pPr>
            <w:r>
              <w:t>ao conhecimento, o domínio próprio; ao domínio próprio, a perseverança; e à perseverança, a piedade;</w:t>
            </w:r>
          </w:p>
        </w:tc>
        <w:tc>
          <w:tcPr>
            <w:tcW w:type="dxa" w:w="2880"/>
            <w:tcW w:w="7920" w:type="dxa"/>
          </w:tcPr>
          <w:p>
            <w:pPr>
              <w:spacing w:line="480" w:lineRule="auto"/>
            </w:pPr>
            <w:r>
              <w:t>Ngonaa yo izvi, dzisimbisei paku thunhudzira kwe kutenda kwenyu, pasimba, ruzio;</w:t>
            </w:r>
          </w:p>
        </w:tc>
        <w:tc>
          <w:tcPr>
            <w:tcW w:type="dxa" w:w="2880"/>
            <w:vAlign w:val="center"/>
            <w:tcW w:w="1440" w:type="dxa"/>
          </w:tcPr>
          <w:p>
            <w:pPr>
              <w:jc w:val="center"/>
            </w:pPr>
            <w:r>
              <w:t>☐</w:t>
            </w:r>
          </w:p>
        </w:tc>
      </w:tr>
      <w:tr>
        <w:tc>
          <w:tcPr>
            <w:tcW w:type="dxa" w:w="2880"/>
            <w:tcW w:w="7920" w:type="dxa"/>
          </w:tcPr>
          <w:p>
            <w:r>
              <w:rPr>
                <w:b/>
              </w:rPr>
              <w:t>Apocalipse 2:3</w:t>
            </w:r>
          </w:p>
        </w:tc>
        <w:tc>
          <w:tcPr>
            <w:tcW w:type="dxa" w:w="2880"/>
            <w:tcW w:w="7920" w:type="dxa"/>
          </w:tcPr>
          <w:p>
            <w:r>
              <w:rPr>
                <w:b/>
              </w:rPr>
              <w:t>Zvakadhudzirwa 2:3</w:t>
            </w:r>
          </w:p>
        </w:tc>
        <w:tc>
          <w:tcPr>
            <w:tcW w:type="dxa" w:w="2880"/>
            <w:tcW w:w="1440" w:type="dxa"/>
          </w:tcPr>
          <w:p>
            <w:pPr>
              <w:jc w:val="center"/>
            </w:pPr>
            <w:r>
              <w:rPr>
                <w:b/>
              </w:rPr>
              <w:t>OK</w:t>
            </w:r>
          </w:p>
        </w:tc>
      </w:tr>
      <w:tr>
        <w:tc>
          <w:tcPr>
            <w:tcW w:type="dxa" w:w="2880"/>
            <w:tcW w:w="7920" w:type="dxa"/>
          </w:tcPr>
          <w:p>
            <w:pPr>
              <w:spacing w:line="480" w:lineRule="auto"/>
            </w:pPr>
            <w:r>
              <w:t>Eu sei que tens perseverado com paciência, tens passado por muitas provações por causa do Meu nome e não tens desfalecido.</w:t>
            </w:r>
          </w:p>
        </w:tc>
        <w:tc>
          <w:tcPr>
            <w:tcW w:type="dxa" w:w="2880"/>
            <w:tcW w:w="7920" w:type="dxa"/>
          </w:tcPr>
          <w:p>
            <w:pPr>
              <w:spacing w:line="480" w:lineRule="auto"/>
            </w:pPr>
            <w:r>
              <w:t>Inini ndinozvi zia kuti unosishingaira ne hanya, unosi bhatana ne miedzo yakawanda ngekudha kwe zina rangu usikarembi ndizvo.</w:t>
            </w:r>
          </w:p>
        </w:tc>
        <w:tc>
          <w:tcPr>
            <w:tcW w:type="dxa" w:w="2880"/>
            <w:vAlign w:val="center"/>
            <w:tcW w:w="1440" w:type="dxa"/>
          </w:tcPr>
          <w:p>
            <w:pPr>
              <w:jc w:val="center"/>
            </w:pPr>
            <w:r>
              <w:t>☐</w:t>
            </w:r>
          </w:p>
        </w:tc>
      </w:tr>
    </w:tbl>
    <w:p>
      <w:pPr>
        <w:pStyle w:val="Heading1"/>
        <w:spacing w:before="0"/>
      </w:pPr>
      <w:r>
        <w:t>eterno (G166)</w:t>
      </w:r>
    </w:p>
    <w:p>
      <w:r/>
      <w:r>
        <w:t>Esta palavra pode descrever:</w:t>
      </w:r>
      <w:r/>
      <w:r/>
    </w:p>
    <w:p>
      <w:pPr>
        <w:pStyle w:val="ListBullet"/>
        <w:spacing w:line="240" w:lineRule="auto"/>
        <w:ind w:left="720"/>
      </w:pPr>
      <w:r/>
      <w:r>
        <w:t>Algo que não terá fim.</w:t>
      </w:r>
      <w:r/>
    </w:p>
    <w:p>
      <w:pPr>
        <w:pStyle w:val="ListBullet"/>
        <w:spacing w:line="240" w:lineRule="auto"/>
        <w:ind w:left="720"/>
      </w:pPr>
      <w:r/>
      <w:r>
        <w:t>Algo que durará para sempre, mas que começou em algum momento.</w:t>
      </w:r>
      <w:r/>
    </w:p>
    <w:p>
      <w:pPr>
        <w:pStyle w:val="ListBullet"/>
        <w:spacing w:line="240" w:lineRule="auto"/>
        <w:ind w:left="720"/>
      </w:pPr>
      <w:r/>
      <w:r>
        <w:t>Algo que não começa nem termina: Deus sempre existiu e sempre existirá.</w:t>
      </w:r>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19:16</w:t>
            </w:r>
          </w:p>
        </w:tc>
        <w:tc>
          <w:tcPr>
            <w:tcW w:type="dxa" w:w="2880"/>
            <w:tcW w:w="7920" w:type="dxa"/>
          </w:tcPr>
          <w:p>
            <w:r>
              <w:rPr>
                <w:b/>
              </w:rPr>
              <w:t>Mateu 19:16</w:t>
            </w:r>
          </w:p>
        </w:tc>
        <w:tc>
          <w:tcPr>
            <w:tcW w:type="dxa" w:w="2880"/>
            <w:tcW w:w="1440" w:type="dxa"/>
          </w:tcPr>
          <w:p>
            <w:pPr>
              <w:jc w:val="center"/>
            </w:pPr>
            <w:r>
              <w:rPr>
                <w:b/>
              </w:rPr>
              <w:t>OK</w:t>
            </w:r>
          </w:p>
        </w:tc>
      </w:tr>
      <w:tr>
        <w:tc>
          <w:tcPr>
            <w:tcW w:type="dxa" w:w="2880"/>
            <w:tcW w:w="7920" w:type="dxa"/>
          </w:tcPr>
          <w:p>
            <w:pPr>
              <w:spacing w:line="480" w:lineRule="auto"/>
            </w:pPr>
            <w:r>
              <w:t>Eis que um homem veio a Jesus e disse: "Mestre, o que posso fazer de bom para ter a vida eterna?"</w:t>
            </w:r>
          </w:p>
        </w:tc>
        <w:tc>
          <w:tcPr>
            <w:tcW w:type="dxa" w:w="2880"/>
            <w:tcW w:w="7920" w:type="dxa"/>
          </w:tcPr>
          <w:p>
            <w:pPr>
              <w:spacing w:line="480" w:lineRule="auto"/>
            </w:pPr>
            <w:r>
              <w:t>Pakazo uya umwe mwanarume kuna Djesu uye wakati: "Mudzidzisi, tchi tchandingaita tchakanaka ndione upenhu usingaperi?"</w:t>
            </w:r>
          </w:p>
        </w:tc>
        <w:tc>
          <w:tcPr>
            <w:tcW w:type="dxa" w:w="2880"/>
            <w:vAlign w:val="center"/>
            <w:tcW w:w="1440" w:type="dxa"/>
          </w:tcPr>
          <w:p>
            <w:pPr>
              <w:jc w:val="center"/>
            </w:pPr>
            <w:r>
              <w:t>☐</w:t>
            </w:r>
          </w:p>
        </w:tc>
      </w:tr>
      <w:tr>
        <w:tc>
          <w:tcPr>
            <w:tcW w:type="dxa" w:w="2880"/>
            <w:tcW w:w="7920" w:type="dxa"/>
          </w:tcPr>
          <w:p>
            <w:r>
              <w:rPr>
                <w:b/>
              </w:rPr>
              <w:t>Marcos 10:17</w:t>
            </w:r>
          </w:p>
        </w:tc>
        <w:tc>
          <w:tcPr>
            <w:tcW w:type="dxa" w:w="2880"/>
            <w:tcW w:w="7920" w:type="dxa"/>
          </w:tcPr>
          <w:p>
            <w:r>
              <w:rPr>
                <w:b/>
              </w:rPr>
              <w:t>Marko 10:17</w:t>
            </w:r>
          </w:p>
        </w:tc>
        <w:tc>
          <w:tcPr>
            <w:tcW w:type="dxa" w:w="2880"/>
            <w:tcW w:w="1440" w:type="dxa"/>
          </w:tcPr>
          <w:p>
            <w:pPr>
              <w:jc w:val="center"/>
            </w:pPr>
            <w:r>
              <w:rPr>
                <w:b/>
              </w:rPr>
              <w:t>OK</w:t>
            </w:r>
          </w:p>
        </w:tc>
      </w:tr>
      <w:tr>
        <w:tc>
          <w:tcPr>
            <w:tcW w:type="dxa" w:w="2880"/>
            <w:tcW w:w="7920" w:type="dxa"/>
          </w:tcPr>
          <w:p>
            <w:pPr>
              <w:spacing w:line="480" w:lineRule="auto"/>
            </w:pPr>
            <w:r>
              <w:t>Quando Ele continuou Seu caminho, um homem veio correndo, ajoelhou-se diante Dele e perguntou: "Bom Mestre, o que farei para herdar a vida eterna?".</w:t>
            </w:r>
          </w:p>
        </w:tc>
        <w:tc>
          <w:tcPr>
            <w:tcW w:type="dxa" w:w="2880"/>
            <w:tcW w:w="7920" w:type="dxa"/>
          </w:tcPr>
          <w:p>
            <w:pPr>
              <w:spacing w:line="480" w:lineRule="auto"/>
            </w:pPr>
            <w:r>
              <w:t>Paaibhudha kuti aende, mwanarume umweni wakamutchatchamidza, wakamugodhamira, otchimubvunzisa: Mufundisi wakanaka, ndinoitei kuti ndipinde muupenyu usingaperi?</w:t>
            </w:r>
          </w:p>
        </w:tc>
        <w:tc>
          <w:tcPr>
            <w:tcW w:type="dxa" w:w="2880"/>
            <w:vAlign w:val="center"/>
            <w:tcW w:w="1440" w:type="dxa"/>
          </w:tcPr>
          <w:p>
            <w:pPr>
              <w:jc w:val="center"/>
            </w:pPr>
            <w:r>
              <w:t>☐</w:t>
            </w:r>
          </w:p>
        </w:tc>
      </w:tr>
      <w:tr>
        <w:tc>
          <w:tcPr>
            <w:tcW w:type="dxa" w:w="2880"/>
            <w:tcW w:w="7920" w:type="dxa"/>
          </w:tcPr>
          <w:p>
            <w:r>
              <w:rPr>
                <w:b/>
              </w:rPr>
              <w:t>Lucas 10:25</w:t>
            </w:r>
          </w:p>
        </w:tc>
        <w:tc>
          <w:tcPr>
            <w:tcW w:type="dxa" w:w="2880"/>
            <w:tcW w:w="7920" w:type="dxa"/>
          </w:tcPr>
          <w:p>
            <w:r>
              <w:rPr>
                <w:b/>
              </w:rPr>
              <w:t>Ruka 10:25</w:t>
            </w:r>
          </w:p>
        </w:tc>
        <w:tc>
          <w:tcPr>
            <w:tcW w:type="dxa" w:w="2880"/>
            <w:tcW w:w="1440" w:type="dxa"/>
          </w:tcPr>
          <w:p>
            <w:pPr>
              <w:jc w:val="center"/>
            </w:pPr>
            <w:r>
              <w:rPr>
                <w:b/>
              </w:rPr>
              <w:t>OK</w:t>
            </w:r>
          </w:p>
        </w:tc>
      </w:tr>
      <w:tr>
        <w:tc>
          <w:tcPr>
            <w:tcW w:type="dxa" w:w="2880"/>
            <w:tcW w:w="7920" w:type="dxa"/>
          </w:tcPr>
          <w:p>
            <w:pPr>
              <w:spacing w:line="480" w:lineRule="auto"/>
            </w:pPr>
            <w:r>
              <w:t>E eis que certo mestre da Lei Judaica levantou-se para testá-Lo, dizendo: “Mestre, o que devo fazer para herdar a vida eterna?”.</w:t>
            </w:r>
          </w:p>
        </w:tc>
        <w:tc>
          <w:tcPr>
            <w:tcW w:type="dxa" w:w="2880"/>
            <w:tcW w:w="7920" w:type="dxa"/>
          </w:tcPr>
          <w:p>
            <w:pPr>
              <w:spacing w:line="480" w:lineRule="auto"/>
            </w:pPr>
            <w:r>
              <w:t>Uye umwe mufundisi womutemo kudjudea wakamuka kudha kumuedja etchiti; " Mufundisi, ndidhini kuti ndiwone upenyu usinga peri?".</w:t>
            </w:r>
          </w:p>
        </w:tc>
        <w:tc>
          <w:tcPr>
            <w:tcW w:type="dxa" w:w="2880"/>
            <w:vAlign w:val="center"/>
            <w:tcW w:w="1440" w:type="dxa"/>
          </w:tcPr>
          <w:p>
            <w:pPr>
              <w:jc w:val="center"/>
            </w:pPr>
            <w:r>
              <w:t>☐</w:t>
            </w:r>
          </w:p>
        </w:tc>
      </w:tr>
      <w:tr>
        <w:tc>
          <w:tcPr>
            <w:tcW w:type="dxa" w:w="2880"/>
            <w:tcW w:w="7920" w:type="dxa"/>
          </w:tcPr>
          <w:p>
            <w:r>
              <w:rPr>
                <w:b/>
              </w:rPr>
              <w:t>Lucas 18:18</w:t>
            </w:r>
          </w:p>
        </w:tc>
        <w:tc>
          <w:tcPr>
            <w:tcW w:type="dxa" w:w="2880"/>
            <w:tcW w:w="7920" w:type="dxa"/>
          </w:tcPr>
          <w:p>
            <w:r>
              <w:rPr>
                <w:b/>
              </w:rPr>
              <w:t>Ruka 18:18</w:t>
            </w:r>
          </w:p>
        </w:tc>
        <w:tc>
          <w:tcPr>
            <w:tcW w:type="dxa" w:w="2880"/>
            <w:tcW w:w="1440" w:type="dxa"/>
          </w:tcPr>
          <w:p>
            <w:pPr>
              <w:jc w:val="center"/>
            </w:pPr>
            <w:r>
              <w:rPr>
                <w:b/>
              </w:rPr>
              <w:t>OK</w:t>
            </w:r>
          </w:p>
        </w:tc>
      </w:tr>
      <w:tr>
        <w:tc>
          <w:tcPr>
            <w:tcW w:type="dxa" w:w="2880"/>
            <w:tcW w:w="7920" w:type="dxa"/>
          </w:tcPr>
          <w:p>
            <w:pPr>
              <w:spacing w:line="480" w:lineRule="auto"/>
            </w:pPr>
            <w:r>
              <w:t>Certo homem de posição perguntou-Lhe: "Bom Mestre, o que devo fazer para herdar a vida eterna?"</w:t>
            </w:r>
          </w:p>
        </w:tc>
        <w:tc>
          <w:tcPr>
            <w:tcW w:type="dxa" w:w="2880"/>
            <w:tcW w:w="7920" w:type="dxa"/>
          </w:tcPr>
          <w:p>
            <w:pPr>
              <w:spacing w:line="480" w:lineRule="auto"/>
            </w:pPr>
            <w:r>
              <w:t>Zvino mumwe murume wetchimiro wakamubvundzisa: "mufundisi wakanaka, nguezvipi zvandingaita kuti ndipinde mupenyu usinga peri?"</w:t>
            </w:r>
          </w:p>
        </w:tc>
        <w:tc>
          <w:tcPr>
            <w:tcW w:type="dxa" w:w="2880"/>
            <w:vAlign w:val="center"/>
            <w:tcW w:w="1440" w:type="dxa"/>
          </w:tcPr>
          <w:p>
            <w:pPr>
              <w:jc w:val="center"/>
            </w:pPr>
            <w:r>
              <w:t>☐</w:t>
            </w:r>
          </w:p>
        </w:tc>
      </w:tr>
      <w:tr>
        <w:tc>
          <w:tcPr>
            <w:tcW w:type="dxa" w:w="2880"/>
            <w:tcW w:w="7920" w:type="dxa"/>
          </w:tcPr>
          <w:p>
            <w:r>
              <w:rPr>
                <w:b/>
              </w:rPr>
              <w:t>João 3:15 (*)</w:t>
            </w:r>
          </w:p>
        </w:tc>
        <w:tc>
          <w:tcPr>
            <w:tcW w:type="dxa" w:w="2880"/>
            <w:tcW w:w="7920" w:type="dxa"/>
          </w:tcPr>
          <w:p>
            <w:r>
              <w:rPr>
                <w:b/>
              </w:rPr>
              <w:t xml:space="preserve">Juao 3:15 </w:t>
            </w:r>
          </w:p>
        </w:tc>
        <w:tc>
          <w:tcPr>
            <w:tcW w:type="dxa" w:w="2880"/>
            <w:tcW w:w="1440" w:type="dxa"/>
          </w:tcPr>
          <w:p>
            <w:pPr>
              <w:jc w:val="center"/>
            </w:pPr>
            <w:r>
              <w:rPr>
                <w:b/>
              </w:rPr>
              <w:t>OK</w:t>
            </w:r>
          </w:p>
        </w:tc>
      </w:tr>
      <w:tr>
        <w:tc>
          <w:tcPr>
            <w:tcW w:type="dxa" w:w="2880"/>
            <w:tcW w:w="7920" w:type="dxa"/>
          </w:tcPr>
          <w:p>
            <w:pPr>
              <w:spacing w:line="480" w:lineRule="auto"/>
            </w:pPr>
            <w:r>
              <w:t>para que todos que creiam Nele tenham vida eterna.</w:t>
            </w:r>
          </w:p>
        </w:tc>
        <w:tc>
          <w:tcPr>
            <w:tcW w:type="dxa" w:w="2880"/>
            <w:tcW w:w="7920" w:type="dxa"/>
          </w:tcPr>
          <w:p>
            <w:pPr>
              <w:spacing w:line="480" w:lineRule="auto"/>
            </w:pPr>
            <w:r>
              <w:t>Kuitira kuti wense wenewale kuti kunaiye wanatenda wagale naupenyu wakugala nakugala.</w:t>
            </w:r>
          </w:p>
        </w:tc>
        <w:tc>
          <w:tcPr>
            <w:tcW w:type="dxa" w:w="2880"/>
            <w:vAlign w:val="center"/>
            <w:tcW w:w="1440" w:type="dxa"/>
          </w:tcPr>
          <w:p>
            <w:pPr>
              <w:jc w:val="center"/>
            </w:pPr>
            <w:r>
              <w:t>☐</w:t>
            </w:r>
          </w:p>
        </w:tc>
      </w:tr>
      <w:tr>
        <w:tc>
          <w:tcPr>
            <w:tcW w:type="dxa" w:w="2880"/>
            <w:tcW w:w="7920" w:type="dxa"/>
          </w:tcPr>
          <w:p>
            <w:r>
              <w:rPr>
                <w:b/>
              </w:rPr>
              <w:t>João 3:16 (*)</w:t>
            </w:r>
          </w:p>
        </w:tc>
        <w:tc>
          <w:tcPr>
            <w:tcW w:type="dxa" w:w="2880"/>
            <w:tcW w:w="7920" w:type="dxa"/>
          </w:tcPr>
          <w:p>
            <w:r>
              <w:rPr>
                <w:b/>
              </w:rPr>
              <w:t xml:space="preserve">Juao 3:16 </w:t>
            </w:r>
          </w:p>
        </w:tc>
        <w:tc>
          <w:tcPr>
            <w:tcW w:type="dxa" w:w="2880"/>
            <w:tcW w:w="1440" w:type="dxa"/>
          </w:tcPr>
          <w:p>
            <w:pPr>
              <w:jc w:val="center"/>
            </w:pPr>
            <w:r>
              <w:rPr>
                <w:b/>
              </w:rPr>
              <w:t>OK</w:t>
            </w:r>
          </w:p>
        </w:tc>
      </w:tr>
      <w:tr>
        <w:tc>
          <w:tcPr>
            <w:tcW w:type="dxa" w:w="2880"/>
            <w:tcW w:w="7920" w:type="dxa"/>
          </w:tcPr>
          <w:p>
            <w:pPr>
              <w:spacing w:line="480" w:lineRule="auto"/>
            </w:pPr>
            <w:r>
              <w:t>Porque Deus amou o mundo de tal maneira que deu o Seu Filho Unigênito, para que todo aquele que Nele crê não pereça, mas tenha a vida eterna.</w:t>
            </w:r>
          </w:p>
        </w:tc>
        <w:tc>
          <w:tcPr>
            <w:tcW w:type="dxa" w:w="2880"/>
            <w:tcW w:w="7920" w:type="dxa"/>
          </w:tcPr>
          <w:p>
            <w:pPr>
              <w:spacing w:line="480" w:lineRule="auto"/>
            </w:pPr>
            <w:r>
              <w:t>Thangwe Mulungu adada dziko ninga, kuti adapasa Mwana watche mubodzi; kuitira kuti wense weneule kuti kunaiye anatenda aleke kutsaika, apo agale na upenyu wakugala akugala.</w:t>
            </w:r>
          </w:p>
        </w:tc>
        <w:tc>
          <w:tcPr>
            <w:tcW w:type="dxa" w:w="2880"/>
            <w:vAlign w:val="center"/>
            <w:tcW w:w="1440" w:type="dxa"/>
          </w:tcPr>
          <w:p>
            <w:pPr>
              <w:jc w:val="center"/>
            </w:pPr>
            <w:r>
              <w:t>☐</w:t>
            </w:r>
          </w:p>
        </w:tc>
      </w:tr>
      <w:tr>
        <w:tc>
          <w:tcPr>
            <w:tcW w:type="dxa" w:w="2880"/>
            <w:tcW w:w="7920" w:type="dxa"/>
          </w:tcPr>
          <w:p>
            <w:r>
              <w:rPr>
                <w:b/>
              </w:rPr>
              <w:t>Atos 13:48</w:t>
            </w:r>
          </w:p>
        </w:tc>
        <w:tc>
          <w:tcPr>
            <w:tcW w:type="dxa" w:w="2880"/>
            <w:tcW w:w="7920" w:type="dxa"/>
          </w:tcPr>
          <w:p>
            <w:r>
              <w:rPr>
                <w:b/>
              </w:rPr>
              <w:t>Zwiito zwewapostori 13:48</w:t>
            </w:r>
          </w:p>
        </w:tc>
        <w:tc>
          <w:tcPr>
            <w:tcW w:type="dxa" w:w="2880"/>
            <w:tcW w:w="1440" w:type="dxa"/>
          </w:tcPr>
          <w:p>
            <w:pPr>
              <w:jc w:val="center"/>
            </w:pPr>
            <w:r>
              <w:rPr>
                <w:b/>
              </w:rPr>
              <w:t>OK</w:t>
            </w:r>
          </w:p>
        </w:tc>
      </w:tr>
      <w:tr>
        <w:tc>
          <w:tcPr>
            <w:tcW w:type="dxa" w:w="2880"/>
            <w:tcW w:w="7920" w:type="dxa"/>
          </w:tcPr>
          <w:p>
            <w:pPr>
              <w:spacing w:line="480" w:lineRule="auto"/>
            </w:pPr>
            <w:r>
              <w:t>Quando ouviram isso, os gentios se alegraram e louvaram a Palavra do Senhor. E creram, todos quanto foram designados para a vida eterna.</w:t>
            </w:r>
          </w:p>
        </w:tc>
        <w:tc>
          <w:tcPr>
            <w:tcW w:type="dxa" w:w="2880"/>
            <w:tcW w:w="7920" w:type="dxa"/>
          </w:tcPr>
          <w:p>
            <w:pPr>
              <w:spacing w:line="480" w:lineRule="auto"/>
            </w:pPr>
            <w:r>
              <w:t>Wahedeni pakasuwa izwi, akafhara no ku rumbidja Ishe, aka tenda ese paka simbiswa upenhu usinga peri.</w:t>
            </w:r>
          </w:p>
        </w:tc>
        <w:tc>
          <w:tcPr>
            <w:tcW w:type="dxa" w:w="2880"/>
            <w:vAlign w:val="center"/>
            <w:tcW w:w="1440" w:type="dxa"/>
          </w:tcPr>
          <w:p>
            <w:pPr>
              <w:jc w:val="center"/>
            </w:pPr>
            <w:r>
              <w:t>☐</w:t>
            </w:r>
          </w:p>
        </w:tc>
      </w:tr>
      <w:tr>
        <w:tc>
          <w:tcPr>
            <w:tcW w:type="dxa" w:w="2880"/>
            <w:tcW w:w="7920" w:type="dxa"/>
          </w:tcPr>
          <w:p>
            <w:r>
              <w:rPr>
                <w:b/>
              </w:rPr>
              <w:t>Romanos 6:22 (*)</w:t>
            </w:r>
          </w:p>
        </w:tc>
        <w:tc>
          <w:tcPr>
            <w:tcW w:type="dxa" w:w="2880"/>
            <w:tcW w:w="7920" w:type="dxa"/>
          </w:tcPr>
          <w:p>
            <w:r>
              <w:rPr>
                <w:b/>
              </w:rPr>
              <w:t xml:space="preserve">Waroma 6:22 </w:t>
            </w:r>
          </w:p>
        </w:tc>
        <w:tc>
          <w:tcPr>
            <w:tcW w:type="dxa" w:w="2880"/>
            <w:tcW w:w="1440" w:type="dxa"/>
          </w:tcPr>
          <w:p>
            <w:pPr>
              <w:jc w:val="center"/>
            </w:pPr>
            <w:r>
              <w:rPr>
                <w:b/>
              </w:rPr>
              <w:t>OK</w:t>
            </w:r>
          </w:p>
        </w:tc>
      </w:tr>
      <w:tr>
        <w:tc>
          <w:tcPr>
            <w:tcW w:type="dxa" w:w="2880"/>
            <w:tcW w:w="7920" w:type="dxa"/>
          </w:tcPr>
          <w:p>
            <w:pPr>
              <w:spacing w:line="480" w:lineRule="auto"/>
            </w:pPr>
            <w:r>
              <w:t>Mas agora, que fostes libertos do pecado e feitos escravos de Deus, tendes o vosso fruto para santificação, e o resultado é a vida eterna.</w:t>
            </w:r>
          </w:p>
        </w:tc>
        <w:tc>
          <w:tcPr>
            <w:tcW w:type="dxa" w:w="2880"/>
            <w:tcW w:w="7920" w:type="dxa"/>
          </w:tcPr>
          <w:p>
            <w:pPr>
              <w:spacing w:line="480" w:lineRule="auto"/>
            </w:pPr>
            <w:r>
              <w:t>Uye zvino, masunungurwa mutchitema nekuyithwa ndhapwa dzaMwari, zvinodhikana zvibheroko zvenhu zvitcheneswe, uye kudhairwa nepenhu usingaperi.</w:t>
            </w:r>
          </w:p>
        </w:tc>
        <w:tc>
          <w:tcPr>
            <w:tcW w:type="dxa" w:w="2880"/>
            <w:vAlign w:val="center"/>
            <w:tcW w:w="1440" w:type="dxa"/>
          </w:tcPr>
          <w:p>
            <w:pPr>
              <w:jc w:val="center"/>
            </w:pPr>
            <w:r>
              <w:t>☐</w:t>
            </w:r>
          </w:p>
        </w:tc>
      </w:tr>
      <w:tr>
        <w:tc>
          <w:tcPr>
            <w:tcW w:type="dxa" w:w="2880"/>
            <w:tcW w:w="7920" w:type="dxa"/>
          </w:tcPr>
          <w:p>
            <w:r>
              <w:rPr>
                <w:b/>
              </w:rPr>
              <w:t>Romanos 6:23 (*)</w:t>
            </w:r>
          </w:p>
        </w:tc>
        <w:tc>
          <w:tcPr>
            <w:tcW w:type="dxa" w:w="2880"/>
            <w:tcW w:w="7920" w:type="dxa"/>
          </w:tcPr>
          <w:p>
            <w:r>
              <w:rPr>
                <w:b/>
              </w:rPr>
              <w:t xml:space="preserve">Waroma 6:23 </w:t>
            </w:r>
          </w:p>
        </w:tc>
        <w:tc>
          <w:tcPr>
            <w:tcW w:type="dxa" w:w="2880"/>
            <w:tcW w:w="1440" w:type="dxa"/>
          </w:tcPr>
          <w:p>
            <w:pPr>
              <w:jc w:val="center"/>
            </w:pPr>
            <w:r>
              <w:rPr>
                <w:b/>
              </w:rPr>
              <w:t>OK</w:t>
            </w:r>
          </w:p>
        </w:tc>
      </w:tr>
      <w:tr>
        <w:tc>
          <w:tcPr>
            <w:tcW w:type="dxa" w:w="2880"/>
            <w:tcW w:w="7920" w:type="dxa"/>
          </w:tcPr>
          <w:p>
            <w:pPr>
              <w:spacing w:line="480" w:lineRule="auto"/>
            </w:pPr>
            <w:r>
              <w:t>Pois o salário do pecado é a morte, mas o dom gratuito de Deus é a vida eterna em Cristo Jesus, nosso Senhor.</w:t>
            </w:r>
          </w:p>
        </w:tc>
        <w:tc>
          <w:tcPr>
            <w:tcW w:type="dxa" w:w="2880"/>
            <w:tcW w:w="7920" w:type="dxa"/>
          </w:tcPr>
          <w:p>
            <w:pPr>
              <w:spacing w:line="480" w:lineRule="auto"/>
            </w:pPr>
            <w:r>
              <w:t>Nokudharo mubhairo wetchitema ndirufu, asi tchipo tchomahara tchaMwari ndiupenhu usingaperi muna Kirisitu Djesu, Ishe wedhu.</w:t>
            </w:r>
          </w:p>
        </w:tc>
        <w:tc>
          <w:tcPr>
            <w:tcW w:type="dxa" w:w="2880"/>
            <w:vAlign w:val="center"/>
            <w:tcW w:w="1440" w:type="dxa"/>
          </w:tcPr>
          <w:p>
            <w:pPr>
              <w:jc w:val="center"/>
            </w:pPr>
            <w:r>
              <w:t>☐</w:t>
            </w:r>
          </w:p>
        </w:tc>
      </w:tr>
      <w:tr>
        <w:tc>
          <w:tcPr>
            <w:tcW w:type="dxa" w:w="2880"/>
            <w:tcW w:w="7920" w:type="dxa"/>
          </w:tcPr>
          <w:p>
            <w:r>
              <w:rPr>
                <w:b/>
              </w:rPr>
              <w:t>2 Coríntios 4:18</w:t>
            </w:r>
          </w:p>
        </w:tc>
        <w:tc>
          <w:tcPr>
            <w:tcW w:type="dxa" w:w="2880"/>
            <w:tcW w:w="7920" w:type="dxa"/>
          </w:tcPr>
          <w:p>
            <w:r>
              <w:rPr>
                <w:b/>
              </w:rPr>
              <w:t>2 Wakorinte 4:18</w:t>
            </w:r>
          </w:p>
        </w:tc>
        <w:tc>
          <w:tcPr>
            <w:tcW w:type="dxa" w:w="2880"/>
            <w:tcW w:w="1440" w:type="dxa"/>
          </w:tcPr>
          <w:p>
            <w:pPr>
              <w:jc w:val="center"/>
            </w:pPr>
            <w:r>
              <w:rPr>
                <w:b/>
              </w:rPr>
              <w:t>OK</w:t>
            </w:r>
          </w:p>
        </w:tc>
      </w:tr>
      <w:tr>
        <w:tc>
          <w:tcPr>
            <w:tcW w:type="dxa" w:w="2880"/>
            <w:tcW w:w="7920" w:type="dxa"/>
          </w:tcPr>
          <w:p>
            <w:pPr>
              <w:spacing w:line="480" w:lineRule="auto"/>
            </w:pPr>
            <w:r>
              <w:t>Não nos atentamos às coisas que se veem, mas às coisas que não se veem. As coisas que podemos ver são temporárias, mas as coisas que não podemos ver são eternas.</w:t>
            </w:r>
          </w:p>
        </w:tc>
        <w:tc>
          <w:tcPr>
            <w:tcW w:type="dxa" w:w="2880"/>
            <w:tcW w:w="7920" w:type="dxa"/>
          </w:tcPr>
          <w:p>
            <w:pPr>
              <w:spacing w:line="480" w:lineRule="auto"/>
            </w:pPr>
            <w:r>
              <w:t>Ngatisa tchengedzwe ngozvatinoona, asi ngo zviro zvisikaoneki. Zviro zvatino ona zvinopinda, asi zviro zvisika oneki ngozvo kwenda nokwenda.</w:t>
            </w:r>
          </w:p>
        </w:tc>
        <w:tc>
          <w:tcPr>
            <w:tcW w:type="dxa" w:w="2880"/>
            <w:vAlign w:val="center"/>
            <w:tcW w:w="1440" w:type="dxa"/>
          </w:tcPr>
          <w:p>
            <w:pPr>
              <w:jc w:val="center"/>
            </w:pPr>
            <w:r>
              <w:t>☐</w:t>
            </w:r>
          </w:p>
        </w:tc>
      </w:tr>
      <w:tr>
        <w:tc>
          <w:tcPr>
            <w:tcW w:type="dxa" w:w="2880"/>
            <w:tcW w:w="7920" w:type="dxa"/>
          </w:tcPr>
          <w:p>
            <w:r>
              <w:rPr>
                <w:b/>
              </w:rPr>
              <w:t>Gálatas 6:8</w:t>
            </w:r>
          </w:p>
        </w:tc>
        <w:tc>
          <w:tcPr>
            <w:tcW w:type="dxa" w:w="2880"/>
            <w:tcW w:w="7920" w:type="dxa"/>
          </w:tcPr>
          <w:p>
            <w:r>
              <w:rPr>
                <w:b/>
              </w:rPr>
              <w:t>Wagaratia 6:8</w:t>
            </w:r>
          </w:p>
        </w:tc>
        <w:tc>
          <w:tcPr>
            <w:tcW w:type="dxa" w:w="2880"/>
            <w:tcW w:w="1440" w:type="dxa"/>
          </w:tcPr>
          <w:p>
            <w:pPr>
              <w:jc w:val="center"/>
            </w:pPr>
            <w:r>
              <w:rPr>
                <w:b/>
              </w:rPr>
              <w:t>OK</w:t>
            </w:r>
          </w:p>
        </w:tc>
      </w:tr>
      <w:tr>
        <w:tc>
          <w:tcPr>
            <w:tcW w:type="dxa" w:w="2880"/>
            <w:tcW w:w="7920" w:type="dxa"/>
          </w:tcPr>
          <w:p>
            <w:pPr>
              <w:spacing w:line="480" w:lineRule="auto"/>
            </w:pPr>
            <w:r>
              <w:t>Pois aquele que planta para sua própria natureza pecaminosa, colherá destruição; mas aquele que planta para o Espírito, colherá vida eterna do Espírito.</w:t>
            </w:r>
          </w:p>
        </w:tc>
        <w:tc>
          <w:tcPr>
            <w:tcW w:type="dxa" w:w="2880"/>
            <w:tcW w:w="7920" w:type="dxa"/>
          </w:tcPr>
          <w:p>
            <w:pPr>
              <w:spacing w:line="480" w:lineRule="auto"/>
            </w:pPr>
            <w:r>
              <w:t>Huya unoparirira nyama yake utchakowhawo kuparara kunobva panyama yake; asi uno paririra Mweya utchakohwa upenyu usikaperi unobva paMweya.</w:t>
            </w:r>
          </w:p>
        </w:tc>
        <w:tc>
          <w:tcPr>
            <w:tcW w:type="dxa" w:w="2880"/>
            <w:vAlign w:val="center"/>
            <w:tcW w:w="1440" w:type="dxa"/>
          </w:tcPr>
          <w:p>
            <w:pPr>
              <w:jc w:val="center"/>
            </w:pPr>
            <w:r>
              <w:t>☐</w:t>
            </w:r>
          </w:p>
        </w:tc>
      </w:tr>
      <w:tr>
        <w:tc>
          <w:tcPr>
            <w:tcW w:type="dxa" w:w="2880"/>
            <w:tcW w:w="7920" w:type="dxa"/>
          </w:tcPr>
          <w:p>
            <w:r>
              <w:rPr>
                <w:b/>
              </w:rPr>
              <w:t>2 Tessalonicenses 2:16</w:t>
            </w:r>
          </w:p>
        </w:tc>
        <w:tc>
          <w:tcPr>
            <w:tcW w:type="dxa" w:w="2880"/>
            <w:tcW w:w="7920" w:type="dxa"/>
          </w:tcPr>
          <w:p>
            <w:r>
              <w:rPr>
                <w:b/>
              </w:rPr>
              <w:t>2 Tessalonika 2:16</w:t>
            </w:r>
          </w:p>
        </w:tc>
        <w:tc>
          <w:tcPr>
            <w:tcW w:type="dxa" w:w="2880"/>
            <w:tcW w:w="1440" w:type="dxa"/>
          </w:tcPr>
          <w:p>
            <w:pPr>
              <w:jc w:val="center"/>
            </w:pPr>
            <w:r>
              <w:rPr>
                <w:b/>
              </w:rPr>
              <w:t>OK</w:t>
            </w:r>
          </w:p>
        </w:tc>
      </w:tr>
      <w:tr>
        <w:tc>
          <w:tcPr>
            <w:tcW w:type="dxa" w:w="2880"/>
            <w:tcW w:w="7920" w:type="dxa"/>
          </w:tcPr>
          <w:p>
            <w:pPr>
              <w:spacing w:line="480" w:lineRule="auto"/>
            </w:pPr>
            <w:r>
              <w:t xml:space="preserve">Agora, pois, o próprio Senhor Jesus Cristo, e Deus, nosso Pai, que nos amou e nos deu </w:t>
            </w:r>
            <w:r>
              <w:rPr>
                <w:b/>
              </w:rPr>
              <w:t>eterno</w:t>
            </w:r>
            <w:r>
              <w:t xml:space="preserve"> consolo e boa esperança para o futuro através da graça,</w:t>
            </w:r>
          </w:p>
        </w:tc>
        <w:tc>
          <w:tcPr>
            <w:tcW w:type="dxa" w:w="2880"/>
            <w:tcW w:w="7920" w:type="dxa"/>
          </w:tcPr>
          <w:p>
            <w:pPr>
              <w:spacing w:line="480" w:lineRule="auto"/>
            </w:pPr>
            <w:r>
              <w:t>Zvino, kuti, Ishe watcho Djeso Kirisitu, uye Mwari, Bhabha edhu, akatidha uye akatipa runyarodzo uye notariro rakanaka kuitira kunguwa irikuya kubhudhikidza nenyasha,</w:t>
            </w:r>
          </w:p>
        </w:tc>
        <w:tc>
          <w:tcPr>
            <w:tcW w:type="dxa" w:w="2880"/>
            <w:vAlign w:val="center"/>
            <w:tcW w:w="1440" w:type="dxa"/>
          </w:tcPr>
          <w:p>
            <w:pPr>
              <w:jc w:val="center"/>
            </w:pPr>
            <w:r>
              <w:t>☐</w:t>
            </w:r>
          </w:p>
        </w:tc>
      </w:tr>
      <w:tr>
        <w:tc>
          <w:tcPr>
            <w:tcW w:type="dxa" w:w="2880"/>
            <w:tcW w:w="7920" w:type="dxa"/>
          </w:tcPr>
          <w:p>
            <w:r>
              <w:rPr>
                <w:b/>
              </w:rPr>
              <w:t>1 Timóteo 1:16</w:t>
            </w:r>
          </w:p>
        </w:tc>
        <w:tc>
          <w:tcPr>
            <w:tcW w:type="dxa" w:w="2880"/>
            <w:tcW w:w="7920" w:type="dxa"/>
          </w:tcPr>
          <w:p>
            <w:r>
              <w:rPr>
                <w:b/>
              </w:rPr>
              <w:t>1 Timoti 1:16</w:t>
            </w:r>
          </w:p>
        </w:tc>
        <w:tc>
          <w:tcPr>
            <w:tcW w:type="dxa" w:w="2880"/>
            <w:tcW w:w="1440" w:type="dxa"/>
          </w:tcPr>
          <w:p>
            <w:pPr>
              <w:jc w:val="center"/>
            </w:pPr>
            <w:r>
              <w:rPr>
                <w:b/>
              </w:rPr>
              <w:t>OK</w:t>
            </w:r>
          </w:p>
        </w:tc>
      </w:tr>
      <w:tr>
        <w:tc>
          <w:tcPr>
            <w:tcW w:type="dxa" w:w="2880"/>
            <w:tcW w:w="7920" w:type="dxa"/>
          </w:tcPr>
          <w:p>
            <w:pPr>
              <w:spacing w:line="480" w:lineRule="auto"/>
            </w:pPr>
            <w:r>
              <w:t>Mas, por essa razão, eu recebi misericórdia, de forma que em mim, o pior dos pecadores, Cristo Jesus pudesse demonstrar toda paciência. Ele fez isso como um exemplo para aqueles que haveriam de crer Nele para a vida eterna.</w:t>
            </w:r>
          </w:p>
        </w:tc>
        <w:tc>
          <w:tcPr>
            <w:tcW w:type="dxa" w:w="2880"/>
            <w:tcW w:w="7920" w:type="dxa"/>
          </w:tcPr>
          <w:p>
            <w:pPr>
              <w:spacing w:line="480" w:lineRule="auto"/>
            </w:pPr>
            <w:r>
              <w:t>Asi nondaia iyona ndaka tamnbira nyacha, ngomuchobho yokuti ndanga ndiri mutadzi mukuru, Kirisitu Djesu kuti apangidze rurekerero rese. Iyena wakaita wokutanga kuitira aya aizodha kumutenda muupenhu usinga peri.</w:t>
            </w:r>
          </w:p>
        </w:tc>
        <w:tc>
          <w:tcPr>
            <w:tcW w:type="dxa" w:w="2880"/>
            <w:vAlign w:val="center"/>
            <w:tcW w:w="1440" w:type="dxa"/>
          </w:tcPr>
          <w:p>
            <w:pPr>
              <w:jc w:val="center"/>
            </w:pPr>
            <w:r>
              <w:t>☐</w:t>
            </w:r>
          </w:p>
        </w:tc>
      </w:tr>
      <w:tr>
        <w:tc>
          <w:tcPr>
            <w:tcW w:type="dxa" w:w="2880"/>
            <w:tcW w:w="7920" w:type="dxa"/>
          </w:tcPr>
          <w:p>
            <w:r>
              <w:rPr>
                <w:b/>
              </w:rPr>
              <w:t>2 Timóteo 2:10</w:t>
            </w:r>
          </w:p>
        </w:tc>
        <w:tc>
          <w:tcPr>
            <w:tcW w:type="dxa" w:w="2880"/>
            <w:tcW w:w="7920" w:type="dxa"/>
          </w:tcPr>
          <w:p>
            <w:r>
              <w:rPr>
                <w:b/>
              </w:rPr>
              <w:t>2 Timoti 2:10</w:t>
            </w:r>
          </w:p>
        </w:tc>
        <w:tc>
          <w:tcPr>
            <w:tcW w:type="dxa" w:w="2880"/>
            <w:tcW w:w="1440" w:type="dxa"/>
          </w:tcPr>
          <w:p>
            <w:pPr>
              <w:jc w:val="center"/>
            </w:pPr>
            <w:r>
              <w:rPr>
                <w:b/>
              </w:rPr>
              <w:t>OK</w:t>
            </w:r>
          </w:p>
        </w:tc>
      </w:tr>
      <w:tr>
        <w:tc>
          <w:tcPr>
            <w:tcW w:type="dxa" w:w="2880"/>
            <w:tcW w:w="7920" w:type="dxa"/>
          </w:tcPr>
          <w:p>
            <w:pPr>
              <w:spacing w:line="480" w:lineRule="auto"/>
            </w:pPr>
            <w:r>
              <w:t>Portanto eu suporto todas as coisas por aqueles que são eleitos, para que eles também obtenham a salvação que está em Cristo Jesus, com glória eterna.</w:t>
            </w:r>
          </w:p>
        </w:tc>
        <w:tc>
          <w:tcPr>
            <w:tcW w:type="dxa" w:w="2880"/>
            <w:tcW w:w="7920" w:type="dxa"/>
          </w:tcPr>
          <w:p>
            <w:pPr>
              <w:spacing w:line="480" w:lineRule="auto"/>
            </w:pPr>
            <w:r>
              <w:t>Nokudharo inini dino chinguirira kuno aya akasarudzwa, kuti ayona abhate ruponeso ririmuna Kirisitu Djesu , neku runbidza kusingaperi.</w:t>
            </w:r>
          </w:p>
        </w:tc>
        <w:tc>
          <w:tcPr>
            <w:tcW w:type="dxa" w:w="2880"/>
            <w:vAlign w:val="center"/>
            <w:tcW w:w="1440" w:type="dxa"/>
          </w:tcPr>
          <w:p>
            <w:pPr>
              <w:jc w:val="center"/>
            </w:pPr>
            <w:r>
              <w:t>☐</w:t>
            </w:r>
          </w:p>
        </w:tc>
      </w:tr>
      <w:tr>
        <w:tc>
          <w:tcPr>
            <w:tcW w:type="dxa" w:w="2880"/>
            <w:tcW w:w="7920" w:type="dxa"/>
          </w:tcPr>
          <w:p>
            <w:r>
              <w:rPr>
                <w:b/>
              </w:rPr>
              <w:t>Hebreus 5:9</w:t>
            </w:r>
          </w:p>
        </w:tc>
        <w:tc>
          <w:tcPr>
            <w:tcW w:type="dxa" w:w="2880"/>
            <w:tcW w:w="7920" w:type="dxa"/>
          </w:tcPr>
          <w:p>
            <w:r>
              <w:rPr>
                <w:b/>
              </w:rPr>
              <w:t>Waheburu 5:9</w:t>
            </w:r>
          </w:p>
        </w:tc>
        <w:tc>
          <w:tcPr>
            <w:tcW w:type="dxa" w:w="2880"/>
            <w:tcW w:w="1440" w:type="dxa"/>
          </w:tcPr>
          <w:p>
            <w:pPr>
              <w:jc w:val="center"/>
            </w:pPr>
            <w:r>
              <w:rPr>
                <w:b/>
              </w:rPr>
              <w:t>OK</w:t>
            </w:r>
          </w:p>
        </w:tc>
      </w:tr>
      <w:tr>
        <w:tc>
          <w:tcPr>
            <w:tcW w:type="dxa" w:w="2880"/>
            <w:tcW w:w="7920" w:type="dxa"/>
          </w:tcPr>
          <w:p>
            <w:pPr>
              <w:spacing w:line="480" w:lineRule="auto"/>
            </w:pPr>
            <w:r>
              <w:t>Tendo sido aperfeiçoado, tornou-se fonte da salvação eterna para todos que O obedecem,</w:t>
            </w:r>
          </w:p>
        </w:tc>
        <w:tc>
          <w:tcPr>
            <w:tcW w:type="dxa" w:w="2880"/>
            <w:tcW w:w="7920" w:type="dxa"/>
          </w:tcPr>
          <w:p>
            <w:pPr>
              <w:spacing w:line="480" w:lineRule="auto"/>
            </w:pPr>
            <w:r>
              <w:t>Pakapedza kufundiswa, wakazogara tchimbo tchoruponeso kwenda nokwenda kunaese anoteerera,</w:t>
            </w:r>
          </w:p>
        </w:tc>
        <w:tc>
          <w:tcPr>
            <w:tcW w:type="dxa" w:w="2880"/>
            <w:vAlign w:val="center"/>
            <w:tcW w:w="1440" w:type="dxa"/>
          </w:tcPr>
          <w:p>
            <w:pPr>
              <w:jc w:val="center"/>
            </w:pPr>
            <w:r>
              <w:t>☐</w:t>
            </w:r>
          </w:p>
        </w:tc>
      </w:tr>
      <w:tr>
        <w:tc>
          <w:tcPr>
            <w:tcW w:type="dxa" w:w="2880"/>
            <w:tcW w:w="7920" w:type="dxa"/>
          </w:tcPr>
          <w:p>
            <w:r>
              <w:rPr>
                <w:b/>
              </w:rPr>
              <w:t>Apocalipse 14:6</w:t>
            </w:r>
          </w:p>
        </w:tc>
        <w:tc>
          <w:tcPr>
            <w:tcW w:type="dxa" w:w="2880"/>
            <w:tcW w:w="7920" w:type="dxa"/>
          </w:tcPr>
          <w:p>
            <w:r>
              <w:rPr>
                <w:b/>
              </w:rPr>
              <w:t>Zvakadhudzirwa 14:6</w:t>
            </w:r>
          </w:p>
        </w:tc>
        <w:tc>
          <w:tcPr>
            <w:tcW w:type="dxa" w:w="2880"/>
            <w:tcW w:w="1440" w:type="dxa"/>
          </w:tcPr>
          <w:p>
            <w:pPr>
              <w:jc w:val="center"/>
            </w:pPr>
            <w:r>
              <w:rPr>
                <w:b/>
              </w:rPr>
              <w:t>OK</w:t>
            </w:r>
          </w:p>
        </w:tc>
      </w:tr>
      <w:tr>
        <w:tc>
          <w:tcPr>
            <w:tcW w:type="dxa" w:w="2880"/>
            <w:tcW w:w="7920" w:type="dxa"/>
          </w:tcPr>
          <w:p>
            <w:pPr>
              <w:spacing w:line="480" w:lineRule="auto"/>
            </w:pPr>
            <w:r>
              <w:t>Eu vi outro anjo voando no meio do céu, que tinha a mensagem eterna, boas novas para proclamar aos que vivem sobre a terra, a toda nação, tribo, língua e povo.</w:t>
            </w:r>
          </w:p>
        </w:tc>
        <w:tc>
          <w:tcPr>
            <w:tcW w:type="dxa" w:w="2880"/>
            <w:tcW w:w="7920" w:type="dxa"/>
          </w:tcPr>
          <w:p>
            <w:pPr>
              <w:spacing w:line="480" w:lineRule="auto"/>
            </w:pPr>
            <w:r>
              <w:t>Ndakaona ngirosi imweni yetchimburuka pakati pe dhenga, anga ari ne soko risikaperi, masoko akanaka kuitira kuti awimbise anorarama panyika, kua rarami ese, dzinza, mureketero uye anyu.</w:t>
            </w:r>
          </w:p>
        </w:tc>
        <w:tc>
          <w:tcPr>
            <w:tcW w:type="dxa" w:w="2880"/>
            <w:vAlign w:val="center"/>
            <w:tcW w:w="1440" w:type="dxa"/>
          </w:tcPr>
          <w:p>
            <w:pPr>
              <w:jc w:val="center"/>
            </w:pPr>
            <w:r>
              <w:t>☐</w:t>
            </w:r>
          </w:p>
        </w:tc>
      </w:tr>
    </w:tbl>
    <w:p>
      <w:pPr>
        <w:pStyle w:val="Heading1"/>
        <w:spacing w:before="0"/>
      </w:pPr>
      <w:r>
        <w:t>mal​ (G4190, G2554, G2555, G2556)</w:t>
      </w:r>
    </w:p>
    <w:p>
      <w:r/>
      <w:r>
        <w:t>Esta palavra pode descrever:</w:t>
      </w:r>
      <w:r/>
      <w:r/>
    </w:p>
    <w:p>
      <w:pPr>
        <w:pStyle w:val="ListBullet"/>
        <w:spacing w:line="240" w:lineRule="auto"/>
        <w:ind w:left="720"/>
      </w:pPr>
      <w:r/>
      <w:r>
        <w:t>Alguém, algo ou uma ação que é má, perversa ou prejudicial.</w:t>
      </w:r>
      <w:r/>
    </w:p>
    <w:p>
      <w:pPr>
        <w:pStyle w:val="ListBullet"/>
        <w:spacing w:line="240" w:lineRule="auto"/>
        <w:ind w:left="720"/>
      </w:pPr>
      <w:r/>
      <w:r>
        <w:t>O maligno, que é Satanás ou o Diabo.</w:t>
      </w:r>
      <w:r/>
    </w:p>
    <w:p>
      <w:pPr>
        <w:pStyle w:val="ListBullet"/>
        <w:spacing w:line="240" w:lineRule="auto"/>
        <w:ind w:left="720"/>
      </w:pPr>
      <w:r/>
      <w:r>
        <w:t>Insultar fortemente alguém que não fez nada de errado.</w:t>
      </w:r>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5:45</w:t>
            </w:r>
          </w:p>
        </w:tc>
        <w:tc>
          <w:tcPr>
            <w:tcW w:type="dxa" w:w="2880"/>
            <w:tcW w:w="7920" w:type="dxa"/>
          </w:tcPr>
          <w:p>
            <w:r>
              <w:rPr>
                <w:b/>
              </w:rPr>
              <w:t>Mateu 5:45</w:t>
            </w:r>
          </w:p>
        </w:tc>
        <w:tc>
          <w:tcPr>
            <w:tcW w:type="dxa" w:w="2880"/>
            <w:tcW w:w="1440" w:type="dxa"/>
          </w:tcPr>
          <w:p>
            <w:pPr>
              <w:jc w:val="center"/>
            </w:pPr>
            <w:r>
              <w:rPr>
                <w:b/>
              </w:rPr>
              <w:t>OK</w:t>
            </w:r>
          </w:p>
        </w:tc>
      </w:tr>
      <w:tr>
        <w:tc>
          <w:tcPr>
            <w:tcW w:type="dxa" w:w="2880"/>
            <w:tcW w:w="7920" w:type="dxa"/>
          </w:tcPr>
          <w:p>
            <w:pPr>
              <w:spacing w:line="480" w:lineRule="auto"/>
            </w:pPr>
            <w:r>
              <w:t>para que sejais filhos do vosso Pai que está nos céus, pois Ele faz o Seu sol nascer sobre os maus e os bons e manda chuva para os justos e os injustos.</w:t>
            </w:r>
          </w:p>
        </w:tc>
        <w:tc>
          <w:tcPr>
            <w:tcW w:type="dxa" w:w="2880"/>
            <w:tcW w:w="7920" w:type="dxa"/>
          </w:tcPr>
          <w:p>
            <w:pPr>
              <w:spacing w:line="480" w:lineRule="auto"/>
            </w:pPr>
            <w:r>
              <w:t>kuti muite ana aBhabha enyu arikudhenga, nokuti anobharisa zuaRao kune akatchata uye nekuno akanaka uye ano naisa mbvura kuno akarurama no asinakururama.</w:t>
            </w:r>
          </w:p>
        </w:tc>
        <w:tc>
          <w:tcPr>
            <w:tcW w:type="dxa" w:w="2880"/>
            <w:vAlign w:val="center"/>
            <w:tcW w:w="1440" w:type="dxa"/>
          </w:tcPr>
          <w:p>
            <w:pPr>
              <w:jc w:val="center"/>
            </w:pPr>
            <w:r>
              <w:t>☐</w:t>
            </w:r>
          </w:p>
        </w:tc>
      </w:tr>
      <w:tr>
        <w:tc>
          <w:tcPr>
            <w:tcW w:type="dxa" w:w="2880"/>
            <w:tcW w:w="7920" w:type="dxa"/>
          </w:tcPr>
          <w:p>
            <w:r>
              <w:rPr>
                <w:b/>
              </w:rPr>
              <w:t>Marcos 3:4</w:t>
            </w:r>
          </w:p>
        </w:tc>
        <w:tc>
          <w:tcPr>
            <w:tcW w:type="dxa" w:w="2880"/>
            <w:tcW w:w="7920" w:type="dxa"/>
          </w:tcPr>
          <w:p>
            <w:r>
              <w:rPr>
                <w:b/>
              </w:rPr>
              <w:t>Marko 3:4</w:t>
            </w:r>
          </w:p>
        </w:tc>
        <w:tc>
          <w:tcPr>
            <w:tcW w:type="dxa" w:w="2880"/>
            <w:tcW w:w="1440" w:type="dxa"/>
          </w:tcPr>
          <w:p>
            <w:pPr>
              <w:jc w:val="center"/>
            </w:pPr>
            <w:r>
              <w:rPr>
                <w:b/>
              </w:rPr>
              <w:t>OK</w:t>
            </w:r>
          </w:p>
        </w:tc>
      </w:tr>
      <w:tr>
        <w:tc>
          <w:tcPr>
            <w:tcW w:type="dxa" w:w="2880"/>
            <w:tcW w:w="7920" w:type="dxa"/>
          </w:tcPr>
          <w:p>
            <w:pPr>
              <w:spacing w:line="480" w:lineRule="auto"/>
            </w:pPr>
            <w:r>
              <w:t>Então, Ele disse às pessoas: "É permitido fazer o bem no Sabbath ou fazer mal; salvar uma vida, ou matar?". Mas eles ficaram em silêncio.</w:t>
            </w:r>
          </w:p>
        </w:tc>
        <w:tc>
          <w:tcPr>
            <w:tcW w:type="dxa" w:w="2880"/>
            <w:tcW w:w="7920" w:type="dxa"/>
          </w:tcPr>
          <w:p>
            <w:pPr>
              <w:spacing w:line="480" w:lineRule="auto"/>
            </w:pPr>
            <w:r>
              <w:t>Wakaati: Zvinotenderwa here kuita zvakanaka, kana zvakashata nemusabhudu? Kurapa munhu kana kumuuraya? Akaramba akanyarara.</w:t>
            </w:r>
          </w:p>
        </w:tc>
        <w:tc>
          <w:tcPr>
            <w:tcW w:type="dxa" w:w="2880"/>
            <w:vAlign w:val="center"/>
            <w:tcW w:w="1440" w:type="dxa"/>
          </w:tcPr>
          <w:p>
            <w:pPr>
              <w:jc w:val="center"/>
            </w:pPr>
            <w:r>
              <w:t>☐</w:t>
            </w:r>
          </w:p>
        </w:tc>
      </w:tr>
      <w:tr>
        <w:tc>
          <w:tcPr>
            <w:tcW w:type="dxa" w:w="2880"/>
            <w:tcW w:w="7920" w:type="dxa"/>
          </w:tcPr>
          <w:p>
            <w:r>
              <w:rPr>
                <w:b/>
              </w:rPr>
              <w:t>Lucas 6:9</w:t>
            </w:r>
          </w:p>
        </w:tc>
        <w:tc>
          <w:tcPr>
            <w:tcW w:type="dxa" w:w="2880"/>
            <w:tcW w:w="7920" w:type="dxa"/>
          </w:tcPr>
          <w:p>
            <w:r>
              <w:rPr>
                <w:b/>
              </w:rPr>
              <w:t>Ruka 6:9</w:t>
            </w:r>
          </w:p>
        </w:tc>
        <w:tc>
          <w:tcPr>
            <w:tcW w:type="dxa" w:w="2880"/>
            <w:tcW w:w="1440" w:type="dxa"/>
          </w:tcPr>
          <w:p>
            <w:pPr>
              <w:jc w:val="center"/>
            </w:pPr>
            <w:r>
              <w:rPr>
                <w:b/>
              </w:rPr>
              <w:t>OK</w:t>
            </w:r>
          </w:p>
        </w:tc>
      </w:tr>
      <w:tr>
        <w:tc>
          <w:tcPr>
            <w:tcW w:type="dxa" w:w="2880"/>
            <w:tcW w:w="7920" w:type="dxa"/>
          </w:tcPr>
          <w:p>
            <w:pPr>
              <w:spacing w:line="480" w:lineRule="auto"/>
            </w:pPr>
            <w:r>
              <w:t>Então Jesus disse-lhes: “Eu vos pergunto: No Sábado é permitido fazer o bem ou fazer o mal? Salvar uma vida ou destruí-la?”</w:t>
            </w:r>
          </w:p>
        </w:tc>
        <w:tc>
          <w:tcPr>
            <w:tcW w:type="dxa" w:w="2880"/>
            <w:tcW w:w="7920" w:type="dxa"/>
          </w:tcPr>
          <w:p>
            <w:pPr>
              <w:spacing w:line="480" w:lineRule="auto"/>
            </w:pPr>
            <w:r>
              <w:t>Nokudharo ihena akanangisa mutcheto ma ese uye akati kuna mwanarume:" thwassanissa moko wako" ihena akaita izvi nokudharo akaporeswa pa moko wake.</w:t>
            </w:r>
          </w:p>
        </w:tc>
        <w:tc>
          <w:tcPr>
            <w:tcW w:type="dxa" w:w="2880"/>
            <w:vAlign w:val="center"/>
            <w:tcW w:w="1440" w:type="dxa"/>
          </w:tcPr>
          <w:p>
            <w:pPr>
              <w:jc w:val="center"/>
            </w:pPr>
            <w:r>
              <w:t>☐</w:t>
            </w:r>
          </w:p>
        </w:tc>
      </w:tr>
      <w:tr>
        <w:tc>
          <w:tcPr>
            <w:tcW w:type="dxa" w:w="2880"/>
            <w:tcW w:w="7920" w:type="dxa"/>
          </w:tcPr>
          <w:p>
            <w:r>
              <w:rPr>
                <w:b/>
              </w:rPr>
              <w:t>João 17:15</w:t>
            </w:r>
          </w:p>
        </w:tc>
        <w:tc>
          <w:tcPr>
            <w:tcW w:type="dxa" w:w="2880"/>
            <w:tcW w:w="7920" w:type="dxa"/>
          </w:tcPr>
          <w:p>
            <w:r>
              <w:rPr>
                <w:b/>
              </w:rPr>
              <w:t>Juao 17:15</w:t>
            </w:r>
          </w:p>
        </w:tc>
        <w:tc>
          <w:tcPr>
            <w:tcW w:type="dxa" w:w="2880"/>
            <w:tcW w:w="1440" w:type="dxa"/>
          </w:tcPr>
          <w:p>
            <w:pPr>
              <w:jc w:val="center"/>
            </w:pPr>
            <w:r>
              <w:rPr>
                <w:b/>
              </w:rPr>
              <w:t>OK</w:t>
            </w:r>
          </w:p>
        </w:tc>
      </w:tr>
      <w:tr>
        <w:tc>
          <w:tcPr>
            <w:tcW w:type="dxa" w:w="2880"/>
            <w:tcW w:w="7920" w:type="dxa"/>
          </w:tcPr>
          <w:p>
            <w:pPr>
              <w:spacing w:line="480" w:lineRule="auto"/>
            </w:pPr>
            <w:r>
              <w:t>Eu não oro para que os tires do mundo, mas para que os guardes do maligno.</w:t>
            </w:r>
          </w:p>
        </w:tc>
        <w:tc>
          <w:tcPr>
            <w:tcW w:type="dxa" w:w="2880"/>
            <w:tcW w:w="7920" w:type="dxa"/>
          </w:tcPr>
          <w:p>
            <w:pPr>
              <w:spacing w:line="480" w:lineRule="auto"/>
            </w:pPr>
            <w:r>
              <w:t>Andinamati kuti muwabvise panyika, asi kuti muwatchengetedze ku nyamarwa.</w:t>
            </w:r>
          </w:p>
        </w:tc>
        <w:tc>
          <w:tcPr>
            <w:tcW w:type="dxa" w:w="2880"/>
            <w:vAlign w:val="center"/>
            <w:tcW w:w="1440" w:type="dxa"/>
          </w:tcPr>
          <w:p>
            <w:pPr>
              <w:jc w:val="center"/>
            </w:pPr>
            <w:r>
              <w:t>☐</w:t>
            </w:r>
          </w:p>
        </w:tc>
      </w:tr>
      <w:tr>
        <w:tc>
          <w:tcPr>
            <w:tcW w:type="dxa" w:w="2880"/>
            <w:tcW w:w="7920" w:type="dxa"/>
          </w:tcPr>
          <w:p>
            <w:r>
              <w:rPr>
                <w:b/>
              </w:rPr>
              <w:t>Romanos 12:9</w:t>
            </w:r>
          </w:p>
        </w:tc>
        <w:tc>
          <w:tcPr>
            <w:tcW w:type="dxa" w:w="2880"/>
            <w:tcW w:w="7920" w:type="dxa"/>
          </w:tcPr>
          <w:p>
            <w:r>
              <w:rPr>
                <w:b/>
              </w:rPr>
              <w:t>Waroma 12:9</w:t>
            </w:r>
          </w:p>
        </w:tc>
        <w:tc>
          <w:tcPr>
            <w:tcW w:type="dxa" w:w="2880"/>
            <w:tcW w:w="1440" w:type="dxa"/>
          </w:tcPr>
          <w:p>
            <w:pPr>
              <w:jc w:val="center"/>
            </w:pPr>
            <w:r>
              <w:rPr>
                <w:b/>
              </w:rPr>
              <w:t>OK</w:t>
            </w:r>
          </w:p>
        </w:tc>
      </w:tr>
      <w:tr>
        <w:tc>
          <w:tcPr>
            <w:tcW w:type="dxa" w:w="2880"/>
            <w:tcW w:w="7920" w:type="dxa"/>
          </w:tcPr>
          <w:p>
            <w:pPr>
              <w:spacing w:line="480" w:lineRule="auto"/>
            </w:pPr>
            <w:r>
              <w:t>Que o amor seja sem hipocrisia. Odiai o mal; apegai-vos ao que é bom.</w:t>
            </w:r>
          </w:p>
        </w:tc>
        <w:tc>
          <w:tcPr>
            <w:tcW w:type="dxa" w:w="2880"/>
            <w:tcW w:w="7920" w:type="dxa"/>
          </w:tcPr>
          <w:p>
            <w:pPr>
              <w:spacing w:line="480" w:lineRule="auto"/>
            </w:pPr>
            <w:r>
              <w:t>Rudho ngarisaite romuromo asi ngarite ro mwoyo. Zondai zvakashata; bhatai zviro zvakanaka.</w:t>
            </w:r>
          </w:p>
        </w:tc>
        <w:tc>
          <w:tcPr>
            <w:tcW w:type="dxa" w:w="2880"/>
            <w:vAlign w:val="center"/>
            <w:tcW w:w="1440" w:type="dxa"/>
          </w:tcPr>
          <w:p>
            <w:pPr>
              <w:jc w:val="center"/>
            </w:pPr>
            <w:r>
              <w:t>☐</w:t>
            </w:r>
          </w:p>
        </w:tc>
      </w:tr>
      <w:tr>
        <w:tc>
          <w:tcPr>
            <w:tcW w:type="dxa" w:w="2880"/>
            <w:tcW w:w="7920" w:type="dxa"/>
          </w:tcPr>
          <w:p>
            <w:r>
              <w:rPr>
                <w:b/>
              </w:rPr>
              <w:t>Efésios 5:16</w:t>
            </w:r>
          </w:p>
        </w:tc>
        <w:tc>
          <w:tcPr>
            <w:tcW w:type="dxa" w:w="2880"/>
            <w:tcW w:w="7920" w:type="dxa"/>
          </w:tcPr>
          <w:p>
            <w:r>
              <w:rPr>
                <w:b/>
              </w:rPr>
              <w:t>Waefezo 5:16</w:t>
            </w:r>
          </w:p>
        </w:tc>
        <w:tc>
          <w:tcPr>
            <w:tcW w:type="dxa" w:w="2880"/>
            <w:tcW w:w="1440" w:type="dxa"/>
          </w:tcPr>
          <w:p>
            <w:pPr>
              <w:jc w:val="center"/>
            </w:pPr>
            <w:r>
              <w:rPr>
                <w:b/>
              </w:rPr>
              <w:t>OK</w:t>
            </w:r>
          </w:p>
        </w:tc>
      </w:tr>
      <w:tr>
        <w:tc>
          <w:tcPr>
            <w:tcW w:type="dxa" w:w="2880"/>
            <w:tcW w:w="7920" w:type="dxa"/>
          </w:tcPr>
          <w:p>
            <w:pPr>
              <w:spacing w:line="480" w:lineRule="auto"/>
            </w:pPr>
            <w:r>
              <w:t>remindo o tempo, porque os dias são maus.</w:t>
            </w:r>
          </w:p>
        </w:tc>
        <w:tc>
          <w:tcPr>
            <w:tcW w:type="dxa" w:w="2880"/>
            <w:tcW w:w="7920" w:type="dxa"/>
          </w:tcPr>
          <w:p>
            <w:pPr>
              <w:spacing w:line="480" w:lineRule="auto"/>
            </w:pPr>
            <w:r>
              <w:t>metchitora mukana we kuita zvamunodha, ngekuti mazuwa achata.</w:t>
            </w:r>
          </w:p>
        </w:tc>
        <w:tc>
          <w:tcPr>
            <w:tcW w:type="dxa" w:w="2880"/>
            <w:vAlign w:val="center"/>
            <w:tcW w:w="1440" w:type="dxa"/>
          </w:tcPr>
          <w:p>
            <w:pPr>
              <w:jc w:val="center"/>
            </w:pPr>
            <w:r>
              <w:t>☐</w:t>
            </w:r>
          </w:p>
        </w:tc>
      </w:tr>
      <w:tr>
        <w:tc>
          <w:tcPr>
            <w:tcW w:type="dxa" w:w="2880"/>
            <w:tcW w:w="7920" w:type="dxa"/>
          </w:tcPr>
          <w:p>
            <w:r>
              <w:rPr>
                <w:b/>
              </w:rPr>
              <w:t>Colossenses 1:21</w:t>
            </w:r>
          </w:p>
        </w:tc>
        <w:tc>
          <w:tcPr>
            <w:tcW w:type="dxa" w:w="2880"/>
            <w:tcW w:w="7920" w:type="dxa"/>
          </w:tcPr>
          <w:p>
            <w:r>
              <w:rPr>
                <w:b/>
              </w:rPr>
              <w:t>Korosia 1 1:21</w:t>
            </w:r>
          </w:p>
        </w:tc>
        <w:tc>
          <w:tcPr>
            <w:tcW w:type="dxa" w:w="2880"/>
            <w:tcW w:w="1440" w:type="dxa"/>
          </w:tcPr>
          <w:p>
            <w:pPr>
              <w:jc w:val="center"/>
            </w:pPr>
            <w:r>
              <w:rPr>
                <w:b/>
              </w:rPr>
              <w:t>OK</w:t>
            </w:r>
          </w:p>
        </w:tc>
      </w:tr>
      <w:tr>
        <w:tc>
          <w:tcPr>
            <w:tcW w:type="dxa" w:w="2880"/>
            <w:tcW w:w="7920" w:type="dxa"/>
          </w:tcPr>
          <w:p>
            <w:pPr>
              <w:spacing w:line="480" w:lineRule="auto"/>
            </w:pPr>
            <w:r>
              <w:t>E vós também, outrora, éreis estranhos a Deus e Seus inimigos em vossas mentes e por vossas más obras.</w:t>
            </w:r>
          </w:p>
        </w:tc>
        <w:tc>
          <w:tcPr>
            <w:tcW w:type="dxa" w:w="2880"/>
            <w:tcW w:w="7920" w:type="dxa"/>
          </w:tcPr>
          <w:p>
            <w:pPr>
              <w:spacing w:line="480" w:lineRule="auto"/>
            </w:pPr>
            <w:r>
              <w:t>Uye imwimwiwo, kareko, manga musikazikwani naMwari uye awengi Wake mufungwa dzenyu uye nomabhasa enyu akashata.</w:t>
            </w:r>
          </w:p>
        </w:tc>
        <w:tc>
          <w:tcPr>
            <w:tcW w:type="dxa" w:w="2880"/>
            <w:vAlign w:val="center"/>
            <w:tcW w:w="1440" w:type="dxa"/>
          </w:tcPr>
          <w:p>
            <w:pPr>
              <w:jc w:val="center"/>
            </w:pPr>
            <w:r>
              <w:t>☐</w:t>
            </w:r>
          </w:p>
        </w:tc>
      </w:tr>
      <w:tr>
        <w:tc>
          <w:tcPr>
            <w:tcW w:type="dxa" w:w="2880"/>
            <w:tcW w:w="7920" w:type="dxa"/>
          </w:tcPr>
          <w:p>
            <w:r>
              <w:rPr>
                <w:b/>
              </w:rPr>
              <w:t>1 Tessalonicenses 5:22</w:t>
            </w:r>
          </w:p>
        </w:tc>
        <w:tc>
          <w:tcPr>
            <w:tcW w:type="dxa" w:w="2880"/>
            <w:tcW w:w="7920" w:type="dxa"/>
          </w:tcPr>
          <w:p>
            <w:r>
              <w:rPr>
                <w:b/>
              </w:rPr>
              <w:t>1 Tessalonika 5:22</w:t>
            </w:r>
          </w:p>
        </w:tc>
        <w:tc>
          <w:tcPr>
            <w:tcW w:type="dxa" w:w="2880"/>
            <w:tcW w:w="1440" w:type="dxa"/>
          </w:tcPr>
          <w:p>
            <w:pPr>
              <w:jc w:val="center"/>
            </w:pPr>
            <w:r>
              <w:rPr>
                <w:b/>
              </w:rPr>
              <w:t>OK</w:t>
            </w:r>
          </w:p>
        </w:tc>
      </w:tr>
      <w:tr>
        <w:tc>
          <w:tcPr>
            <w:tcW w:type="dxa" w:w="2880"/>
            <w:tcW w:w="7920" w:type="dxa"/>
          </w:tcPr>
          <w:p>
            <w:pPr>
              <w:spacing w:line="480" w:lineRule="auto"/>
            </w:pPr>
            <w:r>
              <w:t>Afastai-vos de toda forma de mal.</w:t>
            </w:r>
          </w:p>
        </w:tc>
        <w:tc>
          <w:tcPr>
            <w:tcW w:type="dxa" w:w="2880"/>
            <w:tcW w:w="7920" w:type="dxa"/>
          </w:tcPr>
          <w:p>
            <w:pPr>
              <w:spacing w:line="480" w:lineRule="auto"/>
            </w:pPr>
            <w:r>
              <w:t>Kwedherai kure nomushobho wese wakashata.</w:t>
            </w:r>
          </w:p>
        </w:tc>
        <w:tc>
          <w:tcPr>
            <w:tcW w:type="dxa" w:w="2880"/>
            <w:vAlign w:val="center"/>
            <w:tcW w:w="1440" w:type="dxa"/>
          </w:tcPr>
          <w:p>
            <w:pPr>
              <w:jc w:val="center"/>
            </w:pPr>
            <w:r>
              <w:t>☐</w:t>
            </w:r>
          </w:p>
        </w:tc>
      </w:tr>
      <w:tr>
        <w:tc>
          <w:tcPr>
            <w:tcW w:type="dxa" w:w="2880"/>
            <w:tcW w:w="7920" w:type="dxa"/>
          </w:tcPr>
          <w:p>
            <w:r>
              <w:rPr>
                <w:b/>
              </w:rPr>
              <w:t>2 Tessalonicenses 3:3</w:t>
            </w:r>
          </w:p>
        </w:tc>
        <w:tc>
          <w:tcPr>
            <w:tcW w:type="dxa" w:w="2880"/>
            <w:tcW w:w="7920" w:type="dxa"/>
          </w:tcPr>
          <w:p>
            <w:r>
              <w:rPr>
                <w:b/>
              </w:rPr>
              <w:t>2 Tessalonika 3:3</w:t>
            </w:r>
          </w:p>
        </w:tc>
        <w:tc>
          <w:tcPr>
            <w:tcW w:type="dxa" w:w="2880"/>
            <w:tcW w:w="1440" w:type="dxa"/>
          </w:tcPr>
          <w:p>
            <w:pPr>
              <w:jc w:val="center"/>
            </w:pPr>
            <w:r>
              <w:rPr>
                <w:b/>
              </w:rPr>
              <w:t>OK</w:t>
            </w:r>
          </w:p>
        </w:tc>
      </w:tr>
      <w:tr>
        <w:tc>
          <w:tcPr>
            <w:tcW w:type="dxa" w:w="2880"/>
            <w:tcW w:w="7920" w:type="dxa"/>
          </w:tcPr>
          <w:p>
            <w:pPr>
              <w:spacing w:line="480" w:lineRule="auto"/>
            </w:pPr>
            <w:r>
              <w:t>Mas o Senhor é fiel e vos fortalecerá e guardará do maligno.</w:t>
            </w:r>
          </w:p>
        </w:tc>
        <w:tc>
          <w:tcPr>
            <w:tcW w:type="dxa" w:w="2880"/>
            <w:tcW w:w="7920" w:type="dxa"/>
          </w:tcPr>
          <w:p>
            <w:pPr>
              <w:spacing w:line="480" w:lineRule="auto"/>
            </w:pPr>
            <w:r>
              <w:t>Asi Ishe akatendeka uye atchakusimbisai uye atchakutchengetai kune wakashata.</w:t>
            </w:r>
          </w:p>
        </w:tc>
        <w:tc>
          <w:tcPr>
            <w:tcW w:type="dxa" w:w="2880"/>
            <w:vAlign w:val="center"/>
            <w:tcW w:w="1440" w:type="dxa"/>
          </w:tcPr>
          <w:p>
            <w:pPr>
              <w:jc w:val="center"/>
            </w:pPr>
            <w:r>
              <w:t>☐</w:t>
            </w:r>
          </w:p>
        </w:tc>
      </w:tr>
      <w:tr>
        <w:tc>
          <w:tcPr>
            <w:tcW w:type="dxa" w:w="2880"/>
            <w:tcW w:w="7920" w:type="dxa"/>
          </w:tcPr>
          <w:p>
            <w:r>
              <w:rPr>
                <w:b/>
              </w:rPr>
              <w:t>2 Timóteo 4:18</w:t>
            </w:r>
          </w:p>
        </w:tc>
        <w:tc>
          <w:tcPr>
            <w:tcW w:type="dxa" w:w="2880"/>
            <w:tcW w:w="7920" w:type="dxa"/>
          </w:tcPr>
          <w:p>
            <w:r>
              <w:rPr>
                <w:b/>
              </w:rPr>
              <w:t>2 Timoti 4:18</w:t>
            </w:r>
          </w:p>
        </w:tc>
        <w:tc>
          <w:tcPr>
            <w:tcW w:type="dxa" w:w="2880"/>
            <w:tcW w:w="1440" w:type="dxa"/>
          </w:tcPr>
          <w:p>
            <w:pPr>
              <w:jc w:val="center"/>
            </w:pPr>
            <w:r>
              <w:rPr>
                <w:b/>
              </w:rPr>
              <w:t>OK</w:t>
            </w:r>
          </w:p>
        </w:tc>
      </w:tr>
      <w:tr>
        <w:tc>
          <w:tcPr>
            <w:tcW w:type="dxa" w:w="2880"/>
            <w:tcW w:w="7920" w:type="dxa"/>
          </w:tcPr>
          <w:p>
            <w:pPr>
              <w:spacing w:line="480" w:lineRule="auto"/>
            </w:pPr>
            <w:r>
              <w:t>O Senhor me libertará de toda ação maligna e me salvará para o Seu reino celestial. A Ele seja a glória para todo o sempre. Amém.</w:t>
            </w:r>
          </w:p>
        </w:tc>
        <w:tc>
          <w:tcPr>
            <w:tcW w:type="dxa" w:w="2880"/>
            <w:tcW w:w="7920" w:type="dxa"/>
          </w:tcPr>
          <w:p>
            <w:pPr>
              <w:spacing w:line="480" w:lineRule="auto"/>
            </w:pPr>
            <w:r>
              <w:t>Ishe anozondisunungura pamabhasa ese akachata uye anozondiponese paumambo wake wekudhenga. Kwaari ngaiwe rumbidzo nokusingaperi. Ameni</w:t>
            </w:r>
          </w:p>
        </w:tc>
        <w:tc>
          <w:tcPr>
            <w:tcW w:type="dxa" w:w="2880"/>
            <w:vAlign w:val="center"/>
            <w:tcW w:w="1440" w:type="dxa"/>
          </w:tcPr>
          <w:p>
            <w:pPr>
              <w:jc w:val="center"/>
            </w:pPr>
            <w:r>
              <w:t>☐</w:t>
            </w:r>
          </w:p>
        </w:tc>
      </w:tr>
      <w:tr>
        <w:tc>
          <w:tcPr>
            <w:tcW w:type="dxa" w:w="2880"/>
            <w:tcW w:w="7920" w:type="dxa"/>
          </w:tcPr>
          <w:p>
            <w:r>
              <w:rPr>
                <w:b/>
              </w:rPr>
              <w:t>Hebreus 3:12</w:t>
            </w:r>
          </w:p>
        </w:tc>
        <w:tc>
          <w:tcPr>
            <w:tcW w:type="dxa" w:w="2880"/>
            <w:tcW w:w="7920" w:type="dxa"/>
          </w:tcPr>
          <w:p>
            <w:r>
              <w:rPr>
                <w:b/>
              </w:rPr>
              <w:t>Waheburu 3:12</w:t>
            </w:r>
          </w:p>
        </w:tc>
        <w:tc>
          <w:tcPr>
            <w:tcW w:type="dxa" w:w="2880"/>
            <w:tcW w:w="1440" w:type="dxa"/>
          </w:tcPr>
          <w:p>
            <w:pPr>
              <w:jc w:val="center"/>
            </w:pPr>
            <w:r>
              <w:rPr>
                <w:b/>
              </w:rPr>
              <w:t>OK</w:t>
            </w:r>
          </w:p>
        </w:tc>
      </w:tr>
      <w:tr>
        <w:tc>
          <w:tcPr>
            <w:tcW w:type="dxa" w:w="2880"/>
            <w:tcW w:w="7920" w:type="dxa"/>
          </w:tcPr>
          <w:p>
            <w:pPr>
              <w:spacing w:line="480" w:lineRule="auto"/>
            </w:pPr>
            <w:r>
              <w:t>Sede cuidadosos, irmãos, para que não haja em vosso meio coração perverso de incredulidade, um coração que se afasta do Deus vivo.</w:t>
            </w:r>
          </w:p>
        </w:tc>
        <w:tc>
          <w:tcPr>
            <w:tcW w:type="dxa" w:w="2880"/>
            <w:tcW w:w="7920" w:type="dxa"/>
          </w:tcPr>
          <w:p>
            <w:pPr>
              <w:spacing w:line="480" w:lineRule="auto"/>
            </w:pPr>
            <w:r>
              <w:t>Itai mhore-mhore ,hama, kuti pasawe pakati penhu, moyo wakashata ne kusatenda, moyo umwe uno tharauka pana Mwari mupenhu.</w:t>
            </w:r>
          </w:p>
        </w:tc>
        <w:tc>
          <w:tcPr>
            <w:tcW w:type="dxa" w:w="2880"/>
            <w:vAlign w:val="center"/>
            <w:tcW w:w="1440" w:type="dxa"/>
          </w:tcPr>
          <w:p>
            <w:pPr>
              <w:jc w:val="center"/>
            </w:pPr>
            <w:r>
              <w:t>☐</w:t>
            </w:r>
          </w:p>
        </w:tc>
      </w:tr>
      <w:tr>
        <w:tc>
          <w:tcPr>
            <w:tcW w:type="dxa" w:w="2880"/>
            <w:tcW w:w="7920" w:type="dxa"/>
          </w:tcPr>
          <w:p>
            <w:r>
              <w:rPr>
                <w:b/>
              </w:rPr>
              <w:t>1 Pedro 2:12 (*)</w:t>
            </w:r>
          </w:p>
        </w:tc>
        <w:tc>
          <w:tcPr>
            <w:tcW w:type="dxa" w:w="2880"/>
            <w:tcW w:w="7920" w:type="dxa"/>
          </w:tcPr>
          <w:p>
            <w:r>
              <w:rPr>
                <w:b/>
              </w:rPr>
              <w:t xml:space="preserve">1 Peduru 2:12 </w:t>
            </w:r>
          </w:p>
        </w:tc>
        <w:tc>
          <w:tcPr>
            <w:tcW w:type="dxa" w:w="2880"/>
            <w:tcW w:w="1440" w:type="dxa"/>
          </w:tcPr>
          <w:p>
            <w:pPr>
              <w:jc w:val="center"/>
            </w:pPr>
            <w:r>
              <w:rPr>
                <w:b/>
              </w:rPr>
              <w:t>OK</w:t>
            </w:r>
          </w:p>
        </w:tc>
      </w:tr>
      <w:tr>
        <w:tc>
          <w:tcPr>
            <w:tcW w:type="dxa" w:w="2880"/>
            <w:tcW w:w="7920" w:type="dxa"/>
          </w:tcPr>
          <w:p>
            <w:pPr>
              <w:spacing w:line="480" w:lineRule="auto"/>
            </w:pPr>
            <w:r>
              <w:t>Tende um bom comportamento entre os gentios; assim, se eles vos difamam como se fôsseis malfeitores, ao verem as vossas boas obras, glorifiquem a Deus no dia da Sua visitação.</w:t>
            </w:r>
          </w:p>
        </w:tc>
        <w:tc>
          <w:tcPr>
            <w:tcW w:type="dxa" w:w="2880"/>
            <w:tcW w:w="7920" w:type="dxa"/>
          </w:tcPr>
          <w:p>
            <w:pPr>
              <w:spacing w:line="480" w:lineRule="auto"/>
            </w:pPr>
            <w:r>
              <w:t>iwai nokurarama kenyu kakanaka pakati powasikanamati, kuitira kuti, paziwia, zvanomureketera zvakashata, hingana ashaishi, kudzai Mwari mu tsiku yanomumutsa, ngo mabasa akanaka anoona komuri.</w:t>
            </w:r>
          </w:p>
        </w:tc>
        <w:tc>
          <w:tcPr>
            <w:tcW w:type="dxa" w:w="2880"/>
            <w:vAlign w:val="center"/>
            <w:tcW w:w="1440" w:type="dxa"/>
          </w:tcPr>
          <w:p>
            <w:pPr>
              <w:jc w:val="center"/>
            </w:pPr>
            <w:r>
              <w:t>☐</w:t>
            </w:r>
          </w:p>
        </w:tc>
      </w:tr>
      <w:tr>
        <w:tc>
          <w:tcPr>
            <w:tcW w:type="dxa" w:w="2880"/>
            <w:tcW w:w="7920" w:type="dxa"/>
          </w:tcPr>
          <w:p>
            <w:r>
              <w:rPr>
                <w:b/>
              </w:rPr>
              <w:t>1 Pedro 2:14 (*)</w:t>
            </w:r>
          </w:p>
        </w:tc>
        <w:tc>
          <w:tcPr>
            <w:tcW w:type="dxa" w:w="2880"/>
            <w:tcW w:w="7920" w:type="dxa"/>
          </w:tcPr>
          <w:p>
            <w:r>
              <w:rPr>
                <w:b/>
              </w:rPr>
              <w:t xml:space="preserve">1 Peduru 2:14 </w:t>
            </w:r>
          </w:p>
        </w:tc>
        <w:tc>
          <w:tcPr>
            <w:tcW w:type="dxa" w:w="2880"/>
            <w:tcW w:w="1440" w:type="dxa"/>
          </w:tcPr>
          <w:p>
            <w:pPr>
              <w:jc w:val="center"/>
            </w:pPr>
            <w:r>
              <w:rPr>
                <w:b/>
              </w:rPr>
              <w:t>OK</w:t>
            </w:r>
          </w:p>
        </w:tc>
      </w:tr>
      <w:tr>
        <w:tc>
          <w:tcPr>
            <w:tcW w:type="dxa" w:w="2880"/>
            <w:tcW w:w="7920" w:type="dxa"/>
          </w:tcPr>
          <w:p>
            <w:pPr>
              <w:spacing w:line="480" w:lineRule="auto"/>
            </w:pPr>
            <w:r>
              <w:t>ou aos governadores que são enviados para punir os malfeitores e para louvar aqueles que fazem o bem.</w:t>
            </w:r>
          </w:p>
        </w:tc>
        <w:tc>
          <w:tcPr>
            <w:tcW w:type="dxa" w:w="2880"/>
            <w:tcW w:w="7920" w:type="dxa"/>
          </w:tcPr>
          <w:p>
            <w:pPr>
              <w:spacing w:line="480" w:lineRule="auto"/>
            </w:pPr>
            <w:r>
              <w:t>ngokuti atongi, okuti akatumwa ndiye kuti apanice anoita zvakashata nokurumbidza aiya anoita zvakanata.</w:t>
            </w:r>
          </w:p>
        </w:tc>
        <w:tc>
          <w:tcPr>
            <w:tcW w:type="dxa" w:w="2880"/>
            <w:vAlign w:val="center"/>
            <w:tcW w:w="1440" w:type="dxa"/>
          </w:tcPr>
          <w:p>
            <w:pPr>
              <w:jc w:val="center"/>
            </w:pPr>
            <w:r>
              <w:t>☐</w:t>
            </w:r>
          </w:p>
        </w:tc>
      </w:tr>
      <w:tr>
        <w:tc>
          <w:tcPr>
            <w:tcW w:type="dxa" w:w="2880"/>
            <w:tcW w:w="7920" w:type="dxa"/>
          </w:tcPr>
          <w:p>
            <w:r>
              <w:rPr>
                <w:b/>
              </w:rPr>
              <w:t>1 Pedro 3:17</w:t>
            </w:r>
          </w:p>
        </w:tc>
        <w:tc>
          <w:tcPr>
            <w:tcW w:type="dxa" w:w="2880"/>
            <w:tcW w:w="7920" w:type="dxa"/>
          </w:tcPr>
          <w:p>
            <w:r>
              <w:rPr>
                <w:b/>
              </w:rPr>
              <w:t>1 Peduru 3:17</w:t>
            </w:r>
          </w:p>
        </w:tc>
        <w:tc>
          <w:tcPr>
            <w:tcW w:type="dxa" w:w="2880"/>
            <w:tcW w:w="1440" w:type="dxa"/>
          </w:tcPr>
          <w:p>
            <w:pPr>
              <w:jc w:val="center"/>
            </w:pPr>
            <w:r>
              <w:rPr>
                <w:b/>
              </w:rPr>
              <w:t>OK</w:t>
            </w:r>
          </w:p>
        </w:tc>
      </w:tr>
      <w:tr>
        <w:tc>
          <w:tcPr>
            <w:tcW w:type="dxa" w:w="2880"/>
            <w:tcW w:w="7920" w:type="dxa"/>
          </w:tcPr>
          <w:p>
            <w:pPr>
              <w:spacing w:line="480" w:lineRule="auto"/>
            </w:pPr>
            <w:r>
              <w:t>pois é melhor sofrer fazendo o bem, se esta for a vontade de Deus, do que fazendo o mal.</w:t>
            </w:r>
          </w:p>
        </w:tc>
        <w:tc>
          <w:tcPr>
            <w:tcW w:type="dxa" w:w="2880"/>
            <w:tcW w:w="7920" w:type="dxa"/>
          </w:tcPr>
          <w:p>
            <w:pPr>
              <w:spacing w:line="480" w:lineRule="auto"/>
            </w:pPr>
            <w:r>
              <w:t>ngokuti zvakanaka kutambudzika mecita zavakanaka, kuti atikande kuna Mwari kecizvida kunze kokoita zvakashata.</w:t>
            </w:r>
          </w:p>
        </w:tc>
        <w:tc>
          <w:tcPr>
            <w:tcW w:type="dxa" w:w="2880"/>
            <w:vAlign w:val="center"/>
            <w:tcW w:w="1440" w:type="dxa"/>
          </w:tcPr>
          <w:p>
            <w:pPr>
              <w:jc w:val="center"/>
            </w:pPr>
            <w:r>
              <w:t>☐</w:t>
            </w:r>
          </w:p>
        </w:tc>
      </w:tr>
      <w:tr>
        <w:tc>
          <w:tcPr>
            <w:tcW w:type="dxa" w:w="2880"/>
            <w:tcW w:w="7920" w:type="dxa"/>
          </w:tcPr>
          <w:p>
            <w:r>
              <w:rPr>
                <w:b/>
              </w:rPr>
              <w:t>3 João 1:11</w:t>
            </w:r>
          </w:p>
        </w:tc>
        <w:tc>
          <w:tcPr>
            <w:tcW w:type="dxa" w:w="2880"/>
            <w:tcW w:w="7920" w:type="dxa"/>
          </w:tcPr>
          <w:p>
            <w:r>
              <w:rPr>
                <w:b/>
              </w:rPr>
              <w:t>3 Johani 1:11</w:t>
            </w:r>
          </w:p>
        </w:tc>
        <w:tc>
          <w:tcPr>
            <w:tcW w:type="dxa" w:w="2880"/>
            <w:tcW w:w="1440" w:type="dxa"/>
          </w:tcPr>
          <w:p>
            <w:pPr>
              <w:jc w:val="center"/>
            </w:pPr>
            <w:r>
              <w:rPr>
                <w:b/>
              </w:rPr>
              <w:t>OK</w:t>
            </w:r>
          </w:p>
        </w:tc>
      </w:tr>
      <w:tr>
        <w:tc>
          <w:tcPr>
            <w:tcW w:type="dxa" w:w="2880"/>
            <w:tcW w:w="7920" w:type="dxa"/>
          </w:tcPr>
          <w:p>
            <w:pPr>
              <w:spacing w:line="480" w:lineRule="auto"/>
            </w:pPr>
            <w:r>
              <w:t>Amado, não imites o mal, mas o bem. Aquele que pratica o bem é de Deus; aquele que pratica o mal não viu a Deus.</w:t>
            </w:r>
          </w:p>
        </w:tc>
        <w:tc>
          <w:tcPr>
            <w:tcW w:type="dxa" w:w="2880"/>
            <w:tcW w:w="7920" w:type="dxa"/>
          </w:tcPr>
          <w:p>
            <w:pPr>
              <w:spacing w:line="480" w:lineRule="auto"/>
            </w:pPr>
            <w:r>
              <w:t>Mudhikani, usatedzere zvakashata, asi zvakanaka. Uya unoita zvakanaka ndiye waMwari; asi uya unoita zvakashata aazi kuona Mwari.</w:t>
            </w:r>
          </w:p>
        </w:tc>
        <w:tc>
          <w:tcPr>
            <w:tcW w:type="dxa" w:w="2880"/>
            <w:vAlign w:val="center"/>
            <w:tcW w:w="1440" w:type="dxa"/>
          </w:tcPr>
          <w:p>
            <w:pPr>
              <w:jc w:val="center"/>
            </w:pPr>
            <w:r>
              <w:t>☐</w:t>
            </w:r>
          </w:p>
        </w:tc>
      </w:tr>
    </w:tbl>
    <w:p>
      <w:pPr>
        <w:pStyle w:val="Heading1"/>
        <w:spacing w:before="0"/>
      </w:pPr>
      <w:r>
        <w:t>fé (G4102)</w:t>
      </w:r>
    </w:p>
    <w:p>
      <w:r/>
      <w:r>
        <w:t>Esta palavra pode significar:</w:t>
      </w:r>
      <w:r/>
      <w:r/>
    </w:p>
    <w:p>
      <w:pPr>
        <w:pStyle w:val="ListBullet"/>
        <w:spacing w:line="240" w:lineRule="auto"/>
        <w:ind w:left="720"/>
      </w:pPr>
      <w:r/>
      <w:r>
        <w:t>Confiança ou crença.</w:t>
      </w:r>
      <w:r/>
    </w:p>
    <w:p>
      <w:pPr>
        <w:pStyle w:val="ListBullet"/>
        <w:spacing w:line="240" w:lineRule="auto"/>
        <w:ind w:left="720"/>
      </w:pPr>
      <w:r/>
      <w:r>
        <w:t>Um conjunto de coisas em que as pessoas acreditam.</w:t>
      </w:r>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9:2</w:t>
            </w:r>
          </w:p>
        </w:tc>
        <w:tc>
          <w:tcPr>
            <w:tcW w:type="dxa" w:w="2880"/>
            <w:tcW w:w="7920" w:type="dxa"/>
          </w:tcPr>
          <w:p>
            <w:r>
              <w:rPr>
                <w:b/>
              </w:rPr>
              <w:t>Mateu 9:2</w:t>
            </w:r>
          </w:p>
        </w:tc>
        <w:tc>
          <w:tcPr>
            <w:tcW w:type="dxa" w:w="2880"/>
            <w:tcW w:w="1440" w:type="dxa"/>
          </w:tcPr>
          <w:p>
            <w:pPr>
              <w:jc w:val="center"/>
            </w:pPr>
            <w:r>
              <w:rPr>
                <w:b/>
              </w:rPr>
              <w:t>OK</w:t>
            </w:r>
          </w:p>
        </w:tc>
      </w:tr>
      <w:tr>
        <w:tc>
          <w:tcPr>
            <w:tcW w:type="dxa" w:w="2880"/>
            <w:tcW w:w="7920" w:type="dxa"/>
          </w:tcPr>
          <w:p>
            <w:pPr>
              <w:spacing w:line="480" w:lineRule="auto"/>
            </w:pPr>
            <w:r>
              <w:t xml:space="preserve">Então trouxeram a Ele um homem paralítico deitado numa esteira. Vendo a </w:t>
            </w:r>
            <w:r>
              <w:rPr>
                <w:b/>
              </w:rPr>
              <w:t>fé</w:t>
            </w:r>
            <w:r>
              <w:t xml:space="preserve"> deles, Jesus disse ao homem paralítico: "Filho, tem bom ânimo. Os teus pecados foram perdoados".</w:t>
            </w:r>
          </w:p>
        </w:tc>
        <w:tc>
          <w:tcPr>
            <w:tcW w:type="dxa" w:w="2880"/>
            <w:tcW w:w="7920" w:type="dxa"/>
          </w:tcPr>
          <w:p>
            <w:pPr>
              <w:spacing w:line="480" w:lineRule="auto"/>
            </w:pPr>
            <w:r>
              <w:t>Hino akamundzisira mwanarume wakakhokhodhara wakawata pabhonde. Djesu paaka wona kutenda kawo, wakati kumwanarume uha kakhokhodhoka:" usatsukware, mwana! zvitema zvako zvareguererwa".</w:t>
            </w:r>
          </w:p>
        </w:tc>
        <w:tc>
          <w:tcPr>
            <w:tcW w:type="dxa" w:w="2880"/>
            <w:vAlign w:val="center"/>
            <w:tcW w:w="1440" w:type="dxa"/>
          </w:tcPr>
          <w:p>
            <w:pPr>
              <w:jc w:val="center"/>
            </w:pPr>
            <w:r>
              <w:t>☐</w:t>
            </w:r>
          </w:p>
        </w:tc>
      </w:tr>
      <w:tr>
        <w:tc>
          <w:tcPr>
            <w:tcW w:type="dxa" w:w="2880"/>
            <w:tcW w:w="7920" w:type="dxa"/>
          </w:tcPr>
          <w:p>
            <w:r>
              <w:rPr>
                <w:b/>
              </w:rPr>
              <w:t>Marcos 5:34</w:t>
            </w:r>
          </w:p>
        </w:tc>
        <w:tc>
          <w:tcPr>
            <w:tcW w:type="dxa" w:w="2880"/>
            <w:tcW w:w="7920" w:type="dxa"/>
          </w:tcPr>
          <w:p>
            <w:r>
              <w:rPr>
                <w:b/>
              </w:rPr>
              <w:t>Marko 5:34</w:t>
            </w:r>
          </w:p>
        </w:tc>
        <w:tc>
          <w:tcPr>
            <w:tcW w:type="dxa" w:w="2880"/>
            <w:tcW w:w="1440" w:type="dxa"/>
          </w:tcPr>
          <w:p>
            <w:pPr>
              <w:jc w:val="center"/>
            </w:pPr>
            <w:r>
              <w:rPr>
                <w:b/>
              </w:rPr>
              <w:t>OK</w:t>
            </w:r>
          </w:p>
        </w:tc>
      </w:tr>
      <w:tr>
        <w:tc>
          <w:tcPr>
            <w:tcW w:type="dxa" w:w="2880"/>
            <w:tcW w:w="7920" w:type="dxa"/>
          </w:tcPr>
          <w:p>
            <w:pPr>
              <w:spacing w:line="480" w:lineRule="auto"/>
            </w:pPr>
            <w:r>
              <w:t xml:space="preserve">Então, lhe disse: "Filha, tua </w:t>
            </w:r>
            <w:r>
              <w:rPr>
                <w:b/>
              </w:rPr>
              <w:t>fé</w:t>
            </w:r>
            <w:r>
              <w:t xml:space="preserve"> te curou. Vai em paz e fica livre da tua doença".</w:t>
            </w:r>
          </w:p>
        </w:tc>
        <w:tc>
          <w:tcPr>
            <w:tcW w:type="dxa" w:w="2880"/>
            <w:tcW w:w="7920" w:type="dxa"/>
          </w:tcPr>
          <w:p>
            <w:pPr>
              <w:spacing w:line="480" w:lineRule="auto"/>
            </w:pPr>
            <w:r>
              <w:t>Yena wakamuti: mukunda, kutenda kwako kwakuponesa. Enda norugare, uye gara wakatamba panyatwa.</w:t>
            </w:r>
          </w:p>
        </w:tc>
        <w:tc>
          <w:tcPr>
            <w:tcW w:type="dxa" w:w="2880"/>
            <w:vAlign w:val="center"/>
            <w:tcW w:w="1440" w:type="dxa"/>
          </w:tcPr>
          <w:p>
            <w:pPr>
              <w:jc w:val="center"/>
            </w:pPr>
            <w:r>
              <w:t>☐</w:t>
            </w:r>
          </w:p>
        </w:tc>
      </w:tr>
      <w:tr>
        <w:tc>
          <w:tcPr>
            <w:tcW w:type="dxa" w:w="2880"/>
            <w:tcW w:w="7920" w:type="dxa"/>
          </w:tcPr>
          <w:p>
            <w:r>
              <w:rPr>
                <w:b/>
              </w:rPr>
              <w:t>Lucas 17:5 (*)</w:t>
            </w:r>
          </w:p>
        </w:tc>
        <w:tc>
          <w:tcPr>
            <w:tcW w:type="dxa" w:w="2880"/>
            <w:tcW w:w="7920" w:type="dxa"/>
          </w:tcPr>
          <w:p>
            <w:r>
              <w:rPr>
                <w:b/>
              </w:rPr>
              <w:t xml:space="preserve">Ruka 17:5 </w:t>
            </w:r>
          </w:p>
        </w:tc>
        <w:tc>
          <w:tcPr>
            <w:tcW w:type="dxa" w:w="2880"/>
            <w:tcW w:w="1440" w:type="dxa"/>
          </w:tcPr>
          <w:p>
            <w:pPr>
              <w:jc w:val="center"/>
            </w:pPr>
            <w:r>
              <w:rPr>
                <w:b/>
              </w:rPr>
              <w:t>OK</w:t>
            </w:r>
          </w:p>
        </w:tc>
      </w:tr>
      <w:tr>
        <w:tc>
          <w:tcPr>
            <w:tcW w:type="dxa" w:w="2880"/>
            <w:tcW w:w="7920" w:type="dxa"/>
          </w:tcPr>
          <w:p>
            <w:pPr>
              <w:spacing w:line="480" w:lineRule="auto"/>
            </w:pPr>
            <w:r>
              <w:t xml:space="preserve">Os apóstolos disseram ao Senhor: "Aumenta em nós </w:t>
            </w:r>
            <w:r>
              <w:rPr>
                <w:b/>
              </w:rPr>
              <w:t>fé</w:t>
            </w:r>
            <w:r>
              <w:t>!"</w:t>
            </w:r>
          </w:p>
        </w:tc>
        <w:tc>
          <w:tcPr>
            <w:tcW w:type="dxa" w:w="2880"/>
            <w:tcW w:w="7920" w:type="dxa"/>
          </w:tcPr>
          <w:p>
            <w:pPr>
              <w:spacing w:line="480" w:lineRule="auto"/>
            </w:pPr>
            <w:r>
              <w:t>Mapostori akati kune Ishe: "Tityunudzirei kutenda!"</w:t>
            </w:r>
          </w:p>
        </w:tc>
        <w:tc>
          <w:tcPr>
            <w:tcW w:type="dxa" w:w="2880"/>
            <w:vAlign w:val="center"/>
            <w:tcW w:w="1440" w:type="dxa"/>
          </w:tcPr>
          <w:p>
            <w:pPr>
              <w:jc w:val="center"/>
            </w:pPr>
            <w:r>
              <w:t>☐</w:t>
            </w:r>
          </w:p>
        </w:tc>
      </w:tr>
      <w:tr>
        <w:tc>
          <w:tcPr>
            <w:tcW w:type="dxa" w:w="2880"/>
            <w:tcW w:w="7920" w:type="dxa"/>
          </w:tcPr>
          <w:p>
            <w:r>
              <w:rPr>
                <w:b/>
              </w:rPr>
              <w:t>Lucas 17:6 (*)</w:t>
            </w:r>
          </w:p>
        </w:tc>
        <w:tc>
          <w:tcPr>
            <w:tcW w:type="dxa" w:w="2880"/>
            <w:tcW w:w="7920" w:type="dxa"/>
          </w:tcPr>
          <w:p>
            <w:r>
              <w:rPr>
                <w:b/>
              </w:rPr>
              <w:t xml:space="preserve">Ruka 17:6 </w:t>
            </w:r>
          </w:p>
        </w:tc>
        <w:tc>
          <w:tcPr>
            <w:tcW w:type="dxa" w:w="2880"/>
            <w:tcW w:w="1440" w:type="dxa"/>
          </w:tcPr>
          <w:p>
            <w:pPr>
              <w:jc w:val="center"/>
            </w:pPr>
            <w:r>
              <w:rPr>
                <w:b/>
              </w:rPr>
              <w:t>OK</w:t>
            </w:r>
          </w:p>
        </w:tc>
      </w:tr>
      <w:tr>
        <w:tc>
          <w:tcPr>
            <w:tcW w:type="dxa" w:w="2880"/>
            <w:tcW w:w="7920" w:type="dxa"/>
          </w:tcPr>
          <w:p>
            <w:pPr>
              <w:spacing w:line="480" w:lineRule="auto"/>
            </w:pPr>
            <w:r>
              <w:t xml:space="preserve">O Senhor respondeu: "Se tivésseis </w:t>
            </w:r>
            <w:r>
              <w:rPr>
                <w:b/>
              </w:rPr>
              <w:t>fé</w:t>
            </w:r>
            <w:r>
              <w:t xml:space="preserve"> como um grão de mostarda, diríeis a esta amoreira: 'Arranca-te pela raiz e planta-te no mar' e ela vos obedeceria!</w:t>
            </w:r>
          </w:p>
        </w:tc>
        <w:tc>
          <w:tcPr>
            <w:tcW w:type="dxa" w:w="2880"/>
            <w:tcW w:w="7920" w:type="dxa"/>
          </w:tcPr>
          <w:p>
            <w:pPr>
              <w:spacing w:line="480" w:lineRule="auto"/>
            </w:pPr>
            <w:r>
              <w:t>Ishe akadaira: " Kundai manga mune kutenda ingana tchidimbo tchemostadha, maibhuya kumuti. zvibvise nomidzi udzisime mubhahari muti uya waidha kumuzwai!</w:t>
            </w:r>
          </w:p>
        </w:tc>
        <w:tc>
          <w:tcPr>
            <w:tcW w:type="dxa" w:w="2880"/>
            <w:vAlign w:val="center"/>
            <w:tcW w:w="1440" w:type="dxa"/>
          </w:tcPr>
          <w:p>
            <w:pPr>
              <w:jc w:val="center"/>
            </w:pPr>
            <w:r>
              <w:t>☐</w:t>
            </w:r>
          </w:p>
        </w:tc>
      </w:tr>
      <w:tr>
        <w:tc>
          <w:tcPr>
            <w:tcW w:type="dxa" w:w="2880"/>
            <w:tcW w:w="7920" w:type="dxa"/>
          </w:tcPr>
          <w:p>
            <w:r>
              <w:rPr>
                <w:b/>
              </w:rPr>
              <w:t>Atos 3:16</w:t>
            </w:r>
          </w:p>
        </w:tc>
        <w:tc>
          <w:tcPr>
            <w:tcW w:type="dxa" w:w="2880"/>
            <w:tcW w:w="7920" w:type="dxa"/>
          </w:tcPr>
          <w:p>
            <w:r>
              <w:rPr>
                <w:b/>
              </w:rPr>
              <w:t>Zwiito zwewapostori 3:16</w:t>
            </w:r>
          </w:p>
        </w:tc>
        <w:tc>
          <w:tcPr>
            <w:tcW w:type="dxa" w:w="2880"/>
            <w:tcW w:w="1440" w:type="dxa"/>
          </w:tcPr>
          <w:p>
            <w:pPr>
              <w:jc w:val="center"/>
            </w:pPr>
            <w:r>
              <w:rPr>
                <w:b/>
              </w:rPr>
              <w:t>OK</w:t>
            </w:r>
          </w:p>
        </w:tc>
      </w:tr>
      <w:tr>
        <w:tc>
          <w:tcPr>
            <w:tcW w:type="dxa" w:w="2880"/>
            <w:tcW w:w="7920" w:type="dxa"/>
          </w:tcPr>
          <w:p>
            <w:pPr>
              <w:spacing w:line="480" w:lineRule="auto"/>
            </w:pPr>
            <w:r>
              <w:t xml:space="preserve">E agora, este homem, o qual vós vedes e conheceis, tem sido fortalecido pela </w:t>
            </w:r>
            <w:r>
              <w:rPr>
                <w:b/>
              </w:rPr>
              <w:t>fé</w:t>
            </w:r>
            <w:r>
              <w:t xml:space="preserve"> em Seu nome. A </w:t>
            </w:r>
            <w:r>
              <w:rPr>
                <w:b/>
              </w:rPr>
              <w:t>fé</w:t>
            </w:r>
            <w:r>
              <w:t xml:space="preserve"> que vem por meio de Jesus, tem dado a este homem saúde perfeita, na presença de todos vós.</w:t>
            </w:r>
          </w:p>
        </w:tc>
        <w:tc>
          <w:tcPr>
            <w:tcW w:type="dxa" w:w="2880"/>
            <w:tcW w:w="7920" w:type="dxa"/>
          </w:tcPr>
          <w:p>
            <w:pPr>
              <w:spacing w:line="480" w:lineRule="auto"/>
            </w:pPr>
            <w:r>
              <w:t>Uye nokutenda kuzita rake, zita rake rakapa kusimbisa kuna iyena, wemakawona uye mukamuzia; uye kutenda kunobva no kwaari akapa uthongo wezwirokuazwo pamberi penhu mwese.</w:t>
            </w:r>
          </w:p>
        </w:tc>
        <w:tc>
          <w:tcPr>
            <w:tcW w:type="dxa" w:w="2880"/>
            <w:vAlign w:val="center"/>
            <w:tcW w:w="1440" w:type="dxa"/>
          </w:tcPr>
          <w:p>
            <w:pPr>
              <w:jc w:val="center"/>
            </w:pPr>
            <w:r>
              <w:t>☐</w:t>
            </w:r>
          </w:p>
        </w:tc>
      </w:tr>
      <w:tr>
        <w:tc>
          <w:tcPr>
            <w:tcW w:type="dxa" w:w="2880"/>
            <w:tcW w:w="7920" w:type="dxa"/>
          </w:tcPr>
          <w:p>
            <w:r>
              <w:rPr>
                <w:b/>
              </w:rPr>
              <w:t>Romanos 3:22</w:t>
            </w:r>
          </w:p>
        </w:tc>
        <w:tc>
          <w:tcPr>
            <w:tcW w:type="dxa" w:w="2880"/>
            <w:tcW w:w="7920" w:type="dxa"/>
          </w:tcPr>
          <w:p>
            <w:r>
              <w:rPr>
                <w:b/>
              </w:rPr>
              <w:t>Waroma 3:22</w:t>
            </w:r>
          </w:p>
        </w:tc>
        <w:tc>
          <w:tcPr>
            <w:tcW w:type="dxa" w:w="2880"/>
            <w:tcW w:w="1440" w:type="dxa"/>
          </w:tcPr>
          <w:p>
            <w:pPr>
              <w:jc w:val="center"/>
            </w:pPr>
            <w:r>
              <w:rPr>
                <w:b/>
              </w:rPr>
              <w:t>OK</w:t>
            </w:r>
          </w:p>
        </w:tc>
      </w:tr>
      <w:tr>
        <w:tc>
          <w:tcPr>
            <w:tcW w:type="dxa" w:w="2880"/>
            <w:tcW w:w="7920" w:type="dxa"/>
          </w:tcPr>
          <w:p>
            <w:pPr>
              <w:spacing w:line="480" w:lineRule="auto"/>
            </w:pPr>
            <w:r>
              <w:t xml:space="preserve">isto é, a justiça de Deus, pela </w:t>
            </w:r>
            <w:r>
              <w:rPr>
                <w:b/>
              </w:rPr>
              <w:t>fé</w:t>
            </w:r>
            <w:r>
              <w:t xml:space="preserve"> em Jesus Cristo, para todos os que acreditam. Pois não há distinção.</w:t>
            </w:r>
          </w:p>
        </w:tc>
        <w:tc>
          <w:tcPr>
            <w:tcW w:type="dxa" w:w="2880"/>
            <w:tcW w:w="7920" w:type="dxa"/>
          </w:tcPr>
          <w:p>
            <w:pPr>
              <w:spacing w:line="480" w:lineRule="auto"/>
            </w:pPr>
            <w:r>
              <w:t>uku ndiko kururama ka Mwari, nokutenda muna Djesu Kirisitu, kune ese anotendha. zvakadaro akuna ku ketana.</w:t>
            </w:r>
          </w:p>
        </w:tc>
        <w:tc>
          <w:tcPr>
            <w:tcW w:type="dxa" w:w="2880"/>
            <w:vAlign w:val="center"/>
            <w:tcW w:w="1440" w:type="dxa"/>
          </w:tcPr>
          <w:p>
            <w:pPr>
              <w:jc w:val="center"/>
            </w:pPr>
            <w:r>
              <w:t>☐</w:t>
            </w:r>
          </w:p>
        </w:tc>
      </w:tr>
      <w:tr>
        <w:tc>
          <w:tcPr>
            <w:tcW w:type="dxa" w:w="2880"/>
            <w:tcW w:w="7920" w:type="dxa"/>
          </w:tcPr>
          <w:p>
            <w:r>
              <w:rPr>
                <w:b/>
              </w:rPr>
              <w:t>Romanos 9:30</w:t>
            </w:r>
          </w:p>
        </w:tc>
        <w:tc>
          <w:tcPr>
            <w:tcW w:type="dxa" w:w="2880"/>
            <w:tcW w:w="7920" w:type="dxa"/>
          </w:tcPr>
          <w:p>
            <w:r>
              <w:rPr>
                <w:b/>
              </w:rPr>
              <w:t>Waroma 9:30</w:t>
            </w:r>
          </w:p>
        </w:tc>
        <w:tc>
          <w:tcPr>
            <w:tcW w:type="dxa" w:w="2880"/>
            <w:tcW w:w="1440" w:type="dxa"/>
          </w:tcPr>
          <w:p>
            <w:pPr>
              <w:jc w:val="center"/>
            </w:pPr>
            <w:r>
              <w:rPr>
                <w:b/>
              </w:rPr>
              <w:t>OK</w:t>
            </w:r>
          </w:p>
        </w:tc>
      </w:tr>
      <w:tr>
        <w:tc>
          <w:tcPr>
            <w:tcW w:type="dxa" w:w="2880"/>
            <w:tcW w:w="7920" w:type="dxa"/>
          </w:tcPr>
          <w:p>
            <w:pPr>
              <w:spacing w:line="480" w:lineRule="auto"/>
            </w:pPr>
            <w:r>
              <w:t xml:space="preserve">Que diremos, então? Que os gentios, que não estavam buscando justiça, alcançaram justiça, a justiça pela </w:t>
            </w:r>
            <w:r>
              <w:rPr>
                <w:b/>
              </w:rPr>
              <w:t>fé</w:t>
            </w:r>
            <w:r>
              <w:t>;</w:t>
            </w:r>
          </w:p>
        </w:tc>
        <w:tc>
          <w:tcPr>
            <w:tcW w:type="dxa" w:w="2880"/>
            <w:tcW w:w="7920" w:type="dxa"/>
          </w:tcPr>
          <w:p>
            <w:pPr>
              <w:spacing w:line="480" w:lineRule="auto"/>
            </w:pPr>
            <w:r>
              <w:t>Tiingazoti zwadharo? Kuti mahedeni, wekuti wanga wasikaswagi kururama, wakazowona kururama, kururama pakutenda;</w:t>
            </w:r>
          </w:p>
        </w:tc>
        <w:tc>
          <w:tcPr>
            <w:tcW w:type="dxa" w:w="2880"/>
            <w:vAlign w:val="center"/>
            <w:tcW w:w="1440" w:type="dxa"/>
          </w:tcPr>
          <w:p>
            <w:pPr>
              <w:jc w:val="center"/>
            </w:pPr>
            <w:r>
              <w:t>☐</w:t>
            </w:r>
          </w:p>
        </w:tc>
      </w:tr>
      <w:tr>
        <w:tc>
          <w:tcPr>
            <w:tcW w:type="dxa" w:w="2880"/>
            <w:tcW w:w="7920" w:type="dxa"/>
          </w:tcPr>
          <w:p>
            <w:r>
              <w:rPr>
                <w:b/>
              </w:rPr>
              <w:t>1 Coríntios 13:2 (*)</w:t>
            </w:r>
          </w:p>
        </w:tc>
        <w:tc>
          <w:tcPr>
            <w:tcW w:type="dxa" w:w="2880"/>
            <w:tcW w:w="7920" w:type="dxa"/>
          </w:tcPr>
          <w:p>
            <w:r>
              <w:rPr>
                <w:b/>
              </w:rPr>
              <w:t xml:space="preserve">1 Wakorinte 13:2 </w:t>
            </w:r>
          </w:p>
        </w:tc>
        <w:tc>
          <w:tcPr>
            <w:tcW w:type="dxa" w:w="2880"/>
            <w:tcW w:w="1440" w:type="dxa"/>
          </w:tcPr>
          <w:p>
            <w:pPr>
              <w:jc w:val="center"/>
            </w:pPr>
            <w:r>
              <w:rPr>
                <w:b/>
              </w:rPr>
              <w:t>OK</w:t>
            </w:r>
          </w:p>
        </w:tc>
      </w:tr>
      <w:tr>
        <w:tc>
          <w:tcPr>
            <w:tcW w:type="dxa" w:w="2880"/>
            <w:tcW w:w="7920" w:type="dxa"/>
          </w:tcPr>
          <w:p>
            <w:pPr>
              <w:spacing w:line="480" w:lineRule="auto"/>
            </w:pPr>
            <w:r>
              <w:t xml:space="preserve">Mesmo que eu tivesse o dom de profecia e entendesse todas as verdades escondidas e todo o conhecimento e tivesse toda a </w:t>
            </w:r>
            <w:r>
              <w:rPr>
                <w:b/>
              </w:rPr>
              <w:t>fé</w:t>
            </w:r>
            <w:r>
              <w:t xml:space="preserve"> para remover montanhas, se não tivesse amor, eu não seria nada.</w:t>
            </w:r>
          </w:p>
        </w:tc>
        <w:tc>
          <w:tcPr>
            <w:tcW w:type="dxa" w:w="2880"/>
            <w:tcW w:w="7920" w:type="dxa"/>
          </w:tcPr>
          <w:p>
            <w:pPr>
              <w:spacing w:line="480" w:lineRule="auto"/>
            </w:pPr>
            <w:r>
              <w:t>Kunyangwe ndangandino tchipo tchekupofita uye ndetchibhata zvese zvakura zvakaigika, uye noruziyo rikuro uye ndogara nokutenda kwese kuti ndisimudze matunhu, ndisina rudhu ndinanga ndisiri tchiro.</w:t>
            </w:r>
          </w:p>
        </w:tc>
        <w:tc>
          <w:tcPr>
            <w:tcW w:type="dxa" w:w="2880"/>
            <w:vAlign w:val="center"/>
            <w:tcW w:w="1440" w:type="dxa"/>
          </w:tcPr>
          <w:p>
            <w:pPr>
              <w:jc w:val="center"/>
            </w:pPr>
            <w:r>
              <w:t>☐</w:t>
            </w:r>
          </w:p>
        </w:tc>
      </w:tr>
      <w:tr>
        <w:tc>
          <w:tcPr>
            <w:tcW w:type="dxa" w:w="2880"/>
            <w:tcW w:w="7920" w:type="dxa"/>
          </w:tcPr>
          <w:p>
            <w:r>
              <w:rPr>
                <w:b/>
              </w:rPr>
              <w:t>1 Coríntios 13:13 (*)</w:t>
            </w:r>
          </w:p>
        </w:tc>
        <w:tc>
          <w:tcPr>
            <w:tcW w:type="dxa" w:w="2880"/>
            <w:tcW w:w="7920" w:type="dxa"/>
          </w:tcPr>
          <w:p>
            <w:r>
              <w:rPr>
                <w:b/>
              </w:rPr>
              <w:t xml:space="preserve">1 Wakorinte 13:13 </w:t>
            </w:r>
          </w:p>
        </w:tc>
        <w:tc>
          <w:tcPr>
            <w:tcW w:type="dxa" w:w="2880"/>
            <w:tcW w:w="1440" w:type="dxa"/>
          </w:tcPr>
          <w:p>
            <w:pPr>
              <w:jc w:val="center"/>
            </w:pPr>
            <w:r>
              <w:rPr>
                <w:b/>
              </w:rPr>
              <w:t>OK</w:t>
            </w:r>
          </w:p>
        </w:tc>
      </w:tr>
      <w:tr>
        <w:tc>
          <w:tcPr>
            <w:tcW w:type="dxa" w:w="2880"/>
            <w:tcW w:w="7920" w:type="dxa"/>
          </w:tcPr>
          <w:p>
            <w:pPr>
              <w:spacing w:line="480" w:lineRule="auto"/>
            </w:pPr>
            <w:r>
              <w:t xml:space="preserve">Agora permanecem estes três: a </w:t>
            </w:r>
            <w:r>
              <w:rPr>
                <w:b/>
              </w:rPr>
              <w:t>fé</w:t>
            </w:r>
            <w:r>
              <w:t>, a esperança e o amor, mas o maior deles é o amor.</w:t>
            </w:r>
          </w:p>
        </w:tc>
        <w:tc>
          <w:tcPr>
            <w:tcW w:type="dxa" w:w="2880"/>
            <w:tcW w:w="7920" w:type="dxa"/>
          </w:tcPr>
          <w:p>
            <w:pPr>
              <w:spacing w:line="480" w:lineRule="auto"/>
            </w:pPr>
            <w:r>
              <w:t>Zvino zvinoramba zviripo zvitatuzvi: Kutenda, tariro, uye nerudhu, asi mukuru wawo ndi rudho.</w:t>
            </w:r>
          </w:p>
        </w:tc>
        <w:tc>
          <w:tcPr>
            <w:tcW w:type="dxa" w:w="2880"/>
            <w:vAlign w:val="center"/>
            <w:tcW w:w="1440" w:type="dxa"/>
          </w:tcPr>
          <w:p>
            <w:pPr>
              <w:jc w:val="center"/>
            </w:pPr>
            <w:r>
              <w:t>☐</w:t>
            </w:r>
          </w:p>
        </w:tc>
      </w:tr>
      <w:tr>
        <w:tc>
          <w:tcPr>
            <w:tcW w:type="dxa" w:w="2880"/>
            <w:tcW w:w="7920" w:type="dxa"/>
          </w:tcPr>
          <w:p>
            <w:r>
              <w:rPr>
                <w:b/>
              </w:rPr>
              <w:t>2 Coríntios 5:7</w:t>
            </w:r>
          </w:p>
        </w:tc>
        <w:tc>
          <w:tcPr>
            <w:tcW w:type="dxa" w:w="2880"/>
            <w:tcW w:w="7920" w:type="dxa"/>
          </w:tcPr>
          <w:p>
            <w:r>
              <w:rPr>
                <w:b/>
              </w:rPr>
              <w:t>2 Wakorinte 5:7</w:t>
            </w:r>
          </w:p>
        </w:tc>
        <w:tc>
          <w:tcPr>
            <w:tcW w:type="dxa" w:w="2880"/>
            <w:tcW w:w="1440" w:type="dxa"/>
          </w:tcPr>
          <w:p>
            <w:pPr>
              <w:jc w:val="center"/>
            </w:pPr>
            <w:r>
              <w:rPr>
                <w:b/>
              </w:rPr>
              <w:t>OK</w:t>
            </w:r>
          </w:p>
        </w:tc>
      </w:tr>
      <w:tr>
        <w:tc>
          <w:tcPr>
            <w:tcW w:type="dxa" w:w="2880"/>
            <w:tcW w:w="7920" w:type="dxa"/>
          </w:tcPr>
          <w:p>
            <w:pPr>
              <w:spacing w:line="480" w:lineRule="auto"/>
            </w:pPr>
            <w:r>
              <w:t xml:space="preserve">pois andamos por </w:t>
            </w:r>
            <w:r>
              <w:rPr>
                <w:b/>
              </w:rPr>
              <w:t>fé</w:t>
            </w:r>
            <w:r>
              <w:t>, não por vista.</w:t>
            </w:r>
          </w:p>
        </w:tc>
        <w:tc>
          <w:tcPr>
            <w:tcW w:type="dxa" w:w="2880"/>
            <w:tcW w:w="7920" w:type="dxa"/>
          </w:tcPr>
          <w:p>
            <w:pPr>
              <w:spacing w:line="480" w:lineRule="auto"/>
            </w:pPr>
            <w:r>
              <w:t>tino hamaba nokutenda, amumadzisopi ne. Ngokuti, takathemba.</w:t>
            </w: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Wagaratia 2:16</w:t>
            </w:r>
          </w:p>
        </w:tc>
        <w:tc>
          <w:tcPr>
            <w:tcW w:type="dxa" w:w="2880"/>
            <w:tcW w:w="1440" w:type="dxa"/>
          </w:tcPr>
          <w:p>
            <w:pPr>
              <w:jc w:val="center"/>
            </w:pPr>
            <w:r>
              <w:rPr>
                <w:b/>
              </w:rPr>
              <w:t>OK</w:t>
            </w:r>
          </w:p>
        </w:tc>
      </w:tr>
      <w:tr>
        <w:tc>
          <w:tcPr>
            <w:tcW w:type="dxa" w:w="2880"/>
            <w:tcW w:w="7920" w:type="dxa"/>
          </w:tcPr>
          <w:p>
            <w:pPr>
              <w:spacing w:line="480" w:lineRule="auto"/>
            </w:pPr>
            <w:r>
              <w:t xml:space="preserve">sabemos que ninguém é justificado pela obra da Lei mas pela </w:t>
            </w:r>
            <w:r>
              <w:rPr>
                <w:b/>
              </w:rPr>
              <w:t>fé</w:t>
            </w:r>
            <w:r>
              <w:t xml:space="preserve"> em Cristo Jesus. Nós viemos à </w:t>
            </w:r>
            <w:r>
              <w:rPr>
                <w:b/>
              </w:rPr>
              <w:t>fé</w:t>
            </w:r>
            <w:r>
              <w:t xml:space="preserve"> em Cristo para que possamos ser justificados pela </w:t>
            </w:r>
            <w:r>
              <w:rPr>
                <w:b/>
              </w:rPr>
              <w:t>fé</w:t>
            </w:r>
            <w:r>
              <w:t xml:space="preserve"> Nele e não pelas obras da Lei. Porque pelas obras da Lei nenhuma carne será justificada.</w:t>
            </w:r>
          </w:p>
        </w:tc>
        <w:tc>
          <w:tcPr>
            <w:tcW w:type="dxa" w:w="2880"/>
            <w:tcW w:w="7920" w:type="dxa"/>
          </w:tcPr>
          <w:p>
            <w:pPr>
              <w:spacing w:line="480" w:lineRule="auto"/>
            </w:pPr>
            <w:r>
              <w:t>tinoziya kuti tchibharirwe atchidhairwi nemabhasa yeMutemo, asi ngerutendero munaKirisitu Djesu. Naisusu takatenda munaKrisitu Djesu, kuti tidhairirwe murutendero munaKirisito, asiri mabhasa eMutemo; hino apana unozodhairirwa nemabhasa yeMutemo.</w:t>
            </w:r>
          </w:p>
        </w:tc>
        <w:tc>
          <w:tcPr>
            <w:tcW w:type="dxa" w:w="2880"/>
            <w:vAlign w:val="center"/>
            <w:tcW w:w="1440" w:type="dxa"/>
          </w:tcPr>
          <w:p>
            <w:pPr>
              <w:jc w:val="center"/>
            </w:pPr>
            <w:r>
              <w:t>☐</w:t>
            </w:r>
          </w:p>
        </w:tc>
      </w:tr>
      <w:tr>
        <w:tc>
          <w:tcPr>
            <w:tcW w:type="dxa" w:w="2880"/>
            <w:tcW w:w="7920" w:type="dxa"/>
          </w:tcPr>
          <w:p>
            <w:r>
              <w:rPr>
                <w:b/>
              </w:rPr>
              <w:t>Efésios 2:8</w:t>
            </w:r>
          </w:p>
        </w:tc>
        <w:tc>
          <w:tcPr>
            <w:tcW w:type="dxa" w:w="2880"/>
            <w:tcW w:w="7920" w:type="dxa"/>
          </w:tcPr>
          <w:p>
            <w:r>
              <w:rPr>
                <w:b/>
              </w:rPr>
              <w:t>Waefezo 2:8</w:t>
            </w:r>
          </w:p>
        </w:tc>
        <w:tc>
          <w:tcPr>
            <w:tcW w:type="dxa" w:w="2880"/>
            <w:tcW w:w="1440" w:type="dxa"/>
          </w:tcPr>
          <w:p>
            <w:pPr>
              <w:jc w:val="center"/>
            </w:pPr>
            <w:r>
              <w:rPr>
                <w:b/>
              </w:rPr>
              <w:t>OK</w:t>
            </w:r>
          </w:p>
        </w:tc>
      </w:tr>
      <w:tr>
        <w:tc>
          <w:tcPr>
            <w:tcW w:type="dxa" w:w="2880"/>
            <w:tcW w:w="7920" w:type="dxa"/>
          </w:tcPr>
          <w:p>
            <w:pPr>
              <w:spacing w:line="480" w:lineRule="auto"/>
            </w:pPr>
            <w:r>
              <w:t xml:space="preserve">Porque pela graça sois salvos, por meio da </w:t>
            </w:r>
            <w:r>
              <w:rPr>
                <w:b/>
              </w:rPr>
              <w:t>fé</w:t>
            </w:r>
            <w:r>
              <w:t>, e isso não vem de vós; é dom de Deus.</w:t>
            </w:r>
          </w:p>
        </w:tc>
        <w:tc>
          <w:tcPr>
            <w:tcW w:type="dxa" w:w="2880"/>
            <w:tcW w:w="7920" w:type="dxa"/>
          </w:tcPr>
          <w:p>
            <w:pPr>
              <w:spacing w:line="480" w:lineRule="auto"/>
            </w:pPr>
            <w:r>
              <w:t>Nge nyasha makaponeswa, nokudha kwe kutenda, izvi azvibzi kwemuri, itchipo tcha Mwari.</w:t>
            </w:r>
          </w:p>
        </w:tc>
        <w:tc>
          <w:tcPr>
            <w:tcW w:type="dxa" w:w="2880"/>
            <w:vAlign w:val="center"/>
            <w:tcW w:w="1440" w:type="dxa"/>
          </w:tcPr>
          <w:p>
            <w:pPr>
              <w:jc w:val="center"/>
            </w:pPr>
            <w:r>
              <w:t>☐</w:t>
            </w:r>
          </w:p>
        </w:tc>
      </w:tr>
      <w:tr>
        <w:tc>
          <w:tcPr>
            <w:tcW w:type="dxa" w:w="2880"/>
            <w:tcW w:w="7920" w:type="dxa"/>
          </w:tcPr>
          <w:p>
            <w:r>
              <w:rPr>
                <w:b/>
              </w:rPr>
              <w:t>Filipenses 3:9</w:t>
            </w:r>
          </w:p>
        </w:tc>
        <w:tc>
          <w:tcPr>
            <w:tcW w:type="dxa" w:w="2880"/>
            <w:tcW w:w="7920" w:type="dxa"/>
          </w:tcPr>
          <w:p>
            <w:r>
              <w:rPr>
                <w:b/>
              </w:rPr>
              <w:t>Wafiripi 3:9</w:t>
            </w:r>
          </w:p>
        </w:tc>
        <w:tc>
          <w:tcPr>
            <w:tcW w:type="dxa" w:w="2880"/>
            <w:tcW w:w="1440" w:type="dxa"/>
          </w:tcPr>
          <w:p>
            <w:pPr>
              <w:jc w:val="center"/>
            </w:pPr>
            <w:r>
              <w:rPr>
                <w:b/>
              </w:rPr>
              <w:t>OK</w:t>
            </w:r>
          </w:p>
        </w:tc>
      </w:tr>
      <w:tr>
        <w:tc>
          <w:tcPr>
            <w:tcW w:type="dxa" w:w="2880"/>
            <w:tcW w:w="7920" w:type="dxa"/>
          </w:tcPr>
          <w:p>
            <w:pPr>
              <w:spacing w:line="480" w:lineRule="auto"/>
            </w:pPr>
            <w:r>
              <w:t xml:space="preserve">e ser achado Nele, não tendo a minha própria justiça vinda da Lei. Em vez disso, eu tenho a justiça que é pela </w:t>
            </w:r>
            <w:r>
              <w:rPr>
                <w:b/>
              </w:rPr>
              <w:t>fé</w:t>
            </w:r>
            <w:r>
              <w:t xml:space="preserve"> em Cristo, justiça que provém de Deus baseada na </w:t>
            </w:r>
            <w:r>
              <w:rPr>
                <w:b/>
              </w:rPr>
              <w:t>fé</w:t>
            </w:r>
            <w:r>
              <w:t>.</w:t>
            </w:r>
          </w:p>
        </w:tc>
        <w:tc>
          <w:tcPr>
            <w:tcW w:type="dxa" w:w="2880"/>
            <w:tcW w:w="7920" w:type="dxa"/>
          </w:tcPr>
          <w:p>
            <w:pPr>
              <w:spacing w:line="480" w:lineRule="auto"/>
            </w:pPr>
            <w:r>
              <w:t>nokuonekwa maAri, ndisikaiti kudha kwangu kunobva paMutemo. Kundza kwazvo, ndiri pamutemo pakutenda munaKirisito, zviri pamutemo zvinobva kunaMwari maererano nokutenda.</w:t>
            </w:r>
          </w:p>
        </w:tc>
        <w:tc>
          <w:tcPr>
            <w:tcW w:type="dxa" w:w="2880"/>
            <w:vAlign w:val="center"/>
            <w:tcW w:w="1440" w:type="dxa"/>
          </w:tcPr>
          <w:p>
            <w:pPr>
              <w:jc w:val="center"/>
            </w:pPr>
            <w:r>
              <w:t>☐</w:t>
            </w:r>
          </w:p>
        </w:tc>
      </w:tr>
      <w:tr>
        <w:tc>
          <w:tcPr>
            <w:tcW w:type="dxa" w:w="2880"/>
            <w:tcW w:w="7920" w:type="dxa"/>
          </w:tcPr>
          <w:p>
            <w:r>
              <w:rPr>
                <w:b/>
              </w:rPr>
              <w:t>Colossenses 2:12</w:t>
            </w:r>
          </w:p>
        </w:tc>
        <w:tc>
          <w:tcPr>
            <w:tcW w:type="dxa" w:w="2880"/>
            <w:tcW w:w="7920" w:type="dxa"/>
          </w:tcPr>
          <w:p>
            <w:r>
              <w:rPr>
                <w:b/>
              </w:rPr>
              <w:t>Korosia 1 2:12</w:t>
            </w:r>
          </w:p>
        </w:tc>
        <w:tc>
          <w:tcPr>
            <w:tcW w:type="dxa" w:w="2880"/>
            <w:tcW w:w="1440" w:type="dxa"/>
          </w:tcPr>
          <w:p>
            <w:pPr>
              <w:jc w:val="center"/>
            </w:pPr>
            <w:r>
              <w:rPr>
                <w:b/>
              </w:rPr>
              <w:t>OK</w:t>
            </w:r>
          </w:p>
        </w:tc>
      </w:tr>
      <w:tr>
        <w:tc>
          <w:tcPr>
            <w:tcW w:type="dxa" w:w="2880"/>
            <w:tcW w:w="7920" w:type="dxa"/>
          </w:tcPr>
          <w:p>
            <w:pPr>
              <w:spacing w:line="480" w:lineRule="auto"/>
            </w:pPr>
            <w:r>
              <w:t xml:space="preserve">Vós fostes sepultados com Ele no batismo e Nele fostes ressuscitados pela </w:t>
            </w:r>
            <w:r>
              <w:rPr>
                <w:b/>
              </w:rPr>
              <w:t>fé</w:t>
            </w:r>
            <w:r>
              <w:t xml:space="preserve"> no poder de Deus, que O ressuscitou dentre os mortos.</w:t>
            </w:r>
          </w:p>
        </w:tc>
        <w:tc>
          <w:tcPr>
            <w:tcW w:type="dxa" w:w="2880"/>
            <w:tcW w:w="7920" w:type="dxa"/>
          </w:tcPr>
          <w:p>
            <w:pPr>
              <w:spacing w:line="480" w:lineRule="auto"/>
            </w:pPr>
            <w:r>
              <w:t>Imwimwi makaigwa Naye murubhabhatidzo ne Maari wakamutsa nekutenda musimba ra Mwari, kuti Iyena wakakumutsa pakati pewafi.</w:t>
            </w:r>
          </w:p>
        </w:tc>
        <w:tc>
          <w:tcPr>
            <w:tcW w:type="dxa" w:w="2880"/>
            <w:vAlign w:val="center"/>
            <w:tcW w:w="1440" w:type="dxa"/>
          </w:tcPr>
          <w:p>
            <w:pPr>
              <w:jc w:val="center"/>
            </w:pPr>
            <w:r>
              <w:t>☐</w:t>
            </w:r>
          </w:p>
        </w:tc>
      </w:tr>
      <w:tr>
        <w:tc>
          <w:tcPr>
            <w:tcW w:type="dxa" w:w="2880"/>
            <w:tcW w:w="7920" w:type="dxa"/>
          </w:tcPr>
          <w:p>
            <w:r>
              <w:rPr>
                <w:b/>
              </w:rPr>
              <w:t>1 Tessalonicenses 3:6</w:t>
            </w:r>
          </w:p>
        </w:tc>
        <w:tc>
          <w:tcPr>
            <w:tcW w:type="dxa" w:w="2880"/>
            <w:tcW w:w="7920" w:type="dxa"/>
          </w:tcPr>
          <w:p>
            <w:r>
              <w:rPr>
                <w:b/>
              </w:rPr>
              <w:t>1 Tessalonika 3:6</w:t>
            </w:r>
          </w:p>
        </w:tc>
        <w:tc>
          <w:tcPr>
            <w:tcW w:type="dxa" w:w="2880"/>
            <w:tcW w:w="1440" w:type="dxa"/>
          </w:tcPr>
          <w:p>
            <w:pPr>
              <w:jc w:val="center"/>
            </w:pPr>
            <w:r>
              <w:rPr>
                <w:b/>
              </w:rPr>
              <w:t>OK</w:t>
            </w:r>
          </w:p>
        </w:tc>
      </w:tr>
      <w:tr>
        <w:tc>
          <w:tcPr>
            <w:tcW w:type="dxa" w:w="2880"/>
            <w:tcW w:w="7920" w:type="dxa"/>
          </w:tcPr>
          <w:p>
            <w:pPr>
              <w:spacing w:line="480" w:lineRule="auto"/>
            </w:pPr>
            <w:r>
              <w:t xml:space="preserve">Mas Timóteo retornou a nós e trouxe boas notícias da vossa </w:t>
            </w:r>
            <w:r>
              <w:rPr>
                <w:b/>
              </w:rPr>
              <w:t>fé</w:t>
            </w:r>
            <w:r>
              <w:t xml:space="preserve"> e amor. Conforme ele nos disse, vós sempre tendes boas lembranças de nós e desejais nos ver, assim como também nós desejamos ver a vós.</w:t>
            </w:r>
          </w:p>
        </w:tc>
        <w:tc>
          <w:tcPr>
            <w:tcW w:type="dxa" w:w="2880"/>
            <w:tcW w:w="7920" w:type="dxa"/>
          </w:tcPr>
          <w:p>
            <w:pPr>
              <w:spacing w:line="480" w:lineRule="auto"/>
            </w:pPr>
            <w:r>
              <w:t>Asi Timoti wakawhirira kwatiri nozviziso zvakanaka zvokutenda kwenyu norudhu. Sevzakativunza yena, imwimwi nguwa yese muno pfungwa dzakanaka pamusoro pedhu uye munodha kutiona, sezvatinodhao kumuonai.</w:t>
            </w:r>
          </w:p>
        </w:tc>
        <w:tc>
          <w:tcPr>
            <w:tcW w:type="dxa" w:w="2880"/>
            <w:vAlign w:val="center"/>
            <w:tcW w:w="1440" w:type="dxa"/>
          </w:tcPr>
          <w:p>
            <w:pPr>
              <w:jc w:val="center"/>
            </w:pPr>
            <w:r>
              <w:t>☐</w:t>
            </w:r>
          </w:p>
        </w:tc>
      </w:tr>
      <w:tr>
        <w:tc>
          <w:tcPr>
            <w:tcW w:type="dxa" w:w="2880"/>
            <w:tcW w:w="7920" w:type="dxa"/>
          </w:tcPr>
          <w:p>
            <w:r>
              <w:rPr>
                <w:b/>
              </w:rPr>
              <w:t>2 Tessalonicenses 3:2</w:t>
            </w:r>
          </w:p>
        </w:tc>
        <w:tc>
          <w:tcPr>
            <w:tcW w:type="dxa" w:w="2880"/>
            <w:tcW w:w="7920" w:type="dxa"/>
          </w:tcPr>
          <w:p>
            <w:r>
              <w:rPr>
                <w:b/>
              </w:rPr>
              <w:t>2 Tessalonika 3:2</w:t>
            </w:r>
          </w:p>
        </w:tc>
        <w:tc>
          <w:tcPr>
            <w:tcW w:type="dxa" w:w="2880"/>
            <w:tcW w:w="1440" w:type="dxa"/>
          </w:tcPr>
          <w:p>
            <w:pPr>
              <w:jc w:val="center"/>
            </w:pPr>
            <w:r>
              <w:rPr>
                <w:b/>
              </w:rPr>
              <w:t>OK</w:t>
            </w:r>
          </w:p>
        </w:tc>
      </w:tr>
      <w:tr>
        <w:tc>
          <w:tcPr>
            <w:tcW w:type="dxa" w:w="2880"/>
            <w:tcW w:w="7920" w:type="dxa"/>
          </w:tcPr>
          <w:p>
            <w:pPr>
              <w:spacing w:line="480" w:lineRule="auto"/>
            </w:pPr>
            <w:r>
              <w:t xml:space="preserve">e para que sejamos livres de pessoas perversas e más, pois nem todos tem </w:t>
            </w:r>
            <w:r>
              <w:rPr>
                <w:b/>
              </w:rPr>
              <w:t>fé</w:t>
            </w:r>
            <w:r>
              <w:t>.</w:t>
            </w:r>
          </w:p>
        </w:tc>
        <w:tc>
          <w:tcPr>
            <w:tcW w:type="dxa" w:w="2880"/>
            <w:tcW w:w="7920" w:type="dxa"/>
          </w:tcPr>
          <w:p>
            <w:pPr>
              <w:spacing w:line="480" w:lineRule="auto"/>
            </w:pPr>
            <w:r>
              <w:t>uye kuti tisununguke pa anhu ashaishe uye akashata, nokuti kune asina rutendo.</w:t>
            </w:r>
          </w:p>
        </w:tc>
        <w:tc>
          <w:tcPr>
            <w:tcW w:type="dxa" w:w="2880"/>
            <w:vAlign w:val="center"/>
            <w:tcW w:w="1440" w:type="dxa"/>
          </w:tcPr>
          <w:p>
            <w:pPr>
              <w:jc w:val="center"/>
            </w:pPr>
            <w:r>
              <w:t>☐</w:t>
            </w:r>
          </w:p>
        </w:tc>
      </w:tr>
      <w:tr>
        <w:tc>
          <w:tcPr>
            <w:tcW w:type="dxa" w:w="2880"/>
            <w:tcW w:w="7920" w:type="dxa"/>
          </w:tcPr>
          <w:p>
            <w:r>
              <w:rPr>
                <w:b/>
              </w:rPr>
              <w:t>1 Timóteo 6:12</w:t>
            </w:r>
          </w:p>
        </w:tc>
        <w:tc>
          <w:tcPr>
            <w:tcW w:type="dxa" w:w="2880"/>
            <w:tcW w:w="7920" w:type="dxa"/>
          </w:tcPr>
          <w:p>
            <w:r>
              <w:rPr>
                <w:b/>
              </w:rPr>
              <w:t>1 Timoti 6:12</w:t>
            </w:r>
          </w:p>
        </w:tc>
        <w:tc>
          <w:tcPr>
            <w:tcW w:type="dxa" w:w="2880"/>
            <w:tcW w:w="1440" w:type="dxa"/>
          </w:tcPr>
          <w:p>
            <w:pPr>
              <w:jc w:val="center"/>
            </w:pPr>
            <w:r>
              <w:rPr>
                <w:b/>
              </w:rPr>
              <w:t>OK</w:t>
            </w:r>
          </w:p>
        </w:tc>
      </w:tr>
      <w:tr>
        <w:tc>
          <w:tcPr>
            <w:tcW w:type="dxa" w:w="2880"/>
            <w:tcW w:w="7920" w:type="dxa"/>
          </w:tcPr>
          <w:p>
            <w:pPr>
              <w:spacing w:line="480" w:lineRule="auto"/>
            </w:pPr>
            <w:r>
              <w:t xml:space="preserve">Combate o bom combate da </w:t>
            </w:r>
            <w:r>
              <w:rPr>
                <w:b/>
              </w:rPr>
              <w:t>fé</w:t>
            </w:r>
            <w:r>
              <w:t>. Toma posse da vida eterna para a qual foste chamado e da qual testificaste perante muitas testemunhas, conforme o que é bom.</w:t>
            </w:r>
          </w:p>
        </w:tc>
        <w:tc>
          <w:tcPr>
            <w:tcW w:type="dxa" w:w="2880"/>
            <w:tcW w:w="7920" w:type="dxa"/>
          </w:tcPr>
          <w:p>
            <w:pPr>
              <w:spacing w:line="480" w:lineRule="auto"/>
            </w:pPr>
            <w:r>
              <w:t>Irwa kurwa kwakanaka kokutenda. tora upenyu usingaperi wakadhainzirwa waakapupura pakati peeannhu akawanda sezvakanaka.</w:t>
            </w:r>
          </w:p>
        </w:tc>
        <w:tc>
          <w:tcPr>
            <w:tcW w:type="dxa" w:w="2880"/>
            <w:vAlign w:val="center"/>
            <w:tcW w:w="1440" w:type="dxa"/>
          </w:tcPr>
          <w:p>
            <w:pPr>
              <w:jc w:val="center"/>
            </w:pPr>
            <w:r>
              <w:t>☐</w:t>
            </w:r>
          </w:p>
        </w:tc>
      </w:tr>
      <w:tr>
        <w:tc>
          <w:tcPr>
            <w:tcW w:type="dxa" w:w="2880"/>
            <w:tcW w:w="7920" w:type="dxa"/>
          </w:tcPr>
          <w:p>
            <w:r>
              <w:rPr>
                <w:b/>
              </w:rPr>
              <w:t>1 Pedro 1:21</w:t>
            </w:r>
          </w:p>
        </w:tc>
        <w:tc>
          <w:tcPr>
            <w:tcW w:type="dxa" w:w="2880"/>
            <w:tcW w:w="7920" w:type="dxa"/>
          </w:tcPr>
          <w:p>
            <w:r>
              <w:rPr>
                <w:b/>
              </w:rPr>
              <w:t>1 Peduru 1:21</w:t>
            </w:r>
          </w:p>
        </w:tc>
        <w:tc>
          <w:tcPr>
            <w:tcW w:type="dxa" w:w="2880"/>
            <w:tcW w:w="1440" w:type="dxa"/>
          </w:tcPr>
          <w:p>
            <w:pPr>
              <w:jc w:val="center"/>
            </w:pPr>
            <w:r>
              <w:rPr>
                <w:b/>
              </w:rPr>
              <w:t>OK</w:t>
            </w:r>
          </w:p>
        </w:tc>
      </w:tr>
      <w:tr>
        <w:tc>
          <w:tcPr>
            <w:tcW w:type="dxa" w:w="2880"/>
            <w:tcW w:w="7920" w:type="dxa"/>
          </w:tcPr>
          <w:p>
            <w:pPr>
              <w:spacing w:line="480" w:lineRule="auto"/>
            </w:pPr>
            <w:r>
              <w:t xml:space="preserve">Por meio Dele vós credes em Deus, a Quem Deus ressuscitou dos mortos e a Quem Ele deu glória de forma que vossa </w:t>
            </w:r>
            <w:r>
              <w:rPr>
                <w:b/>
              </w:rPr>
              <w:t>fé</w:t>
            </w:r>
            <w:r>
              <w:t xml:space="preserve"> e confiança estejam em Deus.</w:t>
            </w:r>
          </w:p>
        </w:tc>
        <w:tc>
          <w:tcPr>
            <w:tcW w:type="dxa" w:w="2880"/>
            <w:tcW w:w="7920" w:type="dxa"/>
          </w:tcPr>
          <w:p>
            <w:pPr>
              <w:spacing w:line="480" w:lineRule="auto"/>
            </w:pPr>
            <w:r>
              <w:t>Ngopamusana Pake tendai kuna Mwari, Iyena wakapurumutswa naMwari kubva muakafa wakaapa mbiri kuitira kuti kutenda nerugondo renyu zviizwe naMwari.</w:t>
            </w:r>
          </w:p>
        </w:tc>
        <w:tc>
          <w:tcPr>
            <w:tcW w:type="dxa" w:w="2880"/>
            <w:vAlign w:val="center"/>
            <w:tcW w:w="1440" w:type="dxa"/>
          </w:tcPr>
          <w:p>
            <w:pPr>
              <w:jc w:val="center"/>
            </w:pPr>
            <w:r>
              <w:t>☐</w:t>
            </w:r>
          </w:p>
        </w:tc>
      </w:tr>
    </w:tbl>
    <w:p>
      <w:pPr>
        <w:pStyle w:val="Heading1"/>
        <w:spacing w:before="0"/>
      </w:pPr>
      <w:r>
        <w:t>fiel (G4103)</w:t>
      </w:r>
    </w:p>
    <w:p>
      <w:r/>
      <w:r>
        <w:t>Esta palavra pode descrever:</w:t>
      </w:r>
      <w:r/>
      <w:r/>
    </w:p>
    <w:p>
      <w:pPr>
        <w:pStyle w:val="ListBullet"/>
        <w:spacing w:line="240" w:lineRule="auto"/>
        <w:ind w:left="720"/>
      </w:pPr>
      <w:r/>
      <w:r>
        <w:t>Uma pessoa que continua acreditando ou confiando em alguém ou em alguma coisa.</w:t>
      </w:r>
      <w:r/>
    </w:p>
    <w:p>
      <w:pPr>
        <w:pStyle w:val="ListBullet"/>
        <w:spacing w:line="240" w:lineRule="auto"/>
        <w:ind w:left="720"/>
      </w:pPr>
      <w:r/>
      <w:r>
        <w:t>Uma pessoa que faz o que diz que fará.</w:t>
      </w:r>
      <w:r/>
    </w:p>
    <w:p>
      <w:pPr>
        <w:pStyle w:val="ListBullet"/>
        <w:spacing w:line="240" w:lineRule="auto" w:after="0"/>
        <w:ind w:left="720"/>
      </w:pPr>
      <w:r/>
      <w:r>
        <w:t>Alguém ou algo em que se pode confiar ou acreditar.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25:23</w:t>
            </w:r>
          </w:p>
        </w:tc>
        <w:tc>
          <w:tcPr>
            <w:tcW w:type="dxa" w:w="2880"/>
            <w:tcW w:w="7920" w:type="dxa"/>
          </w:tcPr>
          <w:p>
            <w:r>
              <w:rPr>
                <w:b/>
              </w:rPr>
              <w:t>Mateu 25:23</w:t>
            </w:r>
          </w:p>
        </w:tc>
        <w:tc>
          <w:tcPr>
            <w:tcW w:type="dxa" w:w="2880"/>
            <w:tcW w:w="1440" w:type="dxa"/>
          </w:tcPr>
          <w:p>
            <w:pPr>
              <w:jc w:val="center"/>
            </w:pPr>
            <w:r>
              <w:rPr>
                <w:b/>
              </w:rPr>
              <w:t>OK</w:t>
            </w:r>
          </w:p>
        </w:tc>
      </w:tr>
      <w:tr>
        <w:tc>
          <w:tcPr>
            <w:tcW w:type="dxa" w:w="2880"/>
            <w:tcW w:w="7920" w:type="dxa"/>
          </w:tcPr>
          <w:p>
            <w:pPr>
              <w:spacing w:line="480" w:lineRule="auto"/>
            </w:pPr>
            <w:r>
              <w:t xml:space="preserve">Seu senhor disse-lhe: 'Muito bem, servo bom e </w:t>
            </w:r>
            <w:r>
              <w:rPr>
                <w:b/>
              </w:rPr>
              <w:t>fiel</w:t>
            </w:r>
            <w:r>
              <w:t xml:space="preserve">! Foste </w:t>
            </w:r>
            <w:r>
              <w:rPr>
                <w:b/>
              </w:rPr>
              <w:t>fiel</w:t>
            </w:r>
            <w:r>
              <w:t xml:space="preserve"> sobre poucas coisas; sobre muitas te colocarei. Entra na alegria do teu senhor'.</w:t>
            </w:r>
          </w:p>
        </w:tc>
        <w:tc>
          <w:tcPr>
            <w:tcW w:type="dxa" w:w="2880"/>
            <w:tcW w:w="7920" w:type="dxa"/>
          </w:tcPr>
          <w:p>
            <w:pPr>
              <w:spacing w:line="480" w:lineRule="auto"/>
            </w:pPr>
            <w:r>
              <w:t>Ishe wake akamuti: zvakanakisisa, museendzi wakanaka uye wakatendeka! Wakawa wakatendeka pazviro zvishoma; ngendaa yezvakawanda nditchakuisa. Pinda murudhakaro raishe wako'.</w:t>
            </w:r>
          </w:p>
        </w:tc>
        <w:tc>
          <w:tcPr>
            <w:tcW w:type="dxa" w:w="2880"/>
            <w:vAlign w:val="center"/>
            <w:tcW w:w="1440" w:type="dxa"/>
          </w:tcPr>
          <w:p>
            <w:pPr>
              <w:jc w:val="center"/>
            </w:pPr>
            <w:r>
              <w:t>☐</w:t>
            </w:r>
          </w:p>
        </w:tc>
      </w:tr>
      <w:tr>
        <w:tc>
          <w:tcPr>
            <w:tcW w:type="dxa" w:w="2880"/>
            <w:tcW w:w="7920" w:type="dxa"/>
          </w:tcPr>
          <w:p>
            <w:r>
              <w:rPr>
                <w:b/>
              </w:rPr>
              <w:t>Lucas 16:10</w:t>
            </w:r>
          </w:p>
        </w:tc>
        <w:tc>
          <w:tcPr>
            <w:tcW w:type="dxa" w:w="2880"/>
            <w:tcW w:w="7920" w:type="dxa"/>
          </w:tcPr>
          <w:p>
            <w:r>
              <w:rPr>
                <w:b/>
              </w:rPr>
              <w:t>Ruka 16:10</w:t>
            </w:r>
          </w:p>
        </w:tc>
        <w:tc>
          <w:tcPr>
            <w:tcW w:type="dxa" w:w="2880"/>
            <w:tcW w:w="1440" w:type="dxa"/>
          </w:tcPr>
          <w:p>
            <w:pPr>
              <w:jc w:val="center"/>
            </w:pPr>
            <w:r>
              <w:rPr>
                <w:b/>
              </w:rPr>
              <w:t>OK</w:t>
            </w:r>
          </w:p>
        </w:tc>
      </w:tr>
      <w:tr>
        <w:tc>
          <w:tcPr>
            <w:tcW w:type="dxa" w:w="2880"/>
            <w:tcW w:w="7920" w:type="dxa"/>
          </w:tcPr>
          <w:p>
            <w:pPr>
              <w:spacing w:line="480" w:lineRule="auto"/>
            </w:pPr>
            <w:r>
              <w:t xml:space="preserve">Quem é </w:t>
            </w:r>
            <w:r>
              <w:rPr>
                <w:b/>
              </w:rPr>
              <w:t>fiel</w:t>
            </w:r>
            <w:r>
              <w:t xml:space="preserve"> no pouco também é </w:t>
            </w:r>
            <w:r>
              <w:rPr>
                <w:b/>
              </w:rPr>
              <w:t>fiel</w:t>
            </w:r>
            <w:r>
              <w:t xml:space="preserve"> no muito, e quem é injusto no pouco também é injusto no muito.</w:t>
            </w:r>
          </w:p>
        </w:tc>
        <w:tc>
          <w:tcPr>
            <w:tcW w:type="dxa" w:w="2880"/>
            <w:tcW w:w="7920" w:type="dxa"/>
          </w:tcPr>
          <w:p>
            <w:pPr>
              <w:spacing w:line="480" w:lineRule="auto"/>
            </w:pPr>
            <w:r>
              <w:t>Uya wakatendeka no padhoko utchatendekawo pakuwanda, uya asikatendeki no padhoko aazo tendeki pakuwanda.</w:t>
            </w:r>
          </w:p>
        </w:tc>
        <w:tc>
          <w:tcPr>
            <w:tcW w:type="dxa" w:w="2880"/>
            <w:vAlign w:val="center"/>
            <w:tcW w:w="1440" w:type="dxa"/>
          </w:tcPr>
          <w:p>
            <w:pPr>
              <w:jc w:val="center"/>
            </w:pPr>
            <w:r>
              <w:t>☐</w:t>
            </w:r>
          </w:p>
        </w:tc>
      </w:tr>
      <w:tr>
        <w:tc>
          <w:tcPr>
            <w:tcW w:type="dxa" w:w="2880"/>
            <w:tcW w:w="7920" w:type="dxa"/>
          </w:tcPr>
          <w:p>
            <w:r>
              <w:rPr>
                <w:b/>
              </w:rPr>
              <w:t>João 20:27</w:t>
            </w:r>
          </w:p>
        </w:tc>
        <w:tc>
          <w:tcPr>
            <w:tcW w:type="dxa" w:w="2880"/>
            <w:tcW w:w="7920" w:type="dxa"/>
          </w:tcPr>
          <w:p>
            <w:r>
              <w:rPr>
                <w:b/>
              </w:rPr>
              <w:t>Juao 20:27</w:t>
            </w:r>
          </w:p>
        </w:tc>
        <w:tc>
          <w:tcPr>
            <w:tcW w:type="dxa" w:w="2880"/>
            <w:tcW w:w="1440" w:type="dxa"/>
          </w:tcPr>
          <w:p>
            <w:pPr>
              <w:jc w:val="center"/>
            </w:pPr>
            <w:r>
              <w:rPr>
                <w:b/>
              </w:rPr>
              <w:t>OK</w:t>
            </w:r>
          </w:p>
        </w:tc>
      </w:tr>
      <w:tr>
        <w:tc>
          <w:tcPr>
            <w:tcW w:type="dxa" w:w="2880"/>
            <w:tcW w:w="7920" w:type="dxa"/>
          </w:tcPr>
          <w:p>
            <w:pPr>
              <w:spacing w:line="480" w:lineRule="auto"/>
            </w:pPr>
            <w:r>
              <w:t>Então, Ele disse para Tomé: "Põe aqui os teus dedos, e vê as Minhas mãos; estende aqui a tua mão, e a coloca no Meu lado; não sejas incrédulo, mas crê".</w:t>
            </w:r>
          </w:p>
        </w:tc>
        <w:tc>
          <w:tcPr>
            <w:tcW w:type="dxa" w:w="2880"/>
            <w:tcW w:w="7920" w:type="dxa"/>
          </w:tcPr>
          <w:p>
            <w:pPr>
              <w:spacing w:line="480" w:lineRule="auto"/>
            </w:pPr>
            <w:r>
              <w:t>Hino, Iyena akati kuna Tome: "Kanda zvikunyo zvako pano, uye ona moko dzangu; kanda moko dzako pano, uye kanda kudhii Rangu; usaite hingana munhu asikatendi, asi tenda".</w:t>
            </w:r>
          </w:p>
        </w:tc>
        <w:tc>
          <w:tcPr>
            <w:tcW w:type="dxa" w:w="2880"/>
            <w:vAlign w:val="center"/>
            <w:tcW w:w="1440" w:type="dxa"/>
          </w:tcPr>
          <w:p>
            <w:pPr>
              <w:jc w:val="center"/>
            </w:pPr>
            <w:r>
              <w:t>☐</w:t>
            </w:r>
          </w:p>
        </w:tc>
      </w:tr>
      <w:tr>
        <w:tc>
          <w:tcPr>
            <w:tcW w:type="dxa" w:w="2880"/>
            <w:tcW w:w="7920" w:type="dxa"/>
          </w:tcPr>
          <w:p>
            <w:r>
              <w:rPr>
                <w:b/>
              </w:rPr>
              <w:t>Atos 16:1</w:t>
            </w:r>
          </w:p>
        </w:tc>
        <w:tc>
          <w:tcPr>
            <w:tcW w:type="dxa" w:w="2880"/>
            <w:tcW w:w="7920" w:type="dxa"/>
          </w:tcPr>
          <w:p>
            <w:r>
              <w:rPr>
                <w:b/>
              </w:rPr>
              <w:t>Zwiito zwewapostori 16:1</w:t>
            </w:r>
          </w:p>
        </w:tc>
        <w:tc>
          <w:tcPr>
            <w:tcW w:type="dxa" w:w="2880"/>
            <w:tcW w:w="1440" w:type="dxa"/>
          </w:tcPr>
          <w:p>
            <w:pPr>
              <w:jc w:val="center"/>
            </w:pPr>
            <w:r>
              <w:rPr>
                <w:b/>
              </w:rPr>
              <w:t>OK</w:t>
            </w:r>
          </w:p>
        </w:tc>
      </w:tr>
      <w:tr>
        <w:tc>
          <w:tcPr>
            <w:tcW w:type="dxa" w:w="2880"/>
            <w:tcW w:w="7920" w:type="dxa"/>
          </w:tcPr>
          <w:p>
            <w:pPr>
              <w:spacing w:line="480" w:lineRule="auto"/>
            </w:pPr>
            <w:r>
              <w:t>Paulo também foi para Derbe e Listra; e havia ali um certo discípulo chamado Timóteo, filho de uma mulher judia cristã; seu pai era grego.</w:t>
            </w:r>
          </w:p>
        </w:tc>
        <w:tc>
          <w:tcPr>
            <w:tcW w:type="dxa" w:w="2880"/>
            <w:tcW w:w="7920" w:type="dxa"/>
          </w:tcPr>
          <w:p>
            <w:pPr>
              <w:spacing w:line="480" w:lineRule="auto"/>
            </w:pPr>
            <w:r>
              <w:t>Iyena wakauya ku Derbhi neListra; wakanga aripo mumwe mufundi, zita rake Thimothi, mwana wemumwe mwanakadzi munamati wedjudiya, asi bhabha wake mugeregi.</w:t>
            </w:r>
          </w:p>
        </w:tc>
        <w:tc>
          <w:tcPr>
            <w:tcW w:type="dxa" w:w="2880"/>
            <w:vAlign w:val="center"/>
            <w:tcW w:w="1440" w:type="dxa"/>
          </w:tcPr>
          <w:p>
            <w:pPr>
              <w:jc w:val="center"/>
            </w:pPr>
            <w:r>
              <w:t>☐</w:t>
            </w:r>
          </w:p>
        </w:tc>
      </w:tr>
      <w:tr>
        <w:tc>
          <w:tcPr>
            <w:tcW w:type="dxa" w:w="2880"/>
            <w:tcW w:w="7920" w:type="dxa"/>
          </w:tcPr>
          <w:p>
            <w:r>
              <w:rPr>
                <w:b/>
              </w:rPr>
              <w:t>1 Coríntios 1:9</w:t>
            </w:r>
          </w:p>
        </w:tc>
        <w:tc>
          <w:tcPr>
            <w:tcW w:type="dxa" w:w="2880"/>
            <w:tcW w:w="7920" w:type="dxa"/>
          </w:tcPr>
          <w:p>
            <w:r>
              <w:rPr>
                <w:b/>
              </w:rPr>
              <w:t>1 Wakorinte 1:9</w:t>
            </w:r>
          </w:p>
        </w:tc>
        <w:tc>
          <w:tcPr>
            <w:tcW w:type="dxa" w:w="2880"/>
            <w:tcW w:w="1440" w:type="dxa"/>
          </w:tcPr>
          <w:p>
            <w:pPr>
              <w:jc w:val="center"/>
            </w:pPr>
            <w:r>
              <w:rPr>
                <w:b/>
              </w:rPr>
              <w:t>OK</w:t>
            </w:r>
          </w:p>
        </w:tc>
      </w:tr>
      <w:tr>
        <w:tc>
          <w:tcPr>
            <w:tcW w:type="dxa" w:w="2880"/>
            <w:tcW w:w="7920" w:type="dxa"/>
          </w:tcPr>
          <w:p>
            <w:pPr>
              <w:spacing w:line="480" w:lineRule="auto"/>
            </w:pPr>
            <w:r>
              <w:t xml:space="preserve">Deus é </w:t>
            </w:r>
            <w:r>
              <w:rPr>
                <w:b/>
              </w:rPr>
              <w:t>fiel</w:t>
            </w:r>
            <w:r>
              <w:t>, o qual vos chamou na comunhão de Seu filho, Jesus Cristo, nosso Senhor.</w:t>
            </w:r>
          </w:p>
        </w:tc>
        <w:tc>
          <w:tcPr>
            <w:tcW w:type="dxa" w:w="2880"/>
            <w:tcW w:w="7920" w:type="dxa"/>
          </w:tcPr>
          <w:p>
            <w:pPr>
              <w:spacing w:line="480" w:lineRule="auto"/>
            </w:pPr>
            <w:r>
              <w:t>Mwari wakarurama, wakakudhainzai pakubhatana kwa Mwana Wake, Djeso Kirisitu.</w:t>
            </w:r>
          </w:p>
        </w:tc>
        <w:tc>
          <w:tcPr>
            <w:tcW w:type="dxa" w:w="2880"/>
            <w:vAlign w:val="center"/>
            <w:tcW w:w="1440" w:type="dxa"/>
          </w:tcPr>
          <w:p>
            <w:pPr>
              <w:jc w:val="center"/>
            </w:pPr>
            <w:r>
              <w:t>☐</w:t>
            </w:r>
          </w:p>
        </w:tc>
      </w:tr>
      <w:tr>
        <w:tc>
          <w:tcPr>
            <w:tcW w:type="dxa" w:w="2880"/>
            <w:tcW w:w="7920" w:type="dxa"/>
          </w:tcPr>
          <w:p>
            <w:r>
              <w:rPr>
                <w:b/>
              </w:rPr>
              <w:t>2 Coríntios 1:18</w:t>
            </w:r>
          </w:p>
        </w:tc>
        <w:tc>
          <w:tcPr>
            <w:tcW w:type="dxa" w:w="2880"/>
            <w:tcW w:w="7920" w:type="dxa"/>
          </w:tcPr>
          <w:p>
            <w:r>
              <w:rPr>
                <w:b/>
              </w:rPr>
              <w:t>2 Wakorinte 1:18</w:t>
            </w:r>
          </w:p>
        </w:tc>
        <w:tc>
          <w:tcPr>
            <w:tcW w:type="dxa" w:w="2880"/>
            <w:tcW w:w="1440" w:type="dxa"/>
          </w:tcPr>
          <w:p>
            <w:pPr>
              <w:jc w:val="center"/>
            </w:pPr>
            <w:r>
              <w:rPr>
                <w:b/>
              </w:rPr>
              <w:t>OK</w:t>
            </w:r>
          </w:p>
        </w:tc>
      </w:tr>
      <w:tr>
        <w:tc>
          <w:tcPr>
            <w:tcW w:type="dxa" w:w="2880"/>
            <w:tcW w:w="7920" w:type="dxa"/>
          </w:tcPr>
          <w:p>
            <w:pPr>
              <w:spacing w:line="480" w:lineRule="auto"/>
            </w:pPr>
            <w:r>
              <w:t xml:space="preserve">Mas assim como Deus é </w:t>
            </w:r>
            <w:r>
              <w:rPr>
                <w:b/>
              </w:rPr>
              <w:t>fiel</w:t>
            </w:r>
            <w:r>
              <w:t>, nós não dizemos ao mesmo tempo "sim" e "não".</w:t>
            </w:r>
          </w:p>
        </w:tc>
        <w:tc>
          <w:tcPr>
            <w:tcW w:type="dxa" w:w="2880"/>
            <w:tcW w:w="7920" w:type="dxa"/>
          </w:tcPr>
          <w:p>
            <w:pPr>
              <w:spacing w:line="480" w:lineRule="auto"/>
            </w:pPr>
            <w:r>
              <w:t>Asi zvakadharoko Mwari wakatendeka, isusu atiiti nguwa imweio" ndizvo, Andizvopi".</w:t>
            </w:r>
          </w:p>
        </w:tc>
        <w:tc>
          <w:tcPr>
            <w:tcW w:type="dxa" w:w="2880"/>
            <w:vAlign w:val="center"/>
            <w:tcW w:w="1440" w:type="dxa"/>
          </w:tcPr>
          <w:p>
            <w:pPr>
              <w:jc w:val="center"/>
            </w:pPr>
            <w:r>
              <w:t>☐</w:t>
            </w:r>
          </w:p>
        </w:tc>
      </w:tr>
      <w:tr>
        <w:tc>
          <w:tcPr>
            <w:tcW w:type="dxa" w:w="2880"/>
            <w:tcW w:w="7920" w:type="dxa"/>
          </w:tcPr>
          <w:p>
            <w:r>
              <w:rPr>
                <w:b/>
              </w:rPr>
              <w:t>Colossenses 4:9</w:t>
            </w:r>
          </w:p>
        </w:tc>
        <w:tc>
          <w:tcPr>
            <w:tcW w:type="dxa" w:w="2880"/>
            <w:tcW w:w="7920" w:type="dxa"/>
          </w:tcPr>
          <w:p>
            <w:r>
              <w:rPr>
                <w:b/>
              </w:rPr>
              <w:t>Korosia 1 4:9</w:t>
            </w:r>
          </w:p>
        </w:tc>
        <w:tc>
          <w:tcPr>
            <w:tcW w:type="dxa" w:w="2880"/>
            <w:tcW w:w="1440" w:type="dxa"/>
          </w:tcPr>
          <w:p>
            <w:pPr>
              <w:jc w:val="center"/>
            </w:pPr>
            <w:r>
              <w:rPr>
                <w:b/>
              </w:rPr>
              <w:t>OK</w:t>
            </w:r>
          </w:p>
        </w:tc>
      </w:tr>
      <w:tr>
        <w:tc>
          <w:tcPr>
            <w:tcW w:type="dxa" w:w="2880"/>
            <w:tcW w:w="7920" w:type="dxa"/>
          </w:tcPr>
          <w:p>
            <w:pPr>
              <w:spacing w:line="480" w:lineRule="auto"/>
            </w:pPr>
            <w:r>
              <w:t xml:space="preserve">junto com Onésimo, irmão amado e </w:t>
            </w:r>
            <w:r>
              <w:rPr>
                <w:b/>
              </w:rPr>
              <w:t>fiel</w:t>
            </w:r>
            <w:r>
              <w:t>. Eles vos farão conhecer tudo o que está sendo feito aqui.</w:t>
            </w:r>
          </w:p>
        </w:tc>
        <w:tc>
          <w:tcPr>
            <w:tcW w:type="dxa" w:w="2880"/>
            <w:tcW w:w="7920" w:type="dxa"/>
          </w:tcPr>
          <w:p>
            <w:pPr>
              <w:spacing w:line="480" w:lineRule="auto"/>
            </w:pPr>
            <w:r>
              <w:t>pamwepo neOnesimo, hama mudhikani uye akatendeka. Awona anomuitirai muzie zvese zvirikuizwa pano.</w:t>
            </w:r>
          </w:p>
        </w:tc>
        <w:tc>
          <w:tcPr>
            <w:tcW w:type="dxa" w:w="2880"/>
            <w:vAlign w:val="center"/>
            <w:tcW w:w="1440" w:type="dxa"/>
          </w:tcPr>
          <w:p>
            <w:pPr>
              <w:jc w:val="center"/>
            </w:pPr>
            <w:r>
              <w:t>☐</w:t>
            </w:r>
          </w:p>
        </w:tc>
      </w:tr>
      <w:tr>
        <w:tc>
          <w:tcPr>
            <w:tcW w:type="dxa" w:w="2880"/>
            <w:tcW w:w="7920" w:type="dxa"/>
          </w:tcPr>
          <w:p>
            <w:r>
              <w:rPr>
                <w:b/>
              </w:rPr>
              <w:t>1 Tessalonicenses 5:24</w:t>
            </w:r>
          </w:p>
        </w:tc>
        <w:tc>
          <w:tcPr>
            <w:tcW w:type="dxa" w:w="2880"/>
            <w:tcW w:w="7920" w:type="dxa"/>
          </w:tcPr>
          <w:p>
            <w:r>
              <w:rPr>
                <w:b/>
              </w:rPr>
              <w:t>1 Tessalonika 5:24</w:t>
            </w:r>
          </w:p>
        </w:tc>
        <w:tc>
          <w:tcPr>
            <w:tcW w:type="dxa" w:w="2880"/>
            <w:tcW w:w="1440" w:type="dxa"/>
          </w:tcPr>
          <w:p>
            <w:pPr>
              <w:jc w:val="center"/>
            </w:pPr>
            <w:r>
              <w:rPr>
                <w:b/>
              </w:rPr>
              <w:t>OK</w:t>
            </w:r>
          </w:p>
        </w:tc>
      </w:tr>
      <w:tr>
        <w:tc>
          <w:tcPr>
            <w:tcW w:type="dxa" w:w="2880"/>
            <w:tcW w:w="7920" w:type="dxa"/>
          </w:tcPr>
          <w:p>
            <w:pPr>
              <w:spacing w:line="480" w:lineRule="auto"/>
            </w:pPr>
            <w:r>
              <w:t xml:space="preserve">Quem vos chamou é </w:t>
            </w:r>
            <w:r>
              <w:rPr>
                <w:b/>
              </w:rPr>
              <w:t>Fiel</w:t>
            </w:r>
            <w:r>
              <w:t>, e Ele também o fará.</w:t>
            </w:r>
          </w:p>
        </w:tc>
        <w:tc>
          <w:tcPr>
            <w:tcW w:type="dxa" w:w="2880"/>
            <w:tcW w:w="7920" w:type="dxa"/>
          </w:tcPr>
          <w:p>
            <w:pPr>
              <w:spacing w:line="480" w:lineRule="auto"/>
            </w:pPr>
            <w:r>
              <w:t>Wakakudhainzai wakarurama, uye Yena futi atchazviita.</w:t>
            </w:r>
          </w:p>
        </w:tc>
        <w:tc>
          <w:tcPr>
            <w:tcW w:type="dxa" w:w="2880"/>
            <w:vAlign w:val="center"/>
            <w:tcW w:w="1440" w:type="dxa"/>
          </w:tcPr>
          <w:p>
            <w:pPr>
              <w:jc w:val="center"/>
            </w:pPr>
            <w:r>
              <w:t>☐</w:t>
            </w:r>
          </w:p>
        </w:tc>
      </w:tr>
      <w:tr>
        <w:tc>
          <w:tcPr>
            <w:tcW w:type="dxa" w:w="2880"/>
            <w:tcW w:w="7920" w:type="dxa"/>
          </w:tcPr>
          <w:p>
            <w:r>
              <w:rPr>
                <w:b/>
              </w:rPr>
              <w:t>2 Tessalonicenses 3:3</w:t>
            </w:r>
          </w:p>
        </w:tc>
        <w:tc>
          <w:tcPr>
            <w:tcW w:type="dxa" w:w="2880"/>
            <w:tcW w:w="7920" w:type="dxa"/>
          </w:tcPr>
          <w:p>
            <w:r>
              <w:rPr>
                <w:b/>
              </w:rPr>
              <w:t>2 Tessalonika 3:3</w:t>
            </w:r>
          </w:p>
        </w:tc>
        <w:tc>
          <w:tcPr>
            <w:tcW w:type="dxa" w:w="2880"/>
            <w:tcW w:w="1440" w:type="dxa"/>
          </w:tcPr>
          <w:p>
            <w:pPr>
              <w:jc w:val="center"/>
            </w:pPr>
            <w:r>
              <w:rPr>
                <w:b/>
              </w:rPr>
              <w:t>OK</w:t>
            </w:r>
          </w:p>
        </w:tc>
      </w:tr>
      <w:tr>
        <w:tc>
          <w:tcPr>
            <w:tcW w:type="dxa" w:w="2880"/>
            <w:tcW w:w="7920" w:type="dxa"/>
          </w:tcPr>
          <w:p>
            <w:pPr>
              <w:spacing w:line="480" w:lineRule="auto"/>
            </w:pPr>
            <w:r>
              <w:t xml:space="preserve">Mas o Senhor é </w:t>
            </w:r>
            <w:r>
              <w:rPr>
                <w:b/>
              </w:rPr>
              <w:t>fiel</w:t>
            </w:r>
            <w:r>
              <w:t xml:space="preserve"> e vos fortalecerá e guardará do maligno.</w:t>
            </w:r>
          </w:p>
        </w:tc>
        <w:tc>
          <w:tcPr>
            <w:tcW w:type="dxa" w:w="2880"/>
            <w:tcW w:w="7920" w:type="dxa"/>
          </w:tcPr>
          <w:p>
            <w:pPr>
              <w:spacing w:line="480" w:lineRule="auto"/>
            </w:pPr>
            <w:r>
              <w:t>Asi Ishe akatendeka uye atchakusimbisai uye atchakutchengetai kune wakashata.</w:t>
            </w:r>
          </w:p>
        </w:tc>
        <w:tc>
          <w:tcPr>
            <w:tcW w:type="dxa" w:w="2880"/>
            <w:vAlign w:val="center"/>
            <w:tcW w:w="1440" w:type="dxa"/>
          </w:tcPr>
          <w:p>
            <w:pPr>
              <w:jc w:val="center"/>
            </w:pPr>
            <w:r>
              <w:t>☐</w:t>
            </w:r>
          </w:p>
        </w:tc>
      </w:tr>
      <w:tr>
        <w:tc>
          <w:tcPr>
            <w:tcW w:type="dxa" w:w="2880"/>
            <w:tcW w:w="7920" w:type="dxa"/>
          </w:tcPr>
          <w:p>
            <w:r>
              <w:rPr>
                <w:b/>
              </w:rPr>
              <w:t>1 Timóteo 1:12</w:t>
            </w:r>
          </w:p>
        </w:tc>
        <w:tc>
          <w:tcPr>
            <w:tcW w:type="dxa" w:w="2880"/>
            <w:tcW w:w="7920" w:type="dxa"/>
          </w:tcPr>
          <w:p>
            <w:r>
              <w:rPr>
                <w:b/>
              </w:rPr>
              <w:t>1 Timoti 1:12</w:t>
            </w:r>
          </w:p>
        </w:tc>
        <w:tc>
          <w:tcPr>
            <w:tcW w:type="dxa" w:w="2880"/>
            <w:tcW w:w="1440" w:type="dxa"/>
          </w:tcPr>
          <w:p>
            <w:pPr>
              <w:jc w:val="center"/>
            </w:pPr>
            <w:r>
              <w:rPr>
                <w:b/>
              </w:rPr>
              <w:t>OK</w:t>
            </w:r>
          </w:p>
        </w:tc>
      </w:tr>
      <w:tr>
        <w:tc>
          <w:tcPr>
            <w:tcW w:type="dxa" w:w="2880"/>
            <w:tcW w:w="7920" w:type="dxa"/>
          </w:tcPr>
          <w:p>
            <w:pPr>
              <w:spacing w:line="480" w:lineRule="auto"/>
            </w:pPr>
            <w:r>
              <w:t xml:space="preserve">Eu agradeço a Cristo Jesus, nosso Senhor, que me fortaleceu, pois me considerou </w:t>
            </w:r>
            <w:r>
              <w:rPr>
                <w:b/>
              </w:rPr>
              <w:t>fiel</w:t>
            </w:r>
            <w:r>
              <w:t xml:space="preserve"> e me colocou nesta obra.</w:t>
            </w:r>
          </w:p>
        </w:tc>
        <w:tc>
          <w:tcPr>
            <w:tcW w:type="dxa" w:w="2880"/>
            <w:tcW w:w="7920" w:type="dxa"/>
          </w:tcPr>
          <w:p>
            <w:pPr>
              <w:spacing w:line="480" w:lineRule="auto"/>
            </w:pPr>
            <w:r>
              <w:t>Inini ndino tenda Kirisitu Djesu Ishe wedhu, wakandi bhambisa, akandiyona kuti ndiri munhu wakanaka, wakandikanda pabhasa rino.</w:t>
            </w:r>
          </w:p>
        </w:tc>
        <w:tc>
          <w:tcPr>
            <w:tcW w:type="dxa" w:w="2880"/>
            <w:vAlign w:val="center"/>
            <w:tcW w:w="1440" w:type="dxa"/>
          </w:tcPr>
          <w:p>
            <w:pPr>
              <w:jc w:val="center"/>
            </w:pPr>
            <w:r>
              <w:t>☐</w:t>
            </w:r>
          </w:p>
        </w:tc>
      </w:tr>
      <w:tr>
        <w:tc>
          <w:tcPr>
            <w:tcW w:type="dxa" w:w="2880"/>
            <w:tcW w:w="7920" w:type="dxa"/>
          </w:tcPr>
          <w:p>
            <w:r>
              <w:rPr>
                <w:b/>
              </w:rPr>
              <w:t>2 Timóteo 2:2</w:t>
            </w:r>
          </w:p>
        </w:tc>
        <w:tc>
          <w:tcPr>
            <w:tcW w:type="dxa" w:w="2880"/>
            <w:tcW w:w="7920" w:type="dxa"/>
          </w:tcPr>
          <w:p>
            <w:r>
              <w:rPr>
                <w:b/>
              </w:rPr>
              <w:t>2 Timoti 2:2</w:t>
            </w:r>
          </w:p>
        </w:tc>
        <w:tc>
          <w:tcPr>
            <w:tcW w:type="dxa" w:w="2880"/>
            <w:tcW w:w="1440" w:type="dxa"/>
          </w:tcPr>
          <w:p>
            <w:pPr>
              <w:jc w:val="center"/>
            </w:pPr>
            <w:r>
              <w:rPr>
                <w:b/>
              </w:rPr>
              <w:t>OK</w:t>
            </w:r>
          </w:p>
        </w:tc>
      </w:tr>
      <w:tr>
        <w:tc>
          <w:tcPr>
            <w:tcW w:type="dxa" w:w="2880"/>
            <w:tcW w:w="7920" w:type="dxa"/>
          </w:tcPr>
          <w:p>
            <w:pPr>
              <w:spacing w:line="480" w:lineRule="auto"/>
            </w:pPr>
            <w:r>
              <w:t>E o que ouviste de mim, diante de muitas testemunhas, confia-o a pessoas fiéis e também capazes para ensinar a outros.</w:t>
            </w:r>
          </w:p>
        </w:tc>
        <w:tc>
          <w:tcPr>
            <w:tcW w:type="dxa" w:w="2880"/>
            <w:tcW w:w="7920" w:type="dxa"/>
          </w:tcPr>
          <w:p>
            <w:pPr>
              <w:spacing w:line="480" w:lineRule="auto"/>
            </w:pPr>
            <w:r>
              <w:t>Zvinhi zvamazwa kwandiri, pamberi pezvapupu zvakawanda, themba kuno aya anhu akatendeka anokwanisa kuti afundise amweni.</w:t>
            </w:r>
          </w:p>
        </w:tc>
        <w:tc>
          <w:tcPr>
            <w:tcW w:type="dxa" w:w="2880"/>
            <w:vAlign w:val="center"/>
            <w:tcW w:w="1440" w:type="dxa"/>
          </w:tcPr>
          <w:p>
            <w:pPr>
              <w:jc w:val="center"/>
            </w:pPr>
            <w:r>
              <w:t>☐</w:t>
            </w:r>
          </w:p>
        </w:tc>
      </w:tr>
      <w:tr>
        <w:tc>
          <w:tcPr>
            <w:tcW w:type="dxa" w:w="2880"/>
            <w:tcW w:w="7920" w:type="dxa"/>
          </w:tcPr>
          <w:p>
            <w:r>
              <w:rPr>
                <w:b/>
              </w:rPr>
              <w:t>Hebreus 2:17</w:t>
            </w:r>
          </w:p>
        </w:tc>
        <w:tc>
          <w:tcPr>
            <w:tcW w:type="dxa" w:w="2880"/>
            <w:tcW w:w="7920" w:type="dxa"/>
          </w:tcPr>
          <w:p>
            <w:r>
              <w:rPr>
                <w:b/>
              </w:rPr>
              <w:t>Waheburu 2:17</w:t>
            </w:r>
          </w:p>
        </w:tc>
        <w:tc>
          <w:tcPr>
            <w:tcW w:type="dxa" w:w="2880"/>
            <w:tcW w:w="1440" w:type="dxa"/>
          </w:tcPr>
          <w:p>
            <w:pPr>
              <w:jc w:val="center"/>
            </w:pPr>
            <w:r>
              <w:rPr>
                <w:b/>
              </w:rPr>
              <w:t>OK</w:t>
            </w:r>
          </w:p>
        </w:tc>
      </w:tr>
      <w:tr>
        <w:tc>
          <w:tcPr>
            <w:tcW w:type="dxa" w:w="2880"/>
            <w:tcW w:w="7920" w:type="dxa"/>
          </w:tcPr>
          <w:p>
            <w:pPr>
              <w:spacing w:line="480" w:lineRule="auto"/>
            </w:pPr>
            <w:r>
              <w:t xml:space="preserve">Portanto, foi necessário que Ele fosse como Seus irmãos em todos os sentidos, para que se tornasse o Sumo Sacerdote misericordioso e </w:t>
            </w:r>
            <w:r>
              <w:rPr>
                <w:b/>
              </w:rPr>
              <w:t>fiel</w:t>
            </w:r>
            <w:r>
              <w:t xml:space="preserve"> das coisas de Deus e, assim, fazer propiciação pelos pecados do povo.</w:t>
            </w:r>
          </w:p>
        </w:tc>
        <w:tc>
          <w:tcPr>
            <w:tcW w:type="dxa" w:w="2880"/>
            <w:tcW w:w="7920" w:type="dxa"/>
          </w:tcPr>
          <w:p>
            <w:pPr>
              <w:spacing w:line="480" w:lineRule="auto"/>
            </w:pPr>
            <w:r>
              <w:t>Zvakadharo, zvaidhikana kuti iyena aite hingana hama dzake pandima dzese, kuitira kuti azoite mukuru woma phirisita unousisi uye wakatendeka pazviro zvaMwari uye, anozoita nokuwonerar pzvitema zvo mbunba.</w:t>
            </w:r>
          </w:p>
        </w:tc>
        <w:tc>
          <w:tcPr>
            <w:tcW w:type="dxa" w:w="2880"/>
            <w:vAlign w:val="center"/>
            <w:tcW w:w="1440" w:type="dxa"/>
          </w:tcPr>
          <w:p>
            <w:pPr>
              <w:jc w:val="center"/>
            </w:pPr>
            <w:r>
              <w:t>☐</w:t>
            </w:r>
          </w:p>
        </w:tc>
      </w:tr>
      <w:tr>
        <w:tc>
          <w:tcPr>
            <w:tcW w:type="dxa" w:w="2880"/>
            <w:tcW w:w="7920" w:type="dxa"/>
          </w:tcPr>
          <w:p>
            <w:r>
              <w:rPr>
                <w:b/>
              </w:rPr>
              <w:t>3 João 1:5</w:t>
            </w:r>
          </w:p>
        </w:tc>
        <w:tc>
          <w:tcPr>
            <w:tcW w:type="dxa" w:w="2880"/>
            <w:tcW w:w="7920" w:type="dxa"/>
          </w:tcPr>
          <w:p>
            <w:r>
              <w:rPr>
                <w:b/>
              </w:rPr>
              <w:t>3 Johani 1:5</w:t>
            </w:r>
          </w:p>
        </w:tc>
        <w:tc>
          <w:tcPr>
            <w:tcW w:type="dxa" w:w="2880"/>
            <w:tcW w:w="1440" w:type="dxa"/>
          </w:tcPr>
          <w:p>
            <w:pPr>
              <w:jc w:val="center"/>
            </w:pPr>
            <w:r>
              <w:rPr>
                <w:b/>
              </w:rPr>
              <w:t>OK</w:t>
            </w:r>
          </w:p>
        </w:tc>
      </w:tr>
      <w:tr>
        <w:tc>
          <w:tcPr>
            <w:tcW w:type="dxa" w:w="2880"/>
            <w:tcW w:w="7920" w:type="dxa"/>
          </w:tcPr>
          <w:p>
            <w:pPr>
              <w:spacing w:line="480" w:lineRule="auto"/>
            </w:pPr>
            <w:r>
              <w:t>Amado, tu praticas a fidelidade sempre que trabalhas a favor dos irmãos, mesmo quando são estrangeiros,</w:t>
            </w:r>
          </w:p>
        </w:tc>
        <w:tc>
          <w:tcPr>
            <w:tcW w:type="dxa" w:w="2880"/>
            <w:tcW w:w="7920" w:type="dxa"/>
          </w:tcPr>
          <w:p>
            <w:pPr>
              <w:spacing w:line="480" w:lineRule="auto"/>
            </w:pPr>
            <w:r>
              <w:t>Mudhikani, iwewe unoita zvakanaka ngani ese paunonga wetchisenza no hama, kana kuti ari anyakudharika,</w:t>
            </w:r>
          </w:p>
        </w:tc>
        <w:tc>
          <w:tcPr>
            <w:tcW w:type="dxa" w:w="2880"/>
            <w:vAlign w:val="center"/>
            <w:tcW w:w="1440" w:type="dxa"/>
          </w:tcPr>
          <w:p>
            <w:pPr>
              <w:jc w:val="center"/>
            </w:pPr>
            <w:r>
              <w:t>☐</w:t>
            </w:r>
          </w:p>
        </w:tc>
      </w:tr>
      <w:tr>
        <w:tc>
          <w:tcPr>
            <w:tcW w:type="dxa" w:w="2880"/>
            <w:tcW w:w="7920" w:type="dxa"/>
          </w:tcPr>
          <w:p>
            <w:r>
              <w:rPr>
                <w:b/>
              </w:rPr>
              <w:t>Apocalipse 1:5</w:t>
            </w:r>
          </w:p>
        </w:tc>
        <w:tc>
          <w:tcPr>
            <w:tcW w:type="dxa" w:w="2880"/>
            <w:tcW w:w="7920" w:type="dxa"/>
          </w:tcPr>
          <w:p>
            <w:r>
              <w:rPr>
                <w:b/>
              </w:rPr>
              <w:t>Zvakadhudzirwa 1:5</w:t>
            </w:r>
          </w:p>
        </w:tc>
        <w:tc>
          <w:tcPr>
            <w:tcW w:type="dxa" w:w="2880"/>
            <w:tcW w:w="1440" w:type="dxa"/>
          </w:tcPr>
          <w:p>
            <w:pPr>
              <w:jc w:val="center"/>
            </w:pPr>
            <w:r>
              <w:rPr>
                <w:b/>
              </w:rPr>
              <w:t>OK</w:t>
            </w:r>
          </w:p>
        </w:tc>
      </w:tr>
      <w:tr>
        <w:tc>
          <w:tcPr>
            <w:tcW w:type="dxa" w:w="2880"/>
            <w:tcW w:w="7920" w:type="dxa"/>
          </w:tcPr>
          <w:p>
            <w:pPr>
              <w:spacing w:line="480" w:lineRule="auto"/>
            </w:pPr>
            <w:r>
              <w:t xml:space="preserve">e de Jesus Cristo, que é a Testemunha </w:t>
            </w:r>
            <w:r>
              <w:rPr>
                <w:b/>
              </w:rPr>
              <w:t>Fiel</w:t>
            </w:r>
            <w:r>
              <w:t>, o Primogênito dentre os mortos, e o Soberano dos reis da terra. Àquele que nos ama e nos libertou de nossos pecados por Seu sangue,</w:t>
            </w:r>
          </w:p>
        </w:tc>
        <w:tc>
          <w:tcPr>
            <w:tcW w:type="dxa" w:w="2880"/>
            <w:tcW w:w="7920" w:type="dxa"/>
          </w:tcPr>
          <w:p>
            <w:pPr>
              <w:spacing w:line="480" w:lineRule="auto"/>
            </w:pPr>
            <w:r>
              <w:t>uye na Djesu kirisitu, ari iyena tchapupu tchetchokwadhi, dhngwe kuaakafa, mukuru we madzimambo enyika. uia anotidha wakatisunungura muushaishi wedhu ne ngazi yake,</w:t>
            </w:r>
          </w:p>
        </w:tc>
        <w:tc>
          <w:tcPr>
            <w:tcW w:type="dxa" w:w="2880"/>
            <w:vAlign w:val="center"/>
            <w:tcW w:w="1440" w:type="dxa"/>
          </w:tcPr>
          <w:p>
            <w:pPr>
              <w:jc w:val="center"/>
            </w:pPr>
            <w:r>
              <w:t>☐</w:t>
            </w:r>
          </w:p>
        </w:tc>
      </w:tr>
    </w:tbl>
    <w:p>
      <w:pPr>
        <w:pStyle w:val="Heading1"/>
        <w:spacing w:before="0"/>
      </w:pPr>
      <w:r>
        <w:t>pai​ (G3962, G3971)</w:t>
      </w:r>
    </w:p>
    <w:p>
      <w:r/>
      <w:r>
        <w:t>Esta palavra pode significar:</w:t>
      </w:r>
      <w:r/>
      <w:r/>
    </w:p>
    <w:p>
      <w:pPr>
        <w:pStyle w:val="ListBullet"/>
        <w:spacing w:line="240" w:lineRule="auto"/>
        <w:ind w:left="720"/>
      </w:pPr>
      <w:r/>
      <w:r>
        <w:t>Um pai.</w:t>
      </w:r>
      <w:r/>
    </w:p>
    <w:p>
      <w:pPr>
        <w:pStyle w:val="ListBullet"/>
        <w:spacing w:line="240" w:lineRule="auto"/>
        <w:ind w:left="720"/>
      </w:pPr>
      <w:r/>
      <w:r>
        <w:t>Deus Pai.</w:t>
      </w:r>
      <w:r/>
    </w:p>
    <w:p>
      <w:pPr>
        <w:pStyle w:val="ListBullet"/>
        <w:spacing w:line="240" w:lineRule="auto"/>
        <w:ind w:left="720"/>
      </w:pPr>
      <w:r/>
      <w:r>
        <w:t>Um ancestral.</w:t>
      </w:r>
      <w:r/>
    </w:p>
    <w:p>
      <w:pPr>
        <w:pStyle w:val="ListBullet"/>
        <w:spacing w:line="240" w:lineRule="auto"/>
        <w:ind w:left="720"/>
      </w:pPr>
      <w:r/>
      <w:r>
        <w:t>Alguém que é como um pai de alguma forma.</w:t>
      </w:r>
      <w:r/>
    </w:p>
    <w:p>
      <w:pPr>
        <w:pStyle w:val="ListBullet"/>
        <w:spacing w:line="240" w:lineRule="auto" w:after="0"/>
        <w:ind w:left="720"/>
      </w:pPr>
      <w:r/>
      <w:r>
        <w:t>Vários ancestrais, se for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4:22</w:t>
            </w:r>
          </w:p>
        </w:tc>
        <w:tc>
          <w:tcPr>
            <w:tcW w:type="dxa" w:w="2880"/>
            <w:tcW w:w="7920" w:type="dxa"/>
          </w:tcPr>
          <w:p>
            <w:r>
              <w:rPr>
                <w:b/>
              </w:rPr>
              <w:t>Mateu 4:22</w:t>
            </w:r>
          </w:p>
        </w:tc>
        <w:tc>
          <w:tcPr>
            <w:tcW w:type="dxa" w:w="2880"/>
            <w:tcW w:w="1440" w:type="dxa"/>
          </w:tcPr>
          <w:p>
            <w:pPr>
              <w:jc w:val="center"/>
            </w:pPr>
            <w:r>
              <w:rPr>
                <w:b/>
              </w:rPr>
              <w:t>OK</w:t>
            </w:r>
          </w:p>
        </w:tc>
      </w:tr>
      <w:tr>
        <w:tc>
          <w:tcPr>
            <w:tcW w:type="dxa" w:w="2880"/>
            <w:tcW w:w="7920" w:type="dxa"/>
          </w:tcPr>
          <w:p>
            <w:pPr>
              <w:spacing w:line="480" w:lineRule="auto"/>
            </w:pPr>
            <w:r>
              <w:t>e, imediatamente, eles deixaram o barco e seu pai, e O seguiram.</w:t>
            </w:r>
          </w:p>
        </w:tc>
        <w:tc>
          <w:tcPr>
            <w:tcW w:type="dxa" w:w="2880"/>
            <w:tcW w:w="7920" w:type="dxa"/>
          </w:tcPr>
          <w:p>
            <w:pPr>
              <w:spacing w:line="480" w:lineRule="auto"/>
            </w:pPr>
            <w:r>
              <w:t>Neku ;kasikisa,iwo wakassia bhande, na bhabha wake,akamutera.</w:t>
            </w:r>
          </w:p>
        </w:tc>
        <w:tc>
          <w:tcPr>
            <w:tcW w:type="dxa" w:w="2880"/>
            <w:vAlign w:val="center"/>
            <w:tcW w:w="1440" w:type="dxa"/>
          </w:tcPr>
          <w:p>
            <w:pPr>
              <w:jc w:val="center"/>
            </w:pPr>
            <w:r>
              <w:t>☐</w:t>
            </w:r>
          </w:p>
        </w:tc>
      </w:tr>
      <w:tr>
        <w:tc>
          <w:tcPr>
            <w:tcW w:type="dxa" w:w="2880"/>
            <w:tcW w:w="7920" w:type="dxa"/>
          </w:tcPr>
          <w:p>
            <w:r>
              <w:rPr>
                <w:b/>
              </w:rPr>
              <w:t>Mateus 5:16</w:t>
            </w:r>
          </w:p>
        </w:tc>
        <w:tc>
          <w:tcPr>
            <w:tcW w:type="dxa" w:w="2880"/>
            <w:tcW w:w="7920" w:type="dxa"/>
          </w:tcPr>
          <w:p>
            <w:r>
              <w:rPr>
                <w:b/>
              </w:rPr>
              <w:t>Mateu 5:16</w:t>
            </w:r>
          </w:p>
        </w:tc>
        <w:tc>
          <w:tcPr>
            <w:tcW w:type="dxa" w:w="2880"/>
            <w:tcW w:w="1440" w:type="dxa"/>
          </w:tcPr>
          <w:p>
            <w:pPr>
              <w:jc w:val="center"/>
            </w:pPr>
            <w:r>
              <w:rPr>
                <w:b/>
              </w:rPr>
              <w:t>OK</w:t>
            </w:r>
          </w:p>
        </w:tc>
      </w:tr>
      <w:tr>
        <w:tc>
          <w:tcPr>
            <w:tcW w:type="dxa" w:w="2880"/>
            <w:tcW w:w="7920" w:type="dxa"/>
          </w:tcPr>
          <w:p>
            <w:pPr>
              <w:spacing w:line="480" w:lineRule="auto"/>
            </w:pPr>
            <w:r>
              <w:t>Que a vossa luz brilhe diante das pessoas de tal forma que elas vejam as vossas boas obras e louvem ao vosso Pai que está no céu.</w:t>
            </w:r>
          </w:p>
        </w:tc>
        <w:tc>
          <w:tcPr>
            <w:tcW w:type="dxa" w:w="2880"/>
            <w:tcW w:w="7920" w:type="dxa"/>
          </w:tcPr>
          <w:p>
            <w:pPr>
              <w:spacing w:line="480" w:lineRule="auto"/>
            </w:pPr>
            <w:r>
              <w:t>Kuti tchiedza tchenyu ngatchinyanikire pamberi poanhu nomushobho wakakura kuti aone mabhasa enyu akanaka uye akudze Bhabha enyu arikudhenga</w:t>
            </w:r>
          </w:p>
        </w:tc>
        <w:tc>
          <w:tcPr>
            <w:tcW w:type="dxa" w:w="2880"/>
            <w:vAlign w:val="center"/>
            <w:tcW w:w="1440" w:type="dxa"/>
          </w:tcPr>
          <w:p>
            <w:pPr>
              <w:jc w:val="center"/>
            </w:pPr>
            <w:r>
              <w:t>☐</w:t>
            </w:r>
          </w:p>
        </w:tc>
      </w:tr>
      <w:tr>
        <w:tc>
          <w:tcPr>
            <w:tcW w:type="dxa" w:w="2880"/>
            <w:tcW w:w="7920" w:type="dxa"/>
          </w:tcPr>
          <w:p>
            <w:r>
              <w:rPr>
                <w:b/>
              </w:rPr>
              <w:t>Marcos 10:7</w:t>
            </w:r>
          </w:p>
        </w:tc>
        <w:tc>
          <w:tcPr>
            <w:tcW w:type="dxa" w:w="2880"/>
            <w:tcW w:w="7920" w:type="dxa"/>
          </w:tcPr>
          <w:p>
            <w:r>
              <w:rPr>
                <w:b/>
              </w:rPr>
              <w:t>Marko 10:7</w:t>
            </w:r>
          </w:p>
        </w:tc>
        <w:tc>
          <w:tcPr>
            <w:tcW w:type="dxa" w:w="2880"/>
            <w:tcW w:w="1440" w:type="dxa"/>
          </w:tcPr>
          <w:p>
            <w:pPr>
              <w:jc w:val="center"/>
            </w:pPr>
            <w:r>
              <w:rPr>
                <w:b/>
              </w:rPr>
              <w:t>OK</w:t>
            </w:r>
          </w:p>
        </w:tc>
      </w:tr>
      <w:tr>
        <w:tc>
          <w:tcPr>
            <w:tcW w:type="dxa" w:w="2880"/>
            <w:tcW w:w="7920" w:type="dxa"/>
          </w:tcPr>
          <w:p>
            <w:pPr>
              <w:spacing w:line="480" w:lineRule="auto"/>
            </w:pPr>
            <w:r>
              <w:t>‘Por esse motivo o homem deixará seu pai e sua mãe e se unirá à sua esposa</w:t>
            </w:r>
          </w:p>
        </w:tc>
        <w:tc>
          <w:tcPr>
            <w:tcW w:type="dxa" w:w="2880"/>
            <w:tcW w:w="7920" w:type="dxa"/>
          </w:tcPr>
          <w:p>
            <w:pPr>
              <w:spacing w:line="480" w:lineRule="auto"/>
            </w:pPr>
            <w:r>
              <w:t>Ngokudha kwazvo, mwanarume unozosiya bhabha wake namai wake,</w:t>
            </w:r>
          </w:p>
        </w:tc>
        <w:tc>
          <w:tcPr>
            <w:tcW w:type="dxa" w:w="2880"/>
            <w:vAlign w:val="center"/>
            <w:tcW w:w="1440" w:type="dxa"/>
          </w:tcPr>
          <w:p>
            <w:pPr>
              <w:jc w:val="center"/>
            </w:pPr>
            <w:r>
              <w:t>☐</w:t>
            </w:r>
          </w:p>
        </w:tc>
      </w:tr>
      <w:tr>
        <w:tc>
          <w:tcPr>
            <w:tcW w:type="dxa" w:w="2880"/>
            <w:tcW w:w="7920" w:type="dxa"/>
          </w:tcPr>
          <w:p>
            <w:r>
              <w:rPr>
                <w:b/>
              </w:rPr>
              <w:t>Marcos 10:19</w:t>
            </w:r>
          </w:p>
        </w:tc>
        <w:tc>
          <w:tcPr>
            <w:tcW w:type="dxa" w:w="2880"/>
            <w:tcW w:w="7920" w:type="dxa"/>
          </w:tcPr>
          <w:p>
            <w:r>
              <w:rPr>
                <w:b/>
              </w:rPr>
              <w:t>Marko 10:19</w:t>
            </w:r>
          </w:p>
        </w:tc>
        <w:tc>
          <w:tcPr>
            <w:tcW w:type="dxa" w:w="2880"/>
            <w:tcW w:w="1440" w:type="dxa"/>
          </w:tcPr>
          <w:p>
            <w:pPr>
              <w:jc w:val="center"/>
            </w:pPr>
            <w:r>
              <w:rPr>
                <w:b/>
              </w:rPr>
              <w:t>OK</w:t>
            </w:r>
          </w:p>
        </w:tc>
      </w:tr>
      <w:tr>
        <w:tc>
          <w:tcPr>
            <w:tcW w:type="dxa" w:w="2880"/>
            <w:tcW w:w="7920" w:type="dxa"/>
          </w:tcPr>
          <w:p>
            <w:pPr>
              <w:spacing w:line="480" w:lineRule="auto"/>
            </w:pPr>
            <w:r>
              <w:t>Tu conheces os mandamentos: 'Não matarás, não cometerás adultério, não roubarás, não darás falso testemunho, não defraudarás, honrarás teu pai e tua mãe'".</w:t>
            </w:r>
          </w:p>
        </w:tc>
        <w:tc>
          <w:tcPr>
            <w:tcW w:type="dxa" w:w="2880"/>
            <w:tcW w:w="7920" w:type="dxa"/>
          </w:tcPr>
          <w:p>
            <w:pPr>
              <w:spacing w:line="480" w:lineRule="auto"/>
            </w:pPr>
            <w:r>
              <w:t>Unoizia mitemo: usahure; usauraye; usabhe; usanyepe; usatchengedze; kudza bhabha ako namai.</w:t>
            </w:r>
          </w:p>
        </w:tc>
        <w:tc>
          <w:tcPr>
            <w:tcW w:type="dxa" w:w="2880"/>
            <w:vAlign w:val="center"/>
            <w:tcW w:w="1440" w:type="dxa"/>
          </w:tcPr>
          <w:p>
            <w:pPr>
              <w:jc w:val="center"/>
            </w:pPr>
            <w:r>
              <w:t>☐</w:t>
            </w:r>
          </w:p>
        </w:tc>
      </w:tr>
      <w:tr>
        <w:tc>
          <w:tcPr>
            <w:tcW w:type="dxa" w:w="2880"/>
            <w:tcW w:w="7920" w:type="dxa"/>
          </w:tcPr>
          <w:p>
            <w:r>
              <w:rPr>
                <w:b/>
              </w:rPr>
              <w:t>Lucas 2:48</w:t>
            </w:r>
          </w:p>
        </w:tc>
        <w:tc>
          <w:tcPr>
            <w:tcW w:type="dxa" w:w="2880"/>
            <w:tcW w:w="7920" w:type="dxa"/>
          </w:tcPr>
          <w:p>
            <w:r>
              <w:rPr>
                <w:b/>
              </w:rPr>
              <w:t>Ruka 2:48</w:t>
            </w:r>
          </w:p>
        </w:tc>
        <w:tc>
          <w:tcPr>
            <w:tcW w:type="dxa" w:w="2880"/>
            <w:tcW w:w="1440" w:type="dxa"/>
          </w:tcPr>
          <w:p>
            <w:pPr>
              <w:jc w:val="center"/>
            </w:pPr>
            <w:r>
              <w:rPr>
                <w:b/>
              </w:rPr>
              <w:t>OK</w:t>
            </w:r>
          </w:p>
        </w:tc>
      </w:tr>
      <w:tr>
        <w:tc>
          <w:tcPr>
            <w:tcW w:type="dxa" w:w="2880"/>
            <w:tcW w:w="7920" w:type="dxa"/>
          </w:tcPr>
          <w:p>
            <w:pPr>
              <w:spacing w:line="480" w:lineRule="auto"/>
            </w:pPr>
            <w:r>
              <w:t>Quando eles viram Jesus, ficaram atônitos. Então Sua mãe disse-Lle: “Por que fizeste assim conosco? Eis que Teu pai e eu estivemos aflitos procurando por Ti”.</w:t>
            </w:r>
          </w:p>
        </w:tc>
        <w:tc>
          <w:tcPr>
            <w:tcW w:type="dxa" w:w="2880"/>
            <w:tcW w:w="7920" w:type="dxa"/>
          </w:tcPr>
          <w:p>
            <w:pPr>
              <w:spacing w:line="480" w:lineRule="auto"/>
            </w:pPr>
            <w:r>
              <w:t>Iwona pawakamuwona Djeso, wakabvingiridzika. Nokudharo mai ake wakamuti: "Waita kudhai nesu ngei? zwino inini nebhabha wako taishupeka kukuswaga".</w:t>
            </w:r>
          </w:p>
        </w:tc>
        <w:tc>
          <w:tcPr>
            <w:tcW w:type="dxa" w:w="2880"/>
            <w:vAlign w:val="center"/>
            <w:tcW w:w="1440" w:type="dxa"/>
          </w:tcPr>
          <w:p>
            <w:pPr>
              <w:jc w:val="center"/>
            </w:pPr>
            <w:r>
              <w:t>☐</w:t>
            </w:r>
          </w:p>
        </w:tc>
      </w:tr>
      <w:tr>
        <w:tc>
          <w:tcPr>
            <w:tcW w:type="dxa" w:w="2880"/>
            <w:tcW w:w="7920" w:type="dxa"/>
          </w:tcPr>
          <w:p>
            <w:r>
              <w:rPr>
                <w:b/>
              </w:rPr>
              <w:t>Lucas 2:49</w:t>
            </w:r>
          </w:p>
        </w:tc>
        <w:tc>
          <w:tcPr>
            <w:tcW w:type="dxa" w:w="2880"/>
            <w:tcW w:w="7920" w:type="dxa"/>
          </w:tcPr>
          <w:p>
            <w:r>
              <w:rPr>
                <w:b/>
              </w:rPr>
              <w:t>Ruka 2:49</w:t>
            </w:r>
          </w:p>
        </w:tc>
        <w:tc>
          <w:tcPr>
            <w:tcW w:type="dxa" w:w="2880"/>
            <w:tcW w:w="1440" w:type="dxa"/>
          </w:tcPr>
          <w:p>
            <w:pPr>
              <w:jc w:val="center"/>
            </w:pPr>
            <w:r>
              <w:rPr>
                <w:b/>
              </w:rPr>
              <w:t>OK</w:t>
            </w:r>
          </w:p>
        </w:tc>
      </w:tr>
      <w:tr>
        <w:tc>
          <w:tcPr>
            <w:tcW w:type="dxa" w:w="2880"/>
            <w:tcW w:w="7920" w:type="dxa"/>
          </w:tcPr>
          <w:p>
            <w:pPr>
              <w:spacing w:line="480" w:lineRule="auto"/>
            </w:pPr>
            <w:r>
              <w:t>E Jesus respondeu: “Por que vós estáveis procurando por Mim? Vós não sabíeis que Eu devo estar na casa do Meu Pai?”.</w:t>
            </w:r>
          </w:p>
        </w:tc>
        <w:tc>
          <w:tcPr>
            <w:tcW w:type="dxa" w:w="2880"/>
            <w:tcW w:w="7920" w:type="dxa"/>
          </w:tcPr>
          <w:p>
            <w:pPr>
              <w:spacing w:line="480" w:lineRule="auto"/>
            </w:pPr>
            <w:r>
              <w:t>Uye Djeso wakadhaira: "Ngei imwimwi maindiswaga? Imwimwi amuzwizi kuti inini ndino dhikana kugara panyumba yabhabha wangu".</w:t>
            </w:r>
          </w:p>
        </w:tc>
        <w:tc>
          <w:tcPr>
            <w:tcW w:type="dxa" w:w="2880"/>
            <w:vAlign w:val="center"/>
            <w:tcW w:w="1440" w:type="dxa"/>
          </w:tcPr>
          <w:p>
            <w:pPr>
              <w:jc w:val="center"/>
            </w:pPr>
            <w:r>
              <w:t>☐</w:t>
            </w:r>
          </w:p>
        </w:tc>
      </w:tr>
      <w:tr>
        <w:tc>
          <w:tcPr>
            <w:tcW w:type="dxa" w:w="2880"/>
            <w:tcW w:w="7920" w:type="dxa"/>
          </w:tcPr>
          <w:p>
            <w:r>
              <w:rPr>
                <w:b/>
              </w:rPr>
              <w:t>João 6:31</w:t>
            </w:r>
          </w:p>
        </w:tc>
        <w:tc>
          <w:tcPr>
            <w:tcW w:type="dxa" w:w="2880"/>
            <w:tcW w:w="7920" w:type="dxa"/>
          </w:tcPr>
          <w:p>
            <w:r>
              <w:rPr>
                <w:b/>
              </w:rPr>
              <w:t>Juao 6:31</w:t>
            </w:r>
          </w:p>
        </w:tc>
        <w:tc>
          <w:tcPr>
            <w:tcW w:type="dxa" w:w="2880"/>
            <w:tcW w:w="1440" w:type="dxa"/>
          </w:tcPr>
          <w:p>
            <w:pPr>
              <w:jc w:val="center"/>
            </w:pPr>
            <w:r>
              <w:rPr>
                <w:b/>
              </w:rPr>
              <w:t>OK</w:t>
            </w:r>
          </w:p>
        </w:tc>
      </w:tr>
      <w:tr>
        <w:tc>
          <w:tcPr>
            <w:tcW w:type="dxa" w:w="2880"/>
            <w:tcW w:w="7920" w:type="dxa"/>
          </w:tcPr>
          <w:p>
            <w:pPr>
              <w:spacing w:line="480" w:lineRule="auto"/>
            </w:pPr>
            <w:r>
              <w:t>Nossos pais comeram do maná no deserto, como está escrito: 'Ele deu-lhes para comer o pão dos céus'".</w:t>
            </w:r>
          </w:p>
        </w:tc>
        <w:tc>
          <w:tcPr>
            <w:tcW w:type="dxa" w:w="2880"/>
            <w:tcW w:w="7920" w:type="dxa"/>
          </w:tcPr>
          <w:p>
            <w:pPr>
              <w:spacing w:line="480" w:lineRule="auto"/>
            </w:pPr>
            <w:r>
              <w:t>Wababa wathu wadarja mukaka murusere, ndinga zvidanembiwa: Pawu iyakudzaulu iye adawapasa kuti warje.</w:t>
            </w:r>
          </w:p>
        </w:tc>
        <w:tc>
          <w:tcPr>
            <w:tcW w:type="dxa" w:w="2880"/>
            <w:vAlign w:val="center"/>
            <w:tcW w:w="1440" w:type="dxa"/>
          </w:tcPr>
          <w:p>
            <w:pPr>
              <w:jc w:val="center"/>
            </w:pPr>
            <w:r>
              <w:t>☐</w:t>
            </w:r>
          </w:p>
        </w:tc>
      </w:tr>
      <w:tr>
        <w:tc>
          <w:tcPr>
            <w:tcW w:type="dxa" w:w="2880"/>
            <w:tcW w:w="7920" w:type="dxa"/>
          </w:tcPr>
          <w:p>
            <w:r>
              <w:rPr>
                <w:b/>
              </w:rPr>
              <w:t>João 6:32</w:t>
            </w:r>
          </w:p>
        </w:tc>
        <w:tc>
          <w:tcPr>
            <w:tcW w:type="dxa" w:w="2880"/>
            <w:tcW w:w="7920" w:type="dxa"/>
          </w:tcPr>
          <w:p>
            <w:r>
              <w:rPr>
                <w:b/>
              </w:rPr>
              <w:t>Juao 6:32</w:t>
            </w:r>
          </w:p>
        </w:tc>
        <w:tc>
          <w:tcPr>
            <w:tcW w:type="dxa" w:w="2880"/>
            <w:tcW w:w="1440" w:type="dxa"/>
          </w:tcPr>
          <w:p>
            <w:pPr>
              <w:jc w:val="center"/>
            </w:pPr>
            <w:r>
              <w:rPr>
                <w:b/>
              </w:rPr>
              <w:t>OK</w:t>
            </w:r>
          </w:p>
        </w:tc>
      </w:tr>
      <w:tr>
        <w:tc>
          <w:tcPr>
            <w:tcW w:type="dxa" w:w="2880"/>
            <w:tcW w:w="7920" w:type="dxa"/>
          </w:tcPr>
          <w:p>
            <w:pPr>
              <w:spacing w:line="480" w:lineRule="auto"/>
            </w:pPr>
            <w:r>
              <w:t>Então, Jesus lhes respondeu: "Em verdade, em verdade, vos digo que não foi Moisés que vos deu o pão do céu, mas é o Meu Pai que vos dá o verdadeiro Pão de Deus.</w:t>
            </w:r>
          </w:p>
        </w:tc>
        <w:tc>
          <w:tcPr>
            <w:tcW w:type="dxa" w:w="2880"/>
            <w:tcW w:w="7920" w:type="dxa"/>
          </w:tcPr>
          <w:p>
            <w:pPr>
              <w:spacing w:line="480" w:lineRule="auto"/>
            </w:pPr>
            <w:r>
              <w:t>Napenepo Djeso adawati: Tchadi, tchadi ndikuku bvundzani, kuti Mozisi alibe kukupasani pawu iyakudzaulu; apo Baba wangu napasa pawu iyatchadi iyakudzaulu.</w:t>
            </w:r>
          </w:p>
        </w:tc>
        <w:tc>
          <w:tcPr>
            <w:tcW w:type="dxa" w:w="2880"/>
            <w:vAlign w:val="center"/>
            <w:tcW w:w="1440" w:type="dxa"/>
          </w:tcPr>
          <w:p>
            <w:pPr>
              <w:jc w:val="center"/>
            </w:pPr>
            <w:r>
              <w:t>☐</w:t>
            </w:r>
          </w:p>
        </w:tc>
      </w:tr>
      <w:tr>
        <w:tc>
          <w:tcPr>
            <w:tcW w:type="dxa" w:w="2880"/>
            <w:tcW w:w="7920" w:type="dxa"/>
          </w:tcPr>
          <w:p>
            <w:r>
              <w:rPr>
                <w:b/>
              </w:rPr>
              <w:t>Atos 5:30</w:t>
            </w:r>
          </w:p>
        </w:tc>
        <w:tc>
          <w:tcPr>
            <w:tcW w:type="dxa" w:w="2880"/>
            <w:tcW w:w="7920" w:type="dxa"/>
          </w:tcPr>
          <w:p>
            <w:r>
              <w:rPr>
                <w:b/>
              </w:rPr>
              <w:t>Zwiito zwewapostori 5:30</w:t>
            </w:r>
          </w:p>
        </w:tc>
        <w:tc>
          <w:tcPr>
            <w:tcW w:type="dxa" w:w="2880"/>
            <w:tcW w:w="1440" w:type="dxa"/>
          </w:tcPr>
          <w:p>
            <w:pPr>
              <w:jc w:val="center"/>
            </w:pPr>
            <w:r>
              <w:rPr>
                <w:b/>
              </w:rPr>
              <w:t>OK</w:t>
            </w:r>
          </w:p>
        </w:tc>
      </w:tr>
      <w:tr>
        <w:tc>
          <w:tcPr>
            <w:tcW w:type="dxa" w:w="2880"/>
            <w:tcW w:w="7920" w:type="dxa"/>
          </w:tcPr>
          <w:p>
            <w:pPr>
              <w:spacing w:line="480" w:lineRule="auto"/>
            </w:pPr>
            <w:r>
              <w:t>O Deus de nossos pais ressuscitou a Jesus, a quem vós matastes, suspendendo-o num madeiro.</w:t>
            </w:r>
          </w:p>
        </w:tc>
        <w:tc>
          <w:tcPr>
            <w:tcW w:type="dxa" w:w="2880"/>
            <w:tcW w:w="7920" w:type="dxa"/>
          </w:tcPr>
          <w:p>
            <w:pPr>
              <w:spacing w:line="480" w:lineRule="auto"/>
            </w:pPr>
            <w:r>
              <w:t>Mwari womadzibhabha hedu akapurumusa Djesu, uya wamakauraya, mwetchimuturika pamutchinjiko.</w:t>
            </w:r>
          </w:p>
        </w:tc>
        <w:tc>
          <w:tcPr>
            <w:tcW w:type="dxa" w:w="2880"/>
            <w:vAlign w:val="center"/>
            <w:tcW w:w="1440" w:type="dxa"/>
          </w:tcPr>
          <w:p>
            <w:pPr>
              <w:jc w:val="center"/>
            </w:pPr>
            <w:r>
              <w:t>☐</w:t>
            </w:r>
          </w:p>
        </w:tc>
      </w:tr>
      <w:tr>
        <w:tc>
          <w:tcPr>
            <w:tcW w:type="dxa" w:w="2880"/>
            <w:tcW w:w="7920" w:type="dxa"/>
          </w:tcPr>
          <w:p>
            <w:r>
              <w:rPr>
                <w:b/>
              </w:rPr>
              <w:t>Romanos 15:6</w:t>
            </w:r>
          </w:p>
        </w:tc>
        <w:tc>
          <w:tcPr>
            <w:tcW w:type="dxa" w:w="2880"/>
            <w:tcW w:w="7920" w:type="dxa"/>
          </w:tcPr>
          <w:p>
            <w:r>
              <w:rPr>
                <w:b/>
              </w:rPr>
              <w:t>Waroma 15:6</w:t>
            </w:r>
          </w:p>
        </w:tc>
        <w:tc>
          <w:tcPr>
            <w:tcW w:type="dxa" w:w="2880"/>
            <w:tcW w:w="1440" w:type="dxa"/>
          </w:tcPr>
          <w:p>
            <w:pPr>
              <w:jc w:val="center"/>
            </w:pPr>
            <w:r>
              <w:rPr>
                <w:b/>
              </w:rPr>
              <w:t>OK</w:t>
            </w:r>
          </w:p>
        </w:tc>
      </w:tr>
      <w:tr>
        <w:tc>
          <w:tcPr>
            <w:tcW w:type="dxa" w:w="2880"/>
            <w:tcW w:w="7920" w:type="dxa"/>
          </w:tcPr>
          <w:p>
            <w:pPr>
              <w:spacing w:line="480" w:lineRule="auto"/>
            </w:pPr>
            <w:r>
              <w:t>para que possais adorar a uma só voz o Deus e Pai de nosso Senhor Jesus Cristo.</w:t>
            </w:r>
          </w:p>
        </w:tc>
        <w:tc>
          <w:tcPr>
            <w:tcW w:type="dxa" w:w="2880"/>
            <w:tcW w:w="7920" w:type="dxa"/>
          </w:tcPr>
          <w:p>
            <w:pPr>
              <w:spacing w:line="480" w:lineRule="auto"/>
            </w:pPr>
            <w:r>
              <w:t>kuti munamate rimwe izwi Mwari uye Bhabha aIshe edhu Djesu Kirisitu.</w:t>
            </w:r>
          </w:p>
        </w:tc>
        <w:tc>
          <w:tcPr>
            <w:tcW w:type="dxa" w:w="2880"/>
            <w:vAlign w:val="center"/>
            <w:tcW w:w="1440" w:type="dxa"/>
          </w:tcPr>
          <w:p>
            <w:pPr>
              <w:jc w:val="center"/>
            </w:pPr>
            <w:r>
              <w:t>☐</w:t>
            </w:r>
          </w:p>
        </w:tc>
      </w:tr>
      <w:tr>
        <w:tc>
          <w:tcPr>
            <w:tcW w:type="dxa" w:w="2880"/>
            <w:tcW w:w="7920" w:type="dxa"/>
          </w:tcPr>
          <w:p>
            <w:r>
              <w:rPr>
                <w:b/>
              </w:rPr>
              <w:t>2 Coríntios 1:3</w:t>
            </w:r>
          </w:p>
        </w:tc>
        <w:tc>
          <w:tcPr>
            <w:tcW w:type="dxa" w:w="2880"/>
            <w:tcW w:w="7920" w:type="dxa"/>
          </w:tcPr>
          <w:p>
            <w:r>
              <w:rPr>
                <w:b/>
              </w:rPr>
              <w:t>2 Wakorinte 1:3</w:t>
            </w:r>
          </w:p>
        </w:tc>
        <w:tc>
          <w:tcPr>
            <w:tcW w:type="dxa" w:w="2880"/>
            <w:tcW w:w="1440" w:type="dxa"/>
          </w:tcPr>
          <w:p>
            <w:pPr>
              <w:jc w:val="center"/>
            </w:pPr>
            <w:r>
              <w:rPr>
                <w:b/>
              </w:rPr>
              <w:t>OK</w:t>
            </w:r>
          </w:p>
        </w:tc>
      </w:tr>
      <w:tr>
        <w:tc>
          <w:tcPr>
            <w:tcW w:type="dxa" w:w="2880"/>
            <w:tcW w:w="7920" w:type="dxa"/>
          </w:tcPr>
          <w:p>
            <w:pPr>
              <w:spacing w:line="480" w:lineRule="auto"/>
            </w:pPr>
            <w:r>
              <w:t>Que o Deus e Pai de nosso Senhor Jesus Cristo seja louvado; Ele é o Pai das misericórdias e Deus de toda consolação.</w:t>
            </w:r>
          </w:p>
        </w:tc>
        <w:tc>
          <w:tcPr>
            <w:tcW w:type="dxa" w:w="2880"/>
            <w:tcW w:w="7920" w:type="dxa"/>
          </w:tcPr>
          <w:p>
            <w:pPr>
              <w:spacing w:line="480" w:lineRule="auto"/>
            </w:pPr>
            <w:r>
              <w:t>Kuti Mwari Bhabha wa Ishe edhu Djesu Kirisitu ngaakudzwe; Iena ndie bhabha we nyasha uye Mwari wekunyaradza.</w:t>
            </w:r>
          </w:p>
        </w:tc>
        <w:tc>
          <w:tcPr>
            <w:tcW w:type="dxa" w:w="2880"/>
            <w:vAlign w:val="center"/>
            <w:tcW w:w="1440" w:type="dxa"/>
          </w:tcPr>
          <w:p>
            <w:pPr>
              <w:jc w:val="center"/>
            </w:pPr>
            <w:r>
              <w:t>☐</w:t>
            </w:r>
          </w:p>
        </w:tc>
      </w:tr>
      <w:tr>
        <w:tc>
          <w:tcPr>
            <w:tcW w:type="dxa" w:w="2880"/>
            <w:tcW w:w="7920" w:type="dxa"/>
          </w:tcPr>
          <w:p>
            <w:r>
              <w:rPr>
                <w:b/>
              </w:rPr>
              <w:t>Efésios 6:4</w:t>
            </w:r>
          </w:p>
        </w:tc>
        <w:tc>
          <w:tcPr>
            <w:tcW w:type="dxa" w:w="2880"/>
            <w:tcW w:w="7920" w:type="dxa"/>
          </w:tcPr>
          <w:p>
            <w:r>
              <w:rPr>
                <w:b/>
              </w:rPr>
              <w:t>Waefezo 6:4</w:t>
            </w:r>
          </w:p>
        </w:tc>
        <w:tc>
          <w:tcPr>
            <w:tcW w:type="dxa" w:w="2880"/>
            <w:tcW w:w="1440" w:type="dxa"/>
          </w:tcPr>
          <w:p>
            <w:pPr>
              <w:jc w:val="center"/>
            </w:pPr>
            <w:r>
              <w:rPr>
                <w:b/>
              </w:rPr>
              <w:t>OK</w:t>
            </w:r>
          </w:p>
        </w:tc>
      </w:tr>
      <w:tr>
        <w:tc>
          <w:tcPr>
            <w:tcW w:type="dxa" w:w="2880"/>
            <w:tcW w:w="7920" w:type="dxa"/>
          </w:tcPr>
          <w:p>
            <w:pPr>
              <w:spacing w:line="480" w:lineRule="auto"/>
            </w:pPr>
            <w:r>
              <w:t>E vós, pais, não provoqueis vossos filhos à ira. Em vez disso, criai-os na disciplina e instrução do Senhor.</w:t>
            </w:r>
          </w:p>
        </w:tc>
        <w:tc>
          <w:tcPr>
            <w:tcW w:type="dxa" w:w="2880"/>
            <w:tcW w:w="7920" w:type="dxa"/>
          </w:tcPr>
          <w:p>
            <w:pPr>
              <w:spacing w:line="480" w:lineRule="auto"/>
            </w:pPr>
            <w:r>
              <w:t>Naimwimwi, madzibabha, musashunguredze ana enyu. Kunze Kwazvo, rerai nemupango nokuafundisa munaIshe.</w:t>
            </w:r>
          </w:p>
        </w:tc>
        <w:tc>
          <w:tcPr>
            <w:tcW w:type="dxa" w:w="2880"/>
            <w:vAlign w:val="center"/>
            <w:tcW w:w="1440" w:type="dxa"/>
          </w:tcPr>
          <w:p>
            <w:pPr>
              <w:jc w:val="center"/>
            </w:pPr>
            <w:r>
              <w:t>☐</w:t>
            </w:r>
          </w:p>
        </w:tc>
      </w:tr>
      <w:tr>
        <w:tc>
          <w:tcPr>
            <w:tcW w:type="dxa" w:w="2880"/>
            <w:tcW w:w="7920" w:type="dxa"/>
          </w:tcPr>
          <w:p>
            <w:r>
              <w:rPr>
                <w:b/>
              </w:rPr>
              <w:t>Filipenses 2:22</w:t>
            </w:r>
          </w:p>
        </w:tc>
        <w:tc>
          <w:tcPr>
            <w:tcW w:type="dxa" w:w="2880"/>
            <w:tcW w:w="7920" w:type="dxa"/>
          </w:tcPr>
          <w:p>
            <w:r>
              <w:rPr>
                <w:b/>
              </w:rPr>
              <w:t>Wafiripi 2:22</w:t>
            </w:r>
          </w:p>
        </w:tc>
        <w:tc>
          <w:tcPr>
            <w:tcW w:type="dxa" w:w="2880"/>
            <w:tcW w:w="1440" w:type="dxa"/>
          </w:tcPr>
          <w:p>
            <w:pPr>
              <w:jc w:val="center"/>
            </w:pPr>
            <w:r>
              <w:rPr>
                <w:b/>
              </w:rPr>
              <w:t>OK</w:t>
            </w:r>
          </w:p>
        </w:tc>
      </w:tr>
      <w:tr>
        <w:tc>
          <w:tcPr>
            <w:tcW w:type="dxa" w:w="2880"/>
            <w:tcW w:w="7920" w:type="dxa"/>
          </w:tcPr>
          <w:p>
            <w:pPr>
              <w:spacing w:line="480" w:lineRule="auto"/>
            </w:pPr>
            <w:r>
              <w:t>Mas vós conheceis o seu caráter provado, porque como uma criança serve ao seu pai, assim ele serviu comigo no Evangelho.</w:t>
            </w:r>
          </w:p>
        </w:tc>
        <w:tc>
          <w:tcPr>
            <w:tcW w:type="dxa" w:w="2880"/>
            <w:tcW w:w="7920" w:type="dxa"/>
          </w:tcPr>
          <w:p>
            <w:pPr>
              <w:spacing w:line="480" w:lineRule="auto"/>
            </w:pPr>
            <w:r>
              <w:t>Hino munozia unhu wake wakatendeka, kuitao samwana unosenzera bhabha ake, nokudharoko takasenzao tese mu Vangeri.</w:t>
            </w:r>
          </w:p>
        </w:tc>
        <w:tc>
          <w:tcPr>
            <w:tcW w:type="dxa" w:w="2880"/>
            <w:vAlign w:val="center"/>
            <w:tcW w:w="1440" w:type="dxa"/>
          </w:tcPr>
          <w:p>
            <w:pPr>
              <w:jc w:val="center"/>
            </w:pPr>
            <w:r>
              <w:t>☐</w:t>
            </w:r>
          </w:p>
        </w:tc>
      </w:tr>
      <w:tr>
        <w:tc>
          <w:tcPr>
            <w:tcW w:type="dxa" w:w="2880"/>
            <w:tcW w:w="7920" w:type="dxa"/>
          </w:tcPr>
          <w:p>
            <w:r>
              <w:rPr>
                <w:b/>
              </w:rPr>
              <w:t>1 Timóteo 1:2</w:t>
            </w:r>
          </w:p>
        </w:tc>
        <w:tc>
          <w:tcPr>
            <w:tcW w:type="dxa" w:w="2880"/>
            <w:tcW w:w="7920" w:type="dxa"/>
          </w:tcPr>
          <w:p>
            <w:r>
              <w:rPr>
                <w:b/>
              </w:rPr>
              <w:t>1 Timoti 1:2</w:t>
            </w:r>
          </w:p>
        </w:tc>
        <w:tc>
          <w:tcPr>
            <w:tcW w:type="dxa" w:w="2880"/>
            <w:tcW w:w="1440" w:type="dxa"/>
          </w:tcPr>
          <w:p>
            <w:pPr>
              <w:jc w:val="center"/>
            </w:pPr>
            <w:r>
              <w:rPr>
                <w:b/>
              </w:rPr>
              <w:t>OK</w:t>
            </w:r>
          </w:p>
        </w:tc>
      </w:tr>
      <w:tr>
        <w:tc>
          <w:tcPr>
            <w:tcW w:type="dxa" w:w="2880"/>
            <w:tcW w:w="7920" w:type="dxa"/>
          </w:tcPr>
          <w:p>
            <w:pPr>
              <w:spacing w:line="480" w:lineRule="auto"/>
            </w:pPr>
            <w:r>
              <w:t>a Timóteo, um verdadeiro filho na fé: graça, misericórdia e paz de Deus Pai e de Cristo Jesus, nosso Senhor.</w:t>
            </w:r>
          </w:p>
        </w:tc>
        <w:tc>
          <w:tcPr>
            <w:tcW w:type="dxa" w:w="2880"/>
            <w:tcW w:w="7920" w:type="dxa"/>
          </w:tcPr>
          <w:p>
            <w:pPr>
              <w:spacing w:line="480" w:lineRule="auto"/>
            </w:pPr>
            <w:r>
              <w:t>Timoti mwana wotchokwadhi pakutenda: nyacha, usisi no rugariko ramwari bhabha no ra Jesu Kiristu mununuri wedhu.</w:t>
            </w:r>
          </w:p>
        </w:tc>
        <w:tc>
          <w:tcPr>
            <w:tcW w:type="dxa" w:w="2880"/>
            <w:vAlign w:val="center"/>
            <w:tcW w:w="1440" w:type="dxa"/>
          </w:tcPr>
          <w:p>
            <w:pPr>
              <w:jc w:val="center"/>
            </w:pPr>
            <w:r>
              <w:t>☐</w:t>
            </w:r>
          </w:p>
        </w:tc>
      </w:tr>
      <w:tr>
        <w:tc>
          <w:tcPr>
            <w:tcW w:type="dxa" w:w="2880"/>
            <w:tcW w:w="7920" w:type="dxa"/>
          </w:tcPr>
          <w:p>
            <w:r>
              <w:rPr>
                <w:b/>
              </w:rPr>
              <w:t>Hebreus 12:9</w:t>
            </w:r>
          </w:p>
        </w:tc>
        <w:tc>
          <w:tcPr>
            <w:tcW w:type="dxa" w:w="2880"/>
            <w:tcW w:w="7920" w:type="dxa"/>
          </w:tcPr>
          <w:p>
            <w:r>
              <w:rPr>
                <w:b/>
              </w:rPr>
              <w:t>Waheburu 12:9</w:t>
            </w:r>
          </w:p>
        </w:tc>
        <w:tc>
          <w:tcPr>
            <w:tcW w:type="dxa" w:w="2880"/>
            <w:tcW w:w="1440" w:type="dxa"/>
          </w:tcPr>
          <w:p>
            <w:pPr>
              <w:jc w:val="center"/>
            </w:pPr>
            <w:r>
              <w:rPr>
                <w:b/>
              </w:rPr>
              <w:t>OK</w:t>
            </w:r>
          </w:p>
        </w:tc>
      </w:tr>
      <w:tr>
        <w:tc>
          <w:tcPr>
            <w:tcW w:type="dxa" w:w="2880"/>
            <w:tcW w:w="7920" w:type="dxa"/>
          </w:tcPr>
          <w:p>
            <w:pPr>
              <w:spacing w:line="480" w:lineRule="auto"/>
            </w:pPr>
            <w:r>
              <w:t>Além disso, tínhamos pais segundo a carne, que nos corrigiam e nós os respeitávamos. Não deveríamos mais ainda obedecer ao nosso Pai espiritual e assim viver?</w:t>
            </w:r>
          </w:p>
        </w:tc>
        <w:tc>
          <w:tcPr>
            <w:tcW w:type="dxa" w:w="2880"/>
            <w:tcW w:w="7920" w:type="dxa"/>
          </w:tcPr>
          <w:p>
            <w:pPr>
              <w:spacing w:line="480" w:lineRule="auto"/>
            </w:pPr>
            <w:r>
              <w:t>Kunze kwe izvi, tanga tino madzi bhabha o'panyama, anoti pangira uya isusu tinoaremekedza. Azviiti here kuti tinyanye kuremekedza Bhabha edhu opamweya kuti tirarame?</w:t>
            </w:r>
          </w:p>
        </w:tc>
        <w:tc>
          <w:tcPr>
            <w:tcW w:type="dxa" w:w="2880"/>
            <w:vAlign w:val="center"/>
            <w:tcW w:w="1440" w:type="dxa"/>
          </w:tcPr>
          <w:p>
            <w:pPr>
              <w:jc w:val="center"/>
            </w:pPr>
            <w:r>
              <w:t>☐</w:t>
            </w:r>
          </w:p>
        </w:tc>
      </w:tr>
      <w:tr>
        <w:tc>
          <w:tcPr>
            <w:tcW w:type="dxa" w:w="2880"/>
            <w:tcW w:w="7920" w:type="dxa"/>
          </w:tcPr>
          <w:p>
            <w:r>
              <w:rPr>
                <w:b/>
              </w:rPr>
              <w:t>1 Pedro 1:2</w:t>
            </w:r>
          </w:p>
        </w:tc>
        <w:tc>
          <w:tcPr>
            <w:tcW w:type="dxa" w:w="2880"/>
            <w:tcW w:w="7920" w:type="dxa"/>
          </w:tcPr>
          <w:p>
            <w:r>
              <w:rPr>
                <w:b/>
              </w:rPr>
              <w:t>1 Peduru 1:2</w:t>
            </w:r>
          </w:p>
        </w:tc>
        <w:tc>
          <w:tcPr>
            <w:tcW w:type="dxa" w:w="2880"/>
            <w:tcW w:w="1440" w:type="dxa"/>
          </w:tcPr>
          <w:p>
            <w:pPr>
              <w:jc w:val="center"/>
            </w:pPr>
            <w:r>
              <w:rPr>
                <w:b/>
              </w:rPr>
              <w:t>OK</w:t>
            </w:r>
          </w:p>
        </w:tc>
      </w:tr>
      <w:tr>
        <w:tc>
          <w:tcPr>
            <w:tcW w:type="dxa" w:w="2880"/>
            <w:tcW w:w="7920" w:type="dxa"/>
          </w:tcPr>
          <w:p>
            <w:pPr>
              <w:spacing w:line="480" w:lineRule="auto"/>
            </w:pPr>
            <w:r>
              <w:t>escolhidos de acordo com a presciência de Deus Pai, pela santificação do Espírito Santo, para a obediência a Jesus Cristo, e para a aspersão de Seu sangue. Que a graça esteja convosco e a vossa paz seja multiplicada.</w:t>
            </w:r>
          </w:p>
        </w:tc>
        <w:tc>
          <w:tcPr>
            <w:tcW w:type="dxa" w:w="2880"/>
            <w:tcW w:w="7920" w:type="dxa"/>
          </w:tcPr>
          <w:p>
            <w:pPr>
              <w:spacing w:line="480" w:lineRule="auto"/>
            </w:pPr>
            <w:r>
              <w:t>akatsanangurwa na Mwari Bhabha kumawambo nekutcheneswa ko Mweya Mutswene, mukuteera Djesu Khirisitu, uye nekufararira kwe ngazi Yake, kuti nyasha ngadziwe kwemuri uye rugare renyu ritunhu dzirwe.</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Peduru 1:3</w:t>
            </w:r>
          </w:p>
        </w:tc>
        <w:tc>
          <w:tcPr>
            <w:tcW w:type="dxa" w:w="2880"/>
            <w:tcW w:w="1440" w:type="dxa"/>
          </w:tcPr>
          <w:p>
            <w:pPr>
              <w:jc w:val="center"/>
            </w:pPr>
            <w:r>
              <w:rPr>
                <w:b/>
              </w:rPr>
              <w:t>OK</w:t>
            </w:r>
          </w:p>
        </w:tc>
      </w:tr>
      <w:tr>
        <w:tc>
          <w:tcPr>
            <w:tcW w:type="dxa" w:w="2880"/>
            <w:tcW w:w="7920" w:type="dxa"/>
          </w:tcPr>
          <w:p>
            <w:pPr>
              <w:spacing w:line="480" w:lineRule="auto"/>
            </w:pPr>
            <w:r>
              <w:t>Bendito seja o Deus e Pai de nosso Senhor Jesus Cristo. Que na Sua grande misericórdia, nos deu um novo nascimento para a esperança viva por meio da ressurreição de Jesus Cristo dentre os mortos,</w:t>
            </w:r>
          </w:p>
        </w:tc>
        <w:tc>
          <w:tcPr>
            <w:tcW w:type="dxa" w:w="2880"/>
            <w:tcW w:w="7920" w:type="dxa"/>
          </w:tcPr>
          <w:p>
            <w:pPr>
              <w:spacing w:line="480" w:lineRule="auto"/>
            </w:pPr>
            <w:r>
              <w:t>Wakanaka ndiMwari Bhabha waIshe whedhu Djesu Khirisitu. Kuti munyasha Dzake, wakatipa kubherekwa kutswa, kuitira kuti rukariko rakapona nekupurumutswa kwa Djesu Khirisitu ku akafa.</w:t>
            </w:r>
          </w:p>
        </w:tc>
        <w:tc>
          <w:tcPr>
            <w:tcW w:type="dxa" w:w="2880"/>
            <w:vAlign w:val="center"/>
            <w:tcW w:w="1440" w:type="dxa"/>
          </w:tcPr>
          <w:p>
            <w:pPr>
              <w:jc w:val="center"/>
            </w:pPr>
            <w:r>
              <w:t>☐</w:t>
            </w:r>
          </w:p>
        </w:tc>
      </w:tr>
      <w:tr>
        <w:tc>
          <w:tcPr>
            <w:tcW w:type="dxa" w:w="2880"/>
            <w:tcW w:w="7920" w:type="dxa"/>
          </w:tcPr>
          <w:p>
            <w:r>
              <w:rPr>
                <w:b/>
              </w:rPr>
              <w:t>Apocalipse 3:5</w:t>
            </w:r>
          </w:p>
        </w:tc>
        <w:tc>
          <w:tcPr>
            <w:tcW w:type="dxa" w:w="2880"/>
            <w:tcW w:w="7920" w:type="dxa"/>
          </w:tcPr>
          <w:p>
            <w:r>
              <w:rPr>
                <w:b/>
              </w:rPr>
              <w:t>Zvakadhudzirwa 3:5</w:t>
            </w:r>
          </w:p>
        </w:tc>
        <w:tc>
          <w:tcPr>
            <w:tcW w:type="dxa" w:w="2880"/>
            <w:tcW w:w="1440" w:type="dxa"/>
          </w:tcPr>
          <w:p>
            <w:pPr>
              <w:jc w:val="center"/>
            </w:pPr>
            <w:r>
              <w:rPr>
                <w:b/>
              </w:rPr>
              <w:t>OK</w:t>
            </w:r>
          </w:p>
        </w:tc>
      </w:tr>
      <w:tr>
        <w:tc>
          <w:tcPr>
            <w:tcW w:type="dxa" w:w="2880"/>
            <w:tcW w:w="7920" w:type="dxa"/>
          </w:tcPr>
          <w:p>
            <w:pPr>
              <w:spacing w:line="480" w:lineRule="auto"/>
            </w:pPr>
            <w:r>
              <w:t>Aquele que vencer será vestido de vestes brancas e jamais apagarei seu nome do Livro da Vida. Eu confessarei seu nome diante de Meu Pai e diante dos Seus anjos.</w:t>
            </w:r>
          </w:p>
        </w:tc>
        <w:tc>
          <w:tcPr>
            <w:tcW w:type="dxa" w:w="2880"/>
            <w:tcW w:w="7920" w:type="dxa"/>
          </w:tcPr>
          <w:p>
            <w:pPr>
              <w:spacing w:line="480" w:lineRule="auto"/>
            </w:pPr>
            <w:r>
              <w:t>Uya utchakunda utchapfekedzwua matchira okutchena uye andizopfudzi zina rake Mubuku Reupenyu. Nditchapupura zina rake pamberi pa Bhabha wangu uye pamberi pe ngirosi Dzake.</w:t>
            </w:r>
          </w:p>
        </w:tc>
        <w:tc>
          <w:tcPr>
            <w:tcW w:type="dxa" w:w="2880"/>
            <w:vAlign w:val="center"/>
            <w:tcW w:w="1440" w:type="dxa"/>
          </w:tcPr>
          <w:p>
            <w:pPr>
              <w:jc w:val="center"/>
            </w:pPr>
            <w:r>
              <w:t>☐</w:t>
            </w:r>
          </w:p>
        </w:tc>
      </w:tr>
    </w:tbl>
    <w:p>
      <w:pPr>
        <w:pStyle w:val="Heading1"/>
        <w:spacing w:before="0"/>
      </w:pPr>
      <w:r>
        <w:t>carne (G4561)</w:t>
      </w:r>
    </w:p>
    <w:p>
      <w:r/>
      <w:r>
        <w:t>Essa palavra exige cuidado na hora de ser traduzida, pois possui muitos significados muito diferentes entre si. Esta palavra pode significar:</w:t>
      </w:r>
      <w:r/>
      <w:r/>
    </w:p>
    <w:p>
      <w:pPr>
        <w:pStyle w:val="ListBullet"/>
        <w:spacing w:line="240" w:lineRule="auto"/>
        <w:ind w:left="720"/>
      </w:pPr>
      <w:r/>
      <w:r>
        <w:t>A pele de uma pessoa ou de um animal.</w:t>
      </w:r>
      <w:r/>
    </w:p>
    <w:p>
      <w:pPr>
        <w:pStyle w:val="ListBullet"/>
        <w:spacing w:line="240" w:lineRule="auto"/>
        <w:ind w:left="720"/>
      </w:pPr>
      <w:r/>
      <w:r>
        <w:t>Todo o corpo.</w:t>
      </w:r>
      <w:r/>
    </w:p>
    <w:p>
      <w:pPr>
        <w:pStyle w:val="ListBullet"/>
        <w:spacing w:line="240" w:lineRule="auto"/>
        <w:ind w:left="720"/>
      </w:pPr>
      <w:r/>
      <w:r>
        <w:t>Uma pessoa ou todas as pessoas.</w:t>
      </w:r>
      <w:r/>
    </w:p>
    <w:p>
      <w:pPr>
        <w:pStyle w:val="ListBullet"/>
        <w:spacing w:line="240" w:lineRule="auto"/>
        <w:ind w:left="720"/>
      </w:pPr>
      <w:r/>
      <w:r>
        <w:t>Algo que é material ou físico.</w:t>
      </w:r>
      <w:r/>
    </w:p>
    <w:p>
      <w:pPr>
        <w:pStyle w:val="ListBullet"/>
        <w:spacing w:line="240" w:lineRule="auto"/>
        <w:ind w:left="720"/>
      </w:pPr>
      <w:r/>
      <w:r>
        <w:t>Alguém que pertence à mesma família de outra pessoa. Isso pode incluir ancestrais e descendentes.</w:t>
      </w:r>
      <w:r/>
    </w:p>
    <w:p>
      <w:pPr>
        <w:pStyle w:val="ListBullet"/>
        <w:spacing w:line="240" w:lineRule="auto"/>
        <w:ind w:left="720"/>
      </w:pPr>
      <w:r/>
      <w:r>
        <w:t>A parte de alguém que o faz querer pecar. Isso às vezes é chamado de natureza pecaminosa de uma pessoa.</w:t>
      </w:r>
      <w:r/>
      <w:r/>
    </w:p>
    <w:p>
      <w:pPr>
        <w:spacing w:after="0"/>
      </w:pPr>
      <w:r/>
      <w:r>
        <w:t>Na Bíblia, diz-se que os seres humanos são feitos de carne e sangue.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16:17</w:t>
            </w:r>
          </w:p>
        </w:tc>
        <w:tc>
          <w:tcPr>
            <w:tcW w:type="dxa" w:w="2880"/>
            <w:tcW w:w="7920" w:type="dxa"/>
          </w:tcPr>
          <w:p>
            <w:r>
              <w:rPr>
                <w:b/>
              </w:rPr>
              <w:t>Mateu 16:17</w:t>
            </w:r>
          </w:p>
        </w:tc>
        <w:tc>
          <w:tcPr>
            <w:tcW w:type="dxa" w:w="2880"/>
            <w:tcW w:w="1440" w:type="dxa"/>
          </w:tcPr>
          <w:p>
            <w:pPr>
              <w:jc w:val="center"/>
            </w:pPr>
            <w:r>
              <w:rPr>
                <w:b/>
              </w:rPr>
              <w:t>OK</w:t>
            </w:r>
          </w:p>
        </w:tc>
      </w:tr>
      <w:tr>
        <w:tc>
          <w:tcPr>
            <w:tcW w:type="dxa" w:w="2880"/>
            <w:tcW w:w="7920" w:type="dxa"/>
          </w:tcPr>
          <w:p>
            <w:pPr>
              <w:spacing w:line="480" w:lineRule="auto"/>
            </w:pPr>
            <w:r>
              <w:t xml:space="preserve">E Jesus lhe respondeu: "És abençoado, Simão Barjonas, pois não foi </w:t>
            </w:r>
            <w:r>
              <w:rPr>
                <w:b/>
              </w:rPr>
              <w:t>carne</w:t>
            </w:r>
            <w:r>
              <w:t xml:space="preserve"> e sangue que te revelaram isso, mas O Meu Pai que está no céu.</w:t>
            </w:r>
          </w:p>
        </w:tc>
        <w:tc>
          <w:tcPr>
            <w:tcW w:type="dxa" w:w="2880"/>
            <w:tcW w:w="7920" w:type="dxa"/>
          </w:tcPr>
          <w:p>
            <w:pPr>
              <w:spacing w:line="480" w:lineRule="auto"/>
            </w:pPr>
            <w:r>
              <w:t>Uye Djesu wakamudhaira: "wakakomborerwa, Simoni Barjona, azwina kubva panhama kana mumutaka zwakuzwisa izwi, asi Bhabha Wangu wari kudhenga.</w:t>
            </w:r>
          </w:p>
        </w:tc>
        <w:tc>
          <w:tcPr>
            <w:tcW w:type="dxa" w:w="2880"/>
            <w:vAlign w:val="center"/>
            <w:tcW w:w="1440" w:type="dxa"/>
          </w:tcPr>
          <w:p>
            <w:pPr>
              <w:jc w:val="center"/>
            </w:pPr>
            <w:r>
              <w:t>☐</w:t>
            </w:r>
          </w:p>
        </w:tc>
      </w:tr>
      <w:tr>
        <w:tc>
          <w:tcPr>
            <w:tcW w:type="dxa" w:w="2880"/>
            <w:tcW w:w="7920" w:type="dxa"/>
          </w:tcPr>
          <w:p>
            <w:r>
              <w:rPr>
                <w:b/>
              </w:rPr>
              <w:t>Mateus 26:41</w:t>
            </w:r>
          </w:p>
        </w:tc>
        <w:tc>
          <w:tcPr>
            <w:tcW w:type="dxa" w:w="2880"/>
            <w:tcW w:w="7920" w:type="dxa"/>
          </w:tcPr>
          <w:p>
            <w:r>
              <w:rPr>
                <w:b/>
              </w:rPr>
              <w:t>Mateu 26:41</w:t>
            </w:r>
          </w:p>
        </w:tc>
        <w:tc>
          <w:tcPr>
            <w:tcW w:type="dxa" w:w="2880"/>
            <w:tcW w:w="1440" w:type="dxa"/>
          </w:tcPr>
          <w:p>
            <w:pPr>
              <w:jc w:val="center"/>
            </w:pPr>
            <w:r>
              <w:rPr>
                <w:b/>
              </w:rPr>
              <w:t>OK</w:t>
            </w:r>
          </w:p>
        </w:tc>
      </w:tr>
      <w:tr>
        <w:tc>
          <w:tcPr>
            <w:tcW w:type="dxa" w:w="2880"/>
            <w:tcW w:w="7920" w:type="dxa"/>
          </w:tcPr>
          <w:p>
            <w:pPr>
              <w:spacing w:line="480" w:lineRule="auto"/>
            </w:pPr>
            <w:r>
              <w:t xml:space="preserve">Vigiai e orai para que não entreis em tentação. O espírito de fato está preparado, mas a </w:t>
            </w:r>
            <w:r>
              <w:rPr>
                <w:b/>
              </w:rPr>
              <w:t>carne</w:t>
            </w:r>
            <w:r>
              <w:t xml:space="preserve"> é fraca".</w:t>
            </w:r>
          </w:p>
        </w:tc>
        <w:tc>
          <w:tcPr>
            <w:tcW w:type="dxa" w:w="2880"/>
            <w:tcW w:w="7920" w:type="dxa"/>
          </w:tcPr>
          <w:p>
            <w:pPr>
              <w:spacing w:line="480" w:lineRule="auto"/>
            </w:pPr>
            <w:r>
              <w:t>Rindirai uye namatai kuitira kuti musapinde mukuedzua. Zwezwirokwazwo mwiya wakagadzirira, asi nyama yakaremba".</w:t>
            </w:r>
          </w:p>
        </w:tc>
        <w:tc>
          <w:tcPr>
            <w:tcW w:type="dxa" w:w="2880"/>
            <w:vAlign w:val="center"/>
            <w:tcW w:w="1440" w:type="dxa"/>
          </w:tcPr>
          <w:p>
            <w:pPr>
              <w:jc w:val="center"/>
            </w:pPr>
            <w:r>
              <w:t>☐</w:t>
            </w:r>
          </w:p>
        </w:tc>
      </w:tr>
      <w:tr>
        <w:tc>
          <w:tcPr>
            <w:tcW w:type="dxa" w:w="2880"/>
            <w:tcW w:w="7920" w:type="dxa"/>
          </w:tcPr>
          <w:p>
            <w:r>
              <w:rPr>
                <w:b/>
              </w:rPr>
              <w:t>Marcos 14:38</w:t>
            </w:r>
          </w:p>
        </w:tc>
        <w:tc>
          <w:tcPr>
            <w:tcW w:type="dxa" w:w="2880"/>
            <w:tcW w:w="7920" w:type="dxa"/>
          </w:tcPr>
          <w:p>
            <w:r>
              <w:rPr>
                <w:b/>
              </w:rPr>
              <w:t>Marko 14:38</w:t>
            </w:r>
          </w:p>
        </w:tc>
        <w:tc>
          <w:tcPr>
            <w:tcW w:type="dxa" w:w="2880"/>
            <w:tcW w:w="1440" w:type="dxa"/>
          </w:tcPr>
          <w:p>
            <w:pPr>
              <w:jc w:val="center"/>
            </w:pPr>
            <w:r>
              <w:rPr>
                <w:b/>
              </w:rPr>
              <w:t>OK</w:t>
            </w:r>
          </w:p>
        </w:tc>
      </w:tr>
      <w:tr>
        <w:tc>
          <w:tcPr>
            <w:tcW w:type="dxa" w:w="2880"/>
            <w:tcW w:w="7920" w:type="dxa"/>
          </w:tcPr>
          <w:p>
            <w:pPr>
              <w:spacing w:line="480" w:lineRule="auto"/>
            </w:pPr>
            <w:r>
              <w:t xml:space="preserve">Vigiai e orai para que não entreis em tentação. O espírito está preparado, mas a </w:t>
            </w:r>
            <w:r>
              <w:rPr>
                <w:b/>
              </w:rPr>
              <w:t>carne</w:t>
            </w:r>
            <w:r>
              <w:t xml:space="preserve"> é fraca".</w:t>
            </w:r>
          </w:p>
        </w:tc>
        <w:tc>
          <w:tcPr>
            <w:tcW w:type="dxa" w:w="2880"/>
            <w:tcW w:w="7920" w:type="dxa"/>
          </w:tcPr>
          <w:p>
            <w:pPr>
              <w:spacing w:line="480" w:lineRule="auto"/>
            </w:pPr>
            <w:r>
              <w:t>Rindirai, metchinamata, kuti musapinde mukuyeserwa; mwiya zwozwirokwazvo wakakwana, asi nyama yakaremba."</w:t>
            </w:r>
          </w:p>
        </w:tc>
        <w:tc>
          <w:tcPr>
            <w:tcW w:type="dxa" w:w="2880"/>
            <w:vAlign w:val="center"/>
            <w:tcW w:w="1440" w:type="dxa"/>
          </w:tcPr>
          <w:p>
            <w:pPr>
              <w:jc w:val="center"/>
            </w:pPr>
            <w:r>
              <w:t>☐</w:t>
            </w:r>
          </w:p>
        </w:tc>
      </w:tr>
      <w:tr>
        <w:tc>
          <w:tcPr>
            <w:tcW w:type="dxa" w:w="2880"/>
            <w:tcW w:w="7920" w:type="dxa"/>
          </w:tcPr>
          <w:p>
            <w:r>
              <w:rPr>
                <w:b/>
              </w:rPr>
              <w:t>Lucas 24:39</w:t>
            </w:r>
          </w:p>
        </w:tc>
        <w:tc>
          <w:tcPr>
            <w:tcW w:type="dxa" w:w="2880"/>
            <w:tcW w:w="7920" w:type="dxa"/>
          </w:tcPr>
          <w:p>
            <w:r>
              <w:rPr>
                <w:b/>
              </w:rPr>
              <w:t>Ruka 24:39</w:t>
            </w:r>
          </w:p>
        </w:tc>
        <w:tc>
          <w:tcPr>
            <w:tcW w:type="dxa" w:w="2880"/>
            <w:tcW w:w="1440" w:type="dxa"/>
          </w:tcPr>
          <w:p>
            <w:pPr>
              <w:jc w:val="center"/>
            </w:pPr>
            <w:r>
              <w:rPr>
                <w:b/>
              </w:rPr>
              <w:t>OK</w:t>
            </w:r>
          </w:p>
        </w:tc>
      </w:tr>
      <w:tr>
        <w:tc>
          <w:tcPr>
            <w:tcW w:type="dxa" w:w="2880"/>
            <w:tcW w:w="7920" w:type="dxa"/>
          </w:tcPr>
          <w:p>
            <w:pPr>
              <w:spacing w:line="480" w:lineRule="auto"/>
            </w:pPr>
            <w:r>
              <w:t xml:space="preserve">Vede Minhas mãos e Meus pés, sou Eu mesmo! Tocai-Me e vede. Um espírito não tem </w:t>
            </w:r>
            <w:r>
              <w:rPr>
                <w:b/>
              </w:rPr>
              <w:t>carne</w:t>
            </w:r>
            <w:r>
              <w:t xml:space="preserve"> nem ossos como vós vedes que Eu tenho".</w:t>
            </w:r>
          </w:p>
        </w:tc>
        <w:tc>
          <w:tcPr>
            <w:tcW w:type="dxa" w:w="2880"/>
            <w:tcW w:w="7920" w:type="dxa"/>
          </w:tcPr>
          <w:p>
            <w:pPr>
              <w:spacing w:line="480" w:lineRule="auto"/>
            </w:pPr>
            <w:r>
              <w:t>Onai nyara dzangu uye murenje, Ndini kamare! Ndibhatei uye onai. Mweya auna nyama kana godho se kuona kwenyu kuti Inini ndinazvo".</w:t>
            </w:r>
          </w:p>
        </w:tc>
        <w:tc>
          <w:tcPr>
            <w:tcW w:type="dxa" w:w="2880"/>
            <w:vAlign w:val="center"/>
            <w:tcW w:w="1440" w:type="dxa"/>
          </w:tcPr>
          <w:p>
            <w:pPr>
              <w:jc w:val="center"/>
            </w:pPr>
            <w:r>
              <w:t>☐</w:t>
            </w:r>
          </w:p>
        </w:tc>
      </w:tr>
      <w:tr>
        <w:tc>
          <w:tcPr>
            <w:tcW w:type="dxa" w:w="2880"/>
            <w:tcW w:w="7920" w:type="dxa"/>
          </w:tcPr>
          <w:p>
            <w:r>
              <w:rPr>
                <w:b/>
              </w:rPr>
              <w:t>João 1:14</w:t>
            </w:r>
          </w:p>
        </w:tc>
        <w:tc>
          <w:tcPr>
            <w:tcW w:type="dxa" w:w="2880"/>
            <w:tcW w:w="7920" w:type="dxa"/>
          </w:tcPr>
          <w:p>
            <w:r>
              <w:rPr>
                <w:b/>
              </w:rPr>
              <w:t>Juao 1:14</w:t>
            </w:r>
          </w:p>
        </w:tc>
        <w:tc>
          <w:tcPr>
            <w:tcW w:type="dxa" w:w="2880"/>
            <w:tcW w:w="1440" w:type="dxa"/>
          </w:tcPr>
          <w:p>
            <w:pPr>
              <w:jc w:val="center"/>
            </w:pPr>
            <w:r>
              <w:rPr>
                <w:b/>
              </w:rPr>
              <w:t>OK</w:t>
            </w:r>
          </w:p>
        </w:tc>
      </w:tr>
      <w:tr>
        <w:tc>
          <w:tcPr>
            <w:tcW w:type="dxa" w:w="2880"/>
            <w:tcW w:w="7920" w:type="dxa"/>
          </w:tcPr>
          <w:p>
            <w:pPr>
              <w:spacing w:line="480" w:lineRule="auto"/>
            </w:pPr>
            <w:r>
              <w:t xml:space="preserve">E a Palavra tornou-Se </w:t>
            </w:r>
            <w:r>
              <w:rPr>
                <w:b/>
              </w:rPr>
              <w:t>carne</w:t>
            </w:r>
            <w:r>
              <w:t xml:space="preserve"> e habitou entre nós, e vimos a Sua glória, como a glória do Unigênito do Pai, cheio de graça e de verdade.</w:t>
            </w:r>
          </w:p>
        </w:tc>
        <w:tc>
          <w:tcPr>
            <w:tcW w:type="dxa" w:w="2880"/>
            <w:tcW w:w="7920" w:type="dxa"/>
          </w:tcPr>
          <w:p>
            <w:pPr>
              <w:spacing w:line="480" w:lineRule="auto"/>
            </w:pPr>
            <w:r>
              <w:t>Uye Soko rakaita nyama rikagara pakati pedhu, uye takaona ruKudzo raro, se ingana rukudzo roMwana ega waBhabha, akadzara nenyasha uye netchokwadhi.</w:t>
            </w:r>
          </w:p>
        </w:tc>
        <w:tc>
          <w:tcPr>
            <w:tcW w:type="dxa" w:w="2880"/>
            <w:vAlign w:val="center"/>
            <w:tcW w:w="1440" w:type="dxa"/>
          </w:tcPr>
          <w:p>
            <w:pPr>
              <w:jc w:val="center"/>
            </w:pPr>
            <w:r>
              <w:t>☐</w:t>
            </w:r>
          </w:p>
        </w:tc>
      </w:tr>
      <w:tr>
        <w:tc>
          <w:tcPr>
            <w:tcW w:type="dxa" w:w="2880"/>
            <w:tcW w:w="7920" w:type="dxa"/>
          </w:tcPr>
          <w:p>
            <w:r>
              <w:rPr>
                <w:b/>
              </w:rPr>
              <w:t>Atos 2:17</w:t>
            </w:r>
          </w:p>
        </w:tc>
        <w:tc>
          <w:tcPr>
            <w:tcW w:type="dxa" w:w="2880"/>
            <w:tcW w:w="7920" w:type="dxa"/>
          </w:tcPr>
          <w:p>
            <w:r>
              <w:rPr>
                <w:b/>
              </w:rPr>
              <w:t>Zwiito zwewapostori 2:17</w:t>
            </w:r>
          </w:p>
        </w:tc>
        <w:tc>
          <w:tcPr>
            <w:tcW w:type="dxa" w:w="2880"/>
            <w:tcW w:w="1440" w:type="dxa"/>
          </w:tcPr>
          <w:p>
            <w:pPr>
              <w:jc w:val="center"/>
            </w:pPr>
            <w:r>
              <w:rPr>
                <w:b/>
              </w:rPr>
              <w:t>OK</w:t>
            </w:r>
          </w:p>
        </w:tc>
      </w:tr>
      <w:tr>
        <w:tc>
          <w:tcPr>
            <w:tcW w:type="dxa" w:w="2880"/>
            <w:tcW w:w="7920" w:type="dxa"/>
          </w:tcPr>
          <w:p>
            <w:pPr>
              <w:spacing w:line="480" w:lineRule="auto"/>
            </w:pPr>
            <w:r>
              <w:t xml:space="preserve">'Nos últimos dias,' diz Deus: 'Derramarei do meu Espírito sobre toda a </w:t>
            </w:r>
            <w:r>
              <w:rPr>
                <w:b/>
              </w:rPr>
              <w:t>carne</w:t>
            </w:r>
            <w:r>
              <w:t>: vossos filhos e vosas filhas profetizarão, vossos jovens terão visões e vossos velhos sonharão;</w:t>
            </w:r>
          </w:p>
        </w:tc>
        <w:tc>
          <w:tcPr>
            <w:tcW w:type="dxa" w:w="2880"/>
            <w:tcW w:w="7920" w:type="dxa"/>
          </w:tcPr>
          <w:p>
            <w:pPr>
              <w:spacing w:line="480" w:lineRule="auto"/>
            </w:pPr>
            <w:r>
              <w:t>Uye zwitchaitika kumazuwa ekugumisira, Mwari wakati, kuti: Inini nditchadhuririra Mweya Mutswene kunyama yese, anakomana enyu newanasikana atchazophorofita, anakomana yenyu acthawa nezwioneso, hwarahwa dzenyu atchazorota hope;</w:t>
            </w:r>
          </w:p>
        </w:tc>
        <w:tc>
          <w:tcPr>
            <w:tcW w:type="dxa" w:w="2880"/>
            <w:vAlign w:val="center"/>
            <w:tcW w:w="1440" w:type="dxa"/>
          </w:tcPr>
          <w:p>
            <w:pPr>
              <w:jc w:val="center"/>
            </w:pPr>
            <w:r>
              <w:t>☐</w:t>
            </w:r>
          </w:p>
        </w:tc>
      </w:tr>
      <w:tr>
        <w:tc>
          <w:tcPr>
            <w:tcW w:type="dxa" w:w="2880"/>
            <w:tcW w:w="7920" w:type="dxa"/>
          </w:tcPr>
          <w:p>
            <w:r>
              <w:rPr>
                <w:b/>
              </w:rPr>
              <w:t>Romanos 3:20</w:t>
            </w:r>
          </w:p>
        </w:tc>
        <w:tc>
          <w:tcPr>
            <w:tcW w:type="dxa" w:w="2880"/>
            <w:tcW w:w="7920" w:type="dxa"/>
          </w:tcPr>
          <w:p>
            <w:r>
              <w:rPr>
                <w:b/>
              </w:rPr>
              <w:t>Waroma 3:20</w:t>
            </w:r>
          </w:p>
        </w:tc>
        <w:tc>
          <w:tcPr>
            <w:tcW w:type="dxa" w:w="2880"/>
            <w:tcW w:w="1440" w:type="dxa"/>
          </w:tcPr>
          <w:p>
            <w:pPr>
              <w:jc w:val="center"/>
            </w:pPr>
            <w:r>
              <w:rPr>
                <w:b/>
              </w:rPr>
              <w:t>OK</w:t>
            </w:r>
          </w:p>
        </w:tc>
      </w:tr>
      <w:tr>
        <w:tc>
          <w:tcPr>
            <w:tcW w:type="dxa" w:w="2880"/>
            <w:tcW w:w="7920" w:type="dxa"/>
          </w:tcPr>
          <w:p>
            <w:pPr>
              <w:spacing w:line="480" w:lineRule="auto"/>
            </w:pPr>
            <w:r>
              <w:t>Porque ninguém será justificado pelas obras da Lei diante Dele. Pois pela Lei vem a consciência do pecado.</w:t>
            </w:r>
          </w:p>
        </w:tc>
        <w:tc>
          <w:tcPr>
            <w:tcW w:type="dxa" w:w="2880"/>
            <w:tcW w:w="7920" w:type="dxa"/>
          </w:tcPr>
          <w:p>
            <w:pPr>
              <w:spacing w:line="480" w:lineRule="auto"/>
            </w:pPr>
            <w:r>
              <w:t>Nokuti apana anopupurirwa nomabhasa oMutemo pabheri pake. nokuti noMutemo dzinouwa ndzero dzetchitema.</w:t>
            </w:r>
          </w:p>
        </w:tc>
        <w:tc>
          <w:tcPr>
            <w:tcW w:type="dxa" w:w="2880"/>
            <w:vAlign w:val="center"/>
            <w:tcW w:w="1440" w:type="dxa"/>
          </w:tcPr>
          <w:p>
            <w:pPr>
              <w:jc w:val="center"/>
            </w:pPr>
            <w:r>
              <w:t>☐</w:t>
            </w:r>
          </w:p>
        </w:tc>
      </w:tr>
      <w:tr>
        <w:tc>
          <w:tcPr>
            <w:tcW w:type="dxa" w:w="2880"/>
            <w:tcW w:w="7920" w:type="dxa"/>
          </w:tcPr>
          <w:p>
            <w:r>
              <w:rPr>
                <w:b/>
              </w:rPr>
              <w:t>Romanos 6:19</w:t>
            </w:r>
          </w:p>
        </w:tc>
        <w:tc>
          <w:tcPr>
            <w:tcW w:type="dxa" w:w="2880"/>
            <w:tcW w:w="7920" w:type="dxa"/>
          </w:tcPr>
          <w:p>
            <w:r>
              <w:rPr>
                <w:b/>
              </w:rPr>
              <w:t>Waroma 6:19</w:t>
            </w:r>
          </w:p>
        </w:tc>
        <w:tc>
          <w:tcPr>
            <w:tcW w:type="dxa" w:w="2880"/>
            <w:tcW w:w="1440" w:type="dxa"/>
          </w:tcPr>
          <w:p>
            <w:pPr>
              <w:jc w:val="center"/>
            </w:pPr>
            <w:r>
              <w:rPr>
                <w:b/>
              </w:rPr>
              <w:t>OK</w:t>
            </w:r>
          </w:p>
        </w:tc>
      </w:tr>
      <w:tr>
        <w:tc>
          <w:tcPr>
            <w:tcW w:type="dxa" w:w="2880"/>
            <w:tcW w:w="7920" w:type="dxa"/>
          </w:tcPr>
          <w:p>
            <w:pPr>
              <w:spacing w:line="480" w:lineRule="auto"/>
            </w:pPr>
            <w:r>
              <w:t xml:space="preserve">Falo como homem, por causa da fraqueza da vossa </w:t>
            </w:r>
            <w:r>
              <w:rPr>
                <w:b/>
              </w:rPr>
              <w:t>carne</w:t>
            </w:r>
            <w:r>
              <w:t>. Pois, como apresentastes as partes do vosso corpo como escravos para a impureza e para o mal, da mesma forma, agora, apresentai-as como escravos da justiça para santificação.</w:t>
            </w:r>
          </w:p>
        </w:tc>
        <w:tc>
          <w:tcPr>
            <w:tcW w:type="dxa" w:w="2880"/>
            <w:tcW w:w="7920" w:type="dxa"/>
          </w:tcPr>
          <w:p>
            <w:pPr>
              <w:spacing w:line="480" w:lineRule="auto"/>
            </w:pPr>
            <w:r>
              <w:t>Ndino reketa se mwanarume, ngondaa yekuremba kenyama dzenhu. Nekudhai, hinga makapangidzira mwiri yenhu se ndhapwa paku swipiswa nepakuchata, nemushobho umwewo, zvino, pangidzirai se ndhapwa dzakarurama pakutcheneswa.</w:t>
            </w:r>
          </w:p>
        </w:tc>
        <w:tc>
          <w:tcPr>
            <w:tcW w:type="dxa" w:w="2880"/>
            <w:vAlign w:val="center"/>
            <w:tcW w:w="1440" w:type="dxa"/>
          </w:tcPr>
          <w:p>
            <w:pPr>
              <w:jc w:val="center"/>
            </w:pPr>
            <w:r>
              <w:t>☐</w:t>
            </w:r>
          </w:p>
        </w:tc>
      </w:tr>
      <w:tr>
        <w:tc>
          <w:tcPr>
            <w:tcW w:type="dxa" w:w="2880"/>
            <w:tcW w:w="7920" w:type="dxa"/>
          </w:tcPr>
          <w:p>
            <w:r>
              <w:rPr>
                <w:b/>
              </w:rPr>
              <w:t>Romanos 8:3</w:t>
            </w:r>
          </w:p>
        </w:tc>
        <w:tc>
          <w:tcPr>
            <w:tcW w:type="dxa" w:w="2880"/>
            <w:tcW w:w="7920" w:type="dxa"/>
          </w:tcPr>
          <w:p>
            <w:r>
              <w:rPr>
                <w:b/>
              </w:rPr>
              <w:t>Waroma 8:3</w:t>
            </w:r>
          </w:p>
        </w:tc>
        <w:tc>
          <w:tcPr>
            <w:tcW w:type="dxa" w:w="2880"/>
            <w:tcW w:w="1440" w:type="dxa"/>
          </w:tcPr>
          <w:p>
            <w:pPr>
              <w:jc w:val="center"/>
            </w:pPr>
            <w:r>
              <w:rPr>
                <w:b/>
              </w:rPr>
              <w:t>OK</w:t>
            </w:r>
          </w:p>
        </w:tc>
      </w:tr>
      <w:tr>
        <w:tc>
          <w:tcPr>
            <w:tcW w:type="dxa" w:w="2880"/>
            <w:tcW w:w="7920" w:type="dxa"/>
          </w:tcPr>
          <w:p>
            <w:pPr>
              <w:spacing w:line="480" w:lineRule="auto"/>
            </w:pPr>
            <w:r>
              <w:t xml:space="preserve">Pois o que a lei era incapaz de fazer, porque era fraca através da </w:t>
            </w:r>
            <w:r>
              <w:rPr>
                <w:b/>
              </w:rPr>
              <w:t>carne</w:t>
            </w:r>
            <w:r>
              <w:t xml:space="preserve">, Deus o fez. Ele enviou o seu próprio Filho em semelhança da </w:t>
            </w:r>
            <w:r>
              <w:rPr>
                <w:b/>
              </w:rPr>
              <w:t>carne</w:t>
            </w:r>
            <w:r>
              <w:t xml:space="preserve"> pecaminosa, a fim de ser uma oferta para o pecado, e Ele condenou o pecado na </w:t>
            </w:r>
            <w:r>
              <w:rPr>
                <w:b/>
              </w:rPr>
              <w:t>carne</w:t>
            </w:r>
            <w:r>
              <w:t>.</w:t>
            </w:r>
          </w:p>
        </w:tc>
        <w:tc>
          <w:tcPr>
            <w:tcW w:type="dxa" w:w="2880"/>
            <w:tcW w:w="7920" w:type="dxa"/>
          </w:tcPr>
          <w:p>
            <w:pPr>
              <w:spacing w:line="480" w:lineRule="auto"/>
            </w:pPr>
            <w:r>
              <w:t>Mutemo zvawaka konerwa kuita, asi Mwari wakazviita, ngokuti wanga wakaremba ngokudha kwo nyama yo tchianhu. Wakatumira Mwana wake sa tchifananidzo tcho nyama yotchitema, kuti aite tchipiriso tcho zvitema,</w:t>
            </w:r>
          </w:p>
        </w:tc>
        <w:tc>
          <w:tcPr>
            <w:tcW w:type="dxa" w:w="2880"/>
            <w:vAlign w:val="center"/>
            <w:tcW w:w="1440" w:type="dxa"/>
          </w:tcPr>
          <w:p>
            <w:pPr>
              <w:jc w:val="center"/>
            </w:pPr>
            <w:r>
              <w:t>☐</w:t>
            </w:r>
          </w:p>
        </w:tc>
      </w:tr>
      <w:tr>
        <w:tc>
          <w:tcPr>
            <w:tcW w:type="dxa" w:w="2880"/>
            <w:tcW w:w="7920" w:type="dxa"/>
          </w:tcPr>
          <w:p>
            <w:r>
              <w:rPr>
                <w:b/>
              </w:rPr>
              <w:t>1 Coríntios 1:29</w:t>
            </w:r>
          </w:p>
        </w:tc>
        <w:tc>
          <w:tcPr>
            <w:tcW w:type="dxa" w:w="2880"/>
            <w:tcW w:w="7920" w:type="dxa"/>
          </w:tcPr>
          <w:p>
            <w:r>
              <w:rPr>
                <w:b/>
              </w:rPr>
              <w:t>1 Wakorinte 1:29</w:t>
            </w:r>
          </w:p>
        </w:tc>
        <w:tc>
          <w:tcPr>
            <w:tcW w:type="dxa" w:w="2880"/>
            <w:tcW w:w="1440" w:type="dxa"/>
          </w:tcPr>
          <w:p>
            <w:pPr>
              <w:jc w:val="center"/>
            </w:pPr>
            <w:r>
              <w:rPr>
                <w:b/>
              </w:rPr>
              <w:t>OK</w:t>
            </w:r>
          </w:p>
        </w:tc>
      </w:tr>
      <w:tr>
        <w:tc>
          <w:tcPr>
            <w:tcW w:type="dxa" w:w="2880"/>
            <w:tcW w:w="7920" w:type="dxa"/>
          </w:tcPr>
          <w:p>
            <w:pPr>
              <w:spacing w:line="480" w:lineRule="auto"/>
            </w:pPr>
            <w:r>
              <w:t>Ele fez isso para que ninguém tivesse motivo de se gloriar diante Dele.</w:t>
            </w:r>
          </w:p>
        </w:tc>
        <w:tc>
          <w:tcPr>
            <w:tcW w:type="dxa" w:w="2880"/>
            <w:tcW w:w="7920" w:type="dxa"/>
          </w:tcPr>
          <w:p>
            <w:pPr>
              <w:spacing w:line="480" w:lineRule="auto"/>
            </w:pPr>
            <w:r>
              <w:t>Yena wakaita izwi kuti munhu asazozi kudze pamberi Pake.</w:t>
            </w:r>
          </w:p>
        </w:tc>
        <w:tc>
          <w:tcPr>
            <w:tcW w:type="dxa" w:w="2880"/>
            <w:vAlign w:val="center"/>
            <w:tcW w:w="1440" w:type="dxa"/>
          </w:tcPr>
          <w:p>
            <w:pPr>
              <w:jc w:val="center"/>
            </w:pPr>
            <w:r>
              <w:t>☐</w:t>
            </w:r>
          </w:p>
        </w:tc>
      </w:tr>
      <w:tr>
        <w:tc>
          <w:tcPr>
            <w:tcW w:type="dxa" w:w="2880"/>
            <w:tcW w:w="7920" w:type="dxa"/>
          </w:tcPr>
          <w:p>
            <w:r>
              <w:rPr>
                <w:b/>
              </w:rPr>
              <w:t>2 Coríntios 10:3</w:t>
            </w:r>
          </w:p>
        </w:tc>
        <w:tc>
          <w:tcPr>
            <w:tcW w:type="dxa" w:w="2880"/>
            <w:tcW w:w="7920" w:type="dxa"/>
          </w:tcPr>
          <w:p>
            <w:r>
              <w:rPr>
                <w:b/>
              </w:rPr>
              <w:t>2 Wakorinte 10:3</w:t>
            </w:r>
          </w:p>
        </w:tc>
        <w:tc>
          <w:tcPr>
            <w:tcW w:type="dxa" w:w="2880"/>
            <w:tcW w:w="1440" w:type="dxa"/>
          </w:tcPr>
          <w:p>
            <w:pPr>
              <w:jc w:val="center"/>
            </w:pPr>
            <w:r>
              <w:rPr>
                <w:b/>
              </w:rPr>
              <w:t>OK</w:t>
            </w:r>
          </w:p>
        </w:tc>
      </w:tr>
      <w:tr>
        <w:tc>
          <w:tcPr>
            <w:tcW w:type="dxa" w:w="2880"/>
            <w:tcW w:w="7920" w:type="dxa"/>
          </w:tcPr>
          <w:p>
            <w:pPr>
              <w:spacing w:line="480" w:lineRule="auto"/>
            </w:pPr>
            <w:r>
              <w:t xml:space="preserve">Mesmo que andemos na </w:t>
            </w:r>
            <w:r>
              <w:rPr>
                <w:b/>
              </w:rPr>
              <w:t>carne</w:t>
            </w:r>
            <w:r>
              <w:t xml:space="preserve">, não militamos de acordo com a </w:t>
            </w:r>
            <w:r>
              <w:rPr>
                <w:b/>
              </w:rPr>
              <w:t>carne</w:t>
            </w:r>
            <w:r>
              <w:t>;</w:t>
            </w:r>
          </w:p>
        </w:tc>
        <w:tc>
          <w:tcPr>
            <w:tcW w:type="dxa" w:w="2880"/>
            <w:tcW w:w="7920" w:type="dxa"/>
          </w:tcPr>
          <w:p>
            <w:pPr>
              <w:spacing w:line="480" w:lineRule="auto"/>
            </w:pPr>
            <w:r>
              <w:t>Kunyangwe tihambire munyama, atiiti zvinodha nyama;</w:t>
            </w: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Wagaratia 2:16</w:t>
            </w:r>
          </w:p>
        </w:tc>
        <w:tc>
          <w:tcPr>
            <w:tcW w:type="dxa" w:w="2880"/>
            <w:tcW w:w="1440" w:type="dxa"/>
          </w:tcPr>
          <w:p>
            <w:pPr>
              <w:jc w:val="center"/>
            </w:pPr>
            <w:r>
              <w:rPr>
                <w:b/>
              </w:rPr>
              <w:t>OK</w:t>
            </w:r>
          </w:p>
        </w:tc>
      </w:tr>
      <w:tr>
        <w:tc>
          <w:tcPr>
            <w:tcW w:type="dxa" w:w="2880"/>
            <w:tcW w:w="7920" w:type="dxa"/>
          </w:tcPr>
          <w:p>
            <w:pPr>
              <w:spacing w:line="480" w:lineRule="auto"/>
            </w:pPr>
            <w:r>
              <w:t xml:space="preserve">sabemos que ninguém é justificado pela obra da Lei mas pela fé em Cristo Jesus. Nós viemos à fé em Cristo para que possamos ser justificados pela fé Nele e não pelas obras da Lei. Porque pelas obras da Lei nenhuma </w:t>
            </w:r>
            <w:r>
              <w:rPr>
                <w:b/>
              </w:rPr>
              <w:t>carne</w:t>
            </w:r>
            <w:r>
              <w:t xml:space="preserve"> será justificada.</w:t>
            </w:r>
          </w:p>
        </w:tc>
        <w:tc>
          <w:tcPr>
            <w:tcW w:type="dxa" w:w="2880"/>
            <w:tcW w:w="7920" w:type="dxa"/>
          </w:tcPr>
          <w:p>
            <w:pPr>
              <w:spacing w:line="480" w:lineRule="auto"/>
            </w:pPr>
            <w:r>
              <w:t>tinoziya kuti tchibharirwe atchidhairwi nemabhasa yeMutemo, asi ngerutendero munaKirisitu Djesu. Naisusu takatenda munaKrisitu Djesu, kuti tidhairirwe murutendero munaKirisito, asiri mabhasa eMutemo; hino apana unozodhairirwa nemabhasa yeMutemo.</w:t>
            </w: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Wagaratia 2:20</w:t>
            </w:r>
          </w:p>
        </w:tc>
        <w:tc>
          <w:tcPr>
            <w:tcW w:type="dxa" w:w="2880"/>
            <w:tcW w:w="1440" w:type="dxa"/>
          </w:tcPr>
          <w:p>
            <w:pPr>
              <w:jc w:val="center"/>
            </w:pPr>
            <w:r>
              <w:rPr>
                <w:b/>
              </w:rPr>
              <w:t>OK</w:t>
            </w:r>
          </w:p>
        </w:tc>
      </w:tr>
      <w:tr>
        <w:tc>
          <w:tcPr>
            <w:tcW w:type="dxa" w:w="2880"/>
            <w:tcW w:w="7920" w:type="dxa"/>
          </w:tcPr>
          <w:p>
            <w:pPr>
              <w:spacing w:line="480" w:lineRule="auto"/>
            </w:pPr>
            <w:r>
              <w:t xml:space="preserve">Eu fui crucificado com Cristo, assim não vivo mais eu, mas Cristo vive em mim. A vida que agora vivo na </w:t>
            </w:r>
            <w:r>
              <w:rPr>
                <w:b/>
              </w:rPr>
              <w:t>carne</w:t>
            </w:r>
            <w:r>
              <w:t xml:space="preserve"> eu vivo pela fé no Filho de Deus, que me amou e deu a sua vida por mim.</w:t>
            </w:r>
          </w:p>
        </w:tc>
        <w:tc>
          <w:tcPr>
            <w:tcW w:type="dxa" w:w="2880"/>
            <w:tcW w:w="7920" w:type="dxa"/>
          </w:tcPr>
          <w:p>
            <w:pPr>
              <w:spacing w:line="480" w:lineRule="auto"/>
            </w:pPr>
            <w:r>
              <w:t>Nda khomerwa na Kirisito. Ndirikurarama ndisirinipi, ndiyena Kirisitu arikurarama mandiri; ndirikurarama mundaramo yangu yenhama murutendero kumwana waMwari, wakandhidha, akazwikanda iyenawene.</w:t>
            </w:r>
          </w:p>
        </w:tc>
        <w:tc>
          <w:tcPr>
            <w:tcW w:type="dxa" w:w="2880"/>
            <w:vAlign w:val="center"/>
            <w:tcW w:w="1440" w:type="dxa"/>
          </w:tcPr>
          <w:p>
            <w:pPr>
              <w:jc w:val="center"/>
            </w:pPr>
            <w:r>
              <w:t>☐</w:t>
            </w:r>
          </w:p>
        </w:tc>
      </w:tr>
      <w:tr>
        <w:tc>
          <w:tcPr>
            <w:tcW w:type="dxa" w:w="2880"/>
            <w:tcW w:w="7920" w:type="dxa"/>
          </w:tcPr>
          <w:p>
            <w:r>
              <w:rPr>
                <w:b/>
              </w:rPr>
              <w:t>Gálatas 5:19</w:t>
            </w:r>
          </w:p>
        </w:tc>
        <w:tc>
          <w:tcPr>
            <w:tcW w:type="dxa" w:w="2880"/>
            <w:tcW w:w="7920" w:type="dxa"/>
          </w:tcPr>
          <w:p>
            <w:r>
              <w:rPr>
                <w:b/>
              </w:rPr>
              <w:t>Wagaratia 5:19</w:t>
            </w:r>
          </w:p>
        </w:tc>
        <w:tc>
          <w:tcPr>
            <w:tcW w:type="dxa" w:w="2880"/>
            <w:tcW w:w="1440" w:type="dxa"/>
          </w:tcPr>
          <w:p>
            <w:pPr>
              <w:jc w:val="center"/>
            </w:pPr>
            <w:r>
              <w:rPr>
                <w:b/>
              </w:rPr>
              <w:t>OK</w:t>
            </w:r>
          </w:p>
        </w:tc>
      </w:tr>
      <w:tr>
        <w:tc>
          <w:tcPr>
            <w:tcW w:type="dxa" w:w="2880"/>
            <w:tcW w:w="7920" w:type="dxa"/>
          </w:tcPr>
          <w:p>
            <w:pPr>
              <w:spacing w:line="480" w:lineRule="auto"/>
            </w:pPr>
            <w:r>
              <w:t>Agora, as obras da natureza pecaminosa são evidentes: imoralidade sexual, impureza, lascívia,</w:t>
            </w:r>
          </w:p>
        </w:tc>
        <w:tc>
          <w:tcPr>
            <w:tcW w:type="dxa" w:w="2880"/>
            <w:tcW w:w="7920" w:type="dxa"/>
          </w:tcPr>
          <w:p>
            <w:pPr>
              <w:spacing w:line="480" w:lineRule="auto"/>
            </w:pPr>
            <w:r>
              <w:t>Asi mabhasa enyama anowonekwa. Ndiwo aya: bzitema bzweuseki, kuswipiswa, marwadzi,</w:t>
            </w:r>
          </w:p>
        </w:tc>
        <w:tc>
          <w:tcPr>
            <w:tcW w:type="dxa" w:w="2880"/>
            <w:vAlign w:val="center"/>
            <w:tcW w:w="1440" w:type="dxa"/>
          </w:tcPr>
          <w:p>
            <w:pPr>
              <w:jc w:val="center"/>
            </w:pPr>
            <w:r>
              <w:t>☐</w:t>
            </w:r>
          </w:p>
        </w:tc>
      </w:tr>
      <w:tr>
        <w:tc>
          <w:tcPr>
            <w:tcW w:type="dxa" w:w="2880"/>
            <w:tcW w:w="7920" w:type="dxa"/>
          </w:tcPr>
          <w:p>
            <w:r>
              <w:rPr>
                <w:b/>
              </w:rPr>
              <w:t>Gálatas 5:24</w:t>
            </w:r>
          </w:p>
        </w:tc>
        <w:tc>
          <w:tcPr>
            <w:tcW w:type="dxa" w:w="2880"/>
            <w:tcW w:w="7920" w:type="dxa"/>
          </w:tcPr>
          <w:p>
            <w:r>
              <w:rPr>
                <w:b/>
              </w:rPr>
              <w:t>Wagaratia 5:24</w:t>
            </w:r>
          </w:p>
        </w:tc>
        <w:tc>
          <w:tcPr>
            <w:tcW w:type="dxa" w:w="2880"/>
            <w:tcW w:w="1440" w:type="dxa"/>
          </w:tcPr>
          <w:p>
            <w:pPr>
              <w:jc w:val="center"/>
            </w:pPr>
            <w:r>
              <w:rPr>
                <w:b/>
              </w:rPr>
              <w:t>OK</w:t>
            </w:r>
          </w:p>
        </w:tc>
      </w:tr>
      <w:tr>
        <w:tc>
          <w:tcPr>
            <w:tcW w:type="dxa" w:w="2880"/>
            <w:tcW w:w="7920" w:type="dxa"/>
          </w:tcPr>
          <w:p>
            <w:pPr>
              <w:spacing w:line="480" w:lineRule="auto"/>
            </w:pPr>
            <w:r>
              <w:t>Aqueles que pertencem a Cristo Jesus crucificaram a natureza pecaminosa com suas paixões e desejos.</w:t>
            </w:r>
          </w:p>
        </w:tc>
        <w:tc>
          <w:tcPr>
            <w:tcW w:type="dxa" w:w="2880"/>
            <w:tcW w:w="7920" w:type="dxa"/>
          </w:tcPr>
          <w:p>
            <w:pPr>
              <w:spacing w:line="480" w:lineRule="auto"/>
            </w:pPr>
            <w:r>
              <w:t>iwo wari waKirisitu Djesu wakarowera kudha kwe nyama nezwido zwakashata.</w:t>
            </w:r>
          </w:p>
        </w:tc>
        <w:tc>
          <w:tcPr>
            <w:tcW w:type="dxa" w:w="2880"/>
            <w:vAlign w:val="center"/>
            <w:tcW w:w="1440" w:type="dxa"/>
          </w:tcPr>
          <w:p>
            <w:pPr>
              <w:jc w:val="center"/>
            </w:pPr>
            <w:r>
              <w:t>☐</w:t>
            </w:r>
          </w:p>
        </w:tc>
      </w:tr>
      <w:tr>
        <w:tc>
          <w:tcPr>
            <w:tcW w:type="dxa" w:w="2880"/>
            <w:tcW w:w="7920" w:type="dxa"/>
          </w:tcPr>
          <w:p>
            <w:r>
              <w:rPr>
                <w:b/>
              </w:rPr>
              <w:t>Filipenses 3:4</w:t>
            </w:r>
          </w:p>
        </w:tc>
        <w:tc>
          <w:tcPr>
            <w:tcW w:type="dxa" w:w="2880"/>
            <w:tcW w:w="7920" w:type="dxa"/>
          </w:tcPr>
          <w:p>
            <w:r>
              <w:rPr>
                <w:b/>
              </w:rPr>
              <w:t>Wafiripi 3:4</w:t>
            </w:r>
          </w:p>
        </w:tc>
        <w:tc>
          <w:tcPr>
            <w:tcW w:type="dxa" w:w="2880"/>
            <w:tcW w:w="1440" w:type="dxa"/>
          </w:tcPr>
          <w:p>
            <w:pPr>
              <w:jc w:val="center"/>
            </w:pPr>
            <w:r>
              <w:rPr>
                <w:b/>
              </w:rPr>
              <w:t>OK</w:t>
            </w:r>
          </w:p>
        </w:tc>
      </w:tr>
      <w:tr>
        <w:tc>
          <w:tcPr>
            <w:tcW w:type="dxa" w:w="2880"/>
            <w:tcW w:w="7920" w:type="dxa"/>
          </w:tcPr>
          <w:p>
            <w:pPr>
              <w:spacing w:line="480" w:lineRule="auto"/>
            </w:pPr>
            <w:r>
              <w:t xml:space="preserve">Mesmo assim, eu próprio poderia confiar na </w:t>
            </w:r>
            <w:r>
              <w:rPr>
                <w:b/>
              </w:rPr>
              <w:t>carne</w:t>
            </w:r>
            <w:r>
              <w:t xml:space="preserve">. Se alguém pensa que tem confiança na </w:t>
            </w:r>
            <w:r>
              <w:rPr>
                <w:b/>
              </w:rPr>
              <w:t>carne</w:t>
            </w:r>
            <w:r>
              <w:t>, eu poderia ter ainda mais:</w:t>
            </w:r>
          </w:p>
        </w:tc>
        <w:tc>
          <w:tcPr>
            <w:tcW w:type="dxa" w:w="2880"/>
            <w:tcW w:w="7920" w:type="dxa"/>
          </w:tcPr>
          <w:p>
            <w:pPr>
              <w:spacing w:line="480" w:lineRule="auto"/>
            </w:pPr>
            <w:r>
              <w:t>Zvakadaroko, inini patchangu ndaidha kugonda nyama. Kunyangwe munhu etchi rangarira kuthemba nyama, inini ndaizo nyanyisisa:</w:t>
            </w:r>
          </w:p>
        </w:tc>
        <w:tc>
          <w:tcPr>
            <w:tcW w:type="dxa" w:w="2880"/>
            <w:vAlign w:val="center"/>
            <w:tcW w:w="1440" w:type="dxa"/>
          </w:tcPr>
          <w:p>
            <w:pPr>
              <w:jc w:val="center"/>
            </w:pPr>
            <w:r>
              <w:t>☐</w:t>
            </w:r>
          </w:p>
        </w:tc>
      </w:tr>
      <w:tr>
        <w:tc>
          <w:tcPr>
            <w:tcW w:type="dxa" w:w="2880"/>
            <w:tcW w:w="7920" w:type="dxa"/>
          </w:tcPr>
          <w:p>
            <w:r>
              <w:rPr>
                <w:b/>
              </w:rPr>
              <w:t>1 Pedro 3:18</w:t>
            </w:r>
          </w:p>
        </w:tc>
        <w:tc>
          <w:tcPr>
            <w:tcW w:type="dxa" w:w="2880"/>
            <w:tcW w:w="7920" w:type="dxa"/>
          </w:tcPr>
          <w:p>
            <w:r>
              <w:rPr>
                <w:b/>
              </w:rPr>
              <w:t>1 Peduru 3:18</w:t>
            </w:r>
          </w:p>
        </w:tc>
        <w:tc>
          <w:tcPr>
            <w:tcW w:type="dxa" w:w="2880"/>
            <w:tcW w:w="1440" w:type="dxa"/>
          </w:tcPr>
          <w:p>
            <w:pPr>
              <w:jc w:val="center"/>
            </w:pPr>
            <w:r>
              <w:rPr>
                <w:b/>
              </w:rPr>
              <w:t>OK</w:t>
            </w:r>
          </w:p>
        </w:tc>
      </w:tr>
      <w:tr>
        <w:tc>
          <w:tcPr>
            <w:tcW w:type="dxa" w:w="2880"/>
            <w:tcW w:w="7920" w:type="dxa"/>
          </w:tcPr>
          <w:p>
            <w:pPr>
              <w:spacing w:line="480" w:lineRule="auto"/>
            </w:pPr>
            <w:r>
              <w:t xml:space="preserve">Porque Cristo também sofreu, pelos pecados, uma única vez. Aquele que é justo sofreu pelos injustos, para vos levar a Deus. Ele foi morto na </w:t>
            </w:r>
            <w:r>
              <w:rPr>
                <w:b/>
              </w:rPr>
              <w:t>carne</w:t>
            </w:r>
            <w:r>
              <w:t>, mas ressuscitou no Espírito.</w:t>
            </w:r>
          </w:p>
        </w:tc>
        <w:tc>
          <w:tcPr>
            <w:tcW w:type="dxa" w:w="2880"/>
            <w:tcW w:w="7920" w:type="dxa"/>
          </w:tcPr>
          <w:p>
            <w:pPr>
              <w:spacing w:line="480" w:lineRule="auto"/>
            </w:pPr>
            <w:r>
              <w:t>Ngokutiwo Kristu wakashupika kamwe ngo zvishaishi, akanaka ngowasikazi kunaka, kuti atikande kuna Mwari; akauraiwa zvirokwazo mumwiri asi akararamiswa ngo mwya.</w:t>
            </w:r>
          </w:p>
        </w:tc>
        <w:tc>
          <w:tcPr>
            <w:tcW w:type="dxa" w:w="2880"/>
            <w:vAlign w:val="center"/>
            <w:tcW w:w="1440" w:type="dxa"/>
          </w:tcPr>
          <w:p>
            <w:pPr>
              <w:jc w:val="center"/>
            </w:pPr>
            <w:r>
              <w:t>☐</w:t>
            </w:r>
          </w:p>
        </w:tc>
      </w:tr>
    </w:tbl>
    <w:p>
      <w:pPr>
        <w:pStyle w:val="Heading1"/>
        <w:spacing w:before="0"/>
      </w:pPr>
      <w:r>
        <w:t>antes de saber (G4267, G4268)</w:t>
      </w:r>
    </w:p>
    <w:p>
      <w:pPr>
        <w:spacing w:after="0"/>
      </w:pPr>
      <w:r/>
      <w:r>
        <w:t>Esta palavra significa saber algo antecipadamente ou antes que aconteça.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Atos 2:23</w:t>
            </w:r>
          </w:p>
        </w:tc>
        <w:tc>
          <w:tcPr>
            <w:tcW w:type="dxa" w:w="2880"/>
            <w:tcW w:w="7920" w:type="dxa"/>
          </w:tcPr>
          <w:p>
            <w:r>
              <w:rPr>
                <w:b/>
              </w:rPr>
              <w:t>Zwiito zwewapostori 2:23</w:t>
            </w:r>
          </w:p>
        </w:tc>
        <w:tc>
          <w:tcPr>
            <w:tcW w:type="dxa" w:w="2880"/>
            <w:tcW w:w="1440" w:type="dxa"/>
          </w:tcPr>
          <w:p>
            <w:pPr>
              <w:jc w:val="center"/>
            </w:pPr>
            <w:r>
              <w:rPr>
                <w:b/>
              </w:rPr>
              <w:t>OK</w:t>
            </w:r>
          </w:p>
        </w:tc>
      </w:tr>
      <w:tr>
        <w:tc>
          <w:tcPr>
            <w:tcW w:type="dxa" w:w="2880"/>
            <w:tcW w:w="7920" w:type="dxa"/>
          </w:tcPr>
          <w:p>
            <w:pPr>
              <w:spacing w:line="480" w:lineRule="auto"/>
            </w:pPr>
            <w:r>
              <w:t>por causa do plano determinado e da presciência de Deus, Ele foi entregue, e vós, pelas mãos de homens sem lei, o crucificastes e o matastes;</w:t>
            </w:r>
          </w:p>
        </w:tc>
        <w:tc>
          <w:tcPr>
            <w:tcW w:type="dxa" w:w="2880"/>
            <w:tcW w:w="7920" w:type="dxa"/>
          </w:tcPr>
          <w:p>
            <w:pPr>
              <w:spacing w:line="480" w:lineRule="auto"/>
            </w:pPr>
            <w:r>
              <w:t>Iyena wakaperekwa zwetchienderana nourongedzuwa waizikanuwa naMwari, utchabhathuwa nenyara dzowashaishi akamukhomerera nokumuuraiya,</w:t>
            </w:r>
          </w:p>
        </w:tc>
        <w:tc>
          <w:tcPr>
            <w:tcW w:type="dxa" w:w="2880"/>
            <w:vAlign w:val="center"/>
            <w:tcW w:w="1440" w:type="dxa"/>
          </w:tcPr>
          <w:p>
            <w:pPr>
              <w:jc w:val="center"/>
            </w:pPr>
            <w:r>
              <w:t>☐</w:t>
            </w:r>
          </w:p>
        </w:tc>
      </w:tr>
      <w:tr>
        <w:tc>
          <w:tcPr>
            <w:tcW w:type="dxa" w:w="2880"/>
            <w:tcW w:w="7920" w:type="dxa"/>
          </w:tcPr>
          <w:p>
            <w:r>
              <w:rPr>
                <w:b/>
              </w:rPr>
              <w:t>Romanos 8:29</w:t>
            </w:r>
          </w:p>
        </w:tc>
        <w:tc>
          <w:tcPr>
            <w:tcW w:type="dxa" w:w="2880"/>
            <w:tcW w:w="7920" w:type="dxa"/>
          </w:tcPr>
          <w:p>
            <w:r>
              <w:rPr>
                <w:b/>
              </w:rPr>
              <w:t>Waroma 8:29</w:t>
            </w:r>
          </w:p>
        </w:tc>
        <w:tc>
          <w:tcPr>
            <w:tcW w:type="dxa" w:w="2880"/>
            <w:tcW w:w="1440" w:type="dxa"/>
          </w:tcPr>
          <w:p>
            <w:pPr>
              <w:jc w:val="center"/>
            </w:pPr>
            <w:r>
              <w:rPr>
                <w:b/>
              </w:rPr>
              <w:t>OK</w:t>
            </w:r>
          </w:p>
        </w:tc>
      </w:tr>
      <w:tr>
        <w:tc>
          <w:tcPr>
            <w:tcW w:type="dxa" w:w="2880"/>
            <w:tcW w:w="7920" w:type="dxa"/>
          </w:tcPr>
          <w:p>
            <w:pPr>
              <w:spacing w:line="480" w:lineRule="auto"/>
            </w:pPr>
            <w:r>
              <w:t>Porque, aos que previamente conheceu, Ele também predestinou para serem conforme a imagem de Seu Filho, para que Ele seja o primogênito dentre muitos irmãos.</w:t>
            </w:r>
          </w:p>
        </w:tc>
        <w:tc>
          <w:tcPr>
            <w:tcW w:type="dxa" w:w="2880"/>
            <w:tcW w:w="7920" w:type="dxa"/>
          </w:tcPr>
          <w:p>
            <w:pPr>
              <w:spacing w:line="480" w:lineRule="auto"/>
            </w:pPr>
            <w:r>
              <w:t>ngokuti anhu akasanangurwa na Mwari pokutanga, wakaasika kuti afananidzwe se zvakaita Mwana Wake, kuti aite dhangwe pakati pehama jinji.</w:t>
            </w:r>
          </w:p>
        </w:tc>
        <w:tc>
          <w:tcPr>
            <w:tcW w:type="dxa" w:w="2880"/>
            <w:vAlign w:val="center"/>
            <w:tcW w:w="1440" w:type="dxa"/>
          </w:tcPr>
          <w:p>
            <w:pPr>
              <w:jc w:val="center"/>
            </w:pPr>
            <w:r>
              <w:t>☐</w:t>
            </w:r>
          </w:p>
        </w:tc>
      </w:tr>
      <w:tr>
        <w:tc>
          <w:tcPr>
            <w:tcW w:type="dxa" w:w="2880"/>
            <w:tcW w:w="7920" w:type="dxa"/>
          </w:tcPr>
          <w:p>
            <w:r>
              <w:rPr>
                <w:b/>
              </w:rPr>
              <w:t>Romanos 11:2</w:t>
            </w:r>
          </w:p>
        </w:tc>
        <w:tc>
          <w:tcPr>
            <w:tcW w:type="dxa" w:w="2880"/>
            <w:tcW w:w="7920" w:type="dxa"/>
          </w:tcPr>
          <w:p>
            <w:r>
              <w:rPr>
                <w:b/>
              </w:rPr>
              <w:t>Waroma 11:2</w:t>
            </w:r>
          </w:p>
        </w:tc>
        <w:tc>
          <w:tcPr>
            <w:tcW w:type="dxa" w:w="2880"/>
            <w:tcW w:w="1440" w:type="dxa"/>
          </w:tcPr>
          <w:p>
            <w:pPr>
              <w:jc w:val="center"/>
            </w:pPr>
            <w:r>
              <w:rPr>
                <w:b/>
              </w:rPr>
              <w:t>OK</w:t>
            </w:r>
          </w:p>
        </w:tc>
      </w:tr>
      <w:tr>
        <w:tc>
          <w:tcPr>
            <w:tcW w:type="dxa" w:w="2880"/>
            <w:tcW w:w="7920" w:type="dxa"/>
          </w:tcPr>
          <w:p>
            <w:pPr>
              <w:spacing w:line="480" w:lineRule="auto"/>
            </w:pPr>
            <w:r>
              <w:t>Deus não rejeitou Seu povo, a quem de antemão conheceu. Não sabeis o que a Escritura diz sobre Elias, como ele suplicou ao Senhor contra Israel?</w:t>
            </w:r>
          </w:p>
        </w:tc>
        <w:tc>
          <w:tcPr>
            <w:tcW w:type="dxa" w:w="2880"/>
            <w:tcW w:w="7920" w:type="dxa"/>
          </w:tcPr>
          <w:p>
            <w:pPr>
              <w:spacing w:line="480" w:lineRule="auto"/>
            </w:pPr>
            <w:r>
              <w:t>Mwari azi kuramba anhu ake, akazia kare. Amuzii zvinoreketa zvinyorwa pamusoro pa Eria, waka tchema kuna Mwari etchi pumha waIziraeri?</w:t>
            </w:r>
          </w:p>
        </w:tc>
        <w:tc>
          <w:tcPr>
            <w:tcW w:type="dxa" w:w="2880"/>
            <w:vAlign w:val="center"/>
            <w:tcW w:w="1440" w:type="dxa"/>
          </w:tcPr>
          <w:p>
            <w:pPr>
              <w:jc w:val="center"/>
            </w:pPr>
            <w:r>
              <w:t>☐</w:t>
            </w:r>
          </w:p>
        </w:tc>
      </w:tr>
      <w:tr>
        <w:tc>
          <w:tcPr>
            <w:tcW w:type="dxa" w:w="2880"/>
            <w:tcW w:w="7920" w:type="dxa"/>
          </w:tcPr>
          <w:p>
            <w:r>
              <w:rPr>
                <w:b/>
              </w:rPr>
              <w:t>1 Pedro 1:2</w:t>
            </w:r>
          </w:p>
        </w:tc>
        <w:tc>
          <w:tcPr>
            <w:tcW w:type="dxa" w:w="2880"/>
            <w:tcW w:w="7920" w:type="dxa"/>
          </w:tcPr>
          <w:p>
            <w:r>
              <w:rPr>
                <w:b/>
              </w:rPr>
              <w:t>1 Peduru 1:2</w:t>
            </w:r>
          </w:p>
        </w:tc>
        <w:tc>
          <w:tcPr>
            <w:tcW w:type="dxa" w:w="2880"/>
            <w:tcW w:w="1440" w:type="dxa"/>
          </w:tcPr>
          <w:p>
            <w:pPr>
              <w:jc w:val="center"/>
            </w:pPr>
            <w:r>
              <w:rPr>
                <w:b/>
              </w:rPr>
              <w:t>OK</w:t>
            </w:r>
          </w:p>
        </w:tc>
      </w:tr>
      <w:tr>
        <w:tc>
          <w:tcPr>
            <w:tcW w:type="dxa" w:w="2880"/>
            <w:tcW w:w="7920" w:type="dxa"/>
          </w:tcPr>
          <w:p>
            <w:pPr>
              <w:spacing w:line="480" w:lineRule="auto"/>
            </w:pPr>
            <w:r>
              <w:t>escolhidos de acordo com a presciência de Deus Pai, pela santificação do Espírito Santo, para a obediência a Jesus Cristo, e para a aspersão de Seu sangue. Que a graça esteja convosco e a vossa paz seja multiplicada.</w:t>
            </w:r>
          </w:p>
        </w:tc>
        <w:tc>
          <w:tcPr>
            <w:tcW w:type="dxa" w:w="2880"/>
            <w:tcW w:w="7920" w:type="dxa"/>
          </w:tcPr>
          <w:p>
            <w:pPr>
              <w:spacing w:line="480" w:lineRule="auto"/>
            </w:pPr>
            <w:r>
              <w:t>akatsanangurwa na Mwari Bhabha kumawambo nekutcheneswa ko Mweya Mutswene, mukuteera Djesu Khirisitu, uye nekufararira kwe ngazi Yake, kuti nyasha ngadziwe kwemuri uye rugare renyu ritunhu dzirwe.</w:t>
            </w:r>
          </w:p>
        </w:tc>
        <w:tc>
          <w:tcPr>
            <w:tcW w:type="dxa" w:w="2880"/>
            <w:vAlign w:val="center"/>
            <w:tcW w:w="1440" w:type="dxa"/>
          </w:tcPr>
          <w:p>
            <w:pPr>
              <w:jc w:val="center"/>
            </w:pPr>
            <w:r>
              <w:t>☐</w:t>
            </w:r>
          </w:p>
        </w:tc>
      </w:tr>
      <w:tr>
        <w:tc>
          <w:tcPr>
            <w:tcW w:type="dxa" w:w="2880"/>
            <w:tcW w:w="7920" w:type="dxa"/>
          </w:tcPr>
          <w:p>
            <w:r>
              <w:rPr>
                <w:b/>
              </w:rPr>
              <w:t>1 Pedro 1:20</w:t>
            </w:r>
          </w:p>
        </w:tc>
        <w:tc>
          <w:tcPr>
            <w:tcW w:type="dxa" w:w="2880"/>
            <w:tcW w:w="7920" w:type="dxa"/>
          </w:tcPr>
          <w:p>
            <w:r>
              <w:rPr>
                <w:b/>
              </w:rPr>
              <w:t>1 Peduru 1:20</w:t>
            </w:r>
          </w:p>
        </w:tc>
        <w:tc>
          <w:tcPr>
            <w:tcW w:type="dxa" w:w="2880"/>
            <w:tcW w:w="1440" w:type="dxa"/>
          </w:tcPr>
          <w:p>
            <w:pPr>
              <w:jc w:val="center"/>
            </w:pPr>
            <w:r>
              <w:rPr>
                <w:b/>
              </w:rPr>
              <w:t>OK</w:t>
            </w:r>
          </w:p>
        </w:tc>
      </w:tr>
      <w:tr>
        <w:tc>
          <w:tcPr>
            <w:tcW w:type="dxa" w:w="2880"/>
            <w:tcW w:w="7920" w:type="dxa"/>
          </w:tcPr>
          <w:p>
            <w:pPr>
              <w:spacing w:line="480" w:lineRule="auto"/>
            </w:pPr>
            <w:r>
              <w:t>Cristo foi escolhido antes da fundação do mundo, mas agora nestes últimos tempos, Ele tem se revelado a vós.</w:t>
            </w:r>
          </w:p>
        </w:tc>
        <w:tc>
          <w:tcPr>
            <w:tcW w:type="dxa" w:w="2880"/>
            <w:tcW w:w="7920" w:type="dxa"/>
          </w:tcPr>
          <w:p>
            <w:pPr>
              <w:spacing w:line="480" w:lineRule="auto"/>
            </w:pPr>
            <w:r>
              <w:t>Khirisitu wakatsarwa kare nyika isati yawepo, asi munguwa dzekupedzesera dzino, Iyena anozo bhudhikira kemuri.</w:t>
            </w:r>
          </w:p>
        </w:tc>
        <w:tc>
          <w:tcPr>
            <w:tcW w:type="dxa" w:w="2880"/>
            <w:vAlign w:val="center"/>
            <w:tcW w:w="1440" w:type="dxa"/>
          </w:tcPr>
          <w:p>
            <w:pPr>
              <w:jc w:val="center"/>
            </w:pPr>
            <w:r>
              <w:t>☐</w:t>
            </w:r>
          </w:p>
        </w:tc>
      </w:tr>
    </w:tbl>
    <w:p>
      <w:pPr>
        <w:pStyle w:val="Heading1"/>
        <w:spacing w:before="0"/>
      </w:pPr>
      <w:r>
        <w:t>perdoar (G863, G5483)</w:t>
      </w:r>
    </w:p>
    <w:p>
      <w:r/>
      <w:r>
        <w:t>Esta palavra pode significar:</w:t>
      </w:r>
      <w:r/>
      <w:r/>
    </w:p>
    <w:p>
      <w:pPr>
        <w:pStyle w:val="ListBullet"/>
        <w:spacing w:line="240" w:lineRule="auto"/>
        <w:ind w:left="720"/>
      </w:pPr>
      <w:r/>
      <w:r>
        <w:t>Para perdoar pecados, em vez de puni-los.</w:t>
      </w:r>
      <w:r/>
    </w:p>
    <w:p>
      <w:pPr>
        <w:pStyle w:val="ListBullet"/>
        <w:spacing w:line="240" w:lineRule="auto"/>
        <w:ind w:left="720"/>
      </w:pPr>
      <w:r/>
      <w:r>
        <w:t>Parar de ficar com raiva de alguém que fez algo errado.</w:t>
      </w:r>
      <w:r/>
    </w:p>
    <w:p>
      <w:pPr>
        <w:pStyle w:val="ListBullet"/>
        <w:spacing w:line="240" w:lineRule="auto"/>
        <w:ind w:left="720"/>
      </w:pPr>
      <w:r/>
      <w:r>
        <w:t>Para cancelar uma dívida, o que significa que nenhum pagamento será exigido.</w:t>
      </w:r>
      <w:r/>
    </w:p>
    <w:p>
      <w:pPr>
        <w:pStyle w:val="ListBullet"/>
        <w:spacing w:line="240" w:lineRule="auto"/>
        <w:ind w:left="720"/>
      </w:pPr>
      <w:r/>
      <w:r>
        <w:t>Para libertar um prisioneiro, permitindo-lhe sair em liberdade.</w:t>
      </w:r>
      <w:r/>
    </w:p>
    <w:p>
      <w:pPr>
        <w:pStyle w:val="ListBullet"/>
        <w:spacing w:line="240" w:lineRule="auto"/>
        <w:ind w:left="720"/>
      </w:pPr>
      <w:r/>
      <w:r>
        <w:t>Mostrar favor e bondade imerecidos a uma pessoa, sem exigir nada em troca.</w:t>
      </w:r>
      <w:r/>
    </w:p>
    <w:p>
      <w:pPr>
        <w:pStyle w:val="ListBullet"/>
        <w:spacing w:line="240" w:lineRule="auto"/>
        <w:ind w:left="720"/>
      </w:pPr>
      <w:r/>
      <w:r>
        <w:t>Para resgatar alguém.</w:t>
      </w:r>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6:12</w:t>
            </w:r>
          </w:p>
        </w:tc>
        <w:tc>
          <w:tcPr>
            <w:tcW w:type="dxa" w:w="2880"/>
            <w:tcW w:w="7920" w:type="dxa"/>
          </w:tcPr>
          <w:p>
            <w:r>
              <w:rPr>
                <w:b/>
              </w:rPr>
              <w:t>Mateu 6:12</w:t>
            </w:r>
          </w:p>
        </w:tc>
        <w:tc>
          <w:tcPr>
            <w:tcW w:type="dxa" w:w="2880"/>
            <w:tcW w:w="1440" w:type="dxa"/>
          </w:tcPr>
          <w:p>
            <w:pPr>
              <w:jc w:val="center"/>
            </w:pPr>
            <w:r>
              <w:rPr>
                <w:b/>
              </w:rPr>
              <w:t>OK</w:t>
            </w:r>
          </w:p>
        </w:tc>
      </w:tr>
      <w:tr>
        <w:tc>
          <w:tcPr>
            <w:tcW w:type="dxa" w:w="2880"/>
            <w:tcW w:w="7920" w:type="dxa"/>
          </w:tcPr>
          <w:p>
            <w:pPr>
              <w:spacing w:line="480" w:lineRule="auto"/>
            </w:pPr>
            <w:r>
              <w:t>Perdoa as nossas dívidas, assim como nós perdoamos aos nossos devedores.</w:t>
            </w:r>
          </w:p>
        </w:tc>
        <w:tc>
          <w:tcPr>
            <w:tcW w:type="dxa" w:w="2880"/>
            <w:tcW w:w="7920" w:type="dxa"/>
          </w:tcPr>
          <w:p>
            <w:pPr>
              <w:spacing w:line="480" w:lineRule="auto"/>
            </w:pPr>
            <w:r>
              <w:t>Tiregerereio maga edhu, hingana isusu tinoregerera anomaga nesu.</w:t>
            </w:r>
          </w:p>
        </w:tc>
        <w:tc>
          <w:tcPr>
            <w:tcW w:type="dxa" w:w="2880"/>
            <w:vAlign w:val="center"/>
            <w:tcW w:w="1440" w:type="dxa"/>
          </w:tcPr>
          <w:p>
            <w:pPr>
              <w:jc w:val="center"/>
            </w:pPr>
            <w:r>
              <w:t>☐</w:t>
            </w:r>
          </w:p>
        </w:tc>
      </w:tr>
      <w:tr>
        <w:tc>
          <w:tcPr>
            <w:tcW w:type="dxa" w:w="2880"/>
            <w:tcW w:w="7920" w:type="dxa"/>
          </w:tcPr>
          <w:p>
            <w:r>
              <w:rPr>
                <w:b/>
              </w:rPr>
              <w:t>Mateus 6:14</w:t>
            </w:r>
          </w:p>
        </w:tc>
        <w:tc>
          <w:tcPr>
            <w:tcW w:type="dxa" w:w="2880"/>
            <w:tcW w:w="7920" w:type="dxa"/>
          </w:tcPr>
          <w:p>
            <w:r>
              <w:rPr>
                <w:b/>
              </w:rPr>
              <w:t>Mateu 6:14</w:t>
            </w:r>
          </w:p>
        </w:tc>
        <w:tc>
          <w:tcPr>
            <w:tcW w:type="dxa" w:w="2880"/>
            <w:tcW w:w="1440" w:type="dxa"/>
          </w:tcPr>
          <w:p>
            <w:pPr>
              <w:jc w:val="center"/>
            </w:pPr>
            <w:r>
              <w:rPr>
                <w:b/>
              </w:rPr>
              <w:t>OK</w:t>
            </w:r>
          </w:p>
        </w:tc>
      </w:tr>
      <w:tr>
        <w:tc>
          <w:tcPr>
            <w:tcW w:type="dxa" w:w="2880"/>
            <w:tcW w:w="7920" w:type="dxa"/>
          </w:tcPr>
          <w:p>
            <w:pPr>
              <w:spacing w:line="480" w:lineRule="auto"/>
            </w:pPr>
            <w:r>
              <w:t>Porque se perdoardes as ofensas das pessoas, vosso Pai celestial também vos perdoará.</w:t>
            </w:r>
          </w:p>
        </w:tc>
        <w:tc>
          <w:tcPr>
            <w:tcW w:type="dxa" w:w="2880"/>
            <w:tcW w:w="7920" w:type="dxa"/>
          </w:tcPr>
          <w:p>
            <w:pPr>
              <w:spacing w:line="480" w:lineRule="auto"/>
            </w:pPr>
            <w:r>
              <w:t>Nokuti mukaregerera zvichaichi zvanhu, bhabha enyu Bhabha arikudenga anokuregereraio.</w:t>
            </w:r>
          </w:p>
        </w:tc>
        <w:tc>
          <w:tcPr>
            <w:tcW w:type="dxa" w:w="2880"/>
            <w:vAlign w:val="center"/>
            <w:tcW w:w="1440" w:type="dxa"/>
          </w:tcPr>
          <w:p>
            <w:pPr>
              <w:jc w:val="center"/>
            </w:pPr>
            <w:r>
              <w:t>☐</w:t>
            </w:r>
          </w:p>
        </w:tc>
      </w:tr>
      <w:tr>
        <w:tc>
          <w:tcPr>
            <w:tcW w:type="dxa" w:w="2880"/>
            <w:tcW w:w="7920" w:type="dxa"/>
          </w:tcPr>
          <w:p>
            <w:r>
              <w:rPr>
                <w:b/>
              </w:rPr>
              <w:t>Mateus 6:15</w:t>
            </w:r>
          </w:p>
        </w:tc>
        <w:tc>
          <w:tcPr>
            <w:tcW w:type="dxa" w:w="2880"/>
            <w:tcW w:w="7920" w:type="dxa"/>
          </w:tcPr>
          <w:p>
            <w:r>
              <w:rPr>
                <w:b/>
              </w:rPr>
              <w:t>Mateu 6:15</w:t>
            </w:r>
          </w:p>
        </w:tc>
        <w:tc>
          <w:tcPr>
            <w:tcW w:type="dxa" w:w="2880"/>
            <w:tcW w:w="1440" w:type="dxa"/>
          </w:tcPr>
          <w:p>
            <w:pPr>
              <w:jc w:val="center"/>
            </w:pPr>
            <w:r>
              <w:rPr>
                <w:b/>
              </w:rPr>
              <w:t>OK</w:t>
            </w:r>
          </w:p>
        </w:tc>
      </w:tr>
      <w:tr>
        <w:tc>
          <w:tcPr>
            <w:tcW w:type="dxa" w:w="2880"/>
            <w:tcW w:w="7920" w:type="dxa"/>
          </w:tcPr>
          <w:p>
            <w:pPr>
              <w:spacing w:line="480" w:lineRule="auto"/>
            </w:pPr>
            <w:r>
              <w:t>Mas se não perdoardes as ofensas das pessoas, vosso Pai não perdoará as vossas ofensas.</w:t>
            </w:r>
          </w:p>
        </w:tc>
        <w:tc>
          <w:tcPr>
            <w:tcW w:type="dxa" w:w="2880"/>
            <w:tcW w:w="7920" w:type="dxa"/>
          </w:tcPr>
          <w:p>
            <w:pPr>
              <w:spacing w:line="480" w:lineRule="auto"/>
            </w:pPr>
            <w:r>
              <w:t>Asi mukaramba kuregererao zvichaichi zva anhu, Bhabha wenhu azokuregerereio zvichaichi zvenhu.</w:t>
            </w:r>
          </w:p>
        </w:tc>
        <w:tc>
          <w:tcPr>
            <w:tcW w:type="dxa" w:w="2880"/>
            <w:vAlign w:val="center"/>
            <w:tcW w:w="1440" w:type="dxa"/>
          </w:tcPr>
          <w:p>
            <w:pPr>
              <w:jc w:val="center"/>
            </w:pPr>
            <w:r>
              <w:t>☐</w:t>
            </w:r>
          </w:p>
        </w:tc>
      </w:tr>
      <w:tr>
        <w:tc>
          <w:tcPr>
            <w:tcW w:type="dxa" w:w="2880"/>
            <w:tcW w:w="7920" w:type="dxa"/>
          </w:tcPr>
          <w:p>
            <w:r>
              <w:rPr>
                <w:b/>
              </w:rPr>
              <w:t>Marcos 2:7</w:t>
            </w:r>
          </w:p>
        </w:tc>
        <w:tc>
          <w:tcPr>
            <w:tcW w:type="dxa" w:w="2880"/>
            <w:tcW w:w="7920" w:type="dxa"/>
          </w:tcPr>
          <w:p>
            <w:r>
              <w:rPr>
                <w:b/>
              </w:rPr>
              <w:t>Marko 2:7</w:t>
            </w:r>
          </w:p>
        </w:tc>
        <w:tc>
          <w:tcPr>
            <w:tcW w:type="dxa" w:w="2880"/>
            <w:tcW w:w="1440" w:type="dxa"/>
          </w:tcPr>
          <w:p>
            <w:pPr>
              <w:jc w:val="center"/>
            </w:pPr>
            <w:r>
              <w:rPr>
                <w:b/>
              </w:rPr>
              <w:t>OK</w:t>
            </w:r>
          </w:p>
        </w:tc>
      </w:tr>
      <w:tr>
        <w:tc>
          <w:tcPr>
            <w:tcW w:type="dxa" w:w="2880"/>
            <w:tcW w:w="7920" w:type="dxa"/>
          </w:tcPr>
          <w:p>
            <w:pPr>
              <w:spacing w:line="480" w:lineRule="auto"/>
            </w:pPr>
            <w:r>
              <w:t xml:space="preserve">"Como pode esse homem falar deste jeito? Ele blasfema! Quem pode </w:t>
            </w:r>
            <w:r>
              <w:rPr>
                <w:b/>
              </w:rPr>
              <w:t>perdoar</w:t>
            </w:r>
            <w:r>
              <w:t xml:space="preserve"> pecados senão Deus somente?".</w:t>
            </w:r>
          </w:p>
        </w:tc>
        <w:tc>
          <w:tcPr>
            <w:tcW w:type="dxa" w:w="2880"/>
            <w:tcW w:w="7920" w:type="dxa"/>
          </w:tcPr>
          <w:p>
            <w:pPr>
              <w:spacing w:line="480" w:lineRule="auto"/>
            </w:pPr>
            <w:r>
              <w:t>Nguei mwanarume uyu unoreketa kudhai? iyena urikushoropodza! Ndiani ungarekerera zwitema, asiri Mwari ega?</w:t>
            </w:r>
          </w:p>
        </w:tc>
        <w:tc>
          <w:tcPr>
            <w:tcW w:type="dxa" w:w="2880"/>
            <w:vAlign w:val="center"/>
            <w:tcW w:w="1440" w:type="dxa"/>
          </w:tcPr>
          <w:p>
            <w:pPr>
              <w:jc w:val="center"/>
            </w:pPr>
            <w:r>
              <w:t>☐</w:t>
            </w:r>
          </w:p>
        </w:tc>
      </w:tr>
      <w:tr>
        <w:tc>
          <w:tcPr>
            <w:tcW w:type="dxa" w:w="2880"/>
            <w:tcW w:w="7920" w:type="dxa"/>
          </w:tcPr>
          <w:p>
            <w:r>
              <w:rPr>
                <w:b/>
              </w:rPr>
              <w:t>Lucas 5:21</w:t>
            </w:r>
          </w:p>
        </w:tc>
        <w:tc>
          <w:tcPr>
            <w:tcW w:type="dxa" w:w="2880"/>
            <w:tcW w:w="7920" w:type="dxa"/>
          </w:tcPr>
          <w:p>
            <w:r>
              <w:rPr>
                <w:b/>
              </w:rPr>
              <w:t>Ruka 5:21</w:t>
            </w:r>
          </w:p>
        </w:tc>
        <w:tc>
          <w:tcPr>
            <w:tcW w:type="dxa" w:w="2880"/>
            <w:tcW w:w="1440" w:type="dxa"/>
          </w:tcPr>
          <w:p>
            <w:pPr>
              <w:jc w:val="center"/>
            </w:pPr>
            <w:r>
              <w:rPr>
                <w:b/>
              </w:rPr>
              <w:t>OK</w:t>
            </w:r>
          </w:p>
        </w:tc>
      </w:tr>
      <w:tr>
        <w:tc>
          <w:tcPr>
            <w:tcW w:type="dxa" w:w="2880"/>
            <w:tcW w:w="7920" w:type="dxa"/>
          </w:tcPr>
          <w:p>
            <w:pPr>
              <w:spacing w:line="480" w:lineRule="auto"/>
            </w:pPr>
            <w:r>
              <w:t xml:space="preserve">Os escribas e fariseus começaram a questionar, dizendo: “Quem é este para dizer essas blasfêmias? Somente Deus pode </w:t>
            </w:r>
            <w:r>
              <w:rPr>
                <w:b/>
              </w:rPr>
              <w:t>perdoar</w:t>
            </w:r>
            <w:r>
              <w:t xml:space="preserve"> pecados”.</w:t>
            </w:r>
          </w:p>
        </w:tc>
        <w:tc>
          <w:tcPr>
            <w:tcW w:type="dxa" w:w="2880"/>
            <w:tcW w:w="7920" w:type="dxa"/>
          </w:tcPr>
          <w:p>
            <w:pPr>
              <w:spacing w:line="480" w:lineRule="auto"/>
            </w:pPr>
            <w:r>
              <w:t>Atari uye ne wafarisi wakatanga kuvunzisa, etchiti: "Ndiani uyu kuti arekete izvi zvitukwa? Ega Mwari ndie ano regerera zvishaishi".</w:t>
            </w:r>
          </w:p>
        </w:tc>
        <w:tc>
          <w:tcPr>
            <w:tcW w:type="dxa" w:w="2880"/>
            <w:vAlign w:val="center"/>
            <w:tcW w:w="1440" w:type="dxa"/>
          </w:tcPr>
          <w:p>
            <w:pPr>
              <w:jc w:val="center"/>
            </w:pPr>
            <w:r>
              <w:t>☐</w:t>
            </w:r>
          </w:p>
        </w:tc>
      </w:tr>
      <w:tr>
        <w:tc>
          <w:tcPr>
            <w:tcW w:type="dxa" w:w="2880"/>
            <w:tcW w:w="7920" w:type="dxa"/>
          </w:tcPr>
          <w:p>
            <w:r>
              <w:rPr>
                <w:b/>
              </w:rPr>
              <w:t>Lucas 5:23</w:t>
            </w:r>
          </w:p>
        </w:tc>
        <w:tc>
          <w:tcPr>
            <w:tcW w:type="dxa" w:w="2880"/>
            <w:tcW w:w="7920" w:type="dxa"/>
          </w:tcPr>
          <w:p>
            <w:r>
              <w:rPr>
                <w:b/>
              </w:rPr>
              <w:t>Ruka 5:23</w:t>
            </w:r>
          </w:p>
        </w:tc>
        <w:tc>
          <w:tcPr>
            <w:tcW w:type="dxa" w:w="2880"/>
            <w:tcW w:w="1440" w:type="dxa"/>
          </w:tcPr>
          <w:p>
            <w:pPr>
              <w:jc w:val="center"/>
            </w:pPr>
            <w:r>
              <w:rPr>
                <w:b/>
              </w:rPr>
              <w:t>OK</w:t>
            </w:r>
          </w:p>
        </w:tc>
      </w:tr>
      <w:tr>
        <w:tc>
          <w:tcPr>
            <w:tcW w:type="dxa" w:w="2880"/>
            <w:tcW w:w="7920" w:type="dxa"/>
          </w:tcPr>
          <w:p>
            <w:pPr>
              <w:spacing w:line="480" w:lineRule="auto"/>
            </w:pPr>
            <w:r>
              <w:t>O que é mais fácil dizer: 'Os teus pecados estão perdoados.' ou 'Levanta-te e anda?'</w:t>
            </w:r>
          </w:p>
        </w:tc>
        <w:tc>
          <w:tcPr>
            <w:tcW w:type="dxa" w:w="2880"/>
            <w:tcW w:w="7920" w:type="dxa"/>
          </w:tcPr>
          <w:p>
            <w:pPr>
              <w:spacing w:line="480" w:lineRule="auto"/>
            </w:pPr>
            <w:r>
              <w:t>Tchi tchisikashuphi kuti: "zvitadzo zvako zvaregererwa kana kuti simuka ufambe?</w:t>
            </w:r>
          </w:p>
        </w:tc>
        <w:tc>
          <w:tcPr>
            <w:tcW w:type="dxa" w:w="2880"/>
            <w:vAlign w:val="center"/>
            <w:tcW w:w="1440" w:type="dxa"/>
          </w:tcPr>
          <w:p>
            <w:pPr>
              <w:jc w:val="center"/>
            </w:pPr>
            <w:r>
              <w:t>☐</w:t>
            </w:r>
          </w:p>
        </w:tc>
      </w:tr>
      <w:tr>
        <w:tc>
          <w:tcPr>
            <w:tcW w:type="dxa" w:w="2880"/>
            <w:tcW w:w="7920" w:type="dxa"/>
          </w:tcPr>
          <w:p>
            <w:r>
              <w:rPr>
                <w:b/>
              </w:rPr>
              <w:t>Lucas 7:42 (*)</w:t>
            </w:r>
          </w:p>
        </w:tc>
        <w:tc>
          <w:tcPr>
            <w:tcW w:type="dxa" w:w="2880"/>
            <w:tcW w:w="7920" w:type="dxa"/>
          </w:tcPr>
          <w:p>
            <w:r>
              <w:rPr>
                <w:b/>
              </w:rPr>
              <w:t xml:space="preserve">Ruka 7:42 </w:t>
            </w:r>
          </w:p>
        </w:tc>
        <w:tc>
          <w:tcPr>
            <w:tcW w:type="dxa" w:w="2880"/>
            <w:tcW w:w="1440" w:type="dxa"/>
          </w:tcPr>
          <w:p>
            <w:pPr>
              <w:jc w:val="center"/>
            </w:pPr>
            <w:r>
              <w:rPr>
                <w:b/>
              </w:rPr>
              <w:t>OK</w:t>
            </w:r>
          </w:p>
        </w:tc>
      </w:tr>
      <w:tr>
        <w:tc>
          <w:tcPr>
            <w:tcW w:type="dxa" w:w="2880"/>
            <w:tcW w:w="7920" w:type="dxa"/>
          </w:tcPr>
          <w:p>
            <w:pPr>
              <w:spacing w:line="480" w:lineRule="auto"/>
            </w:pPr>
            <w:r>
              <w:t>Como eles não tinham dinheiro para pagar a dívida, o credor perdoou os dois. Qual deles o amará mais?”</w:t>
            </w:r>
          </w:p>
        </w:tc>
        <w:tc>
          <w:tcPr>
            <w:tcW w:type="dxa" w:w="2880"/>
            <w:tcW w:w="7920" w:type="dxa"/>
          </w:tcPr>
          <w:p>
            <w:pPr>
              <w:spacing w:line="480" w:lineRule="auto"/>
            </w:pPr>
            <w:r>
              <w:t>umwe wai waifiari mazana mashano dinares ne umwe aifiari gumi remashanu edenari. naizvona aona angasina mari yeku ripa tchi kwerete, waifiarisi akaregerera airi aya. ngue upi atchamudha zvakanaka?</w:t>
            </w:r>
          </w:p>
        </w:tc>
        <w:tc>
          <w:tcPr>
            <w:tcW w:type="dxa" w:w="2880"/>
            <w:vAlign w:val="center"/>
            <w:tcW w:w="1440" w:type="dxa"/>
          </w:tcPr>
          <w:p>
            <w:pPr>
              <w:jc w:val="center"/>
            </w:pPr>
            <w:r>
              <w:t>☐</w:t>
            </w:r>
          </w:p>
        </w:tc>
      </w:tr>
      <w:tr>
        <w:tc>
          <w:tcPr>
            <w:tcW w:type="dxa" w:w="2880"/>
            <w:tcW w:w="7920" w:type="dxa"/>
          </w:tcPr>
          <w:p>
            <w:r>
              <w:rPr>
                <w:b/>
              </w:rPr>
              <w:t>Lucas 7:43 (*)</w:t>
            </w:r>
          </w:p>
        </w:tc>
        <w:tc>
          <w:tcPr>
            <w:tcW w:type="dxa" w:w="2880"/>
            <w:tcW w:w="7920" w:type="dxa"/>
          </w:tcPr>
          <w:p>
            <w:r>
              <w:rPr>
                <w:b/>
              </w:rPr>
              <w:t xml:space="preserve">Ruka 7:43 </w:t>
            </w:r>
          </w:p>
        </w:tc>
        <w:tc>
          <w:tcPr>
            <w:tcW w:type="dxa" w:w="2880"/>
            <w:tcW w:w="1440" w:type="dxa"/>
          </w:tcPr>
          <w:p>
            <w:pPr>
              <w:jc w:val="center"/>
            </w:pPr>
            <w:r>
              <w:rPr>
                <w:b/>
              </w:rPr>
              <w:t>OK</w:t>
            </w:r>
          </w:p>
        </w:tc>
      </w:tr>
      <w:tr>
        <w:tc>
          <w:tcPr>
            <w:tcW w:type="dxa" w:w="2880"/>
            <w:tcW w:w="7920" w:type="dxa"/>
          </w:tcPr>
          <w:p>
            <w:pPr>
              <w:spacing w:line="480" w:lineRule="auto"/>
            </w:pPr>
            <w:r>
              <w:t>Simão respondeu: “Eu suponho que aquele a quem mais foi perdoado”. Disse-lhe Jesus: “Julgaste corretamente”.</w:t>
            </w:r>
          </w:p>
        </w:tc>
        <w:tc>
          <w:tcPr>
            <w:tcW w:type="dxa" w:w="2880"/>
            <w:tcW w:w="7920" w:type="dxa"/>
          </w:tcPr>
          <w:p>
            <w:pPr>
              <w:spacing w:line="480" w:lineRule="auto"/>
            </w:pPr>
            <w:r>
              <w:t>Simion akadhaira: ndino funga kuti ndi uya akanhanha kureguererwa. akamuti Djesu: wa ronga vhakanaka.</w:t>
            </w:r>
          </w:p>
        </w:tc>
        <w:tc>
          <w:tcPr>
            <w:tcW w:type="dxa" w:w="2880"/>
            <w:vAlign w:val="center"/>
            <w:tcW w:w="1440" w:type="dxa"/>
          </w:tcPr>
          <w:p>
            <w:pPr>
              <w:jc w:val="center"/>
            </w:pPr>
            <w:r>
              <w:t>☐</w:t>
            </w:r>
          </w:p>
        </w:tc>
      </w:tr>
      <w:tr>
        <w:tc>
          <w:tcPr>
            <w:tcW w:type="dxa" w:w="2880"/>
            <w:tcW w:w="7920" w:type="dxa"/>
          </w:tcPr>
          <w:p>
            <w:r>
              <w:rPr>
                <w:b/>
              </w:rPr>
              <w:t>João 20:23</w:t>
            </w:r>
          </w:p>
        </w:tc>
        <w:tc>
          <w:tcPr>
            <w:tcW w:type="dxa" w:w="2880"/>
            <w:tcW w:w="7920" w:type="dxa"/>
          </w:tcPr>
          <w:p>
            <w:r>
              <w:rPr>
                <w:b/>
              </w:rPr>
              <w:t>Juao 20:23</w:t>
            </w:r>
          </w:p>
        </w:tc>
        <w:tc>
          <w:tcPr>
            <w:tcW w:type="dxa" w:w="2880"/>
            <w:tcW w:w="1440" w:type="dxa"/>
          </w:tcPr>
          <w:p>
            <w:pPr>
              <w:jc w:val="center"/>
            </w:pPr>
            <w:r>
              <w:rPr>
                <w:b/>
              </w:rPr>
              <w:t>OK</w:t>
            </w:r>
          </w:p>
        </w:tc>
      </w:tr>
      <w:tr>
        <w:tc>
          <w:tcPr>
            <w:tcW w:type="dxa" w:w="2880"/>
            <w:tcW w:w="7920" w:type="dxa"/>
          </w:tcPr>
          <w:p>
            <w:pPr>
              <w:spacing w:line="480" w:lineRule="auto"/>
            </w:pPr>
            <w:r>
              <w:t>Se perdoardes os pecados de alguém, serão perdoados; se os retiverdes, serão retidos".</w:t>
            </w:r>
          </w:p>
        </w:tc>
        <w:tc>
          <w:tcPr>
            <w:tcW w:type="dxa" w:w="2880"/>
            <w:tcW w:w="7920" w:type="dxa"/>
          </w:tcPr>
          <w:p>
            <w:pPr>
              <w:spacing w:line="480" w:lineRule="auto"/>
            </w:pPr>
            <w:r>
              <w:t>Mukaregereta zvitema zvemunhu, anoregerwadhi; kana mukasamuregerera, atoregererwhi".</w:t>
            </w:r>
          </w:p>
        </w:tc>
        <w:tc>
          <w:tcPr>
            <w:tcW w:type="dxa" w:w="2880"/>
            <w:vAlign w:val="center"/>
            <w:tcW w:w="1440" w:type="dxa"/>
          </w:tcPr>
          <w:p>
            <w:pPr>
              <w:jc w:val="center"/>
            </w:pPr>
            <w:r>
              <w:t>☐</w:t>
            </w:r>
          </w:p>
        </w:tc>
      </w:tr>
      <w:tr>
        <w:tc>
          <w:tcPr>
            <w:tcW w:type="dxa" w:w="2880"/>
            <w:tcW w:w="7920" w:type="dxa"/>
          </w:tcPr>
          <w:p>
            <w:r>
              <w:rPr>
                <w:b/>
              </w:rPr>
              <w:t>Atos 8:22</w:t>
            </w:r>
          </w:p>
        </w:tc>
        <w:tc>
          <w:tcPr>
            <w:tcW w:type="dxa" w:w="2880"/>
            <w:tcW w:w="7920" w:type="dxa"/>
          </w:tcPr>
          <w:p>
            <w:r>
              <w:rPr>
                <w:b/>
              </w:rPr>
              <w:t>Zwiito zwewapostori 8:22</w:t>
            </w:r>
          </w:p>
        </w:tc>
        <w:tc>
          <w:tcPr>
            <w:tcW w:type="dxa" w:w="2880"/>
            <w:tcW w:w="1440" w:type="dxa"/>
          </w:tcPr>
          <w:p>
            <w:pPr>
              <w:jc w:val="center"/>
            </w:pPr>
            <w:r>
              <w:rPr>
                <w:b/>
              </w:rPr>
              <w:t>OK</w:t>
            </w:r>
          </w:p>
        </w:tc>
      </w:tr>
      <w:tr>
        <w:tc>
          <w:tcPr>
            <w:tcW w:type="dxa" w:w="2880"/>
            <w:tcW w:w="7920" w:type="dxa"/>
          </w:tcPr>
          <w:p>
            <w:pPr>
              <w:spacing w:line="480" w:lineRule="auto"/>
            </w:pPr>
            <w:r>
              <w:t>Portanto, arrependa-te dessa tua maldade, e ore ao Senhor para que talvez possa perdoá-lo pela intenção do teu coração.</w:t>
            </w:r>
          </w:p>
        </w:tc>
        <w:tc>
          <w:tcPr>
            <w:tcW w:type="dxa" w:w="2880"/>
            <w:tcW w:w="7920" w:type="dxa"/>
          </w:tcPr>
          <w:p>
            <w:pPr>
              <w:spacing w:line="480" w:lineRule="auto"/>
            </w:pPr>
            <w:r>
              <w:t>Tchunyuka muzvakashata zvako, namata Mwari, kuti pamweni kurangaridza komoyoo utcharekererwha;</w:t>
            </w:r>
          </w:p>
        </w:tc>
        <w:tc>
          <w:tcPr>
            <w:tcW w:type="dxa" w:w="2880"/>
            <w:vAlign w:val="center"/>
            <w:tcW w:w="1440" w:type="dxa"/>
          </w:tcPr>
          <w:p>
            <w:pPr>
              <w:jc w:val="center"/>
            </w:pPr>
            <w:r>
              <w:t>☐</w:t>
            </w:r>
          </w:p>
        </w:tc>
      </w:tr>
      <w:tr>
        <w:tc>
          <w:tcPr>
            <w:tcW w:type="dxa" w:w="2880"/>
            <w:tcW w:w="7920" w:type="dxa"/>
          </w:tcPr>
          <w:p>
            <w:r>
              <w:rPr>
                <w:b/>
              </w:rPr>
              <w:t>2 Coríntios 2:10</w:t>
            </w:r>
          </w:p>
        </w:tc>
        <w:tc>
          <w:tcPr>
            <w:tcW w:type="dxa" w:w="2880"/>
            <w:tcW w:w="7920" w:type="dxa"/>
          </w:tcPr>
          <w:p>
            <w:r>
              <w:rPr>
                <w:b/>
              </w:rPr>
              <w:t>2 Wakorinte 2:10</w:t>
            </w:r>
          </w:p>
        </w:tc>
        <w:tc>
          <w:tcPr>
            <w:tcW w:type="dxa" w:w="2880"/>
            <w:tcW w:w="1440" w:type="dxa"/>
          </w:tcPr>
          <w:p>
            <w:pPr>
              <w:jc w:val="center"/>
            </w:pPr>
            <w:r>
              <w:rPr>
                <w:b/>
              </w:rPr>
              <w:t>OK</w:t>
            </w:r>
          </w:p>
        </w:tc>
      </w:tr>
      <w:tr>
        <w:tc>
          <w:tcPr>
            <w:tcW w:type="dxa" w:w="2880"/>
            <w:tcW w:w="7920" w:type="dxa"/>
          </w:tcPr>
          <w:p>
            <w:pPr>
              <w:spacing w:line="480" w:lineRule="auto"/>
            </w:pPr>
            <w:r>
              <w:t>Se perdoais a alguém, também perdoo essa pessoa. O que perdoei, se é que perdoei alguma coisa, está perdoado por vossa causa na presença de Cristo,</w:t>
            </w:r>
          </w:p>
        </w:tc>
        <w:tc>
          <w:tcPr>
            <w:tcW w:type="dxa" w:w="2880"/>
            <w:tcW w:w="7920" w:type="dxa"/>
          </w:tcPr>
          <w:p>
            <w:pPr>
              <w:spacing w:line="480" w:lineRule="auto"/>
            </w:pPr>
            <w:r>
              <w:t>Kudhai mukaregerera munhu, nenio ndino regererao munhu iyena. Tchanda regerera, kudhai pane wanda regerera, waregererwa ngopamusana penyu pamberi paKirisitu,</w:t>
            </w:r>
          </w:p>
        </w:tc>
        <w:tc>
          <w:tcPr>
            <w:tcW w:type="dxa" w:w="2880"/>
            <w:vAlign w:val="center"/>
            <w:tcW w:w="1440" w:type="dxa"/>
          </w:tcPr>
          <w:p>
            <w:pPr>
              <w:jc w:val="center"/>
            </w:pPr>
            <w:r>
              <w:t>☐</w:t>
            </w:r>
          </w:p>
        </w:tc>
      </w:tr>
      <w:tr>
        <w:tc>
          <w:tcPr>
            <w:tcW w:type="dxa" w:w="2880"/>
            <w:tcW w:w="7920" w:type="dxa"/>
          </w:tcPr>
          <w:p>
            <w:r>
              <w:rPr>
                <w:b/>
              </w:rPr>
              <w:t>Efésios 4:32</w:t>
            </w:r>
          </w:p>
        </w:tc>
        <w:tc>
          <w:tcPr>
            <w:tcW w:type="dxa" w:w="2880"/>
            <w:tcW w:w="7920" w:type="dxa"/>
          </w:tcPr>
          <w:p>
            <w:r>
              <w:rPr>
                <w:b/>
              </w:rPr>
              <w:t>Waefezo 4:32</w:t>
            </w:r>
          </w:p>
        </w:tc>
        <w:tc>
          <w:tcPr>
            <w:tcW w:type="dxa" w:w="2880"/>
            <w:tcW w:w="1440" w:type="dxa"/>
          </w:tcPr>
          <w:p>
            <w:pPr>
              <w:jc w:val="center"/>
            </w:pPr>
            <w:r>
              <w:rPr>
                <w:b/>
              </w:rPr>
              <w:t>OK</w:t>
            </w:r>
          </w:p>
        </w:tc>
      </w:tr>
      <w:tr>
        <w:tc>
          <w:tcPr>
            <w:tcW w:type="dxa" w:w="2880"/>
            <w:tcW w:w="7920" w:type="dxa"/>
          </w:tcPr>
          <w:p>
            <w:pPr>
              <w:spacing w:line="480" w:lineRule="auto"/>
            </w:pPr>
            <w:r>
              <w:t>e sede bondosos uns para com os outros, compassivos, perdoando uns aos outros, assim como Deus em Cristo vos perdoou.</w:t>
            </w:r>
          </w:p>
        </w:tc>
        <w:tc>
          <w:tcPr>
            <w:tcW w:type="dxa" w:w="2880"/>
            <w:tcW w:w="7920" w:type="dxa"/>
          </w:tcPr>
          <w:p>
            <w:pPr>
              <w:spacing w:line="480" w:lineRule="auto"/>
            </w:pPr>
            <w:r>
              <w:t>Muitirane zvakanaka umwe kunoumweni, neusisi, nokuregererana, saMwari amuregererai muna Kirisitu.</w:t>
            </w:r>
          </w:p>
        </w:tc>
        <w:tc>
          <w:tcPr>
            <w:tcW w:type="dxa" w:w="2880"/>
            <w:vAlign w:val="center"/>
            <w:tcW w:w="1440" w:type="dxa"/>
          </w:tcPr>
          <w:p>
            <w:pPr>
              <w:jc w:val="center"/>
            </w:pPr>
            <w:r>
              <w:t>☐</w:t>
            </w:r>
          </w:p>
        </w:tc>
      </w:tr>
      <w:tr>
        <w:tc>
          <w:tcPr>
            <w:tcW w:type="dxa" w:w="2880"/>
            <w:tcW w:w="7920" w:type="dxa"/>
          </w:tcPr>
          <w:p>
            <w:r>
              <w:rPr>
                <w:b/>
              </w:rPr>
              <w:t>Colossenses 2:13</w:t>
            </w:r>
          </w:p>
        </w:tc>
        <w:tc>
          <w:tcPr>
            <w:tcW w:type="dxa" w:w="2880"/>
            <w:tcW w:w="7920" w:type="dxa"/>
          </w:tcPr>
          <w:p>
            <w:r>
              <w:rPr>
                <w:b/>
              </w:rPr>
              <w:t>Korosia 1 2:13</w:t>
            </w:r>
          </w:p>
        </w:tc>
        <w:tc>
          <w:tcPr>
            <w:tcW w:type="dxa" w:w="2880"/>
            <w:tcW w:w="1440" w:type="dxa"/>
          </w:tcPr>
          <w:p>
            <w:pPr>
              <w:jc w:val="center"/>
            </w:pPr>
            <w:r>
              <w:rPr>
                <w:b/>
              </w:rPr>
              <w:t>OK</w:t>
            </w:r>
          </w:p>
        </w:tc>
      </w:tr>
      <w:tr>
        <w:tc>
          <w:tcPr>
            <w:tcW w:type="dxa" w:w="2880"/>
            <w:tcW w:w="7920" w:type="dxa"/>
          </w:tcPr>
          <w:p>
            <w:pPr>
              <w:spacing w:line="480" w:lineRule="auto"/>
            </w:pPr>
            <w:r>
              <w:t xml:space="preserve">Quando estáveis mortos nas vossas transgressões e na incircuncisão da vossa carne, deu-vos vida, juntamente com Ele, perdoando todos os nossos delitos; </w:t>
            </w:r>
          </w:p>
        </w:tc>
        <w:tc>
          <w:tcPr>
            <w:tcW w:type="dxa" w:w="2880"/>
            <w:tcW w:w="7920" w:type="dxa"/>
          </w:tcPr>
          <w:p>
            <w:pPr>
              <w:spacing w:line="480" w:lineRule="auto"/>
            </w:pPr>
            <w:r>
              <w:t>Pamanga makafa ngekudharika kwenyu neutchekerwi wenyu munyama, akamupai upenyu, uri pamwepo Naye, etchirekerera zvese zvichaichi zvedu; [ Nhorerai: Zvimweni zvitarwa zvekare zvaiti: Nokumuregererai kudharika kwese kwenyu].</w:t>
            </w:r>
          </w:p>
        </w:tc>
        <w:tc>
          <w:tcPr>
            <w:tcW w:type="dxa" w:w="2880"/>
            <w:vAlign w:val="center"/>
            <w:tcW w:w="1440" w:type="dxa"/>
          </w:tcPr>
          <w:p>
            <w:pPr>
              <w:jc w:val="center"/>
            </w:pPr>
            <w:r>
              <w:t>☐</w:t>
            </w:r>
          </w:p>
        </w:tc>
      </w:tr>
      <w:tr>
        <w:tc>
          <w:tcPr>
            <w:tcW w:type="dxa" w:w="2880"/>
            <w:tcW w:w="7920" w:type="dxa"/>
          </w:tcPr>
          <w:p>
            <w:r>
              <w:rPr>
                <w:b/>
              </w:rPr>
              <w:t>Colossenses 3:13</w:t>
            </w:r>
          </w:p>
        </w:tc>
        <w:tc>
          <w:tcPr>
            <w:tcW w:type="dxa" w:w="2880"/>
            <w:tcW w:w="7920" w:type="dxa"/>
          </w:tcPr>
          <w:p>
            <w:r>
              <w:rPr>
                <w:b/>
              </w:rPr>
              <w:t>Korosia 1 3:13</w:t>
            </w:r>
          </w:p>
        </w:tc>
        <w:tc>
          <w:tcPr>
            <w:tcW w:type="dxa" w:w="2880"/>
            <w:tcW w:w="1440" w:type="dxa"/>
          </w:tcPr>
          <w:p>
            <w:pPr>
              <w:jc w:val="center"/>
            </w:pPr>
            <w:r>
              <w:rPr>
                <w:b/>
              </w:rPr>
              <w:t>OK</w:t>
            </w:r>
          </w:p>
        </w:tc>
      </w:tr>
      <w:tr>
        <w:tc>
          <w:tcPr>
            <w:tcW w:type="dxa" w:w="2880"/>
            <w:tcW w:w="7920" w:type="dxa"/>
          </w:tcPr>
          <w:p>
            <w:pPr>
              <w:spacing w:line="480" w:lineRule="auto"/>
            </w:pPr>
            <w:r>
              <w:t>Suportai-vos uns aos outros, sede graciosos uns para com os outros. Se alguém tem algo contra outrem, perdoai da mesma forma que o Senhor vos perdoou.</w:t>
            </w:r>
          </w:p>
        </w:tc>
        <w:tc>
          <w:tcPr>
            <w:tcW w:type="dxa" w:w="2880"/>
            <w:tcW w:w="7920" w:type="dxa"/>
          </w:tcPr>
          <w:p>
            <w:pPr>
              <w:spacing w:line="480" w:lineRule="auto"/>
            </w:pPr>
            <w:r>
              <w:t>Chingirirai umwe neumwe, garai ne nyacha kune umwe neumwe. Dhai umwe anetchiro ne mudhoniake, rekereranai nemuchobho umwewo se Ishe wakamuregererai.</w:t>
            </w:r>
          </w:p>
        </w:tc>
        <w:tc>
          <w:tcPr>
            <w:tcW w:type="dxa" w:w="2880"/>
            <w:vAlign w:val="center"/>
            <w:tcW w:w="1440" w:type="dxa"/>
          </w:tcPr>
          <w:p>
            <w:pPr>
              <w:jc w:val="center"/>
            </w:pPr>
            <w:r>
              <w:t>☐</w:t>
            </w:r>
          </w:p>
        </w:tc>
      </w:tr>
      <w:tr>
        <w:tc>
          <w:tcPr>
            <w:tcW w:type="dxa" w:w="2880"/>
            <w:tcW w:w="7920" w:type="dxa"/>
          </w:tcPr>
          <w:p>
            <w:r>
              <w:rPr>
                <w:b/>
              </w:rPr>
              <w:t>Tiago 5:15</w:t>
            </w:r>
          </w:p>
        </w:tc>
        <w:tc>
          <w:tcPr>
            <w:tcW w:type="dxa" w:w="2880"/>
            <w:tcW w:w="7920" w:type="dxa"/>
          </w:tcPr>
          <w:p>
            <w:r>
              <w:rPr>
                <w:b/>
              </w:rPr>
              <w:t>Tiago 5:15</w:t>
            </w:r>
          </w:p>
        </w:tc>
        <w:tc>
          <w:tcPr>
            <w:tcW w:type="dxa" w:w="2880"/>
            <w:tcW w:w="1440" w:type="dxa"/>
          </w:tcPr>
          <w:p>
            <w:pPr>
              <w:jc w:val="center"/>
            </w:pPr>
            <w:r>
              <w:rPr>
                <w:b/>
              </w:rPr>
              <w:t>OK</w:t>
            </w:r>
          </w:p>
        </w:tc>
      </w:tr>
      <w:tr>
        <w:tc>
          <w:tcPr>
            <w:tcW w:type="dxa" w:w="2880"/>
            <w:tcW w:w="7920" w:type="dxa"/>
          </w:tcPr>
          <w:p>
            <w:pPr>
              <w:spacing w:line="480" w:lineRule="auto"/>
            </w:pPr>
            <w:r>
              <w:t>E a oração da fé vai curar o doente, e o Senhor o levantará. Se ele cometeu pecados, Deus o perdoará.</w:t>
            </w:r>
          </w:p>
        </w:tc>
        <w:tc>
          <w:tcPr>
            <w:tcW w:type="dxa" w:w="2880"/>
            <w:tcW w:w="7920" w:type="dxa"/>
          </w:tcPr>
          <w:p>
            <w:pPr>
              <w:spacing w:line="480" w:lineRule="auto"/>
            </w:pPr>
            <w:r>
              <w:t>Munamato okutenda utchaporesa murwere, uye Ishe atchamu mutsa. kudhai wakaita tchitema, Mwari anomuregerera.</w:t>
            </w:r>
          </w:p>
        </w:tc>
        <w:tc>
          <w:tcPr>
            <w:tcW w:type="dxa" w:w="2880"/>
            <w:vAlign w:val="center"/>
            <w:tcW w:w="1440" w:type="dxa"/>
          </w:tcPr>
          <w:p>
            <w:pPr>
              <w:jc w:val="center"/>
            </w:pPr>
            <w:r>
              <w:t>☐</w:t>
            </w:r>
          </w:p>
        </w:tc>
      </w:tr>
      <w:tr>
        <w:tc>
          <w:tcPr>
            <w:tcW w:type="dxa" w:w="2880"/>
            <w:tcW w:w="7920" w:type="dxa"/>
          </w:tcPr>
          <w:p>
            <w:r>
              <w:rPr>
                <w:b/>
              </w:rPr>
              <w:t>1 João 1:9</w:t>
            </w:r>
          </w:p>
        </w:tc>
        <w:tc>
          <w:tcPr>
            <w:tcW w:type="dxa" w:w="2880"/>
            <w:tcW w:w="7920" w:type="dxa"/>
          </w:tcPr>
          <w:p>
            <w:r>
              <w:rPr>
                <w:b/>
              </w:rPr>
              <w:t>1 Johani 1:9</w:t>
            </w:r>
          </w:p>
        </w:tc>
        <w:tc>
          <w:tcPr>
            <w:tcW w:type="dxa" w:w="2880"/>
            <w:tcW w:w="1440" w:type="dxa"/>
          </w:tcPr>
          <w:p>
            <w:pPr>
              <w:jc w:val="center"/>
            </w:pPr>
            <w:r>
              <w:rPr>
                <w:b/>
              </w:rPr>
              <w:t>OK</w:t>
            </w:r>
          </w:p>
        </w:tc>
      </w:tr>
      <w:tr>
        <w:tc>
          <w:tcPr>
            <w:tcW w:type="dxa" w:w="2880"/>
            <w:tcW w:w="7920" w:type="dxa"/>
          </w:tcPr>
          <w:p>
            <w:pPr>
              <w:spacing w:line="480" w:lineRule="auto"/>
            </w:pPr>
            <w:r>
              <w:t xml:space="preserve">Mas, se confessarmos nossos pecados, Ele é Fiel e Justo para </w:t>
            </w:r>
            <w:r>
              <w:rPr>
                <w:b/>
              </w:rPr>
              <w:t>perdoar</w:t>
            </w:r>
            <w:r>
              <w:t xml:space="preserve"> nossos pecados e nos purificar de toda injustiça.</w:t>
            </w:r>
          </w:p>
        </w:tc>
        <w:tc>
          <w:tcPr>
            <w:tcW w:type="dxa" w:w="2880"/>
            <w:tcW w:w="7920" w:type="dxa"/>
          </w:tcPr>
          <w:p>
            <w:pPr>
              <w:spacing w:line="480" w:lineRule="auto"/>
            </w:pPr>
            <w:r>
              <w:t>Asi, tikapupura zvishaishi zvedhu, Yena wakarurama uye nokutendeka kuti aregerere zvishaishi zvedhu uye kutitchenesa kusarurama kwedhu.</w:t>
            </w:r>
          </w:p>
        </w:tc>
        <w:tc>
          <w:tcPr>
            <w:tcW w:type="dxa" w:w="2880"/>
            <w:vAlign w:val="center"/>
            <w:tcW w:w="1440" w:type="dxa"/>
          </w:tcPr>
          <w:p>
            <w:pPr>
              <w:jc w:val="center"/>
            </w:pPr>
            <w:r>
              <w:t>☐</w:t>
            </w:r>
          </w:p>
        </w:tc>
      </w:tr>
    </w:tbl>
    <w:p>
      <w:pPr>
        <w:pStyle w:val="Heading1"/>
        <w:spacing w:before="0"/>
      </w:pPr>
      <w:r>
        <w:t>cumprir (G4137, G1603)</w:t>
      </w:r>
    </w:p>
    <w:p>
      <w:r/>
      <w:r>
        <w:t>Esta palavra pode significar:</w:t>
      </w:r>
      <w:r/>
      <w:r/>
    </w:p>
    <w:p>
      <w:pPr>
        <w:pStyle w:val="ListBullet"/>
        <w:spacing w:line="240" w:lineRule="auto"/>
        <w:ind w:left="720"/>
      </w:pPr>
      <w:r/>
      <w:r>
        <w:t>Realizar.</w:t>
      </w:r>
      <w:r/>
    </w:p>
    <w:p>
      <w:pPr>
        <w:pStyle w:val="ListBullet"/>
        <w:spacing w:line="240" w:lineRule="auto"/>
        <w:ind w:left="720"/>
      </w:pPr>
      <w:r/>
      <w:r>
        <w:t>Cumprir os requisitos de algo.</w:t>
      </w:r>
      <w:r/>
    </w:p>
    <w:p>
      <w:pPr>
        <w:pStyle w:val="ListBullet"/>
        <w:spacing w:line="240" w:lineRule="auto"/>
        <w:ind w:left="720"/>
      </w:pPr>
      <w:r/>
      <w:r>
        <w:t>Para preencher ou completar.</w:t>
      </w:r>
      <w:r/>
    </w:p>
    <w:p>
      <w:pPr>
        <w:pStyle w:val="ListBullet"/>
        <w:spacing w:line="240" w:lineRule="auto"/>
        <w:ind w:left="720"/>
      </w:pPr>
      <w:r/>
      <w:r>
        <w:t>Uma ocorrência de um evento previamente profetizado.</w:t>
      </w:r>
      <w:r/>
      <w:r/>
    </w:p>
    <w:p>
      <w:pPr>
        <w:spacing w:after="0"/>
      </w:pPr>
      <w:r/>
      <w:r>
        <w:t>Também pode ser usado para falar sobre alguém que está cumprindo o que prometeu.</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4:14</w:t>
            </w:r>
          </w:p>
        </w:tc>
        <w:tc>
          <w:tcPr>
            <w:tcW w:type="dxa" w:w="2880"/>
            <w:tcW w:w="7920" w:type="dxa"/>
          </w:tcPr>
          <w:p>
            <w:r>
              <w:rPr>
                <w:b/>
              </w:rPr>
              <w:t>Mateu 4:14</w:t>
            </w:r>
          </w:p>
        </w:tc>
        <w:tc>
          <w:tcPr>
            <w:tcW w:type="dxa" w:w="2880"/>
            <w:tcW w:w="1440" w:type="dxa"/>
          </w:tcPr>
          <w:p>
            <w:pPr>
              <w:jc w:val="center"/>
            </w:pPr>
            <w:r>
              <w:rPr>
                <w:b/>
              </w:rPr>
              <w:t>OK</w:t>
            </w:r>
          </w:p>
        </w:tc>
      </w:tr>
      <w:tr>
        <w:tc>
          <w:tcPr>
            <w:tcW w:type="dxa" w:w="2880"/>
            <w:tcW w:w="7920" w:type="dxa"/>
          </w:tcPr>
          <w:p>
            <w:pPr>
              <w:spacing w:line="480" w:lineRule="auto"/>
            </w:pPr>
            <w:r>
              <w:t>Isto aconteceu para que se cumprisse o que foi dito pelo profeta Isaías:</w:t>
            </w:r>
          </w:p>
        </w:tc>
        <w:tc>
          <w:tcPr>
            <w:tcW w:type="dxa" w:w="2880"/>
            <w:tcW w:w="7920" w:type="dxa"/>
          </w:tcPr>
          <w:p>
            <w:pPr>
              <w:spacing w:line="480" w:lineRule="auto"/>
            </w:pPr>
            <w:r>
              <w:t>Izvi zvakaitika kuti zvidzadziswe zvia zvakarekethua no Muporofiti Isaia.</w:t>
            </w:r>
          </w:p>
        </w:tc>
        <w:tc>
          <w:tcPr>
            <w:tcW w:type="dxa" w:w="2880"/>
            <w:vAlign w:val="center"/>
            <w:tcW w:w="1440" w:type="dxa"/>
          </w:tcPr>
          <w:p>
            <w:pPr>
              <w:jc w:val="center"/>
            </w:pPr>
            <w:r>
              <w:t>☐</w:t>
            </w:r>
          </w:p>
        </w:tc>
      </w:tr>
      <w:tr>
        <w:tc>
          <w:tcPr>
            <w:tcW w:type="dxa" w:w="2880"/>
            <w:tcW w:w="7920" w:type="dxa"/>
          </w:tcPr>
          <w:p>
            <w:r>
              <w:rPr>
                <w:b/>
              </w:rPr>
              <w:t>Lucas 1:20</w:t>
            </w:r>
          </w:p>
        </w:tc>
        <w:tc>
          <w:tcPr>
            <w:tcW w:type="dxa" w:w="2880"/>
            <w:tcW w:w="7920" w:type="dxa"/>
          </w:tcPr>
          <w:p>
            <w:r>
              <w:rPr>
                <w:b/>
              </w:rPr>
              <w:t>Ruka 1:20</w:t>
            </w:r>
          </w:p>
        </w:tc>
        <w:tc>
          <w:tcPr>
            <w:tcW w:type="dxa" w:w="2880"/>
            <w:tcW w:w="1440" w:type="dxa"/>
          </w:tcPr>
          <w:p>
            <w:pPr>
              <w:jc w:val="center"/>
            </w:pPr>
            <w:r>
              <w:rPr>
                <w:b/>
              </w:rPr>
              <w:t>OK</w:t>
            </w:r>
          </w:p>
        </w:tc>
      </w:tr>
      <w:tr>
        <w:tc>
          <w:tcPr>
            <w:tcW w:type="dxa" w:w="2880"/>
            <w:tcW w:w="7920" w:type="dxa"/>
          </w:tcPr>
          <w:p>
            <w:pPr>
              <w:spacing w:line="480" w:lineRule="auto"/>
            </w:pPr>
            <w:r>
              <w:t>E eis que ficarás mudo e não poderás falar até o dia em que isso suceder, porque não acreditaste em minhas palavras, que se cumprirão no momento certo”.</w:t>
            </w:r>
          </w:p>
        </w:tc>
        <w:tc>
          <w:tcPr>
            <w:tcW w:type="dxa" w:w="2880"/>
            <w:tcW w:w="7920" w:type="dxa"/>
          </w:tcPr>
          <w:p>
            <w:pPr>
              <w:spacing w:line="480" w:lineRule="auto"/>
            </w:pPr>
            <w:r>
              <w:t>Uye utchagara tchimumo auzobuhi kudzamara zwazoitika, ngonyaya yokuti auzi kutenda mumasoko angu, zwitchazo dzadziswa nonguwa yazwo.</w:t>
            </w:r>
          </w:p>
        </w:tc>
        <w:tc>
          <w:tcPr>
            <w:tcW w:type="dxa" w:w="2880"/>
            <w:vAlign w:val="center"/>
            <w:tcW w:w="1440" w:type="dxa"/>
          </w:tcPr>
          <w:p>
            <w:pPr>
              <w:jc w:val="center"/>
            </w:pPr>
            <w:r>
              <w:t>☐</w:t>
            </w:r>
          </w:p>
        </w:tc>
      </w:tr>
      <w:tr>
        <w:tc>
          <w:tcPr>
            <w:tcW w:type="dxa" w:w="2880"/>
            <w:tcW w:w="7920" w:type="dxa"/>
          </w:tcPr>
          <w:p>
            <w:r>
              <w:rPr>
                <w:b/>
              </w:rPr>
              <w:t>Lucas 4:21</w:t>
            </w:r>
          </w:p>
        </w:tc>
        <w:tc>
          <w:tcPr>
            <w:tcW w:type="dxa" w:w="2880"/>
            <w:tcW w:w="7920" w:type="dxa"/>
          </w:tcPr>
          <w:p>
            <w:r>
              <w:rPr>
                <w:b/>
              </w:rPr>
              <w:t>Ruka 4:21</w:t>
            </w:r>
          </w:p>
        </w:tc>
        <w:tc>
          <w:tcPr>
            <w:tcW w:type="dxa" w:w="2880"/>
            <w:tcW w:w="1440" w:type="dxa"/>
          </w:tcPr>
          <w:p>
            <w:pPr>
              <w:jc w:val="center"/>
            </w:pPr>
            <w:r>
              <w:rPr>
                <w:b/>
              </w:rPr>
              <w:t>OK</w:t>
            </w:r>
          </w:p>
        </w:tc>
      </w:tr>
      <w:tr>
        <w:tc>
          <w:tcPr>
            <w:tcW w:type="dxa" w:w="2880"/>
            <w:tcW w:w="7920" w:type="dxa"/>
          </w:tcPr>
          <w:p>
            <w:pPr>
              <w:spacing w:line="480" w:lineRule="auto"/>
            </w:pPr>
            <w:r>
              <w:t>Ele começou falando-lhes: “hoje se cumpriu a Escritura que acabais de ouvir”.</w:t>
            </w:r>
          </w:p>
        </w:tc>
        <w:tc>
          <w:tcPr>
            <w:tcW w:type="dxa" w:w="2880"/>
            <w:tcW w:w="7920" w:type="dxa"/>
          </w:tcPr>
          <w:p>
            <w:pPr>
              <w:spacing w:line="480" w:lineRule="auto"/>
            </w:pPr>
            <w:r>
              <w:t>Iye wakatanga kuwareketera: "nyamasi chadzadziswa chitarwa chatapedza kuzwa".</w:t>
            </w:r>
          </w:p>
        </w:tc>
        <w:tc>
          <w:tcPr>
            <w:tcW w:type="dxa" w:w="2880"/>
            <w:vAlign w:val="center"/>
            <w:tcW w:w="1440" w:type="dxa"/>
          </w:tcPr>
          <w:p>
            <w:pPr>
              <w:jc w:val="center"/>
            </w:pPr>
            <w:r>
              <w:t>☐</w:t>
            </w:r>
          </w:p>
        </w:tc>
      </w:tr>
      <w:tr>
        <w:tc>
          <w:tcPr>
            <w:tcW w:type="dxa" w:w="2880"/>
            <w:tcW w:w="7920" w:type="dxa"/>
          </w:tcPr>
          <w:p>
            <w:r>
              <w:rPr>
                <w:b/>
              </w:rPr>
              <w:t>João 15:25</w:t>
            </w:r>
          </w:p>
        </w:tc>
        <w:tc>
          <w:tcPr>
            <w:tcW w:type="dxa" w:w="2880"/>
            <w:tcW w:w="7920" w:type="dxa"/>
          </w:tcPr>
          <w:p>
            <w:r>
              <w:rPr>
                <w:b/>
              </w:rPr>
              <w:t>Juao 15:25</w:t>
            </w:r>
          </w:p>
        </w:tc>
        <w:tc>
          <w:tcPr>
            <w:tcW w:type="dxa" w:w="2880"/>
            <w:tcW w:w="1440" w:type="dxa"/>
          </w:tcPr>
          <w:p>
            <w:pPr>
              <w:jc w:val="center"/>
            </w:pPr>
            <w:r>
              <w:rPr>
                <w:b/>
              </w:rPr>
              <w:t>OK</w:t>
            </w:r>
          </w:p>
        </w:tc>
      </w:tr>
      <w:tr>
        <w:tc>
          <w:tcPr>
            <w:tcW w:type="dxa" w:w="2880"/>
            <w:tcW w:w="7920" w:type="dxa"/>
          </w:tcPr>
          <w:p>
            <w:pPr>
              <w:spacing w:line="480" w:lineRule="auto"/>
            </w:pPr>
            <w:r>
              <w:t>Isso acontece para que a palavra que está escrita na Lei deles se cumprisse: 'Odiaram a Mim sem motivo'.</w:t>
            </w:r>
          </w:p>
        </w:tc>
        <w:tc>
          <w:tcPr>
            <w:tcW w:type="dxa" w:w="2880"/>
            <w:tcW w:w="7920" w:type="dxa"/>
          </w:tcPr>
          <w:p>
            <w:pPr>
              <w:spacing w:line="480" w:lineRule="auto"/>
            </w:pPr>
            <w:r>
              <w:t>Izvi zvinoitika kuti soko rakatarwa mumitemo yao ridzadziswe: "Makandizonda pasina mhoswa."</w:t>
            </w:r>
          </w:p>
        </w:tc>
        <w:tc>
          <w:tcPr>
            <w:tcW w:type="dxa" w:w="2880"/>
            <w:vAlign w:val="center"/>
            <w:tcW w:w="1440" w:type="dxa"/>
          </w:tcPr>
          <w:p>
            <w:pPr>
              <w:jc w:val="center"/>
            </w:pPr>
            <w:r>
              <w:t>☐</w:t>
            </w:r>
          </w:p>
        </w:tc>
      </w:tr>
      <w:tr>
        <w:tc>
          <w:tcPr>
            <w:tcW w:type="dxa" w:w="2880"/>
            <w:tcW w:w="7920" w:type="dxa"/>
          </w:tcPr>
          <w:p>
            <w:r>
              <w:rPr>
                <w:b/>
              </w:rPr>
              <w:t>João 17:12</w:t>
            </w:r>
          </w:p>
        </w:tc>
        <w:tc>
          <w:tcPr>
            <w:tcW w:type="dxa" w:w="2880"/>
            <w:tcW w:w="7920" w:type="dxa"/>
          </w:tcPr>
          <w:p>
            <w:r>
              <w:rPr>
                <w:b/>
              </w:rPr>
              <w:t>Juao 17:12</w:t>
            </w:r>
          </w:p>
        </w:tc>
        <w:tc>
          <w:tcPr>
            <w:tcW w:type="dxa" w:w="2880"/>
            <w:tcW w:w="1440" w:type="dxa"/>
          </w:tcPr>
          <w:p>
            <w:pPr>
              <w:jc w:val="center"/>
            </w:pPr>
            <w:r>
              <w:rPr>
                <w:b/>
              </w:rPr>
              <w:t>OK</w:t>
            </w:r>
          </w:p>
        </w:tc>
      </w:tr>
      <w:tr>
        <w:tc>
          <w:tcPr>
            <w:tcW w:type="dxa" w:w="2880"/>
            <w:tcW w:w="7920" w:type="dxa"/>
          </w:tcPr>
          <w:p>
            <w:pPr>
              <w:spacing w:line="480" w:lineRule="auto"/>
            </w:pPr>
            <w:r>
              <w:t>Enquanto Eu estava com eles, Eu os guardei em Teu Nome que Me deste; Eu os guardei e nenhum deles se perdeu, exceto o filho da perdição, para que as Escrituras se cumprissem.</w:t>
            </w:r>
          </w:p>
        </w:tc>
        <w:tc>
          <w:tcPr>
            <w:tcW w:type="dxa" w:w="2880"/>
            <w:tcW w:w="7920" w:type="dxa"/>
          </w:tcPr>
          <w:p>
            <w:pPr>
              <w:spacing w:line="480" w:lineRule="auto"/>
            </w:pPr>
            <w:r>
              <w:t>Pandanga ndinao, Inini ndakatchengeta muZina Renyu Ramakandipa; Inini ndakatchengeta uye apana wakatsweteka, kunze kwe mwana wekutsweteka, kuitira kuti zvitarwa zvidzadziswe.</w:t>
            </w:r>
          </w:p>
        </w:tc>
        <w:tc>
          <w:tcPr>
            <w:tcW w:type="dxa" w:w="2880"/>
            <w:vAlign w:val="center"/>
            <w:tcW w:w="1440" w:type="dxa"/>
          </w:tcPr>
          <w:p>
            <w:pPr>
              <w:jc w:val="center"/>
            </w:pPr>
            <w:r>
              <w:t>☐</w:t>
            </w:r>
          </w:p>
        </w:tc>
      </w:tr>
      <w:tr>
        <w:tc>
          <w:tcPr>
            <w:tcW w:type="dxa" w:w="2880"/>
            <w:tcW w:w="7920" w:type="dxa"/>
          </w:tcPr>
          <w:p>
            <w:r>
              <w:rPr>
                <w:b/>
              </w:rPr>
              <w:t>Atos 1:16</w:t>
            </w:r>
          </w:p>
        </w:tc>
        <w:tc>
          <w:tcPr>
            <w:tcW w:type="dxa" w:w="2880"/>
            <w:tcW w:w="7920" w:type="dxa"/>
          </w:tcPr>
          <w:p>
            <w:r>
              <w:rPr>
                <w:b/>
              </w:rPr>
              <w:t>Zwiito zwewapostori 1:16</w:t>
            </w:r>
          </w:p>
        </w:tc>
        <w:tc>
          <w:tcPr>
            <w:tcW w:type="dxa" w:w="2880"/>
            <w:tcW w:w="1440" w:type="dxa"/>
          </w:tcPr>
          <w:p>
            <w:pPr>
              <w:jc w:val="center"/>
            </w:pPr>
            <w:r>
              <w:rPr>
                <w:b/>
              </w:rPr>
              <w:t>OK</w:t>
            </w:r>
          </w:p>
        </w:tc>
      </w:tr>
      <w:tr>
        <w:tc>
          <w:tcPr>
            <w:tcW w:type="dxa" w:w="2880"/>
            <w:tcW w:w="7920" w:type="dxa"/>
          </w:tcPr>
          <w:p>
            <w:pPr>
              <w:spacing w:line="480" w:lineRule="auto"/>
            </w:pPr>
            <w:r>
              <w:t>"Irmãos, era necessário que se cumprisse a Escritura, aquilo que o Espírito Santo falou anteriormente pela boca de Davi, a respeito de Judas, que foi o guia dos que prenderam Jesus.</w:t>
            </w:r>
          </w:p>
        </w:tc>
        <w:tc>
          <w:tcPr>
            <w:tcW w:type="dxa" w:w="2880"/>
            <w:tcW w:w="7920" w:type="dxa"/>
          </w:tcPr>
          <w:p>
            <w:pPr>
              <w:spacing w:line="480" w:lineRule="auto"/>
            </w:pPr>
            <w:r>
              <w:t>Warume hama, zwaiidhikwana kuti manyorwa adzadziswe, zwokuti Mweya Mutswene, nemuromo wa Davidi, wakataura nekudha kwa Djudasi, wiya wakaperekedza asungi aDjesu.</w:t>
            </w:r>
          </w:p>
        </w:tc>
        <w:tc>
          <w:tcPr>
            <w:tcW w:type="dxa" w:w="2880"/>
            <w:vAlign w:val="center"/>
            <w:tcW w:w="1440" w:type="dxa"/>
          </w:tcPr>
          <w:p>
            <w:pPr>
              <w:jc w:val="center"/>
            </w:pPr>
            <w:r>
              <w:t>☐</w:t>
            </w:r>
          </w:p>
        </w:tc>
      </w:tr>
      <w:tr>
        <w:tc>
          <w:tcPr>
            <w:tcW w:type="dxa" w:w="2880"/>
            <w:tcW w:w="7920" w:type="dxa"/>
          </w:tcPr>
          <w:p>
            <w:r>
              <w:rPr>
                <w:b/>
              </w:rPr>
              <w:t>Atos 13:33</w:t>
            </w:r>
          </w:p>
        </w:tc>
        <w:tc>
          <w:tcPr>
            <w:tcW w:type="dxa" w:w="2880"/>
            <w:tcW w:w="7920" w:type="dxa"/>
          </w:tcPr>
          <w:p>
            <w:r>
              <w:rPr>
                <w:b/>
              </w:rPr>
              <w:t>Zwiito zwewapostori 13:33</w:t>
            </w:r>
          </w:p>
        </w:tc>
        <w:tc>
          <w:tcPr>
            <w:tcW w:type="dxa" w:w="2880"/>
            <w:tcW w:w="1440" w:type="dxa"/>
          </w:tcPr>
          <w:p>
            <w:pPr>
              <w:jc w:val="center"/>
            </w:pPr>
            <w:r>
              <w:rPr>
                <w:b/>
              </w:rPr>
              <w:t>OK</w:t>
            </w:r>
          </w:p>
        </w:tc>
      </w:tr>
      <w:tr>
        <w:tc>
          <w:tcPr>
            <w:tcW w:type="dxa" w:w="2880"/>
            <w:tcW w:w="7920" w:type="dxa"/>
          </w:tcPr>
          <w:p>
            <w:pPr>
              <w:spacing w:line="480" w:lineRule="auto"/>
            </w:pPr>
            <w:r>
              <w:t>Deus fez essas promessas para nós, seus filhos, de que Ele ressuscitou Jesus dentre os mortos. Isso também é o que foi escrito no salmo segundo: 'Tu és o Meu Filho, hoje Te gerei’.</w:t>
            </w:r>
          </w:p>
        </w:tc>
        <w:tc>
          <w:tcPr>
            <w:tcW w:type="dxa" w:w="2880"/>
            <w:tcW w:w="7920" w:type="dxa"/>
          </w:tcPr>
          <w:p>
            <w:pPr>
              <w:spacing w:line="480" w:lineRule="auto"/>
            </w:pPr>
            <w:r>
              <w:t>No kudharo zvaka tarwa muna mapisarema pa zviri: Iwewe uri mwana wangu nyamasi ndaka ku bhara.</w:t>
            </w:r>
          </w:p>
        </w:tc>
        <w:tc>
          <w:tcPr>
            <w:tcW w:type="dxa" w:w="2880"/>
            <w:vAlign w:val="center"/>
            <w:tcW w:w="1440" w:type="dxa"/>
          </w:tcPr>
          <w:p>
            <w:pPr>
              <w:jc w:val="center"/>
            </w:pPr>
            <w:r>
              <w:t>☐</w:t>
            </w:r>
          </w:p>
        </w:tc>
      </w:tr>
      <w:tr>
        <w:tc>
          <w:tcPr>
            <w:tcW w:type="dxa" w:w="2880"/>
            <w:tcW w:w="7920" w:type="dxa"/>
          </w:tcPr>
          <w:p>
            <w:r>
              <w:rPr>
                <w:b/>
              </w:rPr>
              <w:t>Romanos 8:4</w:t>
            </w:r>
          </w:p>
        </w:tc>
        <w:tc>
          <w:tcPr>
            <w:tcW w:type="dxa" w:w="2880"/>
            <w:tcW w:w="7920" w:type="dxa"/>
          </w:tcPr>
          <w:p>
            <w:r>
              <w:rPr>
                <w:b/>
              </w:rPr>
              <w:t>Waroma 8:4</w:t>
            </w:r>
          </w:p>
        </w:tc>
        <w:tc>
          <w:tcPr>
            <w:tcW w:type="dxa" w:w="2880"/>
            <w:tcW w:w="1440" w:type="dxa"/>
          </w:tcPr>
          <w:p>
            <w:pPr>
              <w:jc w:val="center"/>
            </w:pPr>
            <w:r>
              <w:rPr>
                <w:b/>
              </w:rPr>
              <w:t>OK</w:t>
            </w:r>
          </w:p>
        </w:tc>
      </w:tr>
      <w:tr>
        <w:tc>
          <w:tcPr>
            <w:tcW w:type="dxa" w:w="2880"/>
            <w:tcW w:w="7920" w:type="dxa"/>
          </w:tcPr>
          <w:p>
            <w:pPr>
              <w:spacing w:line="480" w:lineRule="auto"/>
            </w:pPr>
            <w:r>
              <w:t>Ele fez isso para que a exigência da lei fosse cumprida em nós que andamos, não de acordo com a carne, mas segundo o Espírito.</w:t>
            </w:r>
          </w:p>
        </w:tc>
        <w:tc>
          <w:tcPr>
            <w:tcW w:type="dxa" w:w="2880"/>
            <w:tcW w:w="7920" w:type="dxa"/>
          </w:tcPr>
          <w:p>
            <w:pPr>
              <w:spacing w:line="480" w:lineRule="auto"/>
            </w:pPr>
            <w:r>
              <w:t>Mwari waka sunga zvitema munyama. Mwari wakaita izvi kuitira kuti tiiite zvinodha mutemo, zvisiripi mukudha kwo nyama asi mukudha kwo mweya.</w:t>
            </w:r>
          </w:p>
        </w:tc>
        <w:tc>
          <w:tcPr>
            <w:tcW w:type="dxa" w:w="2880"/>
            <w:vAlign w:val="center"/>
            <w:tcW w:w="1440" w:type="dxa"/>
          </w:tcPr>
          <w:p>
            <w:pPr>
              <w:jc w:val="center"/>
            </w:pPr>
            <w:r>
              <w:t>☐</w:t>
            </w:r>
          </w:p>
        </w:tc>
      </w:tr>
      <w:tr>
        <w:tc>
          <w:tcPr>
            <w:tcW w:type="dxa" w:w="2880"/>
            <w:tcW w:w="7920" w:type="dxa"/>
          </w:tcPr>
          <w:p>
            <w:r>
              <w:rPr>
                <w:b/>
              </w:rPr>
              <w:t>Romanos 13:8</w:t>
            </w:r>
          </w:p>
        </w:tc>
        <w:tc>
          <w:tcPr>
            <w:tcW w:type="dxa" w:w="2880"/>
            <w:tcW w:w="7920" w:type="dxa"/>
          </w:tcPr>
          <w:p>
            <w:r>
              <w:rPr>
                <w:b/>
              </w:rPr>
              <w:t>Waroma 13:8</w:t>
            </w:r>
          </w:p>
        </w:tc>
        <w:tc>
          <w:tcPr>
            <w:tcW w:type="dxa" w:w="2880"/>
            <w:tcW w:w="1440" w:type="dxa"/>
          </w:tcPr>
          <w:p>
            <w:pPr>
              <w:jc w:val="center"/>
            </w:pPr>
            <w:r>
              <w:rPr>
                <w:b/>
              </w:rPr>
              <w:t>OK</w:t>
            </w:r>
          </w:p>
        </w:tc>
      </w:tr>
      <w:tr>
        <w:tc>
          <w:tcPr>
            <w:tcW w:type="dxa" w:w="2880"/>
            <w:tcW w:w="7920" w:type="dxa"/>
          </w:tcPr>
          <w:p>
            <w:pPr>
              <w:spacing w:line="480" w:lineRule="auto"/>
            </w:pPr>
            <w:r>
              <w:t>Não devas a ninguém coisa alguma, exceto o amor uns pelos outros. Porque aquele que ama seu próximo tem cumprido a lei.</w:t>
            </w:r>
          </w:p>
        </w:tc>
        <w:tc>
          <w:tcPr>
            <w:tcW w:type="dxa" w:w="2880"/>
            <w:tcW w:w="7920" w:type="dxa"/>
          </w:tcPr>
          <w:p>
            <w:pPr>
              <w:spacing w:line="480" w:lineRule="auto"/>
            </w:pPr>
            <w:r>
              <w:t>Usa gare nomagaa nomunhu upi hake, kunza ko rudho ku umwe na umwe. Ngokuti uyani unodha hama yake wato pedza zviri pamutemo.</w:t>
            </w:r>
          </w:p>
        </w:tc>
        <w:tc>
          <w:tcPr>
            <w:tcW w:type="dxa" w:w="2880"/>
            <w:vAlign w:val="center"/>
            <w:tcW w:w="1440" w:type="dxa"/>
          </w:tcPr>
          <w:p>
            <w:pPr>
              <w:jc w:val="center"/>
            </w:pPr>
            <w:r>
              <w:t>☐</w:t>
            </w:r>
          </w:p>
        </w:tc>
      </w:tr>
      <w:tr>
        <w:tc>
          <w:tcPr>
            <w:tcW w:type="dxa" w:w="2880"/>
            <w:tcW w:w="7920" w:type="dxa"/>
          </w:tcPr>
          <w:p>
            <w:r>
              <w:rPr>
                <w:b/>
              </w:rPr>
              <w:t>Gálatas 5:14</w:t>
            </w:r>
          </w:p>
        </w:tc>
        <w:tc>
          <w:tcPr>
            <w:tcW w:type="dxa" w:w="2880"/>
            <w:tcW w:w="7920" w:type="dxa"/>
          </w:tcPr>
          <w:p>
            <w:r>
              <w:rPr>
                <w:b/>
              </w:rPr>
              <w:t>Wagaratia 5:14</w:t>
            </w:r>
          </w:p>
        </w:tc>
        <w:tc>
          <w:tcPr>
            <w:tcW w:type="dxa" w:w="2880"/>
            <w:tcW w:w="1440" w:type="dxa"/>
          </w:tcPr>
          <w:p>
            <w:pPr>
              <w:jc w:val="center"/>
            </w:pPr>
            <w:r>
              <w:rPr>
                <w:b/>
              </w:rPr>
              <w:t>OK</w:t>
            </w:r>
          </w:p>
        </w:tc>
      </w:tr>
      <w:tr>
        <w:tc>
          <w:tcPr>
            <w:tcW w:type="dxa" w:w="2880"/>
            <w:tcW w:w="7920" w:type="dxa"/>
          </w:tcPr>
          <w:p>
            <w:pPr>
              <w:spacing w:line="480" w:lineRule="auto"/>
            </w:pPr>
            <w:r>
              <w:t>Pois toda a Lei é cumprida em um mandamento: "Amareis ao teu próximo como a ti mesmo".</w:t>
            </w:r>
          </w:p>
        </w:tc>
        <w:tc>
          <w:tcPr>
            <w:tcW w:type="dxa" w:w="2880"/>
            <w:tcW w:w="7920" w:type="dxa"/>
          </w:tcPr>
          <w:p>
            <w:pPr>
              <w:spacing w:line="480" w:lineRule="auto"/>
            </w:pPr>
            <w:r>
              <w:t>Nekuti yese mitemo inoitwa nemaitiro amwewo: idha umweni wako nemazwidhire ounoita.</w:t>
            </w:r>
          </w:p>
        </w:tc>
        <w:tc>
          <w:tcPr>
            <w:tcW w:type="dxa" w:w="2880"/>
            <w:vAlign w:val="center"/>
            <w:tcW w:w="1440" w:type="dxa"/>
          </w:tcPr>
          <w:p>
            <w:pPr>
              <w:jc w:val="center"/>
            </w:pPr>
            <w:r>
              <w:t>☐</w:t>
            </w:r>
          </w:p>
        </w:tc>
      </w:tr>
      <w:tr>
        <w:tc>
          <w:tcPr>
            <w:tcW w:type="dxa" w:w="2880"/>
            <w:tcW w:w="7920" w:type="dxa"/>
          </w:tcPr>
          <w:p>
            <w:r>
              <w:rPr>
                <w:b/>
              </w:rPr>
              <w:t>Filipenses 2:2</w:t>
            </w:r>
          </w:p>
        </w:tc>
        <w:tc>
          <w:tcPr>
            <w:tcW w:type="dxa" w:w="2880"/>
            <w:tcW w:w="7920" w:type="dxa"/>
          </w:tcPr>
          <w:p>
            <w:r>
              <w:rPr>
                <w:b/>
              </w:rPr>
              <w:t>Wafiripi 2:2</w:t>
            </w:r>
          </w:p>
        </w:tc>
        <w:tc>
          <w:tcPr>
            <w:tcW w:type="dxa" w:w="2880"/>
            <w:tcW w:w="1440" w:type="dxa"/>
          </w:tcPr>
          <w:p>
            <w:pPr>
              <w:jc w:val="center"/>
            </w:pPr>
            <w:r>
              <w:rPr>
                <w:b/>
              </w:rPr>
              <w:t>OK</w:t>
            </w:r>
          </w:p>
        </w:tc>
      </w:tr>
      <w:tr>
        <w:tc>
          <w:tcPr>
            <w:tcW w:type="dxa" w:w="2880"/>
            <w:tcW w:w="7920" w:type="dxa"/>
          </w:tcPr>
          <w:p>
            <w:pPr>
              <w:spacing w:line="480" w:lineRule="auto"/>
            </w:pPr>
            <w:r>
              <w:t>tornai minha alegria completa por um mesmo pensamento, tendo o mesmo amor, sendo unidos em espírito e tendo o mesmo propósito.</w:t>
            </w:r>
          </w:p>
        </w:tc>
        <w:tc>
          <w:tcPr>
            <w:tcW w:type="dxa" w:w="2880"/>
            <w:tcW w:w="7920" w:type="dxa"/>
          </w:tcPr>
          <w:p>
            <w:pPr>
              <w:spacing w:line="480" w:lineRule="auto"/>
            </w:pPr>
            <w:r>
              <w:t>garai kuita mufaro wangu wakakwana nomurangaridzo umweo , norudo rimwero, makabhatana mu mweya uye no tchinangua tchimwetcho.</w:t>
            </w:r>
          </w:p>
        </w:tc>
        <w:tc>
          <w:tcPr>
            <w:tcW w:type="dxa" w:w="2880"/>
            <w:vAlign w:val="center"/>
            <w:tcW w:w="1440" w:type="dxa"/>
          </w:tcPr>
          <w:p>
            <w:pPr>
              <w:jc w:val="center"/>
            </w:pPr>
            <w:r>
              <w:t>☐</w:t>
            </w:r>
          </w:p>
        </w:tc>
      </w:tr>
      <w:tr>
        <w:tc>
          <w:tcPr>
            <w:tcW w:type="dxa" w:w="2880"/>
            <w:tcW w:w="7920" w:type="dxa"/>
          </w:tcPr>
          <w:p>
            <w:r>
              <w:rPr>
                <w:b/>
              </w:rPr>
              <w:t>Colossenses 1:25</w:t>
            </w:r>
          </w:p>
        </w:tc>
        <w:tc>
          <w:tcPr>
            <w:tcW w:type="dxa" w:w="2880"/>
            <w:tcW w:w="7920" w:type="dxa"/>
          </w:tcPr>
          <w:p>
            <w:r>
              <w:rPr>
                <w:b/>
              </w:rPr>
              <w:t>Korosia 1 1:25</w:t>
            </w:r>
          </w:p>
        </w:tc>
        <w:tc>
          <w:tcPr>
            <w:tcW w:type="dxa" w:w="2880"/>
            <w:tcW w:w="1440" w:type="dxa"/>
          </w:tcPr>
          <w:p>
            <w:pPr>
              <w:jc w:val="center"/>
            </w:pPr>
            <w:r>
              <w:rPr>
                <w:b/>
              </w:rPr>
              <w:t>OK</w:t>
            </w:r>
          </w:p>
        </w:tc>
      </w:tr>
      <w:tr>
        <w:tc>
          <w:tcPr>
            <w:tcW w:type="dxa" w:w="2880"/>
            <w:tcW w:w="7920" w:type="dxa"/>
          </w:tcPr>
          <w:p>
            <w:pPr>
              <w:spacing w:line="480" w:lineRule="auto"/>
            </w:pPr>
            <w:r>
              <w:t xml:space="preserve">Esta é a igreja da qual sou ministro, segundo a responsabilidade que recebi de Deus, que me foi confiada em favor de vós, para </w:t>
            </w:r>
            <w:r>
              <w:rPr>
                <w:b/>
              </w:rPr>
              <w:t>cumprir</w:t>
            </w:r>
            <w:r>
              <w:t xml:space="preserve"> a Palavra de Deus.</w:t>
            </w:r>
          </w:p>
        </w:tc>
        <w:tc>
          <w:tcPr>
            <w:tcW w:type="dxa" w:w="2880"/>
            <w:tcW w:w="7920" w:type="dxa"/>
          </w:tcPr>
          <w:p>
            <w:pPr>
              <w:spacing w:line="480" w:lineRule="auto"/>
            </w:pPr>
            <w:r>
              <w:t>Aya ndianamati yandiri muchumiri, mukuyenderana nobhasa randakapiwa naMwari, randakatyembwa kuitira imwimwi, kuitira kudzadzisa Soko raMwari.</w:t>
            </w:r>
          </w:p>
        </w:tc>
        <w:tc>
          <w:tcPr>
            <w:tcW w:type="dxa" w:w="2880"/>
            <w:vAlign w:val="center"/>
            <w:tcW w:w="1440" w:type="dxa"/>
          </w:tcPr>
          <w:p>
            <w:pPr>
              <w:jc w:val="center"/>
            </w:pPr>
            <w:r>
              <w:t>☐</w:t>
            </w:r>
          </w:p>
        </w:tc>
      </w:tr>
      <w:tr>
        <w:tc>
          <w:tcPr>
            <w:tcW w:type="dxa" w:w="2880"/>
            <w:tcW w:w="7920" w:type="dxa"/>
          </w:tcPr>
          <w:p>
            <w:r>
              <w:rPr>
                <w:b/>
              </w:rPr>
              <w:t>2 Tessalonicenses 1:11</w:t>
            </w:r>
          </w:p>
        </w:tc>
        <w:tc>
          <w:tcPr>
            <w:tcW w:type="dxa" w:w="2880"/>
            <w:tcW w:w="7920" w:type="dxa"/>
          </w:tcPr>
          <w:p>
            <w:r>
              <w:rPr>
                <w:b/>
              </w:rPr>
              <w:t>2 Tessalonika 1:11</w:t>
            </w:r>
          </w:p>
        </w:tc>
        <w:tc>
          <w:tcPr>
            <w:tcW w:type="dxa" w:w="2880"/>
            <w:tcW w:w="1440" w:type="dxa"/>
          </w:tcPr>
          <w:p>
            <w:pPr>
              <w:jc w:val="center"/>
            </w:pPr>
            <w:r>
              <w:rPr>
                <w:b/>
              </w:rPr>
              <w:t>OK</w:t>
            </w:r>
          </w:p>
        </w:tc>
      </w:tr>
      <w:tr>
        <w:tc>
          <w:tcPr>
            <w:tcW w:type="dxa" w:w="2880"/>
            <w:tcW w:w="7920" w:type="dxa"/>
          </w:tcPr>
          <w:p>
            <w:pPr>
              <w:spacing w:line="480" w:lineRule="auto"/>
            </w:pPr>
            <w:r>
              <w:t>Por causa disso, também oramos continuamente por vós, para que nosso Deus vos considere dignos do vosso chamado, e cumpra todo propósito de bondade e obra de fé com poder,</w:t>
            </w:r>
          </w:p>
        </w:tc>
        <w:tc>
          <w:tcPr>
            <w:tcW w:type="dxa" w:w="2880"/>
            <w:tcW w:w="7920" w:type="dxa"/>
          </w:tcPr>
          <w:p>
            <w:pPr>
              <w:spacing w:line="480" w:lineRule="auto"/>
            </w:pPr>
            <w:r>
              <w:t>Ngondaya yazvo, tinokunamatirai nguwayese , kuitira kuti Mwari wedhu aku onei se anhu anokodzero rokudhainzuwa, uye adzadzise zvese zvinanguwa zverunako uye nebhasa rekutenda nosimba,</w:t>
            </w:r>
          </w:p>
        </w:tc>
        <w:tc>
          <w:tcPr>
            <w:tcW w:type="dxa" w:w="2880"/>
            <w:vAlign w:val="center"/>
            <w:tcW w:w="1440" w:type="dxa"/>
          </w:tcPr>
          <w:p>
            <w:pPr>
              <w:jc w:val="center"/>
            </w:pPr>
            <w:r>
              <w:t>☐</w:t>
            </w:r>
          </w:p>
        </w:tc>
      </w:tr>
      <w:tr>
        <w:tc>
          <w:tcPr>
            <w:tcW w:type="dxa" w:w="2880"/>
            <w:tcW w:w="7920" w:type="dxa"/>
          </w:tcPr>
          <w:p>
            <w:r>
              <w:rPr>
                <w:b/>
              </w:rPr>
              <w:t>Tiago 2:23</w:t>
            </w:r>
          </w:p>
        </w:tc>
        <w:tc>
          <w:tcPr>
            <w:tcW w:type="dxa" w:w="2880"/>
            <w:tcW w:w="7920" w:type="dxa"/>
          </w:tcPr>
          <w:p>
            <w:r>
              <w:rPr>
                <w:b/>
              </w:rPr>
              <w:t>Tiago 2:23</w:t>
            </w:r>
          </w:p>
        </w:tc>
        <w:tc>
          <w:tcPr>
            <w:tcW w:type="dxa" w:w="2880"/>
            <w:tcW w:w="1440" w:type="dxa"/>
          </w:tcPr>
          <w:p>
            <w:pPr>
              <w:jc w:val="center"/>
            </w:pPr>
            <w:r>
              <w:rPr>
                <w:b/>
              </w:rPr>
              <w:t>OK</w:t>
            </w:r>
          </w:p>
        </w:tc>
      </w:tr>
      <w:tr>
        <w:tc>
          <w:tcPr>
            <w:tcW w:type="dxa" w:w="2880"/>
            <w:tcW w:w="7920" w:type="dxa"/>
          </w:tcPr>
          <w:p>
            <w:pPr>
              <w:spacing w:line="480" w:lineRule="auto"/>
            </w:pPr>
            <w:r>
              <w:t>Cumpriu-se a Escritura, que diz: "Abraão creu em Deus, e isso lhe foi imputado como justiça"; e ele foi chamado amigo de Deus.</w:t>
            </w:r>
          </w:p>
        </w:tc>
        <w:tc>
          <w:tcPr>
            <w:tcW w:type="dxa" w:w="2880"/>
            <w:tcW w:w="7920" w:type="dxa"/>
          </w:tcPr>
          <w:p>
            <w:pPr>
              <w:spacing w:line="480" w:lineRule="auto"/>
            </w:pPr>
            <w:r>
              <w:t>Zvaitika zvitarwa zvaiti:" Aburahama wakatenda kuna Mwari, ndizvo zvakaita kuti Mwari amutambire"; iyena wakadhaidzwa shamwari ya Mwari.</w:t>
            </w:r>
          </w:p>
        </w:tc>
        <w:tc>
          <w:tcPr>
            <w:tcW w:type="dxa" w:w="2880"/>
            <w:vAlign w:val="center"/>
            <w:tcW w:w="1440" w:type="dxa"/>
          </w:tcPr>
          <w:p>
            <w:pPr>
              <w:jc w:val="center"/>
            </w:pPr>
            <w:r>
              <w:t>☐</w:t>
            </w:r>
          </w:p>
        </w:tc>
      </w:tr>
      <w:tr>
        <w:tc>
          <w:tcPr>
            <w:tcW w:type="dxa" w:w="2880"/>
            <w:tcW w:w="7920" w:type="dxa"/>
          </w:tcPr>
          <w:p>
            <w:r>
              <w:rPr>
                <w:b/>
              </w:rPr>
              <w:t>Apocalipse 6:11</w:t>
            </w:r>
          </w:p>
        </w:tc>
        <w:tc>
          <w:tcPr>
            <w:tcW w:type="dxa" w:w="2880"/>
            <w:tcW w:w="7920" w:type="dxa"/>
          </w:tcPr>
          <w:p>
            <w:r>
              <w:rPr>
                <w:b/>
              </w:rPr>
              <w:t>Zvakadhudzirwa 6:11</w:t>
            </w:r>
          </w:p>
        </w:tc>
        <w:tc>
          <w:tcPr>
            <w:tcW w:type="dxa" w:w="2880"/>
            <w:tcW w:w="1440" w:type="dxa"/>
          </w:tcPr>
          <w:p>
            <w:pPr>
              <w:jc w:val="center"/>
            </w:pPr>
            <w:r>
              <w:rPr>
                <w:b/>
              </w:rPr>
              <w:t>OK</w:t>
            </w:r>
          </w:p>
        </w:tc>
      </w:tr>
      <w:tr>
        <w:tc>
          <w:tcPr>
            <w:tcW w:type="dxa" w:w="2880"/>
            <w:tcW w:w="7920" w:type="dxa"/>
          </w:tcPr>
          <w:p>
            <w:pPr>
              <w:spacing w:line="480" w:lineRule="auto"/>
            </w:pPr>
            <w:r>
              <w:t>Então, a cada um foi dada uma veste branca, e a eles foi dito que deveriam descansar por mais um pouco de tempo, até que se completasse o número dos seus conservos e seus irmãos que seriam mortos como eles.</w:t>
            </w:r>
          </w:p>
        </w:tc>
        <w:tc>
          <w:tcPr>
            <w:tcW w:type="dxa" w:w="2880"/>
            <w:tcW w:w="7920" w:type="dxa"/>
          </w:tcPr>
          <w:p>
            <w:pPr>
              <w:spacing w:line="480" w:lineRule="auto"/>
            </w:pPr>
            <w:r>
              <w:t>Nokudaro ndaringira hino ndakazwa kwunguta ko ngirosi jimji, mumucheto mo chigaro, kozvinyama zvinorarama, hino nomadoda, nokudaro uwandu waita zvuru zvomazana, nozvuru zvomazana hino nomazana no mazana. 12Awona aibuya ngo dzwi guru rakafanira bhira rakairawa rikatambira simba, upfumi, ruziwo, kukudzwa, nokurumbidzwa.</w:t>
            </w:r>
          </w:p>
        </w:tc>
        <w:tc>
          <w:tcPr>
            <w:tcW w:type="dxa" w:w="2880"/>
            <w:vAlign w:val="center"/>
            <w:tcW w:w="1440" w:type="dxa"/>
          </w:tcPr>
          <w:p>
            <w:pPr>
              <w:jc w:val="center"/>
            </w:pPr>
            <w:r>
              <w:t>☐</w:t>
            </w:r>
          </w:p>
        </w:tc>
      </w:tr>
    </w:tbl>
    <w:p>
      <w:pPr>
        <w:pStyle w:val="Heading1"/>
        <w:spacing w:before="0"/>
      </w:pPr>
      <w:r>
        <w:t>glória,glorifique (G1391, G1392, G1740)</w:t>
      </w:r>
    </w:p>
    <w:p>
      <w:r/>
      <w:r>
        <w:t>Esta palavra pode significar:</w:t>
      </w:r>
      <w:r/>
      <w:r/>
    </w:p>
    <w:p>
      <w:pPr>
        <w:pStyle w:val="ListBullet"/>
        <w:spacing w:line="240" w:lineRule="auto"/>
        <w:ind w:left="720"/>
      </w:pPr>
      <w:r/>
      <w:r>
        <w:t>Grandeza, magnificência ou excelência.</w:t>
      </w:r>
      <w:r/>
    </w:p>
    <w:p>
      <w:pPr>
        <w:pStyle w:val="ListBullet"/>
        <w:spacing w:line="240" w:lineRule="auto" w:after="0"/>
        <w:ind w:left="720"/>
      </w:pPr>
      <w:r/>
      <w:r>
        <w:t>O louvor ou honra que alguém dá a outra pessoa, e principalmente o louvor e honra que pertence a Deus.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25:31</w:t>
            </w:r>
          </w:p>
        </w:tc>
        <w:tc>
          <w:tcPr>
            <w:tcW w:type="dxa" w:w="2880"/>
            <w:tcW w:w="7920" w:type="dxa"/>
          </w:tcPr>
          <w:p>
            <w:r>
              <w:rPr>
                <w:b/>
              </w:rPr>
              <w:t>Mateu 25:31</w:t>
            </w:r>
          </w:p>
        </w:tc>
        <w:tc>
          <w:tcPr>
            <w:tcW w:type="dxa" w:w="2880"/>
            <w:tcW w:w="1440" w:type="dxa"/>
          </w:tcPr>
          <w:p>
            <w:pPr>
              <w:jc w:val="center"/>
            </w:pPr>
            <w:r>
              <w:rPr>
                <w:b/>
              </w:rPr>
              <w:t>OK</w:t>
            </w:r>
          </w:p>
        </w:tc>
      </w:tr>
      <w:tr>
        <w:tc>
          <w:tcPr>
            <w:tcW w:type="dxa" w:w="2880"/>
            <w:tcW w:w="7920" w:type="dxa"/>
          </w:tcPr>
          <w:p>
            <w:pPr>
              <w:spacing w:line="480" w:lineRule="auto"/>
            </w:pPr>
            <w:r>
              <w:t xml:space="preserve">E quando o Filho do Homem vier em Sua </w:t>
            </w:r>
            <w:r>
              <w:rPr>
                <w:b/>
              </w:rPr>
              <w:t>glória</w:t>
            </w:r>
            <w:r>
              <w:t xml:space="preserve"> e todos os anjos com Ele, então Ele se assentará no Seu glorioso trono.</w:t>
            </w:r>
          </w:p>
        </w:tc>
        <w:tc>
          <w:tcPr>
            <w:tcW w:type="dxa" w:w="2880"/>
            <w:tcW w:w="7920" w:type="dxa"/>
          </w:tcPr>
          <w:p>
            <w:pPr>
              <w:spacing w:line="480" w:lineRule="auto"/>
            </w:pPr>
            <w:r>
              <w:t>Patchiuya Mwana Womunhu etchiuya Nembiri Yake nedzese ngirosi Nzinae, hino Iyena atchagara patchigaro Tchake tchinembiri.</w:t>
            </w:r>
          </w:p>
        </w:tc>
        <w:tc>
          <w:tcPr>
            <w:tcW w:type="dxa" w:w="2880"/>
            <w:vAlign w:val="center"/>
            <w:tcW w:w="1440" w:type="dxa"/>
          </w:tcPr>
          <w:p>
            <w:pPr>
              <w:jc w:val="center"/>
            </w:pPr>
            <w:r>
              <w:t>☐</w:t>
            </w:r>
          </w:p>
        </w:tc>
      </w:tr>
      <w:tr>
        <w:tc>
          <w:tcPr>
            <w:tcW w:type="dxa" w:w="2880"/>
            <w:tcW w:w="7920" w:type="dxa"/>
          </w:tcPr>
          <w:p>
            <w:r>
              <w:rPr>
                <w:b/>
              </w:rPr>
              <w:t>Marcos 13:26</w:t>
            </w:r>
          </w:p>
        </w:tc>
        <w:tc>
          <w:tcPr>
            <w:tcW w:type="dxa" w:w="2880"/>
            <w:tcW w:w="7920" w:type="dxa"/>
          </w:tcPr>
          <w:p>
            <w:r>
              <w:rPr>
                <w:b/>
              </w:rPr>
              <w:t>Marko 13:26</w:t>
            </w:r>
          </w:p>
        </w:tc>
        <w:tc>
          <w:tcPr>
            <w:tcW w:type="dxa" w:w="2880"/>
            <w:tcW w:w="1440" w:type="dxa"/>
          </w:tcPr>
          <w:p>
            <w:pPr>
              <w:jc w:val="center"/>
            </w:pPr>
            <w:r>
              <w:rPr>
                <w:b/>
              </w:rPr>
              <w:t>OK</w:t>
            </w:r>
          </w:p>
        </w:tc>
      </w:tr>
      <w:tr>
        <w:tc>
          <w:tcPr>
            <w:tcW w:type="dxa" w:w="2880"/>
            <w:tcW w:w="7920" w:type="dxa"/>
          </w:tcPr>
          <w:p>
            <w:pPr>
              <w:spacing w:line="480" w:lineRule="auto"/>
            </w:pPr>
            <w:r>
              <w:t xml:space="preserve">Então, verão o Filho do Homem vir nas nuvens com imenso poder e </w:t>
            </w:r>
            <w:r>
              <w:rPr>
                <w:b/>
              </w:rPr>
              <w:t>glória</w:t>
            </w:r>
            <w:r>
              <w:t>.</w:t>
            </w:r>
          </w:p>
        </w:tc>
        <w:tc>
          <w:tcPr>
            <w:tcW w:type="dxa" w:w="2880"/>
            <w:tcW w:w="7920" w:type="dxa"/>
          </w:tcPr>
          <w:p>
            <w:pPr>
              <w:spacing w:line="480" w:lineRule="auto"/>
            </w:pPr>
            <w:r>
              <w:t>Apo ndipo pamutchazoona Mwanakomana oMunhu otchiuiya mumakuta, nosimba rikuru uye nokugwinya.</w:t>
            </w:r>
          </w:p>
        </w:tc>
        <w:tc>
          <w:tcPr>
            <w:tcW w:type="dxa" w:w="2880"/>
            <w:vAlign w:val="center"/>
            <w:tcW w:w="1440" w:type="dxa"/>
          </w:tcPr>
          <w:p>
            <w:pPr>
              <w:jc w:val="center"/>
            </w:pPr>
            <w:r>
              <w:t>☐</w:t>
            </w:r>
          </w:p>
        </w:tc>
      </w:tr>
      <w:tr>
        <w:tc>
          <w:tcPr>
            <w:tcW w:type="dxa" w:w="2880"/>
            <w:tcW w:w="7920" w:type="dxa"/>
          </w:tcPr>
          <w:p>
            <w:r>
              <w:rPr>
                <w:b/>
              </w:rPr>
              <w:t>Lucas 2:9</w:t>
            </w:r>
          </w:p>
        </w:tc>
        <w:tc>
          <w:tcPr>
            <w:tcW w:type="dxa" w:w="2880"/>
            <w:tcW w:w="7920" w:type="dxa"/>
          </w:tcPr>
          <w:p>
            <w:r>
              <w:rPr>
                <w:b/>
              </w:rPr>
              <w:t>Ruka 2:9</w:t>
            </w:r>
          </w:p>
        </w:tc>
        <w:tc>
          <w:tcPr>
            <w:tcW w:type="dxa" w:w="2880"/>
            <w:tcW w:w="1440" w:type="dxa"/>
          </w:tcPr>
          <w:p>
            <w:pPr>
              <w:jc w:val="center"/>
            </w:pPr>
            <w:r>
              <w:rPr>
                <w:b/>
              </w:rPr>
              <w:t>OK</w:t>
            </w:r>
          </w:p>
        </w:tc>
      </w:tr>
      <w:tr>
        <w:tc>
          <w:tcPr>
            <w:tcW w:type="dxa" w:w="2880"/>
            <w:tcW w:w="7920" w:type="dxa"/>
          </w:tcPr>
          <w:p>
            <w:pPr>
              <w:spacing w:line="480" w:lineRule="auto"/>
            </w:pPr>
            <w:r>
              <w:t xml:space="preserve">Um anjo do Senhor apareceu para eles e a </w:t>
            </w:r>
            <w:r>
              <w:rPr>
                <w:b/>
              </w:rPr>
              <w:t>glória</w:t>
            </w:r>
            <w:r>
              <w:t xml:space="preserve"> do Senhor brilhava em torno deles; e todos ficaram tomados de grande temor.</w:t>
            </w:r>
          </w:p>
        </w:tc>
        <w:tc>
          <w:tcPr>
            <w:tcW w:type="dxa" w:w="2880"/>
            <w:tcW w:w="7920" w:type="dxa"/>
          </w:tcPr>
          <w:p>
            <w:pPr>
              <w:spacing w:line="480" w:lineRule="auto"/>
            </w:pPr>
            <w:r>
              <w:t>Imwe ngirozi yaIshe yakawia kwari uye kukudzwa kwaIshe kwaiyetikira pakati pawo; uye ese akagara nokutya.</w:t>
            </w:r>
          </w:p>
        </w:tc>
        <w:tc>
          <w:tcPr>
            <w:tcW w:type="dxa" w:w="2880"/>
            <w:vAlign w:val="center"/>
            <w:tcW w:w="1440" w:type="dxa"/>
          </w:tcPr>
          <w:p>
            <w:pPr>
              <w:jc w:val="center"/>
            </w:pPr>
            <w:r>
              <w:t>☐</w:t>
            </w:r>
          </w:p>
        </w:tc>
      </w:tr>
      <w:tr>
        <w:tc>
          <w:tcPr>
            <w:tcW w:type="dxa" w:w="2880"/>
            <w:tcW w:w="7920" w:type="dxa"/>
          </w:tcPr>
          <w:p>
            <w:r>
              <w:rPr>
                <w:b/>
              </w:rPr>
              <w:t>Lucas 2:20</w:t>
            </w:r>
          </w:p>
        </w:tc>
        <w:tc>
          <w:tcPr>
            <w:tcW w:type="dxa" w:w="2880"/>
            <w:tcW w:w="7920" w:type="dxa"/>
          </w:tcPr>
          <w:p>
            <w:r>
              <w:rPr>
                <w:b/>
              </w:rPr>
              <w:t>Ruka 2:20</w:t>
            </w:r>
          </w:p>
        </w:tc>
        <w:tc>
          <w:tcPr>
            <w:tcW w:type="dxa" w:w="2880"/>
            <w:tcW w:w="1440" w:type="dxa"/>
          </w:tcPr>
          <w:p>
            <w:pPr>
              <w:jc w:val="center"/>
            </w:pPr>
            <w:r>
              <w:rPr>
                <w:b/>
              </w:rPr>
              <w:t>OK</w:t>
            </w:r>
          </w:p>
        </w:tc>
      </w:tr>
      <w:tr>
        <w:tc>
          <w:tcPr>
            <w:tcW w:type="dxa" w:w="2880"/>
            <w:tcW w:w="7920" w:type="dxa"/>
          </w:tcPr>
          <w:p>
            <w:pPr>
              <w:spacing w:line="480" w:lineRule="auto"/>
            </w:pPr>
            <w:r>
              <w:t>Os pastores retornaram glorificando e louvando a Deus, pois tudo o que ouviram e viram era exatamente como o anjo lhes dissera.</w:t>
            </w:r>
          </w:p>
        </w:tc>
        <w:tc>
          <w:tcPr>
            <w:tcW w:type="dxa" w:w="2880"/>
            <w:tcW w:w="7920" w:type="dxa"/>
          </w:tcPr>
          <w:p>
            <w:pPr>
              <w:spacing w:line="480" w:lineRule="auto"/>
            </w:pPr>
            <w:r>
              <w:t>Wafudzi wakawhirira weikudza uye weirumbidza Mwari, nokudharo zwese zwainge azwa nokuona zwainge zwaenderana nozwakabuiwa nengirozi.</w:t>
            </w:r>
          </w:p>
        </w:tc>
        <w:tc>
          <w:tcPr>
            <w:tcW w:type="dxa" w:w="2880"/>
            <w:vAlign w:val="center"/>
            <w:tcW w:w="1440" w:type="dxa"/>
          </w:tcPr>
          <w:p>
            <w:pPr>
              <w:jc w:val="center"/>
            </w:pPr>
            <w:r>
              <w:t>☐</w:t>
            </w:r>
          </w:p>
        </w:tc>
      </w:tr>
      <w:tr>
        <w:tc>
          <w:tcPr>
            <w:tcW w:type="dxa" w:w="2880"/>
            <w:tcW w:w="7920" w:type="dxa"/>
          </w:tcPr>
          <w:p>
            <w:r>
              <w:rPr>
                <w:b/>
              </w:rPr>
              <w:t>João 1:14</w:t>
            </w:r>
          </w:p>
        </w:tc>
        <w:tc>
          <w:tcPr>
            <w:tcW w:type="dxa" w:w="2880"/>
            <w:tcW w:w="7920" w:type="dxa"/>
          </w:tcPr>
          <w:p>
            <w:r>
              <w:rPr>
                <w:b/>
              </w:rPr>
              <w:t>Juao 1:14</w:t>
            </w:r>
          </w:p>
        </w:tc>
        <w:tc>
          <w:tcPr>
            <w:tcW w:type="dxa" w:w="2880"/>
            <w:tcW w:w="1440" w:type="dxa"/>
          </w:tcPr>
          <w:p>
            <w:pPr>
              <w:jc w:val="center"/>
            </w:pPr>
            <w:r>
              <w:rPr>
                <w:b/>
              </w:rPr>
              <w:t>OK</w:t>
            </w:r>
          </w:p>
        </w:tc>
      </w:tr>
      <w:tr>
        <w:tc>
          <w:tcPr>
            <w:tcW w:type="dxa" w:w="2880"/>
            <w:tcW w:w="7920" w:type="dxa"/>
          </w:tcPr>
          <w:p>
            <w:pPr>
              <w:spacing w:line="480" w:lineRule="auto"/>
            </w:pPr>
            <w:r>
              <w:t xml:space="preserve">E a Palavra tornou-Se carne e habitou entre nós, e vimos a Sua </w:t>
            </w:r>
            <w:r>
              <w:rPr>
                <w:b/>
              </w:rPr>
              <w:t>glória</w:t>
            </w:r>
            <w:r>
              <w:t xml:space="preserve">, como a </w:t>
            </w:r>
            <w:r>
              <w:rPr>
                <w:b/>
              </w:rPr>
              <w:t>glória</w:t>
            </w:r>
            <w:r>
              <w:t xml:space="preserve"> do Unigênito do Pai, cheio de graça e de verdade.</w:t>
            </w:r>
          </w:p>
        </w:tc>
        <w:tc>
          <w:tcPr>
            <w:tcW w:type="dxa" w:w="2880"/>
            <w:tcW w:w="7920" w:type="dxa"/>
          </w:tcPr>
          <w:p>
            <w:pPr>
              <w:spacing w:line="480" w:lineRule="auto"/>
            </w:pPr>
            <w:r>
              <w:t>Uye Soko rakaita nyama rikagara pakati pedhu, uye takaona ruKudzo raro, se ingana rukudzo roMwana ega waBhabha, akadzara nenyasha uye netchokwadhi.</w:t>
            </w:r>
          </w:p>
        </w:tc>
        <w:tc>
          <w:tcPr>
            <w:tcW w:type="dxa" w:w="2880"/>
            <w:vAlign w:val="center"/>
            <w:tcW w:w="1440" w:type="dxa"/>
          </w:tcPr>
          <w:p>
            <w:pPr>
              <w:jc w:val="center"/>
            </w:pPr>
            <w:r>
              <w:t>☐</w:t>
            </w:r>
          </w:p>
        </w:tc>
      </w:tr>
      <w:tr>
        <w:tc>
          <w:tcPr>
            <w:tcW w:type="dxa" w:w="2880"/>
            <w:tcW w:w="7920" w:type="dxa"/>
          </w:tcPr>
          <w:p>
            <w:r>
              <w:rPr>
                <w:b/>
              </w:rPr>
              <w:t>Atos 4:21</w:t>
            </w:r>
          </w:p>
        </w:tc>
        <w:tc>
          <w:tcPr>
            <w:tcW w:type="dxa" w:w="2880"/>
            <w:tcW w:w="7920" w:type="dxa"/>
          </w:tcPr>
          <w:p>
            <w:r>
              <w:rPr>
                <w:b/>
              </w:rPr>
              <w:t>Zwiito zwewapostori 4:21</w:t>
            </w:r>
          </w:p>
        </w:tc>
        <w:tc>
          <w:tcPr>
            <w:tcW w:type="dxa" w:w="2880"/>
            <w:tcW w:w="1440" w:type="dxa"/>
          </w:tcPr>
          <w:p>
            <w:pPr>
              <w:jc w:val="center"/>
            </w:pPr>
            <w:r>
              <w:rPr>
                <w:b/>
              </w:rPr>
              <w:t>OK</w:t>
            </w:r>
          </w:p>
        </w:tc>
      </w:tr>
      <w:tr>
        <w:tc>
          <w:tcPr>
            <w:tcW w:type="dxa" w:w="2880"/>
            <w:tcW w:w="7920" w:type="dxa"/>
          </w:tcPr>
          <w:p>
            <w:pPr>
              <w:spacing w:line="480" w:lineRule="auto"/>
            </w:pPr>
            <w:r>
              <w:t>E, ameaçando ainda mais a Pedro e João, os deixaram ir. Eles foram incapazes de achar qualquer justificativa para puní-los, porque todo o povo glorificava a Deus pelo que acontecera.</w:t>
            </w:r>
          </w:p>
        </w:tc>
        <w:tc>
          <w:tcPr>
            <w:tcW w:type="dxa" w:w="2880"/>
            <w:tcW w:w="7920" w:type="dxa"/>
          </w:tcPr>
          <w:p>
            <w:pPr>
              <w:spacing w:line="480" w:lineRule="auto"/>
            </w:pPr>
            <w:r>
              <w:t>Asi aona, akaatyisidzira zvakanyanya, azii kuwona ndawa yokuwashupha, akaasiya woyenda ngondawa wowanhu;</w:t>
            </w:r>
          </w:p>
        </w:tc>
        <w:tc>
          <w:tcPr>
            <w:tcW w:type="dxa" w:w="2880"/>
            <w:vAlign w:val="center"/>
            <w:tcW w:w="1440" w:type="dxa"/>
          </w:tcPr>
          <w:p>
            <w:pPr>
              <w:jc w:val="center"/>
            </w:pPr>
            <w:r>
              <w:t>☐</w:t>
            </w:r>
          </w:p>
        </w:tc>
      </w:tr>
      <w:tr>
        <w:tc>
          <w:tcPr>
            <w:tcW w:type="dxa" w:w="2880"/>
            <w:tcW w:w="7920" w:type="dxa"/>
          </w:tcPr>
          <w:p>
            <w:r>
              <w:rPr>
                <w:b/>
              </w:rPr>
              <w:t>Romanos 3:23</w:t>
            </w:r>
          </w:p>
        </w:tc>
        <w:tc>
          <w:tcPr>
            <w:tcW w:type="dxa" w:w="2880"/>
            <w:tcW w:w="7920" w:type="dxa"/>
          </w:tcPr>
          <w:p>
            <w:r>
              <w:rPr>
                <w:b/>
              </w:rPr>
              <w:t>Waroma 3:23</w:t>
            </w:r>
          </w:p>
        </w:tc>
        <w:tc>
          <w:tcPr>
            <w:tcW w:type="dxa" w:w="2880"/>
            <w:tcW w:w="1440" w:type="dxa"/>
          </w:tcPr>
          <w:p>
            <w:pPr>
              <w:jc w:val="center"/>
            </w:pPr>
            <w:r>
              <w:rPr>
                <w:b/>
              </w:rPr>
              <w:t>OK</w:t>
            </w:r>
          </w:p>
        </w:tc>
      </w:tr>
      <w:tr>
        <w:tc>
          <w:tcPr>
            <w:tcW w:type="dxa" w:w="2880"/>
            <w:tcW w:w="7920" w:type="dxa"/>
          </w:tcPr>
          <w:p>
            <w:pPr>
              <w:spacing w:line="480" w:lineRule="auto"/>
            </w:pPr>
            <w:r>
              <w:t xml:space="preserve">Porque todos pecaram e estão destituídos da </w:t>
            </w:r>
            <w:r>
              <w:rPr>
                <w:b/>
              </w:rPr>
              <w:t>Glória</w:t>
            </w:r>
            <w:r>
              <w:t xml:space="preserve"> de Deus,</w:t>
            </w:r>
          </w:p>
        </w:tc>
        <w:tc>
          <w:tcPr>
            <w:tcW w:type="dxa" w:w="2880"/>
            <w:tcW w:w="7920" w:type="dxa"/>
          </w:tcPr>
          <w:p>
            <w:pPr>
              <w:spacing w:line="480" w:lineRule="auto"/>
            </w:pPr>
            <w:r>
              <w:t>Ngokuti tese taka tadza uye taka dhuswa pa mbiri ya Mwari,</w:t>
            </w:r>
          </w:p>
        </w:tc>
        <w:tc>
          <w:tcPr>
            <w:tcW w:type="dxa" w:w="2880"/>
            <w:vAlign w:val="center"/>
            <w:tcW w:w="1440" w:type="dxa"/>
          </w:tcPr>
          <w:p>
            <w:pPr>
              <w:jc w:val="center"/>
            </w:pPr>
            <w:r>
              <w:t>☐</w:t>
            </w:r>
          </w:p>
        </w:tc>
      </w:tr>
      <w:tr>
        <w:tc>
          <w:tcPr>
            <w:tcW w:type="dxa" w:w="2880"/>
            <w:tcW w:w="7920" w:type="dxa"/>
          </w:tcPr>
          <w:p>
            <w:r>
              <w:rPr>
                <w:b/>
              </w:rPr>
              <w:t>1 Coríntios 10:31</w:t>
            </w:r>
          </w:p>
        </w:tc>
        <w:tc>
          <w:tcPr>
            <w:tcW w:type="dxa" w:w="2880"/>
            <w:tcW w:w="7920" w:type="dxa"/>
          </w:tcPr>
          <w:p>
            <w:r>
              <w:rPr>
                <w:b/>
              </w:rPr>
              <w:t>1 Wakorinte 10:31</w:t>
            </w:r>
          </w:p>
        </w:tc>
        <w:tc>
          <w:tcPr>
            <w:tcW w:type="dxa" w:w="2880"/>
            <w:tcW w:w="1440" w:type="dxa"/>
          </w:tcPr>
          <w:p>
            <w:pPr>
              <w:jc w:val="center"/>
            </w:pPr>
            <w:r>
              <w:rPr>
                <w:b/>
              </w:rPr>
              <w:t>OK</w:t>
            </w:r>
          </w:p>
        </w:tc>
      </w:tr>
      <w:tr>
        <w:tc>
          <w:tcPr>
            <w:tcW w:type="dxa" w:w="2880"/>
            <w:tcW w:w="7920" w:type="dxa"/>
          </w:tcPr>
          <w:p>
            <w:pPr>
              <w:spacing w:line="480" w:lineRule="auto"/>
            </w:pPr>
            <w:r>
              <w:t xml:space="preserve">Portanto, quer comais ou bebais, ou façais qualquer outra coisa, fazei tudo para a </w:t>
            </w:r>
            <w:r>
              <w:rPr>
                <w:b/>
              </w:rPr>
              <w:t>glória</w:t>
            </w:r>
            <w:r>
              <w:t xml:space="preserve"> de Deus.</w:t>
            </w:r>
          </w:p>
        </w:tc>
        <w:tc>
          <w:tcPr>
            <w:tcW w:type="dxa" w:w="2880"/>
            <w:tcW w:w="7920" w:type="dxa"/>
          </w:tcPr>
          <w:p>
            <w:pPr>
              <w:spacing w:line="480" w:lineRule="auto"/>
            </w:pPr>
            <w:r>
              <w:t>Nekudharoko, mukadha kurhya nekumwa, nekuita tchiro tchimweni, itai zvese muri kudzo raMwari.</w:t>
            </w:r>
          </w:p>
        </w:tc>
        <w:tc>
          <w:tcPr>
            <w:tcW w:type="dxa" w:w="2880"/>
            <w:vAlign w:val="center"/>
            <w:tcW w:w="1440" w:type="dxa"/>
          </w:tcPr>
          <w:p>
            <w:pPr>
              <w:jc w:val="center"/>
            </w:pPr>
            <w:r>
              <w:t>☐</w:t>
            </w:r>
          </w:p>
        </w:tc>
      </w:tr>
      <w:tr>
        <w:tc>
          <w:tcPr>
            <w:tcW w:type="dxa" w:w="2880"/>
            <w:tcW w:w="7920" w:type="dxa"/>
          </w:tcPr>
          <w:p>
            <w:r>
              <w:rPr>
                <w:b/>
              </w:rPr>
              <w:t>2 Coríntios 3:18</w:t>
            </w:r>
          </w:p>
        </w:tc>
        <w:tc>
          <w:tcPr>
            <w:tcW w:type="dxa" w:w="2880"/>
            <w:tcW w:w="7920" w:type="dxa"/>
          </w:tcPr>
          <w:p>
            <w:r>
              <w:rPr>
                <w:b/>
              </w:rPr>
              <w:t>2 Wakorinte 3:18</w:t>
            </w:r>
          </w:p>
        </w:tc>
        <w:tc>
          <w:tcPr>
            <w:tcW w:type="dxa" w:w="2880"/>
            <w:tcW w:w="1440" w:type="dxa"/>
          </w:tcPr>
          <w:p>
            <w:pPr>
              <w:jc w:val="center"/>
            </w:pPr>
            <w:r>
              <w:rPr>
                <w:b/>
              </w:rPr>
              <w:t>OK</w:t>
            </w:r>
          </w:p>
        </w:tc>
      </w:tr>
      <w:tr>
        <w:tc>
          <w:tcPr>
            <w:tcW w:type="dxa" w:w="2880"/>
            <w:tcW w:w="7920" w:type="dxa"/>
          </w:tcPr>
          <w:p>
            <w:pPr>
              <w:spacing w:line="480" w:lineRule="auto"/>
            </w:pPr>
            <w:r>
              <w:t xml:space="preserve">Todos nós, com o rosto desvendado, vemos a </w:t>
            </w:r>
            <w:r>
              <w:rPr>
                <w:b/>
              </w:rPr>
              <w:t>glória</w:t>
            </w:r>
            <w:r>
              <w:t xml:space="preserve"> do Senhor. E estamos sendo transformados, de </w:t>
            </w:r>
            <w:r>
              <w:rPr>
                <w:b/>
              </w:rPr>
              <w:t>glória</w:t>
            </w:r>
            <w:r>
              <w:t xml:space="preserve"> em </w:t>
            </w:r>
            <w:r>
              <w:rPr>
                <w:b/>
              </w:rPr>
              <w:t>glória</w:t>
            </w:r>
            <w:r>
              <w:t>, na mesma imagem gloriosa, como da parte do Senhor, que é o Espírito.</w:t>
            </w:r>
          </w:p>
        </w:tc>
        <w:tc>
          <w:tcPr>
            <w:tcW w:type="dxa" w:w="2880"/>
            <w:tcW w:w="7920" w:type="dxa"/>
          </w:tcPr>
          <w:p>
            <w:pPr>
              <w:spacing w:line="480" w:lineRule="auto"/>
            </w:pPr>
            <w:r>
              <w:t>Isusu tese, no hope dziri patchena, tinoona ukuru waIshe. Uye tiri kutchinjwa, muukuru paukuru, patchimiro tchimwetcho tchoukuru, kudhii ra Ishe uri Mweiya.</w:t>
            </w:r>
          </w:p>
        </w:tc>
        <w:tc>
          <w:tcPr>
            <w:tcW w:type="dxa" w:w="2880"/>
            <w:vAlign w:val="center"/>
            <w:tcW w:w="1440" w:type="dxa"/>
          </w:tcPr>
          <w:p>
            <w:pPr>
              <w:jc w:val="center"/>
            </w:pPr>
            <w:r>
              <w:t>☐</w:t>
            </w:r>
          </w:p>
        </w:tc>
      </w:tr>
      <w:tr>
        <w:tc>
          <w:tcPr>
            <w:tcW w:type="dxa" w:w="2880"/>
            <w:tcW w:w="7920" w:type="dxa"/>
          </w:tcPr>
          <w:p>
            <w:r>
              <w:rPr>
                <w:b/>
              </w:rPr>
              <w:t>Efésios 3:21</w:t>
            </w:r>
          </w:p>
        </w:tc>
        <w:tc>
          <w:tcPr>
            <w:tcW w:type="dxa" w:w="2880"/>
            <w:tcW w:w="7920" w:type="dxa"/>
          </w:tcPr>
          <w:p>
            <w:r>
              <w:rPr>
                <w:b/>
              </w:rPr>
              <w:t>Waefezo 3:21</w:t>
            </w:r>
          </w:p>
        </w:tc>
        <w:tc>
          <w:tcPr>
            <w:tcW w:type="dxa" w:w="2880"/>
            <w:tcW w:w="1440" w:type="dxa"/>
          </w:tcPr>
          <w:p>
            <w:pPr>
              <w:jc w:val="center"/>
            </w:pPr>
            <w:r>
              <w:rPr>
                <w:b/>
              </w:rPr>
              <w:t>OK</w:t>
            </w:r>
          </w:p>
        </w:tc>
      </w:tr>
      <w:tr>
        <w:tc>
          <w:tcPr>
            <w:tcW w:type="dxa" w:w="2880"/>
            <w:tcW w:w="7920" w:type="dxa"/>
          </w:tcPr>
          <w:p>
            <w:pPr>
              <w:spacing w:line="480" w:lineRule="auto"/>
            </w:pPr>
            <w:r>
              <w:t xml:space="preserve">a Ele seja a </w:t>
            </w:r>
            <w:r>
              <w:rPr>
                <w:b/>
              </w:rPr>
              <w:t>glória</w:t>
            </w:r>
            <w:r>
              <w:t xml:space="preserve"> na igreja e em Cristo Jesus, por todas as gerações, para todo o sempre. Amém.</w:t>
            </w:r>
          </w:p>
        </w:tc>
        <w:tc>
          <w:tcPr>
            <w:tcW w:type="dxa" w:w="2880"/>
            <w:tcW w:w="7920" w:type="dxa"/>
          </w:tcPr>
          <w:p>
            <w:pPr>
              <w:spacing w:line="480" w:lineRule="auto"/>
            </w:pPr>
            <w:r>
              <w:t>Kwaari rukudzo kuanamati uye no muna Kirisitu Djesu, kuma dzinza ese, nokusinga peri, Amem.</w:t>
            </w:r>
          </w:p>
        </w:tc>
        <w:tc>
          <w:tcPr>
            <w:tcW w:type="dxa" w:w="2880"/>
            <w:vAlign w:val="center"/>
            <w:tcW w:w="1440" w:type="dxa"/>
          </w:tcPr>
          <w:p>
            <w:pPr>
              <w:jc w:val="center"/>
            </w:pPr>
            <w:r>
              <w:t>☐</w:t>
            </w:r>
          </w:p>
        </w:tc>
      </w:tr>
      <w:tr>
        <w:tc>
          <w:tcPr>
            <w:tcW w:type="dxa" w:w="2880"/>
            <w:tcW w:w="7920" w:type="dxa"/>
          </w:tcPr>
          <w:p>
            <w:r>
              <w:rPr>
                <w:b/>
              </w:rPr>
              <w:t>Filipenses 4:20</w:t>
            </w:r>
          </w:p>
        </w:tc>
        <w:tc>
          <w:tcPr>
            <w:tcW w:type="dxa" w:w="2880"/>
            <w:tcW w:w="7920" w:type="dxa"/>
          </w:tcPr>
          <w:p>
            <w:r>
              <w:rPr>
                <w:b/>
              </w:rPr>
              <w:t>Wafiripi 4:20</w:t>
            </w:r>
          </w:p>
        </w:tc>
        <w:tc>
          <w:tcPr>
            <w:tcW w:type="dxa" w:w="2880"/>
            <w:tcW w:w="1440" w:type="dxa"/>
          </w:tcPr>
          <w:p>
            <w:pPr>
              <w:jc w:val="center"/>
            </w:pPr>
            <w:r>
              <w:rPr>
                <w:b/>
              </w:rPr>
              <w:t>OK</w:t>
            </w:r>
          </w:p>
        </w:tc>
      </w:tr>
      <w:tr>
        <w:tc>
          <w:tcPr>
            <w:tcW w:type="dxa" w:w="2880"/>
            <w:tcW w:w="7920" w:type="dxa"/>
          </w:tcPr>
          <w:p>
            <w:pPr>
              <w:spacing w:line="480" w:lineRule="auto"/>
            </w:pPr>
            <w:r>
              <w:t xml:space="preserve">Agora para o nosso Deus e Pai seja a </w:t>
            </w:r>
            <w:r>
              <w:rPr>
                <w:b/>
              </w:rPr>
              <w:t>glória</w:t>
            </w:r>
            <w:r>
              <w:t xml:space="preserve"> pelos séculos dos séculos. Amém.</w:t>
            </w:r>
          </w:p>
        </w:tc>
        <w:tc>
          <w:tcPr>
            <w:tcW w:type="dxa" w:w="2880"/>
            <w:tcW w:w="7920" w:type="dxa"/>
          </w:tcPr>
          <w:p>
            <w:pPr>
              <w:spacing w:line="480" w:lineRule="auto"/>
            </w:pPr>
            <w:r>
              <w:t>Kuna Mwari Bhabha wedhu ngaakudzwe, makore no makore. Amen.</w:t>
            </w:r>
          </w:p>
        </w:tc>
        <w:tc>
          <w:tcPr>
            <w:tcW w:type="dxa" w:w="2880"/>
            <w:vAlign w:val="center"/>
            <w:tcW w:w="1440" w:type="dxa"/>
          </w:tcPr>
          <w:p>
            <w:pPr>
              <w:jc w:val="center"/>
            </w:pPr>
            <w:r>
              <w:t>☐</w:t>
            </w:r>
          </w:p>
        </w:tc>
      </w:tr>
      <w:tr>
        <w:tc>
          <w:tcPr>
            <w:tcW w:type="dxa" w:w="2880"/>
            <w:tcW w:w="7920" w:type="dxa"/>
          </w:tcPr>
          <w:p>
            <w:r>
              <w:rPr>
                <w:b/>
              </w:rPr>
              <w:t>Colossenses 3:4</w:t>
            </w:r>
          </w:p>
        </w:tc>
        <w:tc>
          <w:tcPr>
            <w:tcW w:type="dxa" w:w="2880"/>
            <w:tcW w:w="7920" w:type="dxa"/>
          </w:tcPr>
          <w:p>
            <w:r>
              <w:rPr>
                <w:b/>
              </w:rPr>
              <w:t>Korosia 1 3:4</w:t>
            </w:r>
          </w:p>
        </w:tc>
        <w:tc>
          <w:tcPr>
            <w:tcW w:type="dxa" w:w="2880"/>
            <w:tcW w:w="1440" w:type="dxa"/>
          </w:tcPr>
          <w:p>
            <w:pPr>
              <w:jc w:val="center"/>
            </w:pPr>
            <w:r>
              <w:rPr>
                <w:b/>
              </w:rPr>
              <w:t>OK</w:t>
            </w:r>
          </w:p>
        </w:tc>
      </w:tr>
      <w:tr>
        <w:tc>
          <w:tcPr>
            <w:tcW w:type="dxa" w:w="2880"/>
            <w:tcW w:w="7920" w:type="dxa"/>
          </w:tcPr>
          <w:p>
            <w:pPr>
              <w:spacing w:line="480" w:lineRule="auto"/>
            </w:pPr>
            <w:r>
              <w:t xml:space="preserve">Quando Cristo, que é vossa vida, for revelado, então, vós também sereis revelados com Ele em </w:t>
            </w:r>
            <w:r>
              <w:rPr>
                <w:b/>
              </w:rPr>
              <w:t>glória</w:t>
            </w:r>
            <w:r>
              <w:t xml:space="preserve"> .</w:t>
            </w:r>
          </w:p>
        </w:tc>
        <w:tc>
          <w:tcPr>
            <w:tcW w:type="dxa" w:w="2880"/>
            <w:tcW w:w="7920" w:type="dxa"/>
          </w:tcPr>
          <w:p>
            <w:pPr>
              <w:spacing w:line="480" w:lineRule="auto"/>
            </w:pPr>
            <w:r>
              <w:t>Kana Kirisitu, ndiupenhu wenhu, aka pangidzirwa, nokudharo imwimwi mutcha pangedzirwawo Naye paku kudzwa, [ Nhorerai: Pamutauro umweni unoti: "Kana Kirisitu, uye ari upenhu wedhu, akauya, asi mutchauyawo Naye nekumu mukudza"].</w:t>
            </w:r>
          </w:p>
        </w:tc>
        <w:tc>
          <w:tcPr>
            <w:tcW w:type="dxa" w:w="2880"/>
            <w:vAlign w:val="center"/>
            <w:tcW w:w="1440" w:type="dxa"/>
          </w:tcPr>
          <w:p>
            <w:pPr>
              <w:jc w:val="center"/>
            </w:pPr>
            <w:r>
              <w:t>☐</w:t>
            </w:r>
          </w:p>
        </w:tc>
      </w:tr>
      <w:tr>
        <w:tc>
          <w:tcPr>
            <w:tcW w:type="dxa" w:w="2880"/>
            <w:tcW w:w="7920" w:type="dxa"/>
          </w:tcPr>
          <w:p>
            <w:r>
              <w:rPr>
                <w:b/>
              </w:rPr>
              <w:t>2 Tessalonicenses 1:12</w:t>
            </w:r>
          </w:p>
        </w:tc>
        <w:tc>
          <w:tcPr>
            <w:tcW w:type="dxa" w:w="2880"/>
            <w:tcW w:w="7920" w:type="dxa"/>
          </w:tcPr>
          <w:p>
            <w:r>
              <w:rPr>
                <w:b/>
              </w:rPr>
              <w:t>2 Tessalonika 1:12</w:t>
            </w:r>
          </w:p>
        </w:tc>
        <w:tc>
          <w:tcPr>
            <w:tcW w:type="dxa" w:w="2880"/>
            <w:tcW w:w="1440" w:type="dxa"/>
          </w:tcPr>
          <w:p>
            <w:pPr>
              <w:jc w:val="center"/>
            </w:pPr>
            <w:r>
              <w:rPr>
                <w:b/>
              </w:rPr>
              <w:t>OK</w:t>
            </w:r>
          </w:p>
        </w:tc>
      </w:tr>
      <w:tr>
        <w:tc>
          <w:tcPr>
            <w:tcW w:type="dxa" w:w="2880"/>
            <w:tcW w:w="7920" w:type="dxa"/>
          </w:tcPr>
          <w:p>
            <w:pPr>
              <w:spacing w:line="480" w:lineRule="auto"/>
            </w:pPr>
            <w:r>
              <w:t>para que o nome do nosso Senhor Jesus seja glorificado em vós, e vós Nele, pela graça de nosso Deus e Senhor Jesus Cristo.</w:t>
            </w:r>
          </w:p>
        </w:tc>
        <w:tc>
          <w:tcPr>
            <w:tcW w:type="dxa" w:w="2880"/>
            <w:tcW w:w="7920" w:type="dxa"/>
          </w:tcPr>
          <w:p>
            <w:pPr>
              <w:spacing w:line="480" w:lineRule="auto"/>
            </w:pPr>
            <w:r>
              <w:t>kuitira kuti zina raIshe Djeso rikudzuwe mamuri, uye imwimwi Maari, ngondaya yenyasha dzaMwari wedhu uye Ishe Djeso Kirisitu.</w:t>
            </w:r>
          </w:p>
        </w:tc>
        <w:tc>
          <w:tcPr>
            <w:tcW w:type="dxa" w:w="2880"/>
            <w:vAlign w:val="center"/>
            <w:tcW w:w="1440" w:type="dxa"/>
          </w:tcPr>
          <w:p>
            <w:pPr>
              <w:jc w:val="center"/>
            </w:pPr>
            <w:r>
              <w:t>☐</w:t>
            </w:r>
          </w:p>
        </w:tc>
      </w:tr>
      <w:tr>
        <w:tc>
          <w:tcPr>
            <w:tcW w:type="dxa" w:w="2880"/>
            <w:tcW w:w="7920" w:type="dxa"/>
          </w:tcPr>
          <w:p>
            <w:r>
              <w:rPr>
                <w:b/>
              </w:rPr>
              <w:t>1 Timóteo 1:11</w:t>
            </w:r>
          </w:p>
        </w:tc>
        <w:tc>
          <w:tcPr>
            <w:tcW w:type="dxa" w:w="2880"/>
            <w:tcW w:w="7920" w:type="dxa"/>
          </w:tcPr>
          <w:p>
            <w:r>
              <w:rPr>
                <w:b/>
              </w:rPr>
              <w:t>1 Timoti 1:11</w:t>
            </w:r>
          </w:p>
        </w:tc>
        <w:tc>
          <w:tcPr>
            <w:tcW w:type="dxa" w:w="2880"/>
            <w:tcW w:w="1440" w:type="dxa"/>
          </w:tcPr>
          <w:p>
            <w:pPr>
              <w:jc w:val="center"/>
            </w:pPr>
            <w:r>
              <w:rPr>
                <w:b/>
              </w:rPr>
              <w:t>OK</w:t>
            </w:r>
          </w:p>
        </w:tc>
      </w:tr>
      <w:tr>
        <w:tc>
          <w:tcPr>
            <w:tcW w:type="dxa" w:w="2880"/>
            <w:tcW w:w="7920" w:type="dxa"/>
          </w:tcPr>
          <w:p>
            <w:pPr>
              <w:spacing w:line="480" w:lineRule="auto"/>
            </w:pPr>
            <w:r>
              <w:t>Essa doutrina está de acordo com o Evangelho glorioso do Deus bendito, que me foi confiado.</w:t>
            </w:r>
          </w:p>
        </w:tc>
        <w:tc>
          <w:tcPr>
            <w:tcW w:type="dxa" w:w="2880"/>
            <w:tcW w:w="7920" w:type="dxa"/>
          </w:tcPr>
          <w:p>
            <w:pPr>
              <w:spacing w:line="480" w:lineRule="auto"/>
            </w:pPr>
            <w:r>
              <w:t>Mutemo uhu wakaendererana novangeri rowukuru waMwari murekethwi wakanaka, randakathembwa</w:t>
            </w:r>
          </w:p>
        </w:tc>
        <w:tc>
          <w:tcPr>
            <w:tcW w:type="dxa" w:w="2880"/>
            <w:vAlign w:val="center"/>
            <w:tcW w:w="1440" w:type="dxa"/>
          </w:tcPr>
          <w:p>
            <w:pPr>
              <w:jc w:val="center"/>
            </w:pPr>
            <w:r>
              <w:t>☐</w:t>
            </w:r>
          </w:p>
        </w:tc>
      </w:tr>
      <w:tr>
        <w:tc>
          <w:tcPr>
            <w:tcW w:type="dxa" w:w="2880"/>
            <w:tcW w:w="7920" w:type="dxa"/>
          </w:tcPr>
          <w:p>
            <w:r>
              <w:rPr>
                <w:b/>
              </w:rPr>
              <w:t>2 Timóteo 4:18</w:t>
            </w:r>
          </w:p>
        </w:tc>
        <w:tc>
          <w:tcPr>
            <w:tcW w:type="dxa" w:w="2880"/>
            <w:tcW w:w="7920" w:type="dxa"/>
          </w:tcPr>
          <w:p>
            <w:r>
              <w:rPr>
                <w:b/>
              </w:rPr>
              <w:t>2 Timoti 4:18</w:t>
            </w:r>
          </w:p>
        </w:tc>
        <w:tc>
          <w:tcPr>
            <w:tcW w:type="dxa" w:w="2880"/>
            <w:tcW w:w="1440" w:type="dxa"/>
          </w:tcPr>
          <w:p>
            <w:pPr>
              <w:jc w:val="center"/>
            </w:pPr>
            <w:r>
              <w:rPr>
                <w:b/>
              </w:rPr>
              <w:t>OK</w:t>
            </w:r>
          </w:p>
        </w:tc>
      </w:tr>
      <w:tr>
        <w:tc>
          <w:tcPr>
            <w:tcW w:type="dxa" w:w="2880"/>
            <w:tcW w:w="7920" w:type="dxa"/>
          </w:tcPr>
          <w:p>
            <w:pPr>
              <w:spacing w:line="480" w:lineRule="auto"/>
            </w:pPr>
            <w:r>
              <w:t xml:space="preserve">O Senhor me libertará de toda ação maligna e me salvará para o Seu reino celestial. A Ele seja a </w:t>
            </w:r>
            <w:r>
              <w:rPr>
                <w:b/>
              </w:rPr>
              <w:t>glória</w:t>
            </w:r>
            <w:r>
              <w:t xml:space="preserve"> para todo o sempre. Amém.</w:t>
            </w:r>
          </w:p>
        </w:tc>
        <w:tc>
          <w:tcPr>
            <w:tcW w:type="dxa" w:w="2880"/>
            <w:tcW w:w="7920" w:type="dxa"/>
          </w:tcPr>
          <w:p>
            <w:pPr>
              <w:spacing w:line="480" w:lineRule="auto"/>
            </w:pPr>
            <w:r>
              <w:t>Ishe anozondisunungura pamabhasa ese akachata uye anozondiponese paumambo wake wekudhenga. Kwaari ngaiwe rumbidzo nokusingaperi. Ameni</w:t>
            </w:r>
          </w:p>
        </w:tc>
        <w:tc>
          <w:tcPr>
            <w:tcW w:type="dxa" w:w="2880"/>
            <w:vAlign w:val="center"/>
            <w:tcW w:w="1440" w:type="dxa"/>
          </w:tcPr>
          <w:p>
            <w:pPr>
              <w:jc w:val="center"/>
            </w:pPr>
            <w:r>
              <w:t>☐</w:t>
            </w:r>
          </w:p>
        </w:tc>
      </w:tr>
    </w:tbl>
    <w:p>
      <w:pPr>
        <w:pStyle w:val="Heading1"/>
        <w:spacing w:before="0"/>
      </w:pPr>
      <w:r>
        <w:t>piedoso,piedade (G2150, G2152, G2153, G2317)</w:t>
      </w:r>
    </w:p>
    <w:p>
      <w:pPr>
        <w:spacing w:after="0"/>
      </w:pPr>
      <w:r/>
      <w:r>
        <w:t>Esta palavra descreve alguém que se dedica a amar, servir e honrar a Deus. (*) = Esta palavra deve ser traduzida da mesma maneira em todos esses versículos. (**)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1 Timóteo 2:10</w:t>
            </w:r>
          </w:p>
        </w:tc>
        <w:tc>
          <w:tcPr>
            <w:tcW w:type="dxa" w:w="2880"/>
            <w:tcW w:w="7920" w:type="dxa"/>
          </w:tcPr>
          <w:p>
            <w:r>
              <w:rPr>
                <w:b/>
              </w:rPr>
              <w:t>1 Timoti 2:10</w:t>
            </w:r>
          </w:p>
        </w:tc>
        <w:tc>
          <w:tcPr>
            <w:tcW w:type="dxa" w:w="2880"/>
            <w:tcW w:w="1440" w:type="dxa"/>
          </w:tcPr>
          <w:p>
            <w:pPr>
              <w:jc w:val="center"/>
            </w:pPr>
            <w:r>
              <w:rPr>
                <w:b/>
              </w:rPr>
              <w:t>OK</w:t>
            </w:r>
          </w:p>
        </w:tc>
      </w:tr>
      <w:tr>
        <w:tc>
          <w:tcPr>
            <w:tcW w:type="dxa" w:w="2880"/>
            <w:tcW w:w="7920" w:type="dxa"/>
          </w:tcPr>
          <w:p>
            <w:pPr>
              <w:spacing w:line="480" w:lineRule="auto"/>
            </w:pPr>
            <w:r>
              <w:t xml:space="preserve">Mas, ao contrário, que se vistam de boas obras, com aquilo que é apropriado às mulheres que professam </w:t>
            </w:r>
            <w:r>
              <w:rPr>
                <w:b/>
              </w:rPr>
              <w:t>piedade</w:t>
            </w:r>
            <w:r>
              <w:t>.</w:t>
            </w:r>
          </w:p>
        </w:tc>
        <w:tc>
          <w:tcPr>
            <w:tcW w:type="dxa" w:w="2880"/>
            <w:tcW w:w="7920" w:type="dxa"/>
          </w:tcPr>
          <w:p>
            <w:pPr>
              <w:spacing w:line="480" w:lineRule="auto"/>
            </w:pPr>
            <w:r>
              <w:t>Asi, kundza kwazvo, muite mabhasa akanaka no zviya zvinodhikanwa kuakadzi anofundisa kuregerera.</w:t>
            </w:r>
          </w:p>
        </w:tc>
        <w:tc>
          <w:tcPr>
            <w:tcW w:type="dxa" w:w="2880"/>
            <w:vAlign w:val="center"/>
            <w:tcW w:w="1440" w:type="dxa"/>
          </w:tcPr>
          <w:p>
            <w:pPr>
              <w:jc w:val="center"/>
            </w:pPr>
            <w:r>
              <w:t>☐</w:t>
            </w:r>
          </w:p>
        </w:tc>
      </w:tr>
      <w:tr>
        <w:tc>
          <w:tcPr>
            <w:tcW w:type="dxa" w:w="2880"/>
            <w:tcW w:w="7920" w:type="dxa"/>
          </w:tcPr>
          <w:p>
            <w:r>
              <w:rPr>
                <w:b/>
              </w:rPr>
              <w:t>1 Timóteo 4:7 (*)</w:t>
            </w:r>
          </w:p>
        </w:tc>
        <w:tc>
          <w:tcPr>
            <w:tcW w:type="dxa" w:w="2880"/>
            <w:tcW w:w="7920" w:type="dxa"/>
          </w:tcPr>
          <w:p>
            <w:r>
              <w:rPr>
                <w:b/>
              </w:rPr>
              <w:t xml:space="preserve">1 Timoti 4:7 </w:t>
            </w:r>
          </w:p>
        </w:tc>
        <w:tc>
          <w:tcPr>
            <w:tcW w:type="dxa" w:w="2880"/>
            <w:tcW w:w="1440" w:type="dxa"/>
          </w:tcPr>
          <w:p>
            <w:pPr>
              <w:jc w:val="center"/>
            </w:pPr>
            <w:r>
              <w:rPr>
                <w:b/>
              </w:rPr>
              <w:t>OK</w:t>
            </w:r>
          </w:p>
        </w:tc>
      </w:tr>
      <w:tr>
        <w:tc>
          <w:tcPr>
            <w:tcW w:type="dxa" w:w="2880"/>
            <w:tcW w:w="7920" w:type="dxa"/>
          </w:tcPr>
          <w:p>
            <w:pPr>
              <w:spacing w:line="480" w:lineRule="auto"/>
            </w:pPr>
            <w:r>
              <w:t xml:space="preserve">Mas rejeita os mitos tolos e profanos, típicos de velhas caducas. Em vez disso, exercita-te na </w:t>
            </w:r>
            <w:r>
              <w:rPr>
                <w:b/>
              </w:rPr>
              <w:t>piedade</w:t>
            </w:r>
            <w:r>
              <w:t>,</w:t>
            </w:r>
          </w:p>
        </w:tc>
        <w:tc>
          <w:tcPr>
            <w:tcW w:type="dxa" w:w="2880"/>
            <w:tcW w:w="7920" w:type="dxa"/>
          </w:tcPr>
          <w:p>
            <w:pPr>
              <w:spacing w:line="480" w:lineRule="auto"/>
            </w:pPr>
            <w:r>
              <w:t>Asi rambai ngano dzoupenzi no mutemo dzokare. Kuti mukure mutchi kirisitu itai mabhasa omweya,</w:t>
            </w:r>
          </w:p>
        </w:tc>
        <w:tc>
          <w:tcPr>
            <w:tcW w:type="dxa" w:w="2880"/>
            <w:vAlign w:val="center"/>
            <w:tcW w:w="1440" w:type="dxa"/>
          </w:tcPr>
          <w:p>
            <w:pPr>
              <w:jc w:val="center"/>
            </w:pPr>
            <w:r>
              <w:t>☐</w:t>
            </w:r>
          </w:p>
        </w:tc>
      </w:tr>
      <w:tr>
        <w:tc>
          <w:tcPr>
            <w:tcW w:type="dxa" w:w="2880"/>
            <w:tcW w:w="7920" w:type="dxa"/>
          </w:tcPr>
          <w:p>
            <w:r>
              <w:rPr>
                <w:b/>
              </w:rPr>
              <w:t>1 Timóteo 4:8 (*)</w:t>
            </w:r>
          </w:p>
        </w:tc>
        <w:tc>
          <w:tcPr>
            <w:tcW w:type="dxa" w:w="2880"/>
            <w:tcW w:w="7920" w:type="dxa"/>
          </w:tcPr>
          <w:p>
            <w:r>
              <w:rPr>
                <w:b/>
              </w:rPr>
              <w:t xml:space="preserve">1 Timoti 4:8 </w:t>
            </w:r>
          </w:p>
        </w:tc>
        <w:tc>
          <w:tcPr>
            <w:tcW w:type="dxa" w:w="2880"/>
            <w:tcW w:w="1440" w:type="dxa"/>
          </w:tcPr>
          <w:p>
            <w:pPr>
              <w:jc w:val="center"/>
            </w:pPr>
            <w:r>
              <w:rPr>
                <w:b/>
              </w:rPr>
              <w:t>OK</w:t>
            </w:r>
          </w:p>
        </w:tc>
      </w:tr>
      <w:tr>
        <w:tc>
          <w:tcPr>
            <w:tcW w:type="dxa" w:w="2880"/>
            <w:tcW w:w="7920" w:type="dxa"/>
          </w:tcPr>
          <w:p>
            <w:pPr>
              <w:spacing w:line="480" w:lineRule="auto"/>
            </w:pPr>
            <w:r>
              <w:t xml:space="preserve">pois o exercício físico tem pouca utilidade, mas a </w:t>
            </w:r>
            <w:r>
              <w:rPr>
                <w:b/>
              </w:rPr>
              <w:t>piedade</w:t>
            </w:r>
            <w:r>
              <w:t xml:space="preserve"> é útil para todas as coisas e contém a promessa para a vida presente e futura.</w:t>
            </w:r>
          </w:p>
        </w:tc>
        <w:tc>
          <w:tcPr>
            <w:tcW w:type="dxa" w:w="2880"/>
            <w:tcW w:w="7920" w:type="dxa"/>
          </w:tcPr>
          <w:p>
            <w:pPr>
              <w:spacing w:line="480" w:lineRule="auto"/>
            </w:pPr>
            <w:r>
              <w:t>Ngokuti kudhamura muwiri kwakanakao asi kuita bhasa ro mweya ndiro rinodhikanwa, muzviro zvese izvi kudhairwa kwazvo ndiupenyu, wa nyamasi na mangwana.</w:t>
            </w:r>
          </w:p>
        </w:tc>
        <w:tc>
          <w:tcPr>
            <w:tcW w:type="dxa" w:w="2880"/>
            <w:vAlign w:val="center"/>
            <w:tcW w:w="1440" w:type="dxa"/>
          </w:tcPr>
          <w:p>
            <w:pPr>
              <w:jc w:val="center"/>
            </w:pPr>
            <w:r>
              <w:t>☐</w:t>
            </w:r>
          </w:p>
        </w:tc>
      </w:tr>
      <w:tr>
        <w:tc>
          <w:tcPr>
            <w:tcW w:type="dxa" w:w="2880"/>
            <w:tcW w:w="7920" w:type="dxa"/>
          </w:tcPr>
          <w:p>
            <w:r>
              <w:rPr>
                <w:b/>
              </w:rPr>
              <w:t>1 Timóteo 6:3</w:t>
            </w:r>
          </w:p>
        </w:tc>
        <w:tc>
          <w:tcPr>
            <w:tcW w:type="dxa" w:w="2880"/>
            <w:tcW w:w="7920" w:type="dxa"/>
          </w:tcPr>
          <w:p>
            <w:r>
              <w:rPr>
                <w:b/>
              </w:rPr>
              <w:t>1 Timoti 6:3</w:t>
            </w:r>
          </w:p>
        </w:tc>
        <w:tc>
          <w:tcPr>
            <w:tcW w:type="dxa" w:w="2880"/>
            <w:tcW w:w="1440" w:type="dxa"/>
          </w:tcPr>
          <w:p>
            <w:pPr>
              <w:jc w:val="center"/>
            </w:pPr>
            <w:r>
              <w:rPr>
                <w:b/>
              </w:rPr>
              <w:t>OK</w:t>
            </w:r>
          </w:p>
        </w:tc>
      </w:tr>
      <w:tr>
        <w:tc>
          <w:tcPr>
            <w:tcW w:type="dxa" w:w="2880"/>
            <w:tcW w:w="7920" w:type="dxa"/>
          </w:tcPr>
          <w:p>
            <w:pPr>
              <w:spacing w:line="480" w:lineRule="auto"/>
            </w:pPr>
            <w:r>
              <w:t xml:space="preserve">Se alguém ensina algo diferente e não aceita nossa fiel instrução, ou seja, as palavras do nosso Senhor Jesus Cristo, e não aceita o ensino que conduz à </w:t>
            </w:r>
            <w:r>
              <w:rPr>
                <w:b/>
              </w:rPr>
              <w:t>piedade</w:t>
            </w:r>
            <w:r>
              <w:t>,</w:t>
            </w:r>
          </w:p>
        </w:tc>
        <w:tc>
          <w:tcPr>
            <w:tcW w:type="dxa" w:w="2880"/>
            <w:tcW w:w="7920" w:type="dxa"/>
          </w:tcPr>
          <w:p>
            <w:pPr>
              <w:spacing w:line="480" w:lineRule="auto"/>
            </w:pPr>
            <w:r>
              <w:t>Kune munhu anofundisa zviro zvakasiana asikatereri rudzidziso redhu, kana kuti, mashoko a Ishe edhu Djesu Kirisitu, pamwepo asika tende rufundiso ro tsitsi,</w:t>
            </w:r>
          </w:p>
        </w:tc>
        <w:tc>
          <w:tcPr>
            <w:tcW w:type="dxa" w:w="2880"/>
            <w:vAlign w:val="center"/>
            <w:tcW w:w="1440" w:type="dxa"/>
          </w:tcPr>
          <w:p>
            <w:pPr>
              <w:jc w:val="center"/>
            </w:pPr>
            <w:r>
              <w:t>☐</w:t>
            </w:r>
          </w:p>
        </w:tc>
      </w:tr>
      <w:tr>
        <w:tc>
          <w:tcPr>
            <w:tcW w:type="dxa" w:w="2880"/>
            <w:tcW w:w="7920" w:type="dxa"/>
          </w:tcPr>
          <w:p>
            <w:r>
              <w:rPr>
                <w:b/>
              </w:rPr>
              <w:t>1 Timóteo 6:5 (**)</w:t>
            </w:r>
          </w:p>
        </w:tc>
        <w:tc>
          <w:tcPr>
            <w:tcW w:type="dxa" w:w="2880"/>
            <w:tcW w:w="7920" w:type="dxa"/>
          </w:tcPr>
          <w:p>
            <w:r>
              <w:rPr>
                <w:b/>
              </w:rPr>
              <w:t xml:space="preserve">1 Timoti 6:5 </w:t>
            </w:r>
          </w:p>
        </w:tc>
        <w:tc>
          <w:tcPr>
            <w:tcW w:type="dxa" w:w="2880"/>
            <w:tcW w:w="1440" w:type="dxa"/>
          </w:tcPr>
          <w:p>
            <w:pPr>
              <w:jc w:val="center"/>
            </w:pPr>
            <w:r>
              <w:rPr>
                <w:b/>
              </w:rPr>
              <w:t>OK</w:t>
            </w:r>
          </w:p>
        </w:tc>
      </w:tr>
      <w:tr>
        <w:tc>
          <w:tcPr>
            <w:tcW w:type="dxa" w:w="2880"/>
            <w:tcW w:w="7920" w:type="dxa"/>
          </w:tcPr>
          <w:p>
            <w:pPr>
              <w:spacing w:line="480" w:lineRule="auto"/>
            </w:pPr>
            <w:r>
              <w:t xml:space="preserve">em constante conflito entre pessoas com mentes corrompidas, que se desviam da verdade e pensam que a </w:t>
            </w:r>
            <w:r>
              <w:rPr>
                <w:b/>
              </w:rPr>
              <w:t>piedade</w:t>
            </w:r>
            <w:r>
              <w:t xml:space="preserve"> é um meio de se tornarem ricos.</w:t>
            </w:r>
          </w:p>
        </w:tc>
        <w:tc>
          <w:tcPr>
            <w:tcW w:type="dxa" w:w="2880"/>
            <w:tcW w:w="7920" w:type="dxa"/>
          </w:tcPr>
          <w:p>
            <w:pPr>
              <w:spacing w:line="480" w:lineRule="auto"/>
            </w:pPr>
            <w:r>
              <w:t>kohanhu mukufunga, anopfeteka mutchokwadhi anofunga kuti kuita zvonhasha ndhiguanza rekuita apfumi.</w:t>
            </w:r>
          </w:p>
        </w:tc>
        <w:tc>
          <w:tcPr>
            <w:tcW w:type="dxa" w:w="2880"/>
            <w:vAlign w:val="center"/>
            <w:tcW w:w="1440" w:type="dxa"/>
          </w:tcPr>
          <w:p>
            <w:pPr>
              <w:jc w:val="center"/>
            </w:pPr>
            <w:r>
              <w:t>☐</w:t>
            </w:r>
          </w:p>
        </w:tc>
      </w:tr>
      <w:tr>
        <w:tc>
          <w:tcPr>
            <w:tcW w:type="dxa" w:w="2880"/>
            <w:tcW w:w="7920" w:type="dxa"/>
          </w:tcPr>
          <w:p>
            <w:r>
              <w:rPr>
                <w:b/>
              </w:rPr>
              <w:t>1 Timóteo 6:6 (**)</w:t>
            </w:r>
          </w:p>
        </w:tc>
        <w:tc>
          <w:tcPr>
            <w:tcW w:type="dxa" w:w="2880"/>
            <w:tcW w:w="7920" w:type="dxa"/>
          </w:tcPr>
          <w:p>
            <w:r>
              <w:rPr>
                <w:b/>
              </w:rPr>
              <w:t xml:space="preserve">1 Timoti 6:6 </w:t>
            </w:r>
          </w:p>
        </w:tc>
        <w:tc>
          <w:tcPr>
            <w:tcW w:type="dxa" w:w="2880"/>
            <w:tcW w:w="1440" w:type="dxa"/>
          </w:tcPr>
          <w:p>
            <w:pPr>
              <w:jc w:val="center"/>
            </w:pPr>
            <w:r>
              <w:rPr>
                <w:b/>
              </w:rPr>
              <w:t>OK</w:t>
            </w:r>
          </w:p>
        </w:tc>
      </w:tr>
      <w:tr>
        <w:tc>
          <w:tcPr>
            <w:tcW w:type="dxa" w:w="2880"/>
            <w:tcW w:w="7920" w:type="dxa"/>
          </w:tcPr>
          <w:p>
            <w:pPr>
              <w:spacing w:line="480" w:lineRule="auto"/>
            </w:pPr>
            <w:r>
              <w:t xml:space="preserve">Mas grande lucro é a </w:t>
            </w:r>
            <w:r>
              <w:rPr>
                <w:b/>
              </w:rPr>
              <w:t>piedade</w:t>
            </w:r>
            <w:r>
              <w:t xml:space="preserve"> com contentamento.</w:t>
            </w:r>
          </w:p>
        </w:tc>
        <w:tc>
          <w:tcPr>
            <w:tcW w:type="dxa" w:w="2880"/>
            <w:tcW w:w="7920" w:type="dxa"/>
          </w:tcPr>
          <w:p>
            <w:pPr>
              <w:spacing w:line="480" w:lineRule="auto"/>
            </w:pPr>
            <w:r>
              <w:t>Asi mubhairo mukuru nditsitsi nokufara.</w:t>
            </w:r>
          </w:p>
        </w:tc>
        <w:tc>
          <w:tcPr>
            <w:tcW w:type="dxa" w:w="2880"/>
            <w:vAlign w:val="center"/>
            <w:tcW w:w="1440" w:type="dxa"/>
          </w:tcPr>
          <w:p>
            <w:pPr>
              <w:jc w:val="center"/>
            </w:pPr>
            <w:r>
              <w:t>☐</w:t>
            </w:r>
          </w:p>
        </w:tc>
      </w:tr>
      <w:tr>
        <w:tc>
          <w:tcPr>
            <w:tcW w:type="dxa" w:w="2880"/>
            <w:tcW w:w="7920" w:type="dxa"/>
          </w:tcPr>
          <w:p>
            <w:r>
              <w:rPr>
                <w:b/>
              </w:rPr>
              <w:t>1 Timóteo 6:11 (**)</w:t>
            </w:r>
          </w:p>
        </w:tc>
        <w:tc>
          <w:tcPr>
            <w:tcW w:type="dxa" w:w="2880"/>
            <w:tcW w:w="7920" w:type="dxa"/>
          </w:tcPr>
          <w:p>
            <w:r>
              <w:rPr>
                <w:b/>
              </w:rPr>
              <w:t xml:space="preserve">1 Timoti 6:11 </w:t>
            </w:r>
          </w:p>
        </w:tc>
        <w:tc>
          <w:tcPr>
            <w:tcW w:type="dxa" w:w="2880"/>
            <w:tcW w:w="1440" w:type="dxa"/>
          </w:tcPr>
          <w:p>
            <w:pPr>
              <w:jc w:val="center"/>
            </w:pPr>
            <w:r>
              <w:rPr>
                <w:b/>
              </w:rPr>
              <w:t>OK</w:t>
            </w:r>
          </w:p>
        </w:tc>
      </w:tr>
      <w:tr>
        <w:tc>
          <w:tcPr>
            <w:tcW w:type="dxa" w:w="2880"/>
            <w:tcW w:w="7920" w:type="dxa"/>
          </w:tcPr>
          <w:p>
            <w:pPr>
              <w:spacing w:line="480" w:lineRule="auto"/>
            </w:pPr>
            <w:r>
              <w:t xml:space="preserve">Mas tu, homem de Deus, foge dessas coisas. Persegue a justiça, a </w:t>
            </w:r>
            <w:r>
              <w:rPr>
                <w:b/>
              </w:rPr>
              <w:t>piedade</w:t>
            </w:r>
            <w:r>
              <w:t>, a fidelidade, o amor, a paciência e a mansidão.</w:t>
            </w:r>
          </w:p>
        </w:tc>
        <w:tc>
          <w:tcPr>
            <w:tcW w:type="dxa" w:w="2880"/>
            <w:tcW w:w="7920" w:type="dxa"/>
          </w:tcPr>
          <w:p>
            <w:pPr>
              <w:spacing w:line="480" w:lineRule="auto"/>
            </w:pPr>
            <w:r>
              <w:t>asi iwe, munhu waMwari,tiza zviro izvi. Terera mutemo, notsitsi, nokururama, norudho, nokudzikama. nomwoyo munyori.</w:t>
            </w:r>
          </w:p>
        </w:tc>
        <w:tc>
          <w:tcPr>
            <w:tcW w:type="dxa" w:w="2880"/>
            <w:vAlign w:val="center"/>
            <w:tcW w:w="1440" w:type="dxa"/>
          </w:tcPr>
          <w:p>
            <w:pPr>
              <w:jc w:val="center"/>
            </w:pPr>
            <w:r>
              <w:t>☐</w:t>
            </w:r>
          </w:p>
        </w:tc>
      </w:tr>
      <w:tr>
        <w:tc>
          <w:tcPr>
            <w:tcW w:type="dxa" w:w="2880"/>
            <w:tcW w:w="7920" w:type="dxa"/>
          </w:tcPr>
          <w:p>
            <w:r>
              <w:rPr>
                <w:b/>
              </w:rPr>
              <w:t>2 Timóteo 3:5</w:t>
            </w:r>
          </w:p>
        </w:tc>
        <w:tc>
          <w:tcPr>
            <w:tcW w:type="dxa" w:w="2880"/>
            <w:tcW w:w="7920" w:type="dxa"/>
          </w:tcPr>
          <w:p>
            <w:r>
              <w:rPr>
                <w:b/>
              </w:rPr>
              <w:t>2 Timoti 3:5</w:t>
            </w:r>
          </w:p>
        </w:tc>
        <w:tc>
          <w:tcPr>
            <w:tcW w:type="dxa" w:w="2880"/>
            <w:tcW w:w="1440" w:type="dxa"/>
          </w:tcPr>
          <w:p>
            <w:pPr>
              <w:jc w:val="center"/>
            </w:pPr>
            <w:r>
              <w:rPr>
                <w:b/>
              </w:rPr>
              <w:t>OK</w:t>
            </w:r>
          </w:p>
        </w:tc>
      </w:tr>
      <w:tr>
        <w:tc>
          <w:tcPr>
            <w:tcW w:type="dxa" w:w="2880"/>
            <w:tcW w:w="7920" w:type="dxa"/>
          </w:tcPr>
          <w:p>
            <w:pPr>
              <w:spacing w:line="480" w:lineRule="auto"/>
            </w:pPr>
            <w:r>
              <w:t xml:space="preserve">Tendo aparência de </w:t>
            </w:r>
            <w:r>
              <w:rPr>
                <w:b/>
              </w:rPr>
              <w:t>piedade</w:t>
            </w:r>
            <w:r>
              <w:t>, mas negando o seu poder. Afasta-te desses.</w:t>
            </w:r>
          </w:p>
        </w:tc>
        <w:tc>
          <w:tcPr>
            <w:tcW w:type="dxa" w:w="2880"/>
            <w:tcW w:w="7920" w:type="dxa"/>
          </w:tcPr>
          <w:p>
            <w:pPr>
              <w:spacing w:line="480" w:lineRule="auto"/>
            </w:pPr>
            <w:r>
              <w:t>Anetchimiro tchetsisti, asi akaramba simba rake. Bhudha pari.</w:t>
            </w:r>
          </w:p>
        </w:tc>
        <w:tc>
          <w:tcPr>
            <w:tcW w:type="dxa" w:w="2880"/>
            <w:vAlign w:val="center"/>
            <w:tcW w:w="1440" w:type="dxa"/>
          </w:tcPr>
          <w:p>
            <w:pPr>
              <w:jc w:val="center"/>
            </w:pPr>
            <w:r>
              <w:t>☐</w:t>
            </w:r>
          </w:p>
        </w:tc>
      </w:tr>
      <w:tr>
        <w:tc>
          <w:tcPr>
            <w:tcW w:type="dxa" w:w="2880"/>
            <w:tcW w:w="7920" w:type="dxa"/>
          </w:tcPr>
          <w:p>
            <w:r>
              <w:rPr>
                <w:b/>
              </w:rPr>
              <w:t>2 Timóteo 3:12</w:t>
            </w:r>
          </w:p>
        </w:tc>
        <w:tc>
          <w:tcPr>
            <w:tcW w:type="dxa" w:w="2880"/>
            <w:tcW w:w="7920" w:type="dxa"/>
          </w:tcPr>
          <w:p>
            <w:r>
              <w:rPr>
                <w:b/>
              </w:rPr>
              <w:t>2 Timoti 3:12</w:t>
            </w:r>
          </w:p>
        </w:tc>
        <w:tc>
          <w:tcPr>
            <w:tcW w:type="dxa" w:w="2880"/>
            <w:tcW w:w="1440" w:type="dxa"/>
          </w:tcPr>
          <w:p>
            <w:pPr>
              <w:jc w:val="center"/>
            </w:pPr>
            <w:r>
              <w:rPr>
                <w:b/>
              </w:rPr>
              <w:t>OK</w:t>
            </w:r>
          </w:p>
        </w:tc>
      </w:tr>
      <w:tr>
        <w:tc>
          <w:tcPr>
            <w:tcW w:type="dxa" w:w="2880"/>
            <w:tcW w:w="7920" w:type="dxa"/>
          </w:tcPr>
          <w:p>
            <w:pPr>
              <w:spacing w:line="480" w:lineRule="auto"/>
            </w:pPr>
            <w:r>
              <w:t>Aliás, todos os que querem viver de maneira piedosa em Cristo Jesus serão perseguidos.</w:t>
            </w:r>
          </w:p>
        </w:tc>
        <w:tc>
          <w:tcPr>
            <w:tcW w:type="dxa" w:w="2880"/>
            <w:tcW w:w="7920" w:type="dxa"/>
          </w:tcPr>
          <w:p>
            <w:pPr>
              <w:spacing w:line="480" w:lineRule="auto"/>
            </w:pPr>
            <w:r>
              <w:t>Nokudharowo ese anodha kurarama nemukhaindi weusisi muna Kirisitu Djesu atsatererwawo.</w:t>
            </w:r>
          </w:p>
        </w:tc>
        <w:tc>
          <w:tcPr>
            <w:tcW w:type="dxa" w:w="2880"/>
            <w:vAlign w:val="center"/>
            <w:tcW w:w="1440" w:type="dxa"/>
          </w:tcPr>
          <w:p>
            <w:pPr>
              <w:jc w:val="center"/>
            </w:pPr>
            <w:r>
              <w:t>☐</w:t>
            </w:r>
          </w:p>
        </w:tc>
      </w:tr>
      <w:tr>
        <w:tc>
          <w:tcPr>
            <w:tcW w:type="dxa" w:w="2880"/>
            <w:tcW w:w="7920" w:type="dxa"/>
          </w:tcPr>
          <w:p>
            <w:r>
              <w:rPr>
                <w:b/>
              </w:rPr>
              <w:t>Tito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Paulo, servo de Deus e apóstolo de Jesus Cristo, segundo a fé dos eleitos de Deus e o conhecimento da verdade segundo a </w:t>
            </w:r>
            <w:r>
              <w:rPr>
                <w:b/>
              </w:rPr>
              <w:t>piedade</w:t>
            </w:r>
            <w:r>
              <w:t>,</w:t>
            </w:r>
          </w:p>
        </w:tc>
        <w:tc>
          <w:tcPr>
            <w:tcW w:type="dxa" w:w="2880"/>
            <w:tcW w:w="7920" w:type="dxa"/>
          </w:tcPr>
          <w:p>
            <w:pPr>
              <w:spacing w:line="480" w:lineRule="auto"/>
            </w:pPr>
            <w:r>
              <w:t>Pauro, muranda waMwari ne mupositori wa Djesu Kirisitu, nekudha kekutenda kune akasanangurwa aMwari uye neruzio retchokwadhi nekudha keusisi,</w:t>
            </w:r>
          </w:p>
        </w:tc>
        <w:tc>
          <w:tcPr>
            <w:tcW w:type="dxa" w:w="2880"/>
            <w:vAlign w:val="center"/>
            <w:tcW w:w="1440" w:type="dxa"/>
          </w:tcPr>
          <w:p>
            <w:pPr>
              <w:jc w:val="center"/>
            </w:pPr>
            <w:r>
              <w:t>☐</w:t>
            </w:r>
          </w:p>
        </w:tc>
      </w:tr>
      <w:tr>
        <w:tc>
          <w:tcPr>
            <w:tcW w:type="dxa" w:w="2880"/>
            <w:tcW w:w="7920" w:type="dxa"/>
          </w:tcPr>
          <w:p>
            <w:r>
              <w:rPr>
                <w:b/>
              </w:rPr>
              <w:t>Tito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e nos ensina a abandonarmos a impiedade e as paixões mundanas, a vivermos de maneira justa e piedosa no presente século,</w:t>
            </w:r>
          </w:p>
        </w:tc>
        <w:tc>
          <w:tcPr>
            <w:tcW w:type="dxa" w:w="2880"/>
            <w:tcW w:w="7920" w:type="dxa"/>
          </w:tcPr>
          <w:p>
            <w:pPr>
              <w:spacing w:line="480" w:lineRule="auto"/>
            </w:pPr>
            <w:r>
              <w:t>uye dzinotifundisa kusawa neusisi zvidho zvonyika, kurarama muchobho, wakanaka uye weusisi, nenguwa yatiri ino,</w:t>
            </w:r>
          </w:p>
        </w:tc>
        <w:tc>
          <w:tcPr>
            <w:tcW w:type="dxa" w:w="2880"/>
            <w:vAlign w:val="center"/>
            <w:tcW w:w="1440" w:type="dxa"/>
          </w:tcPr>
          <w:p>
            <w:pPr>
              <w:jc w:val="center"/>
            </w:pPr>
            <w:r>
              <w:t>☐</w:t>
            </w:r>
          </w:p>
        </w:tc>
      </w:tr>
      <w:tr>
        <w:tc>
          <w:tcPr>
            <w:tcW w:type="dxa" w:w="2880"/>
            <w:tcW w:w="7920" w:type="dxa"/>
          </w:tcPr>
          <w:p>
            <w:r>
              <w:rPr>
                <w:b/>
              </w:rPr>
              <w:t>2 Pedro 1:3 (***)</w:t>
            </w:r>
          </w:p>
        </w:tc>
        <w:tc>
          <w:tcPr>
            <w:tcW w:type="dxa" w:w="2880"/>
            <w:tcW w:w="7920" w:type="dxa"/>
          </w:tcPr>
          <w:p>
            <w:r>
              <w:rPr>
                <w:b/>
              </w:rPr>
              <w:t xml:space="preserve">2 Peduru 1:3 </w:t>
            </w:r>
          </w:p>
        </w:tc>
        <w:tc>
          <w:tcPr>
            <w:tcW w:type="dxa" w:w="2880"/>
            <w:tcW w:w="1440" w:type="dxa"/>
          </w:tcPr>
          <w:p>
            <w:pPr>
              <w:jc w:val="center"/>
            </w:pPr>
            <w:r>
              <w:rPr>
                <w:b/>
              </w:rPr>
              <w:t>OK</w:t>
            </w:r>
          </w:p>
        </w:tc>
      </w:tr>
      <w:tr>
        <w:tc>
          <w:tcPr>
            <w:tcW w:type="dxa" w:w="2880"/>
            <w:tcW w:w="7920" w:type="dxa"/>
          </w:tcPr>
          <w:p>
            <w:pPr>
              <w:spacing w:line="480" w:lineRule="auto"/>
            </w:pPr>
            <w:r>
              <w:t xml:space="preserve">De fato, todas as coisas concernentes à vida e à </w:t>
            </w:r>
            <w:r>
              <w:rPr>
                <w:b/>
              </w:rPr>
              <w:t>piedade</w:t>
            </w:r>
            <w:r>
              <w:t xml:space="preserve"> nos foram dadas pelo poder divino, mediante o conhecimento de Deus, que nos chamou por Sua própria glória e virtude.</w:t>
            </w:r>
          </w:p>
        </w:tc>
        <w:tc>
          <w:tcPr>
            <w:tcW w:type="dxa" w:w="2880"/>
            <w:tcW w:w="7920" w:type="dxa"/>
          </w:tcPr>
          <w:p>
            <w:pPr>
              <w:spacing w:line="480" w:lineRule="auto"/>
            </w:pPr>
            <w:r>
              <w:t>Nokudharo, zviro zvese zvemaererano eupenyu uye no ngoni dzaka paswa nosimba routswene, pamberi po ruzio raMwari, wakatidhainza norukudzo Rake uye noutswene.</w:t>
            </w:r>
          </w:p>
        </w:tc>
        <w:tc>
          <w:tcPr>
            <w:tcW w:type="dxa" w:w="2880"/>
            <w:vAlign w:val="center"/>
            <w:tcW w:w="1440" w:type="dxa"/>
          </w:tcPr>
          <w:p>
            <w:pPr>
              <w:jc w:val="center"/>
            </w:pPr>
            <w:r>
              <w:t>☐</w:t>
            </w:r>
          </w:p>
        </w:tc>
      </w:tr>
      <w:tr>
        <w:tc>
          <w:tcPr>
            <w:tcW w:type="dxa" w:w="2880"/>
            <w:tcW w:w="7920" w:type="dxa"/>
          </w:tcPr>
          <w:p>
            <w:r>
              <w:rPr>
                <w:b/>
              </w:rPr>
              <w:t>2 Pedro 1:6 (***)</w:t>
            </w:r>
          </w:p>
        </w:tc>
        <w:tc>
          <w:tcPr>
            <w:tcW w:type="dxa" w:w="2880"/>
            <w:tcW w:w="7920" w:type="dxa"/>
          </w:tcPr>
          <w:p>
            <w:r>
              <w:rPr>
                <w:b/>
              </w:rPr>
              <w:t xml:space="preserve">2 Peduru 1:6 </w:t>
            </w:r>
          </w:p>
        </w:tc>
        <w:tc>
          <w:tcPr>
            <w:tcW w:type="dxa" w:w="2880"/>
            <w:tcW w:w="1440" w:type="dxa"/>
          </w:tcPr>
          <w:p>
            <w:pPr>
              <w:jc w:val="center"/>
            </w:pPr>
            <w:r>
              <w:rPr>
                <w:b/>
              </w:rPr>
              <w:t>OK</w:t>
            </w:r>
          </w:p>
        </w:tc>
      </w:tr>
      <w:tr>
        <w:tc>
          <w:tcPr>
            <w:tcW w:type="dxa" w:w="2880"/>
            <w:tcW w:w="7920" w:type="dxa"/>
          </w:tcPr>
          <w:p>
            <w:pPr>
              <w:spacing w:line="480" w:lineRule="auto"/>
            </w:pPr>
            <w:r>
              <w:t xml:space="preserve">ao conhecimento, o domínio próprio; ao domínio próprio, a perseverança; e à perseverança, a </w:t>
            </w:r>
            <w:r>
              <w:rPr>
                <w:b/>
              </w:rPr>
              <w:t>piedade</w:t>
            </w:r>
            <w:r>
              <w:t>;</w:t>
            </w:r>
          </w:p>
        </w:tc>
        <w:tc>
          <w:tcPr>
            <w:tcW w:type="dxa" w:w="2880"/>
            <w:tcW w:w="7920" w:type="dxa"/>
          </w:tcPr>
          <w:p>
            <w:pPr>
              <w:spacing w:line="480" w:lineRule="auto"/>
            </w:pPr>
            <w:r>
              <w:t>Ngonaa yo izvi, dzisimbisei paku thunhudzira kwe kutenda kwenyu, pasimba, ruzio;</w:t>
            </w:r>
          </w:p>
        </w:tc>
        <w:tc>
          <w:tcPr>
            <w:tcW w:type="dxa" w:w="2880"/>
            <w:vAlign w:val="center"/>
            <w:tcW w:w="1440" w:type="dxa"/>
          </w:tcPr>
          <w:p>
            <w:pPr>
              <w:jc w:val="center"/>
            </w:pPr>
            <w:r>
              <w:t>☐</w:t>
            </w:r>
          </w:p>
        </w:tc>
      </w:tr>
      <w:tr>
        <w:tc>
          <w:tcPr>
            <w:tcW w:type="dxa" w:w="2880"/>
            <w:tcW w:w="7920" w:type="dxa"/>
          </w:tcPr>
          <w:p>
            <w:r>
              <w:rPr>
                <w:b/>
              </w:rPr>
              <w:t>2 Pedro 1:7 (***)</w:t>
            </w:r>
          </w:p>
        </w:tc>
        <w:tc>
          <w:tcPr>
            <w:tcW w:type="dxa" w:w="2880"/>
            <w:tcW w:w="7920" w:type="dxa"/>
          </w:tcPr>
          <w:p>
            <w:r>
              <w:rPr>
                <w:b/>
              </w:rPr>
              <w:t xml:space="preserve">2 Peduru 1:7 </w:t>
            </w:r>
          </w:p>
        </w:tc>
        <w:tc>
          <w:tcPr>
            <w:tcW w:type="dxa" w:w="2880"/>
            <w:tcW w:w="1440" w:type="dxa"/>
          </w:tcPr>
          <w:p>
            <w:pPr>
              <w:jc w:val="center"/>
            </w:pPr>
            <w:r>
              <w:rPr>
                <w:b/>
              </w:rPr>
              <w:t>OK</w:t>
            </w:r>
          </w:p>
        </w:tc>
      </w:tr>
      <w:tr>
        <w:tc>
          <w:tcPr>
            <w:tcW w:type="dxa" w:w="2880"/>
            <w:tcW w:w="7920" w:type="dxa"/>
          </w:tcPr>
          <w:p>
            <w:pPr>
              <w:spacing w:line="480" w:lineRule="auto"/>
            </w:pPr>
            <w:r>
              <w:t xml:space="preserve">e à </w:t>
            </w:r>
            <w:r>
              <w:rPr>
                <w:b/>
              </w:rPr>
              <w:t>piedade</w:t>
            </w:r>
            <w:r>
              <w:t>, a fraternidade; e à fraternidade, o amor.</w:t>
            </w:r>
          </w:p>
        </w:tc>
        <w:tc>
          <w:tcPr>
            <w:tcW w:type="dxa" w:w="2880"/>
            <w:tcW w:w="7920" w:type="dxa"/>
          </w:tcPr>
          <w:p>
            <w:pPr>
              <w:spacing w:line="480" w:lineRule="auto"/>
            </w:pPr>
            <w:r>
              <w:t>uye usisizve, kudhimbura, uye kudhimburazve, rudho.</w:t>
            </w:r>
          </w:p>
        </w:tc>
        <w:tc>
          <w:tcPr>
            <w:tcW w:type="dxa" w:w="2880"/>
            <w:vAlign w:val="center"/>
            <w:tcW w:w="1440" w:type="dxa"/>
          </w:tcPr>
          <w:p>
            <w:pPr>
              <w:jc w:val="center"/>
            </w:pPr>
            <w:r>
              <w:t>☐</w:t>
            </w:r>
          </w:p>
        </w:tc>
      </w:tr>
      <w:tr>
        <w:tc>
          <w:tcPr>
            <w:tcW w:type="dxa" w:w="2880"/>
            <w:tcW w:w="7920" w:type="dxa"/>
          </w:tcPr>
          <w:p>
            <w:r>
              <w:rPr>
                <w:b/>
              </w:rPr>
              <w:t>2 Pedro 2:9</w:t>
            </w:r>
          </w:p>
        </w:tc>
        <w:tc>
          <w:tcPr>
            <w:tcW w:type="dxa" w:w="2880"/>
            <w:tcW w:w="7920" w:type="dxa"/>
          </w:tcPr>
          <w:p>
            <w:r>
              <w:rPr>
                <w:b/>
              </w:rPr>
              <w:t>2 Peduru 2:9</w:t>
            </w:r>
          </w:p>
        </w:tc>
        <w:tc>
          <w:tcPr>
            <w:tcW w:type="dxa" w:w="2880"/>
            <w:tcW w:w="1440" w:type="dxa"/>
          </w:tcPr>
          <w:p>
            <w:pPr>
              <w:jc w:val="center"/>
            </w:pPr>
            <w:r>
              <w:rPr>
                <w:b/>
              </w:rPr>
              <w:t>OK</w:t>
            </w:r>
          </w:p>
        </w:tc>
      </w:tr>
      <w:tr>
        <w:tc>
          <w:tcPr>
            <w:tcW w:type="dxa" w:w="2880"/>
            <w:tcW w:w="7920" w:type="dxa"/>
          </w:tcPr>
          <w:p>
            <w:pPr>
              <w:spacing w:line="480" w:lineRule="auto"/>
            </w:pPr>
            <w:r>
              <w:t>Portanto, o Senhor sabe como resgatar os homens piedosos das provações, bem como prender os homens injustos para punição no dia do juízo.</w:t>
            </w:r>
          </w:p>
        </w:tc>
        <w:tc>
          <w:tcPr>
            <w:tcW w:type="dxa" w:w="2880"/>
            <w:tcW w:w="7920" w:type="dxa"/>
          </w:tcPr>
          <w:p>
            <w:pPr>
              <w:spacing w:line="480" w:lineRule="auto"/>
            </w:pPr>
            <w:r>
              <w:t>Nekudharoko, Ishe unoziya kusunungura anarume okunatsa mumiedzo, kana paku sunga anarume asikazi kururama kuti atongwe pa tsiku reutongi.</w:t>
            </w:r>
          </w:p>
        </w:tc>
        <w:tc>
          <w:tcPr>
            <w:tcW w:type="dxa" w:w="2880"/>
            <w:vAlign w:val="center"/>
            <w:tcW w:w="1440" w:type="dxa"/>
          </w:tcPr>
          <w:p>
            <w:pPr>
              <w:jc w:val="center"/>
            </w:pPr>
            <w:r>
              <w:t>☐</w:t>
            </w:r>
          </w:p>
        </w:tc>
      </w:tr>
      <w:tr>
        <w:tc>
          <w:tcPr>
            <w:tcW w:type="dxa" w:w="2880"/>
            <w:tcW w:w="7920" w:type="dxa"/>
          </w:tcPr>
          <w:p>
            <w:r>
              <w:rPr>
                <w:b/>
              </w:rPr>
              <w:t>2 Pedro 3:11</w:t>
            </w:r>
          </w:p>
        </w:tc>
        <w:tc>
          <w:tcPr>
            <w:tcW w:type="dxa" w:w="2880"/>
            <w:tcW w:w="7920" w:type="dxa"/>
          </w:tcPr>
          <w:p>
            <w:r>
              <w:rPr>
                <w:b/>
              </w:rPr>
              <w:t>2 Peduru 3:11</w:t>
            </w:r>
          </w:p>
        </w:tc>
        <w:tc>
          <w:tcPr>
            <w:tcW w:type="dxa" w:w="2880"/>
            <w:tcW w:w="1440" w:type="dxa"/>
          </w:tcPr>
          <w:p>
            <w:pPr>
              <w:jc w:val="center"/>
            </w:pPr>
            <w:r>
              <w:rPr>
                <w:b/>
              </w:rPr>
              <w:t>OK</w:t>
            </w:r>
          </w:p>
        </w:tc>
      </w:tr>
      <w:tr>
        <w:tc>
          <w:tcPr>
            <w:tcW w:type="dxa" w:w="2880"/>
            <w:tcW w:w="7920" w:type="dxa"/>
          </w:tcPr>
          <w:p>
            <w:pPr>
              <w:spacing w:line="480" w:lineRule="auto"/>
            </w:pPr>
            <w:r>
              <w:t>Uma vez que, dessa forma, todas essas coisas serão destruídas que tipo de pessoas deveis ser? Vós deveis viver de maneira santa e piedosa,</w:t>
            </w:r>
          </w:p>
        </w:tc>
        <w:tc>
          <w:tcPr>
            <w:tcW w:type="dxa" w:w="2880"/>
            <w:tcW w:w="7920" w:type="dxa"/>
          </w:tcPr>
          <w:p>
            <w:pPr>
              <w:spacing w:line="480" w:lineRule="auto"/>
            </w:pPr>
            <w:r>
              <w:t>Pamwenizve, pakudha koizvi, zviro zvese izvi zvitchaputswa, mutchaita anhu hingana api? imwimwi munodhikanwa kurarama hingana atswene uye nerutendero,</w:t>
            </w:r>
          </w:p>
        </w:tc>
        <w:tc>
          <w:tcPr>
            <w:tcW w:type="dxa" w:w="2880"/>
            <w:vAlign w:val="center"/>
            <w:tcW w:w="1440" w:type="dxa"/>
          </w:tcPr>
          <w:p>
            <w:pPr>
              <w:jc w:val="center"/>
            </w:pPr>
            <w:r>
              <w:t>☐</w:t>
            </w:r>
          </w:p>
        </w:tc>
      </w:tr>
    </w:tbl>
    <w:p>
      <w:pPr>
        <w:pStyle w:val="Heading1"/>
        <w:spacing w:before="0"/>
      </w:pPr>
      <w:r>
        <w:t>bom​ (G18, G16)</w:t>
      </w:r>
    </w:p>
    <w:p>
      <w:r/>
      <w:r>
        <w:t>Esta palavra pode significar alguém ou algo:</w:t>
      </w:r>
      <w:r/>
      <w:r/>
    </w:p>
    <w:p>
      <w:pPr>
        <w:pStyle w:val="ListBullet"/>
        <w:spacing w:line="240" w:lineRule="auto"/>
        <w:ind w:left="720"/>
      </w:pPr>
      <w:r/>
      <w:r>
        <w:t>Isso é certo ou justo.</w:t>
      </w:r>
      <w:r/>
    </w:p>
    <w:p>
      <w:pPr>
        <w:pStyle w:val="ListBullet"/>
        <w:spacing w:line="240" w:lineRule="auto"/>
        <w:ind w:left="720"/>
      </w:pPr>
      <w:r/>
      <w:r>
        <w:t>Isso honra a Deus.</w:t>
      </w:r>
      <w:r/>
    </w:p>
    <w:p>
      <w:pPr>
        <w:pStyle w:val="ListBullet"/>
        <w:spacing w:line="240" w:lineRule="auto"/>
        <w:ind w:left="720"/>
      </w:pPr>
      <w:r/>
      <w:r>
        <w:t>Isso ajuda outras pessoas.</w:t>
      </w:r>
      <w:r/>
    </w:p>
    <w:p>
      <w:pPr>
        <w:pStyle w:val="ListBullet"/>
        <w:spacing w:line="240" w:lineRule="auto"/>
        <w:ind w:left="720"/>
      </w:pPr>
      <w:r/>
      <w:r>
        <w:t>Isso é nobre ou honroso.</w:t>
      </w:r>
      <w:r/>
    </w:p>
    <w:p>
      <w:pPr>
        <w:pStyle w:val="ListBullet"/>
        <w:spacing w:line="240" w:lineRule="auto"/>
        <w:ind w:left="720"/>
      </w:pPr>
      <w:r/>
      <w:r>
        <w:t>Isso é benéfico.</w:t>
      </w:r>
      <w:r/>
    </w:p>
    <w:p>
      <w:pPr>
        <w:pStyle w:val="ListBullet"/>
        <w:spacing w:line="240" w:lineRule="auto"/>
        <w:ind w:left="720"/>
      </w:pPr>
      <w:r/>
      <w:r>
        <w:t>Isso é completamente isento de mal. (Só Deus é bom desta forma.)</w:t>
      </w:r>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5:45</w:t>
            </w:r>
          </w:p>
        </w:tc>
        <w:tc>
          <w:tcPr>
            <w:tcW w:type="dxa" w:w="2880"/>
            <w:tcW w:w="7920" w:type="dxa"/>
          </w:tcPr>
          <w:p>
            <w:r>
              <w:rPr>
                <w:b/>
              </w:rPr>
              <w:t>Mateu 5:45</w:t>
            </w:r>
          </w:p>
        </w:tc>
        <w:tc>
          <w:tcPr>
            <w:tcW w:type="dxa" w:w="2880"/>
            <w:tcW w:w="1440" w:type="dxa"/>
          </w:tcPr>
          <w:p>
            <w:pPr>
              <w:jc w:val="center"/>
            </w:pPr>
            <w:r>
              <w:rPr>
                <w:b/>
              </w:rPr>
              <w:t>OK</w:t>
            </w:r>
          </w:p>
        </w:tc>
      </w:tr>
      <w:tr>
        <w:tc>
          <w:tcPr>
            <w:tcW w:type="dxa" w:w="2880"/>
            <w:tcW w:w="7920" w:type="dxa"/>
          </w:tcPr>
          <w:p>
            <w:pPr>
              <w:spacing w:line="480" w:lineRule="auto"/>
            </w:pPr>
            <w:r>
              <w:t>para que sejais filhos do vosso Pai que está nos céus, pois Ele faz o Seu sol nascer sobre os maus e os bons e manda chuva para os justos e os injustos.</w:t>
            </w:r>
          </w:p>
        </w:tc>
        <w:tc>
          <w:tcPr>
            <w:tcW w:type="dxa" w:w="2880"/>
            <w:tcW w:w="7920" w:type="dxa"/>
          </w:tcPr>
          <w:p>
            <w:pPr>
              <w:spacing w:line="480" w:lineRule="auto"/>
            </w:pPr>
            <w:r>
              <w:t>kuti muite ana aBhabha enyu arikudhenga, nokuti anobharisa zuaRao kune akatchata uye nekuno akanaka uye ano naisa mbvura kuno akarurama no asinakururama.</w:t>
            </w:r>
          </w:p>
        </w:tc>
        <w:tc>
          <w:tcPr>
            <w:tcW w:type="dxa" w:w="2880"/>
            <w:vAlign w:val="center"/>
            <w:tcW w:w="1440" w:type="dxa"/>
          </w:tcPr>
          <w:p>
            <w:pPr>
              <w:jc w:val="center"/>
            </w:pPr>
            <w:r>
              <w:t>☐</w:t>
            </w:r>
          </w:p>
        </w:tc>
      </w:tr>
      <w:tr>
        <w:tc>
          <w:tcPr>
            <w:tcW w:type="dxa" w:w="2880"/>
            <w:tcW w:w="7920" w:type="dxa"/>
          </w:tcPr>
          <w:p>
            <w:r>
              <w:rPr>
                <w:b/>
              </w:rPr>
              <w:t>Marcos 10:18</w:t>
            </w:r>
          </w:p>
        </w:tc>
        <w:tc>
          <w:tcPr>
            <w:tcW w:type="dxa" w:w="2880"/>
            <w:tcW w:w="7920" w:type="dxa"/>
          </w:tcPr>
          <w:p>
            <w:r>
              <w:rPr>
                <w:b/>
              </w:rPr>
              <w:t>Marko 10:18</w:t>
            </w:r>
          </w:p>
        </w:tc>
        <w:tc>
          <w:tcPr>
            <w:tcW w:type="dxa" w:w="2880"/>
            <w:tcW w:w="1440" w:type="dxa"/>
          </w:tcPr>
          <w:p>
            <w:pPr>
              <w:jc w:val="center"/>
            </w:pPr>
            <w:r>
              <w:rPr>
                <w:b/>
              </w:rPr>
              <w:t>OK</w:t>
            </w:r>
          </w:p>
        </w:tc>
      </w:tr>
      <w:tr>
        <w:tc>
          <w:tcPr>
            <w:tcW w:type="dxa" w:w="2880"/>
            <w:tcW w:w="7920" w:type="dxa"/>
          </w:tcPr>
          <w:p>
            <w:pPr>
              <w:spacing w:line="480" w:lineRule="auto"/>
            </w:pPr>
            <w:r>
              <w:t>E Jesus lhe respondeu: "Por que Me chamas bom? Ninguém é bom, exceto Deus.</w:t>
            </w:r>
          </w:p>
        </w:tc>
        <w:tc>
          <w:tcPr>
            <w:tcW w:type="dxa" w:w="2880"/>
            <w:tcW w:w="7920" w:type="dxa"/>
          </w:tcPr>
          <w:p>
            <w:pPr>
              <w:spacing w:line="480" w:lineRule="auto"/>
            </w:pPr>
            <w:r>
              <w:t>Djesu wakamuti: Ngei unonditi ndakanaka? Apana wakanaka kunze koumwe bhasi: Mwari.</w:t>
            </w:r>
          </w:p>
        </w:tc>
        <w:tc>
          <w:tcPr>
            <w:tcW w:type="dxa" w:w="2880"/>
            <w:vAlign w:val="center"/>
            <w:tcW w:w="1440" w:type="dxa"/>
          </w:tcPr>
          <w:p>
            <w:pPr>
              <w:jc w:val="center"/>
            </w:pPr>
            <w:r>
              <w:t>☐</w:t>
            </w:r>
          </w:p>
        </w:tc>
      </w:tr>
      <w:tr>
        <w:tc>
          <w:tcPr>
            <w:tcW w:type="dxa" w:w="2880"/>
            <w:tcW w:w="7920" w:type="dxa"/>
          </w:tcPr>
          <w:p>
            <w:r>
              <w:rPr>
                <w:b/>
              </w:rPr>
              <w:t>Lucas 18:18 (*)</w:t>
            </w:r>
          </w:p>
        </w:tc>
        <w:tc>
          <w:tcPr>
            <w:tcW w:type="dxa" w:w="2880"/>
            <w:tcW w:w="7920" w:type="dxa"/>
          </w:tcPr>
          <w:p>
            <w:r>
              <w:rPr>
                <w:b/>
              </w:rPr>
              <w:t xml:space="preserve">Ruka 18:18 </w:t>
            </w:r>
          </w:p>
        </w:tc>
        <w:tc>
          <w:tcPr>
            <w:tcW w:type="dxa" w:w="2880"/>
            <w:tcW w:w="1440" w:type="dxa"/>
          </w:tcPr>
          <w:p>
            <w:pPr>
              <w:jc w:val="center"/>
            </w:pPr>
            <w:r>
              <w:rPr>
                <w:b/>
              </w:rPr>
              <w:t>OK</w:t>
            </w:r>
          </w:p>
        </w:tc>
      </w:tr>
      <w:tr>
        <w:tc>
          <w:tcPr>
            <w:tcW w:type="dxa" w:w="2880"/>
            <w:tcW w:w="7920" w:type="dxa"/>
          </w:tcPr>
          <w:p>
            <w:pPr>
              <w:spacing w:line="480" w:lineRule="auto"/>
            </w:pPr>
            <w:r>
              <w:t>Certo homem de posição perguntou-Lhe: "Bom Mestre, o que devo fazer para herdar a vida eterna?"</w:t>
            </w:r>
          </w:p>
        </w:tc>
        <w:tc>
          <w:tcPr>
            <w:tcW w:type="dxa" w:w="2880"/>
            <w:tcW w:w="7920" w:type="dxa"/>
          </w:tcPr>
          <w:p>
            <w:pPr>
              <w:spacing w:line="480" w:lineRule="auto"/>
            </w:pPr>
            <w:r>
              <w:t>Zvino mumwe murume wetchimiro wakamubvundzisa: "mufundisi wakanaka, nguezvipi zvandingaita kuti ndipinde mupenyu usinga peri?"</w:t>
            </w:r>
          </w:p>
        </w:tc>
        <w:tc>
          <w:tcPr>
            <w:tcW w:type="dxa" w:w="2880"/>
            <w:vAlign w:val="center"/>
            <w:tcW w:w="1440" w:type="dxa"/>
          </w:tcPr>
          <w:p>
            <w:pPr>
              <w:jc w:val="center"/>
            </w:pPr>
            <w:r>
              <w:t>☐</w:t>
            </w:r>
          </w:p>
        </w:tc>
      </w:tr>
      <w:tr>
        <w:tc>
          <w:tcPr>
            <w:tcW w:type="dxa" w:w="2880"/>
            <w:tcW w:w="7920" w:type="dxa"/>
          </w:tcPr>
          <w:p>
            <w:r>
              <w:rPr>
                <w:b/>
              </w:rPr>
              <w:t>Lucas 18:19 (*)</w:t>
            </w:r>
          </w:p>
        </w:tc>
        <w:tc>
          <w:tcPr>
            <w:tcW w:type="dxa" w:w="2880"/>
            <w:tcW w:w="7920" w:type="dxa"/>
          </w:tcPr>
          <w:p>
            <w:r>
              <w:rPr>
                <w:b/>
              </w:rPr>
              <w:t xml:space="preserve">Ruka 18:19 </w:t>
            </w:r>
          </w:p>
        </w:tc>
        <w:tc>
          <w:tcPr>
            <w:tcW w:type="dxa" w:w="2880"/>
            <w:tcW w:w="1440" w:type="dxa"/>
          </w:tcPr>
          <w:p>
            <w:pPr>
              <w:jc w:val="center"/>
            </w:pPr>
            <w:r>
              <w:rPr>
                <w:b/>
              </w:rPr>
              <w:t>OK</w:t>
            </w:r>
          </w:p>
        </w:tc>
      </w:tr>
      <w:tr>
        <w:tc>
          <w:tcPr>
            <w:tcW w:type="dxa" w:w="2880"/>
            <w:tcW w:w="7920" w:type="dxa"/>
          </w:tcPr>
          <w:p>
            <w:pPr>
              <w:spacing w:line="480" w:lineRule="auto"/>
            </w:pPr>
            <w:r>
              <w:t>E Jesus respondeu a ele: "Por que me chamas bom? Ninguém é bom, a não ser um, que é Deus.</w:t>
            </w:r>
          </w:p>
        </w:tc>
        <w:tc>
          <w:tcPr>
            <w:tcW w:type="dxa" w:w="2880"/>
            <w:tcW w:w="7920" w:type="dxa"/>
          </w:tcPr>
          <w:p>
            <w:pPr>
              <w:spacing w:line="480" w:lineRule="auto"/>
            </w:pPr>
            <w:r>
              <w:t>"Djesu akamudhaira: "nguei unondidhaidza kuti ndakanaka? akuna wakanaka, kundze kwe umwe, iye Mwari.</w:t>
            </w:r>
          </w:p>
        </w:tc>
        <w:tc>
          <w:tcPr>
            <w:tcW w:type="dxa" w:w="2880"/>
            <w:vAlign w:val="center"/>
            <w:tcW w:w="1440" w:type="dxa"/>
          </w:tcPr>
          <w:p>
            <w:pPr>
              <w:jc w:val="center"/>
            </w:pPr>
            <w:r>
              <w:t>☐</w:t>
            </w:r>
          </w:p>
        </w:tc>
      </w:tr>
      <w:tr>
        <w:tc>
          <w:tcPr>
            <w:tcW w:type="dxa" w:w="2880"/>
            <w:tcW w:w="7920" w:type="dxa"/>
          </w:tcPr>
          <w:p>
            <w:r>
              <w:rPr>
                <w:b/>
              </w:rPr>
              <w:t>João 7:12</w:t>
            </w:r>
          </w:p>
        </w:tc>
        <w:tc>
          <w:tcPr>
            <w:tcW w:type="dxa" w:w="2880"/>
            <w:tcW w:w="7920" w:type="dxa"/>
          </w:tcPr>
          <w:p>
            <w:r>
              <w:rPr>
                <w:b/>
              </w:rPr>
              <w:t>Juao 7:12</w:t>
            </w:r>
          </w:p>
        </w:tc>
        <w:tc>
          <w:tcPr>
            <w:tcW w:type="dxa" w:w="2880"/>
            <w:tcW w:w="1440" w:type="dxa"/>
          </w:tcPr>
          <w:p>
            <w:pPr>
              <w:jc w:val="center"/>
            </w:pPr>
            <w:r>
              <w:rPr>
                <w:b/>
              </w:rPr>
              <w:t>OK</w:t>
            </w:r>
          </w:p>
        </w:tc>
      </w:tr>
      <w:tr>
        <w:tc>
          <w:tcPr>
            <w:tcW w:type="dxa" w:w="2880"/>
            <w:tcW w:w="7920" w:type="dxa"/>
          </w:tcPr>
          <w:p>
            <w:pPr>
              <w:spacing w:line="480" w:lineRule="auto"/>
            </w:pPr>
            <w:r>
              <w:t>Na multidão, havia várias opiniões sobre Ele. Alguns diziam: "Ele é um bom homem"; outros diziam: "Não; Ele engana as multidões".</w:t>
            </w:r>
          </w:p>
        </w:tc>
        <w:tc>
          <w:tcPr>
            <w:tcW w:type="dxa" w:w="2880"/>
            <w:tcW w:w="7920" w:type="dxa"/>
          </w:tcPr>
          <w:p>
            <w:pPr>
              <w:spacing w:line="480" w:lineRule="auto"/>
            </w:pPr>
            <w:r>
              <w:t>Ese pakana kugwenga kukulu kuna mbumba. Wenango wakalanga: Iye ngwamuche; ese wenango wakalanga: Nkabe; iye, nazvinezvi, ambanyengeza mbumba.</w:t>
            </w:r>
          </w:p>
        </w:tc>
        <w:tc>
          <w:tcPr>
            <w:tcW w:type="dxa" w:w="2880"/>
            <w:vAlign w:val="center"/>
            <w:tcW w:w="1440" w:type="dxa"/>
          </w:tcPr>
          <w:p>
            <w:pPr>
              <w:jc w:val="center"/>
            </w:pPr>
            <w:r>
              <w:t>☐</w:t>
            </w:r>
          </w:p>
        </w:tc>
      </w:tr>
      <w:tr>
        <w:tc>
          <w:tcPr>
            <w:tcW w:type="dxa" w:w="2880"/>
            <w:tcW w:w="7920" w:type="dxa"/>
          </w:tcPr>
          <w:p>
            <w:r>
              <w:rPr>
                <w:b/>
              </w:rPr>
              <w:t>Atos 9:36</w:t>
            </w:r>
          </w:p>
        </w:tc>
        <w:tc>
          <w:tcPr>
            <w:tcW w:type="dxa" w:w="2880"/>
            <w:tcW w:w="7920" w:type="dxa"/>
          </w:tcPr>
          <w:p>
            <w:r>
              <w:rPr>
                <w:b/>
              </w:rPr>
              <w:t>Zwiito zwewapostori 9:36</w:t>
            </w:r>
          </w:p>
        </w:tc>
        <w:tc>
          <w:tcPr>
            <w:tcW w:type="dxa" w:w="2880"/>
            <w:tcW w:w="1440" w:type="dxa"/>
          </w:tcPr>
          <w:p>
            <w:pPr>
              <w:jc w:val="center"/>
            </w:pPr>
            <w:r>
              <w:rPr>
                <w:b/>
              </w:rPr>
              <w:t>OK</w:t>
            </w:r>
          </w:p>
        </w:tc>
      </w:tr>
      <w:tr>
        <w:tc>
          <w:tcPr>
            <w:tcW w:type="dxa" w:w="2880"/>
            <w:tcW w:w="7920" w:type="dxa"/>
          </w:tcPr>
          <w:p>
            <w:pPr>
              <w:spacing w:line="480" w:lineRule="auto"/>
            </w:pPr>
            <w:r>
              <w:t>Havia em Jope uma certa discípula chamada Tabita, que traduzido é "Dorcas". Essa mulher era cheia de boas obras e de atos misericordiosos que fazia aos pobres.</w:t>
            </w:r>
          </w:p>
        </w:tc>
        <w:tc>
          <w:tcPr>
            <w:tcW w:type="dxa" w:w="2880"/>
            <w:tcW w:w="7920" w:type="dxa"/>
          </w:tcPr>
          <w:p>
            <w:pPr>
              <w:spacing w:line="480" w:lineRule="auto"/>
            </w:pPr>
            <w:r>
              <w:t>Uye kuJope kwanga kuno umwe muteetreri waizwi Tabita, rika thumbudzurwa zinero rinoti Dorca. Ihena wanga wakadzara ngo mabhasa akanaka aitara hanhu anga asina.</w:t>
            </w:r>
          </w:p>
        </w:tc>
        <w:tc>
          <w:tcPr>
            <w:tcW w:type="dxa" w:w="2880"/>
            <w:vAlign w:val="center"/>
            <w:tcW w:w="1440" w:type="dxa"/>
          </w:tcPr>
          <w:p>
            <w:pPr>
              <w:jc w:val="center"/>
            </w:pPr>
            <w:r>
              <w:t>☐</w:t>
            </w:r>
          </w:p>
        </w:tc>
      </w:tr>
      <w:tr>
        <w:tc>
          <w:tcPr>
            <w:tcW w:type="dxa" w:w="2880"/>
            <w:tcW w:w="7920" w:type="dxa"/>
          </w:tcPr>
          <w:p>
            <w:r>
              <w:rPr>
                <w:b/>
              </w:rPr>
              <w:t>Romanos 8:28</w:t>
            </w:r>
          </w:p>
        </w:tc>
        <w:tc>
          <w:tcPr>
            <w:tcW w:type="dxa" w:w="2880"/>
            <w:tcW w:w="7920" w:type="dxa"/>
          </w:tcPr>
          <w:p>
            <w:r>
              <w:rPr>
                <w:b/>
              </w:rPr>
              <w:t>Waroma 8:28</w:t>
            </w:r>
          </w:p>
        </w:tc>
        <w:tc>
          <w:tcPr>
            <w:tcW w:type="dxa" w:w="2880"/>
            <w:tcW w:w="1440" w:type="dxa"/>
          </w:tcPr>
          <w:p>
            <w:pPr>
              <w:jc w:val="center"/>
            </w:pPr>
            <w:r>
              <w:rPr>
                <w:b/>
              </w:rPr>
              <w:t>OK</w:t>
            </w:r>
          </w:p>
        </w:tc>
      </w:tr>
      <w:tr>
        <w:tc>
          <w:tcPr>
            <w:tcW w:type="dxa" w:w="2880"/>
            <w:tcW w:w="7920" w:type="dxa"/>
          </w:tcPr>
          <w:p>
            <w:pPr>
              <w:spacing w:line="480" w:lineRule="auto"/>
            </w:pPr>
            <w:r>
              <w:t>Sabemos que todas as coisas cooperam para o bem daqueles que amam a Deus, dos que são chamados de acordo com o Seu propósito.</w:t>
            </w:r>
          </w:p>
        </w:tc>
        <w:tc>
          <w:tcPr>
            <w:tcW w:type="dxa" w:w="2880"/>
            <w:tcW w:w="7920" w:type="dxa"/>
          </w:tcPr>
          <w:p>
            <w:pPr>
              <w:spacing w:line="480" w:lineRule="auto"/>
            </w:pPr>
            <w:r>
              <w:t>Tinozviziya kuti zviro zvese zvino senza pamwepo kuitira zvakanaka kuno anodha Mwari, noaka dhaidzwa ngo kudha kwo tchinangwa tcha MWari.</w:t>
            </w:r>
          </w:p>
        </w:tc>
        <w:tc>
          <w:tcPr>
            <w:tcW w:type="dxa" w:w="2880"/>
            <w:vAlign w:val="center"/>
            <w:tcW w:w="1440" w:type="dxa"/>
          </w:tcPr>
          <w:p>
            <w:pPr>
              <w:jc w:val="center"/>
            </w:pPr>
            <w:r>
              <w:t>☐</w:t>
            </w:r>
          </w:p>
        </w:tc>
      </w:tr>
      <w:tr>
        <w:tc>
          <w:tcPr>
            <w:tcW w:type="dxa" w:w="2880"/>
            <w:tcW w:w="7920" w:type="dxa"/>
          </w:tcPr>
          <w:p>
            <w:r>
              <w:rPr>
                <w:b/>
              </w:rPr>
              <w:t>2 Coríntios 9:8</w:t>
            </w:r>
          </w:p>
        </w:tc>
        <w:tc>
          <w:tcPr>
            <w:tcW w:type="dxa" w:w="2880"/>
            <w:tcW w:w="7920" w:type="dxa"/>
          </w:tcPr>
          <w:p>
            <w:r>
              <w:rPr>
                <w:b/>
              </w:rPr>
              <w:t>2 Wakorinte 9:8</w:t>
            </w:r>
          </w:p>
        </w:tc>
        <w:tc>
          <w:tcPr>
            <w:tcW w:type="dxa" w:w="2880"/>
            <w:tcW w:w="1440" w:type="dxa"/>
          </w:tcPr>
          <w:p>
            <w:pPr>
              <w:jc w:val="center"/>
            </w:pPr>
            <w:r>
              <w:rPr>
                <w:b/>
              </w:rPr>
              <w:t>OK</w:t>
            </w:r>
          </w:p>
        </w:tc>
      </w:tr>
      <w:tr>
        <w:tc>
          <w:tcPr>
            <w:tcW w:type="dxa" w:w="2880"/>
            <w:tcW w:w="7920" w:type="dxa"/>
          </w:tcPr>
          <w:p>
            <w:pPr>
              <w:spacing w:line="480" w:lineRule="auto"/>
            </w:pPr>
            <w:r>
              <w:t>E Deus é capaz de fazer toda bênção multiplicar para vós, para que sempre, em todas as coisas, tenhais tudo o que precisais, para que assim possais multiplicar toda boa obra.</w:t>
            </w:r>
          </w:p>
        </w:tc>
        <w:tc>
          <w:tcPr>
            <w:tcW w:type="dxa" w:w="2880"/>
            <w:tcW w:w="7920" w:type="dxa"/>
          </w:tcPr>
          <w:p>
            <w:pPr>
              <w:spacing w:line="480" w:lineRule="auto"/>
            </w:pPr>
            <w:r>
              <w:t>Uye Mwari anokwanisa kuita kuti maropapfadzo awande kemuri, kuitira kuti pese, pazviro zvese, muone zvamunodha, kuitira kuti mutunhudzire mabhasa akanaka.</w:t>
            </w:r>
          </w:p>
        </w:tc>
        <w:tc>
          <w:tcPr>
            <w:tcW w:type="dxa" w:w="2880"/>
            <w:vAlign w:val="center"/>
            <w:tcW w:w="1440" w:type="dxa"/>
          </w:tcPr>
          <w:p>
            <w:pPr>
              <w:jc w:val="center"/>
            </w:pPr>
            <w:r>
              <w:t>☐</w:t>
            </w:r>
          </w:p>
        </w:tc>
      </w:tr>
      <w:tr>
        <w:tc>
          <w:tcPr>
            <w:tcW w:type="dxa" w:w="2880"/>
            <w:tcW w:w="7920" w:type="dxa"/>
          </w:tcPr>
          <w:p>
            <w:r>
              <w:rPr>
                <w:b/>
              </w:rPr>
              <w:t>Gálatas 6:10</w:t>
            </w:r>
          </w:p>
        </w:tc>
        <w:tc>
          <w:tcPr>
            <w:tcW w:type="dxa" w:w="2880"/>
            <w:tcW w:w="7920" w:type="dxa"/>
          </w:tcPr>
          <w:p>
            <w:r>
              <w:rPr>
                <w:b/>
              </w:rPr>
              <w:t>Wagaratia 6:10</w:t>
            </w:r>
          </w:p>
        </w:tc>
        <w:tc>
          <w:tcPr>
            <w:tcW w:type="dxa" w:w="2880"/>
            <w:tcW w:w="1440" w:type="dxa"/>
          </w:tcPr>
          <w:p>
            <w:pPr>
              <w:jc w:val="center"/>
            </w:pPr>
            <w:r>
              <w:rPr>
                <w:b/>
              </w:rPr>
              <w:t>OK</w:t>
            </w:r>
          </w:p>
        </w:tc>
      </w:tr>
      <w:tr>
        <w:tc>
          <w:tcPr>
            <w:tcW w:type="dxa" w:w="2880"/>
            <w:tcW w:w="7920" w:type="dxa"/>
          </w:tcPr>
          <w:p>
            <w:pPr>
              <w:spacing w:line="480" w:lineRule="auto"/>
            </w:pPr>
            <w:r>
              <w:t>Assim, enquanto temos oportunidade, façamos o bem a todos, especialmente para aqueles da família da fé.</w:t>
            </w:r>
          </w:p>
        </w:tc>
        <w:tc>
          <w:tcPr>
            <w:tcW w:type="dxa" w:w="2880"/>
            <w:tcW w:w="7920" w:type="dxa"/>
          </w:tcPr>
          <w:p>
            <w:pPr>
              <w:spacing w:line="480" w:lineRule="auto"/>
            </w:pPr>
            <w:r>
              <w:t>Hino, titchine mukana, ngatiite zwakanaka kuna ese; kajinji kuhama dzinotenda.</w:t>
            </w:r>
          </w:p>
        </w:tc>
        <w:tc>
          <w:tcPr>
            <w:tcW w:type="dxa" w:w="2880"/>
            <w:vAlign w:val="center"/>
            <w:tcW w:w="1440" w:type="dxa"/>
          </w:tcPr>
          <w:p>
            <w:pPr>
              <w:jc w:val="center"/>
            </w:pPr>
            <w:r>
              <w:t>☐</w:t>
            </w:r>
          </w:p>
        </w:tc>
      </w:tr>
      <w:tr>
        <w:tc>
          <w:tcPr>
            <w:tcW w:type="dxa" w:w="2880"/>
            <w:tcW w:w="7920" w:type="dxa"/>
          </w:tcPr>
          <w:p>
            <w:r>
              <w:rPr>
                <w:b/>
              </w:rPr>
              <w:t>Efésios 2:10</w:t>
            </w:r>
          </w:p>
        </w:tc>
        <w:tc>
          <w:tcPr>
            <w:tcW w:type="dxa" w:w="2880"/>
            <w:tcW w:w="7920" w:type="dxa"/>
          </w:tcPr>
          <w:p>
            <w:r>
              <w:rPr>
                <w:b/>
              </w:rPr>
              <w:t>Waefezo 2:10</w:t>
            </w:r>
          </w:p>
        </w:tc>
        <w:tc>
          <w:tcPr>
            <w:tcW w:type="dxa" w:w="2880"/>
            <w:tcW w:w="1440" w:type="dxa"/>
          </w:tcPr>
          <w:p>
            <w:pPr>
              <w:jc w:val="center"/>
            </w:pPr>
            <w:r>
              <w:rPr>
                <w:b/>
              </w:rPr>
              <w:t>OK</w:t>
            </w:r>
          </w:p>
        </w:tc>
      </w:tr>
      <w:tr>
        <w:tc>
          <w:tcPr>
            <w:tcW w:type="dxa" w:w="2880"/>
            <w:tcW w:w="7920" w:type="dxa"/>
          </w:tcPr>
          <w:p>
            <w:pPr>
              <w:spacing w:line="480" w:lineRule="auto"/>
            </w:pPr>
            <w:r>
              <w:t>Porque nós somos feitura de Deus, criados em Cristo Jesus para fazer boas obras, as quais Deus planejou há muito tempo para nós, para que andássemos nelas.</w:t>
            </w:r>
          </w:p>
        </w:tc>
        <w:tc>
          <w:tcPr>
            <w:tcW w:type="dxa" w:w="2880"/>
            <w:tcW w:w="7920" w:type="dxa"/>
          </w:tcPr>
          <w:p>
            <w:pPr>
              <w:spacing w:line="480" w:lineRule="auto"/>
            </w:pPr>
            <w:r>
              <w:t>Nguekuti isusu tiri zvisikwa zva Mwari taka sikirwa muna Kirisitu Djesu kuti tiite mabhasa akanaka, awo Mwari wakatinatsirira kare kare, kuti tihambire maari.</w:t>
            </w:r>
          </w:p>
        </w:tc>
        <w:tc>
          <w:tcPr>
            <w:tcW w:type="dxa" w:w="2880"/>
            <w:vAlign w:val="center"/>
            <w:tcW w:w="1440" w:type="dxa"/>
          </w:tcPr>
          <w:p>
            <w:pPr>
              <w:jc w:val="center"/>
            </w:pPr>
            <w:r>
              <w:t>☐</w:t>
            </w:r>
          </w:p>
        </w:tc>
      </w:tr>
      <w:tr>
        <w:tc>
          <w:tcPr>
            <w:tcW w:type="dxa" w:w="2880"/>
            <w:tcW w:w="7920" w:type="dxa"/>
          </w:tcPr>
          <w:p>
            <w:r>
              <w:rPr>
                <w:b/>
              </w:rPr>
              <w:t>Filipenses 1:6</w:t>
            </w:r>
          </w:p>
        </w:tc>
        <w:tc>
          <w:tcPr>
            <w:tcW w:type="dxa" w:w="2880"/>
            <w:tcW w:w="7920" w:type="dxa"/>
          </w:tcPr>
          <w:p>
            <w:r>
              <w:rPr>
                <w:b/>
              </w:rPr>
              <w:t>Wafiripi 1:6</w:t>
            </w:r>
          </w:p>
        </w:tc>
        <w:tc>
          <w:tcPr>
            <w:tcW w:type="dxa" w:w="2880"/>
            <w:tcW w:w="1440" w:type="dxa"/>
          </w:tcPr>
          <w:p>
            <w:pPr>
              <w:jc w:val="center"/>
            </w:pPr>
            <w:r>
              <w:rPr>
                <w:b/>
              </w:rPr>
              <w:t>OK</w:t>
            </w:r>
          </w:p>
        </w:tc>
      </w:tr>
      <w:tr>
        <w:tc>
          <w:tcPr>
            <w:tcW w:type="dxa" w:w="2880"/>
            <w:tcW w:w="7920" w:type="dxa"/>
          </w:tcPr>
          <w:p>
            <w:pPr>
              <w:spacing w:line="480" w:lineRule="auto"/>
            </w:pPr>
            <w:r>
              <w:t>Estou confiante disto: Aquele que começou a boa obra em vós a completará até o dia de Jesus Cristo.</w:t>
            </w:r>
          </w:p>
        </w:tc>
        <w:tc>
          <w:tcPr>
            <w:tcW w:type="dxa" w:w="2880"/>
            <w:tcW w:w="7920" w:type="dxa"/>
          </w:tcPr>
          <w:p>
            <w:pPr>
              <w:spacing w:line="480" w:lineRule="auto"/>
            </w:pPr>
            <w:r>
              <w:t>Ndinorugondo nazvo: wakatanga uya no mabhasa akanaka kwemuri atchaadzadzisa pakuzoguma mutsiku ya Djesu Kirisitu.</w:t>
            </w:r>
          </w:p>
        </w:tc>
        <w:tc>
          <w:tcPr>
            <w:tcW w:type="dxa" w:w="2880"/>
            <w:vAlign w:val="center"/>
            <w:tcW w:w="1440" w:type="dxa"/>
          </w:tcPr>
          <w:p>
            <w:pPr>
              <w:jc w:val="center"/>
            </w:pPr>
            <w:r>
              <w:t>☐</w:t>
            </w:r>
          </w:p>
        </w:tc>
      </w:tr>
      <w:tr>
        <w:tc>
          <w:tcPr>
            <w:tcW w:type="dxa" w:w="2880"/>
            <w:tcW w:w="7920" w:type="dxa"/>
          </w:tcPr>
          <w:p>
            <w:r>
              <w:rPr>
                <w:b/>
              </w:rPr>
              <w:t>Colossenses 1:10</w:t>
            </w:r>
          </w:p>
        </w:tc>
        <w:tc>
          <w:tcPr>
            <w:tcW w:type="dxa" w:w="2880"/>
            <w:tcW w:w="7920" w:type="dxa"/>
          </w:tcPr>
          <w:p>
            <w:r>
              <w:rPr>
                <w:b/>
              </w:rPr>
              <w:t>Korosia 1 1:10</w:t>
            </w:r>
          </w:p>
        </w:tc>
        <w:tc>
          <w:tcPr>
            <w:tcW w:type="dxa" w:w="2880"/>
            <w:tcW w:w="1440" w:type="dxa"/>
          </w:tcPr>
          <w:p>
            <w:pPr>
              <w:jc w:val="center"/>
            </w:pPr>
            <w:r>
              <w:rPr>
                <w:b/>
              </w:rPr>
              <w:t>OK</w:t>
            </w:r>
          </w:p>
        </w:tc>
      </w:tr>
      <w:tr>
        <w:tc>
          <w:tcPr>
            <w:tcW w:type="dxa" w:w="2880"/>
            <w:tcW w:w="7920" w:type="dxa"/>
          </w:tcPr>
          <w:p>
            <w:pPr>
              <w:spacing w:line="480" w:lineRule="auto"/>
            </w:pPr>
            <w:r>
              <w:t>Nós oramos para que andeis dignamente no Senhor, para o seu inteiro agrado, frutificando em toda boa obra e crescendo no conhecimento de Deus.</w:t>
            </w:r>
          </w:p>
        </w:tc>
        <w:tc>
          <w:tcPr>
            <w:tcW w:type="dxa" w:w="2880"/>
            <w:tcW w:w="7920" w:type="dxa"/>
          </w:tcPr>
          <w:p>
            <w:pPr>
              <w:spacing w:line="480" w:lineRule="auto"/>
            </w:pPr>
            <w:r>
              <w:t>Isusu tinonamata kuitra kuti muhambe makafanira munaIshe, kuitira kufadzwa kwake kakakwana, metchipa zwibhereko mubhasa rese rakanaka uye metchikura paruziyo raMwari.</w:t>
            </w:r>
          </w:p>
        </w:tc>
        <w:tc>
          <w:tcPr>
            <w:tcW w:type="dxa" w:w="2880"/>
            <w:vAlign w:val="center"/>
            <w:tcW w:w="1440" w:type="dxa"/>
          </w:tcPr>
          <w:p>
            <w:pPr>
              <w:jc w:val="center"/>
            </w:pPr>
            <w:r>
              <w:t>☐</w:t>
            </w:r>
          </w:p>
        </w:tc>
      </w:tr>
      <w:tr>
        <w:tc>
          <w:tcPr>
            <w:tcW w:type="dxa" w:w="2880"/>
            <w:tcW w:w="7920" w:type="dxa"/>
          </w:tcPr>
          <w:p>
            <w:r>
              <w:rPr>
                <w:b/>
              </w:rPr>
              <w:t>2 Tessalonicenses 2:16</w:t>
            </w:r>
          </w:p>
        </w:tc>
        <w:tc>
          <w:tcPr>
            <w:tcW w:type="dxa" w:w="2880"/>
            <w:tcW w:w="7920" w:type="dxa"/>
          </w:tcPr>
          <w:p>
            <w:r>
              <w:rPr>
                <w:b/>
              </w:rPr>
              <w:t>2 Tessalonika 2:16</w:t>
            </w:r>
          </w:p>
        </w:tc>
        <w:tc>
          <w:tcPr>
            <w:tcW w:type="dxa" w:w="2880"/>
            <w:tcW w:w="1440" w:type="dxa"/>
          </w:tcPr>
          <w:p>
            <w:pPr>
              <w:jc w:val="center"/>
            </w:pPr>
            <w:r>
              <w:rPr>
                <w:b/>
              </w:rPr>
              <w:t>OK</w:t>
            </w:r>
          </w:p>
        </w:tc>
      </w:tr>
      <w:tr>
        <w:tc>
          <w:tcPr>
            <w:tcW w:type="dxa" w:w="2880"/>
            <w:tcW w:w="7920" w:type="dxa"/>
          </w:tcPr>
          <w:p>
            <w:pPr>
              <w:spacing w:line="480" w:lineRule="auto"/>
            </w:pPr>
            <w:r>
              <w:t>Agora, pois, o próprio Senhor Jesus Cristo, e Deus, nosso Pai, que nos amou e nos deu eterno consolo e boa esperança para o futuro através da graça,</w:t>
            </w:r>
          </w:p>
        </w:tc>
        <w:tc>
          <w:tcPr>
            <w:tcW w:type="dxa" w:w="2880"/>
            <w:tcW w:w="7920" w:type="dxa"/>
          </w:tcPr>
          <w:p>
            <w:pPr>
              <w:spacing w:line="480" w:lineRule="auto"/>
            </w:pPr>
            <w:r>
              <w:t>Zvino, kuti, Ishe watcho Djeso Kirisitu, uye Mwari, Bhabha edhu, akatidha uye akatipa runyarodzo uye notariro rakanaka kuitira kunguwa irikuya kubhudhikidza nenyasha,</w:t>
            </w:r>
          </w:p>
        </w:tc>
        <w:tc>
          <w:tcPr>
            <w:tcW w:type="dxa" w:w="2880"/>
            <w:vAlign w:val="center"/>
            <w:tcW w:w="1440" w:type="dxa"/>
          </w:tcPr>
          <w:p>
            <w:pPr>
              <w:jc w:val="center"/>
            </w:pPr>
            <w:r>
              <w:t>☐</w:t>
            </w:r>
          </w:p>
        </w:tc>
      </w:tr>
      <w:tr>
        <w:tc>
          <w:tcPr>
            <w:tcW w:type="dxa" w:w="2880"/>
            <w:tcW w:w="7920" w:type="dxa"/>
          </w:tcPr>
          <w:p>
            <w:r>
              <w:rPr>
                <w:b/>
              </w:rPr>
              <w:t>1 Timóteo 5:10</w:t>
            </w:r>
          </w:p>
        </w:tc>
        <w:tc>
          <w:tcPr>
            <w:tcW w:type="dxa" w:w="2880"/>
            <w:tcW w:w="7920" w:type="dxa"/>
          </w:tcPr>
          <w:p>
            <w:r>
              <w:rPr>
                <w:b/>
              </w:rPr>
              <w:t>1 Timoti 5:10</w:t>
            </w:r>
          </w:p>
        </w:tc>
        <w:tc>
          <w:tcPr>
            <w:tcW w:type="dxa" w:w="2880"/>
            <w:tcW w:w="1440" w:type="dxa"/>
          </w:tcPr>
          <w:p>
            <w:pPr>
              <w:jc w:val="center"/>
            </w:pPr>
            <w:r>
              <w:rPr>
                <w:b/>
              </w:rPr>
              <w:t>OK</w:t>
            </w:r>
          </w:p>
        </w:tc>
      </w:tr>
      <w:tr>
        <w:tc>
          <w:tcPr>
            <w:tcW w:type="dxa" w:w="2880"/>
            <w:tcW w:w="7920" w:type="dxa"/>
          </w:tcPr>
          <w:p>
            <w:pPr>
              <w:spacing w:line="480" w:lineRule="auto"/>
            </w:pPr>
            <w:r>
              <w:t>Ela deve ser conhecida por boas obras, seja pelo fato de ter cuidado dos filhos, ter sido hospitaleira para com estranhos, ter lavado os pés dos santos, ter aliviado os aflitos, ou ter-se dedicado a toda boa obra.</w:t>
            </w:r>
          </w:p>
        </w:tc>
        <w:tc>
          <w:tcPr>
            <w:tcW w:type="dxa" w:w="2880"/>
            <w:tcW w:w="7920" w:type="dxa"/>
          </w:tcPr>
          <w:p>
            <w:pPr>
              <w:spacing w:line="480" w:lineRule="auto"/>
            </w:pPr>
            <w:r>
              <w:t>Iyena ngaazikwane nomabhasa akanaka, nokutchengeta ana ake zvakanaka, unotambira arendo, unosuka mirenge dzowatsweni, wakazorodza anhu akatchetcherwa, anonatsa kuita mabhasa akanaka.</w:t>
            </w:r>
          </w:p>
        </w:tc>
        <w:tc>
          <w:tcPr>
            <w:tcW w:type="dxa" w:w="2880"/>
            <w:vAlign w:val="center"/>
            <w:tcW w:w="1440" w:type="dxa"/>
          </w:tcPr>
          <w:p>
            <w:pPr>
              <w:jc w:val="center"/>
            </w:pPr>
            <w:r>
              <w:t>☐</w:t>
            </w:r>
          </w:p>
        </w:tc>
      </w:tr>
      <w:tr>
        <w:tc>
          <w:tcPr>
            <w:tcW w:type="dxa" w:w="2880"/>
            <w:tcW w:w="7920" w:type="dxa"/>
          </w:tcPr>
          <w:p>
            <w:r>
              <w:rPr>
                <w:b/>
              </w:rPr>
              <w:t>Tito 1:16</w:t>
            </w:r>
          </w:p>
        </w:tc>
        <w:tc>
          <w:tcPr>
            <w:tcW w:type="dxa" w:w="2880"/>
            <w:tcW w:w="7920" w:type="dxa"/>
          </w:tcPr>
          <w:p>
            <w:r>
              <w:rPr>
                <w:b/>
              </w:rPr>
              <w:t>Tito 1:16</w:t>
            </w:r>
          </w:p>
        </w:tc>
        <w:tc>
          <w:tcPr>
            <w:tcW w:type="dxa" w:w="2880"/>
            <w:tcW w:w="1440" w:type="dxa"/>
          </w:tcPr>
          <w:p>
            <w:pPr>
              <w:jc w:val="center"/>
            </w:pPr>
            <w:r>
              <w:rPr>
                <w:b/>
              </w:rPr>
              <w:t>OK</w:t>
            </w:r>
          </w:p>
        </w:tc>
      </w:tr>
      <w:tr>
        <w:tc>
          <w:tcPr>
            <w:tcW w:type="dxa" w:w="2880"/>
            <w:tcW w:w="7920" w:type="dxa"/>
          </w:tcPr>
          <w:p>
            <w:pPr>
              <w:spacing w:line="480" w:lineRule="auto"/>
            </w:pPr>
            <w:r>
              <w:t>Eles professam conhecer a Deus, mas O negam com suas ações. Eles são detestáveis e desobedientes e provam ser desqualificados para qualquer boa obra.</w:t>
            </w:r>
          </w:p>
        </w:tc>
        <w:tc>
          <w:tcPr>
            <w:tcW w:type="dxa" w:w="2880"/>
            <w:tcW w:w="7920" w:type="dxa"/>
          </w:tcPr>
          <w:p>
            <w:pPr>
              <w:spacing w:line="480" w:lineRule="auto"/>
            </w:pPr>
            <w:r>
              <w:t>Aona anopupura kuziya Mwari, asi anomuranba nezvito zvawo. awona anozonda uye nekusama kuterera, anopangidzira kusaphasiswa pabhasa rese rakanaka.</w:t>
            </w:r>
          </w:p>
        </w:tc>
        <w:tc>
          <w:tcPr>
            <w:tcW w:type="dxa" w:w="2880"/>
            <w:vAlign w:val="center"/>
            <w:tcW w:w="1440" w:type="dxa"/>
          </w:tcPr>
          <w:p>
            <w:pPr>
              <w:jc w:val="center"/>
            </w:pPr>
            <w:r>
              <w:t>☐</w:t>
            </w:r>
          </w:p>
        </w:tc>
      </w:tr>
      <w:tr>
        <w:tc>
          <w:tcPr>
            <w:tcW w:type="dxa" w:w="2880"/>
            <w:tcW w:w="7920" w:type="dxa"/>
          </w:tcPr>
          <w:p>
            <w:r>
              <w:rPr>
                <w:b/>
              </w:rPr>
              <w:t>1 Pedro 4:19</w:t>
            </w:r>
          </w:p>
        </w:tc>
        <w:tc>
          <w:tcPr>
            <w:tcW w:type="dxa" w:w="2880"/>
            <w:tcW w:w="7920" w:type="dxa"/>
          </w:tcPr>
          <w:p>
            <w:r>
              <w:rPr>
                <w:b/>
              </w:rPr>
              <w:t>1 Peduru 4:19</w:t>
            </w:r>
          </w:p>
        </w:tc>
        <w:tc>
          <w:tcPr>
            <w:tcW w:type="dxa" w:w="2880"/>
            <w:tcW w:w="1440" w:type="dxa"/>
          </w:tcPr>
          <w:p>
            <w:pPr>
              <w:jc w:val="center"/>
            </w:pPr>
            <w:r>
              <w:rPr>
                <w:b/>
              </w:rPr>
              <w:t>OK</w:t>
            </w:r>
          </w:p>
        </w:tc>
      </w:tr>
      <w:tr>
        <w:tc>
          <w:tcPr>
            <w:tcW w:type="dxa" w:w="2880"/>
            <w:tcW w:w="7920" w:type="dxa"/>
          </w:tcPr>
          <w:p>
            <w:pPr>
              <w:spacing w:line="480" w:lineRule="auto"/>
            </w:pPr>
            <w:r>
              <w:t>Portanto aqueles que sofrem de acordo com a vontade de Deus, confiem suas almas ao fiel Criador, praticando o bem.</w:t>
            </w:r>
          </w:p>
        </w:tc>
        <w:tc>
          <w:tcPr>
            <w:tcW w:type="dxa" w:w="2880"/>
            <w:tcW w:w="7920" w:type="dxa"/>
          </w:tcPr>
          <w:p>
            <w:pPr>
              <w:spacing w:line="480" w:lineRule="auto"/>
            </w:pPr>
            <w:r>
              <w:t>Ngokutiwo awo anoshupika maererano nokunda ka Mwari ngapire mwya wawo, ku musiki wakatendeka, ecita zvakanaka.</w:t>
            </w:r>
          </w:p>
        </w:tc>
        <w:tc>
          <w:tcPr>
            <w:tcW w:type="dxa" w:w="2880"/>
            <w:vAlign w:val="center"/>
            <w:tcW w:w="1440" w:type="dxa"/>
          </w:tcPr>
          <w:p>
            <w:pPr>
              <w:jc w:val="center"/>
            </w:pPr>
            <w:r>
              <w:t>☐</w:t>
            </w:r>
          </w:p>
        </w:tc>
      </w:tr>
    </w:tbl>
    <w:p>
      <w:pPr>
        <w:pStyle w:val="Heading1"/>
        <w:spacing w:before="0"/>
      </w:pPr>
      <w:r>
        <w:t>Boas notícias (G2098, G2097)</w:t>
      </w:r>
    </w:p>
    <w:p>
      <w:pPr>
        <w:spacing w:after="0"/>
      </w:pPr>
      <w:r/>
      <w:r>
        <w:t>Este é o evangelho, que são as boas novas sobre Jesus Cristo, o Messias prometido.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4:23</w:t>
            </w:r>
          </w:p>
        </w:tc>
        <w:tc>
          <w:tcPr>
            <w:tcW w:type="dxa" w:w="2880"/>
            <w:tcW w:w="7920" w:type="dxa"/>
          </w:tcPr>
          <w:p>
            <w:r>
              <w:rPr>
                <w:b/>
              </w:rPr>
              <w:t>Mateu 4:23</w:t>
            </w:r>
          </w:p>
        </w:tc>
        <w:tc>
          <w:tcPr>
            <w:tcW w:type="dxa" w:w="2880"/>
            <w:tcW w:w="1440" w:type="dxa"/>
          </w:tcPr>
          <w:p>
            <w:pPr>
              <w:jc w:val="center"/>
            </w:pPr>
            <w:r>
              <w:rPr>
                <w:b/>
              </w:rPr>
              <w:t>OK</w:t>
            </w:r>
          </w:p>
        </w:tc>
      </w:tr>
      <w:tr>
        <w:tc>
          <w:tcPr>
            <w:tcW w:type="dxa" w:w="2880"/>
            <w:tcW w:w="7920" w:type="dxa"/>
          </w:tcPr>
          <w:p>
            <w:pPr>
              <w:spacing w:line="480" w:lineRule="auto"/>
            </w:pPr>
            <w:r>
              <w:t>Jesus percorreu toda a Galileia, ensinando nas sinagogas deles, pregando as boas novas do Reino e curando todos os tipos de enfermidades e de doenças entre o povo.</w:t>
            </w:r>
          </w:p>
        </w:tc>
        <w:tc>
          <w:tcPr>
            <w:tcW w:type="dxa" w:w="2880"/>
            <w:tcW w:w="7920" w:type="dxa"/>
          </w:tcPr>
          <w:p>
            <w:pPr>
              <w:spacing w:line="480" w:lineRule="auto"/>
            </w:pPr>
            <w:r>
              <w:t>DJesu wakahamba nhika yese yeku Gareria,etchifundissa muma Sinagoga awo,etchiparidza mazwi we Humambo etchirapa matenda akasiana siana ne amweni matenda he anhu .</w:t>
            </w:r>
          </w:p>
        </w:tc>
        <w:tc>
          <w:tcPr>
            <w:tcW w:type="dxa" w:w="2880"/>
            <w:vAlign w:val="center"/>
            <w:tcW w:w="1440" w:type="dxa"/>
          </w:tcPr>
          <w:p>
            <w:pPr>
              <w:jc w:val="center"/>
            </w:pPr>
            <w:r>
              <w:t>☐</w:t>
            </w:r>
          </w:p>
        </w:tc>
      </w:tr>
      <w:tr>
        <w:tc>
          <w:tcPr>
            <w:tcW w:type="dxa" w:w="2880"/>
            <w:tcW w:w="7920" w:type="dxa"/>
          </w:tcPr>
          <w:p>
            <w:r>
              <w:rPr>
                <w:b/>
              </w:rPr>
              <w:t>Marcos 1:15</w:t>
            </w:r>
          </w:p>
        </w:tc>
        <w:tc>
          <w:tcPr>
            <w:tcW w:type="dxa" w:w="2880"/>
            <w:tcW w:w="7920" w:type="dxa"/>
          </w:tcPr>
          <w:p>
            <w:r>
              <w:rPr>
                <w:b/>
              </w:rPr>
              <w:t>Marko 1:15</w:t>
            </w:r>
          </w:p>
        </w:tc>
        <w:tc>
          <w:tcPr>
            <w:tcW w:type="dxa" w:w="2880"/>
            <w:tcW w:w="1440" w:type="dxa"/>
          </w:tcPr>
          <w:p>
            <w:pPr>
              <w:jc w:val="center"/>
            </w:pPr>
            <w:r>
              <w:rPr>
                <w:b/>
              </w:rPr>
              <w:t>OK</w:t>
            </w:r>
          </w:p>
        </w:tc>
      </w:tr>
      <w:tr>
        <w:tc>
          <w:tcPr>
            <w:tcW w:type="dxa" w:w="2880"/>
            <w:tcW w:w="7920" w:type="dxa"/>
          </w:tcPr>
          <w:p>
            <w:pPr>
              <w:spacing w:line="480" w:lineRule="auto"/>
            </w:pPr>
            <w:r>
              <w:t>dizendo: "O tempo é cumprido, e o reino de Deus está próximo. Arrependei-vos e credes no evangelho".</w:t>
            </w:r>
          </w:p>
        </w:tc>
        <w:tc>
          <w:tcPr>
            <w:tcW w:type="dxa" w:w="2880"/>
            <w:tcW w:w="7920" w:type="dxa"/>
          </w:tcPr>
          <w:p>
            <w:pPr>
              <w:spacing w:line="480" w:lineRule="auto"/>
            </w:pPr>
            <w:r>
              <w:t>etchiti: Nguwa yadzadziswa, noumambo waMwari uri duze; tchinyukai, mutende muVangeri.</w:t>
            </w:r>
          </w:p>
        </w:tc>
        <w:tc>
          <w:tcPr>
            <w:tcW w:type="dxa" w:w="2880"/>
            <w:vAlign w:val="center"/>
            <w:tcW w:w="1440" w:type="dxa"/>
          </w:tcPr>
          <w:p>
            <w:pPr>
              <w:jc w:val="center"/>
            </w:pPr>
            <w:r>
              <w:t>☐</w:t>
            </w:r>
          </w:p>
        </w:tc>
      </w:tr>
      <w:tr>
        <w:tc>
          <w:tcPr>
            <w:tcW w:type="dxa" w:w="2880"/>
            <w:tcW w:w="7920" w:type="dxa"/>
          </w:tcPr>
          <w:p>
            <w:r>
              <w:rPr>
                <w:b/>
              </w:rPr>
              <w:t>Lucas 2:10</w:t>
            </w:r>
          </w:p>
        </w:tc>
        <w:tc>
          <w:tcPr>
            <w:tcW w:type="dxa" w:w="2880"/>
            <w:tcW w:w="7920" w:type="dxa"/>
          </w:tcPr>
          <w:p>
            <w:r>
              <w:rPr>
                <w:b/>
              </w:rPr>
              <w:t>Ruka 2:10</w:t>
            </w:r>
          </w:p>
        </w:tc>
        <w:tc>
          <w:tcPr>
            <w:tcW w:type="dxa" w:w="2880"/>
            <w:tcW w:w="1440" w:type="dxa"/>
          </w:tcPr>
          <w:p>
            <w:pPr>
              <w:jc w:val="center"/>
            </w:pPr>
            <w:r>
              <w:rPr>
                <w:b/>
              </w:rPr>
              <w:t>OK</w:t>
            </w:r>
          </w:p>
        </w:tc>
      </w:tr>
      <w:tr>
        <w:tc>
          <w:tcPr>
            <w:tcW w:type="dxa" w:w="2880"/>
            <w:tcW w:w="7920" w:type="dxa"/>
          </w:tcPr>
          <w:p>
            <w:pPr>
              <w:spacing w:line="480" w:lineRule="auto"/>
            </w:pPr>
            <w:r>
              <w:t>Então, o anjo lhes disse: "Não temais, pois vos trago boas novas de grande alegria para todo o povo.</w:t>
            </w:r>
          </w:p>
        </w:tc>
        <w:tc>
          <w:tcPr>
            <w:tcW w:type="dxa" w:w="2880"/>
            <w:tcW w:w="7920" w:type="dxa"/>
          </w:tcPr>
          <w:p>
            <w:pPr>
              <w:spacing w:line="480" w:lineRule="auto"/>
            </w:pPr>
            <w:r>
              <w:t>Nokudharo, ngirozi yakati kwari: "Musatya" nokuti ndamuundzirai masoko akanaka, emufaro mukuru kuanhu ese.</w:t>
            </w:r>
          </w:p>
        </w:tc>
        <w:tc>
          <w:tcPr>
            <w:tcW w:type="dxa" w:w="2880"/>
            <w:vAlign w:val="center"/>
            <w:tcW w:w="1440" w:type="dxa"/>
          </w:tcPr>
          <w:p>
            <w:pPr>
              <w:jc w:val="center"/>
            </w:pPr>
            <w:r>
              <w:t>☐</w:t>
            </w:r>
          </w:p>
        </w:tc>
      </w:tr>
      <w:tr>
        <w:tc>
          <w:tcPr>
            <w:tcW w:type="dxa" w:w="2880"/>
            <w:tcW w:w="7920" w:type="dxa"/>
          </w:tcPr>
          <w:p>
            <w:r>
              <w:rPr>
                <w:b/>
              </w:rPr>
              <w:t>Atos 13:32</w:t>
            </w:r>
          </w:p>
        </w:tc>
        <w:tc>
          <w:tcPr>
            <w:tcW w:type="dxa" w:w="2880"/>
            <w:tcW w:w="7920" w:type="dxa"/>
          </w:tcPr>
          <w:p>
            <w:r>
              <w:rPr>
                <w:b/>
              </w:rPr>
              <w:t>Zwiito zwewapostori 13:32</w:t>
            </w:r>
          </w:p>
        </w:tc>
        <w:tc>
          <w:tcPr>
            <w:tcW w:type="dxa" w:w="2880"/>
            <w:tcW w:w="1440" w:type="dxa"/>
          </w:tcPr>
          <w:p>
            <w:pPr>
              <w:jc w:val="center"/>
            </w:pPr>
            <w:r>
              <w:rPr>
                <w:b/>
              </w:rPr>
              <w:t>OK</w:t>
            </w:r>
          </w:p>
        </w:tc>
      </w:tr>
      <w:tr>
        <w:tc>
          <w:tcPr>
            <w:tcW w:type="dxa" w:w="2880"/>
            <w:tcW w:w="7920" w:type="dxa"/>
          </w:tcPr>
          <w:p>
            <w:pPr>
              <w:spacing w:line="480" w:lineRule="auto"/>
            </w:pPr>
            <w:r>
              <w:t xml:space="preserve">Então, trazemos para vós </w:t>
            </w:r>
            <w:r>
              <w:rPr>
                <w:b/>
              </w:rPr>
              <w:t>boas notícias</w:t>
            </w:r>
            <w:r>
              <w:t xml:space="preserve"> sobre as promessas feitas aos nossos antepassados.</w:t>
            </w:r>
          </w:p>
        </w:tc>
        <w:tc>
          <w:tcPr>
            <w:tcW w:type="dxa" w:w="2880"/>
            <w:tcW w:w="7920" w:type="dxa"/>
          </w:tcPr>
          <w:p>
            <w:pPr>
              <w:spacing w:line="480" w:lineRule="auto"/>
            </w:pPr>
            <w:r>
              <w:t>Hino isusu tiri pano kuitira kumuziisa vhangeri rakanaka, rekuti tchipikidziro tchakaizirwa adzibhabha edhu, zvetakadzadziswa na Mwari wedhu, wiye ne ana awo, paku purumutsa Djesu.</w:t>
            </w:r>
          </w:p>
        </w:tc>
        <w:tc>
          <w:tcPr>
            <w:tcW w:type="dxa" w:w="2880"/>
            <w:vAlign w:val="center"/>
            <w:tcW w:w="1440" w:type="dxa"/>
          </w:tcPr>
          <w:p>
            <w:pPr>
              <w:jc w:val="center"/>
            </w:pPr>
            <w:r>
              <w:t>☐</w:t>
            </w:r>
          </w:p>
        </w:tc>
      </w:tr>
      <w:tr>
        <w:tc>
          <w:tcPr>
            <w:tcW w:type="dxa" w:w="2880"/>
            <w:tcW w:w="7920" w:type="dxa"/>
          </w:tcPr>
          <w:p>
            <w:r>
              <w:rPr>
                <w:b/>
              </w:rPr>
              <w:t>Atos 20:24</w:t>
            </w:r>
          </w:p>
        </w:tc>
        <w:tc>
          <w:tcPr>
            <w:tcW w:type="dxa" w:w="2880"/>
            <w:tcW w:w="7920" w:type="dxa"/>
          </w:tcPr>
          <w:p>
            <w:r>
              <w:rPr>
                <w:b/>
              </w:rPr>
              <w:t>Zwiito zwewapostori 20:24</w:t>
            </w:r>
          </w:p>
        </w:tc>
        <w:tc>
          <w:tcPr>
            <w:tcW w:type="dxa" w:w="2880"/>
            <w:tcW w:w="1440" w:type="dxa"/>
          </w:tcPr>
          <w:p>
            <w:pPr>
              <w:jc w:val="center"/>
            </w:pPr>
            <w:r>
              <w:rPr>
                <w:b/>
              </w:rPr>
              <w:t>OK</w:t>
            </w:r>
          </w:p>
        </w:tc>
      </w:tr>
      <w:tr>
        <w:tc>
          <w:tcPr>
            <w:tcW w:type="dxa" w:w="2880"/>
            <w:tcW w:w="7920" w:type="dxa"/>
          </w:tcPr>
          <w:p>
            <w:pPr>
              <w:spacing w:line="480" w:lineRule="auto"/>
            </w:pPr>
            <w:r>
              <w:t>Contudo, não considero minha vida preciosa para mim mesmo, se eu puder tão somente terminar a corrida e o ministério que recebi do Senhor Jesus, para dar testemunho do Evangelho da graça de Deus.</w:t>
            </w:r>
          </w:p>
        </w:tc>
        <w:tc>
          <w:tcPr>
            <w:tcW w:type="dxa" w:w="2880"/>
            <w:tcW w:w="7920" w:type="dxa"/>
          </w:tcPr>
          <w:p>
            <w:pPr>
              <w:spacing w:line="480" w:lineRule="auto"/>
            </w:pPr>
            <w:r>
              <w:t>Asi pazwiro izwi apana tchanda koshesa, andina upenyu wakakosha, kuti pamufaro ndidzadzise tchigaro rangu nobhasa randakatambira kuna Ishe Djesu, kuti ndipase tchapupu vangeri ronyasha dzMwari.</w:t>
            </w:r>
          </w:p>
        </w:tc>
        <w:tc>
          <w:tcPr>
            <w:tcW w:type="dxa" w:w="2880"/>
            <w:vAlign w:val="center"/>
            <w:tcW w:w="1440" w:type="dxa"/>
          </w:tcPr>
          <w:p>
            <w:pPr>
              <w:jc w:val="center"/>
            </w:pPr>
            <w:r>
              <w:t>☐</w:t>
            </w:r>
          </w:p>
        </w:tc>
      </w:tr>
      <w:tr>
        <w:tc>
          <w:tcPr>
            <w:tcW w:type="dxa" w:w="2880"/>
            <w:tcW w:w="7920" w:type="dxa"/>
          </w:tcPr>
          <w:p>
            <w:r>
              <w:rPr>
                <w:b/>
              </w:rPr>
              <w:t>Romanos 1:16</w:t>
            </w:r>
          </w:p>
        </w:tc>
        <w:tc>
          <w:tcPr>
            <w:tcW w:type="dxa" w:w="2880"/>
            <w:tcW w:w="7920" w:type="dxa"/>
          </w:tcPr>
          <w:p>
            <w:r>
              <w:rPr>
                <w:b/>
              </w:rPr>
              <w:t>Waroma 1:16</w:t>
            </w:r>
          </w:p>
        </w:tc>
        <w:tc>
          <w:tcPr>
            <w:tcW w:type="dxa" w:w="2880"/>
            <w:tcW w:w="1440" w:type="dxa"/>
          </w:tcPr>
          <w:p>
            <w:pPr>
              <w:jc w:val="center"/>
            </w:pPr>
            <w:r>
              <w:rPr>
                <w:b/>
              </w:rPr>
              <w:t>OK</w:t>
            </w:r>
          </w:p>
        </w:tc>
      </w:tr>
      <w:tr>
        <w:tc>
          <w:tcPr>
            <w:tcW w:type="dxa" w:w="2880"/>
            <w:tcW w:w="7920" w:type="dxa"/>
          </w:tcPr>
          <w:p>
            <w:pPr>
              <w:spacing w:line="480" w:lineRule="auto"/>
            </w:pPr>
            <w:r>
              <w:t>Porque eu não me envergonho do Evangelho, pois ele é o poder de Deus para a salvação de todo aquele que crê, primeiro para o judeu depois para o grego.</w:t>
            </w:r>
          </w:p>
        </w:tc>
        <w:tc>
          <w:tcPr>
            <w:tcW w:type="dxa" w:w="2880"/>
            <w:tcW w:w="7920" w:type="dxa"/>
          </w:tcPr>
          <w:p>
            <w:pPr>
              <w:spacing w:line="480" w:lineRule="auto"/>
            </w:pPr>
            <w:r>
              <w:t>Ini anditsweruki noVangeri, ngokuti irona isimba ra Mwari rinoponesa wese unotenda, mudjuda okutanga no mugirigi.</w:t>
            </w:r>
          </w:p>
        </w:tc>
        <w:tc>
          <w:tcPr>
            <w:tcW w:type="dxa" w:w="2880"/>
            <w:vAlign w:val="center"/>
            <w:tcW w:w="1440" w:type="dxa"/>
          </w:tcPr>
          <w:p>
            <w:pPr>
              <w:jc w:val="center"/>
            </w:pPr>
            <w:r>
              <w:t>☐</w:t>
            </w:r>
          </w:p>
        </w:tc>
      </w:tr>
      <w:tr>
        <w:tc>
          <w:tcPr>
            <w:tcW w:type="dxa" w:w="2880"/>
            <w:tcW w:w="7920" w:type="dxa"/>
          </w:tcPr>
          <w:p>
            <w:r>
              <w:rPr>
                <w:b/>
              </w:rPr>
              <w:t>1 Coríntios 15:1</w:t>
            </w:r>
          </w:p>
        </w:tc>
        <w:tc>
          <w:tcPr>
            <w:tcW w:type="dxa" w:w="2880"/>
            <w:tcW w:w="7920" w:type="dxa"/>
          </w:tcPr>
          <w:p>
            <w:r>
              <w:rPr>
                <w:b/>
              </w:rPr>
              <w:t>1 Wakorinte 15:1</w:t>
            </w:r>
          </w:p>
        </w:tc>
        <w:tc>
          <w:tcPr>
            <w:tcW w:type="dxa" w:w="2880"/>
            <w:tcW w:w="1440" w:type="dxa"/>
          </w:tcPr>
          <w:p>
            <w:pPr>
              <w:jc w:val="center"/>
            </w:pPr>
            <w:r>
              <w:rPr>
                <w:b/>
              </w:rPr>
              <w:t>OK</w:t>
            </w:r>
          </w:p>
        </w:tc>
      </w:tr>
      <w:tr>
        <w:tc>
          <w:tcPr>
            <w:tcW w:type="dxa" w:w="2880"/>
            <w:tcW w:w="7920" w:type="dxa"/>
          </w:tcPr>
          <w:p>
            <w:pPr>
              <w:spacing w:line="480" w:lineRule="auto"/>
            </w:pPr>
            <w:r>
              <w:t>Lembro-vos irmãos, do Evangelho que vos proclamei, que recebestes, e no qual permanecestes.</w:t>
            </w:r>
          </w:p>
        </w:tc>
        <w:tc>
          <w:tcPr>
            <w:tcW w:type="dxa" w:w="2880"/>
            <w:tcW w:w="7920" w:type="dxa"/>
          </w:tcPr>
          <w:p>
            <w:pPr>
              <w:spacing w:line="480" w:lineRule="auto"/>
            </w:pPr>
            <w:r>
              <w:t>Ndinomutcheudzirai, hama dzangu, nevangeri randakakuparidzirai, ramakatambira, pamakabhata, uye newimbiso.</w:t>
            </w:r>
          </w:p>
        </w:tc>
        <w:tc>
          <w:tcPr>
            <w:tcW w:type="dxa" w:w="2880"/>
            <w:vAlign w:val="center"/>
            <w:tcW w:w="1440" w:type="dxa"/>
          </w:tcPr>
          <w:p>
            <w:pPr>
              <w:jc w:val="center"/>
            </w:pPr>
            <w:r>
              <w:t>☐</w:t>
            </w:r>
          </w:p>
        </w:tc>
      </w:tr>
      <w:tr>
        <w:tc>
          <w:tcPr>
            <w:tcW w:type="dxa" w:w="2880"/>
            <w:tcW w:w="7920" w:type="dxa"/>
          </w:tcPr>
          <w:p>
            <w:r>
              <w:rPr>
                <w:b/>
              </w:rPr>
              <w:t>2 Coríntios 4:4</w:t>
            </w:r>
          </w:p>
        </w:tc>
        <w:tc>
          <w:tcPr>
            <w:tcW w:type="dxa" w:w="2880"/>
            <w:tcW w:w="7920" w:type="dxa"/>
          </w:tcPr>
          <w:p>
            <w:r>
              <w:rPr>
                <w:b/>
              </w:rPr>
              <w:t>2 Wakorinte 4:4</w:t>
            </w:r>
          </w:p>
        </w:tc>
        <w:tc>
          <w:tcPr>
            <w:tcW w:type="dxa" w:w="2880"/>
            <w:tcW w:w="1440" w:type="dxa"/>
          </w:tcPr>
          <w:p>
            <w:pPr>
              <w:jc w:val="center"/>
            </w:pPr>
            <w:r>
              <w:rPr>
                <w:b/>
              </w:rPr>
              <w:t>OK</w:t>
            </w:r>
          </w:p>
        </w:tc>
      </w:tr>
      <w:tr>
        <w:tc>
          <w:tcPr>
            <w:tcW w:type="dxa" w:w="2880"/>
            <w:tcW w:w="7920" w:type="dxa"/>
          </w:tcPr>
          <w:p>
            <w:pPr>
              <w:spacing w:line="480" w:lineRule="auto"/>
            </w:pPr>
            <w:r>
              <w:t>No caso deles, o deus deste mundo cegou suas mentes incrédulas, e, por isso, não conseguem ver a luz do Evangelho da glória de Cristo, que é a imagem de Deus.</w:t>
            </w:r>
          </w:p>
        </w:tc>
        <w:tc>
          <w:tcPr>
            <w:tcW w:type="dxa" w:w="2880"/>
            <w:tcW w:w="7920" w:type="dxa"/>
          </w:tcPr>
          <w:p>
            <w:pPr>
              <w:spacing w:line="480" w:lineRule="auto"/>
            </w:pPr>
            <w:r>
              <w:t>Kwaari mwari we pasirino wafukidza marangaridziro awo nokusatenda, ndio ndaa, aakwanisi kuona tchiedza tcho Vangeri noukuru waKirisitu, ari tchiratidzo tcha Mwari.</w:t>
            </w:r>
          </w:p>
        </w:tc>
        <w:tc>
          <w:tcPr>
            <w:tcW w:type="dxa" w:w="2880"/>
            <w:vAlign w:val="center"/>
            <w:tcW w:w="1440" w:type="dxa"/>
          </w:tcPr>
          <w:p>
            <w:pPr>
              <w:jc w:val="center"/>
            </w:pPr>
            <w:r>
              <w:t>☐</w:t>
            </w:r>
          </w:p>
        </w:tc>
      </w:tr>
      <w:tr>
        <w:tc>
          <w:tcPr>
            <w:tcW w:type="dxa" w:w="2880"/>
            <w:tcW w:w="7920" w:type="dxa"/>
          </w:tcPr>
          <w:p>
            <w:r>
              <w:rPr>
                <w:b/>
              </w:rPr>
              <w:t>Gálatas 1:8</w:t>
            </w:r>
          </w:p>
        </w:tc>
        <w:tc>
          <w:tcPr>
            <w:tcW w:type="dxa" w:w="2880"/>
            <w:tcW w:w="7920" w:type="dxa"/>
          </w:tcPr>
          <w:p>
            <w:r>
              <w:rPr>
                <w:b/>
              </w:rPr>
              <w:t>Wagaratia 1:8</w:t>
            </w:r>
          </w:p>
        </w:tc>
        <w:tc>
          <w:tcPr>
            <w:tcW w:type="dxa" w:w="2880"/>
            <w:tcW w:w="1440" w:type="dxa"/>
          </w:tcPr>
          <w:p>
            <w:pPr>
              <w:jc w:val="center"/>
            </w:pPr>
            <w:r>
              <w:rPr>
                <w:b/>
              </w:rPr>
              <w:t>OK</w:t>
            </w:r>
          </w:p>
        </w:tc>
      </w:tr>
      <w:tr>
        <w:tc>
          <w:tcPr>
            <w:tcW w:type="dxa" w:w="2880"/>
            <w:tcW w:w="7920" w:type="dxa"/>
          </w:tcPr>
          <w:p>
            <w:pPr>
              <w:spacing w:line="480" w:lineRule="auto"/>
            </w:pPr>
            <w:r>
              <w:t>Mas, mesmo se nós, ou um anjo vindo do céu vier a proclamar-vos um evangelho diferente daquele que proclamamos a vós, que seja amaldiçoado.</w:t>
            </w:r>
          </w:p>
        </w:tc>
        <w:tc>
          <w:tcPr>
            <w:tcW w:type="dxa" w:w="2880"/>
            <w:tcW w:w="7920" w:type="dxa"/>
          </w:tcPr>
          <w:p>
            <w:pPr>
              <w:spacing w:line="480" w:lineRule="auto"/>
            </w:pPr>
            <w:r>
              <w:t>Nokudharo isusu patchedhu, kana imwe ngirosi yeku dhenga yikabwirai rimweni Vangeri rakasiana noriya retakamubwiyrai, ngawe wakatukwa.</w:t>
            </w:r>
          </w:p>
        </w:tc>
        <w:tc>
          <w:tcPr>
            <w:tcW w:type="dxa" w:w="2880"/>
            <w:vAlign w:val="center"/>
            <w:tcW w:w="1440" w:type="dxa"/>
          </w:tcPr>
          <w:p>
            <w:pPr>
              <w:jc w:val="center"/>
            </w:pPr>
            <w:r>
              <w:t>☐</w:t>
            </w:r>
          </w:p>
        </w:tc>
      </w:tr>
      <w:tr>
        <w:tc>
          <w:tcPr>
            <w:tcW w:type="dxa" w:w="2880"/>
            <w:tcW w:w="7920" w:type="dxa"/>
          </w:tcPr>
          <w:p>
            <w:r>
              <w:rPr>
                <w:b/>
              </w:rPr>
              <w:t>Filipenses 1:27</w:t>
            </w:r>
          </w:p>
        </w:tc>
        <w:tc>
          <w:tcPr>
            <w:tcW w:type="dxa" w:w="2880"/>
            <w:tcW w:w="7920" w:type="dxa"/>
          </w:tcPr>
          <w:p>
            <w:r>
              <w:rPr>
                <w:b/>
              </w:rPr>
              <w:t>Wafiripi 1:27</w:t>
            </w:r>
          </w:p>
        </w:tc>
        <w:tc>
          <w:tcPr>
            <w:tcW w:type="dxa" w:w="2880"/>
            <w:tcW w:w="1440" w:type="dxa"/>
          </w:tcPr>
          <w:p>
            <w:pPr>
              <w:jc w:val="center"/>
            </w:pPr>
            <w:r>
              <w:rPr>
                <w:b/>
              </w:rPr>
              <w:t>OK</w:t>
            </w:r>
          </w:p>
        </w:tc>
      </w:tr>
      <w:tr>
        <w:tc>
          <w:tcPr>
            <w:tcW w:type="dxa" w:w="2880"/>
            <w:tcW w:w="7920" w:type="dxa"/>
          </w:tcPr>
          <w:p>
            <w:pPr>
              <w:spacing w:line="480" w:lineRule="auto"/>
            </w:pPr>
            <w:r>
              <w:t>Acima de tudo, vivei de maneira digna do Evangelho de Cristo, para que, indo ver-vos ou estando distante, possa ouvir a vosso respeito que estais firmes, em um só espírito, com uma só alma, lutando juntos pela fé do Evangelho;</w:t>
            </w:r>
          </w:p>
        </w:tc>
        <w:tc>
          <w:tcPr>
            <w:tcW w:type="dxa" w:w="2880"/>
            <w:tcW w:w="7920" w:type="dxa"/>
          </w:tcPr>
          <w:p>
            <w:pPr>
              <w:spacing w:line="480" w:lineRule="auto"/>
            </w:pPr>
            <w:r>
              <w:t>Pamusoro pozvese, raramai muzvakanaka no Vangeri raKirisitu, kuti ndikauya kuzomu onai kanakuti ndirikure kwenyu, kuti ndizwe nokudha kwenyu kuti makabhatana mu mweya umwe, nomoyo umwe bhasi, metchirwa pamwepo mukutenda Vangeri.</w:t>
            </w:r>
          </w:p>
        </w:tc>
        <w:tc>
          <w:tcPr>
            <w:tcW w:type="dxa" w:w="2880"/>
            <w:vAlign w:val="center"/>
            <w:tcW w:w="1440" w:type="dxa"/>
          </w:tcPr>
          <w:p>
            <w:pPr>
              <w:jc w:val="center"/>
            </w:pPr>
            <w:r>
              <w:t>☐</w:t>
            </w:r>
          </w:p>
        </w:tc>
      </w:tr>
      <w:tr>
        <w:tc>
          <w:tcPr>
            <w:tcW w:type="dxa" w:w="2880"/>
            <w:tcW w:w="7920" w:type="dxa"/>
          </w:tcPr>
          <w:p>
            <w:r>
              <w:rPr>
                <w:b/>
              </w:rPr>
              <w:t>Colossenses 1:5</w:t>
            </w:r>
          </w:p>
        </w:tc>
        <w:tc>
          <w:tcPr>
            <w:tcW w:type="dxa" w:w="2880"/>
            <w:tcW w:w="7920" w:type="dxa"/>
          </w:tcPr>
          <w:p>
            <w:r>
              <w:rPr>
                <w:b/>
              </w:rPr>
              <w:t>Korosia 1 1:5</w:t>
            </w:r>
          </w:p>
        </w:tc>
        <w:tc>
          <w:tcPr>
            <w:tcW w:type="dxa" w:w="2880"/>
            <w:tcW w:w="1440" w:type="dxa"/>
          </w:tcPr>
          <w:p>
            <w:pPr>
              <w:jc w:val="center"/>
            </w:pPr>
            <w:r>
              <w:rPr>
                <w:b/>
              </w:rPr>
              <w:t>OK</w:t>
            </w:r>
          </w:p>
        </w:tc>
      </w:tr>
      <w:tr>
        <w:tc>
          <w:tcPr>
            <w:tcW w:type="dxa" w:w="2880"/>
            <w:tcW w:w="7920" w:type="dxa"/>
          </w:tcPr>
          <w:p>
            <w:pPr>
              <w:spacing w:line="480" w:lineRule="auto"/>
            </w:pPr>
            <w:r>
              <w:t>por causa da esperança reservada para vós nos céus. Vós primeiro ouvistes sobre esta esperança na Palavra da verdade, o Evangelho,</w:t>
            </w:r>
          </w:p>
        </w:tc>
        <w:tc>
          <w:tcPr>
            <w:tcW w:type="dxa" w:w="2880"/>
            <w:tcW w:w="7920" w:type="dxa"/>
          </w:tcPr>
          <w:p>
            <w:pPr>
              <w:spacing w:line="480" w:lineRule="auto"/>
            </w:pPr>
            <w:r>
              <w:t>nokudha kwetariro yakatchengeterwa imwimwi kudhenga. Imwimwi pakutanga makazwa nokudha kwetariro iyi Musoko retchokwadhi, Vangeri,</w:t>
            </w:r>
          </w:p>
        </w:tc>
        <w:tc>
          <w:tcPr>
            <w:tcW w:type="dxa" w:w="2880"/>
            <w:vAlign w:val="center"/>
            <w:tcW w:w="1440" w:type="dxa"/>
          </w:tcPr>
          <w:p>
            <w:pPr>
              <w:jc w:val="center"/>
            </w:pPr>
            <w:r>
              <w:t>☐</w:t>
            </w:r>
          </w:p>
        </w:tc>
      </w:tr>
      <w:tr>
        <w:tc>
          <w:tcPr>
            <w:tcW w:type="dxa" w:w="2880"/>
            <w:tcW w:w="7920" w:type="dxa"/>
          </w:tcPr>
          <w:p>
            <w:r>
              <w:rPr>
                <w:b/>
              </w:rPr>
              <w:t>2 Tessalonicenses 2:14</w:t>
            </w:r>
          </w:p>
        </w:tc>
        <w:tc>
          <w:tcPr>
            <w:tcW w:type="dxa" w:w="2880"/>
            <w:tcW w:w="7920" w:type="dxa"/>
          </w:tcPr>
          <w:p>
            <w:r>
              <w:rPr>
                <w:b/>
              </w:rPr>
              <w:t>2 Tessalonika 2:14</w:t>
            </w:r>
          </w:p>
        </w:tc>
        <w:tc>
          <w:tcPr>
            <w:tcW w:type="dxa" w:w="2880"/>
            <w:tcW w:w="1440" w:type="dxa"/>
          </w:tcPr>
          <w:p>
            <w:pPr>
              <w:jc w:val="center"/>
            </w:pPr>
            <w:r>
              <w:rPr>
                <w:b/>
              </w:rPr>
              <w:t>OK</w:t>
            </w:r>
          </w:p>
        </w:tc>
      </w:tr>
      <w:tr>
        <w:tc>
          <w:tcPr>
            <w:tcW w:type="dxa" w:w="2880"/>
            <w:tcW w:w="7920" w:type="dxa"/>
          </w:tcPr>
          <w:p>
            <w:pPr>
              <w:spacing w:line="480" w:lineRule="auto"/>
            </w:pPr>
            <w:r>
              <w:t>Porque Ele vos chamou através do nosso Evangelho para obter a glória do nosso Senhor Jesus Cristo.</w:t>
            </w:r>
          </w:p>
        </w:tc>
        <w:tc>
          <w:tcPr>
            <w:tcW w:type="dxa" w:w="2880"/>
            <w:tcW w:w="7920" w:type="dxa"/>
          </w:tcPr>
          <w:p>
            <w:pPr>
              <w:spacing w:line="480" w:lineRule="auto"/>
            </w:pPr>
            <w:r>
              <w:t>Ngokuti Yena akakudhainzai ngokudha kwe Vangeri redhu kuti muwe nokugwinya kwa Ishe Djeso Kirisitu.</w:t>
            </w:r>
          </w:p>
        </w:tc>
        <w:tc>
          <w:tcPr>
            <w:tcW w:type="dxa" w:w="2880"/>
            <w:vAlign w:val="center"/>
            <w:tcW w:w="1440" w:type="dxa"/>
          </w:tcPr>
          <w:p>
            <w:pPr>
              <w:jc w:val="center"/>
            </w:pPr>
            <w:r>
              <w:t>☐</w:t>
            </w:r>
          </w:p>
        </w:tc>
      </w:tr>
      <w:tr>
        <w:tc>
          <w:tcPr>
            <w:tcW w:type="dxa" w:w="2880"/>
            <w:tcW w:w="7920" w:type="dxa"/>
          </w:tcPr>
          <w:p>
            <w:r>
              <w:rPr>
                <w:b/>
              </w:rPr>
              <w:t>2 Timóteo 1:8</w:t>
            </w:r>
          </w:p>
        </w:tc>
        <w:tc>
          <w:tcPr>
            <w:tcW w:type="dxa" w:w="2880"/>
            <w:tcW w:w="7920" w:type="dxa"/>
          </w:tcPr>
          <w:p>
            <w:r>
              <w:rPr>
                <w:b/>
              </w:rPr>
              <w:t>2 Timoti 1:8</w:t>
            </w:r>
          </w:p>
        </w:tc>
        <w:tc>
          <w:tcPr>
            <w:tcW w:type="dxa" w:w="2880"/>
            <w:tcW w:w="1440" w:type="dxa"/>
          </w:tcPr>
          <w:p>
            <w:pPr>
              <w:jc w:val="center"/>
            </w:pPr>
            <w:r>
              <w:rPr>
                <w:b/>
              </w:rPr>
              <w:t>OK</w:t>
            </w:r>
          </w:p>
        </w:tc>
      </w:tr>
      <w:tr>
        <w:tc>
          <w:tcPr>
            <w:tcW w:type="dxa" w:w="2880"/>
            <w:tcW w:w="7920" w:type="dxa"/>
          </w:tcPr>
          <w:p>
            <w:pPr>
              <w:spacing w:line="480" w:lineRule="auto"/>
            </w:pPr>
            <w:r>
              <w:t>Então não te envergonhes do testemunho do nosso Senhor, nem de mim, Paulo, seu prisioneiro. Em vez disso, compartilha comigo o sofrimento pelo evangelho, de acordo com o poder de Deus.</w:t>
            </w:r>
          </w:p>
        </w:tc>
        <w:tc>
          <w:tcPr>
            <w:tcW w:type="dxa" w:w="2880"/>
            <w:tcW w:w="7920" w:type="dxa"/>
          </w:tcPr>
          <w:p>
            <w:pPr>
              <w:spacing w:line="480" w:lineRule="auto"/>
            </w:pPr>
            <w:r>
              <w:t>Nokudharo usaswerukire tchapupu tchaIshe wedhu, cana tchangu, Pauro, nyamukaribhoso wako. Kundza kweizwi, gawana neni dhambudziko reVangeri, mukuenderana nesimba ramMwari.</w:t>
            </w:r>
          </w:p>
        </w:tc>
        <w:tc>
          <w:tcPr>
            <w:tcW w:type="dxa" w:w="2880"/>
            <w:vAlign w:val="center"/>
            <w:tcW w:w="1440" w:type="dxa"/>
          </w:tcPr>
          <w:p>
            <w:pPr>
              <w:jc w:val="center"/>
            </w:pPr>
            <w:r>
              <w:t>☐</w:t>
            </w:r>
          </w:p>
        </w:tc>
      </w:tr>
      <w:tr>
        <w:tc>
          <w:tcPr>
            <w:tcW w:type="dxa" w:w="2880"/>
            <w:tcW w:w="7920" w:type="dxa"/>
          </w:tcPr>
          <w:p>
            <w:r>
              <w:rPr>
                <w:b/>
              </w:rPr>
              <w:t>1 Pedro 4:17</w:t>
            </w:r>
          </w:p>
        </w:tc>
        <w:tc>
          <w:tcPr>
            <w:tcW w:type="dxa" w:w="2880"/>
            <w:tcW w:w="7920" w:type="dxa"/>
          </w:tcPr>
          <w:p>
            <w:r>
              <w:rPr>
                <w:b/>
              </w:rPr>
              <w:t>1 Peduru 4:17</w:t>
            </w:r>
          </w:p>
        </w:tc>
        <w:tc>
          <w:tcPr>
            <w:tcW w:type="dxa" w:w="2880"/>
            <w:tcW w:w="1440" w:type="dxa"/>
          </w:tcPr>
          <w:p>
            <w:pPr>
              <w:jc w:val="center"/>
            </w:pPr>
            <w:r>
              <w:rPr>
                <w:b/>
              </w:rPr>
              <w:t>OK</w:t>
            </w:r>
          </w:p>
        </w:tc>
      </w:tr>
      <w:tr>
        <w:tc>
          <w:tcPr>
            <w:tcW w:type="dxa" w:w="2880"/>
            <w:tcW w:w="7920" w:type="dxa"/>
          </w:tcPr>
          <w:p>
            <w:pPr>
              <w:spacing w:line="480" w:lineRule="auto"/>
            </w:pPr>
            <w:r>
              <w:t>Porque é o tempo de começar o juizo a partir da casa de Deus. E se isso começa conosco, qual será o fim daqueles que não obedecem o Evangelho de Deus?</w:t>
            </w:r>
          </w:p>
        </w:tc>
        <w:tc>
          <w:tcPr>
            <w:tcW w:type="dxa" w:w="2880"/>
            <w:tcW w:w="7920" w:type="dxa"/>
          </w:tcPr>
          <w:p>
            <w:pPr>
              <w:spacing w:line="480" w:lineRule="auto"/>
            </w:pPr>
            <w:r>
              <w:t>Ngokuti yanguwa yokutanga kutongwa ngo nymba ya Mwari; hino zvecitanga tisu, ndiapi maperero oawo okuti atereri ku vangeri raMwari?</w:t>
            </w:r>
          </w:p>
        </w:tc>
        <w:tc>
          <w:tcPr>
            <w:tcW w:type="dxa" w:w="2880"/>
            <w:vAlign w:val="center"/>
            <w:tcW w:w="1440" w:type="dxa"/>
          </w:tcPr>
          <w:p>
            <w:pPr>
              <w:jc w:val="center"/>
            </w:pPr>
            <w:r>
              <w:t>☐</w:t>
            </w:r>
          </w:p>
        </w:tc>
      </w:tr>
      <w:tr>
        <w:tc>
          <w:tcPr>
            <w:tcW w:type="dxa" w:w="2880"/>
            <w:tcW w:w="7920" w:type="dxa"/>
          </w:tcPr>
          <w:p>
            <w:r>
              <w:rPr>
                <w:b/>
              </w:rPr>
              <w:t>Apocalipse 14:6</w:t>
            </w:r>
          </w:p>
        </w:tc>
        <w:tc>
          <w:tcPr>
            <w:tcW w:type="dxa" w:w="2880"/>
            <w:tcW w:w="7920" w:type="dxa"/>
          </w:tcPr>
          <w:p>
            <w:r>
              <w:rPr>
                <w:b/>
              </w:rPr>
              <w:t>Zvakadhudzirwa 14:6</w:t>
            </w:r>
          </w:p>
        </w:tc>
        <w:tc>
          <w:tcPr>
            <w:tcW w:type="dxa" w:w="2880"/>
            <w:tcW w:w="1440" w:type="dxa"/>
          </w:tcPr>
          <w:p>
            <w:pPr>
              <w:jc w:val="center"/>
            </w:pPr>
            <w:r>
              <w:rPr>
                <w:b/>
              </w:rPr>
              <w:t>OK</w:t>
            </w:r>
          </w:p>
        </w:tc>
      </w:tr>
      <w:tr>
        <w:tc>
          <w:tcPr>
            <w:tcW w:type="dxa" w:w="2880"/>
            <w:tcW w:w="7920" w:type="dxa"/>
          </w:tcPr>
          <w:p>
            <w:pPr>
              <w:spacing w:line="480" w:lineRule="auto"/>
            </w:pPr>
            <w:r>
              <w:t>Eu vi outro anjo voando no meio do céu, que tinha a mensagem eterna, boas novas para proclamar aos que vivem sobre a terra, a toda nação, tribo, língua e povo.</w:t>
            </w:r>
          </w:p>
        </w:tc>
        <w:tc>
          <w:tcPr>
            <w:tcW w:type="dxa" w:w="2880"/>
            <w:tcW w:w="7920" w:type="dxa"/>
          </w:tcPr>
          <w:p>
            <w:pPr>
              <w:spacing w:line="480" w:lineRule="auto"/>
            </w:pPr>
            <w:r>
              <w:t>Ndakaona ngirosi imweni yetchimburuka pakati pe dhenga, anga ari ne soko risikaperi, masoko akanaka kuitira kuti awimbise anorarama panyika, kua rarami ese, dzinza, mureketero uye anyu.</w:t>
            </w:r>
          </w:p>
        </w:tc>
        <w:tc>
          <w:tcPr>
            <w:tcW w:type="dxa" w:w="2880"/>
            <w:vAlign w:val="center"/>
            <w:tcW w:w="1440" w:type="dxa"/>
          </w:tcPr>
          <w:p>
            <w:pPr>
              <w:jc w:val="center"/>
            </w:pPr>
            <w:r>
              <w:t>☐</w:t>
            </w:r>
          </w:p>
        </w:tc>
      </w:tr>
    </w:tbl>
    <w:p>
      <w:pPr>
        <w:pStyle w:val="Heading1"/>
        <w:spacing w:before="0"/>
      </w:pPr>
      <w:r>
        <w:t>graça (G5485)</w:t>
      </w:r>
    </w:p>
    <w:p>
      <w:r/>
      <w:r>
        <w:t>Esta palavra pode significar:</w:t>
      </w:r>
      <w:r/>
      <w:r/>
    </w:p>
    <w:p>
      <w:pPr>
        <w:pStyle w:val="ListBullet"/>
        <w:spacing w:line="240" w:lineRule="auto"/>
        <w:ind w:left="720"/>
      </w:pPr>
      <w:r/>
      <w:r>
        <w:t>Favor. Se as pessoas gostam de alguém, essa pessoa pensa bem delas e fica satisfeita com elas.</w:t>
      </w:r>
      <w:r/>
    </w:p>
    <w:p>
      <w:pPr>
        <w:pStyle w:val="ListBullet"/>
        <w:spacing w:line="240" w:lineRule="auto"/>
        <w:ind w:left="720"/>
      </w:pPr>
      <w:r/>
      <w:r>
        <w:t>Um presente. Esse dom pode ser a salvação ou a capacidade de realizar o trabalho que Deus dá a uma pessoa para fazer.</w:t>
      </w:r>
      <w:r/>
    </w:p>
    <w:p>
      <w:pPr>
        <w:pStyle w:val="ListBullet"/>
        <w:spacing w:line="240" w:lineRule="auto"/>
        <w:ind w:left="720"/>
      </w:pPr>
      <w:r/>
      <w:r>
        <w:t>Gentileza.</w:t>
      </w:r>
      <w:r/>
    </w:p>
    <w:p>
      <w:pPr>
        <w:pStyle w:val="ListBullet"/>
        <w:spacing w:line="240" w:lineRule="auto"/>
        <w:ind w:left="720"/>
      </w:pPr>
      <w:r/>
      <w:r>
        <w:t>Cuidado e proteção.</w:t>
      </w:r>
      <w:r/>
    </w:p>
    <w:p>
      <w:pPr>
        <w:pStyle w:val="ListBullet"/>
        <w:spacing w:line="240" w:lineRule="auto" w:after="0"/>
        <w:ind w:left="720"/>
      </w:pPr>
      <w:r/>
      <w:r>
        <w:t>Bênção.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1:30</w:t>
            </w:r>
          </w:p>
        </w:tc>
        <w:tc>
          <w:tcPr>
            <w:tcW w:type="dxa" w:w="2880"/>
            <w:tcW w:w="7920" w:type="dxa"/>
          </w:tcPr>
          <w:p>
            <w:r>
              <w:rPr>
                <w:b/>
              </w:rPr>
              <w:t>Ruka 1:30</w:t>
            </w:r>
          </w:p>
        </w:tc>
        <w:tc>
          <w:tcPr>
            <w:tcW w:type="dxa" w:w="2880"/>
            <w:tcW w:w="1440" w:type="dxa"/>
          </w:tcPr>
          <w:p>
            <w:pPr>
              <w:jc w:val="center"/>
            </w:pPr>
            <w:r>
              <w:rPr>
                <w:b/>
              </w:rPr>
              <w:t>OK</w:t>
            </w:r>
          </w:p>
        </w:tc>
      </w:tr>
      <w:tr>
        <w:tc>
          <w:tcPr>
            <w:tcW w:type="dxa" w:w="2880"/>
            <w:tcW w:w="7920" w:type="dxa"/>
          </w:tcPr>
          <w:p>
            <w:pPr>
              <w:spacing w:line="480" w:lineRule="auto"/>
            </w:pPr>
            <w:r>
              <w:t>E o anjo falou para ela: “Não temas, Maria, pois foste agraciada por Deus.</w:t>
            </w:r>
          </w:p>
        </w:tc>
        <w:tc>
          <w:tcPr>
            <w:tcW w:type="dxa" w:w="2880"/>
            <w:tcW w:w="7920" w:type="dxa"/>
          </w:tcPr>
          <w:p>
            <w:pPr>
              <w:spacing w:line="480" w:lineRule="auto"/>
            </w:pPr>
            <w:r>
              <w:t>Ngirosi yakati kunaiyena: Usatye hako, Maria, wazirwa tsitsi naMwari.</w:t>
            </w:r>
          </w:p>
        </w:tc>
        <w:tc>
          <w:tcPr>
            <w:tcW w:type="dxa" w:w="2880"/>
            <w:vAlign w:val="center"/>
            <w:tcW w:w="1440" w:type="dxa"/>
          </w:tcPr>
          <w:p>
            <w:pPr>
              <w:jc w:val="center"/>
            </w:pPr>
            <w:r>
              <w:t>☐</w:t>
            </w:r>
          </w:p>
        </w:tc>
      </w:tr>
      <w:tr>
        <w:tc>
          <w:tcPr>
            <w:tcW w:type="dxa" w:w="2880"/>
            <w:tcW w:w="7920" w:type="dxa"/>
          </w:tcPr>
          <w:p>
            <w:r>
              <w:rPr>
                <w:b/>
              </w:rPr>
              <w:t>João 1:17</w:t>
            </w:r>
          </w:p>
        </w:tc>
        <w:tc>
          <w:tcPr>
            <w:tcW w:type="dxa" w:w="2880"/>
            <w:tcW w:w="7920" w:type="dxa"/>
          </w:tcPr>
          <w:p>
            <w:r>
              <w:rPr>
                <w:b/>
              </w:rPr>
              <w:t>Juao 1:17</w:t>
            </w:r>
          </w:p>
        </w:tc>
        <w:tc>
          <w:tcPr>
            <w:tcW w:type="dxa" w:w="2880"/>
            <w:tcW w:w="1440" w:type="dxa"/>
          </w:tcPr>
          <w:p>
            <w:pPr>
              <w:jc w:val="center"/>
            </w:pPr>
            <w:r>
              <w:rPr>
                <w:b/>
              </w:rPr>
              <w:t>OK</w:t>
            </w:r>
          </w:p>
        </w:tc>
      </w:tr>
      <w:tr>
        <w:tc>
          <w:tcPr>
            <w:tcW w:type="dxa" w:w="2880"/>
            <w:tcW w:w="7920" w:type="dxa"/>
          </w:tcPr>
          <w:p>
            <w:pPr>
              <w:spacing w:line="480" w:lineRule="auto"/>
            </w:pPr>
            <w:r>
              <w:t xml:space="preserve">Pois a Lei foi dada por meio de Moisés, mas a </w:t>
            </w:r>
            <w:r>
              <w:rPr>
                <w:b/>
              </w:rPr>
              <w:t>graça</w:t>
            </w:r>
            <w:r>
              <w:t xml:space="preserve"> e a verdade vieram por meio de Jesus Cristo.</w:t>
            </w:r>
          </w:p>
        </w:tc>
        <w:tc>
          <w:tcPr>
            <w:tcW w:type="dxa" w:w="2880"/>
            <w:tcW w:w="7920" w:type="dxa"/>
          </w:tcPr>
          <w:p>
            <w:pPr>
              <w:spacing w:line="480" w:lineRule="auto"/>
            </w:pPr>
            <w:r>
              <w:t>Ngokuti Mutemo takapaswa na Mozisi, asi nyasha netchokwadhi zwakauya kubhudhikidza naDjesu Khirisitu.</w:t>
            </w:r>
          </w:p>
        </w:tc>
        <w:tc>
          <w:tcPr>
            <w:tcW w:type="dxa" w:w="2880"/>
            <w:vAlign w:val="center"/>
            <w:tcW w:w="1440" w:type="dxa"/>
          </w:tcPr>
          <w:p>
            <w:pPr>
              <w:jc w:val="center"/>
            </w:pPr>
            <w:r>
              <w:t>☐</w:t>
            </w:r>
          </w:p>
        </w:tc>
      </w:tr>
      <w:tr>
        <w:tc>
          <w:tcPr>
            <w:tcW w:type="dxa" w:w="2880"/>
            <w:tcW w:w="7920" w:type="dxa"/>
          </w:tcPr>
          <w:p>
            <w:r>
              <w:rPr>
                <w:b/>
              </w:rPr>
              <w:t>Atos 4:33</w:t>
            </w:r>
          </w:p>
        </w:tc>
        <w:tc>
          <w:tcPr>
            <w:tcW w:type="dxa" w:w="2880"/>
            <w:tcW w:w="7920" w:type="dxa"/>
          </w:tcPr>
          <w:p>
            <w:r>
              <w:rPr>
                <w:b/>
              </w:rPr>
              <w:t>Zwiito zwewapostori 4:33</w:t>
            </w:r>
          </w:p>
        </w:tc>
        <w:tc>
          <w:tcPr>
            <w:tcW w:type="dxa" w:w="2880"/>
            <w:tcW w:w="1440" w:type="dxa"/>
          </w:tcPr>
          <w:p>
            <w:pPr>
              <w:jc w:val="center"/>
            </w:pPr>
            <w:r>
              <w:rPr>
                <w:b/>
              </w:rPr>
              <w:t>OK</w:t>
            </w:r>
          </w:p>
        </w:tc>
      </w:tr>
      <w:tr>
        <w:tc>
          <w:tcPr>
            <w:tcW w:type="dxa" w:w="2880"/>
            <w:tcW w:w="7920" w:type="dxa"/>
          </w:tcPr>
          <w:p>
            <w:pPr>
              <w:spacing w:line="480" w:lineRule="auto"/>
            </w:pPr>
            <w:r>
              <w:t xml:space="preserve">Com grande poder, os apóstolos proclamavam seus testemunhos acerca da ressureição do Senhor Jesus, e imensa </w:t>
            </w:r>
            <w:r>
              <w:rPr>
                <w:b/>
              </w:rPr>
              <w:t>graça</w:t>
            </w:r>
            <w:r>
              <w:t xml:space="preserve"> estava sobre eles.</w:t>
            </w:r>
          </w:p>
        </w:tc>
        <w:tc>
          <w:tcPr>
            <w:tcW w:type="dxa" w:w="2880"/>
            <w:tcW w:w="7920" w:type="dxa"/>
          </w:tcPr>
          <w:p>
            <w:pPr>
              <w:spacing w:line="480" w:lineRule="auto"/>
            </w:pPr>
            <w:r>
              <w:t>Uwe nosimba guru waPhositori waipa tchapupu tchokumuka Ishe Djesu; uye paese panga pane nyasha huru.</w:t>
            </w:r>
          </w:p>
        </w:tc>
        <w:tc>
          <w:tcPr>
            <w:tcW w:type="dxa" w:w="2880"/>
            <w:vAlign w:val="center"/>
            <w:tcW w:w="1440" w:type="dxa"/>
          </w:tcPr>
          <w:p>
            <w:pPr>
              <w:jc w:val="center"/>
            </w:pPr>
            <w:r>
              <w:t>☐</w:t>
            </w:r>
          </w:p>
        </w:tc>
      </w:tr>
      <w:tr>
        <w:tc>
          <w:tcPr>
            <w:tcW w:type="dxa" w:w="2880"/>
            <w:tcW w:w="7920" w:type="dxa"/>
          </w:tcPr>
          <w:p>
            <w:r>
              <w:rPr>
                <w:b/>
              </w:rPr>
              <w:t>Romanos 3:24</w:t>
            </w:r>
          </w:p>
        </w:tc>
        <w:tc>
          <w:tcPr>
            <w:tcW w:type="dxa" w:w="2880"/>
            <w:tcW w:w="7920" w:type="dxa"/>
          </w:tcPr>
          <w:p>
            <w:r>
              <w:rPr>
                <w:b/>
              </w:rPr>
              <w:t>Waroma 3:24</w:t>
            </w:r>
          </w:p>
        </w:tc>
        <w:tc>
          <w:tcPr>
            <w:tcW w:type="dxa" w:w="2880"/>
            <w:tcW w:w="1440" w:type="dxa"/>
          </w:tcPr>
          <w:p>
            <w:pPr>
              <w:jc w:val="center"/>
            </w:pPr>
            <w:r>
              <w:rPr>
                <w:b/>
              </w:rPr>
              <w:t>OK</w:t>
            </w:r>
          </w:p>
        </w:tc>
      </w:tr>
      <w:tr>
        <w:tc>
          <w:tcPr>
            <w:tcW w:type="dxa" w:w="2880"/>
            <w:tcW w:w="7920" w:type="dxa"/>
          </w:tcPr>
          <w:p>
            <w:pPr>
              <w:spacing w:line="480" w:lineRule="auto"/>
            </w:pPr>
            <w:r>
              <w:t xml:space="preserve">sendo justificados gratuitamente pela sua </w:t>
            </w:r>
            <w:r>
              <w:rPr>
                <w:b/>
              </w:rPr>
              <w:t>graça</w:t>
            </w:r>
            <w:r>
              <w:t xml:space="preserve"> através da redenção que há em Cristo Jesus.</w:t>
            </w:r>
          </w:p>
        </w:tc>
        <w:tc>
          <w:tcPr>
            <w:tcW w:type="dxa" w:w="2880"/>
            <w:tcW w:w="7920" w:type="dxa"/>
          </w:tcPr>
          <w:p>
            <w:pPr>
              <w:spacing w:line="480" w:lineRule="auto"/>
            </w:pPr>
            <w:r>
              <w:t>nokupupurirwa nyore no nyasha dzake nokutchindja kubhurukidza na Djesu Kirisitu.</w:t>
            </w:r>
          </w:p>
        </w:tc>
        <w:tc>
          <w:tcPr>
            <w:tcW w:type="dxa" w:w="2880"/>
            <w:vAlign w:val="center"/>
            <w:tcW w:w="1440" w:type="dxa"/>
          </w:tcPr>
          <w:p>
            <w:pPr>
              <w:jc w:val="center"/>
            </w:pPr>
            <w:r>
              <w:t>☐</w:t>
            </w:r>
          </w:p>
        </w:tc>
      </w:tr>
      <w:tr>
        <w:tc>
          <w:tcPr>
            <w:tcW w:type="dxa" w:w="2880"/>
            <w:tcW w:w="7920" w:type="dxa"/>
          </w:tcPr>
          <w:p>
            <w:r>
              <w:rPr>
                <w:b/>
              </w:rPr>
              <w:t>1 Coríntios 15:10</w:t>
            </w:r>
          </w:p>
        </w:tc>
        <w:tc>
          <w:tcPr>
            <w:tcW w:type="dxa" w:w="2880"/>
            <w:tcW w:w="7920" w:type="dxa"/>
          </w:tcPr>
          <w:p>
            <w:r>
              <w:rPr>
                <w:b/>
              </w:rPr>
              <w:t>1 Wakorinte 15:10</w:t>
            </w:r>
          </w:p>
        </w:tc>
        <w:tc>
          <w:tcPr>
            <w:tcW w:type="dxa" w:w="2880"/>
            <w:tcW w:w="1440" w:type="dxa"/>
          </w:tcPr>
          <w:p>
            <w:pPr>
              <w:jc w:val="center"/>
            </w:pPr>
            <w:r>
              <w:rPr>
                <w:b/>
              </w:rPr>
              <w:t>OK</w:t>
            </w:r>
          </w:p>
        </w:tc>
      </w:tr>
      <w:tr>
        <w:tc>
          <w:tcPr>
            <w:tcW w:type="dxa" w:w="2880"/>
            <w:tcW w:w="7920" w:type="dxa"/>
          </w:tcPr>
          <w:p>
            <w:pPr>
              <w:spacing w:line="480" w:lineRule="auto"/>
            </w:pPr>
            <w:r>
              <w:t xml:space="preserve">Mas, pela </w:t>
            </w:r>
            <w:r>
              <w:rPr>
                <w:b/>
              </w:rPr>
              <w:t>graça</w:t>
            </w:r>
            <w:r>
              <w:t xml:space="preserve"> de Deus, sou o que sou, e sua </w:t>
            </w:r>
            <w:r>
              <w:rPr>
                <w:b/>
              </w:rPr>
              <w:t>graça</w:t>
            </w:r>
            <w:r>
              <w:t xml:space="preserve"> em mim não foi em vão. Em vez disso, trabalhei muito mais do que todos eles, ainda que não tenha sido eu, mas a </w:t>
            </w:r>
            <w:r>
              <w:rPr>
                <w:b/>
              </w:rPr>
              <w:t>graça</w:t>
            </w:r>
            <w:r>
              <w:t xml:space="preserve"> de Deus que está comigo.</w:t>
            </w:r>
          </w:p>
        </w:tc>
        <w:tc>
          <w:tcPr>
            <w:tcW w:type="dxa" w:w="2880"/>
            <w:tcW w:w="7920" w:type="dxa"/>
          </w:tcPr>
          <w:p>
            <w:pPr>
              <w:spacing w:line="480" w:lineRule="auto"/>
            </w:pPr>
            <w:r>
              <w:t>Asi, ngokudha kwe nyasha dza Mwari ndiri zviya zvandiri, nyasha dzake kwandiri adzizi kuita nyore. kunze kwazvo, ndakasenza kupinda ese, kunyange ndisiripi inini, asi nyasha dza Mwari dzina inini.</w:t>
            </w:r>
          </w:p>
        </w:tc>
        <w:tc>
          <w:tcPr>
            <w:tcW w:type="dxa" w:w="2880"/>
            <w:vAlign w:val="center"/>
            <w:tcW w:w="1440" w:type="dxa"/>
          </w:tcPr>
          <w:p>
            <w:pPr>
              <w:jc w:val="center"/>
            </w:pPr>
            <w:r>
              <w:t>☐</w:t>
            </w:r>
          </w:p>
        </w:tc>
      </w:tr>
      <w:tr>
        <w:tc>
          <w:tcPr>
            <w:tcW w:type="dxa" w:w="2880"/>
            <w:tcW w:w="7920" w:type="dxa"/>
          </w:tcPr>
          <w:p>
            <w:r>
              <w:rPr>
                <w:b/>
              </w:rPr>
              <w:t>2 Coríntios 4:15</w:t>
            </w:r>
          </w:p>
        </w:tc>
        <w:tc>
          <w:tcPr>
            <w:tcW w:type="dxa" w:w="2880"/>
            <w:tcW w:w="7920" w:type="dxa"/>
          </w:tcPr>
          <w:p>
            <w:r>
              <w:rPr>
                <w:b/>
              </w:rPr>
              <w:t>2 Wakorinte 4:15</w:t>
            </w:r>
          </w:p>
        </w:tc>
        <w:tc>
          <w:tcPr>
            <w:tcW w:type="dxa" w:w="2880"/>
            <w:tcW w:w="1440" w:type="dxa"/>
          </w:tcPr>
          <w:p>
            <w:pPr>
              <w:jc w:val="center"/>
            </w:pPr>
            <w:r>
              <w:rPr>
                <w:b/>
              </w:rPr>
              <w:t>OK</w:t>
            </w:r>
          </w:p>
        </w:tc>
      </w:tr>
      <w:tr>
        <w:tc>
          <w:tcPr>
            <w:tcW w:type="dxa" w:w="2880"/>
            <w:tcW w:w="7920" w:type="dxa"/>
          </w:tcPr>
          <w:p>
            <w:pPr>
              <w:spacing w:line="480" w:lineRule="auto"/>
            </w:pPr>
            <w:r>
              <w:t xml:space="preserve">Todas as coisas são por vossa causa, para que, mediante a </w:t>
            </w:r>
            <w:r>
              <w:rPr>
                <w:b/>
              </w:rPr>
              <w:t>graça</w:t>
            </w:r>
            <w:r>
              <w:t xml:space="preserve"> abundante a muitos, as ações de graças excedam para a glória de Deus.</w:t>
            </w:r>
          </w:p>
        </w:tc>
        <w:tc>
          <w:tcPr>
            <w:tcW w:type="dxa" w:w="2880"/>
            <w:tcW w:w="7920" w:type="dxa"/>
          </w:tcPr>
          <w:p>
            <w:pPr>
              <w:spacing w:line="480" w:lineRule="auto"/>
            </w:pPr>
            <w:r>
              <w:t>Zvese izvi zviripo ngopamusana penyu, kuitira kuti, nyasha dzi wande kuajinji, zvito zvenyasha zviwande paukuru waMwari.</w:t>
            </w:r>
          </w:p>
        </w:tc>
        <w:tc>
          <w:tcPr>
            <w:tcW w:type="dxa" w:w="2880"/>
            <w:vAlign w:val="center"/>
            <w:tcW w:w="1440" w:type="dxa"/>
          </w:tcPr>
          <w:p>
            <w:pPr>
              <w:jc w:val="center"/>
            </w:pPr>
            <w:r>
              <w:t>☐</w:t>
            </w:r>
          </w:p>
        </w:tc>
      </w:tr>
      <w:tr>
        <w:tc>
          <w:tcPr>
            <w:tcW w:type="dxa" w:w="2880"/>
            <w:tcW w:w="7920" w:type="dxa"/>
          </w:tcPr>
          <w:p>
            <w:r>
              <w:rPr>
                <w:b/>
              </w:rPr>
              <w:t>Gálatas 2:21</w:t>
            </w:r>
          </w:p>
        </w:tc>
        <w:tc>
          <w:tcPr>
            <w:tcW w:type="dxa" w:w="2880"/>
            <w:tcW w:w="7920" w:type="dxa"/>
          </w:tcPr>
          <w:p>
            <w:r>
              <w:rPr>
                <w:b/>
              </w:rPr>
              <w:t>Wagaratia 2:21</w:t>
            </w:r>
          </w:p>
        </w:tc>
        <w:tc>
          <w:tcPr>
            <w:tcW w:type="dxa" w:w="2880"/>
            <w:tcW w:w="1440" w:type="dxa"/>
          </w:tcPr>
          <w:p>
            <w:pPr>
              <w:jc w:val="center"/>
            </w:pPr>
            <w:r>
              <w:rPr>
                <w:b/>
              </w:rPr>
              <w:t>OK</w:t>
            </w:r>
          </w:p>
        </w:tc>
      </w:tr>
      <w:tr>
        <w:tc>
          <w:tcPr>
            <w:tcW w:type="dxa" w:w="2880"/>
            <w:tcW w:w="7920" w:type="dxa"/>
          </w:tcPr>
          <w:p>
            <w:pPr>
              <w:spacing w:line="480" w:lineRule="auto"/>
            </w:pPr>
            <w:r>
              <w:t xml:space="preserve">Não posso negar a </w:t>
            </w:r>
            <w:r>
              <w:rPr>
                <w:b/>
              </w:rPr>
              <w:t>graça</w:t>
            </w:r>
            <w:r>
              <w:t xml:space="preserve"> de Deus, pois se a justificação existisse através da Lei, então Cristo morreu inutilmente.</w:t>
            </w:r>
          </w:p>
        </w:tc>
        <w:tc>
          <w:tcPr>
            <w:tcW w:type="dxa" w:w="2880"/>
            <w:tcW w:w="7920" w:type="dxa"/>
          </w:tcPr>
          <w:p>
            <w:pPr>
              <w:spacing w:line="480" w:lineRule="auto"/>
            </w:pPr>
            <w:r>
              <w:t>Andibvisi nhasha dzaMwari; kana kushaisha kuri pamutemo, zwinoti Kirisitu akafira pasina.</w:t>
            </w:r>
          </w:p>
        </w:tc>
        <w:tc>
          <w:tcPr>
            <w:tcW w:type="dxa" w:w="2880"/>
            <w:vAlign w:val="center"/>
            <w:tcW w:w="1440" w:type="dxa"/>
          </w:tcPr>
          <w:p>
            <w:pPr>
              <w:jc w:val="center"/>
            </w:pPr>
            <w:r>
              <w:t>☐</w:t>
            </w:r>
          </w:p>
        </w:tc>
      </w:tr>
      <w:tr>
        <w:tc>
          <w:tcPr>
            <w:tcW w:type="dxa" w:w="2880"/>
            <w:tcW w:w="7920" w:type="dxa"/>
          </w:tcPr>
          <w:p>
            <w:r>
              <w:rPr>
                <w:b/>
              </w:rPr>
              <w:t>Efésios 2:8</w:t>
            </w:r>
          </w:p>
        </w:tc>
        <w:tc>
          <w:tcPr>
            <w:tcW w:type="dxa" w:w="2880"/>
            <w:tcW w:w="7920" w:type="dxa"/>
          </w:tcPr>
          <w:p>
            <w:r>
              <w:rPr>
                <w:b/>
              </w:rPr>
              <w:t>Waefezo 2:8</w:t>
            </w:r>
          </w:p>
        </w:tc>
        <w:tc>
          <w:tcPr>
            <w:tcW w:type="dxa" w:w="2880"/>
            <w:tcW w:w="1440" w:type="dxa"/>
          </w:tcPr>
          <w:p>
            <w:pPr>
              <w:jc w:val="center"/>
            </w:pPr>
            <w:r>
              <w:rPr>
                <w:b/>
              </w:rPr>
              <w:t>OK</w:t>
            </w:r>
          </w:p>
        </w:tc>
      </w:tr>
      <w:tr>
        <w:tc>
          <w:tcPr>
            <w:tcW w:type="dxa" w:w="2880"/>
            <w:tcW w:w="7920" w:type="dxa"/>
          </w:tcPr>
          <w:p>
            <w:pPr>
              <w:spacing w:line="480" w:lineRule="auto"/>
            </w:pPr>
            <w:r>
              <w:t xml:space="preserve">Porque pela </w:t>
            </w:r>
            <w:r>
              <w:rPr>
                <w:b/>
              </w:rPr>
              <w:t>graça</w:t>
            </w:r>
            <w:r>
              <w:t xml:space="preserve"> sois salvos, por meio da fé, e isso não vem de vós; é dom de Deus.</w:t>
            </w:r>
          </w:p>
        </w:tc>
        <w:tc>
          <w:tcPr>
            <w:tcW w:type="dxa" w:w="2880"/>
            <w:tcW w:w="7920" w:type="dxa"/>
          </w:tcPr>
          <w:p>
            <w:pPr>
              <w:spacing w:line="480" w:lineRule="auto"/>
            </w:pPr>
            <w:r>
              <w:t>Nge nyasha makaponeswa, nokudha kwe kutenda, izvi azvibzi kwemuri, itchipo tcha Mwari.</w:t>
            </w:r>
          </w:p>
        </w:tc>
        <w:tc>
          <w:tcPr>
            <w:tcW w:type="dxa" w:w="2880"/>
            <w:vAlign w:val="center"/>
            <w:tcW w:w="1440" w:type="dxa"/>
          </w:tcPr>
          <w:p>
            <w:pPr>
              <w:jc w:val="center"/>
            </w:pPr>
            <w:r>
              <w:t>☐</w:t>
            </w:r>
          </w:p>
        </w:tc>
      </w:tr>
      <w:tr>
        <w:tc>
          <w:tcPr>
            <w:tcW w:type="dxa" w:w="2880"/>
            <w:tcW w:w="7920" w:type="dxa"/>
          </w:tcPr>
          <w:p>
            <w:r>
              <w:rPr>
                <w:b/>
              </w:rPr>
              <w:t>Filipenses 4:23</w:t>
            </w:r>
          </w:p>
        </w:tc>
        <w:tc>
          <w:tcPr>
            <w:tcW w:type="dxa" w:w="2880"/>
            <w:tcW w:w="7920" w:type="dxa"/>
          </w:tcPr>
          <w:p>
            <w:r>
              <w:rPr>
                <w:b/>
              </w:rPr>
              <w:t>Wafiripi 4:23</w:t>
            </w:r>
          </w:p>
        </w:tc>
        <w:tc>
          <w:tcPr>
            <w:tcW w:type="dxa" w:w="2880"/>
            <w:tcW w:w="1440" w:type="dxa"/>
          </w:tcPr>
          <w:p>
            <w:pPr>
              <w:jc w:val="center"/>
            </w:pPr>
            <w:r>
              <w:rPr>
                <w:b/>
              </w:rPr>
              <w:t>OK</w:t>
            </w:r>
          </w:p>
        </w:tc>
      </w:tr>
      <w:tr>
        <w:tc>
          <w:tcPr>
            <w:tcW w:type="dxa" w:w="2880"/>
            <w:tcW w:w="7920" w:type="dxa"/>
          </w:tcPr>
          <w:p>
            <w:pPr>
              <w:spacing w:line="480" w:lineRule="auto"/>
            </w:pPr>
            <w:r>
              <w:t xml:space="preserve">A </w:t>
            </w:r>
            <w:r>
              <w:rPr>
                <w:b/>
              </w:rPr>
              <w:t>graça</w:t>
            </w:r>
            <w:r>
              <w:t xml:space="preserve"> do Senhor Jesus Cristo seja com o vosso espírito.</w:t>
            </w:r>
          </w:p>
        </w:tc>
        <w:tc>
          <w:tcPr>
            <w:tcW w:type="dxa" w:w="2880"/>
            <w:tcW w:w="7920" w:type="dxa"/>
          </w:tcPr>
          <w:p>
            <w:pPr>
              <w:spacing w:line="480" w:lineRule="auto"/>
            </w:pPr>
            <w:r>
              <w:t>Nyasha dza Ishe Djesu Kirisitu ngadzigare mu mweya dzenyu.</w:t>
            </w:r>
          </w:p>
        </w:tc>
        <w:tc>
          <w:tcPr>
            <w:tcW w:type="dxa" w:w="2880"/>
            <w:vAlign w:val="center"/>
            <w:tcW w:w="1440" w:type="dxa"/>
          </w:tcPr>
          <w:p>
            <w:pPr>
              <w:jc w:val="center"/>
            </w:pPr>
            <w:r>
              <w:t>☐</w:t>
            </w:r>
          </w:p>
        </w:tc>
      </w:tr>
      <w:tr>
        <w:tc>
          <w:tcPr>
            <w:tcW w:type="dxa" w:w="2880"/>
            <w:tcW w:w="7920" w:type="dxa"/>
          </w:tcPr>
          <w:p>
            <w:r>
              <w:rPr>
                <w:b/>
              </w:rPr>
              <w:t>Colossenses 4:6</w:t>
            </w:r>
          </w:p>
        </w:tc>
        <w:tc>
          <w:tcPr>
            <w:tcW w:type="dxa" w:w="2880"/>
            <w:tcW w:w="7920" w:type="dxa"/>
          </w:tcPr>
          <w:p>
            <w:r>
              <w:rPr>
                <w:b/>
              </w:rPr>
              <w:t>Korosia 1 4:6</w:t>
            </w:r>
          </w:p>
        </w:tc>
        <w:tc>
          <w:tcPr>
            <w:tcW w:type="dxa" w:w="2880"/>
            <w:tcW w:w="1440" w:type="dxa"/>
          </w:tcPr>
          <w:p>
            <w:pPr>
              <w:jc w:val="center"/>
            </w:pPr>
            <w:r>
              <w:rPr>
                <w:b/>
              </w:rPr>
              <w:t>OK</w:t>
            </w:r>
          </w:p>
        </w:tc>
      </w:tr>
      <w:tr>
        <w:tc>
          <w:tcPr>
            <w:tcW w:type="dxa" w:w="2880"/>
            <w:tcW w:w="7920" w:type="dxa"/>
          </w:tcPr>
          <w:p>
            <w:pPr>
              <w:spacing w:line="480" w:lineRule="auto"/>
            </w:pPr>
            <w:r>
              <w:t>Sejam vossas palavras sempre agradáveis, temperadas com sal, para que saibais como deveis responder a cada um.</w:t>
            </w:r>
          </w:p>
        </w:tc>
        <w:tc>
          <w:tcPr>
            <w:tcW w:type="dxa" w:w="2880"/>
            <w:tcW w:w="7920" w:type="dxa"/>
          </w:tcPr>
          <w:p>
            <w:pPr>
              <w:spacing w:line="480" w:lineRule="auto"/>
            </w:pPr>
            <w:r>
              <w:t>Ngawe masoko enyu ekufhadza, akavenganidzwa nemunhu, kuti muzie kudhairana paumwe na umwe.</w:t>
            </w:r>
          </w:p>
        </w:tc>
        <w:tc>
          <w:tcPr>
            <w:tcW w:type="dxa" w:w="2880"/>
            <w:vAlign w:val="center"/>
            <w:tcW w:w="1440" w:type="dxa"/>
          </w:tcPr>
          <w:p>
            <w:pPr>
              <w:jc w:val="center"/>
            </w:pPr>
            <w:r>
              <w:t>☐</w:t>
            </w:r>
          </w:p>
        </w:tc>
      </w:tr>
      <w:tr>
        <w:tc>
          <w:tcPr>
            <w:tcW w:type="dxa" w:w="2880"/>
            <w:tcW w:w="7920" w:type="dxa"/>
          </w:tcPr>
          <w:p>
            <w:r>
              <w:rPr>
                <w:b/>
              </w:rPr>
              <w:t>2 Tessalonicenses 2:16</w:t>
            </w:r>
          </w:p>
        </w:tc>
        <w:tc>
          <w:tcPr>
            <w:tcW w:type="dxa" w:w="2880"/>
            <w:tcW w:w="7920" w:type="dxa"/>
          </w:tcPr>
          <w:p>
            <w:r>
              <w:rPr>
                <w:b/>
              </w:rPr>
              <w:t>2 Tessalonika 2:16</w:t>
            </w:r>
          </w:p>
        </w:tc>
        <w:tc>
          <w:tcPr>
            <w:tcW w:type="dxa" w:w="2880"/>
            <w:tcW w:w="1440" w:type="dxa"/>
          </w:tcPr>
          <w:p>
            <w:pPr>
              <w:jc w:val="center"/>
            </w:pPr>
            <w:r>
              <w:rPr>
                <w:b/>
              </w:rPr>
              <w:t>OK</w:t>
            </w:r>
          </w:p>
        </w:tc>
      </w:tr>
      <w:tr>
        <w:tc>
          <w:tcPr>
            <w:tcW w:type="dxa" w:w="2880"/>
            <w:tcW w:w="7920" w:type="dxa"/>
          </w:tcPr>
          <w:p>
            <w:pPr>
              <w:spacing w:line="480" w:lineRule="auto"/>
            </w:pPr>
            <w:r>
              <w:t xml:space="preserve">Agora, pois, o próprio Senhor Jesus Cristo, e Deus, nosso Pai, que nos amou e nos deu eterno consolo e boa esperança para o futuro através da </w:t>
            </w:r>
            <w:r>
              <w:rPr>
                <w:b/>
              </w:rPr>
              <w:t>graça</w:t>
            </w:r>
            <w:r>
              <w:t>,</w:t>
            </w:r>
          </w:p>
        </w:tc>
        <w:tc>
          <w:tcPr>
            <w:tcW w:type="dxa" w:w="2880"/>
            <w:tcW w:w="7920" w:type="dxa"/>
          </w:tcPr>
          <w:p>
            <w:pPr>
              <w:spacing w:line="480" w:lineRule="auto"/>
            </w:pPr>
            <w:r>
              <w:t>Zvino, kuti, Ishe watcho Djeso Kirisitu, uye Mwari, Bhabha edhu, akatidha uye akatipa runyarodzo uye notariro rakanaka kuitira kunguwa irikuya kubhudhikidza nenyasha,</w:t>
            </w:r>
          </w:p>
        </w:tc>
        <w:tc>
          <w:tcPr>
            <w:tcW w:type="dxa" w:w="2880"/>
            <w:vAlign w:val="center"/>
            <w:tcW w:w="1440" w:type="dxa"/>
          </w:tcPr>
          <w:p>
            <w:pPr>
              <w:jc w:val="center"/>
            </w:pPr>
            <w:r>
              <w:t>☐</w:t>
            </w:r>
          </w:p>
        </w:tc>
      </w:tr>
      <w:tr>
        <w:tc>
          <w:tcPr>
            <w:tcW w:type="dxa" w:w="2880"/>
            <w:tcW w:w="7920" w:type="dxa"/>
          </w:tcPr>
          <w:p>
            <w:r>
              <w:rPr>
                <w:b/>
              </w:rPr>
              <w:t>2 Timóteo 2:1</w:t>
            </w:r>
          </w:p>
        </w:tc>
        <w:tc>
          <w:tcPr>
            <w:tcW w:type="dxa" w:w="2880"/>
            <w:tcW w:w="7920" w:type="dxa"/>
          </w:tcPr>
          <w:p>
            <w:r>
              <w:rPr>
                <w:b/>
              </w:rPr>
              <w:t>2 Timoti 2:1</w:t>
            </w:r>
          </w:p>
        </w:tc>
        <w:tc>
          <w:tcPr>
            <w:tcW w:type="dxa" w:w="2880"/>
            <w:tcW w:w="1440" w:type="dxa"/>
          </w:tcPr>
          <w:p>
            <w:pPr>
              <w:jc w:val="center"/>
            </w:pPr>
            <w:r>
              <w:rPr>
                <w:b/>
              </w:rPr>
              <w:t>OK</w:t>
            </w:r>
          </w:p>
        </w:tc>
      </w:tr>
      <w:tr>
        <w:tc>
          <w:tcPr>
            <w:tcW w:type="dxa" w:w="2880"/>
            <w:tcW w:w="7920" w:type="dxa"/>
          </w:tcPr>
          <w:p>
            <w:pPr>
              <w:spacing w:line="480" w:lineRule="auto"/>
            </w:pPr>
            <w:r>
              <w:t xml:space="preserve">Tu, portanto, filho meu, sê fortalecido na </w:t>
            </w:r>
            <w:r>
              <w:rPr>
                <w:b/>
              </w:rPr>
              <w:t>graça</w:t>
            </w:r>
            <w:r>
              <w:t xml:space="preserve"> que há em Cristo Jesus.</w:t>
            </w:r>
          </w:p>
        </w:tc>
        <w:tc>
          <w:tcPr>
            <w:tcW w:type="dxa" w:w="2880"/>
            <w:tcW w:w="7920" w:type="dxa"/>
          </w:tcPr>
          <w:p>
            <w:pPr>
              <w:spacing w:line="480" w:lineRule="auto"/>
            </w:pPr>
            <w:r>
              <w:t>Iwewe, mwanangu, ukusimbiswa munyacha dziri muna Djesu Kirisitu.</w:t>
            </w:r>
          </w:p>
        </w:tc>
        <w:tc>
          <w:tcPr>
            <w:tcW w:type="dxa" w:w="2880"/>
            <w:vAlign w:val="center"/>
            <w:tcW w:w="1440" w:type="dxa"/>
          </w:tcPr>
          <w:p>
            <w:pPr>
              <w:jc w:val="center"/>
            </w:pPr>
            <w:r>
              <w:t>☐</w:t>
            </w:r>
          </w:p>
        </w:tc>
      </w:tr>
      <w:tr>
        <w:tc>
          <w:tcPr>
            <w:tcW w:type="dxa" w:w="2880"/>
            <w:tcW w:w="7920" w:type="dxa"/>
          </w:tcPr>
          <w:p>
            <w:r>
              <w:rPr>
                <w:b/>
              </w:rPr>
              <w:t>Tito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Pois a </w:t>
            </w:r>
            <w:r>
              <w:rPr>
                <w:b/>
              </w:rPr>
              <w:t>graça</w:t>
            </w:r>
            <w:r>
              <w:t xml:space="preserve"> de Deus manifestou-se para a salvação de todos os homens,</w:t>
            </w:r>
          </w:p>
        </w:tc>
        <w:tc>
          <w:tcPr>
            <w:tcW w:type="dxa" w:w="2880"/>
            <w:tcW w:w="7920" w:type="dxa"/>
          </w:tcPr>
          <w:p>
            <w:pPr>
              <w:spacing w:line="480" w:lineRule="auto"/>
            </w:pPr>
            <w:r>
              <w:t>Nokudharo, nyasha dzaMwari, dzapangidzirwa, kuruponeso rawanarume ese,</w:t>
            </w:r>
          </w:p>
        </w:tc>
        <w:tc>
          <w:tcPr>
            <w:tcW w:type="dxa" w:w="2880"/>
            <w:vAlign w:val="center"/>
            <w:tcW w:w="1440" w:type="dxa"/>
          </w:tcPr>
          <w:p>
            <w:pPr>
              <w:jc w:val="center"/>
            </w:pPr>
            <w:r>
              <w:t>☐</w:t>
            </w:r>
          </w:p>
        </w:tc>
      </w:tr>
      <w:tr>
        <w:tc>
          <w:tcPr>
            <w:tcW w:type="dxa" w:w="2880"/>
            <w:tcW w:w="7920" w:type="dxa"/>
          </w:tcPr>
          <w:p>
            <w:r>
              <w:rPr>
                <w:b/>
              </w:rPr>
              <w:t>Tito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de modo que, justificados pela Sua </w:t>
            </w:r>
            <w:r>
              <w:rPr>
                <w:b/>
              </w:rPr>
              <w:t>graça</w:t>
            </w:r>
            <w:r>
              <w:t>, nos tornemos herdeiros da esperança da vida eterna.</w:t>
            </w:r>
          </w:p>
        </w:tc>
        <w:tc>
          <w:tcPr>
            <w:tcW w:type="dxa" w:w="2880"/>
            <w:tcW w:w="7920" w:type="dxa"/>
          </w:tcPr>
          <w:p>
            <w:pPr>
              <w:spacing w:line="480" w:lineRule="auto"/>
            </w:pPr>
            <w:r>
              <w:t>nemushobho yokudhairirwa ngenyasha dzake, isu takawa wenhaka neukariri yendaramo isikagumi.</w:t>
            </w:r>
          </w:p>
        </w:tc>
        <w:tc>
          <w:tcPr>
            <w:tcW w:type="dxa" w:w="2880"/>
            <w:vAlign w:val="center"/>
            <w:tcW w:w="1440" w:type="dxa"/>
          </w:tcPr>
          <w:p>
            <w:pPr>
              <w:jc w:val="center"/>
            </w:pPr>
            <w:r>
              <w:t>☐</w:t>
            </w:r>
          </w:p>
        </w:tc>
      </w:tr>
      <w:tr>
        <w:tc>
          <w:tcPr>
            <w:tcW w:type="dxa" w:w="2880"/>
            <w:tcW w:w="7920" w:type="dxa"/>
          </w:tcPr>
          <w:p>
            <w:r>
              <w:rPr>
                <w:b/>
              </w:rPr>
              <w:t>Hebreus 2:9</w:t>
            </w:r>
          </w:p>
        </w:tc>
        <w:tc>
          <w:tcPr>
            <w:tcW w:type="dxa" w:w="2880"/>
            <w:tcW w:w="7920" w:type="dxa"/>
          </w:tcPr>
          <w:p>
            <w:r>
              <w:rPr>
                <w:b/>
              </w:rPr>
              <w:t>Waheburu 2:9</w:t>
            </w:r>
          </w:p>
        </w:tc>
        <w:tc>
          <w:tcPr>
            <w:tcW w:type="dxa" w:w="2880"/>
            <w:tcW w:w="1440" w:type="dxa"/>
          </w:tcPr>
          <w:p>
            <w:pPr>
              <w:jc w:val="center"/>
            </w:pPr>
            <w:r>
              <w:rPr>
                <w:b/>
              </w:rPr>
              <w:t>OK</w:t>
            </w:r>
          </w:p>
        </w:tc>
      </w:tr>
      <w:tr>
        <w:tc>
          <w:tcPr>
            <w:tcW w:type="dxa" w:w="2880"/>
            <w:tcW w:w="7920" w:type="dxa"/>
          </w:tcPr>
          <w:p>
            <w:pPr>
              <w:spacing w:line="480" w:lineRule="auto"/>
            </w:pPr>
            <w:r>
              <w:t xml:space="preserve">Contudo, temos visto Aquele que se fez um pouco menor que os anjos, Jesus, por causa do sofrimento da morte, foi coroado de glória e de honra, para que, pela </w:t>
            </w:r>
            <w:r>
              <w:rPr>
                <w:b/>
              </w:rPr>
              <w:t>graça</w:t>
            </w:r>
            <w:r>
              <w:t xml:space="preserve"> de Deus, provasse a morte por todo homem.</w:t>
            </w:r>
          </w:p>
        </w:tc>
        <w:tc>
          <w:tcPr>
            <w:tcW w:type="dxa" w:w="2880"/>
            <w:tcW w:w="7920" w:type="dxa"/>
          </w:tcPr>
          <w:p>
            <w:pPr>
              <w:spacing w:line="480" w:lineRule="auto"/>
            </w:pPr>
            <w:r>
              <w:t>Pazvese, tinoso ona Uya wakadziita mudhoko, pamberi po ngirosi, Djesu, ngoshwiro wo kutambudzika korufu, wakakandwa hata yoku rumbidza uye noku remekedzwa, kuti, ngonyacha dzaMwari, wakaraira rufu kumunhu wese.</w:t>
            </w:r>
          </w:p>
        </w:tc>
        <w:tc>
          <w:tcPr>
            <w:tcW w:type="dxa" w:w="2880"/>
            <w:vAlign w:val="center"/>
            <w:tcW w:w="1440" w:type="dxa"/>
          </w:tcPr>
          <w:p>
            <w:pPr>
              <w:jc w:val="center"/>
            </w:pPr>
            <w:r>
              <w:t>☐</w:t>
            </w:r>
          </w:p>
        </w:tc>
      </w:tr>
      <w:tr>
        <w:tc>
          <w:tcPr>
            <w:tcW w:type="dxa" w:w="2880"/>
            <w:tcW w:w="7920" w:type="dxa"/>
          </w:tcPr>
          <w:p>
            <w:r>
              <w:rPr>
                <w:b/>
              </w:rPr>
              <w:t>1 Pedro 1:13</w:t>
            </w:r>
          </w:p>
        </w:tc>
        <w:tc>
          <w:tcPr>
            <w:tcW w:type="dxa" w:w="2880"/>
            <w:tcW w:w="7920" w:type="dxa"/>
          </w:tcPr>
          <w:p>
            <w:r>
              <w:rPr>
                <w:b/>
              </w:rPr>
              <w:t>1 Peduru 1:13</w:t>
            </w:r>
          </w:p>
        </w:tc>
        <w:tc>
          <w:tcPr>
            <w:tcW w:type="dxa" w:w="2880"/>
            <w:tcW w:w="1440" w:type="dxa"/>
          </w:tcPr>
          <w:p>
            <w:pPr>
              <w:jc w:val="center"/>
            </w:pPr>
            <w:r>
              <w:rPr>
                <w:b/>
              </w:rPr>
              <w:t>OK</w:t>
            </w:r>
          </w:p>
        </w:tc>
      </w:tr>
      <w:tr>
        <w:tc>
          <w:tcPr>
            <w:tcW w:type="dxa" w:w="2880"/>
            <w:tcW w:w="7920" w:type="dxa"/>
          </w:tcPr>
          <w:p>
            <w:pPr>
              <w:spacing w:line="480" w:lineRule="auto"/>
            </w:pPr>
            <w:r>
              <w:t xml:space="preserve">Então, preparai vossa mente para agir. Sejais sóbrios no vosso entendimento. Tende completa confiança na </w:t>
            </w:r>
            <w:r>
              <w:rPr>
                <w:b/>
              </w:rPr>
              <w:t>graça</w:t>
            </w:r>
            <w:r>
              <w:t xml:space="preserve"> que se vos trará na revelação de Jesus Cristo.</w:t>
            </w:r>
          </w:p>
        </w:tc>
        <w:tc>
          <w:tcPr>
            <w:tcW w:type="dxa" w:w="2880"/>
            <w:tcW w:w="7920" w:type="dxa"/>
          </w:tcPr>
          <w:p>
            <w:pPr>
              <w:spacing w:line="480" w:lineRule="auto"/>
            </w:pPr>
            <w:r>
              <w:t>Hino gadzirirai pfungwa dzenyu kuti mutange. Dhai makatendeka mukurangaridza kwenyu. Garai nekuthemba kwaka kwana munyasha dzemutcha unziswa pakuonekwa kwa Djesu Khirisitu.</w:t>
            </w:r>
          </w:p>
        </w:tc>
        <w:tc>
          <w:tcPr>
            <w:tcW w:type="dxa" w:w="2880"/>
            <w:vAlign w:val="center"/>
            <w:tcW w:w="1440" w:type="dxa"/>
          </w:tcPr>
          <w:p>
            <w:pPr>
              <w:jc w:val="center"/>
            </w:pPr>
            <w:r>
              <w:t>☐</w:t>
            </w:r>
          </w:p>
        </w:tc>
      </w:tr>
    </w:tbl>
    <w:p>
      <w:pPr>
        <w:pStyle w:val="Heading1"/>
        <w:spacing w:before="0"/>
      </w:pPr>
      <w:r>
        <w:t>coração​ (G2588)</w:t>
      </w:r>
    </w:p>
    <w:p>
      <w:r/>
      <w:r>
        <w:t>Esta palavra pode significar:</w:t>
      </w:r>
      <w:r/>
      <w:r/>
    </w:p>
    <w:p>
      <w:pPr>
        <w:pStyle w:val="ListBullet"/>
        <w:spacing w:line="240" w:lineRule="auto"/>
        <w:ind w:left="720"/>
      </w:pPr>
      <w:r/>
      <w:r>
        <w:t>O centro dos pensamentos, desejos e emoções de uma pessoa.</w:t>
      </w:r>
      <w:r/>
    </w:p>
    <w:p>
      <w:pPr>
        <w:pStyle w:val="ListBullet"/>
        <w:spacing w:line="240" w:lineRule="auto"/>
        <w:ind w:left="720"/>
      </w:pPr>
      <w:r/>
      <w:r>
        <w:t>O centro ou a parte mais interna de alguém ou alguma coisa.</w:t>
      </w:r>
      <w:r/>
    </w:p>
    <w:p>
      <w:pPr>
        <w:pStyle w:val="ListBullet"/>
        <w:spacing w:line="240" w:lineRule="auto"/>
        <w:ind w:left="720"/>
      </w:pPr>
      <w:r/>
      <w:r>
        <w:t>Algo que é como um coração de alguma forma.</w:t>
      </w:r>
      <w:r/>
      <w:r/>
    </w:p>
    <w:p>
      <w:pPr>
        <w:spacing w:after="0"/>
      </w:pPr>
      <w:r/>
      <w:r>
        <w:t>No Novo Testamento, uma pessoa teimosa pode ser descrita como tendo um coração duro. Isso significa que a pessoa se recusa a ouvir alguém, a fazer algo ou a mudar a forma como pensa sobre algo.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6:21</w:t>
            </w:r>
          </w:p>
        </w:tc>
        <w:tc>
          <w:tcPr>
            <w:tcW w:type="dxa" w:w="2880"/>
            <w:tcW w:w="7920" w:type="dxa"/>
          </w:tcPr>
          <w:p>
            <w:r>
              <w:rPr>
                <w:b/>
              </w:rPr>
              <w:t>Mateu 6:21</w:t>
            </w:r>
          </w:p>
        </w:tc>
        <w:tc>
          <w:tcPr>
            <w:tcW w:type="dxa" w:w="2880"/>
            <w:tcW w:w="1440" w:type="dxa"/>
          </w:tcPr>
          <w:p>
            <w:pPr>
              <w:jc w:val="center"/>
            </w:pPr>
            <w:r>
              <w:rPr>
                <w:b/>
              </w:rPr>
              <w:t>OK</w:t>
            </w:r>
          </w:p>
        </w:tc>
      </w:tr>
      <w:tr>
        <w:tc>
          <w:tcPr>
            <w:tcW w:type="dxa" w:w="2880"/>
            <w:tcW w:w="7920" w:type="dxa"/>
          </w:tcPr>
          <w:p>
            <w:pPr>
              <w:spacing w:line="480" w:lineRule="auto"/>
            </w:pPr>
            <w:r>
              <w:t>Pois onde estiver o vosso tesouro, ali estará também o vosso coração.</w:t>
            </w:r>
          </w:p>
        </w:tc>
        <w:tc>
          <w:tcPr>
            <w:tcW w:type="dxa" w:w="2880"/>
            <w:tcW w:w="7920" w:type="dxa"/>
          </w:tcPr>
          <w:p>
            <w:pPr>
              <w:spacing w:line="480" w:lineRule="auto"/>
            </w:pPr>
            <w:r>
              <w:t>Pano pfuma enhu ndipo pano garawo moyo wenyu.</w:t>
            </w:r>
          </w:p>
        </w:tc>
        <w:tc>
          <w:tcPr>
            <w:tcW w:type="dxa" w:w="2880"/>
            <w:vAlign w:val="center"/>
            <w:tcW w:w="1440" w:type="dxa"/>
          </w:tcPr>
          <w:p>
            <w:pPr>
              <w:jc w:val="center"/>
            </w:pPr>
            <w:r>
              <w:t>☐</w:t>
            </w:r>
          </w:p>
        </w:tc>
      </w:tr>
      <w:tr>
        <w:tc>
          <w:tcPr>
            <w:tcW w:type="dxa" w:w="2880"/>
            <w:tcW w:w="7920" w:type="dxa"/>
          </w:tcPr>
          <w:p>
            <w:r>
              <w:rPr>
                <w:b/>
              </w:rPr>
              <w:t>Marcos 7:19</w:t>
            </w:r>
          </w:p>
        </w:tc>
        <w:tc>
          <w:tcPr>
            <w:tcW w:type="dxa" w:w="2880"/>
            <w:tcW w:w="7920" w:type="dxa"/>
          </w:tcPr>
          <w:p>
            <w:r>
              <w:rPr>
                <w:b/>
              </w:rPr>
              <w:t>Marko 7:19</w:t>
            </w:r>
          </w:p>
        </w:tc>
        <w:tc>
          <w:tcPr>
            <w:tcW w:type="dxa" w:w="2880"/>
            <w:tcW w:w="1440" w:type="dxa"/>
          </w:tcPr>
          <w:p>
            <w:pPr>
              <w:jc w:val="center"/>
            </w:pPr>
            <w:r>
              <w:rPr>
                <w:b/>
              </w:rPr>
              <w:t>OK</w:t>
            </w:r>
          </w:p>
        </w:tc>
      </w:tr>
      <w:tr>
        <w:tc>
          <w:tcPr>
            <w:tcW w:type="dxa" w:w="2880"/>
            <w:tcW w:w="7920" w:type="dxa"/>
          </w:tcPr>
          <w:p>
            <w:pPr>
              <w:spacing w:line="480" w:lineRule="auto"/>
            </w:pPr>
            <w:r>
              <w:t>pois isto não pode entrar em seu coração, mas vai para seu estômago e então é expelido". Com esta afirmação, Jesus tornou todos os alimentos puros.</w:t>
            </w:r>
          </w:p>
        </w:tc>
        <w:tc>
          <w:tcPr>
            <w:tcW w:type="dxa" w:w="2880"/>
            <w:tcW w:w="7920" w:type="dxa"/>
          </w:tcPr>
          <w:p>
            <w:pPr>
              <w:spacing w:line="480" w:lineRule="auto"/>
            </w:pPr>
            <w:r>
              <w:t>Ngokuti azvipindi mumoyo make, asi zvinopinda mundani zvozobhudhazwe kunza. (nomarekerere aya wakatchenesa zwokundiya zwese).</w:t>
            </w:r>
          </w:p>
        </w:tc>
        <w:tc>
          <w:tcPr>
            <w:tcW w:type="dxa" w:w="2880"/>
            <w:vAlign w:val="center"/>
            <w:tcW w:w="1440" w:type="dxa"/>
          </w:tcPr>
          <w:p>
            <w:pPr>
              <w:jc w:val="center"/>
            </w:pPr>
            <w:r>
              <w:t>☐</w:t>
            </w:r>
          </w:p>
        </w:tc>
      </w:tr>
      <w:tr>
        <w:tc>
          <w:tcPr>
            <w:tcW w:type="dxa" w:w="2880"/>
            <w:tcW w:w="7920" w:type="dxa"/>
          </w:tcPr>
          <w:p>
            <w:r>
              <w:rPr>
                <w:b/>
              </w:rPr>
              <w:t>Lucas 2:19</w:t>
            </w:r>
          </w:p>
        </w:tc>
        <w:tc>
          <w:tcPr>
            <w:tcW w:type="dxa" w:w="2880"/>
            <w:tcW w:w="7920" w:type="dxa"/>
          </w:tcPr>
          <w:p>
            <w:r>
              <w:rPr>
                <w:b/>
              </w:rPr>
              <w:t>Ruka 2:19</w:t>
            </w:r>
          </w:p>
        </w:tc>
        <w:tc>
          <w:tcPr>
            <w:tcW w:type="dxa" w:w="2880"/>
            <w:tcW w:w="1440" w:type="dxa"/>
          </w:tcPr>
          <w:p>
            <w:pPr>
              <w:jc w:val="center"/>
            </w:pPr>
            <w:r>
              <w:rPr>
                <w:b/>
              </w:rPr>
              <w:t>OK</w:t>
            </w:r>
          </w:p>
        </w:tc>
      </w:tr>
      <w:tr>
        <w:tc>
          <w:tcPr>
            <w:tcW w:type="dxa" w:w="2880"/>
            <w:tcW w:w="7920" w:type="dxa"/>
          </w:tcPr>
          <w:p>
            <w:pPr>
              <w:spacing w:line="480" w:lineRule="auto"/>
            </w:pPr>
            <w:r>
              <w:t>Mas, Maria guardava tudo o que havia ouvido e conservava isso em seu coração.</w:t>
            </w:r>
          </w:p>
        </w:tc>
        <w:tc>
          <w:tcPr>
            <w:tcW w:type="dxa" w:w="2880"/>
            <w:tcW w:w="7920" w:type="dxa"/>
          </w:tcPr>
          <w:p>
            <w:pPr>
              <w:spacing w:line="480" w:lineRule="auto"/>
            </w:pPr>
            <w:r>
              <w:t>Asi, Maria waiiga zwese zwaiizwa mumwoyo wake.</w:t>
            </w:r>
          </w:p>
        </w:tc>
        <w:tc>
          <w:tcPr>
            <w:tcW w:type="dxa" w:w="2880"/>
            <w:vAlign w:val="center"/>
            <w:tcW w:w="1440" w:type="dxa"/>
          </w:tcPr>
          <w:p>
            <w:pPr>
              <w:jc w:val="center"/>
            </w:pPr>
            <w:r>
              <w:t>☐</w:t>
            </w:r>
          </w:p>
        </w:tc>
      </w:tr>
      <w:tr>
        <w:tc>
          <w:tcPr>
            <w:tcW w:type="dxa" w:w="2880"/>
            <w:tcW w:w="7920" w:type="dxa"/>
          </w:tcPr>
          <w:p>
            <w:r>
              <w:rPr>
                <w:b/>
              </w:rPr>
              <w:t>João 14:1</w:t>
            </w:r>
          </w:p>
        </w:tc>
        <w:tc>
          <w:tcPr>
            <w:tcW w:type="dxa" w:w="2880"/>
            <w:tcW w:w="7920" w:type="dxa"/>
          </w:tcPr>
          <w:p>
            <w:r>
              <w:rPr>
                <w:b/>
              </w:rPr>
              <w:t>Juao 14:1</w:t>
            </w:r>
          </w:p>
        </w:tc>
        <w:tc>
          <w:tcPr>
            <w:tcW w:type="dxa" w:w="2880"/>
            <w:tcW w:w="1440" w:type="dxa"/>
          </w:tcPr>
          <w:p>
            <w:pPr>
              <w:jc w:val="center"/>
            </w:pPr>
            <w:r>
              <w:rPr>
                <w:b/>
              </w:rPr>
              <w:t>OK</w:t>
            </w:r>
          </w:p>
        </w:tc>
      </w:tr>
      <w:tr>
        <w:tc>
          <w:tcPr>
            <w:tcW w:type="dxa" w:w="2880"/>
            <w:tcW w:w="7920" w:type="dxa"/>
          </w:tcPr>
          <w:p>
            <w:pPr>
              <w:spacing w:line="480" w:lineRule="auto"/>
            </w:pPr>
            <w:r>
              <w:t>Não se perturbe o vosso coração. Credes em Deus; crede também em Mim.</w:t>
            </w:r>
          </w:p>
        </w:tc>
        <w:tc>
          <w:tcPr>
            <w:tcW w:type="dxa" w:w="2880"/>
            <w:tcW w:w="7920" w:type="dxa"/>
          </w:tcPr>
          <w:p>
            <w:pPr>
              <w:spacing w:line="480" w:lineRule="auto"/>
            </w:pPr>
            <w:r>
              <w:t>Musamanikidze mwoyo dzenyu. Tendai kudha Bhabha; motenda neKwendiri.</w:t>
            </w:r>
          </w:p>
        </w:tc>
        <w:tc>
          <w:tcPr>
            <w:tcW w:type="dxa" w:w="2880"/>
            <w:vAlign w:val="center"/>
            <w:tcW w:w="1440" w:type="dxa"/>
          </w:tcPr>
          <w:p>
            <w:pPr>
              <w:jc w:val="center"/>
            </w:pPr>
            <w:r>
              <w:t>☐</w:t>
            </w:r>
          </w:p>
        </w:tc>
      </w:tr>
      <w:tr>
        <w:tc>
          <w:tcPr>
            <w:tcW w:type="dxa" w:w="2880"/>
            <w:tcW w:w="7920" w:type="dxa"/>
          </w:tcPr>
          <w:p>
            <w:r>
              <w:rPr>
                <w:b/>
              </w:rPr>
              <w:t>Atos 8:21</w:t>
            </w:r>
          </w:p>
        </w:tc>
        <w:tc>
          <w:tcPr>
            <w:tcW w:type="dxa" w:w="2880"/>
            <w:tcW w:w="7920" w:type="dxa"/>
          </w:tcPr>
          <w:p>
            <w:r>
              <w:rPr>
                <w:b/>
              </w:rPr>
              <w:t>Zwiito zwewapostori 8:21</w:t>
            </w:r>
          </w:p>
        </w:tc>
        <w:tc>
          <w:tcPr>
            <w:tcW w:type="dxa" w:w="2880"/>
            <w:tcW w:w="1440" w:type="dxa"/>
          </w:tcPr>
          <w:p>
            <w:pPr>
              <w:jc w:val="center"/>
            </w:pPr>
            <w:r>
              <w:rPr>
                <w:b/>
              </w:rPr>
              <w:t>OK</w:t>
            </w:r>
          </w:p>
        </w:tc>
      </w:tr>
      <w:tr>
        <w:tc>
          <w:tcPr>
            <w:tcW w:type="dxa" w:w="2880"/>
            <w:tcW w:w="7920" w:type="dxa"/>
          </w:tcPr>
          <w:p>
            <w:pPr>
              <w:spacing w:line="480" w:lineRule="auto"/>
            </w:pPr>
            <w:r>
              <w:t>Tu não tens parte ou porção neste ministério, pois teu coração não é reto para com Deus.</w:t>
            </w:r>
          </w:p>
        </w:tc>
        <w:tc>
          <w:tcPr>
            <w:tcW w:type="dxa" w:w="2880"/>
            <w:tcW w:w="7920" w:type="dxa"/>
          </w:tcPr>
          <w:p>
            <w:pPr>
              <w:spacing w:line="480" w:lineRule="auto"/>
            </w:pPr>
            <w:r>
              <w:t>Iwewe aunatchako uye auna ndima mu masoko aya, ngokuti moyo wako, auna kururama pamberi paMwari.</w:t>
            </w:r>
          </w:p>
        </w:tc>
        <w:tc>
          <w:tcPr>
            <w:tcW w:type="dxa" w:w="2880"/>
            <w:vAlign w:val="center"/>
            <w:tcW w:w="1440" w:type="dxa"/>
          </w:tcPr>
          <w:p>
            <w:pPr>
              <w:jc w:val="center"/>
            </w:pPr>
            <w:r>
              <w:t>☐</w:t>
            </w:r>
          </w:p>
        </w:tc>
      </w:tr>
      <w:tr>
        <w:tc>
          <w:tcPr>
            <w:tcW w:type="dxa" w:w="2880"/>
            <w:tcW w:w="7920" w:type="dxa"/>
          </w:tcPr>
          <w:p>
            <w:r>
              <w:rPr>
                <w:b/>
              </w:rPr>
              <w:t>Romanos 2:5</w:t>
            </w:r>
          </w:p>
        </w:tc>
        <w:tc>
          <w:tcPr>
            <w:tcW w:type="dxa" w:w="2880"/>
            <w:tcW w:w="7920" w:type="dxa"/>
          </w:tcPr>
          <w:p>
            <w:r>
              <w:rPr>
                <w:b/>
              </w:rPr>
              <w:t>Waroma 2:5</w:t>
            </w:r>
          </w:p>
        </w:tc>
        <w:tc>
          <w:tcPr>
            <w:tcW w:type="dxa" w:w="2880"/>
            <w:tcW w:w="1440" w:type="dxa"/>
          </w:tcPr>
          <w:p>
            <w:pPr>
              <w:jc w:val="center"/>
            </w:pPr>
            <w:r>
              <w:rPr>
                <w:b/>
              </w:rPr>
              <w:t>OK</w:t>
            </w:r>
          </w:p>
        </w:tc>
      </w:tr>
      <w:tr>
        <w:tc>
          <w:tcPr>
            <w:tcW w:type="dxa" w:w="2880"/>
            <w:tcW w:w="7920" w:type="dxa"/>
          </w:tcPr>
          <w:p>
            <w:pPr>
              <w:spacing w:line="480" w:lineRule="auto"/>
            </w:pPr>
            <w:r>
              <w:t>Mas é pela dureza e falta de arrependimento do teu coração que estás acumulando sobre ti mesmo ira no dia da ira, o dia da revelação do justo juízo de Deus.</w:t>
            </w:r>
          </w:p>
        </w:tc>
        <w:tc>
          <w:tcPr>
            <w:tcW w:type="dxa" w:w="2880"/>
            <w:tcW w:w="7920" w:type="dxa"/>
          </w:tcPr>
          <w:p>
            <w:pPr>
              <w:spacing w:line="480" w:lineRule="auto"/>
            </w:pPr>
            <w:r>
              <w:t>Asi kuwoma ko mwoyo wako noku konerwa ku tchiuka kwawo uye uri ku wandza pamusoro pako kutsamwa muzuwa ro ku tsamwa iro zuwa rokutongwa kwaka tchena ka Mwari.</w:t>
            </w:r>
          </w:p>
        </w:tc>
        <w:tc>
          <w:tcPr>
            <w:tcW w:type="dxa" w:w="2880"/>
            <w:vAlign w:val="center"/>
            <w:tcW w:w="1440" w:type="dxa"/>
          </w:tcPr>
          <w:p>
            <w:pPr>
              <w:jc w:val="center"/>
            </w:pPr>
            <w:r>
              <w:t>☐</w:t>
            </w:r>
          </w:p>
        </w:tc>
      </w:tr>
      <w:tr>
        <w:tc>
          <w:tcPr>
            <w:tcW w:type="dxa" w:w="2880"/>
            <w:tcW w:w="7920" w:type="dxa"/>
          </w:tcPr>
          <w:p>
            <w:r>
              <w:rPr>
                <w:b/>
              </w:rPr>
              <w:t>2 Coríntios 1:22</w:t>
            </w:r>
          </w:p>
        </w:tc>
        <w:tc>
          <w:tcPr>
            <w:tcW w:type="dxa" w:w="2880"/>
            <w:tcW w:w="7920" w:type="dxa"/>
          </w:tcPr>
          <w:p>
            <w:r>
              <w:rPr>
                <w:b/>
              </w:rPr>
              <w:t>2 Wakorinte 1:22</w:t>
            </w:r>
          </w:p>
        </w:tc>
        <w:tc>
          <w:tcPr>
            <w:tcW w:type="dxa" w:w="2880"/>
            <w:tcW w:w="1440" w:type="dxa"/>
          </w:tcPr>
          <w:p>
            <w:pPr>
              <w:jc w:val="center"/>
            </w:pPr>
            <w:r>
              <w:rPr>
                <w:b/>
              </w:rPr>
              <w:t>OK</w:t>
            </w:r>
          </w:p>
        </w:tc>
      </w:tr>
      <w:tr>
        <w:tc>
          <w:tcPr>
            <w:tcW w:type="dxa" w:w="2880"/>
            <w:tcW w:w="7920" w:type="dxa"/>
          </w:tcPr>
          <w:p>
            <w:pPr>
              <w:spacing w:line="480" w:lineRule="auto"/>
            </w:pPr>
            <w:r>
              <w:t>Ele pôs Seu selo em nós e em nossos corações, e concedeu-nos o Espírito como um penhor.</w:t>
            </w:r>
          </w:p>
        </w:tc>
        <w:tc>
          <w:tcPr>
            <w:tcW w:type="dxa" w:w="2880"/>
            <w:tcW w:w="7920" w:type="dxa"/>
          </w:tcPr>
          <w:p>
            <w:pPr>
              <w:spacing w:line="480" w:lineRule="auto"/>
            </w:pPr>
            <w:r>
              <w:t>Iyena wakakanda tchipangidziro tchake metiri no mumoiyo dzedhu, wakatipa Mweiya kuti tibhatire.</w:t>
            </w:r>
          </w:p>
        </w:tc>
        <w:tc>
          <w:tcPr>
            <w:tcW w:type="dxa" w:w="2880"/>
            <w:vAlign w:val="center"/>
            <w:tcW w:w="1440" w:type="dxa"/>
          </w:tcPr>
          <w:p>
            <w:pPr>
              <w:jc w:val="center"/>
            </w:pPr>
            <w:r>
              <w:t>☐</w:t>
            </w:r>
          </w:p>
        </w:tc>
      </w:tr>
      <w:tr>
        <w:tc>
          <w:tcPr>
            <w:tcW w:type="dxa" w:w="2880"/>
            <w:tcW w:w="7920" w:type="dxa"/>
          </w:tcPr>
          <w:p>
            <w:r>
              <w:rPr>
                <w:b/>
              </w:rPr>
              <w:t>Gálatas 4:6</w:t>
            </w:r>
          </w:p>
        </w:tc>
        <w:tc>
          <w:tcPr>
            <w:tcW w:type="dxa" w:w="2880"/>
            <w:tcW w:w="7920" w:type="dxa"/>
          </w:tcPr>
          <w:p>
            <w:r>
              <w:rPr>
                <w:b/>
              </w:rPr>
              <w:t>Wagaratia 4:6</w:t>
            </w:r>
          </w:p>
        </w:tc>
        <w:tc>
          <w:tcPr>
            <w:tcW w:type="dxa" w:w="2880"/>
            <w:tcW w:w="1440" w:type="dxa"/>
          </w:tcPr>
          <w:p>
            <w:pPr>
              <w:jc w:val="center"/>
            </w:pPr>
            <w:r>
              <w:rPr>
                <w:b/>
              </w:rPr>
              <w:t>OK</w:t>
            </w:r>
          </w:p>
        </w:tc>
      </w:tr>
      <w:tr>
        <w:tc>
          <w:tcPr>
            <w:tcW w:type="dxa" w:w="2880"/>
            <w:tcW w:w="7920" w:type="dxa"/>
          </w:tcPr>
          <w:p>
            <w:pPr>
              <w:spacing w:line="480" w:lineRule="auto"/>
            </w:pPr>
            <w:r>
              <w:t>E porque vós sois filhos, Deus enviou o Espírito de Seu Filho em nossos corações, que clama "Aba, Pai!".</w:t>
            </w:r>
          </w:p>
        </w:tc>
        <w:tc>
          <w:tcPr>
            <w:tcW w:type="dxa" w:w="2880"/>
            <w:tcW w:w="7920" w:type="dxa"/>
          </w:tcPr>
          <w:p>
            <w:pPr>
              <w:spacing w:line="480" w:lineRule="auto"/>
            </w:pPr>
            <w:r>
              <w:t>Uye, zvamuri ana, Mwari wakatumira mweya wa mwana wake mu moyo dzenyu, uwo anodhaidza: "Aba, Bhabha"</w:t>
            </w:r>
          </w:p>
        </w:tc>
        <w:tc>
          <w:tcPr>
            <w:tcW w:type="dxa" w:w="2880"/>
            <w:vAlign w:val="center"/>
            <w:tcW w:w="1440" w:type="dxa"/>
          </w:tcPr>
          <w:p>
            <w:pPr>
              <w:jc w:val="center"/>
            </w:pPr>
            <w:r>
              <w:t>☐</w:t>
            </w:r>
          </w:p>
        </w:tc>
      </w:tr>
      <w:tr>
        <w:tc>
          <w:tcPr>
            <w:tcW w:type="dxa" w:w="2880"/>
            <w:tcW w:w="7920" w:type="dxa"/>
          </w:tcPr>
          <w:p>
            <w:r>
              <w:rPr>
                <w:b/>
              </w:rPr>
              <w:t>Filipenses 4:7</w:t>
            </w:r>
          </w:p>
        </w:tc>
        <w:tc>
          <w:tcPr>
            <w:tcW w:type="dxa" w:w="2880"/>
            <w:tcW w:w="7920" w:type="dxa"/>
          </w:tcPr>
          <w:p>
            <w:r>
              <w:rPr>
                <w:b/>
              </w:rPr>
              <w:t>Wafiripi 4:7</w:t>
            </w:r>
          </w:p>
        </w:tc>
        <w:tc>
          <w:tcPr>
            <w:tcW w:type="dxa" w:w="2880"/>
            <w:tcW w:w="1440" w:type="dxa"/>
          </w:tcPr>
          <w:p>
            <w:pPr>
              <w:jc w:val="center"/>
            </w:pPr>
            <w:r>
              <w:rPr>
                <w:b/>
              </w:rPr>
              <w:t>OK</w:t>
            </w:r>
          </w:p>
        </w:tc>
      </w:tr>
      <w:tr>
        <w:tc>
          <w:tcPr>
            <w:tcW w:type="dxa" w:w="2880"/>
            <w:tcW w:w="7920" w:type="dxa"/>
          </w:tcPr>
          <w:p>
            <w:pPr>
              <w:spacing w:line="480" w:lineRule="auto"/>
            </w:pPr>
            <w:r>
              <w:t>E a paz de Deus, que excede todo o entendimento, guardará os vossos corações e os vossos pensamentos em Cristo Jesus.</w:t>
            </w:r>
          </w:p>
        </w:tc>
        <w:tc>
          <w:tcPr>
            <w:tcW w:type="dxa" w:w="2880"/>
            <w:tcW w:w="7920" w:type="dxa"/>
          </w:tcPr>
          <w:p>
            <w:pPr>
              <w:spacing w:line="480" w:lineRule="auto"/>
            </w:pPr>
            <w:r>
              <w:t>Norugariko raMwari, rinopindiridza kuzia kwese, uko kutchatchengeta moyo dzenyu, pamwepo nokurangaridza kwenyu muna Djesu Kirisitu.</w:t>
            </w:r>
          </w:p>
        </w:tc>
        <w:tc>
          <w:tcPr>
            <w:tcW w:type="dxa" w:w="2880"/>
            <w:vAlign w:val="center"/>
            <w:tcW w:w="1440" w:type="dxa"/>
          </w:tcPr>
          <w:p>
            <w:pPr>
              <w:jc w:val="center"/>
            </w:pPr>
            <w:r>
              <w:t>☐</w:t>
            </w:r>
          </w:p>
        </w:tc>
      </w:tr>
      <w:tr>
        <w:tc>
          <w:tcPr>
            <w:tcW w:type="dxa" w:w="2880"/>
            <w:tcW w:w="7920" w:type="dxa"/>
          </w:tcPr>
          <w:p>
            <w:r>
              <w:rPr>
                <w:b/>
              </w:rPr>
              <w:t>Colossenses 3:15</w:t>
            </w:r>
          </w:p>
        </w:tc>
        <w:tc>
          <w:tcPr>
            <w:tcW w:type="dxa" w:w="2880"/>
            <w:tcW w:w="7920" w:type="dxa"/>
          </w:tcPr>
          <w:p>
            <w:r>
              <w:rPr>
                <w:b/>
              </w:rPr>
              <w:t>Korosia 1 3:15</w:t>
            </w:r>
          </w:p>
        </w:tc>
        <w:tc>
          <w:tcPr>
            <w:tcW w:type="dxa" w:w="2880"/>
            <w:tcW w:w="1440" w:type="dxa"/>
          </w:tcPr>
          <w:p>
            <w:pPr>
              <w:jc w:val="center"/>
            </w:pPr>
            <w:r>
              <w:rPr>
                <w:b/>
              </w:rPr>
              <w:t>OK</w:t>
            </w:r>
          </w:p>
        </w:tc>
      </w:tr>
      <w:tr>
        <w:tc>
          <w:tcPr>
            <w:tcW w:type="dxa" w:w="2880"/>
            <w:tcW w:w="7920" w:type="dxa"/>
          </w:tcPr>
          <w:p>
            <w:pPr>
              <w:spacing w:line="480" w:lineRule="auto"/>
            </w:pPr>
            <w:r>
              <w:t>Que a paz de Cristo governe os vossos corações. Foi nesta paz que vós fostes chamados em um só corpo; e sede agradecidos.</w:t>
            </w:r>
          </w:p>
        </w:tc>
        <w:tc>
          <w:tcPr>
            <w:tcW w:type="dxa" w:w="2880"/>
            <w:tcW w:w="7920" w:type="dxa"/>
          </w:tcPr>
          <w:p>
            <w:pPr>
              <w:spacing w:line="480" w:lineRule="auto"/>
            </w:pPr>
            <w:r>
              <w:t>Kuti mutendere waKirisitu ngautungamirire mumoyo menhu. zvakaizwa netendere uyu wamakadhaidzirwa pamwiri umwe; uye muzotendwe.</w:t>
            </w:r>
          </w:p>
        </w:tc>
        <w:tc>
          <w:tcPr>
            <w:tcW w:type="dxa" w:w="2880"/>
            <w:vAlign w:val="center"/>
            <w:tcW w:w="1440" w:type="dxa"/>
          </w:tcPr>
          <w:p>
            <w:pPr>
              <w:jc w:val="center"/>
            </w:pPr>
            <w:r>
              <w:t>☐</w:t>
            </w:r>
          </w:p>
        </w:tc>
      </w:tr>
      <w:tr>
        <w:tc>
          <w:tcPr>
            <w:tcW w:type="dxa" w:w="2880"/>
            <w:tcW w:w="7920" w:type="dxa"/>
          </w:tcPr>
          <w:p>
            <w:r>
              <w:rPr>
                <w:b/>
              </w:rPr>
              <w:t>2 Tessalonicenses 3:5</w:t>
            </w:r>
          </w:p>
        </w:tc>
        <w:tc>
          <w:tcPr>
            <w:tcW w:type="dxa" w:w="2880"/>
            <w:tcW w:w="7920" w:type="dxa"/>
          </w:tcPr>
          <w:p>
            <w:r>
              <w:rPr>
                <w:b/>
              </w:rPr>
              <w:t>2 Tessalonika 3:5</w:t>
            </w:r>
          </w:p>
        </w:tc>
        <w:tc>
          <w:tcPr>
            <w:tcW w:type="dxa" w:w="2880"/>
            <w:tcW w:w="1440" w:type="dxa"/>
          </w:tcPr>
          <w:p>
            <w:pPr>
              <w:jc w:val="center"/>
            </w:pPr>
            <w:r>
              <w:rPr>
                <w:b/>
              </w:rPr>
              <w:t>OK</w:t>
            </w:r>
          </w:p>
        </w:tc>
      </w:tr>
      <w:tr>
        <w:tc>
          <w:tcPr>
            <w:tcW w:type="dxa" w:w="2880"/>
            <w:tcW w:w="7920" w:type="dxa"/>
          </w:tcPr>
          <w:p>
            <w:pPr>
              <w:spacing w:line="480" w:lineRule="auto"/>
            </w:pPr>
            <w:r>
              <w:t>Que o Senhor possa conduzir os vossos corações ao amor de Deus e para a perseverança de Cristo.</w:t>
            </w:r>
          </w:p>
        </w:tc>
        <w:tc>
          <w:tcPr>
            <w:tcW w:type="dxa" w:w="2880"/>
            <w:tcW w:w="7920" w:type="dxa"/>
          </w:tcPr>
          <w:p>
            <w:pPr>
              <w:spacing w:line="480" w:lineRule="auto"/>
            </w:pPr>
            <w:r>
              <w:t>Kuti Ishe nga sesedze mwoyo dzenyu kune rudhu raMwari uye pakushingirira kwa Kirisitu.</w:t>
            </w:r>
          </w:p>
        </w:tc>
        <w:tc>
          <w:tcPr>
            <w:tcW w:type="dxa" w:w="2880"/>
            <w:vAlign w:val="center"/>
            <w:tcW w:w="1440" w:type="dxa"/>
          </w:tcPr>
          <w:p>
            <w:pPr>
              <w:jc w:val="center"/>
            </w:pPr>
            <w:r>
              <w:t>☐</w:t>
            </w:r>
          </w:p>
        </w:tc>
      </w:tr>
      <w:tr>
        <w:tc>
          <w:tcPr>
            <w:tcW w:type="dxa" w:w="2880"/>
            <w:tcW w:w="7920" w:type="dxa"/>
          </w:tcPr>
          <w:p>
            <w:r>
              <w:rPr>
                <w:b/>
              </w:rPr>
              <w:t>2 Timóteo 2:22</w:t>
            </w:r>
          </w:p>
        </w:tc>
        <w:tc>
          <w:tcPr>
            <w:tcW w:type="dxa" w:w="2880"/>
            <w:tcW w:w="7920" w:type="dxa"/>
          </w:tcPr>
          <w:p>
            <w:r>
              <w:rPr>
                <w:b/>
              </w:rPr>
              <w:t>2 Timoti 2:22</w:t>
            </w:r>
          </w:p>
        </w:tc>
        <w:tc>
          <w:tcPr>
            <w:tcW w:type="dxa" w:w="2880"/>
            <w:tcW w:w="1440" w:type="dxa"/>
          </w:tcPr>
          <w:p>
            <w:pPr>
              <w:jc w:val="center"/>
            </w:pPr>
            <w:r>
              <w:rPr>
                <w:b/>
              </w:rPr>
              <w:t>OK</w:t>
            </w:r>
          </w:p>
        </w:tc>
      </w:tr>
      <w:tr>
        <w:tc>
          <w:tcPr>
            <w:tcW w:type="dxa" w:w="2880"/>
            <w:tcW w:w="7920" w:type="dxa"/>
          </w:tcPr>
          <w:p>
            <w:pPr>
              <w:spacing w:line="480" w:lineRule="auto"/>
            </w:pPr>
            <w:r>
              <w:t>Fuja das paixões da mocidade. Segue a justiça, a fé, o amor e a paz com os que invocam o Senhor de coração puro.</w:t>
            </w:r>
          </w:p>
        </w:tc>
        <w:tc>
          <w:tcPr>
            <w:tcW w:type="dxa" w:w="2880"/>
            <w:tcW w:w="7920" w:type="dxa"/>
          </w:tcPr>
          <w:p>
            <w:pPr>
              <w:spacing w:line="480" w:lineRule="auto"/>
            </w:pPr>
            <w:r>
              <w:t>Tizai muzvidho zvenhu pa udzaha. Tererai ururami, kutenda, pa rudho ne mutenderi nokuno aya anodhaindza Ishe ne moyo wakatchena.</w:t>
            </w:r>
          </w:p>
        </w:tc>
        <w:tc>
          <w:tcPr>
            <w:tcW w:type="dxa" w:w="2880"/>
            <w:vAlign w:val="center"/>
            <w:tcW w:w="1440" w:type="dxa"/>
          </w:tcPr>
          <w:p>
            <w:pPr>
              <w:jc w:val="center"/>
            </w:pPr>
            <w:r>
              <w:t>☐</w:t>
            </w:r>
          </w:p>
        </w:tc>
      </w:tr>
      <w:tr>
        <w:tc>
          <w:tcPr>
            <w:tcW w:type="dxa" w:w="2880"/>
            <w:tcW w:w="7920" w:type="dxa"/>
          </w:tcPr>
          <w:p>
            <w:r>
              <w:rPr>
                <w:b/>
              </w:rPr>
              <w:t>Hebreus 3:8</w:t>
            </w:r>
          </w:p>
        </w:tc>
        <w:tc>
          <w:tcPr>
            <w:tcW w:type="dxa" w:w="2880"/>
            <w:tcW w:w="7920" w:type="dxa"/>
          </w:tcPr>
          <w:p>
            <w:r>
              <w:rPr>
                <w:b/>
              </w:rPr>
              <w:t>Waheburu 3:8</w:t>
            </w:r>
          </w:p>
        </w:tc>
        <w:tc>
          <w:tcPr>
            <w:tcW w:type="dxa" w:w="2880"/>
            <w:tcW w:w="1440" w:type="dxa"/>
          </w:tcPr>
          <w:p>
            <w:pPr>
              <w:jc w:val="center"/>
            </w:pPr>
            <w:r>
              <w:rPr>
                <w:b/>
              </w:rPr>
              <w:t>OK</w:t>
            </w:r>
          </w:p>
        </w:tc>
      </w:tr>
      <w:tr>
        <w:tc>
          <w:tcPr>
            <w:tcW w:type="dxa" w:w="2880"/>
            <w:tcW w:w="7920" w:type="dxa"/>
          </w:tcPr>
          <w:p>
            <w:pPr>
              <w:spacing w:line="480" w:lineRule="auto"/>
            </w:pPr>
            <w:r>
              <w:t>não endureçais os vossos corações como na rebelião, no tempo de provações no deserto.</w:t>
            </w:r>
          </w:p>
        </w:tc>
        <w:tc>
          <w:tcPr>
            <w:tcW w:type="dxa" w:w="2880"/>
            <w:tcW w:w="7920" w:type="dxa"/>
          </w:tcPr>
          <w:p>
            <w:pPr>
              <w:spacing w:line="480" w:lineRule="auto"/>
            </w:pPr>
            <w:r>
              <w:t>Musazo womese moyo dzenyu, hinga pa kupandukira, panguwa yokuyedzwa mu thambe.</w:t>
            </w:r>
          </w:p>
        </w:tc>
        <w:tc>
          <w:tcPr>
            <w:tcW w:type="dxa" w:w="2880"/>
            <w:vAlign w:val="center"/>
            <w:tcW w:w="1440" w:type="dxa"/>
          </w:tcPr>
          <w:p>
            <w:pPr>
              <w:jc w:val="center"/>
            </w:pPr>
            <w:r>
              <w:t>☐</w:t>
            </w:r>
          </w:p>
        </w:tc>
      </w:tr>
      <w:tr>
        <w:tc>
          <w:tcPr>
            <w:tcW w:type="dxa" w:w="2880"/>
            <w:tcW w:w="7920" w:type="dxa"/>
          </w:tcPr>
          <w:p>
            <w:r>
              <w:rPr>
                <w:b/>
              </w:rPr>
              <w:t>1 Pedro 3:15</w:t>
            </w:r>
          </w:p>
        </w:tc>
        <w:tc>
          <w:tcPr>
            <w:tcW w:type="dxa" w:w="2880"/>
            <w:tcW w:w="7920" w:type="dxa"/>
          </w:tcPr>
          <w:p>
            <w:r>
              <w:rPr>
                <w:b/>
              </w:rPr>
              <w:t>1 Peduru 3:15</w:t>
            </w:r>
          </w:p>
        </w:tc>
        <w:tc>
          <w:tcPr>
            <w:tcW w:type="dxa" w:w="2880"/>
            <w:tcW w:w="1440" w:type="dxa"/>
          </w:tcPr>
          <w:p>
            <w:pPr>
              <w:jc w:val="center"/>
            </w:pPr>
            <w:r>
              <w:rPr>
                <w:b/>
              </w:rPr>
              <w:t>OK</w:t>
            </w:r>
          </w:p>
        </w:tc>
      </w:tr>
      <w:tr>
        <w:tc>
          <w:tcPr>
            <w:tcW w:type="dxa" w:w="2880"/>
            <w:tcW w:w="7920" w:type="dxa"/>
          </w:tcPr>
          <w:p>
            <w:pPr>
              <w:spacing w:line="480" w:lineRule="auto"/>
            </w:pPr>
            <w:r>
              <w:t>Antes, santificai a Cristo, como Senhor, em vossos corações, sempre prontos para responder a todos os que vos perguntarem a razão da vossa confiança em Deus.</w:t>
            </w:r>
          </w:p>
        </w:tc>
        <w:tc>
          <w:tcPr>
            <w:tcW w:type="dxa" w:w="2880"/>
            <w:tcW w:w="7920" w:type="dxa"/>
          </w:tcPr>
          <w:p>
            <w:pPr>
              <w:spacing w:line="480" w:lineRule="auto"/>
            </w:pPr>
            <w:r>
              <w:t>Kutanga cenesal Kristiu ari Tenzi, mumwoyo dzenyu; garai makagadzirira kuti mudaire nowunhoro nokutya awona, musavunduke; iri mamuri,</w:t>
            </w:r>
          </w:p>
        </w:tc>
        <w:tc>
          <w:tcPr>
            <w:tcW w:type="dxa" w:w="2880"/>
            <w:vAlign w:val="center"/>
            <w:tcW w:w="1440" w:type="dxa"/>
          </w:tcPr>
          <w:p>
            <w:pPr>
              <w:jc w:val="center"/>
            </w:pPr>
            <w:r>
              <w:t>☐</w:t>
            </w:r>
          </w:p>
        </w:tc>
      </w:tr>
      <w:tr>
        <w:tc>
          <w:tcPr>
            <w:tcW w:type="dxa" w:w="2880"/>
            <w:tcW w:w="7920" w:type="dxa"/>
          </w:tcPr>
          <w:p>
            <w:r>
              <w:rPr>
                <w:b/>
              </w:rPr>
              <w:t>1 João 3:19</w:t>
            </w:r>
          </w:p>
        </w:tc>
        <w:tc>
          <w:tcPr>
            <w:tcW w:type="dxa" w:w="2880"/>
            <w:tcW w:w="7920" w:type="dxa"/>
          </w:tcPr>
          <w:p>
            <w:r>
              <w:rPr>
                <w:b/>
              </w:rPr>
              <w:t>1 Johani 3:19</w:t>
            </w:r>
          </w:p>
        </w:tc>
        <w:tc>
          <w:tcPr>
            <w:tcW w:type="dxa" w:w="2880"/>
            <w:tcW w:w="1440" w:type="dxa"/>
          </w:tcPr>
          <w:p>
            <w:pPr>
              <w:jc w:val="center"/>
            </w:pPr>
            <w:r>
              <w:rPr>
                <w:b/>
              </w:rPr>
              <w:t>OK</w:t>
            </w:r>
          </w:p>
        </w:tc>
      </w:tr>
      <w:tr>
        <w:tc>
          <w:tcPr>
            <w:tcW w:type="dxa" w:w="2880"/>
            <w:tcW w:w="7920" w:type="dxa"/>
          </w:tcPr>
          <w:p>
            <w:pPr>
              <w:spacing w:line="480" w:lineRule="auto"/>
            </w:pPr>
            <w:r>
              <w:t>Por isso sabemos que somos da verdade e asseguramos nossos corações diante Dele.</w:t>
            </w:r>
          </w:p>
        </w:tc>
        <w:tc>
          <w:tcPr>
            <w:tcW w:type="dxa" w:w="2880"/>
            <w:tcW w:w="7920" w:type="dxa"/>
          </w:tcPr>
          <w:p>
            <w:pPr>
              <w:spacing w:line="480" w:lineRule="auto"/>
            </w:pPr>
            <w:r>
              <w:t>Ngondaya yazvo tinozviziya kuti tiri wetchokwadhi uye tinobhata mwoyo dzedhu pamberi paMwari.</w:t>
            </w:r>
          </w:p>
        </w:tc>
        <w:tc>
          <w:tcPr>
            <w:tcW w:type="dxa" w:w="2880"/>
            <w:vAlign w:val="center"/>
            <w:tcW w:w="1440" w:type="dxa"/>
          </w:tcPr>
          <w:p>
            <w:pPr>
              <w:jc w:val="center"/>
            </w:pPr>
            <w:r>
              <w:t>☐</w:t>
            </w:r>
          </w:p>
        </w:tc>
      </w:tr>
    </w:tbl>
    <w:p>
      <w:pPr>
        <w:pStyle w:val="Heading1"/>
        <w:spacing w:before="0"/>
      </w:pPr>
      <w:r>
        <w:t>paraíso (G3772)</w:t>
      </w:r>
    </w:p>
    <w:p>
      <w:r/>
      <w:r>
        <w:t>Esta palavra pode significar:</w:t>
      </w:r>
      <w:r/>
      <w:r/>
    </w:p>
    <w:p>
      <w:pPr>
        <w:pStyle w:val="ListBullet"/>
        <w:spacing w:line="240" w:lineRule="auto"/>
        <w:ind w:left="720"/>
      </w:pPr>
      <w:r/>
      <w:r>
        <w:t>O lugar onde Deus e os anjos vivem.</w:t>
      </w:r>
      <w:r/>
    </w:p>
    <w:p>
      <w:pPr>
        <w:pStyle w:val="ListBullet"/>
        <w:spacing w:line="240" w:lineRule="auto"/>
        <w:ind w:left="720"/>
      </w:pPr>
      <w:r/>
      <w:r>
        <w:t>O lugar acima da terra onde há ar ou céu.</w:t>
      </w:r>
      <w:r/>
    </w:p>
    <w:p>
      <w:pPr>
        <w:pStyle w:val="ListBullet"/>
        <w:spacing w:line="240" w:lineRule="auto"/>
        <w:ind w:left="720"/>
      </w:pPr>
      <w:r/>
      <w:r>
        <w:t>O lugar onde existem estrelas, ou o universo.</w:t>
      </w:r>
      <w:r/>
    </w:p>
    <w:p>
      <w:pPr>
        <w:pStyle w:val="ListBullet"/>
        <w:spacing w:line="240" w:lineRule="auto"/>
        <w:ind w:left="720"/>
      </w:pPr>
      <w:r/>
      <w:r>
        <w:t>Os lugares celestiais ou os céus, que às vezes significam o céu ou o universo, em vez de onde Deus e os anjos vivem.</w:t>
      </w:r>
      <w:r/>
      <w:r/>
    </w:p>
    <w:p>
      <w:pPr>
        <w:spacing w:after="0"/>
      </w:pPr>
      <w:r/>
      <w:r>
        <w:t>Quando algo é descrito como revelado do céu, esta é uma imagem que significa que é de Deus.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3:16</w:t>
            </w:r>
          </w:p>
        </w:tc>
        <w:tc>
          <w:tcPr>
            <w:tcW w:type="dxa" w:w="2880"/>
            <w:tcW w:w="7920" w:type="dxa"/>
          </w:tcPr>
          <w:p>
            <w:r>
              <w:rPr>
                <w:b/>
              </w:rPr>
              <w:t>Mateu 3:16</w:t>
            </w:r>
          </w:p>
        </w:tc>
        <w:tc>
          <w:tcPr>
            <w:tcW w:type="dxa" w:w="2880"/>
            <w:tcW w:w="1440" w:type="dxa"/>
          </w:tcPr>
          <w:p>
            <w:pPr>
              <w:jc w:val="center"/>
            </w:pPr>
            <w:r>
              <w:rPr>
                <w:b/>
              </w:rPr>
              <w:t>OK</w:t>
            </w:r>
          </w:p>
        </w:tc>
      </w:tr>
      <w:tr>
        <w:tc>
          <w:tcPr>
            <w:tcW w:type="dxa" w:w="2880"/>
            <w:tcW w:w="7920" w:type="dxa"/>
          </w:tcPr>
          <w:p>
            <w:pPr>
              <w:spacing w:line="480" w:lineRule="auto"/>
            </w:pPr>
            <w:r>
              <w:t>Depois que foi batizado, Jesus saiu imediatamente da água e eis que os céus foram abertos sobre Ele, e viu o Espírito de Deus descendo como uma pomba e pousando sobre Si.</w:t>
            </w:r>
          </w:p>
        </w:tc>
        <w:tc>
          <w:tcPr>
            <w:tcW w:type="dxa" w:w="2880"/>
            <w:tcW w:w="7920" w:type="dxa"/>
          </w:tcPr>
          <w:p>
            <w:pPr>
              <w:spacing w:line="480" w:lineRule="auto"/>
            </w:pPr>
            <w:r>
              <w:t>Pakapedza pakubhabhatidzwa,Djesu wakabudha cthiriporipocho mubvura dhenga raka zaruka recthiwiya Kwaari, akaona Mwiya waMwari utchitchita yingana njiwa ikambata Pari.</w:t>
            </w:r>
          </w:p>
        </w:tc>
        <w:tc>
          <w:tcPr>
            <w:tcW w:type="dxa" w:w="2880"/>
            <w:vAlign w:val="center"/>
            <w:tcW w:w="1440" w:type="dxa"/>
          </w:tcPr>
          <w:p>
            <w:pPr>
              <w:jc w:val="center"/>
            </w:pPr>
            <w:r>
              <w:t>☐</w:t>
            </w:r>
          </w:p>
        </w:tc>
      </w:tr>
      <w:tr>
        <w:tc>
          <w:tcPr>
            <w:tcW w:type="dxa" w:w="2880"/>
            <w:tcW w:w="7920" w:type="dxa"/>
          </w:tcPr>
          <w:p>
            <w:r>
              <w:rPr>
                <w:b/>
              </w:rPr>
              <w:t>Mateus 3:17</w:t>
            </w:r>
          </w:p>
        </w:tc>
        <w:tc>
          <w:tcPr>
            <w:tcW w:type="dxa" w:w="2880"/>
            <w:tcW w:w="7920" w:type="dxa"/>
          </w:tcPr>
          <w:p>
            <w:r>
              <w:rPr>
                <w:b/>
              </w:rPr>
              <w:t>Mateu 3:17</w:t>
            </w:r>
          </w:p>
        </w:tc>
        <w:tc>
          <w:tcPr>
            <w:tcW w:type="dxa" w:w="2880"/>
            <w:tcW w:w="1440" w:type="dxa"/>
          </w:tcPr>
          <w:p>
            <w:pPr>
              <w:jc w:val="center"/>
            </w:pPr>
            <w:r>
              <w:rPr>
                <w:b/>
              </w:rPr>
              <w:t>OK</w:t>
            </w:r>
          </w:p>
        </w:tc>
      </w:tr>
      <w:tr>
        <w:tc>
          <w:tcPr>
            <w:tcW w:type="dxa" w:w="2880"/>
            <w:tcW w:w="7920" w:type="dxa"/>
          </w:tcPr>
          <w:p>
            <w:pPr>
              <w:spacing w:line="480" w:lineRule="auto"/>
            </w:pPr>
            <w:r>
              <w:t>Uma voz vinda dos céus disse: "Este é o Meu Filho amado. Dele muito me agrado."</w:t>
            </w:r>
          </w:p>
        </w:tc>
        <w:tc>
          <w:tcPr>
            <w:tcW w:type="dxa" w:w="2880"/>
            <w:tcW w:w="7920" w:type="dxa"/>
          </w:tcPr>
          <w:p>
            <w:pPr>
              <w:spacing w:line="480" w:lineRule="auto"/>
            </w:pPr>
            <w:r>
              <w:t>Rimwe izwi rakadva kudhenga rikati: " Uyu ndi Mwana Wangu. Maari munondidhakadza."</w:t>
            </w:r>
          </w:p>
        </w:tc>
        <w:tc>
          <w:tcPr>
            <w:tcW w:type="dxa" w:w="2880"/>
            <w:vAlign w:val="center"/>
            <w:tcW w:w="1440" w:type="dxa"/>
          </w:tcPr>
          <w:p>
            <w:pPr>
              <w:jc w:val="center"/>
            </w:pPr>
            <w:r>
              <w:t>☐</w:t>
            </w:r>
          </w:p>
        </w:tc>
      </w:tr>
      <w:tr>
        <w:tc>
          <w:tcPr>
            <w:tcW w:type="dxa" w:w="2880"/>
            <w:tcW w:w="7920" w:type="dxa"/>
          </w:tcPr>
          <w:p>
            <w:r>
              <w:rPr>
                <w:b/>
              </w:rPr>
              <w:t>Marcos 16:19</w:t>
            </w:r>
          </w:p>
        </w:tc>
        <w:tc>
          <w:tcPr>
            <w:tcW w:type="dxa" w:w="2880"/>
            <w:tcW w:w="7920" w:type="dxa"/>
          </w:tcPr>
          <w:p>
            <w:r>
              <w:rPr>
                <w:b/>
              </w:rPr>
              <w:t>Marko 16:19</w:t>
            </w:r>
          </w:p>
        </w:tc>
        <w:tc>
          <w:tcPr>
            <w:tcW w:type="dxa" w:w="2880"/>
            <w:tcW w:w="1440" w:type="dxa"/>
          </w:tcPr>
          <w:p>
            <w:pPr>
              <w:jc w:val="center"/>
            </w:pPr>
            <w:r>
              <w:rPr>
                <w:b/>
              </w:rPr>
              <w:t>OK</w:t>
            </w:r>
          </w:p>
        </w:tc>
      </w:tr>
      <w:tr>
        <w:tc>
          <w:tcPr>
            <w:tcW w:type="dxa" w:w="2880"/>
            <w:tcW w:w="7920" w:type="dxa"/>
          </w:tcPr>
          <w:p>
            <w:pPr>
              <w:spacing w:line="480" w:lineRule="auto"/>
            </w:pPr>
            <w:r>
              <w:t>Depois do Senhor Jesus ter falado com eles, foi levado aos céus e se assentou à direita de Deus.</w:t>
            </w:r>
          </w:p>
        </w:tc>
        <w:tc>
          <w:tcPr>
            <w:tcW w:type="dxa" w:w="2880"/>
            <w:tcW w:w="7920" w:type="dxa"/>
          </w:tcPr>
          <w:p>
            <w:pPr>
              <w:spacing w:line="480" w:lineRule="auto"/>
            </w:pPr>
            <w:r>
              <w:t>Paakapedza kureketa Ishe, wakatambirwa kudhenga, uye wakagara kurundyi raMwari.</w:t>
            </w:r>
          </w:p>
        </w:tc>
        <w:tc>
          <w:tcPr>
            <w:tcW w:type="dxa" w:w="2880"/>
            <w:vAlign w:val="center"/>
            <w:tcW w:w="1440" w:type="dxa"/>
          </w:tcPr>
          <w:p>
            <w:pPr>
              <w:jc w:val="center"/>
            </w:pPr>
            <w:r>
              <w:t>☐</w:t>
            </w:r>
          </w:p>
        </w:tc>
      </w:tr>
      <w:tr>
        <w:tc>
          <w:tcPr>
            <w:tcW w:type="dxa" w:w="2880"/>
            <w:tcW w:w="7920" w:type="dxa"/>
          </w:tcPr>
          <w:p>
            <w:r>
              <w:rPr>
                <w:b/>
              </w:rPr>
              <w:t>Lucas 2:15</w:t>
            </w:r>
          </w:p>
        </w:tc>
        <w:tc>
          <w:tcPr>
            <w:tcW w:type="dxa" w:w="2880"/>
            <w:tcW w:w="7920" w:type="dxa"/>
          </w:tcPr>
          <w:p>
            <w:r>
              <w:rPr>
                <w:b/>
              </w:rPr>
              <w:t>Ruka 2:15</w:t>
            </w:r>
          </w:p>
        </w:tc>
        <w:tc>
          <w:tcPr>
            <w:tcW w:type="dxa" w:w="2880"/>
            <w:tcW w:w="1440" w:type="dxa"/>
          </w:tcPr>
          <w:p>
            <w:pPr>
              <w:jc w:val="center"/>
            </w:pPr>
            <w:r>
              <w:rPr>
                <w:b/>
              </w:rPr>
              <w:t>OK</w:t>
            </w:r>
          </w:p>
        </w:tc>
      </w:tr>
      <w:tr>
        <w:tc>
          <w:tcPr>
            <w:tcW w:type="dxa" w:w="2880"/>
            <w:tcW w:w="7920" w:type="dxa"/>
          </w:tcPr>
          <w:p>
            <w:pPr>
              <w:spacing w:line="480" w:lineRule="auto"/>
            </w:pPr>
            <w:r>
              <w:t>Após os anjos voltarem ao céu os pastores disseram entre si: “Vamos imediatamente para Belém ver esta coisa maravilhosa que aconteceu e o Senhor nos permitiu saber”.</w:t>
            </w:r>
          </w:p>
        </w:tc>
        <w:tc>
          <w:tcPr>
            <w:tcW w:type="dxa" w:w="2880"/>
            <w:tcW w:w="7920" w:type="dxa"/>
          </w:tcPr>
          <w:p>
            <w:pPr>
              <w:spacing w:line="480" w:lineRule="auto"/>
            </w:pPr>
            <w:r>
              <w:t>Kubva pakubhudha kwengirozi kuwhirira kudhenga wafudzi wakabvunzana: "Ngatiende nokukasika kuBerea kowona tchiro itchi tchinoshamisa tchaitika uye Ishe watitendera kuti tizie".</w:t>
            </w:r>
          </w:p>
        </w:tc>
        <w:tc>
          <w:tcPr>
            <w:tcW w:type="dxa" w:w="2880"/>
            <w:vAlign w:val="center"/>
            <w:tcW w:w="1440" w:type="dxa"/>
          </w:tcPr>
          <w:p>
            <w:pPr>
              <w:jc w:val="center"/>
            </w:pPr>
            <w:r>
              <w:t>☐</w:t>
            </w:r>
          </w:p>
        </w:tc>
      </w:tr>
      <w:tr>
        <w:tc>
          <w:tcPr>
            <w:tcW w:type="dxa" w:w="2880"/>
            <w:tcW w:w="7920" w:type="dxa"/>
          </w:tcPr>
          <w:p>
            <w:r>
              <w:rPr>
                <w:b/>
              </w:rPr>
              <w:t>João 3:27</w:t>
            </w:r>
          </w:p>
        </w:tc>
        <w:tc>
          <w:tcPr>
            <w:tcW w:type="dxa" w:w="2880"/>
            <w:tcW w:w="7920" w:type="dxa"/>
          </w:tcPr>
          <w:p>
            <w:r>
              <w:rPr>
                <w:b/>
              </w:rPr>
              <w:t>Juao 3:27</w:t>
            </w:r>
          </w:p>
        </w:tc>
        <w:tc>
          <w:tcPr>
            <w:tcW w:type="dxa" w:w="2880"/>
            <w:tcW w:w="1440" w:type="dxa"/>
          </w:tcPr>
          <w:p>
            <w:pPr>
              <w:jc w:val="center"/>
            </w:pPr>
            <w:r>
              <w:rPr>
                <w:b/>
              </w:rPr>
              <w:t>OK</w:t>
            </w:r>
          </w:p>
        </w:tc>
      </w:tr>
      <w:tr>
        <w:tc>
          <w:tcPr>
            <w:tcW w:type="dxa" w:w="2880"/>
            <w:tcW w:w="7920" w:type="dxa"/>
          </w:tcPr>
          <w:p>
            <w:pPr>
              <w:spacing w:line="480" w:lineRule="auto"/>
            </w:pPr>
            <w:r>
              <w:t>João respondeu: "Ninguém pode receber nada, a não ser que lhe seja dado dos céus.</w:t>
            </w:r>
          </w:p>
        </w:tc>
        <w:tc>
          <w:tcPr>
            <w:tcW w:type="dxa" w:w="2880"/>
            <w:tcW w:w="7920" w:type="dxa"/>
          </w:tcPr>
          <w:p>
            <w:pPr>
              <w:spacing w:line="480" w:lineRule="auto"/>
            </w:pPr>
            <w:r>
              <w:t>Juwau adadaira, ese adati: Munhua adikani kuti atabire tchinhu tchinango, kundza kwakupasiwa kubudira kudzaulu.</w:t>
            </w:r>
          </w:p>
        </w:tc>
        <w:tc>
          <w:tcPr>
            <w:tcW w:type="dxa" w:w="2880"/>
            <w:vAlign w:val="center"/>
            <w:tcW w:w="1440" w:type="dxa"/>
          </w:tcPr>
          <w:p>
            <w:pPr>
              <w:jc w:val="center"/>
            </w:pPr>
            <w:r>
              <w:t>☐</w:t>
            </w:r>
          </w:p>
        </w:tc>
      </w:tr>
      <w:tr>
        <w:tc>
          <w:tcPr>
            <w:tcW w:type="dxa" w:w="2880"/>
            <w:tcW w:w="7920" w:type="dxa"/>
          </w:tcPr>
          <w:p>
            <w:r>
              <w:rPr>
                <w:b/>
              </w:rPr>
              <w:t>Atos 2:34</w:t>
            </w:r>
          </w:p>
        </w:tc>
        <w:tc>
          <w:tcPr>
            <w:tcW w:type="dxa" w:w="2880"/>
            <w:tcW w:w="7920" w:type="dxa"/>
          </w:tcPr>
          <w:p>
            <w:r>
              <w:rPr>
                <w:b/>
              </w:rPr>
              <w:t>Zwiito zwewapostori 2:34</w:t>
            </w:r>
          </w:p>
        </w:tc>
        <w:tc>
          <w:tcPr>
            <w:tcW w:type="dxa" w:w="2880"/>
            <w:tcW w:w="1440" w:type="dxa"/>
          </w:tcPr>
          <w:p>
            <w:pPr>
              <w:jc w:val="center"/>
            </w:pPr>
            <w:r>
              <w:rPr>
                <w:b/>
              </w:rPr>
              <w:t>OK</w:t>
            </w:r>
          </w:p>
        </w:tc>
      </w:tr>
      <w:tr>
        <w:tc>
          <w:tcPr>
            <w:tcW w:type="dxa" w:w="2880"/>
            <w:tcW w:w="7920" w:type="dxa"/>
          </w:tcPr>
          <w:p>
            <w:pPr>
              <w:spacing w:line="480" w:lineRule="auto"/>
            </w:pPr>
            <w:r>
              <w:t>Porque Davi não subiu aos céus, mas ele diz: "O Senhor disse ao meu Senhor: 'Assenta-Te à minha direita,</w:t>
            </w:r>
          </w:p>
        </w:tc>
        <w:tc>
          <w:tcPr>
            <w:tcW w:type="dxa" w:w="2880"/>
            <w:tcW w:w="7920" w:type="dxa"/>
          </w:tcPr>
          <w:p>
            <w:pPr>
              <w:spacing w:line="480" w:lineRule="auto"/>
            </w:pPr>
            <w:r>
              <w:t>Ngue kuti Davidi azikukwira kudhenga, asi, iyena wakareketa:</w:t>
            </w:r>
          </w:p>
        </w:tc>
        <w:tc>
          <w:tcPr>
            <w:tcW w:type="dxa" w:w="2880"/>
            <w:vAlign w:val="center"/>
            <w:tcW w:w="1440" w:type="dxa"/>
          </w:tcPr>
          <w:p>
            <w:pPr>
              <w:jc w:val="center"/>
            </w:pPr>
            <w:r>
              <w:t>☐</w:t>
            </w:r>
          </w:p>
        </w:tc>
      </w:tr>
      <w:tr>
        <w:tc>
          <w:tcPr>
            <w:tcW w:type="dxa" w:w="2880"/>
            <w:tcW w:w="7920" w:type="dxa"/>
          </w:tcPr>
          <w:p>
            <w:r>
              <w:rPr>
                <w:b/>
              </w:rPr>
              <w:t>Romanos 1:18</w:t>
            </w:r>
          </w:p>
        </w:tc>
        <w:tc>
          <w:tcPr>
            <w:tcW w:type="dxa" w:w="2880"/>
            <w:tcW w:w="7920" w:type="dxa"/>
          </w:tcPr>
          <w:p>
            <w:r>
              <w:rPr>
                <w:b/>
              </w:rPr>
              <w:t>Waroma 1:18</w:t>
            </w:r>
          </w:p>
        </w:tc>
        <w:tc>
          <w:tcPr>
            <w:tcW w:type="dxa" w:w="2880"/>
            <w:tcW w:w="1440" w:type="dxa"/>
          </w:tcPr>
          <w:p>
            <w:pPr>
              <w:jc w:val="center"/>
            </w:pPr>
            <w:r>
              <w:rPr>
                <w:b/>
              </w:rPr>
              <w:t>OK</w:t>
            </w:r>
          </w:p>
        </w:tc>
      </w:tr>
      <w:tr>
        <w:tc>
          <w:tcPr>
            <w:tcW w:type="dxa" w:w="2880"/>
            <w:tcW w:w="7920" w:type="dxa"/>
          </w:tcPr>
          <w:p>
            <w:pPr>
              <w:spacing w:line="480" w:lineRule="auto"/>
            </w:pPr>
            <w:r>
              <w:t>Porque a ira de Deus é revelada do céu contra toda impiedade e injustiça daqueles que impedem a verdade por meio da injustiça,</w:t>
            </w:r>
          </w:p>
        </w:tc>
        <w:tc>
          <w:tcPr>
            <w:tcW w:type="dxa" w:w="2880"/>
            <w:tcW w:w="7920" w:type="dxa"/>
          </w:tcPr>
          <w:p>
            <w:pPr>
              <w:spacing w:line="480" w:lineRule="auto"/>
            </w:pPr>
            <w:r>
              <w:t>Ngokuti kutsamwa kwa Mwari kuno onekwa kwetchibva kudhenga kuuya kuno zvitadzo zvese no anoita zvakashata, kuti anhu asa ziye tchokwadhi tchinoreketwa ngozva Mwari,</w:t>
            </w:r>
          </w:p>
        </w:tc>
        <w:tc>
          <w:tcPr>
            <w:tcW w:type="dxa" w:w="2880"/>
            <w:vAlign w:val="center"/>
            <w:tcW w:w="1440" w:type="dxa"/>
          </w:tcPr>
          <w:p>
            <w:pPr>
              <w:jc w:val="center"/>
            </w:pPr>
            <w:r>
              <w:t>☐</w:t>
            </w:r>
          </w:p>
        </w:tc>
      </w:tr>
      <w:tr>
        <w:tc>
          <w:tcPr>
            <w:tcW w:type="dxa" w:w="2880"/>
            <w:tcW w:w="7920" w:type="dxa"/>
          </w:tcPr>
          <w:p>
            <w:r>
              <w:rPr>
                <w:b/>
              </w:rPr>
              <w:t>Filipenses 3:20</w:t>
            </w:r>
          </w:p>
        </w:tc>
        <w:tc>
          <w:tcPr>
            <w:tcW w:type="dxa" w:w="2880"/>
            <w:tcW w:w="7920" w:type="dxa"/>
          </w:tcPr>
          <w:p>
            <w:r>
              <w:rPr>
                <w:b/>
              </w:rPr>
              <w:t>Wafiripi 3:20</w:t>
            </w:r>
          </w:p>
        </w:tc>
        <w:tc>
          <w:tcPr>
            <w:tcW w:type="dxa" w:w="2880"/>
            <w:tcW w:w="1440" w:type="dxa"/>
          </w:tcPr>
          <w:p>
            <w:pPr>
              <w:jc w:val="center"/>
            </w:pPr>
            <w:r>
              <w:rPr>
                <w:b/>
              </w:rPr>
              <w:t>OK</w:t>
            </w:r>
          </w:p>
        </w:tc>
      </w:tr>
      <w:tr>
        <w:tc>
          <w:tcPr>
            <w:tcW w:type="dxa" w:w="2880"/>
            <w:tcW w:w="7920" w:type="dxa"/>
          </w:tcPr>
          <w:p>
            <w:pPr>
              <w:spacing w:line="480" w:lineRule="auto"/>
            </w:pPr>
            <w:r>
              <w:t>Mas a nossa pátria está nos céus, de onde também aguardamos o Salvador, o Senhor Jesus Cristo.</w:t>
            </w:r>
          </w:p>
        </w:tc>
        <w:tc>
          <w:tcPr>
            <w:tcW w:type="dxa" w:w="2880"/>
            <w:tcW w:w="7920" w:type="dxa"/>
          </w:tcPr>
          <w:p>
            <w:pPr>
              <w:spacing w:line="480" w:lineRule="auto"/>
            </w:pPr>
            <w:r>
              <w:t>Asi mbuto yedhu iri kudhenga, uko ndhiko kwatinoimira Ishe wedhu Djesu Kirisito muponesi.</w:t>
            </w:r>
          </w:p>
        </w:tc>
        <w:tc>
          <w:tcPr>
            <w:tcW w:type="dxa" w:w="2880"/>
            <w:vAlign w:val="center"/>
            <w:tcW w:w="1440" w:type="dxa"/>
          </w:tcPr>
          <w:p>
            <w:pPr>
              <w:jc w:val="center"/>
            </w:pPr>
            <w:r>
              <w:t>☐</w:t>
            </w:r>
          </w:p>
        </w:tc>
      </w:tr>
      <w:tr>
        <w:tc>
          <w:tcPr>
            <w:tcW w:type="dxa" w:w="2880"/>
            <w:tcW w:w="7920" w:type="dxa"/>
          </w:tcPr>
          <w:p>
            <w:r>
              <w:rPr>
                <w:b/>
              </w:rPr>
              <w:t>Colossenses 1:5</w:t>
            </w:r>
          </w:p>
        </w:tc>
        <w:tc>
          <w:tcPr>
            <w:tcW w:type="dxa" w:w="2880"/>
            <w:tcW w:w="7920" w:type="dxa"/>
          </w:tcPr>
          <w:p>
            <w:r>
              <w:rPr>
                <w:b/>
              </w:rPr>
              <w:t>Korosia 1 1:5</w:t>
            </w:r>
          </w:p>
        </w:tc>
        <w:tc>
          <w:tcPr>
            <w:tcW w:type="dxa" w:w="2880"/>
            <w:tcW w:w="1440" w:type="dxa"/>
          </w:tcPr>
          <w:p>
            <w:pPr>
              <w:jc w:val="center"/>
            </w:pPr>
            <w:r>
              <w:rPr>
                <w:b/>
              </w:rPr>
              <w:t>OK</w:t>
            </w:r>
          </w:p>
        </w:tc>
      </w:tr>
      <w:tr>
        <w:tc>
          <w:tcPr>
            <w:tcW w:type="dxa" w:w="2880"/>
            <w:tcW w:w="7920" w:type="dxa"/>
          </w:tcPr>
          <w:p>
            <w:pPr>
              <w:spacing w:line="480" w:lineRule="auto"/>
            </w:pPr>
            <w:r>
              <w:t>por causa da esperança reservada para vós nos céus. Vós primeiro ouvistes sobre esta esperança na Palavra da verdade, o Evangelho,</w:t>
            </w:r>
          </w:p>
        </w:tc>
        <w:tc>
          <w:tcPr>
            <w:tcW w:type="dxa" w:w="2880"/>
            <w:tcW w:w="7920" w:type="dxa"/>
          </w:tcPr>
          <w:p>
            <w:pPr>
              <w:spacing w:line="480" w:lineRule="auto"/>
            </w:pPr>
            <w:r>
              <w:t>nokudha kwetariro yakatchengeterwa imwimwi kudhenga. Imwimwi pakutanga makazwa nokudha kwetariro iyi Musoko retchokwadhi, Vangeri,</w:t>
            </w:r>
          </w:p>
        </w:tc>
        <w:tc>
          <w:tcPr>
            <w:tcW w:type="dxa" w:w="2880"/>
            <w:vAlign w:val="center"/>
            <w:tcW w:w="1440" w:type="dxa"/>
          </w:tcPr>
          <w:p>
            <w:pPr>
              <w:jc w:val="center"/>
            </w:pPr>
            <w:r>
              <w:t>☐</w:t>
            </w:r>
          </w:p>
        </w:tc>
      </w:tr>
      <w:tr>
        <w:tc>
          <w:tcPr>
            <w:tcW w:type="dxa" w:w="2880"/>
            <w:tcW w:w="7920" w:type="dxa"/>
          </w:tcPr>
          <w:p>
            <w:r>
              <w:rPr>
                <w:b/>
              </w:rPr>
              <w:t>2 Tessalonicenses 1:7</w:t>
            </w:r>
          </w:p>
        </w:tc>
        <w:tc>
          <w:tcPr>
            <w:tcW w:type="dxa" w:w="2880"/>
            <w:tcW w:w="7920" w:type="dxa"/>
          </w:tcPr>
          <w:p>
            <w:r>
              <w:rPr>
                <w:b/>
              </w:rPr>
              <w:t>2 Tessalonika 1:7</w:t>
            </w:r>
          </w:p>
        </w:tc>
        <w:tc>
          <w:tcPr>
            <w:tcW w:type="dxa" w:w="2880"/>
            <w:tcW w:w="1440" w:type="dxa"/>
          </w:tcPr>
          <w:p>
            <w:pPr>
              <w:jc w:val="center"/>
            </w:pPr>
            <w:r>
              <w:rPr>
                <w:b/>
              </w:rPr>
              <w:t>OK</w:t>
            </w:r>
          </w:p>
        </w:tc>
      </w:tr>
      <w:tr>
        <w:tc>
          <w:tcPr>
            <w:tcW w:type="dxa" w:w="2880"/>
            <w:tcW w:w="7920" w:type="dxa"/>
          </w:tcPr>
          <w:p>
            <w:pPr>
              <w:spacing w:line="480" w:lineRule="auto"/>
            </w:pPr>
            <w:r>
              <w:t>e vos dê alívio, a vós que fostes afligidos conosco. Ele assim o fará na revelação de nosso Senhor Jesus, vindo do céu com os anjos de Seu poder;</w:t>
            </w:r>
          </w:p>
        </w:tc>
        <w:tc>
          <w:tcPr>
            <w:tcW w:type="dxa" w:w="2880"/>
            <w:tcW w:w="7920" w:type="dxa"/>
          </w:tcPr>
          <w:p>
            <w:pPr>
              <w:spacing w:line="480" w:lineRule="auto"/>
            </w:pPr>
            <w:r>
              <w:t>uye imwimwi okusunungurai, imwimwi makanetswa nesu. Yena atchazviita kudharo pakudziratidza kwa Ishe Djeso, etchibva kudhenga nengirozi dzesimba Rake;</w:t>
            </w:r>
          </w:p>
        </w:tc>
        <w:tc>
          <w:tcPr>
            <w:tcW w:type="dxa" w:w="2880"/>
            <w:vAlign w:val="center"/>
            <w:tcW w:w="1440" w:type="dxa"/>
          </w:tcPr>
          <w:p>
            <w:pPr>
              <w:jc w:val="center"/>
            </w:pPr>
            <w:r>
              <w:t>☐</w:t>
            </w:r>
          </w:p>
        </w:tc>
      </w:tr>
      <w:tr>
        <w:tc>
          <w:tcPr>
            <w:tcW w:type="dxa" w:w="2880"/>
            <w:tcW w:w="7920" w:type="dxa"/>
          </w:tcPr>
          <w:p>
            <w:r>
              <w:rPr>
                <w:b/>
              </w:rPr>
              <w:t>Hebreus 7:26</w:t>
            </w:r>
          </w:p>
        </w:tc>
        <w:tc>
          <w:tcPr>
            <w:tcW w:type="dxa" w:w="2880"/>
            <w:tcW w:w="7920" w:type="dxa"/>
          </w:tcPr>
          <w:p>
            <w:r>
              <w:rPr>
                <w:b/>
              </w:rPr>
              <w:t>Waheburu 7:26</w:t>
            </w:r>
          </w:p>
        </w:tc>
        <w:tc>
          <w:tcPr>
            <w:tcW w:type="dxa" w:w="2880"/>
            <w:tcW w:w="1440" w:type="dxa"/>
          </w:tcPr>
          <w:p>
            <w:pPr>
              <w:jc w:val="center"/>
            </w:pPr>
            <w:r>
              <w:rPr>
                <w:b/>
              </w:rPr>
              <w:t>OK</w:t>
            </w:r>
          </w:p>
        </w:tc>
      </w:tr>
      <w:tr>
        <w:tc>
          <w:tcPr>
            <w:tcW w:type="dxa" w:w="2880"/>
            <w:tcW w:w="7920" w:type="dxa"/>
          </w:tcPr>
          <w:p>
            <w:pPr>
              <w:spacing w:line="480" w:lineRule="auto"/>
            </w:pPr>
            <w:r>
              <w:t>Pois tal Sumo Sacerdote nos convinha: santo, imaculado, inocente, puro, separado dos pecadores, e que foi exaltado acima dos céus.</w:t>
            </w:r>
          </w:p>
        </w:tc>
        <w:tc>
          <w:tcPr>
            <w:tcW w:type="dxa" w:w="2880"/>
            <w:tcW w:w="7920" w:type="dxa"/>
          </w:tcPr>
          <w:p>
            <w:pPr>
              <w:spacing w:line="480" w:lineRule="auto"/>
            </w:pPr>
            <w:r>
              <w:t>Nokuti uyu Mupirisita Mukuro taimudha: mutswene, asikazi kuswipa, asina ndaya, wakatchena, wakasianiswa nowa shaishe, uye wakakudzwa pamusoro poma dhenga.</w:t>
            </w:r>
          </w:p>
        </w:tc>
        <w:tc>
          <w:tcPr>
            <w:tcW w:type="dxa" w:w="2880"/>
            <w:vAlign w:val="center"/>
            <w:tcW w:w="1440" w:type="dxa"/>
          </w:tcPr>
          <w:p>
            <w:pPr>
              <w:jc w:val="center"/>
            </w:pPr>
            <w:r>
              <w:t>☐</w:t>
            </w:r>
          </w:p>
        </w:tc>
      </w:tr>
      <w:tr>
        <w:tc>
          <w:tcPr>
            <w:tcW w:type="dxa" w:w="2880"/>
            <w:tcW w:w="7920" w:type="dxa"/>
          </w:tcPr>
          <w:p>
            <w:r>
              <w:rPr>
                <w:b/>
              </w:rPr>
              <w:t>1 Pedro 1:4</w:t>
            </w:r>
          </w:p>
        </w:tc>
        <w:tc>
          <w:tcPr>
            <w:tcW w:type="dxa" w:w="2880"/>
            <w:tcW w:w="7920" w:type="dxa"/>
          </w:tcPr>
          <w:p>
            <w:r>
              <w:rPr>
                <w:b/>
              </w:rPr>
              <w:t>1 Peduru 1:4</w:t>
            </w:r>
          </w:p>
        </w:tc>
        <w:tc>
          <w:tcPr>
            <w:tcW w:type="dxa" w:w="2880"/>
            <w:tcW w:w="1440" w:type="dxa"/>
          </w:tcPr>
          <w:p>
            <w:pPr>
              <w:jc w:val="center"/>
            </w:pPr>
            <w:r>
              <w:rPr>
                <w:b/>
              </w:rPr>
              <w:t>OK</w:t>
            </w:r>
          </w:p>
        </w:tc>
      </w:tr>
      <w:tr>
        <w:tc>
          <w:tcPr>
            <w:tcW w:type="dxa" w:w="2880"/>
            <w:tcW w:w="7920" w:type="dxa"/>
          </w:tcPr>
          <w:p>
            <w:pPr>
              <w:spacing w:line="480" w:lineRule="auto"/>
            </w:pPr>
            <w:r>
              <w:t>para uma herança que não perecerá, não se contaminará e nem desvanecerá. Ela está reservada no céu para vós.</w:t>
            </w:r>
          </w:p>
        </w:tc>
        <w:tc>
          <w:tcPr>
            <w:tcW w:type="dxa" w:w="2880"/>
            <w:tcW w:w="7920" w:type="dxa"/>
          </w:tcPr>
          <w:p>
            <w:pPr>
              <w:spacing w:line="480" w:lineRule="auto"/>
            </w:pPr>
            <w:r>
              <w:t>Kuitira nhaka isikazoperi, isikazoswipiswi, isikazotsati. Yemakatchengeterwha kudhenga.</w:t>
            </w:r>
          </w:p>
        </w:tc>
        <w:tc>
          <w:tcPr>
            <w:tcW w:type="dxa" w:w="2880"/>
            <w:vAlign w:val="center"/>
            <w:tcW w:w="1440" w:type="dxa"/>
          </w:tcPr>
          <w:p>
            <w:pPr>
              <w:jc w:val="center"/>
            </w:pPr>
            <w:r>
              <w:t>☐</w:t>
            </w:r>
          </w:p>
        </w:tc>
      </w:tr>
      <w:tr>
        <w:tc>
          <w:tcPr>
            <w:tcW w:type="dxa" w:w="2880"/>
            <w:tcW w:w="7920" w:type="dxa"/>
          </w:tcPr>
          <w:p>
            <w:r>
              <w:rPr>
                <w:b/>
              </w:rPr>
              <w:t>2 Pedro 1:18</w:t>
            </w:r>
          </w:p>
        </w:tc>
        <w:tc>
          <w:tcPr>
            <w:tcW w:type="dxa" w:w="2880"/>
            <w:tcW w:w="7920" w:type="dxa"/>
          </w:tcPr>
          <w:p>
            <w:r>
              <w:rPr>
                <w:b/>
              </w:rPr>
              <w:t>2 Peduru 1:18</w:t>
            </w:r>
          </w:p>
        </w:tc>
        <w:tc>
          <w:tcPr>
            <w:tcW w:type="dxa" w:w="2880"/>
            <w:tcW w:w="1440" w:type="dxa"/>
          </w:tcPr>
          <w:p>
            <w:pPr>
              <w:jc w:val="center"/>
            </w:pPr>
            <w:r>
              <w:rPr>
                <w:b/>
              </w:rPr>
              <w:t>OK</w:t>
            </w:r>
          </w:p>
        </w:tc>
      </w:tr>
      <w:tr>
        <w:tc>
          <w:tcPr>
            <w:tcW w:type="dxa" w:w="2880"/>
            <w:tcW w:w="7920" w:type="dxa"/>
          </w:tcPr>
          <w:p>
            <w:pPr>
              <w:spacing w:line="480" w:lineRule="auto"/>
            </w:pPr>
            <w:r>
              <w:t>Nós ouvimos essa voz que veio do céu, enquanto estávamos com Ele no monte santo.</w:t>
            </w:r>
          </w:p>
        </w:tc>
        <w:tc>
          <w:tcPr>
            <w:tcW w:type="dxa" w:w="2880"/>
            <w:tcW w:w="7920" w:type="dxa"/>
          </w:tcPr>
          <w:p>
            <w:pPr>
              <w:spacing w:line="480" w:lineRule="auto"/>
            </w:pPr>
            <w:r>
              <w:t>Isusu takazwa izwi iri rakabvz kudhenga, potanga tiri Naye kugomo ritswene.</w:t>
            </w:r>
          </w:p>
        </w:tc>
        <w:tc>
          <w:tcPr>
            <w:tcW w:type="dxa" w:w="2880"/>
            <w:vAlign w:val="center"/>
            <w:tcW w:w="1440" w:type="dxa"/>
          </w:tcPr>
          <w:p>
            <w:pPr>
              <w:jc w:val="center"/>
            </w:pPr>
            <w:r>
              <w:t>☐</w:t>
            </w:r>
          </w:p>
        </w:tc>
      </w:tr>
      <w:tr>
        <w:tc>
          <w:tcPr>
            <w:tcW w:type="dxa" w:w="2880"/>
            <w:tcW w:w="7920" w:type="dxa"/>
          </w:tcPr>
          <w:p>
            <w:r>
              <w:rPr>
                <w:b/>
              </w:rPr>
              <w:t>Apocalipse 3:12</w:t>
            </w:r>
          </w:p>
        </w:tc>
        <w:tc>
          <w:tcPr>
            <w:tcW w:type="dxa" w:w="2880"/>
            <w:tcW w:w="7920" w:type="dxa"/>
          </w:tcPr>
          <w:p>
            <w:r>
              <w:rPr>
                <w:b/>
              </w:rPr>
              <w:t>Zvakadhudzirwa 3:12</w:t>
            </w:r>
          </w:p>
        </w:tc>
        <w:tc>
          <w:tcPr>
            <w:tcW w:type="dxa" w:w="2880"/>
            <w:tcW w:w="1440" w:type="dxa"/>
          </w:tcPr>
          <w:p>
            <w:pPr>
              <w:jc w:val="center"/>
            </w:pPr>
            <w:r>
              <w:rPr>
                <w:b/>
              </w:rPr>
              <w:t>OK</w:t>
            </w:r>
          </w:p>
        </w:tc>
      </w:tr>
      <w:tr>
        <w:tc>
          <w:tcPr>
            <w:tcW w:type="dxa" w:w="2880"/>
            <w:tcW w:w="7920" w:type="dxa"/>
          </w:tcPr>
          <w:p>
            <w:pPr>
              <w:spacing w:line="480" w:lineRule="auto"/>
            </w:pPr>
            <w:r>
              <w:t>Àquele que vencer, Eu o farei uma coluna no templo de meu Deus e ele nunca sairá dali. Escreverei nele o nome do Meu Deus, o nome da cidade do Meu Deus (a nova Jerusalém, que descerá do céu, da parte do Meu Deus) e Meu novo nome.</w:t>
            </w:r>
          </w:p>
        </w:tc>
        <w:tc>
          <w:tcPr>
            <w:tcW w:type="dxa" w:w="2880"/>
            <w:tcW w:w="7920" w:type="dxa"/>
          </w:tcPr>
          <w:p>
            <w:pPr>
              <w:spacing w:line="480" w:lineRule="auto"/>
            </w:pPr>
            <w:r>
              <w:t>Uya anouya, Inini nditchamuita aritari muthemberi ya Bhabha angu, iyena atchabhudhi ipona. Nditchatara paari zita raMwari Wangu ( Djerusarema ritswa, ritchatchita kudhenga, rinobva kuna Mwari wangu) uye zina Rangu ritswa.</w:t>
            </w:r>
          </w:p>
        </w:tc>
        <w:tc>
          <w:tcPr>
            <w:tcW w:type="dxa" w:w="2880"/>
            <w:vAlign w:val="center"/>
            <w:tcW w:w="1440" w:type="dxa"/>
          </w:tcPr>
          <w:p>
            <w:pPr>
              <w:jc w:val="center"/>
            </w:pPr>
            <w:r>
              <w:t>☐</w:t>
            </w:r>
          </w:p>
        </w:tc>
      </w:tr>
    </w:tbl>
    <w:p>
      <w:pPr>
        <w:pStyle w:val="Heading1"/>
        <w:spacing w:before="0"/>
      </w:pPr>
      <w:r>
        <w:t>herdeiro​ (G2818, G4789)</w:t>
      </w:r>
    </w:p>
    <w:p>
      <w:r/>
      <w:r>
        <w:t>Esta palavra significa alguém que recebe algo, ou alguém que possuirá algo no futuro.</w:t>
      </w:r>
      <w:r/>
      <w:r/>
    </w:p>
    <w:p>
      <w:pPr>
        <w:pStyle w:val="ListBullet"/>
        <w:spacing w:line="240" w:lineRule="auto"/>
        <w:ind w:left="720"/>
      </w:pPr>
      <w:r/>
      <w:r>
        <w:t>Um herdeiro geralmente recebe dinheiro, terras ou propriedades de um dos pais ou benfeitor.</w:t>
      </w:r>
      <w:r/>
    </w:p>
    <w:p>
      <w:pPr>
        <w:pStyle w:val="ListBullet"/>
        <w:spacing w:line="240" w:lineRule="auto" w:after="0"/>
        <w:ind w:left="720"/>
      </w:pPr>
      <w:r/>
      <w:r>
        <w:t>Às vezes, o Novo Testamento menciona co-herdeiros ou co-herdeiros. Estas palavras são usadas quando se fala sobre o que duas ou mais pessoas receberão de Deus.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21:38</w:t>
            </w:r>
          </w:p>
        </w:tc>
        <w:tc>
          <w:tcPr>
            <w:tcW w:type="dxa" w:w="2880"/>
            <w:tcW w:w="7920" w:type="dxa"/>
          </w:tcPr>
          <w:p>
            <w:r>
              <w:rPr>
                <w:b/>
              </w:rPr>
              <w:t>Mateu 21:38</w:t>
            </w:r>
          </w:p>
        </w:tc>
        <w:tc>
          <w:tcPr>
            <w:tcW w:type="dxa" w:w="2880"/>
            <w:tcW w:w="1440" w:type="dxa"/>
          </w:tcPr>
          <w:p>
            <w:pPr>
              <w:jc w:val="center"/>
            </w:pPr>
            <w:r>
              <w:rPr>
                <w:b/>
              </w:rPr>
              <w:t>OK</w:t>
            </w:r>
          </w:p>
        </w:tc>
      </w:tr>
      <w:tr>
        <w:tc>
          <w:tcPr>
            <w:tcW w:type="dxa" w:w="2880"/>
            <w:tcW w:w="7920" w:type="dxa"/>
          </w:tcPr>
          <w:p>
            <w:pPr>
              <w:spacing w:line="480" w:lineRule="auto"/>
            </w:pPr>
            <w:r>
              <w:t>Mas, quando os lavradores da vinha viram o filho, disseram entre eles: "Este é o herdeiro. Vinde, vamos matá-lo e tomar a herança".</w:t>
            </w:r>
          </w:p>
        </w:tc>
        <w:tc>
          <w:tcPr>
            <w:tcW w:type="dxa" w:w="2880"/>
            <w:tcW w:w="7920" w:type="dxa"/>
          </w:tcPr>
          <w:p>
            <w:pPr>
              <w:spacing w:line="480" w:lineRule="auto"/>
            </w:pPr>
            <w:r>
              <w:t>Asi, warimi wo vinho paka wona mwana, akanbvundzana kaari kuti:" uyu ndimuridzi. unyai tiyende komu uranya uye titore pfuma".</w:t>
            </w:r>
          </w:p>
        </w:tc>
        <w:tc>
          <w:tcPr>
            <w:tcW w:type="dxa" w:w="2880"/>
            <w:vAlign w:val="center"/>
            <w:tcW w:w="1440" w:type="dxa"/>
          </w:tcPr>
          <w:p>
            <w:pPr>
              <w:jc w:val="center"/>
            </w:pPr>
            <w:r>
              <w:t>☐</w:t>
            </w:r>
          </w:p>
        </w:tc>
      </w:tr>
      <w:tr>
        <w:tc>
          <w:tcPr>
            <w:tcW w:type="dxa" w:w="2880"/>
            <w:tcW w:w="7920" w:type="dxa"/>
          </w:tcPr>
          <w:p>
            <w:r>
              <w:rPr>
                <w:b/>
              </w:rPr>
              <w:t>Marcos 12:7</w:t>
            </w:r>
          </w:p>
        </w:tc>
        <w:tc>
          <w:tcPr>
            <w:tcW w:type="dxa" w:w="2880"/>
            <w:tcW w:w="7920" w:type="dxa"/>
          </w:tcPr>
          <w:p>
            <w:r>
              <w:rPr>
                <w:b/>
              </w:rPr>
              <w:t>Marko 12:7</w:t>
            </w:r>
          </w:p>
        </w:tc>
        <w:tc>
          <w:tcPr>
            <w:tcW w:type="dxa" w:w="2880"/>
            <w:tcW w:w="1440" w:type="dxa"/>
          </w:tcPr>
          <w:p>
            <w:pPr>
              <w:jc w:val="center"/>
            </w:pPr>
            <w:r>
              <w:rPr>
                <w:b/>
              </w:rPr>
              <w:t>OK</w:t>
            </w:r>
          </w:p>
        </w:tc>
      </w:tr>
      <w:tr>
        <w:tc>
          <w:tcPr>
            <w:tcW w:type="dxa" w:w="2880"/>
            <w:tcW w:w="7920" w:type="dxa"/>
          </w:tcPr>
          <w:p>
            <w:pPr>
              <w:spacing w:line="480" w:lineRule="auto"/>
            </w:pPr>
            <w:r>
              <w:t>Mas os lavradores disseram entre si: 'Esse é o herdeiro, vamos matá-lo e a herança será nossa'.</w:t>
            </w:r>
          </w:p>
        </w:tc>
        <w:tc>
          <w:tcPr>
            <w:tcW w:type="dxa" w:w="2880"/>
            <w:tcW w:w="7920" w:type="dxa"/>
          </w:tcPr>
          <w:p>
            <w:pPr>
              <w:spacing w:line="480" w:lineRule="auto"/>
            </w:pPr>
            <w:r>
              <w:t>Asi arimi aya akazoreketa ogaoga: Uyu ndiye mugari wonhaka; ngatimuuraye, kuti tisare nonhaka.</w:t>
            </w:r>
          </w:p>
        </w:tc>
        <w:tc>
          <w:tcPr>
            <w:tcW w:type="dxa" w:w="2880"/>
            <w:vAlign w:val="center"/>
            <w:tcW w:w="1440" w:type="dxa"/>
          </w:tcPr>
          <w:p>
            <w:pPr>
              <w:jc w:val="center"/>
            </w:pPr>
            <w:r>
              <w:t>☐</w:t>
            </w:r>
          </w:p>
        </w:tc>
      </w:tr>
      <w:tr>
        <w:tc>
          <w:tcPr>
            <w:tcW w:type="dxa" w:w="2880"/>
            <w:tcW w:w="7920" w:type="dxa"/>
          </w:tcPr>
          <w:p>
            <w:r>
              <w:rPr>
                <w:b/>
              </w:rPr>
              <w:t>Lucas 20:14</w:t>
            </w:r>
          </w:p>
        </w:tc>
        <w:tc>
          <w:tcPr>
            <w:tcW w:type="dxa" w:w="2880"/>
            <w:tcW w:w="7920" w:type="dxa"/>
          </w:tcPr>
          <w:p>
            <w:r>
              <w:rPr>
                <w:b/>
              </w:rPr>
              <w:t>Ruka 20:14</w:t>
            </w:r>
          </w:p>
        </w:tc>
        <w:tc>
          <w:tcPr>
            <w:tcW w:type="dxa" w:w="2880"/>
            <w:tcW w:w="1440" w:type="dxa"/>
          </w:tcPr>
          <w:p>
            <w:pPr>
              <w:jc w:val="center"/>
            </w:pPr>
            <w:r>
              <w:rPr>
                <w:b/>
              </w:rPr>
              <w:t>OK</w:t>
            </w:r>
          </w:p>
        </w:tc>
      </w:tr>
      <w:tr>
        <w:tc>
          <w:tcPr>
            <w:tcW w:type="dxa" w:w="2880"/>
            <w:tcW w:w="7920" w:type="dxa"/>
          </w:tcPr>
          <w:p>
            <w:pPr>
              <w:spacing w:line="480" w:lineRule="auto"/>
            </w:pPr>
            <w:r>
              <w:t>Mas quando os vinicultores o viram, discutiram entre si, dizendo: 'Este é o herdeiro. Vamos matá-lo, para que a herança seja nossa'.</w:t>
            </w:r>
          </w:p>
        </w:tc>
        <w:tc>
          <w:tcPr>
            <w:tcW w:type="dxa" w:w="2880"/>
            <w:tcW w:w="7920" w:type="dxa"/>
          </w:tcPr>
          <w:p>
            <w:pPr>
              <w:spacing w:line="480" w:lineRule="auto"/>
            </w:pPr>
            <w:r>
              <w:t>Asi warimi wemizambiringa pawakamuwona, wakapangana ogaoga, etchiti: 'Uyu ndinyanhaka. Ngatimuuraye, kuitira kuti nhaka izowe yedu'.</w:t>
            </w:r>
          </w:p>
        </w:tc>
        <w:tc>
          <w:tcPr>
            <w:tcW w:type="dxa" w:w="2880"/>
            <w:vAlign w:val="center"/>
            <w:tcW w:w="1440" w:type="dxa"/>
          </w:tcPr>
          <w:p>
            <w:pPr>
              <w:jc w:val="center"/>
            </w:pPr>
            <w:r>
              <w:t>☐</w:t>
            </w:r>
          </w:p>
        </w:tc>
      </w:tr>
      <w:tr>
        <w:tc>
          <w:tcPr>
            <w:tcW w:type="dxa" w:w="2880"/>
            <w:tcW w:w="7920" w:type="dxa"/>
          </w:tcPr>
          <w:p>
            <w:r>
              <w:rPr>
                <w:b/>
              </w:rPr>
              <w:t>Romanos 4:13</w:t>
            </w:r>
          </w:p>
        </w:tc>
        <w:tc>
          <w:tcPr>
            <w:tcW w:type="dxa" w:w="2880"/>
            <w:tcW w:w="7920" w:type="dxa"/>
          </w:tcPr>
          <w:p>
            <w:r>
              <w:rPr>
                <w:b/>
              </w:rPr>
              <w:t>Waroma 4:13</w:t>
            </w:r>
          </w:p>
        </w:tc>
        <w:tc>
          <w:tcPr>
            <w:tcW w:type="dxa" w:w="2880"/>
            <w:tcW w:w="1440" w:type="dxa"/>
          </w:tcPr>
          <w:p>
            <w:pPr>
              <w:jc w:val="center"/>
            </w:pPr>
            <w:r>
              <w:rPr>
                <w:b/>
              </w:rPr>
              <w:t>OK</w:t>
            </w:r>
          </w:p>
        </w:tc>
      </w:tr>
      <w:tr>
        <w:tc>
          <w:tcPr>
            <w:tcW w:type="dxa" w:w="2880"/>
            <w:tcW w:w="7920" w:type="dxa"/>
          </w:tcPr>
          <w:p>
            <w:pPr>
              <w:spacing w:line="480" w:lineRule="auto"/>
            </w:pPr>
            <w:r>
              <w:t>Porque não foi através da Lei que a promessa foi dada a Abraão e aos seus descendentes, a promessa de que eles seriam herdeiros do mundo. Em vez disso, ela foi dada pela justiça da fé.</w:t>
            </w:r>
          </w:p>
        </w:tc>
        <w:tc>
          <w:tcPr>
            <w:tcW w:type="dxa" w:w="2880"/>
            <w:tcW w:w="7920" w:type="dxa"/>
          </w:tcPr>
          <w:p>
            <w:pPr>
              <w:spacing w:line="480" w:lineRule="auto"/>
            </w:pPr>
            <w:r>
              <w:t>Ngokuti zvanga zvisiripi zvomutemo zvakaita kuti Abrahama apuwe tchipikirwa kuno edzinza rake, tchipikirwa tchokuti nyinka itchagara yawo. Tchipikirwa ichi atchizi kuizwa ngokuti waka teerera mutemo asi iyena waka tenda Mwari.</w:t>
            </w:r>
          </w:p>
        </w:tc>
        <w:tc>
          <w:tcPr>
            <w:tcW w:type="dxa" w:w="2880"/>
            <w:vAlign w:val="center"/>
            <w:tcW w:w="1440" w:type="dxa"/>
          </w:tcPr>
          <w:p>
            <w:pPr>
              <w:jc w:val="center"/>
            </w:pPr>
            <w:r>
              <w:t>☐</w:t>
            </w:r>
          </w:p>
        </w:tc>
      </w:tr>
      <w:tr>
        <w:tc>
          <w:tcPr>
            <w:tcW w:type="dxa" w:w="2880"/>
            <w:tcW w:w="7920" w:type="dxa"/>
          </w:tcPr>
          <w:p>
            <w:r>
              <w:rPr>
                <w:b/>
              </w:rPr>
              <w:t>Romanos 4:14</w:t>
            </w:r>
          </w:p>
        </w:tc>
        <w:tc>
          <w:tcPr>
            <w:tcW w:type="dxa" w:w="2880"/>
            <w:tcW w:w="7920" w:type="dxa"/>
          </w:tcPr>
          <w:p>
            <w:r>
              <w:rPr>
                <w:b/>
              </w:rPr>
              <w:t>Waroma 4:14</w:t>
            </w:r>
          </w:p>
        </w:tc>
        <w:tc>
          <w:tcPr>
            <w:tcW w:type="dxa" w:w="2880"/>
            <w:tcW w:w="1440" w:type="dxa"/>
          </w:tcPr>
          <w:p>
            <w:pPr>
              <w:jc w:val="center"/>
            </w:pPr>
            <w:r>
              <w:rPr>
                <w:b/>
              </w:rPr>
              <w:t>OK</w:t>
            </w:r>
          </w:p>
        </w:tc>
      </w:tr>
      <w:tr>
        <w:tc>
          <w:tcPr>
            <w:tcW w:type="dxa" w:w="2880"/>
            <w:tcW w:w="7920" w:type="dxa"/>
          </w:tcPr>
          <w:p>
            <w:pPr>
              <w:spacing w:line="480" w:lineRule="auto"/>
            </w:pPr>
            <w:r>
              <w:t>Pois, se os que vivem pela Lei são herdeiros, a fé se torna vazia e a promessa, nula.</w:t>
            </w:r>
          </w:p>
        </w:tc>
        <w:tc>
          <w:tcPr>
            <w:tcW w:type="dxa" w:w="2880"/>
            <w:tcW w:w="7920" w:type="dxa"/>
          </w:tcPr>
          <w:p>
            <w:pPr>
              <w:spacing w:line="480" w:lineRule="auto"/>
            </w:pPr>
            <w:r>
              <w:t>Uye, kunowaya anoteerera mutemo ndiwo aridzi enhaka atchatambira zvia zavaka pikirwa naMwari, kuti kutenda akuna bhasa, uye tchipikirwa tcha Mwari atchisenzi.</w:t>
            </w:r>
          </w:p>
        </w:tc>
        <w:tc>
          <w:tcPr>
            <w:tcW w:type="dxa" w:w="2880"/>
            <w:vAlign w:val="center"/>
            <w:tcW w:w="1440" w:type="dxa"/>
          </w:tcPr>
          <w:p>
            <w:pPr>
              <w:jc w:val="center"/>
            </w:pPr>
            <w:r>
              <w:t>☐</w:t>
            </w:r>
          </w:p>
        </w:tc>
      </w:tr>
      <w:tr>
        <w:tc>
          <w:tcPr>
            <w:tcW w:type="dxa" w:w="2880"/>
            <w:tcW w:w="7920" w:type="dxa"/>
          </w:tcPr>
          <w:p>
            <w:r>
              <w:rPr>
                <w:b/>
              </w:rPr>
              <w:t>Romanos 8:17</w:t>
            </w:r>
          </w:p>
        </w:tc>
        <w:tc>
          <w:tcPr>
            <w:tcW w:type="dxa" w:w="2880"/>
            <w:tcW w:w="7920" w:type="dxa"/>
          </w:tcPr>
          <w:p>
            <w:r>
              <w:rPr>
                <w:b/>
              </w:rPr>
              <w:t>Waroma 8:17</w:t>
            </w:r>
          </w:p>
        </w:tc>
        <w:tc>
          <w:tcPr>
            <w:tcW w:type="dxa" w:w="2880"/>
            <w:tcW w:w="1440" w:type="dxa"/>
          </w:tcPr>
          <w:p>
            <w:pPr>
              <w:jc w:val="center"/>
            </w:pPr>
            <w:r>
              <w:rPr>
                <w:b/>
              </w:rPr>
              <w:t>OK</w:t>
            </w:r>
          </w:p>
        </w:tc>
      </w:tr>
      <w:tr>
        <w:tc>
          <w:tcPr>
            <w:tcW w:type="dxa" w:w="2880"/>
            <w:tcW w:w="7920" w:type="dxa"/>
          </w:tcPr>
          <w:p>
            <w:pPr>
              <w:spacing w:line="480" w:lineRule="auto"/>
            </w:pPr>
            <w:r>
              <w:t>Se somos filhos, somos também herdeiros, herdeiros de Deus, e coerdeiros com Cristo, se de fato sofremos com Ele para que também sejamos glorificados com Ele.</w:t>
            </w:r>
          </w:p>
        </w:tc>
        <w:tc>
          <w:tcPr>
            <w:tcW w:type="dxa" w:w="2880"/>
            <w:tcW w:w="7920" w:type="dxa"/>
          </w:tcPr>
          <w:p>
            <w:pPr>
              <w:spacing w:line="480" w:lineRule="auto"/>
            </w:pPr>
            <w:r>
              <w:t>Tiriana aMwari, ndizvo zvitchaita kuti titambire makomborero aarikutchengetera ku anhu ake, uye titcha tambira kubva kuna Djeso zviya zvaka tchengetwa na Mwari, kudhay tika tora nhamo ya a Djeso kuita yedhu, nesuwo ticha rumbidzwao naye.</w:t>
            </w:r>
          </w:p>
        </w:tc>
        <w:tc>
          <w:tcPr>
            <w:tcW w:type="dxa" w:w="2880"/>
            <w:vAlign w:val="center"/>
            <w:tcW w:w="1440" w:type="dxa"/>
          </w:tcPr>
          <w:p>
            <w:pPr>
              <w:jc w:val="center"/>
            </w:pPr>
            <w:r>
              <w:t>☐</w:t>
            </w:r>
          </w:p>
        </w:tc>
      </w:tr>
      <w:tr>
        <w:tc>
          <w:tcPr>
            <w:tcW w:type="dxa" w:w="2880"/>
            <w:tcW w:w="7920" w:type="dxa"/>
          </w:tcPr>
          <w:p>
            <w:r>
              <w:rPr>
                <w:b/>
              </w:rPr>
              <w:t>Gálatas 4:1</w:t>
            </w:r>
          </w:p>
        </w:tc>
        <w:tc>
          <w:tcPr>
            <w:tcW w:type="dxa" w:w="2880"/>
            <w:tcW w:w="7920" w:type="dxa"/>
          </w:tcPr>
          <w:p>
            <w:r>
              <w:rPr>
                <w:b/>
              </w:rPr>
              <w:t>Wagaratia 4:1</w:t>
            </w:r>
          </w:p>
        </w:tc>
        <w:tc>
          <w:tcPr>
            <w:tcW w:type="dxa" w:w="2880"/>
            <w:tcW w:w="1440" w:type="dxa"/>
          </w:tcPr>
          <w:p>
            <w:pPr>
              <w:jc w:val="center"/>
            </w:pPr>
            <w:r>
              <w:rPr>
                <w:b/>
              </w:rPr>
              <w:t>OK</w:t>
            </w:r>
          </w:p>
        </w:tc>
      </w:tr>
      <w:tr>
        <w:tc>
          <w:tcPr>
            <w:tcW w:type="dxa" w:w="2880"/>
            <w:tcW w:w="7920" w:type="dxa"/>
          </w:tcPr>
          <w:p>
            <w:pPr>
              <w:spacing w:line="480" w:lineRule="auto"/>
            </w:pPr>
            <w:r>
              <w:t>Estou dizendo que o herdeiro, enquanto for uma criança, não é diferente de um escravo, embora seja o dono de toda a propriedade.</w:t>
            </w:r>
          </w:p>
        </w:tc>
        <w:tc>
          <w:tcPr>
            <w:tcW w:type="dxa" w:w="2880"/>
            <w:tcW w:w="7920" w:type="dxa"/>
          </w:tcPr>
          <w:p>
            <w:pPr>
              <w:spacing w:line="480" w:lineRule="auto"/>
            </w:pPr>
            <w:r>
              <w:t>Ndinoti, zvaari mwana mudhoko muridzi we nhaka, azvizi kusiana no musenzi, kunyangwe ari Ishe we zvese.</w:t>
            </w:r>
          </w:p>
        </w:tc>
        <w:tc>
          <w:tcPr>
            <w:tcW w:type="dxa" w:w="2880"/>
            <w:vAlign w:val="center"/>
            <w:tcW w:w="1440" w:type="dxa"/>
          </w:tcPr>
          <w:p>
            <w:pPr>
              <w:jc w:val="center"/>
            </w:pPr>
            <w:r>
              <w:t>☐</w:t>
            </w:r>
          </w:p>
        </w:tc>
      </w:tr>
      <w:tr>
        <w:tc>
          <w:tcPr>
            <w:tcW w:type="dxa" w:w="2880"/>
            <w:tcW w:w="7920" w:type="dxa"/>
          </w:tcPr>
          <w:p>
            <w:r>
              <w:rPr>
                <w:b/>
              </w:rPr>
              <w:t>Gálatas 4:7</w:t>
            </w:r>
          </w:p>
        </w:tc>
        <w:tc>
          <w:tcPr>
            <w:tcW w:type="dxa" w:w="2880"/>
            <w:tcW w:w="7920" w:type="dxa"/>
          </w:tcPr>
          <w:p>
            <w:r>
              <w:rPr>
                <w:b/>
              </w:rPr>
              <w:t>Wagaratia 4:7</w:t>
            </w:r>
          </w:p>
        </w:tc>
        <w:tc>
          <w:tcPr>
            <w:tcW w:type="dxa" w:w="2880"/>
            <w:tcW w:w="1440" w:type="dxa"/>
          </w:tcPr>
          <w:p>
            <w:pPr>
              <w:jc w:val="center"/>
            </w:pPr>
            <w:r>
              <w:rPr>
                <w:b/>
              </w:rPr>
              <w:t>OK</w:t>
            </w:r>
          </w:p>
        </w:tc>
      </w:tr>
      <w:tr>
        <w:tc>
          <w:tcPr>
            <w:tcW w:type="dxa" w:w="2880"/>
            <w:tcW w:w="7920" w:type="dxa"/>
          </w:tcPr>
          <w:p>
            <w:pPr>
              <w:spacing w:line="480" w:lineRule="auto"/>
            </w:pPr>
            <w:r>
              <w:t>De modo que você já não é mais um escravo, mas um filho. Se és um filho, então és também herdeiro através de Deus.</w:t>
            </w:r>
          </w:p>
        </w:tc>
        <w:tc>
          <w:tcPr>
            <w:tcW w:type="dxa" w:w="2880"/>
            <w:tcW w:w="7920" w:type="dxa"/>
          </w:tcPr>
          <w:p>
            <w:pPr>
              <w:spacing w:line="480" w:lineRule="auto"/>
            </w:pPr>
            <w:r>
              <w:t>Autchiripi musenzi, asi mwana, zvauri mwana, uye uri mutori wenhaka nokudha kwa Mwari.</w:t>
            </w:r>
          </w:p>
        </w:tc>
        <w:tc>
          <w:tcPr>
            <w:tcW w:type="dxa" w:w="2880"/>
            <w:vAlign w:val="center"/>
            <w:tcW w:w="1440" w:type="dxa"/>
          </w:tcPr>
          <w:p>
            <w:pPr>
              <w:jc w:val="center"/>
            </w:pPr>
            <w:r>
              <w:t>☐</w:t>
            </w:r>
          </w:p>
        </w:tc>
      </w:tr>
      <w:tr>
        <w:tc>
          <w:tcPr>
            <w:tcW w:type="dxa" w:w="2880"/>
            <w:tcW w:w="7920" w:type="dxa"/>
          </w:tcPr>
          <w:p>
            <w:r>
              <w:rPr>
                <w:b/>
              </w:rPr>
              <w:t>Tito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de modo que, justificados pela Sua graça, nos tornemos herdeiros da esperança da vida eterna.</w:t>
            </w:r>
          </w:p>
        </w:tc>
        <w:tc>
          <w:tcPr>
            <w:tcW w:type="dxa" w:w="2880"/>
            <w:tcW w:w="7920" w:type="dxa"/>
          </w:tcPr>
          <w:p>
            <w:pPr>
              <w:spacing w:line="480" w:lineRule="auto"/>
            </w:pPr>
            <w:r>
              <w:t>nemushobho yokudhairirwa ngenyasha dzake, isu takawa wenhaka neukariri yendaramo isikagumi.</w:t>
            </w:r>
          </w:p>
        </w:tc>
        <w:tc>
          <w:tcPr>
            <w:tcW w:type="dxa" w:w="2880"/>
            <w:vAlign w:val="center"/>
            <w:tcW w:w="1440" w:type="dxa"/>
          </w:tcPr>
          <w:p>
            <w:pPr>
              <w:jc w:val="center"/>
            </w:pPr>
            <w:r>
              <w:t>☐</w:t>
            </w:r>
          </w:p>
        </w:tc>
      </w:tr>
      <w:tr>
        <w:tc>
          <w:tcPr>
            <w:tcW w:type="dxa" w:w="2880"/>
            <w:tcW w:w="7920" w:type="dxa"/>
          </w:tcPr>
          <w:p>
            <w:r>
              <w:rPr>
                <w:b/>
              </w:rPr>
              <w:t>Hebreus 1:2</w:t>
            </w:r>
          </w:p>
        </w:tc>
        <w:tc>
          <w:tcPr>
            <w:tcW w:type="dxa" w:w="2880"/>
            <w:tcW w:w="7920" w:type="dxa"/>
          </w:tcPr>
          <w:p>
            <w:r>
              <w:rPr>
                <w:b/>
              </w:rPr>
              <w:t>Waheburu 1:2</w:t>
            </w:r>
          </w:p>
        </w:tc>
        <w:tc>
          <w:tcPr>
            <w:tcW w:type="dxa" w:w="2880"/>
            <w:tcW w:w="1440" w:type="dxa"/>
          </w:tcPr>
          <w:p>
            <w:pPr>
              <w:jc w:val="center"/>
            </w:pPr>
            <w:r>
              <w:rPr>
                <w:b/>
              </w:rPr>
              <w:t>OK</w:t>
            </w:r>
          </w:p>
        </w:tc>
      </w:tr>
      <w:tr>
        <w:tc>
          <w:tcPr>
            <w:tcW w:type="dxa" w:w="2880"/>
            <w:tcW w:w="7920" w:type="dxa"/>
          </w:tcPr>
          <w:p>
            <w:pPr>
              <w:spacing w:line="480" w:lineRule="auto"/>
            </w:pPr>
            <w:r>
              <w:t>Mas, nestes últimos dias, Ele nos falou por meio do Filho, a quem constituiu como herdeiro de todas as coisas e por intermédio de quem também criou o universo.</w:t>
            </w:r>
          </w:p>
        </w:tc>
        <w:tc>
          <w:tcPr>
            <w:tcW w:type="dxa" w:w="2880"/>
            <w:tcW w:w="7920" w:type="dxa"/>
          </w:tcPr>
          <w:p>
            <w:pPr>
              <w:spacing w:line="480" w:lineRule="auto"/>
            </w:pPr>
            <w:r>
              <w:t>Asi, pamazuwa ano okupedzesera, Ihena wakati reketera pamusoro poMwana wake, unogadzwa kuita nyanhaka wozviro zvese uye ngopamusana pawiya wakaita nyika.</w:t>
            </w:r>
          </w:p>
        </w:tc>
        <w:tc>
          <w:tcPr>
            <w:tcW w:type="dxa" w:w="2880"/>
            <w:vAlign w:val="center"/>
            <w:tcW w:w="1440" w:type="dxa"/>
          </w:tcPr>
          <w:p>
            <w:pPr>
              <w:jc w:val="center"/>
            </w:pPr>
            <w:r>
              <w:t>☐</w:t>
            </w:r>
          </w:p>
        </w:tc>
      </w:tr>
      <w:tr>
        <w:tc>
          <w:tcPr>
            <w:tcW w:type="dxa" w:w="2880"/>
            <w:tcW w:w="7920" w:type="dxa"/>
          </w:tcPr>
          <w:p>
            <w:r>
              <w:rPr>
                <w:b/>
              </w:rPr>
              <w:t>Hebreus 6:17</w:t>
            </w:r>
          </w:p>
        </w:tc>
        <w:tc>
          <w:tcPr>
            <w:tcW w:type="dxa" w:w="2880"/>
            <w:tcW w:w="7920" w:type="dxa"/>
          </w:tcPr>
          <w:p>
            <w:r>
              <w:rPr>
                <w:b/>
              </w:rPr>
              <w:t>Waheburu 6:17</w:t>
            </w:r>
          </w:p>
        </w:tc>
        <w:tc>
          <w:tcPr>
            <w:tcW w:type="dxa" w:w="2880"/>
            <w:tcW w:w="1440" w:type="dxa"/>
          </w:tcPr>
          <w:p>
            <w:pPr>
              <w:jc w:val="center"/>
            </w:pPr>
            <w:r>
              <w:rPr>
                <w:b/>
              </w:rPr>
              <w:t>OK</w:t>
            </w:r>
          </w:p>
        </w:tc>
      </w:tr>
      <w:tr>
        <w:tc>
          <w:tcPr>
            <w:tcW w:type="dxa" w:w="2880"/>
            <w:tcW w:w="7920" w:type="dxa"/>
          </w:tcPr>
          <w:p>
            <w:pPr>
              <w:spacing w:line="480" w:lineRule="auto"/>
            </w:pPr>
            <w:r>
              <w:t>Quando Deus decidiu mostrar, mais claramente, para os herdeiros da promessa a qualidade imutável do seu propósito, Ele o garantiu com um juramento.</w:t>
            </w:r>
          </w:p>
        </w:tc>
        <w:tc>
          <w:tcPr>
            <w:tcW w:type="dxa" w:w="2880"/>
            <w:tcW w:w="7920" w:type="dxa"/>
          </w:tcPr>
          <w:p>
            <w:pPr>
              <w:spacing w:line="480" w:lineRule="auto"/>
            </w:pPr>
            <w:r>
              <w:t>Asi Mwari paka tonga kupangidza, zviripamhene, kuna agari wotchipikirwa tchakanaka kusikatchinjwi kotchidho tchake, iyena wakathembesa ngokupikira.</w:t>
            </w:r>
          </w:p>
        </w:tc>
        <w:tc>
          <w:tcPr>
            <w:tcW w:type="dxa" w:w="2880"/>
            <w:vAlign w:val="center"/>
            <w:tcW w:w="1440" w:type="dxa"/>
          </w:tcPr>
          <w:p>
            <w:pPr>
              <w:jc w:val="center"/>
            </w:pPr>
            <w:r>
              <w:t>☐</w:t>
            </w:r>
          </w:p>
        </w:tc>
      </w:tr>
      <w:tr>
        <w:tc>
          <w:tcPr>
            <w:tcW w:type="dxa" w:w="2880"/>
            <w:tcW w:w="7920" w:type="dxa"/>
          </w:tcPr>
          <w:p>
            <w:r>
              <w:rPr>
                <w:b/>
              </w:rPr>
              <w:t>Tiago 2:5</w:t>
            </w:r>
          </w:p>
        </w:tc>
        <w:tc>
          <w:tcPr>
            <w:tcW w:type="dxa" w:w="2880"/>
            <w:tcW w:w="7920" w:type="dxa"/>
          </w:tcPr>
          <w:p>
            <w:r>
              <w:rPr>
                <w:b/>
              </w:rPr>
              <w:t>Tiago 2:5</w:t>
            </w:r>
          </w:p>
        </w:tc>
        <w:tc>
          <w:tcPr>
            <w:tcW w:type="dxa" w:w="2880"/>
            <w:tcW w:w="1440" w:type="dxa"/>
          </w:tcPr>
          <w:p>
            <w:pPr>
              <w:jc w:val="center"/>
            </w:pPr>
            <w:r>
              <w:rPr>
                <w:b/>
              </w:rPr>
              <w:t>OK</w:t>
            </w:r>
          </w:p>
        </w:tc>
      </w:tr>
      <w:tr>
        <w:tc>
          <w:tcPr>
            <w:tcW w:type="dxa" w:w="2880"/>
            <w:tcW w:w="7920" w:type="dxa"/>
          </w:tcPr>
          <w:p>
            <w:pPr>
              <w:spacing w:line="480" w:lineRule="auto"/>
            </w:pPr>
            <w:r>
              <w:t>Ouvi, meus amados irmãos: não escolheu Deus os pobres do mundo para serem ricos na fé e herdeiros do reino que Ele prometeu aos que O amam?</w:t>
            </w:r>
          </w:p>
        </w:tc>
        <w:tc>
          <w:tcPr>
            <w:tcW w:type="dxa" w:w="2880"/>
            <w:tcW w:w="7920" w:type="dxa"/>
          </w:tcPr>
          <w:p>
            <w:pPr>
              <w:spacing w:line="480" w:lineRule="auto"/>
            </w:pPr>
            <w:r>
              <w:t>Izwai bhasi hama dzangu: Mwari aazi here kusanganura arombo e nyika ino kuti aite apfumi ku uMambo okudhenga nokua gondesa nhaka ku aia anomudha?</w:t>
            </w:r>
          </w:p>
        </w:tc>
        <w:tc>
          <w:tcPr>
            <w:tcW w:type="dxa" w:w="2880"/>
            <w:vAlign w:val="center"/>
            <w:tcW w:w="1440" w:type="dxa"/>
          </w:tcPr>
          <w:p>
            <w:pPr>
              <w:jc w:val="center"/>
            </w:pPr>
            <w:r>
              <w:t>☐</w:t>
            </w:r>
          </w:p>
        </w:tc>
      </w:tr>
      <w:tr>
        <w:tc>
          <w:tcPr>
            <w:tcW w:type="dxa" w:w="2880"/>
            <w:tcW w:w="7920" w:type="dxa"/>
          </w:tcPr>
          <w:p>
            <w:r>
              <w:rPr>
                <w:b/>
              </w:rPr>
              <w:t>Efésios 3:6</w:t>
            </w:r>
          </w:p>
        </w:tc>
        <w:tc>
          <w:tcPr>
            <w:tcW w:type="dxa" w:w="2880"/>
            <w:tcW w:w="7920" w:type="dxa"/>
          </w:tcPr>
          <w:p>
            <w:r>
              <w:rPr>
                <w:b/>
              </w:rPr>
              <w:t>Waefezo 3:6</w:t>
            </w:r>
          </w:p>
        </w:tc>
        <w:tc>
          <w:tcPr>
            <w:tcW w:type="dxa" w:w="2880"/>
            <w:tcW w:w="1440" w:type="dxa"/>
          </w:tcPr>
          <w:p>
            <w:pPr>
              <w:jc w:val="center"/>
            </w:pPr>
            <w:r>
              <w:rPr>
                <w:b/>
              </w:rPr>
              <w:t>OK</w:t>
            </w:r>
          </w:p>
        </w:tc>
      </w:tr>
      <w:tr>
        <w:tc>
          <w:tcPr>
            <w:tcW w:type="dxa" w:w="2880"/>
            <w:tcW w:w="7920" w:type="dxa"/>
          </w:tcPr>
          <w:p>
            <w:pPr>
              <w:spacing w:line="480" w:lineRule="auto"/>
            </w:pPr>
            <w:r>
              <w:t>Esta verdade oculta é que os gentios também são herdeiros e membros do corpo. Eles são co-participantes na promessa em Cristo Jesus, por meio do Evangelho.</w:t>
            </w:r>
          </w:p>
        </w:tc>
        <w:tc>
          <w:tcPr>
            <w:tcW w:type="dxa" w:w="2880"/>
            <w:tcW w:w="7920" w:type="dxa"/>
          </w:tcPr>
          <w:p>
            <w:pPr>
              <w:spacing w:line="480" w:lineRule="auto"/>
            </w:pPr>
            <w:r>
              <w:t>Tchokwadhi tchakafisika itchi ngetcho kuti mahedeni ndionawo anyanhaka pamwepo nomitezo dzo mwiri. Awona aripoho pazvaka pikirwa na Djesu Kirisitu, pamusoro peVangeri.</w:t>
            </w:r>
          </w:p>
        </w:tc>
        <w:tc>
          <w:tcPr>
            <w:tcW w:type="dxa" w:w="2880"/>
            <w:vAlign w:val="center"/>
            <w:tcW w:w="1440" w:type="dxa"/>
          </w:tcPr>
          <w:p>
            <w:pPr>
              <w:jc w:val="center"/>
            </w:pPr>
            <w:r>
              <w:t>☐</w:t>
            </w:r>
          </w:p>
        </w:tc>
      </w:tr>
      <w:tr>
        <w:tc>
          <w:tcPr>
            <w:tcW w:type="dxa" w:w="2880"/>
            <w:tcW w:w="7920" w:type="dxa"/>
          </w:tcPr>
          <w:p>
            <w:r>
              <w:rPr>
                <w:b/>
              </w:rPr>
              <w:t>1 Pedro 3:7</w:t>
            </w:r>
          </w:p>
        </w:tc>
        <w:tc>
          <w:tcPr>
            <w:tcW w:type="dxa" w:w="2880"/>
            <w:tcW w:w="7920" w:type="dxa"/>
          </w:tcPr>
          <w:p>
            <w:r>
              <w:rPr>
                <w:b/>
              </w:rPr>
              <w:t>1 Peduru 3:7</w:t>
            </w:r>
          </w:p>
        </w:tc>
        <w:tc>
          <w:tcPr>
            <w:tcW w:type="dxa" w:w="2880"/>
            <w:tcW w:w="1440" w:type="dxa"/>
          </w:tcPr>
          <w:p>
            <w:pPr>
              <w:jc w:val="center"/>
            </w:pPr>
            <w:r>
              <w:rPr>
                <w:b/>
              </w:rPr>
              <w:t>OK</w:t>
            </w:r>
          </w:p>
        </w:tc>
      </w:tr>
      <w:tr>
        <w:tc>
          <w:tcPr>
            <w:tcW w:type="dxa" w:w="2880"/>
            <w:tcW w:w="7920" w:type="dxa"/>
          </w:tcPr>
          <w:p>
            <w:pPr>
              <w:spacing w:line="480" w:lineRule="auto"/>
            </w:pPr>
            <w:r>
              <w:t>Da mesma maneira, vós, maridos, deveis viver com vossas esposas, entendendo que a mulher é o vaso mais frágil, honrando-as como co-herdeiras do dom da vida, para que não sejam interrompidas vossas orações.</w:t>
            </w:r>
          </w:p>
        </w:tc>
        <w:tc>
          <w:tcPr>
            <w:tcW w:type="dxa" w:w="2880"/>
            <w:tcW w:w="7920" w:type="dxa"/>
          </w:tcPr>
          <w:p>
            <w:pPr>
              <w:spacing w:line="480" w:lineRule="auto"/>
            </w:pPr>
            <w:r>
              <w:t>Zvimwe zvimwezvo imwi, mwi anarume, garai zvakanaka nawo mukuzvirana mecipa kukudza mukadzi, ngokuti mudzi, ngokuti mudziwo wakaremba; ngokuti awona nddiwo andiwo andiyi onhaka yenyu yonhasha yondaramo; kuitira kuti munamato yenyu isapingaidzwe.</w:t>
            </w:r>
          </w:p>
        </w:tc>
        <w:tc>
          <w:tcPr>
            <w:tcW w:type="dxa" w:w="2880"/>
            <w:vAlign w:val="center"/>
            <w:tcW w:w="1440" w:type="dxa"/>
          </w:tcPr>
          <w:p>
            <w:pPr>
              <w:jc w:val="center"/>
            </w:pPr>
            <w:r>
              <w:t>☐</w:t>
            </w:r>
          </w:p>
        </w:tc>
      </w:tr>
    </w:tbl>
    <w:p>
      <w:pPr>
        <w:pStyle w:val="Heading1"/>
        <w:spacing w:before="0"/>
      </w:pPr>
      <w:r>
        <w:t>inferno (G1067)</w:t>
      </w:r>
    </w:p>
    <w:p>
      <w:pPr>
        <w:spacing w:after="0"/>
      </w:pPr>
      <w:r/>
      <w:r>
        <w:t>Esta é a palavra usada com mais frequência para o nome “Geena” na Bíblia. Geena era literalmente um vale perto de Jerusalém onde as pessoas queimavam lixo, mas esse nome foi usado na Bíblia como um símbolo para o lugar para onde as pessoas ímpias vão depois que Deus julga todas as pessoas. Eles são punidos lá para sempre. Inferno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5:22</w:t>
            </w:r>
          </w:p>
        </w:tc>
        <w:tc>
          <w:tcPr>
            <w:tcW w:type="dxa" w:w="2880"/>
            <w:tcW w:w="7920" w:type="dxa"/>
          </w:tcPr>
          <w:p>
            <w:r>
              <w:rPr>
                <w:b/>
              </w:rPr>
              <w:t>Mateu 5:22</w:t>
            </w:r>
          </w:p>
        </w:tc>
        <w:tc>
          <w:tcPr>
            <w:tcW w:type="dxa" w:w="2880"/>
            <w:tcW w:w="1440" w:type="dxa"/>
          </w:tcPr>
          <w:p>
            <w:pPr>
              <w:jc w:val="center"/>
            </w:pPr>
            <w:r>
              <w:rPr>
                <w:b/>
              </w:rPr>
              <w:t>OK</w:t>
            </w:r>
          </w:p>
        </w:tc>
      </w:tr>
      <w:tr>
        <w:tc>
          <w:tcPr>
            <w:tcW w:type="dxa" w:w="2880"/>
            <w:tcW w:w="7920" w:type="dxa"/>
          </w:tcPr>
          <w:p>
            <w:pPr>
              <w:spacing w:line="480" w:lineRule="auto"/>
            </w:pPr>
            <w:r>
              <w:t xml:space="preserve">Mas Eu vos digo que qualquer um que se irar contra seu irmão estará sujeito a julgamento; e qualquer que disser para seu irmão: 'Tu és um idiota!' estará sujeito a ser julgado no tribunal; e qualquer que disser: 'Seu tolo!' estará sujeito ao fogo do </w:t>
            </w:r>
            <w:r>
              <w:rPr>
                <w:b/>
              </w:rPr>
              <w:t>inferno</w:t>
            </w:r>
            <w:r>
              <w:t>.</w:t>
            </w:r>
          </w:p>
        </w:tc>
        <w:tc>
          <w:tcPr>
            <w:tcW w:type="dxa" w:w="2880"/>
            <w:tcW w:w="7920" w:type="dxa"/>
          </w:tcPr>
          <w:p>
            <w:pPr>
              <w:spacing w:line="480" w:lineRule="auto"/>
            </w:pPr>
            <w:r>
              <w:t>Asi Ini ndinokubvundzai kana munhu akatsamwira hama yake wakamiirira kutongwa; uye wese unoti kune hama yake: Iwe uri bhurutu! wakaimira kutongua mutchianze; uye wese unoti: Iwe bhenzi! wakaimira muriro weguehena.</w:t>
            </w:r>
          </w:p>
        </w:tc>
        <w:tc>
          <w:tcPr>
            <w:tcW w:type="dxa" w:w="2880"/>
            <w:vAlign w:val="center"/>
            <w:tcW w:w="1440" w:type="dxa"/>
          </w:tcPr>
          <w:p>
            <w:pPr>
              <w:jc w:val="center"/>
            </w:pPr>
            <w:r>
              <w:t>☐</w:t>
            </w:r>
          </w:p>
        </w:tc>
      </w:tr>
      <w:tr>
        <w:tc>
          <w:tcPr>
            <w:tcW w:type="dxa" w:w="2880"/>
            <w:tcW w:w="7920" w:type="dxa"/>
          </w:tcPr>
          <w:p>
            <w:r>
              <w:rPr>
                <w:b/>
              </w:rPr>
              <w:t>Mateus 5:29</w:t>
            </w:r>
          </w:p>
        </w:tc>
        <w:tc>
          <w:tcPr>
            <w:tcW w:type="dxa" w:w="2880"/>
            <w:tcW w:w="7920" w:type="dxa"/>
          </w:tcPr>
          <w:p>
            <w:r>
              <w:rPr>
                <w:b/>
              </w:rPr>
              <w:t>Mateu 5:29</w:t>
            </w:r>
          </w:p>
        </w:tc>
        <w:tc>
          <w:tcPr>
            <w:tcW w:type="dxa" w:w="2880"/>
            <w:tcW w:w="1440" w:type="dxa"/>
          </w:tcPr>
          <w:p>
            <w:pPr>
              <w:jc w:val="center"/>
            </w:pPr>
            <w:r>
              <w:rPr>
                <w:b/>
              </w:rPr>
              <w:t>OK</w:t>
            </w:r>
          </w:p>
        </w:tc>
      </w:tr>
      <w:tr>
        <w:tc>
          <w:tcPr>
            <w:tcW w:type="dxa" w:w="2880"/>
            <w:tcW w:w="7920" w:type="dxa"/>
          </w:tcPr>
          <w:p>
            <w:pPr>
              <w:spacing w:line="480" w:lineRule="auto"/>
            </w:pPr>
            <w:r>
              <w:t xml:space="preserve">E, se o teu olho direito te leva a pecar, tira-o e joga-o fora, porque é melhor uma parte do teu corpo perecer do que todo o teu corpo ser lançado no </w:t>
            </w:r>
            <w:r>
              <w:rPr>
                <w:b/>
              </w:rPr>
              <w:t>inferno</w:t>
            </w:r>
            <w:r>
              <w:t>.</w:t>
            </w:r>
          </w:p>
        </w:tc>
        <w:tc>
          <w:tcPr>
            <w:tcW w:type="dxa" w:w="2880"/>
            <w:tcW w:w="7920" w:type="dxa"/>
          </w:tcPr>
          <w:p>
            <w:pPr>
              <w:spacing w:line="480" w:lineRule="auto"/>
            </w:pPr>
            <w:r>
              <w:t>Uye, kana dziso rako remokokwawo rikakuitisa tchitema, ribhudhise okhandira kundza nokuti zvirinani kuruza dhirimwe remwiri wako panekuti mwiri wako wese oenda kugehena.</w:t>
            </w:r>
          </w:p>
        </w:tc>
        <w:tc>
          <w:tcPr>
            <w:tcW w:type="dxa" w:w="2880"/>
            <w:vAlign w:val="center"/>
            <w:tcW w:w="1440" w:type="dxa"/>
          </w:tcPr>
          <w:p>
            <w:pPr>
              <w:jc w:val="center"/>
            </w:pPr>
            <w:r>
              <w:t>☐</w:t>
            </w:r>
          </w:p>
        </w:tc>
      </w:tr>
      <w:tr>
        <w:tc>
          <w:tcPr>
            <w:tcW w:type="dxa" w:w="2880"/>
            <w:tcW w:w="7920" w:type="dxa"/>
          </w:tcPr>
          <w:p>
            <w:r>
              <w:rPr>
                <w:b/>
              </w:rPr>
              <w:t>Mateus 5:30</w:t>
            </w:r>
          </w:p>
        </w:tc>
        <w:tc>
          <w:tcPr>
            <w:tcW w:type="dxa" w:w="2880"/>
            <w:tcW w:w="7920" w:type="dxa"/>
          </w:tcPr>
          <w:p>
            <w:r>
              <w:rPr>
                <w:b/>
              </w:rPr>
              <w:t>Mateu 5:30</w:t>
            </w:r>
          </w:p>
        </w:tc>
        <w:tc>
          <w:tcPr>
            <w:tcW w:type="dxa" w:w="2880"/>
            <w:tcW w:w="1440" w:type="dxa"/>
          </w:tcPr>
          <w:p>
            <w:pPr>
              <w:jc w:val="center"/>
            </w:pPr>
            <w:r>
              <w:rPr>
                <w:b/>
              </w:rPr>
              <w:t>OK</w:t>
            </w:r>
          </w:p>
        </w:tc>
      </w:tr>
      <w:tr>
        <w:tc>
          <w:tcPr>
            <w:tcW w:type="dxa" w:w="2880"/>
            <w:tcW w:w="7920" w:type="dxa"/>
          </w:tcPr>
          <w:p>
            <w:pPr>
              <w:spacing w:line="480" w:lineRule="auto"/>
            </w:pPr>
            <w:r>
              <w:t xml:space="preserve">E, se a tua mão direita te leva a pecar, corta-a e joga-a fora, pois é melhor uma das partes do teu corpo perecer do que todo o teu corpo ser lançado no </w:t>
            </w:r>
            <w:r>
              <w:rPr>
                <w:b/>
              </w:rPr>
              <w:t>inferno</w:t>
            </w:r>
            <w:r>
              <w:t>.</w:t>
            </w:r>
          </w:p>
        </w:tc>
        <w:tc>
          <w:tcPr>
            <w:tcW w:type="dxa" w:w="2880"/>
            <w:tcW w:w="7920" w:type="dxa"/>
          </w:tcPr>
          <w:p>
            <w:pPr>
              <w:spacing w:line="480" w:lineRule="auto"/>
            </w:pPr>
            <w:r>
              <w:t>Uye kana mokokwao wako ukakuitsa tchitema guanda ubhudhise kundza, ngokuti zvirinani kuruza dhiirimwe remwiri wako panekuti mwiri wako wese woenda kokhandirwa kugehena.</w:t>
            </w:r>
          </w:p>
        </w:tc>
        <w:tc>
          <w:tcPr>
            <w:tcW w:type="dxa" w:w="2880"/>
            <w:vAlign w:val="center"/>
            <w:tcW w:w="1440" w:type="dxa"/>
          </w:tcPr>
          <w:p>
            <w:pPr>
              <w:jc w:val="center"/>
            </w:pPr>
            <w:r>
              <w:t>☐</w:t>
            </w:r>
          </w:p>
        </w:tc>
      </w:tr>
      <w:tr>
        <w:tc>
          <w:tcPr>
            <w:tcW w:type="dxa" w:w="2880"/>
            <w:tcW w:w="7920" w:type="dxa"/>
          </w:tcPr>
          <w:p>
            <w:r>
              <w:rPr>
                <w:b/>
              </w:rPr>
              <w:t>Mateus 10:28</w:t>
            </w:r>
          </w:p>
        </w:tc>
        <w:tc>
          <w:tcPr>
            <w:tcW w:type="dxa" w:w="2880"/>
            <w:tcW w:w="7920" w:type="dxa"/>
          </w:tcPr>
          <w:p>
            <w:r>
              <w:rPr>
                <w:b/>
              </w:rPr>
              <w:t>Mateu 10:28</w:t>
            </w:r>
          </w:p>
        </w:tc>
        <w:tc>
          <w:tcPr>
            <w:tcW w:type="dxa" w:w="2880"/>
            <w:tcW w:w="1440" w:type="dxa"/>
          </w:tcPr>
          <w:p>
            <w:pPr>
              <w:jc w:val="center"/>
            </w:pPr>
            <w:r>
              <w:rPr>
                <w:b/>
              </w:rPr>
              <w:t>OK</w:t>
            </w:r>
          </w:p>
        </w:tc>
      </w:tr>
      <w:tr>
        <w:tc>
          <w:tcPr>
            <w:tcW w:type="dxa" w:w="2880"/>
            <w:tcW w:w="7920" w:type="dxa"/>
          </w:tcPr>
          <w:p>
            <w:pPr>
              <w:spacing w:line="480" w:lineRule="auto"/>
            </w:pPr>
            <w:r>
              <w:t xml:space="preserve">Não tenhais medo daqueles que matam o corpo, mas não conseguem matar a alma. Ao invés disso, temei Aquele que pode destruir tanto a alma quanto o corpo no </w:t>
            </w:r>
            <w:r>
              <w:rPr>
                <w:b/>
              </w:rPr>
              <w:t>inferno</w:t>
            </w:r>
            <w:r>
              <w:t>.</w:t>
            </w:r>
          </w:p>
        </w:tc>
        <w:tc>
          <w:tcPr>
            <w:tcW w:type="dxa" w:w="2880"/>
            <w:tcW w:w="7920" w:type="dxa"/>
          </w:tcPr>
          <w:p>
            <w:pPr>
              <w:spacing w:line="480" w:lineRule="auto"/>
            </w:pPr>
            <w:r>
              <w:t>Musathiya kunoaya anouraya mwiri, asi akwanisi kuraya mwiya. kundze kwazvo ithyai kuneuya anokwanisa kuphutsa mwiya pamwepo nonhyama mugenhena.</w:t>
            </w:r>
          </w:p>
        </w:tc>
        <w:tc>
          <w:tcPr>
            <w:tcW w:type="dxa" w:w="2880"/>
            <w:vAlign w:val="center"/>
            <w:tcW w:w="1440" w:type="dxa"/>
          </w:tcPr>
          <w:p>
            <w:pPr>
              <w:jc w:val="center"/>
            </w:pPr>
            <w:r>
              <w:t>☐</w:t>
            </w:r>
          </w:p>
        </w:tc>
      </w:tr>
      <w:tr>
        <w:tc>
          <w:tcPr>
            <w:tcW w:type="dxa" w:w="2880"/>
            <w:tcW w:w="7920" w:type="dxa"/>
          </w:tcPr>
          <w:p>
            <w:r>
              <w:rPr>
                <w:b/>
              </w:rPr>
              <w:t>Mateus 18:9</w:t>
            </w:r>
          </w:p>
        </w:tc>
        <w:tc>
          <w:tcPr>
            <w:tcW w:type="dxa" w:w="2880"/>
            <w:tcW w:w="7920" w:type="dxa"/>
          </w:tcPr>
          <w:p>
            <w:r>
              <w:rPr>
                <w:b/>
              </w:rPr>
              <w:t>Mateu 18:9</w:t>
            </w:r>
          </w:p>
        </w:tc>
        <w:tc>
          <w:tcPr>
            <w:tcW w:type="dxa" w:w="2880"/>
            <w:tcW w:w="1440" w:type="dxa"/>
          </w:tcPr>
          <w:p>
            <w:pPr>
              <w:jc w:val="center"/>
            </w:pPr>
            <w:r>
              <w:rPr>
                <w:b/>
              </w:rPr>
              <w:t>OK</w:t>
            </w:r>
          </w:p>
        </w:tc>
      </w:tr>
      <w:tr>
        <w:tc>
          <w:tcPr>
            <w:tcW w:type="dxa" w:w="2880"/>
            <w:tcW w:w="7920" w:type="dxa"/>
          </w:tcPr>
          <w:p>
            <w:pPr>
              <w:spacing w:line="480" w:lineRule="auto"/>
            </w:pPr>
            <w:r>
              <w:t>Se o teu olho te leva a tropeçar, arranca-o e atira-o longe de ti. É melhor para ti entrares na vida com um olho do que seres atirado no fogo eterno tendo os dois olhos.</w:t>
            </w:r>
          </w:p>
        </w:tc>
        <w:tc>
          <w:tcPr>
            <w:tcW w:type="dxa" w:w="2880"/>
            <w:tcW w:w="7920" w:type="dxa"/>
          </w:tcPr>
          <w:p>
            <w:pPr>
              <w:spacing w:line="480" w:lineRule="auto"/>
            </w:pPr>
            <w:r>
              <w:t>Kana dziso rako rinokutora mukutadza, ribvise worikhandira kure newe. Zvakanaka pa uri upinde mupenyu nodziso rimwe pano kuti wokhandirwa mumuriro usingaperi no madziso ako mair.</w:t>
            </w:r>
          </w:p>
        </w:tc>
        <w:tc>
          <w:tcPr>
            <w:tcW w:type="dxa" w:w="2880"/>
            <w:vAlign w:val="center"/>
            <w:tcW w:w="1440" w:type="dxa"/>
          </w:tcPr>
          <w:p>
            <w:pPr>
              <w:jc w:val="center"/>
            </w:pPr>
            <w:r>
              <w:t>☐</w:t>
            </w:r>
          </w:p>
        </w:tc>
      </w:tr>
      <w:tr>
        <w:tc>
          <w:tcPr>
            <w:tcW w:type="dxa" w:w="2880"/>
            <w:tcW w:w="7920" w:type="dxa"/>
          </w:tcPr>
          <w:p>
            <w:r>
              <w:rPr>
                <w:b/>
              </w:rPr>
              <w:t>Mateus 23:15</w:t>
            </w:r>
          </w:p>
        </w:tc>
        <w:tc>
          <w:tcPr>
            <w:tcW w:type="dxa" w:w="2880"/>
            <w:tcW w:w="7920" w:type="dxa"/>
          </w:tcPr>
          <w:p>
            <w:r>
              <w:rPr>
                <w:b/>
              </w:rPr>
              <w:t>Mateu 23:15</w:t>
            </w:r>
          </w:p>
        </w:tc>
        <w:tc>
          <w:tcPr>
            <w:tcW w:type="dxa" w:w="2880"/>
            <w:tcW w:w="1440" w:type="dxa"/>
          </w:tcPr>
          <w:p>
            <w:pPr>
              <w:jc w:val="center"/>
            </w:pPr>
            <w:r>
              <w:rPr>
                <w:b/>
              </w:rPr>
              <w:t>OK</w:t>
            </w:r>
          </w:p>
        </w:tc>
      </w:tr>
      <w:tr>
        <w:tc>
          <w:tcPr>
            <w:tcW w:type="dxa" w:w="2880"/>
            <w:tcW w:w="7920" w:type="dxa"/>
          </w:tcPr>
          <w:p>
            <w:pPr>
              <w:spacing w:line="480" w:lineRule="auto"/>
            </w:pPr>
            <w:r>
              <w:t xml:space="preserve">Ai de vós, escribas e fariseus, hipócritas! Pois rodeais o mar e a terra para fazer um prosélito. E quando ele tiver se tornado um, o fizestes duas vezes mais filho do </w:t>
            </w:r>
            <w:r>
              <w:rPr>
                <w:b/>
              </w:rPr>
              <w:t>inferno</w:t>
            </w:r>
            <w:r>
              <w:t xml:space="preserve"> do que vós.</w:t>
            </w:r>
          </w:p>
        </w:tc>
        <w:tc>
          <w:tcPr>
            <w:tcW w:type="dxa" w:w="2880"/>
            <w:tcW w:w="7920" w:type="dxa"/>
          </w:tcPr>
          <w:p>
            <w:pPr>
              <w:spacing w:line="480" w:lineRule="auto"/>
            </w:pPr>
            <w:r>
              <w:t>Hokoyo pamuri imwimwi anhori noafhadzi asikatendi!Nokuti muno zengerera bhahari pamwepo nonyika kudhakuita mupsvakwa. kudhai ihena etchizviita umwe, wakadziita kairi mwana wogehena kudharika imwimwi.</w:t>
            </w:r>
          </w:p>
        </w:tc>
        <w:tc>
          <w:tcPr>
            <w:tcW w:type="dxa" w:w="2880"/>
            <w:vAlign w:val="center"/>
            <w:tcW w:w="1440" w:type="dxa"/>
          </w:tcPr>
          <w:p>
            <w:pPr>
              <w:jc w:val="center"/>
            </w:pPr>
            <w:r>
              <w:t>☐</w:t>
            </w:r>
          </w:p>
        </w:tc>
      </w:tr>
      <w:tr>
        <w:tc>
          <w:tcPr>
            <w:tcW w:type="dxa" w:w="2880"/>
            <w:tcW w:w="7920" w:type="dxa"/>
          </w:tcPr>
          <w:p>
            <w:r>
              <w:rPr>
                <w:b/>
              </w:rPr>
              <w:t>Mateus 23:33</w:t>
            </w:r>
          </w:p>
        </w:tc>
        <w:tc>
          <w:tcPr>
            <w:tcW w:type="dxa" w:w="2880"/>
            <w:tcW w:w="7920" w:type="dxa"/>
          </w:tcPr>
          <w:p>
            <w:r>
              <w:rPr>
                <w:b/>
              </w:rPr>
              <w:t>Mateu 23:33</w:t>
            </w:r>
          </w:p>
        </w:tc>
        <w:tc>
          <w:tcPr>
            <w:tcW w:type="dxa" w:w="2880"/>
            <w:tcW w:w="1440" w:type="dxa"/>
          </w:tcPr>
          <w:p>
            <w:pPr>
              <w:jc w:val="center"/>
            </w:pPr>
            <w:r>
              <w:rPr>
                <w:b/>
              </w:rPr>
              <w:t>OK</w:t>
            </w:r>
          </w:p>
        </w:tc>
      </w:tr>
      <w:tr>
        <w:tc>
          <w:tcPr>
            <w:tcW w:type="dxa" w:w="2880"/>
            <w:tcW w:w="7920" w:type="dxa"/>
          </w:tcPr>
          <w:p>
            <w:pPr>
              <w:spacing w:line="480" w:lineRule="auto"/>
            </w:pPr>
            <w:r>
              <w:t xml:space="preserve">Serpentes, raça de víboras, como escapareis do juízo do </w:t>
            </w:r>
            <w:r>
              <w:rPr>
                <w:b/>
              </w:rPr>
              <w:t>inferno</w:t>
            </w:r>
            <w:r>
              <w:t>?</w:t>
            </w:r>
          </w:p>
        </w:tc>
        <w:tc>
          <w:tcPr>
            <w:tcW w:type="dxa" w:w="2880"/>
            <w:tcW w:w="7920" w:type="dxa"/>
          </w:tcPr>
          <w:p>
            <w:pPr>
              <w:spacing w:line="480" w:lineRule="auto"/>
            </w:pPr>
            <w:r>
              <w:t>Nyoka, dzindza ronyoka dzino nzvenene, mutcha pocherwa papi pakutongwa kogehena?</w:t>
            </w:r>
          </w:p>
        </w:tc>
        <w:tc>
          <w:tcPr>
            <w:tcW w:type="dxa" w:w="2880"/>
            <w:vAlign w:val="center"/>
            <w:tcW w:w="1440" w:type="dxa"/>
          </w:tcPr>
          <w:p>
            <w:pPr>
              <w:jc w:val="center"/>
            </w:pPr>
            <w:r>
              <w:t>☐</w:t>
            </w:r>
          </w:p>
        </w:tc>
      </w:tr>
      <w:tr>
        <w:tc>
          <w:tcPr>
            <w:tcW w:type="dxa" w:w="2880"/>
            <w:tcW w:w="7920" w:type="dxa"/>
          </w:tcPr>
          <w:p>
            <w:r>
              <w:rPr>
                <w:b/>
              </w:rPr>
              <w:t>Marcos 9:43</w:t>
            </w:r>
          </w:p>
        </w:tc>
        <w:tc>
          <w:tcPr>
            <w:tcW w:type="dxa" w:w="2880"/>
            <w:tcW w:w="7920" w:type="dxa"/>
          </w:tcPr>
          <w:p>
            <w:r>
              <w:rPr>
                <w:b/>
              </w:rPr>
              <w:t>Marko 9:43</w:t>
            </w:r>
          </w:p>
        </w:tc>
        <w:tc>
          <w:tcPr>
            <w:tcW w:type="dxa" w:w="2880"/>
            <w:tcW w:w="1440" w:type="dxa"/>
          </w:tcPr>
          <w:p>
            <w:pPr>
              <w:jc w:val="center"/>
            </w:pPr>
            <w:r>
              <w:rPr>
                <w:b/>
              </w:rPr>
              <w:t>OK</w:t>
            </w:r>
          </w:p>
        </w:tc>
      </w:tr>
      <w:tr>
        <w:tc>
          <w:tcPr>
            <w:tcW w:type="dxa" w:w="2880"/>
            <w:tcW w:w="7920" w:type="dxa"/>
          </w:tcPr>
          <w:p>
            <w:pPr>
              <w:spacing w:line="480" w:lineRule="auto"/>
            </w:pPr>
            <w:r>
              <w:t xml:space="preserve">Se tua mão te faz tropeçar, corta-a fora. É melhor para ti entrar na vida com uma das mãos decepada do que ter as duas mãos e ires para o </w:t>
            </w:r>
            <w:r>
              <w:rPr>
                <w:b/>
              </w:rPr>
              <w:t>inferno</w:t>
            </w:r>
            <w:r>
              <w:t>, para o fogo que não se apaga.</w:t>
            </w:r>
          </w:p>
        </w:tc>
        <w:tc>
          <w:tcPr>
            <w:tcW w:type="dxa" w:w="2880"/>
            <w:tcW w:w="7920" w:type="dxa"/>
          </w:tcPr>
          <w:p>
            <w:pPr>
              <w:spacing w:line="480" w:lineRule="auto"/>
            </w:pPr>
            <w:r>
              <w:t>Kudhai moko wako yotchikutadzisa, ugure; zvirinani kupinda muupenyu wakaremara, panekupinda mugehena, nomoko dzese kumuriro usinga peri</w:t>
            </w:r>
          </w:p>
        </w:tc>
        <w:tc>
          <w:tcPr>
            <w:tcW w:type="dxa" w:w="2880"/>
            <w:vAlign w:val="center"/>
            <w:tcW w:w="1440" w:type="dxa"/>
          </w:tcPr>
          <w:p>
            <w:pPr>
              <w:jc w:val="center"/>
            </w:pPr>
            <w:r>
              <w:t>☐</w:t>
            </w:r>
          </w:p>
        </w:tc>
      </w:tr>
      <w:tr>
        <w:tc>
          <w:tcPr>
            <w:tcW w:type="dxa" w:w="2880"/>
            <w:tcW w:w="7920" w:type="dxa"/>
          </w:tcPr>
          <w:p>
            <w:r>
              <w:rPr>
                <w:b/>
              </w:rPr>
              <w:t>Marcos 9:45</w:t>
            </w:r>
          </w:p>
        </w:tc>
        <w:tc>
          <w:tcPr>
            <w:tcW w:type="dxa" w:w="2880"/>
            <w:tcW w:w="7920" w:type="dxa"/>
          </w:tcPr>
          <w:p>
            <w:r>
              <w:rPr>
                <w:b/>
              </w:rPr>
              <w:t>Marko 9:45</w:t>
            </w:r>
          </w:p>
        </w:tc>
        <w:tc>
          <w:tcPr>
            <w:tcW w:type="dxa" w:w="2880"/>
            <w:tcW w:w="1440" w:type="dxa"/>
          </w:tcPr>
          <w:p>
            <w:pPr>
              <w:jc w:val="center"/>
            </w:pPr>
            <w:r>
              <w:rPr>
                <w:b/>
              </w:rPr>
              <w:t>OK</w:t>
            </w:r>
          </w:p>
        </w:tc>
      </w:tr>
      <w:tr>
        <w:tc>
          <w:tcPr>
            <w:tcW w:type="dxa" w:w="2880"/>
            <w:tcW w:w="7920" w:type="dxa"/>
          </w:tcPr>
          <w:p>
            <w:pPr>
              <w:spacing w:line="480" w:lineRule="auto"/>
            </w:pPr>
            <w:r>
              <w:t xml:space="preserve">Se teu pé te faz tropeçar, corta-o fora. Melhor será que entres na vida aleijado, a ter os dois pés, e seres lançado no </w:t>
            </w:r>
            <w:r>
              <w:rPr>
                <w:b/>
              </w:rPr>
              <w:t>inferno</w:t>
            </w:r>
            <w:r>
              <w:t>.</w:t>
            </w:r>
          </w:p>
        </w:tc>
        <w:tc>
          <w:tcPr>
            <w:tcW w:type="dxa" w:w="2880"/>
            <w:tcW w:w="7920" w:type="dxa"/>
          </w:tcPr>
          <w:p>
            <w:pPr>
              <w:spacing w:line="480" w:lineRule="auto"/>
            </w:pPr>
            <w:r>
              <w:t>Kuti murenje wako yotchikutadzisa, ugure, zvirinani kupunda muupenyu uri tchigono pane kupinda mugehena no murenje dzese</w:t>
            </w:r>
          </w:p>
        </w:tc>
        <w:tc>
          <w:tcPr>
            <w:tcW w:type="dxa" w:w="2880"/>
            <w:vAlign w:val="center"/>
            <w:tcW w:w="1440" w:type="dxa"/>
          </w:tcPr>
          <w:p>
            <w:pPr>
              <w:jc w:val="center"/>
            </w:pPr>
            <w:r>
              <w:t>☐</w:t>
            </w:r>
          </w:p>
        </w:tc>
      </w:tr>
      <w:tr>
        <w:tc>
          <w:tcPr>
            <w:tcW w:type="dxa" w:w="2880"/>
            <w:tcW w:w="7920" w:type="dxa"/>
          </w:tcPr>
          <w:p>
            <w:r>
              <w:rPr>
                <w:b/>
              </w:rPr>
              <w:t>Marcos 9:47</w:t>
            </w:r>
          </w:p>
        </w:tc>
        <w:tc>
          <w:tcPr>
            <w:tcW w:type="dxa" w:w="2880"/>
            <w:tcW w:w="7920" w:type="dxa"/>
          </w:tcPr>
          <w:p>
            <w:r>
              <w:rPr>
                <w:b/>
              </w:rPr>
              <w:t>Marko 9:47</w:t>
            </w:r>
          </w:p>
        </w:tc>
        <w:tc>
          <w:tcPr>
            <w:tcW w:type="dxa" w:w="2880"/>
            <w:tcW w:w="1440" w:type="dxa"/>
          </w:tcPr>
          <w:p>
            <w:pPr>
              <w:jc w:val="center"/>
            </w:pPr>
            <w:r>
              <w:rPr>
                <w:b/>
              </w:rPr>
              <w:t>OK</w:t>
            </w:r>
          </w:p>
        </w:tc>
      </w:tr>
      <w:tr>
        <w:tc>
          <w:tcPr>
            <w:tcW w:type="dxa" w:w="2880"/>
            <w:tcW w:w="7920" w:type="dxa"/>
          </w:tcPr>
          <w:p>
            <w:pPr>
              <w:spacing w:line="480" w:lineRule="auto"/>
            </w:pPr>
            <w:r>
              <w:t xml:space="preserve">Se teu olho te causar tropeço, arranca-o. Melhor será que entres no Reino de Deus com um olho do que ter os dois olhos, e seres lançado no </w:t>
            </w:r>
            <w:r>
              <w:rPr>
                <w:b/>
              </w:rPr>
              <w:t>inferno</w:t>
            </w:r>
            <w:r>
              <w:t>,</w:t>
            </w:r>
          </w:p>
        </w:tc>
        <w:tc>
          <w:tcPr>
            <w:tcW w:type="dxa" w:w="2880"/>
            <w:tcW w:w="7920" w:type="dxa"/>
          </w:tcPr>
          <w:p>
            <w:pPr>
              <w:spacing w:line="480" w:lineRule="auto"/>
            </w:pPr>
            <w:r>
              <w:t>Dhai dziso rako ritchikutadzisa, ritokodhore utswete; zwirinani kupinda humambo yokudhenga no dziso rimwe, pane kupinda mugehena nomadziso ese.</w:t>
            </w:r>
          </w:p>
        </w:tc>
        <w:tc>
          <w:tcPr>
            <w:tcW w:type="dxa" w:w="2880"/>
            <w:vAlign w:val="center"/>
            <w:tcW w:w="1440" w:type="dxa"/>
          </w:tcPr>
          <w:p>
            <w:pPr>
              <w:jc w:val="center"/>
            </w:pPr>
            <w:r>
              <w:t>☐</w:t>
            </w:r>
          </w:p>
        </w:tc>
      </w:tr>
      <w:tr>
        <w:tc>
          <w:tcPr>
            <w:tcW w:type="dxa" w:w="2880"/>
            <w:tcW w:w="7920" w:type="dxa"/>
          </w:tcPr>
          <w:p>
            <w:r>
              <w:rPr>
                <w:b/>
              </w:rPr>
              <w:t>Lucas 12:5</w:t>
            </w:r>
          </w:p>
        </w:tc>
        <w:tc>
          <w:tcPr>
            <w:tcW w:type="dxa" w:w="2880"/>
            <w:tcW w:w="7920" w:type="dxa"/>
          </w:tcPr>
          <w:p>
            <w:r>
              <w:rPr>
                <w:b/>
              </w:rPr>
              <w:t>Ruka 12:5</w:t>
            </w:r>
          </w:p>
        </w:tc>
        <w:tc>
          <w:tcPr>
            <w:tcW w:type="dxa" w:w="2880"/>
            <w:tcW w:w="1440" w:type="dxa"/>
          </w:tcPr>
          <w:p>
            <w:pPr>
              <w:jc w:val="center"/>
            </w:pPr>
            <w:r>
              <w:rPr>
                <w:b/>
              </w:rPr>
              <w:t>OK</w:t>
            </w:r>
          </w:p>
        </w:tc>
      </w:tr>
      <w:tr>
        <w:tc>
          <w:tcPr>
            <w:tcW w:type="dxa" w:w="2880"/>
            <w:tcW w:w="7920" w:type="dxa"/>
          </w:tcPr>
          <w:p>
            <w:pPr>
              <w:spacing w:line="480" w:lineRule="auto"/>
            </w:pPr>
            <w:r>
              <w:t xml:space="preserve">Mas Eu vos alertarei sobre quem deveis temer. Temei Aquele que, depois de ter matado, tem autoridade para lançar no </w:t>
            </w:r>
            <w:r>
              <w:rPr>
                <w:b/>
              </w:rPr>
              <w:t>inferno</w:t>
            </w:r>
            <w:r>
              <w:t>. Sim, eu vos digo, a Ele temei.</w:t>
            </w:r>
          </w:p>
        </w:tc>
        <w:tc>
          <w:tcPr>
            <w:tcW w:type="dxa" w:w="2880"/>
            <w:tcW w:w="7920" w:type="dxa"/>
          </w:tcPr>
          <w:p>
            <w:pPr>
              <w:spacing w:line="480" w:lineRule="auto"/>
            </w:pPr>
            <w:r>
              <w:t>Asi inini ndinomuvunzai wamunodhikana kuthika. Ithikai uya wokuti, akapedza kuuraya, unosimba rokukhandira mugehena. tchokwadhi ndinomuvunzai Kuna uyu ithikai.</w:t>
            </w:r>
          </w:p>
        </w:tc>
        <w:tc>
          <w:tcPr>
            <w:tcW w:type="dxa" w:w="2880"/>
            <w:vAlign w:val="center"/>
            <w:tcW w:w="1440" w:type="dxa"/>
          </w:tcPr>
          <w:p>
            <w:pPr>
              <w:jc w:val="center"/>
            </w:pPr>
            <w:r>
              <w:t>☐</w:t>
            </w:r>
          </w:p>
        </w:tc>
      </w:tr>
      <w:tr>
        <w:tc>
          <w:tcPr>
            <w:tcW w:type="dxa" w:w="2880"/>
            <w:tcW w:w="7920" w:type="dxa"/>
          </w:tcPr>
          <w:p>
            <w:r>
              <w:rPr>
                <w:b/>
              </w:rPr>
              <w:t>Tiago 3:6</w:t>
            </w:r>
          </w:p>
        </w:tc>
        <w:tc>
          <w:tcPr>
            <w:tcW w:type="dxa" w:w="2880"/>
            <w:tcW w:w="7920" w:type="dxa"/>
          </w:tcPr>
          <w:p>
            <w:r>
              <w:rPr>
                <w:b/>
              </w:rPr>
              <w:t>Tiago 3:6</w:t>
            </w:r>
          </w:p>
        </w:tc>
        <w:tc>
          <w:tcPr>
            <w:tcW w:type="dxa" w:w="2880"/>
            <w:tcW w:w="1440" w:type="dxa"/>
          </w:tcPr>
          <w:p>
            <w:pPr>
              <w:jc w:val="center"/>
            </w:pPr>
            <w:r>
              <w:rPr>
                <w:b/>
              </w:rPr>
              <w:t>OK</w:t>
            </w:r>
          </w:p>
        </w:tc>
      </w:tr>
      <w:tr>
        <w:tc>
          <w:tcPr>
            <w:tcW w:type="dxa" w:w="2880"/>
            <w:tcW w:w="7920" w:type="dxa"/>
          </w:tcPr>
          <w:p>
            <w:pPr>
              <w:spacing w:line="480" w:lineRule="auto"/>
            </w:pPr>
            <w:r>
              <w:t xml:space="preserve">A língua é também um fogo, um mundo de pecaminosidade entre as partes do nosso corpo, que mancha todo o corpo e incendeia o curso da vida. A própria língua é incendiada pelo </w:t>
            </w:r>
            <w:r>
              <w:rPr>
                <w:b/>
              </w:rPr>
              <w:t>inferno</w:t>
            </w:r>
            <w:r>
              <w:t>.</w:t>
            </w:r>
          </w:p>
        </w:tc>
        <w:tc>
          <w:tcPr>
            <w:tcW w:type="dxa" w:w="2880"/>
            <w:tcW w:w="7920" w:type="dxa"/>
          </w:tcPr>
          <w:p>
            <w:pPr>
              <w:spacing w:line="480" w:lineRule="auto"/>
            </w:pPr>
            <w:r>
              <w:t>Ririme ndi umweniwo muriro, nyika youshaishi pakati pomwiri wedhu, unogara pakati pomwiri wedhu dzamara kotswa, No ririme rino piswa mugehena.</w:t>
            </w:r>
          </w:p>
        </w:tc>
        <w:tc>
          <w:tcPr>
            <w:tcW w:type="dxa" w:w="2880"/>
            <w:vAlign w:val="center"/>
            <w:tcW w:w="1440" w:type="dxa"/>
          </w:tcPr>
          <w:p>
            <w:pPr>
              <w:jc w:val="center"/>
            </w:pPr>
            <w:r>
              <w:t>☐</w:t>
            </w:r>
          </w:p>
        </w:tc>
      </w:tr>
    </w:tbl>
    <w:p>
      <w:pPr>
        <w:pStyle w:val="Heading1"/>
        <w:spacing w:before="0"/>
      </w:pPr>
      <w:r>
        <w:t>sagrado (G40)</w:t>
      </w:r>
    </w:p>
    <w:p>
      <w:r/>
      <w:r>
        <w:t>Esta palavra geralmente descreve Deus como diferente de tudo que ele criou. Ele é perfeito e merece ser homenageado. Ele nunca faz nada que seja mau. Quando esta palavra é usada para descrever alguém ou qualquer outra coisa, pode significar:</w:t>
      </w:r>
      <w:r/>
      <w:r/>
    </w:p>
    <w:p>
      <w:pPr>
        <w:pStyle w:val="ListBullet"/>
        <w:spacing w:line="240" w:lineRule="auto"/>
        <w:ind w:left="720"/>
      </w:pPr>
      <w:r/>
      <w:r>
        <w:t>Alguém que está certo com Deus.</w:t>
      </w:r>
      <w:r/>
    </w:p>
    <w:p>
      <w:pPr>
        <w:pStyle w:val="ListBullet"/>
        <w:spacing w:line="240" w:lineRule="auto" w:after="0"/>
        <w:ind w:left="720"/>
      </w:pPr>
      <w:r/>
      <w:r>
        <w:t>Alguém ou algo separado e dedicado para servir a Deus.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Marcos 8:38</w:t>
            </w:r>
          </w:p>
        </w:tc>
        <w:tc>
          <w:tcPr>
            <w:tcW w:type="dxa" w:w="2880"/>
            <w:tcW w:w="7920" w:type="dxa"/>
          </w:tcPr>
          <w:p>
            <w:r>
              <w:rPr>
                <w:b/>
              </w:rPr>
              <w:t>Marko 8:38</w:t>
            </w:r>
          </w:p>
        </w:tc>
        <w:tc>
          <w:tcPr>
            <w:tcW w:type="dxa" w:w="2880"/>
            <w:tcW w:w="1440" w:type="dxa"/>
          </w:tcPr>
          <w:p>
            <w:pPr>
              <w:jc w:val="center"/>
            </w:pPr>
            <w:r>
              <w:rPr>
                <w:b/>
              </w:rPr>
              <w:t>OK</w:t>
            </w:r>
          </w:p>
        </w:tc>
      </w:tr>
      <w:tr>
        <w:tc>
          <w:tcPr>
            <w:tcW w:type="dxa" w:w="2880"/>
            <w:tcW w:w="7920" w:type="dxa"/>
          </w:tcPr>
          <w:p>
            <w:pPr>
              <w:spacing w:line="480" w:lineRule="auto"/>
            </w:pPr>
            <w:r>
              <w:t>Qualquer que se envergonhar de Mim e da Minha palavra nesta geração adúltera e pecadora, o Filho do Homem se envergonhará dele quando vier na glória de Seu Pai com os santos anjos".</w:t>
            </w:r>
          </w:p>
        </w:tc>
        <w:tc>
          <w:tcPr>
            <w:tcW w:type="dxa" w:w="2880"/>
            <w:tcW w:w="7920" w:type="dxa"/>
          </w:tcPr>
          <w:p>
            <w:pPr>
              <w:spacing w:line="480" w:lineRule="auto"/>
            </w:pPr>
            <w:r>
              <w:t>Nokuti wese unotsweruka ngokudha kwangu pamwepo nomasoko angu, mudzinzarino roashaishi, Mwanakomana oMunhu anozomutswerukao pakuuya nokugwinya kwabhabha wake nongirosi tswene.</w:t>
            </w:r>
          </w:p>
        </w:tc>
        <w:tc>
          <w:tcPr>
            <w:tcW w:type="dxa" w:w="2880"/>
            <w:vAlign w:val="center"/>
            <w:tcW w:w="1440" w:type="dxa"/>
          </w:tcPr>
          <w:p>
            <w:pPr>
              <w:jc w:val="center"/>
            </w:pPr>
            <w:r>
              <w:t>☐</w:t>
            </w:r>
          </w:p>
        </w:tc>
      </w:tr>
      <w:tr>
        <w:tc>
          <w:tcPr>
            <w:tcW w:type="dxa" w:w="2880"/>
            <w:tcW w:w="7920" w:type="dxa"/>
          </w:tcPr>
          <w:p>
            <w:r>
              <w:rPr>
                <w:b/>
              </w:rPr>
              <w:t>Lucas 1:49</w:t>
            </w:r>
          </w:p>
        </w:tc>
        <w:tc>
          <w:tcPr>
            <w:tcW w:type="dxa" w:w="2880"/>
            <w:tcW w:w="7920" w:type="dxa"/>
          </w:tcPr>
          <w:p>
            <w:r>
              <w:rPr>
                <w:b/>
              </w:rPr>
              <w:t>Ruka 1:49</w:t>
            </w:r>
          </w:p>
        </w:tc>
        <w:tc>
          <w:tcPr>
            <w:tcW w:type="dxa" w:w="2880"/>
            <w:tcW w:w="1440" w:type="dxa"/>
          </w:tcPr>
          <w:p>
            <w:pPr>
              <w:jc w:val="center"/>
            </w:pPr>
            <w:r>
              <w:rPr>
                <w:b/>
              </w:rPr>
              <w:t>OK</w:t>
            </w:r>
          </w:p>
        </w:tc>
      </w:tr>
      <w:tr>
        <w:tc>
          <w:tcPr>
            <w:tcW w:type="dxa" w:w="2880"/>
            <w:tcW w:w="7920" w:type="dxa"/>
          </w:tcPr>
          <w:p>
            <w:pPr>
              <w:spacing w:line="480" w:lineRule="auto"/>
            </w:pPr>
            <w:r>
              <w:t>porque o Poderoso fez grandes coisas por mim, e Seu nome é Santo.</w:t>
            </w:r>
          </w:p>
        </w:tc>
        <w:tc>
          <w:tcPr>
            <w:tcW w:type="dxa" w:w="2880"/>
            <w:tcW w:w="7920" w:type="dxa"/>
          </w:tcPr>
          <w:p>
            <w:pPr>
              <w:spacing w:line="480" w:lineRule="auto"/>
            </w:pPr>
            <w:r>
              <w:t>Nokuti Womasimba ose wakaita zviro zvikurisa kwandiri, zina rake ndi Mutswene.</w:t>
            </w:r>
          </w:p>
        </w:tc>
        <w:tc>
          <w:tcPr>
            <w:tcW w:type="dxa" w:w="2880"/>
            <w:vAlign w:val="center"/>
            <w:tcW w:w="1440" w:type="dxa"/>
          </w:tcPr>
          <w:p>
            <w:pPr>
              <w:jc w:val="center"/>
            </w:pPr>
            <w:r>
              <w:t>☐</w:t>
            </w:r>
          </w:p>
        </w:tc>
      </w:tr>
      <w:tr>
        <w:tc>
          <w:tcPr>
            <w:tcW w:type="dxa" w:w="2880"/>
            <w:tcW w:w="7920" w:type="dxa"/>
          </w:tcPr>
          <w:p>
            <w:r>
              <w:rPr>
                <w:b/>
              </w:rPr>
              <w:t>João 6:69</w:t>
            </w:r>
          </w:p>
        </w:tc>
        <w:tc>
          <w:tcPr>
            <w:tcW w:type="dxa" w:w="2880"/>
            <w:tcW w:w="7920" w:type="dxa"/>
          </w:tcPr>
          <w:p>
            <w:r>
              <w:rPr>
                <w:b/>
              </w:rPr>
              <w:t>Juao 6:69</w:t>
            </w:r>
          </w:p>
        </w:tc>
        <w:tc>
          <w:tcPr>
            <w:tcW w:type="dxa" w:w="2880"/>
            <w:tcW w:w="1440" w:type="dxa"/>
          </w:tcPr>
          <w:p>
            <w:pPr>
              <w:jc w:val="center"/>
            </w:pPr>
            <w:r>
              <w:rPr>
                <w:b/>
              </w:rPr>
              <w:t>OK</w:t>
            </w:r>
          </w:p>
        </w:tc>
      </w:tr>
      <w:tr>
        <w:tc>
          <w:tcPr>
            <w:tcW w:type="dxa" w:w="2880"/>
            <w:tcW w:w="7920" w:type="dxa"/>
          </w:tcPr>
          <w:p>
            <w:pPr>
              <w:spacing w:line="480" w:lineRule="auto"/>
            </w:pPr>
            <w:r>
              <w:t>e nós cremos e viemos a saber que és o Santo de Deus".</w:t>
            </w:r>
          </w:p>
        </w:tc>
        <w:tc>
          <w:tcPr>
            <w:tcW w:type="dxa" w:w="2880"/>
            <w:tcW w:w="7920" w:type="dxa"/>
          </w:tcPr>
          <w:p>
            <w:pPr>
              <w:spacing w:line="480" w:lineRule="auto"/>
            </w:pPr>
            <w:r>
              <w:t>Ese ife tinatenda futi tinadziwa kuti imwe ndimwe Wakutchena wa Mulungu.</w:t>
            </w:r>
          </w:p>
        </w:tc>
        <w:tc>
          <w:tcPr>
            <w:tcW w:type="dxa" w:w="2880"/>
            <w:vAlign w:val="center"/>
            <w:tcW w:w="1440" w:type="dxa"/>
          </w:tcPr>
          <w:p>
            <w:pPr>
              <w:jc w:val="center"/>
            </w:pPr>
            <w:r>
              <w:t>☐</w:t>
            </w:r>
          </w:p>
        </w:tc>
      </w:tr>
      <w:tr>
        <w:tc>
          <w:tcPr>
            <w:tcW w:type="dxa" w:w="2880"/>
            <w:tcW w:w="7920" w:type="dxa"/>
          </w:tcPr>
          <w:p>
            <w:r>
              <w:rPr>
                <w:b/>
              </w:rPr>
              <w:t>Atos 4:27</w:t>
            </w:r>
          </w:p>
        </w:tc>
        <w:tc>
          <w:tcPr>
            <w:tcW w:type="dxa" w:w="2880"/>
            <w:tcW w:w="7920" w:type="dxa"/>
          </w:tcPr>
          <w:p>
            <w:r>
              <w:rPr>
                <w:b/>
              </w:rPr>
              <w:t>Zwiito zwewapostori 4:27</w:t>
            </w:r>
          </w:p>
        </w:tc>
        <w:tc>
          <w:tcPr>
            <w:tcW w:type="dxa" w:w="2880"/>
            <w:tcW w:w="1440" w:type="dxa"/>
          </w:tcPr>
          <w:p>
            <w:pPr>
              <w:jc w:val="center"/>
            </w:pPr>
            <w:r>
              <w:rPr>
                <w:b/>
              </w:rPr>
              <w:t>OK</w:t>
            </w:r>
          </w:p>
        </w:tc>
      </w:tr>
      <w:tr>
        <w:tc>
          <w:tcPr>
            <w:tcW w:type="dxa" w:w="2880"/>
            <w:tcW w:w="7920" w:type="dxa"/>
          </w:tcPr>
          <w:p>
            <w:pPr>
              <w:spacing w:line="480" w:lineRule="auto"/>
            </w:pPr>
            <w:r>
              <w:t>De fato, ambos, Herodes e Pôncio Pilatos, junto com os gentios e o povo de Israel, reunidos nesta cidade contra Teu Santo Servo, Jesus, a quem Tu ungistes.</w:t>
            </w:r>
          </w:p>
        </w:tc>
        <w:tc>
          <w:tcPr>
            <w:tcW w:type="dxa" w:w="2880"/>
            <w:tcW w:w="7920" w:type="dxa"/>
          </w:tcPr>
          <w:p>
            <w:pPr>
              <w:spacing w:line="480" w:lineRule="auto"/>
            </w:pPr>
            <w:r>
              <w:t>Nokuti zwozwirokwazwo, naHerodi, na mambo Pirato, nomahedeni pamwepo noanhu woIsraeri akamukiramwana wenyu mutswene Djesu.</w:t>
            </w:r>
          </w:p>
        </w:tc>
        <w:tc>
          <w:tcPr>
            <w:tcW w:type="dxa" w:w="2880"/>
            <w:vAlign w:val="center"/>
            <w:tcW w:w="1440" w:type="dxa"/>
          </w:tcPr>
          <w:p>
            <w:pPr>
              <w:jc w:val="center"/>
            </w:pPr>
            <w:r>
              <w:t>☐</w:t>
            </w:r>
          </w:p>
        </w:tc>
      </w:tr>
      <w:tr>
        <w:tc>
          <w:tcPr>
            <w:tcW w:type="dxa" w:w="2880"/>
            <w:tcW w:w="7920" w:type="dxa"/>
          </w:tcPr>
          <w:p>
            <w:r>
              <w:rPr>
                <w:b/>
              </w:rPr>
              <w:t>Romanos 12:1</w:t>
            </w:r>
          </w:p>
        </w:tc>
        <w:tc>
          <w:tcPr>
            <w:tcW w:type="dxa" w:w="2880"/>
            <w:tcW w:w="7920" w:type="dxa"/>
          </w:tcPr>
          <w:p>
            <w:r>
              <w:rPr>
                <w:b/>
              </w:rPr>
              <w:t>Waroma 12:1</w:t>
            </w:r>
          </w:p>
        </w:tc>
        <w:tc>
          <w:tcPr>
            <w:tcW w:type="dxa" w:w="2880"/>
            <w:tcW w:w="1440" w:type="dxa"/>
          </w:tcPr>
          <w:p>
            <w:pPr>
              <w:jc w:val="center"/>
            </w:pPr>
            <w:r>
              <w:rPr>
                <w:b/>
              </w:rPr>
              <w:t>OK</w:t>
            </w:r>
          </w:p>
        </w:tc>
      </w:tr>
      <w:tr>
        <w:tc>
          <w:tcPr>
            <w:tcW w:type="dxa" w:w="2880"/>
            <w:tcW w:w="7920" w:type="dxa"/>
          </w:tcPr>
          <w:p>
            <w:pPr>
              <w:spacing w:line="480" w:lineRule="auto"/>
            </w:pPr>
            <w:r>
              <w:t>Portanto, irmãos, eu insisto que, pelas misericórdias de Deus, apresenteis vossos corpos como sacrifício vivo, santo e agradável a Deus, que é o vosso culto racional.</w:t>
            </w:r>
          </w:p>
        </w:tc>
        <w:tc>
          <w:tcPr>
            <w:tcW w:type="dxa" w:w="2880"/>
            <w:tcW w:w="7920" w:type="dxa"/>
          </w:tcPr>
          <w:p>
            <w:pPr>
              <w:spacing w:line="480" w:lineRule="auto"/>
            </w:pPr>
            <w:r>
              <w:t>Nokudharo, hama, ndinorumba ndetchiti, nonyasha dza Mwari, pangidzai muiri weyu tchiwe tchipiriso tchoupenyo, upfeni nokudhakadza kuna Mwari, munamato yenyu ngauwe otchifungidziro.</w:t>
            </w:r>
          </w:p>
        </w:tc>
        <w:tc>
          <w:tcPr>
            <w:tcW w:type="dxa" w:w="2880"/>
            <w:vAlign w:val="center"/>
            <w:tcW w:w="1440" w:type="dxa"/>
          </w:tcPr>
          <w:p>
            <w:pPr>
              <w:jc w:val="center"/>
            </w:pPr>
            <w:r>
              <w:t>☐</w:t>
            </w:r>
          </w:p>
        </w:tc>
      </w:tr>
      <w:tr>
        <w:tc>
          <w:tcPr>
            <w:tcW w:type="dxa" w:w="2880"/>
            <w:tcW w:w="7920" w:type="dxa"/>
          </w:tcPr>
          <w:p>
            <w:r>
              <w:rPr>
                <w:b/>
              </w:rPr>
              <w:t>1 Coríntios 3:17</w:t>
            </w:r>
          </w:p>
        </w:tc>
        <w:tc>
          <w:tcPr>
            <w:tcW w:type="dxa" w:w="2880"/>
            <w:tcW w:w="7920" w:type="dxa"/>
          </w:tcPr>
          <w:p>
            <w:r>
              <w:rPr>
                <w:b/>
              </w:rPr>
              <w:t>1 Wakorinte 3:17</w:t>
            </w:r>
          </w:p>
        </w:tc>
        <w:tc>
          <w:tcPr>
            <w:tcW w:type="dxa" w:w="2880"/>
            <w:tcW w:w="1440" w:type="dxa"/>
          </w:tcPr>
          <w:p>
            <w:pPr>
              <w:jc w:val="center"/>
            </w:pPr>
            <w:r>
              <w:rPr>
                <w:b/>
              </w:rPr>
              <w:t>OK</w:t>
            </w:r>
          </w:p>
        </w:tc>
      </w:tr>
      <w:tr>
        <w:tc>
          <w:tcPr>
            <w:tcW w:type="dxa" w:w="2880"/>
            <w:tcW w:w="7920" w:type="dxa"/>
          </w:tcPr>
          <w:p>
            <w:pPr>
              <w:spacing w:line="480" w:lineRule="auto"/>
            </w:pPr>
            <w:r>
              <w:t>Se alguém destrói o templo de Deus, Deus o destruirá. Porque o templo de Deus, que sois vós, é santo.</w:t>
            </w:r>
          </w:p>
        </w:tc>
        <w:tc>
          <w:tcPr>
            <w:tcW w:type="dxa" w:w="2880"/>
            <w:tcW w:w="7920" w:type="dxa"/>
          </w:tcPr>
          <w:p>
            <w:pPr>
              <w:spacing w:line="480" w:lineRule="auto"/>
            </w:pPr>
            <w:r>
              <w:t>Kana munhu unoputsa themberi raMwari, Mwari atchazomuputsai. Nekuti thember raMwari ndimwi, uye Ritswene</w:t>
            </w:r>
          </w:p>
        </w:tc>
        <w:tc>
          <w:tcPr>
            <w:tcW w:type="dxa" w:w="2880"/>
            <w:vAlign w:val="center"/>
            <w:tcW w:w="1440" w:type="dxa"/>
          </w:tcPr>
          <w:p>
            <w:pPr>
              <w:jc w:val="center"/>
            </w:pPr>
            <w:r>
              <w:t>☐</w:t>
            </w:r>
          </w:p>
        </w:tc>
      </w:tr>
      <w:tr>
        <w:tc>
          <w:tcPr>
            <w:tcW w:type="dxa" w:w="2880"/>
            <w:tcW w:w="7920" w:type="dxa"/>
          </w:tcPr>
          <w:p>
            <w:r>
              <w:rPr>
                <w:b/>
              </w:rPr>
              <w:t>Efésios 1:4</w:t>
            </w:r>
          </w:p>
        </w:tc>
        <w:tc>
          <w:tcPr>
            <w:tcW w:type="dxa" w:w="2880"/>
            <w:tcW w:w="7920" w:type="dxa"/>
          </w:tcPr>
          <w:p>
            <w:r>
              <w:rPr>
                <w:b/>
              </w:rPr>
              <w:t>Waefezo 1:4</w:t>
            </w:r>
          </w:p>
        </w:tc>
        <w:tc>
          <w:tcPr>
            <w:tcW w:type="dxa" w:w="2880"/>
            <w:tcW w:w="1440" w:type="dxa"/>
          </w:tcPr>
          <w:p>
            <w:pPr>
              <w:jc w:val="center"/>
            </w:pPr>
            <w:r>
              <w:rPr>
                <w:b/>
              </w:rPr>
              <w:t>OK</w:t>
            </w:r>
          </w:p>
        </w:tc>
      </w:tr>
      <w:tr>
        <w:tc>
          <w:tcPr>
            <w:tcW w:type="dxa" w:w="2880"/>
            <w:tcW w:w="7920" w:type="dxa"/>
          </w:tcPr>
          <w:p>
            <w:pPr>
              <w:spacing w:line="480" w:lineRule="auto"/>
            </w:pPr>
            <w:r>
              <w:t>Antes da criação do mundo, Deus nos escolheu em Cristo para que sejamos santos e inculpáveis aos Seus olhos.</w:t>
            </w:r>
          </w:p>
        </w:tc>
        <w:tc>
          <w:tcPr>
            <w:tcW w:type="dxa" w:w="2880"/>
            <w:tcW w:w="7920" w:type="dxa"/>
          </w:tcPr>
          <w:p>
            <w:pPr>
              <w:spacing w:line="480" w:lineRule="auto"/>
            </w:pPr>
            <w:r>
              <w:t>Nyika isati yaumbwa, Mwari wakati tsara muna Kirisitu kuti tiizwe atswene asikapumhwi mumadziso Mawo.</w:t>
            </w:r>
          </w:p>
        </w:tc>
        <w:tc>
          <w:tcPr>
            <w:tcW w:type="dxa" w:w="2880"/>
            <w:vAlign w:val="center"/>
            <w:tcW w:w="1440" w:type="dxa"/>
          </w:tcPr>
          <w:p>
            <w:pPr>
              <w:jc w:val="center"/>
            </w:pPr>
            <w:r>
              <w:t>☐</w:t>
            </w:r>
          </w:p>
        </w:tc>
      </w:tr>
      <w:tr>
        <w:tc>
          <w:tcPr>
            <w:tcW w:type="dxa" w:w="2880"/>
            <w:tcW w:w="7920" w:type="dxa"/>
          </w:tcPr>
          <w:p>
            <w:r>
              <w:rPr>
                <w:b/>
              </w:rPr>
              <w:t>Colossenses 1:22</w:t>
            </w:r>
          </w:p>
        </w:tc>
        <w:tc>
          <w:tcPr>
            <w:tcW w:type="dxa" w:w="2880"/>
            <w:tcW w:w="7920" w:type="dxa"/>
          </w:tcPr>
          <w:p>
            <w:r>
              <w:rPr>
                <w:b/>
              </w:rPr>
              <w:t>Korosia 1 1:22</w:t>
            </w:r>
          </w:p>
        </w:tc>
        <w:tc>
          <w:tcPr>
            <w:tcW w:type="dxa" w:w="2880"/>
            <w:tcW w:w="1440" w:type="dxa"/>
          </w:tcPr>
          <w:p>
            <w:pPr>
              <w:jc w:val="center"/>
            </w:pPr>
            <w:r>
              <w:rPr>
                <w:b/>
              </w:rPr>
              <w:t>OK</w:t>
            </w:r>
          </w:p>
        </w:tc>
      </w:tr>
      <w:tr>
        <w:tc>
          <w:tcPr>
            <w:tcW w:type="dxa" w:w="2880"/>
            <w:tcW w:w="7920" w:type="dxa"/>
          </w:tcPr>
          <w:p>
            <w:pPr>
              <w:spacing w:line="480" w:lineRule="auto"/>
            </w:pPr>
            <w:r>
              <w:t>Mas, agora, vos reconciliou no corpo da sua carne, mediante a Sua morte, para vos apresentar santos, inculpáveis e irrepreensíveis perante Ele,</w:t>
            </w:r>
          </w:p>
        </w:tc>
        <w:tc>
          <w:tcPr>
            <w:tcW w:type="dxa" w:w="2880"/>
            <w:tcW w:w="7920" w:type="dxa"/>
          </w:tcPr>
          <w:p>
            <w:pPr>
              <w:spacing w:line="480" w:lineRule="auto"/>
            </w:pPr>
            <w:r>
              <w:t>Asi zwino, wakamubhatanidzai mumwiri yonyama yake, nokudha kwekufa Kwake, kuitira kumupangidzirai makatchena, musina mboswa uye musingatongerwi pamberi Pake,</w:t>
            </w:r>
          </w:p>
        </w:tc>
        <w:tc>
          <w:tcPr>
            <w:tcW w:type="dxa" w:w="2880"/>
            <w:vAlign w:val="center"/>
            <w:tcW w:w="1440" w:type="dxa"/>
          </w:tcPr>
          <w:p>
            <w:pPr>
              <w:jc w:val="center"/>
            </w:pPr>
            <w:r>
              <w:t>☐</w:t>
            </w:r>
          </w:p>
        </w:tc>
      </w:tr>
      <w:tr>
        <w:tc>
          <w:tcPr>
            <w:tcW w:type="dxa" w:w="2880"/>
            <w:tcW w:w="7920" w:type="dxa"/>
          </w:tcPr>
          <w:p>
            <w:r>
              <w:rPr>
                <w:b/>
              </w:rPr>
              <w:t>1 Tessalonicenses 3:13</w:t>
            </w:r>
          </w:p>
        </w:tc>
        <w:tc>
          <w:tcPr>
            <w:tcW w:type="dxa" w:w="2880"/>
            <w:tcW w:w="7920" w:type="dxa"/>
          </w:tcPr>
          <w:p>
            <w:r>
              <w:rPr>
                <w:b/>
              </w:rPr>
              <w:t>1 Tessalonika 3:13</w:t>
            </w:r>
          </w:p>
        </w:tc>
        <w:tc>
          <w:tcPr>
            <w:tcW w:type="dxa" w:w="2880"/>
            <w:tcW w:w="1440" w:type="dxa"/>
          </w:tcPr>
          <w:p>
            <w:pPr>
              <w:jc w:val="center"/>
            </w:pPr>
            <w:r>
              <w:rPr>
                <w:b/>
              </w:rPr>
              <w:t>OK</w:t>
            </w:r>
          </w:p>
        </w:tc>
      </w:tr>
      <w:tr>
        <w:tc>
          <w:tcPr>
            <w:tcW w:type="dxa" w:w="2880"/>
            <w:tcW w:w="7920" w:type="dxa"/>
          </w:tcPr>
          <w:p>
            <w:pPr>
              <w:spacing w:line="480" w:lineRule="auto"/>
            </w:pPr>
            <w:r>
              <w:t>Que Ele fortaleça os vossos corações, a fim de que sejam irrepreensíveis em santidade diante do nosso Deus e Pai, na vinda do nosso Senhor Jesus com todos os Seus santos.</w:t>
            </w:r>
          </w:p>
        </w:tc>
        <w:tc>
          <w:tcPr>
            <w:tcW w:type="dxa" w:w="2880"/>
            <w:tcW w:w="7920" w:type="dxa"/>
          </w:tcPr>
          <w:p>
            <w:pPr>
              <w:spacing w:line="480" w:lineRule="auto"/>
            </w:pPr>
            <w:r>
              <w:t>Kuti Yena ngabhambise mwoyo dzenyu, kuitira kuti muwe atswene asina tchokupumuwa pamberi paMwari wedhu Bhabha, pakuuya kwa Ishe edhu Djeso ne atswene Awo.</w:t>
            </w:r>
          </w:p>
        </w:tc>
        <w:tc>
          <w:tcPr>
            <w:tcW w:type="dxa" w:w="2880"/>
            <w:vAlign w:val="center"/>
            <w:tcW w:w="1440" w:type="dxa"/>
          </w:tcPr>
          <w:p>
            <w:pPr>
              <w:jc w:val="center"/>
            </w:pPr>
            <w:r>
              <w:t>☐</w:t>
            </w:r>
          </w:p>
        </w:tc>
      </w:tr>
      <w:tr>
        <w:tc>
          <w:tcPr>
            <w:tcW w:type="dxa" w:w="2880"/>
            <w:tcW w:w="7920" w:type="dxa"/>
          </w:tcPr>
          <w:p>
            <w:r>
              <w:rPr>
                <w:b/>
              </w:rPr>
              <w:t>2 Timóteo 1:9</w:t>
            </w:r>
          </w:p>
        </w:tc>
        <w:tc>
          <w:tcPr>
            <w:tcW w:type="dxa" w:w="2880"/>
            <w:tcW w:w="7920" w:type="dxa"/>
          </w:tcPr>
          <w:p>
            <w:r>
              <w:rPr>
                <w:b/>
              </w:rPr>
              <w:t>2 Timoti 1:9</w:t>
            </w:r>
          </w:p>
        </w:tc>
        <w:tc>
          <w:tcPr>
            <w:tcW w:type="dxa" w:w="2880"/>
            <w:tcW w:w="1440" w:type="dxa"/>
          </w:tcPr>
          <w:p>
            <w:pPr>
              <w:jc w:val="center"/>
            </w:pPr>
            <w:r>
              <w:rPr>
                <w:b/>
              </w:rPr>
              <w:t>OK</w:t>
            </w:r>
          </w:p>
        </w:tc>
      </w:tr>
      <w:tr>
        <w:tc>
          <w:tcPr>
            <w:tcW w:type="dxa" w:w="2880"/>
            <w:tcW w:w="7920" w:type="dxa"/>
          </w:tcPr>
          <w:p>
            <w:pPr>
              <w:spacing w:line="480" w:lineRule="auto"/>
            </w:pPr>
            <w:r>
              <w:t>Ele nos salvou e nos convocou com um chamado santo, não de acordo com nossas obras, mas de acordo com Seu próprio plano e graça, que Ele nos deu em Cristo Jesus, antes dos tempos terem começado.</w:t>
            </w:r>
          </w:p>
        </w:tc>
        <w:tc>
          <w:tcPr>
            <w:tcW w:type="dxa" w:w="2880"/>
            <w:tcW w:w="7920" w:type="dxa"/>
          </w:tcPr>
          <w:p>
            <w:pPr>
              <w:spacing w:line="480" w:lineRule="auto"/>
            </w:pPr>
            <w:r>
              <w:t>Iyena wakatiponesa uye wakatidhainza neizwi ritswene, haiwa nguemaererano emabhasa edhu, asi neurongwa wake ne nyasha, raakatipa iye muna Kirisitu Djesu, nguwa adzisati dzatanga.</w:t>
            </w:r>
          </w:p>
        </w:tc>
        <w:tc>
          <w:tcPr>
            <w:tcW w:type="dxa" w:w="2880"/>
            <w:vAlign w:val="center"/>
            <w:tcW w:w="1440" w:type="dxa"/>
          </w:tcPr>
          <w:p>
            <w:pPr>
              <w:jc w:val="center"/>
            </w:pPr>
            <w:r>
              <w:t>☐</w:t>
            </w:r>
          </w:p>
        </w:tc>
      </w:tr>
      <w:tr>
        <w:tc>
          <w:tcPr>
            <w:tcW w:type="dxa" w:w="2880"/>
            <w:tcW w:w="7920" w:type="dxa"/>
          </w:tcPr>
          <w:p>
            <w:r>
              <w:rPr>
                <w:b/>
              </w:rPr>
              <w:t>Filemom 1:5</w:t>
            </w:r>
          </w:p>
        </w:tc>
        <w:tc>
          <w:tcPr>
            <w:tcW w:type="dxa" w:w="2880"/>
            <w:tcW w:w="7920" w:type="dxa"/>
          </w:tcPr>
          <w:p>
            <w:r>
              <w:rPr>
                <w:b/>
              </w:rPr>
              <w:t>Firimoni 1:5</w:t>
            </w:r>
          </w:p>
        </w:tc>
        <w:tc>
          <w:tcPr>
            <w:tcW w:type="dxa" w:w="2880"/>
            <w:tcW w:w="1440" w:type="dxa"/>
          </w:tcPr>
          <w:p>
            <w:pPr>
              <w:jc w:val="center"/>
            </w:pPr>
            <w:r>
              <w:rPr>
                <w:b/>
              </w:rPr>
              <w:t>OK</w:t>
            </w:r>
          </w:p>
        </w:tc>
      </w:tr>
      <w:tr>
        <w:tc>
          <w:tcPr>
            <w:tcW w:type="dxa" w:w="2880"/>
            <w:tcW w:w="7920" w:type="dxa"/>
          </w:tcPr>
          <w:p>
            <w:pPr>
              <w:spacing w:line="480" w:lineRule="auto"/>
            </w:pPr>
            <w:r>
              <w:t>Tenho ouvido do amor e da fé que tens no Senhor Jesus e todos os santos.</w:t>
            </w:r>
          </w:p>
        </w:tc>
        <w:tc>
          <w:tcPr>
            <w:tcW w:type="dxa" w:w="2880"/>
            <w:tcW w:w="7920" w:type="dxa"/>
          </w:tcPr>
          <w:p>
            <w:pPr>
              <w:spacing w:line="480" w:lineRule="auto"/>
            </w:pPr>
            <w:r>
              <w:t>Ndinosozwa pamussoro perudhu nokutenda kwaunako muna Ishe Djesu nowatswene wese.</w:t>
            </w:r>
          </w:p>
        </w:tc>
        <w:tc>
          <w:tcPr>
            <w:tcW w:type="dxa" w:w="2880"/>
            <w:vAlign w:val="center"/>
            <w:tcW w:w="1440" w:type="dxa"/>
          </w:tcPr>
          <w:p>
            <w:pPr>
              <w:jc w:val="center"/>
            </w:pPr>
            <w:r>
              <w:t>☐</w:t>
            </w:r>
          </w:p>
        </w:tc>
      </w:tr>
      <w:tr>
        <w:tc>
          <w:tcPr>
            <w:tcW w:type="dxa" w:w="2880"/>
            <w:tcW w:w="7920" w:type="dxa"/>
          </w:tcPr>
          <w:p>
            <w:r>
              <w:rPr>
                <w:b/>
              </w:rPr>
              <w:t>Hebreus 3:1</w:t>
            </w:r>
          </w:p>
        </w:tc>
        <w:tc>
          <w:tcPr>
            <w:tcW w:type="dxa" w:w="2880"/>
            <w:tcW w:w="7920" w:type="dxa"/>
          </w:tcPr>
          <w:p>
            <w:r>
              <w:rPr>
                <w:b/>
              </w:rPr>
              <w:t>Waheburu 3:1</w:t>
            </w:r>
          </w:p>
        </w:tc>
        <w:tc>
          <w:tcPr>
            <w:tcW w:type="dxa" w:w="2880"/>
            <w:tcW w:w="1440" w:type="dxa"/>
          </w:tcPr>
          <w:p>
            <w:pPr>
              <w:jc w:val="center"/>
            </w:pPr>
            <w:r>
              <w:rPr>
                <w:b/>
              </w:rPr>
              <w:t>OK</w:t>
            </w:r>
          </w:p>
        </w:tc>
      </w:tr>
      <w:tr>
        <w:tc>
          <w:tcPr>
            <w:tcW w:type="dxa" w:w="2880"/>
            <w:tcW w:w="7920" w:type="dxa"/>
          </w:tcPr>
          <w:p>
            <w:pPr>
              <w:spacing w:line="480" w:lineRule="auto"/>
            </w:pPr>
            <w:r>
              <w:t>Por isso, irmãos santos, companheiros de vocação celestial, considerai o Apóstolo e Sumo Sacerdote de nossa confissão, Jesus.</w:t>
            </w:r>
          </w:p>
        </w:tc>
        <w:tc>
          <w:tcPr>
            <w:tcW w:type="dxa" w:w="2880"/>
            <w:tcW w:w="7920" w:type="dxa"/>
          </w:tcPr>
          <w:p>
            <w:pPr>
              <w:spacing w:line="480" w:lineRule="auto"/>
            </w:pPr>
            <w:r>
              <w:t>Nokutharo, hama dzitswene, adhone wokudhaindza pe kudenga, remekedzai Mupositori uye nomukuru womaphirisita wokupupura Kedhu, Djesu.</w:t>
            </w:r>
          </w:p>
        </w:tc>
        <w:tc>
          <w:tcPr>
            <w:tcW w:type="dxa" w:w="2880"/>
            <w:vAlign w:val="center"/>
            <w:tcW w:w="1440" w:type="dxa"/>
          </w:tcPr>
          <w:p>
            <w:pPr>
              <w:jc w:val="center"/>
            </w:pPr>
            <w:r>
              <w:t>☐</w:t>
            </w:r>
          </w:p>
        </w:tc>
      </w:tr>
      <w:tr>
        <w:tc>
          <w:tcPr>
            <w:tcW w:type="dxa" w:w="2880"/>
            <w:tcW w:w="7920" w:type="dxa"/>
          </w:tcPr>
          <w:p>
            <w:r>
              <w:rPr>
                <w:b/>
              </w:rPr>
              <w:t>1 Pedro 1:15</w:t>
            </w:r>
          </w:p>
        </w:tc>
        <w:tc>
          <w:tcPr>
            <w:tcW w:type="dxa" w:w="2880"/>
            <w:tcW w:w="7920" w:type="dxa"/>
          </w:tcPr>
          <w:p>
            <w:r>
              <w:rPr>
                <w:b/>
              </w:rPr>
              <w:t>1 Peduru 1:15</w:t>
            </w:r>
          </w:p>
        </w:tc>
        <w:tc>
          <w:tcPr>
            <w:tcW w:type="dxa" w:w="2880"/>
            <w:tcW w:w="1440" w:type="dxa"/>
          </w:tcPr>
          <w:p>
            <w:pPr>
              <w:jc w:val="center"/>
            </w:pPr>
            <w:r>
              <w:rPr>
                <w:b/>
              </w:rPr>
              <w:t>OK</w:t>
            </w:r>
          </w:p>
        </w:tc>
      </w:tr>
      <w:tr>
        <w:tc>
          <w:tcPr>
            <w:tcW w:type="dxa" w:w="2880"/>
            <w:tcW w:w="7920" w:type="dxa"/>
          </w:tcPr>
          <w:p>
            <w:pPr>
              <w:spacing w:line="480" w:lineRule="auto"/>
            </w:pPr>
            <w:r>
              <w:t>Mas, como Aquele que vos chamou é santo, vós, também, sede santos em toda a vossa maneira de viver.</w:t>
            </w:r>
          </w:p>
        </w:tc>
        <w:tc>
          <w:tcPr>
            <w:tcW w:type="dxa" w:w="2880"/>
            <w:tcW w:w="7920" w:type="dxa"/>
          </w:tcPr>
          <w:p>
            <w:pPr>
              <w:spacing w:line="480" w:lineRule="auto"/>
            </w:pPr>
            <w:r>
              <w:t>Zvino zvaari Mutswene ndiye wakamudhainza, nemwiwo. Iwai atswene mu mararamiro enyu ese.</w:t>
            </w:r>
          </w:p>
        </w:tc>
        <w:tc>
          <w:tcPr>
            <w:tcW w:type="dxa" w:w="2880"/>
            <w:vAlign w:val="center"/>
            <w:tcW w:w="1440" w:type="dxa"/>
          </w:tcPr>
          <w:p>
            <w:pPr>
              <w:jc w:val="center"/>
            </w:pPr>
            <w:r>
              <w:t>☐</w:t>
            </w:r>
          </w:p>
        </w:tc>
      </w:tr>
      <w:tr>
        <w:tc>
          <w:tcPr>
            <w:tcW w:type="dxa" w:w="2880"/>
            <w:tcW w:w="7920" w:type="dxa"/>
          </w:tcPr>
          <w:p>
            <w:r>
              <w:rPr>
                <w:b/>
              </w:rPr>
              <w:t>Judas 1:20</w:t>
            </w:r>
          </w:p>
        </w:tc>
        <w:tc>
          <w:tcPr>
            <w:tcW w:type="dxa" w:w="2880"/>
            <w:tcW w:w="7920" w:type="dxa"/>
          </w:tcPr>
          <w:p>
            <w:r>
              <w:rPr>
                <w:b/>
              </w:rPr>
              <w:t>Judha 1:20</w:t>
            </w:r>
          </w:p>
        </w:tc>
        <w:tc>
          <w:tcPr>
            <w:tcW w:type="dxa" w:w="2880"/>
            <w:tcW w:w="1440" w:type="dxa"/>
          </w:tcPr>
          <w:p>
            <w:pPr>
              <w:jc w:val="center"/>
            </w:pPr>
            <w:r>
              <w:rPr>
                <w:b/>
              </w:rPr>
              <w:t>OK</w:t>
            </w:r>
          </w:p>
        </w:tc>
      </w:tr>
      <w:tr>
        <w:tc>
          <w:tcPr>
            <w:tcW w:type="dxa" w:w="2880"/>
            <w:tcW w:w="7920" w:type="dxa"/>
          </w:tcPr>
          <w:p>
            <w:pPr>
              <w:spacing w:line="480" w:lineRule="auto"/>
            </w:pPr>
            <w:r>
              <w:t>Porém vós, amados, edificando-vos na vossa santíssima fé e orando no Espírito Santo,</w:t>
            </w:r>
          </w:p>
        </w:tc>
        <w:tc>
          <w:tcPr>
            <w:tcW w:type="dxa" w:w="2880"/>
            <w:tcW w:w="7920" w:type="dxa"/>
          </w:tcPr>
          <w:p>
            <w:pPr>
              <w:spacing w:line="480" w:lineRule="auto"/>
            </w:pPr>
            <w:r>
              <w:t>Asi imwimwi, adhikwani, metchi simbisana mukutenda makatchena,</w:t>
            </w:r>
          </w:p>
        </w:tc>
        <w:tc>
          <w:tcPr>
            <w:tcW w:type="dxa" w:w="2880"/>
            <w:vAlign w:val="center"/>
            <w:tcW w:w="1440" w:type="dxa"/>
          </w:tcPr>
          <w:p>
            <w:pPr>
              <w:jc w:val="center"/>
            </w:pPr>
            <w:r>
              <w:t>☐</w:t>
            </w:r>
          </w:p>
        </w:tc>
      </w:tr>
      <w:tr>
        <w:tc>
          <w:tcPr>
            <w:tcW w:type="dxa" w:w="2880"/>
            <w:tcW w:w="7920" w:type="dxa"/>
          </w:tcPr>
          <w:p>
            <w:r>
              <w:rPr>
                <w:b/>
              </w:rPr>
              <w:t>Apocalipse 4:8</w:t>
            </w:r>
          </w:p>
        </w:tc>
        <w:tc>
          <w:tcPr>
            <w:tcW w:type="dxa" w:w="2880"/>
            <w:tcW w:w="7920" w:type="dxa"/>
          </w:tcPr>
          <w:p>
            <w:r>
              <w:rPr>
                <w:b/>
              </w:rPr>
              <w:t>Zvakadhudzirwa 4:8</w:t>
            </w:r>
          </w:p>
        </w:tc>
        <w:tc>
          <w:tcPr>
            <w:tcW w:type="dxa" w:w="2880"/>
            <w:tcW w:w="1440" w:type="dxa"/>
          </w:tcPr>
          <w:p>
            <w:pPr>
              <w:jc w:val="center"/>
            </w:pPr>
            <w:r>
              <w:rPr>
                <w:b/>
              </w:rPr>
              <w:t>OK</w:t>
            </w:r>
          </w:p>
        </w:tc>
      </w:tr>
      <w:tr>
        <w:tc>
          <w:tcPr>
            <w:tcW w:type="dxa" w:w="2880"/>
            <w:tcW w:w="7920" w:type="dxa"/>
          </w:tcPr>
          <w:p>
            <w:pPr>
              <w:spacing w:line="480" w:lineRule="auto"/>
            </w:pPr>
            <w:r>
              <w:t>Os quatro seres viventes tinham seis asas e eram cheios de olhos em cima e embaixo. De dia e de noite, eles não paravam de dizer: "Santo, Santo, Santo é o Senhor Deus Todo-Poderoso, o que era, e que é, e o que há de vir".</w:t>
            </w:r>
          </w:p>
        </w:tc>
        <w:tc>
          <w:tcPr>
            <w:tcW w:type="dxa" w:w="2880"/>
            <w:tcW w:w="7920" w:type="dxa"/>
          </w:tcPr>
          <w:p>
            <w:pPr>
              <w:spacing w:line="480" w:lineRule="auto"/>
            </w:pPr>
            <w:r>
              <w:t>tchisikwa tchimwe no tchimwe tchanga tchina mabhaphiro matanhatu akazara no madziso kumusoro nopasi. Usiku nomasikati zvanga zvisikaimi kubuya zveiti: Mutsweni, mutsweni, mutsweni ndiIshe Mwari we masimba ese, wanga ario, uye ario, noutchazodha kuuya".</w:t>
            </w:r>
          </w:p>
        </w:tc>
        <w:tc>
          <w:tcPr>
            <w:tcW w:type="dxa" w:w="2880"/>
            <w:vAlign w:val="center"/>
            <w:tcW w:w="1440" w:type="dxa"/>
          </w:tcPr>
          <w:p>
            <w:pPr>
              <w:jc w:val="center"/>
            </w:pPr>
            <w:r>
              <w:t>☐</w:t>
            </w:r>
          </w:p>
        </w:tc>
      </w:tr>
    </w:tbl>
    <w:p>
      <w:pPr>
        <w:pStyle w:val="Heading1"/>
        <w:spacing w:before="0"/>
      </w:pPr>
      <w:r>
        <w:t>Espírito Santo</w:t>
      </w:r>
    </w:p>
    <w:p>
      <w:pPr>
        <w:spacing w:after="0"/>
      </w:pPr>
      <w:r/>
      <w:r>
        <w:t>Este é o nome do Espírito Santo, que é Deus. O único Deus verdadeiro existe eternamente como o Pai, o Filho e o Espírito Santo.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3:11</w:t>
            </w:r>
          </w:p>
        </w:tc>
        <w:tc>
          <w:tcPr>
            <w:tcW w:type="dxa" w:w="2880"/>
            <w:tcW w:w="7920" w:type="dxa"/>
          </w:tcPr>
          <w:p>
            <w:r>
              <w:rPr>
                <w:b/>
              </w:rPr>
              <w:t>Mateu 3:11</w:t>
            </w:r>
          </w:p>
        </w:tc>
        <w:tc>
          <w:tcPr>
            <w:tcW w:type="dxa" w:w="2880"/>
            <w:tcW w:w="1440" w:type="dxa"/>
          </w:tcPr>
          <w:p>
            <w:pPr>
              <w:jc w:val="center"/>
            </w:pPr>
            <w:r>
              <w:rPr>
                <w:b/>
              </w:rPr>
              <w:t>OK</w:t>
            </w:r>
          </w:p>
        </w:tc>
      </w:tr>
      <w:tr>
        <w:tc>
          <w:tcPr>
            <w:tcW w:type="dxa" w:w="2880"/>
            <w:tcW w:w="7920" w:type="dxa"/>
          </w:tcPr>
          <w:p>
            <w:pPr>
              <w:spacing w:line="480" w:lineRule="auto"/>
            </w:pPr>
            <w:r>
              <w:t xml:space="preserve">Eu vos batizo com água para arrependimento, mas Aquele que vem depois de mim é mais poderoso do que eu e eu não sou digno nem de carregar Suas sandálias. Ele vos batizará com o </w:t>
            </w:r>
            <w:r>
              <w:rPr>
                <w:b/>
              </w:rPr>
              <w:t>Espírito Santo</w:t>
            </w:r>
            <w:r>
              <w:t xml:space="preserve"> e com fogo.</w:t>
            </w:r>
          </w:p>
        </w:tc>
        <w:tc>
          <w:tcPr>
            <w:tcW w:type="dxa" w:w="2880"/>
            <w:tcW w:w="7920" w:type="dxa"/>
          </w:tcPr>
          <w:p>
            <w:pPr>
              <w:spacing w:line="480" w:lineRule="auto"/>
            </w:pPr>
            <w:r>
              <w:t>Inini ndinokubhabhatidzai nevura kuti mutcinhuke, asi Wiya unowiya sure kwangu ndimukuru unesimba kwandiri uye inini anditenderwi kutakura butsu dzake. Iyena unokubhabhatidzai muMwiya Mutsene nemuriro.</w:t>
            </w:r>
          </w:p>
        </w:tc>
        <w:tc>
          <w:tcPr>
            <w:tcW w:type="dxa" w:w="2880"/>
            <w:vAlign w:val="center"/>
            <w:tcW w:w="1440" w:type="dxa"/>
          </w:tcPr>
          <w:p>
            <w:pPr>
              <w:jc w:val="center"/>
            </w:pPr>
            <w:r>
              <w:t>☐</w:t>
            </w:r>
          </w:p>
        </w:tc>
      </w:tr>
      <w:tr>
        <w:tc>
          <w:tcPr>
            <w:tcW w:type="dxa" w:w="2880"/>
            <w:tcW w:w="7920" w:type="dxa"/>
          </w:tcPr>
          <w:p>
            <w:r>
              <w:rPr>
                <w:b/>
              </w:rPr>
              <w:t>Marcos 12:36</w:t>
            </w:r>
          </w:p>
        </w:tc>
        <w:tc>
          <w:tcPr>
            <w:tcW w:type="dxa" w:w="2880"/>
            <w:tcW w:w="7920" w:type="dxa"/>
          </w:tcPr>
          <w:p>
            <w:r>
              <w:rPr>
                <w:b/>
              </w:rPr>
              <w:t>Marko 12:36</w:t>
            </w:r>
          </w:p>
        </w:tc>
        <w:tc>
          <w:tcPr>
            <w:tcW w:type="dxa" w:w="2880"/>
            <w:tcW w:w="1440" w:type="dxa"/>
          </w:tcPr>
          <w:p>
            <w:pPr>
              <w:jc w:val="center"/>
            </w:pPr>
            <w:r>
              <w:rPr>
                <w:b/>
              </w:rPr>
              <w:t>OK</w:t>
            </w:r>
          </w:p>
        </w:tc>
      </w:tr>
      <w:tr>
        <w:tc>
          <w:tcPr>
            <w:tcW w:type="dxa" w:w="2880"/>
            <w:tcW w:w="7920" w:type="dxa"/>
          </w:tcPr>
          <w:p>
            <w:pPr>
              <w:spacing w:line="480" w:lineRule="auto"/>
            </w:pPr>
            <w:r>
              <w:t xml:space="preserve">Davi mesmo disse pelo </w:t>
            </w:r>
            <w:r>
              <w:rPr>
                <w:b/>
              </w:rPr>
              <w:t>Espírito Santo</w:t>
            </w:r>
            <w:r>
              <w:t>: 'O Senhor disse ao meu Senhor: Senta-te à Minha direita, até que Eu faça dos teus inimigos como escabelo debaixo dos teus pés'.</w:t>
            </w:r>
          </w:p>
        </w:tc>
        <w:tc>
          <w:tcPr>
            <w:tcW w:type="dxa" w:w="2880"/>
            <w:tcW w:w="7920" w:type="dxa"/>
          </w:tcPr>
          <w:p>
            <w:pPr>
              <w:spacing w:line="480" w:lineRule="auto"/>
            </w:pPr>
            <w:r>
              <w:t>Davidi umwe umweo wakatsa ari Mumwiya Mutsweni: "Waiti Ishe kuna Ishe wangu, gara kumoko kwao wangu dhakara ndakanda azondi ako auya patsoka dzako.</w:t>
            </w:r>
          </w:p>
        </w:tc>
        <w:tc>
          <w:tcPr>
            <w:tcW w:type="dxa" w:w="2880"/>
            <w:vAlign w:val="center"/>
            <w:tcW w:w="1440" w:type="dxa"/>
          </w:tcPr>
          <w:p>
            <w:pPr>
              <w:jc w:val="center"/>
            </w:pPr>
            <w:r>
              <w:t>☐</w:t>
            </w:r>
          </w:p>
        </w:tc>
      </w:tr>
      <w:tr>
        <w:tc>
          <w:tcPr>
            <w:tcW w:type="dxa" w:w="2880"/>
            <w:tcW w:w="7920" w:type="dxa"/>
          </w:tcPr>
          <w:p>
            <w:r>
              <w:rPr>
                <w:b/>
              </w:rPr>
              <w:t>Lucas 12:12</w:t>
            </w:r>
          </w:p>
        </w:tc>
        <w:tc>
          <w:tcPr>
            <w:tcW w:type="dxa" w:w="2880"/>
            <w:tcW w:w="7920" w:type="dxa"/>
          </w:tcPr>
          <w:p>
            <w:r>
              <w:rPr>
                <w:b/>
              </w:rPr>
              <w:t>Ruka 12:12</w:t>
            </w:r>
          </w:p>
        </w:tc>
        <w:tc>
          <w:tcPr>
            <w:tcW w:type="dxa" w:w="2880"/>
            <w:tcW w:w="1440" w:type="dxa"/>
          </w:tcPr>
          <w:p>
            <w:pPr>
              <w:jc w:val="center"/>
            </w:pPr>
            <w:r>
              <w:rPr>
                <w:b/>
              </w:rPr>
              <w:t>OK</w:t>
            </w:r>
          </w:p>
        </w:tc>
      </w:tr>
      <w:tr>
        <w:tc>
          <w:tcPr>
            <w:tcW w:type="dxa" w:w="2880"/>
            <w:tcW w:w="7920" w:type="dxa"/>
          </w:tcPr>
          <w:p>
            <w:pPr>
              <w:spacing w:line="480" w:lineRule="auto"/>
            </w:pPr>
            <w:r>
              <w:t xml:space="preserve">pois o </w:t>
            </w:r>
            <w:r>
              <w:rPr>
                <w:b/>
              </w:rPr>
              <w:t>Espírito Santo</w:t>
            </w:r>
            <w:r>
              <w:t xml:space="preserve"> vos ensinará naquela hora o que deveis dizer.</w:t>
            </w:r>
          </w:p>
        </w:tc>
        <w:tc>
          <w:tcPr>
            <w:tcW w:type="dxa" w:w="2880"/>
            <w:tcW w:w="7920" w:type="dxa"/>
          </w:tcPr>
          <w:p>
            <w:pPr>
              <w:spacing w:line="480" w:lineRule="auto"/>
            </w:pPr>
            <w:r>
              <w:t>Mweya Mutswene utshamufundisai panguya iyona zwamutshabuya.</w:t>
            </w:r>
          </w:p>
        </w:tc>
        <w:tc>
          <w:tcPr>
            <w:tcW w:type="dxa" w:w="2880"/>
            <w:vAlign w:val="center"/>
            <w:tcW w:w="1440" w:type="dxa"/>
          </w:tcPr>
          <w:p>
            <w:pPr>
              <w:jc w:val="center"/>
            </w:pPr>
            <w:r>
              <w:t>☐</w:t>
            </w:r>
          </w:p>
        </w:tc>
      </w:tr>
      <w:tr>
        <w:tc>
          <w:tcPr>
            <w:tcW w:type="dxa" w:w="2880"/>
            <w:tcW w:w="7920" w:type="dxa"/>
          </w:tcPr>
          <w:p>
            <w:r>
              <w:rPr>
                <w:b/>
              </w:rPr>
              <w:t>João 20:22</w:t>
            </w:r>
          </w:p>
        </w:tc>
        <w:tc>
          <w:tcPr>
            <w:tcW w:type="dxa" w:w="2880"/>
            <w:tcW w:w="7920" w:type="dxa"/>
          </w:tcPr>
          <w:p>
            <w:r>
              <w:rPr>
                <w:b/>
              </w:rPr>
              <w:t>Juao 20:22</w:t>
            </w:r>
          </w:p>
        </w:tc>
        <w:tc>
          <w:tcPr>
            <w:tcW w:type="dxa" w:w="2880"/>
            <w:tcW w:w="1440" w:type="dxa"/>
          </w:tcPr>
          <w:p>
            <w:pPr>
              <w:jc w:val="center"/>
            </w:pPr>
            <w:r>
              <w:rPr>
                <w:b/>
              </w:rPr>
              <w:t>OK</w:t>
            </w:r>
          </w:p>
        </w:tc>
      </w:tr>
      <w:tr>
        <w:tc>
          <w:tcPr>
            <w:tcW w:type="dxa" w:w="2880"/>
            <w:tcW w:w="7920" w:type="dxa"/>
          </w:tcPr>
          <w:p>
            <w:pPr>
              <w:spacing w:line="480" w:lineRule="auto"/>
            </w:pPr>
            <w:r>
              <w:t xml:space="preserve">Quando Jesus disse isso, soprou neles e disse-lhes: "Recebei o </w:t>
            </w:r>
            <w:r>
              <w:rPr>
                <w:b/>
              </w:rPr>
              <w:t>Espírito Santo</w:t>
            </w:r>
            <w:r>
              <w:t>.</w:t>
            </w:r>
          </w:p>
        </w:tc>
        <w:tc>
          <w:tcPr>
            <w:tcW w:type="dxa" w:w="2880"/>
            <w:tcW w:w="7920" w:type="dxa"/>
          </w:tcPr>
          <w:p>
            <w:pPr>
              <w:spacing w:line="480" w:lineRule="auto"/>
            </w:pPr>
            <w:r>
              <w:t>Djeso pakabuya zviro izvi, wakafuridz kwaari uye wakati: " Tambirai Mweya Mutswene.</w:t>
            </w:r>
          </w:p>
        </w:tc>
        <w:tc>
          <w:tcPr>
            <w:tcW w:type="dxa" w:w="2880"/>
            <w:vAlign w:val="center"/>
            <w:tcW w:w="1440" w:type="dxa"/>
          </w:tcPr>
          <w:p>
            <w:pPr>
              <w:jc w:val="center"/>
            </w:pPr>
            <w:r>
              <w:t>☐</w:t>
            </w:r>
          </w:p>
        </w:tc>
      </w:tr>
      <w:tr>
        <w:tc>
          <w:tcPr>
            <w:tcW w:type="dxa" w:w="2880"/>
            <w:tcW w:w="7920" w:type="dxa"/>
          </w:tcPr>
          <w:p>
            <w:r>
              <w:rPr>
                <w:b/>
              </w:rPr>
              <w:t>Atos 1:8</w:t>
            </w:r>
          </w:p>
        </w:tc>
        <w:tc>
          <w:tcPr>
            <w:tcW w:type="dxa" w:w="2880"/>
            <w:tcW w:w="7920" w:type="dxa"/>
          </w:tcPr>
          <w:p>
            <w:r>
              <w:rPr>
                <w:b/>
              </w:rPr>
              <w:t>Zwiito zwewapostori 1:8</w:t>
            </w:r>
          </w:p>
        </w:tc>
        <w:tc>
          <w:tcPr>
            <w:tcW w:type="dxa" w:w="2880"/>
            <w:tcW w:w="1440" w:type="dxa"/>
          </w:tcPr>
          <w:p>
            <w:pPr>
              <w:jc w:val="center"/>
            </w:pPr>
            <w:r>
              <w:rPr>
                <w:b/>
              </w:rPr>
              <w:t>OK</w:t>
            </w:r>
          </w:p>
        </w:tc>
      </w:tr>
      <w:tr>
        <w:tc>
          <w:tcPr>
            <w:tcW w:type="dxa" w:w="2880"/>
            <w:tcW w:w="7920" w:type="dxa"/>
          </w:tcPr>
          <w:p>
            <w:pPr>
              <w:spacing w:line="480" w:lineRule="auto"/>
            </w:pPr>
            <w:r>
              <w:t xml:space="preserve">mas recebereis poder, ao descer sobre vós o </w:t>
            </w:r>
            <w:r>
              <w:rPr>
                <w:b/>
              </w:rPr>
              <w:t>Espírito Santo</w:t>
            </w:r>
            <w:r>
              <w:t>, e sereis minhas testemunhas, tanto em Jerusalém, como em toda a Judéia e Samaria, e até aos confins da terra."</w:t>
            </w:r>
          </w:p>
        </w:tc>
        <w:tc>
          <w:tcPr>
            <w:tcW w:type="dxa" w:w="2880"/>
            <w:tcW w:w="7920" w:type="dxa"/>
          </w:tcPr>
          <w:p>
            <w:pPr>
              <w:spacing w:line="480" w:lineRule="auto"/>
            </w:pPr>
            <w:r>
              <w:t>Asi imwimwi mutchatambira simba reMweya Mutswene, utchawiya kwamuri; imwi mutchawa wapupuriri wangu, kuDjerusaremu neku Djudhia yose, ne Samariya, dzamara kumaperero enyika.</w:t>
            </w:r>
          </w:p>
        </w:tc>
        <w:tc>
          <w:tcPr>
            <w:tcW w:type="dxa" w:w="2880"/>
            <w:vAlign w:val="center"/>
            <w:tcW w:w="1440" w:type="dxa"/>
          </w:tcPr>
          <w:p>
            <w:pPr>
              <w:jc w:val="center"/>
            </w:pPr>
            <w:r>
              <w:t>☐</w:t>
            </w:r>
          </w:p>
        </w:tc>
      </w:tr>
      <w:tr>
        <w:tc>
          <w:tcPr>
            <w:tcW w:type="dxa" w:w="2880"/>
            <w:tcW w:w="7920" w:type="dxa"/>
          </w:tcPr>
          <w:p>
            <w:r>
              <w:rPr>
                <w:b/>
              </w:rPr>
              <w:t>Romanos 5:5</w:t>
            </w:r>
          </w:p>
        </w:tc>
        <w:tc>
          <w:tcPr>
            <w:tcW w:type="dxa" w:w="2880"/>
            <w:tcW w:w="7920" w:type="dxa"/>
          </w:tcPr>
          <w:p>
            <w:r>
              <w:rPr>
                <w:b/>
              </w:rPr>
              <w:t>Waroma 5:5</w:t>
            </w:r>
          </w:p>
        </w:tc>
        <w:tc>
          <w:tcPr>
            <w:tcW w:type="dxa" w:w="2880"/>
            <w:tcW w:w="1440" w:type="dxa"/>
          </w:tcPr>
          <w:p>
            <w:pPr>
              <w:jc w:val="center"/>
            </w:pPr>
            <w:r>
              <w:rPr>
                <w:b/>
              </w:rPr>
              <w:t>OK</w:t>
            </w:r>
          </w:p>
        </w:tc>
      </w:tr>
      <w:tr>
        <w:tc>
          <w:tcPr>
            <w:tcW w:type="dxa" w:w="2880"/>
            <w:tcW w:w="7920" w:type="dxa"/>
          </w:tcPr>
          <w:p>
            <w:pPr>
              <w:spacing w:line="480" w:lineRule="auto"/>
            </w:pPr>
            <w:r>
              <w:t xml:space="preserve">A esperança não desaponta, porque o amor de Deus tem sido derramado em nossos corações por intermédio do </w:t>
            </w:r>
            <w:r>
              <w:rPr>
                <w:b/>
              </w:rPr>
              <w:t>Espírito Santo</w:t>
            </w:r>
            <w:r>
              <w:t>, que nos foi dado.</w:t>
            </w:r>
          </w:p>
        </w:tc>
        <w:tc>
          <w:tcPr>
            <w:tcW w:type="dxa" w:w="2880"/>
            <w:tcW w:w="7920" w:type="dxa"/>
          </w:tcPr>
          <w:p>
            <w:pPr>
              <w:spacing w:line="480" w:lineRule="auto"/>
            </w:pPr>
            <w:r>
              <w:t>Rugondeso hari tswerusi, ngokuti rudho rwa Mwari raka dhururwa mukati me mwoyo dzedhu ngokudha kwo Mweya Mutsweni, waakatipa.</w:t>
            </w:r>
          </w:p>
        </w:tc>
        <w:tc>
          <w:tcPr>
            <w:tcW w:type="dxa" w:w="2880"/>
            <w:vAlign w:val="center"/>
            <w:tcW w:w="1440" w:type="dxa"/>
          </w:tcPr>
          <w:p>
            <w:pPr>
              <w:jc w:val="center"/>
            </w:pPr>
            <w:r>
              <w:t>☐</w:t>
            </w:r>
          </w:p>
        </w:tc>
      </w:tr>
      <w:tr>
        <w:tc>
          <w:tcPr>
            <w:tcW w:type="dxa" w:w="2880"/>
            <w:tcW w:w="7920" w:type="dxa"/>
          </w:tcPr>
          <w:p>
            <w:r>
              <w:rPr>
                <w:b/>
              </w:rPr>
              <w:t>1 Coríntios 12:3</w:t>
            </w:r>
          </w:p>
        </w:tc>
        <w:tc>
          <w:tcPr>
            <w:tcW w:type="dxa" w:w="2880"/>
            <w:tcW w:w="7920" w:type="dxa"/>
          </w:tcPr>
          <w:p>
            <w:r>
              <w:rPr>
                <w:b/>
              </w:rPr>
              <w:t>1 Wakorinte 12:3</w:t>
            </w:r>
          </w:p>
        </w:tc>
        <w:tc>
          <w:tcPr>
            <w:tcW w:type="dxa" w:w="2880"/>
            <w:tcW w:w="1440" w:type="dxa"/>
          </w:tcPr>
          <w:p>
            <w:pPr>
              <w:jc w:val="center"/>
            </w:pPr>
            <w:r>
              <w:rPr>
                <w:b/>
              </w:rPr>
              <w:t>OK</w:t>
            </w:r>
          </w:p>
        </w:tc>
      </w:tr>
      <w:tr>
        <w:tc>
          <w:tcPr>
            <w:tcW w:type="dxa" w:w="2880"/>
            <w:tcW w:w="7920" w:type="dxa"/>
          </w:tcPr>
          <w:p>
            <w:pPr>
              <w:spacing w:line="480" w:lineRule="auto"/>
            </w:pPr>
            <w:r>
              <w:t xml:space="preserve">Portanto quero que saibais que ninguém que fala pelo Espírito de Deus pode dizer: "Jesus é maldito". E ninguém pode dizer: "Jesus é Senhor", senão pelo </w:t>
            </w:r>
            <w:r>
              <w:rPr>
                <w:b/>
              </w:rPr>
              <w:t>Espírito Santo</w:t>
            </w:r>
            <w:r>
              <w:t>.</w:t>
            </w:r>
          </w:p>
        </w:tc>
        <w:tc>
          <w:tcPr>
            <w:tcW w:type="dxa" w:w="2880"/>
            <w:tcW w:w="7920" w:type="dxa"/>
          </w:tcPr>
          <w:p>
            <w:pPr>
              <w:spacing w:line="480" w:lineRule="auto"/>
            </w:pPr>
            <w:r>
              <w:t>Ndinodha kuti muziye kuti apana unoreketa nge Mweya wa Mwari eiti: "Djeso waka tukwa " uye apana unoti: " Ishe ndi Djesu", zvisiripi zve mweya mutswene.</w:t>
            </w:r>
          </w:p>
        </w:tc>
        <w:tc>
          <w:tcPr>
            <w:tcW w:type="dxa" w:w="2880"/>
            <w:vAlign w:val="center"/>
            <w:tcW w:w="1440" w:type="dxa"/>
          </w:tcPr>
          <w:p>
            <w:pPr>
              <w:jc w:val="center"/>
            </w:pPr>
            <w:r>
              <w:t>☐</w:t>
            </w:r>
          </w:p>
        </w:tc>
      </w:tr>
      <w:tr>
        <w:tc>
          <w:tcPr>
            <w:tcW w:type="dxa" w:w="2880"/>
            <w:tcW w:w="7920" w:type="dxa"/>
          </w:tcPr>
          <w:p>
            <w:r>
              <w:rPr>
                <w:b/>
              </w:rPr>
              <w:t>2 Coríntios 6:6</w:t>
            </w:r>
          </w:p>
        </w:tc>
        <w:tc>
          <w:tcPr>
            <w:tcW w:type="dxa" w:w="2880"/>
            <w:tcW w:w="7920" w:type="dxa"/>
          </w:tcPr>
          <w:p>
            <w:r>
              <w:rPr>
                <w:b/>
              </w:rPr>
              <w:t>2 Wakorinte 6:6</w:t>
            </w:r>
          </w:p>
        </w:tc>
        <w:tc>
          <w:tcPr>
            <w:tcW w:type="dxa" w:w="2880"/>
            <w:tcW w:w="1440" w:type="dxa"/>
          </w:tcPr>
          <w:p>
            <w:pPr>
              <w:jc w:val="center"/>
            </w:pPr>
            <w:r>
              <w:rPr>
                <w:b/>
              </w:rPr>
              <w:t>OK</w:t>
            </w:r>
          </w:p>
        </w:tc>
      </w:tr>
      <w:tr>
        <w:tc>
          <w:tcPr>
            <w:tcW w:type="dxa" w:w="2880"/>
            <w:tcW w:w="7920" w:type="dxa"/>
          </w:tcPr>
          <w:p>
            <w:pPr>
              <w:spacing w:line="480" w:lineRule="auto"/>
            </w:pPr>
            <w:r>
              <w:t xml:space="preserve">pela pureza, pelo conhecimento, pela paciência, pela gentileza, pelo </w:t>
            </w:r>
            <w:r>
              <w:rPr>
                <w:b/>
              </w:rPr>
              <w:t>Espírito Santo</w:t>
            </w:r>
            <w:r>
              <w:t xml:space="preserve"> e pelo amor sem fingimento,</w:t>
            </w:r>
          </w:p>
        </w:tc>
        <w:tc>
          <w:tcPr>
            <w:tcW w:type="dxa" w:w="2880"/>
            <w:tcW w:w="7920" w:type="dxa"/>
          </w:tcPr>
          <w:p>
            <w:pPr>
              <w:spacing w:line="480" w:lineRule="auto"/>
            </w:pPr>
            <w:r>
              <w:t>pakutchena, paruzio, pausisi, paunatsi, pamweiya mutsweni, pakuita rudho risiripi re manyepo,</w:t>
            </w:r>
          </w:p>
        </w:tc>
        <w:tc>
          <w:tcPr>
            <w:tcW w:type="dxa" w:w="2880"/>
            <w:vAlign w:val="center"/>
            <w:tcW w:w="1440" w:type="dxa"/>
          </w:tcPr>
          <w:p>
            <w:pPr>
              <w:jc w:val="center"/>
            </w:pPr>
            <w:r>
              <w:t>☐</w:t>
            </w:r>
          </w:p>
        </w:tc>
      </w:tr>
      <w:tr>
        <w:tc>
          <w:tcPr>
            <w:tcW w:type="dxa" w:w="2880"/>
            <w:tcW w:w="7920" w:type="dxa"/>
          </w:tcPr>
          <w:p>
            <w:r>
              <w:rPr>
                <w:b/>
              </w:rPr>
              <w:t>Efésios 1:13</w:t>
            </w:r>
          </w:p>
        </w:tc>
        <w:tc>
          <w:tcPr>
            <w:tcW w:type="dxa" w:w="2880"/>
            <w:tcW w:w="7920" w:type="dxa"/>
          </w:tcPr>
          <w:p>
            <w:r>
              <w:rPr>
                <w:b/>
              </w:rPr>
              <w:t>Waefezo 1:13</w:t>
            </w:r>
          </w:p>
        </w:tc>
        <w:tc>
          <w:tcPr>
            <w:tcW w:type="dxa" w:w="2880"/>
            <w:tcW w:w="1440" w:type="dxa"/>
          </w:tcPr>
          <w:p>
            <w:pPr>
              <w:jc w:val="center"/>
            </w:pPr>
            <w:r>
              <w:rPr>
                <w:b/>
              </w:rPr>
              <w:t>OK</w:t>
            </w:r>
          </w:p>
        </w:tc>
      </w:tr>
      <w:tr>
        <w:tc>
          <w:tcPr>
            <w:tcW w:type="dxa" w:w="2880"/>
            <w:tcW w:w="7920" w:type="dxa"/>
          </w:tcPr>
          <w:p>
            <w:pPr>
              <w:spacing w:line="480" w:lineRule="auto"/>
            </w:pPr>
            <w:r>
              <w:t xml:space="preserve">Em Cristo, também ouvistes a palavra da verdade, o Evangelho da vossa salvação, e crestes Nele, e fostes selados com o </w:t>
            </w:r>
            <w:r>
              <w:rPr>
                <w:b/>
              </w:rPr>
              <w:t>Espírito Santo</w:t>
            </w:r>
            <w:r>
              <w:t xml:space="preserve"> que havia sido prometido,</w:t>
            </w:r>
          </w:p>
        </w:tc>
        <w:tc>
          <w:tcPr>
            <w:tcW w:type="dxa" w:w="2880"/>
            <w:tcW w:w="7920" w:type="dxa"/>
          </w:tcPr>
          <w:p>
            <w:pPr>
              <w:spacing w:line="480" w:lineRule="auto"/>
            </w:pPr>
            <w:r>
              <w:t>Muna Kirisitu, makazwawo soko retchokwadhi, Vangeri rekuponeswa kwenyu, uye mukaritenda, makanamirwa noMweya Mutswene wanga wakagondeswa,</w:t>
            </w:r>
          </w:p>
        </w:tc>
        <w:tc>
          <w:tcPr>
            <w:tcW w:type="dxa" w:w="2880"/>
            <w:vAlign w:val="center"/>
            <w:tcW w:w="1440" w:type="dxa"/>
          </w:tcPr>
          <w:p>
            <w:pPr>
              <w:jc w:val="center"/>
            </w:pPr>
            <w:r>
              <w:t>☐</w:t>
            </w:r>
          </w:p>
        </w:tc>
      </w:tr>
      <w:tr>
        <w:tc>
          <w:tcPr>
            <w:tcW w:type="dxa" w:w="2880"/>
            <w:tcW w:w="7920" w:type="dxa"/>
          </w:tcPr>
          <w:p>
            <w:r>
              <w:rPr>
                <w:b/>
              </w:rPr>
              <w:t>1 Tessalonicenses 1:6</w:t>
            </w:r>
          </w:p>
        </w:tc>
        <w:tc>
          <w:tcPr>
            <w:tcW w:type="dxa" w:w="2880"/>
            <w:tcW w:w="7920" w:type="dxa"/>
          </w:tcPr>
          <w:p>
            <w:r>
              <w:rPr>
                <w:b/>
              </w:rPr>
              <w:t>1 Tessalonika 1:6</w:t>
            </w:r>
          </w:p>
        </w:tc>
        <w:tc>
          <w:tcPr>
            <w:tcW w:type="dxa" w:w="2880"/>
            <w:tcW w:w="1440" w:type="dxa"/>
          </w:tcPr>
          <w:p>
            <w:pPr>
              <w:jc w:val="center"/>
            </w:pPr>
            <w:r>
              <w:rPr>
                <w:b/>
              </w:rPr>
              <w:t>OK</w:t>
            </w:r>
          </w:p>
        </w:tc>
      </w:tr>
      <w:tr>
        <w:tc>
          <w:tcPr>
            <w:tcW w:type="dxa" w:w="2880"/>
            <w:tcW w:w="7920" w:type="dxa"/>
          </w:tcPr>
          <w:p>
            <w:pPr>
              <w:spacing w:line="480" w:lineRule="auto"/>
            </w:pPr>
            <w:r>
              <w:t xml:space="preserve">Vós vos tornastes nossos imitadores e do Senhor, recebendo a Palavra com alegria do </w:t>
            </w:r>
            <w:r>
              <w:rPr>
                <w:b/>
              </w:rPr>
              <w:t>Espírito Santo</w:t>
            </w:r>
            <w:r>
              <w:t>, apesar de grande tribulação.</w:t>
            </w:r>
          </w:p>
        </w:tc>
        <w:tc>
          <w:tcPr>
            <w:tcW w:type="dxa" w:w="2880"/>
            <w:tcW w:w="7920" w:type="dxa"/>
          </w:tcPr>
          <w:p>
            <w:pPr>
              <w:spacing w:line="480" w:lineRule="auto"/>
            </w:pPr>
            <w:r>
              <w:t>Imwimwi maita atedzeri edhu uye no aIshe, pakutambira Soko nomupfaro weMweya Mutswene, kunyanguwe nedhambudziko guru.</w:t>
            </w:r>
          </w:p>
        </w:tc>
        <w:tc>
          <w:tcPr>
            <w:tcW w:type="dxa" w:w="2880"/>
            <w:vAlign w:val="center"/>
            <w:tcW w:w="1440" w:type="dxa"/>
          </w:tcPr>
          <w:p>
            <w:pPr>
              <w:jc w:val="center"/>
            </w:pPr>
            <w:r>
              <w:t>☐</w:t>
            </w:r>
          </w:p>
        </w:tc>
      </w:tr>
      <w:tr>
        <w:tc>
          <w:tcPr>
            <w:tcW w:type="dxa" w:w="2880"/>
            <w:tcW w:w="7920" w:type="dxa"/>
          </w:tcPr>
          <w:p>
            <w:r>
              <w:rPr>
                <w:b/>
              </w:rPr>
              <w:t>2 Timóteo 1:14</w:t>
            </w:r>
          </w:p>
        </w:tc>
        <w:tc>
          <w:tcPr>
            <w:tcW w:type="dxa" w:w="2880"/>
            <w:tcW w:w="7920" w:type="dxa"/>
          </w:tcPr>
          <w:p>
            <w:r>
              <w:rPr>
                <w:b/>
              </w:rPr>
              <w:t>2 Timoti 1:14</w:t>
            </w:r>
          </w:p>
        </w:tc>
        <w:tc>
          <w:tcPr>
            <w:tcW w:type="dxa" w:w="2880"/>
            <w:tcW w:w="1440" w:type="dxa"/>
          </w:tcPr>
          <w:p>
            <w:pPr>
              <w:jc w:val="center"/>
            </w:pPr>
            <w:r>
              <w:rPr>
                <w:b/>
              </w:rPr>
              <w:t>OK</w:t>
            </w:r>
          </w:p>
        </w:tc>
      </w:tr>
      <w:tr>
        <w:tc>
          <w:tcPr>
            <w:tcW w:type="dxa" w:w="2880"/>
            <w:tcW w:w="7920" w:type="dxa"/>
          </w:tcPr>
          <w:p>
            <w:pPr>
              <w:spacing w:line="480" w:lineRule="auto"/>
            </w:pPr>
            <w:r>
              <w:t xml:space="preserve">O bom depósito que Deus confiou a ti, guarda pelo </w:t>
            </w:r>
            <w:r>
              <w:rPr>
                <w:b/>
              </w:rPr>
              <w:t>Espírito Santo</w:t>
            </w:r>
            <w:r>
              <w:t>, que vive em nós.</w:t>
            </w:r>
          </w:p>
        </w:tc>
        <w:tc>
          <w:tcPr>
            <w:tcW w:type="dxa" w:w="2880"/>
            <w:tcW w:w="7920" w:type="dxa"/>
          </w:tcPr>
          <w:p>
            <w:pPr>
              <w:spacing w:line="480" w:lineRule="auto"/>
            </w:pPr>
            <w:r>
              <w:t>Muigiro wakanaka wakathembwa naMwari kwauri, etsera Mweya Mutswene, unorarama mwatiri.</w:t>
            </w:r>
          </w:p>
        </w:tc>
        <w:tc>
          <w:tcPr>
            <w:tcW w:type="dxa" w:w="2880"/>
            <w:vAlign w:val="center"/>
            <w:tcW w:w="1440" w:type="dxa"/>
          </w:tcPr>
          <w:p>
            <w:pPr>
              <w:jc w:val="center"/>
            </w:pPr>
            <w:r>
              <w:t>☐</w:t>
            </w:r>
          </w:p>
        </w:tc>
      </w:tr>
      <w:tr>
        <w:tc>
          <w:tcPr>
            <w:tcW w:type="dxa" w:w="2880"/>
            <w:tcW w:w="7920" w:type="dxa"/>
          </w:tcPr>
          <w:p>
            <w:r>
              <w:rPr>
                <w:b/>
              </w:rPr>
              <w:t>Tito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Ele nos salvou, lavando-nos mediante o novo nascimento, e renovando-nos pelo </w:t>
            </w:r>
            <w:r>
              <w:rPr>
                <w:b/>
              </w:rPr>
              <w:t>Espírito Santo</w:t>
            </w:r>
            <w:r>
              <w:t>, não pelas obras que havíamos feito em justiça, mas de acordo com a Sua misericórdia.</w:t>
            </w:r>
          </w:p>
        </w:tc>
        <w:tc>
          <w:tcPr>
            <w:tcW w:type="dxa" w:w="2880"/>
            <w:tcW w:w="7920" w:type="dxa"/>
          </w:tcPr>
          <w:p>
            <w:pPr>
              <w:spacing w:line="480" w:lineRule="auto"/>
            </w:pPr>
            <w:r>
              <w:t>Iyena akatiponesa, akatitora nokudha kwekubharwa kutswa, akatitchinja muMwiya Mutsweni, haiwa nemabhasa atanga taita nokururama, asi maererano nengoni dzake.</w:t>
            </w:r>
          </w:p>
        </w:tc>
        <w:tc>
          <w:tcPr>
            <w:tcW w:type="dxa" w:w="2880"/>
            <w:vAlign w:val="center"/>
            <w:tcW w:w="1440" w:type="dxa"/>
          </w:tcPr>
          <w:p>
            <w:pPr>
              <w:jc w:val="center"/>
            </w:pPr>
            <w:r>
              <w:t>☐</w:t>
            </w:r>
          </w:p>
        </w:tc>
      </w:tr>
      <w:tr>
        <w:tc>
          <w:tcPr>
            <w:tcW w:type="dxa" w:w="2880"/>
            <w:tcW w:w="7920" w:type="dxa"/>
          </w:tcPr>
          <w:p>
            <w:r>
              <w:rPr>
                <w:b/>
              </w:rPr>
              <w:t>Hebreus 2:4</w:t>
            </w:r>
          </w:p>
        </w:tc>
        <w:tc>
          <w:tcPr>
            <w:tcW w:type="dxa" w:w="2880"/>
            <w:tcW w:w="7920" w:type="dxa"/>
          </w:tcPr>
          <w:p>
            <w:r>
              <w:rPr>
                <w:b/>
              </w:rPr>
              <w:t>Waheburu 2:4</w:t>
            </w:r>
          </w:p>
        </w:tc>
        <w:tc>
          <w:tcPr>
            <w:tcW w:type="dxa" w:w="2880"/>
            <w:tcW w:w="1440" w:type="dxa"/>
          </w:tcPr>
          <w:p>
            <w:pPr>
              <w:jc w:val="center"/>
            </w:pPr>
            <w:r>
              <w:rPr>
                <w:b/>
              </w:rPr>
              <w:t>OK</w:t>
            </w:r>
          </w:p>
        </w:tc>
      </w:tr>
      <w:tr>
        <w:tc>
          <w:tcPr>
            <w:tcW w:type="dxa" w:w="2880"/>
            <w:tcW w:w="7920" w:type="dxa"/>
          </w:tcPr>
          <w:p>
            <w:pPr>
              <w:spacing w:line="480" w:lineRule="auto"/>
            </w:pPr>
            <w:r>
              <w:t xml:space="preserve">Testemunhando Deus juntamente com eles, por meio de sinais, maravilhas e vários milagres e ainda por dons do </w:t>
            </w:r>
            <w:r>
              <w:rPr>
                <w:b/>
              </w:rPr>
              <w:t>Espírito Santo</w:t>
            </w:r>
            <w:r>
              <w:t>, distribuídos de acordo com a Sua vontade.</w:t>
            </w:r>
          </w:p>
        </w:tc>
        <w:tc>
          <w:tcPr>
            <w:tcW w:type="dxa" w:w="2880"/>
            <w:tcW w:w="7920" w:type="dxa"/>
          </w:tcPr>
          <w:p>
            <w:pPr>
              <w:spacing w:line="480" w:lineRule="auto"/>
            </w:pPr>
            <w:r>
              <w:t>Otshipupura Mwari pamwepo nawo, ngopamusoro pozvipangidziro, kudhakadwa uye nemidzai dzai yakawanda uye ne tchipo tchoMwiya Mutsweni, yaka kowaniswa bhurukidze nokudha kwake.</w:t>
            </w:r>
          </w:p>
        </w:tc>
        <w:tc>
          <w:tcPr>
            <w:tcW w:type="dxa" w:w="2880"/>
            <w:vAlign w:val="center"/>
            <w:tcW w:w="1440" w:type="dxa"/>
          </w:tcPr>
          <w:p>
            <w:pPr>
              <w:jc w:val="center"/>
            </w:pPr>
            <w:r>
              <w:t>☐</w:t>
            </w:r>
          </w:p>
        </w:tc>
      </w:tr>
      <w:tr>
        <w:tc>
          <w:tcPr>
            <w:tcW w:type="dxa" w:w="2880"/>
            <w:tcW w:w="7920" w:type="dxa"/>
          </w:tcPr>
          <w:p>
            <w:r>
              <w:rPr>
                <w:b/>
              </w:rPr>
              <w:t>2 Pedro 1:21</w:t>
            </w:r>
          </w:p>
        </w:tc>
        <w:tc>
          <w:tcPr>
            <w:tcW w:type="dxa" w:w="2880"/>
            <w:tcW w:w="7920" w:type="dxa"/>
          </w:tcPr>
          <w:p>
            <w:r>
              <w:rPr>
                <w:b/>
              </w:rPr>
              <w:t>2 Peduru 1:21</w:t>
            </w:r>
          </w:p>
        </w:tc>
        <w:tc>
          <w:tcPr>
            <w:tcW w:type="dxa" w:w="2880"/>
            <w:tcW w:w="1440" w:type="dxa"/>
          </w:tcPr>
          <w:p>
            <w:pPr>
              <w:jc w:val="center"/>
            </w:pPr>
            <w:r>
              <w:rPr>
                <w:b/>
              </w:rPr>
              <w:t>OK</w:t>
            </w:r>
          </w:p>
        </w:tc>
      </w:tr>
      <w:tr>
        <w:tc>
          <w:tcPr>
            <w:tcW w:type="dxa" w:w="2880"/>
            <w:tcW w:w="7920" w:type="dxa"/>
          </w:tcPr>
          <w:p>
            <w:pPr>
              <w:spacing w:line="480" w:lineRule="auto"/>
            </w:pPr>
            <w:r>
              <w:t xml:space="preserve">Porque nenhuma profecia jamais veio da vontade do homem, mas por homens impelidos pelo </w:t>
            </w:r>
            <w:r>
              <w:rPr>
                <w:b/>
              </w:rPr>
              <w:t>Espírito Santo</w:t>
            </w:r>
            <w:r>
              <w:t xml:space="preserve"> que falaram da parte de Deus.</w:t>
            </w:r>
          </w:p>
        </w:tc>
        <w:tc>
          <w:tcPr>
            <w:tcW w:type="dxa" w:w="2880"/>
            <w:tcW w:w="7920" w:type="dxa"/>
          </w:tcPr>
          <w:p>
            <w:pPr>
              <w:spacing w:line="480" w:lineRule="auto"/>
            </w:pPr>
            <w:r>
              <w:t>Ngekuti akuna tchiphorofita tchinouya ngekudha ko munhu. Asi no anarume akadzadzwa no Mweya Mutswene akareketa nokudha kaMwari.</w:t>
            </w:r>
          </w:p>
        </w:tc>
        <w:tc>
          <w:tcPr>
            <w:tcW w:type="dxa" w:w="2880"/>
            <w:vAlign w:val="center"/>
            <w:tcW w:w="1440" w:type="dxa"/>
          </w:tcPr>
          <w:p>
            <w:pPr>
              <w:jc w:val="center"/>
            </w:pPr>
            <w:r>
              <w:t>☐</w:t>
            </w:r>
          </w:p>
        </w:tc>
      </w:tr>
      <w:tr>
        <w:tc>
          <w:tcPr>
            <w:tcW w:type="dxa" w:w="2880"/>
            <w:tcW w:w="7920" w:type="dxa"/>
          </w:tcPr>
          <w:p>
            <w:r>
              <w:rPr>
                <w:b/>
              </w:rPr>
              <w:t>Judas 1:20</w:t>
            </w:r>
          </w:p>
        </w:tc>
        <w:tc>
          <w:tcPr>
            <w:tcW w:type="dxa" w:w="2880"/>
            <w:tcW w:w="7920" w:type="dxa"/>
          </w:tcPr>
          <w:p>
            <w:r>
              <w:rPr>
                <w:b/>
              </w:rPr>
              <w:t>Judha 1:20</w:t>
            </w:r>
          </w:p>
        </w:tc>
        <w:tc>
          <w:tcPr>
            <w:tcW w:type="dxa" w:w="2880"/>
            <w:tcW w:w="1440" w:type="dxa"/>
          </w:tcPr>
          <w:p>
            <w:pPr>
              <w:jc w:val="center"/>
            </w:pPr>
            <w:r>
              <w:rPr>
                <w:b/>
              </w:rPr>
              <w:t>OK</w:t>
            </w:r>
          </w:p>
        </w:tc>
      </w:tr>
      <w:tr>
        <w:tc>
          <w:tcPr>
            <w:tcW w:type="dxa" w:w="2880"/>
            <w:tcW w:w="7920" w:type="dxa"/>
          </w:tcPr>
          <w:p>
            <w:pPr>
              <w:spacing w:line="480" w:lineRule="auto"/>
            </w:pPr>
            <w:r>
              <w:t xml:space="preserve">Porém vós, amados, edificando-vos na vossa santíssima fé e orando no </w:t>
            </w:r>
            <w:r>
              <w:rPr>
                <w:b/>
              </w:rPr>
              <w:t>Espírito Santo</w:t>
            </w:r>
            <w:r>
              <w:t>,</w:t>
            </w:r>
          </w:p>
        </w:tc>
        <w:tc>
          <w:tcPr>
            <w:tcW w:type="dxa" w:w="2880"/>
            <w:tcW w:w="7920" w:type="dxa"/>
          </w:tcPr>
          <w:p>
            <w:pPr>
              <w:spacing w:line="480" w:lineRule="auto"/>
            </w:pPr>
            <w:r>
              <w:t>Asi imwimwi, adhikwani, metchi simbisana mukutenda makatchena,</w:t>
            </w:r>
          </w:p>
        </w:tc>
        <w:tc>
          <w:tcPr>
            <w:tcW w:type="dxa" w:w="2880"/>
            <w:vAlign w:val="center"/>
            <w:tcW w:w="1440" w:type="dxa"/>
          </w:tcPr>
          <w:p>
            <w:pPr>
              <w:jc w:val="center"/>
            </w:pPr>
            <w:r>
              <w:t>☐</w:t>
            </w:r>
          </w:p>
        </w:tc>
      </w:tr>
    </w:tbl>
    <w:p>
      <w:pPr>
        <w:pStyle w:val="Heading1"/>
        <w:spacing w:before="0"/>
      </w:pPr>
      <w:r>
        <w:t>honra (G5091, G5092)</w:t>
      </w:r>
    </w:p>
    <w:p>
      <w:r/>
      <w:r>
        <w:t>Esta palavra pode significar:</w:t>
      </w:r>
      <w:r/>
      <w:r/>
    </w:p>
    <w:p>
      <w:pPr>
        <w:pStyle w:val="ListBullet"/>
        <w:spacing w:line="240" w:lineRule="auto"/>
        <w:ind w:left="720"/>
      </w:pPr>
      <w:r/>
      <w:r>
        <w:t>Respeito, admiração ou deferência demonstrada a alguém.</w:t>
      </w:r>
      <w:r/>
    </w:p>
    <w:p>
      <w:pPr>
        <w:pStyle w:val="ListBullet"/>
        <w:spacing w:line="240" w:lineRule="auto"/>
        <w:ind w:left="720"/>
      </w:pPr>
      <w:r/>
      <w:r>
        <w:t>Valor.</w:t>
      </w:r>
      <w:r/>
    </w:p>
    <w:p>
      <w:pPr>
        <w:pStyle w:val="ListBullet"/>
        <w:spacing w:line="240" w:lineRule="auto" w:after="0"/>
        <w:ind w:left="720"/>
      </w:pPr>
      <w:r/>
      <w:r>
        <w:t>Preço, que é o valor que alguém paga por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15:8</w:t>
            </w:r>
          </w:p>
        </w:tc>
        <w:tc>
          <w:tcPr>
            <w:tcW w:type="dxa" w:w="2880"/>
            <w:tcW w:w="7920" w:type="dxa"/>
          </w:tcPr>
          <w:p>
            <w:r>
              <w:rPr>
                <w:b/>
              </w:rPr>
              <w:t>Mateu 15:8</w:t>
            </w:r>
          </w:p>
        </w:tc>
        <w:tc>
          <w:tcPr>
            <w:tcW w:type="dxa" w:w="2880"/>
            <w:tcW w:w="1440" w:type="dxa"/>
          </w:tcPr>
          <w:p>
            <w:pPr>
              <w:jc w:val="center"/>
            </w:pPr>
            <w:r>
              <w:rPr>
                <w:b/>
              </w:rPr>
              <w:t>OK</w:t>
            </w:r>
          </w:p>
        </w:tc>
      </w:tr>
      <w:tr>
        <w:tc>
          <w:tcPr>
            <w:tcW w:type="dxa" w:w="2880"/>
            <w:tcW w:w="7920" w:type="dxa"/>
          </w:tcPr>
          <w:p>
            <w:pPr>
              <w:spacing w:line="480" w:lineRule="auto"/>
            </w:pPr>
            <w:r>
              <w:t xml:space="preserve">'Este povo </w:t>
            </w:r>
            <w:r>
              <w:rPr>
                <w:b/>
              </w:rPr>
              <w:t>honra</w:t>
            </w:r>
            <w:r>
              <w:t>-Me com os lábios, mas seu coração está longe de Mim.</w:t>
            </w:r>
          </w:p>
        </w:tc>
        <w:tc>
          <w:tcPr>
            <w:tcW w:type="dxa" w:w="2880"/>
            <w:tcW w:w="7920" w:type="dxa"/>
          </w:tcPr>
          <w:p>
            <w:pPr>
              <w:spacing w:line="480" w:lineRule="auto"/>
            </w:pPr>
            <w:r>
              <w:t>'Anhu aya anondiremekedza nemuromo asi mwoyodzawo dzirikure Neni.</w:t>
            </w:r>
          </w:p>
        </w:tc>
        <w:tc>
          <w:tcPr>
            <w:tcW w:type="dxa" w:w="2880"/>
            <w:vAlign w:val="center"/>
            <w:tcW w:w="1440" w:type="dxa"/>
          </w:tcPr>
          <w:p>
            <w:pPr>
              <w:jc w:val="center"/>
            </w:pPr>
            <w:r>
              <w:t>☐</w:t>
            </w:r>
          </w:p>
        </w:tc>
      </w:tr>
      <w:tr>
        <w:tc>
          <w:tcPr>
            <w:tcW w:type="dxa" w:w="2880"/>
            <w:tcW w:w="7920" w:type="dxa"/>
          </w:tcPr>
          <w:p>
            <w:r>
              <w:rPr>
                <w:b/>
              </w:rPr>
              <w:t>Marcos 7:6</w:t>
            </w:r>
          </w:p>
        </w:tc>
        <w:tc>
          <w:tcPr>
            <w:tcW w:type="dxa" w:w="2880"/>
            <w:tcW w:w="7920" w:type="dxa"/>
          </w:tcPr>
          <w:p>
            <w:r>
              <w:rPr>
                <w:b/>
              </w:rPr>
              <w:t>Marko 7:6</w:t>
            </w:r>
          </w:p>
        </w:tc>
        <w:tc>
          <w:tcPr>
            <w:tcW w:type="dxa" w:w="2880"/>
            <w:tcW w:w="1440" w:type="dxa"/>
          </w:tcPr>
          <w:p>
            <w:pPr>
              <w:jc w:val="center"/>
            </w:pPr>
            <w:r>
              <w:rPr>
                <w:b/>
              </w:rPr>
              <w:t>OK</w:t>
            </w:r>
          </w:p>
        </w:tc>
      </w:tr>
      <w:tr>
        <w:tc>
          <w:tcPr>
            <w:tcW w:type="dxa" w:w="2880"/>
            <w:tcW w:w="7920" w:type="dxa"/>
          </w:tcPr>
          <w:p>
            <w:pPr>
              <w:spacing w:line="480" w:lineRule="auto"/>
            </w:pPr>
            <w:r>
              <w:t xml:space="preserve">Ele respondeu-lhes: "Hipócritas, bem profetizou Isaías acerca de vós, como está escrito: 'Este povo me </w:t>
            </w:r>
            <w:r>
              <w:rPr>
                <w:b/>
              </w:rPr>
              <w:t>honra</w:t>
            </w:r>
            <w:r>
              <w:t xml:space="preserve"> com seus lábios, entretanto seu coração está distante de Mim.</w:t>
            </w:r>
          </w:p>
        </w:tc>
        <w:tc>
          <w:tcPr>
            <w:tcW w:type="dxa" w:w="2880"/>
            <w:tcW w:w="7920" w:type="dxa"/>
          </w:tcPr>
          <w:p>
            <w:pPr>
              <w:spacing w:line="480" w:lineRule="auto"/>
            </w:pPr>
            <w:r>
              <w:t>Iyena wakadhaira: Zvanga zvakaporofitwa na Isaiya nokudha kwenyu, anhu asikazi kururama! Zvakanyorwa: Anhu anondi namata nomiromo yawo, asi moyo yawo iri kure nainini.</w:t>
            </w:r>
          </w:p>
        </w:tc>
        <w:tc>
          <w:tcPr>
            <w:tcW w:type="dxa" w:w="2880"/>
            <w:vAlign w:val="center"/>
            <w:tcW w:w="1440" w:type="dxa"/>
          </w:tcPr>
          <w:p>
            <w:pPr>
              <w:jc w:val="center"/>
            </w:pPr>
            <w:r>
              <w:t>☐</w:t>
            </w:r>
          </w:p>
        </w:tc>
      </w:tr>
      <w:tr>
        <w:tc>
          <w:tcPr>
            <w:tcW w:type="dxa" w:w="2880"/>
            <w:tcW w:w="7920" w:type="dxa"/>
          </w:tcPr>
          <w:p>
            <w:r>
              <w:rPr>
                <w:b/>
              </w:rPr>
              <w:t>Lucas 18:20</w:t>
            </w:r>
          </w:p>
        </w:tc>
        <w:tc>
          <w:tcPr>
            <w:tcW w:type="dxa" w:w="2880"/>
            <w:tcW w:w="7920" w:type="dxa"/>
          </w:tcPr>
          <w:p>
            <w:r>
              <w:rPr>
                <w:b/>
              </w:rPr>
              <w:t>Ruka 18:20</w:t>
            </w:r>
          </w:p>
        </w:tc>
        <w:tc>
          <w:tcPr>
            <w:tcW w:type="dxa" w:w="2880"/>
            <w:tcW w:w="1440" w:type="dxa"/>
          </w:tcPr>
          <w:p>
            <w:pPr>
              <w:jc w:val="center"/>
            </w:pPr>
            <w:r>
              <w:rPr>
                <w:b/>
              </w:rPr>
              <w:t>OK</w:t>
            </w:r>
          </w:p>
        </w:tc>
      </w:tr>
      <w:tr>
        <w:tc>
          <w:tcPr>
            <w:tcW w:type="dxa" w:w="2880"/>
            <w:tcW w:w="7920" w:type="dxa"/>
          </w:tcPr>
          <w:p>
            <w:pPr>
              <w:spacing w:line="480" w:lineRule="auto"/>
            </w:pPr>
            <w:r>
              <w:t xml:space="preserve">Tu sabes os mandamentos: não cometas adultério, não mates, não roubes, não dês falso testemunho, </w:t>
            </w:r>
            <w:r>
              <w:rPr>
                <w:b/>
              </w:rPr>
              <w:t>honra</w:t>
            </w:r>
            <w:r>
              <w:t xml:space="preserve"> teu pai e tua mãe".</w:t>
            </w:r>
          </w:p>
        </w:tc>
        <w:tc>
          <w:tcPr>
            <w:tcW w:type="dxa" w:w="2880"/>
            <w:tcW w:w="7920" w:type="dxa"/>
          </w:tcPr>
          <w:p>
            <w:pPr>
              <w:spacing w:line="480" w:lineRule="auto"/>
            </w:pPr>
            <w:r>
              <w:t>Iwe unoziya mitemo: usaita upombwe, usauraye, usaabhe, usape tchapupu tchekunyepa, remekedza bhabha wako, neatswari ako" .</w:t>
            </w:r>
          </w:p>
        </w:tc>
        <w:tc>
          <w:tcPr>
            <w:tcW w:type="dxa" w:w="2880"/>
            <w:vAlign w:val="center"/>
            <w:tcW w:w="1440" w:type="dxa"/>
          </w:tcPr>
          <w:p>
            <w:pPr>
              <w:jc w:val="center"/>
            </w:pPr>
            <w:r>
              <w:t>☐</w:t>
            </w:r>
          </w:p>
        </w:tc>
      </w:tr>
      <w:tr>
        <w:tc>
          <w:tcPr>
            <w:tcW w:type="dxa" w:w="2880"/>
            <w:tcW w:w="7920" w:type="dxa"/>
          </w:tcPr>
          <w:p>
            <w:r>
              <w:rPr>
                <w:b/>
              </w:rPr>
              <w:t>João 5:23</w:t>
            </w:r>
          </w:p>
        </w:tc>
        <w:tc>
          <w:tcPr>
            <w:tcW w:type="dxa" w:w="2880"/>
            <w:tcW w:w="7920" w:type="dxa"/>
          </w:tcPr>
          <w:p>
            <w:r>
              <w:rPr>
                <w:b/>
              </w:rPr>
              <w:t>Juao 5:23</w:t>
            </w:r>
          </w:p>
        </w:tc>
        <w:tc>
          <w:tcPr>
            <w:tcW w:type="dxa" w:w="2880"/>
            <w:tcW w:w="1440" w:type="dxa"/>
          </w:tcPr>
          <w:p>
            <w:pPr>
              <w:jc w:val="center"/>
            </w:pPr>
            <w:r>
              <w:rPr>
                <w:b/>
              </w:rPr>
              <w:t>OK</w:t>
            </w:r>
          </w:p>
        </w:tc>
      </w:tr>
      <w:tr>
        <w:tc>
          <w:tcPr>
            <w:tcW w:type="dxa" w:w="2880"/>
            <w:tcW w:w="7920" w:type="dxa"/>
          </w:tcPr>
          <w:p>
            <w:pPr>
              <w:spacing w:line="480" w:lineRule="auto"/>
            </w:pPr>
            <w:r>
              <w:t xml:space="preserve">para que todos honrem o Filho, tal como honram o Pai. E aquele que não </w:t>
            </w:r>
            <w:r>
              <w:rPr>
                <w:b/>
              </w:rPr>
              <w:t>honra</w:t>
            </w:r>
            <w:r>
              <w:t xml:space="preserve"> o Filho, não </w:t>
            </w:r>
            <w:r>
              <w:rPr>
                <w:b/>
              </w:rPr>
              <w:t>honra</w:t>
            </w:r>
            <w:r>
              <w:t xml:space="preserve"> o Pai que O enviou.</w:t>
            </w:r>
          </w:p>
        </w:tc>
        <w:tc>
          <w:tcPr>
            <w:tcW w:type="dxa" w:w="2880"/>
            <w:tcW w:w="7920" w:type="dxa"/>
          </w:tcPr>
          <w:p>
            <w:pPr>
              <w:spacing w:line="480" w:lineRule="auto"/>
            </w:pPr>
            <w:r>
              <w:t>Kuitira kuti wense wanamate kuna Mwana, ninga zvinatamata kuna Baba. Weneule kuti anamati kuna Mwana, na,ati kuna Baba kuti amutuma.</w:t>
            </w:r>
          </w:p>
        </w:tc>
        <w:tc>
          <w:tcPr>
            <w:tcW w:type="dxa" w:w="2880"/>
            <w:vAlign w:val="center"/>
            <w:tcW w:w="1440" w:type="dxa"/>
          </w:tcPr>
          <w:p>
            <w:pPr>
              <w:jc w:val="center"/>
            </w:pPr>
            <w:r>
              <w:t>☐</w:t>
            </w:r>
          </w:p>
        </w:tc>
      </w:tr>
      <w:tr>
        <w:tc>
          <w:tcPr>
            <w:tcW w:type="dxa" w:w="2880"/>
            <w:tcW w:w="7920" w:type="dxa"/>
          </w:tcPr>
          <w:p>
            <w:r>
              <w:rPr>
                <w:b/>
              </w:rPr>
              <w:t>João 12:26</w:t>
            </w:r>
          </w:p>
        </w:tc>
        <w:tc>
          <w:tcPr>
            <w:tcW w:type="dxa" w:w="2880"/>
            <w:tcW w:w="7920" w:type="dxa"/>
          </w:tcPr>
          <w:p>
            <w:r>
              <w:rPr>
                <w:b/>
              </w:rPr>
              <w:t>Juao 12:26</w:t>
            </w:r>
          </w:p>
        </w:tc>
        <w:tc>
          <w:tcPr>
            <w:tcW w:type="dxa" w:w="2880"/>
            <w:tcW w:w="1440" w:type="dxa"/>
          </w:tcPr>
          <w:p>
            <w:pPr>
              <w:jc w:val="center"/>
            </w:pPr>
            <w:r>
              <w:rPr>
                <w:b/>
              </w:rPr>
              <w:t>OK</w:t>
            </w:r>
          </w:p>
        </w:tc>
      </w:tr>
      <w:tr>
        <w:tc>
          <w:tcPr>
            <w:tcW w:type="dxa" w:w="2880"/>
            <w:tcW w:w="7920" w:type="dxa"/>
          </w:tcPr>
          <w:p>
            <w:pPr>
              <w:spacing w:line="480" w:lineRule="auto"/>
            </w:pPr>
            <w:r>
              <w:t>Se alguém quiser Me servir, siga-Me, e onde Eu estiver, lá Meu servo também estará. Se alguém Me serve, Meu Pai o honrará.</w:t>
            </w:r>
          </w:p>
        </w:tc>
        <w:tc>
          <w:tcPr>
            <w:tcW w:type="dxa" w:w="2880"/>
            <w:tcW w:w="7920" w:type="dxa"/>
          </w:tcPr>
          <w:p>
            <w:pPr>
              <w:spacing w:line="480" w:lineRule="auto"/>
            </w:pPr>
            <w:r>
              <w:t>Kana munhu akadha Kundi Tera, Ndi tere, kunanga kune Inini musenzi Wangu unanga uriyo. Kana kuno unondisenzera Bhabha angu inini atchamu remekedzao,</w:t>
            </w:r>
          </w:p>
        </w:tc>
        <w:tc>
          <w:tcPr>
            <w:tcW w:type="dxa" w:w="2880"/>
            <w:vAlign w:val="center"/>
            <w:tcW w:w="1440" w:type="dxa"/>
          </w:tcPr>
          <w:p>
            <w:pPr>
              <w:jc w:val="center"/>
            </w:pPr>
            <w:r>
              <w:t>☐</w:t>
            </w:r>
          </w:p>
        </w:tc>
      </w:tr>
      <w:tr>
        <w:tc>
          <w:tcPr>
            <w:tcW w:type="dxa" w:w="2880"/>
            <w:tcW w:w="7920" w:type="dxa"/>
          </w:tcPr>
          <w:p>
            <w:r>
              <w:rPr>
                <w:b/>
              </w:rPr>
              <w:t>Atos 28:10</w:t>
            </w:r>
          </w:p>
        </w:tc>
        <w:tc>
          <w:tcPr>
            <w:tcW w:type="dxa" w:w="2880"/>
            <w:tcW w:w="7920" w:type="dxa"/>
          </w:tcPr>
          <w:p>
            <w:r>
              <w:rPr>
                <w:b/>
              </w:rPr>
              <w:t>Zwiito zwewapostori 28:10</w:t>
            </w:r>
          </w:p>
        </w:tc>
        <w:tc>
          <w:tcPr>
            <w:tcW w:type="dxa" w:w="2880"/>
            <w:tcW w:w="1440" w:type="dxa"/>
          </w:tcPr>
          <w:p>
            <w:pPr>
              <w:jc w:val="center"/>
            </w:pPr>
            <w:r>
              <w:rPr>
                <w:b/>
              </w:rPr>
              <w:t>OK</w:t>
            </w:r>
          </w:p>
        </w:tc>
      </w:tr>
      <w:tr>
        <w:tc>
          <w:tcPr>
            <w:tcW w:type="dxa" w:w="2880"/>
            <w:tcW w:w="7920" w:type="dxa"/>
          </w:tcPr>
          <w:p>
            <w:pPr>
              <w:spacing w:line="480" w:lineRule="auto"/>
            </w:pPr>
            <w:r>
              <w:t>As pessoas também nos distinguiram com muitas honras. Quando estávamos nos preparando para navegar, eles nos supriram com o que precisávamos.</w:t>
            </w:r>
          </w:p>
        </w:tc>
        <w:tc>
          <w:tcPr>
            <w:tcW w:type="dxa" w:w="2880"/>
            <w:tcW w:w="7920" w:type="dxa"/>
          </w:tcPr>
          <w:p>
            <w:pPr>
              <w:spacing w:line="480" w:lineRule="auto"/>
            </w:pPr>
            <w:r>
              <w:t>Iwona akatiremekedza kujinji; nokudharo takati tetchidha kutchapa, akatipasa zwiro zwinodhikwana.</w:t>
            </w:r>
          </w:p>
        </w:tc>
        <w:tc>
          <w:tcPr>
            <w:tcW w:type="dxa" w:w="2880"/>
            <w:vAlign w:val="center"/>
            <w:tcW w:w="1440" w:type="dxa"/>
          </w:tcPr>
          <w:p>
            <w:pPr>
              <w:jc w:val="center"/>
            </w:pPr>
            <w:r>
              <w:t>☐</w:t>
            </w:r>
          </w:p>
        </w:tc>
      </w:tr>
      <w:tr>
        <w:tc>
          <w:tcPr>
            <w:tcW w:type="dxa" w:w="2880"/>
            <w:tcW w:w="7920" w:type="dxa"/>
          </w:tcPr>
          <w:p>
            <w:r>
              <w:rPr>
                <w:b/>
              </w:rPr>
              <w:t>Romanos 13:7</w:t>
            </w:r>
          </w:p>
        </w:tc>
        <w:tc>
          <w:tcPr>
            <w:tcW w:type="dxa" w:w="2880"/>
            <w:tcW w:w="7920" w:type="dxa"/>
          </w:tcPr>
          <w:p>
            <w:r>
              <w:rPr>
                <w:b/>
              </w:rPr>
              <w:t>Waroma 13:7</w:t>
            </w:r>
          </w:p>
        </w:tc>
        <w:tc>
          <w:tcPr>
            <w:tcW w:type="dxa" w:w="2880"/>
            <w:tcW w:w="1440" w:type="dxa"/>
          </w:tcPr>
          <w:p>
            <w:pPr>
              <w:jc w:val="center"/>
            </w:pPr>
            <w:r>
              <w:rPr>
                <w:b/>
              </w:rPr>
              <w:t>OK</w:t>
            </w:r>
          </w:p>
        </w:tc>
      </w:tr>
      <w:tr>
        <w:tc>
          <w:tcPr>
            <w:tcW w:type="dxa" w:w="2880"/>
            <w:tcW w:w="7920" w:type="dxa"/>
          </w:tcPr>
          <w:p>
            <w:pPr>
              <w:spacing w:line="480" w:lineRule="auto"/>
            </w:pPr>
            <w:r>
              <w:t xml:space="preserve">Paga a todos o que lhes é devido: a quem tributo, tributo; a quem imposto, imposto; a quem temor, temor; a quem </w:t>
            </w:r>
            <w:r>
              <w:rPr>
                <w:b/>
              </w:rPr>
              <w:t>honra</w:t>
            </w:r>
            <w:r>
              <w:t xml:space="preserve">, </w:t>
            </w:r>
            <w:r>
              <w:rPr>
                <w:b/>
              </w:rPr>
              <w:t>honra</w:t>
            </w:r>
            <w:r>
              <w:t>.</w:t>
            </w:r>
          </w:p>
        </w:tc>
        <w:tc>
          <w:tcPr>
            <w:tcW w:type="dxa" w:w="2880"/>
            <w:tcW w:w="7920" w:type="dxa"/>
          </w:tcPr>
          <w:p>
            <w:pPr>
              <w:spacing w:line="480" w:lineRule="auto"/>
            </w:pPr>
            <w:r>
              <w:t>Ripa kuno anhu zviro zvaano dhikana: kuno anoripwa musoho, ngaripwe musoho, kuno anodhikana kupaswa ngapaswe, kuno anoremekezwa, ngaremekezwe, kuno anodhikana kuthiiwa, nga thiiwe.</w:t>
            </w:r>
          </w:p>
        </w:tc>
        <w:tc>
          <w:tcPr>
            <w:tcW w:type="dxa" w:w="2880"/>
            <w:vAlign w:val="center"/>
            <w:tcW w:w="1440" w:type="dxa"/>
          </w:tcPr>
          <w:p>
            <w:pPr>
              <w:jc w:val="center"/>
            </w:pPr>
            <w:r>
              <w:t>☐</w:t>
            </w:r>
          </w:p>
        </w:tc>
      </w:tr>
      <w:tr>
        <w:tc>
          <w:tcPr>
            <w:tcW w:type="dxa" w:w="2880"/>
            <w:tcW w:w="7920" w:type="dxa"/>
          </w:tcPr>
          <w:p>
            <w:r>
              <w:rPr>
                <w:b/>
              </w:rPr>
              <w:t>1 Coríntios 12:24</w:t>
            </w:r>
          </w:p>
        </w:tc>
        <w:tc>
          <w:tcPr>
            <w:tcW w:type="dxa" w:w="2880"/>
            <w:tcW w:w="7920" w:type="dxa"/>
          </w:tcPr>
          <w:p>
            <w:r>
              <w:rPr>
                <w:b/>
              </w:rPr>
              <w:t>1 Wakorinte 12:24</w:t>
            </w:r>
          </w:p>
        </w:tc>
        <w:tc>
          <w:tcPr>
            <w:tcW w:type="dxa" w:w="2880"/>
            <w:tcW w:w="1440" w:type="dxa"/>
          </w:tcPr>
          <w:p>
            <w:pPr>
              <w:jc w:val="center"/>
            </w:pPr>
            <w:r>
              <w:rPr>
                <w:b/>
              </w:rPr>
              <w:t>OK</w:t>
            </w:r>
          </w:p>
        </w:tc>
      </w:tr>
      <w:tr>
        <w:tc>
          <w:tcPr>
            <w:tcW w:type="dxa" w:w="2880"/>
            <w:tcW w:w="7920" w:type="dxa"/>
          </w:tcPr>
          <w:p>
            <w:pPr>
              <w:spacing w:line="480" w:lineRule="auto"/>
            </w:pPr>
            <w:r>
              <w:t xml:space="preserve">Agora nossos membros apresentáveis não têm necessidade de serem tratados com dignidade, pois eles já têm isso. Porém Deus coordenou todos os membros juntos, e Ele deu mais </w:t>
            </w:r>
            <w:r>
              <w:rPr>
                <w:b/>
              </w:rPr>
              <w:t>honra</w:t>
            </w:r>
            <w:r>
              <w:t xml:space="preserve"> àqueles que têm falta dela.</w:t>
            </w:r>
          </w:p>
        </w:tc>
        <w:tc>
          <w:tcPr>
            <w:tcW w:type="dxa" w:w="2880"/>
            <w:tcW w:w="7920" w:type="dxa"/>
          </w:tcPr>
          <w:p>
            <w:pPr>
              <w:spacing w:line="480" w:lineRule="auto"/>
            </w:pPr>
            <w:r>
              <w:t>Hino mutezo yedhu yatinaiyo aidhikwani kubhatwa nokufanira, ngekuti iyona yaanazvo. Nokuti Mwari wakazvisonganisa pamwepo, Iyena wakanyasa kupasa makhodzo kuno asina.</w:t>
            </w:r>
          </w:p>
        </w:tc>
        <w:tc>
          <w:tcPr>
            <w:tcW w:type="dxa" w:w="2880"/>
            <w:vAlign w:val="center"/>
            <w:tcW w:w="1440" w:type="dxa"/>
          </w:tcPr>
          <w:p>
            <w:pPr>
              <w:jc w:val="center"/>
            </w:pPr>
            <w:r>
              <w:t>☐</w:t>
            </w:r>
          </w:p>
        </w:tc>
      </w:tr>
      <w:tr>
        <w:tc>
          <w:tcPr>
            <w:tcW w:type="dxa" w:w="2880"/>
            <w:tcW w:w="7920" w:type="dxa"/>
          </w:tcPr>
          <w:p>
            <w:r>
              <w:rPr>
                <w:b/>
              </w:rPr>
              <w:t>Efésios 6:2</w:t>
            </w:r>
          </w:p>
        </w:tc>
        <w:tc>
          <w:tcPr>
            <w:tcW w:type="dxa" w:w="2880"/>
            <w:tcW w:w="7920" w:type="dxa"/>
          </w:tcPr>
          <w:p>
            <w:r>
              <w:rPr>
                <w:b/>
              </w:rPr>
              <w:t>Waefezo 6:2</w:t>
            </w:r>
          </w:p>
        </w:tc>
        <w:tc>
          <w:tcPr>
            <w:tcW w:type="dxa" w:w="2880"/>
            <w:tcW w:w="1440" w:type="dxa"/>
          </w:tcPr>
          <w:p>
            <w:pPr>
              <w:jc w:val="center"/>
            </w:pPr>
            <w:r>
              <w:rPr>
                <w:b/>
              </w:rPr>
              <w:t>OK</w:t>
            </w:r>
          </w:p>
        </w:tc>
      </w:tr>
      <w:tr>
        <w:tc>
          <w:tcPr>
            <w:tcW w:type="dxa" w:w="2880"/>
            <w:tcW w:w="7920" w:type="dxa"/>
          </w:tcPr>
          <w:p>
            <w:pPr>
              <w:spacing w:line="480" w:lineRule="auto"/>
            </w:pPr>
            <w:r>
              <w:t>"</w:t>
            </w:r>
            <w:r>
              <w:rPr>
                <w:b/>
              </w:rPr>
              <w:t>Honra</w:t>
            </w:r>
            <w:r>
              <w:t xml:space="preserve"> teu pai e tua mãe" — este é o primeiro mandamento com promessa —,</w:t>
            </w:r>
          </w:p>
        </w:tc>
        <w:tc>
          <w:tcPr>
            <w:tcW w:type="dxa" w:w="2880"/>
            <w:tcW w:w="7920" w:type="dxa"/>
          </w:tcPr>
          <w:p>
            <w:pPr>
              <w:spacing w:line="480" w:lineRule="auto"/>
            </w:pPr>
            <w:r>
              <w:t>"Remekedza babha na mai ako" - uyu ndiwo mutemo wokutanga ne wimbiso. -</w:t>
            </w:r>
          </w:p>
        </w:tc>
        <w:tc>
          <w:tcPr>
            <w:tcW w:type="dxa" w:w="2880"/>
            <w:vAlign w:val="center"/>
            <w:tcW w:w="1440" w:type="dxa"/>
          </w:tcPr>
          <w:p>
            <w:pPr>
              <w:jc w:val="center"/>
            </w:pPr>
            <w:r>
              <w:t>☐</w:t>
            </w:r>
          </w:p>
        </w:tc>
      </w:tr>
      <w:tr>
        <w:tc>
          <w:tcPr>
            <w:tcW w:type="dxa" w:w="2880"/>
            <w:tcW w:w="7920" w:type="dxa"/>
          </w:tcPr>
          <w:p>
            <w:r>
              <w:rPr>
                <w:b/>
              </w:rPr>
              <w:t>1 Timóteo 1:17</w:t>
            </w:r>
          </w:p>
        </w:tc>
        <w:tc>
          <w:tcPr>
            <w:tcW w:type="dxa" w:w="2880"/>
            <w:tcW w:w="7920" w:type="dxa"/>
          </w:tcPr>
          <w:p>
            <w:r>
              <w:rPr>
                <w:b/>
              </w:rPr>
              <w:t>1 Timoti 1:17</w:t>
            </w:r>
          </w:p>
        </w:tc>
        <w:tc>
          <w:tcPr>
            <w:tcW w:type="dxa" w:w="2880"/>
            <w:tcW w:w="1440" w:type="dxa"/>
          </w:tcPr>
          <w:p>
            <w:pPr>
              <w:jc w:val="center"/>
            </w:pPr>
            <w:r>
              <w:rPr>
                <w:b/>
              </w:rPr>
              <w:t>OK</w:t>
            </w:r>
          </w:p>
        </w:tc>
      </w:tr>
      <w:tr>
        <w:tc>
          <w:tcPr>
            <w:tcW w:type="dxa" w:w="2880"/>
            <w:tcW w:w="7920" w:type="dxa"/>
          </w:tcPr>
          <w:p>
            <w:pPr>
              <w:spacing w:line="480" w:lineRule="auto"/>
            </w:pPr>
            <w:r>
              <w:t xml:space="preserve">Assim, ao Rei eterno, imortal e invisível, o único Deus, sejam a </w:t>
            </w:r>
            <w:r>
              <w:rPr>
                <w:b/>
              </w:rPr>
              <w:t>honra</w:t>
            </w:r>
            <w:r>
              <w:t xml:space="preserve"> e a glória para sempre e sempre. Amém.</w:t>
            </w:r>
          </w:p>
        </w:tc>
        <w:tc>
          <w:tcPr>
            <w:tcW w:type="dxa" w:w="2880"/>
            <w:tcW w:w="7920" w:type="dxa"/>
          </w:tcPr>
          <w:p>
            <w:pPr>
              <w:spacing w:line="480" w:lineRule="auto"/>
            </w:pPr>
            <w:r>
              <w:t>Nokudharo, uMambo usinga periri, usingafi uye usinga yonekwi, uyuMwari, ngaremekedzwe nokukudzwa nokusingaperi rin narini. Ameni.</w:t>
            </w:r>
          </w:p>
        </w:tc>
        <w:tc>
          <w:tcPr>
            <w:tcW w:type="dxa" w:w="2880"/>
            <w:vAlign w:val="center"/>
            <w:tcW w:w="1440" w:type="dxa"/>
          </w:tcPr>
          <w:p>
            <w:pPr>
              <w:jc w:val="center"/>
            </w:pPr>
            <w:r>
              <w:t>☐</w:t>
            </w:r>
          </w:p>
        </w:tc>
      </w:tr>
      <w:tr>
        <w:tc>
          <w:tcPr>
            <w:tcW w:type="dxa" w:w="2880"/>
            <w:tcW w:w="7920" w:type="dxa"/>
          </w:tcPr>
          <w:p>
            <w:r>
              <w:rPr>
                <w:b/>
              </w:rPr>
              <w:t>Hebreus 2:9</w:t>
            </w:r>
          </w:p>
        </w:tc>
        <w:tc>
          <w:tcPr>
            <w:tcW w:type="dxa" w:w="2880"/>
            <w:tcW w:w="7920" w:type="dxa"/>
          </w:tcPr>
          <w:p>
            <w:r>
              <w:rPr>
                <w:b/>
              </w:rPr>
              <w:t>Waheburu 2:9</w:t>
            </w:r>
          </w:p>
        </w:tc>
        <w:tc>
          <w:tcPr>
            <w:tcW w:type="dxa" w:w="2880"/>
            <w:tcW w:w="1440" w:type="dxa"/>
          </w:tcPr>
          <w:p>
            <w:pPr>
              <w:jc w:val="center"/>
            </w:pPr>
            <w:r>
              <w:rPr>
                <w:b/>
              </w:rPr>
              <w:t>OK</w:t>
            </w:r>
          </w:p>
        </w:tc>
      </w:tr>
      <w:tr>
        <w:tc>
          <w:tcPr>
            <w:tcW w:type="dxa" w:w="2880"/>
            <w:tcW w:w="7920" w:type="dxa"/>
          </w:tcPr>
          <w:p>
            <w:pPr>
              <w:spacing w:line="480" w:lineRule="auto"/>
            </w:pPr>
            <w:r>
              <w:t xml:space="preserve">Contudo, temos visto Aquele que se fez um pouco menor que os anjos, Jesus, por causa do sofrimento da morte, foi coroado de glória e de </w:t>
            </w:r>
            <w:r>
              <w:rPr>
                <w:b/>
              </w:rPr>
              <w:t>honra</w:t>
            </w:r>
            <w:r>
              <w:t>, para que, pela graça de Deus, provasse a morte por todo homem.</w:t>
            </w:r>
          </w:p>
        </w:tc>
        <w:tc>
          <w:tcPr>
            <w:tcW w:type="dxa" w:w="2880"/>
            <w:tcW w:w="7920" w:type="dxa"/>
          </w:tcPr>
          <w:p>
            <w:pPr>
              <w:spacing w:line="480" w:lineRule="auto"/>
            </w:pPr>
            <w:r>
              <w:t>Pazvese, tinoso ona Uya wakadziita mudhoko, pamberi po ngirosi, Djesu, ngoshwiro wo kutambudzika korufu, wakakandwa hata yoku rumbidza uye noku remekedzwa, kuti, ngonyacha dzaMwari, wakaraira rufu kumunhu wese.</w:t>
            </w:r>
          </w:p>
        </w:tc>
        <w:tc>
          <w:tcPr>
            <w:tcW w:type="dxa" w:w="2880"/>
            <w:vAlign w:val="center"/>
            <w:tcW w:w="1440" w:type="dxa"/>
          </w:tcPr>
          <w:p>
            <w:pPr>
              <w:jc w:val="center"/>
            </w:pPr>
            <w:r>
              <w:t>☐</w:t>
            </w:r>
          </w:p>
        </w:tc>
      </w:tr>
      <w:tr>
        <w:tc>
          <w:tcPr>
            <w:tcW w:type="dxa" w:w="2880"/>
            <w:tcW w:w="7920" w:type="dxa"/>
          </w:tcPr>
          <w:p>
            <w:r>
              <w:rPr>
                <w:b/>
              </w:rPr>
              <w:t>1 Pedro 2:17</w:t>
            </w:r>
          </w:p>
        </w:tc>
        <w:tc>
          <w:tcPr>
            <w:tcW w:type="dxa" w:w="2880"/>
            <w:tcW w:w="7920" w:type="dxa"/>
          </w:tcPr>
          <w:p>
            <w:r>
              <w:rPr>
                <w:b/>
              </w:rPr>
              <w:t>1 Peduru 2:17</w:t>
            </w:r>
          </w:p>
        </w:tc>
        <w:tc>
          <w:tcPr>
            <w:tcW w:type="dxa" w:w="2880"/>
            <w:tcW w:w="1440" w:type="dxa"/>
          </w:tcPr>
          <w:p>
            <w:pPr>
              <w:jc w:val="center"/>
            </w:pPr>
            <w:r>
              <w:rPr>
                <w:b/>
              </w:rPr>
              <w:t>OK</w:t>
            </w:r>
          </w:p>
        </w:tc>
      </w:tr>
      <w:tr>
        <w:tc>
          <w:tcPr>
            <w:tcW w:type="dxa" w:w="2880"/>
            <w:tcW w:w="7920" w:type="dxa"/>
          </w:tcPr>
          <w:p>
            <w:pPr>
              <w:spacing w:line="480" w:lineRule="auto"/>
            </w:pPr>
            <w:r>
              <w:t>Honrai todas as pessoas. Amai os irmãos. Temei a Deus. Honrai ao rei.</w:t>
            </w:r>
          </w:p>
        </w:tc>
        <w:tc>
          <w:tcPr>
            <w:tcW w:type="dxa" w:w="2880"/>
            <w:tcW w:w="7920" w:type="dxa"/>
          </w:tcPr>
          <w:p>
            <w:pPr>
              <w:spacing w:line="480" w:lineRule="auto"/>
            </w:pPr>
            <w:r>
              <w:t>Kudzai ese. Idai hama dzese. Ityai Mwari, kudai mambo.</w:t>
            </w:r>
          </w:p>
        </w:tc>
        <w:tc>
          <w:tcPr>
            <w:tcW w:type="dxa" w:w="2880"/>
            <w:vAlign w:val="center"/>
            <w:tcW w:w="1440" w:type="dxa"/>
          </w:tcPr>
          <w:p>
            <w:pPr>
              <w:jc w:val="center"/>
            </w:pPr>
            <w:r>
              <w:t>☐</w:t>
            </w:r>
          </w:p>
        </w:tc>
      </w:tr>
      <w:tr>
        <w:tc>
          <w:tcPr>
            <w:tcW w:type="dxa" w:w="2880"/>
            <w:tcW w:w="7920" w:type="dxa"/>
          </w:tcPr>
          <w:p>
            <w:r>
              <w:rPr>
                <w:b/>
              </w:rPr>
              <w:t>2 Pedro 1:17</w:t>
            </w:r>
          </w:p>
        </w:tc>
        <w:tc>
          <w:tcPr>
            <w:tcW w:type="dxa" w:w="2880"/>
            <w:tcW w:w="7920" w:type="dxa"/>
          </w:tcPr>
          <w:p>
            <w:r>
              <w:rPr>
                <w:b/>
              </w:rPr>
              <w:t>2 Peduru 1:17</w:t>
            </w:r>
          </w:p>
        </w:tc>
        <w:tc>
          <w:tcPr>
            <w:tcW w:type="dxa" w:w="2880"/>
            <w:tcW w:w="1440" w:type="dxa"/>
          </w:tcPr>
          <w:p>
            <w:pPr>
              <w:jc w:val="center"/>
            </w:pPr>
            <w:r>
              <w:rPr>
                <w:b/>
              </w:rPr>
              <w:t>OK</w:t>
            </w:r>
          </w:p>
        </w:tc>
      </w:tr>
      <w:tr>
        <w:tc>
          <w:tcPr>
            <w:tcW w:type="dxa" w:w="2880"/>
            <w:tcW w:w="7920" w:type="dxa"/>
          </w:tcPr>
          <w:p>
            <w:pPr>
              <w:spacing w:line="480" w:lineRule="auto"/>
            </w:pPr>
            <w:r>
              <w:t xml:space="preserve">Pois, Ele recebeu de Deus Pai, </w:t>
            </w:r>
            <w:r>
              <w:rPr>
                <w:b/>
              </w:rPr>
              <w:t>honra</w:t>
            </w:r>
            <w:r>
              <w:t xml:space="preserve"> e glória, quando uma voz vinda da Sua suprema glória disse: "Este é meu Filho amado, em quem me comprazo".</w:t>
            </w:r>
          </w:p>
        </w:tc>
        <w:tc>
          <w:tcPr>
            <w:tcW w:type="dxa" w:w="2880"/>
            <w:tcW w:w="7920" w:type="dxa"/>
          </w:tcPr>
          <w:p>
            <w:pPr>
              <w:spacing w:line="480" w:lineRule="auto"/>
            </w:pPr>
            <w:r>
              <w:t>Ngekuti, Iyena wakatambira kuna Mwari Bhabha, ruremekedzo uye nerukudzo, poraka uya izvi kuUmambo Wao retchiti:</w:t>
            </w:r>
          </w:p>
        </w:tc>
        <w:tc>
          <w:tcPr>
            <w:tcW w:type="dxa" w:w="2880"/>
            <w:vAlign w:val="center"/>
            <w:tcW w:w="1440" w:type="dxa"/>
          </w:tcPr>
          <w:p>
            <w:pPr>
              <w:jc w:val="center"/>
            </w:pPr>
            <w:r>
              <w:t>☐</w:t>
            </w:r>
          </w:p>
        </w:tc>
      </w:tr>
      <w:tr>
        <w:tc>
          <w:tcPr>
            <w:tcW w:type="dxa" w:w="2880"/>
            <w:tcW w:w="7920" w:type="dxa"/>
          </w:tcPr>
          <w:p>
            <w:r>
              <w:rPr>
                <w:b/>
              </w:rPr>
              <w:t>Apocalipse 4:11</w:t>
            </w:r>
          </w:p>
        </w:tc>
        <w:tc>
          <w:tcPr>
            <w:tcW w:type="dxa" w:w="2880"/>
            <w:tcW w:w="7920" w:type="dxa"/>
          </w:tcPr>
          <w:p>
            <w:r>
              <w:rPr>
                <w:b/>
              </w:rPr>
              <w:t>Zvakadhudzirwa 4:11</w:t>
            </w:r>
          </w:p>
        </w:tc>
        <w:tc>
          <w:tcPr>
            <w:tcW w:type="dxa" w:w="2880"/>
            <w:tcW w:w="1440" w:type="dxa"/>
          </w:tcPr>
          <w:p>
            <w:pPr>
              <w:jc w:val="center"/>
            </w:pPr>
            <w:r>
              <w:rPr>
                <w:b/>
              </w:rPr>
              <w:t>OK</w:t>
            </w:r>
          </w:p>
        </w:tc>
      </w:tr>
      <w:tr>
        <w:tc>
          <w:tcPr>
            <w:tcW w:type="dxa" w:w="2880"/>
            <w:tcW w:w="7920" w:type="dxa"/>
          </w:tcPr>
          <w:p>
            <w:pPr>
              <w:spacing w:line="480" w:lineRule="auto"/>
            </w:pPr>
            <w:r>
              <w:t xml:space="preserve">"Digno és, nosso Senhor e nosso Deus, de receber a glória e a </w:t>
            </w:r>
            <w:r>
              <w:rPr>
                <w:b/>
              </w:rPr>
              <w:t>honra</w:t>
            </w:r>
            <w:r>
              <w:t xml:space="preserve"> e o poder. Por Ti todas as coisas foram criadas e, por Tua vontade, existiram e foram criadas".</w:t>
            </w:r>
          </w:p>
        </w:tc>
        <w:tc>
          <w:tcPr>
            <w:tcW w:type="dxa" w:w="2880"/>
            <w:tcW w:w="7920" w:type="dxa"/>
          </w:tcPr>
          <w:p>
            <w:pPr>
              <w:spacing w:line="480" w:lineRule="auto"/>
            </w:pPr>
            <w:r>
              <w:t>Ndimwi wakhona, Ishe wedhu Mwari wedhu, muno rumbidzwa nokukudzwa nomasimba. Zviro zvese zvaka sikwa ndimwi, uye nokudha kwenyu zviryo uye zvakasikwa".</w:t>
            </w:r>
          </w:p>
        </w:tc>
        <w:tc>
          <w:tcPr>
            <w:tcW w:type="dxa" w:w="2880"/>
            <w:vAlign w:val="center"/>
            <w:tcW w:w="1440" w:type="dxa"/>
          </w:tcPr>
          <w:p>
            <w:pPr>
              <w:jc w:val="center"/>
            </w:pPr>
            <w:r>
              <w:t>☐</w:t>
            </w:r>
          </w:p>
        </w:tc>
      </w:tr>
      <w:tr>
        <w:tc>
          <w:tcPr>
            <w:tcW w:type="dxa" w:w="2880"/>
            <w:tcW w:w="7920" w:type="dxa"/>
          </w:tcPr>
          <w:p>
            <w:r>
              <w:rPr>
                <w:b/>
              </w:rPr>
              <w:t>Apocalipse 7:12</w:t>
            </w:r>
          </w:p>
        </w:tc>
        <w:tc>
          <w:tcPr>
            <w:tcW w:type="dxa" w:w="2880"/>
            <w:tcW w:w="7920" w:type="dxa"/>
          </w:tcPr>
          <w:p>
            <w:r>
              <w:rPr>
                <w:b/>
              </w:rPr>
              <w:t>Zvakadhudzirwa 7:12</w:t>
            </w:r>
          </w:p>
        </w:tc>
        <w:tc>
          <w:tcPr>
            <w:tcW w:type="dxa" w:w="2880"/>
            <w:tcW w:w="1440" w:type="dxa"/>
          </w:tcPr>
          <w:p>
            <w:pPr>
              <w:jc w:val="center"/>
            </w:pPr>
            <w:r>
              <w:rPr>
                <w:b/>
              </w:rPr>
              <w:t>OK</w:t>
            </w:r>
          </w:p>
        </w:tc>
      </w:tr>
      <w:tr>
        <w:tc>
          <w:tcPr>
            <w:tcW w:type="dxa" w:w="2880"/>
            <w:tcW w:w="7920" w:type="dxa"/>
          </w:tcPr>
          <w:p>
            <w:pPr>
              <w:spacing w:line="480" w:lineRule="auto"/>
            </w:pPr>
            <w:r>
              <w:t xml:space="preserve">dizendo: "Amém! O louvor, a glória, a sabedoria, a ação de graças, a </w:t>
            </w:r>
            <w:r>
              <w:rPr>
                <w:b/>
              </w:rPr>
              <w:t>honra</w:t>
            </w:r>
            <w:r>
              <w:t>, o poder e a força pertencem ao nosso Deus, pelos séculos dos séculos! Amém"!</w:t>
            </w:r>
          </w:p>
        </w:tc>
        <w:tc>
          <w:tcPr>
            <w:tcW w:type="dxa" w:w="2880"/>
            <w:tcW w:w="7920" w:type="dxa"/>
          </w:tcPr>
          <w:p>
            <w:pPr>
              <w:spacing w:line="480" w:lineRule="auto"/>
            </w:pPr>
            <w:r>
              <w:t>zvetchiti: "Ameni, rumbidzo, mbiri, ruziyo, mabhasa eyasha, rukudzo, masimba uye ne simba Mwari wedhu ndiye muridzi wazvo, kumakore nemakora!"</w:t>
            </w:r>
          </w:p>
        </w:tc>
        <w:tc>
          <w:tcPr>
            <w:tcW w:type="dxa" w:w="2880"/>
            <w:vAlign w:val="center"/>
            <w:tcW w:w="1440" w:type="dxa"/>
          </w:tcPr>
          <w:p>
            <w:pPr>
              <w:jc w:val="center"/>
            </w:pPr>
            <w:r>
              <w:t>☐</w:t>
            </w:r>
          </w:p>
        </w:tc>
      </w:tr>
    </w:tbl>
    <w:p>
      <w:pPr>
        <w:pStyle w:val="Heading1"/>
        <w:spacing w:before="0"/>
      </w:pPr>
      <w:r>
        <w:t>ter esperança (G1680, G1679)</w:t>
      </w:r>
    </w:p>
    <w:p>
      <w:r/>
      <w:r>
        <w:t>Esta palavra significa o desejo de uma pessoa de que algo de bom aconteça, ou uma expectativa e confiança de que algo de bom acontecerá.</w:t>
      </w:r>
      <w:r/>
      <w:r/>
    </w:p>
    <w:p>
      <w:pPr>
        <w:pStyle w:val="ListBullet"/>
        <w:spacing w:line="240" w:lineRule="auto"/>
        <w:ind w:left="720"/>
      </w:pPr>
      <w:r/>
      <w:r>
        <w:t>Às vezes é usado quando uma pessoa tem certeza de que o que se espera acontecerá.</w:t>
      </w:r>
      <w:r/>
    </w:p>
    <w:p>
      <w:pPr>
        <w:pStyle w:val="ListBullet"/>
        <w:spacing w:line="240" w:lineRule="auto"/>
        <w:ind w:left="720"/>
      </w:pPr>
      <w:r/>
      <w:r>
        <w:t>Às vezes é usado quando uma pessoa deseja que algo bom aconteça, mas não tem certeza de que isso acontecerá.</w:t>
      </w:r>
      <w:r/>
    </w:p>
    <w:p>
      <w:pPr>
        <w:pStyle w:val="ListBullet"/>
        <w:spacing w:line="240" w:lineRule="auto" w:after="0"/>
        <w:ind w:left="720"/>
      </w:pPr>
      <w:r/>
      <w:r>
        <w:t>Às vezes é usado para significar a razão pela qual uma pessoa espera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12:21</w:t>
            </w:r>
          </w:p>
        </w:tc>
        <w:tc>
          <w:tcPr>
            <w:tcW w:type="dxa" w:w="2880"/>
            <w:tcW w:w="7920" w:type="dxa"/>
          </w:tcPr>
          <w:p>
            <w:r>
              <w:rPr>
                <w:b/>
              </w:rPr>
              <w:t>Mateu 12:21</w:t>
            </w:r>
          </w:p>
        </w:tc>
        <w:tc>
          <w:tcPr>
            <w:tcW w:type="dxa" w:w="2880"/>
            <w:tcW w:w="1440" w:type="dxa"/>
          </w:tcPr>
          <w:p>
            <w:pPr>
              <w:jc w:val="center"/>
            </w:pPr>
            <w:r>
              <w:rPr>
                <w:b/>
              </w:rPr>
              <w:t>OK</w:t>
            </w:r>
          </w:p>
        </w:tc>
      </w:tr>
      <w:tr>
        <w:tc>
          <w:tcPr>
            <w:tcW w:type="dxa" w:w="2880"/>
            <w:tcW w:w="7920" w:type="dxa"/>
          </w:tcPr>
          <w:p>
            <w:pPr>
              <w:spacing w:line="480" w:lineRule="auto"/>
            </w:pPr>
            <w:r>
              <w:t>e os gentios terão confiança em Seu nome".</w:t>
            </w:r>
          </w:p>
        </w:tc>
        <w:tc>
          <w:tcPr>
            <w:tcW w:type="dxa" w:w="2880"/>
            <w:tcW w:w="7920" w:type="dxa"/>
          </w:tcPr>
          <w:p>
            <w:pPr>
              <w:spacing w:line="480" w:lineRule="auto"/>
            </w:pPr>
            <w:r>
              <w:t>uye wahedeni atchazo uya nukuthemba muzina rake".</w:t>
            </w:r>
          </w:p>
        </w:tc>
        <w:tc>
          <w:tcPr>
            <w:tcW w:type="dxa" w:w="2880"/>
            <w:vAlign w:val="center"/>
            <w:tcW w:w="1440" w:type="dxa"/>
          </w:tcPr>
          <w:p>
            <w:pPr>
              <w:jc w:val="center"/>
            </w:pPr>
            <w:r>
              <w:t>☐</w:t>
            </w:r>
          </w:p>
        </w:tc>
      </w:tr>
      <w:tr>
        <w:tc>
          <w:tcPr>
            <w:tcW w:type="dxa" w:w="2880"/>
            <w:tcW w:w="7920" w:type="dxa"/>
          </w:tcPr>
          <w:p>
            <w:r>
              <w:rPr>
                <w:b/>
              </w:rPr>
              <w:t>Lucas 24:21</w:t>
            </w:r>
          </w:p>
        </w:tc>
        <w:tc>
          <w:tcPr>
            <w:tcW w:type="dxa" w:w="2880"/>
            <w:tcW w:w="7920" w:type="dxa"/>
          </w:tcPr>
          <w:p>
            <w:r>
              <w:rPr>
                <w:b/>
              </w:rPr>
              <w:t>Ruka 24:21</w:t>
            </w:r>
          </w:p>
        </w:tc>
        <w:tc>
          <w:tcPr>
            <w:tcW w:type="dxa" w:w="2880"/>
            <w:tcW w:w="1440" w:type="dxa"/>
          </w:tcPr>
          <w:p>
            <w:pPr>
              <w:jc w:val="center"/>
            </w:pPr>
            <w:r>
              <w:rPr>
                <w:b/>
              </w:rPr>
              <w:t>OK</w:t>
            </w:r>
          </w:p>
        </w:tc>
      </w:tr>
      <w:tr>
        <w:tc>
          <w:tcPr>
            <w:tcW w:type="dxa" w:w="2880"/>
            <w:tcW w:w="7920" w:type="dxa"/>
          </w:tcPr>
          <w:p>
            <w:pPr>
              <w:spacing w:line="480" w:lineRule="auto"/>
            </w:pPr>
            <w:r>
              <w:t>Nós esperávamos que fosse Ele quem libertaria Israel. No entanto, apesar disso, hoje é o terceiro dia desde que essas coisas aconteceram.</w:t>
            </w:r>
          </w:p>
        </w:tc>
        <w:tc>
          <w:tcPr>
            <w:tcW w:type="dxa" w:w="2880"/>
            <w:tcW w:w="7920" w:type="dxa"/>
          </w:tcPr>
          <w:p>
            <w:pPr>
              <w:spacing w:line="480" w:lineRule="auto"/>
            </w:pPr>
            <w:r>
              <w:t>Isusu taiimira kuti Ndiye aisunungura WaIziraeri. Nokudharo, zvisiri izvi, nyamasi itsiku yetchitato pazvakaitika zviro izvi.</w:t>
            </w:r>
          </w:p>
        </w:tc>
        <w:tc>
          <w:tcPr>
            <w:tcW w:type="dxa" w:w="2880"/>
            <w:vAlign w:val="center"/>
            <w:tcW w:w="1440" w:type="dxa"/>
          </w:tcPr>
          <w:p>
            <w:pPr>
              <w:jc w:val="center"/>
            </w:pPr>
            <w:r>
              <w:t>☐</w:t>
            </w:r>
          </w:p>
        </w:tc>
      </w:tr>
      <w:tr>
        <w:tc>
          <w:tcPr>
            <w:tcW w:type="dxa" w:w="2880"/>
            <w:tcW w:w="7920" w:type="dxa"/>
          </w:tcPr>
          <w:p>
            <w:r>
              <w:rPr>
                <w:b/>
              </w:rPr>
              <w:t>Atos 24:15</w:t>
            </w:r>
          </w:p>
        </w:tc>
        <w:tc>
          <w:tcPr>
            <w:tcW w:type="dxa" w:w="2880"/>
            <w:tcW w:w="7920" w:type="dxa"/>
          </w:tcPr>
          <w:p>
            <w:r>
              <w:rPr>
                <w:b/>
              </w:rPr>
              <w:t>Zwiito zwewapostori 24:15</w:t>
            </w:r>
          </w:p>
        </w:tc>
        <w:tc>
          <w:tcPr>
            <w:tcW w:type="dxa" w:w="2880"/>
            <w:tcW w:w="1440" w:type="dxa"/>
          </w:tcPr>
          <w:p>
            <w:pPr>
              <w:jc w:val="center"/>
            </w:pPr>
            <w:r>
              <w:rPr>
                <w:b/>
              </w:rPr>
              <w:t>OK</w:t>
            </w:r>
          </w:p>
        </w:tc>
      </w:tr>
      <w:tr>
        <w:tc>
          <w:tcPr>
            <w:tcW w:type="dxa" w:w="2880"/>
            <w:tcW w:w="7920" w:type="dxa"/>
          </w:tcPr>
          <w:p>
            <w:pPr>
              <w:spacing w:line="480" w:lineRule="auto"/>
            </w:pPr>
            <w:r>
              <w:t>Tenho a mesma esperança em Deus, como estes homens também esperam por isso, a ressureição vindoura dos mortos, tanto dos justos como dos injustos,</w:t>
            </w:r>
          </w:p>
        </w:tc>
        <w:tc>
          <w:tcPr>
            <w:tcW w:type="dxa" w:w="2880"/>
            <w:tcW w:w="7920" w:type="dxa"/>
          </w:tcPr>
          <w:p>
            <w:pPr>
              <w:spacing w:line="480" w:lineRule="auto"/>
            </w:pPr>
            <w:r>
              <w:t>Norukariro Mwari iyena ndiye wanoimirawo, kuti Wakafa wese watchamuka, wakarurama nowasikazi.</w:t>
            </w:r>
          </w:p>
        </w:tc>
        <w:tc>
          <w:tcPr>
            <w:tcW w:type="dxa" w:w="2880"/>
            <w:vAlign w:val="center"/>
            <w:tcW w:w="1440" w:type="dxa"/>
          </w:tcPr>
          <w:p>
            <w:pPr>
              <w:jc w:val="center"/>
            </w:pPr>
            <w:r>
              <w:t>☐</w:t>
            </w:r>
          </w:p>
        </w:tc>
      </w:tr>
      <w:tr>
        <w:tc>
          <w:tcPr>
            <w:tcW w:type="dxa" w:w="2880"/>
            <w:tcW w:w="7920" w:type="dxa"/>
          </w:tcPr>
          <w:p>
            <w:r>
              <w:rPr>
                <w:b/>
              </w:rPr>
              <w:t>Romanos 15:13</w:t>
            </w:r>
          </w:p>
        </w:tc>
        <w:tc>
          <w:tcPr>
            <w:tcW w:type="dxa" w:w="2880"/>
            <w:tcW w:w="7920" w:type="dxa"/>
          </w:tcPr>
          <w:p>
            <w:r>
              <w:rPr>
                <w:b/>
              </w:rPr>
              <w:t>Waroma 15:13</w:t>
            </w:r>
          </w:p>
        </w:tc>
        <w:tc>
          <w:tcPr>
            <w:tcW w:type="dxa" w:w="2880"/>
            <w:tcW w:w="1440" w:type="dxa"/>
          </w:tcPr>
          <w:p>
            <w:pPr>
              <w:jc w:val="center"/>
            </w:pPr>
            <w:r>
              <w:rPr>
                <w:b/>
              </w:rPr>
              <w:t>OK</w:t>
            </w:r>
          </w:p>
        </w:tc>
      </w:tr>
      <w:tr>
        <w:tc>
          <w:tcPr>
            <w:tcW w:type="dxa" w:w="2880"/>
            <w:tcW w:w="7920" w:type="dxa"/>
          </w:tcPr>
          <w:p>
            <w:pPr>
              <w:spacing w:line="480" w:lineRule="auto"/>
            </w:pPr>
            <w:r>
              <w:t>Agora, que o Deus da esperança vos encha com toda a alegria e paz no que credes, para que possais transbordar de esperança pelo poder do Espírito Santo.</w:t>
            </w:r>
          </w:p>
        </w:tc>
        <w:tc>
          <w:tcPr>
            <w:tcW w:type="dxa" w:w="2880"/>
            <w:tcW w:w="7920" w:type="dxa"/>
          </w:tcPr>
          <w:p>
            <w:pPr>
              <w:spacing w:line="480" w:lineRule="auto"/>
            </w:pPr>
            <w:r>
              <w:t>Zvino, kuti Mwari we tariro ngakudzadzei nekudhakara uye norugare kuno wamunotenda, kuti mudzarisise notariro nge simba reMweya Mutswene.</w:t>
            </w:r>
          </w:p>
        </w:tc>
        <w:tc>
          <w:tcPr>
            <w:tcW w:type="dxa" w:w="2880"/>
            <w:vAlign w:val="center"/>
            <w:tcW w:w="1440" w:type="dxa"/>
          </w:tcPr>
          <w:p>
            <w:pPr>
              <w:jc w:val="center"/>
            </w:pPr>
            <w:r>
              <w:t>☐</w:t>
            </w:r>
          </w:p>
        </w:tc>
      </w:tr>
      <w:tr>
        <w:tc>
          <w:tcPr>
            <w:tcW w:type="dxa" w:w="2880"/>
            <w:tcW w:w="7920" w:type="dxa"/>
          </w:tcPr>
          <w:p>
            <w:r>
              <w:rPr>
                <w:b/>
              </w:rPr>
              <w:t>1 Coríntios 13:13</w:t>
            </w:r>
          </w:p>
        </w:tc>
        <w:tc>
          <w:tcPr>
            <w:tcW w:type="dxa" w:w="2880"/>
            <w:tcW w:w="7920" w:type="dxa"/>
          </w:tcPr>
          <w:p>
            <w:r>
              <w:rPr>
                <w:b/>
              </w:rPr>
              <w:t>1 Wakorinte 13:13</w:t>
            </w:r>
          </w:p>
        </w:tc>
        <w:tc>
          <w:tcPr>
            <w:tcW w:type="dxa" w:w="2880"/>
            <w:tcW w:w="1440" w:type="dxa"/>
          </w:tcPr>
          <w:p>
            <w:pPr>
              <w:jc w:val="center"/>
            </w:pPr>
            <w:r>
              <w:rPr>
                <w:b/>
              </w:rPr>
              <w:t>OK</w:t>
            </w:r>
          </w:p>
        </w:tc>
      </w:tr>
      <w:tr>
        <w:tc>
          <w:tcPr>
            <w:tcW w:type="dxa" w:w="2880"/>
            <w:tcW w:w="7920" w:type="dxa"/>
          </w:tcPr>
          <w:p>
            <w:pPr>
              <w:spacing w:line="480" w:lineRule="auto"/>
            </w:pPr>
            <w:r>
              <w:t>Agora permanecem estes três: a fé, a esperança e o amor, mas o maior deles é o amor.</w:t>
            </w:r>
          </w:p>
        </w:tc>
        <w:tc>
          <w:tcPr>
            <w:tcW w:type="dxa" w:w="2880"/>
            <w:tcW w:w="7920" w:type="dxa"/>
          </w:tcPr>
          <w:p>
            <w:pPr>
              <w:spacing w:line="480" w:lineRule="auto"/>
            </w:pPr>
            <w:r>
              <w:t>Zvino zvinoramba zviripo zvitatuzvi: Kutenda, tariro, uye nerudhu, asi mukuru wawo ndi rudho.</w:t>
            </w:r>
          </w:p>
        </w:tc>
        <w:tc>
          <w:tcPr>
            <w:tcW w:type="dxa" w:w="2880"/>
            <w:vAlign w:val="center"/>
            <w:tcW w:w="1440" w:type="dxa"/>
          </w:tcPr>
          <w:p>
            <w:pPr>
              <w:jc w:val="center"/>
            </w:pPr>
            <w:r>
              <w:t>☐</w:t>
            </w:r>
          </w:p>
        </w:tc>
      </w:tr>
      <w:tr>
        <w:tc>
          <w:tcPr>
            <w:tcW w:type="dxa" w:w="2880"/>
            <w:tcW w:w="7920" w:type="dxa"/>
          </w:tcPr>
          <w:p>
            <w:r>
              <w:rPr>
                <w:b/>
              </w:rPr>
              <w:t>2 Coríntios 3:12</w:t>
            </w:r>
          </w:p>
        </w:tc>
        <w:tc>
          <w:tcPr>
            <w:tcW w:type="dxa" w:w="2880"/>
            <w:tcW w:w="7920" w:type="dxa"/>
          </w:tcPr>
          <w:p>
            <w:r>
              <w:rPr>
                <w:b/>
              </w:rPr>
              <w:t>2 Wakorinte 3:12</w:t>
            </w:r>
          </w:p>
        </w:tc>
        <w:tc>
          <w:tcPr>
            <w:tcW w:type="dxa" w:w="2880"/>
            <w:tcW w:w="1440" w:type="dxa"/>
          </w:tcPr>
          <w:p>
            <w:pPr>
              <w:jc w:val="center"/>
            </w:pPr>
            <w:r>
              <w:rPr>
                <w:b/>
              </w:rPr>
              <w:t>OK</w:t>
            </w:r>
          </w:p>
        </w:tc>
      </w:tr>
      <w:tr>
        <w:tc>
          <w:tcPr>
            <w:tcW w:type="dxa" w:w="2880"/>
            <w:tcW w:w="7920" w:type="dxa"/>
          </w:tcPr>
          <w:p>
            <w:pPr>
              <w:spacing w:line="480" w:lineRule="auto"/>
            </w:pPr>
            <w:r>
              <w:t>Já que temos tal confiança, agimos com toda ousadia;</w:t>
            </w:r>
          </w:p>
        </w:tc>
        <w:tc>
          <w:tcPr>
            <w:tcW w:type="dxa" w:w="2880"/>
            <w:tcW w:w="7920" w:type="dxa"/>
          </w:tcPr>
          <w:p>
            <w:pPr>
              <w:spacing w:line="480" w:lineRule="auto"/>
            </w:pPr>
            <w:r>
              <w:t>Saka taano rugondeso, tino senzao nougondeso;</w:t>
            </w:r>
          </w:p>
        </w:tc>
        <w:tc>
          <w:tcPr>
            <w:tcW w:type="dxa" w:w="2880"/>
            <w:vAlign w:val="center"/>
            <w:tcW w:w="1440" w:type="dxa"/>
          </w:tcPr>
          <w:p>
            <w:pPr>
              <w:jc w:val="center"/>
            </w:pPr>
            <w:r>
              <w:t>☐</w:t>
            </w:r>
          </w:p>
        </w:tc>
      </w:tr>
      <w:tr>
        <w:tc>
          <w:tcPr>
            <w:tcW w:type="dxa" w:w="2880"/>
            <w:tcW w:w="7920" w:type="dxa"/>
          </w:tcPr>
          <w:p>
            <w:r>
              <w:rPr>
                <w:b/>
              </w:rPr>
              <w:t>Efésios 1:18</w:t>
            </w:r>
          </w:p>
        </w:tc>
        <w:tc>
          <w:tcPr>
            <w:tcW w:type="dxa" w:w="2880"/>
            <w:tcW w:w="7920" w:type="dxa"/>
          </w:tcPr>
          <w:p>
            <w:r>
              <w:rPr>
                <w:b/>
              </w:rPr>
              <w:t>Waefezo 1:18</w:t>
            </w:r>
          </w:p>
        </w:tc>
        <w:tc>
          <w:tcPr>
            <w:tcW w:type="dxa" w:w="2880"/>
            <w:tcW w:w="1440" w:type="dxa"/>
          </w:tcPr>
          <w:p>
            <w:pPr>
              <w:jc w:val="center"/>
            </w:pPr>
            <w:r>
              <w:rPr>
                <w:b/>
              </w:rPr>
              <w:t>OK</w:t>
            </w:r>
          </w:p>
        </w:tc>
      </w:tr>
      <w:tr>
        <w:tc>
          <w:tcPr>
            <w:tcW w:type="dxa" w:w="2880"/>
            <w:tcW w:w="7920" w:type="dxa"/>
          </w:tcPr>
          <w:p>
            <w:pPr>
              <w:spacing w:line="480" w:lineRule="auto"/>
            </w:pPr>
            <w:r>
              <w:t>Oro para que os olhos do vosso coração sejam iluminados, para saberdes qual é a confiante esperança para a qual Ele vos chamou, e as riquezas da gloriosa herança Dele entre todo o povo santo de Deus.</w:t>
            </w:r>
          </w:p>
        </w:tc>
        <w:tc>
          <w:tcPr>
            <w:tcW w:type="dxa" w:w="2880"/>
            <w:tcW w:w="7920" w:type="dxa"/>
          </w:tcPr>
          <w:p>
            <w:pPr>
              <w:spacing w:line="480" w:lineRule="auto"/>
            </w:pPr>
            <w:r>
              <w:t>Ndinonamata kuitira kuti madziso e moyo wenyu avenekerwe, kuti muziye tariro yakakwana, yamakadhaidzirwa ndiyo, upfumi wonhaka yerukudzo Rwake pakati pe atswene ese aMwari.</w:t>
            </w:r>
          </w:p>
        </w:tc>
        <w:tc>
          <w:tcPr>
            <w:tcW w:type="dxa" w:w="2880"/>
            <w:vAlign w:val="center"/>
            <w:tcW w:w="1440" w:type="dxa"/>
          </w:tcPr>
          <w:p>
            <w:pPr>
              <w:jc w:val="center"/>
            </w:pPr>
            <w:r>
              <w:t>☐</w:t>
            </w:r>
          </w:p>
        </w:tc>
      </w:tr>
      <w:tr>
        <w:tc>
          <w:tcPr>
            <w:tcW w:type="dxa" w:w="2880"/>
            <w:tcW w:w="7920" w:type="dxa"/>
          </w:tcPr>
          <w:p>
            <w:r>
              <w:rPr>
                <w:b/>
              </w:rPr>
              <w:t>Filipenses 1:20</w:t>
            </w:r>
          </w:p>
        </w:tc>
        <w:tc>
          <w:tcPr>
            <w:tcW w:type="dxa" w:w="2880"/>
            <w:tcW w:w="7920" w:type="dxa"/>
          </w:tcPr>
          <w:p>
            <w:r>
              <w:rPr>
                <w:b/>
              </w:rPr>
              <w:t>Wafiripi 1:20</w:t>
            </w:r>
          </w:p>
        </w:tc>
        <w:tc>
          <w:tcPr>
            <w:tcW w:type="dxa" w:w="2880"/>
            <w:tcW w:w="1440" w:type="dxa"/>
          </w:tcPr>
          <w:p>
            <w:pPr>
              <w:jc w:val="center"/>
            </w:pPr>
            <w:r>
              <w:rPr>
                <w:b/>
              </w:rPr>
              <w:t>OK</w:t>
            </w:r>
          </w:p>
        </w:tc>
      </w:tr>
      <w:tr>
        <w:tc>
          <w:tcPr>
            <w:tcW w:type="dxa" w:w="2880"/>
            <w:tcW w:w="7920" w:type="dxa"/>
          </w:tcPr>
          <w:p>
            <w:pPr>
              <w:spacing w:line="480" w:lineRule="auto"/>
            </w:pPr>
            <w:r>
              <w:t>De acordo com a minha intensa expectativa e convicta esperança de que em nada serei envergonhado, e ainda com toda ousadia, como sempre, Cristo será exaltado em meu corpo, seja pela vida ou pela morte;</w:t>
            </w:r>
          </w:p>
        </w:tc>
        <w:tc>
          <w:tcPr>
            <w:tcW w:type="dxa" w:w="2880"/>
            <w:tcW w:w="7920" w:type="dxa"/>
          </w:tcPr>
          <w:p>
            <w:pPr>
              <w:spacing w:line="480" w:lineRule="auto"/>
            </w:pPr>
            <w:r>
              <w:t>Maererano no tariro yandinayo ndetchithemba kuti andizo tswerudzwi, uyezve nokutenda kwese, zvaa zvetchigarire , Kirisitu atcha kudzwa mumwiri wangu, zvingaita noupenyu kana norufu,</w:t>
            </w:r>
          </w:p>
        </w:tc>
        <w:tc>
          <w:tcPr>
            <w:tcW w:type="dxa" w:w="2880"/>
            <w:vAlign w:val="center"/>
            <w:tcW w:w="1440" w:type="dxa"/>
          </w:tcPr>
          <w:p>
            <w:pPr>
              <w:jc w:val="center"/>
            </w:pPr>
            <w:r>
              <w:t>☐</w:t>
            </w:r>
          </w:p>
        </w:tc>
      </w:tr>
      <w:tr>
        <w:tc>
          <w:tcPr>
            <w:tcW w:type="dxa" w:w="2880"/>
            <w:tcW w:w="7920" w:type="dxa"/>
          </w:tcPr>
          <w:p>
            <w:r>
              <w:rPr>
                <w:b/>
              </w:rPr>
              <w:t>Colossenses 1:27</w:t>
            </w:r>
          </w:p>
        </w:tc>
        <w:tc>
          <w:tcPr>
            <w:tcW w:type="dxa" w:w="2880"/>
            <w:tcW w:w="7920" w:type="dxa"/>
          </w:tcPr>
          <w:p>
            <w:r>
              <w:rPr>
                <w:b/>
              </w:rPr>
              <w:t>Korosia 1 1:27</w:t>
            </w:r>
          </w:p>
        </w:tc>
        <w:tc>
          <w:tcPr>
            <w:tcW w:type="dxa" w:w="2880"/>
            <w:tcW w:w="1440" w:type="dxa"/>
          </w:tcPr>
          <w:p>
            <w:pPr>
              <w:jc w:val="center"/>
            </w:pPr>
            <w:r>
              <w:rPr>
                <w:b/>
              </w:rPr>
              <w:t>OK</w:t>
            </w:r>
          </w:p>
        </w:tc>
      </w:tr>
      <w:tr>
        <w:tc>
          <w:tcPr>
            <w:tcW w:type="dxa" w:w="2880"/>
            <w:tcW w:w="7920" w:type="dxa"/>
          </w:tcPr>
          <w:p>
            <w:pPr>
              <w:spacing w:line="480" w:lineRule="auto"/>
            </w:pPr>
            <w:r>
              <w:t>para quem Deus quis fazer conhecidas as riquezas da Sua glória do mistério entre os gentios, isto é, Cristo em vós, a esperança da glória.</w:t>
            </w:r>
          </w:p>
        </w:tc>
        <w:tc>
          <w:tcPr>
            <w:tcW w:type="dxa" w:w="2880"/>
            <w:tcW w:w="7920" w:type="dxa"/>
          </w:tcPr>
          <w:p>
            <w:pPr>
              <w:spacing w:line="480" w:lineRule="auto"/>
            </w:pPr>
            <w:r>
              <w:t>kuitira wayana Mwari waakadha kuitira uzikwane ufhumi wekukudzwa kwake rezwiro zwakafisika pakati pemahedeni, izwi ndiKirisitu pakati penyu, tariro yekukudzwa.</w:t>
            </w:r>
          </w:p>
        </w:tc>
        <w:tc>
          <w:tcPr>
            <w:tcW w:type="dxa" w:w="2880"/>
            <w:vAlign w:val="center"/>
            <w:tcW w:w="1440" w:type="dxa"/>
          </w:tcPr>
          <w:p>
            <w:pPr>
              <w:jc w:val="center"/>
            </w:pPr>
            <w:r>
              <w:t>☐</w:t>
            </w:r>
          </w:p>
        </w:tc>
      </w:tr>
      <w:tr>
        <w:tc>
          <w:tcPr>
            <w:tcW w:type="dxa" w:w="2880"/>
            <w:tcW w:w="7920" w:type="dxa"/>
          </w:tcPr>
          <w:p>
            <w:r>
              <w:rPr>
                <w:b/>
              </w:rPr>
              <w:t>1 Tessalonicenses 4:13</w:t>
            </w:r>
          </w:p>
        </w:tc>
        <w:tc>
          <w:tcPr>
            <w:tcW w:type="dxa" w:w="2880"/>
            <w:tcW w:w="7920" w:type="dxa"/>
          </w:tcPr>
          <w:p>
            <w:r>
              <w:rPr>
                <w:b/>
              </w:rPr>
              <w:t>1 Tessalonika 4:13</w:t>
            </w:r>
          </w:p>
        </w:tc>
        <w:tc>
          <w:tcPr>
            <w:tcW w:type="dxa" w:w="2880"/>
            <w:tcW w:w="1440" w:type="dxa"/>
          </w:tcPr>
          <w:p>
            <w:pPr>
              <w:jc w:val="center"/>
            </w:pPr>
            <w:r>
              <w:rPr>
                <w:b/>
              </w:rPr>
              <w:t>OK</w:t>
            </w:r>
          </w:p>
        </w:tc>
      </w:tr>
      <w:tr>
        <w:tc>
          <w:tcPr>
            <w:tcW w:type="dxa" w:w="2880"/>
            <w:tcW w:w="7920" w:type="dxa"/>
          </w:tcPr>
          <w:p>
            <w:pPr>
              <w:spacing w:line="480" w:lineRule="auto"/>
            </w:pPr>
            <w:r>
              <w:t>Irmãos, não queremos que ignoreis acerca daqueles que dormem, para que não vos entristeçais como os demais que não têm esperança.</w:t>
            </w:r>
          </w:p>
        </w:tc>
        <w:tc>
          <w:tcPr>
            <w:tcW w:type="dxa" w:w="2880"/>
            <w:tcW w:w="7920" w:type="dxa"/>
          </w:tcPr>
          <w:p>
            <w:pPr>
              <w:spacing w:line="480" w:lineRule="auto"/>
            </w:pPr>
            <w:r>
              <w:t>Hama, atidhi kuti mukanganuwe pamusoro pe arikuwata, kuti musatsukware se amweni asina tariro.</w:t>
            </w:r>
          </w:p>
        </w:tc>
        <w:tc>
          <w:tcPr>
            <w:tcW w:type="dxa" w:w="2880"/>
            <w:vAlign w:val="center"/>
            <w:tcW w:w="1440" w:type="dxa"/>
          </w:tcPr>
          <w:p>
            <w:pPr>
              <w:jc w:val="center"/>
            </w:pPr>
            <w:r>
              <w:t>☐</w:t>
            </w:r>
          </w:p>
        </w:tc>
      </w:tr>
      <w:tr>
        <w:tc>
          <w:tcPr>
            <w:tcW w:type="dxa" w:w="2880"/>
            <w:tcW w:w="7920" w:type="dxa"/>
          </w:tcPr>
          <w:p>
            <w:r>
              <w:rPr>
                <w:b/>
              </w:rPr>
              <w:t>1 Timóteo 1:1</w:t>
            </w:r>
          </w:p>
        </w:tc>
        <w:tc>
          <w:tcPr>
            <w:tcW w:type="dxa" w:w="2880"/>
            <w:tcW w:w="7920" w:type="dxa"/>
          </w:tcPr>
          <w:p>
            <w:r>
              <w:rPr>
                <w:b/>
              </w:rPr>
              <w:t>1 Timoti 1:1</w:t>
            </w:r>
          </w:p>
        </w:tc>
        <w:tc>
          <w:tcPr>
            <w:tcW w:type="dxa" w:w="2880"/>
            <w:tcW w:w="1440" w:type="dxa"/>
          </w:tcPr>
          <w:p>
            <w:pPr>
              <w:jc w:val="center"/>
            </w:pPr>
            <w:r>
              <w:rPr>
                <w:b/>
              </w:rPr>
              <w:t>OK</w:t>
            </w:r>
          </w:p>
        </w:tc>
      </w:tr>
      <w:tr>
        <w:tc>
          <w:tcPr>
            <w:tcW w:type="dxa" w:w="2880"/>
            <w:tcW w:w="7920" w:type="dxa"/>
          </w:tcPr>
          <w:p>
            <w:pPr>
              <w:spacing w:line="480" w:lineRule="auto"/>
            </w:pPr>
            <w:r>
              <w:t>Paulo, apóstolo de Cristo Jesus de acordo com a ordem de Deus, nosso Salvador, e de Cristo Jesus, nossa esperança,</w:t>
            </w:r>
          </w:p>
        </w:tc>
        <w:tc>
          <w:tcPr>
            <w:tcW w:type="dxa" w:w="2880"/>
            <w:tcW w:w="7920" w:type="dxa"/>
          </w:tcPr>
          <w:p>
            <w:pPr>
              <w:spacing w:line="480" w:lineRule="auto"/>
            </w:pPr>
            <w:r>
              <w:t>Pauro muphostori wa Kirisitu Jesu, nokubhurikidza nomutemo waMwari, mununuri yedhu.na Kiristu Jesu, tariro yedhu.</w:t>
            </w:r>
          </w:p>
        </w:tc>
        <w:tc>
          <w:tcPr>
            <w:tcW w:type="dxa" w:w="2880"/>
            <w:vAlign w:val="center"/>
            <w:tcW w:w="1440" w:type="dxa"/>
          </w:tcPr>
          <w:p>
            <w:pPr>
              <w:jc w:val="center"/>
            </w:pPr>
            <w:r>
              <w:t>☐</w:t>
            </w:r>
          </w:p>
        </w:tc>
      </w:tr>
      <w:tr>
        <w:tc>
          <w:tcPr>
            <w:tcW w:type="dxa" w:w="2880"/>
            <w:tcW w:w="7920" w:type="dxa"/>
          </w:tcPr>
          <w:p>
            <w:r>
              <w:rPr>
                <w:b/>
              </w:rPr>
              <w:t>Tito 2:13</w:t>
            </w:r>
          </w:p>
        </w:tc>
        <w:tc>
          <w:tcPr>
            <w:tcW w:type="dxa" w:w="2880"/>
            <w:tcW w:w="7920" w:type="dxa"/>
          </w:tcPr>
          <w:p>
            <w:r>
              <w:rPr>
                <w:b/>
              </w:rPr>
              <w:t>Tito 2:13</w:t>
            </w:r>
          </w:p>
        </w:tc>
        <w:tc>
          <w:tcPr>
            <w:tcW w:type="dxa" w:w="2880"/>
            <w:tcW w:w="1440" w:type="dxa"/>
          </w:tcPr>
          <w:p>
            <w:pPr>
              <w:jc w:val="center"/>
            </w:pPr>
            <w:r>
              <w:rPr>
                <w:b/>
              </w:rPr>
              <w:t>OK</w:t>
            </w:r>
          </w:p>
        </w:tc>
      </w:tr>
      <w:tr>
        <w:tc>
          <w:tcPr>
            <w:tcW w:type="dxa" w:w="2880"/>
            <w:tcW w:w="7920" w:type="dxa"/>
          </w:tcPr>
          <w:p>
            <w:pPr>
              <w:spacing w:line="480" w:lineRule="auto"/>
            </w:pPr>
            <w:r>
              <w:t>aguardando a bendita esperança e o aparecimento da glória do nosso grande Deus e Salvador, Cristo Jesus.</w:t>
            </w:r>
          </w:p>
        </w:tc>
        <w:tc>
          <w:tcPr>
            <w:tcW w:type="dxa" w:w="2880"/>
            <w:tcW w:w="7920" w:type="dxa"/>
          </w:tcPr>
          <w:p>
            <w:pPr>
              <w:spacing w:line="480" w:lineRule="auto"/>
            </w:pPr>
            <w:r>
              <w:t>mochiimirira, tariro yakanaka, nokuia kerumbidzo huru yaMwari noMuponesi, Kirisitu Djesu.</w:t>
            </w:r>
          </w:p>
        </w:tc>
        <w:tc>
          <w:tcPr>
            <w:tcW w:type="dxa" w:w="2880"/>
            <w:vAlign w:val="center"/>
            <w:tcW w:w="1440" w:type="dxa"/>
          </w:tcPr>
          <w:p>
            <w:pPr>
              <w:jc w:val="center"/>
            </w:pPr>
            <w:r>
              <w:t>☐</w:t>
            </w:r>
          </w:p>
        </w:tc>
      </w:tr>
      <w:tr>
        <w:tc>
          <w:tcPr>
            <w:tcW w:type="dxa" w:w="2880"/>
            <w:tcW w:w="7920" w:type="dxa"/>
          </w:tcPr>
          <w:p>
            <w:r>
              <w:rPr>
                <w:b/>
              </w:rPr>
              <w:t>Hebreus 10:23</w:t>
            </w:r>
          </w:p>
        </w:tc>
        <w:tc>
          <w:tcPr>
            <w:tcW w:type="dxa" w:w="2880"/>
            <w:tcW w:w="7920" w:type="dxa"/>
          </w:tcPr>
          <w:p>
            <w:r>
              <w:rPr>
                <w:b/>
              </w:rPr>
              <w:t>Waheburu 10:23</w:t>
            </w:r>
          </w:p>
        </w:tc>
        <w:tc>
          <w:tcPr>
            <w:tcW w:type="dxa" w:w="2880"/>
            <w:tcW w:w="1440" w:type="dxa"/>
          </w:tcPr>
          <w:p>
            <w:pPr>
              <w:jc w:val="center"/>
            </w:pPr>
            <w:r>
              <w:rPr>
                <w:b/>
              </w:rPr>
              <w:t>OK</w:t>
            </w:r>
          </w:p>
        </w:tc>
      </w:tr>
      <w:tr>
        <w:tc>
          <w:tcPr>
            <w:tcW w:type="dxa" w:w="2880"/>
            <w:tcW w:w="7920" w:type="dxa"/>
          </w:tcPr>
          <w:p>
            <w:pPr>
              <w:spacing w:line="480" w:lineRule="auto"/>
            </w:pPr>
            <w:r>
              <w:t>Também seguremos firmemente a confissão da nossa esperança, sem vacilar, porque Deus, que prometeu, é fiel.</w:t>
            </w:r>
          </w:p>
        </w:tc>
        <w:tc>
          <w:tcPr>
            <w:tcW w:type="dxa" w:w="2880"/>
            <w:tcW w:w="7920" w:type="dxa"/>
          </w:tcPr>
          <w:p>
            <w:pPr>
              <w:spacing w:line="480" w:lineRule="auto"/>
            </w:pPr>
            <w:r>
              <w:t>Uye futi ngati nyase kuiga kupupura kwe tariro redhu, tisika shaishe, gnokuti Mwari, wakatipikira, wakatendeka.</w:t>
            </w:r>
          </w:p>
        </w:tc>
        <w:tc>
          <w:tcPr>
            <w:tcW w:type="dxa" w:w="2880"/>
            <w:vAlign w:val="center"/>
            <w:tcW w:w="1440" w:type="dxa"/>
          </w:tcPr>
          <w:p>
            <w:pPr>
              <w:jc w:val="center"/>
            </w:pPr>
            <w:r>
              <w:t>☐</w:t>
            </w:r>
          </w:p>
        </w:tc>
      </w:tr>
      <w:tr>
        <w:tc>
          <w:tcPr>
            <w:tcW w:type="dxa" w:w="2880"/>
            <w:tcW w:w="7920" w:type="dxa"/>
          </w:tcPr>
          <w:p>
            <w:r>
              <w:rPr>
                <w:b/>
              </w:rPr>
              <w:t>1 Pedro 1:13</w:t>
            </w:r>
          </w:p>
        </w:tc>
        <w:tc>
          <w:tcPr>
            <w:tcW w:type="dxa" w:w="2880"/>
            <w:tcW w:w="7920" w:type="dxa"/>
          </w:tcPr>
          <w:p>
            <w:r>
              <w:rPr>
                <w:b/>
              </w:rPr>
              <w:t>1 Peduru 1:13</w:t>
            </w:r>
          </w:p>
        </w:tc>
        <w:tc>
          <w:tcPr>
            <w:tcW w:type="dxa" w:w="2880"/>
            <w:tcW w:w="1440" w:type="dxa"/>
          </w:tcPr>
          <w:p>
            <w:pPr>
              <w:jc w:val="center"/>
            </w:pPr>
            <w:r>
              <w:rPr>
                <w:b/>
              </w:rPr>
              <w:t>OK</w:t>
            </w:r>
          </w:p>
        </w:tc>
      </w:tr>
      <w:tr>
        <w:tc>
          <w:tcPr>
            <w:tcW w:type="dxa" w:w="2880"/>
            <w:tcW w:w="7920" w:type="dxa"/>
          </w:tcPr>
          <w:p>
            <w:pPr>
              <w:spacing w:line="480" w:lineRule="auto"/>
            </w:pPr>
            <w:r>
              <w:t>Então, preparai vossa mente para agir. Sejais sóbrios no vosso entendimento. Tende completa confiança na graça que se vos trará na revelação de Jesus Cristo.</w:t>
            </w:r>
          </w:p>
        </w:tc>
        <w:tc>
          <w:tcPr>
            <w:tcW w:type="dxa" w:w="2880"/>
            <w:tcW w:w="7920" w:type="dxa"/>
          </w:tcPr>
          <w:p>
            <w:pPr>
              <w:spacing w:line="480" w:lineRule="auto"/>
            </w:pPr>
            <w:r>
              <w:t>Hino gadzirirai pfungwa dzenyu kuti mutange. Dhai makatendeka mukurangaridza kwenyu. Garai nekuthemba kwaka kwana munyasha dzemutcha unziswa pakuonekwa kwa Djesu Khirisitu.</w:t>
            </w:r>
          </w:p>
        </w:tc>
        <w:tc>
          <w:tcPr>
            <w:tcW w:type="dxa" w:w="2880"/>
            <w:vAlign w:val="center"/>
            <w:tcW w:w="1440" w:type="dxa"/>
          </w:tcPr>
          <w:p>
            <w:pPr>
              <w:jc w:val="center"/>
            </w:pPr>
            <w:r>
              <w:t>☐</w:t>
            </w:r>
          </w:p>
        </w:tc>
      </w:tr>
      <w:tr>
        <w:tc>
          <w:tcPr>
            <w:tcW w:type="dxa" w:w="2880"/>
            <w:tcW w:w="7920" w:type="dxa"/>
          </w:tcPr>
          <w:p>
            <w:r>
              <w:rPr>
                <w:b/>
              </w:rPr>
              <w:t>1 João 3:3</w:t>
            </w:r>
          </w:p>
        </w:tc>
        <w:tc>
          <w:tcPr>
            <w:tcW w:type="dxa" w:w="2880"/>
            <w:tcW w:w="7920" w:type="dxa"/>
          </w:tcPr>
          <w:p>
            <w:r>
              <w:rPr>
                <w:b/>
              </w:rPr>
              <w:t>1 Johani 3:3</w:t>
            </w:r>
          </w:p>
        </w:tc>
        <w:tc>
          <w:tcPr>
            <w:tcW w:type="dxa" w:w="2880"/>
            <w:tcW w:w="1440" w:type="dxa"/>
          </w:tcPr>
          <w:p>
            <w:pPr>
              <w:jc w:val="center"/>
            </w:pPr>
            <w:r>
              <w:rPr>
                <w:b/>
              </w:rPr>
              <w:t>OK</w:t>
            </w:r>
          </w:p>
        </w:tc>
      </w:tr>
      <w:tr>
        <w:tc>
          <w:tcPr>
            <w:tcW w:type="dxa" w:w="2880"/>
            <w:tcW w:w="7920" w:type="dxa"/>
          </w:tcPr>
          <w:p>
            <w:pPr>
              <w:spacing w:line="480" w:lineRule="auto"/>
            </w:pPr>
            <w:r>
              <w:t>E todo aquele que Nele tem essa esperança purifique-se como Ele é Puro.</w:t>
            </w:r>
          </w:p>
        </w:tc>
        <w:tc>
          <w:tcPr>
            <w:tcW w:type="dxa" w:w="2880"/>
            <w:tcW w:w="7920" w:type="dxa"/>
          </w:tcPr>
          <w:p>
            <w:pPr>
              <w:spacing w:line="480" w:lineRule="auto"/>
            </w:pPr>
            <w:r>
              <w:t>Uye wese uya anokutenda kakadharo munYena ngadzitchenese sa Iye akatTchena.</w:t>
            </w:r>
          </w:p>
        </w:tc>
        <w:tc>
          <w:tcPr>
            <w:tcW w:type="dxa" w:w="2880"/>
            <w:vAlign w:val="center"/>
            <w:tcW w:w="1440" w:type="dxa"/>
          </w:tcPr>
          <w:p>
            <w:pPr>
              <w:jc w:val="center"/>
            </w:pPr>
            <w:r>
              <w:t>☐</w:t>
            </w:r>
          </w:p>
        </w:tc>
      </w:tr>
    </w:tbl>
    <w:p>
      <w:pPr>
        <w:pStyle w:val="Heading1"/>
        <w:spacing w:before="0"/>
      </w:pPr>
      <w:r>
        <w:t>herança (G2817)</w:t>
      </w:r>
    </w:p>
    <w:p>
      <w:r/>
      <w:r>
        <w:t>Esta palavra significa o que é dado a uma pessoa que é herdeira. Pode ser dinheiro, terras ou outros tipos de propriedade.</w:t>
      </w:r>
      <w:r/>
      <w:r/>
    </w:p>
    <w:p>
      <w:pPr>
        <w:pStyle w:val="ListBullet"/>
        <w:spacing w:line="240" w:lineRule="auto" w:after="0"/>
        <w:ind w:left="720"/>
      </w:pPr>
      <w:r/>
      <w:r>
        <w:t>Esta palavra também pode significar uma herança espiritual de Deus ou uma recompensa de Deus.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12:13</w:t>
            </w:r>
          </w:p>
        </w:tc>
        <w:tc>
          <w:tcPr>
            <w:tcW w:type="dxa" w:w="2880"/>
            <w:tcW w:w="7920" w:type="dxa"/>
          </w:tcPr>
          <w:p>
            <w:r>
              <w:rPr>
                <w:b/>
              </w:rPr>
              <w:t>Ruka 12:13</w:t>
            </w:r>
          </w:p>
        </w:tc>
        <w:tc>
          <w:tcPr>
            <w:tcW w:type="dxa" w:w="2880"/>
            <w:tcW w:w="1440" w:type="dxa"/>
          </w:tcPr>
          <w:p>
            <w:pPr>
              <w:jc w:val="center"/>
            </w:pPr>
            <w:r>
              <w:rPr>
                <w:b/>
              </w:rPr>
              <w:t>OK</w:t>
            </w:r>
          </w:p>
        </w:tc>
      </w:tr>
      <w:tr>
        <w:tc>
          <w:tcPr>
            <w:tcW w:type="dxa" w:w="2880"/>
            <w:tcW w:w="7920" w:type="dxa"/>
          </w:tcPr>
          <w:p>
            <w:pPr>
              <w:spacing w:line="480" w:lineRule="auto"/>
            </w:pPr>
            <w:r>
              <w:t xml:space="preserve">Então alguém da multidão Lhe disse: “Mestre, dize a meu irmão que divida a </w:t>
            </w:r>
            <w:r>
              <w:rPr>
                <w:b/>
              </w:rPr>
              <w:t>herança</w:t>
            </w:r>
            <w:r>
              <w:t xml:space="preserve"> comigo.”</w:t>
            </w:r>
          </w:p>
        </w:tc>
        <w:tc>
          <w:tcPr>
            <w:tcW w:type="dxa" w:w="2880"/>
            <w:tcW w:w="7920" w:type="dxa"/>
          </w:tcPr>
          <w:p>
            <w:pPr>
              <w:spacing w:line="480" w:lineRule="auto"/>
            </w:pPr>
            <w:r>
              <w:t>Wakamubvunza mumwe munhu wepakati perujinji: "Mufundisi, vunzai hama yangu kuti ngapungurirane neni ndhaka.</w:t>
            </w:r>
          </w:p>
        </w:tc>
        <w:tc>
          <w:tcPr>
            <w:tcW w:type="dxa" w:w="2880"/>
            <w:vAlign w:val="center"/>
            <w:tcW w:w="1440" w:type="dxa"/>
          </w:tcPr>
          <w:p>
            <w:pPr>
              <w:jc w:val="center"/>
            </w:pPr>
            <w:r>
              <w:t>☐</w:t>
            </w:r>
          </w:p>
        </w:tc>
      </w:tr>
      <w:tr>
        <w:tc>
          <w:tcPr>
            <w:tcW w:type="dxa" w:w="2880"/>
            <w:tcW w:w="7920" w:type="dxa"/>
          </w:tcPr>
          <w:p>
            <w:r>
              <w:rPr>
                <w:b/>
              </w:rPr>
              <w:t>Atos 7:5</w:t>
            </w:r>
          </w:p>
        </w:tc>
        <w:tc>
          <w:tcPr>
            <w:tcW w:type="dxa" w:w="2880"/>
            <w:tcW w:w="7920" w:type="dxa"/>
          </w:tcPr>
          <w:p>
            <w:r>
              <w:rPr>
                <w:b/>
              </w:rPr>
              <w:t>Zwiito zwewapostori 7:5</w:t>
            </w:r>
          </w:p>
        </w:tc>
        <w:tc>
          <w:tcPr>
            <w:tcW w:type="dxa" w:w="2880"/>
            <w:tcW w:w="1440" w:type="dxa"/>
          </w:tcPr>
          <w:p>
            <w:pPr>
              <w:jc w:val="center"/>
            </w:pPr>
            <w:r>
              <w:rPr>
                <w:b/>
              </w:rPr>
              <w:t>OK</w:t>
            </w:r>
          </w:p>
        </w:tc>
      </w:tr>
      <w:tr>
        <w:tc>
          <w:tcPr>
            <w:tcW w:type="dxa" w:w="2880"/>
            <w:tcW w:w="7920" w:type="dxa"/>
          </w:tcPr>
          <w:p>
            <w:pPr>
              <w:spacing w:line="480" w:lineRule="auto"/>
            </w:pPr>
            <w:r>
              <w:t xml:space="preserve">Ele não lhe deu nenhuma </w:t>
            </w:r>
            <w:r>
              <w:rPr>
                <w:b/>
              </w:rPr>
              <w:t>herança</w:t>
            </w:r>
            <w:r>
              <w:t>, nem sequer onde pôr o pé, mas prometeu que lhe daria a terra como posse e à sua descendência, embora Abraão ainda não tivesse filho.</w:t>
            </w:r>
          </w:p>
        </w:tc>
        <w:tc>
          <w:tcPr>
            <w:tcW w:type="dxa" w:w="2880"/>
            <w:tcW w:w="7920" w:type="dxa"/>
          </w:tcPr>
          <w:p>
            <w:pPr>
              <w:spacing w:line="480" w:lineRule="auto"/>
            </w:pPr>
            <w:r>
              <w:t>Mwari haazi kumupa nhaka munyka yona, ne tsiko romuredje hawo; akamugondesa aizomupa kuita yake, no mbewu yake kuzozva iena, kunyangwe haasati aanomwana.</w:t>
            </w:r>
          </w:p>
        </w:tc>
        <w:tc>
          <w:tcPr>
            <w:tcW w:type="dxa" w:w="2880"/>
            <w:vAlign w:val="center"/>
            <w:tcW w:w="1440" w:type="dxa"/>
          </w:tcPr>
          <w:p>
            <w:pPr>
              <w:jc w:val="center"/>
            </w:pPr>
            <w:r>
              <w:t>☐</w:t>
            </w:r>
          </w:p>
        </w:tc>
      </w:tr>
      <w:tr>
        <w:tc>
          <w:tcPr>
            <w:tcW w:type="dxa" w:w="2880"/>
            <w:tcW w:w="7920" w:type="dxa"/>
          </w:tcPr>
          <w:p>
            <w:r>
              <w:rPr>
                <w:b/>
              </w:rPr>
              <w:t>Atos 20:32</w:t>
            </w:r>
          </w:p>
        </w:tc>
        <w:tc>
          <w:tcPr>
            <w:tcW w:type="dxa" w:w="2880"/>
            <w:tcW w:w="7920" w:type="dxa"/>
          </w:tcPr>
          <w:p>
            <w:r>
              <w:rPr>
                <w:b/>
              </w:rPr>
              <w:t>Zwiito zwewapostori 20:32</w:t>
            </w:r>
          </w:p>
        </w:tc>
        <w:tc>
          <w:tcPr>
            <w:tcW w:type="dxa" w:w="2880"/>
            <w:tcW w:w="1440" w:type="dxa"/>
          </w:tcPr>
          <w:p>
            <w:pPr>
              <w:jc w:val="center"/>
            </w:pPr>
            <w:r>
              <w:rPr>
                <w:b/>
              </w:rPr>
              <w:t>OK</w:t>
            </w:r>
          </w:p>
        </w:tc>
      </w:tr>
      <w:tr>
        <w:tc>
          <w:tcPr>
            <w:tcW w:type="dxa" w:w="2880"/>
            <w:tcW w:w="7920" w:type="dxa"/>
          </w:tcPr>
          <w:p>
            <w:pPr>
              <w:spacing w:line="480" w:lineRule="auto"/>
            </w:pPr>
            <w:r>
              <w:t>Agora, encomendo-vos a Deus e à Palavra da Sua graça, que é capaz de vos edificar e dar-vos heranças entre todos que estão sendo santificados.</w:t>
            </w:r>
          </w:p>
        </w:tc>
        <w:tc>
          <w:tcPr>
            <w:tcW w:type="dxa" w:w="2880"/>
            <w:tcW w:w="7920" w:type="dxa"/>
          </w:tcPr>
          <w:p>
            <w:pPr>
              <w:spacing w:line="480" w:lineRule="auto"/>
            </w:pPr>
            <w:r>
              <w:t>Hino, hama, ndinomuisai muna Mwari, mumasoko onyasha dzake; iyena unesimba hwekuwaka nyumba yakabhamba nekumuitisa kumweyo munhaka neanatswi ese.</w:t>
            </w:r>
          </w:p>
        </w:tc>
        <w:tc>
          <w:tcPr>
            <w:tcW w:type="dxa" w:w="2880"/>
            <w:vAlign w:val="center"/>
            <w:tcW w:w="1440" w:type="dxa"/>
          </w:tcPr>
          <w:p>
            <w:pPr>
              <w:jc w:val="center"/>
            </w:pPr>
            <w:r>
              <w:t>☐</w:t>
            </w:r>
          </w:p>
        </w:tc>
      </w:tr>
      <w:tr>
        <w:tc>
          <w:tcPr>
            <w:tcW w:type="dxa" w:w="2880"/>
            <w:tcW w:w="7920" w:type="dxa"/>
          </w:tcPr>
          <w:p>
            <w:r>
              <w:rPr>
                <w:b/>
              </w:rPr>
              <w:t>Gálatas 3:18</w:t>
            </w:r>
          </w:p>
        </w:tc>
        <w:tc>
          <w:tcPr>
            <w:tcW w:type="dxa" w:w="2880"/>
            <w:tcW w:w="7920" w:type="dxa"/>
          </w:tcPr>
          <w:p>
            <w:r>
              <w:rPr>
                <w:b/>
              </w:rPr>
              <w:t>Wagaratia 3:18</w:t>
            </w:r>
          </w:p>
        </w:tc>
        <w:tc>
          <w:tcPr>
            <w:tcW w:type="dxa" w:w="2880"/>
            <w:tcW w:w="1440" w:type="dxa"/>
          </w:tcPr>
          <w:p>
            <w:pPr>
              <w:jc w:val="center"/>
            </w:pPr>
            <w:r>
              <w:rPr>
                <w:b/>
              </w:rPr>
              <w:t>OK</w:t>
            </w:r>
          </w:p>
        </w:tc>
      </w:tr>
      <w:tr>
        <w:tc>
          <w:tcPr>
            <w:tcW w:type="dxa" w:w="2880"/>
            <w:tcW w:w="7920" w:type="dxa"/>
          </w:tcPr>
          <w:p>
            <w:pPr>
              <w:spacing w:line="480" w:lineRule="auto"/>
            </w:pPr>
            <w:r>
              <w:t xml:space="preserve">Pois se a </w:t>
            </w:r>
            <w:r>
              <w:rPr>
                <w:b/>
              </w:rPr>
              <w:t>herança</w:t>
            </w:r>
            <w:r>
              <w:t xml:space="preserve"> vem pela Lei, então não vem mais pela promessa. Todavia, Deus deu a </w:t>
            </w:r>
            <w:r>
              <w:rPr>
                <w:b/>
              </w:rPr>
              <w:t>herança</w:t>
            </w:r>
            <w:r>
              <w:t xml:space="preserve"> a Abraão por uma promessa.</w:t>
            </w:r>
          </w:p>
        </w:tc>
        <w:tc>
          <w:tcPr>
            <w:tcW w:type="dxa" w:w="2880"/>
            <w:tcW w:w="7920" w:type="dxa"/>
          </w:tcPr>
          <w:p>
            <w:pPr>
              <w:spacing w:line="480" w:lineRule="auto"/>
            </w:pPr>
            <w:r>
              <w:t>Hino, kudhai nhaka ngoyomutemo, aitchiripi yotchiwumbiso; asi Mwari wakapasa nyore tchiwimbiso kuna Aburahama.</w:t>
            </w:r>
          </w:p>
        </w:tc>
        <w:tc>
          <w:tcPr>
            <w:tcW w:type="dxa" w:w="2880"/>
            <w:vAlign w:val="center"/>
            <w:tcW w:w="1440" w:type="dxa"/>
          </w:tcPr>
          <w:p>
            <w:pPr>
              <w:jc w:val="center"/>
            </w:pPr>
            <w:r>
              <w:t>☐</w:t>
            </w:r>
          </w:p>
        </w:tc>
      </w:tr>
      <w:tr>
        <w:tc>
          <w:tcPr>
            <w:tcW w:type="dxa" w:w="2880"/>
            <w:tcW w:w="7920" w:type="dxa"/>
          </w:tcPr>
          <w:p>
            <w:r>
              <w:rPr>
                <w:b/>
              </w:rPr>
              <w:t>Efésios 1:14</w:t>
            </w:r>
          </w:p>
        </w:tc>
        <w:tc>
          <w:tcPr>
            <w:tcW w:type="dxa" w:w="2880"/>
            <w:tcW w:w="7920" w:type="dxa"/>
          </w:tcPr>
          <w:p>
            <w:r>
              <w:rPr>
                <w:b/>
              </w:rPr>
              <w:t>Waefezo 1:14</w:t>
            </w:r>
          </w:p>
        </w:tc>
        <w:tc>
          <w:tcPr>
            <w:tcW w:type="dxa" w:w="2880"/>
            <w:tcW w:w="1440" w:type="dxa"/>
          </w:tcPr>
          <w:p>
            <w:pPr>
              <w:jc w:val="center"/>
            </w:pPr>
            <w:r>
              <w:rPr>
                <w:b/>
              </w:rPr>
              <w:t>OK</w:t>
            </w:r>
          </w:p>
        </w:tc>
      </w:tr>
      <w:tr>
        <w:tc>
          <w:tcPr>
            <w:tcW w:type="dxa" w:w="2880"/>
            <w:tcW w:w="7920" w:type="dxa"/>
          </w:tcPr>
          <w:p>
            <w:pPr>
              <w:spacing w:line="480" w:lineRule="auto"/>
            </w:pPr>
            <w:r>
              <w:t xml:space="preserve">o qual é a garantia de nossa </w:t>
            </w:r>
            <w:r>
              <w:rPr>
                <w:b/>
              </w:rPr>
              <w:t>herança</w:t>
            </w:r>
            <w:r>
              <w:t>, até que tenhamos a posse completa dela, para o louvor da Sua glória.</w:t>
            </w:r>
          </w:p>
        </w:tc>
        <w:tc>
          <w:tcPr>
            <w:tcW w:type="dxa" w:w="2880"/>
            <w:tcW w:w="7920" w:type="dxa"/>
          </w:tcPr>
          <w:p>
            <w:pPr>
              <w:spacing w:line="480" w:lineRule="auto"/>
            </w:pPr>
            <w:r>
              <w:t>Ndiyena tchigondeso tchonhaka yedu, dzamara taona rugondeso re nhaka yakadzara, kuitira rukudzo roukuru Wake.</w:t>
            </w:r>
          </w:p>
        </w:tc>
        <w:tc>
          <w:tcPr>
            <w:tcW w:type="dxa" w:w="2880"/>
            <w:vAlign w:val="center"/>
            <w:tcW w:w="1440" w:type="dxa"/>
          </w:tcPr>
          <w:p>
            <w:pPr>
              <w:jc w:val="center"/>
            </w:pPr>
            <w:r>
              <w:t>☐</w:t>
            </w:r>
          </w:p>
        </w:tc>
      </w:tr>
      <w:tr>
        <w:tc>
          <w:tcPr>
            <w:tcW w:type="dxa" w:w="2880"/>
            <w:tcW w:w="7920" w:type="dxa"/>
          </w:tcPr>
          <w:p>
            <w:r>
              <w:rPr>
                <w:b/>
              </w:rPr>
              <w:t>Efésios 1:18</w:t>
            </w:r>
          </w:p>
        </w:tc>
        <w:tc>
          <w:tcPr>
            <w:tcW w:type="dxa" w:w="2880"/>
            <w:tcW w:w="7920" w:type="dxa"/>
          </w:tcPr>
          <w:p>
            <w:r>
              <w:rPr>
                <w:b/>
              </w:rPr>
              <w:t>Waefezo 1:18</w:t>
            </w:r>
          </w:p>
        </w:tc>
        <w:tc>
          <w:tcPr>
            <w:tcW w:type="dxa" w:w="2880"/>
            <w:tcW w:w="1440" w:type="dxa"/>
          </w:tcPr>
          <w:p>
            <w:pPr>
              <w:jc w:val="center"/>
            </w:pPr>
            <w:r>
              <w:rPr>
                <w:b/>
              </w:rPr>
              <w:t>OK</w:t>
            </w:r>
          </w:p>
        </w:tc>
      </w:tr>
      <w:tr>
        <w:tc>
          <w:tcPr>
            <w:tcW w:type="dxa" w:w="2880"/>
            <w:tcW w:w="7920" w:type="dxa"/>
          </w:tcPr>
          <w:p>
            <w:pPr>
              <w:spacing w:line="480" w:lineRule="auto"/>
            </w:pPr>
            <w:r>
              <w:t xml:space="preserve">Oro para que os olhos do vosso coração sejam iluminados, para saberdes qual é a confiante esperança para a qual Ele vos chamou, e as riquezas da gloriosa </w:t>
            </w:r>
            <w:r>
              <w:rPr>
                <w:b/>
              </w:rPr>
              <w:t>herança</w:t>
            </w:r>
            <w:r>
              <w:t xml:space="preserve"> Dele entre todo o povo santo de Deus.</w:t>
            </w:r>
          </w:p>
        </w:tc>
        <w:tc>
          <w:tcPr>
            <w:tcW w:type="dxa" w:w="2880"/>
            <w:tcW w:w="7920" w:type="dxa"/>
          </w:tcPr>
          <w:p>
            <w:pPr>
              <w:spacing w:line="480" w:lineRule="auto"/>
            </w:pPr>
            <w:r>
              <w:t>Ndinonamata kuitira kuti madziso e moyo wenyu avenekerwe, kuti muziye tariro yakakwana, yamakadhaidzirwa ndiyo, upfumi wonhaka yerukudzo Rwake pakati pe atswene ese aMwari.</w:t>
            </w:r>
          </w:p>
        </w:tc>
        <w:tc>
          <w:tcPr>
            <w:tcW w:type="dxa" w:w="2880"/>
            <w:vAlign w:val="center"/>
            <w:tcW w:w="1440" w:type="dxa"/>
          </w:tcPr>
          <w:p>
            <w:pPr>
              <w:jc w:val="center"/>
            </w:pPr>
            <w:r>
              <w:t>☐</w:t>
            </w:r>
          </w:p>
        </w:tc>
      </w:tr>
      <w:tr>
        <w:tc>
          <w:tcPr>
            <w:tcW w:type="dxa" w:w="2880"/>
            <w:tcW w:w="7920" w:type="dxa"/>
          </w:tcPr>
          <w:p>
            <w:r>
              <w:rPr>
                <w:b/>
              </w:rPr>
              <w:t>Efésios 5:5</w:t>
            </w:r>
          </w:p>
        </w:tc>
        <w:tc>
          <w:tcPr>
            <w:tcW w:type="dxa" w:w="2880"/>
            <w:tcW w:w="7920" w:type="dxa"/>
          </w:tcPr>
          <w:p>
            <w:r>
              <w:rPr>
                <w:b/>
              </w:rPr>
              <w:t>Waefezo 5:5</w:t>
            </w:r>
          </w:p>
        </w:tc>
        <w:tc>
          <w:tcPr>
            <w:tcW w:type="dxa" w:w="2880"/>
            <w:tcW w:w="1440" w:type="dxa"/>
          </w:tcPr>
          <w:p>
            <w:pPr>
              <w:jc w:val="center"/>
            </w:pPr>
            <w:r>
              <w:rPr>
                <w:b/>
              </w:rPr>
              <w:t>OK</w:t>
            </w:r>
          </w:p>
        </w:tc>
      </w:tr>
      <w:tr>
        <w:tc>
          <w:tcPr>
            <w:tcW w:type="dxa" w:w="2880"/>
            <w:tcW w:w="7920" w:type="dxa"/>
          </w:tcPr>
          <w:p>
            <w:pPr>
              <w:spacing w:line="480" w:lineRule="auto"/>
            </w:pPr>
            <w:r>
              <w:t xml:space="preserve">Pois estejais certos de que nenhuma pessoa sexualmente imoral, impura, cobiçosa, que é idólatra, tem qualquer </w:t>
            </w:r>
            <w:r>
              <w:rPr>
                <w:b/>
              </w:rPr>
              <w:t>herança</w:t>
            </w:r>
            <w:r>
              <w:t xml:space="preserve"> no Reino de Cristo e de Deus.</w:t>
            </w:r>
          </w:p>
        </w:tc>
        <w:tc>
          <w:tcPr>
            <w:tcW w:type="dxa" w:w="2880"/>
            <w:tcW w:w="7920" w:type="dxa"/>
          </w:tcPr>
          <w:p>
            <w:pPr>
              <w:spacing w:line="480" w:lineRule="auto"/>
            </w:pPr>
            <w:r>
              <w:t>Garai makazviziya kuti akuna munhu unoita useki, wakaswipiswa, unosirira, unonamata zwifananidzo, unogara no nhaka muUmambo wa Kirisitu ne waMwari.</w:t>
            </w:r>
          </w:p>
        </w:tc>
        <w:tc>
          <w:tcPr>
            <w:tcW w:type="dxa" w:w="2880"/>
            <w:vAlign w:val="center"/>
            <w:tcW w:w="1440" w:type="dxa"/>
          </w:tcPr>
          <w:p>
            <w:pPr>
              <w:jc w:val="center"/>
            </w:pPr>
            <w:r>
              <w:t>☐</w:t>
            </w:r>
          </w:p>
        </w:tc>
      </w:tr>
      <w:tr>
        <w:tc>
          <w:tcPr>
            <w:tcW w:type="dxa" w:w="2880"/>
            <w:tcW w:w="7920" w:type="dxa"/>
          </w:tcPr>
          <w:p>
            <w:r>
              <w:rPr>
                <w:b/>
              </w:rPr>
              <w:t>Colossenses 3:24</w:t>
            </w:r>
          </w:p>
        </w:tc>
        <w:tc>
          <w:tcPr>
            <w:tcW w:type="dxa" w:w="2880"/>
            <w:tcW w:w="7920" w:type="dxa"/>
          </w:tcPr>
          <w:p>
            <w:r>
              <w:rPr>
                <w:b/>
              </w:rPr>
              <w:t>Korosia 1 3:24</w:t>
            </w:r>
          </w:p>
        </w:tc>
        <w:tc>
          <w:tcPr>
            <w:tcW w:type="dxa" w:w="2880"/>
            <w:tcW w:w="1440" w:type="dxa"/>
          </w:tcPr>
          <w:p>
            <w:pPr>
              <w:jc w:val="center"/>
            </w:pPr>
            <w:r>
              <w:rPr>
                <w:b/>
              </w:rPr>
              <w:t>OK</w:t>
            </w:r>
          </w:p>
        </w:tc>
      </w:tr>
      <w:tr>
        <w:tc>
          <w:tcPr>
            <w:tcW w:type="dxa" w:w="2880"/>
            <w:tcW w:w="7920" w:type="dxa"/>
          </w:tcPr>
          <w:p>
            <w:pPr>
              <w:spacing w:line="480" w:lineRule="auto"/>
            </w:pPr>
            <w:r>
              <w:t xml:space="preserve">Sabendo que recebereis do Senhor a recompensa da vossa </w:t>
            </w:r>
            <w:r>
              <w:rPr>
                <w:b/>
              </w:rPr>
              <w:t>herança</w:t>
            </w:r>
            <w:r>
              <w:t>. É ao Senhor Jesus a quem servis.</w:t>
            </w:r>
          </w:p>
        </w:tc>
        <w:tc>
          <w:tcPr>
            <w:tcW w:type="dxa" w:w="2880"/>
            <w:tcW w:w="7920" w:type="dxa"/>
          </w:tcPr>
          <w:p>
            <w:pPr>
              <w:spacing w:line="480" w:lineRule="auto"/>
            </w:pPr>
            <w:r>
              <w:t>Mutchiziya kuti mutchatambira kuna Ishe mibhairo yendhaka dzenhu. Ndikuna Ishe Djesu wamunosenzera.</w:t>
            </w:r>
          </w:p>
        </w:tc>
        <w:tc>
          <w:tcPr>
            <w:tcW w:type="dxa" w:w="2880"/>
            <w:vAlign w:val="center"/>
            <w:tcW w:w="1440" w:type="dxa"/>
          </w:tcPr>
          <w:p>
            <w:pPr>
              <w:jc w:val="center"/>
            </w:pPr>
            <w:r>
              <w:t>☐</w:t>
            </w:r>
          </w:p>
        </w:tc>
      </w:tr>
      <w:tr>
        <w:tc>
          <w:tcPr>
            <w:tcW w:type="dxa" w:w="2880"/>
            <w:tcW w:w="7920" w:type="dxa"/>
          </w:tcPr>
          <w:p>
            <w:r>
              <w:rPr>
                <w:b/>
              </w:rPr>
              <w:t>Hebreus 9:15</w:t>
            </w:r>
          </w:p>
        </w:tc>
        <w:tc>
          <w:tcPr>
            <w:tcW w:type="dxa" w:w="2880"/>
            <w:tcW w:w="7920" w:type="dxa"/>
          </w:tcPr>
          <w:p>
            <w:r>
              <w:rPr>
                <w:b/>
              </w:rPr>
              <w:t>Waheburu 9:15</w:t>
            </w:r>
          </w:p>
        </w:tc>
        <w:tc>
          <w:tcPr>
            <w:tcW w:type="dxa" w:w="2880"/>
            <w:tcW w:w="1440" w:type="dxa"/>
          </w:tcPr>
          <w:p>
            <w:pPr>
              <w:jc w:val="center"/>
            </w:pPr>
            <w:r>
              <w:rPr>
                <w:b/>
              </w:rPr>
              <w:t>OK</w:t>
            </w:r>
          </w:p>
        </w:tc>
      </w:tr>
      <w:tr>
        <w:tc>
          <w:tcPr>
            <w:tcW w:type="dxa" w:w="2880"/>
            <w:tcW w:w="7920" w:type="dxa"/>
          </w:tcPr>
          <w:p>
            <w:pPr>
              <w:spacing w:line="480" w:lineRule="auto"/>
            </w:pPr>
            <w:r>
              <w:t xml:space="preserve">Por essa razão, Ele é Mediador de uma nova aliança, por meio de Sua morte, para remir os pecados daqueles debaixo da primeira aliança, para que os chamados possam receber a promessa da </w:t>
            </w:r>
            <w:r>
              <w:rPr>
                <w:b/>
              </w:rPr>
              <w:t>herança</w:t>
            </w:r>
            <w:r>
              <w:t xml:space="preserve"> eterna.</w:t>
            </w:r>
          </w:p>
        </w:tc>
        <w:tc>
          <w:tcPr>
            <w:tcW w:type="dxa" w:w="2880"/>
            <w:tcW w:w="7920" w:type="dxa"/>
          </w:tcPr>
          <w:p>
            <w:pPr>
              <w:spacing w:line="480" w:lineRule="auto"/>
            </w:pPr>
            <w:r>
              <w:t>Nokudharo, Yena ndimubhatanidzi osungano itswa, pakati pekufa kwake, kana kudzodza zvitadzo zvakasiwa nesungano yokutanga kuti aya akadhaidzwa atambira makonborero akapikirwa naMwari mwenda nomwenda.</w:t>
            </w:r>
          </w:p>
        </w:tc>
        <w:tc>
          <w:tcPr>
            <w:tcW w:type="dxa" w:w="2880"/>
            <w:vAlign w:val="center"/>
            <w:tcW w:w="1440" w:type="dxa"/>
          </w:tcPr>
          <w:p>
            <w:pPr>
              <w:jc w:val="center"/>
            </w:pPr>
            <w:r>
              <w:t>☐</w:t>
            </w:r>
          </w:p>
        </w:tc>
      </w:tr>
      <w:tr>
        <w:tc>
          <w:tcPr>
            <w:tcW w:type="dxa" w:w="2880"/>
            <w:tcW w:w="7920" w:type="dxa"/>
          </w:tcPr>
          <w:p>
            <w:r>
              <w:rPr>
                <w:b/>
              </w:rPr>
              <w:t>Hebreus 11:8</w:t>
            </w:r>
          </w:p>
        </w:tc>
        <w:tc>
          <w:tcPr>
            <w:tcW w:type="dxa" w:w="2880"/>
            <w:tcW w:w="7920" w:type="dxa"/>
          </w:tcPr>
          <w:p>
            <w:r>
              <w:rPr>
                <w:b/>
              </w:rPr>
              <w:t>Waheburu 11:8</w:t>
            </w:r>
          </w:p>
        </w:tc>
        <w:tc>
          <w:tcPr>
            <w:tcW w:type="dxa" w:w="2880"/>
            <w:tcW w:w="1440" w:type="dxa"/>
          </w:tcPr>
          <w:p>
            <w:pPr>
              <w:jc w:val="center"/>
            </w:pPr>
            <w:r>
              <w:rPr>
                <w:b/>
              </w:rPr>
              <w:t>OK</w:t>
            </w:r>
          </w:p>
        </w:tc>
      </w:tr>
      <w:tr>
        <w:tc>
          <w:tcPr>
            <w:tcW w:type="dxa" w:w="2880"/>
            <w:tcW w:w="7920" w:type="dxa"/>
          </w:tcPr>
          <w:p>
            <w:pPr>
              <w:spacing w:line="480" w:lineRule="auto"/>
            </w:pPr>
            <w:r>
              <w:t xml:space="preserve">Foi pela fé que Abraão, quando foi chamado, obedeceu e saiu para um lugar o qual iria receber como </w:t>
            </w:r>
            <w:r>
              <w:rPr>
                <w:b/>
              </w:rPr>
              <w:t>herança</w:t>
            </w:r>
            <w:r>
              <w:t>. Ele saiu, sem saber para onde estava indo.</w:t>
            </w:r>
          </w:p>
        </w:tc>
        <w:tc>
          <w:tcPr>
            <w:tcW w:type="dxa" w:w="2880"/>
            <w:tcW w:w="7920" w:type="dxa"/>
          </w:tcPr>
          <w:p>
            <w:pPr>
              <w:spacing w:line="480" w:lineRule="auto"/>
            </w:pPr>
            <w:r>
              <w:t>Zvakaita nokutenda kuti Abrahama, wakadhaizuwa, wakaterera akabhudha akaenda pambuto paidha kutambira nhaka. Iyena akabhudha asinga zi kaenda.</w:t>
            </w:r>
          </w:p>
        </w:tc>
        <w:tc>
          <w:tcPr>
            <w:tcW w:type="dxa" w:w="2880"/>
            <w:vAlign w:val="center"/>
            <w:tcW w:w="1440" w:type="dxa"/>
          </w:tcPr>
          <w:p>
            <w:pPr>
              <w:jc w:val="center"/>
            </w:pPr>
            <w:r>
              <w:t>☐</w:t>
            </w:r>
          </w:p>
        </w:tc>
      </w:tr>
      <w:tr>
        <w:tc>
          <w:tcPr>
            <w:tcW w:type="dxa" w:w="2880"/>
            <w:tcW w:w="7920" w:type="dxa"/>
          </w:tcPr>
          <w:p>
            <w:r>
              <w:rPr>
                <w:b/>
              </w:rPr>
              <w:t>1 Pedro 1:4</w:t>
            </w:r>
          </w:p>
        </w:tc>
        <w:tc>
          <w:tcPr>
            <w:tcW w:type="dxa" w:w="2880"/>
            <w:tcW w:w="7920" w:type="dxa"/>
          </w:tcPr>
          <w:p>
            <w:r>
              <w:rPr>
                <w:b/>
              </w:rPr>
              <w:t>1 Peduru 1:4</w:t>
            </w:r>
          </w:p>
        </w:tc>
        <w:tc>
          <w:tcPr>
            <w:tcW w:type="dxa" w:w="2880"/>
            <w:tcW w:w="1440" w:type="dxa"/>
          </w:tcPr>
          <w:p>
            <w:pPr>
              <w:jc w:val="center"/>
            </w:pPr>
            <w:r>
              <w:rPr>
                <w:b/>
              </w:rPr>
              <w:t>OK</w:t>
            </w:r>
          </w:p>
        </w:tc>
      </w:tr>
      <w:tr>
        <w:tc>
          <w:tcPr>
            <w:tcW w:type="dxa" w:w="2880"/>
            <w:tcW w:w="7920" w:type="dxa"/>
          </w:tcPr>
          <w:p>
            <w:pPr>
              <w:spacing w:line="480" w:lineRule="auto"/>
            </w:pPr>
            <w:r>
              <w:t xml:space="preserve">para uma </w:t>
            </w:r>
            <w:r>
              <w:rPr>
                <w:b/>
              </w:rPr>
              <w:t>herança</w:t>
            </w:r>
            <w:r>
              <w:t xml:space="preserve"> que não perecerá, não se contaminará e nem desvanecerá. Ela está reservada no céu para vós.</w:t>
            </w:r>
          </w:p>
        </w:tc>
        <w:tc>
          <w:tcPr>
            <w:tcW w:type="dxa" w:w="2880"/>
            <w:tcW w:w="7920" w:type="dxa"/>
          </w:tcPr>
          <w:p>
            <w:pPr>
              <w:spacing w:line="480" w:lineRule="auto"/>
            </w:pPr>
            <w:r>
              <w:t>Kuitira nhaka isikazoperi, isikazoswipiswi, isikazotsati. Yemakatchengeterwha kudhenga.</w:t>
            </w:r>
          </w:p>
        </w:tc>
        <w:tc>
          <w:tcPr>
            <w:tcW w:type="dxa" w:w="2880"/>
            <w:vAlign w:val="center"/>
            <w:tcW w:w="1440" w:type="dxa"/>
          </w:tcPr>
          <w:p>
            <w:pPr>
              <w:jc w:val="center"/>
            </w:pPr>
            <w:r>
              <w:t>☐</w:t>
            </w:r>
          </w:p>
        </w:tc>
      </w:tr>
    </w:tbl>
    <w:p>
      <w:pPr>
        <w:pStyle w:val="Heading1"/>
        <w:spacing w:before="0"/>
      </w:pPr>
      <w:r>
        <w:t>Jesus Cristo</w:t>
      </w:r>
    </w:p>
    <w:p>
      <w:pPr>
        <w:spacing w:after="0"/>
      </w:pPr>
      <w:r/>
      <w:r>
        <w:t>Este é o nome do Filho de Deus, que é Deus. Esta forma do seu nome, que inclui a palavra “Cristo”, indica que Jesus também é o Messias prometido. O único Deus verdadeiro existe eternamente como o Pai, o Filho e o Espírito Santo.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1:18</w:t>
            </w:r>
          </w:p>
        </w:tc>
        <w:tc>
          <w:tcPr>
            <w:tcW w:type="dxa" w:w="2880"/>
            <w:tcW w:w="7920" w:type="dxa"/>
          </w:tcPr>
          <w:p>
            <w:r>
              <w:rPr>
                <w:b/>
              </w:rPr>
              <w:t>Mateu 1:18</w:t>
            </w:r>
          </w:p>
        </w:tc>
        <w:tc>
          <w:tcPr>
            <w:tcW w:type="dxa" w:w="2880"/>
            <w:tcW w:w="1440" w:type="dxa"/>
          </w:tcPr>
          <w:p>
            <w:pPr>
              <w:jc w:val="center"/>
            </w:pPr>
            <w:r>
              <w:rPr>
                <w:b/>
              </w:rPr>
              <w:t>OK</w:t>
            </w:r>
          </w:p>
        </w:tc>
      </w:tr>
      <w:tr>
        <w:tc>
          <w:tcPr>
            <w:tcW w:type="dxa" w:w="2880"/>
            <w:tcW w:w="7920" w:type="dxa"/>
          </w:tcPr>
          <w:p>
            <w:pPr>
              <w:spacing w:line="480" w:lineRule="auto"/>
            </w:pPr>
            <w:r>
              <w:t xml:space="preserve">O nascimento de </w:t>
            </w:r>
            <w:r>
              <w:rPr>
                <w:b/>
              </w:rPr>
              <w:t>Jesus Cristo</w:t>
            </w:r>
            <w:r>
              <w:t xml:space="preserve"> aconteceu assim: Maria, sua mãe, estava noiva de José, mas antes de se unirem em casamento, ela achou-se grávida pelo Espírito Santo.</w:t>
            </w:r>
          </w:p>
        </w:tc>
        <w:tc>
          <w:tcPr>
            <w:tcW w:type="dxa" w:w="2880"/>
            <w:tcW w:w="7920" w:type="dxa"/>
          </w:tcPr>
          <w:p>
            <w:pPr>
              <w:spacing w:line="480" w:lineRule="auto"/>
            </w:pPr>
            <w:r>
              <w:t>Kubharwa kwaDjesu Kirisitu kwakaitika kudhai: Maria, mai wake, ainga ari tchikomba tchaDjosefa, asi asati abhatanidzwa pamutchato, iyena akawonekwa anepamwiri pemwiya mutswene.</w:t>
            </w:r>
          </w:p>
        </w:tc>
        <w:tc>
          <w:tcPr>
            <w:tcW w:type="dxa" w:w="2880"/>
            <w:vAlign w:val="center"/>
            <w:tcW w:w="1440" w:type="dxa"/>
          </w:tcPr>
          <w:p>
            <w:pPr>
              <w:jc w:val="center"/>
            </w:pPr>
            <w:r>
              <w:t>☐</w:t>
            </w:r>
          </w:p>
        </w:tc>
      </w:tr>
      <w:tr>
        <w:tc>
          <w:tcPr>
            <w:tcW w:type="dxa" w:w="2880"/>
            <w:tcW w:w="7920" w:type="dxa"/>
          </w:tcPr>
          <w:p>
            <w:r>
              <w:rPr>
                <w:b/>
              </w:rPr>
              <w:t>João 1:17</w:t>
            </w:r>
          </w:p>
        </w:tc>
        <w:tc>
          <w:tcPr>
            <w:tcW w:type="dxa" w:w="2880"/>
            <w:tcW w:w="7920" w:type="dxa"/>
          </w:tcPr>
          <w:p>
            <w:r>
              <w:rPr>
                <w:b/>
              </w:rPr>
              <w:t>Juao 1:17</w:t>
            </w:r>
          </w:p>
        </w:tc>
        <w:tc>
          <w:tcPr>
            <w:tcW w:type="dxa" w:w="2880"/>
            <w:tcW w:w="1440" w:type="dxa"/>
          </w:tcPr>
          <w:p>
            <w:pPr>
              <w:jc w:val="center"/>
            </w:pPr>
            <w:r>
              <w:rPr>
                <w:b/>
              </w:rPr>
              <w:t>OK</w:t>
            </w:r>
          </w:p>
        </w:tc>
      </w:tr>
      <w:tr>
        <w:tc>
          <w:tcPr>
            <w:tcW w:type="dxa" w:w="2880"/>
            <w:tcW w:w="7920" w:type="dxa"/>
          </w:tcPr>
          <w:p>
            <w:pPr>
              <w:spacing w:line="480" w:lineRule="auto"/>
            </w:pPr>
            <w:r>
              <w:t xml:space="preserve">Pois a Lei foi dada por meio de Moisés, mas a graça e a verdade vieram por meio de </w:t>
            </w:r>
            <w:r>
              <w:rPr>
                <w:b/>
              </w:rPr>
              <w:t>Jesus Cristo</w:t>
            </w:r>
            <w:r>
              <w:t>.</w:t>
            </w:r>
          </w:p>
        </w:tc>
        <w:tc>
          <w:tcPr>
            <w:tcW w:type="dxa" w:w="2880"/>
            <w:tcW w:w="7920" w:type="dxa"/>
          </w:tcPr>
          <w:p>
            <w:pPr>
              <w:spacing w:line="480" w:lineRule="auto"/>
            </w:pPr>
            <w:r>
              <w:t>Ngokuti Mutemo takapaswa na Mozisi, asi nyasha netchokwadhi zwakauya kubhudhikidza naDjesu Khirisitu.</w:t>
            </w:r>
          </w:p>
        </w:tc>
        <w:tc>
          <w:tcPr>
            <w:tcW w:type="dxa" w:w="2880"/>
            <w:vAlign w:val="center"/>
            <w:tcW w:w="1440" w:type="dxa"/>
          </w:tcPr>
          <w:p>
            <w:pPr>
              <w:jc w:val="center"/>
            </w:pPr>
            <w:r>
              <w:t>☐</w:t>
            </w:r>
          </w:p>
        </w:tc>
      </w:tr>
      <w:tr>
        <w:tc>
          <w:tcPr>
            <w:tcW w:type="dxa" w:w="2880"/>
            <w:tcW w:w="7920" w:type="dxa"/>
          </w:tcPr>
          <w:p>
            <w:r>
              <w:rPr>
                <w:b/>
              </w:rPr>
              <w:t>Atos 2:38</w:t>
            </w:r>
          </w:p>
        </w:tc>
        <w:tc>
          <w:tcPr>
            <w:tcW w:type="dxa" w:w="2880"/>
            <w:tcW w:w="7920" w:type="dxa"/>
          </w:tcPr>
          <w:p>
            <w:r>
              <w:rPr>
                <w:b/>
              </w:rPr>
              <w:t>Zwiito zwewapostori 2:38</w:t>
            </w:r>
          </w:p>
        </w:tc>
        <w:tc>
          <w:tcPr>
            <w:tcW w:type="dxa" w:w="2880"/>
            <w:tcW w:w="1440" w:type="dxa"/>
          </w:tcPr>
          <w:p>
            <w:pPr>
              <w:jc w:val="center"/>
            </w:pPr>
            <w:r>
              <w:rPr>
                <w:b/>
              </w:rPr>
              <w:t>OK</w:t>
            </w:r>
          </w:p>
        </w:tc>
      </w:tr>
      <w:tr>
        <w:tc>
          <w:tcPr>
            <w:tcW w:type="dxa" w:w="2880"/>
            <w:tcW w:w="7920" w:type="dxa"/>
          </w:tcPr>
          <w:p>
            <w:pPr>
              <w:spacing w:line="480" w:lineRule="auto"/>
            </w:pPr>
            <w:r>
              <w:t xml:space="preserve">E Pedro lhes disse: "Arrependei-vos e cada um de vós seja batizado em nome de </w:t>
            </w:r>
            <w:r>
              <w:rPr>
                <w:b/>
              </w:rPr>
              <w:t>Jesus Cristo</w:t>
            </w:r>
            <w:r>
              <w:t>, para perdão dos vossos pecados e recebereis o dom do Espírito Santo.</w:t>
            </w:r>
          </w:p>
        </w:tc>
        <w:tc>
          <w:tcPr>
            <w:tcW w:type="dxa" w:w="2880"/>
            <w:tcW w:w="7920" w:type="dxa"/>
          </w:tcPr>
          <w:p>
            <w:pPr>
              <w:spacing w:line="480" w:lineRule="auto"/>
            </w:pPr>
            <w:r>
              <w:t>Peduru wakaaabvunza: tchunyukai umwe nomumwe ngabhabhatidzwe muzina raDjesu krisitu, kuti muregerewre zwishaishi, uye mucthatambira tchipo tche Mwiya Mutswene.</w:t>
            </w:r>
          </w:p>
        </w:tc>
        <w:tc>
          <w:tcPr>
            <w:tcW w:type="dxa" w:w="2880"/>
            <w:vAlign w:val="center"/>
            <w:tcW w:w="1440" w:type="dxa"/>
          </w:tcPr>
          <w:p>
            <w:pPr>
              <w:jc w:val="center"/>
            </w:pPr>
            <w:r>
              <w:t>☐</w:t>
            </w:r>
          </w:p>
        </w:tc>
      </w:tr>
      <w:tr>
        <w:tc>
          <w:tcPr>
            <w:tcW w:type="dxa" w:w="2880"/>
            <w:tcW w:w="7920" w:type="dxa"/>
          </w:tcPr>
          <w:p>
            <w:r>
              <w:rPr>
                <w:b/>
              </w:rPr>
              <w:t>Romanos 5:15</w:t>
            </w:r>
          </w:p>
        </w:tc>
        <w:tc>
          <w:tcPr>
            <w:tcW w:type="dxa" w:w="2880"/>
            <w:tcW w:w="7920" w:type="dxa"/>
          </w:tcPr>
          <w:p>
            <w:r>
              <w:rPr>
                <w:b/>
              </w:rPr>
              <w:t>Waroma 5:15</w:t>
            </w:r>
          </w:p>
        </w:tc>
        <w:tc>
          <w:tcPr>
            <w:tcW w:type="dxa" w:w="2880"/>
            <w:tcW w:w="1440" w:type="dxa"/>
          </w:tcPr>
          <w:p>
            <w:pPr>
              <w:jc w:val="center"/>
            </w:pPr>
            <w:r>
              <w:rPr>
                <w:b/>
              </w:rPr>
              <w:t>OK</w:t>
            </w:r>
          </w:p>
        </w:tc>
      </w:tr>
      <w:tr>
        <w:tc>
          <w:tcPr>
            <w:tcW w:type="dxa" w:w="2880"/>
            <w:tcW w:w="7920" w:type="dxa"/>
          </w:tcPr>
          <w:p>
            <w:pPr>
              <w:spacing w:line="480" w:lineRule="auto"/>
            </w:pPr>
            <w:r>
              <w:t xml:space="preserve">Mas, mesmo assim, o dom gratuito não é como a transgressão. Pois, se todos morreram pela transgressão de um, muito mais a graça de Deus e a dádiva pela graça de um único homem, </w:t>
            </w:r>
            <w:r>
              <w:rPr>
                <w:b/>
              </w:rPr>
              <w:t>Jesus Cristo</w:t>
            </w:r>
            <w:r>
              <w:t>, abundaram para muitos.</w:t>
            </w:r>
          </w:p>
        </w:tc>
        <w:tc>
          <w:tcPr>
            <w:tcW w:type="dxa" w:w="2880"/>
            <w:tcW w:w="7920" w:type="dxa"/>
          </w:tcPr>
          <w:p>
            <w:pPr>
              <w:spacing w:line="480" w:lineRule="auto"/>
            </w:pPr>
            <w:r>
              <w:t>Kunyangwe zvidharo, pano musiyano pakati pe tchipo no hushaishe. Hino kudhai ese akatamika pamusana pe ushaishi wo munhu umwe, dzitchawandao nyasha dzaMwari notchipo tchoruponeso tcho munhu umwe, ndi Djesu Kirisitu.</w:t>
            </w:r>
          </w:p>
        </w:tc>
        <w:tc>
          <w:tcPr>
            <w:tcW w:type="dxa" w:w="2880"/>
            <w:vAlign w:val="center"/>
            <w:tcW w:w="1440" w:type="dxa"/>
          </w:tcPr>
          <w:p>
            <w:pPr>
              <w:jc w:val="center"/>
            </w:pPr>
            <w:r>
              <w:t>☐</w:t>
            </w:r>
          </w:p>
        </w:tc>
      </w:tr>
      <w:tr>
        <w:tc>
          <w:tcPr>
            <w:tcW w:type="dxa" w:w="2880"/>
            <w:tcW w:w="7920" w:type="dxa"/>
          </w:tcPr>
          <w:p>
            <w:r>
              <w:rPr>
                <w:b/>
              </w:rPr>
              <w:t>1 Coríntios 2:2</w:t>
            </w:r>
          </w:p>
        </w:tc>
        <w:tc>
          <w:tcPr>
            <w:tcW w:type="dxa" w:w="2880"/>
            <w:tcW w:w="7920" w:type="dxa"/>
          </w:tcPr>
          <w:p>
            <w:r>
              <w:rPr>
                <w:b/>
              </w:rPr>
              <w:t>1 Wakorinte 2:2</w:t>
            </w:r>
          </w:p>
        </w:tc>
        <w:tc>
          <w:tcPr>
            <w:tcW w:type="dxa" w:w="2880"/>
            <w:tcW w:w="1440" w:type="dxa"/>
          </w:tcPr>
          <w:p>
            <w:pPr>
              <w:jc w:val="center"/>
            </w:pPr>
            <w:r>
              <w:rPr>
                <w:b/>
              </w:rPr>
              <w:t>OK</w:t>
            </w:r>
          </w:p>
        </w:tc>
      </w:tr>
      <w:tr>
        <w:tc>
          <w:tcPr>
            <w:tcW w:type="dxa" w:w="2880"/>
            <w:tcW w:w="7920" w:type="dxa"/>
          </w:tcPr>
          <w:p>
            <w:pPr>
              <w:spacing w:line="480" w:lineRule="auto"/>
            </w:pPr>
            <w:r>
              <w:t xml:space="preserve">Pois decidi não saber nada quando eu estava entre vós, exceto </w:t>
            </w:r>
            <w:r>
              <w:rPr>
                <w:b/>
              </w:rPr>
              <w:t>Jesus Cristo</w:t>
            </w:r>
            <w:r>
              <w:t>, e Ele crucificado.</w:t>
            </w:r>
          </w:p>
        </w:tc>
        <w:tc>
          <w:tcPr>
            <w:tcW w:type="dxa" w:w="2880"/>
            <w:tcW w:w="7920" w:type="dxa"/>
          </w:tcPr>
          <w:p>
            <w:pPr>
              <w:spacing w:line="480" w:lineRule="auto"/>
            </w:pPr>
            <w:r>
              <w:t>Ngokuti, pandanga ndiri nemwi, ndakakanganuwa zvese ndosiya Djeso Kirisitu bhasi uye nokufa kwake pamutchinjikwa.</w:t>
            </w:r>
          </w:p>
        </w:tc>
        <w:tc>
          <w:tcPr>
            <w:tcW w:type="dxa" w:w="2880"/>
            <w:vAlign w:val="center"/>
            <w:tcW w:w="1440" w:type="dxa"/>
          </w:tcPr>
          <w:p>
            <w:pPr>
              <w:jc w:val="center"/>
            </w:pPr>
            <w:r>
              <w:t>☐</w:t>
            </w:r>
          </w:p>
        </w:tc>
      </w:tr>
      <w:tr>
        <w:tc>
          <w:tcPr>
            <w:tcW w:type="dxa" w:w="2880"/>
            <w:tcW w:w="7920" w:type="dxa"/>
          </w:tcPr>
          <w:p>
            <w:r>
              <w:rPr>
                <w:b/>
              </w:rPr>
              <w:t>2 Coríntios 4:6</w:t>
            </w:r>
          </w:p>
        </w:tc>
        <w:tc>
          <w:tcPr>
            <w:tcW w:type="dxa" w:w="2880"/>
            <w:tcW w:w="7920" w:type="dxa"/>
          </w:tcPr>
          <w:p>
            <w:r>
              <w:rPr>
                <w:b/>
              </w:rPr>
              <w:t>2 Wakorinte 4:6</w:t>
            </w:r>
          </w:p>
        </w:tc>
        <w:tc>
          <w:tcPr>
            <w:tcW w:type="dxa" w:w="2880"/>
            <w:tcW w:w="1440" w:type="dxa"/>
          </w:tcPr>
          <w:p>
            <w:pPr>
              <w:jc w:val="center"/>
            </w:pPr>
            <w:r>
              <w:rPr>
                <w:b/>
              </w:rPr>
              <w:t>OK</w:t>
            </w:r>
          </w:p>
        </w:tc>
      </w:tr>
      <w:tr>
        <w:tc>
          <w:tcPr>
            <w:tcW w:type="dxa" w:w="2880"/>
            <w:tcW w:w="7920" w:type="dxa"/>
          </w:tcPr>
          <w:p>
            <w:pPr>
              <w:spacing w:line="480" w:lineRule="auto"/>
            </w:pPr>
            <w:r>
              <w:t xml:space="preserve">Porque foi Deus quem disse: "A luz brilhará das trevas". Ele brilhou em nossos corações para iluminar o conhecimento da glória de Deus na face de </w:t>
            </w:r>
            <w:r>
              <w:rPr>
                <w:b/>
              </w:rPr>
              <w:t>Jesus Cristo</w:t>
            </w:r>
            <w:r>
              <w:t>.</w:t>
            </w:r>
          </w:p>
        </w:tc>
        <w:tc>
          <w:tcPr>
            <w:tcW w:type="dxa" w:w="2880"/>
            <w:tcW w:w="7920" w:type="dxa"/>
          </w:tcPr>
          <w:p>
            <w:pPr>
              <w:spacing w:line="480" w:lineRule="auto"/>
            </w:pPr>
            <w:r>
              <w:t>Ngokuti ndiMwari wakati: Tchiedza tchitcha bhaka mudhima" Iyena wakabhaka mumoiyo dzedhu kuti avenekere ruzio re rumbidzo yaMwari pa hope ya Djesu Kirisitu.</w:t>
            </w:r>
          </w:p>
        </w:tc>
        <w:tc>
          <w:tcPr>
            <w:tcW w:type="dxa" w:w="2880"/>
            <w:vAlign w:val="center"/>
            <w:tcW w:w="1440" w:type="dxa"/>
          </w:tcPr>
          <w:p>
            <w:pPr>
              <w:jc w:val="center"/>
            </w:pPr>
            <w:r>
              <w:t>☐</w:t>
            </w:r>
          </w:p>
        </w:tc>
      </w:tr>
      <w:tr>
        <w:tc>
          <w:tcPr>
            <w:tcW w:type="dxa" w:w="2880"/>
            <w:tcW w:w="7920" w:type="dxa"/>
          </w:tcPr>
          <w:p>
            <w:r>
              <w:rPr>
                <w:b/>
              </w:rPr>
              <w:t>Gálatas 1:1</w:t>
            </w:r>
          </w:p>
        </w:tc>
        <w:tc>
          <w:tcPr>
            <w:tcW w:type="dxa" w:w="2880"/>
            <w:tcW w:w="7920" w:type="dxa"/>
          </w:tcPr>
          <w:p>
            <w:r>
              <w:rPr>
                <w:b/>
              </w:rPr>
              <w:t>Wagaratia 1:1</w:t>
            </w:r>
          </w:p>
        </w:tc>
        <w:tc>
          <w:tcPr>
            <w:tcW w:type="dxa" w:w="2880"/>
            <w:tcW w:w="1440" w:type="dxa"/>
          </w:tcPr>
          <w:p>
            <w:pPr>
              <w:jc w:val="center"/>
            </w:pPr>
            <w:r>
              <w:rPr>
                <w:b/>
              </w:rPr>
              <w:t>OK</w:t>
            </w:r>
          </w:p>
        </w:tc>
      </w:tr>
      <w:tr>
        <w:tc>
          <w:tcPr>
            <w:tcW w:type="dxa" w:w="2880"/>
            <w:tcW w:w="7920" w:type="dxa"/>
          </w:tcPr>
          <w:p>
            <w:pPr>
              <w:spacing w:line="480" w:lineRule="auto"/>
            </w:pPr>
            <w:r>
              <w:t xml:space="preserve">Paulo, um apóstolo — não um apóstolo da parte de homens, nem por homem algum, mas por </w:t>
            </w:r>
            <w:r>
              <w:rPr>
                <w:b/>
              </w:rPr>
              <w:t>Jesus Cristo</w:t>
            </w:r>
            <w:r>
              <w:t xml:space="preserve"> e por Deus, o Pai, que O ressuscitou dos mortos —,</w:t>
            </w:r>
          </w:p>
        </w:tc>
        <w:tc>
          <w:tcPr>
            <w:tcW w:type="dxa" w:w="2880"/>
            <w:tcW w:w="7920" w:type="dxa"/>
          </w:tcPr>
          <w:p>
            <w:pPr>
              <w:spacing w:line="480" w:lineRule="auto"/>
            </w:pPr>
            <w:r>
              <w:t>Mupositori Pauro (usiwedii rewakasikwa, kunhangwe kunze kwedii rewanhu, asi nekudaro munaDjesu Kirisitu, wuye muna Mwari bhabha, wiya wakamumutsa waanyakufa),</w:t>
            </w:r>
          </w:p>
        </w:tc>
        <w:tc>
          <w:tcPr>
            <w:tcW w:type="dxa" w:w="2880"/>
            <w:vAlign w:val="center"/>
            <w:tcW w:w="1440" w:type="dxa"/>
          </w:tcPr>
          <w:p>
            <w:pPr>
              <w:jc w:val="center"/>
            </w:pPr>
            <w:r>
              <w:t>☐</w:t>
            </w:r>
          </w:p>
        </w:tc>
      </w:tr>
      <w:tr>
        <w:tc>
          <w:tcPr>
            <w:tcW w:type="dxa" w:w="2880"/>
            <w:tcW w:w="7920" w:type="dxa"/>
          </w:tcPr>
          <w:p>
            <w:r>
              <w:rPr>
                <w:b/>
              </w:rPr>
              <w:t>Efésios 1:3</w:t>
            </w:r>
          </w:p>
        </w:tc>
        <w:tc>
          <w:tcPr>
            <w:tcW w:type="dxa" w:w="2880"/>
            <w:tcW w:w="7920" w:type="dxa"/>
          </w:tcPr>
          <w:p>
            <w:r>
              <w:rPr>
                <w:b/>
              </w:rPr>
              <w:t>Waefezo 1:3</w:t>
            </w:r>
          </w:p>
        </w:tc>
        <w:tc>
          <w:tcPr>
            <w:tcW w:type="dxa" w:w="2880"/>
            <w:tcW w:w="1440" w:type="dxa"/>
          </w:tcPr>
          <w:p>
            <w:pPr>
              <w:jc w:val="center"/>
            </w:pPr>
            <w:r>
              <w:rPr>
                <w:b/>
              </w:rPr>
              <w:t>OK</w:t>
            </w:r>
          </w:p>
        </w:tc>
      </w:tr>
      <w:tr>
        <w:tc>
          <w:tcPr>
            <w:tcW w:type="dxa" w:w="2880"/>
            <w:tcW w:w="7920" w:type="dxa"/>
          </w:tcPr>
          <w:p>
            <w:pPr>
              <w:spacing w:line="480" w:lineRule="auto"/>
            </w:pPr>
            <w:r>
              <w:t xml:space="preserve">Que o Deus e Pai de nosso Senhor </w:t>
            </w:r>
            <w:r>
              <w:rPr>
                <w:b/>
              </w:rPr>
              <w:t>Jesus Cristo</w:t>
            </w:r>
            <w:r>
              <w:t xml:space="preserve"> seja louvado, que nos abençoou com toda bênção espiritual nos lugares celestiais em Cristo.</w:t>
            </w:r>
          </w:p>
        </w:tc>
        <w:tc>
          <w:tcPr>
            <w:tcW w:type="dxa" w:w="2880"/>
            <w:tcW w:w="7920" w:type="dxa"/>
          </w:tcPr>
          <w:p>
            <w:pPr>
              <w:spacing w:line="480" w:lineRule="auto"/>
            </w:pPr>
            <w:r>
              <w:t>Rukudzo ngariwe kuna Mwari, Bhabha waIshe wedhu Djesu Kirisitu, akati komborera nomakomborero ese oMweya mumbuto dzokudhenga muna Kirisitu.</w:t>
            </w:r>
          </w:p>
        </w:tc>
        <w:tc>
          <w:tcPr>
            <w:tcW w:type="dxa" w:w="2880"/>
            <w:vAlign w:val="center"/>
            <w:tcW w:w="1440" w:type="dxa"/>
          </w:tcPr>
          <w:p>
            <w:pPr>
              <w:jc w:val="center"/>
            </w:pPr>
            <w:r>
              <w:t>☐</w:t>
            </w:r>
          </w:p>
        </w:tc>
      </w:tr>
      <w:tr>
        <w:tc>
          <w:tcPr>
            <w:tcW w:type="dxa" w:w="2880"/>
            <w:tcW w:w="7920" w:type="dxa"/>
          </w:tcPr>
          <w:p>
            <w:r>
              <w:rPr>
                <w:b/>
              </w:rPr>
              <w:t>Filipenses 2:11</w:t>
            </w:r>
          </w:p>
        </w:tc>
        <w:tc>
          <w:tcPr>
            <w:tcW w:type="dxa" w:w="2880"/>
            <w:tcW w:w="7920" w:type="dxa"/>
          </w:tcPr>
          <w:p>
            <w:r>
              <w:rPr>
                <w:b/>
              </w:rPr>
              <w:t>Wafiripi 2:11</w:t>
            </w:r>
          </w:p>
        </w:tc>
        <w:tc>
          <w:tcPr>
            <w:tcW w:type="dxa" w:w="2880"/>
            <w:tcW w:w="1440" w:type="dxa"/>
          </w:tcPr>
          <w:p>
            <w:pPr>
              <w:jc w:val="center"/>
            </w:pPr>
            <w:r>
              <w:rPr>
                <w:b/>
              </w:rPr>
              <w:t>OK</w:t>
            </w:r>
          </w:p>
        </w:tc>
      </w:tr>
      <w:tr>
        <w:tc>
          <w:tcPr>
            <w:tcW w:type="dxa" w:w="2880"/>
            <w:tcW w:w="7920" w:type="dxa"/>
          </w:tcPr>
          <w:p>
            <w:pPr>
              <w:spacing w:line="480" w:lineRule="auto"/>
            </w:pPr>
            <w:r>
              <w:t xml:space="preserve">E para que toda língua confesse que </w:t>
            </w:r>
            <w:r>
              <w:rPr>
                <w:b/>
              </w:rPr>
              <w:t>Jesus Cristo</w:t>
            </w:r>
            <w:r>
              <w:t xml:space="preserve"> é o Senhor, para a glória de Deus Pai.</w:t>
            </w:r>
          </w:p>
        </w:tc>
        <w:tc>
          <w:tcPr>
            <w:tcW w:type="dxa" w:w="2880"/>
            <w:tcW w:w="7920" w:type="dxa"/>
          </w:tcPr>
          <w:p>
            <w:pPr>
              <w:spacing w:line="480" w:lineRule="auto"/>
            </w:pPr>
            <w:r>
              <w:t>Uye kuti mutauro dzese dzipupure Djeso Kirisitu ndie Ishe, pasimba ra Mwari Baba.</w:t>
            </w:r>
          </w:p>
        </w:tc>
        <w:tc>
          <w:tcPr>
            <w:tcW w:type="dxa" w:w="2880"/>
            <w:vAlign w:val="center"/>
            <w:tcW w:w="1440" w:type="dxa"/>
          </w:tcPr>
          <w:p>
            <w:pPr>
              <w:jc w:val="center"/>
            </w:pPr>
            <w:r>
              <w:t>☐</w:t>
            </w:r>
          </w:p>
        </w:tc>
      </w:tr>
      <w:tr>
        <w:tc>
          <w:tcPr>
            <w:tcW w:type="dxa" w:w="2880"/>
            <w:tcW w:w="7920" w:type="dxa"/>
          </w:tcPr>
          <w:p>
            <w:r>
              <w:rPr>
                <w:b/>
              </w:rPr>
              <w:t>1 Timóteo 4:6</w:t>
            </w:r>
          </w:p>
        </w:tc>
        <w:tc>
          <w:tcPr>
            <w:tcW w:type="dxa" w:w="2880"/>
            <w:tcW w:w="7920" w:type="dxa"/>
          </w:tcPr>
          <w:p>
            <w:r>
              <w:rPr>
                <w:b/>
              </w:rPr>
              <w:t>1 Timoti 4:6</w:t>
            </w:r>
          </w:p>
        </w:tc>
        <w:tc>
          <w:tcPr>
            <w:tcW w:type="dxa" w:w="2880"/>
            <w:tcW w:w="1440" w:type="dxa"/>
          </w:tcPr>
          <w:p>
            <w:pPr>
              <w:jc w:val="center"/>
            </w:pPr>
            <w:r>
              <w:rPr>
                <w:b/>
              </w:rPr>
              <w:t>OK</w:t>
            </w:r>
          </w:p>
        </w:tc>
      </w:tr>
      <w:tr>
        <w:tc>
          <w:tcPr>
            <w:tcW w:type="dxa" w:w="2880"/>
            <w:tcW w:w="7920" w:type="dxa"/>
          </w:tcPr>
          <w:p>
            <w:pPr>
              <w:spacing w:line="480" w:lineRule="auto"/>
            </w:pPr>
            <w:r>
              <w:t xml:space="preserve">Se colocares essas coisas perante os irmãos, serás um bom servo de </w:t>
            </w:r>
            <w:r>
              <w:rPr>
                <w:b/>
              </w:rPr>
              <w:t>Jesus Cristo</w:t>
            </w:r>
            <w:r>
              <w:t>, porque és alimentado pelas palavras da fé e pelo bom ensino que tens seguido.</w:t>
            </w:r>
          </w:p>
        </w:tc>
        <w:tc>
          <w:tcPr>
            <w:tcW w:type="dxa" w:w="2880"/>
            <w:tcW w:w="7920" w:type="dxa"/>
          </w:tcPr>
          <w:p>
            <w:pPr>
              <w:spacing w:line="480" w:lineRule="auto"/>
            </w:pPr>
            <w:r>
              <w:t>Kudhai mukakanda zviro izvi pakati pehama dzenyu, mutchazoita atendi akanaka a Djesu Kirisitu, ngokuti mutchariha masoko okutenda uye nomipango dzakanaka dzinodhikanwa kuita.</w:t>
            </w:r>
          </w:p>
        </w:tc>
        <w:tc>
          <w:tcPr>
            <w:tcW w:type="dxa" w:w="2880"/>
            <w:vAlign w:val="center"/>
            <w:tcW w:w="1440" w:type="dxa"/>
          </w:tcPr>
          <w:p>
            <w:pPr>
              <w:jc w:val="center"/>
            </w:pPr>
            <w:r>
              <w:t>☐</w:t>
            </w:r>
          </w:p>
        </w:tc>
      </w:tr>
      <w:tr>
        <w:tc>
          <w:tcPr>
            <w:tcW w:type="dxa" w:w="2880"/>
            <w:tcW w:w="7920" w:type="dxa"/>
          </w:tcPr>
          <w:p>
            <w:r>
              <w:rPr>
                <w:b/>
              </w:rPr>
              <w:t>Hebreus 13:8</w:t>
            </w:r>
          </w:p>
        </w:tc>
        <w:tc>
          <w:tcPr>
            <w:tcW w:type="dxa" w:w="2880"/>
            <w:tcW w:w="7920" w:type="dxa"/>
          </w:tcPr>
          <w:p>
            <w:r>
              <w:rPr>
                <w:b/>
              </w:rPr>
              <w:t>Waheburu 13:8</w:t>
            </w:r>
          </w:p>
        </w:tc>
        <w:tc>
          <w:tcPr>
            <w:tcW w:type="dxa" w:w="2880"/>
            <w:tcW w:w="1440" w:type="dxa"/>
          </w:tcPr>
          <w:p>
            <w:pPr>
              <w:jc w:val="center"/>
            </w:pPr>
            <w:r>
              <w:rPr>
                <w:b/>
              </w:rPr>
              <w:t>OK</w:t>
            </w:r>
          </w:p>
        </w:tc>
      </w:tr>
      <w:tr>
        <w:tc>
          <w:tcPr>
            <w:tcW w:type="dxa" w:w="2880"/>
            <w:tcW w:w="7920" w:type="dxa"/>
          </w:tcPr>
          <w:p>
            <w:pPr>
              <w:spacing w:line="480" w:lineRule="auto"/>
            </w:pPr>
            <w:r>
              <w:rPr>
                <w:b/>
              </w:rPr>
              <w:t>Jesus Cristo</w:t>
            </w:r>
            <w:r>
              <w:t xml:space="preserve"> é o mesmo ontem, hoje e eternamente.</w:t>
            </w:r>
          </w:p>
        </w:tc>
        <w:tc>
          <w:tcPr>
            <w:tcW w:type="dxa" w:w="2880"/>
            <w:tcW w:w="7920" w:type="dxa"/>
          </w:tcPr>
          <w:p>
            <w:pPr>
              <w:spacing w:line="480" w:lineRule="auto"/>
            </w:pPr>
            <w:r>
              <w:t>Djesu Kirisitu ndie umweo zuro, nyamasi uye nekusingaperi.</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Peduru 1:3</w:t>
            </w:r>
          </w:p>
        </w:tc>
        <w:tc>
          <w:tcPr>
            <w:tcW w:type="dxa" w:w="2880"/>
            <w:tcW w:w="1440" w:type="dxa"/>
          </w:tcPr>
          <w:p>
            <w:pPr>
              <w:jc w:val="center"/>
            </w:pPr>
            <w:r>
              <w:rPr>
                <w:b/>
              </w:rPr>
              <w:t>OK</w:t>
            </w:r>
          </w:p>
        </w:tc>
      </w:tr>
      <w:tr>
        <w:tc>
          <w:tcPr>
            <w:tcW w:type="dxa" w:w="2880"/>
            <w:tcW w:w="7920" w:type="dxa"/>
          </w:tcPr>
          <w:p>
            <w:pPr>
              <w:spacing w:line="480" w:lineRule="auto"/>
            </w:pPr>
            <w:r>
              <w:t xml:space="preserve">Bendito seja o Deus e Pai de nosso Senhor </w:t>
            </w:r>
            <w:r>
              <w:rPr>
                <w:b/>
              </w:rPr>
              <w:t>Jesus Cristo</w:t>
            </w:r>
            <w:r>
              <w:t xml:space="preserve">. Que na Sua grande misericórdia, nos deu um novo nascimento para a esperança viva por meio da ressurreição de </w:t>
            </w:r>
            <w:r>
              <w:rPr>
                <w:b/>
              </w:rPr>
              <w:t>Jesus Cristo</w:t>
            </w:r>
            <w:r>
              <w:t xml:space="preserve"> dentre os mortos,</w:t>
            </w:r>
          </w:p>
        </w:tc>
        <w:tc>
          <w:tcPr>
            <w:tcW w:type="dxa" w:w="2880"/>
            <w:tcW w:w="7920" w:type="dxa"/>
          </w:tcPr>
          <w:p>
            <w:pPr>
              <w:spacing w:line="480" w:lineRule="auto"/>
            </w:pPr>
            <w:r>
              <w:t>Wakanaka ndiMwari Bhabha waIshe whedhu Djesu Khirisitu. Kuti munyasha Dzake, wakatipa kubherekwa kutswa, kuitira kuti rukariko rakapona nekupurumutswa kwa Djesu Khirisitu ku akafa.</w:t>
            </w:r>
          </w:p>
        </w:tc>
        <w:tc>
          <w:tcPr>
            <w:tcW w:type="dxa" w:w="2880"/>
            <w:vAlign w:val="center"/>
            <w:tcW w:w="1440" w:type="dxa"/>
          </w:tcPr>
          <w:p>
            <w:pPr>
              <w:jc w:val="center"/>
            </w:pPr>
            <w:r>
              <w:t>☐</w:t>
            </w:r>
          </w:p>
        </w:tc>
      </w:tr>
      <w:tr>
        <w:tc>
          <w:tcPr>
            <w:tcW w:type="dxa" w:w="2880"/>
            <w:tcW w:w="7920" w:type="dxa"/>
          </w:tcPr>
          <w:p>
            <w:r>
              <w:rPr>
                <w:b/>
              </w:rPr>
              <w:t>1 João 2:1</w:t>
            </w:r>
          </w:p>
        </w:tc>
        <w:tc>
          <w:tcPr>
            <w:tcW w:type="dxa" w:w="2880"/>
            <w:tcW w:w="7920" w:type="dxa"/>
          </w:tcPr>
          <w:p>
            <w:r>
              <w:rPr>
                <w:b/>
              </w:rPr>
              <w:t>1 Johani 2:1</w:t>
            </w:r>
          </w:p>
        </w:tc>
        <w:tc>
          <w:tcPr>
            <w:tcW w:type="dxa" w:w="2880"/>
            <w:tcW w:w="1440" w:type="dxa"/>
          </w:tcPr>
          <w:p>
            <w:pPr>
              <w:jc w:val="center"/>
            </w:pPr>
            <w:r>
              <w:rPr>
                <w:b/>
              </w:rPr>
              <w:t>OK</w:t>
            </w:r>
          </w:p>
        </w:tc>
      </w:tr>
      <w:tr>
        <w:tc>
          <w:tcPr>
            <w:tcW w:type="dxa" w:w="2880"/>
            <w:tcW w:w="7920" w:type="dxa"/>
          </w:tcPr>
          <w:p>
            <w:pPr>
              <w:spacing w:line="480" w:lineRule="auto"/>
            </w:pPr>
            <w:r>
              <w:t xml:space="preserve">Meus filhinhos, eu vos escrevo estas coisas para que não pequeis. Mas, se alguém pecar, temos um Advogado junto ao Pai, </w:t>
            </w:r>
            <w:r>
              <w:rPr>
                <w:b/>
              </w:rPr>
              <w:t>Jesus Cristo</w:t>
            </w:r>
            <w:r>
              <w:t>, o Justo.</w:t>
            </w:r>
          </w:p>
        </w:tc>
        <w:tc>
          <w:tcPr>
            <w:tcW w:type="dxa" w:w="2880"/>
            <w:tcW w:w="7920" w:type="dxa"/>
          </w:tcPr>
          <w:p>
            <w:pPr>
              <w:spacing w:line="480" w:lineRule="auto"/>
            </w:pPr>
            <w:r>
              <w:t>Ana angu, ndinokutarirai zviro izvi kuti musashaishe. Asi, mukashaisha, tinae Mununuri ari kudha Bhabha, Djeso Kirisito, Wakarurama.</w:t>
            </w:r>
          </w:p>
        </w:tc>
        <w:tc>
          <w:tcPr>
            <w:tcW w:type="dxa" w:w="2880"/>
            <w:vAlign w:val="center"/>
            <w:tcW w:w="1440" w:type="dxa"/>
          </w:tcPr>
          <w:p>
            <w:pPr>
              <w:jc w:val="center"/>
            </w:pPr>
            <w:r>
              <w:t>☐</w:t>
            </w:r>
          </w:p>
        </w:tc>
      </w:tr>
      <w:tr>
        <w:tc>
          <w:tcPr>
            <w:tcW w:type="dxa" w:w="2880"/>
            <w:tcW w:w="7920" w:type="dxa"/>
          </w:tcPr>
          <w:p>
            <w:r>
              <w:rPr>
                <w:b/>
              </w:rPr>
              <w:t>Judas 1:25</w:t>
            </w:r>
          </w:p>
        </w:tc>
        <w:tc>
          <w:tcPr>
            <w:tcW w:type="dxa" w:w="2880"/>
            <w:tcW w:w="7920" w:type="dxa"/>
          </w:tcPr>
          <w:p>
            <w:r>
              <w:rPr>
                <w:b/>
              </w:rPr>
              <w:t>Judha 1:25</w:t>
            </w:r>
          </w:p>
        </w:tc>
        <w:tc>
          <w:tcPr>
            <w:tcW w:type="dxa" w:w="2880"/>
            <w:tcW w:w="1440" w:type="dxa"/>
          </w:tcPr>
          <w:p>
            <w:pPr>
              <w:jc w:val="center"/>
            </w:pPr>
            <w:r>
              <w:rPr>
                <w:b/>
              </w:rPr>
              <w:t>OK</w:t>
            </w:r>
          </w:p>
        </w:tc>
      </w:tr>
      <w:tr>
        <w:tc>
          <w:tcPr>
            <w:tcW w:type="dxa" w:w="2880"/>
            <w:tcW w:w="7920" w:type="dxa"/>
          </w:tcPr>
          <w:p>
            <w:pPr>
              <w:spacing w:line="480" w:lineRule="auto"/>
            </w:pPr>
            <w:r>
              <w:t xml:space="preserve">ao único Deus nosso Salvador, através de </w:t>
            </w:r>
            <w:r>
              <w:rPr>
                <w:b/>
              </w:rPr>
              <w:t>Jesus Cristo</w:t>
            </w:r>
            <w:r>
              <w:t xml:space="preserve"> nosso Senhor, seja a glória, majestade, domínio e autoridade, antes de todos os tempos, agora e para sempre. Amém.</w:t>
            </w:r>
          </w:p>
        </w:tc>
        <w:tc>
          <w:tcPr>
            <w:tcW w:type="dxa" w:w="2880"/>
            <w:tcW w:w="7920" w:type="dxa"/>
          </w:tcPr>
          <w:p>
            <w:pPr>
              <w:spacing w:line="480" w:lineRule="auto"/>
            </w:pPr>
            <w:r>
              <w:t>kuna Mwari ega muponesi wedhu, kubhurikidza na Djeso Kirisitu Ishe wedhu, ngakuwe ne nekugwinya, nekusimba, kutonga uye simba rokutonga, munguwa dzese uye nekusingaperi. Ameni.</w:t>
            </w:r>
          </w:p>
        </w:tc>
        <w:tc>
          <w:tcPr>
            <w:tcW w:type="dxa" w:w="2880"/>
            <w:vAlign w:val="center"/>
            <w:tcW w:w="1440" w:type="dxa"/>
          </w:tcPr>
          <w:p>
            <w:pPr>
              <w:jc w:val="center"/>
            </w:pPr>
            <w:r>
              <w:t>☐</w:t>
            </w:r>
          </w:p>
        </w:tc>
      </w:tr>
      <w:tr>
        <w:tc>
          <w:tcPr>
            <w:tcW w:type="dxa" w:w="2880"/>
            <w:tcW w:w="7920" w:type="dxa"/>
          </w:tcPr>
          <w:p>
            <w:r>
              <w:rPr>
                <w:b/>
              </w:rPr>
              <w:t>Apocalipse 1:1</w:t>
            </w:r>
          </w:p>
        </w:tc>
        <w:tc>
          <w:tcPr>
            <w:tcW w:type="dxa" w:w="2880"/>
            <w:tcW w:w="7920" w:type="dxa"/>
          </w:tcPr>
          <w:p>
            <w:r>
              <w:rPr>
                <w:b/>
              </w:rPr>
              <w:t>Zvakadhudzirwa 1:1</w:t>
            </w:r>
          </w:p>
        </w:tc>
        <w:tc>
          <w:tcPr>
            <w:tcW w:type="dxa" w:w="2880"/>
            <w:tcW w:w="1440" w:type="dxa"/>
          </w:tcPr>
          <w:p>
            <w:pPr>
              <w:jc w:val="center"/>
            </w:pPr>
            <w:r>
              <w:rPr>
                <w:b/>
              </w:rPr>
              <w:t>OK</w:t>
            </w:r>
          </w:p>
        </w:tc>
      </w:tr>
      <w:tr>
        <w:tc>
          <w:tcPr>
            <w:tcW w:type="dxa" w:w="2880"/>
            <w:tcW w:w="7920" w:type="dxa"/>
          </w:tcPr>
          <w:p>
            <w:pPr>
              <w:spacing w:line="480" w:lineRule="auto"/>
            </w:pPr>
            <w:r>
              <w:t xml:space="preserve">Esta é a revelação de </w:t>
            </w:r>
            <w:r>
              <w:rPr>
                <w:b/>
              </w:rPr>
              <w:t>Jesus Cristo</w:t>
            </w:r>
            <w:r>
              <w:t>, a qual Deus Lhe deu para mostrar a Seus servos o que deve ocorrer em breve. Ele a fez conhecida ao enviar Seu anjo a Seu servo João.</w:t>
            </w:r>
          </w:p>
        </w:tc>
        <w:tc>
          <w:tcPr>
            <w:tcW w:type="dxa" w:w="2880"/>
            <w:tcW w:w="7920" w:type="dxa"/>
          </w:tcPr>
          <w:p>
            <w:pPr>
              <w:spacing w:line="480" w:lineRule="auto"/>
            </w:pPr>
            <w:r>
              <w:t>Itchi nditcho tchipangidziro tcha &gt;Djesu kirisitu, tchaaka puwa na Mwari kuti apangidzire ku anhu ake zvirikudha kuitika ngekukasika.Iyena wakazviziisa paaka tuma ngirosi kuna johani.</w:t>
            </w:r>
          </w:p>
        </w:tc>
        <w:tc>
          <w:tcPr>
            <w:tcW w:type="dxa" w:w="2880"/>
            <w:vAlign w:val="center"/>
            <w:tcW w:w="1440" w:type="dxa"/>
          </w:tcPr>
          <w:p>
            <w:pPr>
              <w:jc w:val="center"/>
            </w:pPr>
            <w:r>
              <w:t>☐</w:t>
            </w:r>
          </w:p>
        </w:tc>
      </w:tr>
    </w:tbl>
    <w:p>
      <w:pPr>
        <w:pStyle w:val="Heading1"/>
        <w:spacing w:before="0"/>
      </w:pPr>
      <w:r>
        <w:t>alegria (G5479)</w:t>
      </w:r>
    </w:p>
    <w:p>
      <w:pPr>
        <w:spacing w:after="0"/>
      </w:pPr>
      <w:r/>
      <w:r>
        <w:t>Esta palavra pode significar deleite ou alegria. Também pode significar algo ou alguém que traz alegria.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2:10</w:t>
            </w:r>
          </w:p>
        </w:tc>
        <w:tc>
          <w:tcPr>
            <w:tcW w:type="dxa" w:w="2880"/>
            <w:tcW w:w="7920" w:type="dxa"/>
          </w:tcPr>
          <w:p>
            <w:r>
              <w:rPr>
                <w:b/>
              </w:rPr>
              <w:t>Mateu 2:10</w:t>
            </w:r>
          </w:p>
        </w:tc>
        <w:tc>
          <w:tcPr>
            <w:tcW w:type="dxa" w:w="2880"/>
            <w:tcW w:w="1440" w:type="dxa"/>
          </w:tcPr>
          <w:p>
            <w:pPr>
              <w:jc w:val="center"/>
            </w:pPr>
            <w:r>
              <w:rPr>
                <w:b/>
              </w:rPr>
              <w:t>OK</w:t>
            </w:r>
          </w:p>
        </w:tc>
      </w:tr>
      <w:tr>
        <w:tc>
          <w:tcPr>
            <w:tcW w:type="dxa" w:w="2880"/>
            <w:tcW w:w="7920" w:type="dxa"/>
          </w:tcPr>
          <w:p>
            <w:pPr>
              <w:spacing w:line="480" w:lineRule="auto"/>
            </w:pPr>
            <w:r>
              <w:t xml:space="preserve">Quando eles viram a estrela, regozijaram-se com grande </w:t>
            </w:r>
            <w:r>
              <w:rPr>
                <w:b/>
              </w:rPr>
              <w:t>alegria</w:t>
            </w:r>
            <w:r>
              <w:t>.</w:t>
            </w:r>
          </w:p>
        </w:tc>
        <w:tc>
          <w:tcPr>
            <w:tcW w:type="dxa" w:w="2880"/>
            <w:tcW w:w="7920" w:type="dxa"/>
          </w:tcPr>
          <w:p>
            <w:pPr>
              <w:spacing w:line="480" w:lineRule="auto"/>
            </w:pPr>
            <w:r>
              <w:t>Iwona Paakaona nyeredzi, akazwa mufharo ujinji.</w:t>
            </w:r>
          </w:p>
        </w:tc>
        <w:tc>
          <w:tcPr>
            <w:tcW w:type="dxa" w:w="2880"/>
            <w:vAlign w:val="center"/>
            <w:tcW w:w="1440" w:type="dxa"/>
          </w:tcPr>
          <w:p>
            <w:pPr>
              <w:jc w:val="center"/>
            </w:pPr>
            <w:r>
              <w:t>☐</w:t>
            </w:r>
          </w:p>
        </w:tc>
      </w:tr>
      <w:tr>
        <w:tc>
          <w:tcPr>
            <w:tcW w:type="dxa" w:w="2880"/>
            <w:tcW w:w="7920" w:type="dxa"/>
          </w:tcPr>
          <w:p>
            <w:r>
              <w:rPr>
                <w:b/>
              </w:rPr>
              <w:t>Marcos 4:16</w:t>
            </w:r>
          </w:p>
        </w:tc>
        <w:tc>
          <w:tcPr>
            <w:tcW w:type="dxa" w:w="2880"/>
            <w:tcW w:w="7920" w:type="dxa"/>
          </w:tcPr>
          <w:p>
            <w:r>
              <w:rPr>
                <w:b/>
              </w:rPr>
              <w:t>Marko 4:16</w:t>
            </w:r>
          </w:p>
        </w:tc>
        <w:tc>
          <w:tcPr>
            <w:tcW w:type="dxa" w:w="2880"/>
            <w:tcW w:w="1440" w:type="dxa"/>
          </w:tcPr>
          <w:p>
            <w:pPr>
              <w:jc w:val="center"/>
            </w:pPr>
            <w:r>
              <w:rPr>
                <w:b/>
              </w:rPr>
              <w:t>OK</w:t>
            </w:r>
          </w:p>
        </w:tc>
      </w:tr>
      <w:tr>
        <w:tc>
          <w:tcPr>
            <w:tcW w:type="dxa" w:w="2880"/>
            <w:tcW w:w="7920" w:type="dxa"/>
          </w:tcPr>
          <w:p>
            <w:pPr>
              <w:spacing w:line="480" w:lineRule="auto"/>
            </w:pPr>
            <w:r>
              <w:t xml:space="preserve">E alguns são aqueles que são semeados em solo rochoso, os quais, quando ouvem a palavra, logo a recebem com </w:t>
            </w:r>
            <w:r>
              <w:rPr>
                <w:b/>
              </w:rPr>
              <w:t>alegria</w:t>
            </w:r>
            <w:r>
              <w:t>.</w:t>
            </w:r>
          </w:p>
        </w:tc>
        <w:tc>
          <w:tcPr>
            <w:tcW w:type="dxa" w:w="2880"/>
            <w:tcW w:w="7920" w:type="dxa"/>
          </w:tcPr>
          <w:p>
            <w:pPr>
              <w:spacing w:line="480" w:lineRule="auto"/>
            </w:pPr>
            <w:r>
              <w:t>Zwimwe zwimwezwo, aya ndiyo mbeu yakakuswa pamapuwe: anozwa soko, anotoritambira otchidhakadzwa.</w:t>
            </w:r>
          </w:p>
        </w:tc>
        <w:tc>
          <w:tcPr>
            <w:tcW w:type="dxa" w:w="2880"/>
            <w:vAlign w:val="center"/>
            <w:tcW w:w="1440" w:type="dxa"/>
          </w:tcPr>
          <w:p>
            <w:pPr>
              <w:jc w:val="center"/>
            </w:pPr>
            <w:r>
              <w:t>☐</w:t>
            </w:r>
          </w:p>
        </w:tc>
      </w:tr>
      <w:tr>
        <w:tc>
          <w:tcPr>
            <w:tcW w:type="dxa" w:w="2880"/>
            <w:tcW w:w="7920" w:type="dxa"/>
          </w:tcPr>
          <w:p>
            <w:r>
              <w:rPr>
                <w:b/>
              </w:rPr>
              <w:t>Lucas 15:10</w:t>
            </w:r>
          </w:p>
        </w:tc>
        <w:tc>
          <w:tcPr>
            <w:tcW w:type="dxa" w:w="2880"/>
            <w:tcW w:w="7920" w:type="dxa"/>
          </w:tcPr>
          <w:p>
            <w:r>
              <w:rPr>
                <w:b/>
              </w:rPr>
              <w:t>Ruka 15:10</w:t>
            </w:r>
          </w:p>
        </w:tc>
        <w:tc>
          <w:tcPr>
            <w:tcW w:type="dxa" w:w="2880"/>
            <w:tcW w:w="1440" w:type="dxa"/>
          </w:tcPr>
          <w:p>
            <w:pPr>
              <w:jc w:val="center"/>
            </w:pPr>
            <w:r>
              <w:rPr>
                <w:b/>
              </w:rPr>
              <w:t>OK</w:t>
            </w:r>
          </w:p>
        </w:tc>
      </w:tr>
      <w:tr>
        <w:tc>
          <w:tcPr>
            <w:tcW w:type="dxa" w:w="2880"/>
            <w:tcW w:w="7920" w:type="dxa"/>
          </w:tcPr>
          <w:p>
            <w:pPr>
              <w:spacing w:line="480" w:lineRule="auto"/>
            </w:pPr>
            <w:r>
              <w:t>Da mesma maneira, eu vos digo, há júbilo na presença dos anjos de Deus por um só pecador que se arrepende”.</w:t>
            </w:r>
          </w:p>
        </w:tc>
        <w:tc>
          <w:tcPr>
            <w:tcW w:type="dxa" w:w="2880"/>
            <w:tcW w:w="7920" w:type="dxa"/>
          </w:tcPr>
          <w:p>
            <w:pPr>
              <w:spacing w:line="480" w:lineRule="auto"/>
            </w:pPr>
            <w:r>
              <w:t>Nomushobho umweo, ini ndinokuvunzai, kune kupururidza pamberi pengirosi ngekudha kwe mushaishi umwe anotendeuka</w:t>
            </w:r>
          </w:p>
        </w:tc>
        <w:tc>
          <w:tcPr>
            <w:tcW w:type="dxa" w:w="2880"/>
            <w:vAlign w:val="center"/>
            <w:tcW w:w="1440" w:type="dxa"/>
          </w:tcPr>
          <w:p>
            <w:pPr>
              <w:jc w:val="center"/>
            </w:pPr>
            <w:r>
              <w:t>☐</w:t>
            </w:r>
          </w:p>
        </w:tc>
      </w:tr>
      <w:tr>
        <w:tc>
          <w:tcPr>
            <w:tcW w:type="dxa" w:w="2880"/>
            <w:tcW w:w="7920" w:type="dxa"/>
          </w:tcPr>
          <w:p>
            <w:r>
              <w:rPr>
                <w:b/>
              </w:rPr>
              <w:t>João 15:11</w:t>
            </w:r>
          </w:p>
        </w:tc>
        <w:tc>
          <w:tcPr>
            <w:tcW w:type="dxa" w:w="2880"/>
            <w:tcW w:w="7920" w:type="dxa"/>
          </w:tcPr>
          <w:p>
            <w:r>
              <w:rPr>
                <w:b/>
              </w:rPr>
              <w:t>Juao 15:11</w:t>
            </w:r>
          </w:p>
        </w:tc>
        <w:tc>
          <w:tcPr>
            <w:tcW w:type="dxa" w:w="2880"/>
            <w:tcW w:w="1440" w:type="dxa"/>
          </w:tcPr>
          <w:p>
            <w:pPr>
              <w:jc w:val="center"/>
            </w:pPr>
            <w:r>
              <w:rPr>
                <w:b/>
              </w:rPr>
              <w:t>OK</w:t>
            </w:r>
          </w:p>
        </w:tc>
      </w:tr>
      <w:tr>
        <w:tc>
          <w:tcPr>
            <w:tcW w:type="dxa" w:w="2880"/>
            <w:tcW w:w="7920" w:type="dxa"/>
          </w:tcPr>
          <w:p>
            <w:pPr>
              <w:spacing w:line="480" w:lineRule="auto"/>
            </w:pPr>
            <w:r>
              <w:t xml:space="preserve">Eu vos tenho dito essas coisas para que a Minha </w:t>
            </w:r>
            <w:r>
              <w:rPr>
                <w:b/>
              </w:rPr>
              <w:t>alegria</w:t>
            </w:r>
            <w:r>
              <w:t xml:space="preserve"> esteja em vós, e a vossa </w:t>
            </w:r>
            <w:r>
              <w:rPr>
                <w:b/>
              </w:rPr>
              <w:t>alegria</w:t>
            </w:r>
            <w:r>
              <w:t xml:space="preserve"> seja plena.</w:t>
            </w:r>
          </w:p>
        </w:tc>
        <w:tc>
          <w:tcPr>
            <w:tcW w:type="dxa" w:w="2880"/>
            <w:tcW w:w="7920" w:type="dxa"/>
          </w:tcPr>
          <w:p>
            <w:pPr>
              <w:spacing w:line="480" w:lineRule="auto"/>
            </w:pPr>
            <w:r>
              <w:t>Inini ndinomubvunzai zviro izvi kuti mufaro Wangu urambe uri mwemuri, uye mufaro wenyu udzadziswe.</w:t>
            </w:r>
          </w:p>
        </w:tc>
        <w:tc>
          <w:tcPr>
            <w:tcW w:type="dxa" w:w="2880"/>
            <w:vAlign w:val="center"/>
            <w:tcW w:w="1440" w:type="dxa"/>
          </w:tcPr>
          <w:p>
            <w:pPr>
              <w:jc w:val="center"/>
            </w:pPr>
            <w:r>
              <w:t>☐</w:t>
            </w:r>
          </w:p>
        </w:tc>
      </w:tr>
      <w:tr>
        <w:tc>
          <w:tcPr>
            <w:tcW w:type="dxa" w:w="2880"/>
            <w:tcW w:w="7920" w:type="dxa"/>
          </w:tcPr>
          <w:p>
            <w:r>
              <w:rPr>
                <w:b/>
              </w:rPr>
              <w:t>Atos 13:52</w:t>
            </w:r>
          </w:p>
        </w:tc>
        <w:tc>
          <w:tcPr>
            <w:tcW w:type="dxa" w:w="2880"/>
            <w:tcW w:w="7920" w:type="dxa"/>
          </w:tcPr>
          <w:p>
            <w:r>
              <w:rPr>
                <w:b/>
              </w:rPr>
              <w:t>Zwiito zwewapostori 13:52</w:t>
            </w:r>
          </w:p>
        </w:tc>
        <w:tc>
          <w:tcPr>
            <w:tcW w:type="dxa" w:w="2880"/>
            <w:tcW w:w="1440" w:type="dxa"/>
          </w:tcPr>
          <w:p>
            <w:pPr>
              <w:jc w:val="center"/>
            </w:pPr>
            <w:r>
              <w:rPr>
                <w:b/>
              </w:rPr>
              <w:t>OK</w:t>
            </w:r>
          </w:p>
        </w:tc>
      </w:tr>
      <w:tr>
        <w:tc>
          <w:tcPr>
            <w:tcW w:type="dxa" w:w="2880"/>
            <w:tcW w:w="7920" w:type="dxa"/>
          </w:tcPr>
          <w:p>
            <w:pPr>
              <w:spacing w:line="480" w:lineRule="auto"/>
            </w:pPr>
            <w:r>
              <w:t xml:space="preserve">E os discípulos estavam cheios de </w:t>
            </w:r>
            <w:r>
              <w:rPr>
                <w:b/>
              </w:rPr>
              <w:t>alegria</w:t>
            </w:r>
            <w:r>
              <w:t xml:space="preserve"> e do Espírito Santo.</w:t>
            </w:r>
          </w:p>
        </w:tc>
        <w:tc>
          <w:tcPr>
            <w:tcW w:type="dxa" w:w="2880"/>
            <w:tcW w:w="7920" w:type="dxa"/>
          </w:tcPr>
          <w:p>
            <w:pPr>
              <w:spacing w:line="480" w:lineRule="auto"/>
            </w:pPr>
            <w:r>
              <w:t>Wadzidzi akadzara ne mu faro we Mweya Mutsweni.</w:t>
            </w:r>
          </w:p>
        </w:tc>
        <w:tc>
          <w:tcPr>
            <w:tcW w:type="dxa" w:w="2880"/>
            <w:vAlign w:val="center"/>
            <w:tcW w:w="1440" w:type="dxa"/>
          </w:tcPr>
          <w:p>
            <w:pPr>
              <w:jc w:val="center"/>
            </w:pPr>
            <w:r>
              <w:t>☐</w:t>
            </w:r>
          </w:p>
        </w:tc>
      </w:tr>
      <w:tr>
        <w:tc>
          <w:tcPr>
            <w:tcW w:type="dxa" w:w="2880"/>
            <w:tcW w:w="7920" w:type="dxa"/>
          </w:tcPr>
          <w:p>
            <w:r>
              <w:rPr>
                <w:b/>
              </w:rPr>
              <w:t>Romanos 15:13</w:t>
            </w:r>
          </w:p>
        </w:tc>
        <w:tc>
          <w:tcPr>
            <w:tcW w:type="dxa" w:w="2880"/>
            <w:tcW w:w="7920" w:type="dxa"/>
          </w:tcPr>
          <w:p>
            <w:r>
              <w:rPr>
                <w:b/>
              </w:rPr>
              <w:t>Waroma 15:13</w:t>
            </w:r>
          </w:p>
        </w:tc>
        <w:tc>
          <w:tcPr>
            <w:tcW w:type="dxa" w:w="2880"/>
            <w:tcW w:w="1440" w:type="dxa"/>
          </w:tcPr>
          <w:p>
            <w:pPr>
              <w:jc w:val="center"/>
            </w:pPr>
            <w:r>
              <w:rPr>
                <w:b/>
              </w:rPr>
              <w:t>OK</w:t>
            </w:r>
          </w:p>
        </w:tc>
      </w:tr>
      <w:tr>
        <w:tc>
          <w:tcPr>
            <w:tcW w:type="dxa" w:w="2880"/>
            <w:tcW w:w="7920" w:type="dxa"/>
          </w:tcPr>
          <w:p>
            <w:pPr>
              <w:spacing w:line="480" w:lineRule="auto"/>
            </w:pPr>
            <w:r>
              <w:t xml:space="preserve">Agora, que o Deus da esperança vos encha com toda a </w:t>
            </w:r>
            <w:r>
              <w:rPr>
                <w:b/>
              </w:rPr>
              <w:t>alegria</w:t>
            </w:r>
            <w:r>
              <w:t xml:space="preserve"> e paz no que credes, para que possais transbordar de esperança pelo poder do Espírito Santo.</w:t>
            </w:r>
          </w:p>
        </w:tc>
        <w:tc>
          <w:tcPr>
            <w:tcW w:type="dxa" w:w="2880"/>
            <w:tcW w:w="7920" w:type="dxa"/>
          </w:tcPr>
          <w:p>
            <w:pPr>
              <w:spacing w:line="480" w:lineRule="auto"/>
            </w:pPr>
            <w:r>
              <w:t>Zvino, kuti Mwari we tariro ngakudzadzei nekudhakara uye norugare kuno wamunotenda, kuti mudzarisise notariro nge simba reMweya Mutswene.</w:t>
            </w:r>
          </w:p>
        </w:tc>
        <w:tc>
          <w:tcPr>
            <w:tcW w:type="dxa" w:w="2880"/>
            <w:vAlign w:val="center"/>
            <w:tcW w:w="1440" w:type="dxa"/>
          </w:tcPr>
          <w:p>
            <w:pPr>
              <w:jc w:val="center"/>
            </w:pPr>
            <w:r>
              <w:t>☐</w:t>
            </w:r>
          </w:p>
        </w:tc>
      </w:tr>
      <w:tr>
        <w:tc>
          <w:tcPr>
            <w:tcW w:type="dxa" w:w="2880"/>
            <w:tcW w:w="7920" w:type="dxa"/>
          </w:tcPr>
          <w:p>
            <w:r>
              <w:rPr>
                <w:b/>
              </w:rPr>
              <w:t>2 Coríntios 7:4</w:t>
            </w:r>
          </w:p>
        </w:tc>
        <w:tc>
          <w:tcPr>
            <w:tcW w:type="dxa" w:w="2880"/>
            <w:tcW w:w="7920" w:type="dxa"/>
          </w:tcPr>
          <w:p>
            <w:r>
              <w:rPr>
                <w:b/>
              </w:rPr>
              <w:t>2 Wakorinte 7:4</w:t>
            </w:r>
          </w:p>
        </w:tc>
        <w:tc>
          <w:tcPr>
            <w:tcW w:type="dxa" w:w="2880"/>
            <w:tcW w:w="1440" w:type="dxa"/>
          </w:tcPr>
          <w:p>
            <w:pPr>
              <w:jc w:val="center"/>
            </w:pPr>
            <w:r>
              <w:rPr>
                <w:b/>
              </w:rPr>
              <w:t>OK</w:t>
            </w:r>
          </w:p>
        </w:tc>
      </w:tr>
      <w:tr>
        <w:tc>
          <w:tcPr>
            <w:tcW w:type="dxa" w:w="2880"/>
            <w:tcW w:w="7920" w:type="dxa"/>
          </w:tcPr>
          <w:p>
            <w:pPr>
              <w:spacing w:line="480" w:lineRule="auto"/>
            </w:pPr>
            <w:r>
              <w:t xml:space="preserve">Tenho grande confiança em vós, e estou orgulhoso de vós. Estou repleto de consolação e transbordo de </w:t>
            </w:r>
            <w:r>
              <w:rPr>
                <w:b/>
              </w:rPr>
              <w:t>alegria</w:t>
            </w:r>
            <w:r>
              <w:t>, mesmo em toda a nossa aflição.</w:t>
            </w:r>
          </w:p>
        </w:tc>
        <w:tc>
          <w:tcPr>
            <w:tcW w:type="dxa" w:w="2880"/>
            <w:tcW w:w="7920" w:type="dxa"/>
          </w:tcPr>
          <w:p>
            <w:pPr>
              <w:spacing w:line="480" w:lineRule="auto"/>
            </w:pPr>
            <w:r>
              <w:t>ndino rugondo rukuru kemuri, uye ndino dhakara nemwi. Ndakazara nokudhakara uye ndiri kuerera mupfaro, kunyangwe no matambuziko ese.</w:t>
            </w:r>
          </w:p>
        </w:tc>
        <w:tc>
          <w:tcPr>
            <w:tcW w:type="dxa" w:w="2880"/>
            <w:vAlign w:val="center"/>
            <w:tcW w:w="1440" w:type="dxa"/>
          </w:tcPr>
          <w:p>
            <w:pPr>
              <w:jc w:val="center"/>
            </w:pPr>
            <w:r>
              <w:t>☐</w:t>
            </w:r>
          </w:p>
        </w:tc>
      </w:tr>
      <w:tr>
        <w:tc>
          <w:tcPr>
            <w:tcW w:type="dxa" w:w="2880"/>
            <w:tcW w:w="7920" w:type="dxa"/>
          </w:tcPr>
          <w:p>
            <w:r>
              <w:rPr>
                <w:b/>
              </w:rPr>
              <w:t>Gálatas 5:22</w:t>
            </w:r>
          </w:p>
        </w:tc>
        <w:tc>
          <w:tcPr>
            <w:tcW w:type="dxa" w:w="2880"/>
            <w:tcW w:w="7920" w:type="dxa"/>
          </w:tcPr>
          <w:p>
            <w:r>
              <w:rPr>
                <w:b/>
              </w:rPr>
              <w:t>Wagaratia 5:22</w:t>
            </w:r>
          </w:p>
        </w:tc>
        <w:tc>
          <w:tcPr>
            <w:tcW w:type="dxa" w:w="2880"/>
            <w:tcW w:w="1440" w:type="dxa"/>
          </w:tcPr>
          <w:p>
            <w:pPr>
              <w:jc w:val="center"/>
            </w:pPr>
            <w:r>
              <w:rPr>
                <w:b/>
              </w:rPr>
              <w:t>OK</w:t>
            </w:r>
          </w:p>
        </w:tc>
      </w:tr>
      <w:tr>
        <w:tc>
          <w:tcPr>
            <w:tcW w:type="dxa" w:w="2880"/>
            <w:tcW w:w="7920" w:type="dxa"/>
          </w:tcPr>
          <w:p>
            <w:pPr>
              <w:spacing w:line="480" w:lineRule="auto"/>
            </w:pPr>
            <w:r>
              <w:t xml:space="preserve">Mas o fruto do Espírito é amor, </w:t>
            </w:r>
            <w:r>
              <w:rPr>
                <w:b/>
              </w:rPr>
              <w:t>alegria</w:t>
            </w:r>
            <w:r>
              <w:t>, paz, paciência, benignidade, bondade, fé,</w:t>
            </w:r>
          </w:p>
        </w:tc>
        <w:tc>
          <w:tcPr>
            <w:tcW w:type="dxa" w:w="2880"/>
            <w:tcW w:w="7920" w:type="dxa"/>
          </w:tcPr>
          <w:p>
            <w:pPr>
              <w:spacing w:line="480" w:lineRule="auto"/>
            </w:pPr>
            <w:r>
              <w:t>Asi zwibereko zwe Mwiya ndizwo izwi: Rudho, rufaro, mutendere, kurekerera, unatsi, kunaka, kutendeka,</w:t>
            </w:r>
          </w:p>
        </w:tc>
        <w:tc>
          <w:tcPr>
            <w:tcW w:type="dxa" w:w="2880"/>
            <w:vAlign w:val="center"/>
            <w:tcW w:w="1440" w:type="dxa"/>
          </w:tcPr>
          <w:p>
            <w:pPr>
              <w:jc w:val="center"/>
            </w:pPr>
            <w:r>
              <w:t>☐</w:t>
            </w:r>
          </w:p>
        </w:tc>
      </w:tr>
      <w:tr>
        <w:tc>
          <w:tcPr>
            <w:tcW w:type="dxa" w:w="2880"/>
            <w:tcW w:w="7920" w:type="dxa"/>
          </w:tcPr>
          <w:p>
            <w:r>
              <w:rPr>
                <w:b/>
              </w:rPr>
              <w:t>Filipenses 4:1</w:t>
            </w:r>
          </w:p>
        </w:tc>
        <w:tc>
          <w:tcPr>
            <w:tcW w:type="dxa" w:w="2880"/>
            <w:tcW w:w="7920" w:type="dxa"/>
          </w:tcPr>
          <w:p>
            <w:r>
              <w:rPr>
                <w:b/>
              </w:rPr>
              <w:t>Wafiripi 4:1</w:t>
            </w:r>
          </w:p>
        </w:tc>
        <w:tc>
          <w:tcPr>
            <w:tcW w:type="dxa" w:w="2880"/>
            <w:tcW w:w="1440" w:type="dxa"/>
          </w:tcPr>
          <w:p>
            <w:pPr>
              <w:jc w:val="center"/>
            </w:pPr>
            <w:r>
              <w:rPr>
                <w:b/>
              </w:rPr>
              <w:t>OK</w:t>
            </w:r>
          </w:p>
        </w:tc>
      </w:tr>
      <w:tr>
        <w:tc>
          <w:tcPr>
            <w:tcW w:type="dxa" w:w="2880"/>
            <w:tcW w:w="7920" w:type="dxa"/>
          </w:tcPr>
          <w:p>
            <w:pPr>
              <w:spacing w:line="480" w:lineRule="auto"/>
            </w:pPr>
            <w:r>
              <w:t xml:space="preserve">Portanto, meus amados irmãos, os quais muito estimo, minha </w:t>
            </w:r>
            <w:r>
              <w:rPr>
                <w:b/>
              </w:rPr>
              <w:t>alegria</w:t>
            </w:r>
            <w:r>
              <w:t xml:space="preserve"> e coroa, desta forma permanecei firmes no Senhor, amados amigos.</w:t>
            </w:r>
          </w:p>
        </w:tc>
        <w:tc>
          <w:tcPr>
            <w:tcW w:type="dxa" w:w="2880"/>
            <w:tcW w:w="7920" w:type="dxa"/>
          </w:tcPr>
          <w:p>
            <w:pPr>
              <w:spacing w:line="480" w:lineRule="auto"/>
            </w:pPr>
            <w:r>
              <w:t>Hama dzangu, dzandino nyanya kudisisa, kudhakara no mubhairo wangu, nokudaroko, garai muna Ishe, mashamwari angu.</w:t>
            </w:r>
          </w:p>
        </w:tc>
        <w:tc>
          <w:tcPr>
            <w:tcW w:type="dxa" w:w="2880"/>
            <w:vAlign w:val="center"/>
            <w:tcW w:w="1440" w:type="dxa"/>
          </w:tcPr>
          <w:p>
            <w:pPr>
              <w:jc w:val="center"/>
            </w:pPr>
            <w:r>
              <w:t>☐</w:t>
            </w:r>
          </w:p>
        </w:tc>
      </w:tr>
      <w:tr>
        <w:tc>
          <w:tcPr>
            <w:tcW w:type="dxa" w:w="2880"/>
            <w:tcW w:w="7920" w:type="dxa"/>
          </w:tcPr>
          <w:p>
            <w:r>
              <w:rPr>
                <w:b/>
              </w:rPr>
              <w:t>1 Tessalonicenses 2:20</w:t>
            </w:r>
          </w:p>
        </w:tc>
        <w:tc>
          <w:tcPr>
            <w:tcW w:type="dxa" w:w="2880"/>
            <w:tcW w:w="7920" w:type="dxa"/>
          </w:tcPr>
          <w:p>
            <w:r>
              <w:rPr>
                <w:b/>
              </w:rPr>
              <w:t>1 Tessalonika 2:20</w:t>
            </w:r>
          </w:p>
        </w:tc>
        <w:tc>
          <w:tcPr>
            <w:tcW w:type="dxa" w:w="2880"/>
            <w:tcW w:w="1440" w:type="dxa"/>
          </w:tcPr>
          <w:p>
            <w:pPr>
              <w:jc w:val="center"/>
            </w:pPr>
            <w:r>
              <w:rPr>
                <w:b/>
              </w:rPr>
              <w:t>OK</w:t>
            </w:r>
          </w:p>
        </w:tc>
      </w:tr>
      <w:tr>
        <w:tc>
          <w:tcPr>
            <w:tcW w:type="dxa" w:w="2880"/>
            <w:tcW w:w="7920" w:type="dxa"/>
          </w:tcPr>
          <w:p>
            <w:pPr>
              <w:spacing w:line="480" w:lineRule="auto"/>
            </w:pPr>
            <w:r>
              <w:t xml:space="preserve">Pois vós sois nossa glória e </w:t>
            </w:r>
            <w:r>
              <w:rPr>
                <w:b/>
              </w:rPr>
              <w:t>alegria</w:t>
            </w:r>
            <w:r>
              <w:t>.</w:t>
            </w:r>
          </w:p>
        </w:tc>
        <w:tc>
          <w:tcPr>
            <w:tcW w:type="dxa" w:w="2880"/>
            <w:tcW w:w="7920" w:type="dxa"/>
          </w:tcPr>
          <w:p>
            <w:pPr>
              <w:spacing w:line="480" w:lineRule="auto"/>
            </w:pPr>
            <w:r>
              <w:t>Nokuti imwimwi ndimwi kugwinya kwedhu uye nerupfaro.</w:t>
            </w:r>
          </w:p>
        </w:tc>
        <w:tc>
          <w:tcPr>
            <w:tcW w:type="dxa" w:w="2880"/>
            <w:vAlign w:val="center"/>
            <w:tcW w:w="1440" w:type="dxa"/>
          </w:tcPr>
          <w:p>
            <w:pPr>
              <w:jc w:val="center"/>
            </w:pPr>
            <w:r>
              <w:t>☐</w:t>
            </w:r>
          </w:p>
        </w:tc>
      </w:tr>
      <w:tr>
        <w:tc>
          <w:tcPr>
            <w:tcW w:type="dxa" w:w="2880"/>
            <w:tcW w:w="7920" w:type="dxa"/>
          </w:tcPr>
          <w:p>
            <w:r>
              <w:rPr>
                <w:b/>
              </w:rPr>
              <w:t>2 Timóteo 1:4</w:t>
            </w:r>
          </w:p>
        </w:tc>
        <w:tc>
          <w:tcPr>
            <w:tcW w:type="dxa" w:w="2880"/>
            <w:tcW w:w="7920" w:type="dxa"/>
          </w:tcPr>
          <w:p>
            <w:r>
              <w:rPr>
                <w:b/>
              </w:rPr>
              <w:t>2 Timoti 1:4</w:t>
            </w:r>
          </w:p>
        </w:tc>
        <w:tc>
          <w:tcPr>
            <w:tcW w:type="dxa" w:w="2880"/>
            <w:tcW w:w="1440" w:type="dxa"/>
          </w:tcPr>
          <w:p>
            <w:pPr>
              <w:jc w:val="center"/>
            </w:pPr>
            <w:r>
              <w:rPr>
                <w:b/>
              </w:rPr>
              <w:t>OK</w:t>
            </w:r>
          </w:p>
        </w:tc>
      </w:tr>
      <w:tr>
        <w:tc>
          <w:tcPr>
            <w:tcW w:type="dxa" w:w="2880"/>
            <w:tcW w:w="7920" w:type="dxa"/>
          </w:tcPr>
          <w:p>
            <w:pPr>
              <w:spacing w:line="480" w:lineRule="auto"/>
            </w:pPr>
            <w:r>
              <w:t xml:space="preserve">Recordando-me de tuas lágrimas desejo muito ver-te, para encher-me de </w:t>
            </w:r>
            <w:r>
              <w:rPr>
                <w:b/>
              </w:rPr>
              <w:t>alegria</w:t>
            </w:r>
            <w:r>
              <w:t>.</w:t>
            </w:r>
          </w:p>
        </w:tc>
        <w:tc>
          <w:tcPr>
            <w:tcW w:type="dxa" w:w="2880"/>
            <w:tcW w:w="7920" w:type="dxa"/>
          </w:tcPr>
          <w:p>
            <w:pPr>
              <w:spacing w:line="480" w:lineRule="auto"/>
            </w:pPr>
            <w:r>
              <w:t>Ndetchirangarira misodzi dzako ndinotchidho tchijindji tchokukuona, kuti ndizare nemufaro.</w:t>
            </w:r>
          </w:p>
        </w:tc>
        <w:tc>
          <w:tcPr>
            <w:tcW w:type="dxa" w:w="2880"/>
            <w:vAlign w:val="center"/>
            <w:tcW w:w="1440" w:type="dxa"/>
          </w:tcPr>
          <w:p>
            <w:pPr>
              <w:jc w:val="center"/>
            </w:pPr>
            <w:r>
              <w:t>☐</w:t>
            </w:r>
          </w:p>
        </w:tc>
      </w:tr>
      <w:tr>
        <w:tc>
          <w:tcPr>
            <w:tcW w:type="dxa" w:w="2880"/>
            <w:tcW w:w="7920" w:type="dxa"/>
          </w:tcPr>
          <w:p>
            <w:r>
              <w:rPr>
                <w:b/>
              </w:rPr>
              <w:t>Filemom 1:7</w:t>
            </w:r>
          </w:p>
        </w:tc>
        <w:tc>
          <w:tcPr>
            <w:tcW w:type="dxa" w:w="2880"/>
            <w:tcW w:w="7920" w:type="dxa"/>
          </w:tcPr>
          <w:p>
            <w:r>
              <w:rPr>
                <w:b/>
              </w:rPr>
              <w:t>Firimoni 1:7</w:t>
            </w:r>
          </w:p>
        </w:tc>
        <w:tc>
          <w:tcPr>
            <w:tcW w:type="dxa" w:w="2880"/>
            <w:tcW w:w="1440" w:type="dxa"/>
          </w:tcPr>
          <w:p>
            <w:pPr>
              <w:jc w:val="center"/>
            </w:pPr>
            <w:r>
              <w:rPr>
                <w:b/>
              </w:rPr>
              <w:t>OK</w:t>
            </w:r>
          </w:p>
        </w:tc>
      </w:tr>
      <w:tr>
        <w:tc>
          <w:tcPr>
            <w:tcW w:type="dxa" w:w="2880"/>
            <w:tcW w:w="7920" w:type="dxa"/>
          </w:tcPr>
          <w:p>
            <w:pPr>
              <w:spacing w:line="480" w:lineRule="auto"/>
            </w:pPr>
            <w:r>
              <w:t xml:space="preserve">Por causa do teu amor, irmão, tenho tido muita </w:t>
            </w:r>
            <w:r>
              <w:rPr>
                <w:b/>
              </w:rPr>
              <w:t>alegria</w:t>
            </w:r>
            <w:r>
              <w:t xml:space="preserve"> e consolo, porque o coração dos santos, por teu intermédio, tem sido reanimado.</w:t>
            </w:r>
          </w:p>
        </w:tc>
        <w:tc>
          <w:tcPr>
            <w:tcW w:type="dxa" w:w="2880"/>
            <w:tcW w:w="7920" w:type="dxa"/>
          </w:tcPr>
          <w:p>
            <w:pPr>
              <w:spacing w:line="480" w:lineRule="auto"/>
            </w:pPr>
            <w:r>
              <w:t>Nokudha kwerudho rako, hama, ndinosowa nekudhakara kujinji nerunyaradzo, nokuti moyo yewatswene, nokudha kwako, rinososimudzirwa.</w:t>
            </w:r>
          </w:p>
        </w:tc>
        <w:tc>
          <w:tcPr>
            <w:tcW w:type="dxa" w:w="2880"/>
            <w:vAlign w:val="center"/>
            <w:tcW w:w="1440" w:type="dxa"/>
          </w:tcPr>
          <w:p>
            <w:pPr>
              <w:jc w:val="center"/>
            </w:pPr>
            <w:r>
              <w:t>☐</w:t>
            </w:r>
          </w:p>
        </w:tc>
      </w:tr>
      <w:tr>
        <w:tc>
          <w:tcPr>
            <w:tcW w:type="dxa" w:w="2880"/>
            <w:tcW w:w="7920" w:type="dxa"/>
          </w:tcPr>
          <w:p>
            <w:r>
              <w:rPr>
                <w:b/>
              </w:rPr>
              <w:t>Hebreus 12:2</w:t>
            </w:r>
          </w:p>
        </w:tc>
        <w:tc>
          <w:tcPr>
            <w:tcW w:type="dxa" w:w="2880"/>
            <w:tcW w:w="7920" w:type="dxa"/>
          </w:tcPr>
          <w:p>
            <w:r>
              <w:rPr>
                <w:b/>
              </w:rPr>
              <w:t>Waheburu 12:2</w:t>
            </w:r>
          </w:p>
        </w:tc>
        <w:tc>
          <w:tcPr>
            <w:tcW w:type="dxa" w:w="2880"/>
            <w:tcW w:w="1440" w:type="dxa"/>
          </w:tcPr>
          <w:p>
            <w:pPr>
              <w:jc w:val="center"/>
            </w:pPr>
            <w:r>
              <w:rPr>
                <w:b/>
              </w:rPr>
              <w:t>OK</w:t>
            </w:r>
          </w:p>
        </w:tc>
      </w:tr>
      <w:tr>
        <w:tc>
          <w:tcPr>
            <w:tcW w:type="dxa" w:w="2880"/>
            <w:tcW w:w="7920" w:type="dxa"/>
          </w:tcPr>
          <w:p>
            <w:pPr>
              <w:spacing w:line="480" w:lineRule="auto"/>
            </w:pPr>
            <w:r>
              <w:t xml:space="preserve">e fixemos os olhos em Jesus, o Autor e Consumador da nossa fé. Em troca da </w:t>
            </w:r>
            <w:r>
              <w:rPr>
                <w:b/>
              </w:rPr>
              <w:t>alegria</w:t>
            </w:r>
            <w:r>
              <w:t xml:space="preserve"> que Lhe estava proposta, suportou a cruz, desprezou a vergonha e se assentou à direita do trono de Deus.</w:t>
            </w:r>
          </w:p>
        </w:tc>
        <w:tc>
          <w:tcPr>
            <w:tcW w:type="dxa" w:w="2880"/>
            <w:tcW w:w="7920" w:type="dxa"/>
          </w:tcPr>
          <w:p>
            <w:pPr>
              <w:spacing w:line="480" w:lineRule="auto"/>
            </w:pPr>
            <w:r>
              <w:t>2uye madziso edhu ngatiagande kuna Djesu, muanbi uye murhi wokutenda kwedhu. paku tchindja ko mufaro wanga wakatapaswa , waka shingirira pamu tchindjikwa, waka shora noku tserudza uye akagara kudhi romoko kwawo matchigaro tcha Mwari.</w:t>
            </w:r>
          </w:p>
        </w:tc>
        <w:tc>
          <w:tcPr>
            <w:tcW w:type="dxa" w:w="2880"/>
            <w:vAlign w:val="center"/>
            <w:tcW w:w="1440" w:type="dxa"/>
          </w:tcPr>
          <w:p>
            <w:pPr>
              <w:jc w:val="center"/>
            </w:pPr>
            <w:r>
              <w:t>☐</w:t>
            </w:r>
          </w:p>
        </w:tc>
      </w:tr>
      <w:tr>
        <w:tc>
          <w:tcPr>
            <w:tcW w:type="dxa" w:w="2880"/>
            <w:tcW w:w="7920" w:type="dxa"/>
          </w:tcPr>
          <w:p>
            <w:r>
              <w:rPr>
                <w:b/>
              </w:rPr>
              <w:t>1 Pedro 1:8</w:t>
            </w:r>
          </w:p>
        </w:tc>
        <w:tc>
          <w:tcPr>
            <w:tcW w:type="dxa" w:w="2880"/>
            <w:tcW w:w="7920" w:type="dxa"/>
          </w:tcPr>
          <w:p>
            <w:r>
              <w:rPr>
                <w:b/>
              </w:rPr>
              <w:t>1 Peduru 1:8</w:t>
            </w:r>
          </w:p>
        </w:tc>
        <w:tc>
          <w:tcPr>
            <w:tcW w:type="dxa" w:w="2880"/>
            <w:tcW w:w="1440" w:type="dxa"/>
          </w:tcPr>
          <w:p>
            <w:pPr>
              <w:jc w:val="center"/>
            </w:pPr>
            <w:r>
              <w:rPr>
                <w:b/>
              </w:rPr>
              <w:t>OK</w:t>
            </w:r>
          </w:p>
        </w:tc>
      </w:tr>
      <w:tr>
        <w:tc>
          <w:tcPr>
            <w:tcW w:type="dxa" w:w="2880"/>
            <w:tcW w:w="7920" w:type="dxa"/>
          </w:tcPr>
          <w:p>
            <w:pPr>
              <w:spacing w:line="480" w:lineRule="auto"/>
            </w:pPr>
            <w:r>
              <w:t>Embora não O tendo visto, O amais. Vós não O vedes agora, mas vós credes Nele e estais muito alegres com um gozo inexprimível e glorioso.</w:t>
            </w:r>
          </w:p>
        </w:tc>
        <w:tc>
          <w:tcPr>
            <w:tcW w:type="dxa" w:w="2880"/>
            <w:tcW w:w="7920" w:type="dxa"/>
          </w:tcPr>
          <w:p>
            <w:pPr>
              <w:spacing w:line="480" w:lineRule="auto"/>
            </w:pPr>
            <w:r>
              <w:t>Kunyangwe musikazi Kumuona, asi munomudha. Zvamusikamuoni, asi munotend Kwaari uye makafara nekupembera ne mbiri.</w:t>
            </w:r>
          </w:p>
        </w:tc>
        <w:tc>
          <w:tcPr>
            <w:tcW w:type="dxa" w:w="2880"/>
            <w:vAlign w:val="center"/>
            <w:tcW w:w="1440" w:type="dxa"/>
          </w:tcPr>
          <w:p>
            <w:pPr>
              <w:jc w:val="center"/>
            </w:pPr>
            <w:r>
              <w:t>☐</w:t>
            </w:r>
          </w:p>
        </w:tc>
      </w:tr>
      <w:tr>
        <w:tc>
          <w:tcPr>
            <w:tcW w:type="dxa" w:w="2880"/>
            <w:tcW w:w="7920" w:type="dxa"/>
          </w:tcPr>
          <w:p>
            <w:r>
              <w:rPr>
                <w:b/>
              </w:rPr>
              <w:t>3 João 1:4</w:t>
            </w:r>
          </w:p>
        </w:tc>
        <w:tc>
          <w:tcPr>
            <w:tcW w:type="dxa" w:w="2880"/>
            <w:tcW w:w="7920" w:type="dxa"/>
          </w:tcPr>
          <w:p>
            <w:r>
              <w:rPr>
                <w:b/>
              </w:rPr>
              <w:t>3 Johani 1:4</w:t>
            </w:r>
          </w:p>
        </w:tc>
        <w:tc>
          <w:tcPr>
            <w:tcW w:type="dxa" w:w="2880"/>
            <w:tcW w:w="1440" w:type="dxa"/>
          </w:tcPr>
          <w:p>
            <w:pPr>
              <w:jc w:val="center"/>
            </w:pPr>
            <w:r>
              <w:rPr>
                <w:b/>
              </w:rPr>
              <w:t>OK</w:t>
            </w:r>
          </w:p>
        </w:tc>
      </w:tr>
      <w:tr>
        <w:tc>
          <w:tcPr>
            <w:tcW w:type="dxa" w:w="2880"/>
            <w:tcW w:w="7920" w:type="dxa"/>
          </w:tcPr>
          <w:p>
            <w:pPr>
              <w:spacing w:line="480" w:lineRule="auto"/>
            </w:pPr>
            <w:r>
              <w:t xml:space="preserve">Eu não tenho </w:t>
            </w:r>
            <w:r>
              <w:rPr>
                <w:b/>
              </w:rPr>
              <w:t>alegria</w:t>
            </w:r>
            <w:r>
              <w:t xml:space="preserve"> maior do que esta: ouvir que meus filhos andam na verdade.</w:t>
            </w:r>
          </w:p>
        </w:tc>
        <w:tc>
          <w:tcPr>
            <w:tcW w:type="dxa" w:w="2880"/>
            <w:tcW w:w="7920" w:type="dxa"/>
          </w:tcPr>
          <w:p>
            <w:pPr>
              <w:spacing w:line="480" w:lineRule="auto"/>
            </w:pPr>
            <w:r>
              <w:t>Inini andina mufaro mukuru unopindira uyu: kuzuwa kuti ana angu anofamba mutchokwadhi.</w:t>
            </w:r>
          </w:p>
        </w:tc>
        <w:tc>
          <w:tcPr>
            <w:tcW w:type="dxa" w:w="2880"/>
            <w:vAlign w:val="center"/>
            <w:tcW w:w="1440" w:type="dxa"/>
          </w:tcPr>
          <w:p>
            <w:pPr>
              <w:jc w:val="center"/>
            </w:pPr>
            <w:r>
              <w:t>☐</w:t>
            </w:r>
          </w:p>
        </w:tc>
      </w:tr>
    </w:tbl>
    <w:p>
      <w:pPr>
        <w:pStyle w:val="Heading1"/>
        <w:spacing w:before="0"/>
      </w:pPr>
      <w:r>
        <w:t>juiz (G2919)</w:t>
      </w:r>
    </w:p>
    <w:p>
      <w:r/>
      <w:r>
        <w:t>Esta palavra pode significar:</w:t>
      </w:r>
      <w:r/>
      <w:r/>
    </w:p>
    <w:p>
      <w:pPr>
        <w:pStyle w:val="ListBullet"/>
        <w:spacing w:line="240" w:lineRule="auto"/>
        <w:ind w:left="720"/>
      </w:pPr>
      <w:r/>
      <w:r>
        <w:t>Para pensar, considerar ou considerar.</w:t>
      </w:r>
      <w:r/>
    </w:p>
    <w:p>
      <w:pPr>
        <w:pStyle w:val="ListBullet"/>
        <w:spacing w:line="240" w:lineRule="auto"/>
        <w:ind w:left="720"/>
      </w:pPr>
      <w:r/>
      <w:r>
        <w:t>Para decidir ou determinar.</w:t>
      </w:r>
      <w:r/>
    </w:p>
    <w:p>
      <w:pPr>
        <w:pStyle w:val="ListBullet"/>
        <w:spacing w:line="240" w:lineRule="auto"/>
        <w:ind w:left="720"/>
      </w:pPr>
      <w:r/>
      <w:r>
        <w:t>Para fazer um julgamento.</w:t>
      </w:r>
      <w:r/>
    </w:p>
    <w:p>
      <w:pPr>
        <w:pStyle w:val="ListBullet"/>
        <w:spacing w:line="240" w:lineRule="auto"/>
        <w:ind w:left="720"/>
      </w:pPr>
      <w:r/>
      <w:r>
        <w:t>Condenar, o que significa sentenciar alguém ou declarar que punição uma pessoa receberá por fazer algo errado.</w:t>
      </w:r>
      <w:r/>
    </w:p>
    <w:p>
      <w:pPr>
        <w:pStyle w:val="ListBullet"/>
        <w:spacing w:line="240" w:lineRule="auto"/>
        <w:ind w:left="720"/>
      </w:pPr>
      <w:r/>
      <w:r>
        <w:t>A pessoa em um tribunal que toma a decisão sobre se alguém fez o que era certo ou errado.</w:t>
      </w:r>
      <w:r/>
      <w:r/>
    </w:p>
    <w:p>
      <w:pPr>
        <w:spacing w:after="0"/>
      </w:pPr>
      <w:r/>
      <w:r>
        <w:t>Às vezes esta palavra também é usada para falar de Deus ou de Jesus como o grande juiz.</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19:28</w:t>
            </w:r>
          </w:p>
        </w:tc>
        <w:tc>
          <w:tcPr>
            <w:tcW w:type="dxa" w:w="2880"/>
            <w:tcW w:w="7920" w:type="dxa"/>
          </w:tcPr>
          <w:p>
            <w:r>
              <w:rPr>
                <w:b/>
              </w:rPr>
              <w:t>Mateu 19:28</w:t>
            </w:r>
          </w:p>
        </w:tc>
        <w:tc>
          <w:tcPr>
            <w:tcW w:type="dxa" w:w="2880"/>
            <w:tcW w:w="1440" w:type="dxa"/>
          </w:tcPr>
          <w:p>
            <w:pPr>
              <w:jc w:val="center"/>
            </w:pPr>
            <w:r>
              <w:rPr>
                <w:b/>
              </w:rPr>
              <w:t>OK</w:t>
            </w:r>
          </w:p>
        </w:tc>
      </w:tr>
      <w:tr>
        <w:tc>
          <w:tcPr>
            <w:tcW w:type="dxa" w:w="2880"/>
            <w:tcW w:w="7920" w:type="dxa"/>
          </w:tcPr>
          <w:p>
            <w:pPr>
              <w:spacing w:line="480" w:lineRule="auto"/>
            </w:pPr>
            <w:r>
              <w:t>Jesus disse-lhes: "Verdadeiramente Eu vos digo que, na regeneração, quando o Filho do Homem sentar-se no Seu glorioso trono, vós que tendes Me seguido também sentareis sobre doze tronos para julgar as doze tribos de Israel.</w:t>
            </w:r>
          </w:p>
        </w:tc>
        <w:tc>
          <w:tcPr>
            <w:tcW w:type="dxa" w:w="2880"/>
            <w:tcW w:w="7920" w:type="dxa"/>
          </w:tcPr>
          <w:p>
            <w:pPr>
              <w:spacing w:line="480" w:lineRule="auto"/>
            </w:pPr>
            <w:r>
              <w:t>Djesu akareketa etchiti: "Patchokwadhi Inini ndinokubvunzai kuti, pakuzotchinjua Mwana weMunhu angazogara patchigaro Tchake tchakadjeka, imwimwi murikunditera mutchagara futi pamusoro pezvigaro gumi nairi kuti mutonge madzinza gumi nairi oku isiraeri.</w:t>
            </w:r>
          </w:p>
        </w:tc>
        <w:tc>
          <w:tcPr>
            <w:tcW w:type="dxa" w:w="2880"/>
            <w:vAlign w:val="center"/>
            <w:tcW w:w="1440" w:type="dxa"/>
          </w:tcPr>
          <w:p>
            <w:pPr>
              <w:jc w:val="center"/>
            </w:pPr>
            <w:r>
              <w:t>☐</w:t>
            </w:r>
          </w:p>
        </w:tc>
      </w:tr>
      <w:tr>
        <w:tc>
          <w:tcPr>
            <w:tcW w:type="dxa" w:w="2880"/>
            <w:tcW w:w="7920" w:type="dxa"/>
          </w:tcPr>
          <w:p>
            <w:r>
              <w:rPr>
                <w:b/>
              </w:rPr>
              <w:t>Lucas 6:37</w:t>
            </w:r>
          </w:p>
        </w:tc>
        <w:tc>
          <w:tcPr>
            <w:tcW w:type="dxa" w:w="2880"/>
            <w:tcW w:w="7920" w:type="dxa"/>
          </w:tcPr>
          <w:p>
            <w:r>
              <w:rPr>
                <w:b/>
              </w:rPr>
              <w:t>Ruka 6:37</w:t>
            </w:r>
          </w:p>
        </w:tc>
        <w:tc>
          <w:tcPr>
            <w:tcW w:type="dxa" w:w="2880"/>
            <w:tcW w:w="1440" w:type="dxa"/>
          </w:tcPr>
          <w:p>
            <w:pPr>
              <w:jc w:val="center"/>
            </w:pPr>
            <w:r>
              <w:rPr>
                <w:b/>
              </w:rPr>
              <w:t>OK</w:t>
            </w:r>
          </w:p>
        </w:tc>
      </w:tr>
      <w:tr>
        <w:tc>
          <w:tcPr>
            <w:tcW w:type="dxa" w:w="2880"/>
            <w:tcW w:w="7920" w:type="dxa"/>
          </w:tcPr>
          <w:p>
            <w:pPr>
              <w:spacing w:line="480" w:lineRule="auto"/>
            </w:pPr>
            <w:r>
              <w:t>Não julgueis, e não sereis julgados. Não condeneis, e não sereis condenados. Perdoai, e sereis perdoados.</w:t>
            </w:r>
          </w:p>
        </w:tc>
        <w:tc>
          <w:tcPr>
            <w:tcW w:type="dxa" w:w="2880"/>
            <w:tcW w:w="7920" w:type="dxa"/>
          </w:tcPr>
          <w:p>
            <w:pPr>
              <w:spacing w:line="480" w:lineRule="auto"/>
            </w:pPr>
            <w:r>
              <w:t>Musatonga, kuti musatongwawo. Musapomhera kuti musazo pomherwewo , Regererai kuti muzoreguererwawo.</w:t>
            </w:r>
          </w:p>
        </w:tc>
        <w:tc>
          <w:tcPr>
            <w:tcW w:type="dxa" w:w="2880"/>
            <w:vAlign w:val="center"/>
            <w:tcW w:w="1440" w:type="dxa"/>
          </w:tcPr>
          <w:p>
            <w:pPr>
              <w:jc w:val="center"/>
            </w:pPr>
            <w:r>
              <w:t>☐</w:t>
            </w:r>
          </w:p>
        </w:tc>
      </w:tr>
      <w:tr>
        <w:tc>
          <w:tcPr>
            <w:tcW w:type="dxa" w:w="2880"/>
            <w:tcW w:w="7920" w:type="dxa"/>
          </w:tcPr>
          <w:p>
            <w:r>
              <w:rPr>
                <w:b/>
              </w:rPr>
              <w:t>Lucas 19:22</w:t>
            </w:r>
          </w:p>
        </w:tc>
        <w:tc>
          <w:tcPr>
            <w:tcW w:type="dxa" w:w="2880"/>
            <w:tcW w:w="7920" w:type="dxa"/>
          </w:tcPr>
          <w:p>
            <w:r>
              <w:rPr>
                <w:b/>
              </w:rPr>
              <w:t>Ruka 19:22</w:t>
            </w:r>
          </w:p>
        </w:tc>
        <w:tc>
          <w:tcPr>
            <w:tcW w:type="dxa" w:w="2880"/>
            <w:tcW w:w="1440" w:type="dxa"/>
          </w:tcPr>
          <w:p>
            <w:pPr>
              <w:jc w:val="center"/>
            </w:pPr>
            <w:r>
              <w:rPr>
                <w:b/>
              </w:rPr>
              <w:t>OK</w:t>
            </w:r>
          </w:p>
        </w:tc>
      </w:tr>
      <w:tr>
        <w:tc>
          <w:tcPr>
            <w:tcW w:type="dxa" w:w="2880"/>
            <w:tcW w:w="7920" w:type="dxa"/>
          </w:tcPr>
          <w:p>
            <w:pPr>
              <w:spacing w:line="480" w:lineRule="auto"/>
            </w:pPr>
            <w:r>
              <w:t>O nobre lhe disse: 'Por tuas próprias palavras te julgarei, servo mau. Sabias que sou um homem severo, que tiro o que não depositei e colho o que não semeei.</w:t>
            </w:r>
          </w:p>
        </w:tc>
        <w:tc>
          <w:tcPr>
            <w:tcW w:type="dxa" w:w="2880"/>
            <w:tcW w:w="7920" w:type="dxa"/>
          </w:tcPr>
          <w:p>
            <w:pPr>
              <w:spacing w:line="480" w:lineRule="auto"/>
            </w:pPr>
            <w:r>
              <w:t>Mukuru uyu akamuti: "No masoko ako ndinokutonga, musenzi usina bhasa. Waizviziya kuti ndiri mwanarume unotyisa, kuti ndino bvisa zvondisikazi kutchengetesa uye ndinokorora pondisikazi kusima.</w:t>
            </w:r>
          </w:p>
        </w:tc>
        <w:tc>
          <w:tcPr>
            <w:tcW w:type="dxa" w:w="2880"/>
            <w:vAlign w:val="center"/>
            <w:tcW w:w="1440" w:type="dxa"/>
          </w:tcPr>
          <w:p>
            <w:pPr>
              <w:jc w:val="center"/>
            </w:pPr>
            <w:r>
              <w:t>☐</w:t>
            </w:r>
          </w:p>
        </w:tc>
      </w:tr>
      <w:tr>
        <w:tc>
          <w:tcPr>
            <w:tcW w:type="dxa" w:w="2880"/>
            <w:tcW w:w="7920" w:type="dxa"/>
          </w:tcPr>
          <w:p>
            <w:r>
              <w:rPr>
                <w:b/>
              </w:rPr>
              <w:t>João 7:24</w:t>
            </w:r>
          </w:p>
        </w:tc>
        <w:tc>
          <w:tcPr>
            <w:tcW w:type="dxa" w:w="2880"/>
            <w:tcW w:w="7920" w:type="dxa"/>
          </w:tcPr>
          <w:p>
            <w:r>
              <w:rPr>
                <w:b/>
              </w:rPr>
              <w:t>Juao 7:24</w:t>
            </w:r>
          </w:p>
        </w:tc>
        <w:tc>
          <w:tcPr>
            <w:tcW w:type="dxa" w:w="2880"/>
            <w:tcW w:w="1440" w:type="dxa"/>
          </w:tcPr>
          <w:p>
            <w:pPr>
              <w:jc w:val="center"/>
            </w:pPr>
            <w:r>
              <w:rPr>
                <w:b/>
              </w:rPr>
              <w:t>OK</w:t>
            </w:r>
          </w:p>
        </w:tc>
      </w:tr>
      <w:tr>
        <w:tc>
          <w:tcPr>
            <w:tcW w:type="dxa" w:w="2880"/>
            <w:tcW w:w="7920" w:type="dxa"/>
          </w:tcPr>
          <w:p>
            <w:pPr>
              <w:spacing w:line="480" w:lineRule="auto"/>
            </w:pPr>
            <w:r>
              <w:t>Não julgueis de acordo com a aparência, mas julgai corretamente".</w:t>
            </w:r>
          </w:p>
        </w:tc>
        <w:tc>
          <w:tcPr>
            <w:tcW w:type="dxa" w:w="2880"/>
            <w:tcW w:w="7920" w:type="dxa"/>
          </w:tcPr>
          <w:p>
            <w:pPr>
              <w:spacing w:line="480" w:lineRule="auto"/>
            </w:pPr>
            <w:r>
              <w:t>Amusatongi natchimiro, apo tongani na ndzeru zakukwana.</w:t>
            </w:r>
          </w:p>
        </w:tc>
        <w:tc>
          <w:tcPr>
            <w:tcW w:type="dxa" w:w="2880"/>
            <w:vAlign w:val="center"/>
            <w:tcW w:w="1440" w:type="dxa"/>
          </w:tcPr>
          <w:p>
            <w:pPr>
              <w:jc w:val="center"/>
            </w:pPr>
            <w:r>
              <w:t>☐</w:t>
            </w:r>
          </w:p>
        </w:tc>
      </w:tr>
      <w:tr>
        <w:tc>
          <w:tcPr>
            <w:tcW w:type="dxa" w:w="2880"/>
            <w:tcW w:w="7920" w:type="dxa"/>
          </w:tcPr>
          <w:p>
            <w:r>
              <w:rPr>
                <w:b/>
              </w:rPr>
              <w:t>Atos 17:31</w:t>
            </w:r>
          </w:p>
        </w:tc>
        <w:tc>
          <w:tcPr>
            <w:tcW w:type="dxa" w:w="2880"/>
            <w:tcW w:w="7920" w:type="dxa"/>
          </w:tcPr>
          <w:p>
            <w:r>
              <w:rPr>
                <w:b/>
              </w:rPr>
              <w:t>Zwiito zwewapostori 17:31</w:t>
            </w:r>
          </w:p>
        </w:tc>
        <w:tc>
          <w:tcPr>
            <w:tcW w:type="dxa" w:w="2880"/>
            <w:tcW w:w="1440" w:type="dxa"/>
          </w:tcPr>
          <w:p>
            <w:pPr>
              <w:jc w:val="center"/>
            </w:pPr>
            <w:r>
              <w:rPr>
                <w:b/>
              </w:rPr>
              <w:t>OK</w:t>
            </w:r>
          </w:p>
        </w:tc>
      </w:tr>
      <w:tr>
        <w:tc>
          <w:tcPr>
            <w:tcW w:type="dxa" w:w="2880"/>
            <w:tcW w:w="7920" w:type="dxa"/>
          </w:tcPr>
          <w:p>
            <w:pPr>
              <w:spacing w:line="480" w:lineRule="auto"/>
            </w:pPr>
            <w:r>
              <w:t>Pois determinou um dia em que julgará o mundo em justiça por meio do Homem que Ele escolheu. Deus deu prova desse Homem a todos, ressuscitando-O dentre os mortos".</w:t>
            </w:r>
          </w:p>
        </w:tc>
        <w:tc>
          <w:tcPr>
            <w:tcW w:type="dxa" w:w="2880"/>
            <w:tcW w:w="7920" w:type="dxa"/>
          </w:tcPr>
          <w:p>
            <w:pPr>
              <w:spacing w:line="480" w:lineRule="auto"/>
            </w:pPr>
            <w:r>
              <w:t>Nokuti iyena wakasangura rimwe zuwa raatchatonga nyika pakururama kubhudhira kumunhu waakatongera; akapa rugondeso kuwese, etchimumutsa kuwaanyakufa.</w:t>
            </w:r>
          </w:p>
        </w:tc>
        <w:tc>
          <w:tcPr>
            <w:tcW w:type="dxa" w:w="2880"/>
            <w:vAlign w:val="center"/>
            <w:tcW w:w="1440" w:type="dxa"/>
          </w:tcPr>
          <w:p>
            <w:pPr>
              <w:jc w:val="center"/>
            </w:pPr>
            <w:r>
              <w:t>☐</w:t>
            </w:r>
          </w:p>
        </w:tc>
      </w:tr>
      <w:tr>
        <w:tc>
          <w:tcPr>
            <w:tcW w:type="dxa" w:w="2880"/>
            <w:tcW w:w="7920" w:type="dxa"/>
          </w:tcPr>
          <w:p>
            <w:r>
              <w:rPr>
                <w:b/>
              </w:rPr>
              <w:t>Romanos 2:1</w:t>
            </w:r>
          </w:p>
        </w:tc>
        <w:tc>
          <w:tcPr>
            <w:tcW w:type="dxa" w:w="2880"/>
            <w:tcW w:w="7920" w:type="dxa"/>
          </w:tcPr>
          <w:p>
            <w:r>
              <w:rPr>
                <w:b/>
              </w:rPr>
              <w:t>Waroma 2:1</w:t>
            </w:r>
          </w:p>
        </w:tc>
        <w:tc>
          <w:tcPr>
            <w:tcW w:type="dxa" w:w="2880"/>
            <w:tcW w:w="1440" w:type="dxa"/>
          </w:tcPr>
          <w:p>
            <w:pPr>
              <w:jc w:val="center"/>
            </w:pPr>
            <w:r>
              <w:rPr>
                <w:b/>
              </w:rPr>
              <w:t>OK</w:t>
            </w:r>
          </w:p>
        </w:tc>
      </w:tr>
      <w:tr>
        <w:tc>
          <w:tcPr>
            <w:tcW w:type="dxa" w:w="2880"/>
            <w:tcW w:w="7920" w:type="dxa"/>
          </w:tcPr>
          <w:p>
            <w:pPr>
              <w:spacing w:line="480" w:lineRule="auto"/>
            </w:pPr>
            <w:r>
              <w:t>Então estás indesculpável tu, que julgas; pois, naquilo que julgas o outro, te condenas a ti mesmo. Porque tu, que julgas, praticas as mesmas coisas.</w:t>
            </w:r>
          </w:p>
        </w:tc>
        <w:tc>
          <w:tcPr>
            <w:tcW w:type="dxa" w:w="2880"/>
            <w:tcW w:w="7920" w:type="dxa"/>
          </w:tcPr>
          <w:p>
            <w:pPr>
              <w:spacing w:line="480" w:lineRule="auto"/>
            </w:pPr>
            <w:r>
              <w:t>Nokudharo aurekererwi iwewe unotonga umweni wako; Asi,tshaunotonga natsho umweni wako, unonanga wei dzi tongawo.</w:t>
            </w:r>
          </w:p>
        </w:tc>
        <w:tc>
          <w:tcPr>
            <w:tcW w:type="dxa" w:w="2880"/>
            <w:vAlign w:val="center"/>
            <w:tcW w:w="1440" w:type="dxa"/>
          </w:tcPr>
          <w:p>
            <w:pPr>
              <w:jc w:val="center"/>
            </w:pPr>
            <w:r>
              <w:t>☐</w:t>
            </w:r>
          </w:p>
        </w:tc>
      </w:tr>
      <w:tr>
        <w:tc>
          <w:tcPr>
            <w:tcW w:type="dxa" w:w="2880"/>
            <w:tcW w:w="7920" w:type="dxa"/>
          </w:tcPr>
          <w:p>
            <w:r>
              <w:rPr>
                <w:b/>
              </w:rPr>
              <w:t>Romanos 14:13</w:t>
            </w:r>
          </w:p>
        </w:tc>
        <w:tc>
          <w:tcPr>
            <w:tcW w:type="dxa" w:w="2880"/>
            <w:tcW w:w="7920" w:type="dxa"/>
          </w:tcPr>
          <w:p>
            <w:r>
              <w:rPr>
                <w:b/>
              </w:rPr>
              <w:t>Waroma 14:13</w:t>
            </w:r>
          </w:p>
        </w:tc>
        <w:tc>
          <w:tcPr>
            <w:tcW w:type="dxa" w:w="2880"/>
            <w:tcW w:w="1440" w:type="dxa"/>
          </w:tcPr>
          <w:p>
            <w:pPr>
              <w:jc w:val="center"/>
            </w:pPr>
            <w:r>
              <w:rPr>
                <w:b/>
              </w:rPr>
              <w:t>OK</w:t>
            </w:r>
          </w:p>
        </w:tc>
      </w:tr>
      <w:tr>
        <w:tc>
          <w:tcPr>
            <w:tcW w:type="dxa" w:w="2880"/>
            <w:tcW w:w="7920" w:type="dxa"/>
          </w:tcPr>
          <w:p>
            <w:pPr>
              <w:spacing w:line="480" w:lineRule="auto"/>
            </w:pPr>
            <w:r>
              <w:t>Portanto não julguemos mais uns aos outros; mas, ao invés disso, seja do vosso propósito que ninguém coloque um obstáculo ou armadilha diante de seu irmão.</w:t>
            </w:r>
          </w:p>
        </w:tc>
        <w:tc>
          <w:tcPr>
            <w:tcW w:type="dxa" w:w="2880"/>
            <w:tcW w:w="7920" w:type="dxa"/>
          </w:tcPr>
          <w:p>
            <w:pPr>
              <w:spacing w:line="480" w:lineRule="auto"/>
            </w:pPr>
            <w:r>
              <w:t>Nokudharo ngatisa tongane tega tega; ngondima emweni musaite zviro zvino endesa hama yako kutchitadzo.</w:t>
            </w:r>
          </w:p>
        </w:tc>
        <w:tc>
          <w:tcPr>
            <w:tcW w:type="dxa" w:w="2880"/>
            <w:vAlign w:val="center"/>
            <w:tcW w:w="1440" w:type="dxa"/>
          </w:tcPr>
          <w:p>
            <w:pPr>
              <w:jc w:val="center"/>
            </w:pPr>
            <w:r>
              <w:t>☐</w:t>
            </w:r>
          </w:p>
        </w:tc>
      </w:tr>
      <w:tr>
        <w:tc>
          <w:tcPr>
            <w:tcW w:type="dxa" w:w="2880"/>
            <w:tcW w:w="7920" w:type="dxa"/>
          </w:tcPr>
          <w:p>
            <w:r>
              <w:rPr>
                <w:b/>
              </w:rPr>
              <w:t>1 Coríntios 11:32</w:t>
            </w:r>
          </w:p>
        </w:tc>
        <w:tc>
          <w:tcPr>
            <w:tcW w:type="dxa" w:w="2880"/>
            <w:tcW w:w="7920" w:type="dxa"/>
          </w:tcPr>
          <w:p>
            <w:r>
              <w:rPr>
                <w:b/>
              </w:rPr>
              <w:t>1 Wakorinte 11:32</w:t>
            </w:r>
          </w:p>
        </w:tc>
        <w:tc>
          <w:tcPr>
            <w:tcW w:type="dxa" w:w="2880"/>
            <w:tcW w:w="1440" w:type="dxa"/>
          </w:tcPr>
          <w:p>
            <w:pPr>
              <w:jc w:val="center"/>
            </w:pPr>
            <w:r>
              <w:rPr>
                <w:b/>
              </w:rPr>
              <w:t>OK</w:t>
            </w:r>
          </w:p>
        </w:tc>
      </w:tr>
      <w:tr>
        <w:tc>
          <w:tcPr>
            <w:tcW w:type="dxa" w:w="2880"/>
            <w:tcW w:w="7920" w:type="dxa"/>
          </w:tcPr>
          <w:p>
            <w:pPr>
              <w:spacing w:line="480" w:lineRule="auto"/>
            </w:pPr>
            <w:r>
              <w:t>Quando, porém, somos julgados pelo Senhor, somos disciplinados, para que não sejamos condenados juntamente com o mundo.</w:t>
            </w:r>
          </w:p>
        </w:tc>
        <w:tc>
          <w:tcPr>
            <w:tcW w:type="dxa" w:w="2880"/>
            <w:tcW w:w="7920" w:type="dxa"/>
          </w:tcPr>
          <w:p>
            <w:pPr>
              <w:spacing w:line="480" w:lineRule="auto"/>
            </w:pPr>
            <w:r>
              <w:t>Kana, hino tetchitongwa naIshe, tino fundiswa, kuitira kuti tisa tongwe pamwepo ne nyika.</w:t>
            </w:r>
          </w:p>
        </w:tc>
        <w:tc>
          <w:tcPr>
            <w:tcW w:type="dxa" w:w="2880"/>
            <w:vAlign w:val="center"/>
            <w:tcW w:w="1440" w:type="dxa"/>
          </w:tcPr>
          <w:p>
            <w:pPr>
              <w:jc w:val="center"/>
            </w:pPr>
            <w:r>
              <w:t>☐</w:t>
            </w:r>
          </w:p>
        </w:tc>
      </w:tr>
      <w:tr>
        <w:tc>
          <w:tcPr>
            <w:tcW w:type="dxa" w:w="2880"/>
            <w:tcW w:w="7920" w:type="dxa"/>
          </w:tcPr>
          <w:p>
            <w:r>
              <w:rPr>
                <w:b/>
              </w:rPr>
              <w:t>Colossenses 2:16</w:t>
            </w:r>
          </w:p>
        </w:tc>
        <w:tc>
          <w:tcPr>
            <w:tcW w:type="dxa" w:w="2880"/>
            <w:tcW w:w="7920" w:type="dxa"/>
          </w:tcPr>
          <w:p>
            <w:r>
              <w:rPr>
                <w:b/>
              </w:rPr>
              <w:t>Korosia 1 2:16</w:t>
            </w:r>
          </w:p>
        </w:tc>
        <w:tc>
          <w:tcPr>
            <w:tcW w:type="dxa" w:w="2880"/>
            <w:tcW w:w="1440" w:type="dxa"/>
          </w:tcPr>
          <w:p>
            <w:pPr>
              <w:jc w:val="center"/>
            </w:pPr>
            <w:r>
              <w:rPr>
                <w:b/>
              </w:rPr>
              <w:t>OK</w:t>
            </w:r>
          </w:p>
        </w:tc>
      </w:tr>
      <w:tr>
        <w:tc>
          <w:tcPr>
            <w:tcW w:type="dxa" w:w="2880"/>
            <w:tcW w:w="7920" w:type="dxa"/>
          </w:tcPr>
          <w:p>
            <w:pPr>
              <w:spacing w:line="480" w:lineRule="auto"/>
            </w:pPr>
            <w:r>
              <w:t>Portanto, ninguém vos julgue pelo comer ou beber, ou por causa do dia de festa ou da lua nova ou pelos sábados.</w:t>
            </w:r>
          </w:p>
        </w:tc>
        <w:tc>
          <w:tcPr>
            <w:tcW w:type="dxa" w:w="2880"/>
            <w:tcW w:w="7920" w:type="dxa"/>
          </w:tcPr>
          <w:p>
            <w:pPr>
              <w:spacing w:line="480" w:lineRule="auto"/>
            </w:pPr>
            <w:r>
              <w:t>Yinopano,akuna utchakutongai ngekurya kana kunwa, kana ngendaa yezuwa remabhiko kana kubharwa kwemwedzi utsa kana kuita sabhudu.</w:t>
            </w:r>
          </w:p>
        </w:tc>
        <w:tc>
          <w:tcPr>
            <w:tcW w:type="dxa" w:w="2880"/>
            <w:vAlign w:val="center"/>
            <w:tcW w:w="1440" w:type="dxa"/>
          </w:tcPr>
          <w:p>
            <w:pPr>
              <w:jc w:val="center"/>
            </w:pPr>
            <w:r>
              <w:t>☐</w:t>
            </w:r>
          </w:p>
        </w:tc>
      </w:tr>
      <w:tr>
        <w:tc>
          <w:tcPr>
            <w:tcW w:type="dxa" w:w="2880"/>
            <w:tcW w:w="7920" w:type="dxa"/>
          </w:tcPr>
          <w:p>
            <w:r>
              <w:rPr>
                <w:b/>
              </w:rPr>
              <w:t>2 Timóteo 4:1</w:t>
            </w:r>
          </w:p>
        </w:tc>
        <w:tc>
          <w:tcPr>
            <w:tcW w:type="dxa" w:w="2880"/>
            <w:tcW w:w="7920" w:type="dxa"/>
          </w:tcPr>
          <w:p>
            <w:r>
              <w:rPr>
                <w:b/>
              </w:rPr>
              <w:t>2 Timoti 4:1</w:t>
            </w:r>
          </w:p>
        </w:tc>
        <w:tc>
          <w:tcPr>
            <w:tcW w:type="dxa" w:w="2880"/>
            <w:tcW w:w="1440" w:type="dxa"/>
          </w:tcPr>
          <w:p>
            <w:pPr>
              <w:jc w:val="center"/>
            </w:pPr>
            <w:r>
              <w:rPr>
                <w:b/>
              </w:rPr>
              <w:t>OK</w:t>
            </w:r>
          </w:p>
        </w:tc>
      </w:tr>
      <w:tr>
        <w:tc>
          <w:tcPr>
            <w:tcW w:type="dxa" w:w="2880"/>
            <w:tcW w:w="7920" w:type="dxa"/>
          </w:tcPr>
          <w:p>
            <w:pPr>
              <w:spacing w:line="480" w:lineRule="auto"/>
            </w:pPr>
            <w:r>
              <w:t>Diante de Deus e de Jesus Cristo, que julgará os vivos e os mortos, e por causa de Sua manifestação e de Seu reino, eu te dou esta ordem solene:</w:t>
            </w:r>
          </w:p>
        </w:tc>
        <w:tc>
          <w:tcPr>
            <w:tcW w:type="dxa" w:w="2880"/>
            <w:tcW w:w="7920" w:type="dxa"/>
          </w:tcPr>
          <w:p>
            <w:pPr>
              <w:spacing w:line="480" w:lineRule="auto"/>
            </w:pPr>
            <w:r>
              <w:t>Pamberi paWmari na Djesu Kirisitu, unozotonga apenyu ne wakafa, uye nokuda kotchipangidziro tchake uye neweumambo wake, inini ndinokubvunza izwi zwerukudzo:</w:t>
            </w:r>
          </w:p>
        </w:tc>
        <w:tc>
          <w:tcPr>
            <w:tcW w:type="dxa" w:w="2880"/>
            <w:vAlign w:val="center"/>
            <w:tcW w:w="1440" w:type="dxa"/>
          </w:tcPr>
          <w:p>
            <w:pPr>
              <w:jc w:val="center"/>
            </w:pPr>
            <w:r>
              <w:t>☐</w:t>
            </w:r>
          </w:p>
        </w:tc>
      </w:tr>
      <w:tr>
        <w:tc>
          <w:tcPr>
            <w:tcW w:type="dxa" w:w="2880"/>
            <w:tcW w:w="7920" w:type="dxa"/>
          </w:tcPr>
          <w:p>
            <w:r>
              <w:rPr>
                <w:b/>
              </w:rPr>
              <w:t>Hebreus 13:4</w:t>
            </w:r>
          </w:p>
        </w:tc>
        <w:tc>
          <w:tcPr>
            <w:tcW w:type="dxa" w:w="2880"/>
            <w:tcW w:w="7920" w:type="dxa"/>
          </w:tcPr>
          <w:p>
            <w:r>
              <w:rPr>
                <w:b/>
              </w:rPr>
              <w:t>Waheburu 13:4</w:t>
            </w:r>
          </w:p>
        </w:tc>
        <w:tc>
          <w:tcPr>
            <w:tcW w:type="dxa" w:w="2880"/>
            <w:tcW w:w="1440" w:type="dxa"/>
          </w:tcPr>
          <w:p>
            <w:pPr>
              <w:jc w:val="center"/>
            </w:pPr>
            <w:r>
              <w:rPr>
                <w:b/>
              </w:rPr>
              <w:t>OK</w:t>
            </w:r>
          </w:p>
        </w:tc>
      </w:tr>
      <w:tr>
        <w:tc>
          <w:tcPr>
            <w:tcW w:type="dxa" w:w="2880"/>
            <w:tcW w:w="7920" w:type="dxa"/>
          </w:tcPr>
          <w:p>
            <w:pPr>
              <w:spacing w:line="480" w:lineRule="auto"/>
            </w:pPr>
            <w:r>
              <w:t>Que o casamento seja respeitado por todos e que o leito conjugal seja puro, porque Deus julgará os sexualmente imorais e os adúlteros.</w:t>
            </w:r>
          </w:p>
        </w:tc>
        <w:tc>
          <w:tcPr>
            <w:tcW w:type="dxa" w:w="2880"/>
            <w:tcW w:w="7920" w:type="dxa"/>
          </w:tcPr>
          <w:p>
            <w:pPr>
              <w:spacing w:line="480" w:lineRule="auto"/>
            </w:pPr>
            <w:r>
              <w:t>Mutchato ngau remekedzwe no ese uye panowata aya akatchata ngapawe neutswene, nokuti Mwari utchatonga anoshaisha pamaponde uye anoita useki.</w:t>
            </w:r>
          </w:p>
        </w:tc>
        <w:tc>
          <w:tcPr>
            <w:tcW w:type="dxa" w:w="2880"/>
            <w:vAlign w:val="center"/>
            <w:tcW w:w="1440" w:type="dxa"/>
          </w:tcPr>
          <w:p>
            <w:pPr>
              <w:jc w:val="center"/>
            </w:pPr>
            <w:r>
              <w:t>☐</w:t>
            </w:r>
          </w:p>
        </w:tc>
      </w:tr>
      <w:tr>
        <w:tc>
          <w:tcPr>
            <w:tcW w:type="dxa" w:w="2880"/>
            <w:tcW w:w="7920" w:type="dxa"/>
          </w:tcPr>
          <w:p>
            <w:r>
              <w:rPr>
                <w:b/>
              </w:rPr>
              <w:t>Tiago 2:12</w:t>
            </w:r>
          </w:p>
        </w:tc>
        <w:tc>
          <w:tcPr>
            <w:tcW w:type="dxa" w:w="2880"/>
            <w:tcW w:w="7920" w:type="dxa"/>
          </w:tcPr>
          <w:p>
            <w:r>
              <w:rPr>
                <w:b/>
              </w:rPr>
              <w:t>Tiago 2:12</w:t>
            </w:r>
          </w:p>
        </w:tc>
        <w:tc>
          <w:tcPr>
            <w:tcW w:type="dxa" w:w="2880"/>
            <w:tcW w:w="1440" w:type="dxa"/>
          </w:tcPr>
          <w:p>
            <w:pPr>
              <w:jc w:val="center"/>
            </w:pPr>
            <w:r>
              <w:rPr>
                <w:b/>
              </w:rPr>
              <w:t>OK</w:t>
            </w:r>
          </w:p>
        </w:tc>
      </w:tr>
      <w:tr>
        <w:tc>
          <w:tcPr>
            <w:tcW w:type="dxa" w:w="2880"/>
            <w:tcW w:w="7920" w:type="dxa"/>
          </w:tcPr>
          <w:p>
            <w:pPr>
              <w:spacing w:line="480" w:lineRule="auto"/>
            </w:pPr>
            <w:r>
              <w:t>Então, falai e procedei como aqueles que serão julgados pela lei da liberdade.</w:t>
            </w:r>
          </w:p>
        </w:tc>
        <w:tc>
          <w:tcPr>
            <w:tcW w:type="dxa" w:w="2880"/>
            <w:tcW w:w="7920" w:type="dxa"/>
          </w:tcPr>
          <w:p>
            <w:pPr>
              <w:spacing w:line="480" w:lineRule="auto"/>
            </w:pPr>
            <w:r>
              <w:t>Hino reketai nokuparidzao kuita sa anhu anozotongwa nomitemo dzo rusununguko.</w:t>
            </w:r>
          </w:p>
        </w:tc>
        <w:tc>
          <w:tcPr>
            <w:tcW w:type="dxa" w:w="2880"/>
            <w:vAlign w:val="center"/>
            <w:tcW w:w="1440" w:type="dxa"/>
          </w:tcPr>
          <w:p>
            <w:pPr>
              <w:jc w:val="center"/>
            </w:pPr>
            <w:r>
              <w:t>☐</w:t>
            </w:r>
          </w:p>
        </w:tc>
      </w:tr>
      <w:tr>
        <w:tc>
          <w:tcPr>
            <w:tcW w:type="dxa" w:w="2880"/>
            <w:tcW w:w="7920" w:type="dxa"/>
          </w:tcPr>
          <w:p>
            <w:r>
              <w:rPr>
                <w:b/>
              </w:rPr>
              <w:t>1 Pedro 2:23</w:t>
            </w:r>
          </w:p>
        </w:tc>
        <w:tc>
          <w:tcPr>
            <w:tcW w:type="dxa" w:w="2880"/>
            <w:tcW w:w="7920" w:type="dxa"/>
          </w:tcPr>
          <w:p>
            <w:r>
              <w:rPr>
                <w:b/>
              </w:rPr>
              <w:t>1 Peduru 2:23</w:t>
            </w:r>
          </w:p>
        </w:tc>
        <w:tc>
          <w:tcPr>
            <w:tcW w:type="dxa" w:w="2880"/>
            <w:tcW w:w="1440" w:type="dxa"/>
          </w:tcPr>
          <w:p>
            <w:pPr>
              <w:jc w:val="center"/>
            </w:pPr>
            <w:r>
              <w:rPr>
                <w:b/>
              </w:rPr>
              <w:t>OK</w:t>
            </w:r>
          </w:p>
        </w:tc>
      </w:tr>
      <w:tr>
        <w:tc>
          <w:tcPr>
            <w:tcW w:type="dxa" w:w="2880"/>
            <w:tcW w:w="7920" w:type="dxa"/>
          </w:tcPr>
          <w:p>
            <w:pPr>
              <w:spacing w:line="480" w:lineRule="auto"/>
            </w:pPr>
            <w:r>
              <w:t>Quando foi injuriado, não revidou; quando sofreu, não ameaçou, mas Se entregou a Si mesmo Àquele que julga justamente.</w:t>
            </w:r>
          </w:p>
        </w:tc>
        <w:tc>
          <w:tcPr>
            <w:tcW w:type="dxa" w:w="2880"/>
            <w:tcW w:w="7920" w:type="dxa"/>
          </w:tcPr>
          <w:p>
            <w:pPr>
              <w:spacing w:line="480" w:lineRule="auto"/>
            </w:pPr>
            <w:r>
              <w:t>uwo okuti paitukwa azi kutukawo, pakashipwa azi kuthysidzira, asi waiziipira ku uwo unotonga zvakanaka.</w:t>
            </w:r>
          </w:p>
        </w:tc>
        <w:tc>
          <w:tcPr>
            <w:tcW w:type="dxa" w:w="2880"/>
            <w:vAlign w:val="center"/>
            <w:tcW w:w="1440" w:type="dxa"/>
          </w:tcPr>
          <w:p>
            <w:pPr>
              <w:jc w:val="center"/>
            </w:pPr>
            <w:r>
              <w:t>☐</w:t>
            </w:r>
          </w:p>
        </w:tc>
      </w:tr>
      <w:tr>
        <w:tc>
          <w:tcPr>
            <w:tcW w:type="dxa" w:w="2880"/>
            <w:tcW w:w="7920" w:type="dxa"/>
          </w:tcPr>
          <w:p>
            <w:r>
              <w:rPr>
                <w:b/>
              </w:rPr>
              <w:t>1 Pedro 4:5</w:t>
            </w:r>
          </w:p>
        </w:tc>
        <w:tc>
          <w:tcPr>
            <w:tcW w:type="dxa" w:w="2880"/>
            <w:tcW w:w="7920" w:type="dxa"/>
          </w:tcPr>
          <w:p>
            <w:r>
              <w:rPr>
                <w:b/>
              </w:rPr>
              <w:t>1 Peduru 4:5</w:t>
            </w:r>
          </w:p>
        </w:tc>
        <w:tc>
          <w:tcPr>
            <w:tcW w:type="dxa" w:w="2880"/>
            <w:tcW w:w="1440" w:type="dxa"/>
          </w:tcPr>
          <w:p>
            <w:pPr>
              <w:jc w:val="center"/>
            </w:pPr>
            <w:r>
              <w:rPr>
                <w:b/>
              </w:rPr>
              <w:t>OK</w:t>
            </w:r>
          </w:p>
        </w:tc>
      </w:tr>
      <w:tr>
        <w:tc>
          <w:tcPr>
            <w:tcW w:type="dxa" w:w="2880"/>
            <w:tcW w:w="7920" w:type="dxa"/>
          </w:tcPr>
          <w:p>
            <w:pPr>
              <w:spacing w:line="480" w:lineRule="auto"/>
            </w:pPr>
            <w:r>
              <w:t>Mas disto eles prestarão contas Àquele que está pronto para julgar os vivos e os mortos.</w:t>
            </w:r>
          </w:p>
        </w:tc>
        <w:tc>
          <w:tcPr>
            <w:tcW w:type="dxa" w:w="2880"/>
            <w:tcW w:w="7920" w:type="dxa"/>
          </w:tcPr>
          <w:p>
            <w:pPr>
              <w:spacing w:line="480" w:lineRule="auto"/>
            </w:pPr>
            <w:r>
              <w:t>awona ashazvidairira kuna uwo wakazvigadzirira kuti atonge anondaramo nowakafa;</w:t>
            </w:r>
          </w:p>
        </w:tc>
        <w:tc>
          <w:tcPr>
            <w:tcW w:type="dxa" w:w="2880"/>
            <w:vAlign w:val="center"/>
            <w:tcW w:w="1440" w:type="dxa"/>
          </w:tcPr>
          <w:p>
            <w:pPr>
              <w:jc w:val="center"/>
            </w:pPr>
            <w:r>
              <w:t>☐</w:t>
            </w:r>
          </w:p>
        </w:tc>
      </w:tr>
      <w:tr>
        <w:tc>
          <w:tcPr>
            <w:tcW w:type="dxa" w:w="2880"/>
            <w:tcW w:w="7920" w:type="dxa"/>
          </w:tcPr>
          <w:p>
            <w:r>
              <w:rPr>
                <w:b/>
              </w:rPr>
              <w:t>Apocalipse 16:5</w:t>
            </w:r>
          </w:p>
        </w:tc>
        <w:tc>
          <w:tcPr>
            <w:tcW w:type="dxa" w:w="2880"/>
            <w:tcW w:w="7920" w:type="dxa"/>
          </w:tcPr>
          <w:p>
            <w:r>
              <w:rPr>
                <w:b/>
              </w:rPr>
              <w:t>Zvakadhudzirwa 16:5</w:t>
            </w:r>
          </w:p>
        </w:tc>
        <w:tc>
          <w:tcPr>
            <w:tcW w:type="dxa" w:w="2880"/>
            <w:tcW w:w="1440" w:type="dxa"/>
          </w:tcPr>
          <w:p>
            <w:pPr>
              <w:jc w:val="center"/>
            </w:pPr>
            <w:r>
              <w:rPr>
                <w:b/>
              </w:rPr>
              <w:t>OK</w:t>
            </w:r>
          </w:p>
        </w:tc>
      </w:tr>
      <w:tr>
        <w:tc>
          <w:tcPr>
            <w:tcW w:type="dxa" w:w="2880"/>
            <w:tcW w:w="7920" w:type="dxa"/>
          </w:tcPr>
          <w:p>
            <w:pPr>
              <w:spacing w:line="480" w:lineRule="auto"/>
            </w:pPr>
            <w:r>
              <w:t>Ouvi o anjo das águas dizer: "Tu és Justo, Aquele que é e que era, o Santo, pois julgaste estas coisas.</w:t>
            </w:r>
          </w:p>
        </w:tc>
        <w:tc>
          <w:tcPr>
            <w:tcW w:type="dxa" w:w="2880"/>
            <w:tcW w:w="7920" w:type="dxa"/>
          </w:tcPr>
          <w:p>
            <w:pPr>
              <w:spacing w:line="480" w:lineRule="auto"/>
            </w:pPr>
            <w:r>
              <w:t>Ndakazwua ngirosi imwe yemumvura yetchireketa: "Iwewe wakarurama, Iyena uya wangaari mutswene, kudhai akatonga zviro izwi.</w:t>
            </w:r>
          </w:p>
        </w:tc>
        <w:tc>
          <w:tcPr>
            <w:tcW w:type="dxa" w:w="2880"/>
            <w:vAlign w:val="center"/>
            <w:tcW w:w="1440" w:type="dxa"/>
          </w:tcPr>
          <w:p>
            <w:pPr>
              <w:jc w:val="center"/>
            </w:pPr>
            <w:r>
              <w:t>☐</w:t>
            </w:r>
          </w:p>
        </w:tc>
      </w:tr>
    </w:tbl>
    <w:p>
      <w:pPr>
        <w:pStyle w:val="Heading1"/>
        <w:spacing w:before="0"/>
      </w:pPr>
      <w:r>
        <w:t>justificar (G1344)</w:t>
      </w:r>
    </w:p>
    <w:p>
      <w:r/>
      <w:r>
        <w:t>Esta palavra pode significar:</w:t>
      </w:r>
      <w:r/>
      <w:r/>
    </w:p>
    <w:p>
      <w:pPr>
        <w:pStyle w:val="ListBullet"/>
        <w:spacing w:line="240" w:lineRule="auto"/>
        <w:ind w:left="720"/>
      </w:pPr>
      <w:r/>
      <w:r>
        <w:t>Vindicar, o que significa provar ou mostrar que alguém fez a coisa certa.</w:t>
      </w:r>
      <w:r/>
    </w:p>
    <w:p>
      <w:pPr>
        <w:pStyle w:val="ListBullet"/>
        <w:spacing w:line="240" w:lineRule="auto"/>
        <w:ind w:left="720"/>
      </w:pPr>
      <w:r/>
      <w:r>
        <w:t>Declarar alguém justo e tratá-lo como se ele tivesse feito a coisa certa.</w:t>
      </w:r>
      <w:r/>
    </w:p>
    <w:p>
      <w:pPr>
        <w:pStyle w:val="ListBullet"/>
        <w:spacing w:line="240" w:lineRule="auto" w:after="0"/>
        <w:ind w:left="720"/>
      </w:pPr>
      <w:r/>
      <w:r>
        <w:t>Fazer com que uma pessoa tenha um relacionamento correto com Deus.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12:37</w:t>
            </w:r>
          </w:p>
        </w:tc>
        <w:tc>
          <w:tcPr>
            <w:tcW w:type="dxa" w:w="2880"/>
            <w:tcW w:w="7920" w:type="dxa"/>
          </w:tcPr>
          <w:p>
            <w:r>
              <w:rPr>
                <w:b/>
              </w:rPr>
              <w:t>Mateu 12:37</w:t>
            </w:r>
          </w:p>
        </w:tc>
        <w:tc>
          <w:tcPr>
            <w:tcW w:type="dxa" w:w="2880"/>
            <w:tcW w:w="1440" w:type="dxa"/>
          </w:tcPr>
          <w:p>
            <w:pPr>
              <w:jc w:val="center"/>
            </w:pPr>
            <w:r>
              <w:rPr>
                <w:b/>
              </w:rPr>
              <w:t>OK</w:t>
            </w:r>
          </w:p>
        </w:tc>
      </w:tr>
      <w:tr>
        <w:tc>
          <w:tcPr>
            <w:tcW w:type="dxa" w:w="2880"/>
            <w:tcW w:w="7920" w:type="dxa"/>
          </w:tcPr>
          <w:p>
            <w:pPr>
              <w:spacing w:line="480" w:lineRule="auto"/>
            </w:pPr>
            <w:r>
              <w:t>Portanto, pelas tuas palavras sereis justificados, e pelas tuas palavras sereis condenados".</w:t>
            </w:r>
          </w:p>
        </w:tc>
        <w:tc>
          <w:tcPr>
            <w:tcW w:type="dxa" w:w="2880"/>
            <w:tcW w:w="7920" w:type="dxa"/>
          </w:tcPr>
          <w:p>
            <w:pPr>
              <w:spacing w:line="480" w:lineRule="auto"/>
            </w:pPr>
            <w:r>
              <w:t>nokudharo, ngomasoko ako utchazodhairirwa, ngemasoko akozve utchazotongwa".</w:t>
            </w:r>
          </w:p>
        </w:tc>
        <w:tc>
          <w:tcPr>
            <w:tcW w:type="dxa" w:w="2880"/>
            <w:vAlign w:val="center"/>
            <w:tcW w:w="1440" w:type="dxa"/>
          </w:tcPr>
          <w:p>
            <w:pPr>
              <w:jc w:val="center"/>
            </w:pPr>
            <w:r>
              <w:t>☐</w:t>
            </w:r>
          </w:p>
        </w:tc>
      </w:tr>
      <w:tr>
        <w:tc>
          <w:tcPr>
            <w:tcW w:type="dxa" w:w="2880"/>
            <w:tcW w:w="7920" w:type="dxa"/>
          </w:tcPr>
          <w:p>
            <w:r>
              <w:rPr>
                <w:b/>
              </w:rPr>
              <w:t>Lucas 18:14</w:t>
            </w:r>
          </w:p>
        </w:tc>
        <w:tc>
          <w:tcPr>
            <w:tcW w:type="dxa" w:w="2880"/>
            <w:tcW w:w="7920" w:type="dxa"/>
          </w:tcPr>
          <w:p>
            <w:r>
              <w:rPr>
                <w:b/>
              </w:rPr>
              <w:t>Ruka 18:14</w:t>
            </w:r>
          </w:p>
        </w:tc>
        <w:tc>
          <w:tcPr>
            <w:tcW w:type="dxa" w:w="2880"/>
            <w:tcW w:w="1440" w:type="dxa"/>
          </w:tcPr>
          <w:p>
            <w:pPr>
              <w:jc w:val="center"/>
            </w:pPr>
            <w:r>
              <w:rPr>
                <w:b/>
              </w:rPr>
              <w:t>OK</w:t>
            </w:r>
          </w:p>
        </w:tc>
      </w:tr>
      <w:tr>
        <w:tc>
          <w:tcPr>
            <w:tcW w:type="dxa" w:w="2880"/>
            <w:tcW w:w="7920" w:type="dxa"/>
          </w:tcPr>
          <w:p>
            <w:pPr>
              <w:spacing w:line="480" w:lineRule="auto"/>
            </w:pPr>
            <w:r>
              <w:t>Digo-vos que este homem retornou para sua casa justificado e o outro não, pois todo aquele que se exalta será humilhadom e todo aquele que se humilha será exaltado".</w:t>
            </w:r>
          </w:p>
        </w:tc>
        <w:tc>
          <w:tcPr>
            <w:tcW w:type="dxa" w:w="2880"/>
            <w:tcW w:w="7920" w:type="dxa"/>
          </w:tcPr>
          <w:p>
            <w:pPr>
              <w:spacing w:line="480" w:lineRule="auto"/>
            </w:pPr>
            <w:r>
              <w:t>ndinomubvundzai kuti murume uyu wavwirira kumba wareguererwa asi kuno umweni azi, nguekuti wesse anodzikudza watcha thurudzwa asi kune wiya unodzininipissa atchakwidzirwa".</w:t>
            </w:r>
          </w:p>
        </w:tc>
        <w:tc>
          <w:tcPr>
            <w:tcW w:type="dxa" w:w="2880"/>
            <w:vAlign w:val="center"/>
            <w:tcW w:w="1440" w:type="dxa"/>
          </w:tcPr>
          <w:p>
            <w:pPr>
              <w:jc w:val="center"/>
            </w:pPr>
            <w:r>
              <w:t>☐</w:t>
            </w:r>
          </w:p>
        </w:tc>
      </w:tr>
      <w:tr>
        <w:tc>
          <w:tcPr>
            <w:tcW w:type="dxa" w:w="2880"/>
            <w:tcW w:w="7920" w:type="dxa"/>
          </w:tcPr>
          <w:p>
            <w:r>
              <w:rPr>
                <w:b/>
              </w:rPr>
              <w:t>Romanos 3:28</w:t>
            </w:r>
          </w:p>
        </w:tc>
        <w:tc>
          <w:tcPr>
            <w:tcW w:type="dxa" w:w="2880"/>
            <w:tcW w:w="7920" w:type="dxa"/>
          </w:tcPr>
          <w:p>
            <w:r>
              <w:rPr>
                <w:b/>
              </w:rPr>
              <w:t>Waroma 3:28</w:t>
            </w:r>
          </w:p>
        </w:tc>
        <w:tc>
          <w:tcPr>
            <w:tcW w:type="dxa" w:w="2880"/>
            <w:tcW w:w="1440" w:type="dxa"/>
          </w:tcPr>
          <w:p>
            <w:pPr>
              <w:jc w:val="center"/>
            </w:pPr>
            <w:r>
              <w:rPr>
                <w:b/>
              </w:rPr>
              <w:t>OK</w:t>
            </w:r>
          </w:p>
        </w:tc>
      </w:tr>
      <w:tr>
        <w:tc>
          <w:tcPr>
            <w:tcW w:type="dxa" w:w="2880"/>
            <w:tcW w:w="7920" w:type="dxa"/>
          </w:tcPr>
          <w:p>
            <w:pPr>
              <w:spacing w:line="480" w:lineRule="auto"/>
            </w:pPr>
            <w:r>
              <w:t>Nós concluímos, portanto, que uma pessoa é justificada pela fé sem as obras da Lei.</w:t>
            </w:r>
          </w:p>
        </w:tc>
        <w:tc>
          <w:tcPr>
            <w:tcW w:type="dxa" w:w="2880"/>
            <w:tcW w:w="7920" w:type="dxa"/>
          </w:tcPr>
          <w:p>
            <w:pPr>
              <w:spacing w:line="480" w:lineRule="auto"/>
            </w:pPr>
            <w:r>
              <w:t>Isusu takatendherana, kuti munyu uno tendwa ndhi Mwari noku tenda,asina mabhasa oMutemo.</w:t>
            </w:r>
          </w:p>
        </w:tc>
        <w:tc>
          <w:tcPr>
            <w:tcW w:type="dxa" w:w="2880"/>
            <w:vAlign w:val="center"/>
            <w:tcW w:w="1440" w:type="dxa"/>
          </w:tcPr>
          <w:p>
            <w:pPr>
              <w:jc w:val="center"/>
            </w:pPr>
            <w:r>
              <w:t>☐</w:t>
            </w:r>
          </w:p>
        </w:tc>
      </w:tr>
      <w:tr>
        <w:tc>
          <w:tcPr>
            <w:tcW w:type="dxa" w:w="2880"/>
            <w:tcW w:w="7920" w:type="dxa"/>
          </w:tcPr>
          <w:p>
            <w:r>
              <w:rPr>
                <w:b/>
              </w:rPr>
              <w:t>Romanos 5:1</w:t>
            </w:r>
          </w:p>
        </w:tc>
        <w:tc>
          <w:tcPr>
            <w:tcW w:type="dxa" w:w="2880"/>
            <w:tcW w:w="7920" w:type="dxa"/>
          </w:tcPr>
          <w:p>
            <w:r>
              <w:rPr>
                <w:b/>
              </w:rPr>
              <w:t>Waroma 5:1</w:t>
            </w:r>
          </w:p>
        </w:tc>
        <w:tc>
          <w:tcPr>
            <w:tcW w:type="dxa" w:w="2880"/>
            <w:tcW w:w="1440" w:type="dxa"/>
          </w:tcPr>
          <w:p>
            <w:pPr>
              <w:jc w:val="center"/>
            </w:pPr>
            <w:r>
              <w:rPr>
                <w:b/>
              </w:rPr>
              <w:t>OK</w:t>
            </w:r>
          </w:p>
        </w:tc>
      </w:tr>
      <w:tr>
        <w:tc>
          <w:tcPr>
            <w:tcW w:type="dxa" w:w="2880"/>
            <w:tcW w:w="7920" w:type="dxa"/>
          </w:tcPr>
          <w:p>
            <w:pPr>
              <w:spacing w:line="480" w:lineRule="auto"/>
            </w:pPr>
            <w:r>
              <w:t>Portanto, justificados pela fé, temos paz com Deus por intermédio do nosso Senhor Jesus Cristo.</w:t>
            </w:r>
          </w:p>
        </w:tc>
        <w:tc>
          <w:tcPr>
            <w:tcW w:type="dxa" w:w="2880"/>
            <w:tcW w:w="7920" w:type="dxa"/>
          </w:tcPr>
          <w:p>
            <w:pPr>
              <w:spacing w:line="480" w:lineRule="auto"/>
            </w:pPr>
            <w:r>
              <w:t>Nokudha kokutenda takatambirwa, tirimurunyararo pamwepo na Mwari, ngokudha kwa Ishe wedhu Djesu Kirisitu.</w:t>
            </w:r>
          </w:p>
        </w:tc>
        <w:tc>
          <w:tcPr>
            <w:tcW w:type="dxa" w:w="2880"/>
            <w:vAlign w:val="center"/>
            <w:tcW w:w="1440" w:type="dxa"/>
          </w:tcPr>
          <w:p>
            <w:pPr>
              <w:jc w:val="center"/>
            </w:pPr>
            <w:r>
              <w:t>☐</w:t>
            </w:r>
          </w:p>
        </w:tc>
      </w:tr>
      <w:tr>
        <w:tc>
          <w:tcPr>
            <w:tcW w:type="dxa" w:w="2880"/>
            <w:tcW w:w="7920" w:type="dxa"/>
          </w:tcPr>
          <w:p>
            <w:r>
              <w:rPr>
                <w:b/>
              </w:rPr>
              <w:t>Romanos 8:30</w:t>
            </w:r>
          </w:p>
        </w:tc>
        <w:tc>
          <w:tcPr>
            <w:tcW w:type="dxa" w:w="2880"/>
            <w:tcW w:w="7920" w:type="dxa"/>
          </w:tcPr>
          <w:p>
            <w:r>
              <w:rPr>
                <w:b/>
              </w:rPr>
              <w:t>Waroma 8:30</w:t>
            </w:r>
          </w:p>
        </w:tc>
        <w:tc>
          <w:tcPr>
            <w:tcW w:type="dxa" w:w="2880"/>
            <w:tcW w:w="1440" w:type="dxa"/>
          </w:tcPr>
          <w:p>
            <w:pPr>
              <w:jc w:val="center"/>
            </w:pPr>
            <w:r>
              <w:rPr>
                <w:b/>
              </w:rPr>
              <w:t>OK</w:t>
            </w:r>
          </w:p>
        </w:tc>
      </w:tr>
      <w:tr>
        <w:tc>
          <w:tcPr>
            <w:tcW w:type="dxa" w:w="2880"/>
            <w:tcW w:w="7920" w:type="dxa"/>
          </w:tcPr>
          <w:p>
            <w:pPr>
              <w:spacing w:line="480" w:lineRule="auto"/>
            </w:pPr>
            <w:r>
              <w:t>Aos que predestinou, a estes também chamou. Aos que chamou, a estes, Ele também justificou. Aos que justificou, a estes também glorificou.</w:t>
            </w:r>
          </w:p>
        </w:tc>
        <w:tc>
          <w:tcPr>
            <w:tcW w:type="dxa" w:w="2880"/>
            <w:tcW w:w="7920" w:type="dxa"/>
          </w:tcPr>
          <w:p>
            <w:pPr>
              <w:spacing w:line="480" w:lineRule="auto"/>
            </w:pPr>
            <w:r>
              <w:t>Mwari waka dhaidza anhu anga abhararika. Wakaatendera aite ana ake pamwepo nokua kudza.</w:t>
            </w:r>
          </w:p>
        </w:tc>
        <w:tc>
          <w:tcPr>
            <w:tcW w:type="dxa" w:w="2880"/>
            <w:vAlign w:val="center"/>
            <w:tcW w:w="1440" w:type="dxa"/>
          </w:tcPr>
          <w:p>
            <w:pPr>
              <w:jc w:val="center"/>
            </w:pPr>
            <w:r>
              <w:t>☐</w:t>
            </w:r>
          </w:p>
        </w:tc>
      </w:tr>
      <w:tr>
        <w:tc>
          <w:tcPr>
            <w:tcW w:type="dxa" w:w="2880"/>
            <w:tcW w:w="7920" w:type="dxa"/>
          </w:tcPr>
          <w:p>
            <w:r>
              <w:rPr>
                <w:b/>
              </w:rPr>
              <w:t>1 Coríntios 6:11</w:t>
            </w:r>
          </w:p>
        </w:tc>
        <w:tc>
          <w:tcPr>
            <w:tcW w:type="dxa" w:w="2880"/>
            <w:tcW w:w="7920" w:type="dxa"/>
          </w:tcPr>
          <w:p>
            <w:r>
              <w:rPr>
                <w:b/>
              </w:rPr>
              <w:t>1 Wakorinte 6:11</w:t>
            </w:r>
          </w:p>
        </w:tc>
        <w:tc>
          <w:tcPr>
            <w:tcW w:type="dxa" w:w="2880"/>
            <w:tcW w:w="1440" w:type="dxa"/>
          </w:tcPr>
          <w:p>
            <w:pPr>
              <w:jc w:val="center"/>
            </w:pPr>
            <w:r>
              <w:rPr>
                <w:b/>
              </w:rPr>
              <w:t>OK</w:t>
            </w:r>
          </w:p>
        </w:tc>
      </w:tr>
      <w:tr>
        <w:tc>
          <w:tcPr>
            <w:tcW w:type="dxa" w:w="2880"/>
            <w:tcW w:w="7920" w:type="dxa"/>
          </w:tcPr>
          <w:p>
            <w:pPr>
              <w:spacing w:line="480" w:lineRule="auto"/>
            </w:pPr>
            <w:r>
              <w:t>Tais fostes alguns de vós. Mas vós fostes lavados, santificados e justificados com Deus no nome do Senhor Jesus Cristo e pelo Espírito de nosso Deus.</w:t>
            </w:r>
          </w:p>
        </w:tc>
        <w:tc>
          <w:tcPr>
            <w:tcW w:type="dxa" w:w="2880"/>
            <w:tcW w:w="7920" w:type="dxa"/>
          </w:tcPr>
          <w:p>
            <w:pPr>
              <w:spacing w:line="480" w:lineRule="auto"/>
            </w:pPr>
            <w:r>
              <w:t>Amweni enyu akapindao nemo. Asi imwimwi makasukwa, makatcheneswa uye mo tenderwa naMwari muzina ra Ishe Djesu Khirisitu pamwepo no Mweya waMawri wedhu.</w:t>
            </w: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Wagaratia 2:16</w:t>
            </w:r>
          </w:p>
        </w:tc>
        <w:tc>
          <w:tcPr>
            <w:tcW w:type="dxa" w:w="2880"/>
            <w:tcW w:w="1440" w:type="dxa"/>
          </w:tcPr>
          <w:p>
            <w:pPr>
              <w:jc w:val="center"/>
            </w:pPr>
            <w:r>
              <w:rPr>
                <w:b/>
              </w:rPr>
              <w:t>OK</w:t>
            </w:r>
          </w:p>
        </w:tc>
      </w:tr>
      <w:tr>
        <w:tc>
          <w:tcPr>
            <w:tcW w:type="dxa" w:w="2880"/>
            <w:tcW w:w="7920" w:type="dxa"/>
          </w:tcPr>
          <w:p>
            <w:pPr>
              <w:spacing w:line="480" w:lineRule="auto"/>
            </w:pPr>
            <w:r>
              <w:t>sabemos que ninguém é justificado pela obra da Lei mas pela fé em Cristo Jesus. Nós viemos à fé em Cristo para que possamos ser justificados pela fé Nele e não pelas obras da Lei. Porque pelas obras da Lei nenhuma carne será justificada.</w:t>
            </w:r>
          </w:p>
        </w:tc>
        <w:tc>
          <w:tcPr>
            <w:tcW w:type="dxa" w:w="2880"/>
            <w:tcW w:w="7920" w:type="dxa"/>
          </w:tcPr>
          <w:p>
            <w:pPr>
              <w:spacing w:line="480" w:lineRule="auto"/>
            </w:pPr>
            <w:r>
              <w:t>tinoziya kuti tchibharirwe atchidhairwi nemabhasa yeMutemo, asi ngerutendero munaKirisitu Djesu. Naisusu takatenda munaKrisitu Djesu, kuti tidhairirwe murutendero munaKirisito, asiri mabhasa eMutemo; hino apana unozodhairirwa nemabhasa yeMutemo.</w:t>
            </w:r>
          </w:p>
        </w:tc>
        <w:tc>
          <w:tcPr>
            <w:tcW w:type="dxa" w:w="2880"/>
            <w:vAlign w:val="center"/>
            <w:tcW w:w="1440" w:type="dxa"/>
          </w:tcPr>
          <w:p>
            <w:pPr>
              <w:jc w:val="center"/>
            </w:pPr>
            <w:r>
              <w:t>☐</w:t>
            </w:r>
          </w:p>
        </w:tc>
      </w:tr>
      <w:tr>
        <w:tc>
          <w:tcPr>
            <w:tcW w:type="dxa" w:w="2880"/>
            <w:tcW w:w="7920" w:type="dxa"/>
          </w:tcPr>
          <w:p>
            <w:r>
              <w:rPr>
                <w:b/>
              </w:rPr>
              <w:t>Gálatas 3:24</w:t>
            </w:r>
          </w:p>
        </w:tc>
        <w:tc>
          <w:tcPr>
            <w:tcW w:type="dxa" w:w="2880"/>
            <w:tcW w:w="7920" w:type="dxa"/>
          </w:tcPr>
          <w:p>
            <w:r>
              <w:rPr>
                <w:b/>
              </w:rPr>
              <w:t>Wagaratia 3:24</w:t>
            </w:r>
          </w:p>
        </w:tc>
        <w:tc>
          <w:tcPr>
            <w:tcW w:type="dxa" w:w="2880"/>
            <w:tcW w:w="1440" w:type="dxa"/>
          </w:tcPr>
          <w:p>
            <w:pPr>
              <w:jc w:val="center"/>
            </w:pPr>
            <w:r>
              <w:rPr>
                <w:b/>
              </w:rPr>
              <w:t>OK</w:t>
            </w:r>
          </w:p>
        </w:tc>
      </w:tr>
      <w:tr>
        <w:tc>
          <w:tcPr>
            <w:tcW w:type="dxa" w:w="2880"/>
            <w:tcW w:w="7920" w:type="dxa"/>
          </w:tcPr>
          <w:p>
            <w:pPr>
              <w:spacing w:line="480" w:lineRule="auto"/>
            </w:pPr>
            <w:r>
              <w:t>Então a Lei se tornou nossa tutora, até que Cristo viesse, para que pudéssemos ser justificados pela fé.</w:t>
            </w:r>
          </w:p>
        </w:tc>
        <w:tc>
          <w:tcPr>
            <w:tcW w:type="dxa" w:w="2880"/>
            <w:tcW w:w="7920" w:type="dxa"/>
          </w:tcPr>
          <w:p>
            <w:pPr>
              <w:spacing w:line="480" w:lineRule="auto"/>
            </w:pPr>
            <w:r>
              <w:t>Nokudharo mutemo wakaita muimiriri pakutiperekedza kuna Kirisitu, kuti ngokutenda tidhairirwe.</w:t>
            </w:r>
          </w:p>
        </w:tc>
        <w:tc>
          <w:tcPr>
            <w:tcW w:type="dxa" w:w="2880"/>
            <w:vAlign w:val="center"/>
            <w:tcW w:w="1440" w:type="dxa"/>
          </w:tcPr>
          <w:p>
            <w:pPr>
              <w:jc w:val="center"/>
            </w:pPr>
            <w:r>
              <w:t>☐</w:t>
            </w:r>
          </w:p>
        </w:tc>
      </w:tr>
      <w:tr>
        <w:tc>
          <w:tcPr>
            <w:tcW w:type="dxa" w:w="2880"/>
            <w:tcW w:w="7920" w:type="dxa"/>
          </w:tcPr>
          <w:p>
            <w:r>
              <w:rPr>
                <w:b/>
              </w:rPr>
              <w:t>Gálatas 5:4</w:t>
            </w:r>
          </w:p>
        </w:tc>
        <w:tc>
          <w:tcPr>
            <w:tcW w:type="dxa" w:w="2880"/>
            <w:tcW w:w="7920" w:type="dxa"/>
          </w:tcPr>
          <w:p>
            <w:r>
              <w:rPr>
                <w:b/>
              </w:rPr>
              <w:t>Wagaratia 5:4</w:t>
            </w:r>
          </w:p>
        </w:tc>
        <w:tc>
          <w:tcPr>
            <w:tcW w:type="dxa" w:w="2880"/>
            <w:tcW w:w="1440" w:type="dxa"/>
          </w:tcPr>
          <w:p>
            <w:pPr>
              <w:jc w:val="center"/>
            </w:pPr>
            <w:r>
              <w:rPr>
                <w:b/>
              </w:rPr>
              <w:t>OK</w:t>
            </w:r>
          </w:p>
        </w:tc>
      </w:tr>
      <w:tr>
        <w:tc>
          <w:tcPr>
            <w:tcW w:type="dxa" w:w="2880"/>
            <w:tcW w:w="7920" w:type="dxa"/>
          </w:tcPr>
          <w:p>
            <w:pPr>
              <w:spacing w:line="480" w:lineRule="auto"/>
            </w:pPr>
            <w:r>
              <w:t>Vós estais separados de Cristo, vós que desejais ser justificados pela Lei; vós não mais experimentais graça.</w:t>
            </w:r>
          </w:p>
        </w:tc>
        <w:tc>
          <w:tcPr>
            <w:tcW w:type="dxa" w:w="2880"/>
            <w:tcW w:w="7920" w:type="dxa"/>
          </w:tcPr>
          <w:p>
            <w:pPr>
              <w:spacing w:line="480" w:lineRule="auto"/>
            </w:pPr>
            <w:r>
              <w:t>Amutchina kubatana na Kirisitu, imwi munodha kudzitchenesa neMitemo; amusiri munyasha.</w:t>
            </w:r>
          </w:p>
        </w:tc>
        <w:tc>
          <w:tcPr>
            <w:tcW w:type="dxa" w:w="2880"/>
            <w:vAlign w:val="center"/>
            <w:tcW w:w="1440" w:type="dxa"/>
          </w:tcPr>
          <w:p>
            <w:pPr>
              <w:jc w:val="center"/>
            </w:pPr>
            <w:r>
              <w:t>☐</w:t>
            </w:r>
          </w:p>
        </w:tc>
      </w:tr>
      <w:tr>
        <w:tc>
          <w:tcPr>
            <w:tcW w:type="dxa" w:w="2880"/>
            <w:tcW w:w="7920" w:type="dxa"/>
          </w:tcPr>
          <w:p>
            <w:r>
              <w:rPr>
                <w:b/>
              </w:rPr>
              <w:t>Tito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de modo que, justificados pela Sua graça, nos tornemos herdeiros da esperança da vida eterna.</w:t>
            </w:r>
          </w:p>
        </w:tc>
        <w:tc>
          <w:tcPr>
            <w:tcW w:type="dxa" w:w="2880"/>
            <w:tcW w:w="7920" w:type="dxa"/>
          </w:tcPr>
          <w:p>
            <w:pPr>
              <w:spacing w:line="480" w:lineRule="auto"/>
            </w:pPr>
            <w:r>
              <w:t>nemushobho yokudhairirwa ngenyasha dzake, isu takawa wenhaka neukariri yendaramo isikagumi.</w:t>
            </w:r>
          </w:p>
        </w:tc>
        <w:tc>
          <w:tcPr>
            <w:tcW w:type="dxa" w:w="2880"/>
            <w:vAlign w:val="center"/>
            <w:tcW w:w="1440" w:type="dxa"/>
          </w:tcPr>
          <w:p>
            <w:pPr>
              <w:jc w:val="center"/>
            </w:pPr>
            <w:r>
              <w:t>☐</w:t>
            </w:r>
          </w:p>
        </w:tc>
      </w:tr>
      <w:tr>
        <w:tc>
          <w:tcPr>
            <w:tcW w:type="dxa" w:w="2880"/>
            <w:tcW w:w="7920" w:type="dxa"/>
          </w:tcPr>
          <w:p>
            <w:r>
              <w:rPr>
                <w:b/>
              </w:rPr>
              <w:t>Tiago 2:21</w:t>
            </w:r>
          </w:p>
        </w:tc>
        <w:tc>
          <w:tcPr>
            <w:tcW w:type="dxa" w:w="2880"/>
            <w:tcW w:w="7920" w:type="dxa"/>
          </w:tcPr>
          <w:p>
            <w:r>
              <w:rPr>
                <w:b/>
              </w:rPr>
              <w:t>Tiago 2:21</w:t>
            </w:r>
          </w:p>
        </w:tc>
        <w:tc>
          <w:tcPr>
            <w:tcW w:type="dxa" w:w="2880"/>
            <w:tcW w:w="1440" w:type="dxa"/>
          </w:tcPr>
          <w:p>
            <w:pPr>
              <w:jc w:val="center"/>
            </w:pPr>
            <w:r>
              <w:rPr>
                <w:b/>
              </w:rPr>
              <w:t>OK</w:t>
            </w:r>
          </w:p>
        </w:tc>
      </w:tr>
      <w:tr>
        <w:tc>
          <w:tcPr>
            <w:tcW w:type="dxa" w:w="2880"/>
            <w:tcW w:w="7920" w:type="dxa"/>
          </w:tcPr>
          <w:p>
            <w:pPr>
              <w:spacing w:line="480" w:lineRule="auto"/>
            </w:pPr>
            <w:r>
              <w:t>Não foi Abraão, nosso pai, justificado pelas obras, quando ofereceu seu filho Isaque sobre o altar?</w:t>
            </w:r>
          </w:p>
        </w:tc>
        <w:tc>
          <w:tcPr>
            <w:tcW w:type="dxa" w:w="2880"/>
            <w:tcW w:w="7920" w:type="dxa"/>
          </w:tcPr>
          <w:p>
            <w:pPr>
              <w:spacing w:line="480" w:lineRule="auto"/>
            </w:pPr>
            <w:r>
              <w:t>Andiepi here Aburahama, bhabha wedhu, wakadhairirwa no mabhasa, wakaita shipiriso mwana wake Isaki pa guwa?</w:t>
            </w:r>
          </w:p>
        </w:tc>
        <w:tc>
          <w:tcPr>
            <w:tcW w:type="dxa" w:w="2880"/>
            <w:vAlign w:val="center"/>
            <w:tcW w:w="1440" w:type="dxa"/>
          </w:tcPr>
          <w:p>
            <w:pPr>
              <w:jc w:val="center"/>
            </w:pPr>
            <w:r>
              <w:t>☐</w:t>
            </w:r>
          </w:p>
        </w:tc>
      </w:tr>
    </w:tbl>
    <w:p>
      <w:pPr>
        <w:pStyle w:val="Heading1"/>
        <w:spacing w:before="0"/>
      </w:pPr>
      <w:r>
        <w:t>reino (G932)</w:t>
      </w:r>
    </w:p>
    <w:p>
      <w:r/>
      <w:r>
        <w:t>Esta palavra pode significar:</w:t>
      </w:r>
      <w:r/>
      <w:r/>
    </w:p>
    <w:p>
      <w:pPr>
        <w:pStyle w:val="ListBullet"/>
        <w:spacing w:line="240" w:lineRule="auto"/>
        <w:ind w:left="720"/>
      </w:pPr>
      <w:r/>
      <w:r>
        <w:t>O poder real que um rei tem sobre o seu povo ou sobre a sua terra.</w:t>
      </w:r>
      <w:r/>
    </w:p>
    <w:p>
      <w:pPr>
        <w:pStyle w:val="ListBullet"/>
        <w:spacing w:line="240" w:lineRule="auto"/>
        <w:ind w:left="720"/>
      </w:pPr>
      <w:r/>
      <w:r>
        <w:t>A terra ou território sobre o qual um rei tem poder.</w:t>
      </w:r>
      <w:r/>
    </w:p>
    <w:p>
      <w:pPr>
        <w:pStyle w:val="ListBullet"/>
        <w:spacing w:line="240" w:lineRule="auto" w:after="0"/>
        <w:ind w:left="720"/>
      </w:pPr>
      <w:r/>
      <w:r>
        <w:t>O reino sobre o qual o Messias reinará. (Esta é a forma como esta palavra é usada com mais frequência no Novo Testamento.) Às vezes, este reino é descrito como estando no presente. Às vezes é descrito como algo que será concluído no futuro.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4:8</w:t>
            </w:r>
          </w:p>
        </w:tc>
        <w:tc>
          <w:tcPr>
            <w:tcW w:type="dxa" w:w="2880"/>
            <w:tcW w:w="7920" w:type="dxa"/>
          </w:tcPr>
          <w:p>
            <w:r>
              <w:rPr>
                <w:b/>
              </w:rPr>
              <w:t>Mateu 4:8</w:t>
            </w:r>
          </w:p>
        </w:tc>
        <w:tc>
          <w:tcPr>
            <w:tcW w:type="dxa" w:w="2880"/>
            <w:tcW w:w="1440" w:type="dxa"/>
          </w:tcPr>
          <w:p>
            <w:pPr>
              <w:jc w:val="center"/>
            </w:pPr>
            <w:r>
              <w:rPr>
                <w:b/>
              </w:rPr>
              <w:t>OK</w:t>
            </w:r>
          </w:p>
        </w:tc>
      </w:tr>
      <w:tr>
        <w:tc>
          <w:tcPr>
            <w:tcW w:type="dxa" w:w="2880"/>
            <w:tcW w:w="7920" w:type="dxa"/>
          </w:tcPr>
          <w:p>
            <w:pPr>
              <w:spacing w:line="480" w:lineRule="auto"/>
            </w:pPr>
            <w:r>
              <w:t>Novamente o diabo O levou para um lugar alto e mostrou a Ele todos os reinos do mundo juntamente com seu esplendor.</w:t>
            </w:r>
          </w:p>
        </w:tc>
        <w:tc>
          <w:tcPr>
            <w:tcW w:type="dxa" w:w="2880"/>
            <w:tcW w:w="7920" w:type="dxa"/>
          </w:tcPr>
          <w:p>
            <w:pPr>
              <w:spacing w:line="480" w:lineRule="auto"/>
            </w:pPr>
            <w:r>
              <w:t>Pakarepo Diaborosi wakamutora kuenda naye pambuto ye pamusoro wakamupanguidza huche wese we nhika pamwepo nekurungama kwaro.</w:t>
            </w:r>
          </w:p>
        </w:tc>
        <w:tc>
          <w:tcPr>
            <w:tcW w:type="dxa" w:w="2880"/>
            <w:vAlign w:val="center"/>
            <w:tcW w:w="1440" w:type="dxa"/>
          </w:tcPr>
          <w:p>
            <w:pPr>
              <w:jc w:val="center"/>
            </w:pPr>
            <w:r>
              <w:t>☐</w:t>
            </w:r>
          </w:p>
        </w:tc>
      </w:tr>
      <w:tr>
        <w:tc>
          <w:tcPr>
            <w:tcW w:type="dxa" w:w="2880"/>
            <w:tcW w:w="7920" w:type="dxa"/>
          </w:tcPr>
          <w:p>
            <w:r>
              <w:rPr>
                <w:b/>
              </w:rPr>
              <w:t>Marcos 10:14</w:t>
            </w:r>
          </w:p>
        </w:tc>
        <w:tc>
          <w:tcPr>
            <w:tcW w:type="dxa" w:w="2880"/>
            <w:tcW w:w="7920" w:type="dxa"/>
          </w:tcPr>
          <w:p>
            <w:r>
              <w:rPr>
                <w:b/>
              </w:rPr>
              <w:t>Marko 10:14</w:t>
            </w:r>
          </w:p>
        </w:tc>
        <w:tc>
          <w:tcPr>
            <w:tcW w:type="dxa" w:w="2880"/>
            <w:tcW w:w="1440" w:type="dxa"/>
          </w:tcPr>
          <w:p>
            <w:pPr>
              <w:jc w:val="center"/>
            </w:pPr>
            <w:r>
              <w:rPr>
                <w:b/>
              </w:rPr>
              <w:t>OK</w:t>
            </w:r>
          </w:p>
        </w:tc>
      </w:tr>
      <w:tr>
        <w:tc>
          <w:tcPr>
            <w:tcW w:type="dxa" w:w="2880"/>
            <w:tcW w:w="7920" w:type="dxa"/>
          </w:tcPr>
          <w:p>
            <w:pPr>
              <w:spacing w:line="480" w:lineRule="auto"/>
            </w:pPr>
            <w:r>
              <w:t xml:space="preserve">Quando Jesus viu isto, ficou indignado, e disse-lhes: "Deixai as crianças virem até Mim e não as proibais, pois o </w:t>
            </w:r>
            <w:r>
              <w:rPr>
                <w:b/>
              </w:rPr>
              <w:t>reino</w:t>
            </w:r>
            <w:r>
              <w:t xml:space="preserve"> de Deus pertence aos que são semelhantes a elas.</w:t>
            </w:r>
          </w:p>
        </w:tc>
        <w:tc>
          <w:tcPr>
            <w:tcW w:type="dxa" w:w="2880"/>
            <w:tcW w:w="7920" w:type="dxa"/>
          </w:tcPr>
          <w:p>
            <w:pPr>
              <w:spacing w:line="480" w:lineRule="auto"/>
            </w:pPr>
            <w:r>
              <w:t>Djesu paakazviona, wakatsamwa nazwo ozoati: Rekerai anaadhoko auiye pandiripano, musaarambise, nokuto umambo okudhenga ngowhao.</w:t>
            </w:r>
          </w:p>
        </w:tc>
        <w:tc>
          <w:tcPr>
            <w:tcW w:type="dxa" w:w="2880"/>
            <w:vAlign w:val="center"/>
            <w:tcW w:w="1440" w:type="dxa"/>
          </w:tcPr>
          <w:p>
            <w:pPr>
              <w:jc w:val="center"/>
            </w:pPr>
            <w:r>
              <w:t>☐</w:t>
            </w:r>
          </w:p>
        </w:tc>
      </w:tr>
      <w:tr>
        <w:tc>
          <w:tcPr>
            <w:tcW w:type="dxa" w:w="2880"/>
            <w:tcW w:w="7920" w:type="dxa"/>
          </w:tcPr>
          <w:p>
            <w:r>
              <w:rPr>
                <w:b/>
              </w:rPr>
              <w:t>Lucas 9:11</w:t>
            </w:r>
          </w:p>
        </w:tc>
        <w:tc>
          <w:tcPr>
            <w:tcW w:type="dxa" w:w="2880"/>
            <w:tcW w:w="7920" w:type="dxa"/>
          </w:tcPr>
          <w:p>
            <w:r>
              <w:rPr>
                <w:b/>
              </w:rPr>
              <w:t>Ruka 9:11</w:t>
            </w:r>
          </w:p>
        </w:tc>
        <w:tc>
          <w:tcPr>
            <w:tcW w:type="dxa" w:w="2880"/>
            <w:tcW w:w="1440" w:type="dxa"/>
          </w:tcPr>
          <w:p>
            <w:pPr>
              <w:jc w:val="center"/>
            </w:pPr>
            <w:r>
              <w:rPr>
                <w:b/>
              </w:rPr>
              <w:t>OK</w:t>
            </w:r>
          </w:p>
        </w:tc>
      </w:tr>
      <w:tr>
        <w:tc>
          <w:tcPr>
            <w:tcW w:type="dxa" w:w="2880"/>
            <w:tcW w:w="7920" w:type="dxa"/>
          </w:tcPr>
          <w:p>
            <w:pPr>
              <w:spacing w:line="480" w:lineRule="auto"/>
            </w:pPr>
            <w:r>
              <w:t xml:space="preserve">mas as multidões ouviram sobre isso e O seguiram. Ele acolheu a todos, falou sobre o </w:t>
            </w:r>
            <w:r>
              <w:rPr>
                <w:b/>
              </w:rPr>
              <w:t>Reino</w:t>
            </w:r>
            <w:r>
              <w:t xml:space="preserve"> de Deus e curou os que necessitavam ser curados.</w:t>
            </w:r>
          </w:p>
        </w:tc>
        <w:tc>
          <w:tcPr>
            <w:tcW w:type="dxa" w:w="2880"/>
            <w:tcW w:w="7920" w:type="dxa"/>
          </w:tcPr>
          <w:p>
            <w:pPr>
              <w:spacing w:line="480" w:lineRule="auto"/>
            </w:pPr>
            <w:r>
              <w:t>Iena akaunganidza ese, akareketa nozvo umambo waMwari uye akarapa aidha kuti arapwe.</w:t>
            </w:r>
          </w:p>
        </w:tc>
        <w:tc>
          <w:tcPr>
            <w:tcW w:type="dxa" w:w="2880"/>
            <w:vAlign w:val="center"/>
            <w:tcW w:w="1440" w:type="dxa"/>
          </w:tcPr>
          <w:p>
            <w:pPr>
              <w:jc w:val="center"/>
            </w:pPr>
            <w:r>
              <w:t>☐</w:t>
            </w:r>
          </w:p>
        </w:tc>
      </w:tr>
      <w:tr>
        <w:tc>
          <w:tcPr>
            <w:tcW w:type="dxa" w:w="2880"/>
            <w:tcW w:w="7920" w:type="dxa"/>
          </w:tcPr>
          <w:p>
            <w:r>
              <w:rPr>
                <w:b/>
              </w:rPr>
              <w:t>João 3:3</w:t>
            </w:r>
          </w:p>
        </w:tc>
        <w:tc>
          <w:tcPr>
            <w:tcW w:type="dxa" w:w="2880"/>
            <w:tcW w:w="7920" w:type="dxa"/>
          </w:tcPr>
          <w:p>
            <w:r>
              <w:rPr>
                <w:b/>
              </w:rPr>
              <w:t>Juao 3:3</w:t>
            </w:r>
          </w:p>
        </w:tc>
        <w:tc>
          <w:tcPr>
            <w:tcW w:type="dxa" w:w="2880"/>
            <w:tcW w:w="1440" w:type="dxa"/>
          </w:tcPr>
          <w:p>
            <w:pPr>
              <w:jc w:val="center"/>
            </w:pPr>
            <w:r>
              <w:rPr>
                <w:b/>
              </w:rPr>
              <w:t>OK</w:t>
            </w:r>
          </w:p>
        </w:tc>
      </w:tr>
      <w:tr>
        <w:tc>
          <w:tcPr>
            <w:tcW w:type="dxa" w:w="2880"/>
            <w:tcW w:w="7920" w:type="dxa"/>
          </w:tcPr>
          <w:p>
            <w:pPr>
              <w:spacing w:line="480" w:lineRule="auto"/>
            </w:pPr>
            <w:r>
              <w:t xml:space="preserve">Jesus respondeu: "Em verdade, em verdade te digo: se um o homem não nascer de novo, ele não pode ver o </w:t>
            </w:r>
            <w:r>
              <w:rPr>
                <w:b/>
              </w:rPr>
              <w:t>reino</w:t>
            </w:r>
            <w:r>
              <w:t xml:space="preserve"> de Deus".</w:t>
            </w:r>
          </w:p>
        </w:tc>
        <w:tc>
          <w:tcPr>
            <w:tcW w:type="dxa" w:w="2880"/>
            <w:tcW w:w="7920" w:type="dxa"/>
          </w:tcPr>
          <w:p>
            <w:pPr>
              <w:spacing w:line="480" w:lineRule="auto"/>
            </w:pPr>
            <w:r>
              <w:t>Adadaira Djeso ese adamti: Tchadi, tchadi ndikukubvundzani, kuti weneule kuti ahiriri kubaliwa, aiti awone Ukulu wa Mulungu.</w:t>
            </w:r>
          </w:p>
        </w:tc>
        <w:tc>
          <w:tcPr>
            <w:tcW w:type="dxa" w:w="2880"/>
            <w:vAlign w:val="center"/>
            <w:tcW w:w="1440" w:type="dxa"/>
          </w:tcPr>
          <w:p>
            <w:pPr>
              <w:jc w:val="center"/>
            </w:pPr>
            <w:r>
              <w:t>☐</w:t>
            </w:r>
          </w:p>
        </w:tc>
      </w:tr>
      <w:tr>
        <w:tc>
          <w:tcPr>
            <w:tcW w:type="dxa" w:w="2880"/>
            <w:tcW w:w="7920" w:type="dxa"/>
          </w:tcPr>
          <w:p>
            <w:r>
              <w:rPr>
                <w:b/>
              </w:rPr>
              <w:t>Atos 8:12</w:t>
            </w:r>
          </w:p>
        </w:tc>
        <w:tc>
          <w:tcPr>
            <w:tcW w:type="dxa" w:w="2880"/>
            <w:tcW w:w="7920" w:type="dxa"/>
          </w:tcPr>
          <w:p>
            <w:r>
              <w:rPr>
                <w:b/>
              </w:rPr>
              <w:t>Zwiito zwewapostori 8:12</w:t>
            </w:r>
          </w:p>
        </w:tc>
        <w:tc>
          <w:tcPr>
            <w:tcW w:type="dxa" w:w="2880"/>
            <w:tcW w:w="1440" w:type="dxa"/>
          </w:tcPr>
          <w:p>
            <w:pPr>
              <w:jc w:val="center"/>
            </w:pPr>
            <w:r>
              <w:rPr>
                <w:b/>
              </w:rPr>
              <w:t>OK</w:t>
            </w:r>
          </w:p>
        </w:tc>
      </w:tr>
      <w:tr>
        <w:tc>
          <w:tcPr>
            <w:tcW w:type="dxa" w:w="2880"/>
            <w:tcW w:w="7920" w:type="dxa"/>
          </w:tcPr>
          <w:p>
            <w:pPr>
              <w:spacing w:line="480" w:lineRule="auto"/>
            </w:pPr>
            <w:r>
              <w:t xml:space="preserve">Quando, porém, acreditaram que Filipe proclamava o evangelho do </w:t>
            </w:r>
            <w:r>
              <w:rPr>
                <w:b/>
              </w:rPr>
              <w:t>Reino</w:t>
            </w:r>
            <w:r>
              <w:t xml:space="preserve"> de Deus e do nome de Jesus Cristo, foram batizados tanto homens quanto mulheres.</w:t>
            </w:r>
          </w:p>
        </w:tc>
        <w:tc>
          <w:tcPr>
            <w:tcW w:type="dxa" w:w="2880"/>
            <w:tcW w:w="7920" w:type="dxa"/>
          </w:tcPr>
          <w:p>
            <w:pPr>
              <w:spacing w:line="480" w:lineRule="auto"/>
            </w:pPr>
            <w:r>
              <w:t>Asi Paaka tenda kuna Firipe, waiparidzira soko roumambo waMwari, nozita ra Djesu Kirisito, aona akababatidzuwa, anarume neakadzi.</w:t>
            </w:r>
          </w:p>
        </w:tc>
        <w:tc>
          <w:tcPr>
            <w:tcW w:type="dxa" w:w="2880"/>
            <w:vAlign w:val="center"/>
            <w:tcW w:w="1440" w:type="dxa"/>
          </w:tcPr>
          <w:p>
            <w:pPr>
              <w:jc w:val="center"/>
            </w:pPr>
            <w:r>
              <w:t>☐</w:t>
            </w:r>
          </w:p>
        </w:tc>
      </w:tr>
      <w:tr>
        <w:tc>
          <w:tcPr>
            <w:tcW w:type="dxa" w:w="2880"/>
            <w:tcW w:w="7920" w:type="dxa"/>
          </w:tcPr>
          <w:p>
            <w:r>
              <w:rPr>
                <w:b/>
              </w:rPr>
              <w:t>Romanos 14:17</w:t>
            </w:r>
          </w:p>
        </w:tc>
        <w:tc>
          <w:tcPr>
            <w:tcW w:type="dxa" w:w="2880"/>
            <w:tcW w:w="7920" w:type="dxa"/>
          </w:tcPr>
          <w:p>
            <w:r>
              <w:rPr>
                <w:b/>
              </w:rPr>
              <w:t>Waroma 14:17</w:t>
            </w:r>
          </w:p>
        </w:tc>
        <w:tc>
          <w:tcPr>
            <w:tcW w:type="dxa" w:w="2880"/>
            <w:tcW w:w="1440" w:type="dxa"/>
          </w:tcPr>
          <w:p>
            <w:pPr>
              <w:jc w:val="center"/>
            </w:pPr>
            <w:r>
              <w:rPr>
                <w:b/>
              </w:rPr>
              <w:t>OK</w:t>
            </w:r>
          </w:p>
        </w:tc>
      </w:tr>
      <w:tr>
        <w:tc>
          <w:tcPr>
            <w:tcW w:type="dxa" w:w="2880"/>
            <w:tcW w:w="7920" w:type="dxa"/>
          </w:tcPr>
          <w:p>
            <w:pPr>
              <w:spacing w:line="480" w:lineRule="auto"/>
            </w:pPr>
            <w:r>
              <w:t xml:space="preserve">Pois o </w:t>
            </w:r>
            <w:r>
              <w:rPr>
                <w:b/>
              </w:rPr>
              <w:t>reino</w:t>
            </w:r>
            <w:r>
              <w:t xml:space="preserve"> de Deus não é sobre comida e bebida, mas sobre justiça, paz e a alegria no Espírito Santo.</w:t>
            </w:r>
          </w:p>
        </w:tc>
        <w:tc>
          <w:tcPr>
            <w:tcW w:type="dxa" w:w="2880"/>
            <w:tcW w:w="7920" w:type="dxa"/>
          </w:tcPr>
          <w:p>
            <w:pPr>
              <w:spacing w:line="480" w:lineRule="auto"/>
            </w:pPr>
            <w:r>
              <w:t>Ngokuti Umambo yokudhenga ausiripi wokuriha kana kuti dhoro, asi yokurarama zvakanaka, uye murugariko norupfaro watino puwa ngo Mwiya mupswene.</w:t>
            </w:r>
          </w:p>
        </w:tc>
        <w:tc>
          <w:tcPr>
            <w:tcW w:type="dxa" w:w="2880"/>
            <w:vAlign w:val="center"/>
            <w:tcW w:w="1440" w:type="dxa"/>
          </w:tcPr>
          <w:p>
            <w:pPr>
              <w:jc w:val="center"/>
            </w:pPr>
            <w:r>
              <w:t>☐</w:t>
            </w:r>
          </w:p>
        </w:tc>
      </w:tr>
      <w:tr>
        <w:tc>
          <w:tcPr>
            <w:tcW w:type="dxa" w:w="2880"/>
            <w:tcW w:w="7920" w:type="dxa"/>
          </w:tcPr>
          <w:p>
            <w:r>
              <w:rPr>
                <w:b/>
              </w:rPr>
              <w:t>1 Coríntios 15:50</w:t>
            </w:r>
          </w:p>
        </w:tc>
        <w:tc>
          <w:tcPr>
            <w:tcW w:type="dxa" w:w="2880"/>
            <w:tcW w:w="7920" w:type="dxa"/>
          </w:tcPr>
          <w:p>
            <w:r>
              <w:rPr>
                <w:b/>
              </w:rPr>
              <w:t>1 Wakorinte 15:50</w:t>
            </w:r>
          </w:p>
        </w:tc>
        <w:tc>
          <w:tcPr>
            <w:tcW w:type="dxa" w:w="2880"/>
            <w:tcW w:w="1440" w:type="dxa"/>
          </w:tcPr>
          <w:p>
            <w:pPr>
              <w:jc w:val="center"/>
            </w:pPr>
            <w:r>
              <w:rPr>
                <w:b/>
              </w:rPr>
              <w:t>OK</w:t>
            </w:r>
          </w:p>
        </w:tc>
      </w:tr>
      <w:tr>
        <w:tc>
          <w:tcPr>
            <w:tcW w:type="dxa" w:w="2880"/>
            <w:tcW w:w="7920" w:type="dxa"/>
          </w:tcPr>
          <w:p>
            <w:pPr>
              <w:spacing w:line="480" w:lineRule="auto"/>
            </w:pPr>
            <w:r>
              <w:t xml:space="preserve">Digo-vos isto, irmãos, que carne e sangue não podem herdar o </w:t>
            </w:r>
            <w:r>
              <w:rPr>
                <w:b/>
              </w:rPr>
              <w:t>reino</w:t>
            </w:r>
            <w:r>
              <w:t xml:space="preserve"> de Deus, nem o perecível herdar o imperecível.</w:t>
            </w:r>
          </w:p>
        </w:tc>
        <w:tc>
          <w:tcPr>
            <w:tcW w:type="dxa" w:w="2880"/>
            <w:tcW w:w="7920" w:type="dxa"/>
          </w:tcPr>
          <w:p>
            <w:pPr>
              <w:spacing w:line="480" w:lineRule="auto"/>
            </w:pPr>
            <w:r>
              <w:t>Ndinokubvunzai izvi, hama, kuti nyama ne ngazi azvipindi kudhenga, uye unofa katambira uyu asikafi.</w:t>
            </w:r>
          </w:p>
        </w:tc>
        <w:tc>
          <w:tcPr>
            <w:tcW w:type="dxa" w:w="2880"/>
            <w:vAlign w:val="center"/>
            <w:tcW w:w="1440" w:type="dxa"/>
          </w:tcPr>
          <w:p>
            <w:pPr>
              <w:jc w:val="center"/>
            </w:pPr>
            <w:r>
              <w:t>☐</w:t>
            </w:r>
          </w:p>
        </w:tc>
      </w:tr>
      <w:tr>
        <w:tc>
          <w:tcPr>
            <w:tcW w:type="dxa" w:w="2880"/>
            <w:tcW w:w="7920" w:type="dxa"/>
          </w:tcPr>
          <w:p>
            <w:r>
              <w:rPr>
                <w:b/>
              </w:rPr>
              <w:t>Efésios 5:5</w:t>
            </w:r>
          </w:p>
        </w:tc>
        <w:tc>
          <w:tcPr>
            <w:tcW w:type="dxa" w:w="2880"/>
            <w:tcW w:w="7920" w:type="dxa"/>
          </w:tcPr>
          <w:p>
            <w:r>
              <w:rPr>
                <w:b/>
              </w:rPr>
              <w:t>Waefezo 5:5</w:t>
            </w:r>
          </w:p>
        </w:tc>
        <w:tc>
          <w:tcPr>
            <w:tcW w:type="dxa" w:w="2880"/>
            <w:tcW w:w="1440" w:type="dxa"/>
          </w:tcPr>
          <w:p>
            <w:pPr>
              <w:jc w:val="center"/>
            </w:pPr>
            <w:r>
              <w:rPr>
                <w:b/>
              </w:rPr>
              <w:t>OK</w:t>
            </w:r>
          </w:p>
        </w:tc>
      </w:tr>
      <w:tr>
        <w:tc>
          <w:tcPr>
            <w:tcW w:type="dxa" w:w="2880"/>
            <w:tcW w:w="7920" w:type="dxa"/>
          </w:tcPr>
          <w:p>
            <w:pPr>
              <w:spacing w:line="480" w:lineRule="auto"/>
            </w:pPr>
            <w:r>
              <w:t xml:space="preserve">Pois estejais certos de que nenhuma pessoa sexualmente imoral, impura, cobiçosa, que é idólatra, tem qualquer herança no </w:t>
            </w:r>
            <w:r>
              <w:rPr>
                <w:b/>
              </w:rPr>
              <w:t>Reino</w:t>
            </w:r>
            <w:r>
              <w:t xml:space="preserve"> de Cristo e de Deus.</w:t>
            </w:r>
          </w:p>
        </w:tc>
        <w:tc>
          <w:tcPr>
            <w:tcW w:type="dxa" w:w="2880"/>
            <w:tcW w:w="7920" w:type="dxa"/>
          </w:tcPr>
          <w:p>
            <w:pPr>
              <w:spacing w:line="480" w:lineRule="auto"/>
            </w:pPr>
            <w:r>
              <w:t>Garai makazviziya kuti akuna munhu unoita useki, wakaswipiswa, unosirira, unonamata zwifananidzo, unogara no nhaka muUmambo wa Kirisitu ne waMwari.</w:t>
            </w:r>
          </w:p>
        </w:tc>
        <w:tc>
          <w:tcPr>
            <w:tcW w:type="dxa" w:w="2880"/>
            <w:vAlign w:val="center"/>
            <w:tcW w:w="1440" w:type="dxa"/>
          </w:tcPr>
          <w:p>
            <w:pPr>
              <w:jc w:val="center"/>
            </w:pPr>
            <w:r>
              <w:t>☐</w:t>
            </w:r>
          </w:p>
        </w:tc>
      </w:tr>
      <w:tr>
        <w:tc>
          <w:tcPr>
            <w:tcW w:type="dxa" w:w="2880"/>
            <w:tcW w:w="7920" w:type="dxa"/>
          </w:tcPr>
          <w:p>
            <w:r>
              <w:rPr>
                <w:b/>
              </w:rPr>
              <w:t>Colossenses 1:13</w:t>
            </w:r>
          </w:p>
        </w:tc>
        <w:tc>
          <w:tcPr>
            <w:tcW w:type="dxa" w:w="2880"/>
            <w:tcW w:w="7920" w:type="dxa"/>
          </w:tcPr>
          <w:p>
            <w:r>
              <w:rPr>
                <w:b/>
              </w:rPr>
              <w:t>Korosia 1 1:13</w:t>
            </w:r>
          </w:p>
        </w:tc>
        <w:tc>
          <w:tcPr>
            <w:tcW w:type="dxa" w:w="2880"/>
            <w:tcW w:w="1440" w:type="dxa"/>
          </w:tcPr>
          <w:p>
            <w:pPr>
              <w:jc w:val="center"/>
            </w:pPr>
            <w:r>
              <w:rPr>
                <w:b/>
              </w:rPr>
              <w:t>OK</w:t>
            </w:r>
          </w:p>
        </w:tc>
      </w:tr>
      <w:tr>
        <w:tc>
          <w:tcPr>
            <w:tcW w:type="dxa" w:w="2880"/>
            <w:tcW w:w="7920" w:type="dxa"/>
          </w:tcPr>
          <w:p>
            <w:pPr>
              <w:spacing w:line="480" w:lineRule="auto"/>
            </w:pPr>
            <w:r>
              <w:t xml:space="preserve">Ele nos resgatou do poder das trevas e nos transportou para o </w:t>
            </w:r>
            <w:r>
              <w:rPr>
                <w:b/>
              </w:rPr>
              <w:t>Reino</w:t>
            </w:r>
            <w:r>
              <w:t xml:space="preserve"> do Seu Filho amado.</w:t>
            </w:r>
          </w:p>
        </w:tc>
        <w:tc>
          <w:tcPr>
            <w:tcW w:type="dxa" w:w="2880"/>
            <w:tcW w:w="7920" w:type="dxa"/>
          </w:tcPr>
          <w:p>
            <w:pPr>
              <w:spacing w:line="480" w:lineRule="auto"/>
            </w:pPr>
            <w:r>
              <w:t>Iyena wakatisunungura pasimba rerima uye wakatitora kwenda kuuManbo weMwana Wake mudhiwa.</w:t>
            </w:r>
          </w:p>
        </w:tc>
        <w:tc>
          <w:tcPr>
            <w:tcW w:type="dxa" w:w="2880"/>
            <w:vAlign w:val="center"/>
            <w:tcW w:w="1440" w:type="dxa"/>
          </w:tcPr>
          <w:p>
            <w:pPr>
              <w:jc w:val="center"/>
            </w:pPr>
            <w:r>
              <w:t>☐</w:t>
            </w:r>
          </w:p>
        </w:tc>
      </w:tr>
      <w:tr>
        <w:tc>
          <w:tcPr>
            <w:tcW w:type="dxa" w:w="2880"/>
            <w:tcW w:w="7920" w:type="dxa"/>
          </w:tcPr>
          <w:p>
            <w:r>
              <w:rPr>
                <w:b/>
              </w:rPr>
              <w:t>2 Tessalonicenses 1:5</w:t>
            </w:r>
          </w:p>
        </w:tc>
        <w:tc>
          <w:tcPr>
            <w:tcW w:type="dxa" w:w="2880"/>
            <w:tcW w:w="7920" w:type="dxa"/>
          </w:tcPr>
          <w:p>
            <w:r>
              <w:rPr>
                <w:b/>
              </w:rPr>
              <w:t>2 Tessalonika 1:5</w:t>
            </w:r>
          </w:p>
        </w:tc>
        <w:tc>
          <w:tcPr>
            <w:tcW w:type="dxa" w:w="2880"/>
            <w:tcW w:w="1440" w:type="dxa"/>
          </w:tcPr>
          <w:p>
            <w:pPr>
              <w:jc w:val="center"/>
            </w:pPr>
            <w:r>
              <w:rPr>
                <w:b/>
              </w:rPr>
              <w:t>OK</w:t>
            </w:r>
          </w:p>
        </w:tc>
      </w:tr>
      <w:tr>
        <w:tc>
          <w:tcPr>
            <w:tcW w:type="dxa" w:w="2880"/>
            <w:tcW w:w="7920" w:type="dxa"/>
          </w:tcPr>
          <w:p>
            <w:pPr>
              <w:spacing w:line="480" w:lineRule="auto"/>
            </w:pPr>
            <w:r>
              <w:t xml:space="preserve">Isso é um sinal do justo julgamento de Deus. O resultado é que sereis considerados dignos do </w:t>
            </w:r>
            <w:r>
              <w:rPr>
                <w:b/>
              </w:rPr>
              <w:t>reino</w:t>
            </w:r>
            <w:r>
              <w:t xml:space="preserve"> de Deus, pelo qual sofreis.</w:t>
            </w:r>
          </w:p>
        </w:tc>
        <w:tc>
          <w:tcPr>
            <w:tcW w:type="dxa" w:w="2880"/>
            <w:tcW w:w="7920" w:type="dxa"/>
          </w:tcPr>
          <w:p>
            <w:pPr>
              <w:spacing w:line="480" w:lineRule="auto"/>
            </w:pPr>
            <w:r>
              <w:t>Izvi tchiratidzo tchokutonga kwaMwari. Mudhairo watcho utchawa wokuti munokodzero rokupinda muumambo waMwari, wamuri kutambidzikira.</w:t>
            </w:r>
          </w:p>
        </w:tc>
        <w:tc>
          <w:tcPr>
            <w:tcW w:type="dxa" w:w="2880"/>
            <w:vAlign w:val="center"/>
            <w:tcW w:w="1440" w:type="dxa"/>
          </w:tcPr>
          <w:p>
            <w:pPr>
              <w:jc w:val="center"/>
            </w:pPr>
            <w:r>
              <w:t>☐</w:t>
            </w:r>
          </w:p>
        </w:tc>
      </w:tr>
      <w:tr>
        <w:tc>
          <w:tcPr>
            <w:tcW w:type="dxa" w:w="2880"/>
            <w:tcW w:w="7920" w:type="dxa"/>
          </w:tcPr>
          <w:p>
            <w:r>
              <w:rPr>
                <w:b/>
              </w:rPr>
              <w:t>2 Timóteo 4:18</w:t>
            </w:r>
          </w:p>
        </w:tc>
        <w:tc>
          <w:tcPr>
            <w:tcW w:type="dxa" w:w="2880"/>
            <w:tcW w:w="7920" w:type="dxa"/>
          </w:tcPr>
          <w:p>
            <w:r>
              <w:rPr>
                <w:b/>
              </w:rPr>
              <w:t>2 Timoti 4:18</w:t>
            </w:r>
          </w:p>
        </w:tc>
        <w:tc>
          <w:tcPr>
            <w:tcW w:type="dxa" w:w="2880"/>
            <w:tcW w:w="1440" w:type="dxa"/>
          </w:tcPr>
          <w:p>
            <w:pPr>
              <w:jc w:val="center"/>
            </w:pPr>
            <w:r>
              <w:rPr>
                <w:b/>
              </w:rPr>
              <w:t>OK</w:t>
            </w:r>
          </w:p>
        </w:tc>
      </w:tr>
      <w:tr>
        <w:tc>
          <w:tcPr>
            <w:tcW w:type="dxa" w:w="2880"/>
            <w:tcW w:w="7920" w:type="dxa"/>
          </w:tcPr>
          <w:p>
            <w:pPr>
              <w:spacing w:line="480" w:lineRule="auto"/>
            </w:pPr>
            <w:r>
              <w:t xml:space="preserve">O Senhor me libertará de toda ação maligna e me salvará para o Seu </w:t>
            </w:r>
            <w:r>
              <w:rPr>
                <w:b/>
              </w:rPr>
              <w:t>reino</w:t>
            </w:r>
            <w:r>
              <w:t xml:space="preserve"> celestial. A Ele seja a glória para todo o sempre. Amém.</w:t>
            </w:r>
          </w:p>
        </w:tc>
        <w:tc>
          <w:tcPr>
            <w:tcW w:type="dxa" w:w="2880"/>
            <w:tcW w:w="7920" w:type="dxa"/>
          </w:tcPr>
          <w:p>
            <w:pPr>
              <w:spacing w:line="480" w:lineRule="auto"/>
            </w:pPr>
            <w:r>
              <w:t>Ishe anozondisunungura pamabhasa ese akachata uye anozondiponese paumambo wake wekudhenga. Kwaari ngaiwe rumbidzo nokusingaperi. Ameni</w:t>
            </w:r>
          </w:p>
        </w:tc>
        <w:tc>
          <w:tcPr>
            <w:tcW w:type="dxa" w:w="2880"/>
            <w:vAlign w:val="center"/>
            <w:tcW w:w="1440" w:type="dxa"/>
          </w:tcPr>
          <w:p>
            <w:pPr>
              <w:jc w:val="center"/>
            </w:pPr>
            <w:r>
              <w:t>☐</w:t>
            </w:r>
          </w:p>
        </w:tc>
      </w:tr>
      <w:tr>
        <w:tc>
          <w:tcPr>
            <w:tcW w:type="dxa" w:w="2880"/>
            <w:tcW w:w="7920" w:type="dxa"/>
          </w:tcPr>
          <w:p>
            <w:r>
              <w:rPr>
                <w:b/>
              </w:rPr>
              <w:t>Hebreus 12:28</w:t>
            </w:r>
          </w:p>
        </w:tc>
        <w:tc>
          <w:tcPr>
            <w:tcW w:type="dxa" w:w="2880"/>
            <w:tcW w:w="7920" w:type="dxa"/>
          </w:tcPr>
          <w:p>
            <w:r>
              <w:rPr>
                <w:b/>
              </w:rPr>
              <w:t>Waheburu 12:28</w:t>
            </w:r>
          </w:p>
        </w:tc>
        <w:tc>
          <w:tcPr>
            <w:tcW w:type="dxa" w:w="2880"/>
            <w:tcW w:w="1440" w:type="dxa"/>
          </w:tcPr>
          <w:p>
            <w:pPr>
              <w:jc w:val="center"/>
            </w:pPr>
            <w:r>
              <w:rPr>
                <w:b/>
              </w:rPr>
              <w:t>OK</w:t>
            </w:r>
          </w:p>
        </w:tc>
      </w:tr>
      <w:tr>
        <w:tc>
          <w:tcPr>
            <w:tcW w:type="dxa" w:w="2880"/>
            <w:tcW w:w="7920" w:type="dxa"/>
          </w:tcPr>
          <w:p>
            <w:pPr>
              <w:spacing w:line="480" w:lineRule="auto"/>
            </w:pPr>
            <w:r>
              <w:t xml:space="preserve">Por isso, tendo recebido um </w:t>
            </w:r>
            <w:r>
              <w:rPr>
                <w:b/>
              </w:rPr>
              <w:t>reino</w:t>
            </w:r>
            <w:r>
              <w:t xml:space="preserve"> que não pode ser abalado, retenhamos essa graça e desta forma sirvamos a Deus de modo agradável, com reverência e temor.</w:t>
            </w:r>
          </w:p>
        </w:tc>
        <w:tc>
          <w:tcPr>
            <w:tcW w:type="dxa" w:w="2880"/>
            <w:tcW w:w="7920" w:type="dxa"/>
          </w:tcPr>
          <w:p>
            <w:pPr>
              <w:spacing w:line="480" w:lineRule="auto"/>
            </w:pPr>
            <w:r>
              <w:t>Nazvo izvi, pakutambira umambo usikavunduswi, tigare no nyasha, kuti tisenzere Mwari, mumaitiro anodhakadza, mupfaro nokutya.</w:t>
            </w:r>
          </w:p>
        </w:tc>
        <w:tc>
          <w:tcPr>
            <w:tcW w:type="dxa" w:w="2880"/>
            <w:vAlign w:val="center"/>
            <w:tcW w:w="1440" w:type="dxa"/>
          </w:tcPr>
          <w:p>
            <w:pPr>
              <w:jc w:val="center"/>
            </w:pPr>
            <w:r>
              <w:t>☐</w:t>
            </w:r>
          </w:p>
        </w:tc>
      </w:tr>
      <w:tr>
        <w:tc>
          <w:tcPr>
            <w:tcW w:type="dxa" w:w="2880"/>
            <w:tcW w:w="7920" w:type="dxa"/>
          </w:tcPr>
          <w:p>
            <w:r>
              <w:rPr>
                <w:b/>
              </w:rPr>
              <w:t>Tiago 2:5</w:t>
            </w:r>
          </w:p>
        </w:tc>
        <w:tc>
          <w:tcPr>
            <w:tcW w:type="dxa" w:w="2880"/>
            <w:tcW w:w="7920" w:type="dxa"/>
          </w:tcPr>
          <w:p>
            <w:r>
              <w:rPr>
                <w:b/>
              </w:rPr>
              <w:t>Tiago 2:5</w:t>
            </w:r>
          </w:p>
        </w:tc>
        <w:tc>
          <w:tcPr>
            <w:tcW w:type="dxa" w:w="2880"/>
            <w:tcW w:w="1440" w:type="dxa"/>
          </w:tcPr>
          <w:p>
            <w:pPr>
              <w:jc w:val="center"/>
            </w:pPr>
            <w:r>
              <w:rPr>
                <w:b/>
              </w:rPr>
              <w:t>OK</w:t>
            </w:r>
          </w:p>
        </w:tc>
      </w:tr>
      <w:tr>
        <w:tc>
          <w:tcPr>
            <w:tcW w:type="dxa" w:w="2880"/>
            <w:tcW w:w="7920" w:type="dxa"/>
          </w:tcPr>
          <w:p>
            <w:pPr>
              <w:spacing w:line="480" w:lineRule="auto"/>
            </w:pPr>
            <w:r>
              <w:t xml:space="preserve">Ouvi, meus amados irmãos: não escolheu Deus os pobres do mundo para serem ricos na fé e herdeiros do </w:t>
            </w:r>
            <w:r>
              <w:rPr>
                <w:b/>
              </w:rPr>
              <w:t>reino</w:t>
            </w:r>
            <w:r>
              <w:t xml:space="preserve"> que Ele prometeu aos que O amam?</w:t>
            </w:r>
          </w:p>
        </w:tc>
        <w:tc>
          <w:tcPr>
            <w:tcW w:type="dxa" w:w="2880"/>
            <w:tcW w:w="7920" w:type="dxa"/>
          </w:tcPr>
          <w:p>
            <w:pPr>
              <w:spacing w:line="480" w:lineRule="auto"/>
            </w:pPr>
            <w:r>
              <w:t>Izwai bhasi hama dzangu: Mwari aazi here kusanganura arombo e nyika ino kuti aite apfumi ku uMambo okudhenga nokua gondesa nhaka ku aia anomudha?</w:t>
            </w:r>
          </w:p>
        </w:tc>
        <w:tc>
          <w:tcPr>
            <w:tcW w:type="dxa" w:w="2880"/>
            <w:vAlign w:val="center"/>
            <w:tcW w:w="1440" w:type="dxa"/>
          </w:tcPr>
          <w:p>
            <w:pPr>
              <w:jc w:val="center"/>
            </w:pPr>
            <w:r>
              <w:t>☐</w:t>
            </w:r>
          </w:p>
        </w:tc>
      </w:tr>
      <w:tr>
        <w:tc>
          <w:tcPr>
            <w:tcW w:type="dxa" w:w="2880"/>
            <w:tcW w:w="7920" w:type="dxa"/>
          </w:tcPr>
          <w:p>
            <w:r>
              <w:rPr>
                <w:b/>
              </w:rPr>
              <w:t>2 Pedro 1:11</w:t>
            </w:r>
          </w:p>
        </w:tc>
        <w:tc>
          <w:tcPr>
            <w:tcW w:type="dxa" w:w="2880"/>
            <w:tcW w:w="7920" w:type="dxa"/>
          </w:tcPr>
          <w:p>
            <w:r>
              <w:rPr>
                <w:b/>
              </w:rPr>
              <w:t>2 Peduru 1:11</w:t>
            </w:r>
          </w:p>
        </w:tc>
        <w:tc>
          <w:tcPr>
            <w:tcW w:type="dxa" w:w="2880"/>
            <w:tcW w:w="1440" w:type="dxa"/>
          </w:tcPr>
          <w:p>
            <w:pPr>
              <w:jc w:val="center"/>
            </w:pPr>
            <w:r>
              <w:rPr>
                <w:b/>
              </w:rPr>
              <w:t>OK</w:t>
            </w:r>
          </w:p>
        </w:tc>
      </w:tr>
      <w:tr>
        <w:tc>
          <w:tcPr>
            <w:tcW w:type="dxa" w:w="2880"/>
            <w:tcW w:w="7920" w:type="dxa"/>
          </w:tcPr>
          <w:p>
            <w:pPr>
              <w:spacing w:line="480" w:lineRule="auto"/>
            </w:pPr>
            <w:r>
              <w:t xml:space="preserve">Deste modo, o acesso ao </w:t>
            </w:r>
            <w:r>
              <w:rPr>
                <w:b/>
              </w:rPr>
              <w:t>Reino</w:t>
            </w:r>
            <w:r>
              <w:t xml:space="preserve"> eterno de nosso Senhor e Salvador Jesus Cristo vos será ricamente concedido.</w:t>
            </w:r>
          </w:p>
        </w:tc>
        <w:tc>
          <w:tcPr>
            <w:tcW w:type="dxa" w:w="2880"/>
            <w:tcW w:w="7920" w:type="dxa"/>
          </w:tcPr>
          <w:p>
            <w:pPr>
              <w:spacing w:line="480" w:lineRule="auto"/>
            </w:pPr>
            <w:r>
              <w:t>Nekudharo, pakuyenda kuUmambo wekusingapere waIshe uye Muponisi Djesu Khirisitu utchauya uri nemwi.</w:t>
            </w:r>
          </w:p>
        </w:tc>
        <w:tc>
          <w:tcPr>
            <w:tcW w:type="dxa" w:w="2880"/>
            <w:vAlign w:val="center"/>
            <w:tcW w:w="1440" w:type="dxa"/>
          </w:tcPr>
          <w:p>
            <w:pPr>
              <w:jc w:val="center"/>
            </w:pPr>
            <w:r>
              <w:t>☐</w:t>
            </w:r>
          </w:p>
        </w:tc>
      </w:tr>
      <w:tr>
        <w:tc>
          <w:tcPr>
            <w:tcW w:type="dxa" w:w="2880"/>
            <w:tcW w:w="7920" w:type="dxa"/>
          </w:tcPr>
          <w:p>
            <w:r>
              <w:rPr>
                <w:b/>
              </w:rPr>
              <w:t>Apocalipse 11:15</w:t>
            </w:r>
          </w:p>
        </w:tc>
        <w:tc>
          <w:tcPr>
            <w:tcW w:type="dxa" w:w="2880"/>
            <w:tcW w:w="7920" w:type="dxa"/>
          </w:tcPr>
          <w:p>
            <w:r>
              <w:rPr>
                <w:b/>
              </w:rPr>
              <w:t>Zvakadhudzirwa 11:15</w:t>
            </w:r>
          </w:p>
        </w:tc>
        <w:tc>
          <w:tcPr>
            <w:tcW w:type="dxa" w:w="2880"/>
            <w:tcW w:w="1440" w:type="dxa"/>
          </w:tcPr>
          <w:p>
            <w:pPr>
              <w:jc w:val="center"/>
            </w:pPr>
            <w:r>
              <w:rPr>
                <w:b/>
              </w:rPr>
              <w:t>OK</w:t>
            </w:r>
          </w:p>
        </w:tc>
      </w:tr>
      <w:tr>
        <w:tc>
          <w:tcPr>
            <w:tcW w:type="dxa" w:w="2880"/>
            <w:tcW w:w="7920" w:type="dxa"/>
          </w:tcPr>
          <w:p>
            <w:pPr>
              <w:spacing w:line="480" w:lineRule="auto"/>
            </w:pPr>
            <w:r>
              <w:t xml:space="preserve">O sétimo anjo soou sua trombeta e altas vozes falaram no céu, dizendo: "O </w:t>
            </w:r>
            <w:r>
              <w:rPr>
                <w:b/>
              </w:rPr>
              <w:t>reino</w:t>
            </w:r>
            <w:r>
              <w:t xml:space="preserve"> deste mundo tornou-se o </w:t>
            </w:r>
            <w:r>
              <w:rPr>
                <w:b/>
              </w:rPr>
              <w:t>Reino</w:t>
            </w:r>
            <w:r>
              <w:t xml:space="preserve"> do nosso Senhor e do Seu Cristo. Ele reinará para sempre e sempre".</w:t>
            </w:r>
          </w:p>
        </w:tc>
        <w:tc>
          <w:tcPr>
            <w:tcW w:type="dxa" w:w="2880"/>
            <w:tcW w:w="7920" w:type="dxa"/>
          </w:tcPr>
          <w:p>
            <w:pPr>
              <w:spacing w:line="480" w:lineRule="auto"/>
            </w:pPr>
            <w:r>
              <w:t>Ngirozi yetchinomwe yakaridza trombito yayo uye maizwi makuru akareketa kudhenga, etchiti: "Umambo wenyika ino waita Umambo weIshe edhu uye Kirisitu Wawo. Aona atchatonga nokusingaperi uye nokusingaperi".</w:t>
            </w:r>
          </w:p>
        </w:tc>
        <w:tc>
          <w:tcPr>
            <w:tcW w:type="dxa" w:w="2880"/>
            <w:vAlign w:val="center"/>
            <w:tcW w:w="1440" w:type="dxa"/>
          </w:tcPr>
          <w:p>
            <w:pPr>
              <w:jc w:val="center"/>
            </w:pPr>
            <w:r>
              <w:t>☐</w:t>
            </w:r>
          </w:p>
        </w:tc>
      </w:tr>
    </w:tbl>
    <w:p>
      <w:pPr>
        <w:pStyle w:val="Heading1"/>
        <w:spacing w:before="0"/>
      </w:pPr>
      <w:r>
        <w:t>cordeiro (G721, G286)</w:t>
      </w:r>
    </w:p>
    <w:p>
      <w:r/>
      <w:r>
        <w:t>Esta palavra significa literalmente uma ovelha jovem com menos de 1 ano de idade. A palavra também pode significar:</w:t>
      </w:r>
      <w:r/>
      <w:r/>
    </w:p>
    <w:p>
      <w:pPr>
        <w:pStyle w:val="ListBullet"/>
        <w:spacing w:line="240" w:lineRule="auto"/>
        <w:ind w:left="720"/>
      </w:pPr>
      <w:r/>
      <w:r>
        <w:t>Ovelha.</w:t>
      </w:r>
      <w:r/>
    </w:p>
    <w:p>
      <w:pPr>
        <w:pStyle w:val="ListBullet"/>
        <w:spacing w:line="240" w:lineRule="auto"/>
        <w:ind w:left="720"/>
      </w:pPr>
      <w:r/>
      <w:r>
        <w:t>Carneiro</w:t>
      </w:r>
      <w:r/>
    </w:p>
    <w:p>
      <w:pPr>
        <w:pStyle w:val="ListBullet"/>
        <w:spacing w:line="240" w:lineRule="auto" w:after="0"/>
        <w:ind w:left="720"/>
      </w:pPr>
      <w:r/>
      <w:r>
        <w:t>Alguém ou algo que de alguma forma se parece com uma ovelha ou cordeiro.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João 1:29</w:t>
            </w:r>
          </w:p>
        </w:tc>
        <w:tc>
          <w:tcPr>
            <w:tcW w:type="dxa" w:w="2880"/>
            <w:tcW w:w="7920" w:type="dxa"/>
          </w:tcPr>
          <w:p>
            <w:r>
              <w:rPr>
                <w:b/>
              </w:rPr>
              <w:t>Juao 1:29</w:t>
            </w:r>
          </w:p>
        </w:tc>
        <w:tc>
          <w:tcPr>
            <w:tcW w:type="dxa" w:w="2880"/>
            <w:tcW w:w="1440" w:type="dxa"/>
          </w:tcPr>
          <w:p>
            <w:pPr>
              <w:jc w:val="center"/>
            </w:pPr>
            <w:r>
              <w:rPr>
                <w:b/>
              </w:rPr>
              <w:t>OK</w:t>
            </w:r>
          </w:p>
        </w:tc>
      </w:tr>
      <w:tr>
        <w:tc>
          <w:tcPr>
            <w:tcW w:type="dxa" w:w="2880"/>
            <w:tcW w:w="7920" w:type="dxa"/>
          </w:tcPr>
          <w:p>
            <w:pPr>
              <w:spacing w:line="480" w:lineRule="auto"/>
            </w:pPr>
            <w:r>
              <w:t xml:space="preserve">No dia seguinte, João viu Jesus aproximando-Se dele, e disse: "Eis o </w:t>
            </w:r>
            <w:r>
              <w:rPr>
                <w:b/>
              </w:rPr>
              <w:t>Cordeiro</w:t>
            </w:r>
            <w:r>
              <w:t xml:space="preserve"> de Deus que tira o pecado do mundo!</w:t>
            </w:r>
          </w:p>
        </w:tc>
        <w:tc>
          <w:tcPr>
            <w:tcW w:type="dxa" w:w="2880"/>
            <w:tcW w:w="7920" w:type="dxa"/>
          </w:tcPr>
          <w:p>
            <w:pPr>
              <w:spacing w:line="480" w:lineRule="auto"/>
            </w:pPr>
            <w:r>
              <w:t>Mangwana iyatche adawona Juwau kuna Djeso atchiuya kuna iye, ese adati: Wonani bira la Mulungu, kuti linabudisa tchitema tcha padziko.</w:t>
            </w:r>
          </w:p>
        </w:tc>
        <w:tc>
          <w:tcPr>
            <w:tcW w:type="dxa" w:w="2880"/>
            <w:vAlign w:val="center"/>
            <w:tcW w:w="1440" w:type="dxa"/>
          </w:tcPr>
          <w:p>
            <w:pPr>
              <w:jc w:val="center"/>
            </w:pPr>
            <w:r>
              <w:t>☐</w:t>
            </w:r>
          </w:p>
        </w:tc>
      </w:tr>
      <w:tr>
        <w:tc>
          <w:tcPr>
            <w:tcW w:type="dxa" w:w="2880"/>
            <w:tcW w:w="7920" w:type="dxa"/>
          </w:tcPr>
          <w:p>
            <w:r>
              <w:rPr>
                <w:b/>
              </w:rPr>
              <w:t>João 21:15</w:t>
            </w:r>
          </w:p>
        </w:tc>
        <w:tc>
          <w:tcPr>
            <w:tcW w:type="dxa" w:w="2880"/>
            <w:tcW w:w="7920" w:type="dxa"/>
          </w:tcPr>
          <w:p>
            <w:r>
              <w:rPr>
                <w:b/>
              </w:rPr>
              <w:t>Juao 21:15</w:t>
            </w:r>
          </w:p>
        </w:tc>
        <w:tc>
          <w:tcPr>
            <w:tcW w:type="dxa" w:w="2880"/>
            <w:tcW w:w="1440" w:type="dxa"/>
          </w:tcPr>
          <w:p>
            <w:pPr>
              <w:jc w:val="center"/>
            </w:pPr>
            <w:r>
              <w:rPr>
                <w:b/>
              </w:rPr>
              <w:t>OK</w:t>
            </w:r>
          </w:p>
        </w:tc>
      </w:tr>
      <w:tr>
        <w:tc>
          <w:tcPr>
            <w:tcW w:type="dxa" w:w="2880"/>
            <w:tcW w:w="7920" w:type="dxa"/>
          </w:tcPr>
          <w:p>
            <w:pPr>
              <w:spacing w:line="480" w:lineRule="auto"/>
            </w:pPr>
            <w:r>
              <w:t>Depois de terem comido, Jesus disse a Simão Pedro: "Simão, filho de João, tu Me amas mais que estes?". Pedro respondeu-Lhe: "Sim, Senhor; Tu sabes que eu Te amo". Jesus disse-lhe: "Apascenta Meus cordeiros".</w:t>
            </w:r>
          </w:p>
        </w:tc>
        <w:tc>
          <w:tcPr>
            <w:tcW w:type="dxa" w:w="2880"/>
            <w:tcW w:w="7920" w:type="dxa"/>
          </w:tcPr>
          <w:p>
            <w:pPr>
              <w:spacing w:line="480" w:lineRule="auto"/>
            </w:pPr>
            <w:r>
              <w:t>Paaka pedza kurha, Djesu akati kuna Simoni Peduru: "Simoni, Mwana waJuau, iwe Unondidha kupindira aya? Peduru akamuDhaira: "Honde, Ishe; Imwimwi munozviziya kuti ndinokudhai". Djesu akamuti: "Usha whai dzangu".</w:t>
            </w:r>
          </w:p>
        </w:tc>
        <w:tc>
          <w:tcPr>
            <w:tcW w:type="dxa" w:w="2880"/>
            <w:vAlign w:val="center"/>
            <w:tcW w:w="1440" w:type="dxa"/>
          </w:tcPr>
          <w:p>
            <w:pPr>
              <w:jc w:val="center"/>
            </w:pPr>
            <w:r>
              <w:t>☐</w:t>
            </w:r>
          </w:p>
        </w:tc>
      </w:tr>
      <w:tr>
        <w:tc>
          <w:tcPr>
            <w:tcW w:type="dxa" w:w="2880"/>
            <w:tcW w:w="7920" w:type="dxa"/>
          </w:tcPr>
          <w:p>
            <w:r>
              <w:rPr>
                <w:b/>
              </w:rPr>
              <w:t>Atos 8:32</w:t>
            </w:r>
          </w:p>
        </w:tc>
        <w:tc>
          <w:tcPr>
            <w:tcW w:type="dxa" w:w="2880"/>
            <w:tcW w:w="7920" w:type="dxa"/>
          </w:tcPr>
          <w:p>
            <w:r>
              <w:rPr>
                <w:b/>
              </w:rPr>
              <w:t>Zwiito zwewapostori 8:32</w:t>
            </w:r>
          </w:p>
        </w:tc>
        <w:tc>
          <w:tcPr>
            <w:tcW w:type="dxa" w:w="2880"/>
            <w:tcW w:w="1440" w:type="dxa"/>
          </w:tcPr>
          <w:p>
            <w:pPr>
              <w:jc w:val="center"/>
            </w:pPr>
            <w:r>
              <w:rPr>
                <w:b/>
              </w:rPr>
              <w:t>OK</w:t>
            </w:r>
          </w:p>
        </w:tc>
      </w:tr>
      <w:tr>
        <w:tc>
          <w:tcPr>
            <w:tcW w:type="dxa" w:w="2880"/>
            <w:tcW w:w="7920" w:type="dxa"/>
          </w:tcPr>
          <w:p>
            <w:pPr>
              <w:spacing w:line="480" w:lineRule="auto"/>
            </w:pPr>
            <w:r>
              <w:t xml:space="preserve">A passagem da Escritura que o etíope estava lendo era esta: "Ele foi levado como uma ovelha para o matadouro, e, como um </w:t>
            </w:r>
            <w:r>
              <w:rPr>
                <w:b/>
              </w:rPr>
              <w:t>cordeiro</w:t>
            </w:r>
            <w:r>
              <w:t xml:space="preserve"> diante do seu tosqueador, ficou em silêncio e não abriu a sua boca.</w:t>
            </w:r>
          </w:p>
        </w:tc>
        <w:tc>
          <w:tcPr>
            <w:tcW w:type="dxa" w:w="2880"/>
            <w:tcW w:w="7920" w:type="dxa"/>
          </w:tcPr>
          <w:p>
            <w:pPr>
              <w:spacing w:line="480" w:lineRule="auto"/>
            </w:pPr>
            <w:r>
              <w:t>Mbuto yezvakatarwha zvaaierenga ndiyona iy: hinga bhira akatorwa kwenda kwaano tchekerwha, hinga bhira mbewewe rinogara pano munhu wake wanomuocha, ndaroko aase kufungura muromo wake.</w:t>
            </w:r>
          </w:p>
        </w:tc>
        <w:tc>
          <w:tcPr>
            <w:tcW w:type="dxa" w:w="2880"/>
            <w:vAlign w:val="center"/>
            <w:tcW w:w="1440" w:type="dxa"/>
          </w:tcPr>
          <w:p>
            <w:pPr>
              <w:jc w:val="center"/>
            </w:pPr>
            <w:r>
              <w:t>☐</w:t>
            </w:r>
          </w:p>
        </w:tc>
      </w:tr>
      <w:tr>
        <w:tc>
          <w:tcPr>
            <w:tcW w:type="dxa" w:w="2880"/>
            <w:tcW w:w="7920" w:type="dxa"/>
          </w:tcPr>
          <w:p>
            <w:r>
              <w:rPr>
                <w:b/>
              </w:rPr>
              <w:t>1 Pedro 1:19</w:t>
            </w:r>
          </w:p>
        </w:tc>
        <w:tc>
          <w:tcPr>
            <w:tcW w:type="dxa" w:w="2880"/>
            <w:tcW w:w="7920" w:type="dxa"/>
          </w:tcPr>
          <w:p>
            <w:r>
              <w:rPr>
                <w:b/>
              </w:rPr>
              <w:t>1 Peduru 1:19</w:t>
            </w:r>
          </w:p>
        </w:tc>
        <w:tc>
          <w:tcPr>
            <w:tcW w:type="dxa" w:w="2880"/>
            <w:tcW w:w="1440" w:type="dxa"/>
          </w:tcPr>
          <w:p>
            <w:pPr>
              <w:jc w:val="center"/>
            </w:pPr>
            <w:r>
              <w:rPr>
                <w:b/>
              </w:rPr>
              <w:t>OK</w:t>
            </w:r>
          </w:p>
        </w:tc>
      </w:tr>
      <w:tr>
        <w:tc>
          <w:tcPr>
            <w:tcW w:type="dxa" w:w="2880"/>
            <w:tcW w:w="7920" w:type="dxa"/>
          </w:tcPr>
          <w:p>
            <w:pPr>
              <w:spacing w:line="480" w:lineRule="auto"/>
            </w:pPr>
            <w:r>
              <w:t xml:space="preserve">mas, com o precioso sangue de Cristo, como de um </w:t>
            </w:r>
            <w:r>
              <w:rPr>
                <w:b/>
              </w:rPr>
              <w:t>cordeiro</w:t>
            </w:r>
            <w:r>
              <w:t xml:space="preserve"> sem defeito e sem mancha.</w:t>
            </w:r>
          </w:p>
        </w:tc>
        <w:tc>
          <w:tcPr>
            <w:tcW w:type="dxa" w:w="2880"/>
            <w:tcW w:w="7920" w:type="dxa"/>
          </w:tcPr>
          <w:p>
            <w:pPr>
              <w:spacing w:line="480" w:lineRule="auto"/>
            </w:pPr>
            <w:r>
              <w:t>asi ne ngazi yaKhirisitu, kuita hingana bhira risikazi kuremara kana ma dhazvi.</w:t>
            </w:r>
          </w:p>
        </w:tc>
        <w:tc>
          <w:tcPr>
            <w:tcW w:type="dxa" w:w="2880"/>
            <w:vAlign w:val="center"/>
            <w:tcW w:w="1440" w:type="dxa"/>
          </w:tcPr>
          <w:p>
            <w:pPr>
              <w:jc w:val="center"/>
            </w:pPr>
            <w:r>
              <w:t>☐</w:t>
            </w:r>
          </w:p>
        </w:tc>
      </w:tr>
      <w:tr>
        <w:tc>
          <w:tcPr>
            <w:tcW w:type="dxa" w:w="2880"/>
            <w:tcW w:w="7920" w:type="dxa"/>
          </w:tcPr>
          <w:p>
            <w:r>
              <w:rPr>
                <w:b/>
              </w:rPr>
              <w:t>Apocalipse 5:12</w:t>
            </w:r>
          </w:p>
        </w:tc>
        <w:tc>
          <w:tcPr>
            <w:tcW w:type="dxa" w:w="2880"/>
            <w:tcW w:w="7920" w:type="dxa"/>
          </w:tcPr>
          <w:p>
            <w:r>
              <w:rPr>
                <w:b/>
              </w:rPr>
              <w:t>Zvakadhudzirwa 5:12</w:t>
            </w:r>
          </w:p>
        </w:tc>
        <w:tc>
          <w:tcPr>
            <w:tcW w:type="dxa" w:w="2880"/>
            <w:tcW w:w="1440" w:type="dxa"/>
          </w:tcPr>
          <w:p>
            <w:pPr>
              <w:jc w:val="center"/>
            </w:pPr>
            <w:r>
              <w:rPr>
                <w:b/>
              </w:rPr>
              <w:t>OK</w:t>
            </w:r>
          </w:p>
        </w:tc>
      </w:tr>
      <w:tr>
        <w:tc>
          <w:tcPr>
            <w:tcW w:type="dxa" w:w="2880"/>
            <w:tcW w:w="7920" w:type="dxa"/>
          </w:tcPr>
          <w:p>
            <w:pPr>
              <w:spacing w:line="480" w:lineRule="auto"/>
            </w:pPr>
            <w:r>
              <w:t xml:space="preserve">Eles falavam em alta voz: "Digno é o </w:t>
            </w:r>
            <w:r>
              <w:rPr>
                <w:b/>
              </w:rPr>
              <w:t>Cordeiro</w:t>
            </w:r>
            <w:r>
              <w:t xml:space="preserve"> que foi morto de receber poder, riqueza, sabedoria, força, honra, glória e louvor".</w:t>
            </w:r>
          </w:p>
        </w:tc>
        <w:tc>
          <w:tcPr>
            <w:tcW w:type="dxa" w:w="2880"/>
            <w:tcW w:w="7920" w:type="dxa"/>
          </w:tcPr>
          <w:p>
            <w:pPr>
              <w:spacing w:line="480" w:lineRule="auto"/>
            </w:pPr>
            <w:r>
              <w:t>Awona aibuya ngo dzwi guru rakafanira bhira rakairawa rikatambira simba, upfumi, ruziwo, kukudzwa, nokurumbidzwa.</w:t>
            </w:r>
          </w:p>
        </w:tc>
        <w:tc>
          <w:tcPr>
            <w:tcW w:type="dxa" w:w="2880"/>
            <w:vAlign w:val="center"/>
            <w:tcW w:w="1440" w:type="dxa"/>
          </w:tcPr>
          <w:p>
            <w:pPr>
              <w:jc w:val="center"/>
            </w:pPr>
            <w:r>
              <w:t>☐</w:t>
            </w:r>
          </w:p>
        </w:tc>
      </w:tr>
      <w:tr>
        <w:tc>
          <w:tcPr>
            <w:tcW w:type="dxa" w:w="2880"/>
            <w:tcW w:w="7920" w:type="dxa"/>
          </w:tcPr>
          <w:p>
            <w:r>
              <w:rPr>
                <w:b/>
              </w:rPr>
              <w:t>Apocalipse 12:11</w:t>
            </w:r>
          </w:p>
        </w:tc>
        <w:tc>
          <w:tcPr>
            <w:tcW w:type="dxa" w:w="2880"/>
            <w:tcW w:w="7920" w:type="dxa"/>
          </w:tcPr>
          <w:p>
            <w:r>
              <w:rPr>
                <w:b/>
              </w:rPr>
              <w:t>Zvakadhudzirwa 12:11</w:t>
            </w:r>
          </w:p>
        </w:tc>
        <w:tc>
          <w:tcPr>
            <w:tcW w:type="dxa" w:w="2880"/>
            <w:tcW w:w="1440" w:type="dxa"/>
          </w:tcPr>
          <w:p>
            <w:pPr>
              <w:jc w:val="center"/>
            </w:pPr>
            <w:r>
              <w:rPr>
                <w:b/>
              </w:rPr>
              <w:t>OK</w:t>
            </w:r>
          </w:p>
        </w:tc>
      </w:tr>
      <w:tr>
        <w:tc>
          <w:tcPr>
            <w:tcW w:type="dxa" w:w="2880"/>
            <w:tcW w:w="7920" w:type="dxa"/>
          </w:tcPr>
          <w:p>
            <w:pPr>
              <w:spacing w:line="480" w:lineRule="auto"/>
            </w:pPr>
            <w:r>
              <w:t xml:space="preserve">Eles o venceram por causa do sangue do </w:t>
            </w:r>
            <w:r>
              <w:rPr>
                <w:b/>
              </w:rPr>
              <w:t>Cordeiro</w:t>
            </w:r>
            <w:r>
              <w:t xml:space="preserve"> e pela palavra do testemunho deles, pois eles não amaram suas vidas até à morte.</w:t>
            </w:r>
          </w:p>
        </w:tc>
        <w:tc>
          <w:tcPr>
            <w:tcW w:type="dxa" w:w="2880"/>
            <w:tcW w:w="7920" w:type="dxa"/>
          </w:tcPr>
          <w:p>
            <w:pPr>
              <w:spacing w:line="480" w:lineRule="auto"/>
            </w:pPr>
            <w:r>
              <w:t>Aona akaikunda nokudha kwe ngazi ye gwayana uye no soko retchapupu tchao, ngokuti aona azi kudha upenyu wao dzamara afa.</w:t>
            </w:r>
          </w:p>
        </w:tc>
        <w:tc>
          <w:tcPr>
            <w:tcW w:type="dxa" w:w="2880"/>
            <w:vAlign w:val="center"/>
            <w:tcW w:w="1440" w:type="dxa"/>
          </w:tcPr>
          <w:p>
            <w:pPr>
              <w:jc w:val="center"/>
            </w:pPr>
            <w:r>
              <w:t>☐</w:t>
            </w:r>
          </w:p>
        </w:tc>
      </w:tr>
      <w:tr>
        <w:tc>
          <w:tcPr>
            <w:tcW w:type="dxa" w:w="2880"/>
            <w:tcW w:w="7920" w:type="dxa"/>
          </w:tcPr>
          <w:p>
            <w:r>
              <w:rPr>
                <w:b/>
              </w:rPr>
              <w:t>Apocalipse 21:14</w:t>
            </w:r>
          </w:p>
        </w:tc>
        <w:tc>
          <w:tcPr>
            <w:tcW w:type="dxa" w:w="2880"/>
            <w:tcW w:w="7920" w:type="dxa"/>
          </w:tcPr>
          <w:p>
            <w:r>
              <w:rPr>
                <w:b/>
              </w:rPr>
              <w:t>Zvakadhudzirwa 21:14</w:t>
            </w:r>
          </w:p>
        </w:tc>
        <w:tc>
          <w:tcPr>
            <w:tcW w:type="dxa" w:w="2880"/>
            <w:tcW w:w="1440" w:type="dxa"/>
          </w:tcPr>
          <w:p>
            <w:pPr>
              <w:jc w:val="center"/>
            </w:pPr>
            <w:r>
              <w:rPr>
                <w:b/>
              </w:rPr>
              <w:t>OK</w:t>
            </w:r>
          </w:p>
        </w:tc>
      </w:tr>
      <w:tr>
        <w:tc>
          <w:tcPr>
            <w:tcW w:type="dxa" w:w="2880"/>
            <w:tcW w:w="7920" w:type="dxa"/>
          </w:tcPr>
          <w:p>
            <w:pPr>
              <w:spacing w:line="480" w:lineRule="auto"/>
            </w:pPr>
            <w:r>
              <w:t xml:space="preserve">A muralha da cidade tinha doze fundamentos, e nela estava o nome dos doze apóstolos do </w:t>
            </w:r>
            <w:r>
              <w:rPr>
                <w:b/>
              </w:rPr>
              <w:t>Cordeiro</w:t>
            </w:r>
            <w:r>
              <w:t>.</w:t>
            </w:r>
          </w:p>
        </w:tc>
        <w:tc>
          <w:tcPr>
            <w:tcW w:type="dxa" w:w="2880"/>
            <w:tcW w:w="7920" w:type="dxa"/>
          </w:tcPr>
          <w:p>
            <w:pPr>
              <w:spacing w:line="480" w:lineRule="auto"/>
            </w:pPr>
            <w:r>
              <w:t>Maswingo eguta anga ane nyeyo guminezviri, uye padziri panga pane gumi neari mazina emaphositori egwayana.</w:t>
            </w:r>
          </w:p>
        </w:tc>
        <w:tc>
          <w:tcPr>
            <w:tcW w:type="dxa" w:w="2880"/>
            <w:vAlign w:val="center"/>
            <w:tcW w:w="1440" w:type="dxa"/>
          </w:tcPr>
          <w:p>
            <w:pPr>
              <w:jc w:val="center"/>
            </w:pPr>
            <w:r>
              <w:t>☐</w:t>
            </w:r>
          </w:p>
        </w:tc>
      </w:tr>
    </w:tbl>
    <w:p>
      <w:pPr>
        <w:pStyle w:val="Heading1"/>
        <w:spacing w:before="0"/>
      </w:pPr>
      <w:r>
        <w:t>lei (G3551, G3544)</w:t>
      </w:r>
    </w:p>
    <w:p>
      <w:r/>
      <w:r>
        <w:t>Esta palavra pode significar:</w:t>
      </w:r>
      <w:r/>
      <w:r/>
    </w:p>
    <w:p>
      <w:pPr>
        <w:pStyle w:val="ListBullet"/>
        <w:spacing w:line="240" w:lineRule="auto"/>
        <w:ind w:left="720"/>
      </w:pPr>
      <w:r/>
      <w:r>
        <w:t>A Lei de Moisés ou as leis que Moisés ensinou. (Em inglês, “Lei” é maiúsculo quando significa toda a Lei de Moisés.)</w:t>
      </w:r>
      <w:r/>
    </w:p>
    <w:p>
      <w:pPr>
        <w:pStyle w:val="ListBullet"/>
        <w:spacing w:line="240" w:lineRule="auto"/>
        <w:ind w:left="720"/>
      </w:pPr>
      <w:r/>
      <w:r>
        <w:t>Os primeiros cinco livros do Antigo Testamento. Moisés escreveu esses livros.</w:t>
      </w:r>
      <w:r/>
    </w:p>
    <w:p>
      <w:pPr>
        <w:pStyle w:val="ListBullet"/>
        <w:spacing w:line="240" w:lineRule="auto"/>
        <w:ind w:left="720"/>
      </w:pPr>
      <w:r/>
      <w:r>
        <w:t>Todo o Antigo Testamento.</w:t>
      </w:r>
      <w:r/>
    </w:p>
    <w:p>
      <w:pPr>
        <w:pStyle w:val="ListBullet"/>
        <w:spacing w:line="240" w:lineRule="auto"/>
        <w:ind w:left="720"/>
      </w:pPr>
      <w:r/>
      <w:r>
        <w:t>O padrão de Deus sobre como as pessoas deveriam viver.</w:t>
      </w:r>
      <w:r/>
    </w:p>
    <w:p>
      <w:pPr>
        <w:pStyle w:val="ListBullet"/>
        <w:spacing w:line="240" w:lineRule="auto" w:after="0"/>
        <w:ind w:left="720"/>
      </w:pPr>
      <w:r/>
      <w:r>
        <w:t>Uma regra ou costume humano que exige como as pessoas devem viver.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5:17</w:t>
            </w:r>
          </w:p>
        </w:tc>
        <w:tc>
          <w:tcPr>
            <w:tcW w:type="dxa" w:w="2880"/>
            <w:tcW w:w="7920" w:type="dxa"/>
          </w:tcPr>
          <w:p>
            <w:r>
              <w:rPr>
                <w:b/>
              </w:rPr>
              <w:t>Mateu 5:17</w:t>
            </w:r>
          </w:p>
        </w:tc>
        <w:tc>
          <w:tcPr>
            <w:tcW w:type="dxa" w:w="2880"/>
            <w:tcW w:w="1440" w:type="dxa"/>
          </w:tcPr>
          <w:p>
            <w:pPr>
              <w:jc w:val="center"/>
            </w:pPr>
            <w:r>
              <w:rPr>
                <w:b/>
              </w:rPr>
              <w:t>OK</w:t>
            </w:r>
          </w:p>
        </w:tc>
      </w:tr>
      <w:tr>
        <w:tc>
          <w:tcPr>
            <w:tcW w:type="dxa" w:w="2880"/>
            <w:tcW w:w="7920" w:type="dxa"/>
          </w:tcPr>
          <w:p>
            <w:pPr>
              <w:spacing w:line="480" w:lineRule="auto"/>
            </w:pPr>
            <w:r>
              <w:t xml:space="preserve">Não penseis que Eu vim para destruir a </w:t>
            </w:r>
            <w:r>
              <w:rPr>
                <w:b/>
              </w:rPr>
              <w:t>Lei</w:t>
            </w:r>
            <w:r>
              <w:t xml:space="preserve"> ou os profetas; não vim para destruí-los, mas para cumpri-los.</w:t>
            </w:r>
          </w:p>
        </w:tc>
        <w:tc>
          <w:tcPr>
            <w:tcW w:type="dxa" w:w="2880"/>
            <w:tcW w:w="7920" w:type="dxa"/>
          </w:tcPr>
          <w:p>
            <w:pPr>
              <w:spacing w:line="480" w:lineRule="auto"/>
            </w:pPr>
            <w:r>
              <w:t>Musarangarire kuti Inini ndauya koputsa mitemo kana maporofite; andizi kuya koputsa, asi ndauya kodzidzadzisa.</w:t>
            </w:r>
          </w:p>
        </w:tc>
        <w:tc>
          <w:tcPr>
            <w:tcW w:type="dxa" w:w="2880"/>
            <w:vAlign w:val="center"/>
            <w:tcW w:w="1440" w:type="dxa"/>
          </w:tcPr>
          <w:p>
            <w:pPr>
              <w:jc w:val="center"/>
            </w:pPr>
            <w:r>
              <w:t>☐</w:t>
            </w:r>
          </w:p>
        </w:tc>
      </w:tr>
      <w:tr>
        <w:tc>
          <w:tcPr>
            <w:tcW w:type="dxa" w:w="2880"/>
            <w:tcW w:w="7920" w:type="dxa"/>
          </w:tcPr>
          <w:p>
            <w:r>
              <w:rPr>
                <w:b/>
              </w:rPr>
              <w:t>Mateus 23:23</w:t>
            </w:r>
          </w:p>
        </w:tc>
        <w:tc>
          <w:tcPr>
            <w:tcW w:type="dxa" w:w="2880"/>
            <w:tcW w:w="7920" w:type="dxa"/>
          </w:tcPr>
          <w:p>
            <w:r>
              <w:rPr>
                <w:b/>
              </w:rPr>
              <w:t>Mateu 23:23</w:t>
            </w:r>
          </w:p>
        </w:tc>
        <w:tc>
          <w:tcPr>
            <w:tcW w:type="dxa" w:w="2880"/>
            <w:tcW w:w="1440" w:type="dxa"/>
          </w:tcPr>
          <w:p>
            <w:pPr>
              <w:jc w:val="center"/>
            </w:pPr>
            <w:r>
              <w:rPr>
                <w:b/>
              </w:rPr>
              <w:t>OK</w:t>
            </w:r>
          </w:p>
        </w:tc>
      </w:tr>
      <w:tr>
        <w:tc>
          <w:tcPr>
            <w:tcW w:type="dxa" w:w="2880"/>
            <w:tcW w:w="7920" w:type="dxa"/>
          </w:tcPr>
          <w:p>
            <w:pPr>
              <w:spacing w:line="480" w:lineRule="auto"/>
            </w:pPr>
            <w:r>
              <w:t xml:space="preserve">Ai de vós, escribas e fariseus, hipócritas! Pois dais o dízimo da hortelã, do endro e do cominho, mas deixais os preceitos mais importantes da </w:t>
            </w:r>
            <w:r>
              <w:rPr>
                <w:b/>
              </w:rPr>
              <w:t>Lei</w:t>
            </w:r>
            <w:r>
              <w:t>: justiça, misericórdia e fé. Mas deveis fazer essas coisas sem omitir aquelas.</w:t>
            </w:r>
          </w:p>
        </w:tc>
        <w:tc>
          <w:tcPr>
            <w:tcW w:type="dxa" w:w="2880"/>
            <w:tcW w:w="7920" w:type="dxa"/>
          </w:tcPr>
          <w:p>
            <w:pPr>
              <w:spacing w:line="480" w:lineRule="auto"/>
            </w:pPr>
            <w:r>
              <w:t>Hokoyo imwimwi, anhori noafhadzi, asikatendi munoripa zvegumi zvemunda yeanisi, tche kumini metchichora zvakakwana pamutemo _ _ Kunatsa, Midzaidzai, noKutenda. Asi munodhikana kuita izvi musikazi kubvisa zviya.</w:t>
            </w:r>
          </w:p>
        </w:tc>
        <w:tc>
          <w:tcPr>
            <w:tcW w:type="dxa" w:w="2880"/>
            <w:vAlign w:val="center"/>
            <w:tcW w:w="1440" w:type="dxa"/>
          </w:tcPr>
          <w:p>
            <w:pPr>
              <w:jc w:val="center"/>
            </w:pPr>
            <w:r>
              <w:t>☐</w:t>
            </w:r>
          </w:p>
        </w:tc>
      </w:tr>
      <w:tr>
        <w:tc>
          <w:tcPr>
            <w:tcW w:type="dxa" w:w="2880"/>
            <w:tcW w:w="7920" w:type="dxa"/>
          </w:tcPr>
          <w:p>
            <w:r>
              <w:rPr>
                <w:b/>
              </w:rPr>
              <w:t>Lucas 16:16</w:t>
            </w:r>
          </w:p>
        </w:tc>
        <w:tc>
          <w:tcPr>
            <w:tcW w:type="dxa" w:w="2880"/>
            <w:tcW w:w="7920" w:type="dxa"/>
          </w:tcPr>
          <w:p>
            <w:r>
              <w:rPr>
                <w:b/>
              </w:rPr>
              <w:t>Ruka 16:16</w:t>
            </w:r>
          </w:p>
        </w:tc>
        <w:tc>
          <w:tcPr>
            <w:tcW w:type="dxa" w:w="2880"/>
            <w:tcW w:w="1440" w:type="dxa"/>
          </w:tcPr>
          <w:p>
            <w:pPr>
              <w:jc w:val="center"/>
            </w:pPr>
            <w:r>
              <w:rPr>
                <w:b/>
              </w:rPr>
              <w:t>OK</w:t>
            </w:r>
          </w:p>
        </w:tc>
      </w:tr>
      <w:tr>
        <w:tc>
          <w:tcPr>
            <w:tcW w:type="dxa" w:w="2880"/>
            <w:tcW w:w="7920" w:type="dxa"/>
          </w:tcPr>
          <w:p>
            <w:pPr>
              <w:spacing w:line="480" w:lineRule="auto"/>
            </w:pPr>
            <w:r>
              <w:t xml:space="preserve">A </w:t>
            </w:r>
            <w:r>
              <w:rPr>
                <w:b/>
              </w:rPr>
              <w:t>Lei</w:t>
            </w:r>
            <w:r>
              <w:t xml:space="preserve"> e os profetas vigoraram até a chegada de João. Desde então, o evangelho do Reino de Deus é pregado, e todos se esforçam para entrar nele.</w:t>
            </w:r>
          </w:p>
        </w:tc>
        <w:tc>
          <w:tcPr>
            <w:tcW w:type="dxa" w:w="2880"/>
            <w:tcW w:w="7920" w:type="dxa"/>
          </w:tcPr>
          <w:p>
            <w:pPr>
              <w:spacing w:line="480" w:lineRule="auto"/>
            </w:pPr>
            <w:r>
              <w:t>Mutemo ne maphorofita wakagumira kuna Juau. Kubvira hino, vangeri roUmambo waMwari ririkuparidzwa, uye ese anodhikanwa kuti adzisimbise kuti ari pinde.</w:t>
            </w:r>
          </w:p>
        </w:tc>
        <w:tc>
          <w:tcPr>
            <w:tcW w:type="dxa" w:w="2880"/>
            <w:vAlign w:val="center"/>
            <w:tcW w:w="1440" w:type="dxa"/>
          </w:tcPr>
          <w:p>
            <w:pPr>
              <w:jc w:val="center"/>
            </w:pPr>
            <w:r>
              <w:t>☐</w:t>
            </w:r>
          </w:p>
        </w:tc>
      </w:tr>
      <w:tr>
        <w:tc>
          <w:tcPr>
            <w:tcW w:type="dxa" w:w="2880"/>
            <w:tcW w:w="7920" w:type="dxa"/>
          </w:tcPr>
          <w:p>
            <w:r>
              <w:rPr>
                <w:b/>
              </w:rPr>
              <w:t>João 1:17</w:t>
            </w:r>
          </w:p>
        </w:tc>
        <w:tc>
          <w:tcPr>
            <w:tcW w:type="dxa" w:w="2880"/>
            <w:tcW w:w="7920" w:type="dxa"/>
          </w:tcPr>
          <w:p>
            <w:r>
              <w:rPr>
                <w:b/>
              </w:rPr>
              <w:t>Juao 1:17</w:t>
            </w:r>
          </w:p>
        </w:tc>
        <w:tc>
          <w:tcPr>
            <w:tcW w:type="dxa" w:w="2880"/>
            <w:tcW w:w="1440" w:type="dxa"/>
          </w:tcPr>
          <w:p>
            <w:pPr>
              <w:jc w:val="center"/>
            </w:pPr>
            <w:r>
              <w:rPr>
                <w:b/>
              </w:rPr>
              <w:t>OK</w:t>
            </w:r>
          </w:p>
        </w:tc>
      </w:tr>
      <w:tr>
        <w:tc>
          <w:tcPr>
            <w:tcW w:type="dxa" w:w="2880"/>
            <w:tcW w:w="7920" w:type="dxa"/>
          </w:tcPr>
          <w:p>
            <w:pPr>
              <w:spacing w:line="480" w:lineRule="auto"/>
            </w:pPr>
            <w:r>
              <w:t xml:space="preserve">Pois a </w:t>
            </w:r>
            <w:r>
              <w:rPr>
                <w:b/>
              </w:rPr>
              <w:t>Lei</w:t>
            </w:r>
            <w:r>
              <w:t xml:space="preserve"> foi dada por meio de Moisés, mas a graça e a verdade vieram por meio de Jesus Cristo.</w:t>
            </w:r>
          </w:p>
        </w:tc>
        <w:tc>
          <w:tcPr>
            <w:tcW w:type="dxa" w:w="2880"/>
            <w:tcW w:w="7920" w:type="dxa"/>
          </w:tcPr>
          <w:p>
            <w:pPr>
              <w:spacing w:line="480" w:lineRule="auto"/>
            </w:pPr>
            <w:r>
              <w:t>Ngokuti Mutemo takapaswa na Mozisi, asi nyasha netchokwadhi zwakauya kubhudhikidza naDjesu Khirisitu.</w:t>
            </w:r>
          </w:p>
        </w:tc>
        <w:tc>
          <w:tcPr>
            <w:tcW w:type="dxa" w:w="2880"/>
            <w:vAlign w:val="center"/>
            <w:tcW w:w="1440" w:type="dxa"/>
          </w:tcPr>
          <w:p>
            <w:pPr>
              <w:jc w:val="center"/>
            </w:pPr>
            <w:r>
              <w:t>☐</w:t>
            </w:r>
          </w:p>
        </w:tc>
      </w:tr>
      <w:tr>
        <w:tc>
          <w:tcPr>
            <w:tcW w:type="dxa" w:w="2880"/>
            <w:tcW w:w="7920" w:type="dxa"/>
          </w:tcPr>
          <w:p>
            <w:r>
              <w:rPr>
                <w:b/>
              </w:rPr>
              <w:t>Atos 13:15</w:t>
            </w:r>
          </w:p>
        </w:tc>
        <w:tc>
          <w:tcPr>
            <w:tcW w:type="dxa" w:w="2880"/>
            <w:tcW w:w="7920" w:type="dxa"/>
          </w:tcPr>
          <w:p>
            <w:r>
              <w:rPr>
                <w:b/>
              </w:rPr>
              <w:t>Zwiito zwewapostori 13:15</w:t>
            </w:r>
          </w:p>
        </w:tc>
        <w:tc>
          <w:tcPr>
            <w:tcW w:type="dxa" w:w="2880"/>
            <w:tcW w:w="1440" w:type="dxa"/>
          </w:tcPr>
          <w:p>
            <w:pPr>
              <w:jc w:val="center"/>
            </w:pPr>
            <w:r>
              <w:rPr>
                <w:b/>
              </w:rPr>
              <w:t>OK</w:t>
            </w:r>
          </w:p>
        </w:tc>
      </w:tr>
      <w:tr>
        <w:tc>
          <w:tcPr>
            <w:tcW w:type="dxa" w:w="2880"/>
            <w:tcW w:w="7920" w:type="dxa"/>
          </w:tcPr>
          <w:p>
            <w:pPr>
              <w:spacing w:line="480" w:lineRule="auto"/>
            </w:pPr>
            <w:r>
              <w:t xml:space="preserve">Após a leitura da </w:t>
            </w:r>
            <w:r>
              <w:rPr>
                <w:b/>
              </w:rPr>
              <w:t>Lei</w:t>
            </w:r>
            <w:r>
              <w:t xml:space="preserve"> e dos Profetas, os líderes da sinagoga mandaram-lhes uma mensagem dizendo: "Irmãos, se tendes alguma mensagem de encorajamento para o povo, falai".</w:t>
            </w:r>
          </w:p>
        </w:tc>
        <w:tc>
          <w:tcPr>
            <w:tcW w:type="dxa" w:w="2880"/>
            <w:tcW w:w="7920" w:type="dxa"/>
          </w:tcPr>
          <w:p>
            <w:pPr>
              <w:spacing w:line="480" w:lineRule="auto"/>
            </w:pPr>
            <w:r>
              <w:t>Mumasure mwekuerengwa kwe mutemo wemaphorofita, akuro wekumasinagoga akaatuma echiti: Arume, hama, kuti mune soko rekukohomedza ku anhu, reketai.</w:t>
            </w:r>
          </w:p>
        </w:tc>
        <w:tc>
          <w:tcPr>
            <w:tcW w:type="dxa" w:w="2880"/>
            <w:vAlign w:val="center"/>
            <w:tcW w:w="1440" w:type="dxa"/>
          </w:tcPr>
          <w:p>
            <w:pPr>
              <w:jc w:val="center"/>
            </w:pPr>
            <w:r>
              <w:t>☐</w:t>
            </w:r>
          </w:p>
        </w:tc>
      </w:tr>
      <w:tr>
        <w:tc>
          <w:tcPr>
            <w:tcW w:type="dxa" w:w="2880"/>
            <w:tcW w:w="7920" w:type="dxa"/>
          </w:tcPr>
          <w:p>
            <w:r>
              <w:rPr>
                <w:b/>
              </w:rPr>
              <w:t>Romanos 2:14</w:t>
            </w:r>
          </w:p>
        </w:tc>
        <w:tc>
          <w:tcPr>
            <w:tcW w:type="dxa" w:w="2880"/>
            <w:tcW w:w="7920" w:type="dxa"/>
          </w:tcPr>
          <w:p>
            <w:r>
              <w:rPr>
                <w:b/>
              </w:rPr>
              <w:t>Waroma 2:14</w:t>
            </w:r>
          </w:p>
        </w:tc>
        <w:tc>
          <w:tcPr>
            <w:tcW w:type="dxa" w:w="2880"/>
            <w:tcW w:w="1440" w:type="dxa"/>
          </w:tcPr>
          <w:p>
            <w:pPr>
              <w:jc w:val="center"/>
            </w:pPr>
            <w:r>
              <w:rPr>
                <w:b/>
              </w:rPr>
              <w:t>OK</w:t>
            </w:r>
          </w:p>
        </w:tc>
      </w:tr>
      <w:tr>
        <w:tc>
          <w:tcPr>
            <w:tcW w:type="dxa" w:w="2880"/>
            <w:tcW w:w="7920" w:type="dxa"/>
          </w:tcPr>
          <w:p>
            <w:pPr>
              <w:spacing w:line="480" w:lineRule="auto"/>
            </w:pPr>
            <w:r>
              <w:t xml:space="preserve">Porque, quando os gentios, que não têm a </w:t>
            </w:r>
            <w:r>
              <w:rPr>
                <w:b/>
              </w:rPr>
              <w:t>Lei</w:t>
            </w:r>
            <w:r>
              <w:t xml:space="preserve">, fazem pela natureza as coisas da </w:t>
            </w:r>
            <w:r>
              <w:rPr>
                <w:b/>
              </w:rPr>
              <w:t>Lei</w:t>
            </w:r>
            <w:r>
              <w:t xml:space="preserve">, eles são a </w:t>
            </w:r>
            <w:r>
              <w:rPr>
                <w:b/>
              </w:rPr>
              <w:t>Lei</w:t>
            </w:r>
            <w:r>
              <w:t xml:space="preserve"> para si mesmos, embora não tendo a </w:t>
            </w:r>
            <w:r>
              <w:rPr>
                <w:b/>
              </w:rPr>
              <w:t>Lei</w:t>
            </w:r>
            <w:r>
              <w:t>.</w:t>
            </w:r>
          </w:p>
        </w:tc>
        <w:tc>
          <w:tcPr>
            <w:tcW w:type="dxa" w:w="2880"/>
            <w:tcW w:w="7920" w:type="dxa"/>
          </w:tcPr>
          <w:p>
            <w:pPr>
              <w:spacing w:line="480" w:lineRule="auto"/>
            </w:pPr>
            <w:r>
              <w:t>Nokuti, mahedeni, asina Mutemo, anoita ngokuda ko zviro zvoMutemo, anoona Mutemo kaari, kunyange asina Mutemo.</w:t>
            </w:r>
          </w:p>
        </w:tc>
        <w:tc>
          <w:tcPr>
            <w:tcW w:type="dxa" w:w="2880"/>
            <w:vAlign w:val="center"/>
            <w:tcW w:w="1440" w:type="dxa"/>
          </w:tcPr>
          <w:p>
            <w:pPr>
              <w:jc w:val="center"/>
            </w:pPr>
            <w:r>
              <w:t>☐</w:t>
            </w:r>
          </w:p>
        </w:tc>
      </w:tr>
      <w:tr>
        <w:tc>
          <w:tcPr>
            <w:tcW w:type="dxa" w:w="2880"/>
            <w:tcW w:w="7920" w:type="dxa"/>
          </w:tcPr>
          <w:p>
            <w:r>
              <w:rPr>
                <w:b/>
              </w:rPr>
              <w:t>Romanos 13:10</w:t>
            </w:r>
          </w:p>
        </w:tc>
        <w:tc>
          <w:tcPr>
            <w:tcW w:type="dxa" w:w="2880"/>
            <w:tcW w:w="7920" w:type="dxa"/>
          </w:tcPr>
          <w:p>
            <w:r>
              <w:rPr>
                <w:b/>
              </w:rPr>
              <w:t>Waroma 13:10</w:t>
            </w:r>
          </w:p>
        </w:tc>
        <w:tc>
          <w:tcPr>
            <w:tcW w:type="dxa" w:w="2880"/>
            <w:tcW w:w="1440" w:type="dxa"/>
          </w:tcPr>
          <w:p>
            <w:pPr>
              <w:jc w:val="center"/>
            </w:pPr>
            <w:r>
              <w:rPr>
                <w:b/>
              </w:rPr>
              <w:t>OK</w:t>
            </w:r>
          </w:p>
        </w:tc>
      </w:tr>
      <w:tr>
        <w:tc>
          <w:tcPr>
            <w:tcW w:type="dxa" w:w="2880"/>
            <w:tcW w:w="7920" w:type="dxa"/>
          </w:tcPr>
          <w:p>
            <w:pPr>
              <w:spacing w:line="480" w:lineRule="auto"/>
            </w:pPr>
            <w:r>
              <w:t xml:space="preserve">O amor não causa dano ao seu próximo. Portanto, o amor é o cumprimento da </w:t>
            </w:r>
            <w:r>
              <w:rPr>
                <w:b/>
              </w:rPr>
              <w:t>lei</w:t>
            </w:r>
            <w:r>
              <w:t>.</w:t>
            </w:r>
          </w:p>
        </w:tc>
        <w:tc>
          <w:tcPr>
            <w:tcW w:type="dxa" w:w="2880"/>
            <w:tcW w:w="7920" w:type="dxa"/>
          </w:tcPr>
          <w:p>
            <w:pPr>
              <w:spacing w:line="480" w:lineRule="auto"/>
            </w:pPr>
            <w:r>
              <w:t>Rudho ari iti zvakachata kuno umweni wako. Zvakadharo,rudho kuteerera Mutemo.</w:t>
            </w:r>
          </w:p>
        </w:tc>
        <w:tc>
          <w:tcPr>
            <w:tcW w:type="dxa" w:w="2880"/>
            <w:vAlign w:val="center"/>
            <w:tcW w:w="1440" w:type="dxa"/>
          </w:tcPr>
          <w:p>
            <w:pPr>
              <w:jc w:val="center"/>
            </w:pPr>
            <w:r>
              <w:t>☐</w:t>
            </w:r>
          </w:p>
        </w:tc>
      </w:tr>
      <w:tr>
        <w:tc>
          <w:tcPr>
            <w:tcW w:type="dxa" w:w="2880"/>
            <w:tcW w:w="7920" w:type="dxa"/>
          </w:tcPr>
          <w:p>
            <w:r>
              <w:rPr>
                <w:b/>
              </w:rPr>
              <w:t>1 Coríntios 15:56</w:t>
            </w:r>
          </w:p>
        </w:tc>
        <w:tc>
          <w:tcPr>
            <w:tcW w:type="dxa" w:w="2880"/>
            <w:tcW w:w="7920" w:type="dxa"/>
          </w:tcPr>
          <w:p>
            <w:r>
              <w:rPr>
                <w:b/>
              </w:rPr>
              <w:t>1 Wakorinte 15:56</w:t>
            </w:r>
          </w:p>
        </w:tc>
        <w:tc>
          <w:tcPr>
            <w:tcW w:type="dxa" w:w="2880"/>
            <w:tcW w:w="1440" w:type="dxa"/>
          </w:tcPr>
          <w:p>
            <w:pPr>
              <w:jc w:val="center"/>
            </w:pPr>
            <w:r>
              <w:rPr>
                <w:b/>
              </w:rPr>
              <w:t>OK</w:t>
            </w:r>
          </w:p>
        </w:tc>
      </w:tr>
      <w:tr>
        <w:tc>
          <w:tcPr>
            <w:tcW w:type="dxa" w:w="2880"/>
            <w:tcW w:w="7920" w:type="dxa"/>
          </w:tcPr>
          <w:p>
            <w:pPr>
              <w:spacing w:line="480" w:lineRule="auto"/>
            </w:pPr>
            <w:r>
              <w:t xml:space="preserve">O aguilhão da morte é o pecado, e o poder do pecado é a </w:t>
            </w:r>
            <w:r>
              <w:rPr>
                <w:b/>
              </w:rPr>
              <w:t>lei</w:t>
            </w:r>
            <w:r>
              <w:t>.</w:t>
            </w:r>
          </w:p>
        </w:tc>
        <w:tc>
          <w:tcPr>
            <w:tcW w:type="dxa" w:w="2880"/>
            <w:tcW w:w="7920" w:type="dxa"/>
          </w:tcPr>
          <w:p>
            <w:pPr>
              <w:spacing w:line="480" w:lineRule="auto"/>
            </w:pPr>
            <w:r>
              <w:t>Simba re rufu ndi tchitema, uye simba retchitema ndi mutemo.</w:t>
            </w:r>
          </w:p>
        </w:tc>
        <w:tc>
          <w:tcPr>
            <w:tcW w:type="dxa" w:w="2880"/>
            <w:vAlign w:val="center"/>
            <w:tcW w:w="1440" w:type="dxa"/>
          </w:tcPr>
          <w:p>
            <w:pPr>
              <w:jc w:val="center"/>
            </w:pPr>
            <w:r>
              <w:t>☐</w:t>
            </w:r>
          </w:p>
        </w:tc>
      </w:tr>
      <w:tr>
        <w:tc>
          <w:tcPr>
            <w:tcW w:type="dxa" w:w="2880"/>
            <w:tcW w:w="7920" w:type="dxa"/>
          </w:tcPr>
          <w:p>
            <w:r>
              <w:rPr>
                <w:b/>
              </w:rPr>
              <w:t>Gálatas 5:14</w:t>
            </w:r>
          </w:p>
        </w:tc>
        <w:tc>
          <w:tcPr>
            <w:tcW w:type="dxa" w:w="2880"/>
            <w:tcW w:w="7920" w:type="dxa"/>
          </w:tcPr>
          <w:p>
            <w:r>
              <w:rPr>
                <w:b/>
              </w:rPr>
              <w:t>Wagaratia 5:14</w:t>
            </w:r>
          </w:p>
        </w:tc>
        <w:tc>
          <w:tcPr>
            <w:tcW w:type="dxa" w:w="2880"/>
            <w:tcW w:w="1440" w:type="dxa"/>
          </w:tcPr>
          <w:p>
            <w:pPr>
              <w:jc w:val="center"/>
            </w:pPr>
            <w:r>
              <w:rPr>
                <w:b/>
              </w:rPr>
              <w:t>OK</w:t>
            </w:r>
          </w:p>
        </w:tc>
      </w:tr>
      <w:tr>
        <w:tc>
          <w:tcPr>
            <w:tcW w:type="dxa" w:w="2880"/>
            <w:tcW w:w="7920" w:type="dxa"/>
          </w:tcPr>
          <w:p>
            <w:pPr>
              <w:spacing w:line="480" w:lineRule="auto"/>
            </w:pPr>
            <w:r>
              <w:t xml:space="preserve">Pois toda a </w:t>
            </w:r>
            <w:r>
              <w:rPr>
                <w:b/>
              </w:rPr>
              <w:t>Lei</w:t>
            </w:r>
            <w:r>
              <w:t xml:space="preserve"> é cumprida em um mandamento: "Amareis ao teu próximo como a ti mesmo".</w:t>
            </w:r>
          </w:p>
        </w:tc>
        <w:tc>
          <w:tcPr>
            <w:tcW w:type="dxa" w:w="2880"/>
            <w:tcW w:w="7920" w:type="dxa"/>
          </w:tcPr>
          <w:p>
            <w:pPr>
              <w:spacing w:line="480" w:lineRule="auto"/>
            </w:pPr>
            <w:r>
              <w:t>Nekuti yese mitemo inoitwa nemaitiro amwewo: idha umweni wako nemazwidhire ounoita.</w:t>
            </w:r>
          </w:p>
        </w:tc>
        <w:tc>
          <w:tcPr>
            <w:tcW w:type="dxa" w:w="2880"/>
            <w:vAlign w:val="center"/>
            <w:tcW w:w="1440" w:type="dxa"/>
          </w:tcPr>
          <w:p>
            <w:pPr>
              <w:jc w:val="center"/>
            </w:pPr>
            <w:r>
              <w:t>☐</w:t>
            </w:r>
          </w:p>
        </w:tc>
      </w:tr>
      <w:tr>
        <w:tc>
          <w:tcPr>
            <w:tcW w:type="dxa" w:w="2880"/>
            <w:tcW w:w="7920" w:type="dxa"/>
          </w:tcPr>
          <w:p>
            <w:r>
              <w:rPr>
                <w:b/>
              </w:rPr>
              <w:t>Efésios 2:15</w:t>
            </w:r>
          </w:p>
        </w:tc>
        <w:tc>
          <w:tcPr>
            <w:tcW w:type="dxa" w:w="2880"/>
            <w:tcW w:w="7920" w:type="dxa"/>
          </w:tcPr>
          <w:p>
            <w:r>
              <w:rPr>
                <w:b/>
              </w:rPr>
              <w:t>Waefezo 2:15</w:t>
            </w:r>
          </w:p>
        </w:tc>
        <w:tc>
          <w:tcPr>
            <w:tcW w:type="dxa" w:w="2880"/>
            <w:tcW w:w="1440" w:type="dxa"/>
          </w:tcPr>
          <w:p>
            <w:pPr>
              <w:jc w:val="center"/>
            </w:pPr>
            <w:r>
              <w:rPr>
                <w:b/>
              </w:rPr>
              <w:t>OK</w:t>
            </w:r>
          </w:p>
        </w:tc>
      </w:tr>
      <w:tr>
        <w:tc>
          <w:tcPr>
            <w:tcW w:type="dxa" w:w="2880"/>
            <w:tcW w:w="7920" w:type="dxa"/>
          </w:tcPr>
          <w:p>
            <w:pPr>
              <w:spacing w:line="480" w:lineRule="auto"/>
            </w:pPr>
            <w:r>
              <w:t xml:space="preserve">Isto é, Ele aboliu a </w:t>
            </w:r>
            <w:r>
              <w:rPr>
                <w:b/>
              </w:rPr>
              <w:t>lei</w:t>
            </w:r>
            <w:r>
              <w:t xml:space="preserve"> de mandamentos e regulamentos para que pudesse criar um novo homem Nele, estabelecendo a paz.</w:t>
            </w:r>
          </w:p>
        </w:tc>
        <w:tc>
          <w:tcPr>
            <w:tcW w:type="dxa" w:w="2880"/>
            <w:tcW w:w="7920" w:type="dxa"/>
          </w:tcPr>
          <w:p>
            <w:pPr>
              <w:spacing w:line="480" w:lineRule="auto"/>
            </w:pPr>
            <w:r>
              <w:t>Zvinoti kudhai, iyena wakafudza mutemo nozvakatemerwa kuitira kuti akwanise kusika munhu mutswa maAri, nokuunza runyararo.</w:t>
            </w:r>
          </w:p>
        </w:tc>
        <w:tc>
          <w:tcPr>
            <w:tcW w:type="dxa" w:w="2880"/>
            <w:vAlign w:val="center"/>
            <w:tcW w:w="1440" w:type="dxa"/>
          </w:tcPr>
          <w:p>
            <w:pPr>
              <w:jc w:val="center"/>
            </w:pPr>
            <w:r>
              <w:t>☐</w:t>
            </w:r>
          </w:p>
        </w:tc>
      </w:tr>
      <w:tr>
        <w:tc>
          <w:tcPr>
            <w:tcW w:type="dxa" w:w="2880"/>
            <w:tcW w:w="7920" w:type="dxa"/>
          </w:tcPr>
          <w:p>
            <w:r>
              <w:rPr>
                <w:b/>
              </w:rPr>
              <w:t>Filipenses 3:9</w:t>
            </w:r>
          </w:p>
        </w:tc>
        <w:tc>
          <w:tcPr>
            <w:tcW w:type="dxa" w:w="2880"/>
            <w:tcW w:w="7920" w:type="dxa"/>
          </w:tcPr>
          <w:p>
            <w:r>
              <w:rPr>
                <w:b/>
              </w:rPr>
              <w:t>Wafiripi 3:9</w:t>
            </w:r>
          </w:p>
        </w:tc>
        <w:tc>
          <w:tcPr>
            <w:tcW w:type="dxa" w:w="2880"/>
            <w:tcW w:w="1440" w:type="dxa"/>
          </w:tcPr>
          <w:p>
            <w:pPr>
              <w:jc w:val="center"/>
            </w:pPr>
            <w:r>
              <w:rPr>
                <w:b/>
              </w:rPr>
              <w:t>OK</w:t>
            </w:r>
          </w:p>
        </w:tc>
      </w:tr>
      <w:tr>
        <w:tc>
          <w:tcPr>
            <w:tcW w:type="dxa" w:w="2880"/>
            <w:tcW w:w="7920" w:type="dxa"/>
          </w:tcPr>
          <w:p>
            <w:pPr>
              <w:spacing w:line="480" w:lineRule="auto"/>
            </w:pPr>
            <w:r>
              <w:t xml:space="preserve">e ser achado Nele, não tendo a minha própria justiça vinda da </w:t>
            </w:r>
            <w:r>
              <w:rPr>
                <w:b/>
              </w:rPr>
              <w:t>Lei</w:t>
            </w:r>
            <w:r>
              <w:t>. Em vez disso, eu tenho a justiça que é pela fé em Cristo, justiça que provém de Deus baseada na fé.</w:t>
            </w:r>
          </w:p>
        </w:tc>
        <w:tc>
          <w:tcPr>
            <w:tcW w:type="dxa" w:w="2880"/>
            <w:tcW w:w="7920" w:type="dxa"/>
          </w:tcPr>
          <w:p>
            <w:pPr>
              <w:spacing w:line="480" w:lineRule="auto"/>
            </w:pPr>
            <w:r>
              <w:t>nokuonekwa maAri, ndisikaiti kudha kwangu kunobva paMutemo. Kundza kwazvo, ndiri pamutemo pakutenda munaKirisito, zviri pamutemo zvinobva kunaMwari maererano nokutenda.</w:t>
            </w:r>
          </w:p>
        </w:tc>
        <w:tc>
          <w:tcPr>
            <w:tcW w:type="dxa" w:w="2880"/>
            <w:vAlign w:val="center"/>
            <w:tcW w:w="1440" w:type="dxa"/>
          </w:tcPr>
          <w:p>
            <w:pPr>
              <w:jc w:val="center"/>
            </w:pPr>
            <w:r>
              <w:t>☐</w:t>
            </w:r>
          </w:p>
        </w:tc>
      </w:tr>
      <w:tr>
        <w:tc>
          <w:tcPr>
            <w:tcW w:type="dxa" w:w="2880"/>
            <w:tcW w:w="7920" w:type="dxa"/>
          </w:tcPr>
          <w:p>
            <w:r>
              <w:rPr>
                <w:b/>
              </w:rPr>
              <w:t>1 Timóteo 1:8</w:t>
            </w:r>
          </w:p>
        </w:tc>
        <w:tc>
          <w:tcPr>
            <w:tcW w:type="dxa" w:w="2880"/>
            <w:tcW w:w="7920" w:type="dxa"/>
          </w:tcPr>
          <w:p>
            <w:r>
              <w:rPr>
                <w:b/>
              </w:rPr>
              <w:t>1 Timoti 1:8</w:t>
            </w:r>
          </w:p>
        </w:tc>
        <w:tc>
          <w:tcPr>
            <w:tcW w:type="dxa" w:w="2880"/>
            <w:tcW w:w="1440" w:type="dxa"/>
          </w:tcPr>
          <w:p>
            <w:pPr>
              <w:jc w:val="center"/>
            </w:pPr>
            <w:r>
              <w:rPr>
                <w:b/>
              </w:rPr>
              <w:t>OK</w:t>
            </w:r>
          </w:p>
        </w:tc>
      </w:tr>
      <w:tr>
        <w:tc>
          <w:tcPr>
            <w:tcW w:type="dxa" w:w="2880"/>
            <w:tcW w:w="7920" w:type="dxa"/>
          </w:tcPr>
          <w:p>
            <w:pPr>
              <w:spacing w:line="480" w:lineRule="auto"/>
            </w:pPr>
            <w:r>
              <w:t xml:space="preserve">Mas nós sabemos que a </w:t>
            </w:r>
            <w:r>
              <w:rPr>
                <w:b/>
              </w:rPr>
              <w:t>lei</w:t>
            </w:r>
            <w:r>
              <w:t xml:space="preserve"> é boa se usada de forma legítima.</w:t>
            </w:r>
          </w:p>
        </w:tc>
        <w:tc>
          <w:tcPr>
            <w:tcW w:type="dxa" w:w="2880"/>
            <w:tcW w:w="7920" w:type="dxa"/>
          </w:tcPr>
          <w:p>
            <w:pPr>
              <w:spacing w:line="480" w:lineRule="auto"/>
            </w:pPr>
            <w:r>
              <w:t>Mange isusu tinozvizia kuti mutemo wakanaka kunhange wetchi sezeswa ngo mutoo wakanaka.</w:t>
            </w:r>
          </w:p>
        </w:tc>
        <w:tc>
          <w:tcPr>
            <w:tcW w:type="dxa" w:w="2880"/>
            <w:vAlign w:val="center"/>
            <w:tcW w:w="1440" w:type="dxa"/>
          </w:tcPr>
          <w:p>
            <w:pPr>
              <w:jc w:val="center"/>
            </w:pPr>
            <w:r>
              <w:t>☐</w:t>
            </w:r>
          </w:p>
        </w:tc>
      </w:tr>
      <w:tr>
        <w:tc>
          <w:tcPr>
            <w:tcW w:type="dxa" w:w="2880"/>
            <w:tcW w:w="7920" w:type="dxa"/>
          </w:tcPr>
          <w:p>
            <w:r>
              <w:rPr>
                <w:b/>
              </w:rPr>
              <w:t>Tito 3:9</w:t>
            </w:r>
          </w:p>
        </w:tc>
        <w:tc>
          <w:tcPr>
            <w:tcW w:type="dxa" w:w="2880"/>
            <w:tcW w:w="7920" w:type="dxa"/>
          </w:tcPr>
          <w:p>
            <w:r>
              <w:rPr>
                <w:b/>
              </w:rPr>
              <w:t>Tito 3:9</w:t>
            </w:r>
          </w:p>
        </w:tc>
        <w:tc>
          <w:tcPr>
            <w:tcW w:type="dxa" w:w="2880"/>
            <w:tcW w:w="1440" w:type="dxa"/>
          </w:tcPr>
          <w:p>
            <w:pPr>
              <w:jc w:val="center"/>
            </w:pPr>
            <w:r>
              <w:rPr>
                <w:b/>
              </w:rPr>
              <w:t>OK</w:t>
            </w:r>
          </w:p>
        </w:tc>
      </w:tr>
      <w:tr>
        <w:tc>
          <w:tcPr>
            <w:tcW w:type="dxa" w:w="2880"/>
            <w:tcW w:w="7920" w:type="dxa"/>
          </w:tcPr>
          <w:p>
            <w:pPr>
              <w:spacing w:line="480" w:lineRule="auto"/>
            </w:pPr>
            <w:r>
              <w:t xml:space="preserve">Mas, evita debates tolos, genealogias, contendas e debates sobre a </w:t>
            </w:r>
            <w:r>
              <w:rPr>
                <w:b/>
              </w:rPr>
              <w:t>lei</w:t>
            </w:r>
            <w:r>
              <w:t>. Essas coisas são sem valor e sem proveito.</w:t>
            </w:r>
          </w:p>
        </w:tc>
        <w:tc>
          <w:tcPr>
            <w:tcW w:type="dxa" w:w="2880"/>
            <w:tcW w:w="7920" w:type="dxa"/>
          </w:tcPr>
          <w:p>
            <w:pPr>
              <w:spacing w:line="480" w:lineRule="auto"/>
            </w:pPr>
            <w:r>
              <w:t>Asi, ngwarira mabuyo oupendzi, wedzindza yokusazvirana, nekureketa ngendha ye mutemo. Izvo zviro azvina ruremekedzo azvibhatsiri.</w:t>
            </w:r>
          </w:p>
        </w:tc>
        <w:tc>
          <w:tcPr>
            <w:tcW w:type="dxa" w:w="2880"/>
            <w:vAlign w:val="center"/>
            <w:tcW w:w="1440" w:type="dxa"/>
          </w:tcPr>
          <w:p>
            <w:pPr>
              <w:jc w:val="center"/>
            </w:pPr>
            <w:r>
              <w:t>☐</w:t>
            </w:r>
          </w:p>
        </w:tc>
      </w:tr>
      <w:tr>
        <w:tc>
          <w:tcPr>
            <w:tcW w:type="dxa" w:w="2880"/>
            <w:tcW w:w="7920" w:type="dxa"/>
          </w:tcPr>
          <w:p>
            <w:r>
              <w:rPr>
                <w:b/>
              </w:rPr>
              <w:t>Hebreus 9:22</w:t>
            </w:r>
          </w:p>
        </w:tc>
        <w:tc>
          <w:tcPr>
            <w:tcW w:type="dxa" w:w="2880"/>
            <w:tcW w:w="7920" w:type="dxa"/>
          </w:tcPr>
          <w:p>
            <w:r>
              <w:rPr>
                <w:b/>
              </w:rPr>
              <w:t>Waheburu 9:22</w:t>
            </w:r>
          </w:p>
        </w:tc>
        <w:tc>
          <w:tcPr>
            <w:tcW w:type="dxa" w:w="2880"/>
            <w:tcW w:w="1440" w:type="dxa"/>
          </w:tcPr>
          <w:p>
            <w:pPr>
              <w:jc w:val="center"/>
            </w:pPr>
            <w:r>
              <w:rPr>
                <w:b/>
              </w:rPr>
              <w:t>OK</w:t>
            </w:r>
          </w:p>
        </w:tc>
      </w:tr>
      <w:tr>
        <w:tc>
          <w:tcPr>
            <w:tcW w:type="dxa" w:w="2880"/>
            <w:tcW w:w="7920" w:type="dxa"/>
          </w:tcPr>
          <w:p>
            <w:pPr>
              <w:spacing w:line="480" w:lineRule="auto"/>
            </w:pPr>
            <w:r>
              <w:t xml:space="preserve">E, de acordo com a </w:t>
            </w:r>
            <w:r>
              <w:rPr>
                <w:b/>
              </w:rPr>
              <w:t>Lei</w:t>
            </w:r>
            <w:r>
              <w:t>, quase todas as coisas são purificadas com sangue; e, sem derramamento de sangue, não há remissão.</w:t>
            </w:r>
          </w:p>
        </w:tc>
        <w:tc>
          <w:tcPr>
            <w:tcW w:type="dxa" w:w="2880"/>
            <w:tcW w:w="7920" w:type="dxa"/>
          </w:tcPr>
          <w:p>
            <w:pPr>
              <w:spacing w:line="480" w:lineRule="auto"/>
            </w:pPr>
            <w:r>
              <w:t>Zvakaenderana nemutemo, nezviro zvese zvakadzodzwa nengazi; uye, pasina kudhurwa kwengazi, apana kununurwa kezvitadzo.</w:t>
            </w:r>
          </w:p>
        </w:tc>
        <w:tc>
          <w:tcPr>
            <w:tcW w:type="dxa" w:w="2880"/>
            <w:vAlign w:val="center"/>
            <w:tcW w:w="1440" w:type="dxa"/>
          </w:tcPr>
          <w:p>
            <w:pPr>
              <w:jc w:val="center"/>
            </w:pPr>
            <w:r>
              <w:t>☐</w:t>
            </w:r>
          </w:p>
        </w:tc>
      </w:tr>
      <w:tr>
        <w:tc>
          <w:tcPr>
            <w:tcW w:type="dxa" w:w="2880"/>
            <w:tcW w:w="7920" w:type="dxa"/>
          </w:tcPr>
          <w:p>
            <w:r>
              <w:rPr>
                <w:b/>
              </w:rPr>
              <w:t>Tiago 2:8</w:t>
            </w:r>
          </w:p>
        </w:tc>
        <w:tc>
          <w:tcPr>
            <w:tcW w:type="dxa" w:w="2880"/>
            <w:tcW w:w="7920" w:type="dxa"/>
          </w:tcPr>
          <w:p>
            <w:r>
              <w:rPr>
                <w:b/>
              </w:rPr>
              <w:t>Tiago 2:8</w:t>
            </w:r>
          </w:p>
        </w:tc>
        <w:tc>
          <w:tcPr>
            <w:tcW w:type="dxa" w:w="2880"/>
            <w:tcW w:w="1440" w:type="dxa"/>
          </w:tcPr>
          <w:p>
            <w:pPr>
              <w:jc w:val="center"/>
            </w:pPr>
            <w:r>
              <w:rPr>
                <w:b/>
              </w:rPr>
              <w:t>OK</w:t>
            </w:r>
          </w:p>
        </w:tc>
      </w:tr>
      <w:tr>
        <w:tc>
          <w:tcPr>
            <w:tcW w:type="dxa" w:w="2880"/>
            <w:tcW w:w="7920" w:type="dxa"/>
          </w:tcPr>
          <w:p>
            <w:pPr>
              <w:spacing w:line="480" w:lineRule="auto"/>
            </w:pPr>
            <w:r>
              <w:t xml:space="preserve">Contudo, se cumpris a </w:t>
            </w:r>
            <w:r>
              <w:rPr>
                <w:b/>
              </w:rPr>
              <w:t>Lei</w:t>
            </w:r>
            <w:r>
              <w:t xml:space="preserve"> real, segundo a Escritura: "Amarás o teu próximo como a ti mesmo", fazeis bem.</w:t>
            </w:r>
          </w:p>
        </w:tc>
        <w:tc>
          <w:tcPr>
            <w:tcW w:type="dxa" w:w="2880"/>
            <w:tcW w:w="7920" w:type="dxa"/>
          </w:tcPr>
          <w:p>
            <w:pPr>
              <w:spacing w:line="480" w:lineRule="auto"/>
            </w:pPr>
            <w:r>
              <w:t>kudhai mukatendera Mitemo yaka tarwa: idhao mudhoni wako se mazvidhiro aunoita, natsaio,</w:t>
            </w:r>
          </w:p>
        </w:tc>
        <w:tc>
          <w:tcPr>
            <w:tcW w:type="dxa" w:w="2880"/>
            <w:vAlign w:val="center"/>
            <w:tcW w:w="1440" w:type="dxa"/>
          </w:tcPr>
          <w:p>
            <w:pPr>
              <w:jc w:val="center"/>
            </w:pPr>
            <w:r>
              <w:t>☐</w:t>
            </w:r>
          </w:p>
        </w:tc>
      </w:tr>
    </w:tbl>
    <w:p>
      <w:pPr>
        <w:pStyle w:val="Heading1"/>
        <w:spacing w:before="0"/>
      </w:pPr>
      <w:r>
        <w:t>vida (G2222)</w:t>
      </w:r>
    </w:p>
    <w:p>
      <w:r/>
      <w:r>
        <w:t>Isso pode significar:</w:t>
      </w:r>
      <w:r/>
      <w:r/>
    </w:p>
    <w:p>
      <w:pPr>
        <w:pStyle w:val="ListBullet"/>
        <w:spacing w:line="240" w:lineRule="auto"/>
        <w:ind w:left="720"/>
      </w:pPr>
      <w:r/>
      <w:r>
        <w:t>Vida física.</w:t>
      </w:r>
      <w:r/>
    </w:p>
    <w:p>
      <w:pPr>
        <w:pStyle w:val="ListBullet"/>
        <w:spacing w:line="240" w:lineRule="auto" w:after="0"/>
        <w:ind w:left="720"/>
      </w:pPr>
      <w:r/>
      <w:r>
        <w:t>Vida espiritual. A vida espiritual é a vida que Deus dá aos crentes.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19:16</w:t>
            </w:r>
          </w:p>
        </w:tc>
        <w:tc>
          <w:tcPr>
            <w:tcW w:type="dxa" w:w="2880"/>
            <w:tcW w:w="7920" w:type="dxa"/>
          </w:tcPr>
          <w:p>
            <w:r>
              <w:rPr>
                <w:b/>
              </w:rPr>
              <w:t>Mateu 19:16</w:t>
            </w:r>
          </w:p>
        </w:tc>
        <w:tc>
          <w:tcPr>
            <w:tcW w:type="dxa" w:w="2880"/>
            <w:tcW w:w="1440" w:type="dxa"/>
          </w:tcPr>
          <w:p>
            <w:pPr>
              <w:jc w:val="center"/>
            </w:pPr>
            <w:r>
              <w:rPr>
                <w:b/>
              </w:rPr>
              <w:t>OK</w:t>
            </w:r>
          </w:p>
        </w:tc>
      </w:tr>
      <w:tr>
        <w:tc>
          <w:tcPr>
            <w:tcW w:type="dxa" w:w="2880"/>
            <w:tcW w:w="7920" w:type="dxa"/>
          </w:tcPr>
          <w:p>
            <w:pPr>
              <w:spacing w:line="480" w:lineRule="auto"/>
            </w:pPr>
            <w:r>
              <w:t xml:space="preserve">Eis que um homem veio a Jesus e disse: "Mestre, o que posso fazer de bom para ter a </w:t>
            </w:r>
            <w:r>
              <w:rPr>
                <w:b/>
              </w:rPr>
              <w:t>vida</w:t>
            </w:r>
            <w:r>
              <w:t xml:space="preserve"> eterna?"</w:t>
            </w:r>
          </w:p>
        </w:tc>
        <w:tc>
          <w:tcPr>
            <w:tcW w:type="dxa" w:w="2880"/>
            <w:tcW w:w="7920" w:type="dxa"/>
          </w:tcPr>
          <w:p>
            <w:pPr>
              <w:spacing w:line="480" w:lineRule="auto"/>
            </w:pPr>
            <w:r>
              <w:t>Pakazo uya umwe mwanarume kuna Djesu uye wakati: "Mudzidzisi, tchi tchandingaita tchakanaka ndione upenhu usingaperi?"</w:t>
            </w:r>
          </w:p>
        </w:tc>
        <w:tc>
          <w:tcPr>
            <w:tcW w:type="dxa" w:w="2880"/>
            <w:vAlign w:val="center"/>
            <w:tcW w:w="1440" w:type="dxa"/>
          </w:tcPr>
          <w:p>
            <w:pPr>
              <w:jc w:val="center"/>
            </w:pPr>
            <w:r>
              <w:t>☐</w:t>
            </w:r>
          </w:p>
        </w:tc>
      </w:tr>
      <w:tr>
        <w:tc>
          <w:tcPr>
            <w:tcW w:type="dxa" w:w="2880"/>
            <w:tcW w:w="7920" w:type="dxa"/>
          </w:tcPr>
          <w:p>
            <w:r>
              <w:rPr>
                <w:b/>
              </w:rPr>
              <w:t>Marcos 10:30</w:t>
            </w:r>
          </w:p>
        </w:tc>
        <w:tc>
          <w:tcPr>
            <w:tcW w:type="dxa" w:w="2880"/>
            <w:tcW w:w="7920" w:type="dxa"/>
          </w:tcPr>
          <w:p>
            <w:r>
              <w:rPr>
                <w:b/>
              </w:rPr>
              <w:t>Marko 10:30</w:t>
            </w:r>
          </w:p>
        </w:tc>
        <w:tc>
          <w:tcPr>
            <w:tcW w:type="dxa" w:w="2880"/>
            <w:tcW w:w="1440" w:type="dxa"/>
          </w:tcPr>
          <w:p>
            <w:pPr>
              <w:jc w:val="center"/>
            </w:pPr>
            <w:r>
              <w:rPr>
                <w:b/>
              </w:rPr>
              <w:t>OK</w:t>
            </w:r>
          </w:p>
        </w:tc>
      </w:tr>
      <w:tr>
        <w:tc>
          <w:tcPr>
            <w:tcW w:type="dxa" w:w="2880"/>
            <w:tcW w:w="7920" w:type="dxa"/>
          </w:tcPr>
          <w:p>
            <w:pPr>
              <w:spacing w:line="480" w:lineRule="auto"/>
            </w:pPr>
            <w:r>
              <w:t xml:space="preserve">que não receba cem vezes mais, agora neste mundo, casas, irmãos, irmãs, mães, filhos, terras, com perseguições; e no mundo que virá, </w:t>
            </w:r>
            <w:r>
              <w:rPr>
                <w:b/>
              </w:rPr>
              <w:t>vida</w:t>
            </w:r>
            <w:r>
              <w:t xml:space="preserve"> eterna.</w:t>
            </w:r>
          </w:p>
        </w:tc>
        <w:tc>
          <w:tcPr>
            <w:tcW w:type="dxa" w:w="2880"/>
            <w:tcW w:w="7920" w:type="dxa"/>
          </w:tcPr>
          <w:p>
            <w:pPr>
              <w:spacing w:line="480" w:lineRule="auto"/>
            </w:pPr>
            <w:r>
              <w:t>asinga tambiri kupindiridza zana, pamazuwa atiriano, nyumba, hama, atswari, minda, nokutererwa; noupenyu husinga peri kumazua anoteera.</w:t>
            </w:r>
          </w:p>
        </w:tc>
        <w:tc>
          <w:tcPr>
            <w:tcW w:type="dxa" w:w="2880"/>
            <w:vAlign w:val="center"/>
            <w:tcW w:w="1440" w:type="dxa"/>
          </w:tcPr>
          <w:p>
            <w:pPr>
              <w:jc w:val="center"/>
            </w:pPr>
            <w:r>
              <w:t>☐</w:t>
            </w:r>
          </w:p>
        </w:tc>
      </w:tr>
      <w:tr>
        <w:tc>
          <w:tcPr>
            <w:tcW w:type="dxa" w:w="2880"/>
            <w:tcW w:w="7920" w:type="dxa"/>
          </w:tcPr>
          <w:p>
            <w:r>
              <w:rPr>
                <w:b/>
              </w:rPr>
              <w:t>Lucas 12:15</w:t>
            </w:r>
          </w:p>
        </w:tc>
        <w:tc>
          <w:tcPr>
            <w:tcW w:type="dxa" w:w="2880"/>
            <w:tcW w:w="7920" w:type="dxa"/>
          </w:tcPr>
          <w:p>
            <w:r>
              <w:rPr>
                <w:b/>
              </w:rPr>
              <w:t>Ruka 12:15</w:t>
            </w:r>
          </w:p>
        </w:tc>
        <w:tc>
          <w:tcPr>
            <w:tcW w:type="dxa" w:w="2880"/>
            <w:tcW w:w="1440" w:type="dxa"/>
          </w:tcPr>
          <w:p>
            <w:pPr>
              <w:jc w:val="center"/>
            </w:pPr>
            <w:r>
              <w:rPr>
                <w:b/>
              </w:rPr>
              <w:t>OK</w:t>
            </w:r>
          </w:p>
        </w:tc>
      </w:tr>
      <w:tr>
        <w:tc>
          <w:tcPr>
            <w:tcW w:type="dxa" w:w="2880"/>
            <w:tcW w:w="7920" w:type="dxa"/>
          </w:tcPr>
          <w:p>
            <w:pPr>
              <w:spacing w:line="480" w:lineRule="auto"/>
            </w:pPr>
            <w:r>
              <w:t xml:space="preserve">Depois disse a multidão: “Cuidai para que vos guardeis de todos os desejos gananciosos, pois a </w:t>
            </w:r>
            <w:r>
              <w:rPr>
                <w:b/>
              </w:rPr>
              <w:t>vida</w:t>
            </w:r>
            <w:r>
              <w:t xml:space="preserve"> de alguém não consiste na abundância de seus bens.”</w:t>
            </w:r>
          </w:p>
        </w:tc>
        <w:tc>
          <w:tcPr>
            <w:tcW w:type="dxa" w:w="2880"/>
            <w:tcW w:w="7920" w:type="dxa"/>
          </w:tcPr>
          <w:p>
            <w:pPr>
              <w:spacing w:line="480" w:lineRule="auto"/>
            </w:pPr>
            <w:r>
              <w:t>Nekudharo wakati kunorujinji: dzibhatei kuti mudzitshengete pazwidho zwese zwenyama, nekuti upenyu wemunhu ausiripi mekuwanda keupfhumi wake."</w:t>
            </w:r>
          </w:p>
        </w:tc>
        <w:tc>
          <w:tcPr>
            <w:tcW w:type="dxa" w:w="2880"/>
            <w:vAlign w:val="center"/>
            <w:tcW w:w="1440" w:type="dxa"/>
          </w:tcPr>
          <w:p>
            <w:pPr>
              <w:jc w:val="center"/>
            </w:pPr>
            <w:r>
              <w:t>☐</w:t>
            </w:r>
          </w:p>
        </w:tc>
      </w:tr>
      <w:tr>
        <w:tc>
          <w:tcPr>
            <w:tcW w:type="dxa" w:w="2880"/>
            <w:tcW w:w="7920" w:type="dxa"/>
          </w:tcPr>
          <w:p>
            <w:r>
              <w:rPr>
                <w:b/>
              </w:rPr>
              <w:t>João 20:31</w:t>
            </w:r>
          </w:p>
        </w:tc>
        <w:tc>
          <w:tcPr>
            <w:tcW w:type="dxa" w:w="2880"/>
            <w:tcW w:w="7920" w:type="dxa"/>
          </w:tcPr>
          <w:p>
            <w:r>
              <w:rPr>
                <w:b/>
              </w:rPr>
              <w:t>Juao 20:31</w:t>
            </w:r>
          </w:p>
        </w:tc>
        <w:tc>
          <w:tcPr>
            <w:tcW w:type="dxa" w:w="2880"/>
            <w:tcW w:w="1440" w:type="dxa"/>
          </w:tcPr>
          <w:p>
            <w:pPr>
              <w:jc w:val="center"/>
            </w:pPr>
            <w:r>
              <w:rPr>
                <w:b/>
              </w:rPr>
              <w:t>OK</w:t>
            </w:r>
          </w:p>
        </w:tc>
      </w:tr>
      <w:tr>
        <w:tc>
          <w:tcPr>
            <w:tcW w:type="dxa" w:w="2880"/>
            <w:tcW w:w="7920" w:type="dxa"/>
          </w:tcPr>
          <w:p>
            <w:pPr>
              <w:spacing w:line="480" w:lineRule="auto"/>
            </w:pPr>
            <w:r>
              <w:t xml:space="preserve">Estes, porém, foram escritos para que creiais que Jesus é o Cristo, o Filho de Deus, e para que, crendo, tenhais </w:t>
            </w:r>
            <w:r>
              <w:rPr>
                <w:b/>
              </w:rPr>
              <w:t>vida</w:t>
            </w:r>
            <w:r>
              <w:t xml:space="preserve"> em Seu nome.</w:t>
            </w:r>
          </w:p>
        </w:tc>
        <w:tc>
          <w:tcPr>
            <w:tcW w:type="dxa" w:w="2880"/>
            <w:tcW w:w="7920" w:type="dxa"/>
          </w:tcPr>
          <w:p>
            <w:pPr>
              <w:spacing w:line="480" w:lineRule="auto"/>
            </w:pPr>
            <w:r>
              <w:t>Idzona idzi dzakatarwa kuti mutende kuti Djesu ndi Khirisitu, Mwna waMwari, uye kuti mutende, mugare neupenyu muzina Rake.</w:t>
            </w:r>
          </w:p>
        </w:tc>
        <w:tc>
          <w:tcPr>
            <w:tcW w:type="dxa" w:w="2880"/>
            <w:vAlign w:val="center"/>
            <w:tcW w:w="1440" w:type="dxa"/>
          </w:tcPr>
          <w:p>
            <w:pPr>
              <w:jc w:val="center"/>
            </w:pPr>
            <w:r>
              <w:t>☐</w:t>
            </w:r>
          </w:p>
        </w:tc>
      </w:tr>
      <w:tr>
        <w:tc>
          <w:tcPr>
            <w:tcW w:type="dxa" w:w="2880"/>
            <w:tcW w:w="7920" w:type="dxa"/>
          </w:tcPr>
          <w:p>
            <w:r>
              <w:rPr>
                <w:b/>
              </w:rPr>
              <w:t>Atos 5:20</w:t>
            </w:r>
          </w:p>
        </w:tc>
        <w:tc>
          <w:tcPr>
            <w:tcW w:type="dxa" w:w="2880"/>
            <w:tcW w:w="7920" w:type="dxa"/>
          </w:tcPr>
          <w:p>
            <w:r>
              <w:rPr>
                <w:b/>
              </w:rPr>
              <w:t>Zwiito zwewapostori 5:20</w:t>
            </w:r>
          </w:p>
        </w:tc>
        <w:tc>
          <w:tcPr>
            <w:tcW w:type="dxa" w:w="2880"/>
            <w:tcW w:w="1440" w:type="dxa"/>
          </w:tcPr>
          <w:p>
            <w:pPr>
              <w:jc w:val="center"/>
            </w:pPr>
            <w:r>
              <w:rPr>
                <w:b/>
              </w:rPr>
              <w:t>OK</w:t>
            </w:r>
          </w:p>
        </w:tc>
      </w:tr>
      <w:tr>
        <w:tc>
          <w:tcPr>
            <w:tcW w:type="dxa" w:w="2880"/>
            <w:tcW w:w="7920" w:type="dxa"/>
          </w:tcPr>
          <w:p>
            <w:pPr>
              <w:spacing w:line="480" w:lineRule="auto"/>
            </w:pPr>
            <w:r>
              <w:t xml:space="preserve">"Ide, apresentai-vos no templo e anunciai para as pessoas todas as palavras dessa </w:t>
            </w:r>
            <w:r>
              <w:rPr>
                <w:b/>
              </w:rPr>
              <w:t>vida</w:t>
            </w:r>
            <w:r>
              <w:t>".</w:t>
            </w:r>
          </w:p>
        </w:tc>
        <w:tc>
          <w:tcPr>
            <w:tcW w:type="dxa" w:w="2880"/>
            <w:tcW w:w="7920" w:type="dxa"/>
          </w:tcPr>
          <w:p>
            <w:pPr>
              <w:spacing w:line="480" w:lineRule="auto"/>
            </w:pPr>
            <w:r>
              <w:t>Endai; rambai makaima, mubhuye Muthemberi kuwanhu masoko ese houpenhu uyu.</w:t>
            </w:r>
          </w:p>
        </w:tc>
        <w:tc>
          <w:tcPr>
            <w:tcW w:type="dxa" w:w="2880"/>
            <w:vAlign w:val="center"/>
            <w:tcW w:w="1440" w:type="dxa"/>
          </w:tcPr>
          <w:p>
            <w:pPr>
              <w:jc w:val="center"/>
            </w:pPr>
            <w:r>
              <w:t>☐</w:t>
            </w:r>
          </w:p>
        </w:tc>
      </w:tr>
      <w:tr>
        <w:tc>
          <w:tcPr>
            <w:tcW w:type="dxa" w:w="2880"/>
            <w:tcW w:w="7920" w:type="dxa"/>
          </w:tcPr>
          <w:p>
            <w:r>
              <w:rPr>
                <w:b/>
              </w:rPr>
              <w:t>Romanos 5:10</w:t>
            </w:r>
          </w:p>
        </w:tc>
        <w:tc>
          <w:tcPr>
            <w:tcW w:type="dxa" w:w="2880"/>
            <w:tcW w:w="7920" w:type="dxa"/>
          </w:tcPr>
          <w:p>
            <w:r>
              <w:rPr>
                <w:b/>
              </w:rPr>
              <w:t>Waroma 5:10</w:t>
            </w:r>
          </w:p>
        </w:tc>
        <w:tc>
          <w:tcPr>
            <w:tcW w:type="dxa" w:w="2880"/>
            <w:tcW w:w="1440" w:type="dxa"/>
          </w:tcPr>
          <w:p>
            <w:pPr>
              <w:jc w:val="center"/>
            </w:pPr>
            <w:r>
              <w:rPr>
                <w:b/>
              </w:rPr>
              <w:t>OK</w:t>
            </w:r>
          </w:p>
        </w:tc>
      </w:tr>
      <w:tr>
        <w:tc>
          <w:tcPr>
            <w:tcW w:type="dxa" w:w="2880"/>
            <w:tcW w:w="7920" w:type="dxa"/>
          </w:tcPr>
          <w:p>
            <w:pPr>
              <w:spacing w:line="480" w:lineRule="auto"/>
            </w:pPr>
            <w:r>
              <w:t xml:space="preserve">Pois, se nós, enquanto éramos inimigos, fomos reconciliados com Deus através da morte de Seu Filho, muito mais depois de termos sido reconciliados, seremos salvos por Sua </w:t>
            </w:r>
            <w:r>
              <w:rPr>
                <w:b/>
              </w:rPr>
              <w:t>vida</w:t>
            </w:r>
            <w:r>
              <w:t>.</w:t>
            </w:r>
          </w:p>
        </w:tc>
        <w:tc>
          <w:tcPr>
            <w:tcW w:type="dxa" w:w="2880"/>
            <w:tcW w:w="7920" w:type="dxa"/>
          </w:tcPr>
          <w:p>
            <w:pPr>
              <w:spacing w:line="480" w:lineRule="auto"/>
            </w:pPr>
            <w:r>
              <w:t>Zvokuti patanga tiri apanduki, Mwari wakati songanisa bhudhikidze no rufu rwo Mwana Wake, kajinji paku kusonganiswa kwedhu naye, titcha nunurwa no upenyu waDjesu.</w:t>
            </w:r>
          </w:p>
        </w:tc>
        <w:tc>
          <w:tcPr>
            <w:tcW w:type="dxa" w:w="2880"/>
            <w:vAlign w:val="center"/>
            <w:tcW w:w="1440" w:type="dxa"/>
          </w:tcPr>
          <w:p>
            <w:pPr>
              <w:jc w:val="center"/>
            </w:pPr>
            <w:r>
              <w:t>☐</w:t>
            </w:r>
          </w:p>
        </w:tc>
      </w:tr>
      <w:tr>
        <w:tc>
          <w:tcPr>
            <w:tcW w:type="dxa" w:w="2880"/>
            <w:tcW w:w="7920" w:type="dxa"/>
          </w:tcPr>
          <w:p>
            <w:r>
              <w:rPr>
                <w:b/>
              </w:rPr>
              <w:t>2 Coríntios 4:12</w:t>
            </w:r>
          </w:p>
        </w:tc>
        <w:tc>
          <w:tcPr>
            <w:tcW w:type="dxa" w:w="2880"/>
            <w:tcW w:w="7920" w:type="dxa"/>
          </w:tcPr>
          <w:p>
            <w:r>
              <w:rPr>
                <w:b/>
              </w:rPr>
              <w:t>2 Wakorinte 4:12</w:t>
            </w:r>
          </w:p>
        </w:tc>
        <w:tc>
          <w:tcPr>
            <w:tcW w:type="dxa" w:w="2880"/>
            <w:tcW w:w="1440" w:type="dxa"/>
          </w:tcPr>
          <w:p>
            <w:pPr>
              <w:jc w:val="center"/>
            </w:pPr>
            <w:r>
              <w:rPr>
                <w:b/>
              </w:rPr>
              <w:t>OK</w:t>
            </w:r>
          </w:p>
        </w:tc>
      </w:tr>
      <w:tr>
        <w:tc>
          <w:tcPr>
            <w:tcW w:type="dxa" w:w="2880"/>
            <w:tcW w:w="7920" w:type="dxa"/>
          </w:tcPr>
          <w:p>
            <w:pPr>
              <w:spacing w:line="480" w:lineRule="auto"/>
            </w:pPr>
            <w:r>
              <w:t xml:space="preserve">De modo que a morte opera em nós, mas a </w:t>
            </w:r>
            <w:r>
              <w:rPr>
                <w:b/>
              </w:rPr>
              <w:t>vida</w:t>
            </w:r>
            <w:r>
              <w:t xml:space="preserve"> em vós.</w:t>
            </w:r>
          </w:p>
        </w:tc>
        <w:tc>
          <w:tcPr>
            <w:tcW w:type="dxa" w:w="2880"/>
            <w:tcW w:w="7920" w:type="dxa"/>
          </w:tcPr>
          <w:p>
            <w:pPr>
              <w:spacing w:line="480" w:lineRule="auto"/>
            </w:pPr>
            <w:r>
              <w:t>Kuti rionekwe metiri, asi ndaramo kwenuri.</w:t>
            </w:r>
          </w:p>
        </w:tc>
        <w:tc>
          <w:tcPr>
            <w:tcW w:type="dxa" w:w="2880"/>
            <w:vAlign w:val="center"/>
            <w:tcW w:w="1440" w:type="dxa"/>
          </w:tcPr>
          <w:p>
            <w:pPr>
              <w:jc w:val="center"/>
            </w:pPr>
            <w:r>
              <w:t>☐</w:t>
            </w:r>
          </w:p>
        </w:tc>
      </w:tr>
      <w:tr>
        <w:tc>
          <w:tcPr>
            <w:tcW w:type="dxa" w:w="2880"/>
            <w:tcW w:w="7920" w:type="dxa"/>
          </w:tcPr>
          <w:p>
            <w:r>
              <w:rPr>
                <w:b/>
              </w:rPr>
              <w:t>Gálatas 6:8</w:t>
            </w:r>
          </w:p>
        </w:tc>
        <w:tc>
          <w:tcPr>
            <w:tcW w:type="dxa" w:w="2880"/>
            <w:tcW w:w="7920" w:type="dxa"/>
          </w:tcPr>
          <w:p>
            <w:r>
              <w:rPr>
                <w:b/>
              </w:rPr>
              <w:t>Wagaratia 6:8</w:t>
            </w:r>
          </w:p>
        </w:tc>
        <w:tc>
          <w:tcPr>
            <w:tcW w:type="dxa" w:w="2880"/>
            <w:tcW w:w="1440" w:type="dxa"/>
          </w:tcPr>
          <w:p>
            <w:pPr>
              <w:jc w:val="center"/>
            </w:pPr>
            <w:r>
              <w:rPr>
                <w:b/>
              </w:rPr>
              <w:t>OK</w:t>
            </w:r>
          </w:p>
        </w:tc>
      </w:tr>
      <w:tr>
        <w:tc>
          <w:tcPr>
            <w:tcW w:type="dxa" w:w="2880"/>
            <w:tcW w:w="7920" w:type="dxa"/>
          </w:tcPr>
          <w:p>
            <w:pPr>
              <w:spacing w:line="480" w:lineRule="auto"/>
            </w:pPr>
            <w:r>
              <w:t xml:space="preserve">Pois aquele que planta para sua própria natureza pecaminosa, colherá destruição; mas aquele que planta para o Espírito, colherá </w:t>
            </w:r>
            <w:r>
              <w:rPr>
                <w:b/>
              </w:rPr>
              <w:t>vida</w:t>
            </w:r>
            <w:r>
              <w:t xml:space="preserve"> eterna do Espírito.</w:t>
            </w:r>
          </w:p>
        </w:tc>
        <w:tc>
          <w:tcPr>
            <w:tcW w:type="dxa" w:w="2880"/>
            <w:tcW w:w="7920" w:type="dxa"/>
          </w:tcPr>
          <w:p>
            <w:pPr>
              <w:spacing w:line="480" w:lineRule="auto"/>
            </w:pPr>
            <w:r>
              <w:t>Huya unoparirira nyama yake utchakowhawo kuparara kunobva panyama yake; asi uno paririra Mweya utchakohwa upenyu usikaperi unobva paMweya.</w:t>
            </w:r>
          </w:p>
        </w:tc>
        <w:tc>
          <w:tcPr>
            <w:tcW w:type="dxa" w:w="2880"/>
            <w:vAlign w:val="center"/>
            <w:tcW w:w="1440" w:type="dxa"/>
          </w:tcPr>
          <w:p>
            <w:pPr>
              <w:jc w:val="center"/>
            </w:pPr>
            <w:r>
              <w:t>☐</w:t>
            </w:r>
          </w:p>
        </w:tc>
      </w:tr>
      <w:tr>
        <w:tc>
          <w:tcPr>
            <w:tcW w:type="dxa" w:w="2880"/>
            <w:tcW w:w="7920" w:type="dxa"/>
          </w:tcPr>
          <w:p>
            <w:r>
              <w:rPr>
                <w:b/>
              </w:rPr>
              <w:t>Efésios 4:18</w:t>
            </w:r>
          </w:p>
        </w:tc>
        <w:tc>
          <w:tcPr>
            <w:tcW w:type="dxa" w:w="2880"/>
            <w:tcW w:w="7920" w:type="dxa"/>
          </w:tcPr>
          <w:p>
            <w:r>
              <w:rPr>
                <w:b/>
              </w:rPr>
              <w:t>Waefezo 4:18</w:t>
            </w:r>
          </w:p>
        </w:tc>
        <w:tc>
          <w:tcPr>
            <w:tcW w:type="dxa" w:w="2880"/>
            <w:tcW w:w="1440" w:type="dxa"/>
          </w:tcPr>
          <w:p>
            <w:pPr>
              <w:jc w:val="center"/>
            </w:pPr>
            <w:r>
              <w:rPr>
                <w:b/>
              </w:rPr>
              <w:t>OK</w:t>
            </w:r>
          </w:p>
        </w:tc>
      </w:tr>
      <w:tr>
        <w:tc>
          <w:tcPr>
            <w:tcW w:type="dxa" w:w="2880"/>
            <w:tcW w:w="7920" w:type="dxa"/>
          </w:tcPr>
          <w:p>
            <w:pPr>
              <w:spacing w:line="480" w:lineRule="auto"/>
            </w:pPr>
            <w:r>
              <w:t xml:space="preserve">Eles estão obscurecidos em seus pensamentos, alienados da </w:t>
            </w:r>
            <w:r>
              <w:rPr>
                <w:b/>
              </w:rPr>
              <w:t>vida</w:t>
            </w:r>
            <w:r>
              <w:t xml:space="preserve"> de Deus pela ignorância que está neles, por causa da dureza de seus corações.</w:t>
            </w:r>
          </w:p>
        </w:tc>
        <w:tc>
          <w:tcPr>
            <w:tcW w:type="dxa" w:w="2880"/>
            <w:tcW w:w="7920" w:type="dxa"/>
          </w:tcPr>
          <w:p>
            <w:pPr>
              <w:spacing w:line="480" w:lineRule="auto"/>
            </w:pPr>
            <w:r>
              <w:t>Aona ari mutchidhima pakurangaridza, paku furatira upenyu wa Mwari nomusikazwa wao, ngokuoma kwakaita moyo dzao.</w:t>
            </w:r>
          </w:p>
        </w:tc>
        <w:tc>
          <w:tcPr>
            <w:tcW w:type="dxa" w:w="2880"/>
            <w:vAlign w:val="center"/>
            <w:tcW w:w="1440" w:type="dxa"/>
          </w:tcPr>
          <w:p>
            <w:pPr>
              <w:jc w:val="center"/>
            </w:pPr>
            <w:r>
              <w:t>☐</w:t>
            </w:r>
          </w:p>
        </w:tc>
      </w:tr>
      <w:tr>
        <w:tc>
          <w:tcPr>
            <w:tcW w:type="dxa" w:w="2880"/>
            <w:tcW w:w="7920" w:type="dxa"/>
          </w:tcPr>
          <w:p>
            <w:r>
              <w:rPr>
                <w:b/>
              </w:rPr>
              <w:t>Colossenses 3:4</w:t>
            </w:r>
          </w:p>
        </w:tc>
        <w:tc>
          <w:tcPr>
            <w:tcW w:type="dxa" w:w="2880"/>
            <w:tcW w:w="7920" w:type="dxa"/>
          </w:tcPr>
          <w:p>
            <w:r>
              <w:rPr>
                <w:b/>
              </w:rPr>
              <w:t>Korosia 1 3:4</w:t>
            </w:r>
          </w:p>
        </w:tc>
        <w:tc>
          <w:tcPr>
            <w:tcW w:type="dxa" w:w="2880"/>
            <w:tcW w:w="1440" w:type="dxa"/>
          </w:tcPr>
          <w:p>
            <w:pPr>
              <w:jc w:val="center"/>
            </w:pPr>
            <w:r>
              <w:rPr>
                <w:b/>
              </w:rPr>
              <w:t>OK</w:t>
            </w:r>
          </w:p>
        </w:tc>
      </w:tr>
      <w:tr>
        <w:tc>
          <w:tcPr>
            <w:tcW w:type="dxa" w:w="2880"/>
            <w:tcW w:w="7920" w:type="dxa"/>
          </w:tcPr>
          <w:p>
            <w:pPr>
              <w:spacing w:line="480" w:lineRule="auto"/>
            </w:pPr>
            <w:r>
              <w:t xml:space="preserve">Quando Cristo, que é vossa </w:t>
            </w:r>
            <w:r>
              <w:rPr>
                <w:b/>
              </w:rPr>
              <w:t>vida</w:t>
            </w:r>
            <w:r>
              <w:t>, for revelado, então, vós também sereis revelados com Ele em glória .</w:t>
            </w:r>
          </w:p>
        </w:tc>
        <w:tc>
          <w:tcPr>
            <w:tcW w:type="dxa" w:w="2880"/>
            <w:tcW w:w="7920" w:type="dxa"/>
          </w:tcPr>
          <w:p>
            <w:pPr>
              <w:spacing w:line="480" w:lineRule="auto"/>
            </w:pPr>
            <w:r>
              <w:t>Kana Kirisitu, ndiupenhu wenhu, aka pangidzirwa, nokudharo imwimwi mutcha pangedzirwawo Naye paku kudzwa, [ Nhorerai: Pamutauro umweni unoti: "Kana Kirisitu, uye ari upenhu wedhu, akauya, asi mutchauyawo Naye nekumu mukudza"].</w:t>
            </w:r>
          </w:p>
        </w:tc>
        <w:tc>
          <w:tcPr>
            <w:tcW w:type="dxa" w:w="2880"/>
            <w:vAlign w:val="center"/>
            <w:tcW w:w="1440" w:type="dxa"/>
          </w:tcPr>
          <w:p>
            <w:pPr>
              <w:jc w:val="center"/>
            </w:pPr>
            <w:r>
              <w:t>☐</w:t>
            </w:r>
          </w:p>
        </w:tc>
      </w:tr>
      <w:tr>
        <w:tc>
          <w:tcPr>
            <w:tcW w:type="dxa" w:w="2880"/>
            <w:tcW w:w="7920" w:type="dxa"/>
          </w:tcPr>
          <w:p>
            <w:r>
              <w:rPr>
                <w:b/>
              </w:rPr>
              <w:t>1 Timóteo 4:8</w:t>
            </w:r>
          </w:p>
        </w:tc>
        <w:tc>
          <w:tcPr>
            <w:tcW w:type="dxa" w:w="2880"/>
            <w:tcW w:w="7920" w:type="dxa"/>
          </w:tcPr>
          <w:p>
            <w:r>
              <w:rPr>
                <w:b/>
              </w:rPr>
              <w:t>1 Timoti 4:8</w:t>
            </w:r>
          </w:p>
        </w:tc>
        <w:tc>
          <w:tcPr>
            <w:tcW w:type="dxa" w:w="2880"/>
            <w:tcW w:w="1440" w:type="dxa"/>
          </w:tcPr>
          <w:p>
            <w:pPr>
              <w:jc w:val="center"/>
            </w:pPr>
            <w:r>
              <w:rPr>
                <w:b/>
              </w:rPr>
              <w:t>OK</w:t>
            </w:r>
          </w:p>
        </w:tc>
      </w:tr>
      <w:tr>
        <w:tc>
          <w:tcPr>
            <w:tcW w:type="dxa" w:w="2880"/>
            <w:tcW w:w="7920" w:type="dxa"/>
          </w:tcPr>
          <w:p>
            <w:pPr>
              <w:spacing w:line="480" w:lineRule="auto"/>
            </w:pPr>
            <w:r>
              <w:t xml:space="preserve">pois o exercício físico tem pouca utilidade, mas a piedade é útil para todas as coisas e contém a promessa para a </w:t>
            </w:r>
            <w:r>
              <w:rPr>
                <w:b/>
              </w:rPr>
              <w:t>vida</w:t>
            </w:r>
            <w:r>
              <w:t xml:space="preserve"> presente e futura.</w:t>
            </w:r>
          </w:p>
        </w:tc>
        <w:tc>
          <w:tcPr>
            <w:tcW w:type="dxa" w:w="2880"/>
            <w:tcW w:w="7920" w:type="dxa"/>
          </w:tcPr>
          <w:p>
            <w:pPr>
              <w:spacing w:line="480" w:lineRule="auto"/>
            </w:pPr>
            <w:r>
              <w:t>Ngokuti kudhamura muwiri kwakanakao asi kuita bhasa ro mweya ndiro rinodhikanwa, muzviro zvese izvi kudhairwa kwazvo ndiupenyu, wa nyamasi na mangwana.</w:t>
            </w:r>
          </w:p>
        </w:tc>
        <w:tc>
          <w:tcPr>
            <w:tcW w:type="dxa" w:w="2880"/>
            <w:vAlign w:val="center"/>
            <w:tcW w:w="1440" w:type="dxa"/>
          </w:tcPr>
          <w:p>
            <w:pPr>
              <w:jc w:val="center"/>
            </w:pPr>
            <w:r>
              <w:t>☐</w:t>
            </w:r>
          </w:p>
        </w:tc>
      </w:tr>
      <w:tr>
        <w:tc>
          <w:tcPr>
            <w:tcW w:type="dxa" w:w="2880"/>
            <w:tcW w:w="7920" w:type="dxa"/>
          </w:tcPr>
          <w:p>
            <w:r>
              <w:rPr>
                <w:b/>
              </w:rPr>
              <w:t>Tiago 4:14</w:t>
            </w:r>
          </w:p>
        </w:tc>
        <w:tc>
          <w:tcPr>
            <w:tcW w:type="dxa" w:w="2880"/>
            <w:tcW w:w="7920" w:type="dxa"/>
          </w:tcPr>
          <w:p>
            <w:r>
              <w:rPr>
                <w:b/>
              </w:rPr>
              <w:t>Tiago 4:14</w:t>
            </w:r>
          </w:p>
        </w:tc>
        <w:tc>
          <w:tcPr>
            <w:tcW w:type="dxa" w:w="2880"/>
            <w:tcW w:w="1440" w:type="dxa"/>
          </w:tcPr>
          <w:p>
            <w:pPr>
              <w:jc w:val="center"/>
            </w:pPr>
            <w:r>
              <w:rPr>
                <w:b/>
              </w:rPr>
              <w:t>OK</w:t>
            </w:r>
          </w:p>
        </w:tc>
      </w:tr>
      <w:tr>
        <w:tc>
          <w:tcPr>
            <w:tcW w:type="dxa" w:w="2880"/>
            <w:tcW w:w="7920" w:type="dxa"/>
          </w:tcPr>
          <w:p>
            <w:pPr>
              <w:spacing w:line="480" w:lineRule="auto"/>
            </w:pPr>
            <w:r>
              <w:t xml:space="preserve">Quem sabe o que acontecerá amanhã? E o que é a vossa </w:t>
            </w:r>
            <w:r>
              <w:rPr>
                <w:b/>
              </w:rPr>
              <w:t>vida</w:t>
            </w:r>
            <w:r>
              <w:t>? Pois vós sois como a névoa que aparece por pouco tempo e então desaparece.</w:t>
            </w:r>
          </w:p>
        </w:tc>
        <w:tc>
          <w:tcPr>
            <w:tcW w:type="dxa" w:w="2880"/>
            <w:tcW w:w="7920" w:type="dxa"/>
          </w:tcPr>
          <w:p>
            <w:pPr>
              <w:spacing w:line="480" w:lineRule="auto"/>
            </w:pPr>
            <w:r>
              <w:t>Ndiani unozvizia zvitchadha kuitika mangwana? Uye tchii tchinozwii ndaramo yenyu yamunayo? Muno enzaniswa no makuta ekuti anouya munguwa ishoma ongarangara.</w:t>
            </w:r>
          </w:p>
        </w:tc>
        <w:tc>
          <w:tcPr>
            <w:tcW w:type="dxa" w:w="2880"/>
            <w:vAlign w:val="center"/>
            <w:tcW w:w="1440" w:type="dxa"/>
          </w:tcPr>
          <w:p>
            <w:pPr>
              <w:jc w:val="center"/>
            </w:pPr>
            <w:r>
              <w:t>☐</w:t>
            </w:r>
          </w:p>
        </w:tc>
      </w:tr>
      <w:tr>
        <w:tc>
          <w:tcPr>
            <w:tcW w:type="dxa" w:w="2880"/>
            <w:tcW w:w="7920" w:type="dxa"/>
          </w:tcPr>
          <w:p>
            <w:r>
              <w:rPr>
                <w:b/>
              </w:rPr>
              <w:t>1 Pedro 3:10</w:t>
            </w:r>
          </w:p>
        </w:tc>
        <w:tc>
          <w:tcPr>
            <w:tcW w:type="dxa" w:w="2880"/>
            <w:tcW w:w="7920" w:type="dxa"/>
          </w:tcPr>
          <w:p>
            <w:r>
              <w:rPr>
                <w:b/>
              </w:rPr>
              <w:t>1 Peduru 3:10</w:t>
            </w:r>
          </w:p>
        </w:tc>
        <w:tc>
          <w:tcPr>
            <w:tcW w:type="dxa" w:w="2880"/>
            <w:tcW w:w="1440" w:type="dxa"/>
          </w:tcPr>
          <w:p>
            <w:pPr>
              <w:jc w:val="center"/>
            </w:pPr>
            <w:r>
              <w:rPr>
                <w:b/>
              </w:rPr>
              <w:t>OK</w:t>
            </w:r>
          </w:p>
        </w:tc>
      </w:tr>
      <w:tr>
        <w:tc>
          <w:tcPr>
            <w:tcW w:type="dxa" w:w="2880"/>
            <w:tcW w:w="7920" w:type="dxa"/>
          </w:tcPr>
          <w:p>
            <w:pPr>
              <w:spacing w:line="480" w:lineRule="auto"/>
            </w:pPr>
            <w:r>
              <w:t xml:space="preserve">Aquele que quer amar a </w:t>
            </w:r>
            <w:r>
              <w:rPr>
                <w:b/>
              </w:rPr>
              <w:t>vida</w:t>
            </w:r>
            <w:r>
              <w:t xml:space="preserve"> e ver dias bons deve refrear a sua língua do mal e seus lábios de falar enganosamente.</w:t>
            </w:r>
          </w:p>
        </w:tc>
        <w:tc>
          <w:tcPr>
            <w:tcW w:type="dxa" w:w="2880"/>
            <w:tcW w:w="7920" w:type="dxa"/>
          </w:tcPr>
          <w:p>
            <w:pPr>
              <w:spacing w:line="480" w:lineRule="auto"/>
            </w:pPr>
            <w:r>
              <w:t>Ngokuti uwo unoda ndaramo nokuwona tsiku dzakanaka, fundisai rurimi renyu muzvakashata, muromo yenyu ngaisarekete manhepo;</w:t>
            </w:r>
          </w:p>
        </w:tc>
        <w:tc>
          <w:tcPr>
            <w:tcW w:type="dxa" w:w="2880"/>
            <w:vAlign w:val="center"/>
            <w:tcW w:w="1440" w:type="dxa"/>
          </w:tcPr>
          <w:p>
            <w:pPr>
              <w:jc w:val="center"/>
            </w:pPr>
            <w:r>
              <w:t>☐</w:t>
            </w:r>
          </w:p>
        </w:tc>
      </w:tr>
      <w:tr>
        <w:tc>
          <w:tcPr>
            <w:tcW w:type="dxa" w:w="2880"/>
            <w:tcW w:w="7920" w:type="dxa"/>
          </w:tcPr>
          <w:p>
            <w:r>
              <w:rPr>
                <w:b/>
              </w:rPr>
              <w:t>2 Pedro 1:3</w:t>
            </w:r>
          </w:p>
        </w:tc>
        <w:tc>
          <w:tcPr>
            <w:tcW w:type="dxa" w:w="2880"/>
            <w:tcW w:w="7920" w:type="dxa"/>
          </w:tcPr>
          <w:p>
            <w:r>
              <w:rPr>
                <w:b/>
              </w:rPr>
              <w:t>2 Peduru 1:3</w:t>
            </w:r>
          </w:p>
        </w:tc>
        <w:tc>
          <w:tcPr>
            <w:tcW w:type="dxa" w:w="2880"/>
            <w:tcW w:w="1440" w:type="dxa"/>
          </w:tcPr>
          <w:p>
            <w:pPr>
              <w:jc w:val="center"/>
            </w:pPr>
            <w:r>
              <w:rPr>
                <w:b/>
              </w:rPr>
              <w:t>OK</w:t>
            </w:r>
          </w:p>
        </w:tc>
      </w:tr>
      <w:tr>
        <w:tc>
          <w:tcPr>
            <w:tcW w:type="dxa" w:w="2880"/>
            <w:tcW w:w="7920" w:type="dxa"/>
          </w:tcPr>
          <w:p>
            <w:pPr>
              <w:spacing w:line="480" w:lineRule="auto"/>
            </w:pPr>
            <w:r>
              <w:t xml:space="preserve">De fato, todas as coisas concernentes à </w:t>
            </w:r>
            <w:r>
              <w:rPr>
                <w:b/>
              </w:rPr>
              <w:t>vida</w:t>
            </w:r>
            <w:r>
              <w:t xml:space="preserve"> e à piedade nos foram dadas pelo poder divino, mediante o conhecimento de Deus, que nos chamou por Sua própria glória e virtude.</w:t>
            </w:r>
          </w:p>
        </w:tc>
        <w:tc>
          <w:tcPr>
            <w:tcW w:type="dxa" w:w="2880"/>
            <w:tcW w:w="7920" w:type="dxa"/>
          </w:tcPr>
          <w:p>
            <w:pPr>
              <w:spacing w:line="480" w:lineRule="auto"/>
            </w:pPr>
            <w:r>
              <w:t>Nokudharo, zviro zvese zvemaererano eupenyu uye no ngoni dzaka paswa nosimba routswene, pamberi po ruzio raMwari, wakatidhainza norukudzo Rake uye noutswene.</w:t>
            </w:r>
          </w:p>
        </w:tc>
        <w:tc>
          <w:tcPr>
            <w:tcW w:type="dxa" w:w="2880"/>
            <w:vAlign w:val="center"/>
            <w:tcW w:w="1440" w:type="dxa"/>
          </w:tcPr>
          <w:p>
            <w:pPr>
              <w:jc w:val="center"/>
            </w:pPr>
            <w:r>
              <w:t>☐</w:t>
            </w:r>
          </w:p>
        </w:tc>
      </w:tr>
      <w:tr>
        <w:tc>
          <w:tcPr>
            <w:tcW w:type="dxa" w:w="2880"/>
            <w:tcW w:w="7920" w:type="dxa"/>
          </w:tcPr>
          <w:p>
            <w:r>
              <w:rPr>
                <w:b/>
              </w:rPr>
              <w:t>Apocalipse 2:10</w:t>
            </w:r>
          </w:p>
        </w:tc>
        <w:tc>
          <w:tcPr>
            <w:tcW w:type="dxa" w:w="2880"/>
            <w:tcW w:w="7920" w:type="dxa"/>
          </w:tcPr>
          <w:p>
            <w:r>
              <w:rPr>
                <w:b/>
              </w:rPr>
              <w:t>Zvakadhudzirwa 2:10</w:t>
            </w:r>
          </w:p>
        </w:tc>
        <w:tc>
          <w:tcPr>
            <w:tcW w:type="dxa" w:w="2880"/>
            <w:tcW w:w="1440" w:type="dxa"/>
          </w:tcPr>
          <w:p>
            <w:pPr>
              <w:jc w:val="center"/>
            </w:pPr>
            <w:r>
              <w:rPr>
                <w:b/>
              </w:rPr>
              <w:t>OK</w:t>
            </w:r>
          </w:p>
        </w:tc>
      </w:tr>
      <w:tr>
        <w:tc>
          <w:tcPr>
            <w:tcW w:type="dxa" w:w="2880"/>
            <w:tcW w:w="7920" w:type="dxa"/>
          </w:tcPr>
          <w:p>
            <w:pPr>
              <w:spacing w:line="480" w:lineRule="auto"/>
            </w:pPr>
            <w:r>
              <w:t xml:space="preserve">Não temas o que estás prestes a sofrer. Eis que o diabo está para lançar alguns de vós na prisão, para serdes provados, e sofrereis por dez dias. Sê fiel até à morte, e Eu te darei a coroa da </w:t>
            </w:r>
            <w:r>
              <w:rPr>
                <w:b/>
              </w:rPr>
              <w:t>vida</w:t>
            </w:r>
            <w:r>
              <w:t>'.</w:t>
            </w:r>
          </w:p>
        </w:tc>
        <w:tc>
          <w:tcPr>
            <w:tcW w:type="dxa" w:w="2880"/>
            <w:tcW w:w="7920" w:type="dxa"/>
          </w:tcPr>
          <w:p>
            <w:pPr>
              <w:spacing w:line="480" w:lineRule="auto"/>
            </w:pPr>
            <w:r>
              <w:t>Usatye zvautchadha kutambudzika. Pano diaburosi atchadha kukhandira amweni enyu mukaribhoso, kuti muedzwe, mutchatambudzika mazua gumi. Thembekai dhakara parufu, inini nditcha kupasa hata yeupenyu'.</w:t>
            </w:r>
          </w:p>
        </w:tc>
        <w:tc>
          <w:tcPr>
            <w:tcW w:type="dxa" w:w="2880"/>
            <w:vAlign w:val="center"/>
            <w:tcW w:w="1440" w:type="dxa"/>
          </w:tcPr>
          <w:p>
            <w:pPr>
              <w:jc w:val="center"/>
            </w:pPr>
            <w:r>
              <w:t>☐</w:t>
            </w:r>
          </w:p>
        </w:tc>
      </w:tr>
    </w:tbl>
    <w:p>
      <w:pPr>
        <w:pStyle w:val="Heading1"/>
        <w:spacing w:before="0"/>
      </w:pPr>
      <w:r>
        <w:t>leão (G3023)</w:t>
      </w:r>
    </w:p>
    <w:p>
      <w:pPr>
        <w:spacing w:after="0"/>
      </w:pPr>
      <w:r/>
      <w:r>
        <w:t>Este é o nome de um animal que é um tipo de gato muito grande. Esta palavra também pode significar alguém ou algo que de alguma forma se parece com um leão.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2 Timóteo 4:17</w:t>
            </w:r>
          </w:p>
        </w:tc>
        <w:tc>
          <w:tcPr>
            <w:tcW w:type="dxa" w:w="2880"/>
            <w:tcW w:w="7920" w:type="dxa"/>
          </w:tcPr>
          <w:p>
            <w:r>
              <w:rPr>
                <w:b/>
              </w:rPr>
              <w:t>2 Timoti 4:17</w:t>
            </w:r>
          </w:p>
        </w:tc>
        <w:tc>
          <w:tcPr>
            <w:tcW w:type="dxa" w:w="2880"/>
            <w:tcW w:w="1440" w:type="dxa"/>
          </w:tcPr>
          <w:p>
            <w:pPr>
              <w:jc w:val="center"/>
            </w:pPr>
            <w:r>
              <w:rPr>
                <w:b/>
              </w:rPr>
              <w:t>OK</w:t>
            </w:r>
          </w:p>
        </w:tc>
      </w:tr>
      <w:tr>
        <w:tc>
          <w:tcPr>
            <w:tcW w:type="dxa" w:w="2880"/>
            <w:tcW w:w="7920" w:type="dxa"/>
          </w:tcPr>
          <w:p>
            <w:pPr>
              <w:spacing w:line="480" w:lineRule="auto"/>
            </w:pPr>
            <w:r>
              <w:t xml:space="preserve">Mas o Senhor permaneceu do meu lado e me fortaleceu, para que a proclamação fosse totalmente cumprida por mim, e para que todos os gentios pudessem ouvi-la. E eu fui resgatado da boca do </w:t>
            </w:r>
            <w:r>
              <w:rPr>
                <w:b/>
              </w:rPr>
              <w:t>leão</w:t>
            </w:r>
            <w:r>
              <w:t>.</w:t>
            </w:r>
          </w:p>
        </w:tc>
        <w:tc>
          <w:tcPr>
            <w:tcW w:type="dxa" w:w="2880"/>
            <w:tcW w:w="7920" w:type="dxa"/>
          </w:tcPr>
          <w:p>
            <w:pPr>
              <w:spacing w:line="480" w:lineRule="auto"/>
            </w:pPr>
            <w:r>
              <w:t>Asi Ishe akaramba arikudhiwi rekwangu uye akandisimbisa, kuitira kuti kudhainzira kudzadziswe nainini, uye kuitira kuti mahedeni hese amuzwe.Uye inini ndakabviswa pa moromo wambhondoro.</w:t>
            </w:r>
          </w:p>
        </w:tc>
        <w:tc>
          <w:tcPr>
            <w:tcW w:type="dxa" w:w="2880"/>
            <w:vAlign w:val="center"/>
            <w:tcW w:w="1440" w:type="dxa"/>
          </w:tcPr>
          <w:p>
            <w:pPr>
              <w:jc w:val="center"/>
            </w:pPr>
            <w:r>
              <w:t>☐</w:t>
            </w:r>
          </w:p>
        </w:tc>
      </w:tr>
      <w:tr>
        <w:tc>
          <w:tcPr>
            <w:tcW w:type="dxa" w:w="2880"/>
            <w:tcW w:w="7920" w:type="dxa"/>
          </w:tcPr>
          <w:p>
            <w:r>
              <w:rPr>
                <w:b/>
              </w:rPr>
              <w:t>Hebreus 11:33</w:t>
            </w:r>
          </w:p>
        </w:tc>
        <w:tc>
          <w:tcPr>
            <w:tcW w:type="dxa" w:w="2880"/>
            <w:tcW w:w="7920" w:type="dxa"/>
          </w:tcPr>
          <w:p>
            <w:r>
              <w:rPr>
                <w:b/>
              </w:rPr>
              <w:t>Waheburu 11:33</w:t>
            </w:r>
          </w:p>
        </w:tc>
        <w:tc>
          <w:tcPr>
            <w:tcW w:type="dxa" w:w="2880"/>
            <w:tcW w:w="1440" w:type="dxa"/>
          </w:tcPr>
          <w:p>
            <w:pPr>
              <w:jc w:val="center"/>
            </w:pPr>
            <w:r>
              <w:rPr>
                <w:b/>
              </w:rPr>
              <w:t>OK</w:t>
            </w:r>
          </w:p>
        </w:tc>
      </w:tr>
      <w:tr>
        <w:tc>
          <w:tcPr>
            <w:tcW w:type="dxa" w:w="2880"/>
            <w:tcW w:w="7920" w:type="dxa"/>
          </w:tcPr>
          <w:p>
            <w:pPr>
              <w:spacing w:line="480" w:lineRule="auto"/>
            </w:pPr>
            <w:r>
              <w:t>Os quais, pela fé, conquistaram reinos, praticaram justiça e receberam promessas. Fecharam a boca de leões,</w:t>
            </w:r>
          </w:p>
        </w:tc>
        <w:tc>
          <w:tcPr>
            <w:tcW w:type="dxa" w:w="2880"/>
            <w:tcW w:w="7920" w:type="dxa"/>
          </w:tcPr>
          <w:p>
            <w:pPr>
              <w:spacing w:line="480" w:lineRule="auto"/>
            </w:pPr>
            <w:r>
              <w:t>Uya, nokutenda, akawina umambo akaita zvakanaka, uye akatambira zvipikirwa. Akafunga muromo dze mbhomdoro,</w:t>
            </w:r>
          </w:p>
        </w:tc>
        <w:tc>
          <w:tcPr>
            <w:tcW w:type="dxa" w:w="2880"/>
            <w:vAlign w:val="center"/>
            <w:tcW w:w="1440" w:type="dxa"/>
          </w:tcPr>
          <w:p>
            <w:pPr>
              <w:jc w:val="center"/>
            </w:pPr>
            <w:r>
              <w:t>☐</w:t>
            </w:r>
          </w:p>
        </w:tc>
      </w:tr>
      <w:tr>
        <w:tc>
          <w:tcPr>
            <w:tcW w:type="dxa" w:w="2880"/>
            <w:tcW w:w="7920" w:type="dxa"/>
          </w:tcPr>
          <w:p>
            <w:r>
              <w:rPr>
                <w:b/>
              </w:rPr>
              <w:t>1 Pedro 5:8</w:t>
            </w:r>
          </w:p>
        </w:tc>
        <w:tc>
          <w:tcPr>
            <w:tcW w:type="dxa" w:w="2880"/>
            <w:tcW w:w="7920" w:type="dxa"/>
          </w:tcPr>
          <w:p>
            <w:r>
              <w:rPr>
                <w:b/>
              </w:rPr>
              <w:t>1 Peduru 5:8</w:t>
            </w:r>
          </w:p>
        </w:tc>
        <w:tc>
          <w:tcPr>
            <w:tcW w:type="dxa" w:w="2880"/>
            <w:tcW w:w="1440" w:type="dxa"/>
          </w:tcPr>
          <w:p>
            <w:pPr>
              <w:jc w:val="center"/>
            </w:pPr>
            <w:r>
              <w:rPr>
                <w:b/>
              </w:rPr>
              <w:t>OK</w:t>
            </w:r>
          </w:p>
        </w:tc>
      </w:tr>
      <w:tr>
        <w:tc>
          <w:tcPr>
            <w:tcW w:type="dxa" w:w="2880"/>
            <w:tcW w:w="7920" w:type="dxa"/>
          </w:tcPr>
          <w:p>
            <w:pPr>
              <w:spacing w:line="480" w:lineRule="auto"/>
            </w:pPr>
            <w:r>
              <w:t xml:space="preserve">Sede sóbrios e vigilantes. Vosso adversário, o diabo, como um </w:t>
            </w:r>
            <w:r>
              <w:rPr>
                <w:b/>
              </w:rPr>
              <w:t>leão</w:t>
            </w:r>
            <w:r>
              <w:t xml:space="preserve"> que ruge, ronda, procurando alguém para devorar.</w:t>
            </w:r>
          </w:p>
        </w:tc>
        <w:tc>
          <w:tcPr>
            <w:tcW w:type="dxa" w:w="2880"/>
            <w:tcW w:w="7920" w:type="dxa"/>
          </w:tcPr>
          <w:p>
            <w:pPr>
              <w:spacing w:line="480" w:lineRule="auto"/>
            </w:pPr>
            <w:r>
              <w:t>Ngwarai uye ringirirai. murwhisi wenyu, diaborosi, arikuvima se mhondoro inorakarara, etchitswaka woku ruma.</w:t>
            </w:r>
          </w:p>
        </w:tc>
        <w:tc>
          <w:tcPr>
            <w:tcW w:type="dxa" w:w="2880"/>
            <w:vAlign w:val="center"/>
            <w:tcW w:w="1440" w:type="dxa"/>
          </w:tcPr>
          <w:p>
            <w:pPr>
              <w:jc w:val="center"/>
            </w:pPr>
            <w:r>
              <w:t>☐</w:t>
            </w:r>
          </w:p>
        </w:tc>
      </w:tr>
      <w:tr>
        <w:tc>
          <w:tcPr>
            <w:tcW w:type="dxa" w:w="2880"/>
            <w:tcW w:w="7920" w:type="dxa"/>
          </w:tcPr>
          <w:p>
            <w:r>
              <w:rPr>
                <w:b/>
              </w:rPr>
              <w:t>Apocalipse 4:7</w:t>
            </w:r>
          </w:p>
        </w:tc>
        <w:tc>
          <w:tcPr>
            <w:tcW w:type="dxa" w:w="2880"/>
            <w:tcW w:w="7920" w:type="dxa"/>
          </w:tcPr>
          <w:p>
            <w:r>
              <w:rPr>
                <w:b/>
              </w:rPr>
              <w:t>Zvakadhudzirwa 4:7</w:t>
            </w:r>
          </w:p>
        </w:tc>
        <w:tc>
          <w:tcPr>
            <w:tcW w:type="dxa" w:w="2880"/>
            <w:tcW w:w="1440" w:type="dxa"/>
          </w:tcPr>
          <w:p>
            <w:pPr>
              <w:jc w:val="center"/>
            </w:pPr>
            <w:r>
              <w:rPr>
                <w:b/>
              </w:rPr>
              <w:t>OK</w:t>
            </w:r>
          </w:p>
        </w:tc>
      </w:tr>
      <w:tr>
        <w:tc>
          <w:tcPr>
            <w:tcW w:type="dxa" w:w="2880"/>
            <w:tcW w:w="7920" w:type="dxa"/>
          </w:tcPr>
          <w:p>
            <w:pPr>
              <w:spacing w:line="480" w:lineRule="auto"/>
            </w:pPr>
            <w:r>
              <w:t xml:space="preserve">O primeiro ser vivente era como um </w:t>
            </w:r>
            <w:r>
              <w:rPr>
                <w:b/>
              </w:rPr>
              <w:t>leão</w:t>
            </w:r>
            <w:r>
              <w:t>; o segundo ser vivente, como um bezerro; o terceiro ser vivente tinha a face como a de um homem; e o quarto ser vivente era como uma águia voando.</w:t>
            </w:r>
          </w:p>
        </w:tc>
        <w:tc>
          <w:tcPr>
            <w:tcW w:type="dxa" w:w="2880"/>
            <w:tcW w:w="7920" w:type="dxa"/>
          </w:tcPr>
          <w:p>
            <w:pPr>
              <w:spacing w:line="480" w:lineRule="auto"/>
            </w:pPr>
            <w:r>
              <w:t>Tchisikwa tchokutanga tchanga tchakaita hingana mhondoro; tchetchipiri tchakaita ingana gotogoto; tchetchitatu tchanga tchinohope yakatodzana no yomunhu; Tchetchitatu tchanga tchakaita hingana gora reimburuka.</w:t>
            </w:r>
          </w:p>
        </w:tc>
        <w:tc>
          <w:tcPr>
            <w:tcW w:type="dxa" w:w="2880"/>
            <w:vAlign w:val="center"/>
            <w:tcW w:w="1440" w:type="dxa"/>
          </w:tcPr>
          <w:p>
            <w:pPr>
              <w:jc w:val="center"/>
            </w:pPr>
            <w:r>
              <w:t>☐</w:t>
            </w:r>
          </w:p>
        </w:tc>
      </w:tr>
      <w:tr>
        <w:tc>
          <w:tcPr>
            <w:tcW w:type="dxa" w:w="2880"/>
            <w:tcW w:w="7920" w:type="dxa"/>
          </w:tcPr>
          <w:p>
            <w:r>
              <w:rPr>
                <w:b/>
              </w:rPr>
              <w:t>Apocalipse 5:5</w:t>
            </w:r>
          </w:p>
        </w:tc>
        <w:tc>
          <w:tcPr>
            <w:tcW w:type="dxa" w:w="2880"/>
            <w:tcW w:w="7920" w:type="dxa"/>
          </w:tcPr>
          <w:p>
            <w:r>
              <w:rPr>
                <w:b/>
              </w:rPr>
              <w:t>Zvakadhudzirwa 5:5</w:t>
            </w:r>
          </w:p>
        </w:tc>
        <w:tc>
          <w:tcPr>
            <w:tcW w:type="dxa" w:w="2880"/>
            <w:tcW w:w="1440" w:type="dxa"/>
          </w:tcPr>
          <w:p>
            <w:pPr>
              <w:jc w:val="center"/>
            </w:pPr>
            <w:r>
              <w:rPr>
                <w:b/>
              </w:rPr>
              <w:t>OK</w:t>
            </w:r>
          </w:p>
        </w:tc>
      </w:tr>
      <w:tr>
        <w:tc>
          <w:tcPr>
            <w:tcW w:type="dxa" w:w="2880"/>
            <w:tcW w:w="7920" w:type="dxa"/>
          </w:tcPr>
          <w:p>
            <w:pPr>
              <w:spacing w:line="480" w:lineRule="auto"/>
            </w:pPr>
            <w:r>
              <w:t xml:space="preserve">Mas um dos anciãos me disse: "Não chores. Eis que o </w:t>
            </w:r>
            <w:r>
              <w:rPr>
                <w:b/>
              </w:rPr>
              <w:t>Leão</w:t>
            </w:r>
            <w:r>
              <w:t xml:space="preserve"> da Tribo de Judá, a Raiz de Davi, venceu para abrir o rolo e seus sete selos".</w:t>
            </w:r>
          </w:p>
        </w:tc>
        <w:tc>
          <w:tcPr>
            <w:tcW w:type="dxa" w:w="2880"/>
            <w:tcW w:w="7920" w:type="dxa"/>
          </w:tcPr>
          <w:p>
            <w:pPr>
              <w:spacing w:line="480" w:lineRule="auto"/>
            </w:pPr>
            <w:r>
              <w:t>Asi umwe we madoda wakanditi: usacheme ona kuti moondoro wo dzirojuda, mudzi wa David, wakanhika kuti afungure chakafungwa, hino nozvifunga zvinomwe.</w:t>
            </w:r>
          </w:p>
        </w:tc>
        <w:tc>
          <w:tcPr>
            <w:tcW w:type="dxa" w:w="2880"/>
            <w:vAlign w:val="center"/>
            <w:tcW w:w="1440" w:type="dxa"/>
          </w:tcPr>
          <w:p>
            <w:pPr>
              <w:jc w:val="center"/>
            </w:pPr>
            <w:r>
              <w:t>☐</w:t>
            </w:r>
          </w:p>
        </w:tc>
      </w:tr>
      <w:tr>
        <w:tc>
          <w:tcPr>
            <w:tcW w:type="dxa" w:w="2880"/>
            <w:tcW w:w="7920" w:type="dxa"/>
          </w:tcPr>
          <w:p>
            <w:r>
              <w:rPr>
                <w:b/>
              </w:rPr>
              <w:t>Apocalipse 9:8</w:t>
            </w:r>
          </w:p>
        </w:tc>
        <w:tc>
          <w:tcPr>
            <w:tcW w:type="dxa" w:w="2880"/>
            <w:tcW w:w="7920" w:type="dxa"/>
          </w:tcPr>
          <w:p>
            <w:r>
              <w:rPr>
                <w:b/>
              </w:rPr>
              <w:t>Zvakadhudzirwa 9:8</w:t>
            </w:r>
          </w:p>
        </w:tc>
        <w:tc>
          <w:tcPr>
            <w:tcW w:type="dxa" w:w="2880"/>
            <w:tcW w:w="1440" w:type="dxa"/>
          </w:tcPr>
          <w:p>
            <w:pPr>
              <w:jc w:val="center"/>
            </w:pPr>
            <w:r>
              <w:rPr>
                <w:b/>
              </w:rPr>
              <w:t>OK</w:t>
            </w:r>
          </w:p>
        </w:tc>
      </w:tr>
      <w:tr>
        <w:tc>
          <w:tcPr>
            <w:tcW w:type="dxa" w:w="2880"/>
            <w:tcW w:w="7920" w:type="dxa"/>
          </w:tcPr>
          <w:p>
            <w:pPr>
              <w:spacing w:line="480" w:lineRule="auto"/>
            </w:pPr>
            <w:r>
              <w:t>E eles tinham cabelos como cabelos de mulheres, e seus dentes eram como dentes de leões;</w:t>
            </w:r>
          </w:p>
        </w:tc>
        <w:tc>
          <w:tcPr>
            <w:tcW w:type="dxa" w:w="2880"/>
            <w:tcW w:w="7920" w:type="dxa"/>
          </w:tcPr>
          <w:p>
            <w:pPr>
              <w:spacing w:line="480" w:lineRule="auto"/>
            </w:pPr>
            <w:r>
              <w:t>Uye aona angane bvudzi se bvudzi reanakadzi, uye mazino ao anga akaita semazino embhondoro;</w:t>
            </w:r>
          </w:p>
        </w:tc>
        <w:tc>
          <w:tcPr>
            <w:tcW w:type="dxa" w:w="2880"/>
            <w:vAlign w:val="center"/>
            <w:tcW w:w="1440" w:type="dxa"/>
          </w:tcPr>
          <w:p>
            <w:pPr>
              <w:jc w:val="center"/>
            </w:pPr>
            <w:r>
              <w:t>☐</w:t>
            </w:r>
          </w:p>
        </w:tc>
      </w:tr>
      <w:tr>
        <w:tc>
          <w:tcPr>
            <w:tcW w:type="dxa" w:w="2880"/>
            <w:tcW w:w="7920" w:type="dxa"/>
          </w:tcPr>
          <w:p>
            <w:r>
              <w:rPr>
                <w:b/>
              </w:rPr>
              <w:t>Apocalipse 9:17</w:t>
            </w:r>
          </w:p>
        </w:tc>
        <w:tc>
          <w:tcPr>
            <w:tcW w:type="dxa" w:w="2880"/>
            <w:tcW w:w="7920" w:type="dxa"/>
          </w:tcPr>
          <w:p>
            <w:r>
              <w:rPr>
                <w:b/>
              </w:rPr>
              <w:t>Zvakadhudzirwa 9:17</w:t>
            </w:r>
          </w:p>
        </w:tc>
        <w:tc>
          <w:tcPr>
            <w:tcW w:type="dxa" w:w="2880"/>
            <w:tcW w:w="1440" w:type="dxa"/>
          </w:tcPr>
          <w:p>
            <w:pPr>
              <w:jc w:val="center"/>
            </w:pPr>
            <w:r>
              <w:rPr>
                <w:b/>
              </w:rPr>
              <w:t>OK</w:t>
            </w:r>
          </w:p>
        </w:tc>
      </w:tr>
      <w:tr>
        <w:tc>
          <w:tcPr>
            <w:tcW w:type="dxa" w:w="2880"/>
            <w:tcW w:w="7920" w:type="dxa"/>
          </w:tcPr>
          <w:p>
            <w:pPr>
              <w:spacing w:line="480" w:lineRule="auto"/>
            </w:pPr>
            <w:r>
              <w:t xml:space="preserve">Assim, nessa visão, os cavalos e os cavaleiros tinham couraças vermelhas como fogo, azuis como jacinto e amarelas como enxofre. As cabeças dos cavalos eram como cabeças de </w:t>
            </w:r>
            <w:r>
              <w:rPr>
                <w:b/>
              </w:rPr>
              <w:t>leão</w:t>
            </w:r>
            <w:r>
              <w:t xml:space="preserve"> e, de suas bocas saía fogo, fumaça e enxofre.</w:t>
            </w:r>
          </w:p>
        </w:tc>
        <w:tc>
          <w:tcPr>
            <w:tcW w:type="dxa" w:w="2880"/>
            <w:tcW w:w="7920" w:type="dxa"/>
          </w:tcPr>
          <w:p>
            <w:pPr>
              <w:spacing w:line="480" w:lineRule="auto"/>
            </w:pPr>
            <w:r>
              <w:t>Nokudharo, patchiratidzo itchi, mambongyo uye nomambongowero anga ano matchira ehondo okutswuka se muriro, brumu setchiro tchino nyanikira, uye core yenzanya se zviro zvinonyanikira, musoro dze mbongoio dzanga dzakaita semusoro dze mbhondoro uye, mumuromo dzao maibhudha muriro,tchutsi uye nezvino nyanikira.</w:t>
            </w:r>
          </w:p>
        </w:tc>
        <w:tc>
          <w:tcPr>
            <w:tcW w:type="dxa" w:w="2880"/>
            <w:vAlign w:val="center"/>
            <w:tcW w:w="1440" w:type="dxa"/>
          </w:tcPr>
          <w:p>
            <w:pPr>
              <w:jc w:val="center"/>
            </w:pPr>
            <w:r>
              <w:t>☐</w:t>
            </w:r>
          </w:p>
        </w:tc>
      </w:tr>
      <w:tr>
        <w:tc>
          <w:tcPr>
            <w:tcW w:type="dxa" w:w="2880"/>
            <w:tcW w:w="7920" w:type="dxa"/>
          </w:tcPr>
          <w:p>
            <w:r>
              <w:rPr>
                <w:b/>
              </w:rPr>
              <w:t>Apocalipse 10:3</w:t>
            </w:r>
          </w:p>
        </w:tc>
        <w:tc>
          <w:tcPr>
            <w:tcW w:type="dxa" w:w="2880"/>
            <w:tcW w:w="7920" w:type="dxa"/>
          </w:tcPr>
          <w:p>
            <w:r>
              <w:rPr>
                <w:b/>
              </w:rPr>
              <w:t>Zvakadhudzirwa 10:3</w:t>
            </w:r>
          </w:p>
        </w:tc>
        <w:tc>
          <w:tcPr>
            <w:tcW w:type="dxa" w:w="2880"/>
            <w:tcW w:w="1440" w:type="dxa"/>
          </w:tcPr>
          <w:p>
            <w:pPr>
              <w:jc w:val="center"/>
            </w:pPr>
            <w:r>
              <w:rPr>
                <w:b/>
              </w:rPr>
              <w:t>OK</w:t>
            </w:r>
          </w:p>
        </w:tc>
      </w:tr>
      <w:tr>
        <w:tc>
          <w:tcPr>
            <w:tcW w:type="dxa" w:w="2880"/>
            <w:tcW w:w="7920" w:type="dxa"/>
          </w:tcPr>
          <w:p>
            <w:pPr>
              <w:spacing w:line="480" w:lineRule="auto"/>
            </w:pPr>
            <w:r>
              <w:t xml:space="preserve">E bradou em alta voz como um rugido de </w:t>
            </w:r>
            <w:r>
              <w:rPr>
                <w:b/>
              </w:rPr>
              <w:t>leão</w:t>
            </w:r>
            <w:r>
              <w:t>. E, quando ele bradou, os sete trovões falaram.</w:t>
            </w:r>
          </w:p>
        </w:tc>
        <w:tc>
          <w:tcPr>
            <w:tcW w:type="dxa" w:w="2880"/>
            <w:tcW w:w="7920" w:type="dxa"/>
          </w:tcPr>
          <w:p>
            <w:pPr>
              <w:spacing w:line="480" w:lineRule="auto"/>
            </w:pPr>
            <w:r>
              <w:t>Uye yakakuwa no izwi guru sembhondoro. uye, payaka kuwa yona, matorovonji manomwe akabuya.</w:t>
            </w:r>
          </w:p>
        </w:tc>
        <w:tc>
          <w:tcPr>
            <w:tcW w:type="dxa" w:w="2880"/>
            <w:vAlign w:val="center"/>
            <w:tcW w:w="1440" w:type="dxa"/>
          </w:tcPr>
          <w:p>
            <w:pPr>
              <w:jc w:val="center"/>
            </w:pPr>
            <w:r>
              <w:t>☐</w:t>
            </w:r>
          </w:p>
        </w:tc>
      </w:tr>
      <w:tr>
        <w:tc>
          <w:tcPr>
            <w:tcW w:type="dxa" w:w="2880"/>
            <w:tcW w:w="7920" w:type="dxa"/>
          </w:tcPr>
          <w:p>
            <w:r>
              <w:rPr>
                <w:b/>
              </w:rPr>
              <w:t>Apocalipse 13:2</w:t>
            </w:r>
          </w:p>
        </w:tc>
        <w:tc>
          <w:tcPr>
            <w:tcW w:type="dxa" w:w="2880"/>
            <w:tcW w:w="7920" w:type="dxa"/>
          </w:tcPr>
          <w:p>
            <w:r>
              <w:rPr>
                <w:b/>
              </w:rPr>
              <w:t>Zvakadhudzirwa 13:2</w:t>
            </w:r>
          </w:p>
        </w:tc>
        <w:tc>
          <w:tcPr>
            <w:tcW w:type="dxa" w:w="2880"/>
            <w:tcW w:w="1440" w:type="dxa"/>
          </w:tcPr>
          <w:p>
            <w:pPr>
              <w:jc w:val="center"/>
            </w:pPr>
            <w:r>
              <w:rPr>
                <w:b/>
              </w:rPr>
              <w:t>OK</w:t>
            </w:r>
          </w:p>
        </w:tc>
      </w:tr>
      <w:tr>
        <w:tc>
          <w:tcPr>
            <w:tcW w:type="dxa" w:w="2880"/>
            <w:tcW w:w="7920" w:type="dxa"/>
          </w:tcPr>
          <w:p>
            <w:pPr>
              <w:spacing w:line="480" w:lineRule="auto"/>
            </w:pPr>
            <w:r>
              <w:t xml:space="preserve">A besta que vi era como leopardo, mas tinha pés como os de urso, e sua boca era como de </w:t>
            </w:r>
            <w:r>
              <w:rPr>
                <w:b/>
              </w:rPr>
              <w:t>leão</w:t>
            </w:r>
            <w:r>
              <w:t>. O dragão deu-lhe o seu poder, seu trono e sua grande autoridade para governar.</w:t>
            </w:r>
          </w:p>
        </w:tc>
        <w:tc>
          <w:tcPr>
            <w:tcW w:type="dxa" w:w="2880"/>
            <w:tcW w:w="7920" w:type="dxa"/>
          </w:tcPr>
          <w:p>
            <w:pPr>
              <w:spacing w:line="480" w:lineRule="auto"/>
            </w:pPr>
            <w:r>
              <w:t>Zitchirombo randakaona ranga rakaita se bhishao remushango, asi ranga rine mirenje se dzebhere, uye muromo waro wangawakaita se mhondoro. Shato yaka simbarayo, notchigaro tchao uye nosimba rayo guru roku tonga.</w:t>
            </w:r>
          </w:p>
        </w:tc>
        <w:tc>
          <w:tcPr>
            <w:tcW w:type="dxa" w:w="2880"/>
            <w:vAlign w:val="center"/>
            <w:tcW w:w="1440" w:type="dxa"/>
          </w:tcPr>
          <w:p>
            <w:pPr>
              <w:jc w:val="center"/>
            </w:pPr>
            <w:r>
              <w:t>☐</w:t>
            </w:r>
          </w:p>
        </w:tc>
      </w:tr>
    </w:tbl>
    <w:p>
      <w:pPr>
        <w:pStyle w:val="Heading1"/>
        <w:spacing w:before="0"/>
      </w:pPr>
      <w:r>
        <w:t>Senhor (G2962)</w:t>
      </w:r>
    </w:p>
    <w:p>
      <w:pPr>
        <w:spacing w:after="0"/>
      </w:pPr>
      <w:r/>
      <w:r>
        <w:t>Esta palavra significa um mestre, ou alguém que uma pessoa respeita e obedece. No Novo Testamento, esta palavra é mais frequentemente usada como um título para Deus e Jesus. (Em inglês, é então maiúsculo: Senhor.)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8:25</w:t>
            </w:r>
          </w:p>
        </w:tc>
        <w:tc>
          <w:tcPr>
            <w:tcW w:type="dxa" w:w="2880"/>
            <w:tcW w:w="7920" w:type="dxa"/>
          </w:tcPr>
          <w:p>
            <w:r>
              <w:rPr>
                <w:b/>
              </w:rPr>
              <w:t>Mateu 8:25</w:t>
            </w:r>
          </w:p>
        </w:tc>
        <w:tc>
          <w:tcPr>
            <w:tcW w:type="dxa" w:w="2880"/>
            <w:tcW w:w="1440" w:type="dxa"/>
          </w:tcPr>
          <w:p>
            <w:pPr>
              <w:jc w:val="center"/>
            </w:pPr>
            <w:r>
              <w:rPr>
                <w:b/>
              </w:rPr>
              <w:t>OK</w:t>
            </w:r>
          </w:p>
        </w:tc>
      </w:tr>
      <w:tr>
        <w:tc>
          <w:tcPr>
            <w:tcW w:type="dxa" w:w="2880"/>
            <w:tcW w:w="7920" w:type="dxa"/>
          </w:tcPr>
          <w:p>
            <w:pPr>
              <w:spacing w:line="480" w:lineRule="auto"/>
            </w:pPr>
            <w:r>
              <w:t xml:space="preserve">Os discípulos vieram a Ele e O acordaram, dizendo: "Salva-nos </w:t>
            </w:r>
            <w:r>
              <w:rPr>
                <w:b/>
              </w:rPr>
              <w:t>Senhor</w:t>
            </w:r>
            <w:r>
              <w:t>; nós estamos prestes a morrer!"</w:t>
            </w:r>
          </w:p>
        </w:tc>
        <w:tc>
          <w:tcPr>
            <w:tcW w:type="dxa" w:w="2880"/>
            <w:tcW w:w="7920" w:type="dxa"/>
          </w:tcPr>
          <w:p>
            <w:pPr>
              <w:spacing w:line="480" w:lineRule="auto"/>
            </w:pPr>
            <w:r>
              <w:t>Afundi akauya Pari omutsungudza, atchiti: "Tiponeseiwo ishe; tese takudha kufa!"</w:t>
            </w:r>
          </w:p>
        </w:tc>
        <w:tc>
          <w:tcPr>
            <w:tcW w:type="dxa" w:w="2880"/>
            <w:vAlign w:val="center"/>
            <w:tcW w:w="1440" w:type="dxa"/>
          </w:tcPr>
          <w:p>
            <w:pPr>
              <w:jc w:val="center"/>
            </w:pPr>
            <w:r>
              <w:t>☐</w:t>
            </w:r>
          </w:p>
        </w:tc>
      </w:tr>
      <w:tr>
        <w:tc>
          <w:tcPr>
            <w:tcW w:type="dxa" w:w="2880"/>
            <w:tcW w:w="7920" w:type="dxa"/>
          </w:tcPr>
          <w:p>
            <w:r>
              <w:rPr>
                <w:b/>
              </w:rPr>
              <w:t>Marcos 5:19</w:t>
            </w:r>
          </w:p>
        </w:tc>
        <w:tc>
          <w:tcPr>
            <w:tcW w:type="dxa" w:w="2880"/>
            <w:tcW w:w="7920" w:type="dxa"/>
          </w:tcPr>
          <w:p>
            <w:r>
              <w:rPr>
                <w:b/>
              </w:rPr>
              <w:t>Marko 5:19</w:t>
            </w:r>
          </w:p>
        </w:tc>
        <w:tc>
          <w:tcPr>
            <w:tcW w:type="dxa" w:w="2880"/>
            <w:tcW w:w="1440" w:type="dxa"/>
          </w:tcPr>
          <w:p>
            <w:pPr>
              <w:jc w:val="center"/>
            </w:pPr>
            <w:r>
              <w:rPr>
                <w:b/>
              </w:rPr>
              <w:t>OK</w:t>
            </w:r>
          </w:p>
        </w:tc>
      </w:tr>
      <w:tr>
        <w:tc>
          <w:tcPr>
            <w:tcW w:type="dxa" w:w="2880"/>
            <w:tcW w:w="7920" w:type="dxa"/>
          </w:tcPr>
          <w:p>
            <w:pPr>
              <w:spacing w:line="480" w:lineRule="auto"/>
            </w:pPr>
            <w:r>
              <w:t xml:space="preserve">Jesus porém, não lhe permitiu, mas disse: "Vai para tua casa, para teu povo, e dize-lhes o que o </w:t>
            </w:r>
            <w:r>
              <w:rPr>
                <w:b/>
              </w:rPr>
              <w:t>Senhor</w:t>
            </w:r>
            <w:r>
              <w:t xml:space="preserve"> fez por ti e como teve misericórdia de ti".</w:t>
            </w:r>
          </w:p>
        </w:tc>
        <w:tc>
          <w:tcPr>
            <w:tcW w:type="dxa" w:w="2880"/>
            <w:tcW w:w="7920" w:type="dxa"/>
          </w:tcPr>
          <w:p>
            <w:pPr>
              <w:spacing w:line="480" w:lineRule="auto"/>
            </w:pPr>
            <w:r>
              <w:t>Djesu wakaramba, uye akamuti: enda kumba kwako, kuhama dzako uwabvunze kukura kozwiro zwawakaitirwa naishe, nousisi waakakuitira.</w:t>
            </w:r>
          </w:p>
        </w:tc>
        <w:tc>
          <w:tcPr>
            <w:tcW w:type="dxa" w:w="2880"/>
            <w:vAlign w:val="center"/>
            <w:tcW w:w="1440" w:type="dxa"/>
          </w:tcPr>
          <w:p>
            <w:pPr>
              <w:jc w:val="center"/>
            </w:pPr>
            <w:r>
              <w:t>☐</w:t>
            </w:r>
          </w:p>
        </w:tc>
      </w:tr>
      <w:tr>
        <w:tc>
          <w:tcPr>
            <w:tcW w:type="dxa" w:w="2880"/>
            <w:tcW w:w="7920" w:type="dxa"/>
          </w:tcPr>
          <w:p>
            <w:r>
              <w:rPr>
                <w:b/>
              </w:rPr>
              <w:t>Lucas 1:46</w:t>
            </w:r>
          </w:p>
        </w:tc>
        <w:tc>
          <w:tcPr>
            <w:tcW w:type="dxa" w:w="2880"/>
            <w:tcW w:w="7920" w:type="dxa"/>
          </w:tcPr>
          <w:p>
            <w:r>
              <w:rPr>
                <w:b/>
              </w:rPr>
              <w:t>Ruka 1:46</w:t>
            </w:r>
          </w:p>
        </w:tc>
        <w:tc>
          <w:tcPr>
            <w:tcW w:type="dxa" w:w="2880"/>
            <w:tcW w:w="1440" w:type="dxa"/>
          </w:tcPr>
          <w:p>
            <w:pPr>
              <w:jc w:val="center"/>
            </w:pPr>
            <w:r>
              <w:rPr>
                <w:b/>
              </w:rPr>
              <w:t>OK</w:t>
            </w:r>
          </w:p>
        </w:tc>
      </w:tr>
      <w:tr>
        <w:tc>
          <w:tcPr>
            <w:tcW w:type="dxa" w:w="2880"/>
            <w:tcW w:w="7920" w:type="dxa"/>
          </w:tcPr>
          <w:p>
            <w:pPr>
              <w:spacing w:line="480" w:lineRule="auto"/>
            </w:pPr>
            <w:r>
              <w:t xml:space="preserve">Maria disse: “Minha alma exalta ao </w:t>
            </w:r>
            <w:r>
              <w:rPr>
                <w:b/>
              </w:rPr>
              <w:t>Senhor</w:t>
            </w:r>
            <w:r>
              <w:t>,</w:t>
            </w:r>
          </w:p>
        </w:tc>
        <w:tc>
          <w:tcPr>
            <w:tcW w:type="dxa" w:w="2880"/>
            <w:tcW w:w="7920" w:type="dxa"/>
          </w:tcPr>
          <w:p>
            <w:pPr>
              <w:spacing w:line="480" w:lineRule="auto"/>
            </w:pPr>
            <w:r>
              <w:t>Maria wakati: Mweya wangu unokudza Ishe,</w:t>
            </w:r>
          </w:p>
        </w:tc>
        <w:tc>
          <w:tcPr>
            <w:tcW w:type="dxa" w:w="2880"/>
            <w:vAlign w:val="center"/>
            <w:tcW w:w="1440" w:type="dxa"/>
          </w:tcPr>
          <w:p>
            <w:pPr>
              <w:jc w:val="center"/>
            </w:pPr>
            <w:r>
              <w:t>☐</w:t>
            </w:r>
          </w:p>
        </w:tc>
      </w:tr>
      <w:tr>
        <w:tc>
          <w:tcPr>
            <w:tcW w:type="dxa" w:w="2880"/>
            <w:tcW w:w="7920" w:type="dxa"/>
          </w:tcPr>
          <w:p>
            <w:r>
              <w:rPr>
                <w:b/>
              </w:rPr>
              <w:t>João 13:13</w:t>
            </w:r>
          </w:p>
        </w:tc>
        <w:tc>
          <w:tcPr>
            <w:tcW w:type="dxa" w:w="2880"/>
            <w:tcW w:w="7920" w:type="dxa"/>
          </w:tcPr>
          <w:p>
            <w:r>
              <w:rPr>
                <w:b/>
              </w:rPr>
              <w:t>Juao 13:13</w:t>
            </w:r>
          </w:p>
        </w:tc>
        <w:tc>
          <w:tcPr>
            <w:tcW w:type="dxa" w:w="2880"/>
            <w:tcW w:w="1440" w:type="dxa"/>
          </w:tcPr>
          <w:p>
            <w:pPr>
              <w:jc w:val="center"/>
            </w:pPr>
            <w:r>
              <w:rPr>
                <w:b/>
              </w:rPr>
              <w:t>OK</w:t>
            </w:r>
          </w:p>
        </w:tc>
      </w:tr>
      <w:tr>
        <w:tc>
          <w:tcPr>
            <w:tcW w:type="dxa" w:w="2880"/>
            <w:tcW w:w="7920" w:type="dxa"/>
          </w:tcPr>
          <w:p>
            <w:pPr>
              <w:spacing w:line="480" w:lineRule="auto"/>
            </w:pPr>
            <w:r>
              <w:t>Vós me chamais 'Mestre' e '</w:t>
            </w:r>
            <w:r>
              <w:rPr>
                <w:b/>
              </w:rPr>
              <w:t>Senhor</w:t>
            </w:r>
            <w:r>
              <w:t>,' e fazeis bem, porque Eu o sou.</w:t>
            </w:r>
          </w:p>
        </w:tc>
        <w:tc>
          <w:tcPr>
            <w:tcW w:type="dxa" w:w="2880"/>
            <w:tcW w:w="7920" w:type="dxa"/>
          </w:tcPr>
          <w:p>
            <w:pPr>
              <w:spacing w:line="480" w:lineRule="auto"/>
            </w:pPr>
            <w:r>
              <w:t>Imwimwi munonditi Mufundisi uye Ishe, munoita zvakanaka, nekuti Inini Ndini.</w:t>
            </w:r>
          </w:p>
        </w:tc>
        <w:tc>
          <w:tcPr>
            <w:tcW w:type="dxa" w:w="2880"/>
            <w:vAlign w:val="center"/>
            <w:tcW w:w="1440" w:type="dxa"/>
          </w:tcPr>
          <w:p>
            <w:pPr>
              <w:jc w:val="center"/>
            </w:pPr>
            <w:r>
              <w:t>☐</w:t>
            </w:r>
          </w:p>
        </w:tc>
      </w:tr>
      <w:tr>
        <w:tc>
          <w:tcPr>
            <w:tcW w:type="dxa" w:w="2880"/>
            <w:tcW w:w="7920" w:type="dxa"/>
          </w:tcPr>
          <w:p>
            <w:r>
              <w:rPr>
                <w:b/>
              </w:rPr>
              <w:t>Atos 7:60</w:t>
            </w:r>
          </w:p>
        </w:tc>
        <w:tc>
          <w:tcPr>
            <w:tcW w:type="dxa" w:w="2880"/>
            <w:tcW w:w="7920" w:type="dxa"/>
          </w:tcPr>
          <w:p>
            <w:r>
              <w:rPr>
                <w:b/>
              </w:rPr>
              <w:t>Zwiito zwewapostori 7:60</w:t>
            </w:r>
          </w:p>
        </w:tc>
        <w:tc>
          <w:tcPr>
            <w:tcW w:type="dxa" w:w="2880"/>
            <w:tcW w:w="1440" w:type="dxa"/>
          </w:tcPr>
          <w:p>
            <w:pPr>
              <w:jc w:val="center"/>
            </w:pPr>
            <w:r>
              <w:rPr>
                <w:b/>
              </w:rPr>
              <w:t>OK</w:t>
            </w:r>
          </w:p>
        </w:tc>
      </w:tr>
      <w:tr>
        <w:tc>
          <w:tcPr>
            <w:tcW w:type="dxa" w:w="2880"/>
            <w:tcW w:w="7920" w:type="dxa"/>
          </w:tcPr>
          <w:p>
            <w:pPr>
              <w:spacing w:line="480" w:lineRule="auto"/>
            </w:pPr>
            <w:r>
              <w:t>Ele ajoelhou-se e gritou em alta voz: "</w:t>
            </w:r>
            <w:r>
              <w:rPr>
                <w:b/>
              </w:rPr>
              <w:t>Senhor</w:t>
            </w:r>
            <w:r>
              <w:t>, não considere-os culpados deste pecado". Tendo dito isso, caiu adormecido.</w:t>
            </w:r>
          </w:p>
        </w:tc>
        <w:tc>
          <w:tcPr>
            <w:tcW w:type="dxa" w:w="2880"/>
            <w:tcW w:w="7920" w:type="dxa"/>
          </w:tcPr>
          <w:p>
            <w:pPr>
              <w:spacing w:line="480" w:lineRule="auto"/>
            </w:pPr>
            <w:r>
              <w:t>Wakafhugamira , wakadhaidza no izwi rakakura: Ishe, musaapumhe ngokudha ko tchitema itchi. Paaka buya izvi, wakafa.</w:t>
            </w:r>
          </w:p>
        </w:tc>
        <w:tc>
          <w:tcPr>
            <w:tcW w:type="dxa" w:w="2880"/>
            <w:vAlign w:val="center"/>
            <w:tcW w:w="1440" w:type="dxa"/>
          </w:tcPr>
          <w:p>
            <w:pPr>
              <w:jc w:val="center"/>
            </w:pPr>
            <w:r>
              <w:t>☐</w:t>
            </w:r>
          </w:p>
        </w:tc>
      </w:tr>
      <w:tr>
        <w:tc>
          <w:tcPr>
            <w:tcW w:type="dxa" w:w="2880"/>
            <w:tcW w:w="7920" w:type="dxa"/>
          </w:tcPr>
          <w:p>
            <w:r>
              <w:rPr>
                <w:b/>
              </w:rPr>
              <w:t>Romanos 6:23</w:t>
            </w:r>
          </w:p>
        </w:tc>
        <w:tc>
          <w:tcPr>
            <w:tcW w:type="dxa" w:w="2880"/>
            <w:tcW w:w="7920" w:type="dxa"/>
          </w:tcPr>
          <w:p>
            <w:r>
              <w:rPr>
                <w:b/>
              </w:rPr>
              <w:t>Waroma 6:23</w:t>
            </w:r>
          </w:p>
        </w:tc>
        <w:tc>
          <w:tcPr>
            <w:tcW w:type="dxa" w:w="2880"/>
            <w:tcW w:w="1440" w:type="dxa"/>
          </w:tcPr>
          <w:p>
            <w:pPr>
              <w:jc w:val="center"/>
            </w:pPr>
            <w:r>
              <w:rPr>
                <w:b/>
              </w:rPr>
              <w:t>OK</w:t>
            </w:r>
          </w:p>
        </w:tc>
      </w:tr>
      <w:tr>
        <w:tc>
          <w:tcPr>
            <w:tcW w:type="dxa" w:w="2880"/>
            <w:tcW w:w="7920" w:type="dxa"/>
          </w:tcPr>
          <w:p>
            <w:pPr>
              <w:spacing w:line="480" w:lineRule="auto"/>
            </w:pPr>
            <w:r>
              <w:t xml:space="preserve">Pois o salário do pecado é a morte, mas o dom gratuito de Deus é a vida eterna em Cristo Jesus, nosso </w:t>
            </w:r>
            <w:r>
              <w:rPr>
                <w:b/>
              </w:rPr>
              <w:t>Senhor</w:t>
            </w:r>
            <w:r>
              <w:t>.</w:t>
            </w:r>
          </w:p>
        </w:tc>
        <w:tc>
          <w:tcPr>
            <w:tcW w:type="dxa" w:w="2880"/>
            <w:tcW w:w="7920" w:type="dxa"/>
          </w:tcPr>
          <w:p>
            <w:pPr>
              <w:spacing w:line="480" w:lineRule="auto"/>
            </w:pPr>
            <w:r>
              <w:t>Nokudharo mubhairo wetchitema ndirufu, asi tchipo tchomahara tchaMwari ndiupenhu usingaperi muna Kirisitu Djesu, Ishe wedhu.</w:t>
            </w:r>
          </w:p>
        </w:tc>
        <w:tc>
          <w:tcPr>
            <w:tcW w:type="dxa" w:w="2880"/>
            <w:vAlign w:val="center"/>
            <w:tcW w:w="1440" w:type="dxa"/>
          </w:tcPr>
          <w:p>
            <w:pPr>
              <w:jc w:val="center"/>
            </w:pPr>
            <w:r>
              <w:t>☐</w:t>
            </w:r>
          </w:p>
        </w:tc>
      </w:tr>
      <w:tr>
        <w:tc>
          <w:tcPr>
            <w:tcW w:type="dxa" w:w="2880"/>
            <w:tcW w:w="7920" w:type="dxa"/>
          </w:tcPr>
          <w:p>
            <w:r>
              <w:rPr>
                <w:b/>
              </w:rPr>
              <w:t>1 Coríntios 11:23</w:t>
            </w:r>
          </w:p>
        </w:tc>
        <w:tc>
          <w:tcPr>
            <w:tcW w:type="dxa" w:w="2880"/>
            <w:tcW w:w="7920" w:type="dxa"/>
          </w:tcPr>
          <w:p>
            <w:r>
              <w:rPr>
                <w:b/>
              </w:rPr>
              <w:t>1 Wakorinte 11:23</w:t>
            </w:r>
          </w:p>
        </w:tc>
        <w:tc>
          <w:tcPr>
            <w:tcW w:type="dxa" w:w="2880"/>
            <w:tcW w:w="1440" w:type="dxa"/>
          </w:tcPr>
          <w:p>
            <w:pPr>
              <w:jc w:val="center"/>
            </w:pPr>
            <w:r>
              <w:rPr>
                <w:b/>
              </w:rPr>
              <w:t>OK</w:t>
            </w:r>
          </w:p>
        </w:tc>
      </w:tr>
      <w:tr>
        <w:tc>
          <w:tcPr>
            <w:tcW w:type="dxa" w:w="2880"/>
            <w:tcW w:w="7920" w:type="dxa"/>
          </w:tcPr>
          <w:p>
            <w:pPr>
              <w:spacing w:line="480" w:lineRule="auto"/>
            </w:pPr>
            <w:r>
              <w:t xml:space="preserve">Porque eu recebi do </w:t>
            </w:r>
            <w:r>
              <w:rPr>
                <w:b/>
              </w:rPr>
              <w:t>Senhor</w:t>
            </w:r>
            <w:r>
              <w:t xml:space="preserve"> o que também vos passei, que o </w:t>
            </w:r>
            <w:r>
              <w:rPr>
                <w:b/>
              </w:rPr>
              <w:t>Senhor</w:t>
            </w:r>
            <w:r>
              <w:t xml:space="preserve"> Jesus, na noite em que Ele foi traído, tomou o pão;</w:t>
            </w:r>
          </w:p>
        </w:tc>
        <w:tc>
          <w:tcPr>
            <w:tcW w:type="dxa" w:w="2880"/>
            <w:tcW w:w="7920" w:type="dxa"/>
          </w:tcPr>
          <w:p>
            <w:pPr>
              <w:spacing w:line="480" w:lineRule="auto"/>
            </w:pPr>
            <w:r>
              <w:t>Inini ndakatambira naIshe zvendakamu fundisai, kuti Ishe Djesu, pausiku waAkapandukirwa, aka bhata mukate;</w:t>
            </w:r>
          </w:p>
        </w:tc>
        <w:tc>
          <w:tcPr>
            <w:tcW w:type="dxa" w:w="2880"/>
            <w:vAlign w:val="center"/>
            <w:tcW w:w="1440" w:type="dxa"/>
          </w:tcPr>
          <w:p>
            <w:pPr>
              <w:jc w:val="center"/>
            </w:pPr>
            <w:r>
              <w:t>☐</w:t>
            </w:r>
          </w:p>
        </w:tc>
      </w:tr>
      <w:tr>
        <w:tc>
          <w:tcPr>
            <w:tcW w:type="dxa" w:w="2880"/>
            <w:tcW w:w="7920" w:type="dxa"/>
          </w:tcPr>
          <w:p>
            <w:r>
              <w:rPr>
                <w:b/>
              </w:rPr>
              <w:t>Efésios 6:10</w:t>
            </w:r>
          </w:p>
        </w:tc>
        <w:tc>
          <w:tcPr>
            <w:tcW w:type="dxa" w:w="2880"/>
            <w:tcW w:w="7920" w:type="dxa"/>
          </w:tcPr>
          <w:p>
            <w:r>
              <w:rPr>
                <w:b/>
              </w:rPr>
              <w:t>Waefezo 6:10</w:t>
            </w:r>
          </w:p>
        </w:tc>
        <w:tc>
          <w:tcPr>
            <w:tcW w:type="dxa" w:w="2880"/>
            <w:tcW w:w="1440" w:type="dxa"/>
          </w:tcPr>
          <w:p>
            <w:pPr>
              <w:jc w:val="center"/>
            </w:pPr>
            <w:r>
              <w:rPr>
                <w:b/>
              </w:rPr>
              <w:t>OK</w:t>
            </w:r>
          </w:p>
        </w:tc>
      </w:tr>
      <w:tr>
        <w:tc>
          <w:tcPr>
            <w:tcW w:type="dxa" w:w="2880"/>
            <w:tcW w:w="7920" w:type="dxa"/>
          </w:tcPr>
          <w:p>
            <w:pPr>
              <w:spacing w:line="480" w:lineRule="auto"/>
            </w:pPr>
            <w:r>
              <w:t xml:space="preserve">Finalmente, sede fortes no </w:t>
            </w:r>
            <w:r>
              <w:rPr>
                <w:b/>
              </w:rPr>
              <w:t>Senhor</w:t>
            </w:r>
            <w:r>
              <w:t xml:space="preserve"> e na força do Seu poder.</w:t>
            </w:r>
          </w:p>
        </w:tc>
        <w:tc>
          <w:tcPr>
            <w:tcW w:type="dxa" w:w="2880"/>
            <w:tcW w:w="7920" w:type="dxa"/>
          </w:tcPr>
          <w:p>
            <w:pPr>
              <w:spacing w:line="480" w:lineRule="auto"/>
            </w:pPr>
            <w:r>
              <w:t>Pekupedzesera, garai makasimba muna Ishe, no simba Rake guru.</w:t>
            </w:r>
          </w:p>
        </w:tc>
        <w:tc>
          <w:tcPr>
            <w:tcW w:type="dxa" w:w="2880"/>
            <w:vAlign w:val="center"/>
            <w:tcW w:w="1440" w:type="dxa"/>
          </w:tcPr>
          <w:p>
            <w:pPr>
              <w:jc w:val="center"/>
            </w:pPr>
            <w:r>
              <w:t>☐</w:t>
            </w:r>
          </w:p>
        </w:tc>
      </w:tr>
      <w:tr>
        <w:tc>
          <w:tcPr>
            <w:tcW w:type="dxa" w:w="2880"/>
            <w:tcW w:w="7920" w:type="dxa"/>
          </w:tcPr>
          <w:p>
            <w:r>
              <w:rPr>
                <w:b/>
              </w:rPr>
              <w:t>Filipenses 2:29</w:t>
            </w:r>
          </w:p>
        </w:tc>
        <w:tc>
          <w:tcPr>
            <w:tcW w:type="dxa" w:w="2880"/>
            <w:tcW w:w="7920" w:type="dxa"/>
          </w:tcPr>
          <w:p>
            <w:r>
              <w:rPr>
                <w:b/>
              </w:rPr>
              <w:t>Wafiripi 2:29</w:t>
            </w:r>
          </w:p>
        </w:tc>
        <w:tc>
          <w:tcPr>
            <w:tcW w:type="dxa" w:w="2880"/>
            <w:tcW w:w="1440" w:type="dxa"/>
          </w:tcPr>
          <w:p>
            <w:pPr>
              <w:jc w:val="center"/>
            </w:pPr>
            <w:r>
              <w:rPr>
                <w:b/>
              </w:rPr>
              <w:t>OK</w:t>
            </w:r>
          </w:p>
        </w:tc>
      </w:tr>
      <w:tr>
        <w:tc>
          <w:tcPr>
            <w:tcW w:type="dxa" w:w="2880"/>
            <w:tcW w:w="7920" w:type="dxa"/>
          </w:tcPr>
          <w:p>
            <w:pPr>
              <w:spacing w:line="480" w:lineRule="auto"/>
            </w:pPr>
            <w:r>
              <w:t xml:space="preserve">Recebam no </w:t>
            </w:r>
            <w:r>
              <w:rPr>
                <w:b/>
              </w:rPr>
              <w:t>Senhor</w:t>
            </w:r>
            <w:r>
              <w:t xml:space="preserve"> a Epafrodito com toda alegria e honrai pessoas como ele.</w:t>
            </w:r>
          </w:p>
        </w:tc>
        <w:tc>
          <w:tcPr>
            <w:tcW w:type="dxa" w:w="2880"/>
            <w:tcW w:w="7920" w:type="dxa"/>
          </w:tcPr>
          <w:p>
            <w:pPr>
              <w:spacing w:line="480" w:lineRule="auto"/>
            </w:pPr>
            <w:r>
              <w:t>Mutambirei muna Ishe Epafrodito nomupfaro, remekedzai anhu ese akaitao sa yena.</w:t>
            </w:r>
          </w:p>
        </w:tc>
        <w:tc>
          <w:tcPr>
            <w:tcW w:type="dxa" w:w="2880"/>
            <w:vAlign w:val="center"/>
            <w:tcW w:w="1440" w:type="dxa"/>
          </w:tcPr>
          <w:p>
            <w:pPr>
              <w:jc w:val="center"/>
            </w:pPr>
            <w:r>
              <w:t>☐</w:t>
            </w:r>
          </w:p>
        </w:tc>
      </w:tr>
      <w:tr>
        <w:tc>
          <w:tcPr>
            <w:tcW w:type="dxa" w:w="2880"/>
            <w:tcW w:w="7920" w:type="dxa"/>
          </w:tcPr>
          <w:p>
            <w:r>
              <w:rPr>
                <w:b/>
              </w:rPr>
              <w:t>1 Tessalonicenses 3:12</w:t>
            </w:r>
          </w:p>
        </w:tc>
        <w:tc>
          <w:tcPr>
            <w:tcW w:type="dxa" w:w="2880"/>
            <w:tcW w:w="7920" w:type="dxa"/>
          </w:tcPr>
          <w:p>
            <w:r>
              <w:rPr>
                <w:b/>
              </w:rPr>
              <w:t>1 Tessalonika 3:12</w:t>
            </w:r>
          </w:p>
        </w:tc>
        <w:tc>
          <w:tcPr>
            <w:tcW w:type="dxa" w:w="2880"/>
            <w:tcW w:w="1440" w:type="dxa"/>
          </w:tcPr>
          <w:p>
            <w:pPr>
              <w:jc w:val="center"/>
            </w:pPr>
            <w:r>
              <w:rPr>
                <w:b/>
              </w:rPr>
              <w:t>OK</w:t>
            </w:r>
          </w:p>
        </w:tc>
      </w:tr>
      <w:tr>
        <w:tc>
          <w:tcPr>
            <w:tcW w:type="dxa" w:w="2880"/>
            <w:tcW w:w="7920" w:type="dxa"/>
          </w:tcPr>
          <w:p>
            <w:pPr>
              <w:spacing w:line="480" w:lineRule="auto"/>
            </w:pPr>
            <w:r>
              <w:t xml:space="preserve">E que o </w:t>
            </w:r>
            <w:r>
              <w:rPr>
                <w:b/>
              </w:rPr>
              <w:t>Senhor</w:t>
            </w:r>
            <w:r>
              <w:t xml:space="preserve"> vos faça crescer e abundar no amor uns para com os outros e para com todos as pessoas, assim como nós também fazemos para convosco.</w:t>
            </w:r>
          </w:p>
        </w:tc>
        <w:tc>
          <w:tcPr>
            <w:tcW w:type="dxa" w:w="2880"/>
            <w:tcW w:w="7920" w:type="dxa"/>
          </w:tcPr>
          <w:p>
            <w:pPr>
              <w:spacing w:line="480" w:lineRule="auto"/>
            </w:pPr>
            <w:r>
              <w:t>Uye Ishe ngaku kurisei pamweya nokugara murudho amwe ne amweni uye ne anhu ese, se zvatinoitao nemwi.</w:t>
            </w:r>
          </w:p>
        </w:tc>
        <w:tc>
          <w:tcPr>
            <w:tcW w:type="dxa" w:w="2880"/>
            <w:vAlign w:val="center"/>
            <w:tcW w:w="1440" w:type="dxa"/>
          </w:tcPr>
          <w:p>
            <w:pPr>
              <w:jc w:val="center"/>
            </w:pPr>
            <w:r>
              <w:t>☐</w:t>
            </w:r>
          </w:p>
        </w:tc>
      </w:tr>
      <w:tr>
        <w:tc>
          <w:tcPr>
            <w:tcW w:type="dxa" w:w="2880"/>
            <w:tcW w:w="7920" w:type="dxa"/>
          </w:tcPr>
          <w:p>
            <w:r>
              <w:rPr>
                <w:b/>
              </w:rPr>
              <w:t>1 Timóteo 1:14</w:t>
            </w:r>
          </w:p>
        </w:tc>
        <w:tc>
          <w:tcPr>
            <w:tcW w:type="dxa" w:w="2880"/>
            <w:tcW w:w="7920" w:type="dxa"/>
          </w:tcPr>
          <w:p>
            <w:r>
              <w:rPr>
                <w:b/>
              </w:rPr>
              <w:t>1 Timoti 1:14</w:t>
            </w:r>
          </w:p>
        </w:tc>
        <w:tc>
          <w:tcPr>
            <w:tcW w:type="dxa" w:w="2880"/>
            <w:tcW w:w="1440" w:type="dxa"/>
          </w:tcPr>
          <w:p>
            <w:pPr>
              <w:jc w:val="center"/>
            </w:pPr>
            <w:r>
              <w:rPr>
                <w:b/>
              </w:rPr>
              <w:t>OK</w:t>
            </w:r>
          </w:p>
        </w:tc>
      </w:tr>
      <w:tr>
        <w:tc>
          <w:tcPr>
            <w:tcW w:type="dxa" w:w="2880"/>
            <w:tcW w:w="7920" w:type="dxa"/>
          </w:tcPr>
          <w:p>
            <w:pPr>
              <w:spacing w:line="480" w:lineRule="auto"/>
            </w:pPr>
            <w:r>
              <w:t xml:space="preserve">Mas a graça do nosso </w:t>
            </w:r>
            <w:r>
              <w:rPr>
                <w:b/>
              </w:rPr>
              <w:t>Senhor</w:t>
            </w:r>
            <w:r>
              <w:t xml:space="preserve"> transbordou com a fé e o amor que há em Cristo Jesus.</w:t>
            </w:r>
          </w:p>
        </w:tc>
        <w:tc>
          <w:tcPr>
            <w:tcW w:type="dxa" w:w="2880"/>
            <w:tcW w:w="7920" w:type="dxa"/>
          </w:tcPr>
          <w:p>
            <w:pPr>
              <w:spacing w:line="480" w:lineRule="auto"/>
            </w:pPr>
            <w:r>
              <w:t>Nokudharo nyacha dza Ishe wedhu dzakadhururika nokutenda norudho zviri muKirisitu Djesu.</w:t>
            </w:r>
          </w:p>
        </w:tc>
        <w:tc>
          <w:tcPr>
            <w:tcW w:type="dxa" w:w="2880"/>
            <w:vAlign w:val="center"/>
            <w:tcW w:w="1440" w:type="dxa"/>
          </w:tcPr>
          <w:p>
            <w:pPr>
              <w:jc w:val="center"/>
            </w:pPr>
            <w:r>
              <w:t>☐</w:t>
            </w:r>
          </w:p>
        </w:tc>
      </w:tr>
      <w:tr>
        <w:tc>
          <w:tcPr>
            <w:tcW w:type="dxa" w:w="2880"/>
            <w:tcW w:w="7920" w:type="dxa"/>
          </w:tcPr>
          <w:p>
            <w:r>
              <w:rPr>
                <w:b/>
              </w:rPr>
              <w:t>Filemom 1:20</w:t>
            </w:r>
          </w:p>
        </w:tc>
        <w:tc>
          <w:tcPr>
            <w:tcW w:type="dxa" w:w="2880"/>
            <w:tcW w:w="7920" w:type="dxa"/>
          </w:tcPr>
          <w:p>
            <w:r>
              <w:rPr>
                <w:b/>
              </w:rPr>
              <w:t>Firimoni 1:20</w:t>
            </w:r>
          </w:p>
        </w:tc>
        <w:tc>
          <w:tcPr>
            <w:tcW w:type="dxa" w:w="2880"/>
            <w:tcW w:w="1440" w:type="dxa"/>
          </w:tcPr>
          <w:p>
            <w:pPr>
              <w:jc w:val="center"/>
            </w:pPr>
            <w:r>
              <w:rPr>
                <w:b/>
              </w:rPr>
              <w:t>OK</w:t>
            </w:r>
          </w:p>
        </w:tc>
      </w:tr>
      <w:tr>
        <w:tc>
          <w:tcPr>
            <w:tcW w:type="dxa" w:w="2880"/>
            <w:tcW w:w="7920" w:type="dxa"/>
          </w:tcPr>
          <w:p>
            <w:pPr>
              <w:spacing w:line="480" w:lineRule="auto"/>
            </w:pPr>
            <w:r>
              <w:t xml:space="preserve">Sim, irmão, que eu receba de ti esse favor, pelo </w:t>
            </w:r>
            <w:r>
              <w:rPr>
                <w:b/>
              </w:rPr>
              <w:t>Senhor</w:t>
            </w:r>
            <w:r>
              <w:t>. Reconforta o meu coração em Cristo.</w:t>
            </w:r>
          </w:p>
        </w:tc>
        <w:tc>
          <w:tcPr>
            <w:tcW w:type="dxa" w:w="2880"/>
            <w:tcW w:w="7920" w:type="dxa"/>
          </w:tcPr>
          <w:p>
            <w:pPr>
              <w:spacing w:line="480" w:lineRule="auto"/>
            </w:pPr>
            <w:r>
              <w:t>Honde, hama, kuitira kuti undiitirewo izwi, muna Ishe. Dzora moyo wangu muna Kirisitu.</w:t>
            </w:r>
          </w:p>
        </w:tc>
        <w:tc>
          <w:tcPr>
            <w:tcW w:type="dxa" w:w="2880"/>
            <w:vAlign w:val="center"/>
            <w:tcW w:w="1440" w:type="dxa"/>
          </w:tcPr>
          <w:p>
            <w:pPr>
              <w:jc w:val="center"/>
            </w:pPr>
            <w:r>
              <w:t>☐</w:t>
            </w:r>
          </w:p>
        </w:tc>
      </w:tr>
      <w:tr>
        <w:tc>
          <w:tcPr>
            <w:tcW w:type="dxa" w:w="2880"/>
            <w:tcW w:w="7920" w:type="dxa"/>
          </w:tcPr>
          <w:p>
            <w:r>
              <w:rPr>
                <w:b/>
              </w:rPr>
              <w:t>Tiago 5:7</w:t>
            </w:r>
          </w:p>
        </w:tc>
        <w:tc>
          <w:tcPr>
            <w:tcW w:type="dxa" w:w="2880"/>
            <w:tcW w:w="7920" w:type="dxa"/>
          </w:tcPr>
          <w:p>
            <w:r>
              <w:rPr>
                <w:b/>
              </w:rPr>
              <w:t>Tiago 5:7</w:t>
            </w:r>
          </w:p>
        </w:tc>
        <w:tc>
          <w:tcPr>
            <w:tcW w:type="dxa" w:w="2880"/>
            <w:tcW w:w="1440" w:type="dxa"/>
          </w:tcPr>
          <w:p>
            <w:pPr>
              <w:jc w:val="center"/>
            </w:pPr>
            <w:r>
              <w:rPr>
                <w:b/>
              </w:rPr>
              <w:t>OK</w:t>
            </w:r>
          </w:p>
        </w:tc>
      </w:tr>
      <w:tr>
        <w:tc>
          <w:tcPr>
            <w:tcW w:type="dxa" w:w="2880"/>
            <w:tcW w:w="7920" w:type="dxa"/>
          </w:tcPr>
          <w:p>
            <w:pPr>
              <w:spacing w:line="480" w:lineRule="auto"/>
            </w:pPr>
            <w:r>
              <w:t xml:space="preserve">Portanto sede pacientes, irmãos, até a vinda do </w:t>
            </w:r>
            <w:r>
              <w:rPr>
                <w:b/>
              </w:rPr>
              <w:t>Senhor</w:t>
            </w:r>
            <w:r>
              <w:t>. Vede, o agricultor espera a valiosa colheita da terra. Ele espera pacientemente por isso, até que a terra receba as primeiras e as últimas chuvas.</w:t>
            </w:r>
          </w:p>
        </w:tc>
        <w:tc>
          <w:tcPr>
            <w:tcW w:type="dxa" w:w="2880"/>
            <w:tcW w:w="7920" w:type="dxa"/>
          </w:tcPr>
          <w:p>
            <w:pPr>
              <w:spacing w:line="480" w:lineRule="auto"/>
            </w:pPr>
            <w:r>
              <w:t>Hama dzangu, garisikai, kudzamara Ishe wauya. Onai, zvinoita murimi, unoimira nokudzikama kukotokora zvaaka sima pamavu. Yena unoimira zvirimwa zvake nokudzikama, dzamara munda wake watambira mvura yokutanga no yoku pedzesera.</w:t>
            </w:r>
          </w:p>
        </w:tc>
        <w:tc>
          <w:tcPr>
            <w:tcW w:type="dxa" w:w="2880"/>
            <w:vAlign w:val="center"/>
            <w:tcW w:w="1440" w:type="dxa"/>
          </w:tcPr>
          <w:p>
            <w:pPr>
              <w:jc w:val="center"/>
            </w:pPr>
            <w:r>
              <w:t>☐</w:t>
            </w:r>
          </w:p>
        </w:tc>
      </w:tr>
      <w:tr>
        <w:tc>
          <w:tcPr>
            <w:tcW w:type="dxa" w:w="2880"/>
            <w:tcW w:w="7920" w:type="dxa"/>
          </w:tcPr>
          <w:p>
            <w:r>
              <w:rPr>
                <w:b/>
              </w:rPr>
              <w:t>2 Pedro 3:9</w:t>
            </w:r>
          </w:p>
        </w:tc>
        <w:tc>
          <w:tcPr>
            <w:tcW w:type="dxa" w:w="2880"/>
            <w:tcW w:w="7920" w:type="dxa"/>
          </w:tcPr>
          <w:p>
            <w:r>
              <w:rPr>
                <w:b/>
              </w:rPr>
              <w:t>2 Peduru 3:9</w:t>
            </w:r>
          </w:p>
        </w:tc>
        <w:tc>
          <w:tcPr>
            <w:tcW w:type="dxa" w:w="2880"/>
            <w:tcW w:w="1440" w:type="dxa"/>
          </w:tcPr>
          <w:p>
            <w:pPr>
              <w:jc w:val="center"/>
            </w:pPr>
            <w:r>
              <w:rPr>
                <w:b/>
              </w:rPr>
              <w:t>OK</w:t>
            </w:r>
          </w:p>
        </w:tc>
      </w:tr>
      <w:tr>
        <w:tc>
          <w:tcPr>
            <w:tcW w:type="dxa" w:w="2880"/>
            <w:tcW w:w="7920" w:type="dxa"/>
          </w:tcPr>
          <w:p>
            <w:pPr>
              <w:spacing w:line="480" w:lineRule="auto"/>
            </w:pPr>
            <w:r>
              <w:t xml:space="preserve">O </w:t>
            </w:r>
            <w:r>
              <w:rPr>
                <w:b/>
              </w:rPr>
              <w:t>Senhor</w:t>
            </w:r>
            <w:r>
              <w:t xml:space="preserve"> não demora em cumprir o que prometeu, como julgam alguns; ao contrário, Ele é paciente para convosco, não desejando que ninguém pereça, mas que todos cheguem ao arrependimento.</w:t>
            </w:r>
          </w:p>
        </w:tc>
        <w:tc>
          <w:tcPr>
            <w:tcW w:type="dxa" w:w="2880"/>
            <w:tcW w:w="7920" w:type="dxa"/>
          </w:tcPr>
          <w:p>
            <w:pPr>
              <w:spacing w:line="480" w:lineRule="auto"/>
            </w:pPr>
            <w:r>
              <w:t>Ishe aanonoki kuita zvaaka reketa, se zvinoreketwa no amweni; kunze kwazvo, Iyena unousisi kunemwi, kana kuti aadhi anhu kuti atsakatike, asi kuti ese atchinyuke.</w:t>
            </w:r>
          </w:p>
        </w:tc>
        <w:tc>
          <w:tcPr>
            <w:tcW w:type="dxa" w:w="2880"/>
            <w:vAlign w:val="center"/>
            <w:tcW w:w="1440" w:type="dxa"/>
          </w:tcPr>
          <w:p>
            <w:pPr>
              <w:jc w:val="center"/>
            </w:pPr>
            <w:r>
              <w:t>☐</w:t>
            </w:r>
          </w:p>
        </w:tc>
      </w:tr>
      <w:tr>
        <w:tc>
          <w:tcPr>
            <w:tcW w:type="dxa" w:w="2880"/>
            <w:tcW w:w="7920" w:type="dxa"/>
          </w:tcPr>
          <w:p>
            <w:r>
              <w:rPr>
                <w:b/>
              </w:rPr>
              <w:t>Apocalipse 17:14</w:t>
            </w:r>
          </w:p>
        </w:tc>
        <w:tc>
          <w:tcPr>
            <w:tcW w:type="dxa" w:w="2880"/>
            <w:tcW w:w="7920" w:type="dxa"/>
          </w:tcPr>
          <w:p>
            <w:r>
              <w:rPr>
                <w:b/>
              </w:rPr>
              <w:t>Zvakadhudzirwa 17:14</w:t>
            </w:r>
          </w:p>
        </w:tc>
        <w:tc>
          <w:tcPr>
            <w:tcW w:type="dxa" w:w="2880"/>
            <w:tcW w:w="1440" w:type="dxa"/>
          </w:tcPr>
          <w:p>
            <w:pPr>
              <w:jc w:val="center"/>
            </w:pPr>
            <w:r>
              <w:rPr>
                <w:b/>
              </w:rPr>
              <w:t>OK</w:t>
            </w:r>
          </w:p>
        </w:tc>
      </w:tr>
      <w:tr>
        <w:tc>
          <w:tcPr>
            <w:tcW w:type="dxa" w:w="2880"/>
            <w:tcW w:w="7920" w:type="dxa"/>
          </w:tcPr>
          <w:p>
            <w:pPr>
              <w:spacing w:line="480" w:lineRule="auto"/>
            </w:pPr>
            <w:r>
              <w:t xml:space="preserve">Farão guerra contra o Cordeiro, mas o Cordeiro os vencerá porque Ele é o </w:t>
            </w:r>
            <w:r>
              <w:rPr>
                <w:b/>
              </w:rPr>
              <w:t>Senhor</w:t>
            </w:r>
            <w:r>
              <w:t xml:space="preserve"> dos senhores e Rei dos reis, e com Ele estão os chamados, os escolhidos, os fiéis".</w:t>
            </w:r>
          </w:p>
        </w:tc>
        <w:tc>
          <w:tcPr>
            <w:tcW w:type="dxa" w:w="2880"/>
            <w:tcW w:w="7920" w:type="dxa"/>
          </w:tcPr>
          <w:p>
            <w:pPr>
              <w:spacing w:line="480" w:lineRule="auto"/>
            </w:pPr>
            <w:r>
              <w:t>Atchaita hondo yokurwisana no Bhira, asi Bhira iri ritchaakunda ngokuti irona ndiIshe we madziIshe na Mambo we Madzimambo, iyena aripamwepo no akadhaidzwa , akasanganurwa aiya, akathembeka".</w:t>
            </w:r>
          </w:p>
        </w:tc>
        <w:tc>
          <w:tcPr>
            <w:tcW w:type="dxa" w:w="2880"/>
            <w:vAlign w:val="center"/>
            <w:tcW w:w="1440" w:type="dxa"/>
          </w:tcPr>
          <w:p>
            <w:pPr>
              <w:jc w:val="center"/>
            </w:pPr>
            <w:r>
              <w:t>☐</w:t>
            </w:r>
          </w:p>
        </w:tc>
      </w:tr>
    </w:tbl>
    <w:p>
      <w:pPr>
        <w:pStyle w:val="Heading1"/>
        <w:spacing w:before="0"/>
      </w:pPr>
      <w:r>
        <w:t>amor (G26, G27)</w:t>
      </w:r>
    </w:p>
    <w:p>
      <w:r/>
      <w:r>
        <w:t>Esta palavra pode significar:</w:t>
      </w:r>
      <w:r/>
      <w:r/>
    </w:p>
    <w:p>
      <w:pPr>
        <w:pStyle w:val="ListBullet"/>
        <w:spacing w:line="240" w:lineRule="auto"/>
        <w:ind w:left="720"/>
      </w:pPr>
      <w:r/>
      <w:r>
        <w:t>Cuidar de alguém de forma altruísta e fazer coisas que beneficiarão essa pessoa.</w:t>
      </w:r>
      <w:r/>
    </w:p>
    <w:p>
      <w:pPr>
        <w:pStyle w:val="ListBullet"/>
        <w:spacing w:line="240" w:lineRule="auto" w:after="0"/>
        <w:ind w:left="720"/>
      </w:pPr>
      <w:r/>
      <w:r>
        <w:t>Amar como Deus ama, cuidando das pessoas independente do que elas façam. Isto inclui perdoá-los e sacrificar-se por eles.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5:46</w:t>
            </w:r>
          </w:p>
        </w:tc>
        <w:tc>
          <w:tcPr>
            <w:tcW w:type="dxa" w:w="2880"/>
            <w:tcW w:w="7920" w:type="dxa"/>
          </w:tcPr>
          <w:p>
            <w:r>
              <w:rPr>
                <w:b/>
              </w:rPr>
              <w:t>Mateu 5:46</w:t>
            </w:r>
          </w:p>
        </w:tc>
        <w:tc>
          <w:tcPr>
            <w:tcW w:type="dxa" w:w="2880"/>
            <w:tcW w:w="1440" w:type="dxa"/>
          </w:tcPr>
          <w:p>
            <w:pPr>
              <w:jc w:val="center"/>
            </w:pPr>
            <w:r>
              <w:rPr>
                <w:b/>
              </w:rPr>
              <w:t>OK</w:t>
            </w:r>
          </w:p>
        </w:tc>
      </w:tr>
      <w:tr>
        <w:tc>
          <w:tcPr>
            <w:tcW w:type="dxa" w:w="2880"/>
            <w:tcW w:w="7920" w:type="dxa"/>
          </w:tcPr>
          <w:p>
            <w:pPr>
              <w:spacing w:line="480" w:lineRule="auto"/>
            </w:pPr>
            <w:r>
              <w:t>Porque, se amardes apenas aqueles que vos amam, que recompensa ganhareis? Não é verdade que até os cobradores de impostos fazem a mesma coisa?</w:t>
            </w:r>
          </w:p>
        </w:tc>
        <w:tc>
          <w:tcPr>
            <w:tcW w:type="dxa" w:w="2880"/>
            <w:tcW w:w="7920" w:type="dxa"/>
          </w:tcPr>
          <w:p>
            <w:pPr>
              <w:spacing w:line="480" w:lineRule="auto"/>
            </w:pPr>
            <w:r>
              <w:t>kana mukadha bhasi anokudhai munophiwa mubhairo upi? Itchokwadhiipi here kuti noao anorongosa musoho anoita zviro zvimwezvo?</w:t>
            </w:r>
          </w:p>
        </w:tc>
        <w:tc>
          <w:tcPr>
            <w:tcW w:type="dxa" w:w="2880"/>
            <w:vAlign w:val="center"/>
            <w:tcW w:w="1440" w:type="dxa"/>
          </w:tcPr>
          <w:p>
            <w:pPr>
              <w:jc w:val="center"/>
            </w:pPr>
            <w:r>
              <w:t>☐</w:t>
            </w:r>
          </w:p>
        </w:tc>
      </w:tr>
      <w:tr>
        <w:tc>
          <w:tcPr>
            <w:tcW w:type="dxa" w:w="2880"/>
            <w:tcW w:w="7920" w:type="dxa"/>
          </w:tcPr>
          <w:p>
            <w:r>
              <w:rPr>
                <w:b/>
              </w:rPr>
              <w:t>Marcos 10:21</w:t>
            </w:r>
          </w:p>
        </w:tc>
        <w:tc>
          <w:tcPr>
            <w:tcW w:type="dxa" w:w="2880"/>
            <w:tcW w:w="7920" w:type="dxa"/>
          </w:tcPr>
          <w:p>
            <w:r>
              <w:rPr>
                <w:b/>
              </w:rPr>
              <w:t>Marko 10:21</w:t>
            </w:r>
          </w:p>
        </w:tc>
        <w:tc>
          <w:tcPr>
            <w:tcW w:type="dxa" w:w="2880"/>
            <w:tcW w:w="1440" w:type="dxa"/>
          </w:tcPr>
          <w:p>
            <w:pPr>
              <w:jc w:val="center"/>
            </w:pPr>
            <w:r>
              <w:rPr>
                <w:b/>
              </w:rPr>
              <w:t>OK</w:t>
            </w:r>
          </w:p>
        </w:tc>
      </w:tr>
      <w:tr>
        <w:tc>
          <w:tcPr>
            <w:tcW w:type="dxa" w:w="2880"/>
            <w:tcW w:w="7920" w:type="dxa"/>
          </w:tcPr>
          <w:p>
            <w:pPr>
              <w:spacing w:line="480" w:lineRule="auto"/>
            </w:pPr>
            <w:r>
              <w:t>Jesus olhou para ele e o amou, e disse-lhe: "Uma coisa te falta; vai, vende tudo o que tens e dá-o aos pobres, e terás um tesouro no céu. Então, vem e segue-Me".</w:t>
            </w:r>
          </w:p>
        </w:tc>
        <w:tc>
          <w:tcPr>
            <w:tcW w:type="dxa" w:w="2880"/>
            <w:tcW w:w="7920" w:type="dxa"/>
          </w:tcPr>
          <w:p>
            <w:pPr>
              <w:spacing w:line="480" w:lineRule="auto"/>
            </w:pPr>
            <w:r>
              <w:t>Djesu wakamunangisa akamudha, omuti: Tchiro tchimwe tchirikushota: Enda kootengesa zwese zwaunazvo opa arombo; unozoona mubhairo wako kudhenga; uyia, nditeere twara mutchinjikwa wako.</w:t>
            </w:r>
          </w:p>
        </w:tc>
        <w:tc>
          <w:tcPr>
            <w:tcW w:type="dxa" w:w="2880"/>
            <w:vAlign w:val="center"/>
            <w:tcW w:w="1440" w:type="dxa"/>
          </w:tcPr>
          <w:p>
            <w:pPr>
              <w:jc w:val="center"/>
            </w:pPr>
            <w:r>
              <w:t>☐</w:t>
            </w:r>
          </w:p>
        </w:tc>
      </w:tr>
      <w:tr>
        <w:tc>
          <w:tcPr>
            <w:tcW w:type="dxa" w:w="2880"/>
            <w:tcW w:w="7920" w:type="dxa"/>
          </w:tcPr>
          <w:p>
            <w:r>
              <w:rPr>
                <w:b/>
              </w:rPr>
              <w:t>Lucas 10:27</w:t>
            </w:r>
          </w:p>
        </w:tc>
        <w:tc>
          <w:tcPr>
            <w:tcW w:type="dxa" w:w="2880"/>
            <w:tcW w:w="7920" w:type="dxa"/>
          </w:tcPr>
          <w:p>
            <w:r>
              <w:rPr>
                <w:b/>
              </w:rPr>
              <w:t>Ruka 10:27</w:t>
            </w:r>
          </w:p>
        </w:tc>
        <w:tc>
          <w:tcPr>
            <w:tcW w:type="dxa" w:w="2880"/>
            <w:tcW w:w="1440" w:type="dxa"/>
          </w:tcPr>
          <w:p>
            <w:pPr>
              <w:jc w:val="center"/>
            </w:pPr>
            <w:r>
              <w:rPr>
                <w:b/>
              </w:rPr>
              <w:t>OK</w:t>
            </w:r>
          </w:p>
        </w:tc>
      </w:tr>
      <w:tr>
        <w:tc>
          <w:tcPr>
            <w:tcW w:type="dxa" w:w="2880"/>
            <w:tcW w:w="7920" w:type="dxa"/>
          </w:tcPr>
          <w:p>
            <w:pPr>
              <w:spacing w:line="480" w:lineRule="auto"/>
            </w:pPr>
            <w:r>
              <w:t>Ele, então, respondeu: “Amarás ao Senhor teu Deus com todo o teu coração, com toda a tua alma, com toda a tua força, e com todo o teu entendimento, e ao teu próximo como a ti mesmo”.</w:t>
            </w:r>
          </w:p>
        </w:tc>
        <w:tc>
          <w:tcPr>
            <w:tcW w:type="dxa" w:w="2880"/>
            <w:tcW w:w="7920" w:type="dxa"/>
          </w:tcPr>
          <w:p>
            <w:pPr>
              <w:spacing w:line="480" w:lineRule="auto"/>
            </w:pPr>
            <w:r>
              <w:t>Ihena wakadhaira kuti: " Idha Ishe Mwari wako no mwoyo wako wese, nomweya wako wese, nosimba rako rese, uye noruziwo rako rese, uye idha dhoni wako hinga mushobho waunozvidha.</w:t>
            </w:r>
          </w:p>
        </w:tc>
        <w:tc>
          <w:tcPr>
            <w:tcW w:type="dxa" w:w="2880"/>
            <w:vAlign w:val="center"/>
            <w:tcW w:w="1440" w:type="dxa"/>
          </w:tcPr>
          <w:p>
            <w:pPr>
              <w:jc w:val="center"/>
            </w:pPr>
            <w:r>
              <w:t>☐</w:t>
            </w:r>
          </w:p>
        </w:tc>
      </w:tr>
      <w:tr>
        <w:tc>
          <w:tcPr>
            <w:tcW w:type="dxa" w:w="2880"/>
            <w:tcW w:w="7920" w:type="dxa"/>
          </w:tcPr>
          <w:p>
            <w:r>
              <w:rPr>
                <w:b/>
              </w:rPr>
              <w:t>João 14:21</w:t>
            </w:r>
          </w:p>
        </w:tc>
        <w:tc>
          <w:tcPr>
            <w:tcW w:type="dxa" w:w="2880"/>
            <w:tcW w:w="7920" w:type="dxa"/>
          </w:tcPr>
          <w:p>
            <w:r>
              <w:rPr>
                <w:b/>
              </w:rPr>
              <w:t>Juao 14:21</w:t>
            </w:r>
          </w:p>
        </w:tc>
        <w:tc>
          <w:tcPr>
            <w:tcW w:type="dxa" w:w="2880"/>
            <w:tcW w:w="1440" w:type="dxa"/>
          </w:tcPr>
          <w:p>
            <w:pPr>
              <w:jc w:val="center"/>
            </w:pPr>
            <w:r>
              <w:rPr>
                <w:b/>
              </w:rPr>
              <w:t>OK</w:t>
            </w:r>
          </w:p>
        </w:tc>
      </w:tr>
      <w:tr>
        <w:tc>
          <w:tcPr>
            <w:tcW w:type="dxa" w:w="2880"/>
            <w:tcW w:w="7920" w:type="dxa"/>
          </w:tcPr>
          <w:p>
            <w:pPr>
              <w:spacing w:line="480" w:lineRule="auto"/>
            </w:pPr>
            <w:r>
              <w:t>Aquele que tem os Meus mandamentos e os guarda, esse é o que Me ama; e aquele que Me ama será amado por Meu Pai, e Eu o amarei e Me manifestarei a Ele.</w:t>
            </w:r>
          </w:p>
        </w:tc>
        <w:tc>
          <w:tcPr>
            <w:tcW w:type="dxa" w:w="2880"/>
            <w:tcW w:w="7920" w:type="dxa"/>
          </w:tcPr>
          <w:p>
            <w:pPr>
              <w:spacing w:line="480" w:lineRule="auto"/>
            </w:pPr>
            <w:r>
              <w:t>Uya anomutemo Dzangu uye edzitchengeta, ndiye anoNdidha; uye uya anoNdidha atchadhiwawo naBhabha Angu, uye Inini nditchamudhao uye nditchaZviratidza kwaari.</w:t>
            </w:r>
          </w:p>
        </w:tc>
        <w:tc>
          <w:tcPr>
            <w:tcW w:type="dxa" w:w="2880"/>
            <w:vAlign w:val="center"/>
            <w:tcW w:w="1440" w:type="dxa"/>
          </w:tcPr>
          <w:p>
            <w:pPr>
              <w:jc w:val="center"/>
            </w:pPr>
            <w:r>
              <w:t>☐</w:t>
            </w:r>
          </w:p>
        </w:tc>
      </w:tr>
      <w:tr>
        <w:tc>
          <w:tcPr>
            <w:tcW w:type="dxa" w:w="2880"/>
            <w:tcW w:w="7920" w:type="dxa"/>
          </w:tcPr>
          <w:p>
            <w:r>
              <w:rPr>
                <w:b/>
              </w:rPr>
              <w:t>Romanos 8:28</w:t>
            </w:r>
          </w:p>
        </w:tc>
        <w:tc>
          <w:tcPr>
            <w:tcW w:type="dxa" w:w="2880"/>
            <w:tcW w:w="7920" w:type="dxa"/>
          </w:tcPr>
          <w:p>
            <w:r>
              <w:rPr>
                <w:b/>
              </w:rPr>
              <w:t>Waroma 8:28</w:t>
            </w:r>
          </w:p>
        </w:tc>
        <w:tc>
          <w:tcPr>
            <w:tcW w:type="dxa" w:w="2880"/>
            <w:tcW w:w="1440" w:type="dxa"/>
          </w:tcPr>
          <w:p>
            <w:pPr>
              <w:jc w:val="center"/>
            </w:pPr>
            <w:r>
              <w:rPr>
                <w:b/>
              </w:rPr>
              <w:t>OK</w:t>
            </w:r>
          </w:p>
        </w:tc>
      </w:tr>
      <w:tr>
        <w:tc>
          <w:tcPr>
            <w:tcW w:type="dxa" w:w="2880"/>
            <w:tcW w:w="7920" w:type="dxa"/>
          </w:tcPr>
          <w:p>
            <w:pPr>
              <w:spacing w:line="480" w:lineRule="auto"/>
            </w:pPr>
            <w:r>
              <w:t>Sabemos que todas as coisas cooperam para o bem daqueles que amam a Deus, dos que são chamados de acordo com o Seu propósito.</w:t>
            </w:r>
          </w:p>
        </w:tc>
        <w:tc>
          <w:tcPr>
            <w:tcW w:type="dxa" w:w="2880"/>
            <w:tcW w:w="7920" w:type="dxa"/>
          </w:tcPr>
          <w:p>
            <w:pPr>
              <w:spacing w:line="480" w:lineRule="auto"/>
            </w:pPr>
            <w:r>
              <w:t>Tinozviziya kuti zviro zvese zvino senza pamwepo kuitira zvakanaka kuno anodha Mwari, noaka dhaidzwa ngo kudha kwo tchinangwa tcha MWari.</w:t>
            </w:r>
          </w:p>
        </w:tc>
        <w:tc>
          <w:tcPr>
            <w:tcW w:type="dxa" w:w="2880"/>
            <w:vAlign w:val="center"/>
            <w:tcW w:w="1440" w:type="dxa"/>
          </w:tcPr>
          <w:p>
            <w:pPr>
              <w:jc w:val="center"/>
            </w:pPr>
            <w:r>
              <w:t>☐</w:t>
            </w:r>
          </w:p>
        </w:tc>
      </w:tr>
      <w:tr>
        <w:tc>
          <w:tcPr>
            <w:tcW w:type="dxa" w:w="2880"/>
            <w:tcW w:w="7920" w:type="dxa"/>
          </w:tcPr>
          <w:p>
            <w:r>
              <w:rPr>
                <w:b/>
              </w:rPr>
              <w:t>1 Coríntios 13:4</w:t>
            </w:r>
          </w:p>
        </w:tc>
        <w:tc>
          <w:tcPr>
            <w:tcW w:type="dxa" w:w="2880"/>
            <w:tcW w:w="7920" w:type="dxa"/>
          </w:tcPr>
          <w:p>
            <w:r>
              <w:rPr>
                <w:b/>
              </w:rPr>
              <w:t>1 Wakorinte 13:4</w:t>
            </w:r>
          </w:p>
        </w:tc>
        <w:tc>
          <w:tcPr>
            <w:tcW w:type="dxa" w:w="2880"/>
            <w:tcW w:w="1440" w:type="dxa"/>
          </w:tcPr>
          <w:p>
            <w:pPr>
              <w:jc w:val="center"/>
            </w:pPr>
            <w:r>
              <w:rPr>
                <w:b/>
              </w:rPr>
              <w:t>OK</w:t>
            </w:r>
          </w:p>
        </w:tc>
      </w:tr>
      <w:tr>
        <w:tc>
          <w:tcPr>
            <w:tcW w:type="dxa" w:w="2880"/>
            <w:tcW w:w="7920" w:type="dxa"/>
          </w:tcPr>
          <w:p>
            <w:pPr>
              <w:spacing w:line="480" w:lineRule="auto"/>
            </w:pPr>
            <w:r>
              <w:t xml:space="preserve">O </w:t>
            </w:r>
            <w:r>
              <w:rPr>
                <w:b/>
              </w:rPr>
              <w:t>amor</w:t>
            </w:r>
            <w:r>
              <w:t xml:space="preserve"> é paciente e bondoso. O </w:t>
            </w:r>
            <w:r>
              <w:rPr>
                <w:b/>
              </w:rPr>
              <w:t>amor</w:t>
            </w:r>
            <w:r>
              <w:t xml:space="preserve"> não inveja, nem se orgulha; não é arrogante,</w:t>
            </w:r>
          </w:p>
        </w:tc>
        <w:tc>
          <w:tcPr>
            <w:tcW w:type="dxa" w:w="2880"/>
            <w:tcW w:w="7920" w:type="dxa"/>
          </w:tcPr>
          <w:p>
            <w:pPr>
              <w:spacing w:line="480" w:lineRule="auto"/>
            </w:pPr>
            <w:r>
              <w:t>Rudhu rine kudzikama uye nokunaka. Rudho arina kuzonda mukati,</w:t>
            </w: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Wagaratia 2:20</w:t>
            </w:r>
          </w:p>
        </w:tc>
        <w:tc>
          <w:tcPr>
            <w:tcW w:type="dxa" w:w="2880"/>
            <w:tcW w:w="1440" w:type="dxa"/>
          </w:tcPr>
          <w:p>
            <w:pPr>
              <w:jc w:val="center"/>
            </w:pPr>
            <w:r>
              <w:rPr>
                <w:b/>
              </w:rPr>
              <w:t>OK</w:t>
            </w:r>
          </w:p>
        </w:tc>
      </w:tr>
      <w:tr>
        <w:tc>
          <w:tcPr>
            <w:tcW w:type="dxa" w:w="2880"/>
            <w:tcW w:w="7920" w:type="dxa"/>
          </w:tcPr>
          <w:p>
            <w:pPr>
              <w:spacing w:line="480" w:lineRule="auto"/>
            </w:pPr>
            <w:r>
              <w:t>Eu fui crucificado com Cristo, assim não vivo mais eu, mas Cristo vive em mim. A vida que agora vivo na carne eu vivo pela fé no Filho de Deus, que me amou e deu a sua vida por mim.</w:t>
            </w:r>
          </w:p>
        </w:tc>
        <w:tc>
          <w:tcPr>
            <w:tcW w:type="dxa" w:w="2880"/>
            <w:tcW w:w="7920" w:type="dxa"/>
          </w:tcPr>
          <w:p>
            <w:pPr>
              <w:spacing w:line="480" w:lineRule="auto"/>
            </w:pPr>
            <w:r>
              <w:t>Nda khomerwa na Kirisito. Ndirikurarama ndisirinipi, ndiyena Kirisitu arikurarama mandiri; ndirikurarama mundaramo yangu yenhama murutendero kumwana waMwari, wakandhidha, akazwikanda iyenawene.</w:t>
            </w:r>
          </w:p>
        </w:tc>
        <w:tc>
          <w:tcPr>
            <w:tcW w:type="dxa" w:w="2880"/>
            <w:vAlign w:val="center"/>
            <w:tcW w:w="1440" w:type="dxa"/>
          </w:tcPr>
          <w:p>
            <w:pPr>
              <w:jc w:val="center"/>
            </w:pPr>
            <w:r>
              <w:t>☐</w:t>
            </w:r>
          </w:p>
        </w:tc>
      </w:tr>
      <w:tr>
        <w:tc>
          <w:tcPr>
            <w:tcW w:type="dxa" w:w="2880"/>
            <w:tcW w:w="7920" w:type="dxa"/>
          </w:tcPr>
          <w:p>
            <w:r>
              <w:rPr>
                <w:b/>
              </w:rPr>
              <w:t>Efésios 5:25</w:t>
            </w:r>
          </w:p>
        </w:tc>
        <w:tc>
          <w:tcPr>
            <w:tcW w:type="dxa" w:w="2880"/>
            <w:tcW w:w="7920" w:type="dxa"/>
          </w:tcPr>
          <w:p>
            <w:r>
              <w:rPr>
                <w:b/>
              </w:rPr>
              <w:t>Waefezo 5:25</w:t>
            </w:r>
          </w:p>
        </w:tc>
        <w:tc>
          <w:tcPr>
            <w:tcW w:type="dxa" w:w="2880"/>
            <w:tcW w:w="1440" w:type="dxa"/>
          </w:tcPr>
          <w:p>
            <w:pPr>
              <w:jc w:val="center"/>
            </w:pPr>
            <w:r>
              <w:rPr>
                <w:b/>
              </w:rPr>
              <w:t>OK</w:t>
            </w:r>
          </w:p>
        </w:tc>
      </w:tr>
      <w:tr>
        <w:tc>
          <w:tcPr>
            <w:tcW w:type="dxa" w:w="2880"/>
            <w:tcW w:w="7920" w:type="dxa"/>
          </w:tcPr>
          <w:p>
            <w:pPr>
              <w:spacing w:line="480" w:lineRule="auto"/>
            </w:pPr>
            <w:r>
              <w:t>Maridos, amai vossas esposas como Cristo amou a Igreja e a Si mesmo se entregou por ela.</w:t>
            </w:r>
          </w:p>
        </w:tc>
        <w:tc>
          <w:tcPr>
            <w:tcW w:type="dxa" w:w="2880"/>
            <w:tcW w:w="7920" w:type="dxa"/>
          </w:tcPr>
          <w:p>
            <w:pPr>
              <w:spacing w:line="480" w:lineRule="auto"/>
            </w:pPr>
            <w:r>
              <w:t>Amuna, idhai akadzi enyu sa Kirisitu wakadha Themberi uye Iyena patchake wakazviperekera kwairi.</w:t>
            </w:r>
          </w:p>
        </w:tc>
        <w:tc>
          <w:tcPr>
            <w:tcW w:type="dxa" w:w="2880"/>
            <w:vAlign w:val="center"/>
            <w:tcW w:w="1440" w:type="dxa"/>
          </w:tcPr>
          <w:p>
            <w:pPr>
              <w:jc w:val="center"/>
            </w:pPr>
            <w:r>
              <w:t>☐</w:t>
            </w:r>
          </w:p>
        </w:tc>
      </w:tr>
      <w:tr>
        <w:tc>
          <w:tcPr>
            <w:tcW w:type="dxa" w:w="2880"/>
            <w:tcW w:w="7920" w:type="dxa"/>
          </w:tcPr>
          <w:p>
            <w:r>
              <w:rPr>
                <w:b/>
              </w:rPr>
              <w:t>Filipenses 1:9</w:t>
            </w:r>
          </w:p>
        </w:tc>
        <w:tc>
          <w:tcPr>
            <w:tcW w:type="dxa" w:w="2880"/>
            <w:tcW w:w="7920" w:type="dxa"/>
          </w:tcPr>
          <w:p>
            <w:r>
              <w:rPr>
                <w:b/>
              </w:rPr>
              <w:t>Wafiripi 1:9</w:t>
            </w:r>
          </w:p>
        </w:tc>
        <w:tc>
          <w:tcPr>
            <w:tcW w:type="dxa" w:w="2880"/>
            <w:tcW w:w="1440" w:type="dxa"/>
          </w:tcPr>
          <w:p>
            <w:pPr>
              <w:jc w:val="center"/>
            </w:pPr>
            <w:r>
              <w:rPr>
                <w:b/>
              </w:rPr>
              <w:t>OK</w:t>
            </w:r>
          </w:p>
        </w:tc>
      </w:tr>
      <w:tr>
        <w:tc>
          <w:tcPr>
            <w:tcW w:type="dxa" w:w="2880"/>
            <w:tcW w:w="7920" w:type="dxa"/>
          </w:tcPr>
          <w:p>
            <w:pPr>
              <w:spacing w:line="480" w:lineRule="auto"/>
            </w:pPr>
            <w:r>
              <w:t xml:space="preserve">E isto oro: que o vosso </w:t>
            </w:r>
            <w:r>
              <w:rPr>
                <w:b/>
              </w:rPr>
              <w:t>amor</w:t>
            </w:r>
            <w:r>
              <w:t xml:space="preserve"> cresça mais e mais no conhecimento e completo entendimento;</w:t>
            </w:r>
          </w:p>
        </w:tc>
        <w:tc>
          <w:tcPr>
            <w:tcW w:type="dxa" w:w="2880"/>
            <w:tcW w:w="7920" w:type="dxa"/>
          </w:tcPr>
          <w:p>
            <w:pPr>
              <w:spacing w:line="480" w:lineRule="auto"/>
            </w:pPr>
            <w:r>
              <w:t>Ndinonamata: kuti rudho renyu rirambe retchikura murizio no kuzwisisa kwakakwana;</w:t>
            </w:r>
          </w:p>
        </w:tc>
        <w:tc>
          <w:tcPr>
            <w:tcW w:type="dxa" w:w="2880"/>
            <w:vAlign w:val="center"/>
            <w:tcW w:w="1440" w:type="dxa"/>
          </w:tcPr>
          <w:p>
            <w:pPr>
              <w:jc w:val="center"/>
            </w:pPr>
            <w:r>
              <w:t>☐</w:t>
            </w:r>
          </w:p>
        </w:tc>
      </w:tr>
      <w:tr>
        <w:tc>
          <w:tcPr>
            <w:tcW w:type="dxa" w:w="2880"/>
            <w:tcW w:w="7920" w:type="dxa"/>
          </w:tcPr>
          <w:p>
            <w:r>
              <w:rPr>
                <w:b/>
              </w:rPr>
              <w:t>1 Tessalonicenses 4:9</w:t>
            </w:r>
          </w:p>
        </w:tc>
        <w:tc>
          <w:tcPr>
            <w:tcW w:type="dxa" w:w="2880"/>
            <w:tcW w:w="7920" w:type="dxa"/>
          </w:tcPr>
          <w:p>
            <w:r>
              <w:rPr>
                <w:b/>
              </w:rPr>
              <w:t>1 Tessalonika 4:9</w:t>
            </w:r>
          </w:p>
        </w:tc>
        <w:tc>
          <w:tcPr>
            <w:tcW w:type="dxa" w:w="2880"/>
            <w:tcW w:w="1440" w:type="dxa"/>
          </w:tcPr>
          <w:p>
            <w:pPr>
              <w:jc w:val="center"/>
            </w:pPr>
            <w:r>
              <w:rPr>
                <w:b/>
              </w:rPr>
              <w:t>OK</w:t>
            </w:r>
          </w:p>
        </w:tc>
      </w:tr>
      <w:tr>
        <w:tc>
          <w:tcPr>
            <w:tcW w:type="dxa" w:w="2880"/>
            <w:tcW w:w="7920" w:type="dxa"/>
          </w:tcPr>
          <w:p>
            <w:pPr>
              <w:spacing w:line="480" w:lineRule="auto"/>
            </w:pPr>
            <w:r>
              <w:t xml:space="preserve">A respeito do </w:t>
            </w:r>
            <w:r>
              <w:rPr>
                <w:b/>
              </w:rPr>
              <w:t>amor</w:t>
            </w:r>
            <w:r>
              <w:t xml:space="preserve"> fraternal, não necessitais que ninguém vos escreva, pois vós mesmos sois ensinados por Deus a amar uns aos outros.</w:t>
            </w:r>
          </w:p>
        </w:tc>
        <w:tc>
          <w:tcPr>
            <w:tcW w:type="dxa" w:w="2880"/>
            <w:tcW w:w="7920" w:type="dxa"/>
          </w:tcPr>
          <w:p>
            <w:pPr>
              <w:spacing w:line="480" w:lineRule="auto"/>
            </w:pPr>
            <w:r>
              <w:t>Pamusoro perudhu rekupasana, azvidhikwani kuti tikutarirei, nokuti imwimwi mwega murikufundiswa naMwari kudha amwe ne amwe.</w:t>
            </w:r>
          </w:p>
        </w:tc>
        <w:tc>
          <w:tcPr>
            <w:tcW w:type="dxa" w:w="2880"/>
            <w:vAlign w:val="center"/>
            <w:tcW w:w="1440" w:type="dxa"/>
          </w:tcPr>
          <w:p>
            <w:pPr>
              <w:jc w:val="center"/>
            </w:pPr>
            <w:r>
              <w:t>☐</w:t>
            </w:r>
          </w:p>
        </w:tc>
      </w:tr>
      <w:tr>
        <w:tc>
          <w:tcPr>
            <w:tcW w:type="dxa" w:w="2880"/>
            <w:tcW w:w="7920" w:type="dxa"/>
          </w:tcPr>
          <w:p>
            <w:r>
              <w:rPr>
                <w:b/>
              </w:rPr>
              <w:t>1 Timóteo 4:12</w:t>
            </w:r>
          </w:p>
        </w:tc>
        <w:tc>
          <w:tcPr>
            <w:tcW w:type="dxa" w:w="2880"/>
            <w:tcW w:w="7920" w:type="dxa"/>
          </w:tcPr>
          <w:p>
            <w:r>
              <w:rPr>
                <w:b/>
              </w:rPr>
              <w:t>1 Timoti 4:12</w:t>
            </w:r>
          </w:p>
        </w:tc>
        <w:tc>
          <w:tcPr>
            <w:tcW w:type="dxa" w:w="2880"/>
            <w:tcW w:w="1440" w:type="dxa"/>
          </w:tcPr>
          <w:p>
            <w:pPr>
              <w:jc w:val="center"/>
            </w:pPr>
            <w:r>
              <w:rPr>
                <w:b/>
              </w:rPr>
              <w:t>OK</w:t>
            </w:r>
          </w:p>
        </w:tc>
      </w:tr>
      <w:tr>
        <w:tc>
          <w:tcPr>
            <w:tcW w:type="dxa" w:w="2880"/>
            <w:tcW w:w="7920" w:type="dxa"/>
          </w:tcPr>
          <w:p>
            <w:pPr>
              <w:spacing w:line="480" w:lineRule="auto"/>
            </w:pPr>
            <w:r>
              <w:t xml:space="preserve">Não deixes ninguém desprezar a tua juventude, em vez disso, sê um exemplo aos que creem, na fala, no </w:t>
            </w:r>
            <w:r>
              <w:rPr>
                <w:b/>
              </w:rPr>
              <w:t>amor</w:t>
            </w:r>
            <w:r>
              <w:t>, na fidelidade e na pureza.</w:t>
            </w:r>
          </w:p>
        </w:tc>
        <w:tc>
          <w:tcPr>
            <w:tcW w:type="dxa" w:w="2880"/>
            <w:tcW w:w="7920" w:type="dxa"/>
          </w:tcPr>
          <w:p>
            <w:pPr>
              <w:spacing w:line="480" w:lineRule="auto"/>
            </w:pPr>
            <w:r>
              <w:t>Musasiye anhu etchinyoza udjaha wenyu, kundza kwazvo, garaio tchipangidziro tcho anotenda ese, pakureketa, parudho, pakutenda, no pakutchena.</w:t>
            </w:r>
          </w:p>
        </w:tc>
        <w:tc>
          <w:tcPr>
            <w:tcW w:type="dxa" w:w="2880"/>
            <w:vAlign w:val="center"/>
            <w:tcW w:w="1440" w:type="dxa"/>
          </w:tcPr>
          <w:p>
            <w:pPr>
              <w:jc w:val="center"/>
            </w:pPr>
            <w:r>
              <w:t>☐</w:t>
            </w:r>
          </w:p>
        </w:tc>
      </w:tr>
      <w:tr>
        <w:tc>
          <w:tcPr>
            <w:tcW w:type="dxa" w:w="2880"/>
            <w:tcW w:w="7920" w:type="dxa"/>
          </w:tcPr>
          <w:p>
            <w:r>
              <w:rPr>
                <w:b/>
              </w:rPr>
              <w:t>Tiago 1:12</w:t>
            </w:r>
          </w:p>
        </w:tc>
        <w:tc>
          <w:tcPr>
            <w:tcW w:type="dxa" w:w="2880"/>
            <w:tcW w:w="7920" w:type="dxa"/>
          </w:tcPr>
          <w:p>
            <w:r>
              <w:rPr>
                <w:b/>
              </w:rPr>
              <w:t>Tiago 1:12</w:t>
            </w:r>
          </w:p>
        </w:tc>
        <w:tc>
          <w:tcPr>
            <w:tcW w:type="dxa" w:w="2880"/>
            <w:tcW w:w="1440" w:type="dxa"/>
          </w:tcPr>
          <w:p>
            <w:pPr>
              <w:jc w:val="center"/>
            </w:pPr>
            <w:r>
              <w:rPr>
                <w:b/>
              </w:rPr>
              <w:t>OK</w:t>
            </w:r>
          </w:p>
        </w:tc>
      </w:tr>
      <w:tr>
        <w:tc>
          <w:tcPr>
            <w:tcW w:type="dxa" w:w="2880"/>
            <w:tcW w:w="7920" w:type="dxa"/>
          </w:tcPr>
          <w:p>
            <w:pPr>
              <w:spacing w:line="480" w:lineRule="auto"/>
            </w:pPr>
            <w:r>
              <w:t>Feliz é o homem que suporta a provação, porque, depois de ser aprovado, ele receberá a coroa da vida, que foi prometida àqueles que amam a Deus.</w:t>
            </w:r>
          </w:p>
        </w:tc>
        <w:tc>
          <w:tcPr>
            <w:tcW w:type="dxa" w:w="2880"/>
            <w:tcW w:w="7920" w:type="dxa"/>
          </w:tcPr>
          <w:p>
            <w:pPr>
              <w:spacing w:line="480" w:lineRule="auto"/>
            </w:pPr>
            <w:r>
              <w:t>Wakapfara ndie munhu unoshingirira pakuedzuwa, ngokuti akapedza kuphasisuwa, yiena utchapuwha hata yo upenyu, yio yakapikirwa aya anodha Mwari.</w:t>
            </w:r>
          </w:p>
        </w:tc>
        <w:tc>
          <w:tcPr>
            <w:tcW w:type="dxa" w:w="2880"/>
            <w:vAlign w:val="center"/>
            <w:tcW w:w="1440" w:type="dxa"/>
          </w:tcPr>
          <w:p>
            <w:pPr>
              <w:jc w:val="center"/>
            </w:pPr>
            <w:r>
              <w:t>☐</w:t>
            </w:r>
          </w:p>
        </w:tc>
      </w:tr>
      <w:tr>
        <w:tc>
          <w:tcPr>
            <w:tcW w:type="dxa" w:w="2880"/>
            <w:tcW w:w="7920" w:type="dxa"/>
          </w:tcPr>
          <w:p>
            <w:r>
              <w:rPr>
                <w:b/>
              </w:rPr>
              <w:t>1 Pedro 4:8</w:t>
            </w:r>
          </w:p>
        </w:tc>
        <w:tc>
          <w:tcPr>
            <w:tcW w:type="dxa" w:w="2880"/>
            <w:tcW w:w="7920" w:type="dxa"/>
          </w:tcPr>
          <w:p>
            <w:r>
              <w:rPr>
                <w:b/>
              </w:rPr>
              <w:t>1 Peduru 4:8</w:t>
            </w:r>
          </w:p>
        </w:tc>
        <w:tc>
          <w:tcPr>
            <w:tcW w:type="dxa" w:w="2880"/>
            <w:tcW w:w="1440" w:type="dxa"/>
          </w:tcPr>
          <w:p>
            <w:pPr>
              <w:jc w:val="center"/>
            </w:pPr>
            <w:r>
              <w:rPr>
                <w:b/>
              </w:rPr>
              <w:t>OK</w:t>
            </w:r>
          </w:p>
        </w:tc>
      </w:tr>
      <w:tr>
        <w:tc>
          <w:tcPr>
            <w:tcW w:type="dxa" w:w="2880"/>
            <w:tcW w:w="7920" w:type="dxa"/>
          </w:tcPr>
          <w:p>
            <w:pPr>
              <w:spacing w:line="480" w:lineRule="auto"/>
            </w:pPr>
            <w:r>
              <w:t xml:space="preserve">Antes de todas as coisas, tende </w:t>
            </w:r>
            <w:r>
              <w:rPr>
                <w:b/>
              </w:rPr>
              <w:t>amor</w:t>
            </w:r>
            <w:r>
              <w:t xml:space="preserve"> fervoroso uns pelos outros, porque o </w:t>
            </w:r>
            <w:r>
              <w:rPr>
                <w:b/>
              </w:rPr>
              <w:t>amor</w:t>
            </w:r>
            <w:r>
              <w:t xml:space="preserve"> cobre uma multidão de pecados.</w:t>
            </w:r>
          </w:p>
        </w:tc>
        <w:tc>
          <w:tcPr>
            <w:tcW w:type="dxa" w:w="2880"/>
            <w:tcW w:w="7920" w:type="dxa"/>
          </w:tcPr>
          <w:p>
            <w:pPr>
              <w:spacing w:line="480" w:lineRule="auto"/>
            </w:pPr>
            <w:r>
              <w:t>Asi, pamusoro pazvese, itai rudo rakanaka amwe ku nowamweni, ngokuti rudo rinofukidza zvishaishi zvijinji,</w:t>
            </w:r>
          </w:p>
        </w:tc>
        <w:tc>
          <w:tcPr>
            <w:tcW w:type="dxa" w:w="2880"/>
            <w:vAlign w:val="center"/>
            <w:tcW w:w="1440" w:type="dxa"/>
          </w:tcPr>
          <w:p>
            <w:pPr>
              <w:jc w:val="center"/>
            </w:pPr>
            <w:r>
              <w:t>☐</w:t>
            </w:r>
          </w:p>
        </w:tc>
      </w:tr>
      <w:tr>
        <w:tc>
          <w:tcPr>
            <w:tcW w:type="dxa" w:w="2880"/>
            <w:tcW w:w="7920" w:type="dxa"/>
          </w:tcPr>
          <w:p>
            <w:r>
              <w:rPr>
                <w:b/>
              </w:rPr>
              <w:t>1 João 4:8</w:t>
            </w:r>
          </w:p>
        </w:tc>
        <w:tc>
          <w:tcPr>
            <w:tcW w:type="dxa" w:w="2880"/>
            <w:tcW w:w="7920" w:type="dxa"/>
          </w:tcPr>
          <w:p>
            <w:r>
              <w:rPr>
                <w:b/>
              </w:rPr>
              <w:t>1 Johani 4:8</w:t>
            </w:r>
          </w:p>
        </w:tc>
        <w:tc>
          <w:tcPr>
            <w:tcW w:type="dxa" w:w="2880"/>
            <w:tcW w:w="1440" w:type="dxa"/>
          </w:tcPr>
          <w:p>
            <w:pPr>
              <w:jc w:val="center"/>
            </w:pPr>
            <w:r>
              <w:rPr>
                <w:b/>
              </w:rPr>
              <w:t>OK</w:t>
            </w:r>
          </w:p>
        </w:tc>
      </w:tr>
      <w:tr>
        <w:tc>
          <w:tcPr>
            <w:tcW w:type="dxa" w:w="2880"/>
            <w:tcW w:w="7920" w:type="dxa"/>
          </w:tcPr>
          <w:p>
            <w:pPr>
              <w:spacing w:line="480" w:lineRule="auto"/>
            </w:pPr>
            <w:r>
              <w:t xml:space="preserve">Aquele que não ama não conhece a Deus, porque Deus é </w:t>
            </w:r>
            <w:r>
              <w:rPr>
                <w:b/>
              </w:rPr>
              <w:t>amor</w:t>
            </w:r>
            <w:r>
              <w:t>.</w:t>
            </w:r>
          </w:p>
        </w:tc>
        <w:tc>
          <w:tcPr>
            <w:tcW w:type="dxa" w:w="2880"/>
            <w:tcW w:w="7920" w:type="dxa"/>
          </w:tcPr>
          <w:p>
            <w:pPr>
              <w:spacing w:line="480" w:lineRule="auto"/>
            </w:pPr>
            <w:r>
              <w:t>Uya asina rudho azi Mwari, ngokuti Mwari irudho.</w:t>
            </w:r>
          </w:p>
        </w:tc>
        <w:tc>
          <w:tcPr>
            <w:tcW w:type="dxa" w:w="2880"/>
            <w:vAlign w:val="center"/>
            <w:tcW w:w="1440" w:type="dxa"/>
          </w:tcPr>
          <w:p>
            <w:pPr>
              <w:jc w:val="center"/>
            </w:pPr>
            <w:r>
              <w:t>☐</w:t>
            </w:r>
          </w:p>
        </w:tc>
      </w:tr>
      <w:tr>
        <w:tc>
          <w:tcPr>
            <w:tcW w:type="dxa" w:w="2880"/>
            <w:tcW w:w="7920" w:type="dxa"/>
          </w:tcPr>
          <w:p>
            <w:r>
              <w:rPr>
                <w:b/>
              </w:rPr>
              <w:t>Judas 1:21</w:t>
            </w:r>
          </w:p>
        </w:tc>
        <w:tc>
          <w:tcPr>
            <w:tcW w:type="dxa" w:w="2880"/>
            <w:tcW w:w="7920" w:type="dxa"/>
          </w:tcPr>
          <w:p>
            <w:r>
              <w:rPr>
                <w:b/>
              </w:rPr>
              <w:t>Judha 1:21</w:t>
            </w:r>
          </w:p>
        </w:tc>
        <w:tc>
          <w:tcPr>
            <w:tcW w:type="dxa" w:w="2880"/>
            <w:tcW w:w="1440" w:type="dxa"/>
          </w:tcPr>
          <w:p>
            <w:pPr>
              <w:jc w:val="center"/>
            </w:pPr>
            <w:r>
              <w:rPr>
                <w:b/>
              </w:rPr>
              <w:t>OK</w:t>
            </w:r>
          </w:p>
        </w:tc>
      </w:tr>
      <w:tr>
        <w:tc>
          <w:tcPr>
            <w:tcW w:type="dxa" w:w="2880"/>
            <w:tcW w:w="7920" w:type="dxa"/>
          </w:tcPr>
          <w:p>
            <w:pPr>
              <w:spacing w:line="480" w:lineRule="auto"/>
            </w:pPr>
            <w:r>
              <w:t xml:space="preserve">guardai -vos no </w:t>
            </w:r>
            <w:r>
              <w:rPr>
                <w:b/>
              </w:rPr>
              <w:t>amor</w:t>
            </w:r>
            <w:r>
              <w:t xml:space="preserve"> de Deus, esperando pela misericórdia do nosso Senhor Jesus Cristo para vida eterna.</w:t>
            </w:r>
          </w:p>
        </w:tc>
        <w:tc>
          <w:tcPr>
            <w:tcW w:type="dxa" w:w="2880"/>
            <w:tcW w:w="7920" w:type="dxa"/>
          </w:tcPr>
          <w:p>
            <w:pPr>
              <w:spacing w:line="480" w:lineRule="auto"/>
            </w:pPr>
            <w:r>
              <w:t>dzitchengetei murudho raMwari, metchiimira nyasha dzaIshe Djeso Kirisitu kwenda kuupenyu usingaperi.</w:t>
            </w:r>
          </w:p>
        </w:tc>
        <w:tc>
          <w:tcPr>
            <w:tcW w:type="dxa" w:w="2880"/>
            <w:vAlign w:val="center"/>
            <w:tcW w:w="1440" w:type="dxa"/>
          </w:tcPr>
          <w:p>
            <w:pPr>
              <w:jc w:val="center"/>
            </w:pPr>
            <w:r>
              <w:t>☐</w:t>
            </w:r>
          </w:p>
        </w:tc>
      </w:tr>
    </w:tbl>
    <w:p>
      <w:pPr>
        <w:pStyle w:val="Heading1"/>
        <w:spacing w:before="0"/>
      </w:pPr>
      <w:r>
        <w:t>mediador (G3316)</w:t>
      </w:r>
    </w:p>
    <w:p>
      <w:pPr>
        <w:spacing w:after="0"/>
      </w:pPr>
      <w:r/>
      <w:r>
        <w:t>Esta é uma pessoa que ajuda duas ou mais pessoas que discordam a concordar.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Gálatas 3:19</w:t>
            </w:r>
          </w:p>
        </w:tc>
        <w:tc>
          <w:tcPr>
            <w:tcW w:type="dxa" w:w="2880"/>
            <w:tcW w:w="7920" w:type="dxa"/>
          </w:tcPr>
          <w:p>
            <w:r>
              <w:rPr>
                <w:b/>
              </w:rPr>
              <w:t>Wagaratia 3:19</w:t>
            </w:r>
          </w:p>
        </w:tc>
        <w:tc>
          <w:tcPr>
            <w:tcW w:type="dxa" w:w="2880"/>
            <w:tcW w:w="1440" w:type="dxa"/>
          </w:tcPr>
          <w:p>
            <w:pPr>
              <w:jc w:val="center"/>
            </w:pPr>
            <w:r>
              <w:rPr>
                <w:b/>
              </w:rPr>
              <w:t>OK</w:t>
            </w:r>
          </w:p>
        </w:tc>
      </w:tr>
      <w:tr>
        <w:tc>
          <w:tcPr>
            <w:tcW w:type="dxa" w:w="2880"/>
            <w:tcW w:w="7920" w:type="dxa"/>
          </w:tcPr>
          <w:p>
            <w:pPr>
              <w:spacing w:line="480" w:lineRule="auto"/>
            </w:pPr>
            <w:r>
              <w:t xml:space="preserve">Qual é, então, o propósito da Lei? Ela foi acrescentada por causa das transgressões, até que o descendente de Abraão viesse àqueles para quem a promessa tinha sido feita. A Lei foi promulgada por meio de anjos por um </w:t>
            </w:r>
            <w:r>
              <w:rPr>
                <w:b/>
              </w:rPr>
              <w:t>mediador</w:t>
            </w:r>
            <w:r>
              <w:t>.</w:t>
            </w:r>
          </w:p>
        </w:tc>
        <w:tc>
          <w:tcPr>
            <w:tcW w:type="dxa" w:w="2880"/>
            <w:tcW w:w="7920" w:type="dxa"/>
          </w:tcPr>
          <w:p>
            <w:pPr>
              <w:spacing w:line="480" w:lineRule="auto"/>
            </w:pPr>
            <w:r>
              <w:t>Ngokuti ndimutemo? Uwona wakaizva ngokudha kokushaisha, kudzamara kuguma kodzinza raka ranga rakawimbiswa; rakakandwa ngongirosi mumoko mowaizwiimirira.</w:t>
            </w:r>
          </w:p>
        </w:tc>
        <w:tc>
          <w:tcPr>
            <w:tcW w:type="dxa" w:w="2880"/>
            <w:vAlign w:val="center"/>
            <w:tcW w:w="1440" w:type="dxa"/>
          </w:tcPr>
          <w:p>
            <w:pPr>
              <w:jc w:val="center"/>
            </w:pPr>
            <w:r>
              <w:t>☐</w:t>
            </w:r>
          </w:p>
        </w:tc>
      </w:tr>
      <w:tr>
        <w:tc>
          <w:tcPr>
            <w:tcW w:type="dxa" w:w="2880"/>
            <w:tcW w:w="7920" w:type="dxa"/>
          </w:tcPr>
          <w:p>
            <w:r>
              <w:rPr>
                <w:b/>
              </w:rPr>
              <w:t>Gálatas 3:20</w:t>
            </w:r>
          </w:p>
        </w:tc>
        <w:tc>
          <w:tcPr>
            <w:tcW w:type="dxa" w:w="2880"/>
            <w:tcW w:w="7920" w:type="dxa"/>
          </w:tcPr>
          <w:p>
            <w:r>
              <w:rPr>
                <w:b/>
              </w:rPr>
              <w:t>Wagaratia 3:20</w:t>
            </w:r>
          </w:p>
        </w:tc>
        <w:tc>
          <w:tcPr>
            <w:tcW w:type="dxa" w:w="2880"/>
            <w:tcW w:w="1440" w:type="dxa"/>
          </w:tcPr>
          <w:p>
            <w:pPr>
              <w:jc w:val="center"/>
            </w:pPr>
            <w:r>
              <w:rPr>
                <w:b/>
              </w:rPr>
              <w:t>OK</w:t>
            </w:r>
          </w:p>
        </w:tc>
      </w:tr>
      <w:tr>
        <w:tc>
          <w:tcPr>
            <w:tcW w:type="dxa" w:w="2880"/>
            <w:tcW w:w="7920" w:type="dxa"/>
          </w:tcPr>
          <w:p>
            <w:pPr>
              <w:spacing w:line="480" w:lineRule="auto"/>
            </w:pPr>
            <w:r>
              <w:t xml:space="preserve">Mas, um </w:t>
            </w:r>
            <w:r>
              <w:rPr>
                <w:b/>
              </w:rPr>
              <w:t>mediador</w:t>
            </w:r>
            <w:r>
              <w:t xml:space="preserve"> implica em mais de uma pessoa; porém, Deus é um.</w:t>
            </w:r>
          </w:p>
        </w:tc>
        <w:tc>
          <w:tcPr>
            <w:tcW w:type="dxa" w:w="2880"/>
            <w:tcW w:w="7920" w:type="dxa"/>
          </w:tcPr>
          <w:p>
            <w:pPr>
              <w:spacing w:line="480" w:lineRule="auto"/>
            </w:pPr>
            <w:r>
              <w:t>Hino, muiimiriri angoumwepi bhasi, asi Mwari ndi umwe.</w:t>
            </w:r>
          </w:p>
        </w:tc>
        <w:tc>
          <w:tcPr>
            <w:tcW w:type="dxa" w:w="2880"/>
            <w:vAlign w:val="center"/>
            <w:tcW w:w="1440" w:type="dxa"/>
          </w:tcPr>
          <w:p>
            <w:pPr>
              <w:jc w:val="center"/>
            </w:pPr>
            <w:r>
              <w:t>☐</w:t>
            </w:r>
          </w:p>
        </w:tc>
      </w:tr>
      <w:tr>
        <w:tc>
          <w:tcPr>
            <w:tcW w:type="dxa" w:w="2880"/>
            <w:tcW w:w="7920" w:type="dxa"/>
          </w:tcPr>
          <w:p>
            <w:r>
              <w:rPr>
                <w:b/>
              </w:rPr>
              <w:t>1 Timóteo 2:5</w:t>
            </w:r>
          </w:p>
        </w:tc>
        <w:tc>
          <w:tcPr>
            <w:tcW w:type="dxa" w:w="2880"/>
            <w:tcW w:w="7920" w:type="dxa"/>
          </w:tcPr>
          <w:p>
            <w:r>
              <w:rPr>
                <w:b/>
              </w:rPr>
              <w:t>1 Timoti 2:5</w:t>
            </w:r>
          </w:p>
        </w:tc>
        <w:tc>
          <w:tcPr>
            <w:tcW w:type="dxa" w:w="2880"/>
            <w:tcW w:w="1440" w:type="dxa"/>
          </w:tcPr>
          <w:p>
            <w:pPr>
              <w:jc w:val="center"/>
            </w:pPr>
            <w:r>
              <w:rPr>
                <w:b/>
              </w:rPr>
              <w:t>OK</w:t>
            </w:r>
          </w:p>
        </w:tc>
      </w:tr>
      <w:tr>
        <w:tc>
          <w:tcPr>
            <w:tcW w:type="dxa" w:w="2880"/>
            <w:tcW w:w="7920" w:type="dxa"/>
          </w:tcPr>
          <w:p>
            <w:pPr>
              <w:spacing w:line="480" w:lineRule="auto"/>
            </w:pPr>
            <w:r>
              <w:t xml:space="preserve">Pois há um só Deus, e há um só </w:t>
            </w:r>
            <w:r>
              <w:rPr>
                <w:b/>
              </w:rPr>
              <w:t>mediador</w:t>
            </w:r>
            <w:r>
              <w:t xml:space="preserve"> entre Deus e o homem, Jesus Cristo homem.</w:t>
            </w:r>
          </w:p>
        </w:tc>
        <w:tc>
          <w:tcPr>
            <w:tcW w:type="dxa" w:w="2880"/>
            <w:tcW w:w="7920" w:type="dxa"/>
          </w:tcPr>
          <w:p>
            <w:pPr>
              <w:spacing w:line="480" w:lineRule="auto"/>
            </w:pPr>
            <w:r>
              <w:t>kuna Mwari umwe bhasi, uye kuno mubhatanidzi umwe bhasi pakati po anhu naMwari, Djesu Kirisito munhu.</w:t>
            </w:r>
          </w:p>
        </w:tc>
        <w:tc>
          <w:tcPr>
            <w:tcW w:type="dxa" w:w="2880"/>
            <w:vAlign w:val="center"/>
            <w:tcW w:w="1440" w:type="dxa"/>
          </w:tcPr>
          <w:p>
            <w:pPr>
              <w:jc w:val="center"/>
            </w:pPr>
            <w:r>
              <w:t>☐</w:t>
            </w:r>
          </w:p>
        </w:tc>
      </w:tr>
      <w:tr>
        <w:tc>
          <w:tcPr>
            <w:tcW w:type="dxa" w:w="2880"/>
            <w:tcW w:w="7920" w:type="dxa"/>
          </w:tcPr>
          <w:p>
            <w:r>
              <w:rPr>
                <w:b/>
              </w:rPr>
              <w:t>Hebreus 8:6</w:t>
            </w:r>
          </w:p>
        </w:tc>
        <w:tc>
          <w:tcPr>
            <w:tcW w:type="dxa" w:w="2880"/>
            <w:tcW w:w="7920" w:type="dxa"/>
          </w:tcPr>
          <w:p>
            <w:r>
              <w:rPr>
                <w:b/>
              </w:rPr>
              <w:t>Waheburu 8:6</w:t>
            </w:r>
          </w:p>
        </w:tc>
        <w:tc>
          <w:tcPr>
            <w:tcW w:type="dxa" w:w="2880"/>
            <w:tcW w:w="1440" w:type="dxa"/>
          </w:tcPr>
          <w:p>
            <w:pPr>
              <w:jc w:val="center"/>
            </w:pPr>
            <w:r>
              <w:rPr>
                <w:b/>
              </w:rPr>
              <w:t>OK</w:t>
            </w:r>
          </w:p>
        </w:tc>
      </w:tr>
      <w:tr>
        <w:tc>
          <w:tcPr>
            <w:tcW w:type="dxa" w:w="2880"/>
            <w:tcW w:w="7920" w:type="dxa"/>
          </w:tcPr>
          <w:p>
            <w:pPr>
              <w:spacing w:line="480" w:lineRule="auto"/>
            </w:pPr>
            <w:r>
              <w:t xml:space="preserve">Mas, agora, Cristo obteve um ministério superior, porque Ele é o </w:t>
            </w:r>
            <w:r>
              <w:rPr>
                <w:b/>
              </w:rPr>
              <w:t>Mediador</w:t>
            </w:r>
            <w:r>
              <w:t xml:space="preserve"> de uma aliança melhor, a qual foi estabelecida sobre promessas melhores.</w:t>
            </w:r>
          </w:p>
        </w:tc>
        <w:tc>
          <w:tcPr>
            <w:tcW w:type="dxa" w:w="2880"/>
            <w:tcW w:w="7920" w:type="dxa"/>
          </w:tcPr>
          <w:p>
            <w:pPr>
              <w:spacing w:line="480" w:lineRule="auto"/>
            </w:pPr>
            <w:r>
              <w:t>Asi, zvopano, Kirisitu wakaona bhasa guru, nokuti Yena ndiye muBhatanidzi werussungo , iya yakaiswa pamusoro pezvipikirwa zvakanaka.</w:t>
            </w:r>
          </w:p>
        </w:tc>
        <w:tc>
          <w:tcPr>
            <w:tcW w:type="dxa" w:w="2880"/>
            <w:vAlign w:val="center"/>
            <w:tcW w:w="1440" w:type="dxa"/>
          </w:tcPr>
          <w:p>
            <w:pPr>
              <w:jc w:val="center"/>
            </w:pPr>
            <w:r>
              <w:t>☐</w:t>
            </w:r>
          </w:p>
        </w:tc>
      </w:tr>
      <w:tr>
        <w:tc>
          <w:tcPr>
            <w:tcW w:type="dxa" w:w="2880"/>
            <w:tcW w:w="7920" w:type="dxa"/>
          </w:tcPr>
          <w:p>
            <w:r>
              <w:rPr>
                <w:b/>
              </w:rPr>
              <w:t>Hebreus 9:15</w:t>
            </w:r>
          </w:p>
        </w:tc>
        <w:tc>
          <w:tcPr>
            <w:tcW w:type="dxa" w:w="2880"/>
            <w:tcW w:w="7920" w:type="dxa"/>
          </w:tcPr>
          <w:p>
            <w:r>
              <w:rPr>
                <w:b/>
              </w:rPr>
              <w:t>Waheburu 9:15</w:t>
            </w:r>
          </w:p>
        </w:tc>
        <w:tc>
          <w:tcPr>
            <w:tcW w:type="dxa" w:w="2880"/>
            <w:tcW w:w="1440" w:type="dxa"/>
          </w:tcPr>
          <w:p>
            <w:pPr>
              <w:jc w:val="center"/>
            </w:pPr>
            <w:r>
              <w:rPr>
                <w:b/>
              </w:rPr>
              <w:t>OK</w:t>
            </w:r>
          </w:p>
        </w:tc>
      </w:tr>
      <w:tr>
        <w:tc>
          <w:tcPr>
            <w:tcW w:type="dxa" w:w="2880"/>
            <w:tcW w:w="7920" w:type="dxa"/>
          </w:tcPr>
          <w:p>
            <w:pPr>
              <w:spacing w:line="480" w:lineRule="auto"/>
            </w:pPr>
            <w:r>
              <w:t xml:space="preserve">Por essa razão, Ele é </w:t>
            </w:r>
            <w:r>
              <w:rPr>
                <w:b/>
              </w:rPr>
              <w:t>Mediador</w:t>
            </w:r>
            <w:r>
              <w:t xml:space="preserve"> de uma nova aliança, por meio de Sua morte, para remir os pecados daqueles debaixo da primeira aliança, para que os chamados possam receber a promessa da herança eterna.</w:t>
            </w:r>
          </w:p>
        </w:tc>
        <w:tc>
          <w:tcPr>
            <w:tcW w:type="dxa" w:w="2880"/>
            <w:tcW w:w="7920" w:type="dxa"/>
          </w:tcPr>
          <w:p>
            <w:pPr>
              <w:spacing w:line="480" w:lineRule="auto"/>
            </w:pPr>
            <w:r>
              <w:t>Nokudharo, Yena ndimubhatanidzi osungano itswa, pakati pekufa kwake, kana kudzodza zvitadzo zvakasiwa nesungano yokutanga kuti aya akadhaidzwa atambira makonborero akapikirwa naMwari mwenda nomwenda.</w:t>
            </w:r>
          </w:p>
        </w:tc>
        <w:tc>
          <w:tcPr>
            <w:tcW w:type="dxa" w:w="2880"/>
            <w:vAlign w:val="center"/>
            <w:tcW w:w="1440" w:type="dxa"/>
          </w:tcPr>
          <w:p>
            <w:pPr>
              <w:jc w:val="center"/>
            </w:pPr>
            <w:r>
              <w:t>☐</w:t>
            </w:r>
          </w:p>
        </w:tc>
      </w:tr>
      <w:tr>
        <w:tc>
          <w:tcPr>
            <w:tcW w:type="dxa" w:w="2880"/>
            <w:tcW w:w="7920" w:type="dxa"/>
          </w:tcPr>
          <w:p>
            <w:r>
              <w:rPr>
                <w:b/>
              </w:rPr>
              <w:t>Hebreus 12:24</w:t>
            </w:r>
          </w:p>
        </w:tc>
        <w:tc>
          <w:tcPr>
            <w:tcW w:type="dxa" w:w="2880"/>
            <w:tcW w:w="7920" w:type="dxa"/>
          </w:tcPr>
          <w:p>
            <w:r>
              <w:rPr>
                <w:b/>
              </w:rPr>
              <w:t>Waheburu 12:24</w:t>
            </w:r>
          </w:p>
        </w:tc>
        <w:tc>
          <w:tcPr>
            <w:tcW w:type="dxa" w:w="2880"/>
            <w:tcW w:w="1440" w:type="dxa"/>
          </w:tcPr>
          <w:p>
            <w:pPr>
              <w:jc w:val="center"/>
            </w:pPr>
            <w:r>
              <w:rPr>
                <w:b/>
              </w:rPr>
              <w:t>OK</w:t>
            </w:r>
          </w:p>
        </w:tc>
      </w:tr>
      <w:tr>
        <w:tc>
          <w:tcPr>
            <w:tcW w:type="dxa" w:w="2880"/>
            <w:tcW w:w="7920" w:type="dxa"/>
          </w:tcPr>
          <w:p>
            <w:pPr>
              <w:spacing w:line="480" w:lineRule="auto"/>
            </w:pPr>
            <w:r>
              <w:t xml:space="preserve">Viestes a Jesus, o </w:t>
            </w:r>
            <w:r>
              <w:rPr>
                <w:b/>
              </w:rPr>
              <w:t>Mediador</w:t>
            </w:r>
            <w:r>
              <w:t xml:space="preserve"> da nova aliança, e ao sangue da aspersão, que fala melhor do que o sangue de Abel.</w:t>
            </w:r>
          </w:p>
        </w:tc>
        <w:tc>
          <w:tcPr>
            <w:tcW w:type="dxa" w:w="2880"/>
            <w:tcW w:w="7920" w:type="dxa"/>
          </w:tcPr>
          <w:p>
            <w:pPr>
              <w:spacing w:line="480" w:lineRule="auto"/>
            </w:pPr>
            <w:r>
              <w:t>Mauya kuna Djesu, muonereri we tchitenderano tchitswa, no ngazi yo runako ino reketa zvakanaka kupinda ngazi ya Aberi.</w:t>
            </w:r>
          </w:p>
        </w:tc>
        <w:tc>
          <w:tcPr>
            <w:tcW w:type="dxa" w:w="2880"/>
            <w:vAlign w:val="center"/>
            <w:tcW w:w="1440" w:type="dxa"/>
          </w:tcPr>
          <w:p>
            <w:pPr>
              <w:jc w:val="center"/>
            </w:pPr>
            <w:r>
              <w:t>☐</w:t>
            </w:r>
          </w:p>
        </w:tc>
      </w:tr>
    </w:tbl>
    <w:p>
      <w:pPr>
        <w:pStyle w:val="Heading1"/>
        <w:spacing w:before="0"/>
      </w:pPr>
      <w:r>
        <w:t>misericórdia (G1656, G1653)</w:t>
      </w:r>
    </w:p>
    <w:p>
      <w:pPr>
        <w:spacing w:after="0"/>
      </w:pPr>
      <w:r/>
      <w:r>
        <w:t>Esta palavra pode significar bondade, piedade ou compaixão, especialmente demonstrada por alguém que tem grande necessidade ou que fez algo errado.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9:13</w:t>
            </w:r>
          </w:p>
        </w:tc>
        <w:tc>
          <w:tcPr>
            <w:tcW w:type="dxa" w:w="2880"/>
            <w:tcW w:w="7920" w:type="dxa"/>
          </w:tcPr>
          <w:p>
            <w:r>
              <w:rPr>
                <w:b/>
              </w:rPr>
              <w:t>Mateu 9:13</w:t>
            </w:r>
          </w:p>
        </w:tc>
        <w:tc>
          <w:tcPr>
            <w:tcW w:type="dxa" w:w="2880"/>
            <w:tcW w:w="1440" w:type="dxa"/>
          </w:tcPr>
          <w:p>
            <w:pPr>
              <w:jc w:val="center"/>
            </w:pPr>
            <w:r>
              <w:rPr>
                <w:b/>
              </w:rPr>
              <w:t>OK</w:t>
            </w:r>
          </w:p>
        </w:tc>
      </w:tr>
      <w:tr>
        <w:tc>
          <w:tcPr>
            <w:tcW w:type="dxa" w:w="2880"/>
            <w:tcW w:w="7920" w:type="dxa"/>
          </w:tcPr>
          <w:p>
            <w:pPr>
              <w:spacing w:line="480" w:lineRule="auto"/>
            </w:pPr>
            <w:r>
              <w:t xml:space="preserve">Vós deveríeis aprender o que significa isto: 'Eu desejo </w:t>
            </w:r>
            <w:r>
              <w:rPr>
                <w:b/>
              </w:rPr>
              <w:t>misericórdia</w:t>
            </w:r>
            <w:r>
              <w:t xml:space="preserve"> e não sacrifício', pois Eu não vim para chamar os justos para o arrependimento, mas sim os pecadores".</w:t>
            </w:r>
          </w:p>
        </w:tc>
        <w:tc>
          <w:tcPr>
            <w:tcW w:type="dxa" w:w="2880"/>
            <w:tcW w:w="7920" w:type="dxa"/>
          </w:tcPr>
          <w:p>
            <w:pPr>
              <w:spacing w:line="480" w:lineRule="auto"/>
            </w:pPr>
            <w:r>
              <w:t>13 Imwimwi maitodhikana kufundira kuthumbudzura izvi: Ndinodhisisa nyasha kudharika tchipiriso, andizi kuwiya kuzodhainza anatsi asi anozvitema.</w:t>
            </w:r>
          </w:p>
        </w:tc>
        <w:tc>
          <w:tcPr>
            <w:tcW w:type="dxa" w:w="2880"/>
            <w:vAlign w:val="center"/>
            <w:tcW w:w="1440" w:type="dxa"/>
          </w:tcPr>
          <w:p>
            <w:pPr>
              <w:jc w:val="center"/>
            </w:pPr>
            <w:r>
              <w:t>☐</w:t>
            </w:r>
          </w:p>
        </w:tc>
      </w:tr>
      <w:tr>
        <w:tc>
          <w:tcPr>
            <w:tcW w:type="dxa" w:w="2880"/>
            <w:tcW w:w="7920" w:type="dxa"/>
          </w:tcPr>
          <w:p>
            <w:r>
              <w:rPr>
                <w:b/>
              </w:rPr>
              <w:t>Marcos 10:47</w:t>
            </w:r>
          </w:p>
        </w:tc>
        <w:tc>
          <w:tcPr>
            <w:tcW w:type="dxa" w:w="2880"/>
            <w:tcW w:w="7920" w:type="dxa"/>
          </w:tcPr>
          <w:p>
            <w:r>
              <w:rPr>
                <w:b/>
              </w:rPr>
              <w:t>Marko 10:47</w:t>
            </w:r>
          </w:p>
        </w:tc>
        <w:tc>
          <w:tcPr>
            <w:tcW w:type="dxa" w:w="2880"/>
            <w:tcW w:w="1440" w:type="dxa"/>
          </w:tcPr>
          <w:p>
            <w:pPr>
              <w:jc w:val="center"/>
            </w:pPr>
            <w:r>
              <w:rPr>
                <w:b/>
              </w:rPr>
              <w:t>OK</w:t>
            </w:r>
          </w:p>
        </w:tc>
      </w:tr>
      <w:tr>
        <w:tc>
          <w:tcPr>
            <w:tcW w:type="dxa" w:w="2880"/>
            <w:tcW w:w="7920" w:type="dxa"/>
          </w:tcPr>
          <w:p>
            <w:pPr>
              <w:spacing w:line="480" w:lineRule="auto"/>
            </w:pPr>
            <w:r>
              <w:t>Ouvindo ele que era Jesus, O Nazareno, que estava chegando, começou a gritar e a dizer: "Jesus, Filho de Davi, tem compaixão de mim!".</w:t>
            </w:r>
          </w:p>
        </w:tc>
        <w:tc>
          <w:tcPr>
            <w:tcW w:type="dxa" w:w="2880"/>
            <w:tcW w:w="7920" w:type="dxa"/>
          </w:tcPr>
          <w:p>
            <w:pPr>
              <w:spacing w:line="480" w:lineRule="auto"/>
            </w:pPr>
            <w:r>
              <w:t>Iyena paakazwa kuti ndiDjesu oNazareta, wakatanga kukhuwa: Djesu, mwana waDavidi! Ndizwireiwo usisi!</w:t>
            </w:r>
          </w:p>
        </w:tc>
        <w:tc>
          <w:tcPr>
            <w:tcW w:type="dxa" w:w="2880"/>
            <w:vAlign w:val="center"/>
            <w:tcW w:w="1440" w:type="dxa"/>
          </w:tcPr>
          <w:p>
            <w:pPr>
              <w:jc w:val="center"/>
            </w:pPr>
            <w:r>
              <w:t>☐</w:t>
            </w:r>
          </w:p>
        </w:tc>
      </w:tr>
      <w:tr>
        <w:tc>
          <w:tcPr>
            <w:tcW w:type="dxa" w:w="2880"/>
            <w:tcW w:w="7920" w:type="dxa"/>
          </w:tcPr>
          <w:p>
            <w:r>
              <w:rPr>
                <w:b/>
              </w:rPr>
              <w:t>Lucas 1:58</w:t>
            </w:r>
          </w:p>
        </w:tc>
        <w:tc>
          <w:tcPr>
            <w:tcW w:type="dxa" w:w="2880"/>
            <w:tcW w:w="7920" w:type="dxa"/>
          </w:tcPr>
          <w:p>
            <w:r>
              <w:rPr>
                <w:b/>
              </w:rPr>
              <w:t>Ruka 1:58</w:t>
            </w:r>
          </w:p>
        </w:tc>
        <w:tc>
          <w:tcPr>
            <w:tcW w:type="dxa" w:w="2880"/>
            <w:tcW w:w="1440" w:type="dxa"/>
          </w:tcPr>
          <w:p>
            <w:pPr>
              <w:jc w:val="center"/>
            </w:pPr>
            <w:r>
              <w:rPr>
                <w:b/>
              </w:rPr>
              <w:t>OK</w:t>
            </w:r>
          </w:p>
        </w:tc>
      </w:tr>
      <w:tr>
        <w:tc>
          <w:tcPr>
            <w:tcW w:type="dxa" w:w="2880"/>
            <w:tcW w:w="7920" w:type="dxa"/>
          </w:tcPr>
          <w:p>
            <w:pPr>
              <w:spacing w:line="480" w:lineRule="auto"/>
            </w:pPr>
            <w:r>
              <w:t xml:space="preserve">Seus vizinhos e parentes ouviram que o Senhor multiplicou Sua </w:t>
            </w:r>
            <w:r>
              <w:rPr>
                <w:b/>
              </w:rPr>
              <w:t>misericórdia</w:t>
            </w:r>
            <w:r>
              <w:t xml:space="preserve"> para com ela e se alegraram com ela.</w:t>
            </w:r>
          </w:p>
        </w:tc>
        <w:tc>
          <w:tcPr>
            <w:tcW w:type="dxa" w:w="2880"/>
            <w:tcW w:w="7920" w:type="dxa"/>
          </w:tcPr>
          <w:p>
            <w:pPr>
              <w:spacing w:line="480" w:lineRule="auto"/>
            </w:pPr>
            <w:r>
              <w:t>Wochinharigarisano wake newanhaukama wakazwa kuti Ishe wapa usisi wake iyena uye wakafhara naye.</w:t>
            </w:r>
          </w:p>
        </w:tc>
        <w:tc>
          <w:tcPr>
            <w:tcW w:type="dxa" w:w="2880"/>
            <w:vAlign w:val="center"/>
            <w:tcW w:w="1440" w:type="dxa"/>
          </w:tcPr>
          <w:p>
            <w:pPr>
              <w:jc w:val="center"/>
            </w:pPr>
            <w:r>
              <w:t>☐</w:t>
            </w:r>
          </w:p>
        </w:tc>
      </w:tr>
      <w:tr>
        <w:tc>
          <w:tcPr>
            <w:tcW w:type="dxa" w:w="2880"/>
            <w:tcW w:w="7920" w:type="dxa"/>
          </w:tcPr>
          <w:p>
            <w:r>
              <w:rPr>
                <w:b/>
              </w:rPr>
              <w:t>Romanos 11:30</w:t>
            </w:r>
          </w:p>
        </w:tc>
        <w:tc>
          <w:tcPr>
            <w:tcW w:type="dxa" w:w="2880"/>
            <w:tcW w:w="7920" w:type="dxa"/>
          </w:tcPr>
          <w:p>
            <w:r>
              <w:rPr>
                <w:b/>
              </w:rPr>
              <w:t>Waroma 11:30</w:t>
            </w:r>
          </w:p>
        </w:tc>
        <w:tc>
          <w:tcPr>
            <w:tcW w:type="dxa" w:w="2880"/>
            <w:tcW w:w="1440" w:type="dxa"/>
          </w:tcPr>
          <w:p>
            <w:pPr>
              <w:jc w:val="center"/>
            </w:pPr>
            <w:r>
              <w:rPr>
                <w:b/>
              </w:rPr>
              <w:t>OK</w:t>
            </w:r>
          </w:p>
        </w:tc>
      </w:tr>
      <w:tr>
        <w:tc>
          <w:tcPr>
            <w:tcW w:type="dxa" w:w="2880"/>
            <w:tcW w:w="7920" w:type="dxa"/>
          </w:tcPr>
          <w:p>
            <w:pPr>
              <w:spacing w:line="480" w:lineRule="auto"/>
            </w:pPr>
            <w:r>
              <w:t xml:space="preserve">Pois, antigamente, fostes desobedientes a Deus; mas, agora, recebestes </w:t>
            </w:r>
            <w:r>
              <w:rPr>
                <w:b/>
              </w:rPr>
              <w:t>misericórdia</w:t>
            </w:r>
            <w:r>
              <w:t xml:space="preserve"> por causa da desobediência deles.</w:t>
            </w:r>
          </w:p>
        </w:tc>
        <w:tc>
          <w:tcPr>
            <w:tcW w:type="dxa" w:w="2880"/>
            <w:tcW w:w="7920" w:type="dxa"/>
          </w:tcPr>
          <w:p>
            <w:pPr>
              <w:spacing w:line="480" w:lineRule="auto"/>
            </w:pPr>
            <w:r>
              <w:t>Asi, kare, manga musikatereri Mwari; maka piwha tsitsi nokudha kwe kusaterera kwao.</w:t>
            </w:r>
          </w:p>
        </w:tc>
        <w:tc>
          <w:tcPr>
            <w:tcW w:type="dxa" w:w="2880"/>
            <w:vAlign w:val="center"/>
            <w:tcW w:w="1440" w:type="dxa"/>
          </w:tcPr>
          <w:p>
            <w:pPr>
              <w:jc w:val="center"/>
            </w:pPr>
            <w:r>
              <w:t>☐</w:t>
            </w:r>
          </w:p>
        </w:tc>
      </w:tr>
      <w:tr>
        <w:tc>
          <w:tcPr>
            <w:tcW w:type="dxa" w:w="2880"/>
            <w:tcW w:w="7920" w:type="dxa"/>
          </w:tcPr>
          <w:p>
            <w:r>
              <w:rPr>
                <w:b/>
              </w:rPr>
              <w:t>2 Coríntios 4:1</w:t>
            </w:r>
          </w:p>
        </w:tc>
        <w:tc>
          <w:tcPr>
            <w:tcW w:type="dxa" w:w="2880"/>
            <w:tcW w:w="7920" w:type="dxa"/>
          </w:tcPr>
          <w:p>
            <w:r>
              <w:rPr>
                <w:b/>
              </w:rPr>
              <w:t>2 Wakorinte 4:1</w:t>
            </w:r>
          </w:p>
        </w:tc>
        <w:tc>
          <w:tcPr>
            <w:tcW w:type="dxa" w:w="2880"/>
            <w:tcW w:w="1440" w:type="dxa"/>
          </w:tcPr>
          <w:p>
            <w:pPr>
              <w:jc w:val="center"/>
            </w:pPr>
            <w:r>
              <w:rPr>
                <w:b/>
              </w:rPr>
              <w:t>OK</w:t>
            </w:r>
          </w:p>
        </w:tc>
      </w:tr>
      <w:tr>
        <w:tc>
          <w:tcPr>
            <w:tcW w:type="dxa" w:w="2880"/>
            <w:tcW w:w="7920" w:type="dxa"/>
          </w:tcPr>
          <w:p>
            <w:pPr>
              <w:spacing w:line="480" w:lineRule="auto"/>
            </w:pPr>
            <w:r>
              <w:t xml:space="preserve">Dessa forma, por termos este ministério, e conforme a </w:t>
            </w:r>
            <w:r>
              <w:rPr>
                <w:b/>
              </w:rPr>
              <w:t>misericórdia</w:t>
            </w:r>
            <w:r>
              <w:t xml:space="preserve"> que recebemos, não nos desanimamos.</w:t>
            </w:r>
          </w:p>
        </w:tc>
        <w:tc>
          <w:tcPr>
            <w:tcW w:type="dxa" w:w="2880"/>
            <w:tcW w:w="7920" w:type="dxa"/>
          </w:tcPr>
          <w:p>
            <w:pPr>
              <w:spacing w:line="480" w:lineRule="auto"/>
            </w:pPr>
            <w:r>
              <w:t>Zvakadharoko, kua kwataita no bhasa iri, uye maererano no nyasha dzakapuwa, atizii kurembedzeka.</w:t>
            </w:r>
          </w:p>
        </w:tc>
        <w:tc>
          <w:tcPr>
            <w:tcW w:type="dxa" w:w="2880"/>
            <w:vAlign w:val="center"/>
            <w:tcW w:w="1440" w:type="dxa"/>
          </w:tcPr>
          <w:p>
            <w:pPr>
              <w:jc w:val="center"/>
            </w:pPr>
            <w:r>
              <w:t>☐</w:t>
            </w:r>
          </w:p>
        </w:tc>
      </w:tr>
      <w:tr>
        <w:tc>
          <w:tcPr>
            <w:tcW w:type="dxa" w:w="2880"/>
            <w:tcW w:w="7920" w:type="dxa"/>
          </w:tcPr>
          <w:p>
            <w:r>
              <w:rPr>
                <w:b/>
              </w:rPr>
              <w:t>Gálatas 6:16</w:t>
            </w:r>
          </w:p>
        </w:tc>
        <w:tc>
          <w:tcPr>
            <w:tcW w:type="dxa" w:w="2880"/>
            <w:tcW w:w="7920" w:type="dxa"/>
          </w:tcPr>
          <w:p>
            <w:r>
              <w:rPr>
                <w:b/>
              </w:rPr>
              <w:t>Wagaratia 6:16</w:t>
            </w:r>
          </w:p>
        </w:tc>
        <w:tc>
          <w:tcPr>
            <w:tcW w:type="dxa" w:w="2880"/>
            <w:tcW w:w="1440" w:type="dxa"/>
          </w:tcPr>
          <w:p>
            <w:pPr>
              <w:jc w:val="center"/>
            </w:pPr>
            <w:r>
              <w:rPr>
                <w:b/>
              </w:rPr>
              <w:t>OK</w:t>
            </w:r>
          </w:p>
        </w:tc>
      </w:tr>
      <w:tr>
        <w:tc>
          <w:tcPr>
            <w:tcW w:type="dxa" w:w="2880"/>
            <w:tcW w:w="7920" w:type="dxa"/>
          </w:tcPr>
          <w:p>
            <w:pPr>
              <w:spacing w:line="480" w:lineRule="auto"/>
            </w:pPr>
            <w:r>
              <w:t xml:space="preserve">E a todos que vivem de acordo com este padrão, que a paz e a </w:t>
            </w:r>
            <w:r>
              <w:rPr>
                <w:b/>
              </w:rPr>
              <w:t>misericórdia</w:t>
            </w:r>
            <w:r>
              <w:t xml:space="preserve"> sejam sobre eles, e sobre o Israel de Deus.</w:t>
            </w:r>
          </w:p>
        </w:tc>
        <w:tc>
          <w:tcPr>
            <w:tcW w:type="dxa" w:w="2880"/>
            <w:tcW w:w="7920" w:type="dxa"/>
          </w:tcPr>
          <w:p>
            <w:pPr>
              <w:spacing w:line="480" w:lineRule="auto"/>
            </w:pPr>
            <w:r>
              <w:t>Wese anohamba mumutemo uyu, utendere nousisi ngazwiwe kwaari, uye nopamusoro poIsraeri yaMwari.</w:t>
            </w:r>
          </w:p>
        </w:tc>
        <w:tc>
          <w:tcPr>
            <w:tcW w:type="dxa" w:w="2880"/>
            <w:vAlign w:val="center"/>
            <w:tcW w:w="1440" w:type="dxa"/>
          </w:tcPr>
          <w:p>
            <w:pPr>
              <w:jc w:val="center"/>
            </w:pPr>
            <w:r>
              <w:t>☐</w:t>
            </w:r>
          </w:p>
        </w:tc>
      </w:tr>
      <w:tr>
        <w:tc>
          <w:tcPr>
            <w:tcW w:type="dxa" w:w="2880"/>
            <w:tcW w:w="7920" w:type="dxa"/>
          </w:tcPr>
          <w:p>
            <w:r>
              <w:rPr>
                <w:b/>
              </w:rPr>
              <w:t>Efésios 2:4</w:t>
            </w:r>
          </w:p>
        </w:tc>
        <w:tc>
          <w:tcPr>
            <w:tcW w:type="dxa" w:w="2880"/>
            <w:tcW w:w="7920" w:type="dxa"/>
          </w:tcPr>
          <w:p>
            <w:r>
              <w:rPr>
                <w:b/>
              </w:rPr>
              <w:t>Waefezo 2:4</w:t>
            </w:r>
          </w:p>
        </w:tc>
        <w:tc>
          <w:tcPr>
            <w:tcW w:type="dxa" w:w="2880"/>
            <w:tcW w:w="1440" w:type="dxa"/>
          </w:tcPr>
          <w:p>
            <w:pPr>
              <w:jc w:val="center"/>
            </w:pPr>
            <w:r>
              <w:rPr>
                <w:b/>
              </w:rPr>
              <w:t>OK</w:t>
            </w:r>
          </w:p>
        </w:tc>
      </w:tr>
      <w:tr>
        <w:tc>
          <w:tcPr>
            <w:tcW w:type="dxa" w:w="2880"/>
            <w:tcW w:w="7920" w:type="dxa"/>
          </w:tcPr>
          <w:p>
            <w:pPr>
              <w:spacing w:line="480" w:lineRule="auto"/>
            </w:pPr>
            <w:r>
              <w:t xml:space="preserve">Mas Deus é rico em </w:t>
            </w:r>
            <w:r>
              <w:rPr>
                <w:b/>
              </w:rPr>
              <w:t>misericórdia</w:t>
            </w:r>
            <w:r>
              <w:t>, por causa de Seu grande amor com que Ele nos amou.</w:t>
            </w:r>
          </w:p>
        </w:tc>
        <w:tc>
          <w:tcPr>
            <w:tcW w:type="dxa" w:w="2880"/>
            <w:tcW w:w="7920" w:type="dxa"/>
          </w:tcPr>
          <w:p>
            <w:pPr>
              <w:spacing w:line="480" w:lineRule="auto"/>
            </w:pPr>
            <w:r>
              <w:t>Mwari mupfumi muusisi, ngekudha kwe rudho rake guru raAkatidha naro</w:t>
            </w:r>
          </w:p>
        </w:tc>
        <w:tc>
          <w:tcPr>
            <w:tcW w:type="dxa" w:w="2880"/>
            <w:vAlign w:val="center"/>
            <w:tcW w:w="1440" w:type="dxa"/>
          </w:tcPr>
          <w:p>
            <w:pPr>
              <w:jc w:val="center"/>
            </w:pPr>
            <w:r>
              <w:t>☐</w:t>
            </w:r>
          </w:p>
        </w:tc>
      </w:tr>
      <w:tr>
        <w:tc>
          <w:tcPr>
            <w:tcW w:type="dxa" w:w="2880"/>
            <w:tcW w:w="7920" w:type="dxa"/>
          </w:tcPr>
          <w:p>
            <w:r>
              <w:rPr>
                <w:b/>
              </w:rPr>
              <w:t>Filipenses 2:27</w:t>
            </w:r>
          </w:p>
        </w:tc>
        <w:tc>
          <w:tcPr>
            <w:tcW w:type="dxa" w:w="2880"/>
            <w:tcW w:w="7920" w:type="dxa"/>
          </w:tcPr>
          <w:p>
            <w:r>
              <w:rPr>
                <w:b/>
              </w:rPr>
              <w:t>Wafiripi 2:27</w:t>
            </w:r>
          </w:p>
        </w:tc>
        <w:tc>
          <w:tcPr>
            <w:tcW w:type="dxa" w:w="2880"/>
            <w:tcW w:w="1440" w:type="dxa"/>
          </w:tcPr>
          <w:p>
            <w:pPr>
              <w:jc w:val="center"/>
            </w:pPr>
            <w:r>
              <w:rPr>
                <w:b/>
              </w:rPr>
              <w:t>OK</w:t>
            </w:r>
          </w:p>
        </w:tc>
      </w:tr>
      <w:tr>
        <w:tc>
          <w:tcPr>
            <w:tcW w:type="dxa" w:w="2880"/>
            <w:tcW w:w="7920" w:type="dxa"/>
          </w:tcPr>
          <w:p>
            <w:pPr>
              <w:spacing w:line="480" w:lineRule="auto"/>
            </w:pPr>
            <w:r>
              <w:t xml:space="preserve">Realmente ele estava tão doente que quase morreu. Porém Deus teve </w:t>
            </w:r>
            <w:r>
              <w:rPr>
                <w:b/>
              </w:rPr>
              <w:t>misericórdia</w:t>
            </w:r>
            <w:r>
              <w:t xml:space="preserve"> dele, e não apenas dele, mas também de mim, para que eu não tivesse tristeza sobre tristeza.</w:t>
            </w:r>
          </w:p>
        </w:tc>
        <w:tc>
          <w:tcPr>
            <w:tcW w:type="dxa" w:w="2880"/>
            <w:tcW w:w="7920" w:type="dxa"/>
          </w:tcPr>
          <w:p>
            <w:pPr>
              <w:spacing w:line="480" w:lineRule="auto"/>
            </w:pPr>
            <w:r>
              <w:t>Zvirokwazvo iyena wairhwarisisa pakuzoguma kusara padhoko kuti afe. Mwari wakamuzwira nyasha uye ininio ndakaizirhwao nyasha kuti ndisatsukware pamusoro pokutsukwara.</w:t>
            </w:r>
          </w:p>
        </w:tc>
        <w:tc>
          <w:tcPr>
            <w:tcW w:type="dxa" w:w="2880"/>
            <w:vAlign w:val="center"/>
            <w:tcW w:w="1440" w:type="dxa"/>
          </w:tcPr>
          <w:p>
            <w:pPr>
              <w:jc w:val="center"/>
            </w:pPr>
            <w:r>
              <w:t>☐</w:t>
            </w:r>
          </w:p>
        </w:tc>
      </w:tr>
      <w:tr>
        <w:tc>
          <w:tcPr>
            <w:tcW w:type="dxa" w:w="2880"/>
            <w:tcW w:w="7920" w:type="dxa"/>
          </w:tcPr>
          <w:p>
            <w:r>
              <w:rPr>
                <w:b/>
              </w:rPr>
              <w:t>1 Timóteo 1:2</w:t>
            </w:r>
          </w:p>
        </w:tc>
        <w:tc>
          <w:tcPr>
            <w:tcW w:type="dxa" w:w="2880"/>
            <w:tcW w:w="7920" w:type="dxa"/>
          </w:tcPr>
          <w:p>
            <w:r>
              <w:rPr>
                <w:b/>
              </w:rPr>
              <w:t>1 Timoti 1:2</w:t>
            </w:r>
          </w:p>
        </w:tc>
        <w:tc>
          <w:tcPr>
            <w:tcW w:type="dxa" w:w="2880"/>
            <w:tcW w:w="1440" w:type="dxa"/>
          </w:tcPr>
          <w:p>
            <w:pPr>
              <w:jc w:val="center"/>
            </w:pPr>
            <w:r>
              <w:rPr>
                <w:b/>
              </w:rPr>
              <w:t>OK</w:t>
            </w:r>
          </w:p>
        </w:tc>
      </w:tr>
      <w:tr>
        <w:tc>
          <w:tcPr>
            <w:tcW w:type="dxa" w:w="2880"/>
            <w:tcW w:w="7920" w:type="dxa"/>
          </w:tcPr>
          <w:p>
            <w:pPr>
              <w:spacing w:line="480" w:lineRule="auto"/>
            </w:pPr>
            <w:r>
              <w:t xml:space="preserve">a Timóteo, um verdadeiro filho na fé: graça, </w:t>
            </w:r>
            <w:r>
              <w:rPr>
                <w:b/>
              </w:rPr>
              <w:t>misericórdia</w:t>
            </w:r>
            <w:r>
              <w:t xml:space="preserve"> e paz de Deus Pai e de Cristo Jesus, nosso Senhor.</w:t>
            </w:r>
          </w:p>
        </w:tc>
        <w:tc>
          <w:tcPr>
            <w:tcW w:type="dxa" w:w="2880"/>
            <w:tcW w:w="7920" w:type="dxa"/>
          </w:tcPr>
          <w:p>
            <w:pPr>
              <w:spacing w:line="480" w:lineRule="auto"/>
            </w:pPr>
            <w:r>
              <w:t>Timoti mwana wotchokwadhi pakutenda: nyacha, usisi no rugariko ramwari bhabha no ra Jesu Kiristu mununuri wedhu.</w:t>
            </w:r>
          </w:p>
        </w:tc>
        <w:tc>
          <w:tcPr>
            <w:tcW w:type="dxa" w:w="2880"/>
            <w:vAlign w:val="center"/>
            <w:tcW w:w="1440" w:type="dxa"/>
          </w:tcPr>
          <w:p>
            <w:pPr>
              <w:jc w:val="center"/>
            </w:pPr>
            <w:r>
              <w:t>☐</w:t>
            </w:r>
          </w:p>
        </w:tc>
      </w:tr>
      <w:tr>
        <w:tc>
          <w:tcPr>
            <w:tcW w:type="dxa" w:w="2880"/>
            <w:tcW w:w="7920" w:type="dxa"/>
          </w:tcPr>
          <w:p>
            <w:r>
              <w:rPr>
                <w:b/>
              </w:rPr>
              <w:t>Tito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Ele nos salvou, lavando-nos mediante o novo nascimento, e renovando-nos pelo Espírito Santo, não pelas obras que havíamos feito em justiça, mas de acordo com a Sua </w:t>
            </w:r>
            <w:r>
              <w:rPr>
                <w:b/>
              </w:rPr>
              <w:t>misericórdia</w:t>
            </w:r>
            <w:r>
              <w:t>.</w:t>
            </w:r>
          </w:p>
        </w:tc>
        <w:tc>
          <w:tcPr>
            <w:tcW w:type="dxa" w:w="2880"/>
            <w:tcW w:w="7920" w:type="dxa"/>
          </w:tcPr>
          <w:p>
            <w:pPr>
              <w:spacing w:line="480" w:lineRule="auto"/>
            </w:pPr>
            <w:r>
              <w:t>Iyena akatiponesa, akatitora nokudha kwekubharwa kutswa, akatitchinja muMwiya Mutsweni, haiwa nemabhasa atanga taita nokururama, asi maererano nengoni dzake.</w:t>
            </w:r>
          </w:p>
        </w:tc>
        <w:tc>
          <w:tcPr>
            <w:tcW w:type="dxa" w:w="2880"/>
            <w:vAlign w:val="center"/>
            <w:tcW w:w="1440" w:type="dxa"/>
          </w:tcPr>
          <w:p>
            <w:pPr>
              <w:jc w:val="center"/>
            </w:pPr>
            <w:r>
              <w:t>☐</w:t>
            </w:r>
          </w:p>
        </w:tc>
      </w:tr>
      <w:tr>
        <w:tc>
          <w:tcPr>
            <w:tcW w:type="dxa" w:w="2880"/>
            <w:tcW w:w="7920" w:type="dxa"/>
          </w:tcPr>
          <w:p>
            <w:r>
              <w:rPr>
                <w:b/>
              </w:rPr>
              <w:t>Hebreus 4:16</w:t>
            </w:r>
          </w:p>
        </w:tc>
        <w:tc>
          <w:tcPr>
            <w:tcW w:type="dxa" w:w="2880"/>
            <w:tcW w:w="7920" w:type="dxa"/>
          </w:tcPr>
          <w:p>
            <w:r>
              <w:rPr>
                <w:b/>
              </w:rPr>
              <w:t>Waheburu 4:16</w:t>
            </w:r>
          </w:p>
        </w:tc>
        <w:tc>
          <w:tcPr>
            <w:tcW w:type="dxa" w:w="2880"/>
            <w:tcW w:w="1440" w:type="dxa"/>
          </w:tcPr>
          <w:p>
            <w:pPr>
              <w:jc w:val="center"/>
            </w:pPr>
            <w:r>
              <w:rPr>
                <w:b/>
              </w:rPr>
              <w:t>OK</w:t>
            </w:r>
          </w:p>
        </w:tc>
      </w:tr>
      <w:tr>
        <w:tc>
          <w:tcPr>
            <w:tcW w:type="dxa" w:w="2880"/>
            <w:tcW w:w="7920" w:type="dxa"/>
          </w:tcPr>
          <w:p>
            <w:pPr>
              <w:spacing w:line="480" w:lineRule="auto"/>
            </w:pPr>
            <w:r>
              <w:t xml:space="preserve">Aproximemo-nos com ousadia ao trono da graça, para recebermos </w:t>
            </w:r>
            <w:r>
              <w:rPr>
                <w:b/>
              </w:rPr>
              <w:t>misericórdia</w:t>
            </w:r>
            <w:r>
              <w:t xml:space="preserve"> e encontrarmos graça para ajudar-nos em tempo de necessidade.</w:t>
            </w:r>
          </w:p>
        </w:tc>
        <w:tc>
          <w:tcPr>
            <w:tcW w:type="dxa" w:w="2880"/>
            <w:tcW w:w="7920" w:type="dxa"/>
          </w:tcPr>
          <w:p>
            <w:pPr>
              <w:spacing w:line="480" w:lineRule="auto"/>
            </w:pPr>
            <w:r>
              <w:t>Ngati kwedhere nokufhara patchigaro tchonyacha, kuti titambire ngoni uye tisongane nonyacha, kutidziti bhetsere panguwa yekutchetcherwa.</w:t>
            </w:r>
          </w:p>
        </w:tc>
        <w:tc>
          <w:tcPr>
            <w:tcW w:type="dxa" w:w="2880"/>
            <w:vAlign w:val="center"/>
            <w:tcW w:w="1440" w:type="dxa"/>
          </w:tcPr>
          <w:p>
            <w:pPr>
              <w:jc w:val="center"/>
            </w:pPr>
            <w:r>
              <w:t>☐</w:t>
            </w:r>
          </w:p>
        </w:tc>
      </w:tr>
      <w:tr>
        <w:tc>
          <w:tcPr>
            <w:tcW w:type="dxa" w:w="2880"/>
            <w:tcW w:w="7920" w:type="dxa"/>
          </w:tcPr>
          <w:p>
            <w:r>
              <w:rPr>
                <w:b/>
              </w:rPr>
              <w:t>Tiago 2:13</w:t>
            </w:r>
          </w:p>
        </w:tc>
        <w:tc>
          <w:tcPr>
            <w:tcW w:type="dxa" w:w="2880"/>
            <w:tcW w:w="7920" w:type="dxa"/>
          </w:tcPr>
          <w:p>
            <w:r>
              <w:rPr>
                <w:b/>
              </w:rPr>
              <w:t>Tiago 2:13</w:t>
            </w:r>
          </w:p>
        </w:tc>
        <w:tc>
          <w:tcPr>
            <w:tcW w:type="dxa" w:w="2880"/>
            <w:tcW w:w="1440" w:type="dxa"/>
          </w:tcPr>
          <w:p>
            <w:pPr>
              <w:jc w:val="center"/>
            </w:pPr>
            <w:r>
              <w:rPr>
                <w:b/>
              </w:rPr>
              <w:t>OK</w:t>
            </w:r>
          </w:p>
        </w:tc>
      </w:tr>
      <w:tr>
        <w:tc>
          <w:tcPr>
            <w:tcW w:type="dxa" w:w="2880"/>
            <w:tcW w:w="7920" w:type="dxa"/>
          </w:tcPr>
          <w:p>
            <w:pPr>
              <w:spacing w:line="480" w:lineRule="auto"/>
            </w:pPr>
            <w:r>
              <w:t xml:space="preserve">Pois o julgamento vem sem </w:t>
            </w:r>
            <w:r>
              <w:rPr>
                <w:b/>
              </w:rPr>
              <w:t>misericórdia</w:t>
            </w:r>
            <w:r>
              <w:t xml:space="preserve"> para aqueles que não demostraram </w:t>
            </w:r>
            <w:r>
              <w:rPr>
                <w:b/>
              </w:rPr>
              <w:t>misericórdia</w:t>
            </w:r>
            <w:r>
              <w:t xml:space="preserve">. A </w:t>
            </w:r>
            <w:r>
              <w:rPr>
                <w:b/>
              </w:rPr>
              <w:t>misericórdia</w:t>
            </w:r>
            <w:r>
              <w:t xml:space="preserve"> triunfa sobre o julgamento.</w:t>
            </w:r>
          </w:p>
        </w:tc>
        <w:tc>
          <w:tcPr>
            <w:tcW w:type="dxa" w:w="2880"/>
            <w:tcW w:w="7920" w:type="dxa"/>
          </w:tcPr>
          <w:p>
            <w:pPr>
              <w:spacing w:line="480" w:lineRule="auto"/>
            </w:pPr>
            <w:r>
              <w:t>Mutongeri aazorerutsiri kuna aya asika rerutsirio amweni. Ruregerero riri pamusoro pe mutongeri,</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Peduru 1:3</w:t>
            </w:r>
          </w:p>
        </w:tc>
        <w:tc>
          <w:tcPr>
            <w:tcW w:type="dxa" w:w="2880"/>
            <w:tcW w:w="1440" w:type="dxa"/>
          </w:tcPr>
          <w:p>
            <w:pPr>
              <w:jc w:val="center"/>
            </w:pPr>
            <w:r>
              <w:rPr>
                <w:b/>
              </w:rPr>
              <w:t>OK</w:t>
            </w:r>
          </w:p>
        </w:tc>
      </w:tr>
      <w:tr>
        <w:tc>
          <w:tcPr>
            <w:tcW w:type="dxa" w:w="2880"/>
            <w:tcW w:w="7920" w:type="dxa"/>
          </w:tcPr>
          <w:p>
            <w:pPr>
              <w:spacing w:line="480" w:lineRule="auto"/>
            </w:pPr>
            <w:r>
              <w:t xml:space="preserve">Bendito seja o Deus e Pai de nosso Senhor Jesus Cristo. Que na Sua grande </w:t>
            </w:r>
            <w:r>
              <w:rPr>
                <w:b/>
              </w:rPr>
              <w:t>misericórdia</w:t>
            </w:r>
            <w:r>
              <w:t>, nos deu um novo nascimento para a esperança viva por meio da ressurreição de Jesus Cristo dentre os mortos,</w:t>
            </w:r>
          </w:p>
        </w:tc>
        <w:tc>
          <w:tcPr>
            <w:tcW w:type="dxa" w:w="2880"/>
            <w:tcW w:w="7920" w:type="dxa"/>
          </w:tcPr>
          <w:p>
            <w:pPr>
              <w:spacing w:line="480" w:lineRule="auto"/>
            </w:pPr>
            <w:r>
              <w:t>Wakanaka ndiMwari Bhabha waIshe whedhu Djesu Khirisitu. Kuti munyasha Dzake, wakatipa kubherekwa kutswa, kuitira kuti rukariko rakapona nekupurumutswa kwa Djesu Khirisitu ku akafa.</w:t>
            </w:r>
          </w:p>
        </w:tc>
        <w:tc>
          <w:tcPr>
            <w:tcW w:type="dxa" w:w="2880"/>
            <w:vAlign w:val="center"/>
            <w:tcW w:w="1440" w:type="dxa"/>
          </w:tcPr>
          <w:p>
            <w:pPr>
              <w:jc w:val="center"/>
            </w:pPr>
            <w:r>
              <w:t>☐</w:t>
            </w:r>
          </w:p>
        </w:tc>
      </w:tr>
      <w:tr>
        <w:tc>
          <w:tcPr>
            <w:tcW w:type="dxa" w:w="2880"/>
            <w:tcW w:w="7920" w:type="dxa"/>
          </w:tcPr>
          <w:p>
            <w:r>
              <w:rPr>
                <w:b/>
              </w:rPr>
              <w:t>2 João 1:3</w:t>
            </w:r>
          </w:p>
        </w:tc>
        <w:tc>
          <w:tcPr>
            <w:tcW w:type="dxa" w:w="2880"/>
            <w:tcW w:w="7920" w:type="dxa"/>
          </w:tcPr>
          <w:p>
            <w:r>
              <w:rPr>
                <w:b/>
              </w:rPr>
              <w:t>2 Johani 1:3</w:t>
            </w:r>
          </w:p>
        </w:tc>
        <w:tc>
          <w:tcPr>
            <w:tcW w:type="dxa" w:w="2880"/>
            <w:tcW w:w="1440" w:type="dxa"/>
          </w:tcPr>
          <w:p>
            <w:pPr>
              <w:jc w:val="center"/>
            </w:pPr>
            <w:r>
              <w:rPr>
                <w:b/>
              </w:rPr>
              <w:t>OK</w:t>
            </w:r>
          </w:p>
        </w:tc>
      </w:tr>
      <w:tr>
        <w:tc>
          <w:tcPr>
            <w:tcW w:type="dxa" w:w="2880"/>
            <w:tcW w:w="7920" w:type="dxa"/>
          </w:tcPr>
          <w:p>
            <w:pPr>
              <w:spacing w:line="480" w:lineRule="auto"/>
            </w:pPr>
            <w:r>
              <w:t xml:space="preserve">Graça, </w:t>
            </w:r>
            <w:r>
              <w:rPr>
                <w:b/>
              </w:rPr>
              <w:t>misericórdia</w:t>
            </w:r>
            <w:r>
              <w:t xml:space="preserve"> e paz da parte de Deus Pai e de Jesus Cristo, o Filho de Deus, serão conosco em verdade e amor.</w:t>
            </w:r>
          </w:p>
        </w:tc>
        <w:tc>
          <w:tcPr>
            <w:tcW w:type="dxa" w:w="2880"/>
            <w:tcW w:w="7920" w:type="dxa"/>
          </w:tcPr>
          <w:p>
            <w:pPr>
              <w:spacing w:line="480" w:lineRule="auto"/>
            </w:pPr>
            <w:r>
              <w:t>Nyasha, usisi uye nerugare rinobva kuna Mwari Bhabha uye na Djesu Khirisitu, Mwana waMwari, atchawa ari nesu mutchokwadhi uye murudho.</w:t>
            </w:r>
          </w:p>
        </w:tc>
        <w:tc>
          <w:tcPr>
            <w:tcW w:type="dxa" w:w="2880"/>
            <w:vAlign w:val="center"/>
            <w:tcW w:w="1440" w:type="dxa"/>
          </w:tcPr>
          <w:p>
            <w:pPr>
              <w:jc w:val="center"/>
            </w:pPr>
            <w:r>
              <w:t>☐</w:t>
            </w:r>
          </w:p>
        </w:tc>
      </w:tr>
      <w:tr>
        <w:tc>
          <w:tcPr>
            <w:tcW w:type="dxa" w:w="2880"/>
            <w:tcW w:w="7920" w:type="dxa"/>
          </w:tcPr>
          <w:p>
            <w:r>
              <w:rPr>
                <w:b/>
              </w:rPr>
              <w:t>Judas 1:21</w:t>
            </w:r>
          </w:p>
        </w:tc>
        <w:tc>
          <w:tcPr>
            <w:tcW w:type="dxa" w:w="2880"/>
            <w:tcW w:w="7920" w:type="dxa"/>
          </w:tcPr>
          <w:p>
            <w:r>
              <w:rPr>
                <w:b/>
              </w:rPr>
              <w:t>Judha 1:21</w:t>
            </w:r>
          </w:p>
        </w:tc>
        <w:tc>
          <w:tcPr>
            <w:tcW w:type="dxa" w:w="2880"/>
            <w:tcW w:w="1440" w:type="dxa"/>
          </w:tcPr>
          <w:p>
            <w:pPr>
              <w:jc w:val="center"/>
            </w:pPr>
            <w:r>
              <w:rPr>
                <w:b/>
              </w:rPr>
              <w:t>OK</w:t>
            </w:r>
          </w:p>
        </w:tc>
      </w:tr>
      <w:tr>
        <w:tc>
          <w:tcPr>
            <w:tcW w:type="dxa" w:w="2880"/>
            <w:tcW w:w="7920" w:type="dxa"/>
          </w:tcPr>
          <w:p>
            <w:pPr>
              <w:spacing w:line="480" w:lineRule="auto"/>
            </w:pPr>
            <w:r>
              <w:t xml:space="preserve">guardai -vos no amor de Deus, esperando pela </w:t>
            </w:r>
            <w:r>
              <w:rPr>
                <w:b/>
              </w:rPr>
              <w:t>misericórdia</w:t>
            </w:r>
            <w:r>
              <w:t xml:space="preserve"> do nosso Senhor Jesus Cristo para vida eterna.</w:t>
            </w:r>
          </w:p>
        </w:tc>
        <w:tc>
          <w:tcPr>
            <w:tcW w:type="dxa" w:w="2880"/>
            <w:tcW w:w="7920" w:type="dxa"/>
          </w:tcPr>
          <w:p>
            <w:pPr>
              <w:spacing w:line="480" w:lineRule="auto"/>
            </w:pPr>
            <w:r>
              <w:t>dzitchengetei murudho raMwari, metchiimira nyasha dzaIshe Djeso Kirisitu kwenda kuupenyu usingaperi.</w:t>
            </w:r>
          </w:p>
        </w:tc>
        <w:tc>
          <w:tcPr>
            <w:tcW w:type="dxa" w:w="2880"/>
            <w:vAlign w:val="center"/>
            <w:tcW w:w="1440" w:type="dxa"/>
          </w:tcPr>
          <w:p>
            <w:pPr>
              <w:jc w:val="center"/>
            </w:pPr>
            <w:r>
              <w:t>☐</w:t>
            </w:r>
          </w:p>
        </w:tc>
      </w:tr>
    </w:tbl>
    <w:p>
      <w:pPr>
        <w:pStyle w:val="Heading1"/>
        <w:spacing w:before="0"/>
      </w:pPr>
      <w:r>
        <w:t>milagre (G1411)</w:t>
      </w:r>
    </w:p>
    <w:p>
      <w:r/>
      <w:r>
        <w:t>Esta palavra pode significar:</w:t>
      </w:r>
      <w:r/>
      <w:r/>
    </w:p>
    <w:p>
      <w:pPr>
        <w:pStyle w:val="ListBullet"/>
        <w:spacing w:line="240" w:lineRule="auto"/>
        <w:ind w:left="720"/>
      </w:pPr>
      <w:r/>
      <w:r>
        <w:t>Uma ação ou obra maravilhosa que mostra o poder ou a força de Deus.</w:t>
      </w:r>
      <w:r/>
    </w:p>
    <w:p>
      <w:pPr>
        <w:pStyle w:val="ListBullet"/>
        <w:spacing w:line="240" w:lineRule="auto" w:after="0"/>
        <w:ind w:left="720"/>
      </w:pPr>
      <w:r/>
      <w:r>
        <w:t>Algo incrível que não seria possível a menos que Deus fizesse com que acontecesse.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7:22</w:t>
            </w:r>
          </w:p>
        </w:tc>
        <w:tc>
          <w:tcPr>
            <w:tcW w:type="dxa" w:w="2880"/>
            <w:tcW w:w="7920" w:type="dxa"/>
          </w:tcPr>
          <w:p>
            <w:r>
              <w:rPr>
                <w:b/>
              </w:rPr>
              <w:t>Mateu 7:22</w:t>
            </w:r>
          </w:p>
        </w:tc>
        <w:tc>
          <w:tcPr>
            <w:tcW w:type="dxa" w:w="2880"/>
            <w:tcW w:w="1440" w:type="dxa"/>
          </w:tcPr>
          <w:p>
            <w:pPr>
              <w:jc w:val="center"/>
            </w:pPr>
            <w:r>
              <w:rPr>
                <w:b/>
              </w:rPr>
              <w:t>OK</w:t>
            </w:r>
          </w:p>
        </w:tc>
      </w:tr>
      <w:tr>
        <w:tc>
          <w:tcPr>
            <w:tcW w:type="dxa" w:w="2880"/>
            <w:tcW w:w="7920" w:type="dxa"/>
          </w:tcPr>
          <w:p>
            <w:pPr>
              <w:spacing w:line="480" w:lineRule="auto"/>
            </w:pPr>
            <w:r>
              <w:t>Muitas pessoas Me dirão naquele dia: 'Senhor, Senhor, nós não profetizamos em Teu nome? Em Teu nome não expulsamos demônios e não fizemos muitos milagres?'</w:t>
            </w:r>
          </w:p>
        </w:tc>
        <w:tc>
          <w:tcPr>
            <w:tcW w:type="dxa" w:w="2880"/>
            <w:tcW w:w="7920" w:type="dxa"/>
          </w:tcPr>
          <w:p>
            <w:pPr>
              <w:spacing w:line="480" w:lineRule="auto"/>
            </w:pPr>
            <w:r>
              <w:t>Anhu ajinji atchanditi muzuwaria: Ishe, Ishe, isusu atizi kuporofita muzita Renyu? Muzita Renyu atizi kudzingira madimoni uye nokuita zvishamiso zvakawanda?</w:t>
            </w:r>
          </w:p>
        </w:tc>
        <w:tc>
          <w:tcPr>
            <w:tcW w:type="dxa" w:w="2880"/>
            <w:vAlign w:val="center"/>
            <w:tcW w:w="1440" w:type="dxa"/>
          </w:tcPr>
          <w:p>
            <w:pPr>
              <w:jc w:val="center"/>
            </w:pPr>
            <w:r>
              <w:t>☐</w:t>
            </w:r>
          </w:p>
        </w:tc>
      </w:tr>
      <w:tr>
        <w:tc>
          <w:tcPr>
            <w:tcW w:type="dxa" w:w="2880"/>
            <w:tcW w:w="7920" w:type="dxa"/>
          </w:tcPr>
          <w:p>
            <w:r>
              <w:rPr>
                <w:b/>
              </w:rPr>
              <w:t>Mateus 11:20</w:t>
            </w:r>
          </w:p>
        </w:tc>
        <w:tc>
          <w:tcPr>
            <w:tcW w:type="dxa" w:w="2880"/>
            <w:tcW w:w="7920" w:type="dxa"/>
          </w:tcPr>
          <w:p>
            <w:r>
              <w:rPr>
                <w:b/>
              </w:rPr>
              <w:t>Mateu 11:20</w:t>
            </w:r>
          </w:p>
        </w:tc>
        <w:tc>
          <w:tcPr>
            <w:tcW w:type="dxa" w:w="2880"/>
            <w:tcW w:w="1440" w:type="dxa"/>
          </w:tcPr>
          <w:p>
            <w:pPr>
              <w:jc w:val="center"/>
            </w:pPr>
            <w:r>
              <w:rPr>
                <w:b/>
              </w:rPr>
              <w:t>OK</w:t>
            </w:r>
          </w:p>
        </w:tc>
      </w:tr>
      <w:tr>
        <w:tc>
          <w:tcPr>
            <w:tcW w:type="dxa" w:w="2880"/>
            <w:tcW w:w="7920" w:type="dxa"/>
          </w:tcPr>
          <w:p>
            <w:pPr>
              <w:spacing w:line="480" w:lineRule="auto"/>
            </w:pPr>
            <w:r>
              <w:t>Então Jesus começou a repreender as cidades onde a maioria de seus milagres foram realizados, porque elas não se arrependeram.</w:t>
            </w:r>
          </w:p>
        </w:tc>
        <w:tc>
          <w:tcPr>
            <w:tcW w:type="dxa" w:w="2880"/>
            <w:tcW w:w="7920" w:type="dxa"/>
          </w:tcPr>
          <w:p>
            <w:pPr>
              <w:spacing w:line="480" w:lineRule="auto"/>
            </w:pPr>
            <w:r>
              <w:t>DJesu akatanga kudzinga maguta apo paita minana mijinji, ngekuti hana kutchinhuka.</w:t>
            </w:r>
          </w:p>
        </w:tc>
        <w:tc>
          <w:tcPr>
            <w:tcW w:type="dxa" w:w="2880"/>
            <w:vAlign w:val="center"/>
            <w:tcW w:w="1440" w:type="dxa"/>
          </w:tcPr>
          <w:p>
            <w:pPr>
              <w:jc w:val="center"/>
            </w:pPr>
            <w:r>
              <w:t>☐</w:t>
            </w:r>
          </w:p>
        </w:tc>
      </w:tr>
      <w:tr>
        <w:tc>
          <w:tcPr>
            <w:tcW w:type="dxa" w:w="2880"/>
            <w:tcW w:w="7920" w:type="dxa"/>
          </w:tcPr>
          <w:p>
            <w:r>
              <w:rPr>
                <w:b/>
              </w:rPr>
              <w:t>Mateus 13:58</w:t>
            </w:r>
          </w:p>
        </w:tc>
        <w:tc>
          <w:tcPr>
            <w:tcW w:type="dxa" w:w="2880"/>
            <w:tcW w:w="7920" w:type="dxa"/>
          </w:tcPr>
          <w:p>
            <w:r>
              <w:rPr>
                <w:b/>
              </w:rPr>
              <w:t>Mateu 13:58</w:t>
            </w:r>
          </w:p>
        </w:tc>
        <w:tc>
          <w:tcPr>
            <w:tcW w:type="dxa" w:w="2880"/>
            <w:tcW w:w="1440" w:type="dxa"/>
          </w:tcPr>
          <w:p>
            <w:pPr>
              <w:jc w:val="center"/>
            </w:pPr>
            <w:r>
              <w:rPr>
                <w:b/>
              </w:rPr>
              <w:t>OK</w:t>
            </w:r>
          </w:p>
        </w:tc>
      </w:tr>
      <w:tr>
        <w:tc>
          <w:tcPr>
            <w:tcW w:type="dxa" w:w="2880"/>
            <w:tcW w:w="7920" w:type="dxa"/>
          </w:tcPr>
          <w:p>
            <w:pPr>
              <w:spacing w:line="480" w:lineRule="auto"/>
            </w:pPr>
            <w:r>
              <w:t>E Ele não realizou muitos milagres lá por causa da descrença deles.</w:t>
            </w:r>
          </w:p>
        </w:tc>
        <w:tc>
          <w:tcPr>
            <w:tcW w:type="dxa" w:w="2880"/>
            <w:tcW w:w="7920" w:type="dxa"/>
          </w:tcPr>
          <w:p>
            <w:pPr>
              <w:spacing w:line="480" w:lineRule="auto"/>
            </w:pPr>
            <w:r>
              <w:t>Iyena azi kuzoita zvishamiso zvakawanda pamuthandhepo ngue pamusana pekusatendeka kwaho.</w:t>
            </w:r>
          </w:p>
        </w:tc>
        <w:tc>
          <w:tcPr>
            <w:tcW w:type="dxa" w:w="2880"/>
            <w:vAlign w:val="center"/>
            <w:tcW w:w="1440" w:type="dxa"/>
          </w:tcPr>
          <w:p>
            <w:pPr>
              <w:jc w:val="center"/>
            </w:pPr>
            <w:r>
              <w:t>☐</w:t>
            </w:r>
          </w:p>
        </w:tc>
      </w:tr>
      <w:tr>
        <w:tc>
          <w:tcPr>
            <w:tcW w:type="dxa" w:w="2880"/>
            <w:tcW w:w="7920" w:type="dxa"/>
          </w:tcPr>
          <w:p>
            <w:r>
              <w:rPr>
                <w:b/>
              </w:rPr>
              <w:t>Marcos 6:2</w:t>
            </w:r>
          </w:p>
        </w:tc>
        <w:tc>
          <w:tcPr>
            <w:tcW w:type="dxa" w:w="2880"/>
            <w:tcW w:w="7920" w:type="dxa"/>
          </w:tcPr>
          <w:p>
            <w:r>
              <w:rPr>
                <w:b/>
              </w:rPr>
              <w:t>Marko 6:2</w:t>
            </w:r>
          </w:p>
        </w:tc>
        <w:tc>
          <w:tcPr>
            <w:tcW w:type="dxa" w:w="2880"/>
            <w:tcW w:w="1440" w:type="dxa"/>
          </w:tcPr>
          <w:p>
            <w:pPr>
              <w:jc w:val="center"/>
            </w:pPr>
            <w:r>
              <w:rPr>
                <w:b/>
              </w:rPr>
              <w:t>OK</w:t>
            </w:r>
          </w:p>
        </w:tc>
      </w:tr>
      <w:tr>
        <w:tc>
          <w:tcPr>
            <w:tcW w:type="dxa" w:w="2880"/>
            <w:tcW w:w="7920" w:type="dxa"/>
          </w:tcPr>
          <w:p>
            <w:pPr>
              <w:spacing w:line="480" w:lineRule="auto"/>
            </w:pPr>
            <w:r>
              <w:t>Quando chegou o Sabbath, Ele ensinou na sinagoga. Muitos O ouviram e ficaram maravilhados. Eles diziam: "Onde Ele aprendeu esses ensinamentos?". "Que sabedoria é essa que Lhe foi dada?". "O que são esses milagres que Ele faz com Suas mãos?".</w:t>
            </w:r>
          </w:p>
        </w:tc>
        <w:tc>
          <w:tcPr>
            <w:tcW w:type="dxa" w:w="2880"/>
            <w:tcW w:w="7920" w:type="dxa"/>
          </w:tcPr>
          <w:p>
            <w:pPr>
              <w:spacing w:line="480" w:lineRule="auto"/>
            </w:pPr>
            <w:r>
              <w:t>Uye, kuguma ko sabhudhu, Djesu wakatanga kufundisa musinagoga; ajinji akamuzua, akashamiswa, otchiti: zviro zvese izvi zvinomubvirepi? uye, ndi ruzio ripi raakapaswa? Uye na zvishamiso izvi zvinoizua namoko dzake?</w:t>
            </w:r>
          </w:p>
        </w:tc>
        <w:tc>
          <w:tcPr>
            <w:tcW w:type="dxa" w:w="2880"/>
            <w:vAlign w:val="center"/>
            <w:tcW w:w="1440" w:type="dxa"/>
          </w:tcPr>
          <w:p>
            <w:pPr>
              <w:jc w:val="center"/>
            </w:pPr>
            <w:r>
              <w:t>☐</w:t>
            </w:r>
          </w:p>
        </w:tc>
      </w:tr>
      <w:tr>
        <w:tc>
          <w:tcPr>
            <w:tcW w:type="dxa" w:w="2880"/>
            <w:tcW w:w="7920" w:type="dxa"/>
          </w:tcPr>
          <w:p>
            <w:r>
              <w:rPr>
                <w:b/>
              </w:rPr>
              <w:t>Marcos 9:39</w:t>
            </w:r>
          </w:p>
        </w:tc>
        <w:tc>
          <w:tcPr>
            <w:tcW w:type="dxa" w:w="2880"/>
            <w:tcW w:w="7920" w:type="dxa"/>
          </w:tcPr>
          <w:p>
            <w:r>
              <w:rPr>
                <w:b/>
              </w:rPr>
              <w:t>Marko 9:39</w:t>
            </w:r>
          </w:p>
        </w:tc>
        <w:tc>
          <w:tcPr>
            <w:tcW w:type="dxa" w:w="2880"/>
            <w:tcW w:w="1440" w:type="dxa"/>
          </w:tcPr>
          <w:p>
            <w:pPr>
              <w:jc w:val="center"/>
            </w:pPr>
            <w:r>
              <w:rPr>
                <w:b/>
              </w:rPr>
              <w:t>OK</w:t>
            </w:r>
          </w:p>
        </w:tc>
      </w:tr>
      <w:tr>
        <w:tc>
          <w:tcPr>
            <w:tcW w:type="dxa" w:w="2880"/>
            <w:tcW w:w="7920" w:type="dxa"/>
          </w:tcPr>
          <w:p>
            <w:pPr>
              <w:spacing w:line="480" w:lineRule="auto"/>
            </w:pPr>
            <w:r>
              <w:t xml:space="preserve">Mas Jesus disse: “Não o proibais. Porque ninguém pode fazer um </w:t>
            </w:r>
            <w:r>
              <w:rPr>
                <w:b/>
              </w:rPr>
              <w:t>milagre</w:t>
            </w:r>
            <w:r>
              <w:t xml:space="preserve"> em Meu nome e logo depois dizer algo ruim a Meu respeito.</w:t>
            </w:r>
          </w:p>
        </w:tc>
        <w:tc>
          <w:tcPr>
            <w:tcW w:type="dxa" w:w="2880"/>
            <w:tcW w:w="7920" w:type="dxa"/>
          </w:tcPr>
          <w:p>
            <w:pPr>
              <w:spacing w:line="480" w:lineRule="auto"/>
            </w:pPr>
            <w:r>
              <w:t>Djeso wakati: Musamurambise; ngokuti apana unoita zvishamiso nozina rangu; pedzepo ondireketa kushata.</w:t>
            </w:r>
          </w:p>
        </w:tc>
        <w:tc>
          <w:tcPr>
            <w:tcW w:type="dxa" w:w="2880"/>
            <w:vAlign w:val="center"/>
            <w:tcW w:w="1440" w:type="dxa"/>
          </w:tcPr>
          <w:p>
            <w:pPr>
              <w:jc w:val="center"/>
            </w:pPr>
            <w:r>
              <w:t>☐</w:t>
            </w:r>
          </w:p>
        </w:tc>
      </w:tr>
      <w:tr>
        <w:tc>
          <w:tcPr>
            <w:tcW w:type="dxa" w:w="2880"/>
            <w:tcW w:w="7920" w:type="dxa"/>
          </w:tcPr>
          <w:p>
            <w:r>
              <w:rPr>
                <w:b/>
              </w:rPr>
              <w:t>Lucas 10:13</w:t>
            </w:r>
          </w:p>
        </w:tc>
        <w:tc>
          <w:tcPr>
            <w:tcW w:type="dxa" w:w="2880"/>
            <w:tcW w:w="7920" w:type="dxa"/>
          </w:tcPr>
          <w:p>
            <w:r>
              <w:rPr>
                <w:b/>
              </w:rPr>
              <w:t>Ruka 10:13</w:t>
            </w:r>
          </w:p>
        </w:tc>
        <w:tc>
          <w:tcPr>
            <w:tcW w:type="dxa" w:w="2880"/>
            <w:tcW w:w="1440" w:type="dxa"/>
          </w:tcPr>
          <w:p>
            <w:pPr>
              <w:jc w:val="center"/>
            </w:pPr>
            <w:r>
              <w:rPr>
                <w:b/>
              </w:rPr>
              <w:t>OK</w:t>
            </w:r>
          </w:p>
        </w:tc>
      </w:tr>
      <w:tr>
        <w:tc>
          <w:tcPr>
            <w:tcW w:type="dxa" w:w="2880"/>
            <w:tcW w:w="7920" w:type="dxa"/>
          </w:tcPr>
          <w:p>
            <w:pPr>
              <w:spacing w:line="480" w:lineRule="auto"/>
            </w:pPr>
            <w:r>
              <w:t>Ai de ti, Corazim! Ai de ti, Betsaida! Porque, se os milagres que foram feitos em vós tivessem sido feitos em Tiro e Sidom, há muito tempo que eles teriam se arrependido e se assentado sobre cinzas, em panos de saco.</w:t>
            </w:r>
          </w:p>
        </w:tc>
        <w:tc>
          <w:tcPr>
            <w:tcW w:type="dxa" w:w="2880"/>
            <w:tcW w:w="7920" w:type="dxa"/>
          </w:tcPr>
          <w:p>
            <w:pPr>
              <w:spacing w:line="480" w:lineRule="auto"/>
            </w:pPr>
            <w:r>
              <w:t>Kuna iwewewo, Corazim! kuna iwewewo, Betsaida! nokuti, kudhai zvichamiso zvakaitika kwamuri kudhai nazvakaitikira kuTiro nokuSidom, kare kare awona nakato tchinyuca uye kudhai akatogara hingana marota, muma tsakara womasaku.</w:t>
            </w:r>
          </w:p>
        </w:tc>
        <w:tc>
          <w:tcPr>
            <w:tcW w:type="dxa" w:w="2880"/>
            <w:vAlign w:val="center"/>
            <w:tcW w:w="1440" w:type="dxa"/>
          </w:tcPr>
          <w:p>
            <w:pPr>
              <w:jc w:val="center"/>
            </w:pPr>
            <w:r>
              <w:t>☐</w:t>
            </w:r>
          </w:p>
        </w:tc>
      </w:tr>
      <w:tr>
        <w:tc>
          <w:tcPr>
            <w:tcW w:type="dxa" w:w="2880"/>
            <w:tcW w:w="7920" w:type="dxa"/>
          </w:tcPr>
          <w:p>
            <w:r>
              <w:rPr>
                <w:b/>
              </w:rPr>
              <w:t>Lucas 19:37</w:t>
            </w:r>
          </w:p>
        </w:tc>
        <w:tc>
          <w:tcPr>
            <w:tcW w:type="dxa" w:w="2880"/>
            <w:tcW w:w="7920" w:type="dxa"/>
          </w:tcPr>
          <w:p>
            <w:r>
              <w:rPr>
                <w:b/>
              </w:rPr>
              <w:t>Ruka 19:37</w:t>
            </w:r>
          </w:p>
        </w:tc>
        <w:tc>
          <w:tcPr>
            <w:tcW w:type="dxa" w:w="2880"/>
            <w:tcW w:w="1440" w:type="dxa"/>
          </w:tcPr>
          <w:p>
            <w:pPr>
              <w:jc w:val="center"/>
            </w:pPr>
            <w:r>
              <w:rPr>
                <w:b/>
              </w:rPr>
              <w:t>OK</w:t>
            </w:r>
          </w:p>
        </w:tc>
      </w:tr>
      <w:tr>
        <w:tc>
          <w:tcPr>
            <w:tcW w:type="dxa" w:w="2880"/>
            <w:tcW w:w="7920" w:type="dxa"/>
          </w:tcPr>
          <w:p>
            <w:pPr>
              <w:spacing w:line="480" w:lineRule="auto"/>
            </w:pPr>
            <w:r>
              <w:t>E quando se aproximavam da descida do Monte das Oliveiras, toda a multidão de discípulos começou a se alegrar e a louvar a Deus em alta voz pelos atos poderosos que tinha visto,</w:t>
            </w:r>
          </w:p>
        </w:tc>
        <w:tc>
          <w:tcPr>
            <w:tcW w:type="dxa" w:w="2880"/>
            <w:tcW w:w="7920" w:type="dxa"/>
          </w:tcPr>
          <w:p>
            <w:pPr>
              <w:spacing w:line="480" w:lineRule="auto"/>
            </w:pPr>
            <w:r>
              <w:t>Paai kwedhera pakutchita kwe dhunhu remaOriva, ajinji ese o afundi akatanga kufara etchirumbidza Mwari noizwi guru ngendawa yo zviro zvikuru zvaakaona,</w:t>
            </w:r>
          </w:p>
        </w:tc>
        <w:tc>
          <w:tcPr>
            <w:tcW w:type="dxa" w:w="2880"/>
            <w:vAlign w:val="center"/>
            <w:tcW w:w="1440" w:type="dxa"/>
          </w:tcPr>
          <w:p>
            <w:pPr>
              <w:jc w:val="center"/>
            </w:pPr>
            <w:r>
              <w:t>☐</w:t>
            </w:r>
          </w:p>
        </w:tc>
      </w:tr>
      <w:tr>
        <w:tc>
          <w:tcPr>
            <w:tcW w:type="dxa" w:w="2880"/>
            <w:tcW w:w="7920" w:type="dxa"/>
          </w:tcPr>
          <w:p>
            <w:r>
              <w:rPr>
                <w:b/>
              </w:rPr>
              <w:t>Atos 2:22</w:t>
            </w:r>
          </w:p>
        </w:tc>
        <w:tc>
          <w:tcPr>
            <w:tcW w:type="dxa" w:w="2880"/>
            <w:tcW w:w="7920" w:type="dxa"/>
          </w:tcPr>
          <w:p>
            <w:r>
              <w:rPr>
                <w:b/>
              </w:rPr>
              <w:t>Zwiito zwewapostori 2:22</w:t>
            </w:r>
          </w:p>
        </w:tc>
        <w:tc>
          <w:tcPr>
            <w:tcW w:type="dxa" w:w="2880"/>
            <w:tcW w:w="1440" w:type="dxa"/>
          </w:tcPr>
          <w:p>
            <w:pPr>
              <w:jc w:val="center"/>
            </w:pPr>
            <w:r>
              <w:rPr>
                <w:b/>
              </w:rPr>
              <w:t>OK</w:t>
            </w:r>
          </w:p>
        </w:tc>
      </w:tr>
      <w:tr>
        <w:tc>
          <w:tcPr>
            <w:tcW w:type="dxa" w:w="2880"/>
            <w:tcW w:w="7920" w:type="dxa"/>
          </w:tcPr>
          <w:p>
            <w:pPr>
              <w:spacing w:line="480" w:lineRule="auto"/>
            </w:pPr>
            <w:r>
              <w:t>Homens de Israel, escutai estas palavras: Jesus de Nazaré, homem aprovado por Deus diante de vós com milagres, prodígios e sinais que Deus fez por meio Dele entre vós, como sabeis;</w:t>
            </w:r>
          </w:p>
        </w:tc>
        <w:tc>
          <w:tcPr>
            <w:tcW w:type="dxa" w:w="2880"/>
            <w:tcW w:w="7920" w:type="dxa"/>
          </w:tcPr>
          <w:p>
            <w:pPr>
              <w:spacing w:line="480" w:lineRule="auto"/>
            </w:pPr>
            <w:r>
              <w:t>Anarume wokuizraeri, izwai mazwi aya: Djesu wokunazareta, mwanarume wakaphasiswa na Mwari pakati penyu, nozwishamiso, madhambi uye nozwipangidziro, nekuti Mwari wakazwiita maari nokudha kwenyu, kudhai nemazire enyu imwimwi,</w:t>
            </w:r>
          </w:p>
        </w:tc>
        <w:tc>
          <w:tcPr>
            <w:tcW w:type="dxa" w:w="2880"/>
            <w:vAlign w:val="center"/>
            <w:tcW w:w="1440" w:type="dxa"/>
          </w:tcPr>
          <w:p>
            <w:pPr>
              <w:jc w:val="center"/>
            </w:pPr>
            <w:r>
              <w:t>☐</w:t>
            </w:r>
          </w:p>
        </w:tc>
      </w:tr>
      <w:tr>
        <w:tc>
          <w:tcPr>
            <w:tcW w:type="dxa" w:w="2880"/>
            <w:tcW w:w="7920" w:type="dxa"/>
          </w:tcPr>
          <w:p>
            <w:r>
              <w:rPr>
                <w:b/>
              </w:rPr>
              <w:t>Atos 8:13</w:t>
            </w:r>
          </w:p>
        </w:tc>
        <w:tc>
          <w:tcPr>
            <w:tcW w:type="dxa" w:w="2880"/>
            <w:tcW w:w="7920" w:type="dxa"/>
          </w:tcPr>
          <w:p>
            <w:r>
              <w:rPr>
                <w:b/>
              </w:rPr>
              <w:t>Zwiito zwewapostori 8:13</w:t>
            </w:r>
          </w:p>
        </w:tc>
        <w:tc>
          <w:tcPr>
            <w:tcW w:type="dxa" w:w="2880"/>
            <w:tcW w:w="1440" w:type="dxa"/>
          </w:tcPr>
          <w:p>
            <w:pPr>
              <w:jc w:val="center"/>
            </w:pPr>
            <w:r>
              <w:rPr>
                <w:b/>
              </w:rPr>
              <w:t>OK</w:t>
            </w:r>
          </w:p>
        </w:tc>
      </w:tr>
      <w:tr>
        <w:tc>
          <w:tcPr>
            <w:tcW w:type="dxa" w:w="2880"/>
            <w:tcW w:w="7920" w:type="dxa"/>
          </w:tcPr>
          <w:p>
            <w:pPr>
              <w:spacing w:line="480" w:lineRule="auto"/>
            </w:pPr>
            <w:r>
              <w:t>Simão também creu e após ter sido batizado, permaneceu com Filipe. Quando viu sinais e prodígios sendo realizados ficou maravilhado.</w:t>
            </w:r>
          </w:p>
        </w:tc>
        <w:tc>
          <w:tcPr>
            <w:tcW w:type="dxa" w:w="2880"/>
            <w:tcW w:w="7920" w:type="dxa"/>
          </w:tcPr>
          <w:p>
            <w:pPr>
              <w:spacing w:line="480" w:lineRule="auto"/>
            </w:pPr>
            <w:r>
              <w:t>Uye Simoni wakatenda; uye paakapedza kubabatidzuwa, akarumbwa naFiripe; etchiona zvipangidziro nezvichamiso zvaithwa, iyena wakapatika.</w:t>
            </w:r>
          </w:p>
        </w:tc>
        <w:tc>
          <w:tcPr>
            <w:tcW w:type="dxa" w:w="2880"/>
            <w:vAlign w:val="center"/>
            <w:tcW w:w="1440" w:type="dxa"/>
          </w:tcPr>
          <w:p>
            <w:pPr>
              <w:jc w:val="center"/>
            </w:pPr>
            <w:r>
              <w:t>☐</w:t>
            </w:r>
          </w:p>
        </w:tc>
      </w:tr>
      <w:tr>
        <w:tc>
          <w:tcPr>
            <w:tcW w:type="dxa" w:w="2880"/>
            <w:tcW w:w="7920" w:type="dxa"/>
          </w:tcPr>
          <w:p>
            <w:r>
              <w:rPr>
                <w:b/>
              </w:rPr>
              <w:t>Atos 19:11</w:t>
            </w:r>
          </w:p>
        </w:tc>
        <w:tc>
          <w:tcPr>
            <w:tcW w:type="dxa" w:w="2880"/>
            <w:tcW w:w="7920" w:type="dxa"/>
          </w:tcPr>
          <w:p>
            <w:r>
              <w:rPr>
                <w:b/>
              </w:rPr>
              <w:t>Zwiito zwewapostori 19:11</w:t>
            </w:r>
          </w:p>
        </w:tc>
        <w:tc>
          <w:tcPr>
            <w:tcW w:type="dxa" w:w="2880"/>
            <w:tcW w:w="1440" w:type="dxa"/>
          </w:tcPr>
          <w:p>
            <w:pPr>
              <w:jc w:val="center"/>
            </w:pPr>
            <w:r>
              <w:rPr>
                <w:b/>
              </w:rPr>
              <w:t>OK</w:t>
            </w:r>
          </w:p>
        </w:tc>
      </w:tr>
      <w:tr>
        <w:tc>
          <w:tcPr>
            <w:tcW w:type="dxa" w:w="2880"/>
            <w:tcW w:w="7920" w:type="dxa"/>
          </w:tcPr>
          <w:p>
            <w:pPr>
              <w:spacing w:line="480" w:lineRule="auto"/>
            </w:pPr>
            <w:r>
              <w:t>Deus estava fazendo obras poderosas pelas mãos de Paulo,</w:t>
            </w:r>
          </w:p>
        </w:tc>
        <w:tc>
          <w:tcPr>
            <w:tcW w:type="dxa" w:w="2880"/>
            <w:tcW w:w="7920" w:type="dxa"/>
          </w:tcPr>
          <w:p>
            <w:pPr>
              <w:spacing w:line="480" w:lineRule="auto"/>
            </w:pPr>
            <w:r>
              <w:t>Uye Mwari waaita minana isati yakambooneka nonyara dzaPauro,</w:t>
            </w:r>
          </w:p>
        </w:tc>
        <w:tc>
          <w:tcPr>
            <w:tcW w:type="dxa" w:w="2880"/>
            <w:vAlign w:val="center"/>
            <w:tcW w:w="1440" w:type="dxa"/>
          </w:tcPr>
          <w:p>
            <w:pPr>
              <w:jc w:val="center"/>
            </w:pPr>
            <w:r>
              <w:t>☐</w:t>
            </w:r>
          </w:p>
        </w:tc>
      </w:tr>
      <w:tr>
        <w:tc>
          <w:tcPr>
            <w:tcW w:type="dxa" w:w="2880"/>
            <w:tcW w:w="7920" w:type="dxa"/>
          </w:tcPr>
          <w:p>
            <w:r>
              <w:rPr>
                <w:b/>
              </w:rPr>
              <w:t>1 Coríntios 12:28</w:t>
            </w:r>
          </w:p>
        </w:tc>
        <w:tc>
          <w:tcPr>
            <w:tcW w:type="dxa" w:w="2880"/>
            <w:tcW w:w="7920" w:type="dxa"/>
          </w:tcPr>
          <w:p>
            <w:r>
              <w:rPr>
                <w:b/>
              </w:rPr>
              <w:t>1 Wakorinte 12:28</w:t>
            </w:r>
          </w:p>
        </w:tc>
        <w:tc>
          <w:tcPr>
            <w:tcW w:type="dxa" w:w="2880"/>
            <w:tcW w:w="1440" w:type="dxa"/>
          </w:tcPr>
          <w:p>
            <w:pPr>
              <w:jc w:val="center"/>
            </w:pPr>
            <w:r>
              <w:rPr>
                <w:b/>
              </w:rPr>
              <w:t>OK</w:t>
            </w:r>
          </w:p>
        </w:tc>
      </w:tr>
      <w:tr>
        <w:tc>
          <w:tcPr>
            <w:tcW w:type="dxa" w:w="2880"/>
            <w:tcW w:w="7920" w:type="dxa"/>
          </w:tcPr>
          <w:p>
            <w:pPr>
              <w:spacing w:line="480" w:lineRule="auto"/>
            </w:pPr>
            <w:r>
              <w:t>E Deus designou à igreja primeiro apóstolos, em segundo profetas, em terceiro mestres, depois operadores de milagres, depois dons de cura, aqueles que proveem socorros, aqueles que fazem trabalhos administrativos, e aqueles que têm vários dons de línguas.</w:t>
            </w:r>
          </w:p>
        </w:tc>
        <w:tc>
          <w:tcPr>
            <w:tcW w:type="dxa" w:w="2880"/>
            <w:tcW w:w="7920" w:type="dxa"/>
          </w:tcPr>
          <w:p>
            <w:pPr>
              <w:spacing w:line="480" w:lineRule="auto"/>
            </w:pPr>
            <w:r>
              <w:t>Mwari wakadhaidza kherekhe kune maphostori ekutanga, kotchipiri maphorofiti, kotchitatu afundisi, pedzepo anoita zvishamiso, pedzepo anezvipo zve kurapa, anobhatsira, anogadzirira mabhasa, anezvipo zvekurekata mitauro yaka siyana siyana.</w:t>
            </w:r>
          </w:p>
        </w:tc>
        <w:tc>
          <w:tcPr>
            <w:tcW w:type="dxa" w:w="2880"/>
            <w:vAlign w:val="center"/>
            <w:tcW w:w="1440" w:type="dxa"/>
          </w:tcPr>
          <w:p>
            <w:pPr>
              <w:jc w:val="center"/>
            </w:pPr>
            <w:r>
              <w:t>☐</w:t>
            </w:r>
          </w:p>
        </w:tc>
      </w:tr>
      <w:tr>
        <w:tc>
          <w:tcPr>
            <w:tcW w:type="dxa" w:w="2880"/>
            <w:tcW w:w="7920" w:type="dxa"/>
          </w:tcPr>
          <w:p>
            <w:r>
              <w:rPr>
                <w:b/>
              </w:rPr>
              <w:t>2 Coríntios 12:12</w:t>
            </w:r>
          </w:p>
        </w:tc>
        <w:tc>
          <w:tcPr>
            <w:tcW w:type="dxa" w:w="2880"/>
            <w:tcW w:w="7920" w:type="dxa"/>
          </w:tcPr>
          <w:p>
            <w:r>
              <w:rPr>
                <w:b/>
              </w:rPr>
              <w:t>2 Wakorinte 12:12</w:t>
            </w:r>
          </w:p>
        </w:tc>
        <w:tc>
          <w:tcPr>
            <w:tcW w:type="dxa" w:w="2880"/>
            <w:tcW w:w="1440" w:type="dxa"/>
          </w:tcPr>
          <w:p>
            <w:pPr>
              <w:jc w:val="center"/>
            </w:pPr>
            <w:r>
              <w:rPr>
                <w:b/>
              </w:rPr>
              <w:t>OK</w:t>
            </w:r>
          </w:p>
        </w:tc>
      </w:tr>
      <w:tr>
        <w:tc>
          <w:tcPr>
            <w:tcW w:type="dxa" w:w="2880"/>
            <w:tcW w:w="7920" w:type="dxa"/>
          </w:tcPr>
          <w:p>
            <w:pPr>
              <w:spacing w:line="480" w:lineRule="auto"/>
            </w:pPr>
            <w:r>
              <w:t>As verdadeiras marcas de um apóstolo foram realizados entre vós com toda paciência, sinais, maravilhas e milagres.</w:t>
            </w:r>
          </w:p>
        </w:tc>
        <w:tc>
          <w:tcPr>
            <w:tcW w:type="dxa" w:w="2880"/>
            <w:tcW w:w="7920" w:type="dxa"/>
          </w:tcPr>
          <w:p>
            <w:pPr>
              <w:spacing w:line="480" w:lineRule="auto"/>
            </w:pPr>
            <w:r>
              <w:t>Zvipangidziro kwazvo zvouphostori zvakaizwa pakati penyu nousisi, zvipangidziro, minana nozvishamiso.</w:t>
            </w:r>
          </w:p>
        </w:tc>
        <w:tc>
          <w:tcPr>
            <w:tcW w:type="dxa" w:w="2880"/>
            <w:vAlign w:val="center"/>
            <w:tcW w:w="1440" w:type="dxa"/>
          </w:tcPr>
          <w:p>
            <w:pPr>
              <w:jc w:val="center"/>
            </w:pPr>
            <w:r>
              <w:t>☐</w:t>
            </w:r>
          </w:p>
        </w:tc>
      </w:tr>
      <w:tr>
        <w:tc>
          <w:tcPr>
            <w:tcW w:type="dxa" w:w="2880"/>
            <w:tcW w:w="7920" w:type="dxa"/>
          </w:tcPr>
          <w:p>
            <w:r>
              <w:rPr>
                <w:b/>
              </w:rPr>
              <w:t>Gálatas 3:5</w:t>
            </w:r>
          </w:p>
        </w:tc>
        <w:tc>
          <w:tcPr>
            <w:tcW w:type="dxa" w:w="2880"/>
            <w:tcW w:w="7920" w:type="dxa"/>
          </w:tcPr>
          <w:p>
            <w:r>
              <w:rPr>
                <w:b/>
              </w:rPr>
              <w:t>Wagaratia 3:5</w:t>
            </w:r>
          </w:p>
        </w:tc>
        <w:tc>
          <w:tcPr>
            <w:tcW w:type="dxa" w:w="2880"/>
            <w:tcW w:w="1440" w:type="dxa"/>
          </w:tcPr>
          <w:p>
            <w:pPr>
              <w:jc w:val="center"/>
            </w:pPr>
            <w:r>
              <w:rPr>
                <w:b/>
              </w:rPr>
              <w:t>OK</w:t>
            </w:r>
          </w:p>
        </w:tc>
      </w:tr>
      <w:tr>
        <w:tc>
          <w:tcPr>
            <w:tcW w:type="dxa" w:w="2880"/>
            <w:tcW w:w="7920" w:type="dxa"/>
          </w:tcPr>
          <w:p>
            <w:pPr>
              <w:spacing w:line="480" w:lineRule="auto"/>
            </w:pPr>
            <w:r>
              <w:t>Aquele que dá o Espírito a vós, e opera poderosas obras entre vós, faz isso pelas obras da Lei ou pelo ouvir com fé?</w:t>
            </w:r>
          </w:p>
        </w:tc>
        <w:tc>
          <w:tcPr>
            <w:tcW w:type="dxa" w:w="2880"/>
            <w:tcW w:w="7920" w:type="dxa"/>
          </w:tcPr>
          <w:p>
            <w:pPr>
              <w:spacing w:line="480" w:lineRule="auto"/>
            </w:pPr>
            <w:r>
              <w:t>Hino, uya unopasai Mwya ungosoita Zvishamiso pakati penyu, ungosoita zviro izwi ngomabhasa omutemo kana kuti ngokuparidzwa kokutenda?</w:t>
            </w:r>
          </w:p>
        </w:tc>
        <w:tc>
          <w:tcPr>
            <w:tcW w:type="dxa" w:w="2880"/>
            <w:vAlign w:val="center"/>
            <w:tcW w:w="1440" w:type="dxa"/>
          </w:tcPr>
          <w:p>
            <w:pPr>
              <w:jc w:val="center"/>
            </w:pPr>
            <w:r>
              <w:t>☐</w:t>
            </w:r>
          </w:p>
        </w:tc>
      </w:tr>
      <w:tr>
        <w:tc>
          <w:tcPr>
            <w:tcW w:type="dxa" w:w="2880"/>
            <w:tcW w:w="7920" w:type="dxa"/>
          </w:tcPr>
          <w:p>
            <w:r>
              <w:rPr>
                <w:b/>
              </w:rPr>
              <w:t>Hebreus 2:4</w:t>
            </w:r>
          </w:p>
        </w:tc>
        <w:tc>
          <w:tcPr>
            <w:tcW w:type="dxa" w:w="2880"/>
            <w:tcW w:w="7920" w:type="dxa"/>
          </w:tcPr>
          <w:p>
            <w:r>
              <w:rPr>
                <w:b/>
              </w:rPr>
              <w:t>Waheburu 2:4</w:t>
            </w:r>
          </w:p>
        </w:tc>
        <w:tc>
          <w:tcPr>
            <w:tcW w:type="dxa" w:w="2880"/>
            <w:tcW w:w="1440" w:type="dxa"/>
          </w:tcPr>
          <w:p>
            <w:pPr>
              <w:jc w:val="center"/>
            </w:pPr>
            <w:r>
              <w:rPr>
                <w:b/>
              </w:rPr>
              <w:t>OK</w:t>
            </w:r>
          </w:p>
        </w:tc>
      </w:tr>
      <w:tr>
        <w:tc>
          <w:tcPr>
            <w:tcW w:type="dxa" w:w="2880"/>
            <w:tcW w:w="7920" w:type="dxa"/>
          </w:tcPr>
          <w:p>
            <w:pPr>
              <w:spacing w:line="480" w:lineRule="auto"/>
            </w:pPr>
            <w:r>
              <w:t>Testemunhando Deus juntamente com eles, por meio de sinais, maravilhas e vários milagres e ainda por dons do Espírito Santo, distribuídos de acordo com a Sua vontade.</w:t>
            </w:r>
          </w:p>
        </w:tc>
        <w:tc>
          <w:tcPr>
            <w:tcW w:type="dxa" w:w="2880"/>
            <w:tcW w:w="7920" w:type="dxa"/>
          </w:tcPr>
          <w:p>
            <w:pPr>
              <w:spacing w:line="480" w:lineRule="auto"/>
            </w:pPr>
            <w:r>
              <w:t>Otshipupura Mwari pamwepo nawo, ngopamusoro pozvipangidziro, kudhakadwa uye nemidzai dzai yakawanda uye ne tchipo tchoMwiya Mutsweni, yaka kowaniswa bhurukidze nokudha kwake.</w:t>
            </w:r>
          </w:p>
        </w:tc>
        <w:tc>
          <w:tcPr>
            <w:tcW w:type="dxa" w:w="2880"/>
            <w:vAlign w:val="center"/>
            <w:tcW w:w="1440" w:type="dxa"/>
          </w:tcPr>
          <w:p>
            <w:pPr>
              <w:jc w:val="center"/>
            </w:pPr>
            <w:r>
              <w:t>☐</w:t>
            </w:r>
          </w:p>
        </w:tc>
      </w:tr>
    </w:tbl>
    <w:p>
      <w:pPr>
        <w:pStyle w:val="Heading1"/>
        <w:spacing w:before="0"/>
      </w:pPr>
      <w:r>
        <w:t>nação (G1484)</w:t>
      </w:r>
    </w:p>
    <w:p>
      <w:r/>
      <w:r>
        <w:t>Esta palavra pode significar:</w:t>
      </w:r>
      <w:r/>
      <w:r/>
    </w:p>
    <w:p>
      <w:pPr>
        <w:pStyle w:val="ListBullet"/>
        <w:spacing w:line="240" w:lineRule="auto"/>
        <w:ind w:left="720"/>
      </w:pPr>
      <w:r/>
      <w:r>
        <w:t>Uma tribo de pessoas.</w:t>
      </w:r>
      <w:r/>
    </w:p>
    <w:p>
      <w:pPr>
        <w:pStyle w:val="ListBullet"/>
        <w:spacing w:line="240" w:lineRule="auto"/>
        <w:ind w:left="720"/>
      </w:pPr>
      <w:r/>
      <w:r>
        <w:t>Um grupo de pessoas.</w:t>
      </w:r>
      <w:r/>
    </w:p>
    <w:p>
      <w:pPr>
        <w:pStyle w:val="ListBullet"/>
        <w:spacing w:line="240" w:lineRule="auto"/>
        <w:ind w:left="720"/>
      </w:pPr>
      <w:r/>
      <w:r>
        <w:t>Todas as pessoas.</w:t>
      </w:r>
      <w:r/>
    </w:p>
    <w:p>
      <w:pPr>
        <w:pStyle w:val="ListBullet"/>
        <w:spacing w:line="240" w:lineRule="auto" w:after="0"/>
        <w:ind w:left="720"/>
      </w:pPr>
      <w:r/>
      <w:r>
        <w:t>Qualquer pessoa que não seja judia.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28:19</w:t>
            </w:r>
          </w:p>
        </w:tc>
        <w:tc>
          <w:tcPr>
            <w:tcW w:type="dxa" w:w="2880"/>
            <w:tcW w:w="7920" w:type="dxa"/>
          </w:tcPr>
          <w:p>
            <w:r>
              <w:rPr>
                <w:b/>
              </w:rPr>
              <w:t>Mateu 28:19</w:t>
            </w:r>
          </w:p>
        </w:tc>
        <w:tc>
          <w:tcPr>
            <w:tcW w:type="dxa" w:w="2880"/>
            <w:tcW w:w="1440" w:type="dxa"/>
          </w:tcPr>
          <w:p>
            <w:pPr>
              <w:jc w:val="center"/>
            </w:pPr>
            <w:r>
              <w:rPr>
                <w:b/>
              </w:rPr>
              <w:t>OK</w:t>
            </w:r>
          </w:p>
        </w:tc>
      </w:tr>
      <w:tr>
        <w:tc>
          <w:tcPr>
            <w:tcW w:type="dxa" w:w="2880"/>
            <w:tcW w:w="7920" w:type="dxa"/>
          </w:tcPr>
          <w:p>
            <w:pPr>
              <w:spacing w:line="480" w:lineRule="auto"/>
            </w:pPr>
            <w:r>
              <w:t>Portanto ide e fazei discípulos de todas as nações. Batizando-as em nome do Pai, do Filho e do Espírito Santo.</w:t>
            </w:r>
          </w:p>
        </w:tc>
        <w:tc>
          <w:tcPr>
            <w:tcW w:type="dxa" w:w="2880"/>
            <w:tcW w:w="7920" w:type="dxa"/>
          </w:tcPr>
          <w:p>
            <w:pPr>
              <w:spacing w:line="480" w:lineRule="auto"/>
            </w:pPr>
            <w:r>
              <w:t>Nekudharo endai muite wafundi we nhika dzese. muababatidze muzita ra bhabha, Neremwana nere Mweya mutsene.</w:t>
            </w:r>
          </w:p>
        </w:tc>
        <w:tc>
          <w:tcPr>
            <w:tcW w:type="dxa" w:w="2880"/>
            <w:vAlign w:val="center"/>
            <w:tcW w:w="1440" w:type="dxa"/>
          </w:tcPr>
          <w:p>
            <w:pPr>
              <w:jc w:val="center"/>
            </w:pPr>
            <w:r>
              <w:t>☐</w:t>
            </w:r>
          </w:p>
        </w:tc>
      </w:tr>
      <w:tr>
        <w:tc>
          <w:tcPr>
            <w:tcW w:type="dxa" w:w="2880"/>
            <w:tcW w:w="7920" w:type="dxa"/>
          </w:tcPr>
          <w:p>
            <w:r>
              <w:rPr>
                <w:b/>
              </w:rPr>
              <w:t>Marcos 13:10</w:t>
            </w:r>
          </w:p>
        </w:tc>
        <w:tc>
          <w:tcPr>
            <w:tcW w:type="dxa" w:w="2880"/>
            <w:tcW w:w="7920" w:type="dxa"/>
          </w:tcPr>
          <w:p>
            <w:r>
              <w:rPr>
                <w:b/>
              </w:rPr>
              <w:t>Marko 13:10</w:t>
            </w:r>
          </w:p>
        </w:tc>
        <w:tc>
          <w:tcPr>
            <w:tcW w:type="dxa" w:w="2880"/>
            <w:tcW w:w="1440" w:type="dxa"/>
          </w:tcPr>
          <w:p>
            <w:pPr>
              <w:jc w:val="center"/>
            </w:pPr>
            <w:r>
              <w:rPr>
                <w:b/>
              </w:rPr>
              <w:t>OK</w:t>
            </w:r>
          </w:p>
        </w:tc>
      </w:tr>
      <w:tr>
        <w:tc>
          <w:tcPr>
            <w:tcW w:type="dxa" w:w="2880"/>
            <w:tcW w:w="7920" w:type="dxa"/>
          </w:tcPr>
          <w:p>
            <w:pPr>
              <w:spacing w:line="480" w:lineRule="auto"/>
            </w:pPr>
            <w:r>
              <w:t>Mas é preciso que primeiro o evangelho seja proclamado a todas as nações.</w:t>
            </w:r>
          </w:p>
        </w:tc>
        <w:tc>
          <w:tcPr>
            <w:tcW w:type="dxa" w:w="2880"/>
            <w:tcW w:w="7920" w:type="dxa"/>
          </w:tcPr>
          <w:p>
            <w:pPr>
              <w:spacing w:line="480" w:lineRule="auto"/>
            </w:pPr>
            <w:r>
              <w:t>Zwisati zwaitika Vangeri ngari paridzwe kumadzinza ese.</w:t>
            </w:r>
          </w:p>
        </w:tc>
        <w:tc>
          <w:tcPr>
            <w:tcW w:type="dxa" w:w="2880"/>
            <w:vAlign w:val="center"/>
            <w:tcW w:w="1440" w:type="dxa"/>
          </w:tcPr>
          <w:p>
            <w:pPr>
              <w:jc w:val="center"/>
            </w:pPr>
            <w:r>
              <w:t>☐</w:t>
            </w:r>
          </w:p>
        </w:tc>
      </w:tr>
      <w:tr>
        <w:tc>
          <w:tcPr>
            <w:tcW w:type="dxa" w:w="2880"/>
            <w:tcW w:w="7920" w:type="dxa"/>
          </w:tcPr>
          <w:p>
            <w:r>
              <w:rPr>
                <w:b/>
              </w:rPr>
              <w:t>Lucas 12:30</w:t>
            </w:r>
          </w:p>
        </w:tc>
        <w:tc>
          <w:tcPr>
            <w:tcW w:type="dxa" w:w="2880"/>
            <w:tcW w:w="7920" w:type="dxa"/>
          </w:tcPr>
          <w:p>
            <w:r>
              <w:rPr>
                <w:b/>
              </w:rPr>
              <w:t>Ruka 12:30</w:t>
            </w:r>
          </w:p>
        </w:tc>
        <w:tc>
          <w:tcPr>
            <w:tcW w:type="dxa" w:w="2880"/>
            <w:tcW w:w="1440" w:type="dxa"/>
          </w:tcPr>
          <w:p>
            <w:pPr>
              <w:jc w:val="center"/>
            </w:pPr>
            <w:r>
              <w:rPr>
                <w:b/>
              </w:rPr>
              <w:t>OK</w:t>
            </w:r>
          </w:p>
        </w:tc>
      </w:tr>
      <w:tr>
        <w:tc>
          <w:tcPr>
            <w:tcW w:type="dxa" w:w="2880"/>
            <w:tcW w:w="7920" w:type="dxa"/>
          </w:tcPr>
          <w:p>
            <w:pPr>
              <w:spacing w:line="480" w:lineRule="auto"/>
            </w:pPr>
            <w:r>
              <w:t>Pois todas as nações do mundo buscam essas coisas e seu Pai sabe que vós precisais delas.</w:t>
            </w:r>
          </w:p>
        </w:tc>
        <w:tc>
          <w:tcPr>
            <w:tcW w:type="dxa" w:w="2880"/>
            <w:tcW w:w="7920" w:type="dxa"/>
          </w:tcPr>
          <w:p>
            <w:pPr>
              <w:spacing w:line="480" w:lineRule="auto"/>
            </w:pPr>
            <w:r>
              <w:t>Nekuti magungano ese enyika anotswakao zwenezwo uye Bhabha enyu anozwiziya kuti munozwidha.</w:t>
            </w:r>
          </w:p>
        </w:tc>
        <w:tc>
          <w:tcPr>
            <w:tcW w:type="dxa" w:w="2880"/>
            <w:vAlign w:val="center"/>
            <w:tcW w:w="1440" w:type="dxa"/>
          </w:tcPr>
          <w:p>
            <w:pPr>
              <w:jc w:val="center"/>
            </w:pPr>
            <w:r>
              <w:t>☐</w:t>
            </w:r>
          </w:p>
        </w:tc>
      </w:tr>
      <w:tr>
        <w:tc>
          <w:tcPr>
            <w:tcW w:type="dxa" w:w="2880"/>
            <w:tcW w:w="7920" w:type="dxa"/>
          </w:tcPr>
          <w:p>
            <w:r>
              <w:rPr>
                <w:b/>
              </w:rPr>
              <w:t>Atos 2:5</w:t>
            </w:r>
          </w:p>
        </w:tc>
        <w:tc>
          <w:tcPr>
            <w:tcW w:type="dxa" w:w="2880"/>
            <w:tcW w:w="7920" w:type="dxa"/>
          </w:tcPr>
          <w:p>
            <w:r>
              <w:rPr>
                <w:b/>
              </w:rPr>
              <w:t>Zwiito zwewapostori 2:5</w:t>
            </w:r>
          </w:p>
        </w:tc>
        <w:tc>
          <w:tcPr>
            <w:tcW w:type="dxa" w:w="2880"/>
            <w:tcW w:w="1440" w:type="dxa"/>
          </w:tcPr>
          <w:p>
            <w:pPr>
              <w:jc w:val="center"/>
            </w:pPr>
            <w:r>
              <w:rPr>
                <w:b/>
              </w:rPr>
              <w:t>OK</w:t>
            </w:r>
          </w:p>
        </w:tc>
      </w:tr>
      <w:tr>
        <w:tc>
          <w:tcPr>
            <w:tcW w:type="dxa" w:w="2880"/>
            <w:tcW w:w="7920" w:type="dxa"/>
          </w:tcPr>
          <w:p>
            <w:pPr>
              <w:spacing w:line="480" w:lineRule="auto"/>
            </w:pPr>
            <w:r>
              <w:t>Estavam morando em Jerusalém judeus piedosos de todas as nações debaixo dos céus;</w:t>
            </w:r>
          </w:p>
        </w:tc>
        <w:tc>
          <w:tcPr>
            <w:tcW w:type="dxa" w:w="2880"/>
            <w:tcW w:w="7920" w:type="dxa"/>
          </w:tcPr>
          <w:p>
            <w:pPr>
              <w:spacing w:line="480" w:lineRule="auto"/>
            </w:pPr>
            <w:r>
              <w:t>Uye pakanga pane wadjuda airaramira muDjerusarema, anarume akasananguruwa, nyika yese pasi pendhenga.</w:t>
            </w:r>
          </w:p>
        </w:tc>
        <w:tc>
          <w:tcPr>
            <w:tcW w:type="dxa" w:w="2880"/>
            <w:vAlign w:val="center"/>
            <w:tcW w:w="1440" w:type="dxa"/>
          </w:tcPr>
          <w:p>
            <w:pPr>
              <w:jc w:val="center"/>
            </w:pPr>
            <w:r>
              <w:t>☐</w:t>
            </w:r>
          </w:p>
        </w:tc>
      </w:tr>
      <w:tr>
        <w:tc>
          <w:tcPr>
            <w:tcW w:type="dxa" w:w="2880"/>
            <w:tcW w:w="7920" w:type="dxa"/>
          </w:tcPr>
          <w:p>
            <w:r>
              <w:rPr>
                <w:b/>
              </w:rPr>
              <w:t>Atos 10:35</w:t>
            </w:r>
          </w:p>
        </w:tc>
        <w:tc>
          <w:tcPr>
            <w:tcW w:type="dxa" w:w="2880"/>
            <w:tcW w:w="7920" w:type="dxa"/>
          </w:tcPr>
          <w:p>
            <w:r>
              <w:rPr>
                <w:b/>
              </w:rPr>
              <w:t>Zwiito zwewapostori 10:35</w:t>
            </w:r>
          </w:p>
        </w:tc>
        <w:tc>
          <w:tcPr>
            <w:tcW w:type="dxa" w:w="2880"/>
            <w:tcW w:w="1440" w:type="dxa"/>
          </w:tcPr>
          <w:p>
            <w:pPr>
              <w:jc w:val="center"/>
            </w:pPr>
            <w:r>
              <w:rPr>
                <w:b/>
              </w:rPr>
              <w:t>OK</w:t>
            </w:r>
          </w:p>
        </w:tc>
      </w:tr>
      <w:tr>
        <w:tc>
          <w:tcPr>
            <w:tcW w:type="dxa" w:w="2880"/>
            <w:tcW w:w="7920" w:type="dxa"/>
          </w:tcPr>
          <w:p>
            <w:pPr>
              <w:spacing w:line="480" w:lineRule="auto"/>
            </w:pPr>
            <w:r>
              <w:t xml:space="preserve">No entanto, em cada </w:t>
            </w:r>
            <w:r>
              <w:rPr>
                <w:b/>
              </w:rPr>
              <w:t>nação</w:t>
            </w:r>
            <w:r>
              <w:t>, qualquer que O tema e faça o que é justo lhe é aceitável.</w:t>
            </w:r>
          </w:p>
        </w:tc>
        <w:tc>
          <w:tcPr>
            <w:tcW w:type="dxa" w:w="2880"/>
            <w:tcW w:w="7920" w:type="dxa"/>
          </w:tcPr>
          <w:p>
            <w:pPr>
              <w:spacing w:line="480" w:lineRule="auto"/>
            </w:pPr>
            <w:r>
              <w:t>Asi, pasi pese, uia anotya, anoita zviripamutemo, ndiye anodhakadza Mwari.</w:t>
            </w:r>
          </w:p>
        </w:tc>
        <w:tc>
          <w:tcPr>
            <w:tcW w:type="dxa" w:w="2880"/>
            <w:vAlign w:val="center"/>
            <w:tcW w:w="1440" w:type="dxa"/>
          </w:tcPr>
          <w:p>
            <w:pPr>
              <w:jc w:val="center"/>
            </w:pPr>
            <w:r>
              <w:t>☐</w:t>
            </w:r>
          </w:p>
        </w:tc>
      </w:tr>
      <w:tr>
        <w:tc>
          <w:tcPr>
            <w:tcW w:type="dxa" w:w="2880"/>
            <w:tcW w:w="7920" w:type="dxa"/>
          </w:tcPr>
          <w:p>
            <w:r>
              <w:rPr>
                <w:b/>
              </w:rPr>
              <w:t>Atos 17:26</w:t>
            </w:r>
          </w:p>
        </w:tc>
        <w:tc>
          <w:tcPr>
            <w:tcW w:type="dxa" w:w="2880"/>
            <w:tcW w:w="7920" w:type="dxa"/>
          </w:tcPr>
          <w:p>
            <w:r>
              <w:rPr>
                <w:b/>
              </w:rPr>
              <w:t>Zwiito zwewapostori 17:26</w:t>
            </w:r>
          </w:p>
        </w:tc>
        <w:tc>
          <w:tcPr>
            <w:tcW w:type="dxa" w:w="2880"/>
            <w:tcW w:w="1440" w:type="dxa"/>
          </w:tcPr>
          <w:p>
            <w:pPr>
              <w:jc w:val="center"/>
            </w:pPr>
            <w:r>
              <w:rPr>
                <w:b/>
              </w:rPr>
              <w:t>OK</w:t>
            </w:r>
          </w:p>
        </w:tc>
      </w:tr>
      <w:tr>
        <w:tc>
          <w:tcPr>
            <w:tcW w:type="dxa" w:w="2880"/>
            <w:tcW w:w="7920" w:type="dxa"/>
          </w:tcPr>
          <w:p>
            <w:pPr>
              <w:spacing w:line="480" w:lineRule="auto"/>
            </w:pPr>
            <w:r>
              <w:t>E de um só homem Ele criou toda a raça humana que habita na face da terra, tendo-lhes determinado os tempos e o limite da sua habitação.</w:t>
            </w:r>
          </w:p>
        </w:tc>
        <w:tc>
          <w:tcPr>
            <w:tcW w:type="dxa" w:w="2880"/>
            <w:tcW w:w="7920" w:type="dxa"/>
          </w:tcPr>
          <w:p>
            <w:pPr>
              <w:spacing w:line="480" w:lineRule="auto"/>
            </w:pPr>
            <w:r>
              <w:t>Uye nomutaka umwe wakaita madzinza ese eyanhu, kuti ararame pamberi penyika, etchitongera ngani dzakakandwa kubvira kare, nomugano dzekugara kwawo;</w:t>
            </w:r>
          </w:p>
        </w:tc>
        <w:tc>
          <w:tcPr>
            <w:tcW w:type="dxa" w:w="2880"/>
            <w:vAlign w:val="center"/>
            <w:tcW w:w="1440" w:type="dxa"/>
          </w:tcPr>
          <w:p>
            <w:pPr>
              <w:jc w:val="center"/>
            </w:pPr>
            <w:r>
              <w:t>☐</w:t>
            </w:r>
          </w:p>
        </w:tc>
      </w:tr>
      <w:tr>
        <w:tc>
          <w:tcPr>
            <w:tcW w:type="dxa" w:w="2880"/>
            <w:tcW w:w="7920" w:type="dxa"/>
          </w:tcPr>
          <w:p>
            <w:r>
              <w:rPr>
                <w:b/>
              </w:rPr>
              <w:t>Romanos 16:26</w:t>
            </w:r>
          </w:p>
        </w:tc>
        <w:tc>
          <w:tcPr>
            <w:tcW w:type="dxa" w:w="2880"/>
            <w:tcW w:w="7920" w:type="dxa"/>
          </w:tcPr>
          <w:p>
            <w:r>
              <w:rPr>
                <w:b/>
              </w:rPr>
              <w:t>Waroma 16:26</w:t>
            </w:r>
          </w:p>
        </w:tc>
        <w:tc>
          <w:tcPr>
            <w:tcW w:type="dxa" w:w="2880"/>
            <w:tcW w:w="1440" w:type="dxa"/>
          </w:tcPr>
          <w:p>
            <w:pPr>
              <w:jc w:val="center"/>
            </w:pPr>
            <w:r>
              <w:rPr>
                <w:b/>
              </w:rPr>
              <w:t>OK</w:t>
            </w:r>
          </w:p>
        </w:tc>
      </w:tr>
      <w:tr>
        <w:tc>
          <w:tcPr>
            <w:tcW w:type="dxa" w:w="2880"/>
            <w:tcW w:w="7920" w:type="dxa"/>
          </w:tcPr>
          <w:p>
            <w:pPr>
              <w:spacing w:line="480" w:lineRule="auto"/>
            </w:pPr>
            <w:r>
              <w:t>mas que agora foi revelado, e tornou-se conhecido a todas as nações pelas Escrituras proféticas, segundo o mandamento do Deus eterno, para a obediência da fé.</w:t>
            </w:r>
          </w:p>
        </w:tc>
        <w:tc>
          <w:tcPr>
            <w:tcW w:type="dxa" w:w="2880"/>
            <w:tcW w:w="7920" w:type="dxa"/>
          </w:tcPr>
          <w:p>
            <w:pPr>
              <w:spacing w:line="480" w:lineRule="auto"/>
            </w:pPr>
            <w:r>
              <w:t>Asi zvino zvabhuri, uye zvakagara zvetchi zikwana muzvinya zvaka nyorhwa nomaphorofiti, pakutuwa kutchipiri na Mwari usikaperi, paku terera mokutenda kuma dzindza ese.</w:t>
            </w:r>
          </w:p>
        </w:tc>
        <w:tc>
          <w:tcPr>
            <w:tcW w:type="dxa" w:w="2880"/>
            <w:vAlign w:val="center"/>
            <w:tcW w:w="1440" w:type="dxa"/>
          </w:tcPr>
          <w:p>
            <w:pPr>
              <w:jc w:val="center"/>
            </w:pPr>
            <w:r>
              <w:t>☐</w:t>
            </w:r>
          </w:p>
        </w:tc>
      </w:tr>
      <w:tr>
        <w:tc>
          <w:tcPr>
            <w:tcW w:type="dxa" w:w="2880"/>
            <w:tcW w:w="7920" w:type="dxa"/>
          </w:tcPr>
          <w:p>
            <w:r>
              <w:rPr>
                <w:b/>
              </w:rPr>
              <w:t>Gálatas 3:8</w:t>
            </w:r>
          </w:p>
        </w:tc>
        <w:tc>
          <w:tcPr>
            <w:tcW w:type="dxa" w:w="2880"/>
            <w:tcW w:w="7920" w:type="dxa"/>
          </w:tcPr>
          <w:p>
            <w:r>
              <w:rPr>
                <w:b/>
              </w:rPr>
              <w:t>Wagaratia 3:8</w:t>
            </w:r>
          </w:p>
        </w:tc>
        <w:tc>
          <w:tcPr>
            <w:tcW w:type="dxa" w:w="2880"/>
            <w:tcW w:w="1440" w:type="dxa"/>
          </w:tcPr>
          <w:p>
            <w:pPr>
              <w:jc w:val="center"/>
            </w:pPr>
            <w:r>
              <w:rPr>
                <w:b/>
              </w:rPr>
              <w:t>OK</w:t>
            </w:r>
          </w:p>
        </w:tc>
      </w:tr>
      <w:tr>
        <w:tc>
          <w:tcPr>
            <w:tcW w:type="dxa" w:w="2880"/>
            <w:tcW w:w="7920" w:type="dxa"/>
          </w:tcPr>
          <w:p>
            <w:pPr>
              <w:spacing w:line="480" w:lineRule="auto"/>
            </w:pPr>
            <w:r>
              <w:t>A Escritura, prevendo que Deus justificaria os gentios pela fé, de antemão proclamou esta boa nova para Abraão, dizendo: "Em ti, todas as nações serão abençoadas".</w:t>
            </w:r>
          </w:p>
        </w:tc>
        <w:tc>
          <w:tcPr>
            <w:tcW w:type="dxa" w:w="2880"/>
            <w:tcW w:w="7920" w:type="dxa"/>
          </w:tcPr>
          <w:p>
            <w:pPr>
              <w:spacing w:line="480" w:lineRule="auto"/>
            </w:pPr>
            <w:r>
              <w:t>Uye Zvitarwa, zvaiziya zvirimberi kuti Mwari waizodhairira mahedeni ngokutenda, otchindo paridza Vangeri kuna Aburahama, rotchiti: Nyika dzese dzitchaomborwa kunewe.</w:t>
            </w:r>
          </w:p>
        </w:tc>
        <w:tc>
          <w:tcPr>
            <w:tcW w:type="dxa" w:w="2880"/>
            <w:vAlign w:val="center"/>
            <w:tcW w:w="1440" w:type="dxa"/>
          </w:tcPr>
          <w:p>
            <w:pPr>
              <w:jc w:val="center"/>
            </w:pPr>
            <w:r>
              <w:t>☐</w:t>
            </w:r>
          </w:p>
        </w:tc>
      </w:tr>
      <w:tr>
        <w:tc>
          <w:tcPr>
            <w:tcW w:type="dxa" w:w="2880"/>
            <w:tcW w:w="7920" w:type="dxa"/>
          </w:tcPr>
          <w:p>
            <w:r>
              <w:rPr>
                <w:b/>
              </w:rPr>
              <w:t>1 Timóteo 3:16</w:t>
            </w:r>
          </w:p>
        </w:tc>
        <w:tc>
          <w:tcPr>
            <w:tcW w:type="dxa" w:w="2880"/>
            <w:tcW w:w="7920" w:type="dxa"/>
          </w:tcPr>
          <w:p>
            <w:r>
              <w:rPr>
                <w:b/>
              </w:rPr>
              <w:t>1 Timoti 3:16</w:t>
            </w:r>
          </w:p>
        </w:tc>
        <w:tc>
          <w:tcPr>
            <w:tcW w:type="dxa" w:w="2880"/>
            <w:tcW w:w="1440" w:type="dxa"/>
          </w:tcPr>
          <w:p>
            <w:pPr>
              <w:jc w:val="center"/>
            </w:pPr>
            <w:r>
              <w:rPr>
                <w:b/>
              </w:rPr>
              <w:t>OK</w:t>
            </w:r>
          </w:p>
        </w:tc>
      </w:tr>
      <w:tr>
        <w:tc>
          <w:tcPr>
            <w:tcW w:type="dxa" w:w="2880"/>
            <w:tcW w:w="7920" w:type="dxa"/>
          </w:tcPr>
          <w:p>
            <w:pPr>
              <w:spacing w:line="480" w:lineRule="auto"/>
            </w:pPr>
            <w:r>
              <w:t>Não se pode negar que é grande o mistério da piedade: "Ele foi manifestado na carne, justificado pelo Espírito, visto por anjos, proclamado entre as nações, crido no mundo e exaltado na glória".</w:t>
            </w:r>
          </w:p>
        </w:tc>
        <w:tc>
          <w:tcPr>
            <w:tcW w:type="dxa" w:w="2880"/>
            <w:tcW w:w="7920" w:type="dxa"/>
          </w:tcPr>
          <w:p>
            <w:pPr>
              <w:spacing w:line="480" w:lineRule="auto"/>
            </w:pPr>
            <w:r>
              <w:t>Azviiti kuramba kuti guro ibhasa ro rudho : Iena wakaonekwa patcena, akadhairirwa ne Mweia, zvikaonekwa ne nguirosi, akaparidzuwa mu manyica dzakawanda, akatenduwa mu nyica yese uye okudzuwa mu simba.</w:t>
            </w:r>
          </w:p>
        </w:tc>
        <w:tc>
          <w:tcPr>
            <w:tcW w:type="dxa" w:w="2880"/>
            <w:vAlign w:val="center"/>
            <w:tcW w:w="1440" w:type="dxa"/>
          </w:tcPr>
          <w:p>
            <w:pPr>
              <w:jc w:val="center"/>
            </w:pPr>
            <w:r>
              <w:t>☐</w:t>
            </w:r>
          </w:p>
        </w:tc>
      </w:tr>
      <w:tr>
        <w:tc>
          <w:tcPr>
            <w:tcW w:type="dxa" w:w="2880"/>
            <w:tcW w:w="7920" w:type="dxa"/>
          </w:tcPr>
          <w:p>
            <w:r>
              <w:rPr>
                <w:b/>
              </w:rPr>
              <w:t>1 Pedro 2:9</w:t>
            </w:r>
          </w:p>
        </w:tc>
        <w:tc>
          <w:tcPr>
            <w:tcW w:type="dxa" w:w="2880"/>
            <w:tcW w:w="7920" w:type="dxa"/>
          </w:tcPr>
          <w:p>
            <w:r>
              <w:rPr>
                <w:b/>
              </w:rPr>
              <w:t>1 Peduru 2:9</w:t>
            </w:r>
          </w:p>
        </w:tc>
        <w:tc>
          <w:tcPr>
            <w:tcW w:type="dxa" w:w="2880"/>
            <w:tcW w:w="1440" w:type="dxa"/>
          </w:tcPr>
          <w:p>
            <w:pPr>
              <w:jc w:val="center"/>
            </w:pPr>
            <w:r>
              <w:rPr>
                <w:b/>
              </w:rPr>
              <w:t>OK</w:t>
            </w:r>
          </w:p>
        </w:tc>
      </w:tr>
      <w:tr>
        <w:tc>
          <w:tcPr>
            <w:tcW w:type="dxa" w:w="2880"/>
            <w:tcW w:w="7920" w:type="dxa"/>
          </w:tcPr>
          <w:p>
            <w:pPr>
              <w:spacing w:line="480" w:lineRule="auto"/>
            </w:pPr>
            <w:r>
              <w:t xml:space="preserve">Mas vós sois raça escolhida, sacerdócio real, </w:t>
            </w:r>
            <w:r>
              <w:rPr>
                <w:b/>
              </w:rPr>
              <w:t>nação</w:t>
            </w:r>
            <w:r>
              <w:t xml:space="preserve"> santa, povo que pertence a Deus, para que anuncieis as virtudes Daquele que vos chamou das trevas para Sua maravilhosa luz.</w:t>
            </w:r>
          </w:p>
        </w:tc>
        <w:tc>
          <w:tcPr>
            <w:tcW w:type="dxa" w:w="2880"/>
            <w:tcW w:w="7920" w:type="dxa"/>
          </w:tcPr>
          <w:p>
            <w:pPr>
              <w:spacing w:line="480" w:lineRule="auto"/>
            </w:pPr>
            <w:r>
              <w:t>Asi imwi mwi muridzindza rakasanangurwa, muprisitaozvirokwazvo, nyika tsveni, anhu akawonekwa, kuitira kuti azise zvinosimba zvawiya wakakadaidza kubva mudima kwenda muciedza cake cinokahamidzisa;</w:t>
            </w:r>
          </w:p>
        </w:tc>
        <w:tc>
          <w:tcPr>
            <w:tcW w:type="dxa" w:w="2880"/>
            <w:vAlign w:val="center"/>
            <w:tcW w:w="1440" w:type="dxa"/>
          </w:tcPr>
          <w:p>
            <w:pPr>
              <w:jc w:val="center"/>
            </w:pPr>
            <w:r>
              <w:t>☐</w:t>
            </w:r>
          </w:p>
        </w:tc>
      </w:tr>
      <w:tr>
        <w:tc>
          <w:tcPr>
            <w:tcW w:type="dxa" w:w="2880"/>
            <w:tcW w:w="7920" w:type="dxa"/>
          </w:tcPr>
          <w:p>
            <w:r>
              <w:rPr>
                <w:b/>
              </w:rPr>
              <w:t>Apocalipse 7:9</w:t>
            </w:r>
          </w:p>
        </w:tc>
        <w:tc>
          <w:tcPr>
            <w:tcW w:type="dxa" w:w="2880"/>
            <w:tcW w:w="7920" w:type="dxa"/>
          </w:tcPr>
          <w:p>
            <w:r>
              <w:rPr>
                <w:b/>
              </w:rPr>
              <w:t>Zvakadhudzirwa 7:9</w:t>
            </w:r>
          </w:p>
        </w:tc>
        <w:tc>
          <w:tcPr>
            <w:tcW w:type="dxa" w:w="2880"/>
            <w:tcW w:w="1440" w:type="dxa"/>
          </w:tcPr>
          <w:p>
            <w:pPr>
              <w:jc w:val="center"/>
            </w:pPr>
            <w:r>
              <w:rPr>
                <w:b/>
              </w:rPr>
              <w:t>OK</w:t>
            </w:r>
          </w:p>
        </w:tc>
      </w:tr>
      <w:tr>
        <w:tc>
          <w:tcPr>
            <w:tcW w:type="dxa" w:w="2880"/>
            <w:tcW w:w="7920" w:type="dxa"/>
          </w:tcPr>
          <w:p>
            <w:pPr>
              <w:spacing w:line="480" w:lineRule="auto"/>
            </w:pPr>
            <w:r>
              <w:t>Depois dessas coisas, eis que vi uma grande multidão que ninguém podia contar de todas as nações, tribos, povos e línguas, de pé, diante do trono e diante do Cordeiro, usando vestes brancas, com folhas de palmeiras nas suas mãos,</w:t>
            </w:r>
          </w:p>
        </w:tc>
        <w:tc>
          <w:tcPr>
            <w:tcW w:type="dxa" w:w="2880"/>
            <w:tcW w:w="7920" w:type="dxa"/>
          </w:tcPr>
          <w:p>
            <w:pPr>
              <w:spacing w:line="480" w:lineRule="auto"/>
            </w:pPr>
            <w:r>
              <w:t>Pakupera ko zviri izvi, ndakaona rujinji guru, rokuti apana waikwanisa kurierenga onyika ese, madzinza, agari uye nemutauro, akaima, pamberi potchigaro tcho Gwayana, akasimira zvitsfeko whekutchenaa nomasakani emutchinduwe munyara dzao,</w:t>
            </w:r>
          </w:p>
        </w:tc>
        <w:tc>
          <w:tcPr>
            <w:tcW w:type="dxa" w:w="2880"/>
            <w:vAlign w:val="center"/>
            <w:tcW w:w="1440" w:type="dxa"/>
          </w:tcPr>
          <w:p>
            <w:pPr>
              <w:jc w:val="center"/>
            </w:pPr>
            <w:r>
              <w:t>☐</w:t>
            </w:r>
          </w:p>
        </w:tc>
      </w:tr>
      <w:tr>
        <w:tc>
          <w:tcPr>
            <w:tcW w:type="dxa" w:w="2880"/>
            <w:tcW w:w="7920" w:type="dxa"/>
          </w:tcPr>
          <w:p>
            <w:r>
              <w:rPr>
                <w:b/>
              </w:rPr>
              <w:t>Apocalipse 15:4</w:t>
            </w:r>
          </w:p>
        </w:tc>
        <w:tc>
          <w:tcPr>
            <w:tcW w:type="dxa" w:w="2880"/>
            <w:tcW w:w="7920" w:type="dxa"/>
          </w:tcPr>
          <w:p>
            <w:r>
              <w:rPr>
                <w:b/>
              </w:rPr>
              <w:t>Zvakadhudzirwa 15:4</w:t>
            </w:r>
          </w:p>
        </w:tc>
        <w:tc>
          <w:tcPr>
            <w:tcW w:type="dxa" w:w="2880"/>
            <w:tcW w:w="1440" w:type="dxa"/>
          </w:tcPr>
          <w:p>
            <w:pPr>
              <w:jc w:val="center"/>
            </w:pPr>
            <w:r>
              <w:rPr>
                <w:b/>
              </w:rPr>
              <w:t>OK</w:t>
            </w:r>
          </w:p>
        </w:tc>
      </w:tr>
      <w:tr>
        <w:tc>
          <w:tcPr>
            <w:tcW w:type="dxa" w:w="2880"/>
            <w:tcW w:w="7920" w:type="dxa"/>
          </w:tcPr>
          <w:p>
            <w:pPr>
              <w:spacing w:line="480" w:lineRule="auto"/>
            </w:pPr>
            <w:r>
              <w:t>Quem não Te temerá, Senhor, e quem não glorificará o Teu nome? Pois somente Tu és santo. Todas as nações virão e adorarão diante de Ti, pois os Teus atos de justiça foram revelados".</w:t>
            </w:r>
          </w:p>
        </w:tc>
        <w:tc>
          <w:tcPr>
            <w:tcW w:type="dxa" w:w="2880"/>
            <w:tcW w:w="7920" w:type="dxa"/>
          </w:tcPr>
          <w:p>
            <w:pPr>
              <w:spacing w:line="480" w:lineRule="auto"/>
            </w:pPr>
            <w:r>
              <w:t>Asikamutyii ndiani, Ishe, uye asikakudziizina renyu ndiani? Mutsweni ndimwi bhasi. Nyika dzese dzitchauia kuzokupfukamirai pamberi penyu, zvito zvenyu zvoutsweni zvaonekwa".</w:t>
            </w:r>
          </w:p>
        </w:tc>
        <w:tc>
          <w:tcPr>
            <w:tcW w:type="dxa" w:w="2880"/>
            <w:vAlign w:val="center"/>
            <w:tcW w:w="1440" w:type="dxa"/>
          </w:tcPr>
          <w:p>
            <w:pPr>
              <w:jc w:val="center"/>
            </w:pPr>
            <w:r>
              <w:t>☐</w:t>
            </w:r>
          </w:p>
        </w:tc>
      </w:tr>
      <w:tr>
        <w:tc>
          <w:tcPr>
            <w:tcW w:type="dxa" w:w="2880"/>
            <w:tcW w:w="7920" w:type="dxa"/>
          </w:tcPr>
          <w:p>
            <w:r>
              <w:rPr>
                <w:b/>
              </w:rPr>
              <w:t>Apocalipse 22:2</w:t>
            </w:r>
          </w:p>
        </w:tc>
        <w:tc>
          <w:tcPr>
            <w:tcW w:type="dxa" w:w="2880"/>
            <w:tcW w:w="7920" w:type="dxa"/>
          </w:tcPr>
          <w:p>
            <w:r>
              <w:rPr>
                <w:b/>
              </w:rPr>
              <w:t>Zvakadhudzirwa 22:2</w:t>
            </w:r>
          </w:p>
        </w:tc>
        <w:tc>
          <w:tcPr>
            <w:tcW w:type="dxa" w:w="2880"/>
            <w:tcW w:w="1440" w:type="dxa"/>
          </w:tcPr>
          <w:p>
            <w:pPr>
              <w:jc w:val="center"/>
            </w:pPr>
            <w:r>
              <w:rPr>
                <w:b/>
              </w:rPr>
              <w:t>OK</w:t>
            </w:r>
          </w:p>
        </w:tc>
      </w:tr>
      <w:tr>
        <w:tc>
          <w:tcPr>
            <w:tcW w:type="dxa" w:w="2880"/>
            <w:tcW w:w="7920" w:type="dxa"/>
          </w:tcPr>
          <w:p>
            <w:pPr>
              <w:spacing w:line="480" w:lineRule="auto"/>
            </w:pPr>
            <w:r>
              <w:t>no meio da rua da cidade. Em cada margem do rio, está a árvore da vida, que produz doze frutos, dando seu fruto de mês em mês. As folhas da árvore são para a cura das nações.</w:t>
            </w:r>
          </w:p>
        </w:tc>
        <w:tc>
          <w:tcPr>
            <w:tcW w:type="dxa" w:w="2880"/>
            <w:tcW w:w="7920" w:type="dxa"/>
          </w:tcPr>
          <w:p>
            <w:pPr>
              <w:spacing w:line="480" w:lineRule="auto"/>
            </w:pPr>
            <w:r>
              <w:t>pakati pegwanza reguta. Mumutcheto medziwa, munoMuti weUpenyu, unobhereka zvibhereko gumi nezviri dze mushobho dzakasianasiana mwedzi dzese. Masakani emuti anosenza kudha kurapa nyika.</w:t>
            </w:r>
          </w:p>
        </w:tc>
        <w:tc>
          <w:tcPr>
            <w:tcW w:type="dxa" w:w="2880"/>
            <w:vAlign w:val="center"/>
            <w:tcW w:w="1440" w:type="dxa"/>
          </w:tcPr>
          <w:p>
            <w:pPr>
              <w:jc w:val="center"/>
            </w:pPr>
            <w:r>
              <w:t>☐</w:t>
            </w:r>
          </w:p>
        </w:tc>
      </w:tr>
    </w:tbl>
    <w:p>
      <w:pPr>
        <w:pStyle w:val="Heading1"/>
        <w:spacing w:before="0"/>
      </w:pPr>
      <w:r>
        <w:t>obedecer,obediência (G5219, G5218)</w:t>
      </w:r>
    </w:p>
    <w:p>
      <w:r/>
      <w:r>
        <w:t>Esta palavra pode significar:</w:t>
      </w:r>
      <w:r/>
      <w:r/>
    </w:p>
    <w:p>
      <w:pPr>
        <w:pStyle w:val="ListBullet"/>
        <w:spacing w:line="240" w:lineRule="auto"/>
        <w:ind w:left="720"/>
      </w:pPr>
      <w:r/>
      <w:r>
        <w:t>Submeter-se a alguém e fazer o que essa pessoa diz para fazer.</w:t>
      </w:r>
      <w:r/>
    </w:p>
    <w:p>
      <w:pPr>
        <w:pStyle w:val="ListBullet"/>
        <w:spacing w:line="240" w:lineRule="auto"/>
        <w:ind w:left="720"/>
      </w:pPr>
      <w:r/>
      <w:r>
        <w:t>Para fazer o que é exigido ou ordenado.</w:t>
      </w:r>
      <w:r/>
    </w:p>
    <w:p>
      <w:pPr>
        <w:pStyle w:val="ListBullet"/>
        <w:spacing w:line="240" w:lineRule="auto" w:after="0"/>
        <w:ind w:left="720"/>
      </w:pPr>
      <w:r/>
      <w:r>
        <w:t>Ouvir ou prestar atenção a alguém ou alguma coisa.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8:27</w:t>
            </w:r>
          </w:p>
        </w:tc>
        <w:tc>
          <w:tcPr>
            <w:tcW w:type="dxa" w:w="2880"/>
            <w:tcW w:w="7920" w:type="dxa"/>
          </w:tcPr>
          <w:p>
            <w:r>
              <w:rPr>
                <w:b/>
              </w:rPr>
              <w:t>Mateu 8:27</w:t>
            </w:r>
          </w:p>
        </w:tc>
        <w:tc>
          <w:tcPr>
            <w:tcW w:type="dxa" w:w="2880"/>
            <w:tcW w:w="1440" w:type="dxa"/>
          </w:tcPr>
          <w:p>
            <w:pPr>
              <w:jc w:val="center"/>
            </w:pPr>
            <w:r>
              <w:rPr>
                <w:b/>
              </w:rPr>
              <w:t>OK</w:t>
            </w:r>
          </w:p>
        </w:tc>
      </w:tr>
      <w:tr>
        <w:tc>
          <w:tcPr>
            <w:tcW w:type="dxa" w:w="2880"/>
            <w:tcW w:w="7920" w:type="dxa"/>
          </w:tcPr>
          <w:p>
            <w:pPr>
              <w:spacing w:line="480" w:lineRule="auto"/>
            </w:pPr>
            <w:r>
              <w:t>Os homens maravilharam-se e disseram: "Que tipo de homem é este, que até mesmo os ventos e o mar Lhe obedecem?"</w:t>
            </w:r>
          </w:p>
        </w:tc>
        <w:tc>
          <w:tcPr>
            <w:tcW w:type="dxa" w:w="2880"/>
            <w:tcW w:w="7920" w:type="dxa"/>
          </w:tcPr>
          <w:p>
            <w:pPr>
              <w:spacing w:line="480" w:lineRule="auto"/>
            </w:pPr>
            <w:r>
              <w:t>Wanhu wakashamisika oti: "Murume womushobhoi uyo, kuti no mhepo no bhahari rino muterere"?</w:t>
            </w:r>
          </w:p>
        </w:tc>
        <w:tc>
          <w:tcPr>
            <w:tcW w:type="dxa" w:w="2880"/>
            <w:vAlign w:val="center"/>
            <w:tcW w:w="1440" w:type="dxa"/>
          </w:tcPr>
          <w:p>
            <w:pPr>
              <w:jc w:val="center"/>
            </w:pPr>
            <w:r>
              <w:t>☐</w:t>
            </w:r>
          </w:p>
        </w:tc>
      </w:tr>
      <w:tr>
        <w:tc>
          <w:tcPr>
            <w:tcW w:type="dxa" w:w="2880"/>
            <w:tcW w:w="7920" w:type="dxa"/>
          </w:tcPr>
          <w:p>
            <w:r>
              <w:rPr>
                <w:b/>
              </w:rPr>
              <w:t>Marcos 1:27</w:t>
            </w:r>
          </w:p>
        </w:tc>
        <w:tc>
          <w:tcPr>
            <w:tcW w:type="dxa" w:w="2880"/>
            <w:tcW w:w="7920" w:type="dxa"/>
          </w:tcPr>
          <w:p>
            <w:r>
              <w:rPr>
                <w:b/>
              </w:rPr>
              <w:t>Marko 1:27</w:t>
            </w:r>
          </w:p>
        </w:tc>
        <w:tc>
          <w:tcPr>
            <w:tcW w:type="dxa" w:w="2880"/>
            <w:tcW w:w="1440" w:type="dxa"/>
          </w:tcPr>
          <w:p>
            <w:pPr>
              <w:jc w:val="center"/>
            </w:pPr>
            <w:r>
              <w:rPr>
                <w:b/>
              </w:rPr>
              <w:t>OK</w:t>
            </w:r>
          </w:p>
        </w:tc>
      </w:tr>
      <w:tr>
        <w:tc>
          <w:tcPr>
            <w:tcW w:type="dxa" w:w="2880"/>
            <w:tcW w:w="7920" w:type="dxa"/>
          </w:tcPr>
          <w:p>
            <w:pPr>
              <w:spacing w:line="480" w:lineRule="auto"/>
            </w:pPr>
            <w:r>
              <w:t>Todas as pessoas estavam maravilhadas e perguntavam umas às outras: "O que é isso? Um novo ensinamento com autoridade? Ele ordena até os espíritos imundos, e eles O obedecem".</w:t>
            </w:r>
          </w:p>
        </w:tc>
        <w:tc>
          <w:tcPr>
            <w:tcW w:type="dxa" w:w="2880"/>
            <w:tcW w:w="7920" w:type="dxa"/>
          </w:tcPr>
          <w:p>
            <w:pPr>
              <w:spacing w:line="480" w:lineRule="auto"/>
            </w:pPr>
            <w:r>
              <w:t>Nokudharo ese akapatika, eibvunzisana: Zwinyi izwi? Mukhaindii okufundisa wataakuwona unosimba! Iyena unotonga mweya yotswina, yotchimuzwa!</w:t>
            </w:r>
          </w:p>
        </w:tc>
        <w:tc>
          <w:tcPr>
            <w:tcW w:type="dxa" w:w="2880"/>
            <w:vAlign w:val="center"/>
            <w:tcW w:w="1440" w:type="dxa"/>
          </w:tcPr>
          <w:p>
            <w:pPr>
              <w:jc w:val="center"/>
            </w:pPr>
            <w:r>
              <w:t>☐</w:t>
            </w:r>
          </w:p>
        </w:tc>
      </w:tr>
      <w:tr>
        <w:tc>
          <w:tcPr>
            <w:tcW w:type="dxa" w:w="2880"/>
            <w:tcW w:w="7920" w:type="dxa"/>
          </w:tcPr>
          <w:p>
            <w:r>
              <w:rPr>
                <w:b/>
              </w:rPr>
              <w:t>Lucas 8:25</w:t>
            </w:r>
          </w:p>
        </w:tc>
        <w:tc>
          <w:tcPr>
            <w:tcW w:type="dxa" w:w="2880"/>
            <w:tcW w:w="7920" w:type="dxa"/>
          </w:tcPr>
          <w:p>
            <w:r>
              <w:rPr>
                <w:b/>
              </w:rPr>
              <w:t>Ruka 8:25</w:t>
            </w:r>
          </w:p>
        </w:tc>
        <w:tc>
          <w:tcPr>
            <w:tcW w:type="dxa" w:w="2880"/>
            <w:tcW w:w="1440" w:type="dxa"/>
          </w:tcPr>
          <w:p>
            <w:pPr>
              <w:jc w:val="center"/>
            </w:pPr>
            <w:r>
              <w:rPr>
                <w:b/>
              </w:rPr>
              <w:t>OK</w:t>
            </w:r>
          </w:p>
        </w:tc>
      </w:tr>
      <w:tr>
        <w:tc>
          <w:tcPr>
            <w:tcW w:type="dxa" w:w="2880"/>
            <w:tcW w:w="7920" w:type="dxa"/>
          </w:tcPr>
          <w:p>
            <w:pPr>
              <w:spacing w:line="480" w:lineRule="auto"/>
            </w:pPr>
            <w:r>
              <w:t>Então Ele lhes disse: “Onde está a vossa fé?” Possuídos de temor e admiração, diziam uns aos outros: “Quem é Este, que comanda os ventos e a água, e estes Lhe obedecem?”</w:t>
            </w:r>
          </w:p>
        </w:tc>
        <w:tc>
          <w:tcPr>
            <w:tcW w:type="dxa" w:w="2880"/>
            <w:tcW w:w="7920" w:type="dxa"/>
          </w:tcPr>
          <w:p>
            <w:pPr>
              <w:spacing w:line="480" w:lineRule="auto"/>
            </w:pPr>
            <w:r>
              <w:t>Uye wakaanbvundza:" kutenda kwenhu kuriti?" asi awona; nokutinya, akapatika,uye ainbvundzisana umwe no umweni:" ndiani inyena, unotuma mbhepho uye, mbvura dzinoterera?"</w:t>
            </w:r>
          </w:p>
        </w:tc>
        <w:tc>
          <w:tcPr>
            <w:tcW w:type="dxa" w:w="2880"/>
            <w:vAlign w:val="center"/>
            <w:tcW w:w="1440" w:type="dxa"/>
          </w:tcPr>
          <w:p>
            <w:pPr>
              <w:jc w:val="center"/>
            </w:pPr>
            <w:r>
              <w:t>☐</w:t>
            </w:r>
          </w:p>
        </w:tc>
      </w:tr>
      <w:tr>
        <w:tc>
          <w:tcPr>
            <w:tcW w:type="dxa" w:w="2880"/>
            <w:tcW w:w="7920" w:type="dxa"/>
          </w:tcPr>
          <w:p>
            <w:r>
              <w:rPr>
                <w:b/>
              </w:rPr>
              <w:t>Lucas 17:6</w:t>
            </w:r>
          </w:p>
        </w:tc>
        <w:tc>
          <w:tcPr>
            <w:tcW w:type="dxa" w:w="2880"/>
            <w:tcW w:w="7920" w:type="dxa"/>
          </w:tcPr>
          <w:p>
            <w:r>
              <w:rPr>
                <w:b/>
              </w:rPr>
              <w:t>Ruka 17:6</w:t>
            </w:r>
          </w:p>
        </w:tc>
        <w:tc>
          <w:tcPr>
            <w:tcW w:type="dxa" w:w="2880"/>
            <w:tcW w:w="1440" w:type="dxa"/>
          </w:tcPr>
          <w:p>
            <w:pPr>
              <w:jc w:val="center"/>
            </w:pPr>
            <w:r>
              <w:rPr>
                <w:b/>
              </w:rPr>
              <w:t>OK</w:t>
            </w:r>
          </w:p>
        </w:tc>
      </w:tr>
      <w:tr>
        <w:tc>
          <w:tcPr>
            <w:tcW w:type="dxa" w:w="2880"/>
            <w:tcW w:w="7920" w:type="dxa"/>
          </w:tcPr>
          <w:p>
            <w:pPr>
              <w:spacing w:line="480" w:lineRule="auto"/>
            </w:pPr>
            <w:r>
              <w:t>O Senhor respondeu: "Se tivésseis fé como um grão de mostarda, diríeis a esta amoreira: 'Arranca-te pela raiz e planta-te no mar' e ela vos obedeceria!</w:t>
            </w:r>
          </w:p>
        </w:tc>
        <w:tc>
          <w:tcPr>
            <w:tcW w:type="dxa" w:w="2880"/>
            <w:tcW w:w="7920" w:type="dxa"/>
          </w:tcPr>
          <w:p>
            <w:pPr>
              <w:spacing w:line="480" w:lineRule="auto"/>
            </w:pPr>
            <w:r>
              <w:t>Ishe akadaira: " Kundai manga mune kutenda ingana tchidimbo tchemostadha, maibhuya kumuti. zvibvise nomidzi udzisime mubhahari muti uya waidha kumuzwai!</w:t>
            </w:r>
          </w:p>
        </w:tc>
        <w:tc>
          <w:tcPr>
            <w:tcW w:type="dxa" w:w="2880"/>
            <w:vAlign w:val="center"/>
            <w:tcW w:w="1440" w:type="dxa"/>
          </w:tcPr>
          <w:p>
            <w:pPr>
              <w:jc w:val="center"/>
            </w:pPr>
            <w:r>
              <w:t>☐</w:t>
            </w:r>
          </w:p>
        </w:tc>
      </w:tr>
      <w:tr>
        <w:tc>
          <w:tcPr>
            <w:tcW w:type="dxa" w:w="2880"/>
            <w:tcW w:w="7920" w:type="dxa"/>
          </w:tcPr>
          <w:p>
            <w:r>
              <w:rPr>
                <w:b/>
              </w:rPr>
              <w:t>Romanos 6:16</w:t>
            </w:r>
          </w:p>
        </w:tc>
        <w:tc>
          <w:tcPr>
            <w:tcW w:type="dxa" w:w="2880"/>
            <w:tcW w:w="7920" w:type="dxa"/>
          </w:tcPr>
          <w:p>
            <w:r>
              <w:rPr>
                <w:b/>
              </w:rPr>
              <w:t>Waroma 6:16</w:t>
            </w:r>
          </w:p>
        </w:tc>
        <w:tc>
          <w:tcPr>
            <w:tcW w:type="dxa" w:w="2880"/>
            <w:tcW w:w="1440" w:type="dxa"/>
          </w:tcPr>
          <w:p>
            <w:pPr>
              <w:jc w:val="center"/>
            </w:pPr>
            <w:r>
              <w:rPr>
                <w:b/>
              </w:rPr>
              <w:t>OK</w:t>
            </w:r>
          </w:p>
        </w:tc>
      </w:tr>
      <w:tr>
        <w:tc>
          <w:tcPr>
            <w:tcW w:type="dxa" w:w="2880"/>
            <w:tcW w:w="7920" w:type="dxa"/>
          </w:tcPr>
          <w:p>
            <w:pPr>
              <w:spacing w:line="480" w:lineRule="auto"/>
            </w:pPr>
            <w:r>
              <w:t xml:space="preserve">Não sabeis que a quem vós mesmos vos apresentais como servos é a quem sois obedientes e a quem deveis </w:t>
            </w:r>
            <w:r>
              <w:rPr>
                <w:b/>
              </w:rPr>
              <w:t>obedecer</w:t>
            </w:r>
            <w:r>
              <w:t xml:space="preserve">? A verdade é esta: ou sois servos do pecado que leva à morte, ou servos da </w:t>
            </w:r>
            <w:r>
              <w:rPr>
                <w:b/>
              </w:rPr>
              <w:t>obediência</w:t>
            </w:r>
            <w:r>
              <w:t xml:space="preserve"> que leva à justificação.</w:t>
            </w:r>
          </w:p>
        </w:tc>
        <w:tc>
          <w:tcPr>
            <w:tcW w:type="dxa" w:w="2880"/>
            <w:tcW w:w="7920" w:type="dxa"/>
          </w:tcPr>
          <w:p>
            <w:pPr>
              <w:spacing w:line="480" w:lineRule="auto"/>
            </w:pPr>
            <w:r>
              <w:t>Amuziyi kuti uiya wamunozvipangidzira samusenzi ndiye wamunoterera uya wamunodhikana kuterera? Tchokwadhi ndiitchi: dhangani muriwasenzi wetchitema zvinokuendesa kurufu, dhangani wasenzi wanoterara nekutorwa mukudhairira.</w:t>
            </w:r>
          </w:p>
        </w:tc>
        <w:tc>
          <w:tcPr>
            <w:tcW w:type="dxa" w:w="2880"/>
            <w:vAlign w:val="center"/>
            <w:tcW w:w="1440" w:type="dxa"/>
          </w:tcPr>
          <w:p>
            <w:pPr>
              <w:jc w:val="center"/>
            </w:pPr>
            <w:r>
              <w:t>☐</w:t>
            </w:r>
          </w:p>
        </w:tc>
      </w:tr>
      <w:tr>
        <w:tc>
          <w:tcPr>
            <w:tcW w:type="dxa" w:w="2880"/>
            <w:tcW w:w="7920" w:type="dxa"/>
          </w:tcPr>
          <w:p>
            <w:r>
              <w:rPr>
                <w:b/>
              </w:rPr>
              <w:t>Romanos 10:16</w:t>
            </w:r>
          </w:p>
        </w:tc>
        <w:tc>
          <w:tcPr>
            <w:tcW w:type="dxa" w:w="2880"/>
            <w:tcW w:w="7920" w:type="dxa"/>
          </w:tcPr>
          <w:p>
            <w:r>
              <w:rPr>
                <w:b/>
              </w:rPr>
              <w:t>Waroma 10:16</w:t>
            </w:r>
          </w:p>
        </w:tc>
        <w:tc>
          <w:tcPr>
            <w:tcW w:type="dxa" w:w="2880"/>
            <w:tcW w:w="1440" w:type="dxa"/>
          </w:tcPr>
          <w:p>
            <w:pPr>
              <w:jc w:val="center"/>
            </w:pPr>
            <w:r>
              <w:rPr>
                <w:b/>
              </w:rPr>
              <w:t>OK</w:t>
            </w:r>
          </w:p>
        </w:tc>
      </w:tr>
      <w:tr>
        <w:tc>
          <w:tcPr>
            <w:tcW w:type="dxa" w:w="2880"/>
            <w:tcW w:w="7920" w:type="dxa"/>
          </w:tcPr>
          <w:p>
            <w:pPr>
              <w:spacing w:line="480" w:lineRule="auto"/>
            </w:pPr>
            <w:r>
              <w:t>Mas nem todos eles deram ouvidos ao Evangelho. Pois Isaías diz: "Senhor, quem acreditou na nossa mensagem?"</w:t>
            </w:r>
          </w:p>
        </w:tc>
        <w:tc>
          <w:tcPr>
            <w:tcW w:type="dxa" w:w="2880"/>
            <w:tcW w:w="7920" w:type="dxa"/>
          </w:tcPr>
          <w:p>
            <w:pPr>
              <w:spacing w:line="480" w:lineRule="auto"/>
            </w:pPr>
            <w:r>
              <w:t>Asi awasi ose ayona akanzwa Vangeri. Nokudharo Isaia unoti: "Ishe, ndhiani wakatendera kumasoko edhu?"</w:t>
            </w:r>
          </w:p>
        </w:tc>
        <w:tc>
          <w:tcPr>
            <w:tcW w:type="dxa" w:w="2880"/>
            <w:vAlign w:val="center"/>
            <w:tcW w:w="1440" w:type="dxa"/>
          </w:tcPr>
          <w:p>
            <w:pPr>
              <w:jc w:val="center"/>
            </w:pPr>
            <w:r>
              <w:t>☐</w:t>
            </w:r>
          </w:p>
        </w:tc>
      </w:tr>
      <w:tr>
        <w:tc>
          <w:tcPr>
            <w:tcW w:type="dxa" w:w="2880"/>
            <w:tcW w:w="7920" w:type="dxa"/>
          </w:tcPr>
          <w:p>
            <w:r>
              <w:rPr>
                <w:b/>
              </w:rPr>
              <w:t>2 Coríntios 10:5</w:t>
            </w:r>
          </w:p>
        </w:tc>
        <w:tc>
          <w:tcPr>
            <w:tcW w:type="dxa" w:w="2880"/>
            <w:tcW w:w="7920" w:type="dxa"/>
          </w:tcPr>
          <w:p>
            <w:r>
              <w:rPr>
                <w:b/>
              </w:rPr>
              <w:t>2 Wakorinte 10:5</w:t>
            </w:r>
          </w:p>
        </w:tc>
        <w:tc>
          <w:tcPr>
            <w:tcW w:type="dxa" w:w="2880"/>
            <w:tcW w:w="1440" w:type="dxa"/>
          </w:tcPr>
          <w:p>
            <w:pPr>
              <w:jc w:val="center"/>
            </w:pPr>
            <w:r>
              <w:rPr>
                <w:b/>
              </w:rPr>
              <w:t>OK</w:t>
            </w:r>
          </w:p>
        </w:tc>
      </w:tr>
      <w:tr>
        <w:tc>
          <w:tcPr>
            <w:tcW w:type="dxa" w:w="2880"/>
            <w:tcW w:w="7920" w:type="dxa"/>
          </w:tcPr>
          <w:p>
            <w:pPr>
              <w:spacing w:line="480" w:lineRule="auto"/>
            </w:pPr>
            <w:r>
              <w:t xml:space="preserve">Nós também destruímos qualquer coisa altiva que se levanta contra o conhecimento de Deus, e levamos cativo todo pensamento à </w:t>
            </w:r>
            <w:r>
              <w:rPr>
                <w:b/>
              </w:rPr>
              <w:t>obediência</w:t>
            </w:r>
            <w:r>
              <w:t xml:space="preserve"> de Cristo.</w:t>
            </w:r>
          </w:p>
        </w:tc>
        <w:tc>
          <w:tcPr>
            <w:tcW w:type="dxa" w:w="2880"/>
            <w:tcW w:w="7920" w:type="dxa"/>
          </w:tcPr>
          <w:p>
            <w:pPr>
              <w:spacing w:line="480" w:lineRule="auto"/>
            </w:pPr>
            <w:r>
              <w:t>Nesuo tinorwisao tchiro cthese tchinodha kuedza kurwisana no ruzio raMwari, uye tino sunga nzero dzedhu pakutondoedza kwaKirisitu.</w:t>
            </w:r>
          </w:p>
        </w:tc>
        <w:tc>
          <w:tcPr>
            <w:tcW w:type="dxa" w:w="2880"/>
            <w:vAlign w:val="center"/>
            <w:tcW w:w="1440" w:type="dxa"/>
          </w:tcPr>
          <w:p>
            <w:pPr>
              <w:jc w:val="center"/>
            </w:pPr>
            <w:r>
              <w:t>☐</w:t>
            </w:r>
          </w:p>
        </w:tc>
      </w:tr>
      <w:tr>
        <w:tc>
          <w:tcPr>
            <w:tcW w:type="dxa" w:w="2880"/>
            <w:tcW w:w="7920" w:type="dxa"/>
          </w:tcPr>
          <w:p>
            <w:r>
              <w:rPr>
                <w:b/>
              </w:rPr>
              <w:t>Efésios 6:1</w:t>
            </w:r>
          </w:p>
        </w:tc>
        <w:tc>
          <w:tcPr>
            <w:tcW w:type="dxa" w:w="2880"/>
            <w:tcW w:w="7920" w:type="dxa"/>
          </w:tcPr>
          <w:p>
            <w:r>
              <w:rPr>
                <w:b/>
              </w:rPr>
              <w:t>Waefezo 6:1</w:t>
            </w:r>
          </w:p>
        </w:tc>
        <w:tc>
          <w:tcPr>
            <w:tcW w:type="dxa" w:w="2880"/>
            <w:tcW w:w="1440" w:type="dxa"/>
          </w:tcPr>
          <w:p>
            <w:pPr>
              <w:jc w:val="center"/>
            </w:pPr>
            <w:r>
              <w:rPr>
                <w:b/>
              </w:rPr>
              <w:t>OK</w:t>
            </w:r>
          </w:p>
        </w:tc>
      </w:tr>
      <w:tr>
        <w:tc>
          <w:tcPr>
            <w:tcW w:type="dxa" w:w="2880"/>
            <w:tcW w:w="7920" w:type="dxa"/>
          </w:tcPr>
          <w:p>
            <w:pPr>
              <w:spacing w:line="480" w:lineRule="auto"/>
            </w:pPr>
            <w:r>
              <w:t>Filhos, obedecei a vossos pais no Senhor, pois isso é correto.</w:t>
            </w:r>
          </w:p>
        </w:tc>
        <w:tc>
          <w:tcPr>
            <w:tcW w:type="dxa" w:w="2880"/>
            <w:tcW w:w="7920" w:type="dxa"/>
          </w:tcPr>
          <w:p>
            <w:pPr>
              <w:spacing w:line="480" w:lineRule="auto"/>
            </w:pPr>
            <w:r>
              <w:t>Wana, teererai madzi babha enyu muna Ishe, ndizvo zvakanaka.</w:t>
            </w:r>
          </w:p>
        </w:tc>
        <w:tc>
          <w:tcPr>
            <w:tcW w:type="dxa" w:w="2880"/>
            <w:vAlign w:val="center"/>
            <w:tcW w:w="1440" w:type="dxa"/>
          </w:tcPr>
          <w:p>
            <w:pPr>
              <w:jc w:val="center"/>
            </w:pPr>
            <w:r>
              <w:t>☐</w:t>
            </w:r>
          </w:p>
        </w:tc>
      </w:tr>
      <w:tr>
        <w:tc>
          <w:tcPr>
            <w:tcW w:type="dxa" w:w="2880"/>
            <w:tcW w:w="7920" w:type="dxa"/>
          </w:tcPr>
          <w:p>
            <w:r>
              <w:rPr>
                <w:b/>
              </w:rPr>
              <w:t>Filipenses 2:12</w:t>
            </w:r>
          </w:p>
        </w:tc>
        <w:tc>
          <w:tcPr>
            <w:tcW w:type="dxa" w:w="2880"/>
            <w:tcW w:w="7920" w:type="dxa"/>
          </w:tcPr>
          <w:p>
            <w:r>
              <w:rPr>
                <w:b/>
              </w:rPr>
              <w:t>Wafiripi 2:12</w:t>
            </w:r>
          </w:p>
        </w:tc>
        <w:tc>
          <w:tcPr>
            <w:tcW w:type="dxa" w:w="2880"/>
            <w:tcW w:w="1440" w:type="dxa"/>
          </w:tcPr>
          <w:p>
            <w:pPr>
              <w:jc w:val="center"/>
            </w:pPr>
            <w:r>
              <w:rPr>
                <w:b/>
              </w:rPr>
              <w:t>OK</w:t>
            </w:r>
          </w:p>
        </w:tc>
      </w:tr>
      <w:tr>
        <w:tc>
          <w:tcPr>
            <w:tcW w:type="dxa" w:w="2880"/>
            <w:tcW w:w="7920" w:type="dxa"/>
          </w:tcPr>
          <w:p>
            <w:pPr>
              <w:spacing w:line="480" w:lineRule="auto"/>
            </w:pPr>
            <w:r>
              <w:t>Então meus amados, como vós sempre obedecestes não somente na minha presença, mas muito mais agora na minha ausência, desenvolvei a vossa salvação com temor e tremor.</w:t>
            </w:r>
          </w:p>
        </w:tc>
        <w:tc>
          <w:tcPr>
            <w:tcW w:type="dxa" w:w="2880"/>
            <w:tcW w:w="7920" w:type="dxa"/>
          </w:tcPr>
          <w:p>
            <w:pPr>
              <w:spacing w:line="480" w:lineRule="auto"/>
            </w:pPr>
            <w:r>
              <w:t>Hino hadhiwa angu, hinga vzamaiita ngua yese kutendera ndiripo, nyanyai kuita vzinouno ndisiripopi, kurai mukuponesua kwenyu metchityia noku tetemera.</w:t>
            </w:r>
          </w:p>
        </w:tc>
        <w:tc>
          <w:tcPr>
            <w:tcW w:type="dxa" w:w="2880"/>
            <w:vAlign w:val="center"/>
            <w:tcW w:w="1440" w:type="dxa"/>
          </w:tcPr>
          <w:p>
            <w:pPr>
              <w:jc w:val="center"/>
            </w:pPr>
            <w:r>
              <w:t>☐</w:t>
            </w:r>
          </w:p>
        </w:tc>
      </w:tr>
      <w:tr>
        <w:tc>
          <w:tcPr>
            <w:tcW w:type="dxa" w:w="2880"/>
            <w:tcW w:w="7920" w:type="dxa"/>
          </w:tcPr>
          <w:p>
            <w:r>
              <w:rPr>
                <w:b/>
              </w:rPr>
              <w:t>Colossenses 3:20</w:t>
            </w:r>
          </w:p>
        </w:tc>
        <w:tc>
          <w:tcPr>
            <w:tcW w:type="dxa" w:w="2880"/>
            <w:tcW w:w="7920" w:type="dxa"/>
          </w:tcPr>
          <w:p>
            <w:r>
              <w:rPr>
                <w:b/>
              </w:rPr>
              <w:t>Korosia 1 3:20</w:t>
            </w:r>
          </w:p>
        </w:tc>
        <w:tc>
          <w:tcPr>
            <w:tcW w:type="dxa" w:w="2880"/>
            <w:tcW w:w="1440" w:type="dxa"/>
          </w:tcPr>
          <w:p>
            <w:pPr>
              <w:jc w:val="center"/>
            </w:pPr>
            <w:r>
              <w:rPr>
                <w:b/>
              </w:rPr>
              <w:t>OK</w:t>
            </w:r>
          </w:p>
        </w:tc>
      </w:tr>
      <w:tr>
        <w:tc>
          <w:tcPr>
            <w:tcW w:type="dxa" w:w="2880"/>
            <w:tcW w:w="7920" w:type="dxa"/>
          </w:tcPr>
          <w:p>
            <w:pPr>
              <w:spacing w:line="480" w:lineRule="auto"/>
            </w:pPr>
            <w:r>
              <w:t>Filhos, obedecei aos vossos pais em todas as coisas, porque isso é agradável ao Senhor.</w:t>
            </w:r>
          </w:p>
        </w:tc>
        <w:tc>
          <w:tcPr>
            <w:tcW w:type="dxa" w:w="2880"/>
            <w:tcW w:w="7920" w:type="dxa"/>
          </w:tcPr>
          <w:p>
            <w:pPr>
              <w:spacing w:line="480" w:lineRule="auto"/>
            </w:pPr>
            <w:r>
              <w:t>Anadhoko tererai madzibhabha enyu pazvirozvese, ngekuti izvi zvinodhakadza Ishe.</w:t>
            </w:r>
          </w:p>
        </w:tc>
        <w:tc>
          <w:tcPr>
            <w:tcW w:type="dxa" w:w="2880"/>
            <w:vAlign w:val="center"/>
            <w:tcW w:w="1440" w:type="dxa"/>
          </w:tcPr>
          <w:p>
            <w:pPr>
              <w:jc w:val="center"/>
            </w:pPr>
            <w:r>
              <w:t>☐</w:t>
            </w:r>
          </w:p>
        </w:tc>
      </w:tr>
      <w:tr>
        <w:tc>
          <w:tcPr>
            <w:tcW w:type="dxa" w:w="2880"/>
            <w:tcW w:w="7920" w:type="dxa"/>
          </w:tcPr>
          <w:p>
            <w:r>
              <w:rPr>
                <w:b/>
              </w:rPr>
              <w:t>2 Tessalonicenses 3:14</w:t>
            </w:r>
          </w:p>
        </w:tc>
        <w:tc>
          <w:tcPr>
            <w:tcW w:type="dxa" w:w="2880"/>
            <w:tcW w:w="7920" w:type="dxa"/>
          </w:tcPr>
          <w:p>
            <w:r>
              <w:rPr>
                <w:b/>
              </w:rPr>
              <w:t>2 Tessalonika 3:14</w:t>
            </w:r>
          </w:p>
        </w:tc>
        <w:tc>
          <w:tcPr>
            <w:tcW w:type="dxa" w:w="2880"/>
            <w:tcW w:w="1440" w:type="dxa"/>
          </w:tcPr>
          <w:p>
            <w:pPr>
              <w:jc w:val="center"/>
            </w:pPr>
            <w:r>
              <w:rPr>
                <w:b/>
              </w:rPr>
              <w:t>OK</w:t>
            </w:r>
          </w:p>
        </w:tc>
      </w:tr>
      <w:tr>
        <w:tc>
          <w:tcPr>
            <w:tcW w:type="dxa" w:w="2880"/>
            <w:tcW w:w="7920" w:type="dxa"/>
          </w:tcPr>
          <w:p>
            <w:pPr>
              <w:spacing w:line="480" w:lineRule="auto"/>
            </w:pPr>
            <w:r>
              <w:t>Se alguém não obedece nossa palavra nesta carta, marque-o e não vos associeis a ele, a fim de que, dessa maneira, ele possa ser envergonhado.</w:t>
            </w:r>
          </w:p>
        </w:tc>
        <w:tc>
          <w:tcPr>
            <w:tcW w:type="dxa" w:w="2880"/>
            <w:tcW w:w="7920" w:type="dxa"/>
          </w:tcPr>
          <w:p>
            <w:pPr>
              <w:spacing w:line="480" w:lineRule="auto"/>
            </w:pPr>
            <w:r>
              <w:t>Kana munhu asika tereri soko iri mutsamba, mubvisei, uye musabhatane naye, kuitira kuti, nomushobho uyu yena atswerudzwe.</w:t>
            </w:r>
          </w:p>
        </w:tc>
        <w:tc>
          <w:tcPr>
            <w:tcW w:type="dxa" w:w="2880"/>
            <w:vAlign w:val="center"/>
            <w:tcW w:w="1440" w:type="dxa"/>
          </w:tcPr>
          <w:p>
            <w:pPr>
              <w:jc w:val="center"/>
            </w:pPr>
            <w:r>
              <w:t>☐</w:t>
            </w:r>
          </w:p>
        </w:tc>
      </w:tr>
      <w:tr>
        <w:tc>
          <w:tcPr>
            <w:tcW w:type="dxa" w:w="2880"/>
            <w:tcW w:w="7920" w:type="dxa"/>
          </w:tcPr>
          <w:p>
            <w:r>
              <w:rPr>
                <w:b/>
              </w:rPr>
              <w:t>Filemom 1:21</w:t>
            </w:r>
          </w:p>
        </w:tc>
        <w:tc>
          <w:tcPr>
            <w:tcW w:type="dxa" w:w="2880"/>
            <w:tcW w:w="7920" w:type="dxa"/>
          </w:tcPr>
          <w:p>
            <w:r>
              <w:rPr>
                <w:b/>
              </w:rPr>
              <w:t>Firimoni 1:21</w:t>
            </w:r>
          </w:p>
        </w:tc>
        <w:tc>
          <w:tcPr>
            <w:tcW w:type="dxa" w:w="2880"/>
            <w:tcW w:w="1440" w:type="dxa"/>
          </w:tcPr>
          <w:p>
            <w:pPr>
              <w:jc w:val="center"/>
            </w:pPr>
            <w:r>
              <w:rPr>
                <w:b/>
              </w:rPr>
              <w:t>OK</w:t>
            </w:r>
          </w:p>
        </w:tc>
      </w:tr>
      <w:tr>
        <w:tc>
          <w:tcPr>
            <w:tcW w:type="dxa" w:w="2880"/>
            <w:tcW w:w="7920" w:type="dxa"/>
          </w:tcPr>
          <w:p>
            <w:pPr>
              <w:spacing w:line="480" w:lineRule="auto"/>
            </w:pPr>
            <w:r>
              <w:t xml:space="preserve">Confiado em tua </w:t>
            </w:r>
            <w:r>
              <w:rPr>
                <w:b/>
              </w:rPr>
              <w:t>obediência</w:t>
            </w:r>
            <w:r>
              <w:t>, estou escrevendo a ti, sabendo que farás ainda mais do que estou pedindo.</w:t>
            </w:r>
          </w:p>
        </w:tc>
        <w:tc>
          <w:tcPr>
            <w:tcW w:type="dxa" w:w="2880"/>
            <w:tcW w:w="7920" w:type="dxa"/>
          </w:tcPr>
          <w:p>
            <w:pPr>
              <w:spacing w:line="480" w:lineRule="auto"/>
            </w:pPr>
            <w:r>
              <w:t>Nyakuthembwa mukuterera kwako, ndirikunyorerera kwauri, ndetchiziya kuti utchaita zwikuru kupinda zwandirikukunbira.</w:t>
            </w:r>
          </w:p>
        </w:tc>
        <w:tc>
          <w:tcPr>
            <w:tcW w:type="dxa" w:w="2880"/>
            <w:vAlign w:val="center"/>
            <w:tcW w:w="1440" w:type="dxa"/>
          </w:tcPr>
          <w:p>
            <w:pPr>
              <w:jc w:val="center"/>
            </w:pPr>
            <w:r>
              <w:t>☐</w:t>
            </w:r>
          </w:p>
        </w:tc>
      </w:tr>
      <w:tr>
        <w:tc>
          <w:tcPr>
            <w:tcW w:type="dxa" w:w="2880"/>
            <w:tcW w:w="7920" w:type="dxa"/>
          </w:tcPr>
          <w:p>
            <w:r>
              <w:rPr>
                <w:b/>
              </w:rPr>
              <w:t>Hebreus 5:9</w:t>
            </w:r>
          </w:p>
        </w:tc>
        <w:tc>
          <w:tcPr>
            <w:tcW w:type="dxa" w:w="2880"/>
            <w:tcW w:w="7920" w:type="dxa"/>
          </w:tcPr>
          <w:p>
            <w:r>
              <w:rPr>
                <w:b/>
              </w:rPr>
              <w:t>Waheburu 5:9</w:t>
            </w:r>
          </w:p>
        </w:tc>
        <w:tc>
          <w:tcPr>
            <w:tcW w:type="dxa" w:w="2880"/>
            <w:tcW w:w="1440" w:type="dxa"/>
          </w:tcPr>
          <w:p>
            <w:pPr>
              <w:jc w:val="center"/>
            </w:pPr>
            <w:r>
              <w:rPr>
                <w:b/>
              </w:rPr>
              <w:t>OK</w:t>
            </w:r>
          </w:p>
        </w:tc>
      </w:tr>
      <w:tr>
        <w:tc>
          <w:tcPr>
            <w:tcW w:type="dxa" w:w="2880"/>
            <w:tcW w:w="7920" w:type="dxa"/>
          </w:tcPr>
          <w:p>
            <w:pPr>
              <w:spacing w:line="480" w:lineRule="auto"/>
            </w:pPr>
            <w:r>
              <w:t>Tendo sido aperfeiçoado, tornou-se fonte da salvação eterna para todos que O obedecem,</w:t>
            </w:r>
          </w:p>
        </w:tc>
        <w:tc>
          <w:tcPr>
            <w:tcW w:type="dxa" w:w="2880"/>
            <w:tcW w:w="7920" w:type="dxa"/>
          </w:tcPr>
          <w:p>
            <w:pPr>
              <w:spacing w:line="480" w:lineRule="auto"/>
            </w:pPr>
            <w:r>
              <w:t>Pakapedza kufundiswa, wakazogara tchimbo tchoruponeso kwenda nokwenda kunaese anoteerera,</w:t>
            </w:r>
          </w:p>
        </w:tc>
        <w:tc>
          <w:tcPr>
            <w:tcW w:type="dxa" w:w="2880"/>
            <w:vAlign w:val="center"/>
            <w:tcW w:w="1440" w:type="dxa"/>
          </w:tcPr>
          <w:p>
            <w:pPr>
              <w:jc w:val="center"/>
            </w:pPr>
            <w:r>
              <w:t>☐</w:t>
            </w:r>
          </w:p>
        </w:tc>
      </w:tr>
      <w:tr>
        <w:tc>
          <w:tcPr>
            <w:tcW w:type="dxa" w:w="2880"/>
            <w:tcW w:w="7920" w:type="dxa"/>
          </w:tcPr>
          <w:p>
            <w:r>
              <w:rPr>
                <w:b/>
              </w:rPr>
              <w:t>Hebreus 11:8</w:t>
            </w:r>
          </w:p>
        </w:tc>
        <w:tc>
          <w:tcPr>
            <w:tcW w:type="dxa" w:w="2880"/>
            <w:tcW w:w="7920" w:type="dxa"/>
          </w:tcPr>
          <w:p>
            <w:r>
              <w:rPr>
                <w:b/>
              </w:rPr>
              <w:t>Waheburu 11:8</w:t>
            </w:r>
          </w:p>
        </w:tc>
        <w:tc>
          <w:tcPr>
            <w:tcW w:type="dxa" w:w="2880"/>
            <w:tcW w:w="1440" w:type="dxa"/>
          </w:tcPr>
          <w:p>
            <w:pPr>
              <w:jc w:val="center"/>
            </w:pPr>
            <w:r>
              <w:rPr>
                <w:b/>
              </w:rPr>
              <w:t>OK</w:t>
            </w:r>
          </w:p>
        </w:tc>
      </w:tr>
      <w:tr>
        <w:tc>
          <w:tcPr>
            <w:tcW w:type="dxa" w:w="2880"/>
            <w:tcW w:w="7920" w:type="dxa"/>
          </w:tcPr>
          <w:p>
            <w:pPr>
              <w:spacing w:line="480" w:lineRule="auto"/>
            </w:pPr>
            <w:r>
              <w:t>Foi pela fé que Abraão, quando foi chamado, obedeceu e saiu para um lugar o qual iria receber como herança. Ele saiu, sem saber para onde estava indo.</w:t>
            </w:r>
          </w:p>
        </w:tc>
        <w:tc>
          <w:tcPr>
            <w:tcW w:type="dxa" w:w="2880"/>
            <w:tcW w:w="7920" w:type="dxa"/>
          </w:tcPr>
          <w:p>
            <w:pPr>
              <w:spacing w:line="480" w:lineRule="auto"/>
            </w:pPr>
            <w:r>
              <w:t>Zvakaita nokutenda kuti Abrahama, wakadhaizuwa, wakaterera akabhudha akaenda pambuto paidha kutambira nhaka. Iyena akabhudha asinga zi kaenda.</w:t>
            </w:r>
          </w:p>
        </w:tc>
        <w:tc>
          <w:tcPr>
            <w:tcW w:type="dxa" w:w="2880"/>
            <w:vAlign w:val="center"/>
            <w:tcW w:w="1440" w:type="dxa"/>
          </w:tcPr>
          <w:p>
            <w:pPr>
              <w:jc w:val="center"/>
            </w:pPr>
            <w:r>
              <w:t>☐</w:t>
            </w:r>
          </w:p>
        </w:tc>
      </w:tr>
      <w:tr>
        <w:tc>
          <w:tcPr>
            <w:tcW w:type="dxa" w:w="2880"/>
            <w:tcW w:w="7920" w:type="dxa"/>
          </w:tcPr>
          <w:p>
            <w:r>
              <w:rPr>
                <w:b/>
              </w:rPr>
              <w:t>1 Pedro 3:6</w:t>
            </w:r>
          </w:p>
        </w:tc>
        <w:tc>
          <w:tcPr>
            <w:tcW w:type="dxa" w:w="2880"/>
            <w:tcW w:w="7920" w:type="dxa"/>
          </w:tcPr>
          <w:p>
            <w:r>
              <w:rPr>
                <w:b/>
              </w:rPr>
              <w:t>1 Peduru 3:6</w:t>
            </w:r>
          </w:p>
        </w:tc>
        <w:tc>
          <w:tcPr>
            <w:tcW w:type="dxa" w:w="2880"/>
            <w:tcW w:w="1440" w:type="dxa"/>
          </w:tcPr>
          <w:p>
            <w:pPr>
              <w:jc w:val="center"/>
            </w:pPr>
            <w:r>
              <w:rPr>
                <w:b/>
              </w:rPr>
              <w:t>OK</w:t>
            </w:r>
          </w:p>
        </w:tc>
      </w:tr>
      <w:tr>
        <w:tc>
          <w:tcPr>
            <w:tcW w:type="dxa" w:w="2880"/>
            <w:tcW w:w="7920" w:type="dxa"/>
          </w:tcPr>
          <w:p>
            <w:pPr>
              <w:spacing w:line="480" w:lineRule="auto"/>
            </w:pPr>
            <w:r>
              <w:t>Do mesmo modo que Sara obedeceu a Abraão e o chamou de senhor, dela vos tornastes filhas, praticando o bem e não temendo perturbação alguma.</w:t>
            </w:r>
          </w:p>
        </w:tc>
        <w:tc>
          <w:tcPr>
            <w:tcW w:type="dxa" w:w="2880"/>
            <w:tcW w:w="7920" w:type="dxa"/>
          </w:tcPr>
          <w:p>
            <w:pPr>
              <w:spacing w:line="480" w:lineRule="auto"/>
            </w:pPr>
            <w:r>
              <w:t>hingana Sara waiterera Abrahama, ecimudaidza Tenzi, nokudaro imwi mwi muri ana, mecita zvakanaka musikatyi pasina kupatika.</w:t>
            </w:r>
          </w:p>
        </w:tc>
        <w:tc>
          <w:tcPr>
            <w:tcW w:type="dxa" w:w="2880"/>
            <w:vAlign w:val="center"/>
            <w:tcW w:w="1440" w:type="dxa"/>
          </w:tcPr>
          <w:p>
            <w:pPr>
              <w:jc w:val="center"/>
            </w:pPr>
            <w:r>
              <w:t>☐</w:t>
            </w:r>
          </w:p>
        </w:tc>
      </w:tr>
    </w:tbl>
    <w:p>
      <w:pPr>
        <w:pStyle w:val="Heading1"/>
        <w:spacing w:before="0"/>
      </w:pPr>
      <w:r>
        <w:t>paz (G1515)</w:t>
      </w:r>
    </w:p>
    <w:p>
      <w:r/>
      <w:r>
        <w:t>Esta palavra pode significar:</w:t>
      </w:r>
      <w:r/>
      <w:r/>
    </w:p>
    <w:p>
      <w:pPr>
        <w:pStyle w:val="ListBullet"/>
        <w:spacing w:line="240" w:lineRule="auto"/>
        <w:ind w:left="720"/>
      </w:pPr>
      <w:r/>
      <w:r>
        <w:t>Garantia de que alguém está seguro e protegido.</w:t>
      </w:r>
      <w:r/>
    </w:p>
    <w:p>
      <w:pPr>
        <w:pStyle w:val="ListBullet"/>
        <w:spacing w:line="240" w:lineRule="auto"/>
        <w:ind w:left="720"/>
      </w:pPr>
      <w:r/>
      <w:r>
        <w:t>Estar livre de conflitos, medo ou ansiedade.</w:t>
      </w:r>
      <w:r/>
    </w:p>
    <w:p>
      <w:pPr>
        <w:pStyle w:val="ListBullet"/>
        <w:spacing w:line="240" w:lineRule="auto"/>
        <w:ind w:left="720"/>
      </w:pPr>
      <w:r/>
      <w:r>
        <w:t>Em um bom relacionamento com outras pessoas.</w:t>
      </w:r>
      <w:r/>
    </w:p>
    <w:p>
      <w:pPr>
        <w:pStyle w:val="ListBullet"/>
        <w:spacing w:line="240" w:lineRule="auto"/>
        <w:ind w:left="720"/>
      </w:pPr>
      <w:r/>
      <w:r>
        <w:t>O oposto de estar em guerra.</w:t>
      </w:r>
      <w:r/>
    </w:p>
    <w:p>
      <w:pPr>
        <w:pStyle w:val="ListBullet"/>
        <w:spacing w:line="240" w:lineRule="auto" w:after="0"/>
        <w:ind w:left="720"/>
      </w:pPr>
      <w:r/>
      <w:r>
        <w:t>Um relacionamento bom ou correto entre Deus e uma pessoa a quem Deus salvou do pecado.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10:34</w:t>
            </w:r>
          </w:p>
        </w:tc>
        <w:tc>
          <w:tcPr>
            <w:tcW w:type="dxa" w:w="2880"/>
            <w:tcW w:w="7920" w:type="dxa"/>
          </w:tcPr>
          <w:p>
            <w:r>
              <w:rPr>
                <w:b/>
              </w:rPr>
              <w:t>Mateu 10:34</w:t>
            </w:r>
          </w:p>
        </w:tc>
        <w:tc>
          <w:tcPr>
            <w:tcW w:type="dxa" w:w="2880"/>
            <w:tcW w:w="1440" w:type="dxa"/>
          </w:tcPr>
          <w:p>
            <w:pPr>
              <w:jc w:val="center"/>
            </w:pPr>
            <w:r>
              <w:rPr>
                <w:b/>
              </w:rPr>
              <w:t>OK</w:t>
            </w:r>
          </w:p>
        </w:tc>
      </w:tr>
      <w:tr>
        <w:tc>
          <w:tcPr>
            <w:tcW w:type="dxa" w:w="2880"/>
            <w:tcW w:w="7920" w:type="dxa"/>
          </w:tcPr>
          <w:p>
            <w:pPr>
              <w:spacing w:line="480" w:lineRule="auto"/>
            </w:pPr>
            <w:r>
              <w:t xml:space="preserve">Não penseis que Eu vim trazer </w:t>
            </w:r>
            <w:r>
              <w:rPr>
                <w:b/>
              </w:rPr>
              <w:t>paz</w:t>
            </w:r>
            <w:r>
              <w:t xml:space="preserve"> sobre a terra; não vim trazer </w:t>
            </w:r>
            <w:r>
              <w:rPr>
                <w:b/>
              </w:rPr>
              <w:t>paz</w:t>
            </w:r>
            <w:r>
              <w:t>, mas espada.</w:t>
            </w:r>
          </w:p>
        </w:tc>
        <w:tc>
          <w:tcPr>
            <w:tcW w:type="dxa" w:w="2880"/>
            <w:tcW w:w="7920" w:type="dxa"/>
          </w:tcPr>
          <w:p>
            <w:pPr>
              <w:spacing w:line="480" w:lineRule="auto"/>
            </w:pPr>
            <w:r>
              <w:t>Musarangarire kuti inini ndakaundzisa mutendere panyika; andizi kundza mutendere, asi bhakatwa.</w:t>
            </w:r>
          </w:p>
        </w:tc>
        <w:tc>
          <w:tcPr>
            <w:tcW w:type="dxa" w:w="2880"/>
            <w:vAlign w:val="center"/>
            <w:tcW w:w="1440" w:type="dxa"/>
          </w:tcPr>
          <w:p>
            <w:pPr>
              <w:jc w:val="center"/>
            </w:pPr>
            <w:r>
              <w:t>☐</w:t>
            </w:r>
          </w:p>
        </w:tc>
      </w:tr>
      <w:tr>
        <w:tc>
          <w:tcPr>
            <w:tcW w:type="dxa" w:w="2880"/>
            <w:tcW w:w="7920" w:type="dxa"/>
          </w:tcPr>
          <w:p>
            <w:r>
              <w:rPr>
                <w:b/>
              </w:rPr>
              <w:t>Lucas 2:14</w:t>
            </w:r>
          </w:p>
        </w:tc>
        <w:tc>
          <w:tcPr>
            <w:tcW w:type="dxa" w:w="2880"/>
            <w:tcW w:w="7920" w:type="dxa"/>
          </w:tcPr>
          <w:p>
            <w:r>
              <w:rPr>
                <w:b/>
              </w:rPr>
              <w:t>Ruka 2:14</w:t>
            </w:r>
          </w:p>
        </w:tc>
        <w:tc>
          <w:tcPr>
            <w:tcW w:type="dxa" w:w="2880"/>
            <w:tcW w:w="1440" w:type="dxa"/>
          </w:tcPr>
          <w:p>
            <w:pPr>
              <w:jc w:val="center"/>
            </w:pPr>
            <w:r>
              <w:rPr>
                <w:b/>
              </w:rPr>
              <w:t>OK</w:t>
            </w:r>
          </w:p>
        </w:tc>
      </w:tr>
      <w:tr>
        <w:tc>
          <w:tcPr>
            <w:tcW w:type="dxa" w:w="2880"/>
            <w:tcW w:w="7920" w:type="dxa"/>
          </w:tcPr>
          <w:p>
            <w:pPr>
              <w:spacing w:line="480" w:lineRule="auto"/>
            </w:pPr>
            <w:r>
              <w:t xml:space="preserve">“Glória a Deus nas alturas e que haja </w:t>
            </w:r>
            <w:r>
              <w:rPr>
                <w:b/>
              </w:rPr>
              <w:t>paz</w:t>
            </w:r>
            <w:r>
              <w:t xml:space="preserve"> na terra entre o povo o qual Deus quer bem”.</w:t>
            </w:r>
          </w:p>
        </w:tc>
        <w:tc>
          <w:tcPr>
            <w:tcW w:type="dxa" w:w="2880"/>
            <w:tcW w:w="7920" w:type="dxa"/>
          </w:tcPr>
          <w:p>
            <w:pPr>
              <w:spacing w:line="480" w:lineRule="auto"/>
            </w:pPr>
            <w:r>
              <w:t>"Rukudzo kuna Mwari mumakore uye ngakuwoneke rugare panyika pakati peanhu waanodhira zwakanaka.</w:t>
            </w:r>
          </w:p>
        </w:tc>
        <w:tc>
          <w:tcPr>
            <w:tcW w:type="dxa" w:w="2880"/>
            <w:vAlign w:val="center"/>
            <w:tcW w:w="1440" w:type="dxa"/>
          </w:tcPr>
          <w:p>
            <w:pPr>
              <w:jc w:val="center"/>
            </w:pPr>
            <w:r>
              <w:t>☐</w:t>
            </w:r>
          </w:p>
        </w:tc>
      </w:tr>
      <w:tr>
        <w:tc>
          <w:tcPr>
            <w:tcW w:type="dxa" w:w="2880"/>
            <w:tcW w:w="7920" w:type="dxa"/>
          </w:tcPr>
          <w:p>
            <w:r>
              <w:rPr>
                <w:b/>
              </w:rPr>
              <w:t>João 14:27</w:t>
            </w:r>
          </w:p>
        </w:tc>
        <w:tc>
          <w:tcPr>
            <w:tcW w:type="dxa" w:w="2880"/>
            <w:tcW w:w="7920" w:type="dxa"/>
          </w:tcPr>
          <w:p>
            <w:r>
              <w:rPr>
                <w:b/>
              </w:rPr>
              <w:t>Juao 14:27</w:t>
            </w:r>
          </w:p>
        </w:tc>
        <w:tc>
          <w:tcPr>
            <w:tcW w:type="dxa" w:w="2880"/>
            <w:tcW w:w="1440" w:type="dxa"/>
          </w:tcPr>
          <w:p>
            <w:pPr>
              <w:jc w:val="center"/>
            </w:pPr>
            <w:r>
              <w:rPr>
                <w:b/>
              </w:rPr>
              <w:t>OK</w:t>
            </w:r>
          </w:p>
        </w:tc>
      </w:tr>
      <w:tr>
        <w:tc>
          <w:tcPr>
            <w:tcW w:type="dxa" w:w="2880"/>
            <w:tcW w:w="7920" w:type="dxa"/>
          </w:tcPr>
          <w:p>
            <w:pPr>
              <w:spacing w:line="480" w:lineRule="auto"/>
            </w:pPr>
            <w:r>
              <w:t xml:space="preserve">Deixo-vos a </w:t>
            </w:r>
            <w:r>
              <w:rPr>
                <w:b/>
              </w:rPr>
              <w:t>paz</w:t>
            </w:r>
            <w:r>
              <w:t xml:space="preserve">, a Minha </w:t>
            </w:r>
            <w:r>
              <w:rPr>
                <w:b/>
              </w:rPr>
              <w:t>paz</w:t>
            </w:r>
            <w:r>
              <w:t xml:space="preserve"> vos dou. Eu não a dou como o mundo a dá. Não se perturbe vosso coração, nem tenha medo.</w:t>
            </w:r>
          </w:p>
        </w:tc>
        <w:tc>
          <w:tcPr>
            <w:tcW w:type="dxa" w:w="2880"/>
            <w:tcW w:w="7920" w:type="dxa"/>
          </w:tcPr>
          <w:p>
            <w:pPr>
              <w:spacing w:line="480" w:lineRule="auto"/>
            </w:pPr>
            <w:r>
              <w:t>Ndinokusirai rugare, Rugare Rangu ndirikukupai. Inini andikupii se mapire anoita nyika. Mwoyo yenyu ngai samanikane, uye musathiye.</w:t>
            </w:r>
          </w:p>
        </w:tc>
        <w:tc>
          <w:tcPr>
            <w:tcW w:type="dxa" w:w="2880"/>
            <w:vAlign w:val="center"/>
            <w:tcW w:w="1440" w:type="dxa"/>
          </w:tcPr>
          <w:p>
            <w:pPr>
              <w:jc w:val="center"/>
            </w:pPr>
            <w:r>
              <w:t>☐</w:t>
            </w:r>
          </w:p>
        </w:tc>
      </w:tr>
      <w:tr>
        <w:tc>
          <w:tcPr>
            <w:tcW w:type="dxa" w:w="2880"/>
            <w:tcW w:w="7920" w:type="dxa"/>
          </w:tcPr>
          <w:p>
            <w:r>
              <w:rPr>
                <w:b/>
              </w:rPr>
              <w:t>Atos 10:36</w:t>
            </w:r>
          </w:p>
        </w:tc>
        <w:tc>
          <w:tcPr>
            <w:tcW w:type="dxa" w:w="2880"/>
            <w:tcW w:w="7920" w:type="dxa"/>
          </w:tcPr>
          <w:p>
            <w:r>
              <w:rPr>
                <w:b/>
              </w:rPr>
              <w:t>Zwiito zwewapostori 10:36</w:t>
            </w:r>
          </w:p>
        </w:tc>
        <w:tc>
          <w:tcPr>
            <w:tcW w:type="dxa" w:w="2880"/>
            <w:tcW w:w="1440" w:type="dxa"/>
          </w:tcPr>
          <w:p>
            <w:pPr>
              <w:jc w:val="center"/>
            </w:pPr>
            <w:r>
              <w:rPr>
                <w:b/>
              </w:rPr>
              <w:t>OK</w:t>
            </w:r>
          </w:p>
        </w:tc>
      </w:tr>
      <w:tr>
        <w:tc>
          <w:tcPr>
            <w:tcW w:type="dxa" w:w="2880"/>
            <w:tcW w:w="7920" w:type="dxa"/>
          </w:tcPr>
          <w:p>
            <w:pPr>
              <w:spacing w:line="480" w:lineRule="auto"/>
            </w:pPr>
            <w:r>
              <w:t xml:space="preserve">Vós conheceis a mensagem que foi enviada para o povo de Israel, anunciando-lhe as boas novas da </w:t>
            </w:r>
            <w:r>
              <w:rPr>
                <w:b/>
              </w:rPr>
              <w:t>paz</w:t>
            </w:r>
            <w:r>
              <w:t xml:space="preserve"> por meio de Jesus Cristo, que é o Senhor de todos.</w:t>
            </w:r>
          </w:p>
        </w:tc>
        <w:tc>
          <w:tcPr>
            <w:tcW w:type="dxa" w:w="2880"/>
            <w:tcW w:w="7920" w:type="dxa"/>
          </w:tcPr>
          <w:p>
            <w:pPr>
              <w:spacing w:line="480" w:lineRule="auto"/>
            </w:pPr>
            <w:r>
              <w:t>Soko raaka tumira Mwari kuana eIziraeri, etchiziisa soko rorunyararo gnokudha kwa Djesu, ndi ishe waese.</w:t>
            </w:r>
          </w:p>
        </w:tc>
        <w:tc>
          <w:tcPr>
            <w:tcW w:type="dxa" w:w="2880"/>
            <w:vAlign w:val="center"/>
            <w:tcW w:w="1440" w:type="dxa"/>
          </w:tcPr>
          <w:p>
            <w:pPr>
              <w:jc w:val="center"/>
            </w:pPr>
            <w:r>
              <w:t>☐</w:t>
            </w:r>
          </w:p>
        </w:tc>
      </w:tr>
      <w:tr>
        <w:tc>
          <w:tcPr>
            <w:tcW w:type="dxa" w:w="2880"/>
            <w:tcW w:w="7920" w:type="dxa"/>
          </w:tcPr>
          <w:p>
            <w:r>
              <w:rPr>
                <w:b/>
              </w:rPr>
              <w:t>Romanos 14:19</w:t>
            </w:r>
          </w:p>
        </w:tc>
        <w:tc>
          <w:tcPr>
            <w:tcW w:type="dxa" w:w="2880"/>
            <w:tcW w:w="7920" w:type="dxa"/>
          </w:tcPr>
          <w:p>
            <w:r>
              <w:rPr>
                <w:b/>
              </w:rPr>
              <w:t>Waroma 14:19</w:t>
            </w:r>
          </w:p>
        </w:tc>
        <w:tc>
          <w:tcPr>
            <w:tcW w:type="dxa" w:w="2880"/>
            <w:tcW w:w="1440" w:type="dxa"/>
          </w:tcPr>
          <w:p>
            <w:pPr>
              <w:jc w:val="center"/>
            </w:pPr>
            <w:r>
              <w:rPr>
                <w:b/>
              </w:rPr>
              <w:t>OK</w:t>
            </w:r>
          </w:p>
        </w:tc>
      </w:tr>
      <w:tr>
        <w:tc>
          <w:tcPr>
            <w:tcW w:type="dxa" w:w="2880"/>
            <w:tcW w:w="7920" w:type="dxa"/>
          </w:tcPr>
          <w:p>
            <w:pPr>
              <w:spacing w:line="480" w:lineRule="auto"/>
            </w:pPr>
            <w:r>
              <w:t xml:space="preserve">Então, busquemos as coisas da </w:t>
            </w:r>
            <w:r>
              <w:rPr>
                <w:b/>
              </w:rPr>
              <w:t>paz</w:t>
            </w:r>
            <w:r>
              <w:t xml:space="preserve"> e as que edificam um ao outro.</w:t>
            </w:r>
          </w:p>
        </w:tc>
        <w:tc>
          <w:tcPr>
            <w:tcW w:type="dxa" w:w="2880"/>
            <w:tcW w:w="7920" w:type="dxa"/>
          </w:tcPr>
          <w:p>
            <w:pPr>
              <w:spacing w:line="480" w:lineRule="auto"/>
            </w:pPr>
            <w:r>
              <w:t>Ngatiswake zviro zvorugariko uye zvinowaka umwe no umwe.</w:t>
            </w:r>
          </w:p>
        </w:tc>
        <w:tc>
          <w:tcPr>
            <w:tcW w:type="dxa" w:w="2880"/>
            <w:vAlign w:val="center"/>
            <w:tcW w:w="1440" w:type="dxa"/>
          </w:tcPr>
          <w:p>
            <w:pPr>
              <w:jc w:val="center"/>
            </w:pPr>
            <w:r>
              <w:t>☐</w:t>
            </w:r>
          </w:p>
        </w:tc>
      </w:tr>
      <w:tr>
        <w:tc>
          <w:tcPr>
            <w:tcW w:type="dxa" w:w="2880"/>
            <w:tcW w:w="7920" w:type="dxa"/>
          </w:tcPr>
          <w:p>
            <w:r>
              <w:rPr>
                <w:b/>
              </w:rPr>
              <w:t>2 Coríntios 13:11</w:t>
            </w:r>
          </w:p>
        </w:tc>
        <w:tc>
          <w:tcPr>
            <w:tcW w:type="dxa" w:w="2880"/>
            <w:tcW w:w="7920" w:type="dxa"/>
          </w:tcPr>
          <w:p>
            <w:r>
              <w:rPr>
                <w:b/>
              </w:rPr>
              <w:t>2 Wakorinte 13:11</w:t>
            </w:r>
          </w:p>
        </w:tc>
        <w:tc>
          <w:tcPr>
            <w:tcW w:type="dxa" w:w="2880"/>
            <w:tcW w:w="1440" w:type="dxa"/>
          </w:tcPr>
          <w:p>
            <w:pPr>
              <w:jc w:val="center"/>
            </w:pPr>
            <w:r>
              <w:rPr>
                <w:b/>
              </w:rPr>
              <w:t>OK</w:t>
            </w:r>
          </w:p>
        </w:tc>
      </w:tr>
      <w:tr>
        <w:tc>
          <w:tcPr>
            <w:tcW w:type="dxa" w:w="2880"/>
            <w:tcW w:w="7920" w:type="dxa"/>
          </w:tcPr>
          <w:p>
            <w:pPr>
              <w:spacing w:line="480" w:lineRule="auto"/>
            </w:pPr>
            <w:r>
              <w:t xml:space="preserve">Finalmente, irmãos, alegrai-vos! Trabalhai para serdes aperfeiçoados, sedes encorajados, concordai uns com os outros, vivei em </w:t>
            </w:r>
            <w:r>
              <w:rPr>
                <w:b/>
              </w:rPr>
              <w:t>paz</w:t>
            </w:r>
            <w:r>
              <w:t xml:space="preserve">. E o Deus de amor e </w:t>
            </w:r>
            <w:r>
              <w:rPr>
                <w:b/>
              </w:rPr>
              <w:t>paz</w:t>
            </w:r>
            <w:r>
              <w:t xml:space="preserve"> estará convosco.</w:t>
            </w:r>
          </w:p>
        </w:tc>
        <w:tc>
          <w:tcPr>
            <w:tcW w:type="dxa" w:w="2880"/>
            <w:tcW w:w="7920" w:type="dxa"/>
          </w:tcPr>
          <w:p>
            <w:pPr>
              <w:spacing w:line="480" w:lineRule="auto"/>
            </w:pPr>
            <w:r>
              <w:t>Gumisire, hama, pfarai! senzai kuti musimbiswe, shingisanai, tenderani umwe kuno amweni, raramai no rugare. Uye Mwari werudho no runyararo atchanga anemwi.</w:t>
            </w:r>
          </w:p>
        </w:tc>
        <w:tc>
          <w:tcPr>
            <w:tcW w:type="dxa" w:w="2880"/>
            <w:vAlign w:val="center"/>
            <w:tcW w:w="1440" w:type="dxa"/>
          </w:tcPr>
          <w:p>
            <w:pPr>
              <w:jc w:val="center"/>
            </w:pPr>
            <w:r>
              <w:t>☐</w:t>
            </w:r>
          </w:p>
        </w:tc>
      </w:tr>
      <w:tr>
        <w:tc>
          <w:tcPr>
            <w:tcW w:type="dxa" w:w="2880"/>
            <w:tcW w:w="7920" w:type="dxa"/>
          </w:tcPr>
          <w:p>
            <w:r>
              <w:rPr>
                <w:b/>
              </w:rPr>
              <w:t>Gálatas 5:22</w:t>
            </w:r>
          </w:p>
        </w:tc>
        <w:tc>
          <w:tcPr>
            <w:tcW w:type="dxa" w:w="2880"/>
            <w:tcW w:w="7920" w:type="dxa"/>
          </w:tcPr>
          <w:p>
            <w:r>
              <w:rPr>
                <w:b/>
              </w:rPr>
              <w:t>Wagaratia 5:22</w:t>
            </w:r>
          </w:p>
        </w:tc>
        <w:tc>
          <w:tcPr>
            <w:tcW w:type="dxa" w:w="2880"/>
            <w:tcW w:w="1440" w:type="dxa"/>
          </w:tcPr>
          <w:p>
            <w:pPr>
              <w:jc w:val="center"/>
            </w:pPr>
            <w:r>
              <w:rPr>
                <w:b/>
              </w:rPr>
              <w:t>OK</w:t>
            </w:r>
          </w:p>
        </w:tc>
      </w:tr>
      <w:tr>
        <w:tc>
          <w:tcPr>
            <w:tcW w:type="dxa" w:w="2880"/>
            <w:tcW w:w="7920" w:type="dxa"/>
          </w:tcPr>
          <w:p>
            <w:pPr>
              <w:spacing w:line="480" w:lineRule="auto"/>
            </w:pPr>
            <w:r>
              <w:t xml:space="preserve">Mas o fruto do Espírito é amor, alegria, </w:t>
            </w:r>
            <w:r>
              <w:rPr>
                <w:b/>
              </w:rPr>
              <w:t>paz</w:t>
            </w:r>
            <w:r>
              <w:t>, paciência, benignidade, bondade, fé,</w:t>
            </w:r>
          </w:p>
        </w:tc>
        <w:tc>
          <w:tcPr>
            <w:tcW w:type="dxa" w:w="2880"/>
            <w:tcW w:w="7920" w:type="dxa"/>
          </w:tcPr>
          <w:p>
            <w:pPr>
              <w:spacing w:line="480" w:lineRule="auto"/>
            </w:pPr>
            <w:r>
              <w:t>Asi zwibereko zwe Mwiya ndizwo izwi: Rudho, rufaro, mutendere, kurekerera, unatsi, kunaka, kutendeka,</w:t>
            </w:r>
          </w:p>
        </w:tc>
        <w:tc>
          <w:tcPr>
            <w:tcW w:type="dxa" w:w="2880"/>
            <w:vAlign w:val="center"/>
            <w:tcW w:w="1440" w:type="dxa"/>
          </w:tcPr>
          <w:p>
            <w:pPr>
              <w:jc w:val="center"/>
            </w:pPr>
            <w:r>
              <w:t>☐</w:t>
            </w:r>
          </w:p>
        </w:tc>
      </w:tr>
      <w:tr>
        <w:tc>
          <w:tcPr>
            <w:tcW w:type="dxa" w:w="2880"/>
            <w:tcW w:w="7920" w:type="dxa"/>
          </w:tcPr>
          <w:p>
            <w:r>
              <w:rPr>
                <w:b/>
              </w:rPr>
              <w:t>Efésios 2:14</w:t>
            </w:r>
          </w:p>
        </w:tc>
        <w:tc>
          <w:tcPr>
            <w:tcW w:type="dxa" w:w="2880"/>
            <w:tcW w:w="7920" w:type="dxa"/>
          </w:tcPr>
          <w:p>
            <w:r>
              <w:rPr>
                <w:b/>
              </w:rPr>
              <w:t>Waefezo 2:14</w:t>
            </w:r>
          </w:p>
        </w:tc>
        <w:tc>
          <w:tcPr>
            <w:tcW w:type="dxa" w:w="2880"/>
            <w:tcW w:w="1440" w:type="dxa"/>
          </w:tcPr>
          <w:p>
            <w:pPr>
              <w:jc w:val="center"/>
            </w:pPr>
            <w:r>
              <w:rPr>
                <w:b/>
              </w:rPr>
              <w:t>OK</w:t>
            </w:r>
          </w:p>
        </w:tc>
      </w:tr>
      <w:tr>
        <w:tc>
          <w:tcPr>
            <w:tcW w:type="dxa" w:w="2880"/>
            <w:tcW w:w="7920" w:type="dxa"/>
          </w:tcPr>
          <w:p>
            <w:pPr>
              <w:spacing w:line="480" w:lineRule="auto"/>
            </w:pPr>
            <w:r>
              <w:t xml:space="preserve">Porque Ele é a nossa </w:t>
            </w:r>
            <w:r>
              <w:rPr>
                <w:b/>
              </w:rPr>
              <w:t>paz</w:t>
            </w:r>
            <w:r>
              <w:t>. Ele fez de ambos um só. Pela Sua carne Ele destruiu o muro de inimizade que nos separava.</w:t>
            </w:r>
          </w:p>
        </w:tc>
        <w:tc>
          <w:tcPr>
            <w:tcW w:type="dxa" w:w="2880"/>
            <w:tcW w:w="7920" w:type="dxa"/>
          </w:tcPr>
          <w:p>
            <w:pPr>
              <w:spacing w:line="480" w:lineRule="auto"/>
            </w:pPr>
            <w:r>
              <w:t>Ngekuti Iyena ndiye runyararo redhu. Iyena wakavenganidza zviiri kuita tchimwe bhasi. Ngenyama Yake Iyena wakapwanya madzitiro ekusazvirana tchaiti paradzanisa.</w:t>
            </w:r>
          </w:p>
        </w:tc>
        <w:tc>
          <w:tcPr>
            <w:tcW w:type="dxa" w:w="2880"/>
            <w:vAlign w:val="center"/>
            <w:tcW w:w="1440" w:type="dxa"/>
          </w:tcPr>
          <w:p>
            <w:pPr>
              <w:jc w:val="center"/>
            </w:pPr>
            <w:r>
              <w:t>☐</w:t>
            </w:r>
          </w:p>
        </w:tc>
      </w:tr>
      <w:tr>
        <w:tc>
          <w:tcPr>
            <w:tcW w:type="dxa" w:w="2880"/>
            <w:tcW w:w="7920" w:type="dxa"/>
          </w:tcPr>
          <w:p>
            <w:r>
              <w:rPr>
                <w:b/>
              </w:rPr>
              <w:t>Filipenses 4:7</w:t>
            </w:r>
          </w:p>
        </w:tc>
        <w:tc>
          <w:tcPr>
            <w:tcW w:type="dxa" w:w="2880"/>
            <w:tcW w:w="7920" w:type="dxa"/>
          </w:tcPr>
          <w:p>
            <w:r>
              <w:rPr>
                <w:b/>
              </w:rPr>
              <w:t>Wafiripi 4:7</w:t>
            </w:r>
          </w:p>
        </w:tc>
        <w:tc>
          <w:tcPr>
            <w:tcW w:type="dxa" w:w="2880"/>
            <w:tcW w:w="1440" w:type="dxa"/>
          </w:tcPr>
          <w:p>
            <w:pPr>
              <w:jc w:val="center"/>
            </w:pPr>
            <w:r>
              <w:rPr>
                <w:b/>
              </w:rPr>
              <w:t>OK</w:t>
            </w:r>
          </w:p>
        </w:tc>
      </w:tr>
      <w:tr>
        <w:tc>
          <w:tcPr>
            <w:tcW w:type="dxa" w:w="2880"/>
            <w:tcW w:w="7920" w:type="dxa"/>
          </w:tcPr>
          <w:p>
            <w:pPr>
              <w:spacing w:line="480" w:lineRule="auto"/>
            </w:pPr>
            <w:r>
              <w:t xml:space="preserve">E a </w:t>
            </w:r>
            <w:r>
              <w:rPr>
                <w:b/>
              </w:rPr>
              <w:t>paz</w:t>
            </w:r>
            <w:r>
              <w:t xml:space="preserve"> de Deus, que excede todo o entendimento, guardará os vossos corações e os vossos pensamentos em Cristo Jesus.</w:t>
            </w:r>
          </w:p>
        </w:tc>
        <w:tc>
          <w:tcPr>
            <w:tcW w:type="dxa" w:w="2880"/>
            <w:tcW w:w="7920" w:type="dxa"/>
          </w:tcPr>
          <w:p>
            <w:pPr>
              <w:spacing w:line="480" w:lineRule="auto"/>
            </w:pPr>
            <w:r>
              <w:t>Norugariko raMwari, rinopindiridza kuzia kwese, uko kutchatchengeta moyo dzenyu, pamwepo nokurangaridza kwenyu muna Djesu Kirisitu.</w:t>
            </w:r>
          </w:p>
        </w:tc>
        <w:tc>
          <w:tcPr>
            <w:tcW w:type="dxa" w:w="2880"/>
            <w:vAlign w:val="center"/>
            <w:tcW w:w="1440" w:type="dxa"/>
          </w:tcPr>
          <w:p>
            <w:pPr>
              <w:jc w:val="center"/>
            </w:pPr>
            <w:r>
              <w:t>☐</w:t>
            </w:r>
          </w:p>
        </w:tc>
      </w:tr>
      <w:tr>
        <w:tc>
          <w:tcPr>
            <w:tcW w:type="dxa" w:w="2880"/>
            <w:tcW w:w="7920" w:type="dxa"/>
          </w:tcPr>
          <w:p>
            <w:r>
              <w:rPr>
                <w:b/>
              </w:rPr>
              <w:t>Colossenses 3:15</w:t>
            </w:r>
          </w:p>
        </w:tc>
        <w:tc>
          <w:tcPr>
            <w:tcW w:type="dxa" w:w="2880"/>
            <w:tcW w:w="7920" w:type="dxa"/>
          </w:tcPr>
          <w:p>
            <w:r>
              <w:rPr>
                <w:b/>
              </w:rPr>
              <w:t>Korosia 1 3:15</w:t>
            </w:r>
          </w:p>
        </w:tc>
        <w:tc>
          <w:tcPr>
            <w:tcW w:type="dxa" w:w="2880"/>
            <w:tcW w:w="1440" w:type="dxa"/>
          </w:tcPr>
          <w:p>
            <w:pPr>
              <w:jc w:val="center"/>
            </w:pPr>
            <w:r>
              <w:rPr>
                <w:b/>
              </w:rPr>
              <w:t>OK</w:t>
            </w:r>
          </w:p>
        </w:tc>
      </w:tr>
      <w:tr>
        <w:tc>
          <w:tcPr>
            <w:tcW w:type="dxa" w:w="2880"/>
            <w:tcW w:w="7920" w:type="dxa"/>
          </w:tcPr>
          <w:p>
            <w:pPr>
              <w:spacing w:line="480" w:lineRule="auto"/>
            </w:pPr>
            <w:r>
              <w:t xml:space="preserve">Que a </w:t>
            </w:r>
            <w:r>
              <w:rPr>
                <w:b/>
              </w:rPr>
              <w:t>paz</w:t>
            </w:r>
            <w:r>
              <w:t xml:space="preserve"> de Cristo governe os vossos corações. Foi nesta </w:t>
            </w:r>
            <w:r>
              <w:rPr>
                <w:b/>
              </w:rPr>
              <w:t>paz</w:t>
            </w:r>
            <w:r>
              <w:t xml:space="preserve"> que vós fostes chamados em um só corpo; e sede agradecidos.</w:t>
            </w:r>
          </w:p>
        </w:tc>
        <w:tc>
          <w:tcPr>
            <w:tcW w:type="dxa" w:w="2880"/>
            <w:tcW w:w="7920" w:type="dxa"/>
          </w:tcPr>
          <w:p>
            <w:pPr>
              <w:spacing w:line="480" w:lineRule="auto"/>
            </w:pPr>
            <w:r>
              <w:t>Kuti mutendere waKirisitu ngautungamirire mumoyo menhu. zvakaizwa netendere uyu wamakadhaidzirwa pamwiri umwe; uye muzotendwe.</w:t>
            </w:r>
          </w:p>
        </w:tc>
        <w:tc>
          <w:tcPr>
            <w:tcW w:type="dxa" w:w="2880"/>
            <w:vAlign w:val="center"/>
            <w:tcW w:w="1440" w:type="dxa"/>
          </w:tcPr>
          <w:p>
            <w:pPr>
              <w:jc w:val="center"/>
            </w:pPr>
            <w:r>
              <w:t>☐</w:t>
            </w:r>
          </w:p>
        </w:tc>
      </w:tr>
      <w:tr>
        <w:tc>
          <w:tcPr>
            <w:tcW w:type="dxa" w:w="2880"/>
            <w:tcW w:w="7920" w:type="dxa"/>
          </w:tcPr>
          <w:p>
            <w:r>
              <w:rPr>
                <w:b/>
              </w:rPr>
              <w:t>2 Timóteo 2:22</w:t>
            </w:r>
          </w:p>
        </w:tc>
        <w:tc>
          <w:tcPr>
            <w:tcW w:type="dxa" w:w="2880"/>
            <w:tcW w:w="7920" w:type="dxa"/>
          </w:tcPr>
          <w:p>
            <w:r>
              <w:rPr>
                <w:b/>
              </w:rPr>
              <w:t>2 Timoti 2:22</w:t>
            </w:r>
          </w:p>
        </w:tc>
        <w:tc>
          <w:tcPr>
            <w:tcW w:type="dxa" w:w="2880"/>
            <w:tcW w:w="1440" w:type="dxa"/>
          </w:tcPr>
          <w:p>
            <w:pPr>
              <w:jc w:val="center"/>
            </w:pPr>
            <w:r>
              <w:rPr>
                <w:b/>
              </w:rPr>
              <w:t>OK</w:t>
            </w:r>
          </w:p>
        </w:tc>
      </w:tr>
      <w:tr>
        <w:tc>
          <w:tcPr>
            <w:tcW w:type="dxa" w:w="2880"/>
            <w:tcW w:w="7920" w:type="dxa"/>
          </w:tcPr>
          <w:p>
            <w:pPr>
              <w:spacing w:line="480" w:lineRule="auto"/>
            </w:pPr>
            <w:r>
              <w:t xml:space="preserve">Fuja das paixões da mocidade. Segue a justiça, a fé, o amor e a </w:t>
            </w:r>
            <w:r>
              <w:rPr>
                <w:b/>
              </w:rPr>
              <w:t>paz</w:t>
            </w:r>
            <w:r>
              <w:t xml:space="preserve"> com os que invocam o Senhor de coração puro.</w:t>
            </w:r>
          </w:p>
        </w:tc>
        <w:tc>
          <w:tcPr>
            <w:tcW w:type="dxa" w:w="2880"/>
            <w:tcW w:w="7920" w:type="dxa"/>
          </w:tcPr>
          <w:p>
            <w:pPr>
              <w:spacing w:line="480" w:lineRule="auto"/>
            </w:pPr>
            <w:r>
              <w:t>Tizai muzvidho zvenhu pa udzaha. Tererai ururami, kutenda, pa rudho ne mutenderi nokuno aya anodhaindza Ishe ne moyo wakatchena.</w:t>
            </w:r>
          </w:p>
        </w:tc>
        <w:tc>
          <w:tcPr>
            <w:tcW w:type="dxa" w:w="2880"/>
            <w:vAlign w:val="center"/>
            <w:tcW w:w="1440" w:type="dxa"/>
          </w:tcPr>
          <w:p>
            <w:pPr>
              <w:jc w:val="center"/>
            </w:pPr>
            <w:r>
              <w:t>☐</w:t>
            </w:r>
          </w:p>
        </w:tc>
      </w:tr>
      <w:tr>
        <w:tc>
          <w:tcPr>
            <w:tcW w:type="dxa" w:w="2880"/>
            <w:tcW w:w="7920" w:type="dxa"/>
          </w:tcPr>
          <w:p>
            <w:r>
              <w:rPr>
                <w:b/>
              </w:rPr>
              <w:t>Hebreus 12:14</w:t>
            </w:r>
          </w:p>
        </w:tc>
        <w:tc>
          <w:tcPr>
            <w:tcW w:type="dxa" w:w="2880"/>
            <w:tcW w:w="7920" w:type="dxa"/>
          </w:tcPr>
          <w:p>
            <w:r>
              <w:rPr>
                <w:b/>
              </w:rPr>
              <w:t>Waheburu 12:14</w:t>
            </w:r>
          </w:p>
        </w:tc>
        <w:tc>
          <w:tcPr>
            <w:tcW w:type="dxa" w:w="2880"/>
            <w:tcW w:w="1440" w:type="dxa"/>
          </w:tcPr>
          <w:p>
            <w:pPr>
              <w:jc w:val="center"/>
            </w:pPr>
            <w:r>
              <w:rPr>
                <w:b/>
              </w:rPr>
              <w:t>OK</w:t>
            </w:r>
          </w:p>
        </w:tc>
      </w:tr>
      <w:tr>
        <w:tc>
          <w:tcPr>
            <w:tcW w:type="dxa" w:w="2880"/>
            <w:tcW w:w="7920" w:type="dxa"/>
          </w:tcPr>
          <w:p>
            <w:pPr>
              <w:spacing w:line="480" w:lineRule="auto"/>
            </w:pPr>
            <w:r>
              <w:t xml:space="preserve">Segui a </w:t>
            </w:r>
            <w:r>
              <w:rPr>
                <w:b/>
              </w:rPr>
              <w:t>paz</w:t>
            </w:r>
            <w:r>
              <w:t xml:space="preserve"> com todos e a santificação, sem a qual ninguém verá o Senhor.</w:t>
            </w:r>
          </w:p>
        </w:tc>
        <w:tc>
          <w:tcPr>
            <w:tcW w:type="dxa" w:w="2880"/>
            <w:tcW w:w="7920" w:type="dxa"/>
          </w:tcPr>
          <w:p>
            <w:pPr>
              <w:spacing w:line="480" w:lineRule="auto"/>
            </w:pPr>
            <w:r>
              <w:t>Teererai runyararo no ese kuti atcheneswe, pasina runyararo apana unoona Ishe.</w:t>
            </w:r>
          </w:p>
        </w:tc>
        <w:tc>
          <w:tcPr>
            <w:tcW w:type="dxa" w:w="2880"/>
            <w:vAlign w:val="center"/>
            <w:tcW w:w="1440" w:type="dxa"/>
          </w:tcPr>
          <w:p>
            <w:pPr>
              <w:jc w:val="center"/>
            </w:pPr>
            <w:r>
              <w:t>☐</w:t>
            </w:r>
          </w:p>
        </w:tc>
      </w:tr>
      <w:tr>
        <w:tc>
          <w:tcPr>
            <w:tcW w:type="dxa" w:w="2880"/>
            <w:tcW w:w="7920" w:type="dxa"/>
          </w:tcPr>
          <w:p>
            <w:r>
              <w:rPr>
                <w:b/>
              </w:rPr>
              <w:t>Tiago 2:16</w:t>
            </w:r>
          </w:p>
        </w:tc>
        <w:tc>
          <w:tcPr>
            <w:tcW w:type="dxa" w:w="2880"/>
            <w:tcW w:w="7920" w:type="dxa"/>
          </w:tcPr>
          <w:p>
            <w:r>
              <w:rPr>
                <w:b/>
              </w:rPr>
              <w:t>Tiago 2:16</w:t>
            </w:r>
          </w:p>
        </w:tc>
        <w:tc>
          <w:tcPr>
            <w:tcW w:type="dxa" w:w="2880"/>
            <w:tcW w:w="1440" w:type="dxa"/>
          </w:tcPr>
          <w:p>
            <w:pPr>
              <w:jc w:val="center"/>
            </w:pPr>
            <w:r>
              <w:rPr>
                <w:b/>
              </w:rPr>
              <w:t>OK</w:t>
            </w:r>
          </w:p>
        </w:tc>
      </w:tr>
      <w:tr>
        <w:tc>
          <w:tcPr>
            <w:tcW w:type="dxa" w:w="2880"/>
            <w:tcW w:w="7920" w:type="dxa"/>
          </w:tcPr>
          <w:p>
            <w:pPr>
              <w:spacing w:line="480" w:lineRule="auto"/>
            </w:pPr>
            <w:r>
              <w:t xml:space="preserve">Se algum de vós lhe disser: "Ide em </w:t>
            </w:r>
            <w:r>
              <w:rPr>
                <w:b/>
              </w:rPr>
              <w:t>paz</w:t>
            </w:r>
            <w:r>
              <w:t>, aquecei-vos e alimentai-vos bem", sem lhes dar as coisas necessárias para o corpo, que proveito há?</w:t>
            </w:r>
          </w:p>
        </w:tc>
        <w:tc>
          <w:tcPr>
            <w:tcW w:type="dxa" w:w="2880"/>
            <w:tcW w:w="7920" w:type="dxa"/>
          </w:tcPr>
          <w:p>
            <w:pPr>
              <w:spacing w:line="480" w:lineRule="auto"/>
            </w:pPr>
            <w:r>
              <w:t>kudhai umwe wenyu akati:" Endai norugare, dzirwai uye indyai mugute", musikaapi zviro zvaari kudhezvo, zvino bhatsirei?</w:t>
            </w:r>
          </w:p>
        </w:tc>
        <w:tc>
          <w:tcPr>
            <w:tcW w:type="dxa" w:w="2880"/>
            <w:vAlign w:val="center"/>
            <w:tcW w:w="1440" w:type="dxa"/>
          </w:tcPr>
          <w:p>
            <w:pPr>
              <w:jc w:val="center"/>
            </w:pPr>
            <w:r>
              <w:t>☐</w:t>
            </w:r>
          </w:p>
        </w:tc>
      </w:tr>
      <w:tr>
        <w:tc>
          <w:tcPr>
            <w:tcW w:type="dxa" w:w="2880"/>
            <w:tcW w:w="7920" w:type="dxa"/>
          </w:tcPr>
          <w:p>
            <w:r>
              <w:rPr>
                <w:b/>
              </w:rPr>
              <w:t>2 João 1:3</w:t>
            </w:r>
          </w:p>
        </w:tc>
        <w:tc>
          <w:tcPr>
            <w:tcW w:type="dxa" w:w="2880"/>
            <w:tcW w:w="7920" w:type="dxa"/>
          </w:tcPr>
          <w:p>
            <w:r>
              <w:rPr>
                <w:b/>
              </w:rPr>
              <w:t>2 Johani 1:3</w:t>
            </w:r>
          </w:p>
        </w:tc>
        <w:tc>
          <w:tcPr>
            <w:tcW w:type="dxa" w:w="2880"/>
            <w:tcW w:w="1440" w:type="dxa"/>
          </w:tcPr>
          <w:p>
            <w:pPr>
              <w:jc w:val="center"/>
            </w:pPr>
            <w:r>
              <w:rPr>
                <w:b/>
              </w:rPr>
              <w:t>OK</w:t>
            </w:r>
          </w:p>
        </w:tc>
      </w:tr>
      <w:tr>
        <w:tc>
          <w:tcPr>
            <w:tcW w:type="dxa" w:w="2880"/>
            <w:tcW w:w="7920" w:type="dxa"/>
          </w:tcPr>
          <w:p>
            <w:pPr>
              <w:spacing w:line="480" w:lineRule="auto"/>
            </w:pPr>
            <w:r>
              <w:t xml:space="preserve">Graça, misericórdia e </w:t>
            </w:r>
            <w:r>
              <w:rPr>
                <w:b/>
              </w:rPr>
              <w:t>paz</w:t>
            </w:r>
            <w:r>
              <w:t xml:space="preserve"> da parte de Deus Pai e de Jesus Cristo, o Filho de Deus, serão conosco em verdade e amor.</w:t>
            </w:r>
          </w:p>
        </w:tc>
        <w:tc>
          <w:tcPr>
            <w:tcW w:type="dxa" w:w="2880"/>
            <w:tcW w:w="7920" w:type="dxa"/>
          </w:tcPr>
          <w:p>
            <w:pPr>
              <w:spacing w:line="480" w:lineRule="auto"/>
            </w:pPr>
            <w:r>
              <w:t>Nyasha, usisi uye nerugare rinobva kuna Mwari Bhabha uye na Djesu Khirisitu, Mwana waMwari, atchawa ari nesu mutchokwadhi uye murudho.</w:t>
            </w:r>
          </w:p>
        </w:tc>
        <w:tc>
          <w:tcPr>
            <w:tcW w:type="dxa" w:w="2880"/>
            <w:vAlign w:val="center"/>
            <w:tcW w:w="1440" w:type="dxa"/>
          </w:tcPr>
          <w:p>
            <w:pPr>
              <w:jc w:val="center"/>
            </w:pPr>
            <w:r>
              <w:t>☐</w:t>
            </w:r>
          </w:p>
        </w:tc>
      </w:tr>
      <w:tr>
        <w:tc>
          <w:tcPr>
            <w:tcW w:type="dxa" w:w="2880"/>
            <w:tcW w:w="7920" w:type="dxa"/>
          </w:tcPr>
          <w:p>
            <w:r>
              <w:rPr>
                <w:b/>
              </w:rPr>
              <w:t>Apocalipse 6:4</w:t>
            </w:r>
          </w:p>
        </w:tc>
        <w:tc>
          <w:tcPr>
            <w:tcW w:type="dxa" w:w="2880"/>
            <w:tcW w:w="7920" w:type="dxa"/>
          </w:tcPr>
          <w:p>
            <w:r>
              <w:rPr>
                <w:b/>
              </w:rPr>
              <w:t>Zvakadhudzirwa 6:4</w:t>
            </w:r>
          </w:p>
        </w:tc>
        <w:tc>
          <w:tcPr>
            <w:tcW w:type="dxa" w:w="2880"/>
            <w:tcW w:w="1440" w:type="dxa"/>
          </w:tcPr>
          <w:p>
            <w:pPr>
              <w:jc w:val="center"/>
            </w:pPr>
            <w:r>
              <w:rPr>
                <w:b/>
              </w:rPr>
              <w:t>OK</w:t>
            </w:r>
          </w:p>
        </w:tc>
      </w:tr>
      <w:tr>
        <w:tc>
          <w:tcPr>
            <w:tcW w:type="dxa" w:w="2880"/>
            <w:tcW w:w="7920" w:type="dxa"/>
          </w:tcPr>
          <w:p>
            <w:pPr>
              <w:spacing w:line="480" w:lineRule="auto"/>
            </w:pPr>
            <w:r>
              <w:t xml:space="preserve">E saiu outro cavalo, vermelho, e ao seu cavaleiro foi dada permissão para tirar a </w:t>
            </w:r>
            <w:r>
              <w:rPr>
                <w:b/>
              </w:rPr>
              <w:t>paz</w:t>
            </w:r>
            <w:r>
              <w:t xml:space="preserve"> da terra, para que os homens se matassem uns aos outros, e lhe foi dada uma grande espada.</w:t>
            </w:r>
          </w:p>
        </w:tc>
        <w:tc>
          <w:tcPr>
            <w:tcW w:type="dxa" w:w="2880"/>
            <w:tcW w:w="7920" w:type="dxa"/>
          </w:tcPr>
          <w:p>
            <w:pPr>
              <w:spacing w:line="480" w:lineRule="auto"/>
            </w:pPr>
            <w:r>
              <w:t>Inini ndaichema ngokuti naumwe wakawoneka kufasira kufungura kana kuti kuerenga chakapoberwa.</w:t>
            </w:r>
          </w:p>
        </w:tc>
        <w:tc>
          <w:tcPr>
            <w:tcW w:type="dxa" w:w="2880"/>
            <w:vAlign w:val="center"/>
            <w:tcW w:w="1440" w:type="dxa"/>
          </w:tcPr>
          <w:p>
            <w:pPr>
              <w:jc w:val="center"/>
            </w:pPr>
            <w:r>
              <w:t>☐</w:t>
            </w:r>
          </w:p>
        </w:tc>
      </w:tr>
    </w:tbl>
    <w:p>
      <w:pPr>
        <w:pStyle w:val="Heading1"/>
        <w:spacing w:before="0"/>
      </w:pPr>
      <w:r>
        <w:t>louvar (G1868, G1867, G134)</w:t>
      </w:r>
    </w:p>
    <w:p>
      <w:pPr>
        <w:spacing w:after="0"/>
      </w:pPr>
      <w:r/>
      <w:r>
        <w:t>Isso significa palavras que expressam admiração e honra.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2:13</w:t>
            </w:r>
          </w:p>
        </w:tc>
        <w:tc>
          <w:tcPr>
            <w:tcW w:type="dxa" w:w="2880"/>
            <w:tcW w:w="7920" w:type="dxa"/>
          </w:tcPr>
          <w:p>
            <w:r>
              <w:rPr>
                <w:b/>
              </w:rPr>
              <w:t>Ruka 2:13</w:t>
            </w:r>
          </w:p>
        </w:tc>
        <w:tc>
          <w:tcPr>
            <w:tcW w:type="dxa" w:w="2880"/>
            <w:tcW w:w="1440" w:type="dxa"/>
          </w:tcPr>
          <w:p>
            <w:pPr>
              <w:jc w:val="center"/>
            </w:pPr>
            <w:r>
              <w:rPr>
                <w:b/>
              </w:rPr>
              <w:t>OK</w:t>
            </w:r>
          </w:p>
        </w:tc>
      </w:tr>
      <w:tr>
        <w:tc>
          <w:tcPr>
            <w:tcW w:type="dxa" w:w="2880"/>
            <w:tcW w:w="7920" w:type="dxa"/>
          </w:tcPr>
          <w:p>
            <w:pPr>
              <w:spacing w:line="480" w:lineRule="auto"/>
            </w:pPr>
            <w:r>
              <w:t>De repente, uma grande quantidade de anjos, vindos do céu, apareceu e se juntou ao outro anjo louvando a Deus e dizendo:</w:t>
            </w:r>
          </w:p>
        </w:tc>
        <w:tc>
          <w:tcPr>
            <w:tcW w:type="dxa" w:w="2880"/>
            <w:tcW w:w="7920" w:type="dxa"/>
          </w:tcPr>
          <w:p>
            <w:pPr>
              <w:spacing w:line="480" w:lineRule="auto"/>
            </w:pPr>
            <w:r>
              <w:t>Tchiriporipotcho, rimwe rujinji rengirozi, reibva kudhenga, rakawiya uye rikabhatana nengirozi iweni reirumbidza Mwari retchiti:</w:t>
            </w:r>
          </w:p>
        </w:tc>
        <w:tc>
          <w:tcPr>
            <w:tcW w:type="dxa" w:w="2880"/>
            <w:vAlign w:val="center"/>
            <w:tcW w:w="1440" w:type="dxa"/>
          </w:tcPr>
          <w:p>
            <w:pPr>
              <w:jc w:val="center"/>
            </w:pPr>
            <w:r>
              <w:t>☐</w:t>
            </w:r>
          </w:p>
        </w:tc>
      </w:tr>
      <w:tr>
        <w:tc>
          <w:tcPr>
            <w:tcW w:type="dxa" w:w="2880"/>
            <w:tcW w:w="7920" w:type="dxa"/>
          </w:tcPr>
          <w:p>
            <w:r>
              <w:rPr>
                <w:b/>
              </w:rPr>
              <w:t>Atos 3:8</w:t>
            </w:r>
          </w:p>
        </w:tc>
        <w:tc>
          <w:tcPr>
            <w:tcW w:type="dxa" w:w="2880"/>
            <w:tcW w:w="7920" w:type="dxa"/>
          </w:tcPr>
          <w:p>
            <w:r>
              <w:rPr>
                <w:b/>
              </w:rPr>
              <w:t>Zwiito zwewapostori 3:8</w:t>
            </w:r>
          </w:p>
        </w:tc>
        <w:tc>
          <w:tcPr>
            <w:tcW w:type="dxa" w:w="2880"/>
            <w:tcW w:w="1440" w:type="dxa"/>
          </w:tcPr>
          <w:p>
            <w:pPr>
              <w:jc w:val="center"/>
            </w:pPr>
            <w:r>
              <w:rPr>
                <w:b/>
              </w:rPr>
              <w:t>OK</w:t>
            </w:r>
          </w:p>
        </w:tc>
      </w:tr>
      <w:tr>
        <w:tc>
          <w:tcPr>
            <w:tcW w:type="dxa" w:w="2880"/>
            <w:tcW w:w="7920" w:type="dxa"/>
          </w:tcPr>
          <w:p>
            <w:pPr>
              <w:spacing w:line="480" w:lineRule="auto"/>
            </w:pPr>
            <w:r>
              <w:t>Então num salto, o homem aleijado pôs-se de pé e começou a andar; e entrou com Pedro e João no templo, andando, saltando e louvando a Deus.</w:t>
            </w:r>
          </w:p>
        </w:tc>
        <w:tc>
          <w:tcPr>
            <w:tcW w:type="dxa" w:w="2880"/>
            <w:tcW w:w="7920" w:type="dxa"/>
          </w:tcPr>
          <w:p>
            <w:pPr>
              <w:spacing w:line="480" w:lineRule="auto"/>
            </w:pPr>
            <w:r>
              <w:t>Wuye iyena wakamhukamhuka akamira, akahamba, wakazopinda nawo muThembere, etchihamba, etchimhuka etchikudza Mwari.</w:t>
            </w:r>
          </w:p>
        </w:tc>
        <w:tc>
          <w:tcPr>
            <w:tcW w:type="dxa" w:w="2880"/>
            <w:vAlign w:val="center"/>
            <w:tcW w:w="1440" w:type="dxa"/>
          </w:tcPr>
          <w:p>
            <w:pPr>
              <w:jc w:val="center"/>
            </w:pPr>
            <w:r>
              <w:t>☐</w:t>
            </w:r>
          </w:p>
        </w:tc>
      </w:tr>
      <w:tr>
        <w:tc>
          <w:tcPr>
            <w:tcW w:type="dxa" w:w="2880"/>
            <w:tcW w:w="7920" w:type="dxa"/>
          </w:tcPr>
          <w:p>
            <w:r>
              <w:rPr>
                <w:b/>
              </w:rPr>
              <w:t>Romanos 13:3</w:t>
            </w:r>
          </w:p>
        </w:tc>
        <w:tc>
          <w:tcPr>
            <w:tcW w:type="dxa" w:w="2880"/>
            <w:tcW w:w="7920" w:type="dxa"/>
          </w:tcPr>
          <w:p>
            <w:r>
              <w:rPr>
                <w:b/>
              </w:rPr>
              <w:t>Waroma 13:3</w:t>
            </w:r>
          </w:p>
        </w:tc>
        <w:tc>
          <w:tcPr>
            <w:tcW w:type="dxa" w:w="2880"/>
            <w:tcW w:w="1440" w:type="dxa"/>
          </w:tcPr>
          <w:p>
            <w:pPr>
              <w:jc w:val="center"/>
            </w:pPr>
            <w:r>
              <w:rPr>
                <w:b/>
              </w:rPr>
              <w:t>OK</w:t>
            </w:r>
          </w:p>
        </w:tc>
      </w:tr>
      <w:tr>
        <w:tc>
          <w:tcPr>
            <w:tcW w:type="dxa" w:w="2880"/>
            <w:tcW w:w="7920" w:type="dxa"/>
          </w:tcPr>
          <w:p>
            <w:pPr>
              <w:spacing w:line="480" w:lineRule="auto"/>
            </w:pPr>
            <w:r>
              <w:t>Pois os governantes não são um terror para as boas obras, mas para as más obras. Não queres ter medo da autoridade? Faze o que é bom, e terás sua aprovação.</w:t>
            </w:r>
          </w:p>
        </w:tc>
        <w:tc>
          <w:tcPr>
            <w:tcW w:type="dxa" w:w="2880"/>
            <w:tcW w:w="7920" w:type="dxa"/>
          </w:tcPr>
          <w:p>
            <w:pPr>
              <w:spacing w:line="480" w:lineRule="auto"/>
            </w:pPr>
            <w:r>
              <w:t>Asi atongi aiti zvakachata kuno anhu anoita bhasa rakanaka, asi kuno anoita mabhasa akachata atongi anoitawo zvakachata. Audhi kuitya atongi here? Ita zvakanaka, uye utchaona kutendwa kwako.</w:t>
            </w:r>
          </w:p>
        </w:tc>
        <w:tc>
          <w:tcPr>
            <w:tcW w:type="dxa" w:w="2880"/>
            <w:vAlign w:val="center"/>
            <w:tcW w:w="1440" w:type="dxa"/>
          </w:tcPr>
          <w:p>
            <w:pPr>
              <w:jc w:val="center"/>
            </w:pPr>
            <w:r>
              <w:t>☐</w:t>
            </w:r>
          </w:p>
        </w:tc>
      </w:tr>
      <w:tr>
        <w:tc>
          <w:tcPr>
            <w:tcW w:type="dxa" w:w="2880"/>
            <w:tcW w:w="7920" w:type="dxa"/>
          </w:tcPr>
          <w:p>
            <w:r>
              <w:rPr>
                <w:b/>
              </w:rPr>
              <w:t>Romanos 15:11</w:t>
            </w:r>
          </w:p>
        </w:tc>
        <w:tc>
          <w:tcPr>
            <w:tcW w:type="dxa" w:w="2880"/>
            <w:tcW w:w="7920" w:type="dxa"/>
          </w:tcPr>
          <w:p>
            <w:r>
              <w:rPr>
                <w:b/>
              </w:rPr>
              <w:t>Waroma 15:11</w:t>
            </w:r>
          </w:p>
        </w:tc>
        <w:tc>
          <w:tcPr>
            <w:tcW w:type="dxa" w:w="2880"/>
            <w:tcW w:w="1440" w:type="dxa"/>
          </w:tcPr>
          <w:p>
            <w:pPr>
              <w:jc w:val="center"/>
            </w:pPr>
            <w:r>
              <w:rPr>
                <w:b/>
              </w:rPr>
              <w:t>OK</w:t>
            </w:r>
          </w:p>
        </w:tc>
      </w:tr>
      <w:tr>
        <w:tc>
          <w:tcPr>
            <w:tcW w:type="dxa" w:w="2880"/>
            <w:tcW w:w="7920" w:type="dxa"/>
          </w:tcPr>
          <w:p>
            <w:pPr>
              <w:spacing w:line="480" w:lineRule="auto"/>
            </w:pPr>
            <w:r>
              <w:t>E novamente diz: "Louvai ao Senhor, todos vós, gentios; louvai-O, todos os povos."</w:t>
            </w:r>
          </w:p>
        </w:tc>
        <w:tc>
          <w:tcPr>
            <w:tcW w:type="dxa" w:w="2880"/>
            <w:tcW w:w="7920" w:type="dxa"/>
          </w:tcPr>
          <w:p>
            <w:pPr>
              <w:spacing w:line="480" w:lineRule="auto"/>
            </w:pPr>
            <w:r>
              <w:t>Uyezve anoti: "Rumbidzai Mwari, imwi mwese, mahedeni, Murumbidzei, anhu ese."</w:t>
            </w:r>
          </w:p>
        </w:tc>
        <w:tc>
          <w:tcPr>
            <w:tcW w:type="dxa" w:w="2880"/>
            <w:vAlign w:val="center"/>
            <w:tcW w:w="1440" w:type="dxa"/>
          </w:tcPr>
          <w:p>
            <w:pPr>
              <w:jc w:val="center"/>
            </w:pPr>
            <w:r>
              <w:t>☐</w:t>
            </w:r>
          </w:p>
        </w:tc>
      </w:tr>
      <w:tr>
        <w:tc>
          <w:tcPr>
            <w:tcW w:type="dxa" w:w="2880"/>
            <w:tcW w:w="7920" w:type="dxa"/>
          </w:tcPr>
          <w:p>
            <w:r>
              <w:rPr>
                <w:b/>
              </w:rPr>
              <w:t>1 Coríntios 4:5</w:t>
            </w:r>
          </w:p>
        </w:tc>
        <w:tc>
          <w:tcPr>
            <w:tcW w:type="dxa" w:w="2880"/>
            <w:tcW w:w="7920" w:type="dxa"/>
          </w:tcPr>
          <w:p>
            <w:r>
              <w:rPr>
                <w:b/>
              </w:rPr>
              <w:t>1 Wakorinte 4:5</w:t>
            </w:r>
          </w:p>
        </w:tc>
        <w:tc>
          <w:tcPr>
            <w:tcW w:type="dxa" w:w="2880"/>
            <w:tcW w:w="1440" w:type="dxa"/>
          </w:tcPr>
          <w:p>
            <w:pPr>
              <w:jc w:val="center"/>
            </w:pPr>
            <w:r>
              <w:rPr>
                <w:b/>
              </w:rPr>
              <w:t>OK</w:t>
            </w:r>
          </w:p>
        </w:tc>
      </w:tr>
      <w:tr>
        <w:tc>
          <w:tcPr>
            <w:tcW w:type="dxa" w:w="2880"/>
            <w:tcW w:w="7920" w:type="dxa"/>
          </w:tcPr>
          <w:p>
            <w:pPr>
              <w:spacing w:line="480" w:lineRule="auto"/>
            </w:pPr>
            <w:r>
              <w:t>Portanto, não julgueis qualquer coisa antes do tempo, antes que venha o Senhor. Ele trará à luz as coisas ocultas da escuridão, e revelará os propósitos do coração. Então, cada um receberá o seu louvor da parte de Deus.</w:t>
            </w:r>
          </w:p>
        </w:tc>
        <w:tc>
          <w:tcPr>
            <w:tcW w:type="dxa" w:w="2880"/>
            <w:tcW w:w="7920" w:type="dxa"/>
          </w:tcPr>
          <w:p>
            <w:pPr>
              <w:spacing w:line="480" w:lineRule="auto"/>
            </w:pPr>
            <w:r>
              <w:t>Saka, musatongwe kana tchipi hatcho kunze kwe nguwa, asati auya Ishe. Yena utchaunzisa patchiedza zviro zvakaigika padhima, uye atchapangidzira zvinangwa zve mwoyo. Hino, kadha munhu utchatambira rumbidzo rinobva kuna Mwari.</w:t>
            </w:r>
          </w:p>
        </w:tc>
        <w:tc>
          <w:tcPr>
            <w:tcW w:type="dxa" w:w="2880"/>
            <w:vAlign w:val="center"/>
            <w:tcW w:w="1440" w:type="dxa"/>
          </w:tcPr>
          <w:p>
            <w:pPr>
              <w:jc w:val="center"/>
            </w:pPr>
            <w:r>
              <w:t>☐</w:t>
            </w:r>
          </w:p>
        </w:tc>
      </w:tr>
      <w:tr>
        <w:tc>
          <w:tcPr>
            <w:tcW w:type="dxa" w:w="2880"/>
            <w:tcW w:w="7920" w:type="dxa"/>
          </w:tcPr>
          <w:p>
            <w:r>
              <w:rPr>
                <w:b/>
              </w:rPr>
              <w:t>1 Coríntios 11:2</w:t>
            </w:r>
          </w:p>
        </w:tc>
        <w:tc>
          <w:tcPr>
            <w:tcW w:type="dxa" w:w="2880"/>
            <w:tcW w:w="7920" w:type="dxa"/>
          </w:tcPr>
          <w:p>
            <w:r>
              <w:rPr>
                <w:b/>
              </w:rPr>
              <w:t>1 Wakorinte 11:2</w:t>
            </w:r>
          </w:p>
        </w:tc>
        <w:tc>
          <w:tcPr>
            <w:tcW w:type="dxa" w:w="2880"/>
            <w:tcW w:w="1440" w:type="dxa"/>
          </w:tcPr>
          <w:p>
            <w:pPr>
              <w:jc w:val="center"/>
            </w:pPr>
            <w:r>
              <w:rPr>
                <w:b/>
              </w:rPr>
              <w:t>OK</w:t>
            </w:r>
          </w:p>
        </w:tc>
      </w:tr>
      <w:tr>
        <w:tc>
          <w:tcPr>
            <w:tcW w:type="dxa" w:w="2880"/>
            <w:tcW w:w="7920" w:type="dxa"/>
          </w:tcPr>
          <w:p>
            <w:pPr>
              <w:spacing w:line="480" w:lineRule="auto"/>
            </w:pPr>
            <w:r>
              <w:t>Agora, eu vos louvo porque vos lembrais de mim em tudo, e vos agarrastes às tradições exatamente como as entreguei a vós.</w:t>
            </w:r>
          </w:p>
        </w:tc>
        <w:tc>
          <w:tcPr>
            <w:tcW w:type="dxa" w:w="2880"/>
            <w:tcW w:w="7920" w:type="dxa"/>
          </w:tcPr>
          <w:p>
            <w:pPr>
              <w:spacing w:line="480" w:lineRule="auto"/>
            </w:pPr>
            <w:r>
              <w:t>Zvino, inini ndinomukudzai ngekuti mwakandirangarira pazvese, uye makabhata maitiro se mushobho we ndaka pasai.</w:t>
            </w:r>
          </w:p>
        </w:tc>
        <w:tc>
          <w:tcPr>
            <w:tcW w:type="dxa" w:w="2880"/>
            <w:vAlign w:val="center"/>
            <w:tcW w:w="1440" w:type="dxa"/>
          </w:tcPr>
          <w:p>
            <w:pPr>
              <w:jc w:val="center"/>
            </w:pPr>
            <w:r>
              <w:t>☐</w:t>
            </w:r>
          </w:p>
        </w:tc>
      </w:tr>
      <w:tr>
        <w:tc>
          <w:tcPr>
            <w:tcW w:type="dxa" w:w="2880"/>
            <w:tcW w:w="7920" w:type="dxa"/>
          </w:tcPr>
          <w:p>
            <w:r>
              <w:rPr>
                <w:b/>
              </w:rPr>
              <w:t>1 Coríntios 11:22</w:t>
            </w:r>
          </w:p>
        </w:tc>
        <w:tc>
          <w:tcPr>
            <w:tcW w:type="dxa" w:w="2880"/>
            <w:tcW w:w="7920" w:type="dxa"/>
          </w:tcPr>
          <w:p>
            <w:r>
              <w:rPr>
                <w:b/>
              </w:rPr>
              <w:t>1 Wakorinte 11:22</w:t>
            </w:r>
          </w:p>
        </w:tc>
        <w:tc>
          <w:tcPr>
            <w:tcW w:type="dxa" w:w="2880"/>
            <w:tcW w:w="1440" w:type="dxa"/>
          </w:tcPr>
          <w:p>
            <w:pPr>
              <w:jc w:val="center"/>
            </w:pPr>
            <w:r>
              <w:rPr>
                <w:b/>
              </w:rPr>
              <w:t>OK</w:t>
            </w:r>
          </w:p>
        </w:tc>
      </w:tr>
      <w:tr>
        <w:tc>
          <w:tcPr>
            <w:tcW w:type="dxa" w:w="2880"/>
            <w:tcW w:w="7920" w:type="dxa"/>
          </w:tcPr>
          <w:p>
            <w:pPr>
              <w:spacing w:line="480" w:lineRule="auto"/>
            </w:pPr>
            <w:r>
              <w:t>Não tendes casas onde comer e beber? Vós ignorais a igreja de Deus e humilhais aqueles que nada têm? O que devo dizer-vos? Eu deveria vos parabenizar? Eu não vos parabenizo por isto!</w:t>
            </w:r>
          </w:p>
        </w:tc>
        <w:tc>
          <w:tcPr>
            <w:tcW w:type="dxa" w:w="2880"/>
            <w:tcW w:w="7920" w:type="dxa"/>
          </w:tcPr>
          <w:p>
            <w:pPr>
              <w:spacing w:line="480" w:lineRule="auto"/>
            </w:pPr>
            <w:r>
              <w:t>Amunya nyumba ere kuti murhe ne kumwa? Imwimwi mutama kuteerera khereke yaMwari uye muno ninipisa aya asina tchiro? Ndingamubvunzei? Ndingamuitirai makorokoto ere? Andimuitiri ngo izvi.</w:t>
            </w:r>
          </w:p>
        </w:tc>
        <w:tc>
          <w:tcPr>
            <w:tcW w:type="dxa" w:w="2880"/>
            <w:vAlign w:val="center"/>
            <w:tcW w:w="1440" w:type="dxa"/>
          </w:tcPr>
          <w:p>
            <w:pPr>
              <w:jc w:val="center"/>
            </w:pPr>
            <w:r>
              <w:t>☐</w:t>
            </w:r>
          </w:p>
        </w:tc>
      </w:tr>
      <w:tr>
        <w:tc>
          <w:tcPr>
            <w:tcW w:type="dxa" w:w="2880"/>
            <w:tcW w:w="7920" w:type="dxa"/>
          </w:tcPr>
          <w:p>
            <w:r>
              <w:rPr>
                <w:b/>
              </w:rPr>
              <w:t>2 Coríntios 8:18</w:t>
            </w:r>
          </w:p>
        </w:tc>
        <w:tc>
          <w:tcPr>
            <w:tcW w:type="dxa" w:w="2880"/>
            <w:tcW w:w="7920" w:type="dxa"/>
          </w:tcPr>
          <w:p>
            <w:r>
              <w:rPr>
                <w:b/>
              </w:rPr>
              <w:t>2 Wakorinte 8:18</w:t>
            </w:r>
          </w:p>
        </w:tc>
        <w:tc>
          <w:tcPr>
            <w:tcW w:type="dxa" w:w="2880"/>
            <w:tcW w:w="1440" w:type="dxa"/>
          </w:tcPr>
          <w:p>
            <w:pPr>
              <w:jc w:val="center"/>
            </w:pPr>
            <w:r>
              <w:rPr>
                <w:b/>
              </w:rPr>
              <w:t>OK</w:t>
            </w:r>
          </w:p>
        </w:tc>
      </w:tr>
      <w:tr>
        <w:tc>
          <w:tcPr>
            <w:tcW w:type="dxa" w:w="2880"/>
            <w:tcW w:w="7920" w:type="dxa"/>
          </w:tcPr>
          <w:p>
            <w:pPr>
              <w:spacing w:line="480" w:lineRule="auto"/>
            </w:pPr>
            <w:r>
              <w:t>Com ele, enviamos o irmão que é elogiado entre todas as igrejas por seu trabalho na proclamação do Evangelho.</w:t>
            </w:r>
          </w:p>
        </w:tc>
        <w:tc>
          <w:tcPr>
            <w:tcW w:type="dxa" w:w="2880"/>
            <w:tcW w:w="7920" w:type="dxa"/>
          </w:tcPr>
          <w:p>
            <w:pPr>
              <w:spacing w:line="480" w:lineRule="auto"/>
            </w:pPr>
            <w:r>
              <w:t>Pamwepo niye, takatuma hama inopembedzwa no bhasa rake kumakherekhe ese pakuteketesa vangeri.</w:t>
            </w:r>
          </w:p>
        </w:tc>
        <w:tc>
          <w:tcPr>
            <w:tcW w:type="dxa" w:w="2880"/>
            <w:vAlign w:val="center"/>
            <w:tcW w:w="1440" w:type="dxa"/>
          </w:tcPr>
          <w:p>
            <w:pPr>
              <w:jc w:val="center"/>
            </w:pPr>
            <w:r>
              <w:t>☐</w:t>
            </w:r>
          </w:p>
        </w:tc>
      </w:tr>
      <w:tr>
        <w:tc>
          <w:tcPr>
            <w:tcW w:type="dxa" w:w="2880"/>
            <w:tcW w:w="7920" w:type="dxa"/>
          </w:tcPr>
          <w:p>
            <w:r>
              <w:rPr>
                <w:b/>
              </w:rPr>
              <w:t>Efésios 1:12</w:t>
            </w:r>
          </w:p>
        </w:tc>
        <w:tc>
          <w:tcPr>
            <w:tcW w:type="dxa" w:w="2880"/>
            <w:tcW w:w="7920" w:type="dxa"/>
          </w:tcPr>
          <w:p>
            <w:r>
              <w:rPr>
                <w:b/>
              </w:rPr>
              <w:t>Waefezo 1:12</w:t>
            </w:r>
          </w:p>
        </w:tc>
        <w:tc>
          <w:tcPr>
            <w:tcW w:type="dxa" w:w="2880"/>
            <w:tcW w:w="1440" w:type="dxa"/>
          </w:tcPr>
          <w:p>
            <w:pPr>
              <w:jc w:val="center"/>
            </w:pPr>
            <w:r>
              <w:rPr>
                <w:b/>
              </w:rPr>
              <w:t>OK</w:t>
            </w:r>
          </w:p>
        </w:tc>
      </w:tr>
      <w:tr>
        <w:tc>
          <w:tcPr>
            <w:tcW w:type="dxa" w:w="2880"/>
            <w:tcW w:w="7920" w:type="dxa"/>
          </w:tcPr>
          <w:p>
            <w:pPr>
              <w:spacing w:line="480" w:lineRule="auto"/>
            </w:pPr>
            <w:r>
              <w:t>Deus nos fez herdeiros para que fôssemos os primeiros a ter confiante esperança em Cristo, de modo que pudéssemos existir para o louvor de Sua glória.</w:t>
            </w:r>
          </w:p>
        </w:tc>
        <w:tc>
          <w:tcPr>
            <w:tcW w:type="dxa" w:w="2880"/>
            <w:tcW w:w="7920" w:type="dxa"/>
          </w:tcPr>
          <w:p>
            <w:pPr>
              <w:spacing w:line="480" w:lineRule="auto"/>
            </w:pPr>
            <w:r>
              <w:t>Mwari akatiita anyanhaka kuitira Kuti tiite okutanga kugara nerukariro muna Kirisitu,</w:t>
            </w:r>
          </w:p>
        </w:tc>
        <w:tc>
          <w:tcPr>
            <w:tcW w:type="dxa" w:w="2880"/>
            <w:vAlign w:val="center"/>
            <w:tcW w:w="1440" w:type="dxa"/>
          </w:tcPr>
          <w:p>
            <w:pPr>
              <w:jc w:val="center"/>
            </w:pPr>
            <w:r>
              <w:t>☐</w:t>
            </w:r>
          </w:p>
        </w:tc>
      </w:tr>
      <w:tr>
        <w:tc>
          <w:tcPr>
            <w:tcW w:type="dxa" w:w="2880"/>
            <w:tcW w:w="7920" w:type="dxa"/>
          </w:tcPr>
          <w:p>
            <w:r>
              <w:rPr>
                <w:b/>
              </w:rPr>
              <w:t>Filipenses 1:11</w:t>
            </w:r>
          </w:p>
        </w:tc>
        <w:tc>
          <w:tcPr>
            <w:tcW w:type="dxa" w:w="2880"/>
            <w:tcW w:w="7920" w:type="dxa"/>
          </w:tcPr>
          <w:p>
            <w:r>
              <w:rPr>
                <w:b/>
              </w:rPr>
              <w:t>Wafiripi 1:11</w:t>
            </w:r>
          </w:p>
        </w:tc>
        <w:tc>
          <w:tcPr>
            <w:tcW w:type="dxa" w:w="2880"/>
            <w:tcW w:w="1440" w:type="dxa"/>
          </w:tcPr>
          <w:p>
            <w:pPr>
              <w:jc w:val="center"/>
            </w:pPr>
            <w:r>
              <w:rPr>
                <w:b/>
              </w:rPr>
              <w:t>OK</w:t>
            </w:r>
          </w:p>
        </w:tc>
      </w:tr>
      <w:tr>
        <w:tc>
          <w:tcPr>
            <w:tcW w:type="dxa" w:w="2880"/>
            <w:tcW w:w="7920" w:type="dxa"/>
          </w:tcPr>
          <w:p>
            <w:pPr>
              <w:spacing w:line="480" w:lineRule="auto"/>
            </w:pPr>
            <w:r>
              <w:t>Oro também para que sejais cheios do fruto de justiça, que vem por meio de Jesus Cristo, para a glória e louvor de Deus.</w:t>
            </w:r>
          </w:p>
        </w:tc>
        <w:tc>
          <w:tcPr>
            <w:tcW w:type="dxa" w:w="2880"/>
            <w:tcW w:w="7920" w:type="dxa"/>
          </w:tcPr>
          <w:p>
            <w:pPr>
              <w:spacing w:line="480" w:lineRule="auto"/>
            </w:pPr>
            <w:r>
              <w:t>Ndinonamata kuti mugare anhu akadzara no zvibhereko zve tchokwadhi, zvinouna no pamusana pa Kirisitu Djesu, pamasimba uye nokukudzwa kwa Mwari.</w:t>
            </w:r>
          </w:p>
        </w:tc>
        <w:tc>
          <w:tcPr>
            <w:tcW w:type="dxa" w:w="2880"/>
            <w:vAlign w:val="center"/>
            <w:tcW w:w="1440" w:type="dxa"/>
          </w:tcPr>
          <w:p>
            <w:pPr>
              <w:jc w:val="center"/>
            </w:pPr>
            <w:r>
              <w:t>☐</w:t>
            </w:r>
          </w:p>
        </w:tc>
      </w:tr>
      <w:tr>
        <w:tc>
          <w:tcPr>
            <w:tcW w:type="dxa" w:w="2880"/>
            <w:tcW w:w="7920" w:type="dxa"/>
          </w:tcPr>
          <w:p>
            <w:r>
              <w:rPr>
                <w:b/>
              </w:rPr>
              <w:t>Filipenses 4:8</w:t>
            </w:r>
          </w:p>
        </w:tc>
        <w:tc>
          <w:tcPr>
            <w:tcW w:type="dxa" w:w="2880"/>
            <w:tcW w:w="7920" w:type="dxa"/>
          </w:tcPr>
          <w:p>
            <w:r>
              <w:rPr>
                <w:b/>
              </w:rPr>
              <w:t>Wafiripi 4:8</w:t>
            </w:r>
          </w:p>
        </w:tc>
        <w:tc>
          <w:tcPr>
            <w:tcW w:type="dxa" w:w="2880"/>
            <w:tcW w:w="1440" w:type="dxa"/>
          </w:tcPr>
          <w:p>
            <w:pPr>
              <w:jc w:val="center"/>
            </w:pPr>
            <w:r>
              <w:rPr>
                <w:b/>
              </w:rPr>
              <w:t>OK</w:t>
            </w:r>
          </w:p>
        </w:tc>
      </w:tr>
      <w:tr>
        <w:tc>
          <w:tcPr>
            <w:tcW w:type="dxa" w:w="2880"/>
            <w:tcW w:w="7920" w:type="dxa"/>
          </w:tcPr>
          <w:p>
            <w:pPr>
              <w:spacing w:line="480" w:lineRule="auto"/>
            </w:pPr>
            <w:r>
              <w:t>Finalmente irmãos, tudo o que for verdadeiro, tudo o que for honrável, tudo o que for justo, tudo o que for puro, tudo o que for amável, tudo o que for bom, se há alguma excelência, se há algo para ser louvado, nessas coisas pensai.</w:t>
            </w:r>
          </w:p>
        </w:tc>
        <w:tc>
          <w:tcPr>
            <w:tcW w:type="dxa" w:w="2880"/>
            <w:tcW w:w="7920" w:type="dxa"/>
          </w:tcPr>
          <w:p>
            <w:pPr>
              <w:spacing w:line="480" w:lineRule="auto"/>
            </w:pPr>
            <w:r>
              <w:t>Pokugumisira hama, zvese zvamunoona kuti ndizvo, zvese zvinokudzwa, zvese zvakatendeka, zvese zvakatchena, zvese zvinodhikanwa, zvese zvakanaka, kudhai pane kukwanisa, kudhai pane zvinokudzuwa muzviro izvi rangaridzai.</w:t>
            </w:r>
          </w:p>
        </w:tc>
        <w:tc>
          <w:tcPr>
            <w:tcW w:type="dxa" w:w="2880"/>
            <w:vAlign w:val="center"/>
            <w:tcW w:w="1440" w:type="dxa"/>
          </w:tcPr>
          <w:p>
            <w:pPr>
              <w:jc w:val="center"/>
            </w:pPr>
            <w:r>
              <w:t>☐</w:t>
            </w:r>
          </w:p>
        </w:tc>
      </w:tr>
      <w:tr>
        <w:tc>
          <w:tcPr>
            <w:tcW w:type="dxa" w:w="2880"/>
            <w:tcW w:w="7920" w:type="dxa"/>
          </w:tcPr>
          <w:p>
            <w:r>
              <w:rPr>
                <w:b/>
              </w:rPr>
              <w:t>1 Pedro 1:7</w:t>
            </w:r>
          </w:p>
        </w:tc>
        <w:tc>
          <w:tcPr>
            <w:tcW w:type="dxa" w:w="2880"/>
            <w:tcW w:w="7920" w:type="dxa"/>
          </w:tcPr>
          <w:p>
            <w:r>
              <w:rPr>
                <w:b/>
              </w:rPr>
              <w:t>1 Peduru 1:7</w:t>
            </w:r>
          </w:p>
        </w:tc>
        <w:tc>
          <w:tcPr>
            <w:tcW w:type="dxa" w:w="2880"/>
            <w:tcW w:w="1440" w:type="dxa"/>
          </w:tcPr>
          <w:p>
            <w:pPr>
              <w:jc w:val="center"/>
            </w:pPr>
            <w:r>
              <w:rPr>
                <w:b/>
              </w:rPr>
              <w:t>OK</w:t>
            </w:r>
          </w:p>
        </w:tc>
      </w:tr>
      <w:tr>
        <w:tc>
          <w:tcPr>
            <w:tcW w:type="dxa" w:w="2880"/>
            <w:tcW w:w="7920" w:type="dxa"/>
          </w:tcPr>
          <w:p>
            <w:pPr>
              <w:spacing w:line="480" w:lineRule="auto"/>
            </w:pPr>
            <w:r>
              <w:t>Para que a vossa fé mais preciosa que o ouro, seja aprovada, como o ouro que perece é provado pelo fogo. Isso ocorre para que a vossa fé resulte em louvor, glória, e honra na revelação de Jesus Cristo.</w:t>
            </w:r>
          </w:p>
        </w:tc>
        <w:tc>
          <w:tcPr>
            <w:tcW w:type="dxa" w:w="2880"/>
            <w:tcW w:w="7920" w:type="dxa"/>
          </w:tcPr>
          <w:p>
            <w:pPr>
              <w:spacing w:line="480" w:lineRule="auto"/>
            </w:pPr>
            <w:r>
              <w:t>Kuitira kuti kutenda kwenyu kudharike gorodi, kupasiswe, kufanana negorodi rino tsakatika, asi rino pasiswa ngemoto. Zvinoitika kuti kutenda kwenyu kurumbidwe, kukudzwe uye kuremekedwa ne zvaka fukunurwa zva Djesu Khirisitu.</w:t>
            </w:r>
          </w:p>
        </w:tc>
        <w:tc>
          <w:tcPr>
            <w:tcW w:type="dxa" w:w="2880"/>
            <w:vAlign w:val="center"/>
            <w:tcW w:w="1440" w:type="dxa"/>
          </w:tcPr>
          <w:p>
            <w:pPr>
              <w:jc w:val="center"/>
            </w:pPr>
            <w:r>
              <w:t>☐</w:t>
            </w:r>
          </w:p>
        </w:tc>
      </w:tr>
      <w:tr>
        <w:tc>
          <w:tcPr>
            <w:tcW w:type="dxa" w:w="2880"/>
            <w:tcW w:w="7920" w:type="dxa"/>
          </w:tcPr>
          <w:p>
            <w:r>
              <w:rPr>
                <w:b/>
              </w:rPr>
              <w:t>1 Pedro 2:14</w:t>
            </w:r>
          </w:p>
        </w:tc>
        <w:tc>
          <w:tcPr>
            <w:tcW w:type="dxa" w:w="2880"/>
            <w:tcW w:w="7920" w:type="dxa"/>
          </w:tcPr>
          <w:p>
            <w:r>
              <w:rPr>
                <w:b/>
              </w:rPr>
              <w:t>1 Peduru 2:14</w:t>
            </w:r>
          </w:p>
        </w:tc>
        <w:tc>
          <w:tcPr>
            <w:tcW w:type="dxa" w:w="2880"/>
            <w:tcW w:w="1440" w:type="dxa"/>
          </w:tcPr>
          <w:p>
            <w:pPr>
              <w:jc w:val="center"/>
            </w:pPr>
            <w:r>
              <w:rPr>
                <w:b/>
              </w:rPr>
              <w:t>OK</w:t>
            </w:r>
          </w:p>
        </w:tc>
      </w:tr>
      <w:tr>
        <w:tc>
          <w:tcPr>
            <w:tcW w:type="dxa" w:w="2880"/>
            <w:tcW w:w="7920" w:type="dxa"/>
          </w:tcPr>
          <w:p>
            <w:pPr>
              <w:spacing w:line="480" w:lineRule="auto"/>
            </w:pPr>
            <w:r>
              <w:t xml:space="preserve">ou aos governadores que são enviados para punir os malfeitores e para </w:t>
            </w:r>
            <w:r>
              <w:rPr>
                <w:b/>
              </w:rPr>
              <w:t>louvar</w:t>
            </w:r>
            <w:r>
              <w:t xml:space="preserve"> aqueles que fazem o bem.</w:t>
            </w:r>
          </w:p>
        </w:tc>
        <w:tc>
          <w:tcPr>
            <w:tcW w:type="dxa" w:w="2880"/>
            <w:tcW w:w="7920" w:type="dxa"/>
          </w:tcPr>
          <w:p>
            <w:pPr>
              <w:spacing w:line="480" w:lineRule="auto"/>
            </w:pPr>
            <w:r>
              <w:t>ngokuti atongi, okuti akatumwa ndiye kuti apanice anoita zvakashata nokurumbidza aiya anoita zvakanata.</w:t>
            </w:r>
          </w:p>
        </w:tc>
        <w:tc>
          <w:tcPr>
            <w:tcW w:type="dxa" w:w="2880"/>
            <w:vAlign w:val="center"/>
            <w:tcW w:w="1440" w:type="dxa"/>
          </w:tcPr>
          <w:p>
            <w:pPr>
              <w:jc w:val="center"/>
            </w:pPr>
            <w:r>
              <w:t>☐</w:t>
            </w:r>
          </w:p>
        </w:tc>
      </w:tr>
      <w:tr>
        <w:tc>
          <w:tcPr>
            <w:tcW w:type="dxa" w:w="2880"/>
            <w:tcW w:w="7920" w:type="dxa"/>
          </w:tcPr>
          <w:p>
            <w:r>
              <w:rPr>
                <w:b/>
              </w:rPr>
              <w:t>Apocalipse 19:5</w:t>
            </w:r>
          </w:p>
        </w:tc>
        <w:tc>
          <w:tcPr>
            <w:tcW w:type="dxa" w:w="2880"/>
            <w:tcW w:w="7920" w:type="dxa"/>
          </w:tcPr>
          <w:p>
            <w:r>
              <w:rPr>
                <w:b/>
              </w:rPr>
              <w:t>Zvakadhudzirwa 19:5</w:t>
            </w:r>
          </w:p>
        </w:tc>
        <w:tc>
          <w:tcPr>
            <w:tcW w:type="dxa" w:w="2880"/>
            <w:tcW w:w="1440" w:type="dxa"/>
          </w:tcPr>
          <w:p>
            <w:pPr>
              <w:jc w:val="center"/>
            </w:pPr>
            <w:r>
              <w:rPr>
                <w:b/>
              </w:rPr>
              <w:t>OK</w:t>
            </w:r>
          </w:p>
        </w:tc>
      </w:tr>
      <w:tr>
        <w:tc>
          <w:tcPr>
            <w:tcW w:type="dxa" w:w="2880"/>
            <w:tcW w:w="7920" w:type="dxa"/>
          </w:tcPr>
          <w:p>
            <w:pPr>
              <w:spacing w:line="480" w:lineRule="auto"/>
            </w:pPr>
            <w:r>
              <w:t>Então saiu uma voz do trono, dizendo: "Louvai ao nosso Deus todos os seus servos, vós que O temeis, tanto pequenos como grandes".</w:t>
            </w:r>
          </w:p>
        </w:tc>
        <w:tc>
          <w:tcPr>
            <w:tcW w:type="dxa" w:w="2880"/>
            <w:tcW w:w="7920" w:type="dxa"/>
          </w:tcPr>
          <w:p>
            <w:pPr>
              <w:spacing w:line="480" w:lineRule="auto"/>
            </w:pPr>
            <w:r>
              <w:t>Hino rakauya izwi kubva patchigaro; reiti:" Kudzai Mwari wedhu anhu ake ese, imwimwi kunoMutyia, kuno adhoko no akuru".</w:t>
            </w:r>
          </w:p>
        </w:tc>
        <w:tc>
          <w:tcPr>
            <w:tcW w:type="dxa" w:w="2880"/>
            <w:vAlign w:val="center"/>
            <w:tcW w:w="1440" w:type="dxa"/>
          </w:tcPr>
          <w:p>
            <w:pPr>
              <w:jc w:val="center"/>
            </w:pPr>
            <w:r>
              <w:t>☐</w:t>
            </w:r>
          </w:p>
        </w:tc>
      </w:tr>
    </w:tbl>
    <w:p>
      <w:pPr>
        <w:pStyle w:val="Heading1"/>
        <w:spacing w:before="0"/>
      </w:pPr>
      <w:r>
        <w:t>orar (G4336)</w:t>
      </w:r>
    </w:p>
    <w:p>
      <w:r/>
      <w:r>
        <w:t>Esta palavra pode significar:</w:t>
      </w:r>
      <w:r/>
      <w:r/>
    </w:p>
    <w:p>
      <w:pPr>
        <w:pStyle w:val="ListBullet"/>
        <w:spacing w:line="240" w:lineRule="auto"/>
        <w:ind w:left="720"/>
      </w:pPr>
      <w:r/>
      <w:r>
        <w:t>Falar com Deus ou comunicar-se com Deus, seja com pensamentos ou com palavras.</w:t>
      </w:r>
      <w:r/>
    </w:p>
    <w:p>
      <w:pPr>
        <w:pStyle w:val="ListBullet"/>
        <w:spacing w:line="240" w:lineRule="auto"/>
        <w:ind w:left="720"/>
      </w:pPr>
      <w:r/>
      <w:r>
        <w:t>Pedir a Deus para fazer algo.</w:t>
      </w:r>
      <w:r/>
    </w:p>
    <w:p>
      <w:pPr>
        <w:pStyle w:val="ListBullet"/>
        <w:spacing w:line="240" w:lineRule="auto" w:after="0"/>
        <w:ind w:left="720"/>
      </w:pPr>
      <w:r/>
      <w:r>
        <w:t>Desejar algo de Deus, especialmente algo que Deus também desejaria.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6:6</w:t>
            </w:r>
          </w:p>
        </w:tc>
        <w:tc>
          <w:tcPr>
            <w:tcW w:type="dxa" w:w="2880"/>
            <w:tcW w:w="7920" w:type="dxa"/>
          </w:tcPr>
          <w:p>
            <w:r>
              <w:rPr>
                <w:b/>
              </w:rPr>
              <w:t>Mateu 6:6</w:t>
            </w:r>
          </w:p>
        </w:tc>
        <w:tc>
          <w:tcPr>
            <w:tcW w:type="dxa" w:w="2880"/>
            <w:tcW w:w="1440" w:type="dxa"/>
          </w:tcPr>
          <w:p>
            <w:pPr>
              <w:jc w:val="center"/>
            </w:pPr>
            <w:r>
              <w:rPr>
                <w:b/>
              </w:rPr>
              <w:t>OK</w:t>
            </w:r>
          </w:p>
        </w:tc>
      </w:tr>
      <w:tr>
        <w:tc>
          <w:tcPr>
            <w:tcW w:type="dxa" w:w="2880"/>
            <w:tcW w:w="7920" w:type="dxa"/>
          </w:tcPr>
          <w:p>
            <w:pPr>
              <w:spacing w:line="480" w:lineRule="auto"/>
            </w:pPr>
            <w:r>
              <w:t>Mas, quando orardes, entrai nos vossos quartos, fechai a porta, e orai a vosso Pai, que está em segredo; então vosso Pai, que vê em segredo, vos recompensará.</w:t>
            </w:r>
          </w:p>
        </w:tc>
        <w:tc>
          <w:tcPr>
            <w:tcW w:type="dxa" w:w="2880"/>
            <w:tcW w:w="7920" w:type="dxa"/>
          </w:tcPr>
          <w:p>
            <w:pPr>
              <w:spacing w:line="480" w:lineRule="auto"/>
            </w:pPr>
            <w:r>
              <w:t>Asi kana , mukanamata pindai mumba menyu, mofunga musuo, monamata kuna bhabha enhu , wari pakaigika; ipapo bhabha enyu ndio anona, mutchiwhandewhande ndie uye anokupai mubhairo.</w:t>
            </w:r>
          </w:p>
        </w:tc>
        <w:tc>
          <w:tcPr>
            <w:tcW w:type="dxa" w:w="2880"/>
            <w:vAlign w:val="center"/>
            <w:tcW w:w="1440" w:type="dxa"/>
          </w:tcPr>
          <w:p>
            <w:pPr>
              <w:jc w:val="center"/>
            </w:pPr>
            <w:r>
              <w:t>☐</w:t>
            </w:r>
          </w:p>
        </w:tc>
      </w:tr>
      <w:tr>
        <w:tc>
          <w:tcPr>
            <w:tcW w:type="dxa" w:w="2880"/>
            <w:tcW w:w="7920" w:type="dxa"/>
          </w:tcPr>
          <w:p>
            <w:r>
              <w:rPr>
                <w:b/>
              </w:rPr>
              <w:t>Marcos 14:38</w:t>
            </w:r>
          </w:p>
        </w:tc>
        <w:tc>
          <w:tcPr>
            <w:tcW w:type="dxa" w:w="2880"/>
            <w:tcW w:w="7920" w:type="dxa"/>
          </w:tcPr>
          <w:p>
            <w:r>
              <w:rPr>
                <w:b/>
              </w:rPr>
              <w:t>Marko 14:38</w:t>
            </w:r>
          </w:p>
        </w:tc>
        <w:tc>
          <w:tcPr>
            <w:tcW w:type="dxa" w:w="2880"/>
            <w:tcW w:w="1440" w:type="dxa"/>
          </w:tcPr>
          <w:p>
            <w:pPr>
              <w:jc w:val="center"/>
            </w:pPr>
            <w:r>
              <w:rPr>
                <w:b/>
              </w:rPr>
              <w:t>OK</w:t>
            </w:r>
          </w:p>
        </w:tc>
      </w:tr>
      <w:tr>
        <w:tc>
          <w:tcPr>
            <w:tcW w:type="dxa" w:w="2880"/>
            <w:tcW w:w="7920" w:type="dxa"/>
          </w:tcPr>
          <w:p>
            <w:pPr>
              <w:spacing w:line="480" w:lineRule="auto"/>
            </w:pPr>
            <w:r>
              <w:t>Vigiai e orai para que não entreis em tentação. O espírito está preparado, mas a carne é fraca".</w:t>
            </w:r>
          </w:p>
        </w:tc>
        <w:tc>
          <w:tcPr>
            <w:tcW w:type="dxa" w:w="2880"/>
            <w:tcW w:w="7920" w:type="dxa"/>
          </w:tcPr>
          <w:p>
            <w:pPr>
              <w:spacing w:line="480" w:lineRule="auto"/>
            </w:pPr>
            <w:r>
              <w:t>Rindirai, metchinamata, kuti musapinde mukuyeserwa; mwiya zwozwirokwazvo wakakwana, asi nyama yakaremba."</w:t>
            </w:r>
          </w:p>
        </w:tc>
        <w:tc>
          <w:tcPr>
            <w:tcW w:type="dxa" w:w="2880"/>
            <w:vAlign w:val="center"/>
            <w:tcW w:w="1440" w:type="dxa"/>
          </w:tcPr>
          <w:p>
            <w:pPr>
              <w:jc w:val="center"/>
            </w:pPr>
            <w:r>
              <w:t>☐</w:t>
            </w:r>
          </w:p>
        </w:tc>
      </w:tr>
      <w:tr>
        <w:tc>
          <w:tcPr>
            <w:tcW w:type="dxa" w:w="2880"/>
            <w:tcW w:w="7920" w:type="dxa"/>
          </w:tcPr>
          <w:p>
            <w:r>
              <w:rPr>
                <w:b/>
              </w:rPr>
              <w:t>Lucas 6:28</w:t>
            </w:r>
          </w:p>
        </w:tc>
        <w:tc>
          <w:tcPr>
            <w:tcW w:type="dxa" w:w="2880"/>
            <w:tcW w:w="7920" w:type="dxa"/>
          </w:tcPr>
          <w:p>
            <w:r>
              <w:rPr>
                <w:b/>
              </w:rPr>
              <w:t>Ruka 6:28</w:t>
            </w:r>
          </w:p>
        </w:tc>
        <w:tc>
          <w:tcPr>
            <w:tcW w:type="dxa" w:w="2880"/>
            <w:tcW w:w="1440" w:type="dxa"/>
          </w:tcPr>
          <w:p>
            <w:pPr>
              <w:jc w:val="center"/>
            </w:pPr>
            <w:r>
              <w:rPr>
                <w:b/>
              </w:rPr>
              <w:t>OK</w:t>
            </w:r>
          </w:p>
        </w:tc>
      </w:tr>
      <w:tr>
        <w:tc>
          <w:tcPr>
            <w:tcW w:type="dxa" w:w="2880"/>
            <w:tcW w:w="7920" w:type="dxa"/>
          </w:tcPr>
          <w:p>
            <w:pPr>
              <w:spacing w:line="480" w:lineRule="auto"/>
            </w:pPr>
            <w:r>
              <w:t>Bendizei aqueles que vos amaldiçoam e orai por aqueles que vos caluniam.</w:t>
            </w:r>
          </w:p>
        </w:tc>
        <w:tc>
          <w:tcPr>
            <w:tcW w:type="dxa" w:w="2880"/>
            <w:tcW w:w="7920" w:type="dxa"/>
          </w:tcPr>
          <w:p>
            <w:pPr>
              <w:spacing w:line="480" w:lineRule="auto"/>
            </w:pPr>
            <w:r>
              <w:t>Remekedzai aya anomutukai uye anamatirei aya anomureketerai zvakachata.</w:t>
            </w:r>
          </w:p>
        </w:tc>
        <w:tc>
          <w:tcPr>
            <w:tcW w:type="dxa" w:w="2880"/>
            <w:vAlign w:val="center"/>
            <w:tcW w:w="1440" w:type="dxa"/>
          </w:tcPr>
          <w:p>
            <w:pPr>
              <w:jc w:val="center"/>
            </w:pPr>
            <w:r>
              <w:t>☐</w:t>
            </w:r>
          </w:p>
        </w:tc>
      </w:tr>
      <w:tr>
        <w:tc>
          <w:tcPr>
            <w:tcW w:type="dxa" w:w="2880"/>
            <w:tcW w:w="7920" w:type="dxa"/>
          </w:tcPr>
          <w:p>
            <w:r>
              <w:rPr>
                <w:b/>
              </w:rPr>
              <w:t>Atos 16:25</w:t>
            </w:r>
          </w:p>
        </w:tc>
        <w:tc>
          <w:tcPr>
            <w:tcW w:type="dxa" w:w="2880"/>
            <w:tcW w:w="7920" w:type="dxa"/>
          </w:tcPr>
          <w:p>
            <w:r>
              <w:rPr>
                <w:b/>
              </w:rPr>
              <w:t>Zwiito zwewapostori 16:25</w:t>
            </w:r>
          </w:p>
        </w:tc>
        <w:tc>
          <w:tcPr>
            <w:tcW w:type="dxa" w:w="2880"/>
            <w:tcW w:w="1440" w:type="dxa"/>
          </w:tcPr>
          <w:p>
            <w:pPr>
              <w:jc w:val="center"/>
            </w:pPr>
            <w:r>
              <w:rPr>
                <w:b/>
              </w:rPr>
              <w:t>OK</w:t>
            </w:r>
          </w:p>
        </w:tc>
      </w:tr>
      <w:tr>
        <w:tc>
          <w:tcPr>
            <w:tcW w:type="dxa" w:w="2880"/>
            <w:tcW w:w="7920" w:type="dxa"/>
          </w:tcPr>
          <w:p>
            <w:pPr>
              <w:spacing w:line="480" w:lineRule="auto"/>
            </w:pPr>
            <w:r>
              <w:t>Por volta da meia noite, Paulo e Silas oravam e cantavam hinos a Deus, e os outros prisioneiros os ouviam.</w:t>
            </w:r>
          </w:p>
        </w:tc>
        <w:tc>
          <w:tcPr>
            <w:tcW w:type="dxa" w:w="2880"/>
            <w:tcW w:w="7920" w:type="dxa"/>
          </w:tcPr>
          <w:p>
            <w:pPr>
              <w:spacing w:line="480" w:lineRule="auto"/>
            </w:pPr>
            <w:r>
              <w:t>Pakati powusiku, Pauro na Sirasi wainamata, etchiyemba ngoma kunaMwari; uye wamweni wasungua waiwapurutana;</w:t>
            </w:r>
          </w:p>
        </w:tc>
        <w:tc>
          <w:tcPr>
            <w:tcW w:type="dxa" w:w="2880"/>
            <w:vAlign w:val="center"/>
            <w:tcW w:w="1440" w:type="dxa"/>
          </w:tcPr>
          <w:p>
            <w:pPr>
              <w:jc w:val="center"/>
            </w:pPr>
            <w:r>
              <w:t>☐</w:t>
            </w:r>
          </w:p>
        </w:tc>
      </w:tr>
      <w:tr>
        <w:tc>
          <w:tcPr>
            <w:tcW w:type="dxa" w:w="2880"/>
            <w:tcW w:w="7920" w:type="dxa"/>
          </w:tcPr>
          <w:p>
            <w:r>
              <w:rPr>
                <w:b/>
              </w:rPr>
              <w:t>Romanos 8:26</w:t>
            </w:r>
          </w:p>
        </w:tc>
        <w:tc>
          <w:tcPr>
            <w:tcW w:type="dxa" w:w="2880"/>
            <w:tcW w:w="7920" w:type="dxa"/>
          </w:tcPr>
          <w:p>
            <w:r>
              <w:rPr>
                <w:b/>
              </w:rPr>
              <w:t>Waroma 8:26</w:t>
            </w:r>
          </w:p>
        </w:tc>
        <w:tc>
          <w:tcPr>
            <w:tcW w:type="dxa" w:w="2880"/>
            <w:tcW w:w="1440" w:type="dxa"/>
          </w:tcPr>
          <w:p>
            <w:pPr>
              <w:jc w:val="center"/>
            </w:pPr>
            <w:r>
              <w:rPr>
                <w:b/>
              </w:rPr>
              <w:t>OK</w:t>
            </w:r>
          </w:p>
        </w:tc>
      </w:tr>
      <w:tr>
        <w:tc>
          <w:tcPr>
            <w:tcW w:type="dxa" w:w="2880"/>
            <w:tcW w:w="7920" w:type="dxa"/>
          </w:tcPr>
          <w:p>
            <w:pPr>
              <w:spacing w:line="480" w:lineRule="auto"/>
            </w:pPr>
            <w:r>
              <w:t xml:space="preserve">Do mesmo modo, o Espírito também ajuda em nossas fraquezas. Pois não sabemos como </w:t>
            </w:r>
            <w:r>
              <w:rPr>
                <w:b/>
              </w:rPr>
              <w:t>orar</w:t>
            </w:r>
            <w:r>
              <w:t>, mas o próprio Espírito intercede por nós com gemidos inexprimíveis.</w:t>
            </w:r>
          </w:p>
        </w:tc>
        <w:tc>
          <w:tcPr>
            <w:tcW w:type="dxa" w:w="2880"/>
            <w:tcW w:w="7920" w:type="dxa"/>
          </w:tcPr>
          <w:p>
            <w:pPr>
              <w:spacing w:line="480" w:lineRule="auto"/>
            </w:pPr>
            <w:r>
              <w:t>Ngomushobho umweo, Mweya uno bhatsira pakupera kwedhu simba. Ngokuti hatikoni kunamata, asiMweya unoti namatira noku tetemera, kusika reketeki ngo mazwi.</w:t>
            </w:r>
          </w:p>
        </w:tc>
        <w:tc>
          <w:tcPr>
            <w:tcW w:type="dxa" w:w="2880"/>
            <w:vAlign w:val="center"/>
            <w:tcW w:w="1440" w:type="dxa"/>
          </w:tcPr>
          <w:p>
            <w:pPr>
              <w:jc w:val="center"/>
            </w:pPr>
            <w:r>
              <w:t>☐</w:t>
            </w:r>
          </w:p>
        </w:tc>
      </w:tr>
      <w:tr>
        <w:tc>
          <w:tcPr>
            <w:tcW w:type="dxa" w:w="2880"/>
            <w:tcW w:w="7920" w:type="dxa"/>
          </w:tcPr>
          <w:p>
            <w:r>
              <w:rPr>
                <w:b/>
              </w:rPr>
              <w:t>1 Coríntios 14:15</w:t>
            </w:r>
          </w:p>
        </w:tc>
        <w:tc>
          <w:tcPr>
            <w:tcW w:type="dxa" w:w="2880"/>
            <w:tcW w:w="7920" w:type="dxa"/>
          </w:tcPr>
          <w:p>
            <w:r>
              <w:rPr>
                <w:b/>
              </w:rPr>
              <w:t>1 Wakorinte 14:15</w:t>
            </w:r>
          </w:p>
        </w:tc>
        <w:tc>
          <w:tcPr>
            <w:tcW w:type="dxa" w:w="2880"/>
            <w:tcW w:w="1440" w:type="dxa"/>
          </w:tcPr>
          <w:p>
            <w:pPr>
              <w:jc w:val="center"/>
            </w:pPr>
            <w:r>
              <w:rPr>
                <w:b/>
              </w:rPr>
              <w:t>OK</w:t>
            </w:r>
          </w:p>
        </w:tc>
      </w:tr>
      <w:tr>
        <w:tc>
          <w:tcPr>
            <w:tcW w:type="dxa" w:w="2880"/>
            <w:tcW w:w="7920" w:type="dxa"/>
          </w:tcPr>
          <w:p>
            <w:pPr>
              <w:spacing w:line="480" w:lineRule="auto"/>
            </w:pPr>
            <w:r>
              <w:t>O que devo fazer? Orarei com meu espírito, mas também com minha mente. Cantarei com meu espírito, e também com minha mente.</w:t>
            </w:r>
          </w:p>
        </w:tc>
        <w:tc>
          <w:tcPr>
            <w:tcW w:type="dxa" w:w="2880"/>
            <w:tcW w:w="7920" w:type="dxa"/>
          </w:tcPr>
          <w:p>
            <w:pPr>
              <w:spacing w:line="480" w:lineRule="auto"/>
            </w:pPr>
            <w:r>
              <w:t>Ngazwipi zwandino dhikanakuita? nditchanamata ne mwiya wangu, asi nendyangariro yanguwo.</w:t>
            </w:r>
          </w:p>
        </w:tc>
        <w:tc>
          <w:tcPr>
            <w:tcW w:type="dxa" w:w="2880"/>
            <w:vAlign w:val="center"/>
            <w:tcW w:w="1440" w:type="dxa"/>
          </w:tcPr>
          <w:p>
            <w:pPr>
              <w:jc w:val="center"/>
            </w:pPr>
            <w:r>
              <w:t>☐</w:t>
            </w:r>
          </w:p>
        </w:tc>
      </w:tr>
      <w:tr>
        <w:tc>
          <w:tcPr>
            <w:tcW w:type="dxa" w:w="2880"/>
            <w:tcW w:w="7920" w:type="dxa"/>
          </w:tcPr>
          <w:p>
            <w:r>
              <w:rPr>
                <w:b/>
              </w:rPr>
              <w:t>Efésios 6:18</w:t>
            </w:r>
          </w:p>
        </w:tc>
        <w:tc>
          <w:tcPr>
            <w:tcW w:type="dxa" w:w="2880"/>
            <w:tcW w:w="7920" w:type="dxa"/>
          </w:tcPr>
          <w:p>
            <w:r>
              <w:rPr>
                <w:b/>
              </w:rPr>
              <w:t>Waefezo 6:18</w:t>
            </w:r>
          </w:p>
        </w:tc>
        <w:tc>
          <w:tcPr>
            <w:tcW w:type="dxa" w:w="2880"/>
            <w:tcW w:w="1440" w:type="dxa"/>
          </w:tcPr>
          <w:p>
            <w:pPr>
              <w:jc w:val="center"/>
            </w:pPr>
            <w:r>
              <w:rPr>
                <w:b/>
              </w:rPr>
              <w:t>OK</w:t>
            </w:r>
          </w:p>
        </w:tc>
      </w:tr>
      <w:tr>
        <w:tc>
          <w:tcPr>
            <w:tcW w:type="dxa" w:w="2880"/>
            <w:tcW w:w="7920" w:type="dxa"/>
          </w:tcPr>
          <w:p>
            <w:pPr>
              <w:spacing w:line="480" w:lineRule="auto"/>
            </w:pPr>
            <w:r>
              <w:t>Com toda oração e súplica, orai a todo tempo, no Espírito, para que estejais sempre vigiando, com toda perseverança e oração por todos os santos.</w:t>
            </w:r>
          </w:p>
        </w:tc>
        <w:tc>
          <w:tcPr>
            <w:tcW w:type="dxa" w:w="2880"/>
            <w:tcW w:w="7920" w:type="dxa"/>
          </w:tcPr>
          <w:p>
            <w:pPr>
              <w:spacing w:line="480" w:lineRule="auto"/>
            </w:pPr>
            <w:r>
              <w:t>Neminamato yese nokukumbira, namatai nguwa yese muMweya, kuti murambe metchirindira, neku shingirira kwese nokunamatira atswene ese.</w:t>
            </w:r>
          </w:p>
        </w:tc>
        <w:tc>
          <w:tcPr>
            <w:tcW w:type="dxa" w:w="2880"/>
            <w:vAlign w:val="center"/>
            <w:tcW w:w="1440" w:type="dxa"/>
          </w:tcPr>
          <w:p>
            <w:pPr>
              <w:jc w:val="center"/>
            </w:pPr>
            <w:r>
              <w:t>☐</w:t>
            </w:r>
          </w:p>
        </w:tc>
      </w:tr>
      <w:tr>
        <w:tc>
          <w:tcPr>
            <w:tcW w:type="dxa" w:w="2880"/>
            <w:tcW w:w="7920" w:type="dxa"/>
          </w:tcPr>
          <w:p>
            <w:r>
              <w:rPr>
                <w:b/>
              </w:rPr>
              <w:t>Filipenses 1:9</w:t>
            </w:r>
          </w:p>
        </w:tc>
        <w:tc>
          <w:tcPr>
            <w:tcW w:type="dxa" w:w="2880"/>
            <w:tcW w:w="7920" w:type="dxa"/>
          </w:tcPr>
          <w:p>
            <w:r>
              <w:rPr>
                <w:b/>
              </w:rPr>
              <w:t>Wafiripi 1:9</w:t>
            </w:r>
          </w:p>
        </w:tc>
        <w:tc>
          <w:tcPr>
            <w:tcW w:type="dxa" w:w="2880"/>
            <w:tcW w:w="1440" w:type="dxa"/>
          </w:tcPr>
          <w:p>
            <w:pPr>
              <w:jc w:val="center"/>
            </w:pPr>
            <w:r>
              <w:rPr>
                <w:b/>
              </w:rPr>
              <w:t>OK</w:t>
            </w:r>
          </w:p>
        </w:tc>
      </w:tr>
      <w:tr>
        <w:tc>
          <w:tcPr>
            <w:tcW w:type="dxa" w:w="2880"/>
            <w:tcW w:w="7920" w:type="dxa"/>
          </w:tcPr>
          <w:p>
            <w:pPr>
              <w:spacing w:line="480" w:lineRule="auto"/>
            </w:pPr>
            <w:r>
              <w:t>E isto oro: que o vosso amor cresça mais e mais no conhecimento e completo entendimento;</w:t>
            </w:r>
          </w:p>
        </w:tc>
        <w:tc>
          <w:tcPr>
            <w:tcW w:type="dxa" w:w="2880"/>
            <w:tcW w:w="7920" w:type="dxa"/>
          </w:tcPr>
          <w:p>
            <w:pPr>
              <w:spacing w:line="480" w:lineRule="auto"/>
            </w:pPr>
            <w:r>
              <w:t>Ndinonamata: kuti rudho renyu rirambe retchikura murizio no kuzwisisa kwakakwana;</w:t>
            </w:r>
          </w:p>
        </w:tc>
        <w:tc>
          <w:tcPr>
            <w:tcW w:type="dxa" w:w="2880"/>
            <w:vAlign w:val="center"/>
            <w:tcW w:w="1440" w:type="dxa"/>
          </w:tcPr>
          <w:p>
            <w:pPr>
              <w:jc w:val="center"/>
            </w:pPr>
            <w:r>
              <w:t>☐</w:t>
            </w:r>
          </w:p>
        </w:tc>
      </w:tr>
      <w:tr>
        <w:tc>
          <w:tcPr>
            <w:tcW w:type="dxa" w:w="2880"/>
            <w:tcW w:w="7920" w:type="dxa"/>
          </w:tcPr>
          <w:p>
            <w:r>
              <w:rPr>
                <w:b/>
              </w:rPr>
              <w:t>Colossenses 1:3</w:t>
            </w:r>
          </w:p>
        </w:tc>
        <w:tc>
          <w:tcPr>
            <w:tcW w:type="dxa" w:w="2880"/>
            <w:tcW w:w="7920" w:type="dxa"/>
          </w:tcPr>
          <w:p>
            <w:r>
              <w:rPr>
                <w:b/>
              </w:rPr>
              <w:t>Korosia 1 1:3</w:t>
            </w:r>
          </w:p>
        </w:tc>
        <w:tc>
          <w:tcPr>
            <w:tcW w:type="dxa" w:w="2880"/>
            <w:tcW w:w="1440" w:type="dxa"/>
          </w:tcPr>
          <w:p>
            <w:pPr>
              <w:jc w:val="center"/>
            </w:pPr>
            <w:r>
              <w:rPr>
                <w:b/>
              </w:rPr>
              <w:t>OK</w:t>
            </w:r>
          </w:p>
        </w:tc>
      </w:tr>
      <w:tr>
        <w:tc>
          <w:tcPr>
            <w:tcW w:type="dxa" w:w="2880"/>
            <w:tcW w:w="7920" w:type="dxa"/>
          </w:tcPr>
          <w:p>
            <w:pPr>
              <w:spacing w:line="480" w:lineRule="auto"/>
            </w:pPr>
            <w:r>
              <w:t>Damos graças a Deus, Pai do nosso Senhor Jesus Cristo, e sempre oramos por vós.</w:t>
            </w:r>
          </w:p>
        </w:tc>
        <w:tc>
          <w:tcPr>
            <w:tcW w:type="dxa" w:w="2880"/>
            <w:tcW w:w="7920" w:type="dxa"/>
          </w:tcPr>
          <w:p>
            <w:pPr>
              <w:spacing w:line="480" w:lineRule="auto"/>
            </w:pPr>
            <w:r>
              <w:t>Tinopa kutenda kunaMwari, Bhabha waIshe wedhu Djesu Kirisitu, uye nguwa yese tinokunamatirai.</w:t>
            </w:r>
          </w:p>
        </w:tc>
        <w:tc>
          <w:tcPr>
            <w:tcW w:type="dxa" w:w="2880"/>
            <w:vAlign w:val="center"/>
            <w:tcW w:w="1440" w:type="dxa"/>
          </w:tcPr>
          <w:p>
            <w:pPr>
              <w:jc w:val="center"/>
            </w:pPr>
            <w:r>
              <w:t>☐</w:t>
            </w:r>
          </w:p>
        </w:tc>
      </w:tr>
      <w:tr>
        <w:tc>
          <w:tcPr>
            <w:tcW w:type="dxa" w:w="2880"/>
            <w:tcW w:w="7920" w:type="dxa"/>
          </w:tcPr>
          <w:p>
            <w:r>
              <w:rPr>
                <w:b/>
              </w:rPr>
              <w:t>1 Tessalonicenses 5:17</w:t>
            </w:r>
          </w:p>
        </w:tc>
        <w:tc>
          <w:tcPr>
            <w:tcW w:type="dxa" w:w="2880"/>
            <w:tcW w:w="7920" w:type="dxa"/>
          </w:tcPr>
          <w:p>
            <w:r>
              <w:rPr>
                <w:b/>
              </w:rPr>
              <w:t>1 Tessalonika 5:17</w:t>
            </w:r>
          </w:p>
        </w:tc>
        <w:tc>
          <w:tcPr>
            <w:tcW w:type="dxa" w:w="2880"/>
            <w:tcW w:w="1440" w:type="dxa"/>
          </w:tcPr>
          <w:p>
            <w:pPr>
              <w:jc w:val="center"/>
            </w:pPr>
            <w:r>
              <w:rPr>
                <w:b/>
              </w:rPr>
              <w:t>OK</w:t>
            </w:r>
          </w:p>
        </w:tc>
      </w:tr>
      <w:tr>
        <w:tc>
          <w:tcPr>
            <w:tcW w:type="dxa" w:w="2880"/>
            <w:tcW w:w="7920" w:type="dxa"/>
          </w:tcPr>
          <w:p>
            <w:pPr>
              <w:spacing w:line="480" w:lineRule="auto"/>
            </w:pPr>
            <w:r>
              <w:t>Orai sem cessar.</w:t>
            </w:r>
          </w:p>
        </w:tc>
        <w:tc>
          <w:tcPr>
            <w:tcW w:type="dxa" w:w="2880"/>
            <w:tcW w:w="7920" w:type="dxa"/>
          </w:tcPr>
          <w:p>
            <w:pPr>
              <w:spacing w:line="480" w:lineRule="auto"/>
            </w:pPr>
            <w:r>
              <w:t>Namatai musikaimi.</w:t>
            </w:r>
          </w:p>
        </w:tc>
        <w:tc>
          <w:tcPr>
            <w:tcW w:type="dxa" w:w="2880"/>
            <w:vAlign w:val="center"/>
            <w:tcW w:w="1440" w:type="dxa"/>
          </w:tcPr>
          <w:p>
            <w:pPr>
              <w:jc w:val="center"/>
            </w:pPr>
            <w:r>
              <w:t>☐</w:t>
            </w:r>
          </w:p>
        </w:tc>
      </w:tr>
      <w:tr>
        <w:tc>
          <w:tcPr>
            <w:tcW w:type="dxa" w:w="2880"/>
            <w:tcW w:w="7920" w:type="dxa"/>
          </w:tcPr>
          <w:p>
            <w:r>
              <w:rPr>
                <w:b/>
              </w:rPr>
              <w:t>2 Tessalonicenses 3:1</w:t>
            </w:r>
          </w:p>
        </w:tc>
        <w:tc>
          <w:tcPr>
            <w:tcW w:type="dxa" w:w="2880"/>
            <w:tcW w:w="7920" w:type="dxa"/>
          </w:tcPr>
          <w:p>
            <w:r>
              <w:rPr>
                <w:b/>
              </w:rPr>
              <w:t>2 Tessalonika 3:1</w:t>
            </w:r>
          </w:p>
        </w:tc>
        <w:tc>
          <w:tcPr>
            <w:tcW w:type="dxa" w:w="2880"/>
            <w:tcW w:w="1440" w:type="dxa"/>
          </w:tcPr>
          <w:p>
            <w:pPr>
              <w:jc w:val="center"/>
            </w:pPr>
            <w:r>
              <w:rPr>
                <w:b/>
              </w:rPr>
              <w:t>OK</w:t>
            </w:r>
          </w:p>
        </w:tc>
      </w:tr>
      <w:tr>
        <w:tc>
          <w:tcPr>
            <w:tcW w:type="dxa" w:w="2880"/>
            <w:tcW w:w="7920" w:type="dxa"/>
          </w:tcPr>
          <w:p>
            <w:pPr>
              <w:spacing w:line="480" w:lineRule="auto"/>
            </w:pPr>
            <w:r>
              <w:t>Portanto, irmãos, orai por nós para que a Palavra do Senhor possa se espalhar rapidamente e seja glorificada, do mesmo modo que é convosco,</w:t>
            </w:r>
          </w:p>
        </w:tc>
        <w:tc>
          <w:tcPr>
            <w:tcW w:type="dxa" w:w="2880"/>
            <w:tcW w:w="7920" w:type="dxa"/>
          </w:tcPr>
          <w:p>
            <w:pPr>
              <w:spacing w:line="480" w:lineRule="auto"/>
            </w:pPr>
            <w:r>
              <w:t>Saka, hama, tinamatirei kuti soko raIshe ribharariswe nokukasika uye rikudzwe, nomushobho umweo sezvakaitika nemwi,</w:t>
            </w:r>
          </w:p>
        </w:tc>
        <w:tc>
          <w:tcPr>
            <w:tcW w:type="dxa" w:w="2880"/>
            <w:vAlign w:val="center"/>
            <w:tcW w:w="1440" w:type="dxa"/>
          </w:tcPr>
          <w:p>
            <w:pPr>
              <w:jc w:val="center"/>
            </w:pPr>
            <w:r>
              <w:t>☐</w:t>
            </w:r>
          </w:p>
        </w:tc>
      </w:tr>
      <w:tr>
        <w:tc>
          <w:tcPr>
            <w:tcW w:type="dxa" w:w="2880"/>
            <w:tcW w:w="7920" w:type="dxa"/>
          </w:tcPr>
          <w:p>
            <w:r>
              <w:rPr>
                <w:b/>
              </w:rPr>
              <w:t>1 Timóteo 2:8</w:t>
            </w:r>
          </w:p>
        </w:tc>
        <w:tc>
          <w:tcPr>
            <w:tcW w:type="dxa" w:w="2880"/>
            <w:tcW w:w="7920" w:type="dxa"/>
          </w:tcPr>
          <w:p>
            <w:r>
              <w:rPr>
                <w:b/>
              </w:rPr>
              <w:t>1 Timoti 2:8</w:t>
            </w:r>
          </w:p>
        </w:tc>
        <w:tc>
          <w:tcPr>
            <w:tcW w:type="dxa" w:w="2880"/>
            <w:tcW w:w="1440" w:type="dxa"/>
          </w:tcPr>
          <w:p>
            <w:pPr>
              <w:jc w:val="center"/>
            </w:pPr>
            <w:r>
              <w:rPr>
                <w:b/>
              </w:rPr>
              <w:t>OK</w:t>
            </w:r>
          </w:p>
        </w:tc>
      </w:tr>
      <w:tr>
        <w:tc>
          <w:tcPr>
            <w:tcW w:type="dxa" w:w="2880"/>
            <w:tcW w:w="7920" w:type="dxa"/>
          </w:tcPr>
          <w:p>
            <w:pPr>
              <w:spacing w:line="480" w:lineRule="auto"/>
            </w:pPr>
            <w:r>
              <w:t>Desejo, portanto, que os homens orem em todo lugar, levantando mãos santas sem ira ou contenda.</w:t>
            </w:r>
          </w:p>
        </w:tc>
        <w:tc>
          <w:tcPr>
            <w:tcW w:type="dxa" w:w="2880"/>
            <w:tcW w:w="7920" w:type="dxa"/>
          </w:tcPr>
          <w:p>
            <w:pPr>
              <w:spacing w:line="480" w:lineRule="auto"/>
            </w:pPr>
            <w:r>
              <w:t>Zvakadharo, ndhinodha kuti anhu anamate mumbuto dzese, etchimutsa nyara dzawo dzakatchena dzisikazi kutsamwa.</w:t>
            </w:r>
          </w:p>
        </w:tc>
        <w:tc>
          <w:tcPr>
            <w:tcW w:type="dxa" w:w="2880"/>
            <w:vAlign w:val="center"/>
            <w:tcW w:w="1440" w:type="dxa"/>
          </w:tcPr>
          <w:p>
            <w:pPr>
              <w:jc w:val="center"/>
            </w:pPr>
            <w:r>
              <w:t>☐</w:t>
            </w:r>
          </w:p>
        </w:tc>
      </w:tr>
      <w:tr>
        <w:tc>
          <w:tcPr>
            <w:tcW w:type="dxa" w:w="2880"/>
            <w:tcW w:w="7920" w:type="dxa"/>
          </w:tcPr>
          <w:p>
            <w:r>
              <w:rPr>
                <w:b/>
              </w:rPr>
              <w:t>Hebreus 13:18</w:t>
            </w:r>
          </w:p>
        </w:tc>
        <w:tc>
          <w:tcPr>
            <w:tcW w:type="dxa" w:w="2880"/>
            <w:tcW w:w="7920" w:type="dxa"/>
          </w:tcPr>
          <w:p>
            <w:r>
              <w:rPr>
                <w:b/>
              </w:rPr>
              <w:t>Waheburu 13:18</w:t>
            </w:r>
          </w:p>
        </w:tc>
        <w:tc>
          <w:tcPr>
            <w:tcW w:type="dxa" w:w="2880"/>
            <w:tcW w:w="1440" w:type="dxa"/>
          </w:tcPr>
          <w:p>
            <w:pPr>
              <w:jc w:val="center"/>
            </w:pPr>
            <w:r>
              <w:rPr>
                <w:b/>
              </w:rPr>
              <w:t>OK</w:t>
            </w:r>
          </w:p>
        </w:tc>
      </w:tr>
      <w:tr>
        <w:tc>
          <w:tcPr>
            <w:tcW w:type="dxa" w:w="2880"/>
            <w:tcW w:w="7920" w:type="dxa"/>
          </w:tcPr>
          <w:p>
            <w:pPr>
              <w:spacing w:line="480" w:lineRule="auto"/>
            </w:pPr>
            <w:r>
              <w:t>Orai por nós, pois estamos convencidos de que temos uma consciência limpa, desejando viver corretamente em todas as coisas.</w:t>
            </w:r>
          </w:p>
        </w:tc>
        <w:tc>
          <w:tcPr>
            <w:tcW w:type="dxa" w:w="2880"/>
            <w:tcW w:w="7920" w:type="dxa"/>
          </w:tcPr>
          <w:p>
            <w:pPr>
              <w:spacing w:line="480" w:lineRule="auto"/>
            </w:pPr>
            <w:r>
              <w:t>Tinamatirei, nokuti tinoziya kuti tino ndangariro yakatchena, techidha kurarama zvirokwazvo pazviro zvese.</w:t>
            </w:r>
          </w:p>
        </w:tc>
        <w:tc>
          <w:tcPr>
            <w:tcW w:type="dxa" w:w="2880"/>
            <w:vAlign w:val="center"/>
            <w:tcW w:w="1440" w:type="dxa"/>
          </w:tcPr>
          <w:p>
            <w:pPr>
              <w:jc w:val="center"/>
            </w:pPr>
            <w:r>
              <w:t>☐</w:t>
            </w:r>
          </w:p>
        </w:tc>
      </w:tr>
      <w:tr>
        <w:tc>
          <w:tcPr>
            <w:tcW w:type="dxa" w:w="2880"/>
            <w:tcW w:w="7920" w:type="dxa"/>
          </w:tcPr>
          <w:p>
            <w:r>
              <w:rPr>
                <w:b/>
              </w:rPr>
              <w:t>Tiago 5:13</w:t>
            </w:r>
          </w:p>
        </w:tc>
        <w:tc>
          <w:tcPr>
            <w:tcW w:type="dxa" w:w="2880"/>
            <w:tcW w:w="7920" w:type="dxa"/>
          </w:tcPr>
          <w:p>
            <w:r>
              <w:rPr>
                <w:b/>
              </w:rPr>
              <w:t>Tiago 5:13</w:t>
            </w:r>
          </w:p>
        </w:tc>
        <w:tc>
          <w:tcPr>
            <w:tcW w:type="dxa" w:w="2880"/>
            <w:tcW w:w="1440" w:type="dxa"/>
          </w:tcPr>
          <w:p>
            <w:pPr>
              <w:jc w:val="center"/>
            </w:pPr>
            <w:r>
              <w:rPr>
                <w:b/>
              </w:rPr>
              <w:t>OK</w:t>
            </w:r>
          </w:p>
        </w:tc>
      </w:tr>
      <w:tr>
        <w:tc>
          <w:tcPr>
            <w:tcW w:type="dxa" w:w="2880"/>
            <w:tcW w:w="7920" w:type="dxa"/>
          </w:tcPr>
          <w:p>
            <w:pPr>
              <w:spacing w:line="480" w:lineRule="auto"/>
            </w:pPr>
            <w:r>
              <w:t>Está alguém entre vós sofrendo? Que ore. Está alguém alegre? Que cante louvores.</w:t>
            </w:r>
          </w:p>
        </w:tc>
        <w:tc>
          <w:tcPr>
            <w:tcW w:type="dxa" w:w="2880"/>
            <w:tcW w:w="7920" w:type="dxa"/>
          </w:tcPr>
          <w:p>
            <w:pPr>
              <w:spacing w:line="480" w:lineRule="auto"/>
            </w:pPr>
            <w:r>
              <w:t>Pano munhu pakati penyu urikushuphika here? Ngaa namate. Aripo here wakapfara? Ngaembe .</w:t>
            </w:r>
          </w:p>
        </w:tc>
        <w:tc>
          <w:tcPr>
            <w:tcW w:type="dxa" w:w="2880"/>
            <w:vAlign w:val="center"/>
            <w:tcW w:w="1440" w:type="dxa"/>
          </w:tcPr>
          <w:p>
            <w:pPr>
              <w:jc w:val="center"/>
            </w:pPr>
            <w:r>
              <w:t>☐</w:t>
            </w:r>
          </w:p>
        </w:tc>
      </w:tr>
      <w:tr>
        <w:tc>
          <w:tcPr>
            <w:tcW w:type="dxa" w:w="2880"/>
            <w:tcW w:w="7920" w:type="dxa"/>
          </w:tcPr>
          <w:p>
            <w:r>
              <w:rPr>
                <w:b/>
              </w:rPr>
              <w:t>Judas 1:20</w:t>
            </w:r>
          </w:p>
        </w:tc>
        <w:tc>
          <w:tcPr>
            <w:tcW w:type="dxa" w:w="2880"/>
            <w:tcW w:w="7920" w:type="dxa"/>
          </w:tcPr>
          <w:p>
            <w:r>
              <w:rPr>
                <w:b/>
              </w:rPr>
              <w:t>Judha 1:20</w:t>
            </w:r>
          </w:p>
        </w:tc>
        <w:tc>
          <w:tcPr>
            <w:tcW w:type="dxa" w:w="2880"/>
            <w:tcW w:w="1440" w:type="dxa"/>
          </w:tcPr>
          <w:p>
            <w:pPr>
              <w:jc w:val="center"/>
            </w:pPr>
            <w:r>
              <w:rPr>
                <w:b/>
              </w:rPr>
              <w:t>OK</w:t>
            </w:r>
          </w:p>
        </w:tc>
      </w:tr>
      <w:tr>
        <w:tc>
          <w:tcPr>
            <w:tcW w:type="dxa" w:w="2880"/>
            <w:tcW w:w="7920" w:type="dxa"/>
          </w:tcPr>
          <w:p>
            <w:pPr>
              <w:spacing w:line="480" w:lineRule="auto"/>
            </w:pPr>
            <w:r>
              <w:t>Porém vós, amados, edificando-vos na vossa santíssima fé e orando no Espírito Santo,</w:t>
            </w:r>
          </w:p>
        </w:tc>
        <w:tc>
          <w:tcPr>
            <w:tcW w:type="dxa" w:w="2880"/>
            <w:tcW w:w="7920" w:type="dxa"/>
          </w:tcPr>
          <w:p>
            <w:pPr>
              <w:spacing w:line="480" w:lineRule="auto"/>
            </w:pPr>
            <w:r>
              <w:t>Asi imwimwi, adhikwani, metchi simbisana mukutenda makatchena,</w:t>
            </w:r>
          </w:p>
        </w:tc>
        <w:tc>
          <w:tcPr>
            <w:tcW w:type="dxa" w:w="2880"/>
            <w:vAlign w:val="center"/>
            <w:tcW w:w="1440" w:type="dxa"/>
          </w:tcPr>
          <w:p>
            <w:pPr>
              <w:jc w:val="center"/>
            </w:pPr>
            <w:r>
              <w:t>☐</w:t>
            </w:r>
          </w:p>
        </w:tc>
      </w:tr>
    </w:tbl>
    <w:p>
      <w:pPr>
        <w:pStyle w:val="Heading1"/>
        <w:spacing w:before="0"/>
      </w:pPr>
      <w:r>
        <w:t>promessa (G1860)</w:t>
      </w:r>
    </w:p>
    <w:p>
      <w:r/>
      <w:r>
        <w:t>Esta palavra pode significar:</w:t>
      </w:r>
      <w:r/>
      <w:r/>
    </w:p>
    <w:p>
      <w:pPr>
        <w:pStyle w:val="ListBullet"/>
        <w:spacing w:line="240" w:lineRule="auto"/>
        <w:ind w:left="720"/>
      </w:pPr>
      <w:r/>
      <w:r>
        <w:t>Declarar que alguém agirá fielmente, fazendo o que disse que faria.</w:t>
      </w:r>
      <w:r/>
    </w:p>
    <w:p>
      <w:pPr>
        <w:pStyle w:val="ListBullet"/>
        <w:spacing w:line="240" w:lineRule="auto"/>
        <w:ind w:left="720"/>
      </w:pPr>
      <w:r/>
      <w:r>
        <w:t>Anunciar ou garantir algo antes que um evento ou situação aconteça.</w:t>
      </w:r>
      <w:r/>
    </w:p>
    <w:p>
      <w:pPr>
        <w:pStyle w:val="ListBullet"/>
        <w:spacing w:line="240" w:lineRule="auto"/>
        <w:ind w:left="720"/>
      </w:pPr>
      <w:r/>
      <w:r>
        <w:t>Algo que uma pessoa recebe como resultado de uma promessa cumprida.</w:t>
      </w:r>
      <w:r/>
      <w:r/>
    </w:p>
    <w:p>
      <w:pPr>
        <w:spacing w:after="0"/>
      </w:pPr>
      <w:r/>
      <w:r>
        <w:t>O Novo Testamento fala principalmente sobre as promessas de Deus às pessoas.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24:49</w:t>
            </w:r>
          </w:p>
        </w:tc>
        <w:tc>
          <w:tcPr>
            <w:tcW w:type="dxa" w:w="2880"/>
            <w:tcW w:w="7920" w:type="dxa"/>
          </w:tcPr>
          <w:p>
            <w:r>
              <w:rPr>
                <w:b/>
              </w:rPr>
              <w:t>Ruka 24:49</w:t>
            </w:r>
          </w:p>
        </w:tc>
        <w:tc>
          <w:tcPr>
            <w:tcW w:type="dxa" w:w="2880"/>
            <w:tcW w:w="1440" w:type="dxa"/>
          </w:tcPr>
          <w:p>
            <w:pPr>
              <w:jc w:val="center"/>
            </w:pPr>
            <w:r>
              <w:rPr>
                <w:b/>
              </w:rPr>
              <w:t>OK</w:t>
            </w:r>
          </w:p>
        </w:tc>
      </w:tr>
      <w:tr>
        <w:tc>
          <w:tcPr>
            <w:tcW w:type="dxa" w:w="2880"/>
            <w:tcW w:w="7920" w:type="dxa"/>
          </w:tcPr>
          <w:p>
            <w:pPr>
              <w:spacing w:line="480" w:lineRule="auto"/>
            </w:pPr>
            <w:r>
              <w:t xml:space="preserve">Eis que Eu envio a </w:t>
            </w:r>
            <w:r>
              <w:rPr>
                <w:b/>
              </w:rPr>
              <w:t>promessa</w:t>
            </w:r>
            <w:r>
              <w:t xml:space="preserve"> de Meu Pai sobre vós; mas esperai na cidade até que sejais revestidos do poder do alto”.</w:t>
            </w:r>
          </w:p>
        </w:tc>
        <w:tc>
          <w:tcPr>
            <w:tcW w:type="dxa" w:w="2880"/>
            <w:tcW w:w="7920" w:type="dxa"/>
          </w:tcPr>
          <w:p>
            <w:pPr>
              <w:spacing w:line="480" w:lineRule="auto"/>
            </w:pPr>
            <w:r>
              <w:t>Ini Ndini ndino tuma tchiimbiso tcheBhabha Angu kunemwi; asi imirai muguta dzamara madzodzwa simba rekumusoro".</w:t>
            </w:r>
          </w:p>
        </w:tc>
        <w:tc>
          <w:tcPr>
            <w:tcW w:type="dxa" w:w="2880"/>
            <w:vAlign w:val="center"/>
            <w:tcW w:w="1440" w:type="dxa"/>
          </w:tcPr>
          <w:p>
            <w:pPr>
              <w:jc w:val="center"/>
            </w:pPr>
            <w:r>
              <w:t>☐</w:t>
            </w:r>
          </w:p>
        </w:tc>
      </w:tr>
      <w:tr>
        <w:tc>
          <w:tcPr>
            <w:tcW w:type="dxa" w:w="2880"/>
            <w:tcW w:w="7920" w:type="dxa"/>
          </w:tcPr>
          <w:p>
            <w:r>
              <w:rPr>
                <w:b/>
              </w:rPr>
              <w:t>Atos 1:4</w:t>
            </w:r>
          </w:p>
        </w:tc>
        <w:tc>
          <w:tcPr>
            <w:tcW w:type="dxa" w:w="2880"/>
            <w:tcW w:w="7920" w:type="dxa"/>
          </w:tcPr>
          <w:p>
            <w:r>
              <w:rPr>
                <w:b/>
              </w:rPr>
              <w:t>Zwiito zwewapostori 1:4</w:t>
            </w:r>
          </w:p>
        </w:tc>
        <w:tc>
          <w:tcPr>
            <w:tcW w:type="dxa" w:w="2880"/>
            <w:tcW w:w="1440" w:type="dxa"/>
          </w:tcPr>
          <w:p>
            <w:pPr>
              <w:jc w:val="center"/>
            </w:pPr>
            <w:r>
              <w:rPr>
                <w:b/>
              </w:rPr>
              <w:t>OK</w:t>
            </w:r>
          </w:p>
        </w:tc>
      </w:tr>
      <w:tr>
        <w:tc>
          <w:tcPr>
            <w:tcW w:type="dxa" w:w="2880"/>
            <w:tcW w:w="7920" w:type="dxa"/>
          </w:tcPr>
          <w:p>
            <w:pPr>
              <w:spacing w:line="480" w:lineRule="auto"/>
            </w:pPr>
            <w:r>
              <w:t xml:space="preserve">Quando Ele estava reunido com eles, ordenou-lhes que não deixassem Jerusalém, mas que esperassem pela </w:t>
            </w:r>
            <w:r>
              <w:rPr>
                <w:b/>
              </w:rPr>
              <w:t>promessa</w:t>
            </w:r>
            <w:r>
              <w:t xml:space="preserve"> do Pai, a qual, Ele disse: "Vós ouvistes de Mim</w:t>
            </w:r>
          </w:p>
        </w:tc>
        <w:tc>
          <w:tcPr>
            <w:tcW w:type="dxa" w:w="2880"/>
            <w:tcW w:w="7920" w:type="dxa"/>
          </w:tcPr>
          <w:p>
            <w:pPr>
              <w:spacing w:line="480" w:lineRule="auto"/>
            </w:pPr>
            <w:r>
              <w:t>Wakaaunganidza, akaabvunza kuti asabhudhe muDjerusarema, asi kuti wayetsere tchighondeso Tchabhabha tchamakazwa ndini.</w:t>
            </w:r>
          </w:p>
        </w:tc>
        <w:tc>
          <w:tcPr>
            <w:tcW w:type="dxa" w:w="2880"/>
            <w:vAlign w:val="center"/>
            <w:tcW w:w="1440" w:type="dxa"/>
          </w:tcPr>
          <w:p>
            <w:pPr>
              <w:jc w:val="center"/>
            </w:pPr>
            <w:r>
              <w:t>☐</w:t>
            </w:r>
          </w:p>
        </w:tc>
      </w:tr>
      <w:tr>
        <w:tc>
          <w:tcPr>
            <w:tcW w:type="dxa" w:w="2880"/>
            <w:tcW w:w="7920" w:type="dxa"/>
          </w:tcPr>
          <w:p>
            <w:r>
              <w:rPr>
                <w:b/>
              </w:rPr>
              <w:t>Atos 13:23</w:t>
            </w:r>
          </w:p>
        </w:tc>
        <w:tc>
          <w:tcPr>
            <w:tcW w:type="dxa" w:w="2880"/>
            <w:tcW w:w="7920" w:type="dxa"/>
          </w:tcPr>
          <w:p>
            <w:r>
              <w:rPr>
                <w:b/>
              </w:rPr>
              <w:t>Zwiito zwewapostori 13:23</w:t>
            </w:r>
          </w:p>
        </w:tc>
        <w:tc>
          <w:tcPr>
            <w:tcW w:type="dxa" w:w="2880"/>
            <w:tcW w:w="1440" w:type="dxa"/>
          </w:tcPr>
          <w:p>
            <w:pPr>
              <w:jc w:val="center"/>
            </w:pPr>
            <w:r>
              <w:rPr>
                <w:b/>
              </w:rPr>
              <w:t>OK</w:t>
            </w:r>
          </w:p>
        </w:tc>
      </w:tr>
      <w:tr>
        <w:tc>
          <w:tcPr>
            <w:tcW w:type="dxa" w:w="2880"/>
            <w:tcW w:w="7920" w:type="dxa"/>
          </w:tcPr>
          <w:p>
            <w:pPr>
              <w:spacing w:line="480" w:lineRule="auto"/>
            </w:pPr>
            <w:r>
              <w:t>Da descendência desse homem, Deus trouxe a Israel o Salvador, Jesus, conforme prometeu.</w:t>
            </w:r>
          </w:p>
        </w:tc>
        <w:tc>
          <w:tcPr>
            <w:tcW w:type="dxa" w:w="2880"/>
            <w:tcW w:w="7920" w:type="dxa"/>
          </w:tcPr>
          <w:p>
            <w:pPr>
              <w:spacing w:line="480" w:lineRule="auto"/>
            </w:pPr>
            <w:r>
              <w:t>Dzindza ra aya, wo tchi pikirhwa, Mwari aka undzisa umwe muponesi ku Isiraeri, Djesu;</w:t>
            </w:r>
          </w:p>
        </w:tc>
        <w:tc>
          <w:tcPr>
            <w:tcW w:type="dxa" w:w="2880"/>
            <w:vAlign w:val="center"/>
            <w:tcW w:w="1440" w:type="dxa"/>
          </w:tcPr>
          <w:p>
            <w:pPr>
              <w:jc w:val="center"/>
            </w:pPr>
            <w:r>
              <w:t>☐</w:t>
            </w:r>
          </w:p>
        </w:tc>
      </w:tr>
      <w:tr>
        <w:tc>
          <w:tcPr>
            <w:tcW w:type="dxa" w:w="2880"/>
            <w:tcW w:w="7920" w:type="dxa"/>
          </w:tcPr>
          <w:p>
            <w:r>
              <w:rPr>
                <w:b/>
              </w:rPr>
              <w:t>Romanos 4:16</w:t>
            </w:r>
          </w:p>
        </w:tc>
        <w:tc>
          <w:tcPr>
            <w:tcW w:type="dxa" w:w="2880"/>
            <w:tcW w:w="7920" w:type="dxa"/>
          </w:tcPr>
          <w:p>
            <w:r>
              <w:rPr>
                <w:b/>
              </w:rPr>
              <w:t>Waroma 4:16</w:t>
            </w:r>
          </w:p>
        </w:tc>
        <w:tc>
          <w:tcPr>
            <w:tcW w:type="dxa" w:w="2880"/>
            <w:tcW w:w="1440" w:type="dxa"/>
          </w:tcPr>
          <w:p>
            <w:pPr>
              <w:jc w:val="center"/>
            </w:pPr>
            <w:r>
              <w:rPr>
                <w:b/>
              </w:rPr>
              <w:t>OK</w:t>
            </w:r>
          </w:p>
        </w:tc>
      </w:tr>
      <w:tr>
        <w:tc>
          <w:tcPr>
            <w:tcW w:type="dxa" w:w="2880"/>
            <w:tcW w:w="7920" w:type="dxa"/>
          </w:tcPr>
          <w:p>
            <w:pPr>
              <w:spacing w:line="480" w:lineRule="auto"/>
            </w:pPr>
            <w:r>
              <w:t xml:space="preserve">Por essa razão, isso é pela fé, para que a </w:t>
            </w:r>
            <w:r>
              <w:rPr>
                <w:b/>
              </w:rPr>
              <w:t>promessa</w:t>
            </w:r>
            <w:r>
              <w:t xml:space="preserve"> seja baseada na graça, e seja garantida para todos os descendentes de Abraão. E esses descendentes incluem não somente aqueles que conhecem a Lei, mas também aqueles que são da fé de Abraão. Pois ele é o pai de todos nós,</w:t>
            </w:r>
          </w:p>
        </w:tc>
        <w:tc>
          <w:tcPr>
            <w:tcW w:type="dxa" w:w="2880"/>
            <w:tcW w:w="7920" w:type="dxa"/>
          </w:tcPr>
          <w:p>
            <w:pPr>
              <w:spacing w:line="480" w:lineRule="auto"/>
            </w:pPr>
            <w:r>
              <w:t>Ngo kudha kwo izvi, ngozvokutenda, tchipikirwa tchakaita Mwari tchinoenderana nokutenda, kuti tchipikirwa tchithembese kuita tchipo tcha Mwari kudzinza raAbrahama. Azvisiripi bhasi kuno aya anoteerera mutemo asi pamwepo noya anontenda Mwari hingana Abrahama wakadha, nokudharo ndibhabha edhu pamweya.</w:t>
            </w:r>
          </w:p>
        </w:tc>
        <w:tc>
          <w:tcPr>
            <w:tcW w:type="dxa" w:w="2880"/>
            <w:vAlign w:val="center"/>
            <w:tcW w:w="1440" w:type="dxa"/>
          </w:tcPr>
          <w:p>
            <w:pPr>
              <w:jc w:val="center"/>
            </w:pPr>
            <w:r>
              <w:t>☐</w:t>
            </w:r>
          </w:p>
        </w:tc>
      </w:tr>
      <w:tr>
        <w:tc>
          <w:tcPr>
            <w:tcW w:type="dxa" w:w="2880"/>
            <w:tcW w:w="7920" w:type="dxa"/>
          </w:tcPr>
          <w:p>
            <w:r>
              <w:rPr>
                <w:b/>
              </w:rPr>
              <w:t>2 Coríntios 7:1</w:t>
            </w:r>
          </w:p>
        </w:tc>
        <w:tc>
          <w:tcPr>
            <w:tcW w:type="dxa" w:w="2880"/>
            <w:tcW w:w="7920" w:type="dxa"/>
          </w:tcPr>
          <w:p>
            <w:r>
              <w:rPr>
                <w:b/>
              </w:rPr>
              <w:t>2 Wakorinte 7:1</w:t>
            </w:r>
          </w:p>
        </w:tc>
        <w:tc>
          <w:tcPr>
            <w:tcW w:type="dxa" w:w="2880"/>
            <w:tcW w:w="1440" w:type="dxa"/>
          </w:tcPr>
          <w:p>
            <w:pPr>
              <w:jc w:val="center"/>
            </w:pPr>
            <w:r>
              <w:rPr>
                <w:b/>
              </w:rPr>
              <w:t>OK</w:t>
            </w:r>
          </w:p>
        </w:tc>
      </w:tr>
      <w:tr>
        <w:tc>
          <w:tcPr>
            <w:tcW w:type="dxa" w:w="2880"/>
            <w:tcW w:w="7920" w:type="dxa"/>
          </w:tcPr>
          <w:p>
            <w:pPr>
              <w:spacing w:line="480" w:lineRule="auto"/>
            </w:pPr>
            <w:r>
              <w:t>Amados, já que temos essas promessas, purifiquemo-nos de tudo o que nos faz impuros em nosso corpo e espírito. Busquemos a santidade no temor de Deus.</w:t>
            </w:r>
          </w:p>
        </w:tc>
        <w:tc>
          <w:tcPr>
            <w:tcW w:type="dxa" w:w="2880"/>
            <w:tcW w:w="7920" w:type="dxa"/>
          </w:tcPr>
          <w:p>
            <w:pPr>
              <w:spacing w:line="480" w:lineRule="auto"/>
            </w:pPr>
            <w:r>
              <w:t>Adhikani, zvatino rugondeso iri, ngatitchenese zvese zvinoita kuta kuti tiswipe pa muwiri yedhu no pamweiya. Ngatitswake utsweni no kutiya Mwari.</w:t>
            </w:r>
          </w:p>
        </w:tc>
        <w:tc>
          <w:tcPr>
            <w:tcW w:type="dxa" w:w="2880"/>
            <w:vAlign w:val="center"/>
            <w:tcW w:w="1440" w:type="dxa"/>
          </w:tcPr>
          <w:p>
            <w:pPr>
              <w:jc w:val="center"/>
            </w:pPr>
            <w:r>
              <w:t>☐</w:t>
            </w:r>
          </w:p>
        </w:tc>
      </w:tr>
      <w:tr>
        <w:tc>
          <w:tcPr>
            <w:tcW w:type="dxa" w:w="2880"/>
            <w:tcW w:w="7920" w:type="dxa"/>
          </w:tcPr>
          <w:p>
            <w:r>
              <w:rPr>
                <w:b/>
              </w:rPr>
              <w:t>Gálatas 4:28</w:t>
            </w:r>
          </w:p>
        </w:tc>
        <w:tc>
          <w:tcPr>
            <w:tcW w:type="dxa" w:w="2880"/>
            <w:tcW w:w="7920" w:type="dxa"/>
          </w:tcPr>
          <w:p>
            <w:r>
              <w:rPr>
                <w:b/>
              </w:rPr>
              <w:t>Wagaratia 4:28</w:t>
            </w:r>
          </w:p>
        </w:tc>
        <w:tc>
          <w:tcPr>
            <w:tcW w:type="dxa" w:w="2880"/>
            <w:tcW w:w="1440" w:type="dxa"/>
          </w:tcPr>
          <w:p>
            <w:pPr>
              <w:jc w:val="center"/>
            </w:pPr>
            <w:r>
              <w:rPr>
                <w:b/>
              </w:rPr>
              <w:t>OK</w:t>
            </w:r>
          </w:p>
        </w:tc>
      </w:tr>
      <w:tr>
        <w:tc>
          <w:tcPr>
            <w:tcW w:type="dxa" w:w="2880"/>
            <w:tcW w:w="7920" w:type="dxa"/>
          </w:tcPr>
          <w:p>
            <w:pPr>
              <w:spacing w:line="480" w:lineRule="auto"/>
            </w:pPr>
            <w:r>
              <w:t xml:space="preserve">Agora vós, irmãos, assim como Isaque, sois filhos da </w:t>
            </w:r>
            <w:r>
              <w:rPr>
                <w:b/>
              </w:rPr>
              <w:t>promessa</w:t>
            </w:r>
            <w:r>
              <w:t>.</w:t>
            </w:r>
          </w:p>
        </w:tc>
        <w:tc>
          <w:tcPr>
            <w:tcW w:type="dxa" w:w="2880"/>
            <w:tcW w:w="7920" w:type="dxa"/>
          </w:tcPr>
          <w:p>
            <w:pPr>
              <w:spacing w:line="480" w:lineRule="auto"/>
            </w:pPr>
            <w:r>
              <w:t>Imwimwi, hama, hingana Izaki, muri ana erugondeso,</w:t>
            </w:r>
          </w:p>
        </w:tc>
        <w:tc>
          <w:tcPr>
            <w:tcW w:type="dxa" w:w="2880"/>
            <w:vAlign w:val="center"/>
            <w:tcW w:w="1440" w:type="dxa"/>
          </w:tcPr>
          <w:p>
            <w:pPr>
              <w:jc w:val="center"/>
            </w:pPr>
            <w:r>
              <w:t>☐</w:t>
            </w:r>
          </w:p>
        </w:tc>
      </w:tr>
      <w:tr>
        <w:tc>
          <w:tcPr>
            <w:tcW w:type="dxa" w:w="2880"/>
            <w:tcW w:w="7920" w:type="dxa"/>
          </w:tcPr>
          <w:p>
            <w:r>
              <w:rPr>
                <w:b/>
              </w:rPr>
              <w:t>Efésios 1:13</w:t>
            </w:r>
          </w:p>
        </w:tc>
        <w:tc>
          <w:tcPr>
            <w:tcW w:type="dxa" w:w="2880"/>
            <w:tcW w:w="7920" w:type="dxa"/>
          </w:tcPr>
          <w:p>
            <w:r>
              <w:rPr>
                <w:b/>
              </w:rPr>
              <w:t>Waefezo 1:13</w:t>
            </w:r>
          </w:p>
        </w:tc>
        <w:tc>
          <w:tcPr>
            <w:tcW w:type="dxa" w:w="2880"/>
            <w:tcW w:w="1440" w:type="dxa"/>
          </w:tcPr>
          <w:p>
            <w:pPr>
              <w:jc w:val="center"/>
            </w:pPr>
            <w:r>
              <w:rPr>
                <w:b/>
              </w:rPr>
              <w:t>OK</w:t>
            </w:r>
          </w:p>
        </w:tc>
      </w:tr>
      <w:tr>
        <w:tc>
          <w:tcPr>
            <w:tcW w:type="dxa" w:w="2880"/>
            <w:tcW w:w="7920" w:type="dxa"/>
          </w:tcPr>
          <w:p>
            <w:pPr>
              <w:spacing w:line="480" w:lineRule="auto"/>
            </w:pPr>
            <w:r>
              <w:t>Em Cristo, também ouvistes a palavra da verdade, o Evangelho da vossa salvação, e crestes Nele, e fostes selados com o Espírito Santo que havia sido prometido,</w:t>
            </w:r>
          </w:p>
        </w:tc>
        <w:tc>
          <w:tcPr>
            <w:tcW w:type="dxa" w:w="2880"/>
            <w:tcW w:w="7920" w:type="dxa"/>
          </w:tcPr>
          <w:p>
            <w:pPr>
              <w:spacing w:line="480" w:lineRule="auto"/>
            </w:pPr>
            <w:r>
              <w:t>Muna Kirisitu, makazwawo soko retchokwadhi, Vangeri rekuponeswa kwenyu, uye mukaritenda, makanamirwa noMweya Mutswene wanga wakagondeswa,</w:t>
            </w:r>
          </w:p>
        </w:tc>
        <w:tc>
          <w:tcPr>
            <w:tcW w:type="dxa" w:w="2880"/>
            <w:vAlign w:val="center"/>
            <w:tcW w:w="1440" w:type="dxa"/>
          </w:tcPr>
          <w:p>
            <w:pPr>
              <w:jc w:val="center"/>
            </w:pPr>
            <w:r>
              <w:t>☐</w:t>
            </w:r>
          </w:p>
        </w:tc>
      </w:tr>
      <w:tr>
        <w:tc>
          <w:tcPr>
            <w:tcW w:type="dxa" w:w="2880"/>
            <w:tcW w:w="7920" w:type="dxa"/>
          </w:tcPr>
          <w:p>
            <w:r>
              <w:rPr>
                <w:b/>
              </w:rPr>
              <w:t>Efésios 3:6</w:t>
            </w:r>
          </w:p>
        </w:tc>
        <w:tc>
          <w:tcPr>
            <w:tcW w:type="dxa" w:w="2880"/>
            <w:tcW w:w="7920" w:type="dxa"/>
          </w:tcPr>
          <w:p>
            <w:r>
              <w:rPr>
                <w:b/>
              </w:rPr>
              <w:t>Waefezo 3:6</w:t>
            </w:r>
          </w:p>
        </w:tc>
        <w:tc>
          <w:tcPr>
            <w:tcW w:type="dxa" w:w="2880"/>
            <w:tcW w:w="1440" w:type="dxa"/>
          </w:tcPr>
          <w:p>
            <w:pPr>
              <w:jc w:val="center"/>
            </w:pPr>
            <w:r>
              <w:rPr>
                <w:b/>
              </w:rPr>
              <w:t>OK</w:t>
            </w:r>
          </w:p>
        </w:tc>
      </w:tr>
      <w:tr>
        <w:tc>
          <w:tcPr>
            <w:tcW w:type="dxa" w:w="2880"/>
            <w:tcW w:w="7920" w:type="dxa"/>
          </w:tcPr>
          <w:p>
            <w:pPr>
              <w:spacing w:line="480" w:lineRule="auto"/>
            </w:pPr>
            <w:r>
              <w:t xml:space="preserve">Esta verdade oculta é que os gentios também são herdeiros e membros do corpo. Eles são co-participantes na </w:t>
            </w:r>
            <w:r>
              <w:rPr>
                <w:b/>
              </w:rPr>
              <w:t>promessa</w:t>
            </w:r>
            <w:r>
              <w:t xml:space="preserve"> em Cristo Jesus, por meio do Evangelho.</w:t>
            </w:r>
          </w:p>
        </w:tc>
        <w:tc>
          <w:tcPr>
            <w:tcW w:type="dxa" w:w="2880"/>
            <w:tcW w:w="7920" w:type="dxa"/>
          </w:tcPr>
          <w:p>
            <w:pPr>
              <w:spacing w:line="480" w:lineRule="auto"/>
            </w:pPr>
            <w:r>
              <w:t>Tchokwadhi tchakafisika itchi ngetcho kuti mahedeni ndionawo anyanhaka pamwepo nomitezo dzo mwiri. Awona aripoho pazvaka pikirwa na Djesu Kirisitu, pamusoro peVangeri.</w:t>
            </w:r>
          </w:p>
        </w:tc>
        <w:tc>
          <w:tcPr>
            <w:tcW w:type="dxa" w:w="2880"/>
            <w:vAlign w:val="center"/>
            <w:tcW w:w="1440" w:type="dxa"/>
          </w:tcPr>
          <w:p>
            <w:pPr>
              <w:jc w:val="center"/>
            </w:pPr>
            <w:r>
              <w:t>☐</w:t>
            </w:r>
          </w:p>
        </w:tc>
      </w:tr>
      <w:tr>
        <w:tc>
          <w:tcPr>
            <w:tcW w:type="dxa" w:w="2880"/>
            <w:tcW w:w="7920" w:type="dxa"/>
          </w:tcPr>
          <w:p>
            <w:r>
              <w:rPr>
                <w:b/>
              </w:rPr>
              <w:t>1 Timóteo 4:8</w:t>
            </w:r>
          </w:p>
        </w:tc>
        <w:tc>
          <w:tcPr>
            <w:tcW w:type="dxa" w:w="2880"/>
            <w:tcW w:w="7920" w:type="dxa"/>
          </w:tcPr>
          <w:p>
            <w:r>
              <w:rPr>
                <w:b/>
              </w:rPr>
              <w:t>1 Timoti 4:8</w:t>
            </w:r>
          </w:p>
        </w:tc>
        <w:tc>
          <w:tcPr>
            <w:tcW w:type="dxa" w:w="2880"/>
            <w:tcW w:w="1440" w:type="dxa"/>
          </w:tcPr>
          <w:p>
            <w:pPr>
              <w:jc w:val="center"/>
            </w:pPr>
            <w:r>
              <w:rPr>
                <w:b/>
              </w:rPr>
              <w:t>OK</w:t>
            </w:r>
          </w:p>
        </w:tc>
      </w:tr>
      <w:tr>
        <w:tc>
          <w:tcPr>
            <w:tcW w:type="dxa" w:w="2880"/>
            <w:tcW w:w="7920" w:type="dxa"/>
          </w:tcPr>
          <w:p>
            <w:pPr>
              <w:spacing w:line="480" w:lineRule="auto"/>
            </w:pPr>
            <w:r>
              <w:t xml:space="preserve">pois o exercício físico tem pouca utilidade, mas a piedade é útil para todas as coisas e contém a </w:t>
            </w:r>
            <w:r>
              <w:rPr>
                <w:b/>
              </w:rPr>
              <w:t>promessa</w:t>
            </w:r>
            <w:r>
              <w:t xml:space="preserve"> para a vida presente e futura.</w:t>
            </w:r>
          </w:p>
        </w:tc>
        <w:tc>
          <w:tcPr>
            <w:tcW w:type="dxa" w:w="2880"/>
            <w:tcW w:w="7920" w:type="dxa"/>
          </w:tcPr>
          <w:p>
            <w:pPr>
              <w:spacing w:line="480" w:lineRule="auto"/>
            </w:pPr>
            <w:r>
              <w:t>Ngokuti kudhamura muwiri kwakanakao asi kuita bhasa ro mweya ndiro rinodhikanwa, muzviro zvese izvi kudhairwa kwazvo ndiupenyu, wa nyamasi na mangwana.</w:t>
            </w:r>
          </w:p>
        </w:tc>
        <w:tc>
          <w:tcPr>
            <w:tcW w:type="dxa" w:w="2880"/>
            <w:vAlign w:val="center"/>
            <w:tcW w:w="1440" w:type="dxa"/>
          </w:tcPr>
          <w:p>
            <w:pPr>
              <w:jc w:val="center"/>
            </w:pPr>
            <w:r>
              <w:t>☐</w:t>
            </w:r>
          </w:p>
        </w:tc>
      </w:tr>
      <w:tr>
        <w:tc>
          <w:tcPr>
            <w:tcW w:type="dxa" w:w="2880"/>
            <w:tcW w:w="7920" w:type="dxa"/>
          </w:tcPr>
          <w:p>
            <w:r>
              <w:rPr>
                <w:b/>
              </w:rPr>
              <w:t>2 Timóteo 1:1</w:t>
            </w:r>
          </w:p>
        </w:tc>
        <w:tc>
          <w:tcPr>
            <w:tcW w:type="dxa" w:w="2880"/>
            <w:tcW w:w="7920" w:type="dxa"/>
          </w:tcPr>
          <w:p>
            <w:r>
              <w:rPr>
                <w:b/>
              </w:rPr>
              <w:t>2 Timoti 1:1</w:t>
            </w:r>
          </w:p>
        </w:tc>
        <w:tc>
          <w:tcPr>
            <w:tcW w:type="dxa" w:w="2880"/>
            <w:tcW w:w="1440" w:type="dxa"/>
          </w:tcPr>
          <w:p>
            <w:pPr>
              <w:jc w:val="center"/>
            </w:pPr>
            <w:r>
              <w:rPr>
                <w:b/>
              </w:rPr>
              <w:t>OK</w:t>
            </w:r>
          </w:p>
        </w:tc>
      </w:tr>
      <w:tr>
        <w:tc>
          <w:tcPr>
            <w:tcW w:type="dxa" w:w="2880"/>
            <w:tcW w:w="7920" w:type="dxa"/>
          </w:tcPr>
          <w:p>
            <w:pPr>
              <w:spacing w:line="480" w:lineRule="auto"/>
            </w:pPr>
            <w:r>
              <w:t xml:space="preserve">Paulo, apóstolo de Cristo Jesus pela vontade de Deus, de acordo com a </w:t>
            </w:r>
            <w:r>
              <w:rPr>
                <w:b/>
              </w:rPr>
              <w:t>promessa</w:t>
            </w:r>
            <w:r>
              <w:t xml:space="preserve"> da vida que está em Cristo Jesus,</w:t>
            </w:r>
          </w:p>
        </w:tc>
        <w:tc>
          <w:tcPr>
            <w:tcW w:type="dxa" w:w="2880"/>
            <w:tcW w:w="7920" w:type="dxa"/>
          </w:tcPr>
          <w:p>
            <w:pPr>
              <w:spacing w:line="480" w:lineRule="auto"/>
            </w:pPr>
            <w:r>
              <w:t>Pauro, mupositori waKirisitu Djesu mutchidho tchaMwari, mukuenderana nerungondeso rendaramo iri muna Kirisitu Djesu,</w:t>
            </w:r>
          </w:p>
        </w:tc>
        <w:tc>
          <w:tcPr>
            <w:tcW w:type="dxa" w:w="2880"/>
            <w:vAlign w:val="center"/>
            <w:tcW w:w="1440" w:type="dxa"/>
          </w:tcPr>
          <w:p>
            <w:pPr>
              <w:jc w:val="center"/>
            </w:pPr>
            <w:r>
              <w:t>☐</w:t>
            </w:r>
          </w:p>
        </w:tc>
      </w:tr>
      <w:tr>
        <w:tc>
          <w:tcPr>
            <w:tcW w:type="dxa" w:w="2880"/>
            <w:tcW w:w="7920" w:type="dxa"/>
          </w:tcPr>
          <w:p>
            <w:r>
              <w:rPr>
                <w:b/>
              </w:rPr>
              <w:t>Hebreus 6:12</w:t>
            </w:r>
          </w:p>
        </w:tc>
        <w:tc>
          <w:tcPr>
            <w:tcW w:type="dxa" w:w="2880"/>
            <w:tcW w:w="7920" w:type="dxa"/>
          </w:tcPr>
          <w:p>
            <w:r>
              <w:rPr>
                <w:b/>
              </w:rPr>
              <w:t>Waheburu 6:12</w:t>
            </w:r>
          </w:p>
        </w:tc>
        <w:tc>
          <w:tcPr>
            <w:tcW w:type="dxa" w:w="2880"/>
            <w:tcW w:w="1440" w:type="dxa"/>
          </w:tcPr>
          <w:p>
            <w:pPr>
              <w:jc w:val="center"/>
            </w:pPr>
            <w:r>
              <w:rPr>
                <w:b/>
              </w:rPr>
              <w:t>OK</w:t>
            </w:r>
          </w:p>
        </w:tc>
      </w:tr>
      <w:tr>
        <w:tc>
          <w:tcPr>
            <w:tcW w:type="dxa" w:w="2880"/>
            <w:tcW w:w="7920" w:type="dxa"/>
          </w:tcPr>
          <w:p>
            <w:pPr>
              <w:spacing w:line="480" w:lineRule="auto"/>
            </w:pPr>
            <w:r>
              <w:t>Não vos torneis preguiçosos, mas imitadores dos que, por meio da fé e paciência, herdam as promessas.</w:t>
            </w:r>
          </w:p>
        </w:tc>
        <w:tc>
          <w:tcPr>
            <w:tcW w:type="dxa" w:w="2880"/>
            <w:tcW w:w="7920" w:type="dxa"/>
          </w:tcPr>
          <w:p>
            <w:pPr>
              <w:spacing w:line="480" w:lineRule="auto"/>
            </w:pPr>
            <w:r>
              <w:t>Musa ite anyanungo, asi atedzeri, nokudha kokutenda nokudzikama awine zvipikirwa.</w:t>
            </w:r>
          </w:p>
        </w:tc>
        <w:tc>
          <w:tcPr>
            <w:tcW w:type="dxa" w:w="2880"/>
            <w:vAlign w:val="center"/>
            <w:tcW w:w="1440" w:type="dxa"/>
          </w:tcPr>
          <w:p>
            <w:pPr>
              <w:jc w:val="center"/>
            </w:pPr>
            <w:r>
              <w:t>☐</w:t>
            </w:r>
          </w:p>
        </w:tc>
      </w:tr>
      <w:tr>
        <w:tc>
          <w:tcPr>
            <w:tcW w:type="dxa" w:w="2880"/>
            <w:tcW w:w="7920" w:type="dxa"/>
          </w:tcPr>
          <w:p>
            <w:r>
              <w:rPr>
                <w:b/>
              </w:rPr>
              <w:t>Hebreus 8:6</w:t>
            </w:r>
          </w:p>
        </w:tc>
        <w:tc>
          <w:tcPr>
            <w:tcW w:type="dxa" w:w="2880"/>
            <w:tcW w:w="7920" w:type="dxa"/>
          </w:tcPr>
          <w:p>
            <w:r>
              <w:rPr>
                <w:b/>
              </w:rPr>
              <w:t>Waheburu 8:6</w:t>
            </w:r>
          </w:p>
        </w:tc>
        <w:tc>
          <w:tcPr>
            <w:tcW w:type="dxa" w:w="2880"/>
            <w:tcW w:w="1440" w:type="dxa"/>
          </w:tcPr>
          <w:p>
            <w:pPr>
              <w:jc w:val="center"/>
            </w:pPr>
            <w:r>
              <w:rPr>
                <w:b/>
              </w:rPr>
              <w:t>OK</w:t>
            </w:r>
          </w:p>
        </w:tc>
      </w:tr>
      <w:tr>
        <w:tc>
          <w:tcPr>
            <w:tcW w:type="dxa" w:w="2880"/>
            <w:tcW w:w="7920" w:type="dxa"/>
          </w:tcPr>
          <w:p>
            <w:pPr>
              <w:spacing w:line="480" w:lineRule="auto"/>
            </w:pPr>
            <w:r>
              <w:t>Mas, agora, Cristo obteve um ministério superior, porque Ele é o Mediador de uma aliança melhor, a qual foi estabelecida sobre promessas melhores.</w:t>
            </w:r>
          </w:p>
        </w:tc>
        <w:tc>
          <w:tcPr>
            <w:tcW w:type="dxa" w:w="2880"/>
            <w:tcW w:w="7920" w:type="dxa"/>
          </w:tcPr>
          <w:p>
            <w:pPr>
              <w:spacing w:line="480" w:lineRule="auto"/>
            </w:pPr>
            <w:r>
              <w:t>Asi, zvopano, Kirisitu wakaona bhasa guru, nokuti Yena ndiye muBhatanidzi werussungo , iya yakaiswa pamusoro pezvipikirwa zvakanaka.</w:t>
            </w:r>
          </w:p>
        </w:tc>
        <w:tc>
          <w:tcPr>
            <w:tcW w:type="dxa" w:w="2880"/>
            <w:vAlign w:val="center"/>
            <w:tcW w:w="1440" w:type="dxa"/>
          </w:tcPr>
          <w:p>
            <w:pPr>
              <w:jc w:val="center"/>
            </w:pPr>
            <w:r>
              <w:t>☐</w:t>
            </w:r>
          </w:p>
        </w:tc>
      </w:tr>
      <w:tr>
        <w:tc>
          <w:tcPr>
            <w:tcW w:type="dxa" w:w="2880"/>
            <w:tcW w:w="7920" w:type="dxa"/>
          </w:tcPr>
          <w:p>
            <w:r>
              <w:rPr>
                <w:b/>
              </w:rPr>
              <w:t>2 Pedro 3:9</w:t>
            </w:r>
          </w:p>
        </w:tc>
        <w:tc>
          <w:tcPr>
            <w:tcW w:type="dxa" w:w="2880"/>
            <w:tcW w:w="7920" w:type="dxa"/>
          </w:tcPr>
          <w:p>
            <w:r>
              <w:rPr>
                <w:b/>
              </w:rPr>
              <w:t>2 Peduru 3:9</w:t>
            </w:r>
          </w:p>
        </w:tc>
        <w:tc>
          <w:tcPr>
            <w:tcW w:type="dxa" w:w="2880"/>
            <w:tcW w:w="1440" w:type="dxa"/>
          </w:tcPr>
          <w:p>
            <w:pPr>
              <w:jc w:val="center"/>
            </w:pPr>
            <w:r>
              <w:rPr>
                <w:b/>
              </w:rPr>
              <w:t>OK</w:t>
            </w:r>
          </w:p>
        </w:tc>
      </w:tr>
      <w:tr>
        <w:tc>
          <w:tcPr>
            <w:tcW w:type="dxa" w:w="2880"/>
            <w:tcW w:w="7920" w:type="dxa"/>
          </w:tcPr>
          <w:p>
            <w:pPr>
              <w:spacing w:line="480" w:lineRule="auto"/>
            </w:pPr>
            <w:r>
              <w:t>O Senhor não demora em cumprir o que prometeu, como julgam alguns; ao contrário, Ele é paciente para convosco, não desejando que ninguém pereça, mas que todos cheguem ao arrependimento.</w:t>
            </w:r>
          </w:p>
        </w:tc>
        <w:tc>
          <w:tcPr>
            <w:tcW w:type="dxa" w:w="2880"/>
            <w:tcW w:w="7920" w:type="dxa"/>
          </w:tcPr>
          <w:p>
            <w:pPr>
              <w:spacing w:line="480" w:lineRule="auto"/>
            </w:pPr>
            <w:r>
              <w:t>Ishe aanonoki kuita zvaaka reketa, se zvinoreketwa no amweni; kunze kwazvo, Iyena unousisi kunemwi, kana kuti aadhi anhu kuti atsakatike, asi kuti ese atchinyuke.</w:t>
            </w:r>
          </w:p>
        </w:tc>
        <w:tc>
          <w:tcPr>
            <w:tcW w:type="dxa" w:w="2880"/>
            <w:vAlign w:val="center"/>
            <w:tcW w:w="1440" w:type="dxa"/>
          </w:tcPr>
          <w:p>
            <w:pPr>
              <w:jc w:val="center"/>
            </w:pPr>
            <w:r>
              <w:t>☐</w:t>
            </w:r>
          </w:p>
        </w:tc>
      </w:tr>
      <w:tr>
        <w:tc>
          <w:tcPr>
            <w:tcW w:type="dxa" w:w="2880"/>
            <w:tcW w:w="7920" w:type="dxa"/>
          </w:tcPr>
          <w:p>
            <w:r>
              <w:rPr>
                <w:b/>
              </w:rPr>
              <w:t>1 João 2:25</w:t>
            </w:r>
          </w:p>
        </w:tc>
        <w:tc>
          <w:tcPr>
            <w:tcW w:type="dxa" w:w="2880"/>
            <w:tcW w:w="7920" w:type="dxa"/>
          </w:tcPr>
          <w:p>
            <w:r>
              <w:rPr>
                <w:b/>
              </w:rPr>
              <w:t>1 Johani 2:25</w:t>
            </w:r>
          </w:p>
        </w:tc>
        <w:tc>
          <w:tcPr>
            <w:tcW w:type="dxa" w:w="2880"/>
            <w:tcW w:w="1440" w:type="dxa"/>
          </w:tcPr>
          <w:p>
            <w:pPr>
              <w:jc w:val="center"/>
            </w:pPr>
            <w:r>
              <w:rPr>
                <w:b/>
              </w:rPr>
              <w:t>OK</w:t>
            </w:r>
          </w:p>
        </w:tc>
      </w:tr>
      <w:tr>
        <w:tc>
          <w:tcPr>
            <w:tcW w:type="dxa" w:w="2880"/>
            <w:tcW w:w="7920" w:type="dxa"/>
          </w:tcPr>
          <w:p>
            <w:pPr>
              <w:spacing w:line="480" w:lineRule="auto"/>
            </w:pPr>
            <w:r>
              <w:t xml:space="preserve">E esta é a </w:t>
            </w:r>
            <w:r>
              <w:rPr>
                <w:b/>
              </w:rPr>
              <w:t>promessa</w:t>
            </w:r>
            <w:r>
              <w:t xml:space="preserve"> que Ele nos fez: a vida eterna.</w:t>
            </w:r>
          </w:p>
        </w:tc>
        <w:tc>
          <w:tcPr>
            <w:tcW w:type="dxa" w:w="2880"/>
            <w:tcW w:w="7920" w:type="dxa"/>
          </w:tcPr>
          <w:p>
            <w:pPr>
              <w:spacing w:line="480" w:lineRule="auto"/>
            </w:pPr>
            <w:r>
              <w:t>Uye itchi nditcho tchipikirwa tchakatiita Yena: upenyu usingaperi.</w:t>
            </w:r>
          </w:p>
        </w:tc>
        <w:tc>
          <w:tcPr>
            <w:tcW w:type="dxa" w:w="2880"/>
            <w:vAlign w:val="center"/>
            <w:tcW w:w="1440" w:type="dxa"/>
          </w:tcPr>
          <w:p>
            <w:pPr>
              <w:jc w:val="center"/>
            </w:pPr>
            <w:r>
              <w:t>☐</w:t>
            </w:r>
          </w:p>
        </w:tc>
      </w:tr>
    </w:tbl>
    <w:p>
      <w:pPr>
        <w:pStyle w:val="Heading1"/>
        <w:spacing w:before="0"/>
      </w:pPr>
      <w:r>
        <w:t>profecia,profetizar (G4394, G4395)</w:t>
      </w:r>
    </w:p>
    <w:p>
      <w:pPr>
        <w:spacing w:after="0"/>
      </w:pPr>
      <w:r/>
      <w:r>
        <w:t>Esta palavra significa uma mensagem que Deus dá a uma pessoa, para que essa pessoa a conte a mais pessoas. Às vezes, isso inclui informações sobre o que acontecerá no futuro. (*) = Esta palavra deve ser traduzida da mesma forma nestes 2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7:22</w:t>
            </w:r>
          </w:p>
        </w:tc>
        <w:tc>
          <w:tcPr>
            <w:tcW w:type="dxa" w:w="2880"/>
            <w:tcW w:w="7920" w:type="dxa"/>
          </w:tcPr>
          <w:p>
            <w:r>
              <w:rPr>
                <w:b/>
              </w:rPr>
              <w:t>Mateu 7:22</w:t>
            </w:r>
          </w:p>
        </w:tc>
        <w:tc>
          <w:tcPr>
            <w:tcW w:type="dxa" w:w="2880"/>
            <w:tcW w:w="1440" w:type="dxa"/>
          </w:tcPr>
          <w:p>
            <w:pPr>
              <w:jc w:val="center"/>
            </w:pPr>
            <w:r>
              <w:rPr>
                <w:b/>
              </w:rPr>
              <w:t>OK</w:t>
            </w:r>
          </w:p>
        </w:tc>
      </w:tr>
      <w:tr>
        <w:tc>
          <w:tcPr>
            <w:tcW w:type="dxa" w:w="2880"/>
            <w:tcW w:w="7920" w:type="dxa"/>
          </w:tcPr>
          <w:p>
            <w:pPr>
              <w:spacing w:line="480" w:lineRule="auto"/>
            </w:pPr>
            <w:r>
              <w:t>Muitas pessoas Me dirão naquele dia: 'Senhor, Senhor, nós não profetizamos em Teu nome? Em Teu nome não expulsamos demônios e não fizemos muitos milagres?'</w:t>
            </w:r>
          </w:p>
        </w:tc>
        <w:tc>
          <w:tcPr>
            <w:tcW w:type="dxa" w:w="2880"/>
            <w:tcW w:w="7920" w:type="dxa"/>
          </w:tcPr>
          <w:p>
            <w:pPr>
              <w:spacing w:line="480" w:lineRule="auto"/>
            </w:pPr>
            <w:r>
              <w:t>Anhu ajinji atchanditi muzuwaria: Ishe, Ishe, isusu atizi kuporofita muzita Renyu? Muzita Renyu atizi kudzingira madimoni uye nokuita zvishamiso zvakawanda?</w:t>
            </w:r>
          </w:p>
        </w:tc>
        <w:tc>
          <w:tcPr>
            <w:tcW w:type="dxa" w:w="2880"/>
            <w:vAlign w:val="center"/>
            <w:tcW w:w="1440" w:type="dxa"/>
          </w:tcPr>
          <w:p>
            <w:pPr>
              <w:jc w:val="center"/>
            </w:pPr>
            <w:r>
              <w:t>☐</w:t>
            </w:r>
          </w:p>
        </w:tc>
      </w:tr>
      <w:tr>
        <w:tc>
          <w:tcPr>
            <w:tcW w:type="dxa" w:w="2880"/>
            <w:tcW w:w="7920" w:type="dxa"/>
          </w:tcPr>
          <w:p>
            <w:r>
              <w:rPr>
                <w:b/>
              </w:rPr>
              <w:t>Mateus 11:13</w:t>
            </w:r>
          </w:p>
        </w:tc>
        <w:tc>
          <w:tcPr>
            <w:tcW w:type="dxa" w:w="2880"/>
            <w:tcW w:w="7920" w:type="dxa"/>
          </w:tcPr>
          <w:p>
            <w:r>
              <w:rPr>
                <w:b/>
              </w:rPr>
              <w:t>Mateu 11:13</w:t>
            </w:r>
          </w:p>
        </w:tc>
        <w:tc>
          <w:tcPr>
            <w:tcW w:type="dxa" w:w="2880"/>
            <w:tcW w:w="1440" w:type="dxa"/>
          </w:tcPr>
          <w:p>
            <w:pPr>
              <w:jc w:val="center"/>
            </w:pPr>
            <w:r>
              <w:rPr>
                <w:b/>
              </w:rPr>
              <w:t>OK</w:t>
            </w:r>
          </w:p>
        </w:tc>
      </w:tr>
      <w:tr>
        <w:tc>
          <w:tcPr>
            <w:tcW w:type="dxa" w:w="2880"/>
            <w:tcW w:w="7920" w:type="dxa"/>
          </w:tcPr>
          <w:p>
            <w:pPr>
              <w:spacing w:line="480" w:lineRule="auto"/>
            </w:pPr>
            <w:r>
              <w:t>Pois todos os profetas e a lei profetizaram até João.</w:t>
            </w:r>
          </w:p>
        </w:tc>
        <w:tc>
          <w:tcPr>
            <w:tcW w:type="dxa" w:w="2880"/>
            <w:tcW w:w="7920" w:type="dxa"/>
          </w:tcPr>
          <w:p>
            <w:pPr>
              <w:spacing w:line="480" w:lineRule="auto"/>
            </w:pPr>
            <w:r>
              <w:t>Uye ese maphorofita ne mitemo akaphorofita kuguma pana Juau.14</w:t>
            </w:r>
          </w:p>
        </w:tc>
        <w:tc>
          <w:tcPr>
            <w:tcW w:type="dxa" w:w="2880"/>
            <w:vAlign w:val="center"/>
            <w:tcW w:w="1440" w:type="dxa"/>
          </w:tcPr>
          <w:p>
            <w:pPr>
              <w:jc w:val="center"/>
            </w:pPr>
            <w:r>
              <w:t>☐</w:t>
            </w:r>
          </w:p>
        </w:tc>
      </w:tr>
      <w:tr>
        <w:tc>
          <w:tcPr>
            <w:tcW w:type="dxa" w:w="2880"/>
            <w:tcW w:w="7920" w:type="dxa"/>
          </w:tcPr>
          <w:p>
            <w:r>
              <w:rPr>
                <w:b/>
              </w:rPr>
              <w:t>Marcos 7:6</w:t>
            </w:r>
          </w:p>
        </w:tc>
        <w:tc>
          <w:tcPr>
            <w:tcW w:type="dxa" w:w="2880"/>
            <w:tcW w:w="7920" w:type="dxa"/>
          </w:tcPr>
          <w:p>
            <w:r>
              <w:rPr>
                <w:b/>
              </w:rPr>
              <w:t>Marko 7:6</w:t>
            </w:r>
          </w:p>
        </w:tc>
        <w:tc>
          <w:tcPr>
            <w:tcW w:type="dxa" w:w="2880"/>
            <w:tcW w:w="1440" w:type="dxa"/>
          </w:tcPr>
          <w:p>
            <w:pPr>
              <w:jc w:val="center"/>
            </w:pPr>
            <w:r>
              <w:rPr>
                <w:b/>
              </w:rPr>
              <w:t>OK</w:t>
            </w:r>
          </w:p>
        </w:tc>
      </w:tr>
      <w:tr>
        <w:tc>
          <w:tcPr>
            <w:tcW w:type="dxa" w:w="2880"/>
            <w:tcW w:w="7920" w:type="dxa"/>
          </w:tcPr>
          <w:p>
            <w:pPr>
              <w:spacing w:line="480" w:lineRule="auto"/>
            </w:pPr>
            <w:r>
              <w:t>Ele respondeu-lhes: "Hipócritas, bem profetizou Isaías acerca de vós, como está escrito: 'Este povo me honra com seus lábios, entretanto seu coração está distante de Mim.</w:t>
            </w:r>
          </w:p>
        </w:tc>
        <w:tc>
          <w:tcPr>
            <w:tcW w:type="dxa" w:w="2880"/>
            <w:tcW w:w="7920" w:type="dxa"/>
          </w:tcPr>
          <w:p>
            <w:pPr>
              <w:spacing w:line="480" w:lineRule="auto"/>
            </w:pPr>
            <w:r>
              <w:t>Iyena wakadhaira: Zvanga zvakaporofitwa na Isaiya nokudha kwenyu, anhu asikazi kururama! Zvakanyorwa: Anhu anondi namata nomiromo yawo, asi moyo yawo iri kure nainini.</w:t>
            </w:r>
          </w:p>
        </w:tc>
        <w:tc>
          <w:tcPr>
            <w:tcW w:type="dxa" w:w="2880"/>
            <w:vAlign w:val="center"/>
            <w:tcW w:w="1440" w:type="dxa"/>
          </w:tcPr>
          <w:p>
            <w:pPr>
              <w:jc w:val="center"/>
            </w:pPr>
            <w:r>
              <w:t>☐</w:t>
            </w:r>
          </w:p>
        </w:tc>
      </w:tr>
      <w:tr>
        <w:tc>
          <w:tcPr>
            <w:tcW w:type="dxa" w:w="2880"/>
            <w:tcW w:w="7920" w:type="dxa"/>
          </w:tcPr>
          <w:p>
            <w:r>
              <w:rPr>
                <w:b/>
              </w:rPr>
              <w:t>Lucas 22:64</w:t>
            </w:r>
          </w:p>
        </w:tc>
        <w:tc>
          <w:tcPr>
            <w:tcW w:type="dxa" w:w="2880"/>
            <w:tcW w:w="7920" w:type="dxa"/>
          </w:tcPr>
          <w:p>
            <w:r>
              <w:rPr>
                <w:b/>
              </w:rPr>
              <w:t>Ruka 22:64</w:t>
            </w:r>
          </w:p>
        </w:tc>
        <w:tc>
          <w:tcPr>
            <w:tcW w:type="dxa" w:w="2880"/>
            <w:tcW w:w="1440" w:type="dxa"/>
          </w:tcPr>
          <w:p>
            <w:pPr>
              <w:jc w:val="center"/>
            </w:pPr>
            <w:r>
              <w:rPr>
                <w:b/>
              </w:rPr>
              <w:t>OK</w:t>
            </w:r>
          </w:p>
        </w:tc>
      </w:tr>
      <w:tr>
        <w:tc>
          <w:tcPr>
            <w:tcW w:type="dxa" w:w="2880"/>
            <w:tcW w:w="7920" w:type="dxa"/>
          </w:tcPr>
          <w:p>
            <w:pPr>
              <w:spacing w:line="480" w:lineRule="auto"/>
            </w:pPr>
            <w:r>
              <w:t>Após vendarem Seus olhos, perguntavam, dizendo: "Profetiza! Quem foi o que te bateu?"</w:t>
            </w:r>
          </w:p>
        </w:tc>
        <w:tc>
          <w:tcPr>
            <w:tcW w:type="dxa" w:w="2880"/>
            <w:tcW w:w="7920" w:type="dxa"/>
          </w:tcPr>
          <w:p>
            <w:pPr>
              <w:spacing w:line="480" w:lineRule="auto"/>
            </w:pPr>
            <w:r>
              <w:t>Uye otchimufukidza, aimubvundzisa otchiti: dziwonese, ndiani waku kuadza?</w:t>
            </w:r>
          </w:p>
        </w:tc>
        <w:tc>
          <w:tcPr>
            <w:tcW w:type="dxa" w:w="2880"/>
            <w:vAlign w:val="center"/>
            <w:tcW w:w="1440" w:type="dxa"/>
          </w:tcPr>
          <w:p>
            <w:pPr>
              <w:jc w:val="center"/>
            </w:pPr>
            <w:r>
              <w:t>☐</w:t>
            </w:r>
          </w:p>
        </w:tc>
      </w:tr>
      <w:tr>
        <w:tc>
          <w:tcPr>
            <w:tcW w:type="dxa" w:w="2880"/>
            <w:tcW w:w="7920" w:type="dxa"/>
          </w:tcPr>
          <w:p>
            <w:r>
              <w:rPr>
                <w:b/>
              </w:rPr>
              <w:t>João 11:51</w:t>
            </w:r>
          </w:p>
        </w:tc>
        <w:tc>
          <w:tcPr>
            <w:tcW w:type="dxa" w:w="2880"/>
            <w:tcW w:w="7920" w:type="dxa"/>
          </w:tcPr>
          <w:p>
            <w:r>
              <w:rPr>
                <w:b/>
              </w:rPr>
              <w:t>Juao 11:51</w:t>
            </w:r>
          </w:p>
        </w:tc>
        <w:tc>
          <w:tcPr>
            <w:tcW w:type="dxa" w:w="2880"/>
            <w:tcW w:w="1440" w:type="dxa"/>
          </w:tcPr>
          <w:p>
            <w:pPr>
              <w:jc w:val="center"/>
            </w:pPr>
            <w:r>
              <w:rPr>
                <w:b/>
              </w:rPr>
              <w:t>OK</w:t>
            </w:r>
          </w:p>
        </w:tc>
      </w:tr>
      <w:tr>
        <w:tc>
          <w:tcPr>
            <w:tcW w:type="dxa" w:w="2880"/>
            <w:tcW w:w="7920" w:type="dxa"/>
          </w:tcPr>
          <w:p>
            <w:pPr>
              <w:spacing w:line="480" w:lineRule="auto"/>
            </w:pPr>
            <w:r>
              <w:t>Ele não havia dito aquilo dele mesmo, mas, por ser o sumo sacerdote naquele ano, profetizou que Jesus morreria pela nação.</w:t>
            </w:r>
          </w:p>
        </w:tc>
        <w:tc>
          <w:tcPr>
            <w:tcW w:type="dxa" w:w="2880"/>
            <w:tcW w:w="7920" w:type="dxa"/>
          </w:tcPr>
          <w:p>
            <w:pPr>
              <w:spacing w:line="480" w:lineRule="auto"/>
            </w:pPr>
            <w:r>
              <w:t>Iyena aazi kureketa izvi patchezvake, asi nekuti anga ari mukuru wemaphirisita gore riya, akaphorofita kuti Djesu aizofira nyika.</w:t>
            </w:r>
          </w:p>
        </w:tc>
        <w:tc>
          <w:tcPr>
            <w:tcW w:type="dxa" w:w="2880"/>
            <w:vAlign w:val="center"/>
            <w:tcW w:w="1440" w:type="dxa"/>
          </w:tcPr>
          <w:p>
            <w:pPr>
              <w:jc w:val="center"/>
            </w:pPr>
            <w:r>
              <w:t>☐</w:t>
            </w:r>
          </w:p>
        </w:tc>
      </w:tr>
      <w:tr>
        <w:tc>
          <w:tcPr>
            <w:tcW w:type="dxa" w:w="2880"/>
            <w:tcW w:w="7920" w:type="dxa"/>
          </w:tcPr>
          <w:p>
            <w:r>
              <w:rPr>
                <w:b/>
              </w:rPr>
              <w:t>Atos 2:17</w:t>
            </w:r>
          </w:p>
        </w:tc>
        <w:tc>
          <w:tcPr>
            <w:tcW w:type="dxa" w:w="2880"/>
            <w:tcW w:w="7920" w:type="dxa"/>
          </w:tcPr>
          <w:p>
            <w:r>
              <w:rPr>
                <w:b/>
              </w:rPr>
              <w:t>Zwiito zwewapostori 2:17</w:t>
            </w:r>
          </w:p>
        </w:tc>
        <w:tc>
          <w:tcPr>
            <w:tcW w:type="dxa" w:w="2880"/>
            <w:tcW w:w="1440" w:type="dxa"/>
          </w:tcPr>
          <w:p>
            <w:pPr>
              <w:jc w:val="center"/>
            </w:pPr>
            <w:r>
              <w:rPr>
                <w:b/>
              </w:rPr>
              <w:t>OK</w:t>
            </w:r>
          </w:p>
        </w:tc>
      </w:tr>
      <w:tr>
        <w:tc>
          <w:tcPr>
            <w:tcW w:type="dxa" w:w="2880"/>
            <w:tcW w:w="7920" w:type="dxa"/>
          </w:tcPr>
          <w:p>
            <w:pPr>
              <w:spacing w:line="480" w:lineRule="auto"/>
            </w:pPr>
            <w:r>
              <w:t>'Nos últimos dias,' diz Deus: 'Derramarei do meu Espírito sobre toda a carne: vossos filhos e vosas filhas profetizarão, vossos jovens terão visões e vossos velhos sonharão;</w:t>
            </w:r>
          </w:p>
        </w:tc>
        <w:tc>
          <w:tcPr>
            <w:tcW w:type="dxa" w:w="2880"/>
            <w:tcW w:w="7920" w:type="dxa"/>
          </w:tcPr>
          <w:p>
            <w:pPr>
              <w:spacing w:line="480" w:lineRule="auto"/>
            </w:pPr>
            <w:r>
              <w:t>Uye zwitchaitika kumazuwa ekugumisira, Mwari wakati, kuti: Inini nditchadhuririra Mweya Mutswene kunyama yese, anakomana enyu newanasikana atchazophorofita, anakomana yenyu acthawa nezwioneso, hwarahwa dzenyu atchazorota hope;</w:t>
            </w:r>
          </w:p>
        </w:tc>
        <w:tc>
          <w:tcPr>
            <w:tcW w:type="dxa" w:w="2880"/>
            <w:vAlign w:val="center"/>
            <w:tcW w:w="1440" w:type="dxa"/>
          </w:tcPr>
          <w:p>
            <w:pPr>
              <w:jc w:val="center"/>
            </w:pPr>
            <w:r>
              <w:t>☐</w:t>
            </w:r>
          </w:p>
        </w:tc>
      </w:tr>
      <w:tr>
        <w:tc>
          <w:tcPr>
            <w:tcW w:type="dxa" w:w="2880"/>
            <w:tcW w:w="7920" w:type="dxa"/>
          </w:tcPr>
          <w:p>
            <w:r>
              <w:rPr>
                <w:b/>
              </w:rPr>
              <w:t>Romanos 12:6</w:t>
            </w:r>
          </w:p>
        </w:tc>
        <w:tc>
          <w:tcPr>
            <w:tcW w:type="dxa" w:w="2880"/>
            <w:tcW w:w="7920" w:type="dxa"/>
          </w:tcPr>
          <w:p>
            <w:r>
              <w:rPr>
                <w:b/>
              </w:rPr>
              <w:t>Waroma 12:6</w:t>
            </w:r>
          </w:p>
        </w:tc>
        <w:tc>
          <w:tcPr>
            <w:tcW w:type="dxa" w:w="2880"/>
            <w:tcW w:w="1440" w:type="dxa"/>
          </w:tcPr>
          <w:p>
            <w:pPr>
              <w:jc w:val="center"/>
            </w:pPr>
            <w:r>
              <w:rPr>
                <w:b/>
              </w:rPr>
              <w:t>OK</w:t>
            </w:r>
          </w:p>
        </w:tc>
      </w:tr>
      <w:tr>
        <w:tc>
          <w:tcPr>
            <w:tcW w:type="dxa" w:w="2880"/>
            <w:tcW w:w="7920" w:type="dxa"/>
          </w:tcPr>
          <w:p>
            <w:pPr>
              <w:spacing w:line="480" w:lineRule="auto"/>
            </w:pPr>
            <w:r>
              <w:t xml:space="preserve">Nós temos diferentes dons de acordo com a graça que nos foi dada. Se o dom de alguém é </w:t>
            </w:r>
            <w:r>
              <w:rPr>
                <w:b/>
              </w:rPr>
              <w:t>profecia</w:t>
            </w:r>
            <w:r>
              <w:t>, que seja conforme a proporção da fé.</w:t>
            </w:r>
          </w:p>
        </w:tc>
        <w:tc>
          <w:tcPr>
            <w:tcW w:type="dxa" w:w="2880"/>
            <w:tcW w:w="7920" w:type="dxa"/>
          </w:tcPr>
          <w:p>
            <w:pPr>
              <w:spacing w:line="480" w:lineRule="auto"/>
            </w:pPr>
            <w:r>
              <w:t>tine tchipo tchakasiana siana kuendererana konyasha dzatakapiwa. Kudhai uno tchipo tchekuporofita, ngaku endererane nokutenda. Kudhai tchipo tchako ndikusenza, senza.</w:t>
            </w:r>
          </w:p>
        </w:tc>
        <w:tc>
          <w:tcPr>
            <w:tcW w:type="dxa" w:w="2880"/>
            <w:vAlign w:val="center"/>
            <w:tcW w:w="1440" w:type="dxa"/>
          </w:tcPr>
          <w:p>
            <w:pPr>
              <w:jc w:val="center"/>
            </w:pPr>
            <w:r>
              <w:t>☐</w:t>
            </w:r>
          </w:p>
        </w:tc>
      </w:tr>
      <w:tr>
        <w:tc>
          <w:tcPr>
            <w:tcW w:type="dxa" w:w="2880"/>
            <w:tcW w:w="7920" w:type="dxa"/>
          </w:tcPr>
          <w:p>
            <w:r>
              <w:rPr>
                <w:b/>
              </w:rPr>
              <w:t>1 Coríntios 13:2</w:t>
            </w:r>
          </w:p>
        </w:tc>
        <w:tc>
          <w:tcPr>
            <w:tcW w:type="dxa" w:w="2880"/>
            <w:tcW w:w="7920" w:type="dxa"/>
          </w:tcPr>
          <w:p>
            <w:r>
              <w:rPr>
                <w:b/>
              </w:rPr>
              <w:t>1 Wakorinte 13:2</w:t>
            </w:r>
          </w:p>
        </w:tc>
        <w:tc>
          <w:tcPr>
            <w:tcW w:type="dxa" w:w="2880"/>
            <w:tcW w:w="1440" w:type="dxa"/>
          </w:tcPr>
          <w:p>
            <w:pPr>
              <w:jc w:val="center"/>
            </w:pPr>
            <w:r>
              <w:rPr>
                <w:b/>
              </w:rPr>
              <w:t>OK</w:t>
            </w:r>
          </w:p>
        </w:tc>
      </w:tr>
      <w:tr>
        <w:tc>
          <w:tcPr>
            <w:tcW w:type="dxa" w:w="2880"/>
            <w:tcW w:w="7920" w:type="dxa"/>
          </w:tcPr>
          <w:p>
            <w:pPr>
              <w:spacing w:line="480" w:lineRule="auto"/>
            </w:pPr>
            <w:r>
              <w:t xml:space="preserve">Mesmo que eu tivesse o dom de </w:t>
            </w:r>
            <w:r>
              <w:rPr>
                <w:b/>
              </w:rPr>
              <w:t>profecia</w:t>
            </w:r>
            <w:r>
              <w:t xml:space="preserve"> e entendesse todas as verdades escondidas e todo o conhecimento e tivesse toda a fé para remover montanhas, se não tivesse amor, eu não seria nada.</w:t>
            </w:r>
          </w:p>
        </w:tc>
        <w:tc>
          <w:tcPr>
            <w:tcW w:type="dxa" w:w="2880"/>
            <w:tcW w:w="7920" w:type="dxa"/>
          </w:tcPr>
          <w:p>
            <w:pPr>
              <w:spacing w:line="480" w:lineRule="auto"/>
            </w:pPr>
            <w:r>
              <w:t>Kunyangwe ndangandino tchipo tchekupofita uye ndetchibhata zvese zvakura zvakaigika, uye noruziyo rikuro uye ndogara nokutenda kwese kuti ndisimudze matunhu, ndisina rudhu ndinanga ndisiri tchiro.</w:t>
            </w:r>
          </w:p>
        </w:tc>
        <w:tc>
          <w:tcPr>
            <w:tcW w:type="dxa" w:w="2880"/>
            <w:vAlign w:val="center"/>
            <w:tcW w:w="1440" w:type="dxa"/>
          </w:tcPr>
          <w:p>
            <w:pPr>
              <w:jc w:val="center"/>
            </w:pPr>
            <w:r>
              <w:t>☐</w:t>
            </w:r>
          </w:p>
        </w:tc>
      </w:tr>
      <w:tr>
        <w:tc>
          <w:tcPr>
            <w:tcW w:type="dxa" w:w="2880"/>
            <w:tcW w:w="7920" w:type="dxa"/>
          </w:tcPr>
          <w:p>
            <w:r>
              <w:rPr>
                <w:b/>
              </w:rPr>
              <w:t>1 Tessalonicenses 5:20</w:t>
            </w:r>
          </w:p>
        </w:tc>
        <w:tc>
          <w:tcPr>
            <w:tcW w:type="dxa" w:w="2880"/>
            <w:tcW w:w="7920" w:type="dxa"/>
          </w:tcPr>
          <w:p>
            <w:r>
              <w:rPr>
                <w:b/>
              </w:rPr>
              <w:t>1 Tessalonika 5:20</w:t>
            </w:r>
          </w:p>
        </w:tc>
        <w:tc>
          <w:tcPr>
            <w:tcW w:type="dxa" w:w="2880"/>
            <w:tcW w:w="1440" w:type="dxa"/>
          </w:tcPr>
          <w:p>
            <w:pPr>
              <w:jc w:val="center"/>
            </w:pPr>
            <w:r>
              <w:rPr>
                <w:b/>
              </w:rPr>
              <w:t>OK</w:t>
            </w:r>
          </w:p>
        </w:tc>
      </w:tr>
      <w:tr>
        <w:tc>
          <w:tcPr>
            <w:tcW w:type="dxa" w:w="2880"/>
            <w:tcW w:w="7920" w:type="dxa"/>
          </w:tcPr>
          <w:p>
            <w:pPr>
              <w:spacing w:line="480" w:lineRule="auto"/>
            </w:pPr>
            <w:r>
              <w:t>Não desprezeis as profecias.</w:t>
            </w:r>
          </w:p>
        </w:tc>
        <w:tc>
          <w:tcPr>
            <w:tcW w:type="dxa" w:w="2880"/>
            <w:tcW w:w="7920" w:type="dxa"/>
          </w:tcPr>
          <w:p>
            <w:pPr>
              <w:spacing w:line="480" w:lineRule="auto"/>
            </w:pPr>
            <w:r>
              <w:t>Musashoropodze zviporofita.</w:t>
            </w:r>
          </w:p>
        </w:tc>
        <w:tc>
          <w:tcPr>
            <w:tcW w:type="dxa" w:w="2880"/>
            <w:vAlign w:val="center"/>
            <w:tcW w:w="1440" w:type="dxa"/>
          </w:tcPr>
          <w:p>
            <w:pPr>
              <w:jc w:val="center"/>
            </w:pPr>
            <w:r>
              <w:t>☐</w:t>
            </w:r>
          </w:p>
        </w:tc>
      </w:tr>
      <w:tr>
        <w:tc>
          <w:tcPr>
            <w:tcW w:type="dxa" w:w="2880"/>
            <w:tcW w:w="7920" w:type="dxa"/>
          </w:tcPr>
          <w:p>
            <w:r>
              <w:rPr>
                <w:b/>
              </w:rPr>
              <w:t>1 Timóteo 1:18</w:t>
            </w:r>
          </w:p>
        </w:tc>
        <w:tc>
          <w:tcPr>
            <w:tcW w:type="dxa" w:w="2880"/>
            <w:tcW w:w="7920" w:type="dxa"/>
          </w:tcPr>
          <w:p>
            <w:r>
              <w:rPr>
                <w:b/>
              </w:rPr>
              <w:t>1 Timoti 1:18</w:t>
            </w:r>
          </w:p>
        </w:tc>
        <w:tc>
          <w:tcPr>
            <w:tcW w:type="dxa" w:w="2880"/>
            <w:tcW w:w="1440" w:type="dxa"/>
          </w:tcPr>
          <w:p>
            <w:pPr>
              <w:jc w:val="center"/>
            </w:pPr>
            <w:r>
              <w:rPr>
                <w:b/>
              </w:rPr>
              <w:t>OK</w:t>
            </w:r>
          </w:p>
        </w:tc>
      </w:tr>
      <w:tr>
        <w:tc>
          <w:tcPr>
            <w:tcW w:type="dxa" w:w="2880"/>
            <w:tcW w:w="7920" w:type="dxa"/>
          </w:tcPr>
          <w:p>
            <w:pPr>
              <w:spacing w:line="480" w:lineRule="auto"/>
            </w:pPr>
            <w:r>
              <w:t>Eu te entrego essa instrução, Timóteo, meu filho, em concordância com as profecias feitas a teu respeito, para que te empenhes no bom combate.</w:t>
            </w:r>
          </w:p>
        </w:tc>
        <w:tc>
          <w:tcPr>
            <w:tcW w:type="dxa" w:w="2880"/>
            <w:tcW w:w="7920" w:type="dxa"/>
          </w:tcPr>
          <w:p>
            <w:pPr>
              <w:spacing w:line="480" w:lineRule="auto"/>
            </w:pPr>
            <w:r>
              <w:t>Inini ndinokupassa rufundo iri , Timoti mwana wangu, mutchitendetrano nozvi profiti zvakaitwa mutchitenderano newe, kuti zvikubhatsire pakurwa.</w:t>
            </w:r>
          </w:p>
        </w:tc>
        <w:tc>
          <w:tcPr>
            <w:tcW w:type="dxa" w:w="2880"/>
            <w:vAlign w:val="center"/>
            <w:tcW w:w="1440" w:type="dxa"/>
          </w:tcPr>
          <w:p>
            <w:pPr>
              <w:jc w:val="center"/>
            </w:pPr>
            <w:r>
              <w:t>☐</w:t>
            </w:r>
          </w:p>
        </w:tc>
      </w:tr>
      <w:tr>
        <w:tc>
          <w:tcPr>
            <w:tcW w:type="dxa" w:w="2880"/>
            <w:tcW w:w="7920" w:type="dxa"/>
          </w:tcPr>
          <w:p>
            <w:r>
              <w:rPr>
                <w:b/>
              </w:rPr>
              <w:t>1 Pedro 1:10</w:t>
            </w:r>
          </w:p>
        </w:tc>
        <w:tc>
          <w:tcPr>
            <w:tcW w:type="dxa" w:w="2880"/>
            <w:tcW w:w="7920" w:type="dxa"/>
          </w:tcPr>
          <w:p>
            <w:r>
              <w:rPr>
                <w:b/>
              </w:rPr>
              <w:t>1 Peduru 1:10</w:t>
            </w:r>
          </w:p>
        </w:tc>
        <w:tc>
          <w:tcPr>
            <w:tcW w:type="dxa" w:w="2880"/>
            <w:tcW w:w="1440" w:type="dxa"/>
          </w:tcPr>
          <w:p>
            <w:pPr>
              <w:jc w:val="center"/>
            </w:pPr>
            <w:r>
              <w:rPr>
                <w:b/>
              </w:rPr>
              <w:t>OK</w:t>
            </w:r>
          </w:p>
        </w:tc>
      </w:tr>
      <w:tr>
        <w:tc>
          <w:tcPr>
            <w:tcW w:type="dxa" w:w="2880"/>
            <w:tcW w:w="7920" w:type="dxa"/>
          </w:tcPr>
          <w:p>
            <w:pPr>
              <w:spacing w:line="480" w:lineRule="auto"/>
            </w:pPr>
            <w:r>
              <w:t>Os profetas procuraram e diligentemente buscaram esta salvação, os quais profetizaram acerca da graça que seria vossa.</w:t>
            </w:r>
          </w:p>
        </w:tc>
        <w:tc>
          <w:tcPr>
            <w:tcW w:type="dxa" w:w="2880"/>
            <w:tcW w:w="7920" w:type="dxa"/>
          </w:tcPr>
          <w:p>
            <w:pPr>
              <w:spacing w:line="480" w:lineRule="auto"/>
            </w:pPr>
            <w:r>
              <w:t>Maphorofita akatswaka ruponeso, iwona akaphorofita ngepamusana penyasha kuti dzaizoita dzenyu.</w:t>
            </w:r>
          </w:p>
        </w:tc>
        <w:tc>
          <w:tcPr>
            <w:tcW w:type="dxa" w:w="2880"/>
            <w:vAlign w:val="center"/>
            <w:tcW w:w="1440" w:type="dxa"/>
          </w:tcPr>
          <w:p>
            <w:pPr>
              <w:jc w:val="center"/>
            </w:pPr>
            <w:r>
              <w:t>☐</w:t>
            </w:r>
          </w:p>
        </w:tc>
      </w:tr>
      <w:tr>
        <w:tc>
          <w:tcPr>
            <w:tcW w:type="dxa" w:w="2880"/>
            <w:tcW w:w="7920" w:type="dxa"/>
          </w:tcPr>
          <w:p>
            <w:r>
              <w:rPr>
                <w:b/>
              </w:rPr>
              <w:t>2 Pedro 1:20 (*)</w:t>
            </w:r>
          </w:p>
        </w:tc>
        <w:tc>
          <w:tcPr>
            <w:tcW w:type="dxa" w:w="2880"/>
            <w:tcW w:w="7920" w:type="dxa"/>
          </w:tcPr>
          <w:p>
            <w:r>
              <w:rPr>
                <w:b/>
              </w:rPr>
              <w:t xml:space="preserve">2 Peduru 1:20 </w:t>
            </w:r>
          </w:p>
        </w:tc>
        <w:tc>
          <w:tcPr>
            <w:tcW w:type="dxa" w:w="2880"/>
            <w:tcW w:w="1440" w:type="dxa"/>
          </w:tcPr>
          <w:p>
            <w:pPr>
              <w:jc w:val="center"/>
            </w:pPr>
            <w:r>
              <w:rPr>
                <w:b/>
              </w:rPr>
              <w:t>OK</w:t>
            </w:r>
          </w:p>
        </w:tc>
      </w:tr>
      <w:tr>
        <w:tc>
          <w:tcPr>
            <w:tcW w:type="dxa" w:w="2880"/>
            <w:tcW w:w="7920" w:type="dxa"/>
          </w:tcPr>
          <w:p>
            <w:pPr>
              <w:spacing w:line="480" w:lineRule="auto"/>
            </w:pPr>
            <w:r>
              <w:t xml:space="preserve">Sabendo primeiramente isto, que nenhuma </w:t>
            </w:r>
            <w:r>
              <w:rPr>
                <w:b/>
              </w:rPr>
              <w:t>profecia</w:t>
            </w:r>
            <w:r>
              <w:t xml:space="preserve"> da Escritura vem de interpretação própria.</w:t>
            </w:r>
          </w:p>
        </w:tc>
        <w:tc>
          <w:tcPr>
            <w:tcW w:type="dxa" w:w="2880"/>
            <w:tcW w:w="7920" w:type="dxa"/>
          </w:tcPr>
          <w:p>
            <w:pPr>
              <w:spacing w:line="480" w:lineRule="auto"/>
            </w:pPr>
            <w:r>
              <w:t>Pakutanda kuziya zviro izvi, kuti apana tchiphorofita tchakatarwa tchino thumbudzurwa tchega.</w:t>
            </w:r>
          </w:p>
        </w:tc>
        <w:tc>
          <w:tcPr>
            <w:tcW w:type="dxa" w:w="2880"/>
            <w:vAlign w:val="center"/>
            <w:tcW w:w="1440" w:type="dxa"/>
          </w:tcPr>
          <w:p>
            <w:pPr>
              <w:jc w:val="center"/>
            </w:pPr>
            <w:r>
              <w:t>☐</w:t>
            </w:r>
          </w:p>
        </w:tc>
      </w:tr>
      <w:tr>
        <w:tc>
          <w:tcPr>
            <w:tcW w:type="dxa" w:w="2880"/>
            <w:tcW w:w="7920" w:type="dxa"/>
          </w:tcPr>
          <w:p>
            <w:r>
              <w:rPr>
                <w:b/>
              </w:rPr>
              <w:t>2 Pedro 1:21 (*)</w:t>
            </w:r>
          </w:p>
        </w:tc>
        <w:tc>
          <w:tcPr>
            <w:tcW w:type="dxa" w:w="2880"/>
            <w:tcW w:w="7920" w:type="dxa"/>
          </w:tcPr>
          <w:p>
            <w:r>
              <w:rPr>
                <w:b/>
              </w:rPr>
              <w:t xml:space="preserve">2 Peduru 1:21 </w:t>
            </w:r>
          </w:p>
        </w:tc>
        <w:tc>
          <w:tcPr>
            <w:tcW w:type="dxa" w:w="2880"/>
            <w:tcW w:w="1440" w:type="dxa"/>
          </w:tcPr>
          <w:p>
            <w:pPr>
              <w:jc w:val="center"/>
            </w:pPr>
            <w:r>
              <w:rPr>
                <w:b/>
              </w:rPr>
              <w:t>OK</w:t>
            </w:r>
          </w:p>
        </w:tc>
      </w:tr>
      <w:tr>
        <w:tc>
          <w:tcPr>
            <w:tcW w:type="dxa" w:w="2880"/>
            <w:tcW w:w="7920" w:type="dxa"/>
          </w:tcPr>
          <w:p>
            <w:pPr>
              <w:spacing w:line="480" w:lineRule="auto"/>
            </w:pPr>
            <w:r>
              <w:t xml:space="preserve">Porque nenhuma </w:t>
            </w:r>
            <w:r>
              <w:rPr>
                <w:b/>
              </w:rPr>
              <w:t>profecia</w:t>
            </w:r>
            <w:r>
              <w:t xml:space="preserve"> jamais veio da vontade do homem, mas por homens impelidos pelo Espírito Santo que falaram da parte de Deus.</w:t>
            </w:r>
          </w:p>
        </w:tc>
        <w:tc>
          <w:tcPr>
            <w:tcW w:type="dxa" w:w="2880"/>
            <w:tcW w:w="7920" w:type="dxa"/>
          </w:tcPr>
          <w:p>
            <w:pPr>
              <w:spacing w:line="480" w:lineRule="auto"/>
            </w:pPr>
            <w:r>
              <w:t>Ngekuti akuna tchiphorofita tchinouya ngekudha ko munhu. Asi no anarume akadzadzwa no Mweya Mutswene akareketa nokudha kaMwari.</w:t>
            </w:r>
          </w:p>
        </w:tc>
        <w:tc>
          <w:tcPr>
            <w:tcW w:type="dxa" w:w="2880"/>
            <w:vAlign w:val="center"/>
            <w:tcW w:w="1440" w:type="dxa"/>
          </w:tcPr>
          <w:p>
            <w:pPr>
              <w:jc w:val="center"/>
            </w:pPr>
            <w:r>
              <w:t>☐</w:t>
            </w:r>
          </w:p>
        </w:tc>
      </w:tr>
      <w:tr>
        <w:tc>
          <w:tcPr>
            <w:tcW w:type="dxa" w:w="2880"/>
            <w:tcW w:w="7920" w:type="dxa"/>
          </w:tcPr>
          <w:p>
            <w:r>
              <w:rPr>
                <w:b/>
              </w:rPr>
              <w:t>Judas 1:14</w:t>
            </w:r>
          </w:p>
        </w:tc>
        <w:tc>
          <w:tcPr>
            <w:tcW w:type="dxa" w:w="2880"/>
            <w:tcW w:w="7920" w:type="dxa"/>
          </w:tcPr>
          <w:p>
            <w:r>
              <w:rPr>
                <w:b/>
              </w:rPr>
              <w:t>Judha 1:14</w:t>
            </w:r>
          </w:p>
        </w:tc>
        <w:tc>
          <w:tcPr>
            <w:tcW w:type="dxa" w:w="2880"/>
            <w:tcW w:w="1440" w:type="dxa"/>
          </w:tcPr>
          <w:p>
            <w:pPr>
              <w:jc w:val="center"/>
            </w:pPr>
            <w:r>
              <w:rPr>
                <w:b/>
              </w:rPr>
              <w:t>OK</w:t>
            </w:r>
          </w:p>
        </w:tc>
      </w:tr>
      <w:tr>
        <w:tc>
          <w:tcPr>
            <w:tcW w:type="dxa" w:w="2880"/>
            <w:tcW w:w="7920" w:type="dxa"/>
          </w:tcPr>
          <w:p>
            <w:pPr>
              <w:spacing w:line="480" w:lineRule="auto"/>
            </w:pPr>
            <w:r>
              <w:t>E, sobre esses homens, Enoque, o sétimo da linhagem de Adão, previu, dizendo: "Olhem, o Senhor está vindo com dez mil de Seus santos</w:t>
            </w:r>
          </w:p>
        </w:tc>
        <w:tc>
          <w:tcPr>
            <w:tcW w:type="dxa" w:w="2880"/>
            <w:tcW w:w="7920" w:type="dxa"/>
          </w:tcPr>
          <w:p>
            <w:pPr>
              <w:spacing w:line="480" w:lineRule="auto"/>
            </w:pPr>
            <w:r>
              <w:t>Uye, pamusoro poanarume aya, Inoki, uyu wetchinomwe mudzinza ra Adamu, wakaporofita etchiti: "Wonai, Ishe arikuya nogumi rezvuru reatswene Awo</w:t>
            </w:r>
          </w:p>
        </w:tc>
        <w:tc>
          <w:tcPr>
            <w:tcW w:type="dxa" w:w="2880"/>
            <w:vAlign w:val="center"/>
            <w:tcW w:w="1440" w:type="dxa"/>
          </w:tcPr>
          <w:p>
            <w:pPr>
              <w:jc w:val="center"/>
            </w:pPr>
            <w:r>
              <w:t>☐</w:t>
            </w:r>
          </w:p>
        </w:tc>
      </w:tr>
      <w:tr>
        <w:tc>
          <w:tcPr>
            <w:tcW w:type="dxa" w:w="2880"/>
            <w:tcW w:w="7920" w:type="dxa"/>
          </w:tcPr>
          <w:p>
            <w:r>
              <w:rPr>
                <w:b/>
              </w:rPr>
              <w:t>Apocalipse 1:3</w:t>
            </w:r>
          </w:p>
        </w:tc>
        <w:tc>
          <w:tcPr>
            <w:tcW w:type="dxa" w:w="2880"/>
            <w:tcW w:w="7920" w:type="dxa"/>
          </w:tcPr>
          <w:p>
            <w:r>
              <w:rPr>
                <w:b/>
              </w:rPr>
              <w:t>Zvakadhudzirwa 1:3</w:t>
            </w:r>
          </w:p>
        </w:tc>
        <w:tc>
          <w:tcPr>
            <w:tcW w:type="dxa" w:w="2880"/>
            <w:tcW w:w="1440" w:type="dxa"/>
          </w:tcPr>
          <w:p>
            <w:pPr>
              <w:jc w:val="center"/>
            </w:pPr>
            <w:r>
              <w:rPr>
                <w:b/>
              </w:rPr>
              <w:t>OK</w:t>
            </w:r>
          </w:p>
        </w:tc>
      </w:tr>
      <w:tr>
        <w:tc>
          <w:tcPr>
            <w:tcW w:type="dxa" w:w="2880"/>
            <w:tcW w:w="7920" w:type="dxa"/>
          </w:tcPr>
          <w:p>
            <w:pPr>
              <w:spacing w:line="480" w:lineRule="auto"/>
            </w:pPr>
            <w:r>
              <w:t xml:space="preserve">Bem-aventurado é aquele que lê e aqueles que ouvem as palavras desta </w:t>
            </w:r>
            <w:r>
              <w:rPr>
                <w:b/>
              </w:rPr>
              <w:t>profecia</w:t>
            </w:r>
            <w:r>
              <w:t xml:space="preserve"> e obedecem ao que está escrito nelas, porque o tempo está próximo.</w:t>
            </w:r>
          </w:p>
        </w:tc>
        <w:tc>
          <w:tcPr>
            <w:tcW w:type="dxa" w:w="2880"/>
            <w:tcW w:w="7920" w:type="dxa"/>
          </w:tcPr>
          <w:p>
            <w:pPr>
              <w:spacing w:line="480" w:lineRule="auto"/>
            </w:pPr>
            <w:r>
              <w:t>Wakaropadzwa ndiena uia uno werenga nokuzwa tchiporofiti nokuteerera zvakatarwa, ngekuti nguwa dzaakukwedhera.</w:t>
            </w:r>
          </w:p>
        </w:tc>
        <w:tc>
          <w:tcPr>
            <w:tcW w:type="dxa" w:w="2880"/>
            <w:vAlign w:val="center"/>
            <w:tcW w:w="1440" w:type="dxa"/>
          </w:tcPr>
          <w:p>
            <w:pPr>
              <w:jc w:val="center"/>
            </w:pPr>
            <w:r>
              <w:t>☐</w:t>
            </w:r>
          </w:p>
        </w:tc>
      </w:tr>
      <w:tr>
        <w:tc>
          <w:tcPr>
            <w:tcW w:type="dxa" w:w="2880"/>
            <w:tcW w:w="7920" w:type="dxa"/>
          </w:tcPr>
          <w:p>
            <w:r>
              <w:rPr>
                <w:b/>
              </w:rPr>
              <w:t>Apocalipse 11:3</w:t>
            </w:r>
          </w:p>
        </w:tc>
        <w:tc>
          <w:tcPr>
            <w:tcW w:type="dxa" w:w="2880"/>
            <w:tcW w:w="7920" w:type="dxa"/>
          </w:tcPr>
          <w:p>
            <w:r>
              <w:rPr>
                <w:b/>
              </w:rPr>
              <w:t>Zvakadhudzirwa 11:3</w:t>
            </w:r>
          </w:p>
        </w:tc>
        <w:tc>
          <w:tcPr>
            <w:tcW w:type="dxa" w:w="2880"/>
            <w:tcW w:w="1440" w:type="dxa"/>
          </w:tcPr>
          <w:p>
            <w:pPr>
              <w:jc w:val="center"/>
            </w:pPr>
            <w:r>
              <w:rPr>
                <w:b/>
              </w:rPr>
              <w:t>OK</w:t>
            </w:r>
          </w:p>
        </w:tc>
      </w:tr>
      <w:tr>
        <w:tc>
          <w:tcPr>
            <w:tcW w:type="dxa" w:w="2880"/>
            <w:tcW w:w="7920" w:type="dxa"/>
          </w:tcPr>
          <w:p>
            <w:pPr>
              <w:spacing w:line="480" w:lineRule="auto"/>
            </w:pPr>
            <w:r>
              <w:t xml:space="preserve">Eu darei às minhas duas testemunhas autoridade para </w:t>
            </w:r>
            <w:r>
              <w:rPr>
                <w:b/>
              </w:rPr>
              <w:t>profetizar</w:t>
            </w:r>
            <w:r>
              <w:t>, vestidas de saco, por mil duzentos e sessenta dias".</w:t>
            </w:r>
          </w:p>
        </w:tc>
        <w:tc>
          <w:tcPr>
            <w:tcW w:type="dxa" w:w="2880"/>
            <w:tcW w:w="7920" w:type="dxa"/>
          </w:tcPr>
          <w:p>
            <w:pPr>
              <w:spacing w:line="480" w:lineRule="auto"/>
            </w:pPr>
            <w:r>
              <w:t>Inini nditchapa wapupuri angu airi simba kuti aporofite, akapfeka masaku, nguwa inokwana txuru nomazana mairi nomakumatanyatu emazuwa.</w:t>
            </w:r>
          </w:p>
        </w:tc>
        <w:tc>
          <w:tcPr>
            <w:tcW w:type="dxa" w:w="2880"/>
            <w:vAlign w:val="center"/>
            <w:tcW w:w="1440" w:type="dxa"/>
          </w:tcPr>
          <w:p>
            <w:pPr>
              <w:jc w:val="center"/>
            </w:pPr>
            <w:r>
              <w:t>☐</w:t>
            </w:r>
          </w:p>
        </w:tc>
      </w:tr>
    </w:tbl>
    <w:p>
      <w:pPr>
        <w:pStyle w:val="Heading1"/>
        <w:spacing w:before="0"/>
      </w:pPr>
      <w:r>
        <w:t>resgatar (G3084, G1805)</w:t>
      </w:r>
    </w:p>
    <w:p>
      <w:r/>
      <w:r>
        <w:t>Esta palavra pode significar:</w:t>
      </w:r>
      <w:r/>
      <w:r/>
    </w:p>
    <w:p>
      <w:pPr>
        <w:pStyle w:val="ListBullet"/>
        <w:spacing w:line="240" w:lineRule="auto"/>
        <w:ind w:left="720"/>
      </w:pPr>
      <w:r/>
      <w:r>
        <w:t>Para libertar alguém da escravidão pagando o que é necessário.</w:t>
      </w:r>
      <w:r/>
    </w:p>
    <w:p>
      <w:pPr>
        <w:pStyle w:val="ListBullet"/>
        <w:spacing w:line="240" w:lineRule="auto"/>
        <w:ind w:left="720"/>
      </w:pPr>
      <w:r/>
      <w:r>
        <w:t>Para comprar de volta.</w:t>
      </w:r>
      <w:r/>
    </w:p>
    <w:p>
      <w:pPr>
        <w:pStyle w:val="ListBullet"/>
        <w:spacing w:line="240" w:lineRule="auto" w:after="0"/>
        <w:ind w:left="720"/>
      </w:pPr>
      <w:r/>
      <w:r>
        <w:t>Usar o tempo ou uma oportunidade de maneira sábia para fazer algo de bom.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24:21</w:t>
            </w:r>
          </w:p>
        </w:tc>
        <w:tc>
          <w:tcPr>
            <w:tcW w:type="dxa" w:w="2880"/>
            <w:tcW w:w="7920" w:type="dxa"/>
          </w:tcPr>
          <w:p>
            <w:r>
              <w:rPr>
                <w:b/>
              </w:rPr>
              <w:t>Ruka 24:21</w:t>
            </w:r>
          </w:p>
        </w:tc>
        <w:tc>
          <w:tcPr>
            <w:tcW w:type="dxa" w:w="2880"/>
            <w:tcW w:w="1440" w:type="dxa"/>
          </w:tcPr>
          <w:p>
            <w:pPr>
              <w:jc w:val="center"/>
            </w:pPr>
            <w:r>
              <w:rPr>
                <w:b/>
              </w:rPr>
              <w:t>OK</w:t>
            </w:r>
          </w:p>
        </w:tc>
      </w:tr>
      <w:tr>
        <w:tc>
          <w:tcPr>
            <w:tcW w:type="dxa" w:w="2880"/>
            <w:tcW w:w="7920" w:type="dxa"/>
          </w:tcPr>
          <w:p>
            <w:pPr>
              <w:spacing w:line="480" w:lineRule="auto"/>
            </w:pPr>
            <w:r>
              <w:t>Nós esperávamos que fosse Ele quem libertaria Israel. No entanto, apesar disso, hoje é o terceiro dia desde que essas coisas aconteceram.</w:t>
            </w:r>
          </w:p>
        </w:tc>
        <w:tc>
          <w:tcPr>
            <w:tcW w:type="dxa" w:w="2880"/>
            <w:tcW w:w="7920" w:type="dxa"/>
          </w:tcPr>
          <w:p>
            <w:pPr>
              <w:spacing w:line="480" w:lineRule="auto"/>
            </w:pPr>
            <w:r>
              <w:t>Isusu taiimira kuti Ndiye aisunungura WaIziraeri. Nokudharo, zvisiri izvi, nyamasi itsiku yetchitato pazvakaitika zviro izvi.</w:t>
            </w:r>
          </w:p>
        </w:tc>
        <w:tc>
          <w:tcPr>
            <w:tcW w:type="dxa" w:w="2880"/>
            <w:vAlign w:val="center"/>
            <w:tcW w:w="1440" w:type="dxa"/>
          </w:tcPr>
          <w:p>
            <w:pPr>
              <w:jc w:val="center"/>
            </w:pPr>
            <w:r>
              <w:t>☐</w:t>
            </w:r>
          </w:p>
        </w:tc>
      </w:tr>
      <w:tr>
        <w:tc>
          <w:tcPr>
            <w:tcW w:type="dxa" w:w="2880"/>
            <w:tcW w:w="7920" w:type="dxa"/>
          </w:tcPr>
          <w:p>
            <w:r>
              <w:rPr>
                <w:b/>
              </w:rPr>
              <w:t>Gálatas 3:13</w:t>
            </w:r>
          </w:p>
        </w:tc>
        <w:tc>
          <w:tcPr>
            <w:tcW w:type="dxa" w:w="2880"/>
            <w:tcW w:w="7920" w:type="dxa"/>
          </w:tcPr>
          <w:p>
            <w:r>
              <w:rPr>
                <w:b/>
              </w:rPr>
              <w:t>Wagaratia 3:13</w:t>
            </w:r>
          </w:p>
        </w:tc>
        <w:tc>
          <w:tcPr>
            <w:tcW w:type="dxa" w:w="2880"/>
            <w:tcW w:w="1440" w:type="dxa"/>
          </w:tcPr>
          <w:p>
            <w:pPr>
              <w:jc w:val="center"/>
            </w:pPr>
            <w:r>
              <w:rPr>
                <w:b/>
              </w:rPr>
              <w:t>OK</w:t>
            </w:r>
          </w:p>
        </w:tc>
      </w:tr>
      <w:tr>
        <w:tc>
          <w:tcPr>
            <w:tcW w:type="dxa" w:w="2880"/>
            <w:tcW w:w="7920" w:type="dxa"/>
          </w:tcPr>
          <w:p>
            <w:pPr>
              <w:spacing w:line="480" w:lineRule="auto"/>
            </w:pPr>
            <w:r>
              <w:t>Cristo nos redimiu da maldição da Lei, tornando-se maldição por nós, pois está escrito: "Maldito é todo aquele que é pendurado no madeiro".</w:t>
            </w:r>
          </w:p>
        </w:tc>
        <w:tc>
          <w:tcPr>
            <w:tcW w:type="dxa" w:w="2880"/>
            <w:tcW w:w="7920" w:type="dxa"/>
          </w:tcPr>
          <w:p>
            <w:pPr>
              <w:spacing w:line="480" w:lineRule="auto"/>
            </w:pPr>
            <w:r>
              <w:t>Kirisitu wakatibvisa mokutukwa kwaibva koMutemo wakadziita kukwa pam`soro pedhu ( Nokuti zyakatarwa: Akatukwa ese akaturikwa pamapande).</w:t>
            </w:r>
          </w:p>
        </w:tc>
        <w:tc>
          <w:tcPr>
            <w:tcW w:type="dxa" w:w="2880"/>
            <w:vAlign w:val="center"/>
            <w:tcW w:w="1440" w:type="dxa"/>
          </w:tcPr>
          <w:p>
            <w:pPr>
              <w:jc w:val="center"/>
            </w:pPr>
            <w:r>
              <w:t>☐</w:t>
            </w:r>
          </w:p>
        </w:tc>
      </w:tr>
      <w:tr>
        <w:tc>
          <w:tcPr>
            <w:tcW w:type="dxa" w:w="2880"/>
            <w:tcW w:w="7920" w:type="dxa"/>
          </w:tcPr>
          <w:p>
            <w:r>
              <w:rPr>
                <w:b/>
              </w:rPr>
              <w:t>Gálatas 4:5</w:t>
            </w:r>
          </w:p>
        </w:tc>
        <w:tc>
          <w:tcPr>
            <w:tcW w:type="dxa" w:w="2880"/>
            <w:tcW w:w="7920" w:type="dxa"/>
          </w:tcPr>
          <w:p>
            <w:r>
              <w:rPr>
                <w:b/>
              </w:rPr>
              <w:t>Wagaratia 4:5</w:t>
            </w:r>
          </w:p>
        </w:tc>
        <w:tc>
          <w:tcPr>
            <w:tcW w:type="dxa" w:w="2880"/>
            <w:tcW w:w="1440" w:type="dxa"/>
          </w:tcPr>
          <w:p>
            <w:pPr>
              <w:jc w:val="center"/>
            </w:pPr>
            <w:r>
              <w:rPr>
                <w:b/>
              </w:rPr>
              <w:t>OK</w:t>
            </w:r>
          </w:p>
        </w:tc>
      </w:tr>
      <w:tr>
        <w:tc>
          <w:tcPr>
            <w:tcW w:type="dxa" w:w="2880"/>
            <w:tcW w:w="7920" w:type="dxa"/>
          </w:tcPr>
          <w:p>
            <w:pPr>
              <w:spacing w:line="480" w:lineRule="auto"/>
            </w:pPr>
            <w:r>
              <w:t xml:space="preserve">Ele fez isso para </w:t>
            </w:r>
            <w:r>
              <w:rPr>
                <w:b/>
              </w:rPr>
              <w:t>resgatar</w:t>
            </w:r>
            <w:r>
              <w:t xml:space="preserve"> os que estavam sob a Lei, a fim de que recebêssemos a adoção como filhos.</w:t>
            </w:r>
          </w:p>
        </w:tc>
        <w:tc>
          <w:tcPr>
            <w:tcW w:type="dxa" w:w="2880"/>
            <w:tcW w:w="7920" w:type="dxa"/>
          </w:tcPr>
          <w:p>
            <w:pPr>
              <w:spacing w:line="480" w:lineRule="auto"/>
            </w:pPr>
            <w:r>
              <w:t>kuti aripire anga aripasi pomitemo, kuti tizotorwe kuita ana.</w:t>
            </w:r>
          </w:p>
        </w:tc>
        <w:tc>
          <w:tcPr>
            <w:tcW w:type="dxa" w:w="2880"/>
            <w:vAlign w:val="center"/>
            <w:tcW w:w="1440" w:type="dxa"/>
          </w:tcPr>
          <w:p>
            <w:pPr>
              <w:jc w:val="center"/>
            </w:pPr>
            <w:r>
              <w:t>☐</w:t>
            </w:r>
          </w:p>
        </w:tc>
      </w:tr>
      <w:tr>
        <w:tc>
          <w:tcPr>
            <w:tcW w:type="dxa" w:w="2880"/>
            <w:tcW w:w="7920" w:type="dxa"/>
          </w:tcPr>
          <w:p>
            <w:r>
              <w:rPr>
                <w:b/>
              </w:rPr>
              <w:t>Efésios 5:16</w:t>
            </w:r>
          </w:p>
        </w:tc>
        <w:tc>
          <w:tcPr>
            <w:tcW w:type="dxa" w:w="2880"/>
            <w:tcW w:w="7920" w:type="dxa"/>
          </w:tcPr>
          <w:p>
            <w:r>
              <w:rPr>
                <w:b/>
              </w:rPr>
              <w:t>Waefezo 5:16</w:t>
            </w:r>
          </w:p>
        </w:tc>
        <w:tc>
          <w:tcPr>
            <w:tcW w:type="dxa" w:w="2880"/>
            <w:tcW w:w="1440" w:type="dxa"/>
          </w:tcPr>
          <w:p>
            <w:pPr>
              <w:jc w:val="center"/>
            </w:pPr>
            <w:r>
              <w:rPr>
                <w:b/>
              </w:rPr>
              <w:t>OK</w:t>
            </w:r>
          </w:p>
        </w:tc>
      </w:tr>
      <w:tr>
        <w:tc>
          <w:tcPr>
            <w:tcW w:type="dxa" w:w="2880"/>
            <w:tcW w:w="7920" w:type="dxa"/>
          </w:tcPr>
          <w:p>
            <w:pPr>
              <w:spacing w:line="480" w:lineRule="auto"/>
            </w:pPr>
            <w:r>
              <w:t>remindo o tempo, porque os dias são maus.</w:t>
            </w:r>
          </w:p>
        </w:tc>
        <w:tc>
          <w:tcPr>
            <w:tcW w:type="dxa" w:w="2880"/>
            <w:tcW w:w="7920" w:type="dxa"/>
          </w:tcPr>
          <w:p>
            <w:pPr>
              <w:spacing w:line="480" w:lineRule="auto"/>
            </w:pPr>
            <w:r>
              <w:t>metchitora mukana we kuita zvamunodha, ngekuti mazuwa achata.</w:t>
            </w:r>
          </w:p>
        </w:tc>
        <w:tc>
          <w:tcPr>
            <w:tcW w:type="dxa" w:w="2880"/>
            <w:vAlign w:val="center"/>
            <w:tcW w:w="1440" w:type="dxa"/>
          </w:tcPr>
          <w:p>
            <w:pPr>
              <w:jc w:val="center"/>
            </w:pPr>
            <w:r>
              <w:t>☐</w:t>
            </w:r>
          </w:p>
        </w:tc>
      </w:tr>
      <w:tr>
        <w:tc>
          <w:tcPr>
            <w:tcW w:type="dxa" w:w="2880"/>
            <w:tcW w:w="7920" w:type="dxa"/>
          </w:tcPr>
          <w:p>
            <w:r>
              <w:rPr>
                <w:b/>
              </w:rPr>
              <w:t>Colossenses 4:5</w:t>
            </w:r>
          </w:p>
        </w:tc>
        <w:tc>
          <w:tcPr>
            <w:tcW w:type="dxa" w:w="2880"/>
            <w:tcW w:w="7920" w:type="dxa"/>
          </w:tcPr>
          <w:p>
            <w:r>
              <w:rPr>
                <w:b/>
              </w:rPr>
              <w:t>Korosia 1 4:5</w:t>
            </w:r>
          </w:p>
        </w:tc>
        <w:tc>
          <w:tcPr>
            <w:tcW w:type="dxa" w:w="2880"/>
            <w:tcW w:w="1440" w:type="dxa"/>
          </w:tcPr>
          <w:p>
            <w:pPr>
              <w:jc w:val="center"/>
            </w:pPr>
            <w:r>
              <w:rPr>
                <w:b/>
              </w:rPr>
              <w:t>OK</w:t>
            </w:r>
          </w:p>
        </w:tc>
      </w:tr>
      <w:tr>
        <w:tc>
          <w:tcPr>
            <w:tcW w:type="dxa" w:w="2880"/>
            <w:tcW w:w="7920" w:type="dxa"/>
          </w:tcPr>
          <w:p>
            <w:pPr>
              <w:spacing w:line="480" w:lineRule="auto"/>
            </w:pPr>
            <w:r>
              <w:t>Andai com sabedoria diante daqueles que são de fora; usai o tempo sabiamente.</w:t>
            </w:r>
          </w:p>
        </w:tc>
        <w:tc>
          <w:tcPr>
            <w:tcW w:type="dxa" w:w="2880"/>
            <w:tcW w:w="7920" w:type="dxa"/>
          </w:tcPr>
          <w:p>
            <w:pPr>
              <w:spacing w:line="480" w:lineRule="auto"/>
            </w:pPr>
            <w:r>
              <w:t>Hambai nekuziisisa pamberi peaya ekunze; senzesai nguwa nokuzia.</w:t>
            </w:r>
          </w:p>
        </w:tc>
        <w:tc>
          <w:tcPr>
            <w:tcW w:type="dxa" w:w="2880"/>
            <w:vAlign w:val="center"/>
            <w:tcW w:w="1440" w:type="dxa"/>
          </w:tcPr>
          <w:p>
            <w:pPr>
              <w:jc w:val="center"/>
            </w:pPr>
            <w:r>
              <w:t>☐</w:t>
            </w:r>
          </w:p>
        </w:tc>
      </w:tr>
      <w:tr>
        <w:tc>
          <w:tcPr>
            <w:tcW w:type="dxa" w:w="2880"/>
            <w:tcW w:w="7920" w:type="dxa"/>
          </w:tcPr>
          <w:p>
            <w:r>
              <w:rPr>
                <w:b/>
              </w:rPr>
              <w:t>Tito 2:14</w:t>
            </w:r>
          </w:p>
        </w:tc>
        <w:tc>
          <w:tcPr>
            <w:tcW w:type="dxa" w:w="2880"/>
            <w:tcW w:w="7920" w:type="dxa"/>
          </w:tcPr>
          <w:p>
            <w:r>
              <w:rPr>
                <w:b/>
              </w:rPr>
              <w:t>Tito 2:14</w:t>
            </w:r>
          </w:p>
        </w:tc>
        <w:tc>
          <w:tcPr>
            <w:tcW w:type="dxa" w:w="2880"/>
            <w:tcW w:w="1440" w:type="dxa"/>
          </w:tcPr>
          <w:p>
            <w:pPr>
              <w:jc w:val="center"/>
            </w:pPr>
            <w:r>
              <w:rPr>
                <w:b/>
              </w:rPr>
              <w:t>OK</w:t>
            </w:r>
          </w:p>
        </w:tc>
      </w:tr>
      <w:tr>
        <w:tc>
          <w:tcPr>
            <w:tcW w:type="dxa" w:w="2880"/>
            <w:tcW w:w="7920" w:type="dxa"/>
          </w:tcPr>
          <w:p>
            <w:pPr>
              <w:spacing w:line="480" w:lineRule="auto"/>
            </w:pPr>
            <w:r>
              <w:t>O qual Se deu a Si mesmo por nós, a fim de pagar o preço para nos libertar da iniquidade e nos tornar puros para Si mesmo, um povo exclusivamente Seu, zeloso de boas obras.</w:t>
            </w:r>
          </w:p>
        </w:tc>
        <w:tc>
          <w:tcPr>
            <w:tcW w:type="dxa" w:w="2880"/>
            <w:tcW w:w="7920" w:type="dxa"/>
          </w:tcPr>
          <w:p>
            <w:pPr>
              <w:spacing w:line="480" w:lineRule="auto"/>
            </w:pPr>
            <w:r>
              <w:t>Uyia akadzipira patchake, kwatiri, pakuripa mutengo wekutiponesa peuchaichi nekutitchenesa patchezvake, anhu ake bhasi, atchengeti emabhasa akanaka.</w:t>
            </w:r>
          </w:p>
        </w:tc>
        <w:tc>
          <w:tcPr>
            <w:tcW w:type="dxa" w:w="2880"/>
            <w:vAlign w:val="center"/>
            <w:tcW w:w="1440" w:type="dxa"/>
          </w:tcPr>
          <w:p>
            <w:pPr>
              <w:jc w:val="center"/>
            </w:pPr>
            <w:r>
              <w:t>☐</w:t>
            </w:r>
          </w:p>
        </w:tc>
      </w:tr>
      <w:tr>
        <w:tc>
          <w:tcPr>
            <w:tcW w:type="dxa" w:w="2880"/>
            <w:tcW w:w="7920" w:type="dxa"/>
          </w:tcPr>
          <w:p>
            <w:r>
              <w:rPr>
                <w:b/>
              </w:rPr>
              <w:t>1 Pedro 1:18</w:t>
            </w:r>
          </w:p>
        </w:tc>
        <w:tc>
          <w:tcPr>
            <w:tcW w:type="dxa" w:w="2880"/>
            <w:tcW w:w="7920" w:type="dxa"/>
          </w:tcPr>
          <w:p>
            <w:r>
              <w:rPr>
                <w:b/>
              </w:rPr>
              <w:t>1 Peduru 1:18</w:t>
            </w:r>
          </w:p>
        </w:tc>
        <w:tc>
          <w:tcPr>
            <w:tcW w:type="dxa" w:w="2880"/>
            <w:tcW w:w="1440" w:type="dxa"/>
          </w:tcPr>
          <w:p>
            <w:pPr>
              <w:jc w:val="center"/>
            </w:pPr>
            <w:r>
              <w:rPr>
                <w:b/>
              </w:rPr>
              <w:t>OK</w:t>
            </w:r>
          </w:p>
        </w:tc>
      </w:tr>
      <w:tr>
        <w:tc>
          <w:tcPr>
            <w:tcW w:type="dxa" w:w="2880"/>
            <w:tcW w:w="7920" w:type="dxa"/>
          </w:tcPr>
          <w:p>
            <w:pPr>
              <w:spacing w:line="480" w:lineRule="auto"/>
            </w:pPr>
            <w:r>
              <w:t>Vós sabeis que não foi com prata nem ouro, coisas corruptíveis, que fostes redimidos da vossa vã maneira de viver que aprendestes de vossos pais,</w:t>
            </w:r>
          </w:p>
        </w:tc>
        <w:tc>
          <w:tcPr>
            <w:tcW w:type="dxa" w:w="2880"/>
            <w:tcW w:w="7920" w:type="dxa"/>
          </w:tcPr>
          <w:p>
            <w:pPr>
              <w:spacing w:line="480" w:lineRule="auto"/>
            </w:pPr>
            <w:r>
              <w:t>Munozviya kuti amuzi kubviswa ne siriva kana ne ndarama, zvinotengwa, mumaitiro enyu ne ndaramo yenyu, zvamakafunda kumadzi bhabha enyu,</w:t>
            </w:r>
          </w:p>
        </w:tc>
        <w:tc>
          <w:tcPr>
            <w:tcW w:type="dxa" w:w="2880"/>
            <w:vAlign w:val="center"/>
            <w:tcW w:w="1440" w:type="dxa"/>
          </w:tcPr>
          <w:p>
            <w:pPr>
              <w:jc w:val="center"/>
            </w:pPr>
            <w:r>
              <w:t>☐</w:t>
            </w:r>
          </w:p>
        </w:tc>
      </w:tr>
    </w:tbl>
    <w:p>
      <w:pPr>
        <w:pStyle w:val="Heading1"/>
        <w:spacing w:before="0"/>
      </w:pPr>
      <w:r>
        <w:t>redenção (G3085, G629)</w:t>
      </w:r>
    </w:p>
    <w:p>
      <w:pPr>
        <w:spacing w:after="0"/>
      </w:pPr>
      <w:r/>
      <w:r>
        <w:t>Esta palavra significa um resgate e uma liberdade possibilitados por um preço que foi pago. A redenção é o resultado de ser redimido.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1:68</w:t>
            </w:r>
          </w:p>
        </w:tc>
        <w:tc>
          <w:tcPr>
            <w:tcW w:type="dxa" w:w="2880"/>
            <w:tcW w:w="7920" w:type="dxa"/>
          </w:tcPr>
          <w:p>
            <w:r>
              <w:rPr>
                <w:b/>
              </w:rPr>
              <w:t>Ruka 1:68</w:t>
            </w:r>
          </w:p>
        </w:tc>
        <w:tc>
          <w:tcPr>
            <w:tcW w:type="dxa" w:w="2880"/>
            <w:tcW w:w="1440" w:type="dxa"/>
          </w:tcPr>
          <w:p>
            <w:pPr>
              <w:jc w:val="center"/>
            </w:pPr>
            <w:r>
              <w:rPr>
                <w:b/>
              </w:rPr>
              <w:t>OK</w:t>
            </w:r>
          </w:p>
        </w:tc>
      </w:tr>
      <w:tr>
        <w:tc>
          <w:tcPr>
            <w:tcW w:type="dxa" w:w="2880"/>
            <w:tcW w:w="7920" w:type="dxa"/>
          </w:tcPr>
          <w:p>
            <w:pPr>
              <w:spacing w:line="480" w:lineRule="auto"/>
            </w:pPr>
            <w:r>
              <w:t>“Bendito seja o Senhor, o Deus de Israel, porque visitou e libertou o Seu povo.</w:t>
            </w:r>
          </w:p>
        </w:tc>
        <w:tc>
          <w:tcPr>
            <w:tcW w:type="dxa" w:w="2880"/>
            <w:tcW w:w="7920" w:type="dxa"/>
          </w:tcPr>
          <w:p>
            <w:pPr>
              <w:spacing w:line="480" w:lineRule="auto"/>
            </w:pPr>
            <w:r>
              <w:t>Rukudzo ngaruwe kunaIshe, Mwari wawaIsraeri ngokuti wakashanyira nokudzikinura anhu.</w:t>
            </w:r>
          </w:p>
        </w:tc>
        <w:tc>
          <w:tcPr>
            <w:tcW w:type="dxa" w:w="2880"/>
            <w:vAlign w:val="center"/>
            <w:tcW w:w="1440" w:type="dxa"/>
          </w:tcPr>
          <w:p>
            <w:pPr>
              <w:jc w:val="center"/>
            </w:pPr>
            <w:r>
              <w:t>☐</w:t>
            </w:r>
          </w:p>
        </w:tc>
      </w:tr>
      <w:tr>
        <w:tc>
          <w:tcPr>
            <w:tcW w:type="dxa" w:w="2880"/>
            <w:tcW w:w="7920" w:type="dxa"/>
          </w:tcPr>
          <w:p>
            <w:r>
              <w:rPr>
                <w:b/>
              </w:rPr>
              <w:t>Lucas 2:38</w:t>
            </w:r>
          </w:p>
        </w:tc>
        <w:tc>
          <w:tcPr>
            <w:tcW w:type="dxa" w:w="2880"/>
            <w:tcW w:w="7920" w:type="dxa"/>
          </w:tcPr>
          <w:p>
            <w:r>
              <w:rPr>
                <w:b/>
              </w:rPr>
              <w:t>Ruka 2:38</w:t>
            </w:r>
          </w:p>
        </w:tc>
        <w:tc>
          <w:tcPr>
            <w:tcW w:type="dxa" w:w="2880"/>
            <w:tcW w:w="1440" w:type="dxa"/>
          </w:tcPr>
          <w:p>
            <w:pPr>
              <w:jc w:val="center"/>
            </w:pPr>
            <w:r>
              <w:rPr>
                <w:b/>
              </w:rPr>
              <w:t>OK</w:t>
            </w:r>
          </w:p>
        </w:tc>
      </w:tr>
      <w:tr>
        <w:tc>
          <w:tcPr>
            <w:tcW w:type="dxa" w:w="2880"/>
            <w:tcW w:w="7920" w:type="dxa"/>
          </w:tcPr>
          <w:p>
            <w:pPr>
              <w:spacing w:line="480" w:lineRule="auto"/>
            </w:pPr>
            <w:r>
              <w:t xml:space="preserve">Naquele mesmo momento, ela começou a agradecer a Deus e falou sobre o menino a todos que estavam esperando pela </w:t>
            </w:r>
            <w:r>
              <w:rPr>
                <w:b/>
              </w:rPr>
              <w:t>redenção</w:t>
            </w:r>
            <w:r>
              <w:t xml:space="preserve"> de Jerusalém.</w:t>
            </w:r>
          </w:p>
        </w:tc>
        <w:tc>
          <w:tcPr>
            <w:tcW w:type="dxa" w:w="2880"/>
            <w:tcW w:w="7920" w:type="dxa"/>
          </w:tcPr>
          <w:p>
            <w:pPr>
              <w:spacing w:line="480" w:lineRule="auto"/>
            </w:pPr>
            <w:r>
              <w:t>Panguwa imweyo, iyena wakatanga kutenda Mwari uye wakabuya nokudha kwemwana komana kuanhu ese aiyetsera kudzikinurwa kweDzerusarema.</w:t>
            </w:r>
          </w:p>
        </w:tc>
        <w:tc>
          <w:tcPr>
            <w:tcW w:type="dxa" w:w="2880"/>
            <w:vAlign w:val="center"/>
            <w:tcW w:w="1440" w:type="dxa"/>
          </w:tcPr>
          <w:p>
            <w:pPr>
              <w:jc w:val="center"/>
            </w:pPr>
            <w:r>
              <w:t>☐</w:t>
            </w:r>
          </w:p>
        </w:tc>
      </w:tr>
      <w:tr>
        <w:tc>
          <w:tcPr>
            <w:tcW w:type="dxa" w:w="2880"/>
            <w:tcW w:w="7920" w:type="dxa"/>
          </w:tcPr>
          <w:p>
            <w:r>
              <w:rPr>
                <w:b/>
              </w:rPr>
              <w:t>Lucas 21:28</w:t>
            </w:r>
          </w:p>
        </w:tc>
        <w:tc>
          <w:tcPr>
            <w:tcW w:type="dxa" w:w="2880"/>
            <w:tcW w:w="7920" w:type="dxa"/>
          </w:tcPr>
          <w:p>
            <w:r>
              <w:rPr>
                <w:b/>
              </w:rPr>
              <w:t>Ruka 21:28</w:t>
            </w:r>
          </w:p>
        </w:tc>
        <w:tc>
          <w:tcPr>
            <w:tcW w:type="dxa" w:w="2880"/>
            <w:tcW w:w="1440" w:type="dxa"/>
          </w:tcPr>
          <w:p>
            <w:pPr>
              <w:jc w:val="center"/>
            </w:pPr>
            <w:r>
              <w:rPr>
                <w:b/>
              </w:rPr>
              <w:t>OK</w:t>
            </w:r>
          </w:p>
        </w:tc>
      </w:tr>
      <w:tr>
        <w:tc>
          <w:tcPr>
            <w:tcW w:type="dxa" w:w="2880"/>
            <w:tcW w:w="7920" w:type="dxa"/>
          </w:tcPr>
          <w:p>
            <w:pPr>
              <w:spacing w:line="480" w:lineRule="auto"/>
            </w:pPr>
            <w:r>
              <w:t xml:space="preserve">Mas, quando essas coisas começarem a acontecer, levantai e erguei as vossas cabeças, porque vossa </w:t>
            </w:r>
            <w:r>
              <w:rPr>
                <w:b/>
              </w:rPr>
              <w:t>redenção</w:t>
            </w:r>
            <w:r>
              <w:t xml:space="preserve"> se aproxima”.</w:t>
            </w:r>
          </w:p>
        </w:tc>
        <w:tc>
          <w:tcPr>
            <w:tcW w:type="dxa" w:w="2880"/>
            <w:tcW w:w="7920" w:type="dxa"/>
          </w:tcPr>
          <w:p>
            <w:pPr>
              <w:spacing w:line="480" w:lineRule="auto"/>
            </w:pPr>
            <w:r>
              <w:t>Hino awona atchaona Mwana woMunhu eiuya ari mumakuta, nosimba nokuguinha kukurisa. Asi, kana zwiro izwi zwotanga kuitika, mutsai musoro yenyu muningire kudenga, ngokuti kuponeswa kwenyu kwaguma.</w:t>
            </w:r>
          </w:p>
        </w:tc>
        <w:tc>
          <w:tcPr>
            <w:tcW w:type="dxa" w:w="2880"/>
            <w:vAlign w:val="center"/>
            <w:tcW w:w="1440" w:type="dxa"/>
          </w:tcPr>
          <w:p>
            <w:pPr>
              <w:jc w:val="center"/>
            </w:pPr>
            <w:r>
              <w:t>☐</w:t>
            </w:r>
          </w:p>
        </w:tc>
      </w:tr>
      <w:tr>
        <w:tc>
          <w:tcPr>
            <w:tcW w:type="dxa" w:w="2880"/>
            <w:tcW w:w="7920" w:type="dxa"/>
          </w:tcPr>
          <w:p>
            <w:r>
              <w:rPr>
                <w:b/>
              </w:rPr>
              <w:t>Romanos 3:24</w:t>
            </w:r>
          </w:p>
        </w:tc>
        <w:tc>
          <w:tcPr>
            <w:tcW w:type="dxa" w:w="2880"/>
            <w:tcW w:w="7920" w:type="dxa"/>
          </w:tcPr>
          <w:p>
            <w:r>
              <w:rPr>
                <w:b/>
              </w:rPr>
              <w:t>Waroma 3:24</w:t>
            </w:r>
          </w:p>
        </w:tc>
        <w:tc>
          <w:tcPr>
            <w:tcW w:type="dxa" w:w="2880"/>
            <w:tcW w:w="1440" w:type="dxa"/>
          </w:tcPr>
          <w:p>
            <w:pPr>
              <w:jc w:val="center"/>
            </w:pPr>
            <w:r>
              <w:rPr>
                <w:b/>
              </w:rPr>
              <w:t>OK</w:t>
            </w:r>
          </w:p>
        </w:tc>
      </w:tr>
      <w:tr>
        <w:tc>
          <w:tcPr>
            <w:tcW w:type="dxa" w:w="2880"/>
            <w:tcW w:w="7920" w:type="dxa"/>
          </w:tcPr>
          <w:p>
            <w:pPr>
              <w:spacing w:line="480" w:lineRule="auto"/>
            </w:pPr>
            <w:r>
              <w:t xml:space="preserve">sendo justificados gratuitamente pela sua graça através da </w:t>
            </w:r>
            <w:r>
              <w:rPr>
                <w:b/>
              </w:rPr>
              <w:t>redenção</w:t>
            </w:r>
            <w:r>
              <w:t xml:space="preserve"> que há em Cristo Jesus.</w:t>
            </w:r>
          </w:p>
        </w:tc>
        <w:tc>
          <w:tcPr>
            <w:tcW w:type="dxa" w:w="2880"/>
            <w:tcW w:w="7920" w:type="dxa"/>
          </w:tcPr>
          <w:p>
            <w:pPr>
              <w:spacing w:line="480" w:lineRule="auto"/>
            </w:pPr>
            <w:r>
              <w:t>nokupupurirwa nyore no nyasha dzake nokutchindja kubhurukidza na Djesu Kirisitu.</w:t>
            </w:r>
          </w:p>
        </w:tc>
        <w:tc>
          <w:tcPr>
            <w:tcW w:type="dxa" w:w="2880"/>
            <w:vAlign w:val="center"/>
            <w:tcW w:w="1440" w:type="dxa"/>
          </w:tcPr>
          <w:p>
            <w:pPr>
              <w:jc w:val="center"/>
            </w:pPr>
            <w:r>
              <w:t>☐</w:t>
            </w:r>
          </w:p>
        </w:tc>
      </w:tr>
      <w:tr>
        <w:tc>
          <w:tcPr>
            <w:tcW w:type="dxa" w:w="2880"/>
            <w:tcW w:w="7920" w:type="dxa"/>
          </w:tcPr>
          <w:p>
            <w:r>
              <w:rPr>
                <w:b/>
              </w:rPr>
              <w:t>Romanos 8:23</w:t>
            </w:r>
          </w:p>
        </w:tc>
        <w:tc>
          <w:tcPr>
            <w:tcW w:type="dxa" w:w="2880"/>
            <w:tcW w:w="7920" w:type="dxa"/>
          </w:tcPr>
          <w:p>
            <w:r>
              <w:rPr>
                <w:b/>
              </w:rPr>
              <w:t>Waroma 8:23</w:t>
            </w:r>
          </w:p>
        </w:tc>
        <w:tc>
          <w:tcPr>
            <w:tcW w:type="dxa" w:w="2880"/>
            <w:tcW w:w="1440" w:type="dxa"/>
          </w:tcPr>
          <w:p>
            <w:pPr>
              <w:jc w:val="center"/>
            </w:pPr>
            <w:r>
              <w:rPr>
                <w:b/>
              </w:rPr>
              <w:t>OK</w:t>
            </w:r>
          </w:p>
        </w:tc>
      </w:tr>
      <w:tr>
        <w:tc>
          <w:tcPr>
            <w:tcW w:type="dxa" w:w="2880"/>
            <w:tcW w:w="7920" w:type="dxa"/>
          </w:tcPr>
          <w:p>
            <w:pPr>
              <w:spacing w:line="480" w:lineRule="auto"/>
            </w:pPr>
            <w:r>
              <w:t xml:space="preserve">Não somente ela, mas também nós, que temos os primeiros frutos do Espírito - inclusive nós mesmos gememos por dentro, esperando pela nossa adoção, a </w:t>
            </w:r>
            <w:r>
              <w:rPr>
                <w:b/>
              </w:rPr>
              <w:t>redenção</w:t>
            </w:r>
            <w:r>
              <w:t xml:space="preserve"> do nosso corpo.</w:t>
            </w:r>
          </w:p>
        </w:tc>
        <w:tc>
          <w:tcPr>
            <w:tcW w:type="dxa" w:w="2880"/>
            <w:tcW w:w="7920" w:type="dxa"/>
          </w:tcPr>
          <w:p>
            <w:pPr>
              <w:spacing w:line="480" w:lineRule="auto"/>
            </w:pPr>
            <w:r>
              <w:t>Zvisiripi bhasi zvisikwa, asi nesuo, tine zvibhereko zvokutanga zvo Mweya - bhudhikidze nesu tino tetemerao ngomukati, kuimira kuti Mwari aite kuti tiri ana ake noku sunungura miwiri yedhu patchose.</w:t>
            </w:r>
          </w:p>
        </w:tc>
        <w:tc>
          <w:tcPr>
            <w:tcW w:type="dxa" w:w="2880"/>
            <w:vAlign w:val="center"/>
            <w:tcW w:w="1440" w:type="dxa"/>
          </w:tcPr>
          <w:p>
            <w:pPr>
              <w:jc w:val="center"/>
            </w:pPr>
            <w:r>
              <w:t>☐</w:t>
            </w:r>
          </w:p>
        </w:tc>
      </w:tr>
      <w:tr>
        <w:tc>
          <w:tcPr>
            <w:tcW w:type="dxa" w:w="2880"/>
            <w:tcW w:w="7920" w:type="dxa"/>
          </w:tcPr>
          <w:p>
            <w:r>
              <w:rPr>
                <w:b/>
              </w:rPr>
              <w:t>1 Coríntios 1:30</w:t>
            </w:r>
          </w:p>
        </w:tc>
        <w:tc>
          <w:tcPr>
            <w:tcW w:type="dxa" w:w="2880"/>
            <w:tcW w:w="7920" w:type="dxa"/>
          </w:tcPr>
          <w:p>
            <w:r>
              <w:rPr>
                <w:b/>
              </w:rPr>
              <w:t>1 Wakorinte 1:30</w:t>
            </w:r>
          </w:p>
        </w:tc>
        <w:tc>
          <w:tcPr>
            <w:tcW w:type="dxa" w:w="2880"/>
            <w:tcW w:w="1440" w:type="dxa"/>
          </w:tcPr>
          <w:p>
            <w:pPr>
              <w:jc w:val="center"/>
            </w:pPr>
            <w:r>
              <w:rPr>
                <w:b/>
              </w:rPr>
              <w:t>OK</w:t>
            </w:r>
          </w:p>
        </w:tc>
      </w:tr>
      <w:tr>
        <w:tc>
          <w:tcPr>
            <w:tcW w:type="dxa" w:w="2880"/>
            <w:tcW w:w="7920" w:type="dxa"/>
          </w:tcPr>
          <w:p>
            <w:pPr>
              <w:spacing w:line="480" w:lineRule="auto"/>
            </w:pPr>
            <w:r>
              <w:t xml:space="preserve">Mas vós estais em Cristo Jesus por causa do que Deus fez. Ele se tornou para nós sabedoria de Deus, justiça, santificação e </w:t>
            </w:r>
            <w:r>
              <w:rPr>
                <w:b/>
              </w:rPr>
              <w:t>redenção</w:t>
            </w:r>
            <w:r>
              <w:t>.</w:t>
            </w:r>
          </w:p>
        </w:tc>
        <w:tc>
          <w:tcPr>
            <w:tcW w:type="dxa" w:w="2880"/>
            <w:tcW w:w="7920" w:type="dxa"/>
          </w:tcPr>
          <w:p>
            <w:pPr>
              <w:spacing w:line="480" w:lineRule="auto"/>
            </w:pPr>
            <w:r>
              <w:t>Asi imwimwi muri munaKirisitu Djeso ngokudha kozvakaizuwa naMwari. Yena wakaithuwa kwatiri ruziyo raMwari, kururama, utswene uye kuzvipira.</w:t>
            </w:r>
          </w:p>
        </w:tc>
        <w:tc>
          <w:tcPr>
            <w:tcW w:type="dxa" w:w="2880"/>
            <w:vAlign w:val="center"/>
            <w:tcW w:w="1440" w:type="dxa"/>
          </w:tcPr>
          <w:p>
            <w:pPr>
              <w:jc w:val="center"/>
            </w:pPr>
            <w:r>
              <w:t>☐</w:t>
            </w:r>
          </w:p>
        </w:tc>
      </w:tr>
      <w:tr>
        <w:tc>
          <w:tcPr>
            <w:tcW w:type="dxa" w:w="2880"/>
            <w:tcW w:w="7920" w:type="dxa"/>
          </w:tcPr>
          <w:p>
            <w:r>
              <w:rPr>
                <w:b/>
              </w:rPr>
              <w:t>Efésios 1:7</w:t>
            </w:r>
          </w:p>
        </w:tc>
        <w:tc>
          <w:tcPr>
            <w:tcW w:type="dxa" w:w="2880"/>
            <w:tcW w:w="7920" w:type="dxa"/>
          </w:tcPr>
          <w:p>
            <w:r>
              <w:rPr>
                <w:b/>
              </w:rPr>
              <w:t>Waefezo 1:7</w:t>
            </w:r>
          </w:p>
        </w:tc>
        <w:tc>
          <w:tcPr>
            <w:tcW w:type="dxa" w:w="2880"/>
            <w:tcW w:w="1440" w:type="dxa"/>
          </w:tcPr>
          <w:p>
            <w:pPr>
              <w:jc w:val="center"/>
            </w:pPr>
            <w:r>
              <w:rPr>
                <w:b/>
              </w:rPr>
              <w:t>OK</w:t>
            </w:r>
          </w:p>
        </w:tc>
      </w:tr>
      <w:tr>
        <w:tc>
          <w:tcPr>
            <w:tcW w:type="dxa" w:w="2880"/>
            <w:tcW w:w="7920" w:type="dxa"/>
          </w:tcPr>
          <w:p>
            <w:pPr>
              <w:spacing w:line="480" w:lineRule="auto"/>
            </w:pPr>
            <w:r>
              <w:t xml:space="preserve">Em Jesus Cristo, nós temos </w:t>
            </w:r>
            <w:r>
              <w:rPr>
                <w:b/>
              </w:rPr>
              <w:t>redenção</w:t>
            </w:r>
            <w:r>
              <w:t xml:space="preserve"> pelo Seu sangue, e o perdão de pecados, conforme as riquezas da Sua graça.</w:t>
            </w:r>
          </w:p>
        </w:tc>
        <w:tc>
          <w:tcPr>
            <w:tcW w:type="dxa" w:w="2880"/>
            <w:tcW w:w="7920" w:type="dxa"/>
          </w:tcPr>
          <w:p>
            <w:pPr>
              <w:spacing w:line="480" w:lineRule="auto"/>
            </w:pPr>
            <w:r>
              <w:t>Muna Djesu Kirisitu, tino rusununguko mungazi yake, nokurekererwa zvitema, maererano noufhumi onyasha Dzake,</w:t>
            </w:r>
          </w:p>
        </w:tc>
        <w:tc>
          <w:tcPr>
            <w:tcW w:type="dxa" w:w="2880"/>
            <w:vAlign w:val="center"/>
            <w:tcW w:w="1440" w:type="dxa"/>
          </w:tcPr>
          <w:p>
            <w:pPr>
              <w:jc w:val="center"/>
            </w:pPr>
            <w:r>
              <w:t>☐</w:t>
            </w:r>
          </w:p>
        </w:tc>
      </w:tr>
      <w:tr>
        <w:tc>
          <w:tcPr>
            <w:tcW w:type="dxa" w:w="2880"/>
            <w:tcW w:w="7920" w:type="dxa"/>
          </w:tcPr>
          <w:p>
            <w:r>
              <w:rPr>
                <w:b/>
              </w:rPr>
              <w:t>Efésios 1:14</w:t>
            </w:r>
          </w:p>
        </w:tc>
        <w:tc>
          <w:tcPr>
            <w:tcW w:type="dxa" w:w="2880"/>
            <w:tcW w:w="7920" w:type="dxa"/>
          </w:tcPr>
          <w:p>
            <w:r>
              <w:rPr>
                <w:b/>
              </w:rPr>
              <w:t>Waefezo 1:14</w:t>
            </w:r>
          </w:p>
        </w:tc>
        <w:tc>
          <w:tcPr>
            <w:tcW w:type="dxa" w:w="2880"/>
            <w:tcW w:w="1440" w:type="dxa"/>
          </w:tcPr>
          <w:p>
            <w:pPr>
              <w:jc w:val="center"/>
            </w:pPr>
            <w:r>
              <w:rPr>
                <w:b/>
              </w:rPr>
              <w:t>OK</w:t>
            </w:r>
          </w:p>
        </w:tc>
      </w:tr>
      <w:tr>
        <w:tc>
          <w:tcPr>
            <w:tcW w:type="dxa" w:w="2880"/>
            <w:tcW w:w="7920" w:type="dxa"/>
          </w:tcPr>
          <w:p>
            <w:pPr>
              <w:spacing w:line="480" w:lineRule="auto"/>
            </w:pPr>
            <w:r>
              <w:t>o qual é a garantia de nossa herança, até que tenhamos a posse completa dela, para o louvor da Sua glória.</w:t>
            </w:r>
          </w:p>
        </w:tc>
        <w:tc>
          <w:tcPr>
            <w:tcW w:type="dxa" w:w="2880"/>
            <w:tcW w:w="7920" w:type="dxa"/>
          </w:tcPr>
          <w:p>
            <w:pPr>
              <w:spacing w:line="480" w:lineRule="auto"/>
            </w:pPr>
            <w:r>
              <w:t>Ndiyena tchigondeso tchonhaka yedu, dzamara taona rugondeso re nhaka yakadzara, kuitira rukudzo roukuru Wake.</w:t>
            </w:r>
          </w:p>
        </w:tc>
        <w:tc>
          <w:tcPr>
            <w:tcW w:type="dxa" w:w="2880"/>
            <w:vAlign w:val="center"/>
            <w:tcW w:w="1440" w:type="dxa"/>
          </w:tcPr>
          <w:p>
            <w:pPr>
              <w:jc w:val="center"/>
            </w:pPr>
            <w:r>
              <w:t>☐</w:t>
            </w:r>
          </w:p>
        </w:tc>
      </w:tr>
      <w:tr>
        <w:tc>
          <w:tcPr>
            <w:tcW w:type="dxa" w:w="2880"/>
            <w:tcW w:w="7920" w:type="dxa"/>
          </w:tcPr>
          <w:p>
            <w:r>
              <w:rPr>
                <w:b/>
              </w:rPr>
              <w:t>Efésios 4:30</w:t>
            </w:r>
          </w:p>
        </w:tc>
        <w:tc>
          <w:tcPr>
            <w:tcW w:type="dxa" w:w="2880"/>
            <w:tcW w:w="7920" w:type="dxa"/>
          </w:tcPr>
          <w:p>
            <w:r>
              <w:rPr>
                <w:b/>
              </w:rPr>
              <w:t>Waefezo 4:30</w:t>
            </w:r>
          </w:p>
        </w:tc>
        <w:tc>
          <w:tcPr>
            <w:tcW w:type="dxa" w:w="2880"/>
            <w:tcW w:w="1440" w:type="dxa"/>
          </w:tcPr>
          <w:p>
            <w:pPr>
              <w:jc w:val="center"/>
            </w:pPr>
            <w:r>
              <w:rPr>
                <w:b/>
              </w:rPr>
              <w:t>OK</w:t>
            </w:r>
          </w:p>
        </w:tc>
      </w:tr>
      <w:tr>
        <w:tc>
          <w:tcPr>
            <w:tcW w:type="dxa" w:w="2880"/>
            <w:tcW w:w="7920" w:type="dxa"/>
          </w:tcPr>
          <w:p>
            <w:pPr>
              <w:spacing w:line="480" w:lineRule="auto"/>
            </w:pPr>
            <w:r>
              <w:t xml:space="preserve">E não ofendais o Espírito Santo de Deus, pelo qual fostes selados para o dia da </w:t>
            </w:r>
            <w:r>
              <w:rPr>
                <w:b/>
              </w:rPr>
              <w:t>redenção</w:t>
            </w:r>
            <w:r>
              <w:t>.</w:t>
            </w:r>
          </w:p>
        </w:tc>
        <w:tc>
          <w:tcPr>
            <w:tcW w:type="dxa" w:w="2880"/>
            <w:tcW w:w="7920" w:type="dxa"/>
          </w:tcPr>
          <w:p>
            <w:pPr>
              <w:spacing w:line="480" w:lineRule="auto"/>
            </w:pPr>
            <w:r>
              <w:t>Uye musatuke Mweya Mutswene waMwari, wamakanamwa nawo kuitira tsiku yokusunungurwa.</w:t>
            </w:r>
          </w:p>
        </w:tc>
        <w:tc>
          <w:tcPr>
            <w:tcW w:type="dxa" w:w="2880"/>
            <w:vAlign w:val="center"/>
            <w:tcW w:w="1440" w:type="dxa"/>
          </w:tcPr>
          <w:p>
            <w:pPr>
              <w:jc w:val="center"/>
            </w:pPr>
            <w:r>
              <w:t>☐</w:t>
            </w:r>
          </w:p>
        </w:tc>
      </w:tr>
      <w:tr>
        <w:tc>
          <w:tcPr>
            <w:tcW w:type="dxa" w:w="2880"/>
            <w:tcW w:w="7920" w:type="dxa"/>
          </w:tcPr>
          <w:p>
            <w:r>
              <w:rPr>
                <w:b/>
              </w:rPr>
              <w:t>Colossenses 1:14</w:t>
            </w:r>
          </w:p>
        </w:tc>
        <w:tc>
          <w:tcPr>
            <w:tcW w:type="dxa" w:w="2880"/>
            <w:tcW w:w="7920" w:type="dxa"/>
          </w:tcPr>
          <w:p>
            <w:r>
              <w:rPr>
                <w:b/>
              </w:rPr>
              <w:t>Korosia 1 1:14</w:t>
            </w:r>
          </w:p>
        </w:tc>
        <w:tc>
          <w:tcPr>
            <w:tcW w:type="dxa" w:w="2880"/>
            <w:tcW w:w="1440" w:type="dxa"/>
          </w:tcPr>
          <w:p>
            <w:pPr>
              <w:jc w:val="center"/>
            </w:pPr>
            <w:r>
              <w:rPr>
                <w:b/>
              </w:rPr>
              <w:t>OK</w:t>
            </w:r>
          </w:p>
        </w:tc>
      </w:tr>
      <w:tr>
        <w:tc>
          <w:tcPr>
            <w:tcW w:type="dxa" w:w="2880"/>
            <w:tcW w:w="7920" w:type="dxa"/>
          </w:tcPr>
          <w:p>
            <w:pPr>
              <w:spacing w:line="480" w:lineRule="auto"/>
            </w:pPr>
            <w:r>
              <w:t xml:space="preserve">Em quem temos </w:t>
            </w:r>
            <w:r>
              <w:rPr>
                <w:b/>
              </w:rPr>
              <w:t>redenção</w:t>
            </w:r>
            <w:r>
              <w:t>, isto é, o perdão dos pecados .</w:t>
            </w:r>
          </w:p>
        </w:tc>
        <w:tc>
          <w:tcPr>
            <w:tcW w:type="dxa" w:w="2880"/>
            <w:tcW w:w="7920" w:type="dxa"/>
          </w:tcPr>
          <w:p>
            <w:pPr>
              <w:spacing w:line="480" w:lineRule="auto"/>
            </w:pPr>
            <w:r>
              <w:t>Matinaro ruponeso, izwi zwinobuya, kuregererwa kwezwitema. [Nota: ngemutauro umweni: "Mumwana wake, tinoruponesso, ngendaya yongazi yake, kuregererwa kwezwitema"].</w:t>
            </w:r>
          </w:p>
        </w:tc>
        <w:tc>
          <w:tcPr>
            <w:tcW w:type="dxa" w:w="2880"/>
            <w:vAlign w:val="center"/>
            <w:tcW w:w="1440" w:type="dxa"/>
          </w:tcPr>
          <w:p>
            <w:pPr>
              <w:jc w:val="center"/>
            </w:pPr>
            <w:r>
              <w:t>☐</w:t>
            </w:r>
          </w:p>
        </w:tc>
      </w:tr>
      <w:tr>
        <w:tc>
          <w:tcPr>
            <w:tcW w:type="dxa" w:w="2880"/>
            <w:tcW w:w="7920" w:type="dxa"/>
          </w:tcPr>
          <w:p>
            <w:r>
              <w:rPr>
                <w:b/>
              </w:rPr>
              <w:t>Hebreus 9:12</w:t>
            </w:r>
          </w:p>
        </w:tc>
        <w:tc>
          <w:tcPr>
            <w:tcW w:type="dxa" w:w="2880"/>
            <w:tcW w:w="7920" w:type="dxa"/>
          </w:tcPr>
          <w:p>
            <w:r>
              <w:rPr>
                <w:b/>
              </w:rPr>
              <w:t>Waheburu 9:12</w:t>
            </w:r>
          </w:p>
        </w:tc>
        <w:tc>
          <w:tcPr>
            <w:tcW w:type="dxa" w:w="2880"/>
            <w:tcW w:w="1440" w:type="dxa"/>
          </w:tcPr>
          <w:p>
            <w:pPr>
              <w:jc w:val="center"/>
            </w:pPr>
            <w:r>
              <w:rPr>
                <w:b/>
              </w:rPr>
              <w:t>OK</w:t>
            </w:r>
          </w:p>
        </w:tc>
      </w:tr>
      <w:tr>
        <w:tc>
          <w:tcPr>
            <w:tcW w:type="dxa" w:w="2880"/>
            <w:tcW w:w="7920" w:type="dxa"/>
          </w:tcPr>
          <w:p>
            <w:pPr>
              <w:spacing w:line="480" w:lineRule="auto"/>
            </w:pPr>
            <w:r>
              <w:t xml:space="preserve">nem mediante sangue de cabrito e novilhos, mas pelo sangue de Cristo, que entrou no Santos dos Santos, uma vez por todas, tendo obtido nossa eterna </w:t>
            </w:r>
            <w:r>
              <w:rPr>
                <w:b/>
              </w:rPr>
              <w:t>redenção</w:t>
            </w:r>
            <w:r>
              <w:t>.</w:t>
            </w:r>
          </w:p>
        </w:tc>
        <w:tc>
          <w:tcPr>
            <w:tcW w:type="dxa" w:w="2880"/>
            <w:tcW w:w="7920" w:type="dxa"/>
          </w:tcPr>
          <w:p>
            <w:pPr>
              <w:spacing w:line="480" w:lineRule="auto"/>
            </w:pPr>
            <w:r>
              <w:t>pambeti pongazi yembudzi uye yetchidhoko, asi nengazi yakirisitu, kuti akapinda kuatsweni tsweni, kamwezve kuwese, nokuti wakati sunngura wandanokwenda</w:t>
            </w:r>
          </w:p>
        </w:tc>
        <w:tc>
          <w:tcPr>
            <w:tcW w:type="dxa" w:w="2880"/>
            <w:vAlign w:val="center"/>
            <w:tcW w:w="1440" w:type="dxa"/>
          </w:tcPr>
          <w:p>
            <w:pPr>
              <w:jc w:val="center"/>
            </w:pPr>
            <w:r>
              <w:t>☐</w:t>
            </w:r>
          </w:p>
        </w:tc>
      </w:tr>
    </w:tbl>
    <w:p>
      <w:pPr>
        <w:pStyle w:val="Heading1"/>
        <w:spacing w:before="0"/>
      </w:pPr>
      <w:r>
        <w:t>arrepender-se (G3340, G3338)</w:t>
      </w:r>
    </w:p>
    <w:p>
      <w:r/>
      <w:r>
        <w:t>Esta palavra pode significar:</w:t>
      </w:r>
      <w:r/>
      <w:r/>
    </w:p>
    <w:p>
      <w:pPr>
        <w:pStyle w:val="ListBullet"/>
        <w:spacing w:line="240" w:lineRule="auto"/>
        <w:ind w:left="720"/>
      </w:pPr>
      <w:r/>
      <w:r>
        <w:t>Para mudar de ideia. Quando as pessoas se arrependem do pecado, isso significa que elas mudam de ideia sobre fazer ou acreditar no que é mau e, em vez disso, começam a obedecer a Deus.</w:t>
      </w:r>
      <w:r/>
    </w:p>
    <w:p>
      <w:pPr>
        <w:pStyle w:val="ListBullet"/>
        <w:spacing w:line="240" w:lineRule="auto" w:after="0"/>
        <w:ind w:left="720"/>
      </w:pPr>
      <w:r/>
      <w:r>
        <w:t>Para se arrepender de algo que foi feito.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4:17</w:t>
            </w:r>
          </w:p>
        </w:tc>
        <w:tc>
          <w:tcPr>
            <w:tcW w:type="dxa" w:w="2880"/>
            <w:tcW w:w="7920" w:type="dxa"/>
          </w:tcPr>
          <w:p>
            <w:r>
              <w:rPr>
                <w:b/>
              </w:rPr>
              <w:t>Mateu 4:17</w:t>
            </w:r>
          </w:p>
        </w:tc>
        <w:tc>
          <w:tcPr>
            <w:tcW w:type="dxa" w:w="2880"/>
            <w:tcW w:w="1440" w:type="dxa"/>
          </w:tcPr>
          <w:p>
            <w:pPr>
              <w:jc w:val="center"/>
            </w:pPr>
            <w:r>
              <w:rPr>
                <w:b/>
              </w:rPr>
              <w:t>OK</w:t>
            </w:r>
          </w:p>
        </w:tc>
      </w:tr>
      <w:tr>
        <w:tc>
          <w:tcPr>
            <w:tcW w:type="dxa" w:w="2880"/>
            <w:tcW w:w="7920" w:type="dxa"/>
          </w:tcPr>
          <w:p>
            <w:pPr>
              <w:spacing w:line="480" w:lineRule="auto"/>
            </w:pPr>
            <w:r>
              <w:t>A partir daquele momento, Jesus começou a pregar e a dizer: "Arrependei-vos, pois o Reino dos Céus está próximo".</w:t>
            </w:r>
          </w:p>
        </w:tc>
        <w:tc>
          <w:tcPr>
            <w:tcW w:type="dxa" w:w="2880"/>
            <w:tcW w:w="7920" w:type="dxa"/>
          </w:tcPr>
          <w:p>
            <w:pPr>
              <w:spacing w:line="480" w:lineRule="auto"/>
            </w:pPr>
            <w:r>
              <w:t>kubhira panguwa imweio; Djesu wakatanga kuparidza etchiti " tchinhukai,nguekuti Humambo Wekudhenga wa paduze".</w:t>
            </w:r>
          </w:p>
        </w:tc>
        <w:tc>
          <w:tcPr>
            <w:tcW w:type="dxa" w:w="2880"/>
            <w:vAlign w:val="center"/>
            <w:tcW w:w="1440" w:type="dxa"/>
          </w:tcPr>
          <w:p>
            <w:pPr>
              <w:jc w:val="center"/>
            </w:pPr>
            <w:r>
              <w:t>☐</w:t>
            </w:r>
          </w:p>
        </w:tc>
      </w:tr>
      <w:tr>
        <w:tc>
          <w:tcPr>
            <w:tcW w:type="dxa" w:w="2880"/>
            <w:tcW w:w="7920" w:type="dxa"/>
          </w:tcPr>
          <w:p>
            <w:r>
              <w:rPr>
                <w:b/>
              </w:rPr>
              <w:t>Mateus 11:20</w:t>
            </w:r>
          </w:p>
        </w:tc>
        <w:tc>
          <w:tcPr>
            <w:tcW w:type="dxa" w:w="2880"/>
            <w:tcW w:w="7920" w:type="dxa"/>
          </w:tcPr>
          <w:p>
            <w:r>
              <w:rPr>
                <w:b/>
              </w:rPr>
              <w:t>Mateu 11:20</w:t>
            </w:r>
          </w:p>
        </w:tc>
        <w:tc>
          <w:tcPr>
            <w:tcW w:type="dxa" w:w="2880"/>
            <w:tcW w:w="1440" w:type="dxa"/>
          </w:tcPr>
          <w:p>
            <w:pPr>
              <w:jc w:val="center"/>
            </w:pPr>
            <w:r>
              <w:rPr>
                <w:b/>
              </w:rPr>
              <w:t>OK</w:t>
            </w:r>
          </w:p>
        </w:tc>
      </w:tr>
      <w:tr>
        <w:tc>
          <w:tcPr>
            <w:tcW w:type="dxa" w:w="2880"/>
            <w:tcW w:w="7920" w:type="dxa"/>
          </w:tcPr>
          <w:p>
            <w:pPr>
              <w:spacing w:line="480" w:lineRule="auto"/>
            </w:pPr>
            <w:r>
              <w:t>Então Jesus começou a repreender as cidades onde a maioria de seus milagres foram realizados, porque elas não se arrependeram.</w:t>
            </w:r>
          </w:p>
        </w:tc>
        <w:tc>
          <w:tcPr>
            <w:tcW w:type="dxa" w:w="2880"/>
            <w:tcW w:w="7920" w:type="dxa"/>
          </w:tcPr>
          <w:p>
            <w:pPr>
              <w:spacing w:line="480" w:lineRule="auto"/>
            </w:pPr>
            <w:r>
              <w:t>DJesu akatanga kudzinga maguta apo paita minana mijinji, ngekuti hana kutchinhuka.</w:t>
            </w:r>
          </w:p>
        </w:tc>
        <w:tc>
          <w:tcPr>
            <w:tcW w:type="dxa" w:w="2880"/>
            <w:vAlign w:val="center"/>
            <w:tcW w:w="1440" w:type="dxa"/>
          </w:tcPr>
          <w:p>
            <w:pPr>
              <w:jc w:val="center"/>
            </w:pPr>
            <w:r>
              <w:t>☐</w:t>
            </w:r>
          </w:p>
        </w:tc>
      </w:tr>
      <w:tr>
        <w:tc>
          <w:tcPr>
            <w:tcW w:type="dxa" w:w="2880"/>
            <w:tcW w:w="7920" w:type="dxa"/>
          </w:tcPr>
          <w:p>
            <w:r>
              <w:rPr>
                <w:b/>
              </w:rPr>
              <w:t>Mateus 21:32</w:t>
            </w:r>
          </w:p>
        </w:tc>
        <w:tc>
          <w:tcPr>
            <w:tcW w:type="dxa" w:w="2880"/>
            <w:tcW w:w="7920" w:type="dxa"/>
          </w:tcPr>
          <w:p>
            <w:r>
              <w:rPr>
                <w:b/>
              </w:rPr>
              <w:t>Mateu 21:32</w:t>
            </w:r>
          </w:p>
        </w:tc>
        <w:tc>
          <w:tcPr>
            <w:tcW w:type="dxa" w:w="2880"/>
            <w:tcW w:w="1440" w:type="dxa"/>
          </w:tcPr>
          <w:p>
            <w:pPr>
              <w:jc w:val="center"/>
            </w:pPr>
            <w:r>
              <w:rPr>
                <w:b/>
              </w:rPr>
              <w:t>OK</w:t>
            </w:r>
          </w:p>
        </w:tc>
      </w:tr>
      <w:tr>
        <w:tc>
          <w:tcPr>
            <w:tcW w:type="dxa" w:w="2880"/>
            <w:tcW w:w="7920" w:type="dxa"/>
          </w:tcPr>
          <w:p>
            <w:pPr>
              <w:spacing w:line="480" w:lineRule="auto"/>
            </w:pPr>
            <w:r>
              <w:t>Pois João veio a vós no caminho de justiça, mas vós não acreditastes nele; enquanto os coletores de impostos e as prostitutas acreditaram. Vós, porém, mesmo vendo isso, não vos arrependestes e não crestes nele.</w:t>
            </w:r>
          </w:p>
        </w:tc>
        <w:tc>
          <w:tcPr>
            <w:tcW w:type="dxa" w:w="2880"/>
            <w:tcW w:w="7920" w:type="dxa"/>
          </w:tcPr>
          <w:p>
            <w:pPr>
              <w:spacing w:line="480" w:lineRule="auto"/>
            </w:pPr>
            <w:r>
              <w:t>Naizvo Juau akauya kamuri mugwandza rakarurama, asi imwimwi amuzi kutenda kaari, naizvo warongosi womasoho ne wapombwe akamutenda. imwimwi, nozvese makazvi wona izvi, amuzi kutendeuka uye amuzi kumu ndenda.</w:t>
            </w:r>
          </w:p>
        </w:tc>
        <w:tc>
          <w:tcPr>
            <w:tcW w:type="dxa" w:w="2880"/>
            <w:vAlign w:val="center"/>
            <w:tcW w:w="1440" w:type="dxa"/>
          </w:tcPr>
          <w:p>
            <w:pPr>
              <w:jc w:val="center"/>
            </w:pPr>
            <w:r>
              <w:t>☐</w:t>
            </w:r>
          </w:p>
        </w:tc>
      </w:tr>
      <w:tr>
        <w:tc>
          <w:tcPr>
            <w:tcW w:type="dxa" w:w="2880"/>
            <w:tcW w:w="7920" w:type="dxa"/>
          </w:tcPr>
          <w:p>
            <w:r>
              <w:rPr>
                <w:b/>
              </w:rPr>
              <w:t>Marcos 1:15</w:t>
            </w:r>
          </w:p>
        </w:tc>
        <w:tc>
          <w:tcPr>
            <w:tcW w:type="dxa" w:w="2880"/>
            <w:tcW w:w="7920" w:type="dxa"/>
          </w:tcPr>
          <w:p>
            <w:r>
              <w:rPr>
                <w:b/>
              </w:rPr>
              <w:t>Marko 1:15</w:t>
            </w:r>
          </w:p>
        </w:tc>
        <w:tc>
          <w:tcPr>
            <w:tcW w:type="dxa" w:w="2880"/>
            <w:tcW w:w="1440" w:type="dxa"/>
          </w:tcPr>
          <w:p>
            <w:pPr>
              <w:jc w:val="center"/>
            </w:pPr>
            <w:r>
              <w:rPr>
                <w:b/>
              </w:rPr>
              <w:t>OK</w:t>
            </w:r>
          </w:p>
        </w:tc>
      </w:tr>
      <w:tr>
        <w:tc>
          <w:tcPr>
            <w:tcW w:type="dxa" w:w="2880"/>
            <w:tcW w:w="7920" w:type="dxa"/>
          </w:tcPr>
          <w:p>
            <w:pPr>
              <w:spacing w:line="480" w:lineRule="auto"/>
            </w:pPr>
            <w:r>
              <w:t>dizendo: "O tempo é cumprido, e o reino de Deus está próximo. Arrependei-vos e credes no evangelho".</w:t>
            </w:r>
          </w:p>
        </w:tc>
        <w:tc>
          <w:tcPr>
            <w:tcW w:type="dxa" w:w="2880"/>
            <w:tcW w:w="7920" w:type="dxa"/>
          </w:tcPr>
          <w:p>
            <w:pPr>
              <w:spacing w:line="480" w:lineRule="auto"/>
            </w:pPr>
            <w:r>
              <w:t>etchiti: Nguwa yadzadziswa, noumambo waMwari uri duze; tchinyukai, mutende muVangeri.</w:t>
            </w:r>
          </w:p>
        </w:tc>
        <w:tc>
          <w:tcPr>
            <w:tcW w:type="dxa" w:w="2880"/>
            <w:vAlign w:val="center"/>
            <w:tcW w:w="1440" w:type="dxa"/>
          </w:tcPr>
          <w:p>
            <w:pPr>
              <w:jc w:val="center"/>
            </w:pPr>
            <w:r>
              <w:t>☐</w:t>
            </w:r>
          </w:p>
        </w:tc>
      </w:tr>
      <w:tr>
        <w:tc>
          <w:tcPr>
            <w:tcW w:type="dxa" w:w="2880"/>
            <w:tcW w:w="7920" w:type="dxa"/>
          </w:tcPr>
          <w:p>
            <w:r>
              <w:rPr>
                <w:b/>
              </w:rPr>
              <w:t>Marcos 6:12</w:t>
            </w:r>
          </w:p>
        </w:tc>
        <w:tc>
          <w:tcPr>
            <w:tcW w:type="dxa" w:w="2880"/>
            <w:tcW w:w="7920" w:type="dxa"/>
          </w:tcPr>
          <w:p>
            <w:r>
              <w:rPr>
                <w:b/>
              </w:rPr>
              <w:t>Marko 6:12</w:t>
            </w:r>
          </w:p>
        </w:tc>
        <w:tc>
          <w:tcPr>
            <w:tcW w:type="dxa" w:w="2880"/>
            <w:tcW w:w="1440" w:type="dxa"/>
          </w:tcPr>
          <w:p>
            <w:pPr>
              <w:jc w:val="center"/>
            </w:pPr>
            <w:r>
              <w:rPr>
                <w:b/>
              </w:rPr>
              <w:t>OK</w:t>
            </w:r>
          </w:p>
        </w:tc>
      </w:tr>
      <w:tr>
        <w:tc>
          <w:tcPr>
            <w:tcW w:type="dxa" w:w="2880"/>
            <w:tcW w:w="7920" w:type="dxa"/>
          </w:tcPr>
          <w:p>
            <w:pPr>
              <w:spacing w:line="480" w:lineRule="auto"/>
            </w:pPr>
            <w:r>
              <w:t xml:space="preserve">Eles saíram e proclamaram que as pessoas deveriam </w:t>
            </w:r>
            <w:r>
              <w:rPr>
                <w:b/>
              </w:rPr>
              <w:t>arrepender-se</w:t>
            </w:r>
            <w:r>
              <w:t xml:space="preserve"> de seus pecados.</w:t>
            </w:r>
          </w:p>
        </w:tc>
        <w:tc>
          <w:tcPr>
            <w:tcW w:type="dxa" w:w="2880"/>
            <w:tcW w:w="7920" w:type="dxa"/>
          </w:tcPr>
          <w:p>
            <w:pPr>
              <w:spacing w:line="480" w:lineRule="auto"/>
            </w:pPr>
            <w:r>
              <w:t>Aona akaenda, uye akaparidza kuti anhu atendeuke.</w:t>
            </w:r>
          </w:p>
        </w:tc>
        <w:tc>
          <w:tcPr>
            <w:tcW w:type="dxa" w:w="2880"/>
            <w:vAlign w:val="center"/>
            <w:tcW w:w="1440" w:type="dxa"/>
          </w:tcPr>
          <w:p>
            <w:pPr>
              <w:jc w:val="center"/>
            </w:pPr>
            <w:r>
              <w:t>☐</w:t>
            </w:r>
          </w:p>
        </w:tc>
      </w:tr>
      <w:tr>
        <w:tc>
          <w:tcPr>
            <w:tcW w:type="dxa" w:w="2880"/>
            <w:tcW w:w="7920" w:type="dxa"/>
          </w:tcPr>
          <w:p>
            <w:r>
              <w:rPr>
                <w:b/>
              </w:rPr>
              <w:t>Lucas 13:3</w:t>
            </w:r>
          </w:p>
        </w:tc>
        <w:tc>
          <w:tcPr>
            <w:tcW w:type="dxa" w:w="2880"/>
            <w:tcW w:w="7920" w:type="dxa"/>
          </w:tcPr>
          <w:p>
            <w:r>
              <w:rPr>
                <w:b/>
              </w:rPr>
              <w:t>Ruka 13:3</w:t>
            </w:r>
          </w:p>
        </w:tc>
        <w:tc>
          <w:tcPr>
            <w:tcW w:type="dxa" w:w="2880"/>
            <w:tcW w:w="1440" w:type="dxa"/>
          </w:tcPr>
          <w:p>
            <w:pPr>
              <w:jc w:val="center"/>
            </w:pPr>
            <w:r>
              <w:rPr>
                <w:b/>
              </w:rPr>
              <w:t>OK</w:t>
            </w:r>
          </w:p>
        </w:tc>
      </w:tr>
      <w:tr>
        <w:tc>
          <w:tcPr>
            <w:tcW w:type="dxa" w:w="2880"/>
            <w:tcW w:w="7920" w:type="dxa"/>
          </w:tcPr>
          <w:p>
            <w:pPr>
              <w:spacing w:line="480" w:lineRule="auto"/>
            </w:pPr>
            <w:r>
              <w:t>Eu vos digo que não. Mas se não vos arrependerdes, todos vós perecereis de igual maneira.</w:t>
            </w:r>
          </w:p>
        </w:tc>
        <w:tc>
          <w:tcPr>
            <w:tcW w:type="dxa" w:w="2880"/>
            <w:tcW w:w="7920" w:type="dxa"/>
          </w:tcPr>
          <w:p>
            <w:pPr>
              <w:spacing w:line="480" w:lineRule="auto"/>
            </w:pPr>
            <w:r>
              <w:t>Inini ndinoku bvunzai kuti andizvopi. Asi kana musingatchinyuki, mwese imwimwi mutchapera nomukaindi umweo.</w:t>
            </w:r>
          </w:p>
        </w:tc>
        <w:tc>
          <w:tcPr>
            <w:tcW w:type="dxa" w:w="2880"/>
            <w:vAlign w:val="center"/>
            <w:tcW w:w="1440" w:type="dxa"/>
          </w:tcPr>
          <w:p>
            <w:pPr>
              <w:jc w:val="center"/>
            </w:pPr>
            <w:r>
              <w:t>☐</w:t>
            </w:r>
          </w:p>
        </w:tc>
      </w:tr>
      <w:tr>
        <w:tc>
          <w:tcPr>
            <w:tcW w:type="dxa" w:w="2880"/>
            <w:tcW w:w="7920" w:type="dxa"/>
          </w:tcPr>
          <w:p>
            <w:r>
              <w:rPr>
                <w:b/>
              </w:rPr>
              <w:t>Lucas 15:7</w:t>
            </w:r>
          </w:p>
        </w:tc>
        <w:tc>
          <w:tcPr>
            <w:tcW w:type="dxa" w:w="2880"/>
            <w:tcW w:w="7920" w:type="dxa"/>
          </w:tcPr>
          <w:p>
            <w:r>
              <w:rPr>
                <w:b/>
              </w:rPr>
              <w:t>Ruka 15:7</w:t>
            </w:r>
          </w:p>
        </w:tc>
        <w:tc>
          <w:tcPr>
            <w:tcW w:type="dxa" w:w="2880"/>
            <w:tcW w:w="1440" w:type="dxa"/>
          </w:tcPr>
          <w:p>
            <w:pPr>
              <w:jc w:val="center"/>
            </w:pPr>
            <w:r>
              <w:rPr>
                <w:b/>
              </w:rPr>
              <w:t>OK</w:t>
            </w:r>
          </w:p>
        </w:tc>
      </w:tr>
      <w:tr>
        <w:tc>
          <w:tcPr>
            <w:tcW w:type="dxa" w:w="2880"/>
            <w:tcW w:w="7920" w:type="dxa"/>
          </w:tcPr>
          <w:p>
            <w:pPr>
              <w:spacing w:line="480" w:lineRule="auto"/>
            </w:pPr>
            <w:r>
              <w:t>Digo-vos que, de igual maneira, haverá grande alegria no céu por um pecador que se arrepende, mais do que por noventa e nove justos que não necessitam de arrependimento.</w:t>
            </w:r>
          </w:p>
        </w:tc>
        <w:tc>
          <w:tcPr>
            <w:tcW w:type="dxa" w:w="2880"/>
            <w:tcW w:w="7920" w:type="dxa"/>
          </w:tcPr>
          <w:p>
            <w:pPr>
              <w:spacing w:line="480" w:lineRule="auto"/>
            </w:pPr>
            <w:r>
              <w:t>Ndinokuvunzai kuti, nomushobho umweo, kunogara nemupfaro mukuro kudhenga nokudha kwe mutadzi umwe anotendeuka, kupinda makumapfembamwe nepfembamwe akarurama asika tendeukizve.</w:t>
            </w:r>
          </w:p>
        </w:tc>
        <w:tc>
          <w:tcPr>
            <w:tcW w:type="dxa" w:w="2880"/>
            <w:vAlign w:val="center"/>
            <w:tcW w:w="1440" w:type="dxa"/>
          </w:tcPr>
          <w:p>
            <w:pPr>
              <w:jc w:val="center"/>
            </w:pPr>
            <w:r>
              <w:t>☐</w:t>
            </w:r>
          </w:p>
        </w:tc>
      </w:tr>
      <w:tr>
        <w:tc>
          <w:tcPr>
            <w:tcW w:type="dxa" w:w="2880"/>
            <w:tcW w:w="7920" w:type="dxa"/>
          </w:tcPr>
          <w:p>
            <w:r>
              <w:rPr>
                <w:b/>
              </w:rPr>
              <w:t>Lucas 17:3</w:t>
            </w:r>
          </w:p>
        </w:tc>
        <w:tc>
          <w:tcPr>
            <w:tcW w:type="dxa" w:w="2880"/>
            <w:tcW w:w="7920" w:type="dxa"/>
          </w:tcPr>
          <w:p>
            <w:r>
              <w:rPr>
                <w:b/>
              </w:rPr>
              <w:t>Ruka 17:3</w:t>
            </w:r>
          </w:p>
        </w:tc>
        <w:tc>
          <w:tcPr>
            <w:tcW w:type="dxa" w:w="2880"/>
            <w:tcW w:w="1440" w:type="dxa"/>
          </w:tcPr>
          <w:p>
            <w:pPr>
              <w:jc w:val="center"/>
            </w:pPr>
            <w:r>
              <w:rPr>
                <w:b/>
              </w:rPr>
              <w:t>OK</w:t>
            </w:r>
          </w:p>
        </w:tc>
      </w:tr>
      <w:tr>
        <w:tc>
          <w:tcPr>
            <w:tcW w:type="dxa" w:w="2880"/>
            <w:tcW w:w="7920" w:type="dxa"/>
          </w:tcPr>
          <w:p>
            <w:pPr>
              <w:spacing w:line="480" w:lineRule="auto"/>
            </w:pPr>
            <w:r>
              <w:t>Ficai atentos. Se o teu irmão pecar, repreende-o; se ele se arrepender, perdoa-lhe.</w:t>
            </w:r>
          </w:p>
        </w:tc>
        <w:tc>
          <w:tcPr>
            <w:tcW w:type="dxa" w:w="2880"/>
            <w:tcW w:w="7920" w:type="dxa"/>
          </w:tcPr>
          <w:p>
            <w:pPr>
              <w:spacing w:line="480" w:lineRule="auto"/>
            </w:pPr>
            <w:r>
              <w:t>Garai maka djenka. Kundai hama yako ikatadza, mushaiki; iyena akatchunyuka, muregerere.</w:t>
            </w:r>
          </w:p>
        </w:tc>
        <w:tc>
          <w:tcPr>
            <w:tcW w:type="dxa" w:w="2880"/>
            <w:vAlign w:val="center"/>
            <w:tcW w:w="1440" w:type="dxa"/>
          </w:tcPr>
          <w:p>
            <w:pPr>
              <w:jc w:val="center"/>
            </w:pPr>
            <w:r>
              <w:t>☐</w:t>
            </w:r>
          </w:p>
        </w:tc>
      </w:tr>
      <w:tr>
        <w:tc>
          <w:tcPr>
            <w:tcW w:type="dxa" w:w="2880"/>
            <w:tcW w:w="7920" w:type="dxa"/>
          </w:tcPr>
          <w:p>
            <w:r>
              <w:rPr>
                <w:b/>
              </w:rPr>
              <w:t>Atos 2:38</w:t>
            </w:r>
          </w:p>
        </w:tc>
        <w:tc>
          <w:tcPr>
            <w:tcW w:type="dxa" w:w="2880"/>
            <w:tcW w:w="7920" w:type="dxa"/>
          </w:tcPr>
          <w:p>
            <w:r>
              <w:rPr>
                <w:b/>
              </w:rPr>
              <w:t>Zwiito zwewapostori 2:38</w:t>
            </w:r>
          </w:p>
        </w:tc>
        <w:tc>
          <w:tcPr>
            <w:tcW w:type="dxa" w:w="2880"/>
            <w:tcW w:w="1440" w:type="dxa"/>
          </w:tcPr>
          <w:p>
            <w:pPr>
              <w:jc w:val="center"/>
            </w:pPr>
            <w:r>
              <w:rPr>
                <w:b/>
              </w:rPr>
              <w:t>OK</w:t>
            </w:r>
          </w:p>
        </w:tc>
      </w:tr>
      <w:tr>
        <w:tc>
          <w:tcPr>
            <w:tcW w:type="dxa" w:w="2880"/>
            <w:tcW w:w="7920" w:type="dxa"/>
          </w:tcPr>
          <w:p>
            <w:pPr>
              <w:spacing w:line="480" w:lineRule="auto"/>
            </w:pPr>
            <w:r>
              <w:t>E Pedro lhes disse: "Arrependei-vos e cada um de vós seja batizado em nome de Jesus Cristo, para perdão dos vossos pecados e recebereis o dom do Espírito Santo.</w:t>
            </w:r>
          </w:p>
        </w:tc>
        <w:tc>
          <w:tcPr>
            <w:tcW w:type="dxa" w:w="2880"/>
            <w:tcW w:w="7920" w:type="dxa"/>
          </w:tcPr>
          <w:p>
            <w:pPr>
              <w:spacing w:line="480" w:lineRule="auto"/>
            </w:pPr>
            <w:r>
              <w:t>Peduru wakaaabvunza: tchunyukai umwe nomumwe ngabhabhatidzwe muzina raDjesu krisitu, kuti muregerewre zwishaishi, uye mucthatambira tchipo tche Mwiya Mutswene.</w:t>
            </w:r>
          </w:p>
        </w:tc>
        <w:tc>
          <w:tcPr>
            <w:tcW w:type="dxa" w:w="2880"/>
            <w:vAlign w:val="center"/>
            <w:tcW w:w="1440" w:type="dxa"/>
          </w:tcPr>
          <w:p>
            <w:pPr>
              <w:jc w:val="center"/>
            </w:pPr>
            <w:r>
              <w:t>☐</w:t>
            </w:r>
          </w:p>
        </w:tc>
      </w:tr>
      <w:tr>
        <w:tc>
          <w:tcPr>
            <w:tcW w:type="dxa" w:w="2880"/>
            <w:tcW w:w="7920" w:type="dxa"/>
          </w:tcPr>
          <w:p>
            <w:r>
              <w:rPr>
                <w:b/>
              </w:rPr>
              <w:t>Atos 17:30</w:t>
            </w:r>
          </w:p>
        </w:tc>
        <w:tc>
          <w:tcPr>
            <w:tcW w:type="dxa" w:w="2880"/>
            <w:tcW w:w="7920" w:type="dxa"/>
          </w:tcPr>
          <w:p>
            <w:r>
              <w:rPr>
                <w:b/>
              </w:rPr>
              <w:t>Zwiito zwewapostori 17:30</w:t>
            </w:r>
          </w:p>
        </w:tc>
        <w:tc>
          <w:tcPr>
            <w:tcW w:type="dxa" w:w="2880"/>
            <w:tcW w:w="1440" w:type="dxa"/>
          </w:tcPr>
          <w:p>
            <w:pPr>
              <w:jc w:val="center"/>
            </w:pPr>
            <w:r>
              <w:rPr>
                <w:b/>
              </w:rPr>
              <w:t>OK</w:t>
            </w:r>
          </w:p>
        </w:tc>
      </w:tr>
      <w:tr>
        <w:tc>
          <w:tcPr>
            <w:tcW w:type="dxa" w:w="2880"/>
            <w:tcW w:w="7920" w:type="dxa"/>
          </w:tcPr>
          <w:p>
            <w:pPr>
              <w:spacing w:line="480" w:lineRule="auto"/>
            </w:pPr>
            <w:r>
              <w:t>Assim sendo, Deus não levou em conta os tempos de ignorância, mas agora ordena que todos os homens, em todos os lugares, arrependam-se.</w:t>
            </w:r>
          </w:p>
        </w:tc>
        <w:tc>
          <w:tcPr>
            <w:tcW w:type="dxa" w:w="2880"/>
            <w:tcW w:w="7920" w:type="dxa"/>
          </w:tcPr>
          <w:p>
            <w:pPr>
              <w:spacing w:line="480" w:lineRule="auto"/>
            </w:pPr>
            <w:r>
              <w:t>Nokudharo Mwari, asina kupa bhasa nguwa yekusaterera kwenyu, zwino unodhudzira kuanhu ese, kumbuto dzese, kuitira kuti azwitchunyukire.</w:t>
            </w:r>
          </w:p>
        </w:tc>
        <w:tc>
          <w:tcPr>
            <w:tcW w:type="dxa" w:w="2880"/>
            <w:vAlign w:val="center"/>
            <w:tcW w:w="1440" w:type="dxa"/>
          </w:tcPr>
          <w:p>
            <w:pPr>
              <w:jc w:val="center"/>
            </w:pPr>
            <w:r>
              <w:t>☐</w:t>
            </w:r>
          </w:p>
        </w:tc>
      </w:tr>
      <w:tr>
        <w:tc>
          <w:tcPr>
            <w:tcW w:type="dxa" w:w="2880"/>
            <w:tcW w:w="7920" w:type="dxa"/>
          </w:tcPr>
          <w:p>
            <w:r>
              <w:rPr>
                <w:b/>
              </w:rPr>
              <w:t>Atos 26:20</w:t>
            </w:r>
          </w:p>
        </w:tc>
        <w:tc>
          <w:tcPr>
            <w:tcW w:type="dxa" w:w="2880"/>
            <w:tcW w:w="7920" w:type="dxa"/>
          </w:tcPr>
          <w:p>
            <w:r>
              <w:rPr>
                <w:b/>
              </w:rPr>
              <w:t>Zwiito zwewapostori 26:20</w:t>
            </w:r>
          </w:p>
        </w:tc>
        <w:tc>
          <w:tcPr>
            <w:tcW w:type="dxa" w:w="2880"/>
            <w:tcW w:w="1440" w:type="dxa"/>
          </w:tcPr>
          <w:p>
            <w:pPr>
              <w:jc w:val="center"/>
            </w:pPr>
            <w:r>
              <w:rPr>
                <w:b/>
              </w:rPr>
              <w:t>OK</w:t>
            </w:r>
          </w:p>
        </w:tc>
      </w:tr>
      <w:tr>
        <w:tc>
          <w:tcPr>
            <w:tcW w:type="dxa" w:w="2880"/>
            <w:tcW w:w="7920" w:type="dxa"/>
          </w:tcPr>
          <w:p>
            <w:pPr>
              <w:spacing w:line="480" w:lineRule="auto"/>
            </w:pPr>
            <w:r>
              <w:t>ao contrário, preguei para que todos arrependessem, voltassem para Deus, praticando boas obras de arrependimento; primeiro, para os de Damasco, depois os de Jerusalém e toda a região da Judeia, e também para os gentios.</w:t>
            </w:r>
          </w:p>
        </w:tc>
        <w:tc>
          <w:tcPr>
            <w:tcW w:type="dxa" w:w="2880"/>
            <w:tcW w:w="7920" w:type="dxa"/>
          </w:tcPr>
          <w:p>
            <w:pPr>
              <w:spacing w:line="480" w:lineRule="auto"/>
            </w:pPr>
            <w:r>
              <w:t>Asi, pokutanga no aya anga ari muDamasco no Djerusarema, no nyka yese yeDjudeia, ndaka ziisa kumahedeni kuti atchunyuke, uye atendeukire muna Mwari, etchiita mabhasa kwao ehutchunyuki.</w:t>
            </w:r>
          </w:p>
        </w:tc>
        <w:tc>
          <w:tcPr>
            <w:tcW w:type="dxa" w:w="2880"/>
            <w:vAlign w:val="center"/>
            <w:tcW w:w="1440" w:type="dxa"/>
          </w:tcPr>
          <w:p>
            <w:pPr>
              <w:jc w:val="center"/>
            </w:pPr>
            <w:r>
              <w:t>☐</w:t>
            </w:r>
          </w:p>
        </w:tc>
      </w:tr>
      <w:tr>
        <w:tc>
          <w:tcPr>
            <w:tcW w:type="dxa" w:w="2880"/>
            <w:tcW w:w="7920" w:type="dxa"/>
          </w:tcPr>
          <w:p>
            <w:r>
              <w:rPr>
                <w:b/>
              </w:rPr>
              <w:t>2 Coríntios 12:21</w:t>
            </w:r>
          </w:p>
        </w:tc>
        <w:tc>
          <w:tcPr>
            <w:tcW w:type="dxa" w:w="2880"/>
            <w:tcW w:w="7920" w:type="dxa"/>
          </w:tcPr>
          <w:p>
            <w:r>
              <w:rPr>
                <w:b/>
              </w:rPr>
              <w:t>2 Wakorinte 12:21</w:t>
            </w:r>
          </w:p>
        </w:tc>
        <w:tc>
          <w:tcPr>
            <w:tcW w:type="dxa" w:w="2880"/>
            <w:tcW w:w="1440" w:type="dxa"/>
          </w:tcPr>
          <w:p>
            <w:pPr>
              <w:jc w:val="center"/>
            </w:pPr>
            <w:r>
              <w:rPr>
                <w:b/>
              </w:rPr>
              <w:t>OK</w:t>
            </w:r>
          </w:p>
        </w:tc>
      </w:tr>
      <w:tr>
        <w:tc>
          <w:tcPr>
            <w:tcW w:type="dxa" w:w="2880"/>
            <w:tcW w:w="7920" w:type="dxa"/>
          </w:tcPr>
          <w:p>
            <w:pPr>
              <w:spacing w:line="480" w:lineRule="auto"/>
            </w:pPr>
            <w:r>
              <w:t>Temo que, quando voltar, meu Deus me humilhe diante de vós, e talvez eu me lamente por muitos daqueles que pecaram anteriormente, e não se arrependeram da impureza, da imoralidade sexual e da lascívia que praticaram.</w:t>
            </w:r>
          </w:p>
        </w:tc>
        <w:tc>
          <w:tcPr>
            <w:tcW w:type="dxa" w:w="2880"/>
            <w:tcW w:w="7920" w:type="dxa"/>
          </w:tcPr>
          <w:p>
            <w:pPr>
              <w:spacing w:line="480" w:lineRule="auto"/>
            </w:pPr>
            <w:r>
              <w:t>Ndinotiya kuti, ndikagumeio, Mwari wangu anditswerudze pamberi panyu, zvokuti pamweni nditcha tchema ngopamusana pe akaita ushaishi kareko, uye aazikutchinyuka muzvakashata, pakuita useki zvinorambidzwa uye no zvimwenio zvakashata zvaai ita.</w:t>
            </w:r>
          </w:p>
        </w:tc>
        <w:tc>
          <w:tcPr>
            <w:tcW w:type="dxa" w:w="2880"/>
            <w:vAlign w:val="center"/>
            <w:tcW w:w="1440" w:type="dxa"/>
          </w:tcPr>
          <w:p>
            <w:pPr>
              <w:jc w:val="center"/>
            </w:pPr>
            <w:r>
              <w:t>☐</w:t>
            </w:r>
          </w:p>
        </w:tc>
      </w:tr>
      <w:tr>
        <w:tc>
          <w:tcPr>
            <w:tcW w:type="dxa" w:w="2880"/>
            <w:tcW w:w="7920" w:type="dxa"/>
          </w:tcPr>
          <w:p>
            <w:r>
              <w:rPr>
                <w:b/>
              </w:rPr>
              <w:t>Apocalipse 2:5</w:t>
            </w:r>
          </w:p>
        </w:tc>
        <w:tc>
          <w:tcPr>
            <w:tcW w:type="dxa" w:w="2880"/>
            <w:tcW w:w="7920" w:type="dxa"/>
          </w:tcPr>
          <w:p>
            <w:r>
              <w:rPr>
                <w:b/>
              </w:rPr>
              <w:t>Zvakadhudzirwa 2:5</w:t>
            </w:r>
          </w:p>
        </w:tc>
        <w:tc>
          <w:tcPr>
            <w:tcW w:type="dxa" w:w="2880"/>
            <w:tcW w:w="1440" w:type="dxa"/>
          </w:tcPr>
          <w:p>
            <w:pPr>
              <w:jc w:val="center"/>
            </w:pPr>
            <w:r>
              <w:rPr>
                <w:b/>
              </w:rPr>
              <w:t>OK</w:t>
            </w:r>
          </w:p>
        </w:tc>
      </w:tr>
      <w:tr>
        <w:tc>
          <w:tcPr>
            <w:tcW w:type="dxa" w:w="2880"/>
            <w:tcW w:w="7920" w:type="dxa"/>
          </w:tcPr>
          <w:p>
            <w:pPr>
              <w:spacing w:line="480" w:lineRule="auto"/>
            </w:pPr>
            <w:r>
              <w:t>Portanto lembra-te de onde caíste, arrepende-te e pratica as primeiras obras. A não ser que te arrependas, virei a ti e removerei o teu candeeiro do seu lugar.</w:t>
            </w:r>
          </w:p>
        </w:tc>
        <w:tc>
          <w:tcPr>
            <w:tcW w:type="dxa" w:w="2880"/>
            <w:tcW w:w="7920" w:type="dxa"/>
          </w:tcPr>
          <w:p>
            <w:pPr>
              <w:spacing w:line="480" w:lineRule="auto"/>
            </w:pPr>
            <w:r>
              <w:t>Zvakadharoko tcheudzira pawakambwerera, tchunyuka ita mabhasa ako ekutanga. Ukasatchunyuka ndinouya kweuri ndokutorera rampi pambuto pako.</w:t>
            </w:r>
          </w:p>
        </w:tc>
        <w:tc>
          <w:tcPr>
            <w:tcW w:type="dxa" w:w="2880"/>
            <w:vAlign w:val="center"/>
            <w:tcW w:w="1440" w:type="dxa"/>
          </w:tcPr>
          <w:p>
            <w:pPr>
              <w:jc w:val="center"/>
            </w:pPr>
            <w:r>
              <w:t>☐</w:t>
            </w:r>
          </w:p>
        </w:tc>
      </w:tr>
      <w:tr>
        <w:tc>
          <w:tcPr>
            <w:tcW w:type="dxa" w:w="2880"/>
            <w:tcW w:w="7920" w:type="dxa"/>
          </w:tcPr>
          <w:p>
            <w:r>
              <w:rPr>
                <w:b/>
              </w:rPr>
              <w:t>Apocalipse 9:20</w:t>
            </w:r>
          </w:p>
        </w:tc>
        <w:tc>
          <w:tcPr>
            <w:tcW w:type="dxa" w:w="2880"/>
            <w:tcW w:w="7920" w:type="dxa"/>
          </w:tcPr>
          <w:p>
            <w:r>
              <w:rPr>
                <w:b/>
              </w:rPr>
              <w:t>Zvakadhudzirwa 9:20</w:t>
            </w:r>
          </w:p>
        </w:tc>
        <w:tc>
          <w:tcPr>
            <w:tcW w:type="dxa" w:w="2880"/>
            <w:tcW w:w="1440" w:type="dxa"/>
          </w:tcPr>
          <w:p>
            <w:pPr>
              <w:jc w:val="center"/>
            </w:pPr>
            <w:r>
              <w:rPr>
                <w:b/>
              </w:rPr>
              <w:t>OK</w:t>
            </w:r>
          </w:p>
        </w:tc>
      </w:tr>
      <w:tr>
        <w:tc>
          <w:tcPr>
            <w:tcW w:type="dxa" w:w="2880"/>
            <w:tcW w:w="7920" w:type="dxa"/>
          </w:tcPr>
          <w:p>
            <w:pPr>
              <w:spacing w:line="480" w:lineRule="auto"/>
            </w:pPr>
            <w:r>
              <w:t>Os demais seres humanos, aqueles que não foram mortos por essas pragas, não se arrependeram das obras de suas mãos, nem deixaram de adorar os demônios e os ídolos de ouro, de prata, de bronze, de pedra e de madeira, que não podem ver, nem ouvir e nem andar.</w:t>
            </w:r>
          </w:p>
        </w:tc>
        <w:tc>
          <w:tcPr>
            <w:tcW w:type="dxa" w:w="2880"/>
            <w:tcW w:w="7920" w:type="dxa"/>
          </w:tcPr>
          <w:p>
            <w:pPr>
              <w:spacing w:line="480" w:lineRule="auto"/>
            </w:pPr>
            <w:r>
              <w:t>Anhu amweni, akasara asikazi kuuraiwa nomakurundo aya, aazi kutchinja maitire emabhasa ao emaoko, uye azikusia kunamata madimoni ne zvimwari zvesiriva, zvendarama, zvemapuwe uye zvematabhwa, zvisika oni, uye nokuzuwa uye nokufamba.</w:t>
            </w:r>
          </w:p>
        </w:tc>
        <w:tc>
          <w:tcPr>
            <w:tcW w:type="dxa" w:w="2880"/>
            <w:vAlign w:val="center"/>
            <w:tcW w:w="1440" w:type="dxa"/>
          </w:tcPr>
          <w:p>
            <w:pPr>
              <w:jc w:val="center"/>
            </w:pPr>
            <w:r>
              <w:t>☐</w:t>
            </w:r>
          </w:p>
        </w:tc>
      </w:tr>
      <w:tr>
        <w:tc>
          <w:tcPr>
            <w:tcW w:type="dxa" w:w="2880"/>
            <w:tcW w:w="7920" w:type="dxa"/>
          </w:tcPr>
          <w:p>
            <w:r>
              <w:rPr>
                <w:b/>
              </w:rPr>
              <w:t>Apocalipse 16:9</w:t>
            </w:r>
          </w:p>
        </w:tc>
        <w:tc>
          <w:tcPr>
            <w:tcW w:type="dxa" w:w="2880"/>
            <w:tcW w:w="7920" w:type="dxa"/>
          </w:tcPr>
          <w:p>
            <w:r>
              <w:rPr>
                <w:b/>
              </w:rPr>
              <w:t>Zvakadhudzirwa 16:9</w:t>
            </w:r>
          </w:p>
        </w:tc>
        <w:tc>
          <w:tcPr>
            <w:tcW w:type="dxa" w:w="2880"/>
            <w:tcW w:w="1440" w:type="dxa"/>
          </w:tcPr>
          <w:p>
            <w:pPr>
              <w:jc w:val="center"/>
            </w:pPr>
            <w:r>
              <w:rPr>
                <w:b/>
              </w:rPr>
              <w:t>OK</w:t>
            </w:r>
          </w:p>
        </w:tc>
      </w:tr>
      <w:tr>
        <w:tc>
          <w:tcPr>
            <w:tcW w:type="dxa" w:w="2880"/>
            <w:tcW w:w="7920" w:type="dxa"/>
          </w:tcPr>
          <w:p>
            <w:pPr>
              <w:spacing w:line="480" w:lineRule="auto"/>
            </w:pPr>
            <w:r>
              <w:t>Eles foram queimados pelo terrível calor, e blasfemaram o nome de Deus, que tem poder sobre essas pragas, e não se arrependeram para Lhe darem glória.</w:t>
            </w:r>
          </w:p>
        </w:tc>
        <w:tc>
          <w:tcPr>
            <w:tcW w:type="dxa" w:w="2880"/>
            <w:tcW w:w="7920" w:type="dxa"/>
          </w:tcPr>
          <w:p>
            <w:pPr>
              <w:spacing w:line="480" w:lineRule="auto"/>
            </w:pPr>
            <w:r>
              <w:t>Iwona akapiswa nekupisa kukuro, uye akashora zina raMwari, rinosimba pamusoro ke zvitfukuto, uye aazotchunyuki kuti Amupase mbiri.</w:t>
            </w:r>
          </w:p>
        </w:tc>
        <w:tc>
          <w:tcPr>
            <w:tcW w:type="dxa" w:w="2880"/>
            <w:vAlign w:val="center"/>
            <w:tcW w:w="1440" w:type="dxa"/>
          </w:tcPr>
          <w:p>
            <w:pPr>
              <w:jc w:val="center"/>
            </w:pPr>
            <w:r>
              <w:t>☐</w:t>
            </w:r>
          </w:p>
        </w:tc>
      </w:tr>
    </w:tbl>
    <w:p>
      <w:pPr>
        <w:pStyle w:val="Heading1"/>
        <w:spacing w:before="0"/>
      </w:pPr>
      <w:r>
        <w:t>ressurreição (G386, G1454)</w:t>
      </w:r>
    </w:p>
    <w:p>
      <w:r/>
      <w:r>
        <w:t>Esta palavra significa voltar a viver depois de ter morrido. Somente Deus tem o poder de fazer isso.</w:t>
      </w:r>
      <w:r/>
      <w:r/>
    </w:p>
    <w:p>
      <w:pPr>
        <w:pStyle w:val="ListBullet"/>
        <w:spacing w:line="240" w:lineRule="auto"/>
        <w:ind w:left="720"/>
      </w:pPr>
      <w:r/>
      <w:r>
        <w:t>Esta palavra é frequentemente usada para falar sobre Jesus voltando à vida depois de morrer.</w:t>
      </w:r>
      <w:r/>
    </w:p>
    <w:p>
      <w:pPr>
        <w:pStyle w:val="ListBullet"/>
        <w:spacing w:line="240" w:lineRule="auto" w:after="0"/>
        <w:ind w:left="720"/>
      </w:pPr>
      <w:r/>
      <w:r>
        <w:t>Também é usado para falar do fim dos tempos, quando todos serão ressuscitados e julgados.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27:53</w:t>
            </w:r>
          </w:p>
        </w:tc>
        <w:tc>
          <w:tcPr>
            <w:tcW w:type="dxa" w:w="2880"/>
            <w:tcW w:w="7920" w:type="dxa"/>
          </w:tcPr>
          <w:p>
            <w:r>
              <w:rPr>
                <w:b/>
              </w:rPr>
              <w:t>Mateu 27:53</w:t>
            </w:r>
          </w:p>
        </w:tc>
        <w:tc>
          <w:tcPr>
            <w:tcW w:type="dxa" w:w="2880"/>
            <w:tcW w:w="1440" w:type="dxa"/>
          </w:tcPr>
          <w:p>
            <w:pPr>
              <w:jc w:val="center"/>
            </w:pPr>
            <w:r>
              <w:rPr>
                <w:b/>
              </w:rPr>
              <w:t>OK</w:t>
            </w:r>
          </w:p>
        </w:tc>
      </w:tr>
      <w:tr>
        <w:tc>
          <w:tcPr>
            <w:tcW w:type="dxa" w:w="2880"/>
            <w:tcW w:w="7920" w:type="dxa"/>
          </w:tcPr>
          <w:p>
            <w:pPr>
              <w:spacing w:line="480" w:lineRule="auto"/>
            </w:pPr>
            <w:r>
              <w:t xml:space="preserve">Eles saíram dos túmulos após a Sua </w:t>
            </w:r>
            <w:r>
              <w:rPr>
                <w:b/>
              </w:rPr>
              <w:t>ressurreição</w:t>
            </w:r>
            <w:r>
              <w:t>, entraram na cidade santa e apareceram a muitos.</w:t>
            </w:r>
          </w:p>
        </w:tc>
        <w:tc>
          <w:tcPr>
            <w:tcW w:type="dxa" w:w="2880"/>
            <w:tcW w:w="7920" w:type="dxa"/>
          </w:tcPr>
          <w:p>
            <w:pPr>
              <w:spacing w:line="480" w:lineRule="auto"/>
            </w:pPr>
            <w:r>
              <w:t>Iwona akabhudha kumarinda paakubva kumuka kwakafa, akapinda muguta tswene, akabhudhikira kuanhu ajinji.</w:t>
            </w:r>
          </w:p>
        </w:tc>
        <w:tc>
          <w:tcPr>
            <w:tcW w:type="dxa" w:w="2880"/>
            <w:vAlign w:val="center"/>
            <w:tcW w:w="1440" w:type="dxa"/>
          </w:tcPr>
          <w:p>
            <w:pPr>
              <w:jc w:val="center"/>
            </w:pPr>
            <w:r>
              <w:t>☐</w:t>
            </w:r>
          </w:p>
        </w:tc>
      </w:tr>
      <w:tr>
        <w:tc>
          <w:tcPr>
            <w:tcW w:type="dxa" w:w="2880"/>
            <w:tcW w:w="7920" w:type="dxa"/>
          </w:tcPr>
          <w:p>
            <w:r>
              <w:rPr>
                <w:b/>
              </w:rPr>
              <w:t>Marcos 12:18</w:t>
            </w:r>
          </w:p>
        </w:tc>
        <w:tc>
          <w:tcPr>
            <w:tcW w:type="dxa" w:w="2880"/>
            <w:tcW w:w="7920" w:type="dxa"/>
          </w:tcPr>
          <w:p>
            <w:r>
              <w:rPr>
                <w:b/>
              </w:rPr>
              <w:t>Marko 12:18</w:t>
            </w:r>
          </w:p>
        </w:tc>
        <w:tc>
          <w:tcPr>
            <w:tcW w:type="dxa" w:w="2880"/>
            <w:tcW w:w="1440" w:type="dxa"/>
          </w:tcPr>
          <w:p>
            <w:pPr>
              <w:jc w:val="center"/>
            </w:pPr>
            <w:r>
              <w:rPr>
                <w:b/>
              </w:rPr>
              <w:t>OK</w:t>
            </w:r>
          </w:p>
        </w:tc>
      </w:tr>
      <w:tr>
        <w:tc>
          <w:tcPr>
            <w:tcW w:type="dxa" w:w="2880"/>
            <w:tcW w:w="7920" w:type="dxa"/>
          </w:tcPr>
          <w:p>
            <w:pPr>
              <w:spacing w:line="480" w:lineRule="auto"/>
            </w:pPr>
            <w:r>
              <w:t xml:space="preserve">Então os saduceus, que dizem não haver </w:t>
            </w:r>
            <w:r>
              <w:rPr>
                <w:b/>
              </w:rPr>
              <w:t>ressurreição</w:t>
            </w:r>
            <w:r>
              <w:t>, vieram até Ele e perguntaram-Lhe, dizendo:</w:t>
            </w:r>
          </w:p>
        </w:tc>
        <w:tc>
          <w:tcPr>
            <w:tcW w:type="dxa" w:w="2880"/>
            <w:tcW w:w="7920" w:type="dxa"/>
          </w:tcPr>
          <w:p>
            <w:pPr>
              <w:spacing w:line="480" w:lineRule="auto"/>
            </w:pPr>
            <w:r>
              <w:t>Masadusi akauya paangari, eiti akuna kumuka kuakafa, akamubvunzisa:</w:t>
            </w:r>
          </w:p>
        </w:tc>
        <w:tc>
          <w:tcPr>
            <w:tcW w:type="dxa" w:w="2880"/>
            <w:vAlign w:val="center"/>
            <w:tcW w:w="1440" w:type="dxa"/>
          </w:tcPr>
          <w:p>
            <w:pPr>
              <w:jc w:val="center"/>
            </w:pPr>
            <w:r>
              <w:t>☐</w:t>
            </w:r>
          </w:p>
        </w:tc>
      </w:tr>
      <w:tr>
        <w:tc>
          <w:tcPr>
            <w:tcW w:type="dxa" w:w="2880"/>
            <w:tcW w:w="7920" w:type="dxa"/>
          </w:tcPr>
          <w:p>
            <w:r>
              <w:rPr>
                <w:b/>
              </w:rPr>
              <w:t>Lucas 14:14</w:t>
            </w:r>
          </w:p>
        </w:tc>
        <w:tc>
          <w:tcPr>
            <w:tcW w:type="dxa" w:w="2880"/>
            <w:tcW w:w="7920" w:type="dxa"/>
          </w:tcPr>
          <w:p>
            <w:r>
              <w:rPr>
                <w:b/>
              </w:rPr>
              <w:t>Ruka 14:14</w:t>
            </w:r>
          </w:p>
        </w:tc>
        <w:tc>
          <w:tcPr>
            <w:tcW w:type="dxa" w:w="2880"/>
            <w:tcW w:w="1440" w:type="dxa"/>
          </w:tcPr>
          <w:p>
            <w:pPr>
              <w:jc w:val="center"/>
            </w:pPr>
            <w:r>
              <w:rPr>
                <w:b/>
              </w:rPr>
              <w:t>OK</w:t>
            </w:r>
          </w:p>
        </w:tc>
      </w:tr>
      <w:tr>
        <w:tc>
          <w:tcPr>
            <w:tcW w:type="dxa" w:w="2880"/>
            <w:tcW w:w="7920" w:type="dxa"/>
          </w:tcPr>
          <w:p>
            <w:pPr>
              <w:spacing w:line="480" w:lineRule="auto"/>
            </w:pPr>
            <w:r>
              <w:t xml:space="preserve">e serás abençoado, porque eles não terão como te retribuir. Tu serás retribuído no dia da </w:t>
            </w:r>
            <w:r>
              <w:rPr>
                <w:b/>
              </w:rPr>
              <w:t>ressurreição</w:t>
            </w:r>
            <w:r>
              <w:t xml:space="preserve"> dos justos".</w:t>
            </w:r>
          </w:p>
        </w:tc>
        <w:tc>
          <w:tcPr>
            <w:tcW w:type="dxa" w:w="2880"/>
            <w:tcW w:w="7920" w:type="dxa"/>
          </w:tcPr>
          <w:p>
            <w:pPr>
              <w:spacing w:line="480" w:lineRule="auto"/>
            </w:pPr>
            <w:r>
              <w:t>uhe, utchakomborerwa, nekuti ahona azooni mukana wekukuitirawo. Iwe utchazo puwha mubhairo patsiko rekumuka ko a tswene.</w:t>
            </w:r>
          </w:p>
        </w:tc>
        <w:tc>
          <w:tcPr>
            <w:tcW w:type="dxa" w:w="2880"/>
            <w:vAlign w:val="center"/>
            <w:tcW w:w="1440" w:type="dxa"/>
          </w:tcPr>
          <w:p>
            <w:pPr>
              <w:jc w:val="center"/>
            </w:pPr>
            <w:r>
              <w:t>☐</w:t>
            </w:r>
          </w:p>
        </w:tc>
      </w:tr>
      <w:tr>
        <w:tc>
          <w:tcPr>
            <w:tcW w:type="dxa" w:w="2880"/>
            <w:tcW w:w="7920" w:type="dxa"/>
          </w:tcPr>
          <w:p>
            <w:r>
              <w:rPr>
                <w:b/>
              </w:rPr>
              <w:t>Lucas 20:35</w:t>
            </w:r>
          </w:p>
        </w:tc>
        <w:tc>
          <w:tcPr>
            <w:tcW w:type="dxa" w:w="2880"/>
            <w:tcW w:w="7920" w:type="dxa"/>
          </w:tcPr>
          <w:p>
            <w:r>
              <w:rPr>
                <w:b/>
              </w:rPr>
              <w:t>Ruka 20:35</w:t>
            </w:r>
          </w:p>
        </w:tc>
        <w:tc>
          <w:tcPr>
            <w:tcW w:type="dxa" w:w="2880"/>
            <w:tcW w:w="1440" w:type="dxa"/>
          </w:tcPr>
          <w:p>
            <w:pPr>
              <w:jc w:val="center"/>
            </w:pPr>
            <w:r>
              <w:rPr>
                <w:b/>
              </w:rPr>
              <w:t>OK</w:t>
            </w:r>
          </w:p>
        </w:tc>
      </w:tr>
      <w:tr>
        <w:tc>
          <w:tcPr>
            <w:tcW w:type="dxa" w:w="2880"/>
            <w:tcW w:w="7920" w:type="dxa"/>
          </w:tcPr>
          <w:p>
            <w:pPr>
              <w:spacing w:line="480" w:lineRule="auto"/>
            </w:pPr>
            <w:r>
              <w:t xml:space="preserve">Mas os que são julgados dignos de alcançar aquela era e obter a </w:t>
            </w:r>
            <w:r>
              <w:rPr>
                <w:b/>
              </w:rPr>
              <w:t>ressurreição</w:t>
            </w:r>
            <w:r>
              <w:t xml:space="preserve"> dentre os mortos não se casarão e nem se darão em casamento.</w:t>
            </w:r>
          </w:p>
        </w:tc>
        <w:tc>
          <w:tcPr>
            <w:tcW w:type="dxa" w:w="2880"/>
            <w:tcW w:w="7920" w:type="dxa"/>
          </w:tcPr>
          <w:p>
            <w:pPr>
              <w:spacing w:line="480" w:lineRule="auto"/>
            </w:pPr>
            <w:r>
              <w:t>Asi wanowoneka kuti wakafanira kuwona nguwa iyo uye nokuna wanyakumuka kwewakafa awazororani kana kutchata.</w:t>
            </w:r>
          </w:p>
        </w:tc>
        <w:tc>
          <w:tcPr>
            <w:tcW w:type="dxa" w:w="2880"/>
            <w:vAlign w:val="center"/>
            <w:tcW w:w="1440" w:type="dxa"/>
          </w:tcPr>
          <w:p>
            <w:pPr>
              <w:jc w:val="center"/>
            </w:pPr>
            <w:r>
              <w:t>☐</w:t>
            </w:r>
          </w:p>
        </w:tc>
      </w:tr>
      <w:tr>
        <w:tc>
          <w:tcPr>
            <w:tcW w:type="dxa" w:w="2880"/>
            <w:tcW w:w="7920" w:type="dxa"/>
          </w:tcPr>
          <w:p>
            <w:r>
              <w:rPr>
                <w:b/>
              </w:rPr>
              <w:t>João 11:25</w:t>
            </w:r>
          </w:p>
        </w:tc>
        <w:tc>
          <w:tcPr>
            <w:tcW w:type="dxa" w:w="2880"/>
            <w:tcW w:w="7920" w:type="dxa"/>
          </w:tcPr>
          <w:p>
            <w:r>
              <w:rPr>
                <w:b/>
              </w:rPr>
              <w:t>Juao 11:25</w:t>
            </w:r>
          </w:p>
        </w:tc>
        <w:tc>
          <w:tcPr>
            <w:tcW w:type="dxa" w:w="2880"/>
            <w:tcW w:w="1440" w:type="dxa"/>
          </w:tcPr>
          <w:p>
            <w:pPr>
              <w:jc w:val="center"/>
            </w:pPr>
            <w:r>
              <w:rPr>
                <w:b/>
              </w:rPr>
              <w:t>OK</w:t>
            </w:r>
          </w:p>
        </w:tc>
      </w:tr>
      <w:tr>
        <w:tc>
          <w:tcPr>
            <w:tcW w:type="dxa" w:w="2880"/>
            <w:tcW w:w="7920" w:type="dxa"/>
          </w:tcPr>
          <w:p>
            <w:pPr>
              <w:spacing w:line="480" w:lineRule="auto"/>
            </w:pPr>
            <w:r>
              <w:t xml:space="preserve">Jesus lhe disse: "Eu sou a </w:t>
            </w:r>
            <w:r>
              <w:rPr>
                <w:b/>
              </w:rPr>
              <w:t>ressurreição</w:t>
            </w:r>
            <w:r>
              <w:t xml:space="preserve"> e a vida, aquele que crê em Mim, mesmo que morra, viverá,</w:t>
            </w:r>
          </w:p>
        </w:tc>
        <w:tc>
          <w:tcPr>
            <w:tcW w:type="dxa" w:w="2880"/>
            <w:tcW w:w="7920" w:type="dxa"/>
          </w:tcPr>
          <w:p>
            <w:pPr>
              <w:spacing w:line="480" w:lineRule="auto"/>
            </w:pPr>
            <w:r>
              <w:t>Djesu akamuti: "Inini ndini purumutso uye neupenyu, uya uno tenda Kwendiri, kunyangwe afa, utchararama,</w:t>
            </w:r>
          </w:p>
        </w:tc>
        <w:tc>
          <w:tcPr>
            <w:tcW w:type="dxa" w:w="2880"/>
            <w:vAlign w:val="center"/>
            <w:tcW w:w="1440" w:type="dxa"/>
          </w:tcPr>
          <w:p>
            <w:pPr>
              <w:jc w:val="center"/>
            </w:pPr>
            <w:r>
              <w:t>☐</w:t>
            </w:r>
          </w:p>
        </w:tc>
      </w:tr>
      <w:tr>
        <w:tc>
          <w:tcPr>
            <w:tcW w:type="dxa" w:w="2880"/>
            <w:tcW w:w="7920" w:type="dxa"/>
          </w:tcPr>
          <w:p>
            <w:r>
              <w:rPr>
                <w:b/>
              </w:rPr>
              <w:t>Atos 4:33</w:t>
            </w:r>
          </w:p>
        </w:tc>
        <w:tc>
          <w:tcPr>
            <w:tcW w:type="dxa" w:w="2880"/>
            <w:tcW w:w="7920" w:type="dxa"/>
          </w:tcPr>
          <w:p>
            <w:r>
              <w:rPr>
                <w:b/>
              </w:rPr>
              <w:t>Zwiito zwewapostori 4:33</w:t>
            </w:r>
          </w:p>
        </w:tc>
        <w:tc>
          <w:tcPr>
            <w:tcW w:type="dxa" w:w="2880"/>
            <w:tcW w:w="1440" w:type="dxa"/>
          </w:tcPr>
          <w:p>
            <w:pPr>
              <w:jc w:val="center"/>
            </w:pPr>
            <w:r>
              <w:rPr>
                <w:b/>
              </w:rPr>
              <w:t>OK</w:t>
            </w:r>
          </w:p>
        </w:tc>
      </w:tr>
      <w:tr>
        <w:tc>
          <w:tcPr>
            <w:tcW w:type="dxa" w:w="2880"/>
            <w:tcW w:w="7920" w:type="dxa"/>
          </w:tcPr>
          <w:p>
            <w:pPr>
              <w:spacing w:line="480" w:lineRule="auto"/>
            </w:pPr>
            <w:r>
              <w:t>Com grande poder, os apóstolos proclamavam seus testemunhos acerca da ressureição do Senhor Jesus, e imensa graça estava sobre eles.</w:t>
            </w:r>
          </w:p>
        </w:tc>
        <w:tc>
          <w:tcPr>
            <w:tcW w:type="dxa" w:w="2880"/>
            <w:tcW w:w="7920" w:type="dxa"/>
          </w:tcPr>
          <w:p>
            <w:pPr>
              <w:spacing w:line="480" w:lineRule="auto"/>
            </w:pPr>
            <w:r>
              <w:t>Uwe nosimba guru waPhositori waipa tchapupu tchokumuka Ishe Djesu; uye paese panga pane nyasha huru.</w:t>
            </w:r>
          </w:p>
        </w:tc>
        <w:tc>
          <w:tcPr>
            <w:tcW w:type="dxa" w:w="2880"/>
            <w:vAlign w:val="center"/>
            <w:tcW w:w="1440" w:type="dxa"/>
          </w:tcPr>
          <w:p>
            <w:pPr>
              <w:jc w:val="center"/>
            </w:pPr>
            <w:r>
              <w:t>☐</w:t>
            </w:r>
          </w:p>
        </w:tc>
      </w:tr>
      <w:tr>
        <w:tc>
          <w:tcPr>
            <w:tcW w:type="dxa" w:w="2880"/>
            <w:tcW w:w="7920" w:type="dxa"/>
          </w:tcPr>
          <w:p>
            <w:r>
              <w:rPr>
                <w:b/>
              </w:rPr>
              <w:t>Atos 24:15</w:t>
            </w:r>
          </w:p>
        </w:tc>
        <w:tc>
          <w:tcPr>
            <w:tcW w:type="dxa" w:w="2880"/>
            <w:tcW w:w="7920" w:type="dxa"/>
          </w:tcPr>
          <w:p>
            <w:r>
              <w:rPr>
                <w:b/>
              </w:rPr>
              <w:t>Zwiito zwewapostori 24:15</w:t>
            </w:r>
          </w:p>
        </w:tc>
        <w:tc>
          <w:tcPr>
            <w:tcW w:type="dxa" w:w="2880"/>
            <w:tcW w:w="1440" w:type="dxa"/>
          </w:tcPr>
          <w:p>
            <w:pPr>
              <w:jc w:val="center"/>
            </w:pPr>
            <w:r>
              <w:rPr>
                <w:b/>
              </w:rPr>
              <w:t>OK</w:t>
            </w:r>
          </w:p>
        </w:tc>
      </w:tr>
      <w:tr>
        <w:tc>
          <w:tcPr>
            <w:tcW w:type="dxa" w:w="2880"/>
            <w:tcW w:w="7920" w:type="dxa"/>
          </w:tcPr>
          <w:p>
            <w:pPr>
              <w:spacing w:line="480" w:lineRule="auto"/>
            </w:pPr>
            <w:r>
              <w:t>Tenho a mesma esperança em Deus, como estes homens também esperam por isso, a ressureição vindoura dos mortos, tanto dos justos como dos injustos,</w:t>
            </w:r>
          </w:p>
        </w:tc>
        <w:tc>
          <w:tcPr>
            <w:tcW w:type="dxa" w:w="2880"/>
            <w:tcW w:w="7920" w:type="dxa"/>
          </w:tcPr>
          <w:p>
            <w:pPr>
              <w:spacing w:line="480" w:lineRule="auto"/>
            </w:pPr>
            <w:r>
              <w:t>Norukariro Mwari iyena ndiye wanoimirawo, kuti Wakafa wese watchamuka, wakarurama nowasikazi.</w:t>
            </w:r>
          </w:p>
        </w:tc>
        <w:tc>
          <w:tcPr>
            <w:tcW w:type="dxa" w:w="2880"/>
            <w:vAlign w:val="center"/>
            <w:tcW w:w="1440" w:type="dxa"/>
          </w:tcPr>
          <w:p>
            <w:pPr>
              <w:jc w:val="center"/>
            </w:pPr>
            <w:r>
              <w:t>☐</w:t>
            </w:r>
          </w:p>
        </w:tc>
      </w:tr>
      <w:tr>
        <w:tc>
          <w:tcPr>
            <w:tcW w:type="dxa" w:w="2880"/>
            <w:tcW w:w="7920" w:type="dxa"/>
          </w:tcPr>
          <w:p>
            <w:r>
              <w:rPr>
                <w:b/>
              </w:rPr>
              <w:t>Romanos 1:4</w:t>
            </w:r>
          </w:p>
        </w:tc>
        <w:tc>
          <w:tcPr>
            <w:tcW w:type="dxa" w:w="2880"/>
            <w:tcW w:w="7920" w:type="dxa"/>
          </w:tcPr>
          <w:p>
            <w:r>
              <w:rPr>
                <w:b/>
              </w:rPr>
              <w:t>Waroma 1:4</w:t>
            </w:r>
          </w:p>
        </w:tc>
        <w:tc>
          <w:tcPr>
            <w:tcW w:type="dxa" w:w="2880"/>
            <w:tcW w:w="1440" w:type="dxa"/>
          </w:tcPr>
          <w:p>
            <w:pPr>
              <w:jc w:val="center"/>
            </w:pPr>
            <w:r>
              <w:rPr>
                <w:b/>
              </w:rPr>
              <w:t>OK</w:t>
            </w:r>
          </w:p>
        </w:tc>
      </w:tr>
      <w:tr>
        <w:tc>
          <w:tcPr>
            <w:tcW w:type="dxa" w:w="2880"/>
            <w:tcW w:w="7920" w:type="dxa"/>
          </w:tcPr>
          <w:p>
            <w:pPr>
              <w:spacing w:line="480" w:lineRule="auto"/>
            </w:pPr>
            <w:r>
              <w:t xml:space="preserve">pela </w:t>
            </w:r>
            <w:r>
              <w:rPr>
                <w:b/>
              </w:rPr>
              <w:t>ressurreição</w:t>
            </w:r>
            <w:r>
              <w:t xml:space="preserve"> dos mortos, Ele foi declarado o poderoso Filho de Deus pelo Espírito de santidade, Jesus Cristo, nosso Senhor.</w:t>
            </w:r>
          </w:p>
        </w:tc>
        <w:tc>
          <w:tcPr>
            <w:tcW w:type="dxa" w:w="2880"/>
            <w:tcW w:w="7920" w:type="dxa"/>
          </w:tcPr>
          <w:p>
            <w:pPr>
              <w:spacing w:line="480" w:lineRule="auto"/>
            </w:pPr>
            <w:r>
              <w:t>pakumuka kuwakafa, Yena wakazii neMweya we utswene kuti Ndie Mwana waMwari we masimba, Djeso Kirisitu, Ishe wedhu.</w:t>
            </w:r>
          </w:p>
        </w:tc>
        <w:tc>
          <w:tcPr>
            <w:tcW w:type="dxa" w:w="2880"/>
            <w:vAlign w:val="center"/>
            <w:tcW w:w="1440" w:type="dxa"/>
          </w:tcPr>
          <w:p>
            <w:pPr>
              <w:jc w:val="center"/>
            </w:pPr>
            <w:r>
              <w:t>☐</w:t>
            </w:r>
          </w:p>
        </w:tc>
      </w:tr>
      <w:tr>
        <w:tc>
          <w:tcPr>
            <w:tcW w:type="dxa" w:w="2880"/>
            <w:tcW w:w="7920" w:type="dxa"/>
          </w:tcPr>
          <w:p>
            <w:r>
              <w:rPr>
                <w:b/>
              </w:rPr>
              <w:t>Romanos 6:5</w:t>
            </w:r>
          </w:p>
        </w:tc>
        <w:tc>
          <w:tcPr>
            <w:tcW w:type="dxa" w:w="2880"/>
            <w:tcW w:w="7920" w:type="dxa"/>
          </w:tcPr>
          <w:p>
            <w:r>
              <w:rPr>
                <w:b/>
              </w:rPr>
              <w:t>Waroma 6:5</w:t>
            </w:r>
          </w:p>
        </w:tc>
        <w:tc>
          <w:tcPr>
            <w:tcW w:type="dxa" w:w="2880"/>
            <w:tcW w:w="1440" w:type="dxa"/>
          </w:tcPr>
          <w:p>
            <w:pPr>
              <w:jc w:val="center"/>
            </w:pPr>
            <w:r>
              <w:rPr>
                <w:b/>
              </w:rPr>
              <w:t>OK</w:t>
            </w:r>
          </w:p>
        </w:tc>
      </w:tr>
      <w:tr>
        <w:tc>
          <w:tcPr>
            <w:tcW w:type="dxa" w:w="2880"/>
            <w:tcW w:w="7920" w:type="dxa"/>
          </w:tcPr>
          <w:p>
            <w:pPr>
              <w:spacing w:line="480" w:lineRule="auto"/>
            </w:pPr>
            <w:r>
              <w:t xml:space="preserve">Porque, se temos nos tornado unidos com Ele na semelhança da Sua morte, também estaremos unidos, com Sua </w:t>
            </w:r>
            <w:r>
              <w:rPr>
                <w:b/>
              </w:rPr>
              <w:t>ressurreição</w:t>
            </w:r>
            <w:r>
              <w:t>.</w:t>
            </w:r>
          </w:p>
        </w:tc>
        <w:tc>
          <w:tcPr>
            <w:tcW w:type="dxa" w:w="2880"/>
            <w:tcW w:w="7920" w:type="dxa"/>
          </w:tcPr>
          <w:p>
            <w:pPr>
              <w:spacing w:line="480" w:lineRule="auto"/>
            </w:pPr>
            <w:r>
              <w:t>Ngekuti, kana tawa takabhatana naye Iyena nekuezana kwekufa kwake, tinongawo takabhatana, Nekumuka kwake.</w:t>
            </w:r>
          </w:p>
        </w:tc>
        <w:tc>
          <w:tcPr>
            <w:tcW w:type="dxa" w:w="2880"/>
            <w:vAlign w:val="center"/>
            <w:tcW w:w="1440" w:type="dxa"/>
          </w:tcPr>
          <w:p>
            <w:pPr>
              <w:jc w:val="center"/>
            </w:pPr>
            <w:r>
              <w:t>☐</w:t>
            </w:r>
          </w:p>
        </w:tc>
      </w:tr>
      <w:tr>
        <w:tc>
          <w:tcPr>
            <w:tcW w:type="dxa" w:w="2880"/>
            <w:tcW w:w="7920" w:type="dxa"/>
          </w:tcPr>
          <w:p>
            <w:r>
              <w:rPr>
                <w:b/>
              </w:rPr>
              <w:t>1 Coríntios 15:42</w:t>
            </w:r>
          </w:p>
        </w:tc>
        <w:tc>
          <w:tcPr>
            <w:tcW w:type="dxa" w:w="2880"/>
            <w:tcW w:w="7920" w:type="dxa"/>
          </w:tcPr>
          <w:p>
            <w:r>
              <w:rPr>
                <w:b/>
              </w:rPr>
              <w:t>1 Wakorinte 15:42</w:t>
            </w:r>
          </w:p>
        </w:tc>
        <w:tc>
          <w:tcPr>
            <w:tcW w:type="dxa" w:w="2880"/>
            <w:tcW w:w="1440" w:type="dxa"/>
          </w:tcPr>
          <w:p>
            <w:pPr>
              <w:jc w:val="center"/>
            </w:pPr>
            <w:r>
              <w:rPr>
                <w:b/>
              </w:rPr>
              <w:t>OK</w:t>
            </w:r>
          </w:p>
        </w:tc>
      </w:tr>
      <w:tr>
        <w:tc>
          <w:tcPr>
            <w:tcW w:type="dxa" w:w="2880"/>
            <w:tcW w:w="7920" w:type="dxa"/>
          </w:tcPr>
          <w:p>
            <w:pPr>
              <w:spacing w:line="480" w:lineRule="auto"/>
            </w:pPr>
            <w:r>
              <w:t xml:space="preserve">Assim também é a </w:t>
            </w:r>
            <w:r>
              <w:rPr>
                <w:b/>
              </w:rPr>
              <w:t>ressurreição</w:t>
            </w:r>
            <w:r>
              <w:t xml:space="preserve"> dos mortos: o que é semeado é perecível, e o que ressuscita é imperecível.</w:t>
            </w:r>
          </w:p>
        </w:tc>
        <w:tc>
          <w:tcPr>
            <w:tcW w:type="dxa" w:w="2880"/>
            <w:tcW w:w="7920" w:type="dxa"/>
          </w:tcPr>
          <w:p>
            <w:pPr>
              <w:spacing w:line="480" w:lineRule="auto"/>
            </w:pPr>
            <w:r>
              <w:t>Ndikudharo futi kumuka kwe akafa: tchino simwa tchinofa, uye tchinosimuka atchifi. Tchinosimwa</w:t>
            </w:r>
          </w:p>
        </w:tc>
        <w:tc>
          <w:tcPr>
            <w:tcW w:type="dxa" w:w="2880"/>
            <w:vAlign w:val="center"/>
            <w:tcW w:w="1440" w:type="dxa"/>
          </w:tcPr>
          <w:p>
            <w:pPr>
              <w:jc w:val="center"/>
            </w:pPr>
            <w:r>
              <w:t>☐</w:t>
            </w:r>
          </w:p>
        </w:tc>
      </w:tr>
      <w:tr>
        <w:tc>
          <w:tcPr>
            <w:tcW w:type="dxa" w:w="2880"/>
            <w:tcW w:w="7920" w:type="dxa"/>
          </w:tcPr>
          <w:p>
            <w:r>
              <w:rPr>
                <w:b/>
              </w:rPr>
              <w:t>Filipenses 3:10</w:t>
            </w:r>
          </w:p>
        </w:tc>
        <w:tc>
          <w:tcPr>
            <w:tcW w:type="dxa" w:w="2880"/>
            <w:tcW w:w="7920" w:type="dxa"/>
          </w:tcPr>
          <w:p>
            <w:r>
              <w:rPr>
                <w:b/>
              </w:rPr>
              <w:t>Wafiripi 3:10</w:t>
            </w:r>
          </w:p>
        </w:tc>
        <w:tc>
          <w:tcPr>
            <w:tcW w:type="dxa" w:w="2880"/>
            <w:tcW w:w="1440" w:type="dxa"/>
          </w:tcPr>
          <w:p>
            <w:pPr>
              <w:jc w:val="center"/>
            </w:pPr>
            <w:r>
              <w:rPr>
                <w:b/>
              </w:rPr>
              <w:t>OK</w:t>
            </w:r>
          </w:p>
        </w:tc>
      </w:tr>
      <w:tr>
        <w:tc>
          <w:tcPr>
            <w:tcW w:type="dxa" w:w="2880"/>
            <w:tcW w:w="7920" w:type="dxa"/>
          </w:tcPr>
          <w:p>
            <w:pPr>
              <w:spacing w:line="480" w:lineRule="auto"/>
            </w:pPr>
            <w:r>
              <w:t xml:space="preserve">Por isso, agora quero conhecê-Lo, conhecer o poder da Sua </w:t>
            </w:r>
            <w:r>
              <w:rPr>
                <w:b/>
              </w:rPr>
              <w:t>ressurreição</w:t>
            </w:r>
            <w:r>
              <w:t xml:space="preserve"> e a comunhão dos Seus sofrimentos. Eu quero ser transformado na semelhança da Sua morte,</w:t>
            </w:r>
          </w:p>
        </w:tc>
        <w:tc>
          <w:tcPr>
            <w:tcW w:type="dxa" w:w="2880"/>
            <w:tcW w:w="7920" w:type="dxa"/>
          </w:tcPr>
          <w:p>
            <w:pPr>
              <w:spacing w:line="480" w:lineRule="auto"/>
            </w:pPr>
            <w:r>
              <w:t>Nazvo izvi, ndinodha kumuziya, Kuziya simba roku purumuka Kwake nokubhatana pakutanbudzika Kwake. Inini ndinodha kutchinjuwa pamu enzaniso werufu Rake,</w:t>
            </w:r>
          </w:p>
        </w:tc>
        <w:tc>
          <w:tcPr>
            <w:tcW w:type="dxa" w:w="2880"/>
            <w:vAlign w:val="center"/>
            <w:tcW w:w="1440" w:type="dxa"/>
          </w:tcPr>
          <w:p>
            <w:pPr>
              <w:jc w:val="center"/>
            </w:pPr>
            <w:r>
              <w:t>☐</w:t>
            </w:r>
          </w:p>
        </w:tc>
      </w:tr>
      <w:tr>
        <w:tc>
          <w:tcPr>
            <w:tcW w:type="dxa" w:w="2880"/>
            <w:tcW w:w="7920" w:type="dxa"/>
          </w:tcPr>
          <w:p>
            <w:r>
              <w:rPr>
                <w:b/>
              </w:rPr>
              <w:t>Hebreus 11:35</w:t>
            </w:r>
          </w:p>
        </w:tc>
        <w:tc>
          <w:tcPr>
            <w:tcW w:type="dxa" w:w="2880"/>
            <w:tcW w:w="7920" w:type="dxa"/>
          </w:tcPr>
          <w:p>
            <w:r>
              <w:rPr>
                <w:b/>
              </w:rPr>
              <w:t>Waheburu 11:35</w:t>
            </w:r>
          </w:p>
        </w:tc>
        <w:tc>
          <w:tcPr>
            <w:tcW w:type="dxa" w:w="2880"/>
            <w:tcW w:w="1440" w:type="dxa"/>
          </w:tcPr>
          <w:p>
            <w:pPr>
              <w:jc w:val="center"/>
            </w:pPr>
            <w:r>
              <w:rPr>
                <w:b/>
              </w:rPr>
              <w:t>OK</w:t>
            </w:r>
          </w:p>
        </w:tc>
      </w:tr>
      <w:tr>
        <w:tc>
          <w:tcPr>
            <w:tcW w:type="dxa" w:w="2880"/>
            <w:tcW w:w="7920" w:type="dxa"/>
          </w:tcPr>
          <w:p>
            <w:pPr>
              <w:spacing w:line="480" w:lineRule="auto"/>
            </w:pPr>
            <w:r>
              <w:t xml:space="preserve">Mulheres receberam os seus mortos de volta pela </w:t>
            </w:r>
            <w:r>
              <w:rPr>
                <w:b/>
              </w:rPr>
              <w:t>ressurreição</w:t>
            </w:r>
            <w:r>
              <w:t xml:space="preserve">. Outros foram torturados, não aceitando o livramento para que obtivessem uma melhor </w:t>
            </w:r>
            <w:r>
              <w:rPr>
                <w:b/>
              </w:rPr>
              <w:t>ressurreição</w:t>
            </w:r>
            <w:r>
              <w:t>.</w:t>
            </w:r>
          </w:p>
        </w:tc>
        <w:tc>
          <w:tcPr>
            <w:tcW w:type="dxa" w:w="2880"/>
            <w:tcW w:w="7920" w:type="dxa"/>
          </w:tcPr>
          <w:p>
            <w:pPr>
              <w:spacing w:line="480" w:lineRule="auto"/>
            </w:pPr>
            <w:r>
              <w:t>Anakadzi akatambira akafa ao pakumuswa mukufa. Amweni akatambhudzwa, asinga tendhi kusunungurwa kuti ayone kumuka kuakafa kakanaka.</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Peduru 1:3</w:t>
            </w:r>
          </w:p>
        </w:tc>
        <w:tc>
          <w:tcPr>
            <w:tcW w:type="dxa" w:w="2880"/>
            <w:tcW w:w="1440" w:type="dxa"/>
          </w:tcPr>
          <w:p>
            <w:pPr>
              <w:jc w:val="center"/>
            </w:pPr>
            <w:r>
              <w:rPr>
                <w:b/>
              </w:rPr>
              <w:t>OK</w:t>
            </w:r>
          </w:p>
        </w:tc>
      </w:tr>
      <w:tr>
        <w:tc>
          <w:tcPr>
            <w:tcW w:type="dxa" w:w="2880"/>
            <w:tcW w:w="7920" w:type="dxa"/>
          </w:tcPr>
          <w:p>
            <w:pPr>
              <w:spacing w:line="480" w:lineRule="auto"/>
            </w:pPr>
            <w:r>
              <w:t xml:space="preserve">Bendito seja o Deus e Pai de nosso Senhor Jesus Cristo. Que na Sua grande misericórdia, nos deu um novo nascimento para a esperança viva por meio da </w:t>
            </w:r>
            <w:r>
              <w:rPr>
                <w:b/>
              </w:rPr>
              <w:t>ressurreição</w:t>
            </w:r>
            <w:r>
              <w:t xml:space="preserve"> de Jesus Cristo dentre os mortos,</w:t>
            </w:r>
          </w:p>
        </w:tc>
        <w:tc>
          <w:tcPr>
            <w:tcW w:type="dxa" w:w="2880"/>
            <w:tcW w:w="7920" w:type="dxa"/>
          </w:tcPr>
          <w:p>
            <w:pPr>
              <w:spacing w:line="480" w:lineRule="auto"/>
            </w:pPr>
            <w:r>
              <w:t>Wakanaka ndiMwari Bhabha waIshe whedhu Djesu Khirisitu. Kuti munyasha Dzake, wakatipa kubherekwa kutswa, kuitira kuti rukariko rakapona nekupurumutswa kwa Djesu Khirisitu ku akafa.</w:t>
            </w:r>
          </w:p>
        </w:tc>
        <w:tc>
          <w:tcPr>
            <w:tcW w:type="dxa" w:w="2880"/>
            <w:vAlign w:val="center"/>
            <w:tcW w:w="1440" w:type="dxa"/>
          </w:tcPr>
          <w:p>
            <w:pPr>
              <w:jc w:val="center"/>
            </w:pPr>
            <w:r>
              <w:t>☐</w:t>
            </w:r>
          </w:p>
        </w:tc>
      </w:tr>
      <w:tr>
        <w:tc>
          <w:tcPr>
            <w:tcW w:type="dxa" w:w="2880"/>
            <w:tcW w:w="7920" w:type="dxa"/>
          </w:tcPr>
          <w:p>
            <w:r>
              <w:rPr>
                <w:b/>
              </w:rPr>
              <w:t>Apocalipse 20:6</w:t>
            </w:r>
          </w:p>
        </w:tc>
        <w:tc>
          <w:tcPr>
            <w:tcW w:type="dxa" w:w="2880"/>
            <w:tcW w:w="7920" w:type="dxa"/>
          </w:tcPr>
          <w:p>
            <w:r>
              <w:rPr>
                <w:b/>
              </w:rPr>
              <w:t>Zvakadhudzirwa 20:6</w:t>
            </w:r>
          </w:p>
        </w:tc>
        <w:tc>
          <w:tcPr>
            <w:tcW w:type="dxa" w:w="2880"/>
            <w:tcW w:w="1440" w:type="dxa"/>
          </w:tcPr>
          <w:p>
            <w:pPr>
              <w:jc w:val="center"/>
            </w:pPr>
            <w:r>
              <w:rPr>
                <w:b/>
              </w:rPr>
              <w:t>OK</w:t>
            </w:r>
          </w:p>
        </w:tc>
      </w:tr>
      <w:tr>
        <w:tc>
          <w:tcPr>
            <w:tcW w:type="dxa" w:w="2880"/>
            <w:tcW w:w="7920" w:type="dxa"/>
          </w:tcPr>
          <w:p>
            <w:pPr>
              <w:spacing w:line="480" w:lineRule="auto"/>
            </w:pPr>
            <w:r>
              <w:t>Bem-aventurado e santo é aquele que faz parte da primeira ressureição! Sobre estes a segunda morte não tem poder. Eles serão sacerdotes de Deus e de Cristo e reinarão com Ele por mil anos.</w:t>
            </w:r>
          </w:p>
        </w:tc>
        <w:tc>
          <w:tcPr>
            <w:tcW w:type="dxa" w:w="2880"/>
            <w:tcW w:w="7920" w:type="dxa"/>
          </w:tcPr>
          <w:p>
            <w:pPr>
              <w:spacing w:line="480" w:lineRule="auto"/>
            </w:pPr>
            <w:r>
              <w:t>Wakaropafadzuwa uye mutswene ndie uya atchamuka pakutanga! Pamusoro pawo rufu retchipire arina simba. Aona atchaita mapirisita aMwari uye a Kirisitu uye atchatonga Naye munguwa inokwana txuru tchemakore.</w:t>
            </w:r>
          </w:p>
        </w:tc>
        <w:tc>
          <w:tcPr>
            <w:tcW w:type="dxa" w:w="2880"/>
            <w:vAlign w:val="center"/>
            <w:tcW w:w="1440" w:type="dxa"/>
          </w:tcPr>
          <w:p>
            <w:pPr>
              <w:jc w:val="center"/>
            </w:pPr>
            <w:r>
              <w:t>☐</w:t>
            </w:r>
          </w:p>
        </w:tc>
      </w:tr>
    </w:tbl>
    <w:p>
      <w:pPr>
        <w:pStyle w:val="Heading1"/>
        <w:spacing w:before="0"/>
      </w:pPr>
      <w:r>
        <w:t>justo (G1342)</w:t>
      </w:r>
    </w:p>
    <w:p>
      <w:r/>
      <w:r>
        <w:t>Esta palavra pode significar:</w:t>
      </w:r>
      <w:r/>
      <w:r/>
    </w:p>
    <w:p>
      <w:pPr>
        <w:pStyle w:val="ListBullet"/>
        <w:spacing w:line="240" w:lineRule="auto"/>
        <w:ind w:left="720"/>
      </w:pPr>
      <w:r/>
      <w:r>
        <w:t>Sempre completamente bom (isso só é verdade sobre Deus).</w:t>
      </w:r>
      <w:r/>
    </w:p>
    <w:p>
      <w:pPr>
        <w:pStyle w:val="ListBullet"/>
        <w:spacing w:line="240" w:lineRule="auto"/>
        <w:ind w:left="720"/>
      </w:pPr>
      <w:r/>
      <w:r>
        <w:t>Obediente a Deus.</w:t>
      </w:r>
      <w:r/>
    </w:p>
    <w:p>
      <w:pPr>
        <w:pStyle w:val="ListBullet"/>
        <w:spacing w:line="240" w:lineRule="auto"/>
        <w:ind w:left="720"/>
      </w:pPr>
      <w:r/>
      <w:r>
        <w:t>Fazer o que é moralmente bom, justo ou justo.</w:t>
      </w:r>
      <w:r/>
    </w:p>
    <w:p>
      <w:pPr>
        <w:pStyle w:val="ListBullet"/>
        <w:spacing w:line="240" w:lineRule="auto"/>
        <w:ind w:left="720"/>
      </w:pPr>
      <w:r/>
      <w:r>
        <w:t>Declarado bom por Deus porque todo pecado foi purificado por ele.</w:t>
      </w:r>
      <w:r/>
    </w:p>
    <w:p>
      <w:pPr>
        <w:pStyle w:val="ListBullet"/>
        <w:spacing w:line="240" w:lineRule="auto" w:after="0"/>
        <w:ind w:left="720"/>
      </w:pPr>
      <w:r/>
      <w:r>
        <w:t>Algo (como julgamento) que é certo, justo ou imparcial.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27:19</w:t>
            </w:r>
          </w:p>
        </w:tc>
        <w:tc>
          <w:tcPr>
            <w:tcW w:type="dxa" w:w="2880"/>
            <w:tcW w:w="7920" w:type="dxa"/>
          </w:tcPr>
          <w:p>
            <w:r>
              <w:rPr>
                <w:b/>
              </w:rPr>
              <w:t>Mateu 27:19</w:t>
            </w:r>
          </w:p>
        </w:tc>
        <w:tc>
          <w:tcPr>
            <w:tcW w:type="dxa" w:w="2880"/>
            <w:tcW w:w="1440" w:type="dxa"/>
          </w:tcPr>
          <w:p>
            <w:pPr>
              <w:jc w:val="center"/>
            </w:pPr>
            <w:r>
              <w:rPr>
                <w:b/>
              </w:rPr>
              <w:t>OK</w:t>
            </w:r>
          </w:p>
        </w:tc>
      </w:tr>
      <w:tr>
        <w:tc>
          <w:tcPr>
            <w:tcW w:type="dxa" w:w="2880"/>
            <w:tcW w:w="7920" w:type="dxa"/>
          </w:tcPr>
          <w:p>
            <w:pPr>
              <w:spacing w:line="480" w:lineRule="auto"/>
            </w:pPr>
            <w:r>
              <w:t xml:space="preserve">Enquanto ele estava sentado no tribunal, sua mulher enviou-lhe uma palavra dizendo: "Não te envolvas com esse </w:t>
            </w:r>
            <w:r>
              <w:rPr>
                <w:b/>
              </w:rPr>
              <w:t>justo</w:t>
            </w:r>
            <w:r>
              <w:t>; porque hoje, em sonho, muito sofri por seu respeito".</w:t>
            </w:r>
          </w:p>
        </w:tc>
        <w:tc>
          <w:tcPr>
            <w:tcW w:type="dxa" w:w="2880"/>
            <w:tcW w:w="7920" w:type="dxa"/>
          </w:tcPr>
          <w:p>
            <w:pPr>
              <w:spacing w:line="480" w:lineRule="auto"/>
            </w:pPr>
            <w:r>
              <w:t>Paanga akagara patchianzi, mukadzi wake wakamutumira soko rimwe etchiti: "usazwipindire nauyu wakarurama; nekuti nyamasi muhope, ndanetseka kujinji ngonhaya yake".</w:t>
            </w:r>
          </w:p>
        </w:tc>
        <w:tc>
          <w:tcPr>
            <w:tcW w:type="dxa" w:w="2880"/>
            <w:vAlign w:val="center"/>
            <w:tcW w:w="1440" w:type="dxa"/>
          </w:tcPr>
          <w:p>
            <w:pPr>
              <w:jc w:val="center"/>
            </w:pPr>
            <w:r>
              <w:t>☐</w:t>
            </w:r>
          </w:p>
        </w:tc>
      </w:tr>
      <w:tr>
        <w:tc>
          <w:tcPr>
            <w:tcW w:type="dxa" w:w="2880"/>
            <w:tcW w:w="7920" w:type="dxa"/>
          </w:tcPr>
          <w:p>
            <w:r>
              <w:rPr>
                <w:b/>
              </w:rPr>
              <w:t>Marcos 2:17</w:t>
            </w:r>
          </w:p>
        </w:tc>
        <w:tc>
          <w:tcPr>
            <w:tcW w:type="dxa" w:w="2880"/>
            <w:tcW w:w="7920" w:type="dxa"/>
          </w:tcPr>
          <w:p>
            <w:r>
              <w:rPr>
                <w:b/>
              </w:rPr>
              <w:t>Marko 2:17</w:t>
            </w:r>
          </w:p>
        </w:tc>
        <w:tc>
          <w:tcPr>
            <w:tcW w:type="dxa" w:w="2880"/>
            <w:tcW w:w="1440" w:type="dxa"/>
          </w:tcPr>
          <w:p>
            <w:pPr>
              <w:jc w:val="center"/>
            </w:pPr>
            <w:r>
              <w:rPr>
                <w:b/>
              </w:rPr>
              <w:t>OK</w:t>
            </w:r>
          </w:p>
        </w:tc>
      </w:tr>
      <w:tr>
        <w:tc>
          <w:tcPr>
            <w:tcW w:type="dxa" w:w="2880"/>
            <w:tcW w:w="7920" w:type="dxa"/>
          </w:tcPr>
          <w:p>
            <w:pPr>
              <w:spacing w:line="480" w:lineRule="auto"/>
            </w:pPr>
            <w:r>
              <w:t>Quando Jesus ouviu isto, disse-lhes: "Pessoas saudáveis não precisam de médico; somente os doentes precisam. Eu não vim para chamar os justos, mas os pecadores".</w:t>
            </w:r>
          </w:p>
        </w:tc>
        <w:tc>
          <w:tcPr>
            <w:tcW w:type="dxa" w:w="2880"/>
            <w:tcW w:w="7920" w:type="dxa"/>
          </w:tcPr>
          <w:p>
            <w:pPr>
              <w:spacing w:line="480" w:lineRule="auto"/>
            </w:pPr>
            <w:r>
              <w:t>Djesu wakaazwa akawadhaira: Anouthongo adhi tchiremba, asi anorwara. Andizii kuuya koodhainza akanaka, asi washaishi.</w:t>
            </w:r>
          </w:p>
        </w:tc>
        <w:tc>
          <w:tcPr>
            <w:tcW w:type="dxa" w:w="2880"/>
            <w:vAlign w:val="center"/>
            <w:tcW w:w="1440" w:type="dxa"/>
          </w:tcPr>
          <w:p>
            <w:pPr>
              <w:jc w:val="center"/>
            </w:pPr>
            <w:r>
              <w:t>☐</w:t>
            </w:r>
          </w:p>
        </w:tc>
      </w:tr>
      <w:tr>
        <w:tc>
          <w:tcPr>
            <w:tcW w:type="dxa" w:w="2880"/>
            <w:tcW w:w="7920" w:type="dxa"/>
          </w:tcPr>
          <w:p>
            <w:r>
              <w:rPr>
                <w:b/>
              </w:rPr>
              <w:t>Lucas 1:6</w:t>
            </w:r>
          </w:p>
        </w:tc>
        <w:tc>
          <w:tcPr>
            <w:tcW w:type="dxa" w:w="2880"/>
            <w:tcW w:w="7920" w:type="dxa"/>
          </w:tcPr>
          <w:p>
            <w:r>
              <w:rPr>
                <w:b/>
              </w:rPr>
              <w:t>Ruka 1:6</w:t>
            </w:r>
          </w:p>
        </w:tc>
        <w:tc>
          <w:tcPr>
            <w:tcW w:type="dxa" w:w="2880"/>
            <w:tcW w:w="1440" w:type="dxa"/>
          </w:tcPr>
          <w:p>
            <w:pPr>
              <w:jc w:val="center"/>
            </w:pPr>
            <w:r>
              <w:rPr>
                <w:b/>
              </w:rPr>
              <w:t>OK</w:t>
            </w:r>
          </w:p>
        </w:tc>
      </w:tr>
      <w:tr>
        <w:tc>
          <w:tcPr>
            <w:tcW w:type="dxa" w:w="2880"/>
            <w:tcW w:w="7920" w:type="dxa"/>
          </w:tcPr>
          <w:p>
            <w:pPr>
              <w:spacing w:line="480" w:lineRule="auto"/>
            </w:pPr>
            <w:r>
              <w:t>Ambos eram justos diante de Deus, andando de modo irrepreensível em todos os mandamentos e exigências do Senhor.</w:t>
            </w:r>
          </w:p>
        </w:tc>
        <w:tc>
          <w:tcPr>
            <w:tcW w:type="dxa" w:w="2880"/>
            <w:tcW w:w="7920" w:type="dxa"/>
          </w:tcPr>
          <w:p>
            <w:pPr>
              <w:spacing w:line="480" w:lineRule="auto"/>
            </w:pPr>
            <w:r>
              <w:t>Ese hanga akarurama pamberi paMwari, eifamba mumitemo yese yaidikanwa naIshe.</w:t>
            </w:r>
          </w:p>
        </w:tc>
        <w:tc>
          <w:tcPr>
            <w:tcW w:type="dxa" w:w="2880"/>
            <w:vAlign w:val="center"/>
            <w:tcW w:w="1440" w:type="dxa"/>
          </w:tcPr>
          <w:p>
            <w:pPr>
              <w:jc w:val="center"/>
            </w:pPr>
            <w:r>
              <w:t>☐</w:t>
            </w:r>
          </w:p>
        </w:tc>
      </w:tr>
      <w:tr>
        <w:tc>
          <w:tcPr>
            <w:tcW w:type="dxa" w:w="2880"/>
            <w:tcW w:w="7920" w:type="dxa"/>
          </w:tcPr>
          <w:p>
            <w:r>
              <w:rPr>
                <w:b/>
              </w:rPr>
              <w:t>João 17:25</w:t>
            </w:r>
          </w:p>
        </w:tc>
        <w:tc>
          <w:tcPr>
            <w:tcW w:type="dxa" w:w="2880"/>
            <w:tcW w:w="7920" w:type="dxa"/>
          </w:tcPr>
          <w:p>
            <w:r>
              <w:rPr>
                <w:b/>
              </w:rPr>
              <w:t>Juao 17:25</w:t>
            </w:r>
          </w:p>
        </w:tc>
        <w:tc>
          <w:tcPr>
            <w:tcW w:type="dxa" w:w="2880"/>
            <w:tcW w:w="1440" w:type="dxa"/>
          </w:tcPr>
          <w:p>
            <w:pPr>
              <w:jc w:val="center"/>
            </w:pPr>
            <w:r>
              <w:rPr>
                <w:b/>
              </w:rPr>
              <w:t>OK</w:t>
            </w:r>
          </w:p>
        </w:tc>
      </w:tr>
      <w:tr>
        <w:tc>
          <w:tcPr>
            <w:tcW w:type="dxa" w:w="2880"/>
            <w:tcW w:w="7920" w:type="dxa"/>
          </w:tcPr>
          <w:p>
            <w:pPr>
              <w:spacing w:line="480" w:lineRule="auto"/>
            </w:pPr>
            <w:r>
              <w:t xml:space="preserve">Pai </w:t>
            </w:r>
            <w:r>
              <w:rPr>
                <w:b/>
              </w:rPr>
              <w:t>justo</w:t>
            </w:r>
            <w:r>
              <w:t>, o mundo não Te conheceu, mas Eu Te conheço; e estes sabem que Tu Me enviaste.</w:t>
            </w:r>
          </w:p>
        </w:tc>
        <w:tc>
          <w:tcPr>
            <w:tcW w:type="dxa" w:w="2880"/>
            <w:tcW w:w="7920" w:type="dxa"/>
          </w:tcPr>
          <w:p>
            <w:pPr>
              <w:spacing w:line="480" w:lineRule="auto"/>
            </w:pPr>
            <w:r>
              <w:t>Bhabha Makatendeka, nyika aizi kumZiyai, asi Inini Ndino Muziyai; uye aya anozviziya kuti Imwimwi makaNdituma.</w:t>
            </w:r>
          </w:p>
        </w:tc>
        <w:tc>
          <w:tcPr>
            <w:tcW w:type="dxa" w:w="2880"/>
            <w:vAlign w:val="center"/>
            <w:tcW w:w="1440" w:type="dxa"/>
          </w:tcPr>
          <w:p>
            <w:pPr>
              <w:jc w:val="center"/>
            </w:pPr>
            <w:r>
              <w:t>☐</w:t>
            </w:r>
          </w:p>
        </w:tc>
      </w:tr>
      <w:tr>
        <w:tc>
          <w:tcPr>
            <w:tcW w:type="dxa" w:w="2880"/>
            <w:tcW w:w="7920" w:type="dxa"/>
          </w:tcPr>
          <w:p>
            <w:r>
              <w:rPr>
                <w:b/>
              </w:rPr>
              <w:t>Atos 22:14</w:t>
            </w:r>
          </w:p>
        </w:tc>
        <w:tc>
          <w:tcPr>
            <w:tcW w:type="dxa" w:w="2880"/>
            <w:tcW w:w="7920" w:type="dxa"/>
          </w:tcPr>
          <w:p>
            <w:r>
              <w:rPr>
                <w:b/>
              </w:rPr>
              <w:t>Zwiito zwewapostori 22:14</w:t>
            </w:r>
          </w:p>
        </w:tc>
        <w:tc>
          <w:tcPr>
            <w:tcW w:type="dxa" w:w="2880"/>
            <w:tcW w:w="1440" w:type="dxa"/>
          </w:tcPr>
          <w:p>
            <w:pPr>
              <w:jc w:val="center"/>
            </w:pPr>
            <w:r>
              <w:rPr>
                <w:b/>
              </w:rPr>
              <w:t>OK</w:t>
            </w:r>
          </w:p>
        </w:tc>
      </w:tr>
      <w:tr>
        <w:tc>
          <w:tcPr>
            <w:tcW w:type="dxa" w:w="2880"/>
            <w:tcW w:w="7920" w:type="dxa"/>
          </w:tcPr>
          <w:p>
            <w:pPr>
              <w:spacing w:line="480" w:lineRule="auto"/>
            </w:pPr>
            <w:r>
              <w:t xml:space="preserve">Então ele disse: 'O Deus de nossos antepassados te escolheu para conhecer a Sua vontade, para ver O </w:t>
            </w:r>
            <w:r>
              <w:rPr>
                <w:b/>
              </w:rPr>
              <w:t>Justo</w:t>
            </w:r>
            <w:r>
              <w:t>, e para ouvir a voz que vem da Sua própria boca.</w:t>
            </w:r>
          </w:p>
        </w:tc>
        <w:tc>
          <w:tcPr>
            <w:tcW w:type="dxa" w:w="2880"/>
            <w:tcW w:w="7920" w:type="dxa"/>
          </w:tcPr>
          <w:p>
            <w:pPr>
              <w:spacing w:line="480" w:lineRule="auto"/>
            </w:pPr>
            <w:r>
              <w:t>Akati: Mwari wemadzibhabha wedho akakusanangura kuti uziwe tchidho tchake, nekuwona mutsweni, iwewe izwa izwi repamuromo pako.</w:t>
            </w:r>
          </w:p>
        </w:tc>
        <w:tc>
          <w:tcPr>
            <w:tcW w:type="dxa" w:w="2880"/>
            <w:vAlign w:val="center"/>
            <w:tcW w:w="1440" w:type="dxa"/>
          </w:tcPr>
          <w:p>
            <w:pPr>
              <w:jc w:val="center"/>
            </w:pPr>
            <w:r>
              <w:t>☐</w:t>
            </w:r>
          </w:p>
        </w:tc>
      </w:tr>
      <w:tr>
        <w:tc>
          <w:tcPr>
            <w:tcW w:type="dxa" w:w="2880"/>
            <w:tcW w:w="7920" w:type="dxa"/>
          </w:tcPr>
          <w:p>
            <w:r>
              <w:rPr>
                <w:b/>
              </w:rPr>
              <w:t>Romanos 3:10</w:t>
            </w:r>
          </w:p>
        </w:tc>
        <w:tc>
          <w:tcPr>
            <w:tcW w:type="dxa" w:w="2880"/>
            <w:tcW w:w="7920" w:type="dxa"/>
          </w:tcPr>
          <w:p>
            <w:r>
              <w:rPr>
                <w:b/>
              </w:rPr>
              <w:t>Waroma 3:10</w:t>
            </w:r>
          </w:p>
        </w:tc>
        <w:tc>
          <w:tcPr>
            <w:tcW w:type="dxa" w:w="2880"/>
            <w:tcW w:w="1440" w:type="dxa"/>
          </w:tcPr>
          <w:p>
            <w:pPr>
              <w:jc w:val="center"/>
            </w:pPr>
            <w:r>
              <w:rPr>
                <w:b/>
              </w:rPr>
              <w:t>OK</w:t>
            </w:r>
          </w:p>
        </w:tc>
      </w:tr>
      <w:tr>
        <w:tc>
          <w:tcPr>
            <w:tcW w:type="dxa" w:w="2880"/>
            <w:tcW w:w="7920" w:type="dxa"/>
          </w:tcPr>
          <w:p>
            <w:pPr>
              <w:spacing w:line="480" w:lineRule="auto"/>
            </w:pPr>
            <w:r>
              <w:t xml:space="preserve">como está escrito: "Não há um </w:t>
            </w:r>
            <w:r>
              <w:rPr>
                <w:b/>
              </w:rPr>
              <w:t>justo</w:t>
            </w:r>
            <w:r>
              <w:t>, nem um sequer".</w:t>
            </w:r>
          </w:p>
        </w:tc>
        <w:tc>
          <w:tcPr>
            <w:tcW w:type="dxa" w:w="2880"/>
            <w:tcW w:w="7920" w:type="dxa"/>
          </w:tcPr>
          <w:p>
            <w:pPr>
              <w:spacing w:line="480" w:lineRule="auto"/>
            </w:pPr>
            <w:r>
              <w:t>matarirwe azvakaita: "akuna kana no munyu umwe unoita zvakanaka"</w:t>
            </w:r>
          </w:p>
        </w:tc>
        <w:tc>
          <w:tcPr>
            <w:tcW w:type="dxa" w:w="2880"/>
            <w:vAlign w:val="center"/>
            <w:tcW w:w="1440" w:type="dxa"/>
          </w:tcPr>
          <w:p>
            <w:pPr>
              <w:jc w:val="center"/>
            </w:pPr>
            <w:r>
              <w:t>☐</w:t>
            </w:r>
          </w:p>
        </w:tc>
      </w:tr>
      <w:tr>
        <w:tc>
          <w:tcPr>
            <w:tcW w:type="dxa" w:w="2880"/>
            <w:tcW w:w="7920" w:type="dxa"/>
          </w:tcPr>
          <w:p>
            <w:r>
              <w:rPr>
                <w:b/>
              </w:rPr>
              <w:t>Gálatas 3:11</w:t>
            </w:r>
          </w:p>
        </w:tc>
        <w:tc>
          <w:tcPr>
            <w:tcW w:type="dxa" w:w="2880"/>
            <w:tcW w:w="7920" w:type="dxa"/>
          </w:tcPr>
          <w:p>
            <w:r>
              <w:rPr>
                <w:b/>
              </w:rPr>
              <w:t>Wagaratia 3:11</w:t>
            </w:r>
          </w:p>
        </w:tc>
        <w:tc>
          <w:tcPr>
            <w:tcW w:type="dxa" w:w="2880"/>
            <w:tcW w:w="1440" w:type="dxa"/>
          </w:tcPr>
          <w:p>
            <w:pPr>
              <w:jc w:val="center"/>
            </w:pPr>
            <w:r>
              <w:rPr>
                <w:b/>
              </w:rPr>
              <w:t>OK</w:t>
            </w:r>
          </w:p>
        </w:tc>
      </w:tr>
      <w:tr>
        <w:tc>
          <w:tcPr>
            <w:tcW w:type="dxa" w:w="2880"/>
            <w:tcW w:w="7920" w:type="dxa"/>
          </w:tcPr>
          <w:p>
            <w:pPr>
              <w:spacing w:line="480" w:lineRule="auto"/>
            </w:pPr>
            <w:r>
              <w:t xml:space="preserve">Agora está claro que Deus não justifica ninguém pela Lei, pois "O </w:t>
            </w:r>
            <w:r>
              <w:rPr>
                <w:b/>
              </w:rPr>
              <w:t>justo</w:t>
            </w:r>
            <w:r>
              <w:t xml:space="preserve"> viverá pela fé".</w:t>
            </w:r>
          </w:p>
        </w:tc>
        <w:tc>
          <w:tcPr>
            <w:tcW w:type="dxa" w:w="2880"/>
            <w:tcW w:w="7920" w:type="dxa"/>
          </w:tcPr>
          <w:p>
            <w:pPr>
              <w:spacing w:line="480" w:lineRule="auto"/>
            </w:pPr>
            <w:r>
              <w:t>Zwiripatchena kuti noMutemo apana utcha dhairirwa, ngokuti: Mutseni wese utcha rarama ngokutenda.</w:t>
            </w:r>
          </w:p>
        </w:tc>
        <w:tc>
          <w:tcPr>
            <w:tcW w:type="dxa" w:w="2880"/>
            <w:vAlign w:val="center"/>
            <w:tcW w:w="1440" w:type="dxa"/>
          </w:tcPr>
          <w:p>
            <w:pPr>
              <w:jc w:val="center"/>
            </w:pPr>
            <w:r>
              <w:t>☐</w:t>
            </w:r>
          </w:p>
        </w:tc>
      </w:tr>
      <w:tr>
        <w:tc>
          <w:tcPr>
            <w:tcW w:type="dxa" w:w="2880"/>
            <w:tcW w:w="7920" w:type="dxa"/>
          </w:tcPr>
          <w:p>
            <w:r>
              <w:rPr>
                <w:b/>
              </w:rPr>
              <w:t>2 Tessalonicenses 1:5</w:t>
            </w:r>
          </w:p>
        </w:tc>
        <w:tc>
          <w:tcPr>
            <w:tcW w:type="dxa" w:w="2880"/>
            <w:tcW w:w="7920" w:type="dxa"/>
          </w:tcPr>
          <w:p>
            <w:r>
              <w:rPr>
                <w:b/>
              </w:rPr>
              <w:t>2 Tessalonika 1:5</w:t>
            </w:r>
          </w:p>
        </w:tc>
        <w:tc>
          <w:tcPr>
            <w:tcW w:type="dxa" w:w="2880"/>
            <w:tcW w:w="1440" w:type="dxa"/>
          </w:tcPr>
          <w:p>
            <w:pPr>
              <w:jc w:val="center"/>
            </w:pPr>
            <w:r>
              <w:rPr>
                <w:b/>
              </w:rPr>
              <w:t>OK</w:t>
            </w:r>
          </w:p>
        </w:tc>
      </w:tr>
      <w:tr>
        <w:tc>
          <w:tcPr>
            <w:tcW w:type="dxa" w:w="2880"/>
            <w:tcW w:w="7920" w:type="dxa"/>
          </w:tcPr>
          <w:p>
            <w:pPr>
              <w:spacing w:line="480" w:lineRule="auto"/>
            </w:pPr>
            <w:r>
              <w:t xml:space="preserve">Isso é um sinal do </w:t>
            </w:r>
            <w:r>
              <w:rPr>
                <w:b/>
              </w:rPr>
              <w:t>justo</w:t>
            </w:r>
            <w:r>
              <w:t xml:space="preserve"> julgamento de Deus. O resultado é que sereis considerados dignos do reino de Deus, pelo qual sofreis.</w:t>
            </w:r>
          </w:p>
        </w:tc>
        <w:tc>
          <w:tcPr>
            <w:tcW w:type="dxa" w:w="2880"/>
            <w:tcW w:w="7920" w:type="dxa"/>
          </w:tcPr>
          <w:p>
            <w:pPr>
              <w:spacing w:line="480" w:lineRule="auto"/>
            </w:pPr>
            <w:r>
              <w:t>Izvi tchiratidzo tchokutonga kwaMwari. Mudhairo watcho utchawa wokuti munokodzero rokupinda muumambo waMwari, wamuri kutambidzikira.</w:t>
            </w:r>
          </w:p>
        </w:tc>
        <w:tc>
          <w:tcPr>
            <w:tcW w:type="dxa" w:w="2880"/>
            <w:vAlign w:val="center"/>
            <w:tcW w:w="1440" w:type="dxa"/>
          </w:tcPr>
          <w:p>
            <w:pPr>
              <w:jc w:val="center"/>
            </w:pPr>
            <w:r>
              <w:t>☐</w:t>
            </w:r>
          </w:p>
        </w:tc>
      </w:tr>
      <w:tr>
        <w:tc>
          <w:tcPr>
            <w:tcW w:type="dxa" w:w="2880"/>
            <w:tcW w:w="7920" w:type="dxa"/>
          </w:tcPr>
          <w:p>
            <w:r>
              <w:rPr>
                <w:b/>
              </w:rPr>
              <w:t>1 Timóteo 1:9</w:t>
            </w:r>
          </w:p>
        </w:tc>
        <w:tc>
          <w:tcPr>
            <w:tcW w:type="dxa" w:w="2880"/>
            <w:tcW w:w="7920" w:type="dxa"/>
          </w:tcPr>
          <w:p>
            <w:r>
              <w:rPr>
                <w:b/>
              </w:rPr>
              <w:t>1 Timoti 1:9</w:t>
            </w:r>
          </w:p>
        </w:tc>
        <w:tc>
          <w:tcPr>
            <w:tcW w:type="dxa" w:w="2880"/>
            <w:tcW w:w="1440" w:type="dxa"/>
          </w:tcPr>
          <w:p>
            <w:pPr>
              <w:jc w:val="center"/>
            </w:pPr>
            <w:r>
              <w:rPr>
                <w:b/>
              </w:rPr>
              <w:t>OK</w:t>
            </w:r>
          </w:p>
        </w:tc>
      </w:tr>
      <w:tr>
        <w:tc>
          <w:tcPr>
            <w:tcW w:type="dxa" w:w="2880"/>
            <w:tcW w:w="7920" w:type="dxa"/>
          </w:tcPr>
          <w:p>
            <w:pPr>
              <w:spacing w:line="480" w:lineRule="auto"/>
            </w:pPr>
            <w:r>
              <w:t xml:space="preserve">E sabemos isto: a lei não é feita para o </w:t>
            </w:r>
            <w:r>
              <w:rPr>
                <w:b/>
              </w:rPr>
              <w:t>justo</w:t>
            </w:r>
            <w:r>
              <w:t>, mas para os rebeldes e sem lei, para os incrédulos e pecadores, para os que são ímpios e profanos, para os que matam os próprios pais e mães, para os assassinos,</w:t>
            </w:r>
          </w:p>
        </w:tc>
        <w:tc>
          <w:tcPr>
            <w:tcW w:type="dxa" w:w="2880"/>
            <w:tcW w:w="7920" w:type="dxa"/>
          </w:tcPr>
          <w:p>
            <w:pPr>
              <w:spacing w:line="480" w:lineRule="auto"/>
            </w:pPr>
            <w:r>
              <w:t>Tinozvizia kuti: mutemo awuzi kuitirwa anhu wakatendeka; asi kuwagodhobhori asina mutemo, asikatendi, nowatadzi, asina usisi nowanweni, wanochaicha kurekeketa, anouraha madzibhabha ayo, no wese awurai.</w:t>
            </w:r>
          </w:p>
        </w:tc>
        <w:tc>
          <w:tcPr>
            <w:tcW w:type="dxa" w:w="2880"/>
            <w:vAlign w:val="center"/>
            <w:tcW w:w="1440" w:type="dxa"/>
          </w:tcPr>
          <w:p>
            <w:pPr>
              <w:jc w:val="center"/>
            </w:pPr>
            <w:r>
              <w:t>☐</w:t>
            </w:r>
          </w:p>
        </w:tc>
      </w:tr>
      <w:tr>
        <w:tc>
          <w:tcPr>
            <w:tcW w:type="dxa" w:w="2880"/>
            <w:tcW w:w="7920" w:type="dxa"/>
          </w:tcPr>
          <w:p>
            <w:r>
              <w:rPr>
                <w:b/>
              </w:rPr>
              <w:t>2 Timóteo 4:8</w:t>
            </w:r>
          </w:p>
        </w:tc>
        <w:tc>
          <w:tcPr>
            <w:tcW w:type="dxa" w:w="2880"/>
            <w:tcW w:w="7920" w:type="dxa"/>
          </w:tcPr>
          <w:p>
            <w:r>
              <w:rPr>
                <w:b/>
              </w:rPr>
              <w:t>2 Timoti 4:8</w:t>
            </w:r>
          </w:p>
        </w:tc>
        <w:tc>
          <w:tcPr>
            <w:tcW w:type="dxa" w:w="2880"/>
            <w:tcW w:w="1440" w:type="dxa"/>
          </w:tcPr>
          <w:p>
            <w:pPr>
              <w:jc w:val="center"/>
            </w:pPr>
            <w:r>
              <w:rPr>
                <w:b/>
              </w:rPr>
              <w:t>OK</w:t>
            </w:r>
          </w:p>
        </w:tc>
      </w:tr>
      <w:tr>
        <w:tc>
          <w:tcPr>
            <w:tcW w:type="dxa" w:w="2880"/>
            <w:tcW w:w="7920" w:type="dxa"/>
          </w:tcPr>
          <w:p>
            <w:pPr>
              <w:spacing w:line="480" w:lineRule="auto"/>
            </w:pPr>
            <w:r>
              <w:t xml:space="preserve">A coroa de justiça me foi reservada, aquela que o Senhor, o </w:t>
            </w:r>
            <w:r>
              <w:rPr>
                <w:b/>
              </w:rPr>
              <w:t>justo</w:t>
            </w:r>
            <w:r>
              <w:t xml:space="preserve"> Juiz, me dará naquele dia; e não só para mim, mas também para todos aqueles que amam a Sua vinda.</w:t>
            </w:r>
          </w:p>
        </w:tc>
        <w:tc>
          <w:tcPr>
            <w:tcW w:type="dxa" w:w="2880"/>
            <w:tcW w:w="7920" w:type="dxa"/>
          </w:tcPr>
          <w:p>
            <w:pPr>
              <w:spacing w:line="480" w:lineRule="auto"/>
            </w:pPr>
            <w:r>
              <w:t>Ndakagadzirirwa Corona yekururama, iya yokuti Ishe, mutongi wakarurama, yatchazondipa pazuwa irona; haiwa kwandiri bhasi, asi kwaese wanodhisisa kuwiya kwake.</w:t>
            </w:r>
          </w:p>
        </w:tc>
        <w:tc>
          <w:tcPr>
            <w:tcW w:type="dxa" w:w="2880"/>
            <w:vAlign w:val="center"/>
            <w:tcW w:w="1440" w:type="dxa"/>
          </w:tcPr>
          <w:p>
            <w:pPr>
              <w:jc w:val="center"/>
            </w:pPr>
            <w:r>
              <w:t>☐</w:t>
            </w:r>
          </w:p>
        </w:tc>
      </w:tr>
      <w:tr>
        <w:tc>
          <w:tcPr>
            <w:tcW w:type="dxa" w:w="2880"/>
            <w:tcW w:w="7920" w:type="dxa"/>
          </w:tcPr>
          <w:p>
            <w:r>
              <w:rPr>
                <w:b/>
              </w:rPr>
              <w:t>Hebreus 11:4</w:t>
            </w:r>
          </w:p>
        </w:tc>
        <w:tc>
          <w:tcPr>
            <w:tcW w:type="dxa" w:w="2880"/>
            <w:tcW w:w="7920" w:type="dxa"/>
          </w:tcPr>
          <w:p>
            <w:r>
              <w:rPr>
                <w:b/>
              </w:rPr>
              <w:t>Waheburu 11:4</w:t>
            </w:r>
          </w:p>
        </w:tc>
        <w:tc>
          <w:tcPr>
            <w:tcW w:type="dxa" w:w="2880"/>
            <w:tcW w:w="1440" w:type="dxa"/>
          </w:tcPr>
          <w:p>
            <w:pPr>
              <w:jc w:val="center"/>
            </w:pPr>
            <w:r>
              <w:rPr>
                <w:b/>
              </w:rPr>
              <w:t>OK</w:t>
            </w:r>
          </w:p>
        </w:tc>
      </w:tr>
      <w:tr>
        <w:tc>
          <w:tcPr>
            <w:tcW w:type="dxa" w:w="2880"/>
            <w:tcW w:w="7920" w:type="dxa"/>
          </w:tcPr>
          <w:p>
            <w:pPr>
              <w:spacing w:line="480" w:lineRule="auto"/>
            </w:pPr>
            <w:r>
              <w:t xml:space="preserve">Foi pela fé que Abel ofereceu a Deus um sacrifício melhor do que Caim, através do qual foi aprovado como </w:t>
            </w:r>
            <w:r>
              <w:rPr>
                <w:b/>
              </w:rPr>
              <w:t>justo</w:t>
            </w:r>
            <w:r>
              <w:t>, e Deus testemunhou sobre ele por causa das suas ofertas. E pela fé Abel ainda fala, embora esteja morto.</w:t>
            </w:r>
          </w:p>
        </w:tc>
        <w:tc>
          <w:tcPr>
            <w:tcW w:type="dxa" w:w="2880"/>
            <w:tcW w:w="7920" w:type="dxa"/>
          </w:tcPr>
          <w:p>
            <w:pPr>
              <w:spacing w:line="480" w:lineRule="auto"/>
            </w:pPr>
            <w:r>
              <w:t>Nge kutenda Aberi wakapasa Mwari tchipiriso tchakanaka kupinda tcha Caimu, nge pamusana pazvo wakaphasiswa kuita wakarurama, uye Mwari wakamuitira tchapupu pamusoro pe zvipo zvake. Uye nokutenda Aberi utchiri kureketa, kunyangwe wakafa.</w:t>
            </w:r>
          </w:p>
        </w:tc>
        <w:tc>
          <w:tcPr>
            <w:tcW w:type="dxa" w:w="2880"/>
            <w:vAlign w:val="center"/>
            <w:tcW w:w="1440" w:type="dxa"/>
          </w:tcPr>
          <w:p>
            <w:pPr>
              <w:jc w:val="center"/>
            </w:pPr>
            <w:r>
              <w:t>☐</w:t>
            </w:r>
          </w:p>
        </w:tc>
      </w:tr>
      <w:tr>
        <w:tc>
          <w:tcPr>
            <w:tcW w:type="dxa" w:w="2880"/>
            <w:tcW w:w="7920" w:type="dxa"/>
          </w:tcPr>
          <w:p>
            <w:r>
              <w:rPr>
                <w:b/>
              </w:rPr>
              <w:t>1 Pedro 3:18</w:t>
            </w:r>
          </w:p>
        </w:tc>
        <w:tc>
          <w:tcPr>
            <w:tcW w:type="dxa" w:w="2880"/>
            <w:tcW w:w="7920" w:type="dxa"/>
          </w:tcPr>
          <w:p>
            <w:r>
              <w:rPr>
                <w:b/>
              </w:rPr>
              <w:t>1 Peduru 3:18</w:t>
            </w:r>
          </w:p>
        </w:tc>
        <w:tc>
          <w:tcPr>
            <w:tcW w:type="dxa" w:w="2880"/>
            <w:tcW w:w="1440" w:type="dxa"/>
          </w:tcPr>
          <w:p>
            <w:pPr>
              <w:jc w:val="center"/>
            </w:pPr>
            <w:r>
              <w:rPr>
                <w:b/>
              </w:rPr>
              <w:t>OK</w:t>
            </w:r>
          </w:p>
        </w:tc>
      </w:tr>
      <w:tr>
        <w:tc>
          <w:tcPr>
            <w:tcW w:type="dxa" w:w="2880"/>
            <w:tcW w:w="7920" w:type="dxa"/>
          </w:tcPr>
          <w:p>
            <w:pPr>
              <w:spacing w:line="480" w:lineRule="auto"/>
            </w:pPr>
            <w:r>
              <w:t xml:space="preserve">Porque Cristo também sofreu, pelos pecados, uma única vez. Aquele que é </w:t>
            </w:r>
            <w:r>
              <w:rPr>
                <w:b/>
              </w:rPr>
              <w:t>justo</w:t>
            </w:r>
            <w:r>
              <w:t xml:space="preserve"> sofreu pelos injustos, para vos levar a Deus. Ele foi morto na carne, mas ressuscitou no Espírito.</w:t>
            </w:r>
          </w:p>
        </w:tc>
        <w:tc>
          <w:tcPr>
            <w:tcW w:type="dxa" w:w="2880"/>
            <w:tcW w:w="7920" w:type="dxa"/>
          </w:tcPr>
          <w:p>
            <w:pPr>
              <w:spacing w:line="480" w:lineRule="auto"/>
            </w:pPr>
            <w:r>
              <w:t>Ngokutiwo Kristu wakashupika kamwe ngo zvishaishi, akanaka ngowasikazi kunaka, kuti atikande kuna Mwari; akauraiwa zvirokwazo mumwiri asi akararamiswa ngo mwya.</w:t>
            </w:r>
          </w:p>
        </w:tc>
        <w:tc>
          <w:tcPr>
            <w:tcW w:type="dxa" w:w="2880"/>
            <w:vAlign w:val="center"/>
            <w:tcW w:w="1440" w:type="dxa"/>
          </w:tcPr>
          <w:p>
            <w:pPr>
              <w:jc w:val="center"/>
            </w:pPr>
            <w:r>
              <w:t>☐</w:t>
            </w:r>
          </w:p>
        </w:tc>
      </w:tr>
      <w:tr>
        <w:tc>
          <w:tcPr>
            <w:tcW w:type="dxa" w:w="2880"/>
            <w:tcW w:w="7920" w:type="dxa"/>
          </w:tcPr>
          <w:p>
            <w:r>
              <w:rPr>
                <w:b/>
              </w:rPr>
              <w:t>2 Pedro 2:8</w:t>
            </w:r>
          </w:p>
        </w:tc>
        <w:tc>
          <w:tcPr>
            <w:tcW w:type="dxa" w:w="2880"/>
            <w:tcW w:w="7920" w:type="dxa"/>
          </w:tcPr>
          <w:p>
            <w:r>
              <w:rPr>
                <w:b/>
              </w:rPr>
              <w:t>2 Peduru 2:8</w:t>
            </w:r>
          </w:p>
        </w:tc>
        <w:tc>
          <w:tcPr>
            <w:tcW w:type="dxa" w:w="2880"/>
            <w:tcW w:w="1440" w:type="dxa"/>
          </w:tcPr>
          <w:p>
            <w:pPr>
              <w:jc w:val="center"/>
            </w:pPr>
            <w:r>
              <w:rPr>
                <w:b/>
              </w:rPr>
              <w:t>OK</w:t>
            </w:r>
          </w:p>
        </w:tc>
      </w:tr>
      <w:tr>
        <w:tc>
          <w:tcPr>
            <w:tcW w:type="dxa" w:w="2880"/>
            <w:tcW w:w="7920" w:type="dxa"/>
          </w:tcPr>
          <w:p>
            <w:pPr>
              <w:spacing w:line="480" w:lineRule="auto"/>
            </w:pPr>
            <w:r>
              <w:t xml:space="preserve">Pois esse homem </w:t>
            </w:r>
            <w:r>
              <w:rPr>
                <w:b/>
              </w:rPr>
              <w:t>justo</w:t>
            </w:r>
            <w:r>
              <w:t>, que vivia entre eles, dia após dia, era atormentado em sua alma justa pelo que via e ouvia.</w:t>
            </w:r>
          </w:p>
        </w:tc>
        <w:tc>
          <w:tcPr>
            <w:tcW w:type="dxa" w:w="2880"/>
            <w:tcW w:w="7920" w:type="dxa"/>
          </w:tcPr>
          <w:p>
            <w:pPr>
              <w:spacing w:line="480" w:lineRule="auto"/>
            </w:pPr>
            <w:r>
              <w:t>Ngekuti mwanarume uyu makarurama, wairarama pakati pao, tsiku no tsiku, aitsukwara mukati mwake nekudha kwe zviro zvaiita uye zvaizwa.</w:t>
            </w:r>
          </w:p>
        </w:tc>
        <w:tc>
          <w:tcPr>
            <w:tcW w:type="dxa" w:w="2880"/>
            <w:vAlign w:val="center"/>
            <w:tcW w:w="1440" w:type="dxa"/>
          </w:tcPr>
          <w:p>
            <w:pPr>
              <w:jc w:val="center"/>
            </w:pPr>
            <w:r>
              <w:t>☐</w:t>
            </w:r>
          </w:p>
        </w:tc>
      </w:tr>
      <w:tr>
        <w:tc>
          <w:tcPr>
            <w:tcW w:type="dxa" w:w="2880"/>
            <w:tcW w:w="7920" w:type="dxa"/>
          </w:tcPr>
          <w:p>
            <w:r>
              <w:rPr>
                <w:b/>
              </w:rPr>
              <w:t>1 João 2:1</w:t>
            </w:r>
          </w:p>
        </w:tc>
        <w:tc>
          <w:tcPr>
            <w:tcW w:type="dxa" w:w="2880"/>
            <w:tcW w:w="7920" w:type="dxa"/>
          </w:tcPr>
          <w:p>
            <w:r>
              <w:rPr>
                <w:b/>
              </w:rPr>
              <w:t>1 Johani 2:1</w:t>
            </w:r>
          </w:p>
        </w:tc>
        <w:tc>
          <w:tcPr>
            <w:tcW w:type="dxa" w:w="2880"/>
            <w:tcW w:w="1440" w:type="dxa"/>
          </w:tcPr>
          <w:p>
            <w:pPr>
              <w:jc w:val="center"/>
            </w:pPr>
            <w:r>
              <w:rPr>
                <w:b/>
              </w:rPr>
              <w:t>OK</w:t>
            </w:r>
          </w:p>
        </w:tc>
      </w:tr>
      <w:tr>
        <w:tc>
          <w:tcPr>
            <w:tcW w:type="dxa" w:w="2880"/>
            <w:tcW w:w="7920" w:type="dxa"/>
          </w:tcPr>
          <w:p>
            <w:pPr>
              <w:spacing w:line="480" w:lineRule="auto"/>
            </w:pPr>
            <w:r>
              <w:t xml:space="preserve">Meus filhinhos, eu vos escrevo estas coisas para que não pequeis. Mas, se alguém pecar, temos um Advogado junto ao Pai, Jesus Cristo, o </w:t>
            </w:r>
            <w:r>
              <w:rPr>
                <w:b/>
              </w:rPr>
              <w:t>Justo</w:t>
            </w:r>
            <w:r>
              <w:t>.</w:t>
            </w:r>
          </w:p>
        </w:tc>
        <w:tc>
          <w:tcPr>
            <w:tcW w:type="dxa" w:w="2880"/>
            <w:tcW w:w="7920" w:type="dxa"/>
          </w:tcPr>
          <w:p>
            <w:pPr>
              <w:spacing w:line="480" w:lineRule="auto"/>
            </w:pPr>
            <w:r>
              <w:t>Ana angu, ndinokutarirai zviro izvi kuti musashaishe. Asi, mukashaisha, tinae Mununuri ari kudha Bhabha, Djeso Kirisito, Wakarurama.</w:t>
            </w:r>
          </w:p>
        </w:tc>
        <w:tc>
          <w:tcPr>
            <w:tcW w:type="dxa" w:w="2880"/>
            <w:vAlign w:val="center"/>
            <w:tcW w:w="1440" w:type="dxa"/>
          </w:tcPr>
          <w:p>
            <w:pPr>
              <w:jc w:val="center"/>
            </w:pPr>
            <w:r>
              <w:t>☐</w:t>
            </w:r>
          </w:p>
        </w:tc>
      </w:tr>
      <w:tr>
        <w:tc>
          <w:tcPr>
            <w:tcW w:type="dxa" w:w="2880"/>
            <w:tcW w:w="7920" w:type="dxa"/>
          </w:tcPr>
          <w:p>
            <w:r>
              <w:rPr>
                <w:b/>
              </w:rPr>
              <w:t>Apocalipse 16:5</w:t>
            </w:r>
          </w:p>
        </w:tc>
        <w:tc>
          <w:tcPr>
            <w:tcW w:type="dxa" w:w="2880"/>
            <w:tcW w:w="7920" w:type="dxa"/>
          </w:tcPr>
          <w:p>
            <w:r>
              <w:rPr>
                <w:b/>
              </w:rPr>
              <w:t>Zvakadhudzirwa 16:5</w:t>
            </w:r>
          </w:p>
        </w:tc>
        <w:tc>
          <w:tcPr>
            <w:tcW w:type="dxa" w:w="2880"/>
            <w:tcW w:w="1440" w:type="dxa"/>
          </w:tcPr>
          <w:p>
            <w:pPr>
              <w:jc w:val="center"/>
            </w:pPr>
            <w:r>
              <w:rPr>
                <w:b/>
              </w:rPr>
              <w:t>OK</w:t>
            </w:r>
          </w:p>
        </w:tc>
      </w:tr>
      <w:tr>
        <w:tc>
          <w:tcPr>
            <w:tcW w:type="dxa" w:w="2880"/>
            <w:tcW w:w="7920" w:type="dxa"/>
          </w:tcPr>
          <w:p>
            <w:pPr>
              <w:spacing w:line="480" w:lineRule="auto"/>
            </w:pPr>
            <w:r>
              <w:t xml:space="preserve">Ouvi o anjo das águas dizer: "Tu és </w:t>
            </w:r>
            <w:r>
              <w:rPr>
                <w:b/>
              </w:rPr>
              <w:t>Justo</w:t>
            </w:r>
            <w:r>
              <w:t>, Aquele que é e que era, o Santo, pois julgaste estas coisas.</w:t>
            </w:r>
          </w:p>
        </w:tc>
        <w:tc>
          <w:tcPr>
            <w:tcW w:type="dxa" w:w="2880"/>
            <w:tcW w:w="7920" w:type="dxa"/>
          </w:tcPr>
          <w:p>
            <w:pPr>
              <w:spacing w:line="480" w:lineRule="auto"/>
            </w:pPr>
            <w:r>
              <w:t>Ndakazwua ngirosi imwe yemumvura yetchireketa: "Iwewe wakarurama, Iyena uya wangaari mutswene, kudhai akatonga zviro izwi.</w:t>
            </w:r>
          </w:p>
        </w:tc>
        <w:tc>
          <w:tcPr>
            <w:tcW w:type="dxa" w:w="2880"/>
            <w:vAlign w:val="center"/>
            <w:tcW w:w="1440" w:type="dxa"/>
          </w:tcPr>
          <w:p>
            <w:pPr>
              <w:jc w:val="center"/>
            </w:pPr>
            <w:r>
              <w:t>☐</w:t>
            </w:r>
          </w:p>
        </w:tc>
      </w:tr>
    </w:tbl>
    <w:p>
      <w:pPr>
        <w:pStyle w:val="Heading1"/>
        <w:spacing w:before="0"/>
      </w:pPr>
      <w:r>
        <w:t>sacrifício (G2378, G2380)</w:t>
      </w:r>
    </w:p>
    <w:p>
      <w:r/>
      <w:r>
        <w:t>Esta palavra pode significar:</w:t>
      </w:r>
      <w:r/>
      <w:r/>
    </w:p>
    <w:p>
      <w:pPr>
        <w:pStyle w:val="ListBullet"/>
        <w:spacing w:line="240" w:lineRule="auto"/>
        <w:ind w:left="720"/>
      </w:pPr>
      <w:r/>
      <w:r>
        <w:t>Uma oferta, que é algo que uma pessoa apresenta como presente a Deus (ou a um falso deus).</w:t>
      </w:r>
      <w:r/>
    </w:p>
    <w:p>
      <w:pPr>
        <w:pStyle w:val="ListBullet"/>
        <w:spacing w:line="240" w:lineRule="auto"/>
        <w:ind w:left="720"/>
      </w:pPr>
      <w:r/>
      <w:r>
        <w:t>Algo que é dado ou feito com um grande custo para quem dá.</w:t>
      </w:r>
      <w:r/>
    </w:p>
    <w:p>
      <w:pPr>
        <w:pStyle w:val="ListBullet"/>
        <w:spacing w:line="240" w:lineRule="auto"/>
        <w:ind w:left="720"/>
      </w:pPr>
      <w:r/>
      <w:r>
        <w:t>Algo que de alguma forma é como uma oferta ou sacrifício.</w:t>
      </w:r>
      <w:r/>
      <w:r/>
    </w:p>
    <w:p>
      <w:pPr>
        <w:spacing w:after="0"/>
      </w:pPr>
      <w:r/>
      <w:r>
        <w:t>Na época do Novo Testamento, muitos sacrifícios eram animais que eram mortos, então “sacrificar” também pode significar “matar” quando aplicado a algo vivo.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9:13</w:t>
            </w:r>
          </w:p>
        </w:tc>
        <w:tc>
          <w:tcPr>
            <w:tcW w:type="dxa" w:w="2880"/>
            <w:tcW w:w="7920" w:type="dxa"/>
          </w:tcPr>
          <w:p>
            <w:r>
              <w:rPr>
                <w:b/>
              </w:rPr>
              <w:t>Mateu 9:13</w:t>
            </w:r>
          </w:p>
        </w:tc>
        <w:tc>
          <w:tcPr>
            <w:tcW w:type="dxa" w:w="2880"/>
            <w:tcW w:w="1440" w:type="dxa"/>
          </w:tcPr>
          <w:p>
            <w:pPr>
              <w:jc w:val="center"/>
            </w:pPr>
            <w:r>
              <w:rPr>
                <w:b/>
              </w:rPr>
              <w:t>OK</w:t>
            </w:r>
          </w:p>
        </w:tc>
      </w:tr>
      <w:tr>
        <w:tc>
          <w:tcPr>
            <w:tcW w:type="dxa" w:w="2880"/>
            <w:tcW w:w="7920" w:type="dxa"/>
          </w:tcPr>
          <w:p>
            <w:pPr>
              <w:spacing w:line="480" w:lineRule="auto"/>
            </w:pPr>
            <w:r>
              <w:t xml:space="preserve">Vós deveríeis aprender o que significa isto: 'Eu desejo misericórdia e não </w:t>
            </w:r>
            <w:r>
              <w:rPr>
                <w:b/>
              </w:rPr>
              <w:t>sacrifício</w:t>
            </w:r>
            <w:r>
              <w:t>', pois Eu não vim para chamar os justos para o arrependimento, mas sim os pecadores".</w:t>
            </w:r>
          </w:p>
        </w:tc>
        <w:tc>
          <w:tcPr>
            <w:tcW w:type="dxa" w:w="2880"/>
            <w:tcW w:w="7920" w:type="dxa"/>
          </w:tcPr>
          <w:p>
            <w:pPr>
              <w:spacing w:line="480" w:lineRule="auto"/>
            </w:pPr>
            <w:r>
              <w:t>13 Imwimwi maitodhikana kufundira kuthumbudzura izvi: Ndinodhisisa nyasha kudharika tchipiriso, andizi kuwiya kuzodhainza anatsi asi anozvitema.</w:t>
            </w:r>
          </w:p>
        </w:tc>
        <w:tc>
          <w:tcPr>
            <w:tcW w:type="dxa" w:w="2880"/>
            <w:vAlign w:val="center"/>
            <w:tcW w:w="1440" w:type="dxa"/>
          </w:tcPr>
          <w:p>
            <w:pPr>
              <w:jc w:val="center"/>
            </w:pPr>
            <w:r>
              <w:t>☐</w:t>
            </w:r>
          </w:p>
        </w:tc>
      </w:tr>
      <w:tr>
        <w:tc>
          <w:tcPr>
            <w:tcW w:type="dxa" w:w="2880"/>
            <w:tcW w:w="7920" w:type="dxa"/>
          </w:tcPr>
          <w:p>
            <w:r>
              <w:rPr>
                <w:b/>
              </w:rPr>
              <w:t>Marcos 12:33</w:t>
            </w:r>
          </w:p>
        </w:tc>
        <w:tc>
          <w:tcPr>
            <w:tcW w:type="dxa" w:w="2880"/>
            <w:tcW w:w="7920" w:type="dxa"/>
          </w:tcPr>
          <w:p>
            <w:r>
              <w:rPr>
                <w:b/>
              </w:rPr>
              <w:t>Marko 12:33</w:t>
            </w:r>
          </w:p>
        </w:tc>
        <w:tc>
          <w:tcPr>
            <w:tcW w:type="dxa" w:w="2880"/>
            <w:tcW w:w="1440" w:type="dxa"/>
          </w:tcPr>
          <w:p>
            <w:pPr>
              <w:jc w:val="center"/>
            </w:pPr>
            <w:r>
              <w:rPr>
                <w:b/>
              </w:rPr>
              <w:t>OK</w:t>
            </w:r>
          </w:p>
        </w:tc>
      </w:tr>
      <w:tr>
        <w:tc>
          <w:tcPr>
            <w:tcW w:type="dxa" w:w="2880"/>
            <w:tcW w:w="7920" w:type="dxa"/>
          </w:tcPr>
          <w:p>
            <w:pPr>
              <w:spacing w:line="480" w:lineRule="auto"/>
            </w:pPr>
            <w:r>
              <w:t>Amá-Lo com todo o coração, com todo o entendimento e com todas as forças, e amar ao próximo como a si mesmo, é mais importante do que todos os sacrifícios e holocaustos".</w:t>
            </w:r>
          </w:p>
        </w:tc>
        <w:tc>
          <w:tcPr>
            <w:tcW w:type="dxa" w:w="2880"/>
            <w:tcW w:w="7920" w:type="dxa"/>
          </w:tcPr>
          <w:p>
            <w:pPr>
              <w:spacing w:line="480" w:lineRule="auto"/>
            </w:pPr>
            <w:r>
              <w:t>Hino kumudha nomoyo wese, noroziyo rese, uye nosimba rese; nokudha mudhoni wako hinga iwewe, zwinopinda tchipuwa tchese nozvipisirwa".</w:t>
            </w:r>
          </w:p>
        </w:tc>
        <w:tc>
          <w:tcPr>
            <w:tcW w:type="dxa" w:w="2880"/>
            <w:vAlign w:val="center"/>
            <w:tcW w:w="1440" w:type="dxa"/>
          </w:tcPr>
          <w:p>
            <w:pPr>
              <w:jc w:val="center"/>
            </w:pPr>
            <w:r>
              <w:t>☐</w:t>
            </w:r>
          </w:p>
        </w:tc>
      </w:tr>
      <w:tr>
        <w:tc>
          <w:tcPr>
            <w:tcW w:type="dxa" w:w="2880"/>
            <w:tcW w:w="7920" w:type="dxa"/>
          </w:tcPr>
          <w:p>
            <w:r>
              <w:rPr>
                <w:b/>
              </w:rPr>
              <w:t>Lucas 13:1</w:t>
            </w:r>
          </w:p>
        </w:tc>
        <w:tc>
          <w:tcPr>
            <w:tcW w:type="dxa" w:w="2880"/>
            <w:tcW w:w="7920" w:type="dxa"/>
          </w:tcPr>
          <w:p>
            <w:r>
              <w:rPr>
                <w:b/>
              </w:rPr>
              <w:t>Ruka 13:1</w:t>
            </w:r>
          </w:p>
        </w:tc>
        <w:tc>
          <w:tcPr>
            <w:tcW w:type="dxa" w:w="2880"/>
            <w:tcW w:w="1440" w:type="dxa"/>
          </w:tcPr>
          <w:p>
            <w:pPr>
              <w:jc w:val="center"/>
            </w:pPr>
            <w:r>
              <w:rPr>
                <w:b/>
              </w:rPr>
              <w:t>OK</w:t>
            </w:r>
          </w:p>
        </w:tc>
      </w:tr>
      <w:tr>
        <w:tc>
          <w:tcPr>
            <w:tcW w:type="dxa" w:w="2880"/>
            <w:tcW w:w="7920" w:type="dxa"/>
          </w:tcPr>
          <w:p>
            <w:pPr>
              <w:spacing w:line="480" w:lineRule="auto"/>
            </w:pPr>
            <w:r>
              <w:t>Naquela ocasião algumas pessoas contaram a Jesus sobre os galileus, cujo sangue Pilatos havia misturado com os seus próprios sacrifícios.</w:t>
            </w:r>
          </w:p>
        </w:tc>
        <w:tc>
          <w:tcPr>
            <w:tcW w:type="dxa" w:w="2880"/>
            <w:tcW w:w="7920" w:type="dxa"/>
          </w:tcPr>
          <w:p>
            <w:pPr>
              <w:spacing w:line="480" w:lineRule="auto"/>
            </w:pPr>
            <w:r>
              <w:t>Pamukana iyona pakanga pane wanhu waireketa naDjeso nezve Garireiya, nokudharo Pirato angaavhenganidza ngazi netchipiriso tchake.</w:t>
            </w:r>
          </w:p>
        </w:tc>
        <w:tc>
          <w:tcPr>
            <w:tcW w:type="dxa" w:w="2880"/>
            <w:vAlign w:val="center"/>
            <w:tcW w:w="1440" w:type="dxa"/>
          </w:tcPr>
          <w:p>
            <w:pPr>
              <w:jc w:val="center"/>
            </w:pPr>
            <w:r>
              <w:t>☐</w:t>
            </w:r>
          </w:p>
        </w:tc>
      </w:tr>
      <w:tr>
        <w:tc>
          <w:tcPr>
            <w:tcW w:type="dxa" w:w="2880"/>
            <w:tcW w:w="7920" w:type="dxa"/>
          </w:tcPr>
          <w:p>
            <w:r>
              <w:rPr>
                <w:b/>
              </w:rPr>
              <w:t>Lucas 22:7</w:t>
            </w:r>
          </w:p>
        </w:tc>
        <w:tc>
          <w:tcPr>
            <w:tcW w:type="dxa" w:w="2880"/>
            <w:tcW w:w="7920" w:type="dxa"/>
          </w:tcPr>
          <w:p>
            <w:r>
              <w:rPr>
                <w:b/>
              </w:rPr>
              <w:t>Ruka 22:7</w:t>
            </w:r>
          </w:p>
        </w:tc>
        <w:tc>
          <w:tcPr>
            <w:tcW w:type="dxa" w:w="2880"/>
            <w:tcW w:w="1440" w:type="dxa"/>
          </w:tcPr>
          <w:p>
            <w:pPr>
              <w:jc w:val="center"/>
            </w:pPr>
            <w:r>
              <w:rPr>
                <w:b/>
              </w:rPr>
              <w:t>OK</w:t>
            </w:r>
          </w:p>
        </w:tc>
      </w:tr>
      <w:tr>
        <w:tc>
          <w:tcPr>
            <w:tcW w:type="dxa" w:w="2880"/>
            <w:tcW w:w="7920" w:type="dxa"/>
          </w:tcPr>
          <w:p>
            <w:pPr>
              <w:spacing w:line="480" w:lineRule="auto"/>
            </w:pPr>
            <w:r>
              <w:t>Chegado o dia da festa dos Pães Sem Fermento, em que o cordeiro pascal deveria ser sacrificado,</w:t>
            </w:r>
          </w:p>
        </w:tc>
        <w:tc>
          <w:tcPr>
            <w:tcW w:type="dxa" w:w="2880"/>
            <w:tcW w:w="7920" w:type="dxa"/>
          </w:tcPr>
          <w:p>
            <w:pPr>
              <w:spacing w:line="480" w:lineRule="auto"/>
            </w:pPr>
            <w:r>
              <w:t>Uye raguma zuwa romukati dzisina nbiriso, rokuti raidhikanuwa kuyizwa tchibhairo tcho pasika.</w:t>
            </w:r>
          </w:p>
        </w:tc>
        <w:tc>
          <w:tcPr>
            <w:tcW w:type="dxa" w:w="2880"/>
            <w:vAlign w:val="center"/>
            <w:tcW w:w="1440" w:type="dxa"/>
          </w:tcPr>
          <w:p>
            <w:pPr>
              <w:jc w:val="center"/>
            </w:pPr>
            <w:r>
              <w:t>☐</w:t>
            </w:r>
          </w:p>
        </w:tc>
      </w:tr>
      <w:tr>
        <w:tc>
          <w:tcPr>
            <w:tcW w:type="dxa" w:w="2880"/>
            <w:tcW w:w="7920" w:type="dxa"/>
          </w:tcPr>
          <w:p>
            <w:r>
              <w:rPr>
                <w:b/>
              </w:rPr>
              <w:t>Atos 14:13</w:t>
            </w:r>
          </w:p>
        </w:tc>
        <w:tc>
          <w:tcPr>
            <w:tcW w:type="dxa" w:w="2880"/>
            <w:tcW w:w="7920" w:type="dxa"/>
          </w:tcPr>
          <w:p>
            <w:r>
              <w:rPr>
                <w:b/>
              </w:rPr>
              <w:t>Zwiito zwewapostori 14:13</w:t>
            </w:r>
          </w:p>
        </w:tc>
        <w:tc>
          <w:tcPr>
            <w:tcW w:type="dxa" w:w="2880"/>
            <w:tcW w:w="1440" w:type="dxa"/>
          </w:tcPr>
          <w:p>
            <w:pPr>
              <w:jc w:val="center"/>
            </w:pPr>
            <w:r>
              <w:rPr>
                <w:b/>
              </w:rPr>
              <w:t>OK</w:t>
            </w:r>
          </w:p>
        </w:tc>
      </w:tr>
      <w:tr>
        <w:tc>
          <w:tcPr>
            <w:tcW w:type="dxa" w:w="2880"/>
            <w:tcW w:w="7920" w:type="dxa"/>
          </w:tcPr>
          <w:p>
            <w:pPr>
              <w:spacing w:line="480" w:lineRule="auto"/>
            </w:pPr>
            <w:r>
              <w:t>O sacerdote de Zeus, cujo templo ficava em frente à cidade, trouxe touros e grinaldas aos portões; ele e as multidões queriam oferecer-lhes sacrifícios.</w:t>
            </w:r>
          </w:p>
        </w:tc>
        <w:tc>
          <w:tcPr>
            <w:tcW w:type="dxa" w:w="2880"/>
            <w:tcW w:w="7920" w:type="dxa"/>
          </w:tcPr>
          <w:p>
            <w:pPr>
              <w:spacing w:line="480" w:lineRule="auto"/>
            </w:pPr>
            <w:r>
              <w:t>Maphirista we Júpiter, wakanga wari pamberi pa guta rayo, watchiuya na nkhombe iguru ne grinaldas pamusuyo pake, pamwepo na waperekedzi, waidha kupa chipiriso iwona.</w:t>
            </w:r>
          </w:p>
        </w:tc>
        <w:tc>
          <w:tcPr>
            <w:tcW w:type="dxa" w:w="2880"/>
            <w:vAlign w:val="center"/>
            <w:tcW w:w="1440" w:type="dxa"/>
          </w:tcPr>
          <w:p>
            <w:pPr>
              <w:jc w:val="center"/>
            </w:pPr>
            <w:r>
              <w:t>☐</w:t>
            </w:r>
          </w:p>
        </w:tc>
      </w:tr>
      <w:tr>
        <w:tc>
          <w:tcPr>
            <w:tcW w:type="dxa" w:w="2880"/>
            <w:tcW w:w="7920" w:type="dxa"/>
          </w:tcPr>
          <w:p>
            <w:r>
              <w:rPr>
                <w:b/>
              </w:rPr>
              <w:t>Romanos 12:1</w:t>
            </w:r>
          </w:p>
        </w:tc>
        <w:tc>
          <w:tcPr>
            <w:tcW w:type="dxa" w:w="2880"/>
            <w:tcW w:w="7920" w:type="dxa"/>
          </w:tcPr>
          <w:p>
            <w:r>
              <w:rPr>
                <w:b/>
              </w:rPr>
              <w:t>Waroma 12:1</w:t>
            </w:r>
          </w:p>
        </w:tc>
        <w:tc>
          <w:tcPr>
            <w:tcW w:type="dxa" w:w="2880"/>
            <w:tcW w:w="1440" w:type="dxa"/>
          </w:tcPr>
          <w:p>
            <w:pPr>
              <w:jc w:val="center"/>
            </w:pPr>
            <w:r>
              <w:rPr>
                <w:b/>
              </w:rPr>
              <w:t>OK</w:t>
            </w:r>
          </w:p>
        </w:tc>
      </w:tr>
      <w:tr>
        <w:tc>
          <w:tcPr>
            <w:tcW w:type="dxa" w:w="2880"/>
            <w:tcW w:w="7920" w:type="dxa"/>
          </w:tcPr>
          <w:p>
            <w:pPr>
              <w:spacing w:line="480" w:lineRule="auto"/>
            </w:pPr>
            <w:r>
              <w:t xml:space="preserve">Portanto, irmãos, eu insisto que, pelas misericórdias de Deus, apresenteis vossos corpos como </w:t>
            </w:r>
            <w:r>
              <w:rPr>
                <w:b/>
              </w:rPr>
              <w:t>sacrifício</w:t>
            </w:r>
            <w:r>
              <w:t xml:space="preserve"> vivo, santo e agradável a Deus, que é o vosso culto racional.</w:t>
            </w:r>
          </w:p>
        </w:tc>
        <w:tc>
          <w:tcPr>
            <w:tcW w:type="dxa" w:w="2880"/>
            <w:tcW w:w="7920" w:type="dxa"/>
          </w:tcPr>
          <w:p>
            <w:pPr>
              <w:spacing w:line="480" w:lineRule="auto"/>
            </w:pPr>
            <w:r>
              <w:t>Nokudharo, hama, ndinorumba ndetchiti, nonyasha dza Mwari, pangidzai muiri weyu tchiwe tchipiriso tchoupenyo, upfeni nokudhakadza kuna Mwari, munamato yenyu ngauwe otchifungidziro.</w:t>
            </w:r>
          </w:p>
        </w:tc>
        <w:tc>
          <w:tcPr>
            <w:tcW w:type="dxa" w:w="2880"/>
            <w:vAlign w:val="center"/>
            <w:tcW w:w="1440" w:type="dxa"/>
          </w:tcPr>
          <w:p>
            <w:pPr>
              <w:jc w:val="center"/>
            </w:pPr>
            <w:r>
              <w:t>☐</w:t>
            </w:r>
          </w:p>
        </w:tc>
      </w:tr>
      <w:tr>
        <w:tc>
          <w:tcPr>
            <w:tcW w:type="dxa" w:w="2880"/>
            <w:tcW w:w="7920" w:type="dxa"/>
          </w:tcPr>
          <w:p>
            <w:r>
              <w:rPr>
                <w:b/>
              </w:rPr>
              <w:t>1 Coríntios 5:7</w:t>
            </w:r>
          </w:p>
        </w:tc>
        <w:tc>
          <w:tcPr>
            <w:tcW w:type="dxa" w:w="2880"/>
            <w:tcW w:w="7920" w:type="dxa"/>
          </w:tcPr>
          <w:p>
            <w:r>
              <w:rPr>
                <w:b/>
              </w:rPr>
              <w:t>1 Wakorinte 5:7</w:t>
            </w:r>
          </w:p>
        </w:tc>
        <w:tc>
          <w:tcPr>
            <w:tcW w:type="dxa" w:w="2880"/>
            <w:tcW w:w="1440" w:type="dxa"/>
          </w:tcPr>
          <w:p>
            <w:pPr>
              <w:jc w:val="center"/>
            </w:pPr>
            <w:r>
              <w:rPr>
                <w:b/>
              </w:rPr>
              <w:t>OK</w:t>
            </w:r>
          </w:p>
        </w:tc>
      </w:tr>
      <w:tr>
        <w:tc>
          <w:tcPr>
            <w:tcW w:type="dxa" w:w="2880"/>
            <w:tcW w:w="7920" w:type="dxa"/>
          </w:tcPr>
          <w:p>
            <w:pPr>
              <w:spacing w:line="480" w:lineRule="auto"/>
            </w:pPr>
            <w:r>
              <w:t>Purificai-vos do velho fermento para que sejais uma nova massa, assim como sois agora, pães não levedados. Pois Cristo, nosso Cordeiro Pascal, foi sacrificado.</w:t>
            </w:r>
          </w:p>
        </w:tc>
        <w:tc>
          <w:tcPr>
            <w:tcW w:type="dxa" w:w="2880"/>
            <w:tcW w:w="7920" w:type="dxa"/>
          </w:tcPr>
          <w:p>
            <w:pPr>
              <w:spacing w:line="480" w:lineRule="auto"/>
            </w:pPr>
            <w:r>
              <w:t>Dzitchenesei pa mbidzo yekare kuitira kuti muite sadza ritswa, se zvemuri zvino, mukati isina mhiriso.</w:t>
            </w:r>
          </w:p>
        </w:tc>
        <w:tc>
          <w:tcPr>
            <w:tcW w:type="dxa" w:w="2880"/>
            <w:vAlign w:val="center"/>
            <w:tcW w:w="1440" w:type="dxa"/>
          </w:tcPr>
          <w:p>
            <w:pPr>
              <w:jc w:val="center"/>
            </w:pPr>
            <w:r>
              <w:t>☐</w:t>
            </w:r>
          </w:p>
        </w:tc>
      </w:tr>
      <w:tr>
        <w:tc>
          <w:tcPr>
            <w:tcW w:type="dxa" w:w="2880"/>
            <w:tcW w:w="7920" w:type="dxa"/>
          </w:tcPr>
          <w:p>
            <w:r>
              <w:rPr>
                <w:b/>
              </w:rPr>
              <w:t>1 Coríntios 10:20</w:t>
            </w:r>
          </w:p>
        </w:tc>
        <w:tc>
          <w:tcPr>
            <w:tcW w:type="dxa" w:w="2880"/>
            <w:tcW w:w="7920" w:type="dxa"/>
          </w:tcPr>
          <w:p>
            <w:r>
              <w:rPr>
                <w:b/>
              </w:rPr>
              <w:t>1 Wakorinte 10:20</w:t>
            </w:r>
          </w:p>
        </w:tc>
        <w:tc>
          <w:tcPr>
            <w:tcW w:type="dxa" w:w="2880"/>
            <w:tcW w:w="1440" w:type="dxa"/>
          </w:tcPr>
          <w:p>
            <w:pPr>
              <w:jc w:val="center"/>
            </w:pPr>
            <w:r>
              <w:rPr>
                <w:b/>
              </w:rPr>
              <w:t>OK</w:t>
            </w:r>
          </w:p>
        </w:tc>
      </w:tr>
      <w:tr>
        <w:tc>
          <w:tcPr>
            <w:tcW w:type="dxa" w:w="2880"/>
            <w:tcW w:w="7920" w:type="dxa"/>
          </w:tcPr>
          <w:p>
            <w:pPr>
              <w:spacing w:line="480" w:lineRule="auto"/>
            </w:pPr>
            <w:r>
              <w:t>Mas eu digo que as coisas que os pagãos gentios sacrificam, eles oferecem estas coisas para demônios e não para Deus. Não quero que sejais participantes com demônios!</w:t>
            </w:r>
          </w:p>
        </w:tc>
        <w:tc>
          <w:tcPr>
            <w:tcW w:type="dxa" w:w="2880"/>
            <w:tcW w:w="7920" w:type="dxa"/>
          </w:tcPr>
          <w:p>
            <w:pPr>
              <w:spacing w:line="480" w:lineRule="auto"/>
            </w:pPr>
            <w:r>
              <w:t>Asi Inini ndinoti kuti zviro zvinoteterewha no mahedene, iwona ano pereka zviro izvi kuno madimoni, uye awapasi Mwari. Andidhi kuti mubhatirane ne madimoni!</w:t>
            </w:r>
          </w:p>
        </w:tc>
        <w:tc>
          <w:tcPr>
            <w:tcW w:type="dxa" w:w="2880"/>
            <w:vAlign w:val="center"/>
            <w:tcW w:w="1440" w:type="dxa"/>
          </w:tcPr>
          <w:p>
            <w:pPr>
              <w:jc w:val="center"/>
            </w:pPr>
            <w:r>
              <w:t>☐</w:t>
            </w:r>
          </w:p>
        </w:tc>
      </w:tr>
      <w:tr>
        <w:tc>
          <w:tcPr>
            <w:tcW w:type="dxa" w:w="2880"/>
            <w:tcW w:w="7920" w:type="dxa"/>
          </w:tcPr>
          <w:p>
            <w:r>
              <w:rPr>
                <w:b/>
              </w:rPr>
              <w:t>Efésios 5:2</w:t>
            </w:r>
          </w:p>
        </w:tc>
        <w:tc>
          <w:tcPr>
            <w:tcW w:type="dxa" w:w="2880"/>
            <w:tcW w:w="7920" w:type="dxa"/>
          </w:tcPr>
          <w:p>
            <w:r>
              <w:rPr>
                <w:b/>
              </w:rPr>
              <w:t>Waefezo 5:2</w:t>
            </w:r>
          </w:p>
        </w:tc>
        <w:tc>
          <w:tcPr>
            <w:tcW w:type="dxa" w:w="2880"/>
            <w:tcW w:w="1440" w:type="dxa"/>
          </w:tcPr>
          <w:p>
            <w:pPr>
              <w:jc w:val="center"/>
            </w:pPr>
            <w:r>
              <w:rPr>
                <w:b/>
              </w:rPr>
              <w:t>OK</w:t>
            </w:r>
          </w:p>
        </w:tc>
      </w:tr>
      <w:tr>
        <w:tc>
          <w:tcPr>
            <w:tcW w:type="dxa" w:w="2880"/>
            <w:tcW w:w="7920" w:type="dxa"/>
          </w:tcPr>
          <w:p>
            <w:pPr>
              <w:spacing w:line="480" w:lineRule="auto"/>
            </w:pPr>
            <w:r>
              <w:t xml:space="preserve">e andai em amor, como Cristo nos amou e a Si mesmo se entregou por nós, como uma oferta e </w:t>
            </w:r>
            <w:r>
              <w:rPr>
                <w:b/>
              </w:rPr>
              <w:t>sacrifício</w:t>
            </w:r>
            <w:r>
              <w:t xml:space="preserve"> de aroma agradável a Deus.</w:t>
            </w:r>
          </w:p>
        </w:tc>
        <w:tc>
          <w:tcPr>
            <w:tcW w:type="dxa" w:w="2880"/>
            <w:tcW w:w="7920" w:type="dxa"/>
          </w:tcPr>
          <w:p>
            <w:pPr>
              <w:spacing w:line="480" w:lineRule="auto"/>
            </w:pPr>
            <w:r>
              <w:t>uye hambai murudho, se zvaakatidha Kirisitu uye Iyena patchake wakadzipereka ngo pamusana pedhu, hingana tchipo ne shipiriso tchino nuwhira kuna Mwari.</w:t>
            </w:r>
          </w:p>
        </w:tc>
        <w:tc>
          <w:tcPr>
            <w:tcW w:type="dxa" w:w="2880"/>
            <w:vAlign w:val="center"/>
            <w:tcW w:w="1440" w:type="dxa"/>
          </w:tcPr>
          <w:p>
            <w:pPr>
              <w:jc w:val="center"/>
            </w:pPr>
            <w:r>
              <w:t>☐</w:t>
            </w:r>
          </w:p>
        </w:tc>
      </w:tr>
      <w:tr>
        <w:tc>
          <w:tcPr>
            <w:tcW w:type="dxa" w:w="2880"/>
            <w:tcW w:w="7920" w:type="dxa"/>
          </w:tcPr>
          <w:p>
            <w:r>
              <w:rPr>
                <w:b/>
              </w:rPr>
              <w:t>Filipenses 4:18</w:t>
            </w:r>
          </w:p>
        </w:tc>
        <w:tc>
          <w:tcPr>
            <w:tcW w:type="dxa" w:w="2880"/>
            <w:tcW w:w="7920" w:type="dxa"/>
          </w:tcPr>
          <w:p>
            <w:r>
              <w:rPr>
                <w:b/>
              </w:rPr>
              <w:t>Wafiripi 4:18</w:t>
            </w:r>
          </w:p>
        </w:tc>
        <w:tc>
          <w:tcPr>
            <w:tcW w:type="dxa" w:w="2880"/>
            <w:tcW w:w="1440" w:type="dxa"/>
          </w:tcPr>
          <w:p>
            <w:pPr>
              <w:jc w:val="center"/>
            </w:pPr>
            <w:r>
              <w:rPr>
                <w:b/>
              </w:rPr>
              <w:t>OK</w:t>
            </w:r>
          </w:p>
        </w:tc>
      </w:tr>
      <w:tr>
        <w:tc>
          <w:tcPr>
            <w:tcW w:type="dxa" w:w="2880"/>
            <w:tcW w:w="7920" w:type="dxa"/>
          </w:tcPr>
          <w:p>
            <w:pPr>
              <w:spacing w:line="480" w:lineRule="auto"/>
            </w:pPr>
            <w:r>
              <w:t xml:space="preserve">Tenho recebido todas as coisas, e as tenho em abundância. Estou satisfeito. Recebi de Epafrodito as coisas enviadas por vós. Elas são um aroma doce e suave, um </w:t>
            </w:r>
            <w:r>
              <w:rPr>
                <w:b/>
              </w:rPr>
              <w:t>sacrifício</w:t>
            </w:r>
            <w:r>
              <w:t xml:space="preserve"> aceitável e agradável a Deus.</w:t>
            </w:r>
          </w:p>
        </w:tc>
        <w:tc>
          <w:tcPr>
            <w:tcW w:type="dxa" w:w="2880"/>
            <w:tcW w:w="7920" w:type="dxa"/>
          </w:tcPr>
          <w:p>
            <w:pPr>
              <w:spacing w:line="480" w:lineRule="auto"/>
            </w:pPr>
            <w:r>
              <w:t>Ndinoso tambira zviro zvese uye ndinazvo zvakawanda. Ndaka dhakara. Ndakatambira kubva kuna Epafrodito zviro zvamakanditumira. Zvinotapira noku pfawira, Shipiriso tchinotendwa uye nouthongo kuna Mwari.</w:t>
            </w:r>
          </w:p>
        </w:tc>
        <w:tc>
          <w:tcPr>
            <w:tcW w:type="dxa" w:w="2880"/>
            <w:vAlign w:val="center"/>
            <w:tcW w:w="1440" w:type="dxa"/>
          </w:tcPr>
          <w:p>
            <w:pPr>
              <w:jc w:val="center"/>
            </w:pPr>
            <w:r>
              <w:t>☐</w:t>
            </w:r>
          </w:p>
        </w:tc>
      </w:tr>
      <w:tr>
        <w:tc>
          <w:tcPr>
            <w:tcW w:type="dxa" w:w="2880"/>
            <w:tcW w:w="7920" w:type="dxa"/>
          </w:tcPr>
          <w:p>
            <w:r>
              <w:rPr>
                <w:b/>
              </w:rPr>
              <w:t>Hebreus 7:27</w:t>
            </w:r>
          </w:p>
        </w:tc>
        <w:tc>
          <w:tcPr>
            <w:tcW w:type="dxa" w:w="2880"/>
            <w:tcW w:w="7920" w:type="dxa"/>
          </w:tcPr>
          <w:p>
            <w:r>
              <w:rPr>
                <w:b/>
              </w:rPr>
              <w:t>Waheburu 7:27</w:t>
            </w:r>
          </w:p>
        </w:tc>
        <w:tc>
          <w:tcPr>
            <w:tcW w:type="dxa" w:w="2880"/>
            <w:tcW w:w="1440" w:type="dxa"/>
          </w:tcPr>
          <w:p>
            <w:pPr>
              <w:jc w:val="center"/>
            </w:pPr>
            <w:r>
              <w:rPr>
                <w:b/>
              </w:rPr>
              <w:t>OK</w:t>
            </w:r>
          </w:p>
        </w:tc>
      </w:tr>
      <w:tr>
        <w:tc>
          <w:tcPr>
            <w:tcW w:type="dxa" w:w="2880"/>
            <w:tcW w:w="7920" w:type="dxa"/>
          </w:tcPr>
          <w:p>
            <w:pPr>
              <w:spacing w:line="480" w:lineRule="auto"/>
            </w:pPr>
            <w:r>
              <w:t>Diferentemente dos outros sumos sacerdotes, Ele não precisa oferecer sacrifícios diários, primeiro por seus próprios pecados, e depois pelos pecados do povo. Ele já fez isso uma vez por todas, quando a si mesmo se ofereceu.</w:t>
            </w:r>
          </w:p>
        </w:tc>
        <w:tc>
          <w:tcPr>
            <w:tcW w:type="dxa" w:w="2880"/>
            <w:tcW w:w="7920" w:type="dxa"/>
          </w:tcPr>
          <w:p>
            <w:pPr>
              <w:spacing w:line="480" w:lineRule="auto"/>
            </w:pPr>
            <w:r>
              <w:t>Wakasiana nema pirisita amweni makuru, Yena adhikani kupira zvibhairo mazua ariese, tchokutanga ngonda zvitadzo zvake, pedzepo nozvitadzo zvo anhu. Yena wakazvita kamwe nokwese, pakadzipira Yena.</w:t>
            </w:r>
          </w:p>
        </w:tc>
        <w:tc>
          <w:tcPr>
            <w:tcW w:type="dxa" w:w="2880"/>
            <w:vAlign w:val="center"/>
            <w:tcW w:w="1440" w:type="dxa"/>
          </w:tcPr>
          <w:p>
            <w:pPr>
              <w:jc w:val="center"/>
            </w:pPr>
            <w:r>
              <w:t>☐</w:t>
            </w:r>
          </w:p>
        </w:tc>
      </w:tr>
      <w:tr>
        <w:tc>
          <w:tcPr>
            <w:tcW w:type="dxa" w:w="2880"/>
            <w:tcW w:w="7920" w:type="dxa"/>
          </w:tcPr>
          <w:p>
            <w:r>
              <w:rPr>
                <w:b/>
              </w:rPr>
              <w:t>Hebreus 13:15</w:t>
            </w:r>
          </w:p>
        </w:tc>
        <w:tc>
          <w:tcPr>
            <w:tcW w:type="dxa" w:w="2880"/>
            <w:tcW w:w="7920" w:type="dxa"/>
          </w:tcPr>
          <w:p>
            <w:r>
              <w:rPr>
                <w:b/>
              </w:rPr>
              <w:t>Waheburu 13:15</w:t>
            </w:r>
          </w:p>
        </w:tc>
        <w:tc>
          <w:tcPr>
            <w:tcW w:type="dxa" w:w="2880"/>
            <w:tcW w:w="1440" w:type="dxa"/>
          </w:tcPr>
          <w:p>
            <w:pPr>
              <w:jc w:val="center"/>
            </w:pPr>
            <w:r>
              <w:rPr>
                <w:b/>
              </w:rPr>
              <w:t>OK</w:t>
            </w:r>
          </w:p>
        </w:tc>
      </w:tr>
      <w:tr>
        <w:tc>
          <w:tcPr>
            <w:tcW w:type="dxa" w:w="2880"/>
            <w:tcW w:w="7920" w:type="dxa"/>
          </w:tcPr>
          <w:p>
            <w:pPr>
              <w:spacing w:line="480" w:lineRule="auto"/>
            </w:pPr>
            <w:r>
              <w:t>Então, através Dele, ofereçamos constantemente sacrifícios de louvor a Deus, que é fruto dos lábios que confessam o Seu nome.</w:t>
            </w:r>
          </w:p>
        </w:tc>
        <w:tc>
          <w:tcPr>
            <w:tcW w:type="dxa" w:w="2880"/>
            <w:tcW w:w="7920" w:type="dxa"/>
          </w:tcPr>
          <w:p>
            <w:pPr>
              <w:spacing w:line="480" w:lineRule="auto"/>
            </w:pPr>
            <w:r>
              <w:t>Zvino, ngondaya Yake ngatipe tisika imi zvipiriso zve kukudza Mwari, ndizvo zvibhereko zvemuromo uno pupura Zina rake.</w:t>
            </w:r>
          </w:p>
        </w:tc>
        <w:tc>
          <w:tcPr>
            <w:tcW w:type="dxa" w:w="2880"/>
            <w:vAlign w:val="center"/>
            <w:tcW w:w="1440" w:type="dxa"/>
          </w:tcPr>
          <w:p>
            <w:pPr>
              <w:jc w:val="center"/>
            </w:pPr>
            <w:r>
              <w:t>☐</w:t>
            </w:r>
          </w:p>
        </w:tc>
      </w:tr>
      <w:tr>
        <w:tc>
          <w:tcPr>
            <w:tcW w:type="dxa" w:w="2880"/>
            <w:tcW w:w="7920" w:type="dxa"/>
          </w:tcPr>
          <w:p>
            <w:r>
              <w:rPr>
                <w:b/>
              </w:rPr>
              <w:t>Hebreus 13:16</w:t>
            </w:r>
          </w:p>
        </w:tc>
        <w:tc>
          <w:tcPr>
            <w:tcW w:type="dxa" w:w="2880"/>
            <w:tcW w:w="7920" w:type="dxa"/>
          </w:tcPr>
          <w:p>
            <w:r>
              <w:rPr>
                <w:b/>
              </w:rPr>
              <w:t>Waheburu 13:16</w:t>
            </w:r>
          </w:p>
        </w:tc>
        <w:tc>
          <w:tcPr>
            <w:tcW w:type="dxa" w:w="2880"/>
            <w:tcW w:w="1440" w:type="dxa"/>
          </w:tcPr>
          <w:p>
            <w:pPr>
              <w:jc w:val="center"/>
            </w:pPr>
            <w:r>
              <w:rPr>
                <w:b/>
              </w:rPr>
              <w:t>OK</w:t>
            </w:r>
          </w:p>
        </w:tc>
      </w:tr>
      <w:tr>
        <w:tc>
          <w:tcPr>
            <w:tcW w:type="dxa" w:w="2880"/>
            <w:tcW w:w="7920" w:type="dxa"/>
          </w:tcPr>
          <w:p>
            <w:pPr>
              <w:spacing w:line="480" w:lineRule="auto"/>
            </w:pPr>
            <w:r>
              <w:t xml:space="preserve">E não nos esqueçamos de fazer o bem e de ajudar uns aos outros, pois esse é o </w:t>
            </w:r>
            <w:r>
              <w:rPr>
                <w:b/>
              </w:rPr>
              <w:t>sacrifício</w:t>
            </w:r>
            <w:r>
              <w:t xml:space="preserve"> que agrada muito a Deus.</w:t>
            </w:r>
          </w:p>
        </w:tc>
        <w:tc>
          <w:tcPr>
            <w:tcW w:type="dxa" w:w="2880"/>
            <w:tcW w:w="7920" w:type="dxa"/>
          </w:tcPr>
          <w:p>
            <w:pPr>
              <w:spacing w:line="480" w:lineRule="auto"/>
            </w:pPr>
            <w:r>
              <w:t>Uye ngatisakanganwe kuita zvakanaka uye kubhatsira umwe neumwe, nokuti itchi nditcho tchipiriso tchino dhakadza Mwari.</w:t>
            </w:r>
          </w:p>
        </w:tc>
        <w:tc>
          <w:tcPr>
            <w:tcW w:type="dxa" w:w="2880"/>
            <w:vAlign w:val="center"/>
            <w:tcW w:w="1440" w:type="dxa"/>
          </w:tcPr>
          <w:p>
            <w:pPr>
              <w:jc w:val="center"/>
            </w:pPr>
            <w:r>
              <w:t>☐</w:t>
            </w:r>
          </w:p>
        </w:tc>
      </w:tr>
      <w:tr>
        <w:tc>
          <w:tcPr>
            <w:tcW w:type="dxa" w:w="2880"/>
            <w:tcW w:w="7920" w:type="dxa"/>
          </w:tcPr>
          <w:p>
            <w:r>
              <w:rPr>
                <w:b/>
              </w:rPr>
              <w:t>1 Pedro 2:5</w:t>
            </w:r>
          </w:p>
        </w:tc>
        <w:tc>
          <w:tcPr>
            <w:tcW w:type="dxa" w:w="2880"/>
            <w:tcW w:w="7920" w:type="dxa"/>
          </w:tcPr>
          <w:p>
            <w:r>
              <w:rPr>
                <w:b/>
              </w:rPr>
              <w:t>1 Peduru 2:5</w:t>
            </w:r>
          </w:p>
        </w:tc>
        <w:tc>
          <w:tcPr>
            <w:tcW w:type="dxa" w:w="2880"/>
            <w:tcW w:w="1440" w:type="dxa"/>
          </w:tcPr>
          <w:p>
            <w:pPr>
              <w:jc w:val="center"/>
            </w:pPr>
            <w:r>
              <w:rPr>
                <w:b/>
              </w:rPr>
              <w:t>OK</w:t>
            </w:r>
          </w:p>
        </w:tc>
      </w:tr>
      <w:tr>
        <w:tc>
          <w:tcPr>
            <w:tcW w:type="dxa" w:w="2880"/>
            <w:tcW w:w="7920" w:type="dxa"/>
          </w:tcPr>
          <w:p>
            <w:pPr>
              <w:spacing w:line="480" w:lineRule="auto"/>
            </w:pPr>
            <w:r>
              <w:t>Vós, também sois como pedras vivas, usadas para construção da casa espiritual, a fim de serdes um sacerdócio santo que oferece sacrifícios espirituais aceitáveis a Deus por meio de Jesus Cristo.</w:t>
            </w:r>
          </w:p>
        </w:tc>
        <w:tc>
          <w:tcPr>
            <w:tcW w:type="dxa" w:w="2880"/>
            <w:tcW w:w="7920" w:type="dxa"/>
          </w:tcPr>
          <w:p>
            <w:pPr>
              <w:spacing w:line="480" w:lineRule="auto"/>
            </w:pPr>
            <w:r>
              <w:t>imwi mwiwo hingana mapuwe anondarami, makawaka nyumba yoMwiya, uprisita utsveni, kuitita kupira zvipisiro zvo Mwya, zvinodakankdza Mwari, ndi Jesu Kristu.</w:t>
            </w:r>
          </w:p>
        </w:tc>
        <w:tc>
          <w:tcPr>
            <w:tcW w:type="dxa" w:w="2880"/>
            <w:vAlign w:val="center"/>
            <w:tcW w:w="1440" w:type="dxa"/>
          </w:tcPr>
          <w:p>
            <w:pPr>
              <w:jc w:val="center"/>
            </w:pPr>
            <w:r>
              <w:t>☐</w:t>
            </w:r>
          </w:p>
        </w:tc>
      </w:tr>
    </w:tbl>
    <w:p>
      <w:pPr>
        <w:pStyle w:val="Heading1"/>
        <w:spacing w:before="0"/>
      </w:pPr>
      <w:r>
        <w:t>salvação (G4991, G4992)</w:t>
      </w:r>
    </w:p>
    <w:p>
      <w:r/>
      <w:r>
        <w:t>Esta palavra pode significar:</w:t>
      </w:r>
      <w:r/>
      <w:r/>
    </w:p>
    <w:p>
      <w:pPr>
        <w:pStyle w:val="ListBullet"/>
        <w:spacing w:line="240" w:lineRule="auto"/>
        <w:ind w:left="720"/>
      </w:pPr>
      <w:r/>
      <w:r>
        <w:t>A maneira pela qual Deus salva as pessoas.</w:t>
      </w:r>
      <w:r/>
    </w:p>
    <w:p>
      <w:pPr>
        <w:pStyle w:val="ListBullet"/>
        <w:spacing w:line="240" w:lineRule="auto"/>
        <w:ind w:left="720"/>
      </w:pPr>
      <w:r/>
      <w:r>
        <w:t>O processo pelo qual uma pessoa é resgatada, libertada ou preservada.</w:t>
      </w:r>
      <w:r/>
    </w:p>
    <w:p>
      <w:pPr>
        <w:pStyle w:val="ListBullet"/>
        <w:spacing w:line="240" w:lineRule="auto" w:after="0"/>
        <w:ind w:left="720"/>
      </w:pPr>
      <w:r/>
      <w:r>
        <w:t>A condição de uma pessoa que alguém resgatou, libertou ou preservou.</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3:6</w:t>
            </w:r>
          </w:p>
        </w:tc>
        <w:tc>
          <w:tcPr>
            <w:tcW w:type="dxa" w:w="2880"/>
            <w:tcW w:w="7920" w:type="dxa"/>
          </w:tcPr>
          <w:p>
            <w:r>
              <w:rPr>
                <w:b/>
              </w:rPr>
              <w:t>Ruka 3:6</w:t>
            </w:r>
          </w:p>
        </w:tc>
        <w:tc>
          <w:tcPr>
            <w:tcW w:type="dxa" w:w="2880"/>
            <w:tcW w:w="1440" w:type="dxa"/>
          </w:tcPr>
          <w:p>
            <w:pPr>
              <w:jc w:val="center"/>
            </w:pPr>
            <w:r>
              <w:rPr>
                <w:b/>
              </w:rPr>
              <w:t>OK</w:t>
            </w:r>
          </w:p>
        </w:tc>
      </w:tr>
      <w:tr>
        <w:tc>
          <w:tcPr>
            <w:tcW w:type="dxa" w:w="2880"/>
            <w:tcW w:w="7920" w:type="dxa"/>
          </w:tcPr>
          <w:p>
            <w:pPr>
              <w:spacing w:line="480" w:lineRule="auto"/>
            </w:pPr>
            <w:r>
              <w:t xml:space="preserve">e todos verão a </w:t>
            </w:r>
            <w:r>
              <w:rPr>
                <w:b/>
              </w:rPr>
              <w:t>salvação</w:t>
            </w:r>
            <w:r>
              <w:t xml:space="preserve"> de Deus'”.</w:t>
            </w:r>
          </w:p>
        </w:tc>
        <w:tc>
          <w:tcPr>
            <w:tcW w:type="dxa" w:w="2880"/>
            <w:tcW w:w="7920" w:type="dxa"/>
          </w:tcPr>
          <w:p>
            <w:pPr>
              <w:spacing w:line="480" w:lineRule="auto"/>
            </w:pPr>
            <w:r>
              <w:t>uye wesse watchaona ruponesso ra Mwari".</w:t>
            </w:r>
          </w:p>
        </w:tc>
        <w:tc>
          <w:tcPr>
            <w:tcW w:type="dxa" w:w="2880"/>
            <w:vAlign w:val="center"/>
            <w:tcW w:w="1440" w:type="dxa"/>
          </w:tcPr>
          <w:p>
            <w:pPr>
              <w:jc w:val="center"/>
            </w:pPr>
            <w:r>
              <w:t>☐</w:t>
            </w:r>
          </w:p>
        </w:tc>
      </w:tr>
      <w:tr>
        <w:tc>
          <w:tcPr>
            <w:tcW w:type="dxa" w:w="2880"/>
            <w:tcW w:w="7920" w:type="dxa"/>
          </w:tcPr>
          <w:p>
            <w:r>
              <w:rPr>
                <w:b/>
              </w:rPr>
              <w:t>João 4:22</w:t>
            </w:r>
          </w:p>
        </w:tc>
        <w:tc>
          <w:tcPr>
            <w:tcW w:type="dxa" w:w="2880"/>
            <w:tcW w:w="7920" w:type="dxa"/>
          </w:tcPr>
          <w:p>
            <w:r>
              <w:rPr>
                <w:b/>
              </w:rPr>
              <w:t>Juao 4:22</w:t>
            </w:r>
          </w:p>
        </w:tc>
        <w:tc>
          <w:tcPr>
            <w:tcW w:type="dxa" w:w="2880"/>
            <w:tcW w:w="1440" w:type="dxa"/>
          </w:tcPr>
          <w:p>
            <w:pPr>
              <w:jc w:val="center"/>
            </w:pPr>
            <w:r>
              <w:rPr>
                <w:b/>
              </w:rPr>
              <w:t>OK</w:t>
            </w:r>
          </w:p>
        </w:tc>
      </w:tr>
      <w:tr>
        <w:tc>
          <w:tcPr>
            <w:tcW w:type="dxa" w:w="2880"/>
            <w:tcW w:w="7920" w:type="dxa"/>
          </w:tcPr>
          <w:p>
            <w:pPr>
              <w:spacing w:line="480" w:lineRule="auto"/>
            </w:pPr>
            <w:r>
              <w:t xml:space="preserve">Vós adorais o que não conheceis; nós adoramos o que conhecemos, pois a </w:t>
            </w:r>
            <w:r>
              <w:rPr>
                <w:b/>
              </w:rPr>
              <w:t>salvação</w:t>
            </w:r>
            <w:r>
              <w:t xml:space="preserve"> vem dos judeus.</w:t>
            </w:r>
          </w:p>
        </w:tc>
        <w:tc>
          <w:tcPr>
            <w:tcW w:type="dxa" w:w="2880"/>
            <w:tcW w:w="7920" w:type="dxa"/>
          </w:tcPr>
          <w:p>
            <w:pPr>
              <w:spacing w:line="480" w:lineRule="auto"/>
            </w:pPr>
            <w:r>
              <w:t>Imwe mulikunamata kuti zvanu amudziwi; thangwe kuponesa kunauya na madjuda.</w:t>
            </w:r>
          </w:p>
        </w:tc>
        <w:tc>
          <w:tcPr>
            <w:tcW w:type="dxa" w:w="2880"/>
            <w:vAlign w:val="center"/>
            <w:tcW w:w="1440" w:type="dxa"/>
          </w:tcPr>
          <w:p>
            <w:pPr>
              <w:jc w:val="center"/>
            </w:pPr>
            <w:r>
              <w:t>☐</w:t>
            </w:r>
          </w:p>
        </w:tc>
      </w:tr>
      <w:tr>
        <w:tc>
          <w:tcPr>
            <w:tcW w:type="dxa" w:w="2880"/>
            <w:tcW w:w="7920" w:type="dxa"/>
          </w:tcPr>
          <w:p>
            <w:r>
              <w:rPr>
                <w:b/>
              </w:rPr>
              <w:t>Atos 4:12</w:t>
            </w:r>
          </w:p>
        </w:tc>
        <w:tc>
          <w:tcPr>
            <w:tcW w:type="dxa" w:w="2880"/>
            <w:tcW w:w="7920" w:type="dxa"/>
          </w:tcPr>
          <w:p>
            <w:r>
              <w:rPr>
                <w:b/>
              </w:rPr>
              <w:t>Zwiito zwewapostori 4:12</w:t>
            </w:r>
          </w:p>
        </w:tc>
        <w:tc>
          <w:tcPr>
            <w:tcW w:type="dxa" w:w="2880"/>
            <w:tcW w:w="1440" w:type="dxa"/>
          </w:tcPr>
          <w:p>
            <w:pPr>
              <w:jc w:val="center"/>
            </w:pPr>
            <w:r>
              <w:rPr>
                <w:b/>
              </w:rPr>
              <w:t>OK</w:t>
            </w:r>
          </w:p>
        </w:tc>
      </w:tr>
      <w:tr>
        <w:tc>
          <w:tcPr>
            <w:tcW w:type="dxa" w:w="2880"/>
            <w:tcW w:w="7920" w:type="dxa"/>
          </w:tcPr>
          <w:p>
            <w:pPr>
              <w:spacing w:line="480" w:lineRule="auto"/>
            </w:pPr>
            <w:r>
              <w:t xml:space="preserve">Não há </w:t>
            </w:r>
            <w:r>
              <w:rPr>
                <w:b/>
              </w:rPr>
              <w:t>salvação</w:t>
            </w:r>
            <w:r>
              <w:t xml:space="preserve"> em nenhum outro; porque não há nenhum outro nome debaixo do céu, dado entre os homens, por meio do qual devamos ser salvos".</w:t>
            </w:r>
          </w:p>
        </w:tc>
        <w:tc>
          <w:tcPr>
            <w:tcW w:type="dxa" w:w="2880"/>
            <w:tcW w:w="7920" w:type="dxa"/>
          </w:tcPr>
          <w:p>
            <w:pPr>
              <w:spacing w:line="480" w:lineRule="auto"/>
            </w:pPr>
            <w:r>
              <w:t>Uye akuna rimweni zina rinoponesa; kana kuti akuna rimweni zina pasi podhenga, rinopuwha ku anhu, rokuponeswa naro.</w:t>
            </w:r>
          </w:p>
        </w:tc>
        <w:tc>
          <w:tcPr>
            <w:tcW w:type="dxa" w:w="2880"/>
            <w:vAlign w:val="center"/>
            <w:tcW w:w="1440" w:type="dxa"/>
          </w:tcPr>
          <w:p>
            <w:pPr>
              <w:jc w:val="center"/>
            </w:pPr>
            <w:r>
              <w:t>☐</w:t>
            </w:r>
          </w:p>
        </w:tc>
      </w:tr>
      <w:tr>
        <w:tc>
          <w:tcPr>
            <w:tcW w:type="dxa" w:w="2880"/>
            <w:tcW w:w="7920" w:type="dxa"/>
          </w:tcPr>
          <w:p>
            <w:r>
              <w:rPr>
                <w:b/>
              </w:rPr>
              <w:t>Romanos 1:16</w:t>
            </w:r>
          </w:p>
        </w:tc>
        <w:tc>
          <w:tcPr>
            <w:tcW w:type="dxa" w:w="2880"/>
            <w:tcW w:w="7920" w:type="dxa"/>
          </w:tcPr>
          <w:p>
            <w:r>
              <w:rPr>
                <w:b/>
              </w:rPr>
              <w:t>Waroma 1:16</w:t>
            </w:r>
          </w:p>
        </w:tc>
        <w:tc>
          <w:tcPr>
            <w:tcW w:type="dxa" w:w="2880"/>
            <w:tcW w:w="1440" w:type="dxa"/>
          </w:tcPr>
          <w:p>
            <w:pPr>
              <w:jc w:val="center"/>
            </w:pPr>
            <w:r>
              <w:rPr>
                <w:b/>
              </w:rPr>
              <w:t>OK</w:t>
            </w:r>
          </w:p>
        </w:tc>
      </w:tr>
      <w:tr>
        <w:tc>
          <w:tcPr>
            <w:tcW w:type="dxa" w:w="2880"/>
            <w:tcW w:w="7920" w:type="dxa"/>
          </w:tcPr>
          <w:p>
            <w:pPr>
              <w:spacing w:line="480" w:lineRule="auto"/>
            </w:pPr>
            <w:r>
              <w:t xml:space="preserve">Porque eu não me envergonho do Evangelho, pois ele é o poder de Deus para a </w:t>
            </w:r>
            <w:r>
              <w:rPr>
                <w:b/>
              </w:rPr>
              <w:t>salvação</w:t>
            </w:r>
            <w:r>
              <w:t xml:space="preserve"> de todo aquele que crê, primeiro para o judeu depois para o grego.</w:t>
            </w:r>
          </w:p>
        </w:tc>
        <w:tc>
          <w:tcPr>
            <w:tcW w:type="dxa" w:w="2880"/>
            <w:tcW w:w="7920" w:type="dxa"/>
          </w:tcPr>
          <w:p>
            <w:pPr>
              <w:spacing w:line="480" w:lineRule="auto"/>
            </w:pPr>
            <w:r>
              <w:t>Ini anditsweruki noVangeri, ngokuti irona isimba ra Mwari rinoponesa wese unotenda, mudjuda okutanga no mugirigi.</w:t>
            </w:r>
          </w:p>
        </w:tc>
        <w:tc>
          <w:tcPr>
            <w:tcW w:type="dxa" w:w="2880"/>
            <w:vAlign w:val="center"/>
            <w:tcW w:w="1440" w:type="dxa"/>
          </w:tcPr>
          <w:p>
            <w:pPr>
              <w:jc w:val="center"/>
            </w:pPr>
            <w:r>
              <w:t>☐</w:t>
            </w:r>
          </w:p>
        </w:tc>
      </w:tr>
      <w:tr>
        <w:tc>
          <w:tcPr>
            <w:tcW w:type="dxa" w:w="2880"/>
            <w:tcW w:w="7920" w:type="dxa"/>
          </w:tcPr>
          <w:p>
            <w:r>
              <w:rPr>
                <w:b/>
              </w:rPr>
              <w:t>2 Coríntios 6:2</w:t>
            </w:r>
          </w:p>
        </w:tc>
        <w:tc>
          <w:tcPr>
            <w:tcW w:type="dxa" w:w="2880"/>
            <w:tcW w:w="7920" w:type="dxa"/>
          </w:tcPr>
          <w:p>
            <w:r>
              <w:rPr>
                <w:b/>
              </w:rPr>
              <w:t>2 Wakorinte 6:2</w:t>
            </w:r>
          </w:p>
        </w:tc>
        <w:tc>
          <w:tcPr>
            <w:tcW w:type="dxa" w:w="2880"/>
            <w:tcW w:w="1440" w:type="dxa"/>
          </w:tcPr>
          <w:p>
            <w:pPr>
              <w:jc w:val="center"/>
            </w:pPr>
            <w:r>
              <w:rPr>
                <w:b/>
              </w:rPr>
              <w:t>OK</w:t>
            </w:r>
          </w:p>
        </w:tc>
      </w:tr>
      <w:tr>
        <w:tc>
          <w:tcPr>
            <w:tcW w:type="dxa" w:w="2880"/>
            <w:tcW w:w="7920" w:type="dxa"/>
          </w:tcPr>
          <w:p>
            <w:pPr>
              <w:spacing w:line="480" w:lineRule="auto"/>
            </w:pPr>
            <w:r>
              <w:t xml:space="preserve">Porque Ele diz: "Em tempo oportuno Eu te ouvi, e no dia da </w:t>
            </w:r>
            <w:r>
              <w:rPr>
                <w:b/>
              </w:rPr>
              <w:t>salvação</w:t>
            </w:r>
            <w:r>
              <w:t xml:space="preserve"> te ajudei". Eis que agora é o tempo favorável; Eis que agora é o dia da </w:t>
            </w:r>
            <w:r>
              <w:rPr>
                <w:b/>
              </w:rPr>
              <w:t>salvação</w:t>
            </w:r>
            <w:r>
              <w:t>.</w:t>
            </w:r>
          </w:p>
        </w:tc>
        <w:tc>
          <w:tcPr>
            <w:tcW w:type="dxa" w:w="2880"/>
            <w:tcW w:w="7920" w:type="dxa"/>
          </w:tcPr>
          <w:p>
            <w:pPr>
              <w:spacing w:line="480" w:lineRule="auto"/>
            </w:pPr>
            <w:r>
              <w:t>Ngokuti Iyena unoti: Panguwa yawaidha ndakakuzwa, uye patsuku yeruponeso ndakakubhatsira". Hino inguwa yakhona; ino inguwa ye ruponeso.</w:t>
            </w:r>
          </w:p>
        </w:tc>
        <w:tc>
          <w:tcPr>
            <w:tcW w:type="dxa" w:w="2880"/>
            <w:vAlign w:val="center"/>
            <w:tcW w:w="1440" w:type="dxa"/>
          </w:tcPr>
          <w:p>
            <w:pPr>
              <w:jc w:val="center"/>
            </w:pPr>
            <w:r>
              <w:t>☐</w:t>
            </w:r>
          </w:p>
        </w:tc>
      </w:tr>
      <w:tr>
        <w:tc>
          <w:tcPr>
            <w:tcW w:type="dxa" w:w="2880"/>
            <w:tcW w:w="7920" w:type="dxa"/>
          </w:tcPr>
          <w:p>
            <w:r>
              <w:rPr>
                <w:b/>
              </w:rPr>
              <w:t>Efésios 1:13</w:t>
            </w:r>
          </w:p>
        </w:tc>
        <w:tc>
          <w:tcPr>
            <w:tcW w:type="dxa" w:w="2880"/>
            <w:tcW w:w="7920" w:type="dxa"/>
          </w:tcPr>
          <w:p>
            <w:r>
              <w:rPr>
                <w:b/>
              </w:rPr>
              <w:t>Waefezo 1:13</w:t>
            </w:r>
          </w:p>
        </w:tc>
        <w:tc>
          <w:tcPr>
            <w:tcW w:type="dxa" w:w="2880"/>
            <w:tcW w:w="1440" w:type="dxa"/>
          </w:tcPr>
          <w:p>
            <w:pPr>
              <w:jc w:val="center"/>
            </w:pPr>
            <w:r>
              <w:rPr>
                <w:b/>
              </w:rPr>
              <w:t>OK</w:t>
            </w:r>
          </w:p>
        </w:tc>
      </w:tr>
      <w:tr>
        <w:tc>
          <w:tcPr>
            <w:tcW w:type="dxa" w:w="2880"/>
            <w:tcW w:w="7920" w:type="dxa"/>
          </w:tcPr>
          <w:p>
            <w:pPr>
              <w:spacing w:line="480" w:lineRule="auto"/>
            </w:pPr>
            <w:r>
              <w:t xml:space="preserve">Em Cristo, também ouvistes a palavra da verdade, o Evangelho da vossa </w:t>
            </w:r>
            <w:r>
              <w:rPr>
                <w:b/>
              </w:rPr>
              <w:t>salvação</w:t>
            </w:r>
            <w:r>
              <w:t>, e crestes Nele, e fostes selados com o Espírito Santo que havia sido prometido,</w:t>
            </w:r>
          </w:p>
        </w:tc>
        <w:tc>
          <w:tcPr>
            <w:tcW w:type="dxa" w:w="2880"/>
            <w:tcW w:w="7920" w:type="dxa"/>
          </w:tcPr>
          <w:p>
            <w:pPr>
              <w:spacing w:line="480" w:lineRule="auto"/>
            </w:pPr>
            <w:r>
              <w:t>Muna Kirisitu, makazwawo soko retchokwadhi, Vangeri rekuponeswa kwenyu, uye mukaritenda, makanamirwa noMweya Mutswene wanga wakagondeswa,</w:t>
            </w:r>
          </w:p>
        </w:tc>
        <w:tc>
          <w:tcPr>
            <w:tcW w:type="dxa" w:w="2880"/>
            <w:vAlign w:val="center"/>
            <w:tcW w:w="1440" w:type="dxa"/>
          </w:tcPr>
          <w:p>
            <w:pPr>
              <w:jc w:val="center"/>
            </w:pPr>
            <w:r>
              <w:t>☐</w:t>
            </w:r>
          </w:p>
        </w:tc>
      </w:tr>
      <w:tr>
        <w:tc>
          <w:tcPr>
            <w:tcW w:type="dxa" w:w="2880"/>
            <w:tcW w:w="7920" w:type="dxa"/>
          </w:tcPr>
          <w:p>
            <w:r>
              <w:rPr>
                <w:b/>
              </w:rPr>
              <w:t>Filipenses 1:28</w:t>
            </w:r>
          </w:p>
        </w:tc>
        <w:tc>
          <w:tcPr>
            <w:tcW w:type="dxa" w:w="2880"/>
            <w:tcW w:w="7920" w:type="dxa"/>
          </w:tcPr>
          <w:p>
            <w:r>
              <w:rPr>
                <w:b/>
              </w:rPr>
              <w:t>Wafiripi 1:28</w:t>
            </w:r>
          </w:p>
        </w:tc>
        <w:tc>
          <w:tcPr>
            <w:tcW w:type="dxa" w:w="2880"/>
            <w:tcW w:w="1440" w:type="dxa"/>
          </w:tcPr>
          <w:p>
            <w:pPr>
              <w:jc w:val="center"/>
            </w:pPr>
            <w:r>
              <w:rPr>
                <w:b/>
              </w:rPr>
              <w:t>OK</w:t>
            </w:r>
          </w:p>
        </w:tc>
      </w:tr>
      <w:tr>
        <w:tc>
          <w:tcPr>
            <w:tcW w:type="dxa" w:w="2880"/>
            <w:tcW w:w="7920" w:type="dxa"/>
          </w:tcPr>
          <w:p>
            <w:pPr>
              <w:spacing w:line="480" w:lineRule="auto"/>
            </w:pPr>
            <w:r>
              <w:t xml:space="preserve">e em nada sendo intimidados pelos vossos inimigos. Isto é para eles um sinal de sua própria destruição; mas, para vós, um sinal da </w:t>
            </w:r>
            <w:r>
              <w:rPr>
                <w:b/>
              </w:rPr>
              <w:t>salvação</w:t>
            </w:r>
            <w:r>
              <w:t>, vinda de Deus.</w:t>
            </w:r>
          </w:p>
        </w:tc>
        <w:tc>
          <w:tcPr>
            <w:tcW w:type="dxa" w:w="2880"/>
            <w:tcW w:w="7920" w:type="dxa"/>
          </w:tcPr>
          <w:p>
            <w:pPr>
              <w:spacing w:line="480" w:lineRule="auto"/>
            </w:pPr>
            <w:r>
              <w:t>Musa thyisidzirwe ne apanduki enyu. Itchi tchipangidziro tchokuputswa kwao; asi kwemuri, nditcho tchipangidziro tchoruponeso, ndiko kuuya kwaMwari.</w:t>
            </w:r>
          </w:p>
        </w:tc>
        <w:tc>
          <w:tcPr>
            <w:tcW w:type="dxa" w:w="2880"/>
            <w:vAlign w:val="center"/>
            <w:tcW w:w="1440" w:type="dxa"/>
          </w:tcPr>
          <w:p>
            <w:pPr>
              <w:jc w:val="center"/>
            </w:pPr>
            <w:r>
              <w:t>☐</w:t>
            </w:r>
          </w:p>
        </w:tc>
      </w:tr>
      <w:tr>
        <w:tc>
          <w:tcPr>
            <w:tcW w:type="dxa" w:w="2880"/>
            <w:tcW w:w="7920" w:type="dxa"/>
          </w:tcPr>
          <w:p>
            <w:r>
              <w:rPr>
                <w:b/>
              </w:rPr>
              <w:t>1 Tessalonicenses 5:9</w:t>
            </w:r>
          </w:p>
        </w:tc>
        <w:tc>
          <w:tcPr>
            <w:tcW w:type="dxa" w:w="2880"/>
            <w:tcW w:w="7920" w:type="dxa"/>
          </w:tcPr>
          <w:p>
            <w:r>
              <w:rPr>
                <w:b/>
              </w:rPr>
              <w:t>1 Tessalonika 5:9</w:t>
            </w:r>
          </w:p>
        </w:tc>
        <w:tc>
          <w:tcPr>
            <w:tcW w:type="dxa" w:w="2880"/>
            <w:tcW w:w="1440" w:type="dxa"/>
          </w:tcPr>
          <w:p>
            <w:pPr>
              <w:jc w:val="center"/>
            </w:pPr>
            <w:r>
              <w:rPr>
                <w:b/>
              </w:rPr>
              <w:t>OK</w:t>
            </w:r>
          </w:p>
        </w:tc>
      </w:tr>
      <w:tr>
        <w:tc>
          <w:tcPr>
            <w:tcW w:type="dxa" w:w="2880"/>
            <w:tcW w:w="7920" w:type="dxa"/>
          </w:tcPr>
          <w:p>
            <w:pPr>
              <w:spacing w:line="480" w:lineRule="auto"/>
            </w:pPr>
            <w:r>
              <w:t xml:space="preserve">Porque Deus não nos destinou para a ira, mas para obtermos a </w:t>
            </w:r>
            <w:r>
              <w:rPr>
                <w:b/>
              </w:rPr>
              <w:t>salvação</w:t>
            </w:r>
            <w:r>
              <w:t>, por meio de nosso Senhor Jesus Cristo.</w:t>
            </w:r>
          </w:p>
        </w:tc>
        <w:tc>
          <w:tcPr>
            <w:tcW w:type="dxa" w:w="2880"/>
            <w:tcW w:w="7920" w:type="dxa"/>
          </w:tcPr>
          <w:p>
            <w:pPr>
              <w:spacing w:line="480" w:lineRule="auto"/>
            </w:pPr>
            <w:r>
              <w:t>Ngokuti Mwari azikuti sikira hasha dzake, asi kuti tiwe neruponeso, ngokudha kwa Ishe Djeso Kirisitu.</w:t>
            </w:r>
          </w:p>
        </w:tc>
        <w:tc>
          <w:tcPr>
            <w:tcW w:type="dxa" w:w="2880"/>
            <w:vAlign w:val="center"/>
            <w:tcW w:w="1440" w:type="dxa"/>
          </w:tcPr>
          <w:p>
            <w:pPr>
              <w:jc w:val="center"/>
            </w:pPr>
            <w:r>
              <w:t>☐</w:t>
            </w:r>
          </w:p>
        </w:tc>
      </w:tr>
      <w:tr>
        <w:tc>
          <w:tcPr>
            <w:tcW w:type="dxa" w:w="2880"/>
            <w:tcW w:w="7920" w:type="dxa"/>
          </w:tcPr>
          <w:p>
            <w:r>
              <w:rPr>
                <w:b/>
              </w:rPr>
              <w:t>2 Timóteo 3:15</w:t>
            </w:r>
          </w:p>
        </w:tc>
        <w:tc>
          <w:tcPr>
            <w:tcW w:type="dxa" w:w="2880"/>
            <w:tcW w:w="7920" w:type="dxa"/>
          </w:tcPr>
          <w:p>
            <w:r>
              <w:rPr>
                <w:b/>
              </w:rPr>
              <w:t>2 Timoti 3:15</w:t>
            </w:r>
          </w:p>
        </w:tc>
        <w:tc>
          <w:tcPr>
            <w:tcW w:type="dxa" w:w="2880"/>
            <w:tcW w:w="1440" w:type="dxa"/>
          </w:tcPr>
          <w:p>
            <w:pPr>
              <w:jc w:val="center"/>
            </w:pPr>
            <w:r>
              <w:rPr>
                <w:b/>
              </w:rPr>
              <w:t>OK</w:t>
            </w:r>
          </w:p>
        </w:tc>
      </w:tr>
      <w:tr>
        <w:tc>
          <w:tcPr>
            <w:tcW w:type="dxa" w:w="2880"/>
            <w:tcW w:w="7920" w:type="dxa"/>
          </w:tcPr>
          <w:p>
            <w:pPr>
              <w:spacing w:line="480" w:lineRule="auto"/>
            </w:pPr>
            <w:r>
              <w:t xml:space="preserve">Desde a infância conheces as Sagradas Escrituras, que são capazes de fazer-te sábio para </w:t>
            </w:r>
            <w:r>
              <w:rPr>
                <w:b/>
              </w:rPr>
              <w:t>salvação</w:t>
            </w:r>
            <w:r>
              <w:t xml:space="preserve"> pela fé que está em Cristo Jesus.</w:t>
            </w:r>
          </w:p>
        </w:tc>
        <w:tc>
          <w:tcPr>
            <w:tcW w:type="dxa" w:w="2880"/>
            <w:tcW w:w="7920" w:type="dxa"/>
          </w:tcPr>
          <w:p>
            <w:pPr>
              <w:spacing w:line="480" w:lineRule="auto"/>
            </w:pPr>
            <w:r>
              <w:t>kuti kubvira pauwana wako utchiziwa kuti zvitarwa zvinatswa, zvinogona kukupa ungwaru neruponeso nokutenda kuri muna Kirisitu Djesu.</w:t>
            </w:r>
          </w:p>
        </w:tc>
        <w:tc>
          <w:tcPr>
            <w:tcW w:type="dxa" w:w="2880"/>
            <w:vAlign w:val="center"/>
            <w:tcW w:w="1440" w:type="dxa"/>
          </w:tcPr>
          <w:p>
            <w:pPr>
              <w:jc w:val="center"/>
            </w:pPr>
            <w:r>
              <w:t>☐</w:t>
            </w:r>
          </w:p>
        </w:tc>
      </w:tr>
      <w:tr>
        <w:tc>
          <w:tcPr>
            <w:tcW w:type="dxa" w:w="2880"/>
            <w:tcW w:w="7920" w:type="dxa"/>
          </w:tcPr>
          <w:p>
            <w:r>
              <w:rPr>
                <w:b/>
              </w:rPr>
              <w:t>Tito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Pois a graça de Deus manifestou-se para a </w:t>
            </w:r>
            <w:r>
              <w:rPr>
                <w:b/>
              </w:rPr>
              <w:t>salvação</w:t>
            </w:r>
            <w:r>
              <w:t xml:space="preserve"> de todos os homens,</w:t>
            </w:r>
          </w:p>
        </w:tc>
        <w:tc>
          <w:tcPr>
            <w:tcW w:type="dxa" w:w="2880"/>
            <w:tcW w:w="7920" w:type="dxa"/>
          </w:tcPr>
          <w:p>
            <w:pPr>
              <w:spacing w:line="480" w:lineRule="auto"/>
            </w:pPr>
            <w:r>
              <w:t>Nokudharo, nyasha dzaMwari, dzapangidzirwa, kuruponeso rawanarume ese,</w:t>
            </w:r>
          </w:p>
        </w:tc>
        <w:tc>
          <w:tcPr>
            <w:tcW w:type="dxa" w:w="2880"/>
            <w:vAlign w:val="center"/>
            <w:tcW w:w="1440" w:type="dxa"/>
          </w:tcPr>
          <w:p>
            <w:pPr>
              <w:jc w:val="center"/>
            </w:pPr>
            <w:r>
              <w:t>☐</w:t>
            </w:r>
          </w:p>
        </w:tc>
      </w:tr>
      <w:tr>
        <w:tc>
          <w:tcPr>
            <w:tcW w:type="dxa" w:w="2880"/>
            <w:tcW w:w="7920" w:type="dxa"/>
          </w:tcPr>
          <w:p>
            <w:r>
              <w:rPr>
                <w:b/>
              </w:rPr>
              <w:t>Hebreus 2:10</w:t>
            </w:r>
          </w:p>
        </w:tc>
        <w:tc>
          <w:tcPr>
            <w:tcW w:type="dxa" w:w="2880"/>
            <w:tcW w:w="7920" w:type="dxa"/>
          </w:tcPr>
          <w:p>
            <w:r>
              <w:rPr>
                <w:b/>
              </w:rPr>
              <w:t>Waheburu 2:10</w:t>
            </w:r>
          </w:p>
        </w:tc>
        <w:tc>
          <w:tcPr>
            <w:tcW w:type="dxa" w:w="2880"/>
            <w:tcW w:w="1440" w:type="dxa"/>
          </w:tcPr>
          <w:p>
            <w:pPr>
              <w:jc w:val="center"/>
            </w:pPr>
            <w:r>
              <w:rPr>
                <w:b/>
              </w:rPr>
              <w:t>OK</w:t>
            </w:r>
          </w:p>
        </w:tc>
      </w:tr>
      <w:tr>
        <w:tc>
          <w:tcPr>
            <w:tcW w:type="dxa" w:w="2880"/>
            <w:tcW w:w="7920" w:type="dxa"/>
          </w:tcPr>
          <w:p>
            <w:pPr>
              <w:spacing w:line="480" w:lineRule="auto"/>
            </w:pPr>
            <w:r>
              <w:t xml:space="preserve">Porque convinha a Deus, para quem e por meio de quem todas as coisas existem, conduzindo muitos filhos à glória, aperfeiçoasse o Autor da </w:t>
            </w:r>
            <w:r>
              <w:rPr>
                <w:b/>
              </w:rPr>
              <w:t>salvação</w:t>
            </w:r>
            <w:r>
              <w:t xml:space="preserve"> deles, por meio de sofrimentos.</w:t>
            </w:r>
          </w:p>
        </w:tc>
        <w:tc>
          <w:tcPr>
            <w:tcW w:type="dxa" w:w="2880"/>
            <w:tcW w:w="7920" w:type="dxa"/>
          </w:tcPr>
          <w:p>
            <w:pPr>
              <w:spacing w:line="480" w:lineRule="auto"/>
            </w:pPr>
            <w:r>
              <w:t>Ngokuti Mwari waizvi rangarira, kuna uya wakanyanya, kudharika zviro zvese zvakasikwa, etshisesedza ana ajindji muku rumbidza, unoita mutangi woruponeso wowo, ngopakati poma tambudziko.</w:t>
            </w:r>
          </w:p>
        </w:tc>
        <w:tc>
          <w:tcPr>
            <w:tcW w:type="dxa" w:w="2880"/>
            <w:vAlign w:val="center"/>
            <w:tcW w:w="1440" w:type="dxa"/>
          </w:tcPr>
          <w:p>
            <w:pPr>
              <w:jc w:val="center"/>
            </w:pPr>
            <w:r>
              <w:t>☐</w:t>
            </w:r>
          </w:p>
        </w:tc>
      </w:tr>
      <w:tr>
        <w:tc>
          <w:tcPr>
            <w:tcW w:type="dxa" w:w="2880"/>
            <w:tcW w:w="7920" w:type="dxa"/>
          </w:tcPr>
          <w:p>
            <w:r>
              <w:rPr>
                <w:b/>
              </w:rPr>
              <w:t>1 Pedro 1:9</w:t>
            </w:r>
          </w:p>
        </w:tc>
        <w:tc>
          <w:tcPr>
            <w:tcW w:type="dxa" w:w="2880"/>
            <w:tcW w:w="7920" w:type="dxa"/>
          </w:tcPr>
          <w:p>
            <w:r>
              <w:rPr>
                <w:b/>
              </w:rPr>
              <w:t>1 Peduru 1:9</w:t>
            </w:r>
          </w:p>
        </w:tc>
        <w:tc>
          <w:tcPr>
            <w:tcW w:type="dxa" w:w="2880"/>
            <w:tcW w:w="1440" w:type="dxa"/>
          </w:tcPr>
          <w:p>
            <w:pPr>
              <w:jc w:val="center"/>
            </w:pPr>
            <w:r>
              <w:rPr>
                <w:b/>
              </w:rPr>
              <w:t>OK</w:t>
            </w:r>
          </w:p>
        </w:tc>
      </w:tr>
      <w:tr>
        <w:tc>
          <w:tcPr>
            <w:tcW w:type="dxa" w:w="2880"/>
            <w:tcW w:w="7920" w:type="dxa"/>
          </w:tcPr>
          <w:p>
            <w:pPr>
              <w:spacing w:line="480" w:lineRule="auto"/>
            </w:pPr>
            <w:r>
              <w:t xml:space="preserve">Vós estais agora alcançando o resultado da vossa fé, a </w:t>
            </w:r>
            <w:r>
              <w:rPr>
                <w:b/>
              </w:rPr>
              <w:t>salvação</w:t>
            </w:r>
            <w:r>
              <w:t xml:space="preserve"> de vossas almas.</w:t>
            </w:r>
          </w:p>
        </w:tc>
        <w:tc>
          <w:tcPr>
            <w:tcW w:type="dxa" w:w="2880"/>
            <w:tcW w:w="7920" w:type="dxa"/>
          </w:tcPr>
          <w:p>
            <w:pPr>
              <w:spacing w:line="480" w:lineRule="auto"/>
            </w:pPr>
            <w:r>
              <w:t>zvinopano makuona mbhinduro yekutenda kwenyu, kupona ke mweya enyu.</w:t>
            </w:r>
          </w:p>
        </w:tc>
        <w:tc>
          <w:tcPr>
            <w:tcW w:type="dxa" w:w="2880"/>
            <w:vAlign w:val="center"/>
            <w:tcW w:w="1440" w:type="dxa"/>
          </w:tcPr>
          <w:p>
            <w:pPr>
              <w:jc w:val="center"/>
            </w:pPr>
            <w:r>
              <w:t>☐</w:t>
            </w:r>
          </w:p>
        </w:tc>
      </w:tr>
      <w:tr>
        <w:tc>
          <w:tcPr>
            <w:tcW w:type="dxa" w:w="2880"/>
            <w:tcW w:w="7920" w:type="dxa"/>
          </w:tcPr>
          <w:p>
            <w:r>
              <w:rPr>
                <w:b/>
              </w:rPr>
              <w:t>2 Pedro 3:15</w:t>
            </w:r>
          </w:p>
        </w:tc>
        <w:tc>
          <w:tcPr>
            <w:tcW w:type="dxa" w:w="2880"/>
            <w:tcW w:w="7920" w:type="dxa"/>
          </w:tcPr>
          <w:p>
            <w:r>
              <w:rPr>
                <w:b/>
              </w:rPr>
              <w:t>2 Peduru 3:15</w:t>
            </w:r>
          </w:p>
        </w:tc>
        <w:tc>
          <w:tcPr>
            <w:tcW w:type="dxa" w:w="2880"/>
            <w:tcW w:w="1440" w:type="dxa"/>
          </w:tcPr>
          <w:p>
            <w:pPr>
              <w:jc w:val="center"/>
            </w:pPr>
            <w:r>
              <w:rPr>
                <w:b/>
              </w:rPr>
              <w:t>OK</w:t>
            </w:r>
          </w:p>
        </w:tc>
      </w:tr>
      <w:tr>
        <w:tc>
          <w:tcPr>
            <w:tcW w:type="dxa" w:w="2880"/>
            <w:tcW w:w="7920" w:type="dxa"/>
          </w:tcPr>
          <w:p>
            <w:pPr>
              <w:spacing w:line="480" w:lineRule="auto"/>
            </w:pPr>
            <w:r>
              <w:t xml:space="preserve">E considerai a paciência do nosso Senhor para a </w:t>
            </w:r>
            <w:r>
              <w:rPr>
                <w:b/>
              </w:rPr>
              <w:t>salvação</w:t>
            </w:r>
            <w:r>
              <w:t>, assim como nosso amado irmão Paulo vos escreveu, de acordo com a sabedoria que foi dada a ele.</w:t>
            </w:r>
          </w:p>
        </w:tc>
        <w:tc>
          <w:tcPr>
            <w:tcW w:type="dxa" w:w="2880"/>
            <w:tcW w:w="7920" w:type="dxa"/>
          </w:tcPr>
          <w:p>
            <w:pPr>
              <w:spacing w:line="480" w:lineRule="auto"/>
            </w:pPr>
            <w:r>
              <w:t>Uye onesesai usisi waIshe wedhu kuruponeso, se mudhikahi hama yedhu Pauro akamutarirai, paruziyo raaka paswa.</w:t>
            </w:r>
          </w:p>
        </w:tc>
        <w:tc>
          <w:tcPr>
            <w:tcW w:type="dxa" w:w="2880"/>
            <w:vAlign w:val="center"/>
            <w:tcW w:w="1440" w:type="dxa"/>
          </w:tcPr>
          <w:p>
            <w:pPr>
              <w:jc w:val="center"/>
            </w:pPr>
            <w:r>
              <w:t>☐</w:t>
            </w:r>
          </w:p>
        </w:tc>
      </w:tr>
      <w:tr>
        <w:tc>
          <w:tcPr>
            <w:tcW w:type="dxa" w:w="2880"/>
            <w:tcW w:w="7920" w:type="dxa"/>
          </w:tcPr>
          <w:p>
            <w:r>
              <w:rPr>
                <w:b/>
              </w:rPr>
              <w:t>Judas 1:3</w:t>
            </w:r>
          </w:p>
        </w:tc>
        <w:tc>
          <w:tcPr>
            <w:tcW w:type="dxa" w:w="2880"/>
            <w:tcW w:w="7920" w:type="dxa"/>
          </w:tcPr>
          <w:p>
            <w:r>
              <w:rPr>
                <w:b/>
              </w:rPr>
              <w:t>Judha 1:3</w:t>
            </w:r>
          </w:p>
        </w:tc>
        <w:tc>
          <w:tcPr>
            <w:tcW w:type="dxa" w:w="2880"/>
            <w:tcW w:w="1440" w:type="dxa"/>
          </w:tcPr>
          <w:p>
            <w:pPr>
              <w:jc w:val="center"/>
            </w:pPr>
            <w:r>
              <w:rPr>
                <w:b/>
              </w:rPr>
              <w:t>OK</w:t>
            </w:r>
          </w:p>
        </w:tc>
      </w:tr>
      <w:tr>
        <w:tc>
          <w:tcPr>
            <w:tcW w:type="dxa" w:w="2880"/>
            <w:tcW w:w="7920" w:type="dxa"/>
          </w:tcPr>
          <w:p>
            <w:pPr>
              <w:spacing w:line="480" w:lineRule="auto"/>
            </w:pPr>
            <w:r>
              <w:t xml:space="preserve">Amados, enquanto eu me esforçava para vos escrever sobre a </w:t>
            </w:r>
            <w:r>
              <w:rPr>
                <w:b/>
              </w:rPr>
              <w:t>salvação</w:t>
            </w:r>
            <w:r>
              <w:t xml:space="preserve"> que nos é comum, tive que me corresponder convosco para exortar-vos a batalhardes para permanecerdes na fé que, de uma vez por todas, foi dada aos santos.</w:t>
            </w:r>
          </w:p>
        </w:tc>
        <w:tc>
          <w:tcPr>
            <w:tcW w:type="dxa" w:w="2880"/>
            <w:tcW w:w="7920" w:type="dxa"/>
          </w:tcPr>
          <w:p>
            <w:pPr>
              <w:spacing w:line="480" w:lineRule="auto"/>
            </w:pPr>
            <w:r>
              <w:t>Adhikwani, pandaidzimanikidza kuti ndikutarirei pamusoro poruponeso ratakapiwa tese, ndakapindirana nemwi kuti ndikuvunzei kuti murwe kuitira kuti mumirire nganga pakutenda, kokuti kamwe notchose kakapiwa atswene.</w:t>
            </w:r>
          </w:p>
        </w:tc>
        <w:tc>
          <w:tcPr>
            <w:tcW w:type="dxa" w:w="2880"/>
            <w:vAlign w:val="center"/>
            <w:tcW w:w="1440" w:type="dxa"/>
          </w:tcPr>
          <w:p>
            <w:pPr>
              <w:jc w:val="center"/>
            </w:pPr>
            <w:r>
              <w:t>☐</w:t>
            </w:r>
          </w:p>
        </w:tc>
      </w:tr>
      <w:tr>
        <w:tc>
          <w:tcPr>
            <w:tcW w:type="dxa" w:w="2880"/>
            <w:tcW w:w="7920" w:type="dxa"/>
          </w:tcPr>
          <w:p>
            <w:r>
              <w:rPr>
                <w:b/>
              </w:rPr>
              <w:t>Apocalipse 7:10</w:t>
            </w:r>
          </w:p>
        </w:tc>
        <w:tc>
          <w:tcPr>
            <w:tcW w:type="dxa" w:w="2880"/>
            <w:tcW w:w="7920" w:type="dxa"/>
          </w:tcPr>
          <w:p>
            <w:r>
              <w:rPr>
                <w:b/>
              </w:rPr>
              <w:t>Zvakadhudzirwa 7:10</w:t>
            </w:r>
          </w:p>
        </w:tc>
        <w:tc>
          <w:tcPr>
            <w:tcW w:type="dxa" w:w="2880"/>
            <w:tcW w:w="1440" w:type="dxa"/>
          </w:tcPr>
          <w:p>
            <w:pPr>
              <w:jc w:val="center"/>
            </w:pPr>
            <w:r>
              <w:rPr>
                <w:b/>
              </w:rPr>
              <w:t>OK</w:t>
            </w:r>
          </w:p>
        </w:tc>
      </w:tr>
      <w:tr>
        <w:tc>
          <w:tcPr>
            <w:tcW w:type="dxa" w:w="2880"/>
            <w:tcW w:w="7920" w:type="dxa"/>
          </w:tcPr>
          <w:p>
            <w:pPr>
              <w:spacing w:line="480" w:lineRule="auto"/>
            </w:pPr>
            <w:r>
              <w:t xml:space="preserve">e clamavam em alta voz, dizendo: "A </w:t>
            </w:r>
            <w:r>
              <w:rPr>
                <w:b/>
              </w:rPr>
              <w:t>salvação</w:t>
            </w:r>
            <w:r>
              <w:t xml:space="preserve"> pertence ao nosso Deus, que está sentado no trono, e ao Cordeiro!"</w:t>
            </w:r>
          </w:p>
        </w:tc>
        <w:tc>
          <w:tcPr>
            <w:tcW w:type="dxa" w:w="2880"/>
            <w:tcW w:w="7920" w:type="dxa"/>
          </w:tcPr>
          <w:p>
            <w:pPr>
              <w:spacing w:line="480" w:lineRule="auto"/>
            </w:pPr>
            <w:r>
              <w:t>uye aidhainzira ngoizwi guru, etchiti: kuponeswa ngokaMwari wedhu, okuti wakagara patchigaro, potcho Gwayana!</w:t>
            </w:r>
          </w:p>
        </w:tc>
        <w:tc>
          <w:tcPr>
            <w:tcW w:type="dxa" w:w="2880"/>
            <w:vAlign w:val="center"/>
            <w:tcW w:w="1440" w:type="dxa"/>
          </w:tcPr>
          <w:p>
            <w:pPr>
              <w:jc w:val="center"/>
            </w:pPr>
            <w:r>
              <w:t>☐</w:t>
            </w:r>
          </w:p>
        </w:tc>
      </w:tr>
    </w:tbl>
    <w:p>
      <w:pPr>
        <w:pStyle w:val="Heading1"/>
        <w:spacing w:before="0"/>
      </w:pPr>
      <w:r>
        <w:t>santificar,santificação (G37, G38)</w:t>
      </w:r>
    </w:p>
    <w:p>
      <w:r/>
      <w:r>
        <w:t>Esta palavra pode significar:</w:t>
      </w:r>
      <w:r/>
      <w:r/>
    </w:p>
    <w:p>
      <w:pPr>
        <w:pStyle w:val="ListBullet"/>
        <w:spacing w:line="240" w:lineRule="auto"/>
        <w:ind w:left="720"/>
      </w:pPr>
      <w:r/>
      <w:r>
        <w:t>Dedicar coisas ou pessoas a Deus. Essas coisas ou pessoas se tornam sagradas. Coisas ou pessoas que se tornam santas tornam-se puras ou livres de pecado.</w:t>
      </w:r>
      <w:r/>
    </w:p>
    <w:p>
      <w:pPr>
        <w:pStyle w:val="ListBullet"/>
        <w:spacing w:line="240" w:lineRule="auto"/>
        <w:ind w:left="720"/>
      </w:pPr>
      <w:r/>
      <w:r>
        <w:t>Reverenciar alguém ou tratar essa pessoa como santa.</w:t>
      </w:r>
      <w:r/>
    </w:p>
    <w:p>
      <w:pPr>
        <w:pStyle w:val="ListBullet"/>
        <w:spacing w:line="240" w:lineRule="auto"/>
        <w:ind w:left="720"/>
      </w:pPr>
      <w:r/>
      <w:r>
        <w:t>Homenagear alguém porque essa pessoa merece ser homenageada.</w:t>
      </w:r>
      <w:r/>
    </w:p>
    <w:p>
      <w:pPr>
        <w:pStyle w:val="ListBullet"/>
        <w:spacing w:line="240" w:lineRule="auto" w:after="0"/>
        <w:ind w:left="720"/>
      </w:pPr>
      <w:r/>
      <w:r>
        <w:t>Reverenciar algo ou tratá-lo como sagrado.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Atos 20:32</w:t>
            </w:r>
          </w:p>
        </w:tc>
        <w:tc>
          <w:tcPr>
            <w:tcW w:type="dxa" w:w="2880"/>
            <w:tcW w:w="7920" w:type="dxa"/>
          </w:tcPr>
          <w:p>
            <w:r>
              <w:rPr>
                <w:b/>
              </w:rPr>
              <w:t>Zwiito zwewapostori 20:32</w:t>
            </w:r>
          </w:p>
        </w:tc>
        <w:tc>
          <w:tcPr>
            <w:tcW w:type="dxa" w:w="2880"/>
            <w:tcW w:w="1440" w:type="dxa"/>
          </w:tcPr>
          <w:p>
            <w:pPr>
              <w:jc w:val="center"/>
            </w:pPr>
            <w:r>
              <w:rPr>
                <w:b/>
              </w:rPr>
              <w:t>OK</w:t>
            </w:r>
          </w:p>
        </w:tc>
      </w:tr>
      <w:tr>
        <w:tc>
          <w:tcPr>
            <w:tcW w:type="dxa" w:w="2880"/>
            <w:tcW w:w="7920" w:type="dxa"/>
          </w:tcPr>
          <w:p>
            <w:pPr>
              <w:spacing w:line="480" w:lineRule="auto"/>
            </w:pPr>
            <w:r>
              <w:t>Agora, encomendo-vos a Deus e à Palavra da Sua graça, que é capaz de vos edificar e dar-vos heranças entre todos que estão sendo santificados.</w:t>
            </w:r>
          </w:p>
        </w:tc>
        <w:tc>
          <w:tcPr>
            <w:tcW w:type="dxa" w:w="2880"/>
            <w:tcW w:w="7920" w:type="dxa"/>
          </w:tcPr>
          <w:p>
            <w:pPr>
              <w:spacing w:line="480" w:lineRule="auto"/>
            </w:pPr>
            <w:r>
              <w:t>Hino, hama, ndinomuisai muna Mwari, mumasoko onyasha dzake; iyena unesimba hwekuwaka nyumba yakabhamba nekumuitisa kumweyo munhaka neanatswi ese.</w:t>
            </w:r>
          </w:p>
        </w:tc>
        <w:tc>
          <w:tcPr>
            <w:tcW w:type="dxa" w:w="2880"/>
            <w:vAlign w:val="center"/>
            <w:tcW w:w="1440" w:type="dxa"/>
          </w:tcPr>
          <w:p>
            <w:pPr>
              <w:jc w:val="center"/>
            </w:pPr>
            <w:r>
              <w:t>☐</w:t>
            </w:r>
          </w:p>
        </w:tc>
      </w:tr>
      <w:tr>
        <w:tc>
          <w:tcPr>
            <w:tcW w:type="dxa" w:w="2880"/>
            <w:tcW w:w="7920" w:type="dxa"/>
          </w:tcPr>
          <w:p>
            <w:r>
              <w:rPr>
                <w:b/>
              </w:rPr>
              <w:t>Romanos 6:22</w:t>
            </w:r>
          </w:p>
        </w:tc>
        <w:tc>
          <w:tcPr>
            <w:tcW w:type="dxa" w:w="2880"/>
            <w:tcW w:w="7920" w:type="dxa"/>
          </w:tcPr>
          <w:p>
            <w:r>
              <w:rPr>
                <w:b/>
              </w:rPr>
              <w:t>Waroma 6:22</w:t>
            </w:r>
          </w:p>
        </w:tc>
        <w:tc>
          <w:tcPr>
            <w:tcW w:type="dxa" w:w="2880"/>
            <w:tcW w:w="1440" w:type="dxa"/>
          </w:tcPr>
          <w:p>
            <w:pPr>
              <w:jc w:val="center"/>
            </w:pPr>
            <w:r>
              <w:rPr>
                <w:b/>
              </w:rPr>
              <w:t>OK</w:t>
            </w:r>
          </w:p>
        </w:tc>
      </w:tr>
      <w:tr>
        <w:tc>
          <w:tcPr>
            <w:tcW w:type="dxa" w:w="2880"/>
            <w:tcW w:w="7920" w:type="dxa"/>
          </w:tcPr>
          <w:p>
            <w:pPr>
              <w:spacing w:line="480" w:lineRule="auto"/>
            </w:pPr>
            <w:r>
              <w:t xml:space="preserve">Mas agora, que fostes libertos do pecado e feitos escravos de Deus, tendes o vosso fruto para </w:t>
            </w:r>
            <w:r>
              <w:rPr>
                <w:b/>
              </w:rPr>
              <w:t>santificação</w:t>
            </w:r>
            <w:r>
              <w:t>, e o resultado é a vida eterna.</w:t>
            </w:r>
          </w:p>
        </w:tc>
        <w:tc>
          <w:tcPr>
            <w:tcW w:type="dxa" w:w="2880"/>
            <w:tcW w:w="7920" w:type="dxa"/>
          </w:tcPr>
          <w:p>
            <w:pPr>
              <w:spacing w:line="480" w:lineRule="auto"/>
            </w:pPr>
            <w:r>
              <w:t>Uye zvino, masunungurwa mutchitema nekuyithwa ndhapwa dzaMwari, zvinodhikana zvibheroko zvenhu zvitcheneswe, uye kudhairwa nepenhu usingaperi.</w:t>
            </w:r>
          </w:p>
        </w:tc>
        <w:tc>
          <w:tcPr>
            <w:tcW w:type="dxa" w:w="2880"/>
            <w:vAlign w:val="center"/>
            <w:tcW w:w="1440" w:type="dxa"/>
          </w:tcPr>
          <w:p>
            <w:pPr>
              <w:jc w:val="center"/>
            </w:pPr>
            <w:r>
              <w:t>☐</w:t>
            </w:r>
          </w:p>
        </w:tc>
      </w:tr>
      <w:tr>
        <w:tc>
          <w:tcPr>
            <w:tcW w:type="dxa" w:w="2880"/>
            <w:tcW w:w="7920" w:type="dxa"/>
          </w:tcPr>
          <w:p>
            <w:r>
              <w:rPr>
                <w:b/>
              </w:rPr>
              <w:t>Romanos 15:16</w:t>
            </w:r>
          </w:p>
        </w:tc>
        <w:tc>
          <w:tcPr>
            <w:tcW w:type="dxa" w:w="2880"/>
            <w:tcW w:w="7920" w:type="dxa"/>
          </w:tcPr>
          <w:p>
            <w:r>
              <w:rPr>
                <w:b/>
              </w:rPr>
              <w:t>Waroma 15:16</w:t>
            </w:r>
          </w:p>
        </w:tc>
        <w:tc>
          <w:tcPr>
            <w:tcW w:type="dxa" w:w="2880"/>
            <w:tcW w:w="1440" w:type="dxa"/>
          </w:tcPr>
          <w:p>
            <w:pPr>
              <w:jc w:val="center"/>
            </w:pPr>
            <w:r>
              <w:rPr>
                <w:b/>
              </w:rPr>
              <w:t>OK</w:t>
            </w:r>
          </w:p>
        </w:tc>
      </w:tr>
      <w:tr>
        <w:tc>
          <w:tcPr>
            <w:tcW w:type="dxa" w:w="2880"/>
            <w:tcW w:w="7920" w:type="dxa"/>
          </w:tcPr>
          <w:p>
            <w:pPr>
              <w:spacing w:line="480" w:lineRule="auto"/>
            </w:pPr>
            <w:r>
              <w:t>para ser um servo de Cristo Jesus enviado aos gentios, para me oferecer como um sacerdote do Evangelho de Deus. Devo fazer isso, então, para que a oferta dos gentios possa tornar-se aceitável, santificada pelo Espírito Santo.</w:t>
            </w:r>
          </w:p>
        </w:tc>
        <w:tc>
          <w:tcPr>
            <w:tcW w:type="dxa" w:w="2880"/>
            <w:tcW w:w="7920" w:type="dxa"/>
          </w:tcPr>
          <w:p>
            <w:pPr>
              <w:spacing w:line="480" w:lineRule="auto"/>
            </w:pPr>
            <w:r>
              <w:t>kuti ndite musenzi wa Kirisitu Djesu wakatumwa kuwa hedeni, kuti ndizvipire samupirisita weVangeri raMwari. Ndinodhikana kuti ndite izvi, hino, kuti tchipo tche mahedeni tchite tchinotambirwa, tchakatcheneswa nge Mweya Mutswene.</w:t>
            </w:r>
          </w:p>
        </w:tc>
        <w:tc>
          <w:tcPr>
            <w:tcW w:type="dxa" w:w="2880"/>
            <w:vAlign w:val="center"/>
            <w:tcW w:w="1440" w:type="dxa"/>
          </w:tcPr>
          <w:p>
            <w:pPr>
              <w:jc w:val="center"/>
            </w:pPr>
            <w:r>
              <w:t>☐</w:t>
            </w:r>
          </w:p>
        </w:tc>
      </w:tr>
      <w:tr>
        <w:tc>
          <w:tcPr>
            <w:tcW w:type="dxa" w:w="2880"/>
            <w:tcW w:w="7920" w:type="dxa"/>
          </w:tcPr>
          <w:p>
            <w:r>
              <w:rPr>
                <w:b/>
              </w:rPr>
              <w:t>1 Coríntios 6:11</w:t>
            </w:r>
          </w:p>
        </w:tc>
        <w:tc>
          <w:tcPr>
            <w:tcW w:type="dxa" w:w="2880"/>
            <w:tcW w:w="7920" w:type="dxa"/>
          </w:tcPr>
          <w:p>
            <w:r>
              <w:rPr>
                <w:b/>
              </w:rPr>
              <w:t>1 Wakorinte 6:11</w:t>
            </w:r>
          </w:p>
        </w:tc>
        <w:tc>
          <w:tcPr>
            <w:tcW w:type="dxa" w:w="2880"/>
            <w:tcW w:w="1440" w:type="dxa"/>
          </w:tcPr>
          <w:p>
            <w:pPr>
              <w:jc w:val="center"/>
            </w:pPr>
            <w:r>
              <w:rPr>
                <w:b/>
              </w:rPr>
              <w:t>OK</w:t>
            </w:r>
          </w:p>
        </w:tc>
      </w:tr>
      <w:tr>
        <w:tc>
          <w:tcPr>
            <w:tcW w:type="dxa" w:w="2880"/>
            <w:tcW w:w="7920" w:type="dxa"/>
          </w:tcPr>
          <w:p>
            <w:pPr>
              <w:spacing w:line="480" w:lineRule="auto"/>
            </w:pPr>
            <w:r>
              <w:t>Tais fostes alguns de vós. Mas vós fostes lavados, santificados e justificados com Deus no nome do Senhor Jesus Cristo e pelo Espírito de nosso Deus.</w:t>
            </w:r>
          </w:p>
        </w:tc>
        <w:tc>
          <w:tcPr>
            <w:tcW w:type="dxa" w:w="2880"/>
            <w:tcW w:w="7920" w:type="dxa"/>
          </w:tcPr>
          <w:p>
            <w:pPr>
              <w:spacing w:line="480" w:lineRule="auto"/>
            </w:pPr>
            <w:r>
              <w:t>Amweni enyu akapindao nemo. Asi imwimwi makasukwa, makatcheneswa uye mo tenderwa naMwari muzina ra Ishe Djesu Khirisitu pamwepo no Mweya waMawri wedhu.</w:t>
            </w:r>
          </w:p>
        </w:tc>
        <w:tc>
          <w:tcPr>
            <w:tcW w:type="dxa" w:w="2880"/>
            <w:vAlign w:val="center"/>
            <w:tcW w:w="1440" w:type="dxa"/>
          </w:tcPr>
          <w:p>
            <w:pPr>
              <w:jc w:val="center"/>
            </w:pPr>
            <w:r>
              <w:t>☐</w:t>
            </w:r>
          </w:p>
        </w:tc>
      </w:tr>
      <w:tr>
        <w:tc>
          <w:tcPr>
            <w:tcW w:type="dxa" w:w="2880"/>
            <w:tcW w:w="7920" w:type="dxa"/>
          </w:tcPr>
          <w:p>
            <w:r>
              <w:rPr>
                <w:b/>
              </w:rPr>
              <w:t>Efésios 5:26</w:t>
            </w:r>
          </w:p>
        </w:tc>
        <w:tc>
          <w:tcPr>
            <w:tcW w:type="dxa" w:w="2880"/>
            <w:tcW w:w="7920" w:type="dxa"/>
          </w:tcPr>
          <w:p>
            <w:r>
              <w:rPr>
                <w:b/>
              </w:rPr>
              <w:t>Waefezo 5:26</w:t>
            </w:r>
          </w:p>
        </w:tc>
        <w:tc>
          <w:tcPr>
            <w:tcW w:type="dxa" w:w="2880"/>
            <w:tcW w:w="1440" w:type="dxa"/>
          </w:tcPr>
          <w:p>
            <w:pPr>
              <w:jc w:val="center"/>
            </w:pPr>
            <w:r>
              <w:rPr>
                <w:b/>
              </w:rPr>
              <w:t>OK</w:t>
            </w:r>
          </w:p>
        </w:tc>
      </w:tr>
      <w:tr>
        <w:tc>
          <w:tcPr>
            <w:tcW w:type="dxa" w:w="2880"/>
            <w:tcW w:w="7920" w:type="dxa"/>
          </w:tcPr>
          <w:p>
            <w:pPr>
              <w:spacing w:line="480" w:lineRule="auto"/>
            </w:pPr>
            <w:r>
              <w:t>Ele o fez para que pudesse torná-la santa, tendo-a purificado por meio da lavagem de água pela palavra,</w:t>
            </w:r>
          </w:p>
        </w:tc>
        <w:tc>
          <w:tcPr>
            <w:tcW w:type="dxa" w:w="2880"/>
            <w:tcW w:w="7920" w:type="dxa"/>
          </w:tcPr>
          <w:p>
            <w:pPr>
              <w:spacing w:line="480" w:lineRule="auto"/>
            </w:pPr>
            <w:r>
              <w:t>Iyena wakazviita kuti iwe itswene, waKaitchenesa ngekudha kwekusukwa ngemvura ngekudha kwe soko,</w:t>
            </w:r>
          </w:p>
        </w:tc>
        <w:tc>
          <w:tcPr>
            <w:tcW w:type="dxa" w:w="2880"/>
            <w:vAlign w:val="center"/>
            <w:tcW w:w="1440" w:type="dxa"/>
          </w:tcPr>
          <w:p>
            <w:pPr>
              <w:jc w:val="center"/>
            </w:pPr>
            <w:r>
              <w:t>☐</w:t>
            </w:r>
          </w:p>
        </w:tc>
      </w:tr>
      <w:tr>
        <w:tc>
          <w:tcPr>
            <w:tcW w:type="dxa" w:w="2880"/>
            <w:tcW w:w="7920" w:type="dxa"/>
          </w:tcPr>
          <w:p>
            <w:r>
              <w:rPr>
                <w:b/>
              </w:rPr>
              <w:t>1 Tessalonicenses 5:23</w:t>
            </w:r>
          </w:p>
        </w:tc>
        <w:tc>
          <w:tcPr>
            <w:tcW w:type="dxa" w:w="2880"/>
            <w:tcW w:w="7920" w:type="dxa"/>
          </w:tcPr>
          <w:p>
            <w:r>
              <w:rPr>
                <w:b/>
              </w:rPr>
              <w:t>1 Tessalonika 5:23</w:t>
            </w:r>
          </w:p>
        </w:tc>
        <w:tc>
          <w:tcPr>
            <w:tcW w:type="dxa" w:w="2880"/>
            <w:tcW w:w="1440" w:type="dxa"/>
          </w:tcPr>
          <w:p>
            <w:pPr>
              <w:jc w:val="center"/>
            </w:pPr>
            <w:r>
              <w:rPr>
                <w:b/>
              </w:rPr>
              <w:t>OK</w:t>
            </w:r>
          </w:p>
        </w:tc>
      </w:tr>
      <w:tr>
        <w:tc>
          <w:tcPr>
            <w:tcW w:type="dxa" w:w="2880"/>
            <w:tcW w:w="7920" w:type="dxa"/>
          </w:tcPr>
          <w:p>
            <w:pPr>
              <w:spacing w:line="480" w:lineRule="auto"/>
            </w:pPr>
            <w:r>
              <w:t>Que o próprio Deus da paz vos santifique completamente. Que todo seu espírito, alma e corpo sejam preservados irrepreensíveis para a vinda do nosso Senhor Jesus Cristo.</w:t>
            </w:r>
          </w:p>
        </w:tc>
        <w:tc>
          <w:tcPr>
            <w:tcW w:type="dxa" w:w="2880"/>
            <w:tcW w:w="7920" w:type="dxa"/>
          </w:tcPr>
          <w:p>
            <w:pPr>
              <w:spacing w:line="480" w:lineRule="auto"/>
            </w:pPr>
            <w:r>
              <w:t>Kuti Mwari watcho werugare ngakutchenesei zvakakwana. Kuti mweya wenyu wese, mwoyo uye nomwiri zvitchengethuwe zvakatchena kuitira kuya kwa Ishe Djeso Kirisitu.</w:t>
            </w:r>
          </w:p>
        </w:tc>
        <w:tc>
          <w:tcPr>
            <w:tcW w:type="dxa" w:w="2880"/>
            <w:vAlign w:val="center"/>
            <w:tcW w:w="1440" w:type="dxa"/>
          </w:tcPr>
          <w:p>
            <w:pPr>
              <w:jc w:val="center"/>
            </w:pPr>
            <w:r>
              <w:t>☐</w:t>
            </w:r>
          </w:p>
        </w:tc>
      </w:tr>
      <w:tr>
        <w:tc>
          <w:tcPr>
            <w:tcW w:type="dxa" w:w="2880"/>
            <w:tcW w:w="7920" w:type="dxa"/>
          </w:tcPr>
          <w:p>
            <w:r>
              <w:rPr>
                <w:b/>
              </w:rPr>
              <w:t>2 Tessalonicenses 2:13</w:t>
            </w:r>
          </w:p>
        </w:tc>
        <w:tc>
          <w:tcPr>
            <w:tcW w:type="dxa" w:w="2880"/>
            <w:tcW w:w="7920" w:type="dxa"/>
          </w:tcPr>
          <w:p>
            <w:r>
              <w:rPr>
                <w:b/>
              </w:rPr>
              <w:t>2 Tessalonika 2:13</w:t>
            </w:r>
          </w:p>
        </w:tc>
        <w:tc>
          <w:tcPr>
            <w:tcW w:type="dxa" w:w="2880"/>
            <w:tcW w:w="1440" w:type="dxa"/>
          </w:tcPr>
          <w:p>
            <w:pPr>
              <w:jc w:val="center"/>
            </w:pPr>
            <w:r>
              <w:rPr>
                <w:b/>
              </w:rPr>
              <w:t>OK</w:t>
            </w:r>
          </w:p>
        </w:tc>
      </w:tr>
      <w:tr>
        <w:tc>
          <w:tcPr>
            <w:tcW w:type="dxa" w:w="2880"/>
            <w:tcW w:w="7920" w:type="dxa"/>
          </w:tcPr>
          <w:p>
            <w:pPr>
              <w:spacing w:line="480" w:lineRule="auto"/>
            </w:pPr>
            <w:r>
              <w:t xml:space="preserve">Mas nós devemos sempre dar graças a Deus por vós, irmãos amados pelo Senhor, porque Deus vos escolheu como primeiros frutos para salvação na </w:t>
            </w:r>
            <w:r>
              <w:rPr>
                <w:b/>
              </w:rPr>
              <w:t>santificação</w:t>
            </w:r>
            <w:r>
              <w:t xml:space="preserve"> do Espírito e fé na verdade.</w:t>
            </w:r>
          </w:p>
        </w:tc>
        <w:tc>
          <w:tcPr>
            <w:tcW w:type="dxa" w:w="2880"/>
            <w:tcW w:w="7920" w:type="dxa"/>
          </w:tcPr>
          <w:p>
            <w:pPr>
              <w:spacing w:line="480" w:lineRule="auto"/>
            </w:pPr>
            <w:r>
              <w:t>Asi isusu tinodhikana kupa mbiri kuna Mwari ngondaya yenyu, hama dzinodhikwana naIshe, ngokuti Mwari wakakusanangurai sezvibhereko zvekutanga zveruponeso mukutchenesuwa me Mweya uye mukutenda metchokwadhi.</w:t>
            </w:r>
          </w:p>
        </w:tc>
        <w:tc>
          <w:tcPr>
            <w:tcW w:type="dxa" w:w="2880"/>
            <w:vAlign w:val="center"/>
            <w:tcW w:w="1440" w:type="dxa"/>
          </w:tcPr>
          <w:p>
            <w:pPr>
              <w:jc w:val="center"/>
            </w:pPr>
            <w:r>
              <w:t>☐</w:t>
            </w:r>
          </w:p>
        </w:tc>
      </w:tr>
      <w:tr>
        <w:tc>
          <w:tcPr>
            <w:tcW w:type="dxa" w:w="2880"/>
            <w:tcW w:w="7920" w:type="dxa"/>
          </w:tcPr>
          <w:p>
            <w:r>
              <w:rPr>
                <w:b/>
              </w:rPr>
              <w:t>1 Timóteo 2:15</w:t>
            </w:r>
          </w:p>
        </w:tc>
        <w:tc>
          <w:tcPr>
            <w:tcW w:type="dxa" w:w="2880"/>
            <w:tcW w:w="7920" w:type="dxa"/>
          </w:tcPr>
          <w:p>
            <w:r>
              <w:rPr>
                <w:b/>
              </w:rPr>
              <w:t>1 Timoti 2:15</w:t>
            </w:r>
          </w:p>
        </w:tc>
        <w:tc>
          <w:tcPr>
            <w:tcW w:type="dxa" w:w="2880"/>
            <w:tcW w:w="1440" w:type="dxa"/>
          </w:tcPr>
          <w:p>
            <w:pPr>
              <w:jc w:val="center"/>
            </w:pPr>
            <w:r>
              <w:rPr>
                <w:b/>
              </w:rPr>
              <w:t>OK</w:t>
            </w:r>
          </w:p>
        </w:tc>
      </w:tr>
      <w:tr>
        <w:tc>
          <w:tcPr>
            <w:tcW w:type="dxa" w:w="2880"/>
            <w:tcW w:w="7920" w:type="dxa"/>
          </w:tcPr>
          <w:p>
            <w:pPr>
              <w:spacing w:line="480" w:lineRule="auto"/>
            </w:pPr>
            <w:r>
              <w:t xml:space="preserve">No entanto ela será salva ao gerar filhos, desde que permaneça na fé, no amor e na </w:t>
            </w:r>
            <w:r>
              <w:rPr>
                <w:b/>
              </w:rPr>
              <w:t>santificação</w:t>
            </w:r>
            <w:r>
              <w:t xml:space="preserve"> com sabedoria no seu pensar.</w:t>
            </w:r>
          </w:p>
        </w:tc>
        <w:tc>
          <w:tcPr>
            <w:tcW w:type="dxa" w:w="2880"/>
            <w:tcW w:w="7920" w:type="dxa"/>
          </w:tcPr>
          <w:p>
            <w:pPr>
              <w:spacing w:line="480" w:lineRule="auto"/>
            </w:pPr>
            <w:r>
              <w:t>mwanakadzi utcha poneswa kudhai akabhereka ana, akarumbwa etchitenda no rudho uye nokutcheneswa pamwepo no ruzio mu ndangaridzo.</w:t>
            </w:r>
          </w:p>
        </w:tc>
        <w:tc>
          <w:tcPr>
            <w:tcW w:type="dxa" w:w="2880"/>
            <w:vAlign w:val="center"/>
            <w:tcW w:w="1440" w:type="dxa"/>
          </w:tcPr>
          <w:p>
            <w:pPr>
              <w:jc w:val="center"/>
            </w:pPr>
            <w:r>
              <w:t>☐</w:t>
            </w:r>
          </w:p>
        </w:tc>
      </w:tr>
      <w:tr>
        <w:tc>
          <w:tcPr>
            <w:tcW w:type="dxa" w:w="2880"/>
            <w:tcW w:w="7920" w:type="dxa"/>
          </w:tcPr>
          <w:p>
            <w:r>
              <w:rPr>
                <w:b/>
              </w:rPr>
              <w:t>Hebreus 2:11</w:t>
            </w:r>
          </w:p>
        </w:tc>
        <w:tc>
          <w:tcPr>
            <w:tcW w:type="dxa" w:w="2880"/>
            <w:tcW w:w="7920" w:type="dxa"/>
          </w:tcPr>
          <w:p>
            <w:r>
              <w:rPr>
                <w:b/>
              </w:rPr>
              <w:t>Waheburu 2:11</w:t>
            </w:r>
          </w:p>
        </w:tc>
        <w:tc>
          <w:tcPr>
            <w:tcW w:type="dxa" w:w="2880"/>
            <w:tcW w:w="1440" w:type="dxa"/>
          </w:tcPr>
          <w:p>
            <w:pPr>
              <w:jc w:val="center"/>
            </w:pPr>
            <w:r>
              <w:rPr>
                <w:b/>
              </w:rPr>
              <w:t>OK</w:t>
            </w:r>
          </w:p>
        </w:tc>
      </w:tr>
      <w:tr>
        <w:tc>
          <w:tcPr>
            <w:tcW w:type="dxa" w:w="2880"/>
            <w:tcW w:w="7920" w:type="dxa"/>
          </w:tcPr>
          <w:p>
            <w:pPr>
              <w:spacing w:line="480" w:lineRule="auto"/>
            </w:pPr>
            <w:r>
              <w:t>Pois, tanto o que santifica quanto os que são santificados, todos vêm de uma só fonte, Deus. Por essa razão, Aquele que os santifica não Se envergonha de lhes chamar irmãos.</w:t>
            </w:r>
          </w:p>
        </w:tc>
        <w:tc>
          <w:tcPr>
            <w:tcW w:type="dxa" w:w="2880"/>
            <w:tcW w:w="7920" w:type="dxa"/>
          </w:tcPr>
          <w:p>
            <w:pPr>
              <w:spacing w:line="480" w:lineRule="auto"/>
            </w:pPr>
            <w:r>
              <w:t>Uye, ngozvino tchenesa paanonanga etcheneswa, mwese munouya ngopa mubuto imwe, Mwari. Zvakadharo, wiya wakatchenesa azotsweruki kuwadhainda hama.</w:t>
            </w:r>
          </w:p>
        </w:tc>
        <w:tc>
          <w:tcPr>
            <w:tcW w:type="dxa" w:w="2880"/>
            <w:vAlign w:val="center"/>
            <w:tcW w:w="1440" w:type="dxa"/>
          </w:tcPr>
          <w:p>
            <w:pPr>
              <w:jc w:val="center"/>
            </w:pPr>
            <w:r>
              <w:t>☐</w:t>
            </w:r>
          </w:p>
        </w:tc>
      </w:tr>
      <w:tr>
        <w:tc>
          <w:tcPr>
            <w:tcW w:type="dxa" w:w="2880"/>
            <w:tcW w:w="7920" w:type="dxa"/>
          </w:tcPr>
          <w:p>
            <w:r>
              <w:rPr>
                <w:b/>
              </w:rPr>
              <w:t>Hebreus 13:12</w:t>
            </w:r>
          </w:p>
        </w:tc>
        <w:tc>
          <w:tcPr>
            <w:tcW w:type="dxa" w:w="2880"/>
            <w:tcW w:w="7920" w:type="dxa"/>
          </w:tcPr>
          <w:p>
            <w:r>
              <w:rPr>
                <w:b/>
              </w:rPr>
              <w:t>Waheburu 13:12</w:t>
            </w:r>
          </w:p>
        </w:tc>
        <w:tc>
          <w:tcPr>
            <w:tcW w:type="dxa" w:w="2880"/>
            <w:tcW w:w="1440" w:type="dxa"/>
          </w:tcPr>
          <w:p>
            <w:pPr>
              <w:jc w:val="center"/>
            </w:pPr>
            <w:r>
              <w:rPr>
                <w:b/>
              </w:rPr>
              <w:t>OK</w:t>
            </w:r>
          </w:p>
        </w:tc>
      </w:tr>
      <w:tr>
        <w:tc>
          <w:tcPr>
            <w:tcW w:type="dxa" w:w="2880"/>
            <w:tcW w:w="7920" w:type="dxa"/>
          </w:tcPr>
          <w:p>
            <w:pPr>
              <w:spacing w:line="480" w:lineRule="auto"/>
            </w:pPr>
            <w:r>
              <w:t xml:space="preserve">Por isso, a fim de </w:t>
            </w:r>
            <w:r>
              <w:rPr>
                <w:b/>
              </w:rPr>
              <w:t>santificar</w:t>
            </w:r>
            <w:r>
              <w:t xml:space="preserve"> o povo através do Seu próprio sangue, Jesus também sofreu fora dos portões da cidade.</w:t>
            </w:r>
          </w:p>
        </w:tc>
        <w:tc>
          <w:tcPr>
            <w:tcW w:type="dxa" w:w="2880"/>
            <w:tcW w:w="7920" w:type="dxa"/>
          </w:tcPr>
          <w:p>
            <w:pPr>
              <w:spacing w:line="480" w:lineRule="auto"/>
            </w:pPr>
            <w:r>
              <w:t>Nokudharo, ngokudha kutchenesa anhu nongaze Yake, Djesu futi wakatambudzika kunza komusuwo dze guta.</w:t>
            </w:r>
          </w:p>
        </w:tc>
        <w:tc>
          <w:tcPr>
            <w:tcW w:type="dxa" w:w="2880"/>
            <w:vAlign w:val="center"/>
            <w:tcW w:w="1440" w:type="dxa"/>
          </w:tcPr>
          <w:p>
            <w:pPr>
              <w:jc w:val="center"/>
            </w:pPr>
            <w:r>
              <w:t>☐</w:t>
            </w:r>
          </w:p>
        </w:tc>
      </w:tr>
      <w:tr>
        <w:tc>
          <w:tcPr>
            <w:tcW w:type="dxa" w:w="2880"/>
            <w:tcW w:w="7920" w:type="dxa"/>
          </w:tcPr>
          <w:p>
            <w:r>
              <w:rPr>
                <w:b/>
              </w:rPr>
              <w:t>1 Pedro 1:2</w:t>
            </w:r>
          </w:p>
        </w:tc>
        <w:tc>
          <w:tcPr>
            <w:tcW w:type="dxa" w:w="2880"/>
            <w:tcW w:w="7920" w:type="dxa"/>
          </w:tcPr>
          <w:p>
            <w:r>
              <w:rPr>
                <w:b/>
              </w:rPr>
              <w:t>1 Peduru 1:2</w:t>
            </w:r>
          </w:p>
        </w:tc>
        <w:tc>
          <w:tcPr>
            <w:tcW w:type="dxa" w:w="2880"/>
            <w:tcW w:w="1440" w:type="dxa"/>
          </w:tcPr>
          <w:p>
            <w:pPr>
              <w:jc w:val="center"/>
            </w:pPr>
            <w:r>
              <w:rPr>
                <w:b/>
              </w:rPr>
              <w:t>OK</w:t>
            </w:r>
          </w:p>
        </w:tc>
      </w:tr>
      <w:tr>
        <w:tc>
          <w:tcPr>
            <w:tcW w:type="dxa" w:w="2880"/>
            <w:tcW w:w="7920" w:type="dxa"/>
          </w:tcPr>
          <w:p>
            <w:pPr>
              <w:spacing w:line="480" w:lineRule="auto"/>
            </w:pPr>
            <w:r>
              <w:t xml:space="preserve">escolhidos de acordo com a presciência de Deus Pai, pela </w:t>
            </w:r>
            <w:r>
              <w:rPr>
                <w:b/>
              </w:rPr>
              <w:t>santificação</w:t>
            </w:r>
            <w:r>
              <w:t xml:space="preserve"> do Espírito Santo, para a obediência a Jesus Cristo, e para a aspersão de Seu sangue. Que a graça esteja convosco e a vossa paz seja multiplicada.</w:t>
            </w:r>
          </w:p>
        </w:tc>
        <w:tc>
          <w:tcPr>
            <w:tcW w:type="dxa" w:w="2880"/>
            <w:tcW w:w="7920" w:type="dxa"/>
          </w:tcPr>
          <w:p>
            <w:pPr>
              <w:spacing w:line="480" w:lineRule="auto"/>
            </w:pPr>
            <w:r>
              <w:t>akatsanangurwa na Mwari Bhabha kumawambo nekutcheneswa ko Mweya Mutswene, mukuteera Djesu Khirisitu, uye nekufararira kwe ngazi Yake, kuti nyasha ngadziwe kwemuri uye rugare renyu ritunhu dzirwe.</w:t>
            </w:r>
          </w:p>
        </w:tc>
        <w:tc>
          <w:tcPr>
            <w:tcW w:type="dxa" w:w="2880"/>
            <w:vAlign w:val="center"/>
            <w:tcW w:w="1440" w:type="dxa"/>
          </w:tcPr>
          <w:p>
            <w:pPr>
              <w:jc w:val="center"/>
            </w:pPr>
            <w:r>
              <w:t>☐</w:t>
            </w:r>
          </w:p>
        </w:tc>
      </w:tr>
    </w:tbl>
    <w:p>
      <w:pPr>
        <w:pStyle w:val="Heading1"/>
        <w:spacing w:before="0"/>
      </w:pPr>
      <w:r>
        <w:t>salvar (G4982)</w:t>
      </w:r>
    </w:p>
    <w:p>
      <w:r/>
      <w:r>
        <w:t>Esta palavra pode significar:</w:t>
      </w:r>
      <w:r/>
      <w:r/>
    </w:p>
    <w:p>
      <w:pPr>
        <w:pStyle w:val="ListBullet"/>
        <w:spacing w:line="240" w:lineRule="auto"/>
        <w:ind w:left="720"/>
      </w:pPr>
      <w:r/>
      <w:r>
        <w:t>Para manter ou livrar alguém de dano ou sofrimento.</w:t>
      </w:r>
      <w:r/>
    </w:p>
    <w:p>
      <w:pPr>
        <w:pStyle w:val="ListBullet"/>
        <w:spacing w:line="240" w:lineRule="auto" w:after="0"/>
        <w:ind w:left="720"/>
      </w:pPr>
      <w:r/>
      <w:r>
        <w:t>Para resgatar alguém de ser punido por Deus. Em vez disso, essa pessoa fica em paz com Deus.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14:30</w:t>
            </w:r>
          </w:p>
        </w:tc>
        <w:tc>
          <w:tcPr>
            <w:tcW w:type="dxa" w:w="2880"/>
            <w:tcW w:w="7920" w:type="dxa"/>
          </w:tcPr>
          <w:p>
            <w:r>
              <w:rPr>
                <w:b/>
              </w:rPr>
              <w:t>Mateu 14:30</w:t>
            </w:r>
          </w:p>
        </w:tc>
        <w:tc>
          <w:tcPr>
            <w:tcW w:type="dxa" w:w="2880"/>
            <w:tcW w:w="1440" w:type="dxa"/>
          </w:tcPr>
          <w:p>
            <w:pPr>
              <w:jc w:val="center"/>
            </w:pPr>
            <w:r>
              <w:rPr>
                <w:b/>
              </w:rPr>
              <w:t>OK</w:t>
            </w:r>
          </w:p>
        </w:tc>
      </w:tr>
      <w:tr>
        <w:tc>
          <w:tcPr>
            <w:tcW w:type="dxa" w:w="2880"/>
            <w:tcW w:w="7920" w:type="dxa"/>
          </w:tcPr>
          <w:p>
            <w:pPr>
              <w:spacing w:line="480" w:lineRule="auto"/>
            </w:pPr>
            <w:r>
              <w:t>Mas, quando Pedro viu o vento, teve medo; e, começando a afundar, gritou: "Senhor, salva-me!"</w:t>
            </w:r>
          </w:p>
        </w:tc>
        <w:tc>
          <w:tcPr>
            <w:tcW w:type="dxa" w:w="2880"/>
            <w:tcW w:w="7920" w:type="dxa"/>
          </w:tcPr>
          <w:p>
            <w:pPr>
              <w:spacing w:line="480" w:lineRule="auto"/>
            </w:pPr>
            <w:r>
              <w:t>Asi, Peduru paakawona dhutu, wakawe nokutya, uye, wakatanga kundondomera, wakakhuwa: "Ishe, ndiponesei!"</w:t>
            </w:r>
          </w:p>
        </w:tc>
        <w:tc>
          <w:tcPr>
            <w:tcW w:type="dxa" w:w="2880"/>
            <w:vAlign w:val="center"/>
            <w:tcW w:w="1440" w:type="dxa"/>
          </w:tcPr>
          <w:p>
            <w:pPr>
              <w:jc w:val="center"/>
            </w:pPr>
            <w:r>
              <w:t>☐</w:t>
            </w:r>
          </w:p>
        </w:tc>
      </w:tr>
      <w:tr>
        <w:tc>
          <w:tcPr>
            <w:tcW w:type="dxa" w:w="2880"/>
            <w:tcW w:w="7920" w:type="dxa"/>
          </w:tcPr>
          <w:p>
            <w:r>
              <w:rPr>
                <w:b/>
              </w:rPr>
              <w:t>Marcos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Quem crer e for batizado será salvo, e o que não crer será condenado.</w:t>
            </w:r>
          </w:p>
        </w:tc>
        <w:tc>
          <w:tcPr>
            <w:tcW w:type="dxa" w:w="2880"/>
            <w:tcW w:w="7920" w:type="dxa"/>
          </w:tcPr>
          <w:p>
            <w:pPr>
              <w:spacing w:line="480" w:lineRule="auto"/>
            </w:pPr>
            <w:r>
              <w:t>Uyo unotendera nokubabatidzwa utchaponeswa; asi uya asikatenderi watotongwa.</w:t>
            </w:r>
          </w:p>
        </w:tc>
        <w:tc>
          <w:tcPr>
            <w:tcW w:type="dxa" w:w="2880"/>
            <w:vAlign w:val="center"/>
            <w:tcW w:w="1440" w:type="dxa"/>
          </w:tcPr>
          <w:p>
            <w:pPr>
              <w:jc w:val="center"/>
            </w:pPr>
            <w:r>
              <w:t>☐</w:t>
            </w:r>
          </w:p>
        </w:tc>
      </w:tr>
      <w:tr>
        <w:tc>
          <w:tcPr>
            <w:tcW w:type="dxa" w:w="2880"/>
            <w:tcW w:w="7920" w:type="dxa"/>
          </w:tcPr>
          <w:p>
            <w:r>
              <w:rPr>
                <w:b/>
              </w:rPr>
              <w:t>Lucas 19:10</w:t>
            </w:r>
          </w:p>
        </w:tc>
        <w:tc>
          <w:tcPr>
            <w:tcW w:type="dxa" w:w="2880"/>
            <w:tcW w:w="7920" w:type="dxa"/>
          </w:tcPr>
          <w:p>
            <w:r>
              <w:rPr>
                <w:b/>
              </w:rPr>
              <w:t>Ruka 19:10</w:t>
            </w:r>
          </w:p>
        </w:tc>
        <w:tc>
          <w:tcPr>
            <w:tcW w:type="dxa" w:w="2880"/>
            <w:tcW w:w="1440" w:type="dxa"/>
          </w:tcPr>
          <w:p>
            <w:pPr>
              <w:jc w:val="center"/>
            </w:pPr>
            <w:r>
              <w:rPr>
                <w:b/>
              </w:rPr>
              <w:t>OK</w:t>
            </w:r>
          </w:p>
        </w:tc>
      </w:tr>
      <w:tr>
        <w:tc>
          <w:tcPr>
            <w:tcW w:type="dxa" w:w="2880"/>
            <w:tcW w:w="7920" w:type="dxa"/>
          </w:tcPr>
          <w:p>
            <w:pPr>
              <w:spacing w:line="480" w:lineRule="auto"/>
            </w:pPr>
            <w:r>
              <w:t xml:space="preserve">Pois o Filho do Homem veio para buscar e </w:t>
            </w:r>
            <w:r>
              <w:rPr>
                <w:b/>
              </w:rPr>
              <w:t>salvar</w:t>
            </w:r>
            <w:r>
              <w:t xml:space="preserve"> os que estão perdidos”.</w:t>
            </w:r>
          </w:p>
        </w:tc>
        <w:tc>
          <w:tcPr>
            <w:tcW w:type="dxa" w:w="2880"/>
            <w:tcW w:w="7920" w:type="dxa"/>
          </w:tcPr>
          <w:p>
            <w:pPr>
              <w:spacing w:line="480" w:lineRule="auto"/>
            </w:pPr>
            <w:r>
              <w:t>Ngokuti Mwana woMunhu wakauya kotora nekuponesa anga aka tsweteka".</w:t>
            </w:r>
          </w:p>
        </w:tc>
        <w:tc>
          <w:tcPr>
            <w:tcW w:type="dxa" w:w="2880"/>
            <w:vAlign w:val="center"/>
            <w:tcW w:w="1440" w:type="dxa"/>
          </w:tcPr>
          <w:p>
            <w:pPr>
              <w:jc w:val="center"/>
            </w:pPr>
            <w:r>
              <w:t>☐</w:t>
            </w:r>
          </w:p>
        </w:tc>
      </w:tr>
      <w:tr>
        <w:tc>
          <w:tcPr>
            <w:tcW w:type="dxa" w:w="2880"/>
            <w:tcW w:w="7920" w:type="dxa"/>
          </w:tcPr>
          <w:p>
            <w:r>
              <w:rPr>
                <w:b/>
              </w:rPr>
              <w:t>João 12:27</w:t>
            </w:r>
          </w:p>
        </w:tc>
        <w:tc>
          <w:tcPr>
            <w:tcW w:type="dxa" w:w="2880"/>
            <w:tcW w:w="7920" w:type="dxa"/>
          </w:tcPr>
          <w:p>
            <w:r>
              <w:rPr>
                <w:b/>
              </w:rPr>
              <w:t>Juao 12:27</w:t>
            </w:r>
          </w:p>
        </w:tc>
        <w:tc>
          <w:tcPr>
            <w:tcW w:type="dxa" w:w="2880"/>
            <w:tcW w:w="1440" w:type="dxa"/>
          </w:tcPr>
          <w:p>
            <w:pPr>
              <w:jc w:val="center"/>
            </w:pPr>
            <w:r>
              <w:rPr>
                <w:b/>
              </w:rPr>
              <w:t>OK</w:t>
            </w:r>
          </w:p>
        </w:tc>
      </w:tr>
      <w:tr>
        <w:tc>
          <w:tcPr>
            <w:tcW w:type="dxa" w:w="2880"/>
            <w:tcW w:w="7920" w:type="dxa"/>
          </w:tcPr>
          <w:p>
            <w:pPr>
              <w:spacing w:line="480" w:lineRule="auto"/>
            </w:pPr>
            <w:r>
              <w:t>Agora, minha alma está angustiada. E o que direi? 'Pai, salva-Me desta hora’?’ Mas por isso vim, para esta hora.</w:t>
            </w:r>
          </w:p>
        </w:tc>
        <w:tc>
          <w:tcPr>
            <w:tcW w:type="dxa" w:w="2880"/>
            <w:tcW w:w="7920" w:type="dxa"/>
          </w:tcPr>
          <w:p>
            <w:pPr>
              <w:spacing w:line="480" w:lineRule="auto"/>
            </w:pPr>
            <w:r>
              <w:t>Zvino mweya Wangu watsukwara. Uye ndotii? Bhabha ndinunurei panguwa iyi? Asi ndakuzira nguwa yeneyo mesmo.</w:t>
            </w:r>
          </w:p>
        </w:tc>
        <w:tc>
          <w:tcPr>
            <w:tcW w:type="dxa" w:w="2880"/>
            <w:vAlign w:val="center"/>
            <w:tcW w:w="1440" w:type="dxa"/>
          </w:tcPr>
          <w:p>
            <w:pPr>
              <w:jc w:val="center"/>
            </w:pPr>
            <w:r>
              <w:t>☐</w:t>
            </w:r>
          </w:p>
        </w:tc>
      </w:tr>
      <w:tr>
        <w:tc>
          <w:tcPr>
            <w:tcW w:type="dxa" w:w="2880"/>
            <w:tcW w:w="7920" w:type="dxa"/>
          </w:tcPr>
          <w:p>
            <w:r>
              <w:rPr>
                <w:b/>
              </w:rPr>
              <w:t>Atos 16:31</w:t>
            </w:r>
          </w:p>
        </w:tc>
        <w:tc>
          <w:tcPr>
            <w:tcW w:type="dxa" w:w="2880"/>
            <w:tcW w:w="7920" w:type="dxa"/>
          </w:tcPr>
          <w:p>
            <w:r>
              <w:rPr>
                <w:b/>
              </w:rPr>
              <w:t>Zwiito zwewapostori 16:31</w:t>
            </w:r>
          </w:p>
        </w:tc>
        <w:tc>
          <w:tcPr>
            <w:tcW w:type="dxa" w:w="2880"/>
            <w:tcW w:w="1440" w:type="dxa"/>
          </w:tcPr>
          <w:p>
            <w:pPr>
              <w:jc w:val="center"/>
            </w:pPr>
            <w:r>
              <w:rPr>
                <w:b/>
              </w:rPr>
              <w:t>OK</w:t>
            </w:r>
          </w:p>
        </w:tc>
      </w:tr>
      <w:tr>
        <w:tc>
          <w:tcPr>
            <w:tcW w:type="dxa" w:w="2880"/>
            <w:tcW w:w="7920" w:type="dxa"/>
          </w:tcPr>
          <w:p>
            <w:pPr>
              <w:spacing w:line="480" w:lineRule="auto"/>
            </w:pPr>
            <w:r>
              <w:t>Eles disseram: "Crê no Senhor Jesus e serás salvo, tu e a tua casa".</w:t>
            </w:r>
          </w:p>
        </w:tc>
        <w:tc>
          <w:tcPr>
            <w:tcW w:type="dxa" w:w="2880"/>
            <w:tcW w:w="7920" w:type="dxa"/>
          </w:tcPr>
          <w:p>
            <w:pPr>
              <w:spacing w:line="480" w:lineRule="auto"/>
            </w:pPr>
            <w:r>
              <w:t>Iwona akamubvunza: Iwa nokutenda knaIshe Djesu Kiristu, iwe utchaponeswa, iwewe nemhuri yako.</w:t>
            </w:r>
          </w:p>
        </w:tc>
        <w:tc>
          <w:tcPr>
            <w:tcW w:type="dxa" w:w="2880"/>
            <w:vAlign w:val="center"/>
            <w:tcW w:w="1440" w:type="dxa"/>
          </w:tcPr>
          <w:p>
            <w:pPr>
              <w:jc w:val="center"/>
            </w:pPr>
            <w:r>
              <w:t>☐</w:t>
            </w:r>
          </w:p>
        </w:tc>
      </w:tr>
      <w:tr>
        <w:tc>
          <w:tcPr>
            <w:tcW w:type="dxa" w:w="2880"/>
            <w:tcW w:w="7920" w:type="dxa"/>
          </w:tcPr>
          <w:p>
            <w:r>
              <w:rPr>
                <w:b/>
              </w:rPr>
              <w:t>Romanos 10:9</w:t>
            </w:r>
          </w:p>
        </w:tc>
        <w:tc>
          <w:tcPr>
            <w:tcW w:type="dxa" w:w="2880"/>
            <w:tcW w:w="7920" w:type="dxa"/>
          </w:tcPr>
          <w:p>
            <w:r>
              <w:rPr>
                <w:b/>
              </w:rPr>
              <w:t>Waroma 10:9</w:t>
            </w:r>
          </w:p>
        </w:tc>
        <w:tc>
          <w:tcPr>
            <w:tcW w:type="dxa" w:w="2880"/>
            <w:tcW w:w="1440" w:type="dxa"/>
          </w:tcPr>
          <w:p>
            <w:pPr>
              <w:jc w:val="center"/>
            </w:pPr>
            <w:r>
              <w:rPr>
                <w:b/>
              </w:rPr>
              <w:t>OK</w:t>
            </w:r>
          </w:p>
        </w:tc>
      </w:tr>
      <w:tr>
        <w:tc>
          <w:tcPr>
            <w:tcW w:type="dxa" w:w="2880"/>
            <w:tcW w:w="7920" w:type="dxa"/>
          </w:tcPr>
          <w:p>
            <w:pPr>
              <w:spacing w:line="480" w:lineRule="auto"/>
            </w:pPr>
            <w:r>
              <w:t>Pois, se com tua boca confessares Jesus como Senhor, e creres no teu coração que Deus O ressuscitou dentre os mortos, serás salvo.</w:t>
            </w:r>
          </w:p>
        </w:tc>
        <w:tc>
          <w:tcPr>
            <w:tcW w:type="dxa" w:w="2880"/>
            <w:tcW w:w="7920" w:type="dxa"/>
          </w:tcPr>
          <w:p>
            <w:pPr>
              <w:spacing w:line="480" w:lineRule="auto"/>
            </w:pPr>
            <w:r>
              <w:t>Nokudharo, kana muromo wako ukapupura kuti Djesu se Ishe nekutenda mumoyo mako kuti Mwari Iyena wakamuka kubva muakafa, utchaponeswa.</w:t>
            </w:r>
          </w:p>
        </w:tc>
        <w:tc>
          <w:tcPr>
            <w:tcW w:type="dxa" w:w="2880"/>
            <w:vAlign w:val="center"/>
            <w:tcW w:w="1440" w:type="dxa"/>
          </w:tcPr>
          <w:p>
            <w:pPr>
              <w:jc w:val="center"/>
            </w:pPr>
            <w:r>
              <w:t>☐</w:t>
            </w:r>
          </w:p>
        </w:tc>
      </w:tr>
      <w:tr>
        <w:tc>
          <w:tcPr>
            <w:tcW w:type="dxa" w:w="2880"/>
            <w:tcW w:w="7920" w:type="dxa"/>
          </w:tcPr>
          <w:p>
            <w:r>
              <w:rPr>
                <w:b/>
              </w:rPr>
              <w:t>1 Coríntios 1:18</w:t>
            </w:r>
          </w:p>
        </w:tc>
        <w:tc>
          <w:tcPr>
            <w:tcW w:type="dxa" w:w="2880"/>
            <w:tcW w:w="7920" w:type="dxa"/>
          </w:tcPr>
          <w:p>
            <w:r>
              <w:rPr>
                <w:b/>
              </w:rPr>
              <w:t>1 Wakorinte 1:18</w:t>
            </w:r>
          </w:p>
        </w:tc>
        <w:tc>
          <w:tcPr>
            <w:tcW w:type="dxa" w:w="2880"/>
            <w:tcW w:w="1440" w:type="dxa"/>
          </w:tcPr>
          <w:p>
            <w:pPr>
              <w:jc w:val="center"/>
            </w:pPr>
            <w:r>
              <w:rPr>
                <w:b/>
              </w:rPr>
              <w:t>OK</w:t>
            </w:r>
          </w:p>
        </w:tc>
      </w:tr>
      <w:tr>
        <w:tc>
          <w:tcPr>
            <w:tcW w:type="dxa" w:w="2880"/>
            <w:tcW w:w="7920" w:type="dxa"/>
          </w:tcPr>
          <w:p>
            <w:pPr>
              <w:spacing w:line="480" w:lineRule="auto"/>
            </w:pPr>
            <w:r>
              <w:t>Pois a mensagem sobre a cruz é loucura para aqueles que estão se perdendo. Mas entre aqueles que Deus está salvando, é o poder de Deus.</w:t>
            </w:r>
          </w:p>
        </w:tc>
        <w:tc>
          <w:tcPr>
            <w:tcW w:type="dxa" w:w="2880"/>
            <w:tcW w:w="7920" w:type="dxa"/>
          </w:tcPr>
          <w:p>
            <w:pPr>
              <w:spacing w:line="480" w:lineRule="auto"/>
            </w:pPr>
            <w:r>
              <w:t>Nokuti soko remutchinjikwa rakaita ubhenzi kune aya arikutsweteka. Asi kune aya arikuponesuwa na Mwari, isimba raMwari.</w:t>
            </w:r>
          </w:p>
        </w:tc>
        <w:tc>
          <w:tcPr>
            <w:tcW w:type="dxa" w:w="2880"/>
            <w:vAlign w:val="center"/>
            <w:tcW w:w="1440" w:type="dxa"/>
          </w:tcPr>
          <w:p>
            <w:pPr>
              <w:jc w:val="center"/>
            </w:pPr>
            <w:r>
              <w:t>☐</w:t>
            </w:r>
          </w:p>
        </w:tc>
      </w:tr>
      <w:tr>
        <w:tc>
          <w:tcPr>
            <w:tcW w:type="dxa" w:w="2880"/>
            <w:tcW w:w="7920" w:type="dxa"/>
          </w:tcPr>
          <w:p>
            <w:r>
              <w:rPr>
                <w:b/>
              </w:rPr>
              <w:t>2 Coríntios 2:15</w:t>
            </w:r>
          </w:p>
        </w:tc>
        <w:tc>
          <w:tcPr>
            <w:tcW w:type="dxa" w:w="2880"/>
            <w:tcW w:w="7920" w:type="dxa"/>
          </w:tcPr>
          <w:p>
            <w:r>
              <w:rPr>
                <w:b/>
              </w:rPr>
              <w:t>2 Wakorinte 2:15</w:t>
            </w:r>
          </w:p>
        </w:tc>
        <w:tc>
          <w:tcPr>
            <w:tcW w:type="dxa" w:w="2880"/>
            <w:tcW w:w="1440" w:type="dxa"/>
          </w:tcPr>
          <w:p>
            <w:pPr>
              <w:jc w:val="center"/>
            </w:pPr>
            <w:r>
              <w:rPr>
                <w:b/>
              </w:rPr>
              <w:t>OK</w:t>
            </w:r>
          </w:p>
        </w:tc>
      </w:tr>
      <w:tr>
        <w:tc>
          <w:tcPr>
            <w:tcW w:type="dxa" w:w="2880"/>
            <w:tcW w:w="7920" w:type="dxa"/>
          </w:tcPr>
          <w:p>
            <w:pPr>
              <w:spacing w:line="480" w:lineRule="auto"/>
            </w:pPr>
            <w:r>
              <w:t>Pois nós somos para Deus o doce perfume de Cristo, tanto entre aqueles que são salvos como entre aqueles que estão perecendo.</w:t>
            </w:r>
          </w:p>
        </w:tc>
        <w:tc>
          <w:tcPr>
            <w:tcW w:type="dxa" w:w="2880"/>
            <w:tcW w:w="7920" w:type="dxa"/>
          </w:tcPr>
          <w:p>
            <w:pPr>
              <w:spacing w:line="480" w:lineRule="auto"/>
            </w:pPr>
            <w:r>
              <w:t>Ngokuti kuna Mwari isusu tiri mafuta anonuwhira aKirisitu, kuno akaponeswa pamwepoo no arikutsakatika aiya.</w:t>
            </w:r>
          </w:p>
        </w:tc>
        <w:tc>
          <w:tcPr>
            <w:tcW w:type="dxa" w:w="2880"/>
            <w:vAlign w:val="center"/>
            <w:tcW w:w="1440" w:type="dxa"/>
          </w:tcPr>
          <w:p>
            <w:pPr>
              <w:jc w:val="center"/>
            </w:pPr>
            <w:r>
              <w:t>☐</w:t>
            </w:r>
          </w:p>
        </w:tc>
      </w:tr>
      <w:tr>
        <w:tc>
          <w:tcPr>
            <w:tcW w:type="dxa" w:w="2880"/>
            <w:tcW w:w="7920" w:type="dxa"/>
          </w:tcPr>
          <w:p>
            <w:r>
              <w:rPr>
                <w:b/>
              </w:rPr>
              <w:t>Efésios 2:8</w:t>
            </w:r>
          </w:p>
        </w:tc>
        <w:tc>
          <w:tcPr>
            <w:tcW w:type="dxa" w:w="2880"/>
            <w:tcW w:w="7920" w:type="dxa"/>
          </w:tcPr>
          <w:p>
            <w:r>
              <w:rPr>
                <w:b/>
              </w:rPr>
              <w:t>Waefezo 2:8</w:t>
            </w:r>
          </w:p>
        </w:tc>
        <w:tc>
          <w:tcPr>
            <w:tcW w:type="dxa" w:w="2880"/>
            <w:tcW w:w="1440" w:type="dxa"/>
          </w:tcPr>
          <w:p>
            <w:pPr>
              <w:jc w:val="center"/>
            </w:pPr>
            <w:r>
              <w:rPr>
                <w:b/>
              </w:rPr>
              <w:t>OK</w:t>
            </w:r>
          </w:p>
        </w:tc>
      </w:tr>
      <w:tr>
        <w:tc>
          <w:tcPr>
            <w:tcW w:type="dxa" w:w="2880"/>
            <w:tcW w:w="7920" w:type="dxa"/>
          </w:tcPr>
          <w:p>
            <w:pPr>
              <w:spacing w:line="480" w:lineRule="auto"/>
            </w:pPr>
            <w:r>
              <w:t>Porque pela graça sois salvos, por meio da fé, e isso não vem de vós; é dom de Deus.</w:t>
            </w:r>
          </w:p>
        </w:tc>
        <w:tc>
          <w:tcPr>
            <w:tcW w:type="dxa" w:w="2880"/>
            <w:tcW w:w="7920" w:type="dxa"/>
          </w:tcPr>
          <w:p>
            <w:pPr>
              <w:spacing w:line="480" w:lineRule="auto"/>
            </w:pPr>
            <w:r>
              <w:t>Nge nyasha makaponeswa, nokudha kwe kutenda, izvi azvibzi kwemuri, itchipo tcha Mwari.</w:t>
            </w:r>
          </w:p>
        </w:tc>
        <w:tc>
          <w:tcPr>
            <w:tcW w:type="dxa" w:w="2880"/>
            <w:vAlign w:val="center"/>
            <w:tcW w:w="1440" w:type="dxa"/>
          </w:tcPr>
          <w:p>
            <w:pPr>
              <w:jc w:val="center"/>
            </w:pPr>
            <w:r>
              <w:t>☐</w:t>
            </w:r>
          </w:p>
        </w:tc>
      </w:tr>
      <w:tr>
        <w:tc>
          <w:tcPr>
            <w:tcW w:type="dxa" w:w="2880"/>
            <w:tcW w:w="7920" w:type="dxa"/>
          </w:tcPr>
          <w:p>
            <w:r>
              <w:rPr>
                <w:b/>
              </w:rPr>
              <w:t>2 Tessalonicenses 2:10</w:t>
            </w:r>
          </w:p>
        </w:tc>
        <w:tc>
          <w:tcPr>
            <w:tcW w:type="dxa" w:w="2880"/>
            <w:tcW w:w="7920" w:type="dxa"/>
          </w:tcPr>
          <w:p>
            <w:r>
              <w:rPr>
                <w:b/>
              </w:rPr>
              <w:t>2 Tessalonika 2:10</w:t>
            </w:r>
          </w:p>
        </w:tc>
        <w:tc>
          <w:tcPr>
            <w:tcW w:type="dxa" w:w="2880"/>
            <w:tcW w:w="1440" w:type="dxa"/>
          </w:tcPr>
          <w:p>
            <w:pPr>
              <w:jc w:val="center"/>
            </w:pPr>
            <w:r>
              <w:rPr>
                <w:b/>
              </w:rPr>
              <w:t>OK</w:t>
            </w:r>
          </w:p>
        </w:tc>
      </w:tr>
      <w:tr>
        <w:tc>
          <w:tcPr>
            <w:tcW w:type="dxa" w:w="2880"/>
            <w:tcW w:w="7920" w:type="dxa"/>
          </w:tcPr>
          <w:p>
            <w:pPr>
              <w:spacing w:line="480" w:lineRule="auto"/>
            </w:pPr>
            <w:r>
              <w:t>e com todo o engano de injustiça para aqueles que estão perecendo, porque eles não receberam o amor da verdade a fim de serem salvos.</w:t>
            </w:r>
          </w:p>
        </w:tc>
        <w:tc>
          <w:tcPr>
            <w:tcW w:type="dxa" w:w="2880"/>
            <w:tcW w:w="7920" w:type="dxa"/>
          </w:tcPr>
          <w:p>
            <w:pPr>
              <w:spacing w:line="480" w:lineRule="auto"/>
            </w:pPr>
            <w:r>
              <w:t>uye noutsotsi wese wekusarurama kuna aya ese arikufa, ngokuti aona azikutambira rudho retchokwadhi kuti aponesuwe.</w:t>
            </w:r>
          </w:p>
        </w:tc>
        <w:tc>
          <w:tcPr>
            <w:tcW w:type="dxa" w:w="2880"/>
            <w:vAlign w:val="center"/>
            <w:tcW w:w="1440" w:type="dxa"/>
          </w:tcPr>
          <w:p>
            <w:pPr>
              <w:jc w:val="center"/>
            </w:pPr>
            <w:r>
              <w:t>☐</w:t>
            </w:r>
          </w:p>
        </w:tc>
      </w:tr>
      <w:tr>
        <w:tc>
          <w:tcPr>
            <w:tcW w:type="dxa" w:w="2880"/>
            <w:tcW w:w="7920" w:type="dxa"/>
          </w:tcPr>
          <w:p>
            <w:r>
              <w:rPr>
                <w:b/>
              </w:rPr>
              <w:t>1 Timóteo 2:4</w:t>
            </w:r>
          </w:p>
        </w:tc>
        <w:tc>
          <w:tcPr>
            <w:tcW w:type="dxa" w:w="2880"/>
            <w:tcW w:w="7920" w:type="dxa"/>
          </w:tcPr>
          <w:p>
            <w:r>
              <w:rPr>
                <w:b/>
              </w:rPr>
              <w:t>1 Timoti 2:4</w:t>
            </w:r>
          </w:p>
        </w:tc>
        <w:tc>
          <w:tcPr>
            <w:tcW w:type="dxa" w:w="2880"/>
            <w:tcW w:w="1440" w:type="dxa"/>
          </w:tcPr>
          <w:p>
            <w:pPr>
              <w:jc w:val="center"/>
            </w:pPr>
            <w:r>
              <w:rPr>
                <w:b/>
              </w:rPr>
              <w:t>OK</w:t>
            </w:r>
          </w:p>
        </w:tc>
      </w:tr>
      <w:tr>
        <w:tc>
          <w:tcPr>
            <w:tcW w:type="dxa" w:w="2880"/>
            <w:tcW w:w="7920" w:type="dxa"/>
          </w:tcPr>
          <w:p>
            <w:pPr>
              <w:spacing w:line="480" w:lineRule="auto"/>
            </w:pPr>
            <w:r>
              <w:t>Ele deseja que todas as pessoas sejam salvas e cheguem ao pleno conhecimento da verdade.</w:t>
            </w:r>
          </w:p>
        </w:tc>
        <w:tc>
          <w:tcPr>
            <w:tcW w:type="dxa" w:w="2880"/>
            <w:tcW w:w="7920" w:type="dxa"/>
          </w:tcPr>
          <w:p>
            <w:pPr>
              <w:spacing w:line="480" w:lineRule="auto"/>
            </w:pPr>
            <w:r>
              <w:t>Iyena unodha kuti anhu ese aponeswe uye kuti aziye tchokwadhi.</w:t>
            </w:r>
          </w:p>
        </w:tc>
        <w:tc>
          <w:tcPr>
            <w:tcW w:type="dxa" w:w="2880"/>
            <w:vAlign w:val="center"/>
            <w:tcW w:w="1440" w:type="dxa"/>
          </w:tcPr>
          <w:p>
            <w:pPr>
              <w:jc w:val="center"/>
            </w:pPr>
            <w:r>
              <w:t>☐</w:t>
            </w:r>
          </w:p>
        </w:tc>
      </w:tr>
      <w:tr>
        <w:tc>
          <w:tcPr>
            <w:tcW w:type="dxa" w:w="2880"/>
            <w:tcW w:w="7920" w:type="dxa"/>
          </w:tcPr>
          <w:p>
            <w:r>
              <w:rPr>
                <w:b/>
              </w:rPr>
              <w:t>Tito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Ele nos salvou, lavando-nos mediante o novo nascimento, e renovando-nos pelo Espírito Santo, não pelas obras que havíamos feito em justiça, mas de acordo com a Sua misericórdia.</w:t>
            </w:r>
          </w:p>
        </w:tc>
        <w:tc>
          <w:tcPr>
            <w:tcW w:type="dxa" w:w="2880"/>
            <w:tcW w:w="7920" w:type="dxa"/>
          </w:tcPr>
          <w:p>
            <w:pPr>
              <w:spacing w:line="480" w:lineRule="auto"/>
            </w:pPr>
            <w:r>
              <w:t>Iyena akatiponesa, akatitora nokudha kwekubharwa kutswa, akatitchinja muMwiya Mutsweni, haiwa nemabhasa atanga taita nokururama, asi maererano nengoni dzake.</w:t>
            </w:r>
          </w:p>
        </w:tc>
        <w:tc>
          <w:tcPr>
            <w:tcW w:type="dxa" w:w="2880"/>
            <w:vAlign w:val="center"/>
            <w:tcW w:w="1440" w:type="dxa"/>
          </w:tcPr>
          <w:p>
            <w:pPr>
              <w:jc w:val="center"/>
            </w:pPr>
            <w:r>
              <w:t>☐</w:t>
            </w:r>
          </w:p>
        </w:tc>
      </w:tr>
      <w:tr>
        <w:tc>
          <w:tcPr>
            <w:tcW w:type="dxa" w:w="2880"/>
            <w:tcW w:w="7920" w:type="dxa"/>
          </w:tcPr>
          <w:p>
            <w:r>
              <w:rPr>
                <w:b/>
              </w:rPr>
              <w:t>Hebreus 7:25</w:t>
            </w:r>
          </w:p>
        </w:tc>
        <w:tc>
          <w:tcPr>
            <w:tcW w:type="dxa" w:w="2880"/>
            <w:tcW w:w="7920" w:type="dxa"/>
          </w:tcPr>
          <w:p>
            <w:r>
              <w:rPr>
                <w:b/>
              </w:rPr>
              <w:t>Waheburu 7:25</w:t>
            </w:r>
          </w:p>
        </w:tc>
        <w:tc>
          <w:tcPr>
            <w:tcW w:type="dxa" w:w="2880"/>
            <w:tcW w:w="1440" w:type="dxa"/>
          </w:tcPr>
          <w:p>
            <w:pPr>
              <w:jc w:val="center"/>
            </w:pPr>
            <w:r>
              <w:rPr>
                <w:b/>
              </w:rPr>
              <w:t>OK</w:t>
            </w:r>
          </w:p>
        </w:tc>
      </w:tr>
      <w:tr>
        <w:tc>
          <w:tcPr>
            <w:tcW w:type="dxa" w:w="2880"/>
            <w:tcW w:w="7920" w:type="dxa"/>
          </w:tcPr>
          <w:p>
            <w:pPr>
              <w:spacing w:line="480" w:lineRule="auto"/>
            </w:pPr>
            <w:r>
              <w:t xml:space="preserve">Por isso, Ele também pode </w:t>
            </w:r>
            <w:r>
              <w:rPr>
                <w:b/>
              </w:rPr>
              <w:t>salvar</w:t>
            </w:r>
            <w:r>
              <w:t xml:space="preserve"> completamente aqueles que, por meio Dele, se chegam a Deus; vivendo sempre para interceder por eles.</w:t>
            </w:r>
          </w:p>
        </w:tc>
        <w:tc>
          <w:tcPr>
            <w:tcW w:type="dxa" w:w="2880"/>
            <w:tcW w:w="7920" w:type="dxa"/>
          </w:tcPr>
          <w:p>
            <w:pPr>
              <w:spacing w:line="480" w:lineRule="auto"/>
            </w:pPr>
            <w:r>
              <w:t>Ngondaia yazvo, Yena futi kana kunyasa kuponesa aya okuti, ngekudha Kwake, anoguma kuna Mwari; etchirarama nokusingaperi etchianyengeterera.</w:t>
            </w:r>
          </w:p>
        </w:tc>
        <w:tc>
          <w:tcPr>
            <w:tcW w:type="dxa" w:w="2880"/>
            <w:vAlign w:val="center"/>
            <w:tcW w:w="1440" w:type="dxa"/>
          </w:tcPr>
          <w:p>
            <w:pPr>
              <w:jc w:val="center"/>
            </w:pPr>
            <w:r>
              <w:t>☐</w:t>
            </w:r>
          </w:p>
        </w:tc>
      </w:tr>
      <w:tr>
        <w:tc>
          <w:tcPr>
            <w:tcW w:type="dxa" w:w="2880"/>
            <w:tcW w:w="7920" w:type="dxa"/>
          </w:tcPr>
          <w:p>
            <w:r>
              <w:rPr>
                <w:b/>
              </w:rPr>
              <w:t>Tiago 1:21</w:t>
            </w:r>
          </w:p>
        </w:tc>
        <w:tc>
          <w:tcPr>
            <w:tcW w:type="dxa" w:w="2880"/>
            <w:tcW w:w="7920" w:type="dxa"/>
          </w:tcPr>
          <w:p>
            <w:r>
              <w:rPr>
                <w:b/>
              </w:rPr>
              <w:t>Tiago 1:21</w:t>
            </w:r>
          </w:p>
        </w:tc>
        <w:tc>
          <w:tcPr>
            <w:tcW w:type="dxa" w:w="2880"/>
            <w:tcW w:w="1440" w:type="dxa"/>
          </w:tcPr>
          <w:p>
            <w:pPr>
              <w:jc w:val="center"/>
            </w:pPr>
            <w:r>
              <w:rPr>
                <w:b/>
              </w:rPr>
              <w:t>OK</w:t>
            </w:r>
          </w:p>
        </w:tc>
      </w:tr>
      <w:tr>
        <w:tc>
          <w:tcPr>
            <w:tcW w:type="dxa" w:w="2880"/>
            <w:tcW w:w="7920" w:type="dxa"/>
          </w:tcPr>
          <w:p>
            <w:pPr>
              <w:spacing w:line="480" w:lineRule="auto"/>
            </w:pPr>
            <w:r>
              <w:t xml:space="preserve">Portanto livrai-vos de toda imundície pecaminosa e abundância do mal. Recebei em humildade a palavra implantada, que é capaz de </w:t>
            </w:r>
            <w:r>
              <w:rPr>
                <w:b/>
              </w:rPr>
              <w:t>salvar</w:t>
            </w:r>
            <w:r>
              <w:t xml:space="preserve"> vossas almas.</w:t>
            </w:r>
          </w:p>
        </w:tc>
        <w:tc>
          <w:tcPr>
            <w:tcW w:type="dxa" w:w="2880"/>
            <w:tcW w:w="7920" w:type="dxa"/>
          </w:tcPr>
          <w:p>
            <w:pPr>
              <w:spacing w:line="480" w:lineRule="auto"/>
            </w:pPr>
            <w:r>
              <w:t>Mwari. Saka siai mushobho wese hokuita zvakashata noku tunhudzira ushaishi. Tambirai nokuzvi dhodhosa Soko rakasimwa muhana dzenyu, rinokwanisa kuponesa mweya dzenyu.</w:t>
            </w:r>
          </w:p>
        </w:tc>
        <w:tc>
          <w:tcPr>
            <w:tcW w:type="dxa" w:w="2880"/>
            <w:vAlign w:val="center"/>
            <w:tcW w:w="1440" w:type="dxa"/>
          </w:tcPr>
          <w:p>
            <w:pPr>
              <w:jc w:val="center"/>
            </w:pPr>
            <w:r>
              <w:t>☐</w:t>
            </w:r>
          </w:p>
        </w:tc>
      </w:tr>
      <w:tr>
        <w:tc>
          <w:tcPr>
            <w:tcW w:type="dxa" w:w="2880"/>
            <w:tcW w:w="7920" w:type="dxa"/>
          </w:tcPr>
          <w:p>
            <w:r>
              <w:rPr>
                <w:b/>
              </w:rPr>
              <w:t>1 Pedro 4:18</w:t>
            </w:r>
          </w:p>
        </w:tc>
        <w:tc>
          <w:tcPr>
            <w:tcW w:type="dxa" w:w="2880"/>
            <w:tcW w:w="7920" w:type="dxa"/>
          </w:tcPr>
          <w:p>
            <w:r>
              <w:rPr>
                <w:b/>
              </w:rPr>
              <w:t>1 Peduru 4:18</w:t>
            </w:r>
          </w:p>
        </w:tc>
        <w:tc>
          <w:tcPr>
            <w:tcW w:type="dxa" w:w="2880"/>
            <w:tcW w:w="1440" w:type="dxa"/>
          </w:tcPr>
          <w:p>
            <w:pPr>
              <w:jc w:val="center"/>
            </w:pPr>
            <w:r>
              <w:rPr>
                <w:b/>
              </w:rPr>
              <w:t>OK</w:t>
            </w:r>
          </w:p>
        </w:tc>
      </w:tr>
      <w:tr>
        <w:tc>
          <w:tcPr>
            <w:tcW w:type="dxa" w:w="2880"/>
            <w:tcW w:w="7920" w:type="dxa"/>
          </w:tcPr>
          <w:p>
            <w:pPr>
              <w:spacing w:line="480" w:lineRule="auto"/>
            </w:pPr>
            <w:r>
              <w:t>E se "é com dificuldades que o justo é salvo, em que situação ficará o ímpio pecador?"</w:t>
            </w:r>
          </w:p>
        </w:tc>
        <w:tc>
          <w:tcPr>
            <w:tcW w:type="dxa" w:w="2880"/>
            <w:tcW w:w="7920" w:type="dxa"/>
          </w:tcPr>
          <w:p>
            <w:pPr>
              <w:spacing w:line="480" w:lineRule="auto"/>
            </w:pPr>
            <w:r>
              <w:t>Hino kudai watendeka eciponeswa, unozobudirepi usikanamati no mushaishi?</w:t>
            </w:r>
          </w:p>
        </w:tc>
        <w:tc>
          <w:tcPr>
            <w:tcW w:type="dxa" w:w="2880"/>
            <w:vAlign w:val="center"/>
            <w:tcW w:w="1440" w:type="dxa"/>
          </w:tcPr>
          <w:p>
            <w:pPr>
              <w:jc w:val="center"/>
            </w:pPr>
            <w:r>
              <w:t>☐</w:t>
            </w:r>
          </w:p>
        </w:tc>
      </w:tr>
    </w:tbl>
    <w:p>
      <w:pPr>
        <w:pStyle w:val="Heading1"/>
        <w:spacing w:before="0"/>
      </w:pPr>
      <w:r>
        <w:t>escrituras (G1124)</w:t>
      </w:r>
    </w:p>
    <w:p>
      <w:r/>
      <w:r>
        <w:t>Esta palavra pode significar:</w:t>
      </w:r>
      <w:r/>
      <w:r/>
    </w:p>
    <w:p>
      <w:pPr>
        <w:pStyle w:val="ListBullet"/>
        <w:spacing w:line="240" w:lineRule="auto"/>
        <w:ind w:left="720"/>
      </w:pPr>
      <w:r/>
      <w:r>
        <w:t>Tudo o que foi escrito no Antigo Testamento.</w:t>
      </w:r>
      <w:r/>
    </w:p>
    <w:p>
      <w:pPr>
        <w:pStyle w:val="ListBullet"/>
        <w:spacing w:line="240" w:lineRule="auto"/>
        <w:ind w:left="720"/>
      </w:pPr>
      <w:r/>
      <w:r>
        <w:t>Uma certa parte do Antigo Testamento.</w:t>
      </w:r>
      <w:r/>
    </w:p>
    <w:p>
      <w:pPr>
        <w:pStyle w:val="ListBullet"/>
        <w:spacing w:line="240" w:lineRule="auto"/>
        <w:ind w:left="720"/>
      </w:pPr>
      <w:r/>
      <w:r>
        <w:t>Coisas escritas no Novo Testamento.</w:t>
      </w:r>
      <w:r/>
      <w:r/>
    </w:p>
    <w:p>
      <w:pPr>
        <w:spacing w:after="0"/>
      </w:pPr>
      <w:r/>
      <w:r>
        <w:t>Às vezes esta palavra é usada para introduzir algo escrito no Antigo Testamento. Quando usado desta forma, significa que o que foi escrito deve ser confiável e obedecido.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21:42</w:t>
            </w:r>
          </w:p>
        </w:tc>
        <w:tc>
          <w:tcPr>
            <w:tcW w:type="dxa" w:w="2880"/>
            <w:tcW w:w="7920" w:type="dxa"/>
          </w:tcPr>
          <w:p>
            <w:r>
              <w:rPr>
                <w:b/>
              </w:rPr>
              <w:t>Mateu 21:42</w:t>
            </w:r>
          </w:p>
        </w:tc>
        <w:tc>
          <w:tcPr>
            <w:tcW w:type="dxa" w:w="2880"/>
            <w:tcW w:w="1440" w:type="dxa"/>
          </w:tcPr>
          <w:p>
            <w:pPr>
              <w:jc w:val="center"/>
            </w:pPr>
            <w:r>
              <w:rPr>
                <w:b/>
              </w:rPr>
              <w:t>OK</w:t>
            </w:r>
          </w:p>
        </w:tc>
      </w:tr>
      <w:tr>
        <w:tc>
          <w:tcPr>
            <w:tcW w:type="dxa" w:w="2880"/>
            <w:tcW w:w="7920" w:type="dxa"/>
          </w:tcPr>
          <w:p>
            <w:pPr>
              <w:spacing w:line="480" w:lineRule="auto"/>
            </w:pPr>
            <w:r>
              <w:t xml:space="preserve">Jesus disse-lhes: "Vós nunca lestes nas </w:t>
            </w:r>
            <w:r>
              <w:rPr>
                <w:b/>
              </w:rPr>
              <w:t>Escrituras</w:t>
            </w:r>
            <w:r>
              <w:t>: 'A pedra que os construtores rejeitaram tornou-se a pedra angular. Isso veio do Senhor e é maravilhoso aos nossos olhos'?</w:t>
            </w:r>
          </w:p>
        </w:tc>
        <w:tc>
          <w:tcPr>
            <w:tcW w:type="dxa" w:w="2880"/>
            <w:tcW w:w="7920" w:type="dxa"/>
          </w:tcPr>
          <w:p>
            <w:pPr>
              <w:spacing w:line="480" w:lineRule="auto"/>
            </w:pPr>
            <w:r>
              <w:t>Djesu wakabvundza kuti:" Imwimwi amusati maerenga muzvakatarhwa:' Bhuwe raka tsetwa nowa no gadzira- rakazogara bhuwe repakhona. Izvi zvakaunya kuna Ishe uye zvakanaka kumadziso edhu'?</w:t>
            </w:r>
          </w:p>
        </w:tc>
        <w:tc>
          <w:tcPr>
            <w:tcW w:type="dxa" w:w="2880"/>
            <w:vAlign w:val="center"/>
            <w:tcW w:w="1440" w:type="dxa"/>
          </w:tcPr>
          <w:p>
            <w:pPr>
              <w:jc w:val="center"/>
            </w:pPr>
            <w:r>
              <w:t>☐</w:t>
            </w:r>
          </w:p>
        </w:tc>
      </w:tr>
      <w:tr>
        <w:tc>
          <w:tcPr>
            <w:tcW w:type="dxa" w:w="2880"/>
            <w:tcW w:w="7920" w:type="dxa"/>
          </w:tcPr>
          <w:p>
            <w:r>
              <w:rPr>
                <w:b/>
              </w:rPr>
              <w:t>Marcos 12:24</w:t>
            </w:r>
          </w:p>
        </w:tc>
        <w:tc>
          <w:tcPr>
            <w:tcW w:type="dxa" w:w="2880"/>
            <w:tcW w:w="7920" w:type="dxa"/>
          </w:tcPr>
          <w:p>
            <w:r>
              <w:rPr>
                <w:b/>
              </w:rPr>
              <w:t>Marko 12:24</w:t>
            </w:r>
          </w:p>
        </w:tc>
        <w:tc>
          <w:tcPr>
            <w:tcW w:type="dxa" w:w="2880"/>
            <w:tcW w:w="1440" w:type="dxa"/>
          </w:tcPr>
          <w:p>
            <w:pPr>
              <w:jc w:val="center"/>
            </w:pPr>
            <w:r>
              <w:rPr>
                <w:b/>
              </w:rPr>
              <w:t>OK</w:t>
            </w:r>
          </w:p>
        </w:tc>
      </w:tr>
      <w:tr>
        <w:tc>
          <w:tcPr>
            <w:tcW w:type="dxa" w:w="2880"/>
            <w:tcW w:w="7920" w:type="dxa"/>
          </w:tcPr>
          <w:p>
            <w:pPr>
              <w:spacing w:line="480" w:lineRule="auto"/>
            </w:pPr>
            <w:r>
              <w:t xml:space="preserve">Respondeu-lhes Jesus: "Não é esta a razão pela qual estais enganados, porque não conheceis as </w:t>
            </w:r>
            <w:r>
              <w:rPr>
                <w:b/>
              </w:rPr>
              <w:t>Escrituras</w:t>
            </w:r>
            <w:r>
              <w:t xml:space="preserve"> nem o poder de Deus?</w:t>
            </w:r>
          </w:p>
        </w:tc>
        <w:tc>
          <w:tcPr>
            <w:tcW w:type="dxa" w:w="2880"/>
            <w:tcW w:w="7920" w:type="dxa"/>
          </w:tcPr>
          <w:p>
            <w:pPr>
              <w:spacing w:line="480" w:lineRule="auto"/>
            </w:pPr>
            <w:r>
              <w:t>Djesu wakadhaira: Ndipo pamuno shaishira ngokusaziwa zwitarwa, uye nosimba raMwari?</w:t>
            </w:r>
          </w:p>
        </w:tc>
        <w:tc>
          <w:tcPr>
            <w:tcW w:type="dxa" w:w="2880"/>
            <w:vAlign w:val="center"/>
            <w:tcW w:w="1440" w:type="dxa"/>
          </w:tcPr>
          <w:p>
            <w:pPr>
              <w:jc w:val="center"/>
            </w:pPr>
            <w:r>
              <w:t>☐</w:t>
            </w:r>
          </w:p>
        </w:tc>
      </w:tr>
      <w:tr>
        <w:tc>
          <w:tcPr>
            <w:tcW w:type="dxa" w:w="2880"/>
            <w:tcW w:w="7920" w:type="dxa"/>
          </w:tcPr>
          <w:p>
            <w:r>
              <w:rPr>
                <w:b/>
              </w:rPr>
              <w:t>Lucas 24:45</w:t>
            </w:r>
          </w:p>
        </w:tc>
        <w:tc>
          <w:tcPr>
            <w:tcW w:type="dxa" w:w="2880"/>
            <w:tcW w:w="7920" w:type="dxa"/>
          </w:tcPr>
          <w:p>
            <w:r>
              <w:rPr>
                <w:b/>
              </w:rPr>
              <w:t>Ruka 24:45</w:t>
            </w:r>
          </w:p>
        </w:tc>
        <w:tc>
          <w:tcPr>
            <w:tcW w:type="dxa" w:w="2880"/>
            <w:tcW w:w="1440" w:type="dxa"/>
          </w:tcPr>
          <w:p>
            <w:pPr>
              <w:jc w:val="center"/>
            </w:pPr>
            <w:r>
              <w:rPr>
                <w:b/>
              </w:rPr>
              <w:t>OK</w:t>
            </w:r>
          </w:p>
        </w:tc>
      </w:tr>
      <w:tr>
        <w:tc>
          <w:tcPr>
            <w:tcW w:type="dxa" w:w="2880"/>
            <w:tcW w:w="7920" w:type="dxa"/>
          </w:tcPr>
          <w:p>
            <w:pPr>
              <w:spacing w:line="480" w:lineRule="auto"/>
            </w:pPr>
            <w:r>
              <w:t xml:space="preserve">Então, lhes abriu o entendimento para que pudessem compreender as </w:t>
            </w:r>
            <w:r>
              <w:rPr>
                <w:b/>
              </w:rPr>
              <w:t>Escrituras</w:t>
            </w:r>
            <w:r>
              <w:t>.</w:t>
            </w:r>
          </w:p>
        </w:tc>
        <w:tc>
          <w:tcPr>
            <w:tcW w:type="dxa" w:w="2880"/>
            <w:tcW w:w="7920" w:type="dxa"/>
          </w:tcPr>
          <w:p>
            <w:pPr>
              <w:spacing w:line="480" w:lineRule="auto"/>
            </w:pPr>
            <w:r>
              <w:t>Hino, akaafungura ndangariro kuti azwisise zvitarwa.</w:t>
            </w:r>
          </w:p>
        </w:tc>
        <w:tc>
          <w:tcPr>
            <w:tcW w:type="dxa" w:w="2880"/>
            <w:vAlign w:val="center"/>
            <w:tcW w:w="1440" w:type="dxa"/>
          </w:tcPr>
          <w:p>
            <w:pPr>
              <w:jc w:val="center"/>
            </w:pPr>
            <w:r>
              <w:t>☐</w:t>
            </w:r>
          </w:p>
        </w:tc>
      </w:tr>
      <w:tr>
        <w:tc>
          <w:tcPr>
            <w:tcW w:type="dxa" w:w="2880"/>
            <w:tcW w:w="7920" w:type="dxa"/>
          </w:tcPr>
          <w:p>
            <w:r>
              <w:rPr>
                <w:b/>
              </w:rPr>
              <w:t>João 5:39</w:t>
            </w:r>
          </w:p>
        </w:tc>
        <w:tc>
          <w:tcPr>
            <w:tcW w:type="dxa" w:w="2880"/>
            <w:tcW w:w="7920" w:type="dxa"/>
          </w:tcPr>
          <w:p>
            <w:r>
              <w:rPr>
                <w:b/>
              </w:rPr>
              <w:t>Juao 5:39</w:t>
            </w:r>
          </w:p>
        </w:tc>
        <w:tc>
          <w:tcPr>
            <w:tcW w:type="dxa" w:w="2880"/>
            <w:tcW w:w="1440" w:type="dxa"/>
          </w:tcPr>
          <w:p>
            <w:pPr>
              <w:jc w:val="center"/>
            </w:pPr>
            <w:r>
              <w:rPr>
                <w:b/>
              </w:rPr>
              <w:t>OK</w:t>
            </w:r>
          </w:p>
        </w:tc>
      </w:tr>
      <w:tr>
        <w:tc>
          <w:tcPr>
            <w:tcW w:type="dxa" w:w="2880"/>
            <w:tcW w:w="7920" w:type="dxa"/>
          </w:tcPr>
          <w:p>
            <w:pPr>
              <w:spacing w:line="480" w:lineRule="auto"/>
            </w:pPr>
            <w:r>
              <w:t xml:space="preserve">Examinais as </w:t>
            </w:r>
            <w:r>
              <w:rPr>
                <w:b/>
              </w:rPr>
              <w:t>Escrituras</w:t>
            </w:r>
            <w:r>
              <w:t xml:space="preserve"> porque acreditais ter nelas a vida eterna, e essas mesmas </w:t>
            </w:r>
            <w:r>
              <w:rPr>
                <w:b/>
              </w:rPr>
              <w:t>Escrituras</w:t>
            </w:r>
            <w:r>
              <w:t xml:space="preserve"> testemunham a Meu respeito;</w:t>
            </w:r>
          </w:p>
        </w:tc>
        <w:tc>
          <w:tcPr>
            <w:tcW w:type="dxa" w:w="2880"/>
            <w:tcW w:w="7920" w:type="dxa"/>
          </w:tcPr>
          <w:p>
            <w:pPr>
              <w:spacing w:line="480" w:lineRule="auto"/>
            </w:pPr>
            <w:r>
              <w:t>Pfunzani zvilembhra; thangwe imwe mukufunga kuti kunaizvo kuna upenyu wakugala nakugala, ese izvo ndizvo kuti kwaine zvinadairira.</w:t>
            </w:r>
          </w:p>
        </w:tc>
        <w:tc>
          <w:tcPr>
            <w:tcW w:type="dxa" w:w="2880"/>
            <w:vAlign w:val="center"/>
            <w:tcW w:w="1440" w:type="dxa"/>
          </w:tcPr>
          <w:p>
            <w:pPr>
              <w:jc w:val="center"/>
            </w:pPr>
            <w:r>
              <w:t>☐</w:t>
            </w:r>
          </w:p>
        </w:tc>
      </w:tr>
      <w:tr>
        <w:tc>
          <w:tcPr>
            <w:tcW w:type="dxa" w:w="2880"/>
            <w:tcW w:w="7920" w:type="dxa"/>
          </w:tcPr>
          <w:p>
            <w:r>
              <w:rPr>
                <w:b/>
              </w:rPr>
              <w:t>Atos 18:28</w:t>
            </w:r>
          </w:p>
        </w:tc>
        <w:tc>
          <w:tcPr>
            <w:tcW w:type="dxa" w:w="2880"/>
            <w:tcW w:w="7920" w:type="dxa"/>
          </w:tcPr>
          <w:p>
            <w:r>
              <w:rPr>
                <w:b/>
              </w:rPr>
              <w:t>Zwiito zwewapostori 18:28</w:t>
            </w:r>
          </w:p>
        </w:tc>
        <w:tc>
          <w:tcPr>
            <w:tcW w:type="dxa" w:w="2880"/>
            <w:tcW w:w="1440" w:type="dxa"/>
          </w:tcPr>
          <w:p>
            <w:pPr>
              <w:jc w:val="center"/>
            </w:pPr>
            <w:r>
              <w:rPr>
                <w:b/>
              </w:rPr>
              <w:t>OK</w:t>
            </w:r>
          </w:p>
        </w:tc>
      </w:tr>
      <w:tr>
        <w:tc>
          <w:tcPr>
            <w:tcW w:type="dxa" w:w="2880"/>
            <w:tcW w:w="7920" w:type="dxa"/>
          </w:tcPr>
          <w:p>
            <w:pPr>
              <w:spacing w:line="480" w:lineRule="auto"/>
            </w:pPr>
            <w:r>
              <w:t xml:space="preserve">Apolo publicamente vencia os judeus com seu poder e habilidade, mostrando pelas </w:t>
            </w:r>
            <w:r>
              <w:rPr>
                <w:b/>
              </w:rPr>
              <w:t>Escrituras</w:t>
            </w:r>
            <w:r>
              <w:t xml:space="preserve"> que Jesus era o Cristo.</w:t>
            </w:r>
          </w:p>
        </w:tc>
        <w:tc>
          <w:tcPr>
            <w:tcW w:type="dxa" w:w="2880"/>
            <w:tcW w:w="7920" w:type="dxa"/>
          </w:tcPr>
          <w:p>
            <w:pPr>
              <w:spacing w:line="480" w:lineRule="auto"/>
            </w:pPr>
            <w:r>
              <w:t>Nokuti nosimba rese wainasa kuona ushaishi womadjudha, etchiya pangidza muzvitarwa kuti Djesu ainga ariKhirisitu.</w:t>
            </w:r>
          </w:p>
        </w:tc>
        <w:tc>
          <w:tcPr>
            <w:tcW w:type="dxa" w:w="2880"/>
            <w:vAlign w:val="center"/>
            <w:tcW w:w="1440" w:type="dxa"/>
          </w:tcPr>
          <w:p>
            <w:pPr>
              <w:jc w:val="center"/>
            </w:pPr>
            <w:r>
              <w:t>☐</w:t>
            </w:r>
          </w:p>
        </w:tc>
      </w:tr>
      <w:tr>
        <w:tc>
          <w:tcPr>
            <w:tcW w:type="dxa" w:w="2880"/>
            <w:tcW w:w="7920" w:type="dxa"/>
          </w:tcPr>
          <w:p>
            <w:r>
              <w:rPr>
                <w:b/>
              </w:rPr>
              <w:t>Romanos 4:3</w:t>
            </w:r>
          </w:p>
        </w:tc>
        <w:tc>
          <w:tcPr>
            <w:tcW w:type="dxa" w:w="2880"/>
            <w:tcW w:w="7920" w:type="dxa"/>
          </w:tcPr>
          <w:p>
            <w:r>
              <w:rPr>
                <w:b/>
              </w:rPr>
              <w:t>Waroma 4:3</w:t>
            </w:r>
          </w:p>
        </w:tc>
        <w:tc>
          <w:tcPr>
            <w:tcW w:type="dxa" w:w="2880"/>
            <w:tcW w:w="1440" w:type="dxa"/>
          </w:tcPr>
          <w:p>
            <w:pPr>
              <w:jc w:val="center"/>
            </w:pPr>
            <w:r>
              <w:rPr>
                <w:b/>
              </w:rPr>
              <w:t>OK</w:t>
            </w:r>
          </w:p>
        </w:tc>
      </w:tr>
      <w:tr>
        <w:tc>
          <w:tcPr>
            <w:tcW w:type="dxa" w:w="2880"/>
            <w:tcW w:w="7920" w:type="dxa"/>
          </w:tcPr>
          <w:p>
            <w:pPr>
              <w:spacing w:line="480" w:lineRule="auto"/>
            </w:pPr>
            <w:r>
              <w:t xml:space="preserve">O que as </w:t>
            </w:r>
            <w:r>
              <w:rPr>
                <w:b/>
              </w:rPr>
              <w:t>Escrituras</w:t>
            </w:r>
            <w:r>
              <w:t xml:space="preserve"> dizem? "Abraão acreditou em Deus, e isso foi lhe atribuído como justiça".</w:t>
            </w:r>
          </w:p>
        </w:tc>
        <w:tc>
          <w:tcPr>
            <w:tcW w:type="dxa" w:w="2880"/>
            <w:tcW w:w="7920" w:type="dxa"/>
          </w:tcPr>
          <w:p>
            <w:pPr>
              <w:spacing w:line="480" w:lineRule="auto"/>
            </w:pPr>
            <w:r>
              <w:t>Zvitarwa zvinotsa zvetchiti? Aburahama wakadha Mwari, ndiyo ndaa Mwari wakamudha.</w:t>
            </w:r>
          </w:p>
        </w:tc>
        <w:tc>
          <w:tcPr>
            <w:tcW w:type="dxa" w:w="2880"/>
            <w:vAlign w:val="center"/>
            <w:tcW w:w="1440" w:type="dxa"/>
          </w:tcPr>
          <w:p>
            <w:pPr>
              <w:jc w:val="center"/>
            </w:pPr>
            <w:r>
              <w:t>☐</w:t>
            </w:r>
          </w:p>
        </w:tc>
      </w:tr>
      <w:tr>
        <w:tc>
          <w:tcPr>
            <w:tcW w:type="dxa" w:w="2880"/>
            <w:tcW w:w="7920" w:type="dxa"/>
          </w:tcPr>
          <w:p>
            <w:r>
              <w:rPr>
                <w:b/>
              </w:rPr>
              <w:t>Romanos 15:4</w:t>
            </w:r>
          </w:p>
        </w:tc>
        <w:tc>
          <w:tcPr>
            <w:tcW w:type="dxa" w:w="2880"/>
            <w:tcW w:w="7920" w:type="dxa"/>
          </w:tcPr>
          <w:p>
            <w:r>
              <w:rPr>
                <w:b/>
              </w:rPr>
              <w:t>Waroma 15:4</w:t>
            </w:r>
          </w:p>
        </w:tc>
        <w:tc>
          <w:tcPr>
            <w:tcW w:type="dxa" w:w="2880"/>
            <w:tcW w:w="1440" w:type="dxa"/>
          </w:tcPr>
          <w:p>
            <w:pPr>
              <w:jc w:val="center"/>
            </w:pPr>
            <w:r>
              <w:rPr>
                <w:b/>
              </w:rPr>
              <w:t>OK</w:t>
            </w:r>
          </w:p>
        </w:tc>
      </w:tr>
      <w:tr>
        <w:tc>
          <w:tcPr>
            <w:tcW w:type="dxa" w:w="2880"/>
            <w:tcW w:w="7920" w:type="dxa"/>
          </w:tcPr>
          <w:p>
            <w:pPr>
              <w:spacing w:line="480" w:lineRule="auto"/>
            </w:pPr>
            <w:r>
              <w:t xml:space="preserve">Pois o que foi escrito anteriormente foi escrito para a nossa instrução, com o objetivo de que, através da paciência e do encorajamento das </w:t>
            </w:r>
            <w:r>
              <w:rPr>
                <w:b/>
              </w:rPr>
              <w:t>Escrituras</w:t>
            </w:r>
            <w:r>
              <w:t>, possamos ter confiança.</w:t>
            </w:r>
          </w:p>
        </w:tc>
        <w:tc>
          <w:tcPr>
            <w:tcW w:type="dxa" w:w="2880"/>
            <w:tcW w:w="7920" w:type="dxa"/>
          </w:tcPr>
          <w:p>
            <w:pPr>
              <w:spacing w:line="480" w:lineRule="auto"/>
            </w:pPr>
            <w:r>
              <w:t>Nokuti zvakatarwa karekare zvakatarwa kuti tifundiswe nazvo, notchinangua tchokuti, ngokudha kwe kudzikama uye nokushingirira ko zvakatarwa, tigare nokuthemba.</w:t>
            </w:r>
          </w:p>
        </w:tc>
        <w:tc>
          <w:tcPr>
            <w:tcW w:type="dxa" w:w="2880"/>
            <w:vAlign w:val="center"/>
            <w:tcW w:w="1440" w:type="dxa"/>
          </w:tcPr>
          <w:p>
            <w:pPr>
              <w:jc w:val="center"/>
            </w:pPr>
            <w:r>
              <w:t>☐</w:t>
            </w:r>
          </w:p>
        </w:tc>
      </w:tr>
      <w:tr>
        <w:tc>
          <w:tcPr>
            <w:tcW w:type="dxa" w:w="2880"/>
            <w:tcW w:w="7920" w:type="dxa"/>
          </w:tcPr>
          <w:p>
            <w:r>
              <w:rPr>
                <w:b/>
              </w:rPr>
              <w:t>1 Coríntios 15:3</w:t>
            </w:r>
          </w:p>
        </w:tc>
        <w:tc>
          <w:tcPr>
            <w:tcW w:type="dxa" w:w="2880"/>
            <w:tcW w:w="7920" w:type="dxa"/>
          </w:tcPr>
          <w:p>
            <w:r>
              <w:rPr>
                <w:b/>
              </w:rPr>
              <w:t>1 Wakorinte 15:3</w:t>
            </w:r>
          </w:p>
        </w:tc>
        <w:tc>
          <w:tcPr>
            <w:tcW w:type="dxa" w:w="2880"/>
            <w:tcW w:w="1440" w:type="dxa"/>
          </w:tcPr>
          <w:p>
            <w:pPr>
              <w:jc w:val="center"/>
            </w:pPr>
            <w:r>
              <w:rPr>
                <w:b/>
              </w:rPr>
              <w:t>OK</w:t>
            </w:r>
          </w:p>
        </w:tc>
      </w:tr>
      <w:tr>
        <w:tc>
          <w:tcPr>
            <w:tcW w:type="dxa" w:w="2880"/>
            <w:tcW w:w="7920" w:type="dxa"/>
          </w:tcPr>
          <w:p>
            <w:pPr>
              <w:spacing w:line="480" w:lineRule="auto"/>
            </w:pPr>
            <w:r>
              <w:t xml:space="preserve">Pois vos entreguei em primeiro lugar o que também recebi: que Cristo morreu por nossos pecados, segundo as </w:t>
            </w:r>
            <w:r>
              <w:rPr>
                <w:b/>
              </w:rPr>
              <w:t>Escrituras</w:t>
            </w:r>
            <w:r>
              <w:t>;</w:t>
            </w:r>
          </w:p>
        </w:tc>
        <w:tc>
          <w:tcPr>
            <w:tcW w:type="dxa" w:w="2880"/>
            <w:tcW w:w="7920" w:type="dxa"/>
          </w:tcPr>
          <w:p>
            <w:pPr>
              <w:spacing w:line="480" w:lineRule="auto"/>
            </w:pPr>
            <w:r>
              <w:t>Nokuti ndakakupai zviya zvandakatambira: uye Kirisitu akafa nokudha kwe zvitema zvedhu, se zvakatarwa;</w:t>
            </w:r>
          </w:p>
        </w:tc>
        <w:tc>
          <w:tcPr>
            <w:tcW w:type="dxa" w:w="2880"/>
            <w:vAlign w:val="center"/>
            <w:tcW w:w="1440" w:type="dxa"/>
          </w:tcPr>
          <w:p>
            <w:pPr>
              <w:jc w:val="center"/>
            </w:pPr>
            <w:r>
              <w:t>☐</w:t>
            </w:r>
          </w:p>
        </w:tc>
      </w:tr>
      <w:tr>
        <w:tc>
          <w:tcPr>
            <w:tcW w:type="dxa" w:w="2880"/>
            <w:tcW w:w="7920" w:type="dxa"/>
          </w:tcPr>
          <w:p>
            <w:r>
              <w:rPr>
                <w:b/>
              </w:rPr>
              <w:t>Gálatas 3:8</w:t>
            </w:r>
          </w:p>
        </w:tc>
        <w:tc>
          <w:tcPr>
            <w:tcW w:type="dxa" w:w="2880"/>
            <w:tcW w:w="7920" w:type="dxa"/>
          </w:tcPr>
          <w:p>
            <w:r>
              <w:rPr>
                <w:b/>
              </w:rPr>
              <w:t>Wagaratia 3:8</w:t>
            </w:r>
          </w:p>
        </w:tc>
        <w:tc>
          <w:tcPr>
            <w:tcW w:type="dxa" w:w="2880"/>
            <w:tcW w:w="1440" w:type="dxa"/>
          </w:tcPr>
          <w:p>
            <w:pPr>
              <w:jc w:val="center"/>
            </w:pPr>
            <w:r>
              <w:rPr>
                <w:b/>
              </w:rPr>
              <w:t>OK</w:t>
            </w:r>
          </w:p>
        </w:tc>
      </w:tr>
      <w:tr>
        <w:tc>
          <w:tcPr>
            <w:tcW w:type="dxa" w:w="2880"/>
            <w:tcW w:w="7920" w:type="dxa"/>
          </w:tcPr>
          <w:p>
            <w:pPr>
              <w:spacing w:line="480" w:lineRule="auto"/>
            </w:pPr>
            <w:r>
              <w:t>A Escritura, prevendo que Deus justificaria os gentios pela fé, de antemão proclamou esta boa nova para Abraão, dizendo: "Em ti, todas as nações serão abençoadas".</w:t>
            </w:r>
          </w:p>
        </w:tc>
        <w:tc>
          <w:tcPr>
            <w:tcW w:type="dxa" w:w="2880"/>
            <w:tcW w:w="7920" w:type="dxa"/>
          </w:tcPr>
          <w:p>
            <w:pPr>
              <w:spacing w:line="480" w:lineRule="auto"/>
            </w:pPr>
            <w:r>
              <w:t>Uye Zvitarwa, zvaiziya zvirimberi kuti Mwari waizodhairira mahedeni ngokutenda, otchindo paridza Vangeri kuna Aburahama, rotchiti: Nyika dzese dzitchaomborwa kunewe.</w:t>
            </w:r>
          </w:p>
        </w:tc>
        <w:tc>
          <w:tcPr>
            <w:tcW w:type="dxa" w:w="2880"/>
            <w:vAlign w:val="center"/>
            <w:tcW w:w="1440" w:type="dxa"/>
          </w:tcPr>
          <w:p>
            <w:pPr>
              <w:jc w:val="center"/>
            </w:pPr>
            <w:r>
              <w:t>☐</w:t>
            </w:r>
          </w:p>
        </w:tc>
      </w:tr>
      <w:tr>
        <w:tc>
          <w:tcPr>
            <w:tcW w:type="dxa" w:w="2880"/>
            <w:tcW w:w="7920" w:type="dxa"/>
          </w:tcPr>
          <w:p>
            <w:r>
              <w:rPr>
                <w:b/>
              </w:rPr>
              <w:t>1 Timóteo 5:18</w:t>
            </w:r>
          </w:p>
        </w:tc>
        <w:tc>
          <w:tcPr>
            <w:tcW w:type="dxa" w:w="2880"/>
            <w:tcW w:w="7920" w:type="dxa"/>
          </w:tcPr>
          <w:p>
            <w:r>
              <w:rPr>
                <w:b/>
              </w:rPr>
              <w:t>1 Timoti 5:18</w:t>
            </w:r>
          </w:p>
        </w:tc>
        <w:tc>
          <w:tcPr>
            <w:tcW w:type="dxa" w:w="2880"/>
            <w:tcW w:w="1440" w:type="dxa"/>
          </w:tcPr>
          <w:p>
            <w:pPr>
              <w:jc w:val="center"/>
            </w:pPr>
            <w:r>
              <w:rPr>
                <w:b/>
              </w:rPr>
              <w:t>OK</w:t>
            </w:r>
          </w:p>
        </w:tc>
      </w:tr>
      <w:tr>
        <w:tc>
          <w:tcPr>
            <w:tcW w:type="dxa" w:w="2880"/>
            <w:tcW w:w="7920" w:type="dxa"/>
          </w:tcPr>
          <w:p>
            <w:pPr>
              <w:spacing w:line="480" w:lineRule="auto"/>
            </w:pPr>
            <w:r>
              <w:t>Pois a Escritura diz: "Tu não deves amordaçar o boi enquanto ele esmaga os grãos", e "O trabalhador é digno do seu salário".</w:t>
            </w:r>
          </w:p>
        </w:tc>
        <w:tc>
          <w:tcPr>
            <w:tcW w:type="dxa" w:w="2880"/>
            <w:tcW w:w="7920" w:type="dxa"/>
          </w:tcPr>
          <w:p>
            <w:pPr>
              <w:spacing w:line="480" w:lineRule="auto"/>
            </w:pPr>
            <w:r>
              <w:t>zvitarwa zvinoti: "iwewe usasunge muromo mombe painonga yetchirya tsangu",uye, "musenzi unodhikana kupaswa mare yo bhasa rake".</w:t>
            </w:r>
          </w:p>
        </w:tc>
        <w:tc>
          <w:tcPr>
            <w:tcW w:type="dxa" w:w="2880"/>
            <w:vAlign w:val="center"/>
            <w:tcW w:w="1440" w:type="dxa"/>
          </w:tcPr>
          <w:p>
            <w:pPr>
              <w:jc w:val="center"/>
            </w:pPr>
            <w:r>
              <w:t>☐</w:t>
            </w:r>
          </w:p>
        </w:tc>
      </w:tr>
      <w:tr>
        <w:tc>
          <w:tcPr>
            <w:tcW w:type="dxa" w:w="2880"/>
            <w:tcW w:w="7920" w:type="dxa"/>
          </w:tcPr>
          <w:p>
            <w:r>
              <w:rPr>
                <w:b/>
              </w:rPr>
              <w:t>2 Timóteo 3:16</w:t>
            </w:r>
          </w:p>
        </w:tc>
        <w:tc>
          <w:tcPr>
            <w:tcW w:type="dxa" w:w="2880"/>
            <w:tcW w:w="7920" w:type="dxa"/>
          </w:tcPr>
          <w:p>
            <w:r>
              <w:rPr>
                <w:b/>
              </w:rPr>
              <w:t>2 Timoti 3:16</w:t>
            </w:r>
          </w:p>
        </w:tc>
        <w:tc>
          <w:tcPr>
            <w:tcW w:type="dxa" w:w="2880"/>
            <w:tcW w:w="1440" w:type="dxa"/>
          </w:tcPr>
          <w:p>
            <w:pPr>
              <w:jc w:val="center"/>
            </w:pPr>
            <w:r>
              <w:rPr>
                <w:b/>
              </w:rPr>
              <w:t>OK</w:t>
            </w:r>
          </w:p>
        </w:tc>
      </w:tr>
      <w:tr>
        <w:tc>
          <w:tcPr>
            <w:tcW w:type="dxa" w:w="2880"/>
            <w:tcW w:w="7920" w:type="dxa"/>
          </w:tcPr>
          <w:p>
            <w:pPr>
              <w:spacing w:line="480" w:lineRule="auto"/>
            </w:pPr>
            <w:r>
              <w:t>Toda a Escritura é inspirada por Deus e proveitosa para ensino, para repreensão, para correção, e para instruir na justiça;</w:t>
            </w:r>
          </w:p>
        </w:tc>
        <w:tc>
          <w:tcPr>
            <w:tcW w:type="dxa" w:w="2880"/>
            <w:tcW w:w="7920" w:type="dxa"/>
          </w:tcPr>
          <w:p>
            <w:pPr>
              <w:spacing w:line="480" w:lineRule="auto"/>
            </w:pPr>
            <w:r>
              <w:t>Zvese Zvitarwa zvakafemerwa na Mwari anobhatsira kukufundhisa, nokuranga, nokugadzirisa uye nokufundhisa mukururama,</w:t>
            </w:r>
          </w:p>
        </w:tc>
        <w:tc>
          <w:tcPr>
            <w:tcW w:type="dxa" w:w="2880"/>
            <w:vAlign w:val="center"/>
            <w:tcW w:w="1440" w:type="dxa"/>
          </w:tcPr>
          <w:p>
            <w:pPr>
              <w:jc w:val="center"/>
            </w:pPr>
            <w:r>
              <w:t>☐</w:t>
            </w:r>
          </w:p>
        </w:tc>
      </w:tr>
      <w:tr>
        <w:tc>
          <w:tcPr>
            <w:tcW w:type="dxa" w:w="2880"/>
            <w:tcW w:w="7920" w:type="dxa"/>
          </w:tcPr>
          <w:p>
            <w:r>
              <w:rPr>
                <w:b/>
              </w:rPr>
              <w:t>Tiago 2:8</w:t>
            </w:r>
          </w:p>
        </w:tc>
        <w:tc>
          <w:tcPr>
            <w:tcW w:type="dxa" w:w="2880"/>
            <w:tcW w:w="7920" w:type="dxa"/>
          </w:tcPr>
          <w:p>
            <w:r>
              <w:rPr>
                <w:b/>
              </w:rPr>
              <w:t>Tiago 2:8</w:t>
            </w:r>
          </w:p>
        </w:tc>
        <w:tc>
          <w:tcPr>
            <w:tcW w:type="dxa" w:w="2880"/>
            <w:tcW w:w="1440" w:type="dxa"/>
          </w:tcPr>
          <w:p>
            <w:pPr>
              <w:jc w:val="center"/>
            </w:pPr>
            <w:r>
              <w:rPr>
                <w:b/>
              </w:rPr>
              <w:t>OK</w:t>
            </w:r>
          </w:p>
        </w:tc>
      </w:tr>
      <w:tr>
        <w:tc>
          <w:tcPr>
            <w:tcW w:type="dxa" w:w="2880"/>
            <w:tcW w:w="7920" w:type="dxa"/>
          </w:tcPr>
          <w:p>
            <w:pPr>
              <w:spacing w:line="480" w:lineRule="auto"/>
            </w:pPr>
            <w:r>
              <w:t>Contudo, se cumpris a Lei real, segundo a Escritura: "Amarás o teu próximo como a ti mesmo", fazeis bem.</w:t>
            </w:r>
          </w:p>
        </w:tc>
        <w:tc>
          <w:tcPr>
            <w:tcW w:type="dxa" w:w="2880"/>
            <w:tcW w:w="7920" w:type="dxa"/>
          </w:tcPr>
          <w:p>
            <w:pPr>
              <w:spacing w:line="480" w:lineRule="auto"/>
            </w:pPr>
            <w:r>
              <w:t>kudhai mukatendera Mitemo yaka tarwa: idhao mudhoni wako se mazvidhiro aunoita, natsaio,</w:t>
            </w:r>
          </w:p>
        </w:tc>
        <w:tc>
          <w:tcPr>
            <w:tcW w:type="dxa" w:w="2880"/>
            <w:vAlign w:val="center"/>
            <w:tcW w:w="1440" w:type="dxa"/>
          </w:tcPr>
          <w:p>
            <w:pPr>
              <w:jc w:val="center"/>
            </w:pPr>
            <w:r>
              <w:t>☐</w:t>
            </w:r>
          </w:p>
        </w:tc>
      </w:tr>
      <w:tr>
        <w:tc>
          <w:tcPr>
            <w:tcW w:type="dxa" w:w="2880"/>
            <w:tcW w:w="7920" w:type="dxa"/>
          </w:tcPr>
          <w:p>
            <w:r>
              <w:rPr>
                <w:b/>
              </w:rPr>
              <w:t>2 Pedro 1:20</w:t>
            </w:r>
          </w:p>
        </w:tc>
        <w:tc>
          <w:tcPr>
            <w:tcW w:type="dxa" w:w="2880"/>
            <w:tcW w:w="7920" w:type="dxa"/>
          </w:tcPr>
          <w:p>
            <w:r>
              <w:rPr>
                <w:b/>
              </w:rPr>
              <w:t>2 Peduru 1:20</w:t>
            </w:r>
          </w:p>
        </w:tc>
        <w:tc>
          <w:tcPr>
            <w:tcW w:type="dxa" w:w="2880"/>
            <w:tcW w:w="1440" w:type="dxa"/>
          </w:tcPr>
          <w:p>
            <w:pPr>
              <w:jc w:val="center"/>
            </w:pPr>
            <w:r>
              <w:rPr>
                <w:b/>
              </w:rPr>
              <w:t>OK</w:t>
            </w:r>
          </w:p>
        </w:tc>
      </w:tr>
      <w:tr>
        <w:tc>
          <w:tcPr>
            <w:tcW w:type="dxa" w:w="2880"/>
            <w:tcW w:w="7920" w:type="dxa"/>
          </w:tcPr>
          <w:p>
            <w:pPr>
              <w:spacing w:line="480" w:lineRule="auto"/>
            </w:pPr>
            <w:r>
              <w:t>Sabendo primeiramente isto, que nenhuma profecia da Escritura vem de interpretação própria.</w:t>
            </w:r>
          </w:p>
        </w:tc>
        <w:tc>
          <w:tcPr>
            <w:tcW w:type="dxa" w:w="2880"/>
            <w:tcW w:w="7920" w:type="dxa"/>
          </w:tcPr>
          <w:p>
            <w:pPr>
              <w:spacing w:line="480" w:lineRule="auto"/>
            </w:pPr>
            <w:r>
              <w:t>Pakutanda kuziya zviro izvi, kuti apana tchiphorofita tchakatarwa tchino thumbudzurwa tchega.</w:t>
            </w:r>
          </w:p>
        </w:tc>
        <w:tc>
          <w:tcPr>
            <w:tcW w:type="dxa" w:w="2880"/>
            <w:vAlign w:val="center"/>
            <w:tcW w:w="1440" w:type="dxa"/>
          </w:tcPr>
          <w:p>
            <w:pPr>
              <w:jc w:val="center"/>
            </w:pPr>
            <w:r>
              <w:t>☐</w:t>
            </w:r>
          </w:p>
        </w:tc>
      </w:tr>
      <w:tr>
        <w:tc>
          <w:tcPr>
            <w:tcW w:type="dxa" w:w="2880"/>
            <w:tcW w:w="7920" w:type="dxa"/>
          </w:tcPr>
          <w:p>
            <w:r>
              <w:rPr>
                <w:b/>
              </w:rPr>
              <w:t>2 Pedro 3:16</w:t>
            </w:r>
          </w:p>
        </w:tc>
        <w:tc>
          <w:tcPr>
            <w:tcW w:type="dxa" w:w="2880"/>
            <w:tcW w:w="7920" w:type="dxa"/>
          </w:tcPr>
          <w:p>
            <w:r>
              <w:rPr>
                <w:b/>
              </w:rPr>
              <w:t>2 Peduru 3:16</w:t>
            </w:r>
          </w:p>
        </w:tc>
        <w:tc>
          <w:tcPr>
            <w:tcW w:type="dxa" w:w="2880"/>
            <w:tcW w:w="1440" w:type="dxa"/>
          </w:tcPr>
          <w:p>
            <w:pPr>
              <w:jc w:val="center"/>
            </w:pPr>
            <w:r>
              <w:rPr>
                <w:b/>
              </w:rPr>
              <w:t>OK</w:t>
            </w:r>
          </w:p>
        </w:tc>
      </w:tr>
      <w:tr>
        <w:tc>
          <w:tcPr>
            <w:tcW w:type="dxa" w:w="2880"/>
            <w:tcW w:w="7920" w:type="dxa"/>
          </w:tcPr>
          <w:p>
            <w:pPr>
              <w:spacing w:line="480" w:lineRule="auto"/>
            </w:pPr>
            <w:r>
              <w:t xml:space="preserve">Paulo fala destas coisas em todas as suas cartas, nas quais há certas coisas difíceis de entender, as quais homens sem instrução e sem firmeza distorcem, como também fazem com as demais </w:t>
            </w:r>
            <w:r>
              <w:rPr>
                <w:b/>
              </w:rPr>
              <w:t>Escrituras</w:t>
            </w:r>
            <w:r>
              <w:t>, para a própria destruição deles.</w:t>
            </w:r>
          </w:p>
        </w:tc>
        <w:tc>
          <w:tcPr>
            <w:tcW w:type="dxa" w:w="2880"/>
            <w:tcW w:w="7920" w:type="dxa"/>
          </w:tcPr>
          <w:p>
            <w:pPr>
              <w:spacing w:line="480" w:lineRule="auto"/>
            </w:pPr>
            <w:r>
              <w:t>Pauro anoreketa zviro izvi patsamba dzake dzese, nekudharo pano zviro zvinoshupa kuzvibhata, pakuti anhu asina kufundiswa uye asikazi kutsigira anozvibvongonyodza, se zvanoita no Zvitarwa zvimweni, kuti adziputse patchao</w:t>
            </w:r>
          </w:p>
        </w:tc>
        <w:tc>
          <w:tcPr>
            <w:tcW w:type="dxa" w:w="2880"/>
            <w:vAlign w:val="center"/>
            <w:tcW w:w="1440" w:type="dxa"/>
          </w:tcPr>
          <w:p>
            <w:pPr>
              <w:jc w:val="center"/>
            </w:pPr>
            <w:r>
              <w:t>☐</w:t>
            </w:r>
          </w:p>
        </w:tc>
      </w:tr>
    </w:tbl>
    <w:p>
      <w:pPr>
        <w:pStyle w:val="Heading1"/>
        <w:spacing w:before="0"/>
      </w:pPr>
      <w:r>
        <w:t>vergonha (G152, G2617)</w:t>
      </w:r>
    </w:p>
    <w:p>
      <w:r/>
      <w:r>
        <w:t>Esta palavra pode significar:</w:t>
      </w:r>
      <w:r/>
      <w:r/>
    </w:p>
    <w:p>
      <w:pPr>
        <w:pStyle w:val="ListBullet"/>
        <w:spacing w:line="240" w:lineRule="auto"/>
        <w:ind w:left="720"/>
      </w:pPr>
      <w:r/>
      <w:r>
        <w:t>Um sentimento de desonra ou desgraça.</w:t>
      </w:r>
      <w:r/>
    </w:p>
    <w:p>
      <w:pPr>
        <w:pStyle w:val="ListBullet"/>
        <w:spacing w:line="240" w:lineRule="auto" w:after="0"/>
        <w:ind w:left="720"/>
      </w:pPr>
      <w:r/>
      <w:r>
        <w:t>Sentimentos dolorosos ou angústia devido ao conhecimento de que as ações de alguém são erradas ou más.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14:9</w:t>
            </w:r>
          </w:p>
        </w:tc>
        <w:tc>
          <w:tcPr>
            <w:tcW w:type="dxa" w:w="2880"/>
            <w:tcW w:w="7920" w:type="dxa"/>
          </w:tcPr>
          <w:p>
            <w:r>
              <w:rPr>
                <w:b/>
              </w:rPr>
              <w:t>Ruka 14:9</w:t>
            </w:r>
          </w:p>
        </w:tc>
        <w:tc>
          <w:tcPr>
            <w:tcW w:type="dxa" w:w="2880"/>
            <w:tcW w:w="1440" w:type="dxa"/>
          </w:tcPr>
          <w:p>
            <w:pPr>
              <w:jc w:val="center"/>
            </w:pPr>
            <w:r>
              <w:rPr>
                <w:b/>
              </w:rPr>
              <w:t>OK</w:t>
            </w:r>
          </w:p>
        </w:tc>
      </w:tr>
      <w:tr>
        <w:tc>
          <w:tcPr>
            <w:tcW w:type="dxa" w:w="2880"/>
            <w:tcW w:w="7920" w:type="dxa"/>
          </w:tcPr>
          <w:p>
            <w:pPr>
              <w:spacing w:line="480" w:lineRule="auto"/>
            </w:pPr>
            <w:r>
              <w:t>Para que não aconteça que, quando a pessoa que convidou a ti e a ele, venha a te dizer: 'Dê o lugar a este'. E então, envergonhado, tu terás de assentar-te no último lugar.</w:t>
            </w:r>
          </w:p>
        </w:tc>
        <w:tc>
          <w:tcPr>
            <w:tcW w:type="dxa" w:w="2880"/>
            <w:tcW w:w="7920" w:type="dxa"/>
          </w:tcPr>
          <w:p>
            <w:pPr>
              <w:spacing w:line="480" w:lineRule="auto"/>
            </w:pPr>
            <w:r>
              <w:t>Kuitira kuti zvisaitike kuti munhu wakakudhainza no wamudhainzao asakubvunze kuti: `Pasa mbuto kuno uhu`. Nekudharo, utchapsweruka wetchiyenda ko gara pambutu yekupedzesera.</w:t>
            </w:r>
          </w:p>
        </w:tc>
        <w:tc>
          <w:tcPr>
            <w:tcW w:type="dxa" w:w="2880"/>
            <w:vAlign w:val="center"/>
            <w:tcW w:w="1440" w:type="dxa"/>
          </w:tcPr>
          <w:p>
            <w:pPr>
              <w:jc w:val="center"/>
            </w:pPr>
            <w:r>
              <w:t>☐</w:t>
            </w:r>
          </w:p>
        </w:tc>
      </w:tr>
      <w:tr>
        <w:tc>
          <w:tcPr>
            <w:tcW w:type="dxa" w:w="2880"/>
            <w:tcW w:w="7920" w:type="dxa"/>
          </w:tcPr>
          <w:p>
            <w:r>
              <w:rPr>
                <w:b/>
              </w:rPr>
              <w:t>Romanos 10:11</w:t>
            </w:r>
          </w:p>
        </w:tc>
        <w:tc>
          <w:tcPr>
            <w:tcW w:type="dxa" w:w="2880"/>
            <w:tcW w:w="7920" w:type="dxa"/>
          </w:tcPr>
          <w:p>
            <w:r>
              <w:rPr>
                <w:b/>
              </w:rPr>
              <w:t>Waroma 10:11</w:t>
            </w:r>
          </w:p>
        </w:tc>
        <w:tc>
          <w:tcPr>
            <w:tcW w:type="dxa" w:w="2880"/>
            <w:tcW w:w="1440" w:type="dxa"/>
          </w:tcPr>
          <w:p>
            <w:pPr>
              <w:jc w:val="center"/>
            </w:pPr>
            <w:r>
              <w:rPr>
                <w:b/>
              </w:rPr>
              <w:t>OK</w:t>
            </w:r>
          </w:p>
        </w:tc>
      </w:tr>
      <w:tr>
        <w:tc>
          <w:tcPr>
            <w:tcW w:type="dxa" w:w="2880"/>
            <w:tcW w:w="7920" w:type="dxa"/>
          </w:tcPr>
          <w:p>
            <w:pPr>
              <w:spacing w:line="480" w:lineRule="auto"/>
            </w:pPr>
            <w:r>
              <w:t>Pois a Escritura diz: "Todo o que Nele crê não será envergonhado".</w:t>
            </w:r>
          </w:p>
        </w:tc>
        <w:tc>
          <w:tcPr>
            <w:tcW w:type="dxa" w:w="2880"/>
            <w:tcW w:w="7920" w:type="dxa"/>
          </w:tcPr>
          <w:p>
            <w:pPr>
              <w:spacing w:line="480" w:lineRule="auto"/>
            </w:pPr>
            <w:r>
              <w:t>Nokudharo Zwitarwa zwinoti: "Wese wiya anotenda muna Iyena azonhadziswi".</w:t>
            </w:r>
          </w:p>
        </w:tc>
        <w:tc>
          <w:tcPr>
            <w:tcW w:type="dxa" w:w="2880"/>
            <w:vAlign w:val="center"/>
            <w:tcW w:w="1440" w:type="dxa"/>
          </w:tcPr>
          <w:p>
            <w:pPr>
              <w:jc w:val="center"/>
            </w:pPr>
            <w:r>
              <w:t>☐</w:t>
            </w:r>
          </w:p>
        </w:tc>
      </w:tr>
      <w:tr>
        <w:tc>
          <w:tcPr>
            <w:tcW w:type="dxa" w:w="2880"/>
            <w:tcW w:w="7920" w:type="dxa"/>
          </w:tcPr>
          <w:p>
            <w:r>
              <w:rPr>
                <w:b/>
              </w:rPr>
              <w:t>2 Coríntios 4:2</w:t>
            </w:r>
          </w:p>
        </w:tc>
        <w:tc>
          <w:tcPr>
            <w:tcW w:type="dxa" w:w="2880"/>
            <w:tcW w:w="7920" w:type="dxa"/>
          </w:tcPr>
          <w:p>
            <w:r>
              <w:rPr>
                <w:b/>
              </w:rPr>
              <w:t>2 Wakorinte 4:2</w:t>
            </w:r>
          </w:p>
        </w:tc>
        <w:tc>
          <w:tcPr>
            <w:tcW w:type="dxa" w:w="2880"/>
            <w:tcW w:w="1440" w:type="dxa"/>
          </w:tcPr>
          <w:p>
            <w:pPr>
              <w:jc w:val="center"/>
            </w:pPr>
            <w:r>
              <w:rPr>
                <w:b/>
              </w:rPr>
              <w:t>OK</w:t>
            </w:r>
          </w:p>
        </w:tc>
      </w:tr>
      <w:tr>
        <w:tc>
          <w:tcPr>
            <w:tcW w:type="dxa" w:w="2880"/>
            <w:tcW w:w="7920" w:type="dxa"/>
          </w:tcPr>
          <w:p>
            <w:pPr>
              <w:spacing w:line="480" w:lineRule="auto"/>
            </w:pPr>
            <w:r>
              <w:t>Pelo contrário, renunciamos aos caminhos vergonhosos e ocultos. Não vivemos pela astúcia, e não falsificamos a Palavra de Deus. Ao apresentar a verdade, nos recomendamos à consciência de todo homem, à vista de Deus.</w:t>
            </w:r>
          </w:p>
        </w:tc>
        <w:tc>
          <w:tcPr>
            <w:tcW w:type="dxa" w:w="2880"/>
            <w:tcW w:w="7920" w:type="dxa"/>
          </w:tcPr>
          <w:p>
            <w:pPr>
              <w:spacing w:line="480" w:lineRule="auto"/>
            </w:pPr>
            <w:r>
              <w:t>Teiramaba makwanza anotswerudza uye akafisika. Atiraramiri kutenda zvakashata, uye atiiti zvemanyepo mu soko ra Mwari. Pakuphushurura tchokwadhi, tinokubira mugare nomurangaridzo wakanaka ku munhu wese, pa meso aMwari.</w:t>
            </w:r>
          </w:p>
        </w:tc>
        <w:tc>
          <w:tcPr>
            <w:tcW w:type="dxa" w:w="2880"/>
            <w:vAlign w:val="center"/>
            <w:tcW w:w="1440" w:type="dxa"/>
          </w:tcPr>
          <w:p>
            <w:pPr>
              <w:jc w:val="center"/>
            </w:pPr>
            <w:r>
              <w:t>☐</w:t>
            </w:r>
          </w:p>
        </w:tc>
      </w:tr>
      <w:tr>
        <w:tc>
          <w:tcPr>
            <w:tcW w:type="dxa" w:w="2880"/>
            <w:tcW w:w="7920" w:type="dxa"/>
          </w:tcPr>
          <w:p>
            <w:r>
              <w:rPr>
                <w:b/>
              </w:rPr>
              <w:t>Filipenses 3:19</w:t>
            </w:r>
          </w:p>
        </w:tc>
        <w:tc>
          <w:tcPr>
            <w:tcW w:type="dxa" w:w="2880"/>
            <w:tcW w:w="7920" w:type="dxa"/>
          </w:tcPr>
          <w:p>
            <w:r>
              <w:rPr>
                <w:b/>
              </w:rPr>
              <w:t>Wafiripi 3:19</w:t>
            </w:r>
          </w:p>
        </w:tc>
        <w:tc>
          <w:tcPr>
            <w:tcW w:type="dxa" w:w="2880"/>
            <w:tcW w:w="1440" w:type="dxa"/>
          </w:tcPr>
          <w:p>
            <w:pPr>
              <w:jc w:val="center"/>
            </w:pPr>
            <w:r>
              <w:rPr>
                <w:b/>
              </w:rPr>
              <w:t>OK</w:t>
            </w:r>
          </w:p>
        </w:tc>
      </w:tr>
      <w:tr>
        <w:tc>
          <w:tcPr>
            <w:tcW w:type="dxa" w:w="2880"/>
            <w:tcW w:w="7920" w:type="dxa"/>
          </w:tcPr>
          <w:p>
            <w:pPr>
              <w:spacing w:line="480" w:lineRule="auto"/>
            </w:pPr>
            <w:r>
              <w:t xml:space="preserve">O destino deles é a destruição. Porque o deus deles é o estômago, e a glória que eles têm é para sua </w:t>
            </w:r>
            <w:r>
              <w:rPr>
                <w:b/>
              </w:rPr>
              <w:t>vergonha</w:t>
            </w:r>
            <w:r>
              <w:t>, visto que eles pensam em coisas terrenas.</w:t>
            </w:r>
          </w:p>
        </w:tc>
        <w:tc>
          <w:tcPr>
            <w:tcW w:type="dxa" w:w="2880"/>
            <w:tcW w:w="7920" w:type="dxa"/>
          </w:tcPr>
          <w:p>
            <w:pPr>
              <w:spacing w:line="480" w:lineRule="auto"/>
            </w:pPr>
            <w:r>
              <w:t>Mbuto yawo ndikona kuputswa. Nokuti mwari wao i ndani, uye rukudzo rwao kuti apsweruke, ngekuti aona anorangarira zviro zvopasi pano.</w:t>
            </w:r>
          </w:p>
        </w:tc>
        <w:tc>
          <w:tcPr>
            <w:tcW w:type="dxa" w:w="2880"/>
            <w:vAlign w:val="center"/>
            <w:tcW w:w="1440" w:type="dxa"/>
          </w:tcPr>
          <w:p>
            <w:pPr>
              <w:jc w:val="center"/>
            </w:pPr>
            <w:r>
              <w:t>☐</w:t>
            </w:r>
          </w:p>
        </w:tc>
      </w:tr>
      <w:tr>
        <w:tc>
          <w:tcPr>
            <w:tcW w:type="dxa" w:w="2880"/>
            <w:tcW w:w="7920" w:type="dxa"/>
          </w:tcPr>
          <w:p>
            <w:r>
              <w:rPr>
                <w:b/>
              </w:rPr>
              <w:t>Hebreus 12:2</w:t>
            </w:r>
          </w:p>
        </w:tc>
        <w:tc>
          <w:tcPr>
            <w:tcW w:type="dxa" w:w="2880"/>
            <w:tcW w:w="7920" w:type="dxa"/>
          </w:tcPr>
          <w:p>
            <w:r>
              <w:rPr>
                <w:b/>
              </w:rPr>
              <w:t>Waheburu 12:2</w:t>
            </w:r>
          </w:p>
        </w:tc>
        <w:tc>
          <w:tcPr>
            <w:tcW w:type="dxa" w:w="2880"/>
            <w:tcW w:w="1440" w:type="dxa"/>
          </w:tcPr>
          <w:p>
            <w:pPr>
              <w:jc w:val="center"/>
            </w:pPr>
            <w:r>
              <w:rPr>
                <w:b/>
              </w:rPr>
              <w:t>OK</w:t>
            </w:r>
          </w:p>
        </w:tc>
      </w:tr>
      <w:tr>
        <w:tc>
          <w:tcPr>
            <w:tcW w:type="dxa" w:w="2880"/>
            <w:tcW w:w="7920" w:type="dxa"/>
          </w:tcPr>
          <w:p>
            <w:pPr>
              <w:spacing w:line="480" w:lineRule="auto"/>
            </w:pPr>
            <w:r>
              <w:t xml:space="preserve">e fixemos os olhos em Jesus, o Autor e Consumador da nossa fé. Em troca da alegria que Lhe estava proposta, suportou a cruz, desprezou a </w:t>
            </w:r>
            <w:r>
              <w:rPr>
                <w:b/>
              </w:rPr>
              <w:t>vergonha</w:t>
            </w:r>
            <w:r>
              <w:t xml:space="preserve"> e se assentou à direita do trono de Deus.</w:t>
            </w:r>
          </w:p>
        </w:tc>
        <w:tc>
          <w:tcPr>
            <w:tcW w:type="dxa" w:w="2880"/>
            <w:tcW w:w="7920" w:type="dxa"/>
          </w:tcPr>
          <w:p>
            <w:pPr>
              <w:spacing w:line="480" w:lineRule="auto"/>
            </w:pPr>
            <w:r>
              <w:t>2uye madziso edhu ngatiagande kuna Djesu, muanbi uye murhi wokutenda kwedhu. paku tchindja ko mufaro wanga wakatapaswa , waka shingirira pamu tchindjikwa, waka shora noku tserudza uye akagara kudhi romoko kwawo matchigaro tcha Mwari.</w:t>
            </w:r>
          </w:p>
        </w:tc>
        <w:tc>
          <w:tcPr>
            <w:tcW w:type="dxa" w:w="2880"/>
            <w:vAlign w:val="center"/>
            <w:tcW w:w="1440" w:type="dxa"/>
          </w:tcPr>
          <w:p>
            <w:pPr>
              <w:jc w:val="center"/>
            </w:pPr>
            <w:r>
              <w:t>☐</w:t>
            </w:r>
          </w:p>
        </w:tc>
      </w:tr>
      <w:tr>
        <w:tc>
          <w:tcPr>
            <w:tcW w:type="dxa" w:w="2880"/>
            <w:tcW w:w="7920" w:type="dxa"/>
          </w:tcPr>
          <w:p>
            <w:r>
              <w:rPr>
                <w:b/>
              </w:rPr>
              <w:t>1 Pedro 3:16</w:t>
            </w:r>
          </w:p>
        </w:tc>
        <w:tc>
          <w:tcPr>
            <w:tcW w:type="dxa" w:w="2880"/>
            <w:tcW w:w="7920" w:type="dxa"/>
          </w:tcPr>
          <w:p>
            <w:r>
              <w:rPr>
                <w:b/>
              </w:rPr>
              <w:t>1 Peduru 3:16</w:t>
            </w:r>
          </w:p>
        </w:tc>
        <w:tc>
          <w:tcPr>
            <w:tcW w:type="dxa" w:w="2880"/>
            <w:tcW w:w="1440" w:type="dxa"/>
          </w:tcPr>
          <w:p>
            <w:pPr>
              <w:jc w:val="center"/>
            </w:pPr>
            <w:r>
              <w:rPr>
                <w:b/>
              </w:rPr>
              <w:t>OK</w:t>
            </w:r>
          </w:p>
        </w:tc>
      </w:tr>
      <w:tr>
        <w:tc>
          <w:tcPr>
            <w:tcW w:type="dxa" w:w="2880"/>
            <w:tcW w:w="7920" w:type="dxa"/>
          </w:tcPr>
          <w:p>
            <w:pPr>
              <w:spacing w:line="480" w:lineRule="auto"/>
            </w:pPr>
            <w:r>
              <w:t>Fazei isto com mansidão e respeito, tendo boa consciência, a fim de que as pessoas que caluniam e insultam a vossa boa conduta em Cristo, fiquem envergonhadas;</w:t>
            </w:r>
          </w:p>
        </w:tc>
        <w:tc>
          <w:tcPr>
            <w:tcW w:type="dxa" w:w="2880"/>
            <w:tcW w:w="7920" w:type="dxa"/>
          </w:tcPr>
          <w:p>
            <w:pPr>
              <w:spacing w:line="480" w:lineRule="auto"/>
            </w:pPr>
            <w:r>
              <w:t>muno kurangaridza, kuitira kuti, muzviya zvokuti anoreketa zvakanaka, kana kuda kaMwari kecizvida kunze kokoita zvakashata maitire yenyu akanaka kuna Kristu,</w:t>
            </w:r>
          </w:p>
        </w:tc>
        <w:tc>
          <w:tcPr>
            <w:tcW w:type="dxa" w:w="2880"/>
            <w:vAlign w:val="center"/>
            <w:tcW w:w="1440" w:type="dxa"/>
          </w:tcPr>
          <w:p>
            <w:pPr>
              <w:jc w:val="center"/>
            </w:pPr>
            <w:r>
              <w:t>☐</w:t>
            </w:r>
          </w:p>
        </w:tc>
      </w:tr>
      <w:tr>
        <w:tc>
          <w:tcPr>
            <w:tcW w:type="dxa" w:w="2880"/>
            <w:tcW w:w="7920" w:type="dxa"/>
          </w:tcPr>
          <w:p>
            <w:r>
              <w:rPr>
                <w:b/>
              </w:rPr>
              <w:t>Judas 1:13</w:t>
            </w:r>
          </w:p>
        </w:tc>
        <w:tc>
          <w:tcPr>
            <w:tcW w:type="dxa" w:w="2880"/>
            <w:tcW w:w="7920" w:type="dxa"/>
          </w:tcPr>
          <w:p>
            <w:r>
              <w:rPr>
                <w:b/>
              </w:rPr>
              <w:t>Judha 1:13</w:t>
            </w:r>
          </w:p>
        </w:tc>
        <w:tc>
          <w:tcPr>
            <w:tcW w:type="dxa" w:w="2880"/>
            <w:tcW w:w="1440" w:type="dxa"/>
          </w:tcPr>
          <w:p>
            <w:pPr>
              <w:jc w:val="center"/>
            </w:pPr>
            <w:r>
              <w:rPr>
                <w:b/>
              </w:rPr>
              <w:t>OK</w:t>
            </w:r>
          </w:p>
        </w:tc>
      </w:tr>
      <w:tr>
        <w:tc>
          <w:tcPr>
            <w:tcW w:type="dxa" w:w="2880"/>
            <w:tcW w:w="7920" w:type="dxa"/>
          </w:tcPr>
          <w:p>
            <w:pPr>
              <w:spacing w:line="480" w:lineRule="auto"/>
            </w:pPr>
            <w:r>
              <w:t xml:space="preserve">ondas violentas do mar, espumando sua própria </w:t>
            </w:r>
            <w:r>
              <w:rPr>
                <w:b/>
              </w:rPr>
              <w:t>vergonha</w:t>
            </w:r>
            <w:r>
              <w:t>; estrelas errantes, para as quais a escuridão das trevas tem sido reservada para sempre.</w:t>
            </w:r>
          </w:p>
        </w:tc>
        <w:tc>
          <w:tcPr>
            <w:tcW w:type="dxa" w:w="2880"/>
            <w:tcW w:w="7920" w:type="dxa"/>
          </w:tcPr>
          <w:p>
            <w:pPr>
              <w:spacing w:line="480" w:lineRule="auto"/>
            </w:pPr>
            <w:r>
              <w:t>bhopomo guru rebhahari, retchipangidzira utswerudzi waro; nyeredzi dzakashata, dziya dzokuti kudhima guru ndikokadzitchakandirwa tchose</w:t>
            </w:r>
          </w:p>
        </w:tc>
        <w:tc>
          <w:tcPr>
            <w:tcW w:type="dxa" w:w="2880"/>
            <w:vAlign w:val="center"/>
            <w:tcW w:w="1440" w:type="dxa"/>
          </w:tcPr>
          <w:p>
            <w:pPr>
              <w:jc w:val="center"/>
            </w:pPr>
            <w:r>
              <w:t>☐</w:t>
            </w:r>
          </w:p>
        </w:tc>
      </w:tr>
      <w:tr>
        <w:tc>
          <w:tcPr>
            <w:tcW w:type="dxa" w:w="2880"/>
            <w:tcW w:w="7920" w:type="dxa"/>
          </w:tcPr>
          <w:p>
            <w:r>
              <w:rPr>
                <w:b/>
              </w:rPr>
              <w:t>Apocalipse 3:18</w:t>
            </w:r>
          </w:p>
        </w:tc>
        <w:tc>
          <w:tcPr>
            <w:tcW w:type="dxa" w:w="2880"/>
            <w:tcW w:w="7920" w:type="dxa"/>
          </w:tcPr>
          <w:p>
            <w:r>
              <w:rPr>
                <w:b/>
              </w:rPr>
              <w:t>Zvakadhudzirwa 3:18</w:t>
            </w:r>
          </w:p>
        </w:tc>
        <w:tc>
          <w:tcPr>
            <w:tcW w:type="dxa" w:w="2880"/>
            <w:tcW w:w="1440" w:type="dxa"/>
          </w:tcPr>
          <w:p>
            <w:pPr>
              <w:jc w:val="center"/>
            </w:pPr>
            <w:r>
              <w:rPr>
                <w:b/>
              </w:rPr>
              <w:t>OK</w:t>
            </w:r>
          </w:p>
        </w:tc>
      </w:tr>
      <w:tr>
        <w:tc>
          <w:tcPr>
            <w:tcW w:type="dxa" w:w="2880"/>
            <w:tcW w:w="7920" w:type="dxa"/>
          </w:tcPr>
          <w:p>
            <w:pPr>
              <w:spacing w:line="480" w:lineRule="auto"/>
            </w:pPr>
            <w:r>
              <w:t xml:space="preserve">Aconselho-te que de Mim compres ouro refinado no fogo para que te enriqueças, vestes brancas para que não seja exposta a </w:t>
            </w:r>
            <w:r>
              <w:rPr>
                <w:b/>
              </w:rPr>
              <w:t>vergonha</w:t>
            </w:r>
            <w:r>
              <w:t xml:space="preserve"> da tua nudez, e colírio para ungires os teus olhos, a fim de que vejas.</w:t>
            </w:r>
          </w:p>
        </w:tc>
        <w:tc>
          <w:tcPr>
            <w:tcW w:type="dxa" w:w="2880"/>
            <w:tcW w:w="7920" w:type="dxa"/>
          </w:tcPr>
          <w:p>
            <w:pPr>
              <w:spacing w:line="480" w:lineRule="auto"/>
            </w:pPr>
            <w:r>
              <w:t>Inini Ndinokuraira kuti tenga siriva yakapiswa pamoto kuitira kuti utfume, matchira ekutchena kuti usawa pakutswerudzwua paumito wako, nemafuta kuti udzodze madziso ako kuti uone.</w:t>
            </w:r>
          </w:p>
        </w:tc>
        <w:tc>
          <w:tcPr>
            <w:tcW w:type="dxa" w:w="2880"/>
            <w:vAlign w:val="center"/>
            <w:tcW w:w="1440" w:type="dxa"/>
          </w:tcPr>
          <w:p>
            <w:pPr>
              <w:jc w:val="center"/>
            </w:pPr>
            <w:r>
              <w:t>☐</w:t>
            </w:r>
          </w:p>
        </w:tc>
      </w:tr>
    </w:tbl>
    <w:p>
      <w:pPr>
        <w:pStyle w:val="Heading1"/>
        <w:spacing w:before="0"/>
      </w:pPr>
      <w:r>
        <w:t>ovelha (G4263)</w:t>
      </w:r>
    </w:p>
    <w:p>
      <w:r/>
      <w:r>
        <w:t>Esta palavra é o nome de um animal que tem quatro patas e lã por todo o corpo. Esta palavra também pode significar alguém que de alguma forma é como uma ovelha.</w:t>
      </w:r>
      <w:r/>
      <w:r/>
    </w:p>
    <w:p>
      <w:pPr>
        <w:pStyle w:val="ListBullet"/>
        <w:spacing w:line="240" w:lineRule="auto"/>
        <w:ind w:left="720"/>
      </w:pPr>
      <w:r/>
      <w:r>
        <w:t>Uma ovelha pode ser protegida por um pastor, que também pode conduzi-la em busca de seu alimento, que é a grama.</w:t>
      </w:r>
      <w:r/>
    </w:p>
    <w:p>
      <w:pPr>
        <w:pStyle w:val="ListBullet"/>
        <w:spacing w:line="240" w:lineRule="auto" w:after="0"/>
        <w:ind w:left="720"/>
      </w:pPr>
      <w:r/>
      <w:r>
        <w:t>Os israelitas costumavam usar ovelhas para sacrifícios.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10:6</w:t>
            </w:r>
          </w:p>
        </w:tc>
        <w:tc>
          <w:tcPr>
            <w:tcW w:type="dxa" w:w="2880"/>
            <w:tcW w:w="7920" w:type="dxa"/>
          </w:tcPr>
          <w:p>
            <w:r>
              <w:rPr>
                <w:b/>
              </w:rPr>
              <w:t>Mateu 10:6</w:t>
            </w:r>
          </w:p>
        </w:tc>
        <w:tc>
          <w:tcPr>
            <w:tcW w:type="dxa" w:w="2880"/>
            <w:tcW w:w="1440" w:type="dxa"/>
          </w:tcPr>
          <w:p>
            <w:pPr>
              <w:jc w:val="center"/>
            </w:pPr>
            <w:r>
              <w:rPr>
                <w:b/>
              </w:rPr>
              <w:t>OK</w:t>
            </w:r>
          </w:p>
        </w:tc>
      </w:tr>
      <w:tr>
        <w:tc>
          <w:tcPr>
            <w:tcW w:type="dxa" w:w="2880"/>
            <w:tcW w:w="7920" w:type="dxa"/>
          </w:tcPr>
          <w:p>
            <w:pPr>
              <w:spacing w:line="480" w:lineRule="auto"/>
            </w:pPr>
            <w:r>
              <w:t>Em vez disso, ide às ovelhas perdidas da casa de Israel.</w:t>
            </w:r>
          </w:p>
        </w:tc>
        <w:tc>
          <w:tcPr>
            <w:tcW w:type="dxa" w:w="2880"/>
            <w:tcW w:w="7920" w:type="dxa"/>
          </w:tcPr>
          <w:p>
            <w:pPr>
              <w:spacing w:line="480" w:lineRule="auto"/>
            </w:pPr>
            <w:r>
              <w:t>Kunza kwazvo, endai kuno mabhira akatsveteka okunyumba ye Isiraeri.</w:t>
            </w:r>
          </w:p>
        </w:tc>
        <w:tc>
          <w:tcPr>
            <w:tcW w:type="dxa" w:w="2880"/>
            <w:vAlign w:val="center"/>
            <w:tcW w:w="1440" w:type="dxa"/>
          </w:tcPr>
          <w:p>
            <w:pPr>
              <w:jc w:val="center"/>
            </w:pPr>
            <w:r>
              <w:t>☐</w:t>
            </w:r>
          </w:p>
        </w:tc>
      </w:tr>
      <w:tr>
        <w:tc>
          <w:tcPr>
            <w:tcW w:type="dxa" w:w="2880"/>
            <w:tcW w:w="7920" w:type="dxa"/>
          </w:tcPr>
          <w:p>
            <w:r>
              <w:rPr>
                <w:b/>
              </w:rPr>
              <w:t>Mateus 18:12</w:t>
            </w:r>
          </w:p>
        </w:tc>
        <w:tc>
          <w:tcPr>
            <w:tcW w:type="dxa" w:w="2880"/>
            <w:tcW w:w="7920" w:type="dxa"/>
          </w:tcPr>
          <w:p>
            <w:r>
              <w:rPr>
                <w:b/>
              </w:rPr>
              <w:t>Mateu 18:12</w:t>
            </w:r>
          </w:p>
        </w:tc>
        <w:tc>
          <w:tcPr>
            <w:tcW w:type="dxa" w:w="2880"/>
            <w:tcW w:w="1440" w:type="dxa"/>
          </w:tcPr>
          <w:p>
            <w:pPr>
              <w:jc w:val="center"/>
            </w:pPr>
            <w:r>
              <w:rPr>
                <w:b/>
              </w:rPr>
              <w:t>OK</w:t>
            </w:r>
          </w:p>
        </w:tc>
      </w:tr>
      <w:tr>
        <w:tc>
          <w:tcPr>
            <w:tcW w:type="dxa" w:w="2880"/>
            <w:tcW w:w="7920" w:type="dxa"/>
          </w:tcPr>
          <w:p>
            <w:pPr>
              <w:spacing w:line="480" w:lineRule="auto"/>
            </w:pPr>
            <w:r>
              <w:t>O que pensais? Se alguém tiver cem ovelhas, e uma dessas se extraviar, não deixa as noventa e nove sobre a colina, e parte seguindo aquela que se extraviou?</w:t>
            </w:r>
          </w:p>
        </w:tc>
        <w:tc>
          <w:tcPr>
            <w:tcW w:type="dxa" w:w="2880"/>
            <w:tcW w:w="7920" w:type="dxa"/>
          </w:tcPr>
          <w:p>
            <w:pPr>
              <w:spacing w:line="480" w:lineRule="auto"/>
            </w:pPr>
            <w:r>
              <w:t>Murikurangarirei? Kana munhu ano tchuro tcho mabhira, uye rimwe pa ese rotsweteka, ausi makuma pfembamwe nama pfemba pa dhunhu, yo tera ria ratsweteka?</w:t>
            </w:r>
          </w:p>
        </w:tc>
        <w:tc>
          <w:tcPr>
            <w:tcW w:type="dxa" w:w="2880"/>
            <w:vAlign w:val="center"/>
            <w:tcW w:w="1440" w:type="dxa"/>
          </w:tcPr>
          <w:p>
            <w:pPr>
              <w:jc w:val="center"/>
            </w:pPr>
            <w:r>
              <w:t>☐</w:t>
            </w:r>
          </w:p>
        </w:tc>
      </w:tr>
      <w:tr>
        <w:tc>
          <w:tcPr>
            <w:tcW w:type="dxa" w:w="2880"/>
            <w:tcW w:w="7920" w:type="dxa"/>
          </w:tcPr>
          <w:p>
            <w:r>
              <w:rPr>
                <w:b/>
              </w:rPr>
              <w:t>Mateus 26:31</w:t>
            </w:r>
          </w:p>
        </w:tc>
        <w:tc>
          <w:tcPr>
            <w:tcW w:type="dxa" w:w="2880"/>
            <w:tcW w:w="7920" w:type="dxa"/>
          </w:tcPr>
          <w:p>
            <w:r>
              <w:rPr>
                <w:b/>
              </w:rPr>
              <w:t>Mateu 26:31</w:t>
            </w:r>
          </w:p>
        </w:tc>
        <w:tc>
          <w:tcPr>
            <w:tcW w:type="dxa" w:w="2880"/>
            <w:tcW w:w="1440" w:type="dxa"/>
          </w:tcPr>
          <w:p>
            <w:pPr>
              <w:jc w:val="center"/>
            </w:pPr>
            <w:r>
              <w:rPr>
                <w:b/>
              </w:rPr>
              <w:t>OK</w:t>
            </w:r>
          </w:p>
        </w:tc>
      </w:tr>
      <w:tr>
        <w:tc>
          <w:tcPr>
            <w:tcW w:type="dxa" w:w="2880"/>
            <w:tcW w:w="7920" w:type="dxa"/>
          </w:tcPr>
          <w:p>
            <w:pPr>
              <w:spacing w:line="480" w:lineRule="auto"/>
            </w:pPr>
            <w:r>
              <w:t>Jesus disse-lhes então: "Essa noite todos vós vos escandalizareis por minha causa, pois está escrito: 'Eu ferirei o pastor e as ovelhas do rebanho serão dispersas'.</w:t>
            </w:r>
          </w:p>
        </w:tc>
        <w:tc>
          <w:tcPr>
            <w:tcW w:type="dxa" w:w="2880"/>
            <w:tcW w:w="7920" w:type="dxa"/>
          </w:tcPr>
          <w:p>
            <w:pPr>
              <w:spacing w:line="480" w:lineRule="auto"/>
            </w:pPr>
            <w:r>
              <w:t>Nokudharo Djesu wakaabvunza akati: "Usiku uno mwese imwimwi mutchasweruka ngondaa yangu, uye zwakatarwa: 'Inini nditchakuwadza mufhudzi uye mabhira atchabharariswa'.</w:t>
            </w:r>
          </w:p>
        </w:tc>
        <w:tc>
          <w:tcPr>
            <w:tcW w:type="dxa" w:w="2880"/>
            <w:vAlign w:val="center"/>
            <w:tcW w:w="1440" w:type="dxa"/>
          </w:tcPr>
          <w:p>
            <w:pPr>
              <w:jc w:val="center"/>
            </w:pPr>
            <w:r>
              <w:t>☐</w:t>
            </w:r>
          </w:p>
        </w:tc>
      </w:tr>
      <w:tr>
        <w:tc>
          <w:tcPr>
            <w:tcW w:type="dxa" w:w="2880"/>
            <w:tcW w:w="7920" w:type="dxa"/>
          </w:tcPr>
          <w:p>
            <w:r>
              <w:rPr>
                <w:b/>
              </w:rPr>
              <w:t>Marcos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Quando desembarcaram, Jesus viu uma grande multidão e teve compaixão deles, porque eram como ovelhas sem um pastor. E Ele começou a ensiná-los muitas coisas.</w:t>
            </w:r>
          </w:p>
        </w:tc>
        <w:tc>
          <w:tcPr>
            <w:tcW w:type="dxa" w:w="2880"/>
            <w:tcW w:w="7920" w:type="dxa"/>
          </w:tcPr>
          <w:p>
            <w:pPr>
              <w:spacing w:line="480" w:lineRule="auto"/>
            </w:pPr>
            <w:r>
              <w:t>Djesu paaka bhudha mubhande, wakaona anhu ajinji, uye akaazwira usisi ngokuti anga akaita hinga mabhira asina muushi. Nokudharo, wakatanga kuafundisa zwijinji.</w:t>
            </w:r>
          </w:p>
        </w:tc>
        <w:tc>
          <w:tcPr>
            <w:tcW w:type="dxa" w:w="2880"/>
            <w:vAlign w:val="center"/>
            <w:tcW w:w="1440" w:type="dxa"/>
          </w:tcPr>
          <w:p>
            <w:pPr>
              <w:jc w:val="center"/>
            </w:pPr>
            <w:r>
              <w:t>☐</w:t>
            </w:r>
          </w:p>
        </w:tc>
      </w:tr>
      <w:tr>
        <w:tc>
          <w:tcPr>
            <w:tcW w:type="dxa" w:w="2880"/>
            <w:tcW w:w="7920" w:type="dxa"/>
          </w:tcPr>
          <w:p>
            <w:r>
              <w:rPr>
                <w:b/>
              </w:rPr>
              <w:t>Marcos 14:27</w:t>
            </w:r>
          </w:p>
        </w:tc>
        <w:tc>
          <w:tcPr>
            <w:tcW w:type="dxa" w:w="2880"/>
            <w:tcW w:w="7920" w:type="dxa"/>
          </w:tcPr>
          <w:p>
            <w:r>
              <w:rPr>
                <w:b/>
              </w:rPr>
              <w:t>Marko 14:27</w:t>
            </w:r>
          </w:p>
        </w:tc>
        <w:tc>
          <w:tcPr>
            <w:tcW w:type="dxa" w:w="2880"/>
            <w:tcW w:w="1440" w:type="dxa"/>
          </w:tcPr>
          <w:p>
            <w:pPr>
              <w:jc w:val="center"/>
            </w:pPr>
            <w:r>
              <w:rPr>
                <w:b/>
              </w:rPr>
              <w:t>OK</w:t>
            </w:r>
          </w:p>
        </w:tc>
      </w:tr>
      <w:tr>
        <w:tc>
          <w:tcPr>
            <w:tcW w:type="dxa" w:w="2880"/>
            <w:tcW w:w="7920" w:type="dxa"/>
          </w:tcPr>
          <w:p>
            <w:pPr>
              <w:spacing w:line="480" w:lineRule="auto"/>
            </w:pPr>
            <w:r>
              <w:t>Jesus lhes disse: "Vós todos Me abandonareis, porque está escrito: 'Ferirei o Pastor e todas as ovelhas se espalharão'.</w:t>
            </w:r>
          </w:p>
        </w:tc>
        <w:tc>
          <w:tcPr>
            <w:tcW w:type="dxa" w:w="2880"/>
            <w:tcW w:w="7920" w:type="dxa"/>
          </w:tcPr>
          <w:p>
            <w:pPr>
              <w:spacing w:line="480" w:lineRule="auto"/>
            </w:pPr>
            <w:r>
              <w:t>Djesu akaati: "Imwimwi mwese mutchatswamwa; ngokuti zwakatarwa: Nditchakuwadza o Muushi, uye mabhira atchabhararika.</w:t>
            </w:r>
          </w:p>
        </w:tc>
        <w:tc>
          <w:tcPr>
            <w:tcW w:type="dxa" w:w="2880"/>
            <w:vAlign w:val="center"/>
            <w:tcW w:w="1440" w:type="dxa"/>
          </w:tcPr>
          <w:p>
            <w:pPr>
              <w:jc w:val="center"/>
            </w:pPr>
            <w:r>
              <w:t>☐</w:t>
            </w:r>
          </w:p>
        </w:tc>
      </w:tr>
      <w:tr>
        <w:tc>
          <w:tcPr>
            <w:tcW w:type="dxa" w:w="2880"/>
            <w:tcW w:w="7920" w:type="dxa"/>
          </w:tcPr>
          <w:p>
            <w:r>
              <w:rPr>
                <w:b/>
              </w:rPr>
              <w:t>Lucas 15:6</w:t>
            </w:r>
          </w:p>
        </w:tc>
        <w:tc>
          <w:tcPr>
            <w:tcW w:type="dxa" w:w="2880"/>
            <w:tcW w:w="7920" w:type="dxa"/>
          </w:tcPr>
          <w:p>
            <w:r>
              <w:rPr>
                <w:b/>
              </w:rPr>
              <w:t>Ruka 15:6</w:t>
            </w:r>
          </w:p>
        </w:tc>
        <w:tc>
          <w:tcPr>
            <w:tcW w:type="dxa" w:w="2880"/>
            <w:tcW w:w="1440" w:type="dxa"/>
          </w:tcPr>
          <w:p>
            <w:pPr>
              <w:jc w:val="center"/>
            </w:pPr>
            <w:r>
              <w:rPr>
                <w:b/>
              </w:rPr>
              <w:t>OK</w:t>
            </w:r>
          </w:p>
        </w:tc>
      </w:tr>
      <w:tr>
        <w:tc>
          <w:tcPr>
            <w:tcW w:type="dxa" w:w="2880"/>
            <w:tcW w:w="7920" w:type="dxa"/>
          </w:tcPr>
          <w:p>
            <w:pPr>
              <w:spacing w:line="480" w:lineRule="auto"/>
            </w:pPr>
            <w:r>
              <w:t xml:space="preserve">E quando ele chega em casa, convida os amigos e vizinhos, dizendo-lhes: 'Regozijai-vos comigo, porque achei a minha </w:t>
            </w:r>
            <w:r>
              <w:rPr>
                <w:b/>
              </w:rPr>
              <w:t>ovelha</w:t>
            </w:r>
            <w:r>
              <w:t xml:space="preserve"> perdida'.</w:t>
            </w:r>
          </w:p>
        </w:tc>
        <w:tc>
          <w:tcPr>
            <w:tcW w:type="dxa" w:w="2880"/>
            <w:tcW w:w="7920" w:type="dxa"/>
          </w:tcPr>
          <w:p>
            <w:pPr>
              <w:spacing w:line="480" w:lineRule="auto"/>
            </w:pPr>
            <w:r>
              <w:t>Uye akazoguma kumba, anodhainza ashamwari no agarisani, etchiti, dhakarai neni, nekuti ndariona bhira rangu rangarakatsweteka.</w:t>
            </w:r>
          </w:p>
        </w:tc>
        <w:tc>
          <w:tcPr>
            <w:tcW w:type="dxa" w:w="2880"/>
            <w:vAlign w:val="center"/>
            <w:tcW w:w="1440" w:type="dxa"/>
          </w:tcPr>
          <w:p>
            <w:pPr>
              <w:jc w:val="center"/>
            </w:pPr>
            <w:r>
              <w:t>☐</w:t>
            </w:r>
          </w:p>
        </w:tc>
      </w:tr>
      <w:tr>
        <w:tc>
          <w:tcPr>
            <w:tcW w:type="dxa" w:w="2880"/>
            <w:tcW w:w="7920" w:type="dxa"/>
          </w:tcPr>
          <w:p>
            <w:r>
              <w:rPr>
                <w:b/>
              </w:rPr>
              <w:t>João 10:15</w:t>
            </w:r>
          </w:p>
        </w:tc>
        <w:tc>
          <w:tcPr>
            <w:tcW w:type="dxa" w:w="2880"/>
            <w:tcW w:w="7920" w:type="dxa"/>
          </w:tcPr>
          <w:p>
            <w:r>
              <w:rPr>
                <w:b/>
              </w:rPr>
              <w:t>Juao 10:15</w:t>
            </w:r>
          </w:p>
        </w:tc>
        <w:tc>
          <w:tcPr>
            <w:tcW w:type="dxa" w:w="2880"/>
            <w:tcW w:w="1440" w:type="dxa"/>
          </w:tcPr>
          <w:p>
            <w:pPr>
              <w:jc w:val="center"/>
            </w:pPr>
            <w:r>
              <w:rPr>
                <w:b/>
              </w:rPr>
              <w:t>OK</w:t>
            </w:r>
          </w:p>
        </w:tc>
      </w:tr>
      <w:tr>
        <w:tc>
          <w:tcPr>
            <w:tcW w:type="dxa" w:w="2880"/>
            <w:tcW w:w="7920" w:type="dxa"/>
          </w:tcPr>
          <w:p>
            <w:pPr>
              <w:spacing w:line="480" w:lineRule="auto"/>
            </w:pPr>
            <w:r>
              <w:t>O Pai Me conhece, Eu conheço o Pai, e dou a Minha vida pelas ovelhas.</w:t>
            </w:r>
          </w:p>
        </w:tc>
        <w:tc>
          <w:tcPr>
            <w:tcW w:type="dxa" w:w="2880"/>
            <w:tcW w:w="7920" w:type="dxa"/>
          </w:tcPr>
          <w:p>
            <w:pPr>
              <w:spacing w:line="480" w:lineRule="auto"/>
            </w:pPr>
            <w:r>
              <w:t>Bhabha anoNdiziya, Inini ndinoziyao Bhabha, uye ndinopa upenyu kuknunura mabhira.</w:t>
            </w:r>
          </w:p>
        </w:tc>
        <w:tc>
          <w:tcPr>
            <w:tcW w:type="dxa" w:w="2880"/>
            <w:vAlign w:val="center"/>
            <w:tcW w:w="1440" w:type="dxa"/>
          </w:tcPr>
          <w:p>
            <w:pPr>
              <w:jc w:val="center"/>
            </w:pPr>
            <w:r>
              <w:t>☐</w:t>
            </w:r>
          </w:p>
        </w:tc>
      </w:tr>
      <w:tr>
        <w:tc>
          <w:tcPr>
            <w:tcW w:type="dxa" w:w="2880"/>
            <w:tcW w:w="7920" w:type="dxa"/>
          </w:tcPr>
          <w:p>
            <w:r>
              <w:rPr>
                <w:b/>
              </w:rPr>
              <w:t>João 21:17</w:t>
            </w:r>
          </w:p>
        </w:tc>
        <w:tc>
          <w:tcPr>
            <w:tcW w:type="dxa" w:w="2880"/>
            <w:tcW w:w="7920" w:type="dxa"/>
          </w:tcPr>
          <w:p>
            <w:r>
              <w:rPr>
                <w:b/>
              </w:rPr>
              <w:t>Juao 21:17</w:t>
            </w:r>
          </w:p>
        </w:tc>
        <w:tc>
          <w:tcPr>
            <w:tcW w:type="dxa" w:w="2880"/>
            <w:tcW w:w="1440" w:type="dxa"/>
          </w:tcPr>
          <w:p>
            <w:pPr>
              <w:jc w:val="center"/>
            </w:pPr>
            <w:r>
              <w:rPr>
                <w:b/>
              </w:rPr>
              <w:t>OK</w:t>
            </w:r>
          </w:p>
        </w:tc>
      </w:tr>
      <w:tr>
        <w:tc>
          <w:tcPr>
            <w:tcW w:type="dxa" w:w="2880"/>
            <w:tcW w:w="7920" w:type="dxa"/>
          </w:tcPr>
          <w:p>
            <w:pPr>
              <w:spacing w:line="480" w:lineRule="auto"/>
            </w:pPr>
            <w:r>
              <w:t>Ele lhe disse uma terceira vez: "Simão, filho de João, tu Me amas?". Pedro entristeceu-se porque Jesus lhe havia perguntado pela terceira vez: "Tu Me amas?". Ele disse-Lhe: "Senhor, Tu sabes todas as coisas; Tu sabes que Te amo". Jesus disse-lhe: "Alimenta Minhas ovelhas.</w:t>
            </w:r>
          </w:p>
        </w:tc>
        <w:tc>
          <w:tcPr>
            <w:tcW w:type="dxa" w:w="2880"/>
            <w:tcW w:w="7920" w:type="dxa"/>
          </w:tcPr>
          <w:p>
            <w:pPr>
              <w:spacing w:line="480" w:lineRule="auto"/>
            </w:pPr>
            <w:r>
              <w:t>Iyena akamubvunza potchitatu: "Simoni, mwana waJuau, iwe Unondidha?". Peduru akatsamwa nazvo ngekuti Djesu akamubvunzisa potchitatu: "Iwe Unondidha?". Iyena Akamuti: "Ishe, Imwi munoziya zviro zvese; Imwi munozviziya kuti Ndinokudhai. Djesu akamuti: Usha whai Dzangu.</w:t>
            </w:r>
          </w:p>
        </w:tc>
        <w:tc>
          <w:tcPr>
            <w:tcW w:type="dxa" w:w="2880"/>
            <w:vAlign w:val="center"/>
            <w:tcW w:w="1440" w:type="dxa"/>
          </w:tcPr>
          <w:p>
            <w:pPr>
              <w:jc w:val="center"/>
            </w:pPr>
            <w:r>
              <w:t>☐</w:t>
            </w:r>
          </w:p>
        </w:tc>
      </w:tr>
      <w:tr>
        <w:tc>
          <w:tcPr>
            <w:tcW w:type="dxa" w:w="2880"/>
            <w:tcW w:w="7920" w:type="dxa"/>
          </w:tcPr>
          <w:p>
            <w:r>
              <w:rPr>
                <w:b/>
              </w:rPr>
              <w:t>Atos 8:32</w:t>
            </w:r>
          </w:p>
        </w:tc>
        <w:tc>
          <w:tcPr>
            <w:tcW w:type="dxa" w:w="2880"/>
            <w:tcW w:w="7920" w:type="dxa"/>
          </w:tcPr>
          <w:p>
            <w:r>
              <w:rPr>
                <w:b/>
              </w:rPr>
              <w:t>Zwiito zwewapostori 8:32</w:t>
            </w:r>
          </w:p>
        </w:tc>
        <w:tc>
          <w:tcPr>
            <w:tcW w:type="dxa" w:w="2880"/>
            <w:tcW w:w="1440" w:type="dxa"/>
          </w:tcPr>
          <w:p>
            <w:pPr>
              <w:jc w:val="center"/>
            </w:pPr>
            <w:r>
              <w:rPr>
                <w:b/>
              </w:rPr>
              <w:t>OK</w:t>
            </w:r>
          </w:p>
        </w:tc>
      </w:tr>
      <w:tr>
        <w:tc>
          <w:tcPr>
            <w:tcW w:type="dxa" w:w="2880"/>
            <w:tcW w:w="7920" w:type="dxa"/>
          </w:tcPr>
          <w:p>
            <w:pPr>
              <w:spacing w:line="480" w:lineRule="auto"/>
            </w:pPr>
            <w:r>
              <w:t xml:space="preserve">A passagem da Escritura que o etíope estava lendo era esta: "Ele foi levado como uma </w:t>
            </w:r>
            <w:r>
              <w:rPr>
                <w:b/>
              </w:rPr>
              <w:t>ovelha</w:t>
            </w:r>
            <w:r>
              <w:t xml:space="preserve"> para o matadouro, e, como um cordeiro diante do seu tosqueador, ficou em silêncio e não abriu a sua boca.</w:t>
            </w:r>
          </w:p>
        </w:tc>
        <w:tc>
          <w:tcPr>
            <w:tcW w:type="dxa" w:w="2880"/>
            <w:tcW w:w="7920" w:type="dxa"/>
          </w:tcPr>
          <w:p>
            <w:pPr>
              <w:spacing w:line="480" w:lineRule="auto"/>
            </w:pPr>
            <w:r>
              <w:t>Mbuto yezvakatarwha zvaaierenga ndiyona iy: hinga bhira akatorwa kwenda kwaano tchekerwha, hinga bhira mbewewe rinogara pano munhu wake wanomuocha, ndaroko aase kufungura muromo wake.</w:t>
            </w:r>
          </w:p>
        </w:tc>
        <w:tc>
          <w:tcPr>
            <w:tcW w:type="dxa" w:w="2880"/>
            <w:vAlign w:val="center"/>
            <w:tcW w:w="1440" w:type="dxa"/>
          </w:tcPr>
          <w:p>
            <w:pPr>
              <w:jc w:val="center"/>
            </w:pPr>
            <w:r>
              <w:t>☐</w:t>
            </w:r>
          </w:p>
        </w:tc>
      </w:tr>
      <w:tr>
        <w:tc>
          <w:tcPr>
            <w:tcW w:type="dxa" w:w="2880"/>
            <w:tcW w:w="7920" w:type="dxa"/>
          </w:tcPr>
          <w:p>
            <w:r>
              <w:rPr>
                <w:b/>
              </w:rPr>
              <w:t>Romanos 8:36</w:t>
            </w:r>
          </w:p>
        </w:tc>
        <w:tc>
          <w:tcPr>
            <w:tcW w:type="dxa" w:w="2880"/>
            <w:tcW w:w="7920" w:type="dxa"/>
          </w:tcPr>
          <w:p>
            <w:r>
              <w:rPr>
                <w:b/>
              </w:rPr>
              <w:t>Waroma 8:36</w:t>
            </w:r>
          </w:p>
        </w:tc>
        <w:tc>
          <w:tcPr>
            <w:tcW w:type="dxa" w:w="2880"/>
            <w:tcW w:w="1440" w:type="dxa"/>
          </w:tcPr>
          <w:p>
            <w:pPr>
              <w:jc w:val="center"/>
            </w:pPr>
            <w:r>
              <w:rPr>
                <w:b/>
              </w:rPr>
              <w:t>OK</w:t>
            </w:r>
          </w:p>
        </w:tc>
      </w:tr>
      <w:tr>
        <w:tc>
          <w:tcPr>
            <w:tcW w:type="dxa" w:w="2880"/>
            <w:tcW w:w="7920" w:type="dxa"/>
          </w:tcPr>
          <w:p>
            <w:pPr>
              <w:spacing w:line="480" w:lineRule="auto"/>
            </w:pPr>
            <w:r>
              <w:t>Como está escrito: "Por causa de Ti, somos mortos todo o dia. Fomos considerados como ovelhas para o matadouro".</w:t>
            </w:r>
          </w:p>
        </w:tc>
        <w:tc>
          <w:tcPr>
            <w:tcW w:type="dxa" w:w="2880"/>
            <w:tcW w:w="7920" w:type="dxa"/>
          </w:tcPr>
          <w:p>
            <w:pPr>
              <w:spacing w:line="480" w:lineRule="auto"/>
            </w:pPr>
            <w:r>
              <w:t>Se zva zvinorea zvitarwa kuti: Ngokudha kwako, tiri kufa mazuwa ese. Tirikuizwa sa mabhira pakwenda kourahwa</w:t>
            </w:r>
          </w:p>
        </w:tc>
        <w:tc>
          <w:tcPr>
            <w:tcW w:type="dxa" w:w="2880"/>
            <w:vAlign w:val="center"/>
            <w:tcW w:w="1440" w:type="dxa"/>
          </w:tcPr>
          <w:p>
            <w:pPr>
              <w:jc w:val="center"/>
            </w:pPr>
            <w:r>
              <w:t>☐</w:t>
            </w:r>
          </w:p>
        </w:tc>
      </w:tr>
      <w:tr>
        <w:tc>
          <w:tcPr>
            <w:tcW w:type="dxa" w:w="2880"/>
            <w:tcW w:w="7920" w:type="dxa"/>
          </w:tcPr>
          <w:p>
            <w:r>
              <w:rPr>
                <w:b/>
              </w:rPr>
              <w:t>Hebreus 13:20</w:t>
            </w:r>
          </w:p>
        </w:tc>
        <w:tc>
          <w:tcPr>
            <w:tcW w:type="dxa" w:w="2880"/>
            <w:tcW w:w="7920" w:type="dxa"/>
          </w:tcPr>
          <w:p>
            <w:r>
              <w:rPr>
                <w:b/>
              </w:rPr>
              <w:t>Waheburu 13:20</w:t>
            </w:r>
          </w:p>
        </w:tc>
        <w:tc>
          <w:tcPr>
            <w:tcW w:type="dxa" w:w="2880"/>
            <w:tcW w:w="1440" w:type="dxa"/>
          </w:tcPr>
          <w:p>
            <w:pPr>
              <w:jc w:val="center"/>
            </w:pPr>
            <w:r>
              <w:rPr>
                <w:b/>
              </w:rPr>
              <w:t>OK</w:t>
            </w:r>
          </w:p>
        </w:tc>
      </w:tr>
      <w:tr>
        <w:tc>
          <w:tcPr>
            <w:tcW w:type="dxa" w:w="2880"/>
            <w:tcW w:w="7920" w:type="dxa"/>
          </w:tcPr>
          <w:p>
            <w:pPr>
              <w:spacing w:line="480" w:lineRule="auto"/>
            </w:pPr>
            <w:r>
              <w:t>Que o Deus da paz, o qual, através do sangue da aliança eterna, trouxe dentre os mortos o grande Pastor das ovelhas, nosso Senhor Jesus,</w:t>
            </w:r>
          </w:p>
        </w:tc>
        <w:tc>
          <w:tcPr>
            <w:tcW w:type="dxa" w:w="2880"/>
            <w:tcW w:w="7920" w:type="dxa"/>
          </w:tcPr>
          <w:p>
            <w:pPr>
              <w:spacing w:line="480" w:lineRule="auto"/>
            </w:pPr>
            <w:r>
              <w:t>Kuti Mwari we rugare, uya wokuti ngekudha kengazi ye sungano risingaperi, waka unzisa kubva kuakafa Mufudzi mukuru wemabhira, Ishe edhu Djesu,</w:t>
            </w:r>
          </w:p>
        </w:tc>
        <w:tc>
          <w:tcPr>
            <w:tcW w:type="dxa" w:w="2880"/>
            <w:vAlign w:val="center"/>
            <w:tcW w:w="1440" w:type="dxa"/>
          </w:tcPr>
          <w:p>
            <w:pPr>
              <w:jc w:val="center"/>
            </w:pPr>
            <w:r>
              <w:t>☐</w:t>
            </w:r>
          </w:p>
        </w:tc>
      </w:tr>
      <w:tr>
        <w:tc>
          <w:tcPr>
            <w:tcW w:type="dxa" w:w="2880"/>
            <w:tcW w:w="7920" w:type="dxa"/>
          </w:tcPr>
          <w:p>
            <w:r>
              <w:rPr>
                <w:b/>
              </w:rPr>
              <w:t>1 Pedro 2:25</w:t>
            </w:r>
          </w:p>
        </w:tc>
        <w:tc>
          <w:tcPr>
            <w:tcW w:type="dxa" w:w="2880"/>
            <w:tcW w:w="7920" w:type="dxa"/>
          </w:tcPr>
          <w:p>
            <w:r>
              <w:rPr>
                <w:b/>
              </w:rPr>
              <w:t>1 Peduru 2:25</w:t>
            </w:r>
          </w:p>
        </w:tc>
        <w:tc>
          <w:tcPr>
            <w:tcW w:type="dxa" w:w="2880"/>
            <w:tcW w:w="1440" w:type="dxa"/>
          </w:tcPr>
          <w:p>
            <w:pPr>
              <w:jc w:val="center"/>
            </w:pPr>
            <w:r>
              <w:rPr>
                <w:b/>
              </w:rPr>
              <w:t>OK</w:t>
            </w:r>
          </w:p>
        </w:tc>
      </w:tr>
      <w:tr>
        <w:tc>
          <w:tcPr>
            <w:tcW w:type="dxa" w:w="2880"/>
            <w:tcW w:w="7920" w:type="dxa"/>
          </w:tcPr>
          <w:p>
            <w:pPr>
              <w:spacing w:line="480" w:lineRule="auto"/>
            </w:pPr>
            <w:r>
              <w:t>Pois todos vós éreis como ovelhas desgarradas, mas agora retornastes ao Pastor e Guardião de vossas almas.</w:t>
            </w:r>
          </w:p>
        </w:tc>
        <w:tc>
          <w:tcPr>
            <w:tcW w:type="dxa" w:w="2880"/>
            <w:tcW w:w="7920" w:type="dxa"/>
          </w:tcPr>
          <w:p>
            <w:pPr>
              <w:spacing w:line="480" w:lineRule="auto"/>
            </w:pPr>
            <w:r>
              <w:t>Ngokuti manga makaita hingana mabira akatsveteka; asi zvopano mapetuka ku muushi, nomutungamiriri wo Mwya wenyu.</w:t>
            </w:r>
          </w:p>
        </w:tc>
        <w:tc>
          <w:tcPr>
            <w:tcW w:type="dxa" w:w="2880"/>
            <w:vAlign w:val="center"/>
            <w:tcW w:w="1440" w:type="dxa"/>
          </w:tcPr>
          <w:p>
            <w:pPr>
              <w:jc w:val="center"/>
            </w:pPr>
            <w:r>
              <w:t>☐</w:t>
            </w:r>
          </w:p>
        </w:tc>
      </w:tr>
      <w:tr>
        <w:tc>
          <w:tcPr>
            <w:tcW w:type="dxa" w:w="2880"/>
            <w:tcW w:w="7920" w:type="dxa"/>
          </w:tcPr>
          <w:p>
            <w:r>
              <w:rPr>
                <w:b/>
              </w:rPr>
              <w:t>Apocalipse 18:13</w:t>
            </w:r>
          </w:p>
        </w:tc>
        <w:tc>
          <w:tcPr>
            <w:tcW w:type="dxa" w:w="2880"/>
            <w:tcW w:w="7920" w:type="dxa"/>
          </w:tcPr>
          <w:p>
            <w:r>
              <w:rPr>
                <w:b/>
              </w:rPr>
              <w:t>Zvakadhudzirwa 18:13</w:t>
            </w:r>
          </w:p>
        </w:tc>
        <w:tc>
          <w:tcPr>
            <w:tcW w:type="dxa" w:w="2880"/>
            <w:tcW w:w="1440" w:type="dxa"/>
          </w:tcPr>
          <w:p>
            <w:pPr>
              <w:jc w:val="center"/>
            </w:pPr>
            <w:r>
              <w:rPr>
                <w:b/>
              </w:rPr>
              <w:t>OK</w:t>
            </w:r>
          </w:p>
        </w:tc>
      </w:tr>
      <w:tr>
        <w:tc>
          <w:tcPr>
            <w:tcW w:type="dxa" w:w="2880"/>
            <w:tcW w:w="7920" w:type="dxa"/>
          </w:tcPr>
          <w:p>
            <w:pPr>
              <w:spacing w:line="480" w:lineRule="auto"/>
            </w:pPr>
            <w:r>
              <w:t>canela, pimenta, mirra e incenso, vinho, óleo, farinha fina, trigo, gado e ovelhas, cavalos e charretes, escravos e até almas humanas.</w:t>
            </w:r>
          </w:p>
        </w:tc>
        <w:tc>
          <w:tcPr>
            <w:tcW w:type="dxa" w:w="2880"/>
            <w:tcW w:w="7920" w:type="dxa"/>
          </w:tcPr>
          <w:p>
            <w:pPr>
              <w:spacing w:line="480" w:lineRule="auto"/>
            </w:pPr>
            <w:r>
              <w:t>zvinosenzeswa kuti anhu arungame, zvinosenzeswa kunakisa zvokurha, zvinonhuwhira, dhoro, mafuta, ufu wakasevuwa, zvinyama, mabhira, mbongoio, asenzi uye ne anhu.</w:t>
            </w:r>
          </w:p>
        </w:tc>
        <w:tc>
          <w:tcPr>
            <w:tcW w:type="dxa" w:w="2880"/>
            <w:vAlign w:val="center"/>
            <w:tcW w:w="1440" w:type="dxa"/>
          </w:tcPr>
          <w:p>
            <w:pPr>
              <w:jc w:val="center"/>
            </w:pPr>
            <w:r>
              <w:t>☐</w:t>
            </w:r>
          </w:p>
        </w:tc>
      </w:tr>
    </w:tbl>
    <w:p>
      <w:pPr>
        <w:pStyle w:val="Heading1"/>
        <w:spacing w:before="0"/>
      </w:pPr>
      <w:r>
        <w:t>pastor (G4166, G4165)</w:t>
      </w:r>
    </w:p>
    <w:p>
      <w:r/>
      <w:r>
        <w:t>Esta palavra pode significar:</w:t>
      </w:r>
      <w:r/>
      <w:r/>
    </w:p>
    <w:p>
      <w:pPr>
        <w:pStyle w:val="ListBullet"/>
        <w:spacing w:line="240" w:lineRule="auto"/>
        <w:ind w:left="720"/>
      </w:pPr>
      <w:r/>
      <w:r>
        <w:t>Uma pessoa cujo trabalho é cuidar de ovelhas.</w:t>
      </w:r>
      <w:r/>
    </w:p>
    <w:p>
      <w:pPr>
        <w:pStyle w:val="ListBullet"/>
        <w:spacing w:line="240" w:lineRule="auto"/>
        <w:ind w:left="720"/>
      </w:pPr>
      <w:r/>
      <w:r>
        <w:t>Alguém que de alguma forma é como um pastor.</w:t>
      </w:r>
      <w:r/>
    </w:p>
    <w:p>
      <w:pPr>
        <w:pStyle w:val="ListBullet"/>
        <w:spacing w:line="240" w:lineRule="auto" w:after="0"/>
        <w:ind w:left="720"/>
      </w:pPr>
      <w:r/>
      <w:r>
        <w:t>Atuar como pastor.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9:36</w:t>
            </w:r>
          </w:p>
        </w:tc>
        <w:tc>
          <w:tcPr>
            <w:tcW w:type="dxa" w:w="2880"/>
            <w:tcW w:w="7920" w:type="dxa"/>
          </w:tcPr>
          <w:p>
            <w:r>
              <w:rPr>
                <w:b/>
              </w:rPr>
              <w:t>Mateu 9:36</w:t>
            </w:r>
          </w:p>
        </w:tc>
        <w:tc>
          <w:tcPr>
            <w:tcW w:type="dxa" w:w="2880"/>
            <w:tcW w:w="1440" w:type="dxa"/>
          </w:tcPr>
          <w:p>
            <w:pPr>
              <w:jc w:val="center"/>
            </w:pPr>
            <w:r>
              <w:rPr>
                <w:b/>
              </w:rPr>
              <w:t>OK</w:t>
            </w:r>
          </w:p>
        </w:tc>
      </w:tr>
      <w:tr>
        <w:tc>
          <w:tcPr>
            <w:tcW w:type="dxa" w:w="2880"/>
            <w:tcW w:w="7920" w:type="dxa"/>
          </w:tcPr>
          <w:p>
            <w:pPr>
              <w:spacing w:line="480" w:lineRule="auto"/>
            </w:pPr>
            <w:r>
              <w:t xml:space="preserve">Quando viu as multidões, teve compaixão delas, porque estavam abatidas e confusas, pois eram como ovelhas sem um </w:t>
            </w:r>
            <w:r>
              <w:rPr>
                <w:b/>
              </w:rPr>
              <w:t>pastor</w:t>
            </w:r>
            <w:r>
              <w:t>.</w:t>
            </w:r>
          </w:p>
        </w:tc>
        <w:tc>
          <w:tcPr>
            <w:tcW w:type="dxa" w:w="2880"/>
            <w:tcW w:w="7920" w:type="dxa"/>
          </w:tcPr>
          <w:p>
            <w:pPr>
              <w:spacing w:line="480" w:lineRule="auto"/>
            </w:pPr>
            <w:r>
              <w:t>Paaka wona mbumba, wakazwira ngoni, ngokuti wakwnga akaremba uye anoshungu, wanga akatingana makwai asina muuchi.</w:t>
            </w:r>
          </w:p>
        </w:tc>
        <w:tc>
          <w:tcPr>
            <w:tcW w:type="dxa" w:w="2880"/>
            <w:vAlign w:val="center"/>
            <w:tcW w:w="1440" w:type="dxa"/>
          </w:tcPr>
          <w:p>
            <w:pPr>
              <w:jc w:val="center"/>
            </w:pPr>
            <w:r>
              <w:t>☐</w:t>
            </w:r>
          </w:p>
        </w:tc>
      </w:tr>
      <w:tr>
        <w:tc>
          <w:tcPr>
            <w:tcW w:type="dxa" w:w="2880"/>
            <w:tcW w:w="7920" w:type="dxa"/>
          </w:tcPr>
          <w:p>
            <w:r>
              <w:rPr>
                <w:b/>
              </w:rPr>
              <w:t>Mateus 26:31</w:t>
            </w:r>
          </w:p>
        </w:tc>
        <w:tc>
          <w:tcPr>
            <w:tcW w:type="dxa" w:w="2880"/>
            <w:tcW w:w="7920" w:type="dxa"/>
          </w:tcPr>
          <w:p>
            <w:r>
              <w:rPr>
                <w:b/>
              </w:rPr>
              <w:t>Mateu 26:31</w:t>
            </w:r>
          </w:p>
        </w:tc>
        <w:tc>
          <w:tcPr>
            <w:tcW w:type="dxa" w:w="2880"/>
            <w:tcW w:w="1440" w:type="dxa"/>
          </w:tcPr>
          <w:p>
            <w:pPr>
              <w:jc w:val="center"/>
            </w:pPr>
            <w:r>
              <w:rPr>
                <w:b/>
              </w:rPr>
              <w:t>OK</w:t>
            </w:r>
          </w:p>
        </w:tc>
      </w:tr>
      <w:tr>
        <w:tc>
          <w:tcPr>
            <w:tcW w:type="dxa" w:w="2880"/>
            <w:tcW w:w="7920" w:type="dxa"/>
          </w:tcPr>
          <w:p>
            <w:pPr>
              <w:spacing w:line="480" w:lineRule="auto"/>
            </w:pPr>
            <w:r>
              <w:t xml:space="preserve">Jesus disse-lhes então: "Essa noite todos vós vos escandalizareis por minha causa, pois está escrito: 'Eu ferirei o </w:t>
            </w:r>
            <w:r>
              <w:rPr>
                <w:b/>
              </w:rPr>
              <w:t>pastor</w:t>
            </w:r>
            <w:r>
              <w:t xml:space="preserve"> e as ovelhas do rebanho serão dispersas'.</w:t>
            </w:r>
          </w:p>
        </w:tc>
        <w:tc>
          <w:tcPr>
            <w:tcW w:type="dxa" w:w="2880"/>
            <w:tcW w:w="7920" w:type="dxa"/>
          </w:tcPr>
          <w:p>
            <w:pPr>
              <w:spacing w:line="480" w:lineRule="auto"/>
            </w:pPr>
            <w:r>
              <w:t>Nokudharo Djesu wakaabvunza akati: "Usiku uno mwese imwimwi mutchasweruka ngondaa yangu, uye zwakatarwa: 'Inini nditchakuwadza mufhudzi uye mabhira atchabharariswa'.</w:t>
            </w:r>
          </w:p>
        </w:tc>
        <w:tc>
          <w:tcPr>
            <w:tcW w:type="dxa" w:w="2880"/>
            <w:vAlign w:val="center"/>
            <w:tcW w:w="1440" w:type="dxa"/>
          </w:tcPr>
          <w:p>
            <w:pPr>
              <w:jc w:val="center"/>
            </w:pPr>
            <w:r>
              <w:t>☐</w:t>
            </w:r>
          </w:p>
        </w:tc>
      </w:tr>
      <w:tr>
        <w:tc>
          <w:tcPr>
            <w:tcW w:type="dxa" w:w="2880"/>
            <w:tcW w:w="7920" w:type="dxa"/>
          </w:tcPr>
          <w:p>
            <w:r>
              <w:rPr>
                <w:b/>
              </w:rPr>
              <w:t>Marcos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Quando desembarcaram, Jesus viu uma grande multidão e teve compaixão deles, porque eram como ovelhas sem um </w:t>
            </w:r>
            <w:r>
              <w:rPr>
                <w:b/>
              </w:rPr>
              <w:t>pastor</w:t>
            </w:r>
            <w:r>
              <w:t>. E Ele começou a ensiná-los muitas coisas.</w:t>
            </w:r>
          </w:p>
        </w:tc>
        <w:tc>
          <w:tcPr>
            <w:tcW w:type="dxa" w:w="2880"/>
            <w:tcW w:w="7920" w:type="dxa"/>
          </w:tcPr>
          <w:p>
            <w:pPr>
              <w:spacing w:line="480" w:lineRule="auto"/>
            </w:pPr>
            <w:r>
              <w:t>Djesu paaka bhudha mubhande, wakaona anhu ajinji, uye akaazwira usisi ngokuti anga akaita hinga mabhira asina muushi. Nokudharo, wakatanga kuafundisa zwijinji.</w:t>
            </w:r>
          </w:p>
        </w:tc>
        <w:tc>
          <w:tcPr>
            <w:tcW w:type="dxa" w:w="2880"/>
            <w:vAlign w:val="center"/>
            <w:tcW w:w="1440" w:type="dxa"/>
          </w:tcPr>
          <w:p>
            <w:pPr>
              <w:jc w:val="center"/>
            </w:pPr>
            <w:r>
              <w:t>☐</w:t>
            </w:r>
          </w:p>
        </w:tc>
      </w:tr>
      <w:tr>
        <w:tc>
          <w:tcPr>
            <w:tcW w:type="dxa" w:w="2880"/>
            <w:tcW w:w="7920" w:type="dxa"/>
          </w:tcPr>
          <w:p>
            <w:r>
              <w:rPr>
                <w:b/>
              </w:rPr>
              <w:t>Marcos 14:27</w:t>
            </w:r>
          </w:p>
        </w:tc>
        <w:tc>
          <w:tcPr>
            <w:tcW w:type="dxa" w:w="2880"/>
            <w:tcW w:w="7920" w:type="dxa"/>
          </w:tcPr>
          <w:p>
            <w:r>
              <w:rPr>
                <w:b/>
              </w:rPr>
              <w:t>Marko 14:27</w:t>
            </w:r>
          </w:p>
        </w:tc>
        <w:tc>
          <w:tcPr>
            <w:tcW w:type="dxa" w:w="2880"/>
            <w:tcW w:w="1440" w:type="dxa"/>
          </w:tcPr>
          <w:p>
            <w:pPr>
              <w:jc w:val="center"/>
            </w:pPr>
            <w:r>
              <w:rPr>
                <w:b/>
              </w:rPr>
              <w:t>OK</w:t>
            </w:r>
          </w:p>
        </w:tc>
      </w:tr>
      <w:tr>
        <w:tc>
          <w:tcPr>
            <w:tcW w:type="dxa" w:w="2880"/>
            <w:tcW w:w="7920" w:type="dxa"/>
          </w:tcPr>
          <w:p>
            <w:pPr>
              <w:spacing w:line="480" w:lineRule="auto"/>
            </w:pPr>
            <w:r>
              <w:t xml:space="preserve">Jesus lhes disse: "Vós todos Me abandonareis, porque está escrito: 'Ferirei o </w:t>
            </w:r>
            <w:r>
              <w:rPr>
                <w:b/>
              </w:rPr>
              <w:t>Pastor</w:t>
            </w:r>
            <w:r>
              <w:t xml:space="preserve"> e todas as ovelhas se espalharão'.</w:t>
            </w:r>
          </w:p>
        </w:tc>
        <w:tc>
          <w:tcPr>
            <w:tcW w:type="dxa" w:w="2880"/>
            <w:tcW w:w="7920" w:type="dxa"/>
          </w:tcPr>
          <w:p>
            <w:pPr>
              <w:spacing w:line="480" w:lineRule="auto"/>
            </w:pPr>
            <w:r>
              <w:t>Djesu akaati: "Imwimwi mwese mutchatswamwa; ngokuti zwakatarwa: Nditchakuwadza o Muushi, uye mabhira atchabhararika.</w:t>
            </w:r>
          </w:p>
        </w:tc>
        <w:tc>
          <w:tcPr>
            <w:tcW w:type="dxa" w:w="2880"/>
            <w:vAlign w:val="center"/>
            <w:tcW w:w="1440" w:type="dxa"/>
          </w:tcPr>
          <w:p>
            <w:pPr>
              <w:jc w:val="center"/>
            </w:pPr>
            <w:r>
              <w:t>☐</w:t>
            </w:r>
          </w:p>
        </w:tc>
      </w:tr>
      <w:tr>
        <w:tc>
          <w:tcPr>
            <w:tcW w:type="dxa" w:w="2880"/>
            <w:tcW w:w="7920" w:type="dxa"/>
          </w:tcPr>
          <w:p>
            <w:r>
              <w:rPr>
                <w:b/>
              </w:rPr>
              <w:t>Lucas 2:8</w:t>
            </w:r>
          </w:p>
        </w:tc>
        <w:tc>
          <w:tcPr>
            <w:tcW w:type="dxa" w:w="2880"/>
            <w:tcW w:w="7920" w:type="dxa"/>
          </w:tcPr>
          <w:p>
            <w:r>
              <w:rPr>
                <w:b/>
              </w:rPr>
              <w:t>Ruka 2:8</w:t>
            </w:r>
          </w:p>
        </w:tc>
        <w:tc>
          <w:tcPr>
            <w:tcW w:type="dxa" w:w="2880"/>
            <w:tcW w:w="1440" w:type="dxa"/>
          </w:tcPr>
          <w:p>
            <w:pPr>
              <w:jc w:val="center"/>
            </w:pPr>
            <w:r>
              <w:rPr>
                <w:b/>
              </w:rPr>
              <w:t>OK</w:t>
            </w:r>
          </w:p>
        </w:tc>
      </w:tr>
      <w:tr>
        <w:tc>
          <w:tcPr>
            <w:tcW w:type="dxa" w:w="2880"/>
            <w:tcW w:w="7920" w:type="dxa"/>
          </w:tcPr>
          <w:p>
            <w:pPr>
              <w:spacing w:line="480" w:lineRule="auto"/>
            </w:pPr>
            <w:r>
              <w:t>Naquela mesma região alguns pastores estavam no campo, cuidando de suas ovelhas à noite.</w:t>
            </w:r>
          </w:p>
        </w:tc>
        <w:tc>
          <w:tcPr>
            <w:tcW w:type="dxa" w:w="2880"/>
            <w:tcW w:w="7920" w:type="dxa"/>
          </w:tcPr>
          <w:p>
            <w:pPr>
              <w:spacing w:line="480" w:lineRule="auto"/>
            </w:pPr>
            <w:r>
              <w:t>Pamutandha umwewo amwe afudzi ainge ari mumunda, eirindira makwai awo neusiku.</w:t>
            </w:r>
          </w:p>
        </w:tc>
        <w:tc>
          <w:tcPr>
            <w:tcW w:type="dxa" w:w="2880"/>
            <w:vAlign w:val="center"/>
            <w:tcW w:w="1440" w:type="dxa"/>
          </w:tcPr>
          <w:p>
            <w:pPr>
              <w:jc w:val="center"/>
            </w:pPr>
            <w:r>
              <w:t>☐</w:t>
            </w:r>
          </w:p>
        </w:tc>
      </w:tr>
      <w:tr>
        <w:tc>
          <w:tcPr>
            <w:tcW w:type="dxa" w:w="2880"/>
            <w:tcW w:w="7920" w:type="dxa"/>
          </w:tcPr>
          <w:p>
            <w:r>
              <w:rPr>
                <w:b/>
              </w:rPr>
              <w:t>João 10:11</w:t>
            </w:r>
          </w:p>
        </w:tc>
        <w:tc>
          <w:tcPr>
            <w:tcW w:type="dxa" w:w="2880"/>
            <w:tcW w:w="7920" w:type="dxa"/>
          </w:tcPr>
          <w:p>
            <w:r>
              <w:rPr>
                <w:b/>
              </w:rPr>
              <w:t>Juao 10:11</w:t>
            </w:r>
          </w:p>
        </w:tc>
        <w:tc>
          <w:tcPr>
            <w:tcW w:type="dxa" w:w="2880"/>
            <w:tcW w:w="1440" w:type="dxa"/>
          </w:tcPr>
          <w:p>
            <w:pPr>
              <w:jc w:val="center"/>
            </w:pPr>
            <w:r>
              <w:rPr>
                <w:b/>
              </w:rPr>
              <w:t>OK</w:t>
            </w:r>
          </w:p>
        </w:tc>
      </w:tr>
      <w:tr>
        <w:tc>
          <w:tcPr>
            <w:tcW w:type="dxa" w:w="2880"/>
            <w:tcW w:w="7920" w:type="dxa"/>
          </w:tcPr>
          <w:p>
            <w:pPr>
              <w:spacing w:line="480" w:lineRule="auto"/>
            </w:pPr>
            <w:r>
              <w:t xml:space="preserve">Eu sou o Bom </w:t>
            </w:r>
            <w:r>
              <w:rPr>
                <w:b/>
              </w:rPr>
              <w:t>Pastor</w:t>
            </w:r>
            <w:r>
              <w:t xml:space="preserve">. O bom </w:t>
            </w:r>
            <w:r>
              <w:rPr>
                <w:b/>
              </w:rPr>
              <w:t>pastor</w:t>
            </w:r>
            <w:r>
              <w:t xml:space="preserve"> dá sua vida pelas ovelhas.</w:t>
            </w:r>
          </w:p>
        </w:tc>
        <w:tc>
          <w:tcPr>
            <w:tcW w:type="dxa" w:w="2880"/>
            <w:tcW w:w="7920" w:type="dxa"/>
          </w:tcPr>
          <w:p>
            <w:pPr>
              <w:spacing w:line="480" w:lineRule="auto"/>
            </w:pPr>
            <w:r>
              <w:t>Inini ndiri muushi wakanaka, muushi wakanaka unopa upenyu wake kuri kununura mabhira ake.</w:t>
            </w:r>
          </w:p>
        </w:tc>
        <w:tc>
          <w:tcPr>
            <w:tcW w:type="dxa" w:w="2880"/>
            <w:vAlign w:val="center"/>
            <w:tcW w:w="1440" w:type="dxa"/>
          </w:tcPr>
          <w:p>
            <w:pPr>
              <w:jc w:val="center"/>
            </w:pPr>
            <w:r>
              <w:t>☐</w:t>
            </w:r>
          </w:p>
        </w:tc>
      </w:tr>
      <w:tr>
        <w:tc>
          <w:tcPr>
            <w:tcW w:type="dxa" w:w="2880"/>
            <w:tcW w:w="7920" w:type="dxa"/>
          </w:tcPr>
          <w:p>
            <w:r>
              <w:rPr>
                <w:b/>
              </w:rPr>
              <w:t>Atos 20:28</w:t>
            </w:r>
          </w:p>
        </w:tc>
        <w:tc>
          <w:tcPr>
            <w:tcW w:type="dxa" w:w="2880"/>
            <w:tcW w:w="7920" w:type="dxa"/>
          </w:tcPr>
          <w:p>
            <w:r>
              <w:rPr>
                <w:b/>
              </w:rPr>
              <w:t>Zwiito zwewapostori 20:28</w:t>
            </w:r>
          </w:p>
        </w:tc>
        <w:tc>
          <w:tcPr>
            <w:tcW w:type="dxa" w:w="2880"/>
            <w:tcW w:w="1440" w:type="dxa"/>
          </w:tcPr>
          <w:p>
            <w:pPr>
              <w:jc w:val="center"/>
            </w:pPr>
            <w:r>
              <w:rPr>
                <w:b/>
              </w:rPr>
              <w:t>OK</w:t>
            </w:r>
          </w:p>
        </w:tc>
      </w:tr>
      <w:tr>
        <w:tc>
          <w:tcPr>
            <w:tcW w:type="dxa" w:w="2880"/>
            <w:tcW w:w="7920" w:type="dxa"/>
          </w:tcPr>
          <w:p>
            <w:pPr>
              <w:spacing w:line="480" w:lineRule="auto"/>
            </w:pPr>
            <w:r>
              <w:t xml:space="preserve">Portanto, cuidai de vós mesmos e de todo o rebanho sobre o qual o Espírito Santo vos fez bispos, para pastoreardes a igreja do Senhor, a qual Ele comprou com Seu próprio sangue. </w:t>
            </w:r>
          </w:p>
        </w:tc>
        <w:tc>
          <w:tcPr>
            <w:tcW w:type="dxa" w:w="2880"/>
            <w:tcW w:w="7920" w:type="dxa"/>
          </w:tcPr>
          <w:p>
            <w:pPr>
              <w:spacing w:line="480" w:lineRule="auto"/>
            </w:pPr>
            <w:r>
              <w:t>Hino pano ngwarirai imwimwi, mukumbi wese ngekuti Mweya Mutseni unomuitai atungamiriri, kuti muhuushe wanamati aMwari, akawanikwa ngengazi yake.</w:t>
            </w:r>
          </w:p>
        </w:tc>
        <w:tc>
          <w:tcPr>
            <w:tcW w:type="dxa" w:w="2880"/>
            <w:vAlign w:val="center"/>
            <w:tcW w:w="1440" w:type="dxa"/>
          </w:tcPr>
          <w:p>
            <w:pPr>
              <w:jc w:val="center"/>
            </w:pPr>
            <w:r>
              <w:t>☐</w:t>
            </w:r>
          </w:p>
        </w:tc>
      </w:tr>
      <w:tr>
        <w:tc>
          <w:tcPr>
            <w:tcW w:type="dxa" w:w="2880"/>
            <w:tcW w:w="7920" w:type="dxa"/>
          </w:tcPr>
          <w:p>
            <w:r>
              <w:rPr>
                <w:b/>
              </w:rPr>
              <w:t>1 Coríntios 9:7</w:t>
            </w:r>
          </w:p>
        </w:tc>
        <w:tc>
          <w:tcPr>
            <w:tcW w:type="dxa" w:w="2880"/>
            <w:tcW w:w="7920" w:type="dxa"/>
          </w:tcPr>
          <w:p>
            <w:r>
              <w:rPr>
                <w:b/>
              </w:rPr>
              <w:t>1 Wakorinte 9:7</w:t>
            </w:r>
          </w:p>
        </w:tc>
        <w:tc>
          <w:tcPr>
            <w:tcW w:type="dxa" w:w="2880"/>
            <w:tcW w:w="1440" w:type="dxa"/>
          </w:tcPr>
          <w:p>
            <w:pPr>
              <w:jc w:val="center"/>
            </w:pPr>
            <w:r>
              <w:rPr>
                <w:b/>
              </w:rPr>
              <w:t>OK</w:t>
            </w:r>
          </w:p>
        </w:tc>
      </w:tr>
      <w:tr>
        <w:tc>
          <w:tcPr>
            <w:tcW w:type="dxa" w:w="2880"/>
            <w:tcW w:w="7920" w:type="dxa"/>
          </w:tcPr>
          <w:p>
            <w:pPr>
              <w:spacing w:line="480" w:lineRule="auto"/>
            </w:pPr>
            <w:r>
              <w:t>Quem serve como um soldado às suas próprias custas? Quem planta uma vinha e não come de seus frutos? Ou quem cuida de um rebanho e não bebe de seu leite?</w:t>
            </w:r>
          </w:p>
        </w:tc>
        <w:tc>
          <w:tcPr>
            <w:tcW w:type="dxa" w:w="2880"/>
            <w:tcW w:w="7920" w:type="dxa"/>
          </w:tcPr>
          <w:p>
            <w:pPr>
              <w:spacing w:line="480" w:lineRule="auto"/>
            </w:pPr>
            <w:r>
              <w:t>Ndiani ano senza kuita murwisi etchidzi ririkira ega' ndiani anosima muzambiringa uye airhyi mutchero yake? kuna uya anorinda kuno mukumbi umwe uye azomwi mukaka wake?</w:t>
            </w:r>
          </w:p>
        </w:tc>
        <w:tc>
          <w:tcPr>
            <w:tcW w:type="dxa" w:w="2880"/>
            <w:vAlign w:val="center"/>
            <w:tcW w:w="1440" w:type="dxa"/>
          </w:tcPr>
          <w:p>
            <w:pPr>
              <w:jc w:val="center"/>
            </w:pPr>
            <w:r>
              <w:t>☐</w:t>
            </w:r>
          </w:p>
        </w:tc>
      </w:tr>
      <w:tr>
        <w:tc>
          <w:tcPr>
            <w:tcW w:type="dxa" w:w="2880"/>
            <w:tcW w:w="7920" w:type="dxa"/>
          </w:tcPr>
          <w:p>
            <w:r>
              <w:rPr>
                <w:b/>
              </w:rPr>
              <w:t>Hebreus 13:20</w:t>
            </w:r>
          </w:p>
        </w:tc>
        <w:tc>
          <w:tcPr>
            <w:tcW w:type="dxa" w:w="2880"/>
            <w:tcW w:w="7920" w:type="dxa"/>
          </w:tcPr>
          <w:p>
            <w:r>
              <w:rPr>
                <w:b/>
              </w:rPr>
              <w:t>Waheburu 13:20</w:t>
            </w:r>
          </w:p>
        </w:tc>
        <w:tc>
          <w:tcPr>
            <w:tcW w:type="dxa" w:w="2880"/>
            <w:tcW w:w="1440" w:type="dxa"/>
          </w:tcPr>
          <w:p>
            <w:pPr>
              <w:jc w:val="center"/>
            </w:pPr>
            <w:r>
              <w:rPr>
                <w:b/>
              </w:rPr>
              <w:t>OK</w:t>
            </w:r>
          </w:p>
        </w:tc>
      </w:tr>
      <w:tr>
        <w:tc>
          <w:tcPr>
            <w:tcW w:type="dxa" w:w="2880"/>
            <w:tcW w:w="7920" w:type="dxa"/>
          </w:tcPr>
          <w:p>
            <w:pPr>
              <w:spacing w:line="480" w:lineRule="auto"/>
            </w:pPr>
            <w:r>
              <w:t xml:space="preserve">Que o Deus da paz, o qual, através do sangue da aliança eterna, trouxe dentre os mortos o grande </w:t>
            </w:r>
            <w:r>
              <w:rPr>
                <w:b/>
              </w:rPr>
              <w:t>Pastor</w:t>
            </w:r>
            <w:r>
              <w:t xml:space="preserve"> das ovelhas, nosso Senhor Jesus,</w:t>
            </w:r>
          </w:p>
        </w:tc>
        <w:tc>
          <w:tcPr>
            <w:tcW w:type="dxa" w:w="2880"/>
            <w:tcW w:w="7920" w:type="dxa"/>
          </w:tcPr>
          <w:p>
            <w:pPr>
              <w:spacing w:line="480" w:lineRule="auto"/>
            </w:pPr>
            <w:r>
              <w:t>Kuti Mwari we rugare, uya wokuti ngekudha kengazi ye sungano risingaperi, waka unzisa kubva kuakafa Mufudzi mukuru wemabhira, Ishe edhu Djesu,</w:t>
            </w:r>
          </w:p>
        </w:tc>
        <w:tc>
          <w:tcPr>
            <w:tcW w:type="dxa" w:w="2880"/>
            <w:vAlign w:val="center"/>
            <w:tcW w:w="1440" w:type="dxa"/>
          </w:tcPr>
          <w:p>
            <w:pPr>
              <w:jc w:val="center"/>
            </w:pPr>
            <w:r>
              <w:t>☐</w:t>
            </w:r>
          </w:p>
        </w:tc>
      </w:tr>
      <w:tr>
        <w:tc>
          <w:tcPr>
            <w:tcW w:type="dxa" w:w="2880"/>
            <w:tcW w:w="7920" w:type="dxa"/>
          </w:tcPr>
          <w:p>
            <w:r>
              <w:rPr>
                <w:b/>
              </w:rPr>
              <w:t>1 Pedro 2:25</w:t>
            </w:r>
          </w:p>
        </w:tc>
        <w:tc>
          <w:tcPr>
            <w:tcW w:type="dxa" w:w="2880"/>
            <w:tcW w:w="7920" w:type="dxa"/>
          </w:tcPr>
          <w:p>
            <w:r>
              <w:rPr>
                <w:b/>
              </w:rPr>
              <w:t>1 Peduru 2:25</w:t>
            </w:r>
          </w:p>
        </w:tc>
        <w:tc>
          <w:tcPr>
            <w:tcW w:type="dxa" w:w="2880"/>
            <w:tcW w:w="1440" w:type="dxa"/>
          </w:tcPr>
          <w:p>
            <w:pPr>
              <w:jc w:val="center"/>
            </w:pPr>
            <w:r>
              <w:rPr>
                <w:b/>
              </w:rPr>
              <w:t>OK</w:t>
            </w:r>
          </w:p>
        </w:tc>
      </w:tr>
      <w:tr>
        <w:tc>
          <w:tcPr>
            <w:tcW w:type="dxa" w:w="2880"/>
            <w:tcW w:w="7920" w:type="dxa"/>
          </w:tcPr>
          <w:p>
            <w:pPr>
              <w:spacing w:line="480" w:lineRule="auto"/>
            </w:pPr>
            <w:r>
              <w:t xml:space="preserve">Pois todos vós éreis como ovelhas desgarradas, mas agora retornastes ao </w:t>
            </w:r>
            <w:r>
              <w:rPr>
                <w:b/>
              </w:rPr>
              <w:t>Pastor</w:t>
            </w:r>
            <w:r>
              <w:t xml:space="preserve"> e Guardião de vossas almas.</w:t>
            </w:r>
          </w:p>
        </w:tc>
        <w:tc>
          <w:tcPr>
            <w:tcW w:type="dxa" w:w="2880"/>
            <w:tcW w:w="7920" w:type="dxa"/>
          </w:tcPr>
          <w:p>
            <w:pPr>
              <w:spacing w:line="480" w:lineRule="auto"/>
            </w:pPr>
            <w:r>
              <w:t>Ngokuti manga makaita hingana mabira akatsveteka; asi zvopano mapetuka ku muushi, nomutungamiriri wo Mwya wenyu.</w:t>
            </w:r>
          </w:p>
        </w:tc>
        <w:tc>
          <w:tcPr>
            <w:tcW w:type="dxa" w:w="2880"/>
            <w:vAlign w:val="center"/>
            <w:tcW w:w="1440" w:type="dxa"/>
          </w:tcPr>
          <w:p>
            <w:pPr>
              <w:jc w:val="center"/>
            </w:pPr>
            <w:r>
              <w:t>☐</w:t>
            </w:r>
          </w:p>
        </w:tc>
      </w:tr>
      <w:tr>
        <w:tc>
          <w:tcPr>
            <w:tcW w:type="dxa" w:w="2880"/>
            <w:tcW w:w="7920" w:type="dxa"/>
          </w:tcPr>
          <w:p>
            <w:r>
              <w:rPr>
                <w:b/>
              </w:rPr>
              <w:t>1 Pedro 5:2</w:t>
            </w:r>
          </w:p>
        </w:tc>
        <w:tc>
          <w:tcPr>
            <w:tcW w:type="dxa" w:w="2880"/>
            <w:tcW w:w="7920" w:type="dxa"/>
          </w:tcPr>
          <w:p>
            <w:r>
              <w:rPr>
                <w:b/>
              </w:rPr>
              <w:t>1 Peduru 5:2</w:t>
            </w:r>
          </w:p>
        </w:tc>
        <w:tc>
          <w:tcPr>
            <w:tcW w:type="dxa" w:w="2880"/>
            <w:tcW w:w="1440" w:type="dxa"/>
          </w:tcPr>
          <w:p>
            <w:pPr>
              <w:jc w:val="center"/>
            </w:pPr>
            <w:r>
              <w:rPr>
                <w:b/>
              </w:rPr>
              <w:t>OK</w:t>
            </w:r>
          </w:p>
        </w:tc>
      </w:tr>
      <w:tr>
        <w:tc>
          <w:tcPr>
            <w:tcW w:type="dxa" w:w="2880"/>
            <w:tcW w:w="7920" w:type="dxa"/>
          </w:tcPr>
          <w:p>
            <w:pPr>
              <w:spacing w:line="480" w:lineRule="auto"/>
            </w:pPr>
            <w:r>
              <w:t>Cuidai do rebanho de Deus que está entre vós. Apascentai-o, não por dever, mas voluntariamente, de acordo com a vontade de Deus; não por ganância, mas de bom grado.</w:t>
            </w:r>
          </w:p>
        </w:tc>
        <w:tc>
          <w:tcPr>
            <w:tcW w:type="dxa" w:w="2880"/>
            <w:tcW w:w="7920" w:type="dxa"/>
          </w:tcPr>
          <w:p>
            <w:pPr>
              <w:spacing w:line="480" w:lineRule="auto"/>
            </w:pPr>
            <w:r>
              <w:t>Tungamirirai mabhira aMwari ari pakati penyu. A ushei, musaite sekumanikidzwa, asi nomwoyo unodha, se kudha kaMwari; musaite nomwoyo wekudha kubhudhirira, asi nomwoyo wakanaka.</w:t>
            </w:r>
          </w:p>
        </w:tc>
        <w:tc>
          <w:tcPr>
            <w:tcW w:type="dxa" w:w="2880"/>
            <w:vAlign w:val="center"/>
            <w:tcW w:w="1440" w:type="dxa"/>
          </w:tcPr>
          <w:p>
            <w:pPr>
              <w:jc w:val="center"/>
            </w:pPr>
            <w:r>
              <w:t>☐</w:t>
            </w:r>
          </w:p>
        </w:tc>
      </w:tr>
      <w:tr>
        <w:tc>
          <w:tcPr>
            <w:tcW w:type="dxa" w:w="2880"/>
            <w:tcW w:w="7920" w:type="dxa"/>
          </w:tcPr>
          <w:p>
            <w:r>
              <w:rPr>
                <w:b/>
              </w:rPr>
              <w:t>Apocalipse 7:17</w:t>
            </w:r>
          </w:p>
        </w:tc>
        <w:tc>
          <w:tcPr>
            <w:tcW w:type="dxa" w:w="2880"/>
            <w:tcW w:w="7920" w:type="dxa"/>
          </w:tcPr>
          <w:p>
            <w:r>
              <w:rPr>
                <w:b/>
              </w:rPr>
              <w:t>Zvakadhudzirwa 7:17</w:t>
            </w:r>
          </w:p>
        </w:tc>
        <w:tc>
          <w:tcPr>
            <w:tcW w:type="dxa" w:w="2880"/>
            <w:tcW w:w="1440" w:type="dxa"/>
          </w:tcPr>
          <w:p>
            <w:pPr>
              <w:jc w:val="center"/>
            </w:pPr>
            <w:r>
              <w:rPr>
                <w:b/>
              </w:rPr>
              <w:t>OK</w:t>
            </w:r>
          </w:p>
        </w:tc>
      </w:tr>
      <w:tr>
        <w:tc>
          <w:tcPr>
            <w:tcW w:type="dxa" w:w="2880"/>
            <w:tcW w:w="7920" w:type="dxa"/>
          </w:tcPr>
          <w:p>
            <w:pPr>
              <w:spacing w:line="480" w:lineRule="auto"/>
            </w:pPr>
            <w:r>
              <w:t xml:space="preserve">Pois o Cordeiro no meio do trono será o </w:t>
            </w:r>
            <w:r>
              <w:rPr>
                <w:b/>
              </w:rPr>
              <w:t>pastor</w:t>
            </w:r>
            <w:r>
              <w:t xml:space="preserve"> deles, e Ele irá guiá-los às fontes de águas da vida, e Deus enxugará toda lágrima de seus olhos."</w:t>
            </w:r>
          </w:p>
        </w:tc>
        <w:tc>
          <w:tcPr>
            <w:tcW w:type="dxa" w:w="2880"/>
            <w:tcW w:w="7920" w:type="dxa"/>
          </w:tcPr>
          <w:p>
            <w:pPr>
              <w:spacing w:line="480" w:lineRule="auto"/>
            </w:pPr>
            <w:r>
              <w:t>Nekudharo Gwayana pakati potchigaro rinozoita mufundisi wawo, hino iyena unozotekenya ku zvimbo zve mvura yendaramo, hino Mwari unozopukuta musodzi yese mumadziso ake.</w:t>
            </w:r>
          </w:p>
        </w:tc>
        <w:tc>
          <w:tcPr>
            <w:tcW w:type="dxa" w:w="2880"/>
            <w:vAlign w:val="center"/>
            <w:tcW w:w="1440" w:type="dxa"/>
          </w:tcPr>
          <w:p>
            <w:pPr>
              <w:jc w:val="center"/>
            </w:pPr>
            <w:r>
              <w:t>☐</w:t>
            </w:r>
          </w:p>
        </w:tc>
      </w:tr>
    </w:tbl>
    <w:p>
      <w:pPr>
        <w:pStyle w:val="Heading1"/>
        <w:spacing w:before="0"/>
      </w:pPr>
      <w:r>
        <w:t>pecado (G266)</w:t>
      </w:r>
    </w:p>
    <w:p>
      <w:r/>
      <w:r>
        <w:t>Esta palavra pode significar:</w:t>
      </w:r>
      <w:r/>
      <w:r/>
    </w:p>
    <w:p>
      <w:pPr>
        <w:pStyle w:val="ListBullet"/>
        <w:spacing w:line="240" w:lineRule="auto"/>
        <w:ind w:left="720"/>
      </w:pPr>
      <w:r/>
      <w:r>
        <w:t>Qualquer coisa que alguém faça e que Deus não queira que faça.</w:t>
      </w:r>
      <w:r/>
    </w:p>
    <w:p>
      <w:pPr>
        <w:pStyle w:val="ListBullet"/>
        <w:spacing w:line="240" w:lineRule="auto"/>
        <w:ind w:left="720"/>
      </w:pPr>
      <w:r/>
      <w:r>
        <w:t>Qualquer coisa que alguém não faça e que Deus queira que faça.</w:t>
      </w:r>
      <w:r/>
    </w:p>
    <w:p>
      <w:pPr>
        <w:pStyle w:val="ListBullet"/>
        <w:spacing w:line="240" w:lineRule="auto" w:after="0"/>
        <w:ind w:left="720"/>
      </w:pPr>
      <w:r/>
      <w:r>
        <w:t>A culpa que uma pessoa tem por causa do seu pecado.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1:21</w:t>
            </w:r>
          </w:p>
        </w:tc>
        <w:tc>
          <w:tcPr>
            <w:tcW w:type="dxa" w:w="2880"/>
            <w:tcW w:w="7920" w:type="dxa"/>
          </w:tcPr>
          <w:p>
            <w:r>
              <w:rPr>
                <w:b/>
              </w:rPr>
              <w:t>Mateu 1:21</w:t>
            </w:r>
          </w:p>
        </w:tc>
        <w:tc>
          <w:tcPr>
            <w:tcW w:type="dxa" w:w="2880"/>
            <w:tcW w:w="1440" w:type="dxa"/>
          </w:tcPr>
          <w:p>
            <w:pPr>
              <w:jc w:val="center"/>
            </w:pPr>
            <w:r>
              <w:rPr>
                <w:b/>
              </w:rPr>
              <w:t>OK</w:t>
            </w:r>
          </w:p>
        </w:tc>
      </w:tr>
      <w:tr>
        <w:tc>
          <w:tcPr>
            <w:tcW w:type="dxa" w:w="2880"/>
            <w:tcW w:w="7920" w:type="dxa"/>
          </w:tcPr>
          <w:p>
            <w:pPr>
              <w:spacing w:line="480" w:lineRule="auto"/>
            </w:pPr>
            <w:r>
              <w:t>Ela dará à luz um filho e tu o chamarás de Jesus, porque Ele salvará Seu povo dos seus pecados".</w:t>
            </w:r>
          </w:p>
        </w:tc>
        <w:tc>
          <w:tcPr>
            <w:tcW w:type="dxa" w:w="2880"/>
            <w:tcW w:w="7920" w:type="dxa"/>
          </w:tcPr>
          <w:p>
            <w:pPr>
              <w:spacing w:line="480" w:lineRule="auto"/>
            </w:pPr>
            <w:r>
              <w:t>Iyena utchabhara umwe mwana uye iwewe utchamudhainza kuti Djesu, nokuti Iyena utchaponesa anhu ake kuzwitema zwawo".</w:t>
            </w:r>
          </w:p>
        </w:tc>
        <w:tc>
          <w:tcPr>
            <w:tcW w:type="dxa" w:w="2880"/>
            <w:vAlign w:val="center"/>
            <w:tcW w:w="1440" w:type="dxa"/>
          </w:tcPr>
          <w:p>
            <w:pPr>
              <w:jc w:val="center"/>
            </w:pPr>
            <w:r>
              <w:t>☐</w:t>
            </w:r>
          </w:p>
        </w:tc>
      </w:tr>
      <w:tr>
        <w:tc>
          <w:tcPr>
            <w:tcW w:type="dxa" w:w="2880"/>
            <w:tcW w:w="7920" w:type="dxa"/>
          </w:tcPr>
          <w:p>
            <w:r>
              <w:rPr>
                <w:b/>
              </w:rPr>
              <w:t>Marcos 2:9</w:t>
            </w:r>
          </w:p>
        </w:tc>
        <w:tc>
          <w:tcPr>
            <w:tcW w:type="dxa" w:w="2880"/>
            <w:tcW w:w="7920" w:type="dxa"/>
          </w:tcPr>
          <w:p>
            <w:r>
              <w:rPr>
                <w:b/>
              </w:rPr>
              <w:t>Marko 2:9</w:t>
            </w:r>
          </w:p>
        </w:tc>
        <w:tc>
          <w:tcPr>
            <w:tcW w:type="dxa" w:w="2880"/>
            <w:tcW w:w="1440" w:type="dxa"/>
          </w:tcPr>
          <w:p>
            <w:pPr>
              <w:jc w:val="center"/>
            </w:pPr>
            <w:r>
              <w:rPr>
                <w:b/>
              </w:rPr>
              <w:t>OK</w:t>
            </w:r>
          </w:p>
        </w:tc>
      </w:tr>
      <w:tr>
        <w:tc>
          <w:tcPr>
            <w:tcW w:type="dxa" w:w="2880"/>
            <w:tcW w:w="7920" w:type="dxa"/>
          </w:tcPr>
          <w:p>
            <w:pPr>
              <w:spacing w:line="480" w:lineRule="auto"/>
            </w:pPr>
            <w:r>
              <w:t>O que é mais fácil dizer para o homem paralítico: 'Os teus pecados estão perdoados' ou dizer: 'Levanta-te, pega o teu leito e anda'?</w:t>
            </w:r>
          </w:p>
        </w:tc>
        <w:tc>
          <w:tcPr>
            <w:tcW w:type="dxa" w:w="2880"/>
            <w:tcW w:w="7920" w:type="dxa"/>
          </w:tcPr>
          <w:p>
            <w:pPr>
              <w:spacing w:line="480" w:lineRule="auto"/>
            </w:pPr>
            <w:r>
              <w:t>Ndezwipi zwirinyore ? kubvunza wakafa mitezo: " zwitema zwako zwaregererwa ",kana kuti, muka, tora bhonde rako uyende?</w:t>
            </w:r>
          </w:p>
        </w:tc>
        <w:tc>
          <w:tcPr>
            <w:tcW w:type="dxa" w:w="2880"/>
            <w:vAlign w:val="center"/>
            <w:tcW w:w="1440" w:type="dxa"/>
          </w:tcPr>
          <w:p>
            <w:pPr>
              <w:jc w:val="center"/>
            </w:pPr>
            <w:r>
              <w:t>☐</w:t>
            </w:r>
          </w:p>
        </w:tc>
      </w:tr>
      <w:tr>
        <w:tc>
          <w:tcPr>
            <w:tcW w:type="dxa" w:w="2880"/>
            <w:tcW w:w="7920" w:type="dxa"/>
          </w:tcPr>
          <w:p>
            <w:r>
              <w:rPr>
                <w:b/>
              </w:rPr>
              <w:t>Lucas 7:47</w:t>
            </w:r>
          </w:p>
        </w:tc>
        <w:tc>
          <w:tcPr>
            <w:tcW w:type="dxa" w:w="2880"/>
            <w:tcW w:w="7920" w:type="dxa"/>
          </w:tcPr>
          <w:p>
            <w:r>
              <w:rPr>
                <w:b/>
              </w:rPr>
              <w:t>Ruka 7:47</w:t>
            </w:r>
          </w:p>
        </w:tc>
        <w:tc>
          <w:tcPr>
            <w:tcW w:type="dxa" w:w="2880"/>
            <w:tcW w:w="1440" w:type="dxa"/>
          </w:tcPr>
          <w:p>
            <w:pPr>
              <w:jc w:val="center"/>
            </w:pPr>
            <w:r>
              <w:rPr>
                <w:b/>
              </w:rPr>
              <w:t>OK</w:t>
            </w:r>
          </w:p>
        </w:tc>
      </w:tr>
      <w:tr>
        <w:tc>
          <w:tcPr>
            <w:tcW w:type="dxa" w:w="2880"/>
            <w:tcW w:w="7920" w:type="dxa"/>
          </w:tcPr>
          <w:p>
            <w:pPr>
              <w:spacing w:line="480" w:lineRule="auto"/>
            </w:pPr>
            <w:r>
              <w:t>Por isso, te digo que os seus muitos pecados têm sido perdoados - porque ela muito amou. Mas aquele que pouco é perdoado, pouco ama.</w:t>
            </w:r>
          </w:p>
        </w:tc>
        <w:tc>
          <w:tcPr>
            <w:tcW w:type="dxa" w:w="2880"/>
            <w:tcW w:w="7920" w:type="dxa"/>
          </w:tcPr>
          <w:p>
            <w:pPr>
              <w:spacing w:line="480" w:lineRule="auto"/>
            </w:pPr>
            <w:r>
              <w:t>Nokutharo, ndino kuti zvitema zvako zvakawanda zvareguererwa. Nokuti iyena wadhisisa. Asi uya unoreguererwa padhoko, uno dhisha padhoko.</w:t>
            </w:r>
          </w:p>
        </w:tc>
        <w:tc>
          <w:tcPr>
            <w:tcW w:type="dxa" w:w="2880"/>
            <w:vAlign w:val="center"/>
            <w:tcW w:w="1440" w:type="dxa"/>
          </w:tcPr>
          <w:p>
            <w:pPr>
              <w:jc w:val="center"/>
            </w:pPr>
            <w:r>
              <w:t>☐</w:t>
            </w:r>
          </w:p>
        </w:tc>
      </w:tr>
      <w:tr>
        <w:tc>
          <w:tcPr>
            <w:tcW w:type="dxa" w:w="2880"/>
            <w:tcW w:w="7920" w:type="dxa"/>
          </w:tcPr>
          <w:p>
            <w:r>
              <w:rPr>
                <w:b/>
              </w:rPr>
              <w:t>João 8:24</w:t>
            </w:r>
          </w:p>
        </w:tc>
        <w:tc>
          <w:tcPr>
            <w:tcW w:type="dxa" w:w="2880"/>
            <w:tcW w:w="7920" w:type="dxa"/>
          </w:tcPr>
          <w:p>
            <w:r>
              <w:rPr>
                <w:b/>
              </w:rPr>
              <w:t>Juao 8:24</w:t>
            </w:r>
          </w:p>
        </w:tc>
        <w:tc>
          <w:tcPr>
            <w:tcW w:type="dxa" w:w="2880"/>
            <w:tcW w:w="1440" w:type="dxa"/>
          </w:tcPr>
          <w:p>
            <w:pPr>
              <w:jc w:val="center"/>
            </w:pPr>
            <w:r>
              <w:rPr>
                <w:b/>
              </w:rPr>
              <w:t>OK</w:t>
            </w:r>
          </w:p>
        </w:tc>
      </w:tr>
      <w:tr>
        <w:tc>
          <w:tcPr>
            <w:tcW w:type="dxa" w:w="2880"/>
            <w:tcW w:w="7920" w:type="dxa"/>
          </w:tcPr>
          <w:p>
            <w:pPr>
              <w:spacing w:line="480" w:lineRule="auto"/>
            </w:pPr>
            <w:r>
              <w:t>Por isso Eu vos disse que morrereis nos vossos pecados. Pois se não crerdes que EU SOU, morrereis nos vossos pecados”.</w:t>
            </w:r>
          </w:p>
        </w:tc>
        <w:tc>
          <w:tcPr>
            <w:tcW w:type="dxa" w:w="2880"/>
            <w:tcW w:w="7920" w:type="dxa"/>
          </w:tcPr>
          <w:p>
            <w:pPr>
              <w:spacing w:line="480" w:lineRule="auto"/>
            </w:pPr>
            <w:r>
              <w:t>Saka Inini ndakamubvundzai kuti munozofa muzwitema zwenyu. Nekudharo mukasatenda kuti ININI NDINI, munozofa muzwitema zwenyu".</w:t>
            </w:r>
          </w:p>
        </w:tc>
        <w:tc>
          <w:tcPr>
            <w:tcW w:type="dxa" w:w="2880"/>
            <w:vAlign w:val="center"/>
            <w:tcW w:w="1440" w:type="dxa"/>
          </w:tcPr>
          <w:p>
            <w:pPr>
              <w:jc w:val="center"/>
            </w:pPr>
            <w:r>
              <w:t>☐</w:t>
            </w:r>
          </w:p>
        </w:tc>
      </w:tr>
      <w:tr>
        <w:tc>
          <w:tcPr>
            <w:tcW w:type="dxa" w:w="2880"/>
            <w:tcW w:w="7920" w:type="dxa"/>
          </w:tcPr>
          <w:p>
            <w:r>
              <w:rPr>
                <w:b/>
              </w:rPr>
              <w:t>Atos 7:60</w:t>
            </w:r>
          </w:p>
        </w:tc>
        <w:tc>
          <w:tcPr>
            <w:tcW w:type="dxa" w:w="2880"/>
            <w:tcW w:w="7920" w:type="dxa"/>
          </w:tcPr>
          <w:p>
            <w:r>
              <w:rPr>
                <w:b/>
              </w:rPr>
              <w:t>Zwiito zwewapostori 7:60</w:t>
            </w:r>
          </w:p>
        </w:tc>
        <w:tc>
          <w:tcPr>
            <w:tcW w:type="dxa" w:w="2880"/>
            <w:tcW w:w="1440" w:type="dxa"/>
          </w:tcPr>
          <w:p>
            <w:pPr>
              <w:jc w:val="center"/>
            </w:pPr>
            <w:r>
              <w:rPr>
                <w:b/>
              </w:rPr>
              <w:t>OK</w:t>
            </w:r>
          </w:p>
        </w:tc>
      </w:tr>
      <w:tr>
        <w:tc>
          <w:tcPr>
            <w:tcW w:type="dxa" w:w="2880"/>
            <w:tcW w:w="7920" w:type="dxa"/>
          </w:tcPr>
          <w:p>
            <w:pPr>
              <w:spacing w:line="480" w:lineRule="auto"/>
            </w:pPr>
            <w:r>
              <w:t xml:space="preserve">Ele ajoelhou-se e gritou em alta voz: "Senhor, não considere-os culpados deste </w:t>
            </w:r>
            <w:r>
              <w:rPr>
                <w:b/>
              </w:rPr>
              <w:t>pecado</w:t>
            </w:r>
            <w:r>
              <w:t>". Tendo dito isso, caiu adormecido.</w:t>
            </w:r>
          </w:p>
        </w:tc>
        <w:tc>
          <w:tcPr>
            <w:tcW w:type="dxa" w:w="2880"/>
            <w:tcW w:w="7920" w:type="dxa"/>
          </w:tcPr>
          <w:p>
            <w:pPr>
              <w:spacing w:line="480" w:lineRule="auto"/>
            </w:pPr>
            <w:r>
              <w:t>Wakafhugamira , wakadhaidza no izwi rakakura: Ishe, musaapumhe ngokudha ko tchitema itchi. Paaka buya izvi, wakafa.</w:t>
            </w:r>
          </w:p>
        </w:tc>
        <w:tc>
          <w:tcPr>
            <w:tcW w:type="dxa" w:w="2880"/>
            <w:vAlign w:val="center"/>
            <w:tcW w:w="1440" w:type="dxa"/>
          </w:tcPr>
          <w:p>
            <w:pPr>
              <w:jc w:val="center"/>
            </w:pPr>
            <w:r>
              <w:t>☐</w:t>
            </w:r>
          </w:p>
        </w:tc>
      </w:tr>
      <w:tr>
        <w:tc>
          <w:tcPr>
            <w:tcW w:type="dxa" w:w="2880"/>
            <w:tcW w:w="7920" w:type="dxa"/>
          </w:tcPr>
          <w:p>
            <w:r>
              <w:rPr>
                <w:b/>
              </w:rPr>
              <w:t>Romanos 5:12</w:t>
            </w:r>
          </w:p>
        </w:tc>
        <w:tc>
          <w:tcPr>
            <w:tcW w:type="dxa" w:w="2880"/>
            <w:tcW w:w="7920" w:type="dxa"/>
          </w:tcPr>
          <w:p>
            <w:r>
              <w:rPr>
                <w:b/>
              </w:rPr>
              <w:t>Waroma 5:12</w:t>
            </w:r>
          </w:p>
        </w:tc>
        <w:tc>
          <w:tcPr>
            <w:tcW w:type="dxa" w:w="2880"/>
            <w:tcW w:w="1440" w:type="dxa"/>
          </w:tcPr>
          <w:p>
            <w:pPr>
              <w:jc w:val="center"/>
            </w:pPr>
            <w:r>
              <w:rPr>
                <w:b/>
              </w:rPr>
              <w:t>OK</w:t>
            </w:r>
          </w:p>
        </w:tc>
      </w:tr>
      <w:tr>
        <w:tc>
          <w:tcPr>
            <w:tcW w:type="dxa" w:w="2880"/>
            <w:tcW w:w="7920" w:type="dxa"/>
          </w:tcPr>
          <w:p>
            <w:pPr>
              <w:spacing w:line="480" w:lineRule="auto"/>
            </w:pPr>
            <w:r>
              <w:t xml:space="preserve">Portanto, como o </w:t>
            </w:r>
            <w:r>
              <w:rPr>
                <w:b/>
              </w:rPr>
              <w:t>pecado</w:t>
            </w:r>
            <w:r>
              <w:t xml:space="preserve"> entrou no mundo através de um homem, da mesma forma a morte entrou através do </w:t>
            </w:r>
            <w:r>
              <w:rPr>
                <w:b/>
              </w:rPr>
              <w:t>pecado</w:t>
            </w:r>
            <w:r>
              <w:t>. E a morte se espalhou para todas as pessoas, porque todos pecaram.</w:t>
            </w:r>
          </w:p>
        </w:tc>
        <w:tc>
          <w:tcPr>
            <w:tcW w:type="dxa" w:w="2880"/>
            <w:tcW w:w="7920" w:type="dxa"/>
          </w:tcPr>
          <w:p>
            <w:pPr>
              <w:spacing w:line="480" w:lineRule="auto"/>
            </w:pPr>
            <w:r>
              <w:t>Tchitema tchaka pinda munyika no munhu umwe bhasi, uye rufu rwakauya ngo pamusana po tchitema. Rufu rwaka bhararika ku anhu ese ngondawa yokuti munhu wese waka shaisha.</w:t>
            </w:r>
          </w:p>
        </w:tc>
        <w:tc>
          <w:tcPr>
            <w:tcW w:type="dxa" w:w="2880"/>
            <w:vAlign w:val="center"/>
            <w:tcW w:w="1440" w:type="dxa"/>
          </w:tcPr>
          <w:p>
            <w:pPr>
              <w:jc w:val="center"/>
            </w:pPr>
            <w:r>
              <w:t>☐</w:t>
            </w:r>
          </w:p>
        </w:tc>
      </w:tr>
      <w:tr>
        <w:tc>
          <w:tcPr>
            <w:tcW w:type="dxa" w:w="2880"/>
            <w:tcW w:w="7920" w:type="dxa"/>
          </w:tcPr>
          <w:p>
            <w:r>
              <w:rPr>
                <w:b/>
              </w:rPr>
              <w:t>2 Coríntios 5:21</w:t>
            </w:r>
          </w:p>
        </w:tc>
        <w:tc>
          <w:tcPr>
            <w:tcW w:type="dxa" w:w="2880"/>
            <w:tcW w:w="7920" w:type="dxa"/>
          </w:tcPr>
          <w:p>
            <w:r>
              <w:rPr>
                <w:b/>
              </w:rPr>
              <w:t>2 Wakorinte 5:21</w:t>
            </w:r>
          </w:p>
        </w:tc>
        <w:tc>
          <w:tcPr>
            <w:tcW w:type="dxa" w:w="2880"/>
            <w:tcW w:w="1440" w:type="dxa"/>
          </w:tcPr>
          <w:p>
            <w:pPr>
              <w:jc w:val="center"/>
            </w:pPr>
            <w:r>
              <w:rPr>
                <w:b/>
              </w:rPr>
              <w:t>OK</w:t>
            </w:r>
          </w:p>
        </w:tc>
      </w:tr>
      <w:tr>
        <w:tc>
          <w:tcPr>
            <w:tcW w:type="dxa" w:w="2880"/>
            <w:tcW w:w="7920" w:type="dxa"/>
          </w:tcPr>
          <w:p>
            <w:pPr>
              <w:spacing w:line="480" w:lineRule="auto"/>
            </w:pPr>
            <w:r>
              <w:t>Ele fez de Cristo, Aquele que nunca pecou, o sacrifício por nossos pecados, para que Nele nos tornássemos a justiça de Deus.</w:t>
            </w:r>
          </w:p>
        </w:tc>
        <w:tc>
          <w:tcPr>
            <w:tcW w:type="dxa" w:w="2880"/>
            <w:tcW w:w="7920" w:type="dxa"/>
          </w:tcPr>
          <w:p>
            <w:pPr>
              <w:spacing w:line="480" w:lineRule="auto"/>
            </w:pPr>
            <w:r>
              <w:t>Iyena wakaita Kirisitu, Asati amboshaisha, muripiro waakaita muzvitema zvedhu, kuitira kuti Maari tizwi tchokwadhi tcha Mwari.</w:t>
            </w:r>
          </w:p>
        </w:tc>
        <w:tc>
          <w:tcPr>
            <w:tcW w:type="dxa" w:w="2880"/>
            <w:vAlign w:val="center"/>
            <w:tcW w:w="1440" w:type="dxa"/>
          </w:tcPr>
          <w:p>
            <w:pPr>
              <w:jc w:val="center"/>
            </w:pPr>
            <w:r>
              <w:t>☐</w:t>
            </w:r>
          </w:p>
        </w:tc>
      </w:tr>
      <w:tr>
        <w:tc>
          <w:tcPr>
            <w:tcW w:type="dxa" w:w="2880"/>
            <w:tcW w:w="7920" w:type="dxa"/>
          </w:tcPr>
          <w:p>
            <w:r>
              <w:rPr>
                <w:b/>
              </w:rPr>
              <w:t>Efésios 2:1</w:t>
            </w:r>
          </w:p>
        </w:tc>
        <w:tc>
          <w:tcPr>
            <w:tcW w:type="dxa" w:w="2880"/>
            <w:tcW w:w="7920" w:type="dxa"/>
          </w:tcPr>
          <w:p>
            <w:r>
              <w:rPr>
                <w:b/>
              </w:rPr>
              <w:t>Waefezo 2:1</w:t>
            </w:r>
          </w:p>
        </w:tc>
        <w:tc>
          <w:tcPr>
            <w:tcW w:type="dxa" w:w="2880"/>
            <w:tcW w:w="1440" w:type="dxa"/>
          </w:tcPr>
          <w:p>
            <w:pPr>
              <w:jc w:val="center"/>
            </w:pPr>
            <w:r>
              <w:rPr>
                <w:b/>
              </w:rPr>
              <w:t>OK</w:t>
            </w:r>
          </w:p>
        </w:tc>
      </w:tr>
      <w:tr>
        <w:tc>
          <w:tcPr>
            <w:tcW w:type="dxa" w:w="2880"/>
            <w:tcW w:w="7920" w:type="dxa"/>
          </w:tcPr>
          <w:p>
            <w:pPr>
              <w:spacing w:line="480" w:lineRule="auto"/>
            </w:pPr>
            <w:r>
              <w:t>E quanto a vós, estáveis mortos em vossas transgressões e pecados,</w:t>
            </w:r>
          </w:p>
        </w:tc>
        <w:tc>
          <w:tcPr>
            <w:tcW w:type="dxa" w:w="2880"/>
            <w:tcW w:w="7920" w:type="dxa"/>
          </w:tcPr>
          <w:p>
            <w:pPr>
              <w:spacing w:line="480" w:lineRule="auto"/>
            </w:pPr>
            <w:r>
              <w:t>Panguwa, yemanga makafa mu ushaishi nezwitema zvenyu,</w:t>
            </w:r>
          </w:p>
        </w:tc>
        <w:tc>
          <w:tcPr>
            <w:tcW w:type="dxa" w:w="2880"/>
            <w:vAlign w:val="center"/>
            <w:tcW w:w="1440" w:type="dxa"/>
          </w:tcPr>
          <w:p>
            <w:pPr>
              <w:jc w:val="center"/>
            </w:pPr>
            <w:r>
              <w:t>☐</w:t>
            </w:r>
          </w:p>
        </w:tc>
      </w:tr>
      <w:tr>
        <w:tc>
          <w:tcPr>
            <w:tcW w:type="dxa" w:w="2880"/>
            <w:tcW w:w="7920" w:type="dxa"/>
          </w:tcPr>
          <w:p>
            <w:r>
              <w:rPr>
                <w:b/>
              </w:rPr>
              <w:t>Colossenses 1:14</w:t>
            </w:r>
          </w:p>
        </w:tc>
        <w:tc>
          <w:tcPr>
            <w:tcW w:type="dxa" w:w="2880"/>
            <w:tcW w:w="7920" w:type="dxa"/>
          </w:tcPr>
          <w:p>
            <w:r>
              <w:rPr>
                <w:b/>
              </w:rPr>
              <w:t>Korosia 1 1:14</w:t>
            </w:r>
          </w:p>
        </w:tc>
        <w:tc>
          <w:tcPr>
            <w:tcW w:type="dxa" w:w="2880"/>
            <w:tcW w:w="1440" w:type="dxa"/>
          </w:tcPr>
          <w:p>
            <w:pPr>
              <w:jc w:val="center"/>
            </w:pPr>
            <w:r>
              <w:rPr>
                <w:b/>
              </w:rPr>
              <w:t>OK</w:t>
            </w:r>
          </w:p>
        </w:tc>
      </w:tr>
      <w:tr>
        <w:tc>
          <w:tcPr>
            <w:tcW w:type="dxa" w:w="2880"/>
            <w:tcW w:w="7920" w:type="dxa"/>
          </w:tcPr>
          <w:p>
            <w:pPr>
              <w:spacing w:line="480" w:lineRule="auto"/>
            </w:pPr>
            <w:r>
              <w:t>Em quem temos redenção, isto é, o perdão dos pecados .</w:t>
            </w:r>
          </w:p>
        </w:tc>
        <w:tc>
          <w:tcPr>
            <w:tcW w:type="dxa" w:w="2880"/>
            <w:tcW w:w="7920" w:type="dxa"/>
          </w:tcPr>
          <w:p>
            <w:pPr>
              <w:spacing w:line="480" w:lineRule="auto"/>
            </w:pPr>
            <w:r>
              <w:t>Matinaro ruponeso, izwi zwinobuya, kuregererwa kwezwitema. [Nota: ngemutauro umweni: "Mumwana wake, tinoruponesso, ngendaya yongazi yake, kuregererwa kwezwitema"].</w:t>
            </w:r>
          </w:p>
        </w:tc>
        <w:tc>
          <w:tcPr>
            <w:tcW w:type="dxa" w:w="2880"/>
            <w:vAlign w:val="center"/>
            <w:tcW w:w="1440" w:type="dxa"/>
          </w:tcPr>
          <w:p>
            <w:pPr>
              <w:jc w:val="center"/>
            </w:pPr>
            <w:r>
              <w:t>☐</w:t>
            </w:r>
          </w:p>
        </w:tc>
      </w:tr>
      <w:tr>
        <w:tc>
          <w:tcPr>
            <w:tcW w:type="dxa" w:w="2880"/>
            <w:tcW w:w="7920" w:type="dxa"/>
          </w:tcPr>
          <w:p>
            <w:r>
              <w:rPr>
                <w:b/>
              </w:rPr>
              <w:t>1 Timóteo 5:24</w:t>
            </w:r>
          </w:p>
        </w:tc>
        <w:tc>
          <w:tcPr>
            <w:tcW w:type="dxa" w:w="2880"/>
            <w:tcW w:w="7920" w:type="dxa"/>
          </w:tcPr>
          <w:p>
            <w:r>
              <w:rPr>
                <w:b/>
              </w:rPr>
              <w:t>1 Timoti 5:24</w:t>
            </w:r>
          </w:p>
        </w:tc>
        <w:tc>
          <w:tcPr>
            <w:tcW w:type="dxa" w:w="2880"/>
            <w:tcW w:w="1440" w:type="dxa"/>
          </w:tcPr>
          <w:p>
            <w:pPr>
              <w:jc w:val="center"/>
            </w:pPr>
            <w:r>
              <w:rPr>
                <w:b/>
              </w:rPr>
              <w:t>OK</w:t>
            </w:r>
          </w:p>
        </w:tc>
      </w:tr>
      <w:tr>
        <w:tc>
          <w:tcPr>
            <w:tcW w:type="dxa" w:w="2880"/>
            <w:tcW w:w="7920" w:type="dxa"/>
          </w:tcPr>
          <w:p>
            <w:pPr>
              <w:spacing w:line="480" w:lineRule="auto"/>
            </w:pPr>
            <w:r>
              <w:t>Os pecados de algumas pessoas são abertamente conhecidos e conduzem-nas ao julgamento, mas alguns pecados manifestam-se depois.</w:t>
            </w:r>
          </w:p>
        </w:tc>
        <w:tc>
          <w:tcPr>
            <w:tcW w:type="dxa" w:w="2880"/>
            <w:tcW w:w="7920" w:type="dxa"/>
          </w:tcPr>
          <w:p>
            <w:pPr>
              <w:spacing w:line="480" w:lineRule="auto"/>
            </w:pPr>
            <w:r>
              <w:t>Zvitema zvoanhu amweni zvinooneka nokuziikanwa pamhene, uye zvinoaendesa mukutongwa, ushaishi umweni utchaonekwa panguwa yokupedzesera.</w:t>
            </w:r>
          </w:p>
        </w:tc>
        <w:tc>
          <w:tcPr>
            <w:tcW w:type="dxa" w:w="2880"/>
            <w:vAlign w:val="center"/>
            <w:tcW w:w="1440" w:type="dxa"/>
          </w:tcPr>
          <w:p>
            <w:pPr>
              <w:jc w:val="center"/>
            </w:pPr>
            <w:r>
              <w:t>☐</w:t>
            </w:r>
          </w:p>
        </w:tc>
      </w:tr>
      <w:tr>
        <w:tc>
          <w:tcPr>
            <w:tcW w:type="dxa" w:w="2880"/>
            <w:tcW w:w="7920" w:type="dxa"/>
          </w:tcPr>
          <w:p>
            <w:r>
              <w:rPr>
                <w:b/>
              </w:rPr>
              <w:t>Hebreus 10:18</w:t>
            </w:r>
          </w:p>
        </w:tc>
        <w:tc>
          <w:tcPr>
            <w:tcW w:type="dxa" w:w="2880"/>
            <w:tcW w:w="7920" w:type="dxa"/>
          </w:tcPr>
          <w:p>
            <w:r>
              <w:rPr>
                <w:b/>
              </w:rPr>
              <w:t>Waheburu 10:18</w:t>
            </w:r>
          </w:p>
        </w:tc>
        <w:tc>
          <w:tcPr>
            <w:tcW w:type="dxa" w:w="2880"/>
            <w:tcW w:w="1440" w:type="dxa"/>
          </w:tcPr>
          <w:p>
            <w:pPr>
              <w:jc w:val="center"/>
            </w:pPr>
            <w:r>
              <w:rPr>
                <w:b/>
              </w:rPr>
              <w:t>OK</w:t>
            </w:r>
          </w:p>
        </w:tc>
      </w:tr>
      <w:tr>
        <w:tc>
          <w:tcPr>
            <w:tcW w:type="dxa" w:w="2880"/>
            <w:tcW w:w="7920" w:type="dxa"/>
          </w:tcPr>
          <w:p>
            <w:pPr>
              <w:spacing w:line="480" w:lineRule="auto"/>
            </w:pPr>
            <w:r>
              <w:t xml:space="preserve">E se há perdão para isso, já não há necessidade de qualquer sacrifício pelo </w:t>
            </w:r>
            <w:r>
              <w:rPr>
                <w:b/>
              </w:rPr>
              <w:t>pecado</w:t>
            </w:r>
            <w:r>
              <w:t>.</w:t>
            </w:r>
          </w:p>
        </w:tc>
        <w:tc>
          <w:tcPr>
            <w:tcW w:type="dxa" w:w="2880"/>
            <w:tcW w:w="7920" w:type="dxa"/>
          </w:tcPr>
          <w:p>
            <w:pPr>
              <w:spacing w:line="480" w:lineRule="auto"/>
            </w:pPr>
            <w:r>
              <w:t>uye kana kuregererwa kurio ngoizvi, akutchadhikwani tchibhairo tchisina bhasa ngetchitadzo.</w:t>
            </w:r>
          </w:p>
        </w:tc>
        <w:tc>
          <w:tcPr>
            <w:tcW w:type="dxa" w:w="2880"/>
            <w:vAlign w:val="center"/>
            <w:tcW w:w="1440" w:type="dxa"/>
          </w:tcPr>
          <w:p>
            <w:pPr>
              <w:jc w:val="center"/>
            </w:pPr>
            <w:r>
              <w:t>☐</w:t>
            </w:r>
          </w:p>
        </w:tc>
      </w:tr>
      <w:tr>
        <w:tc>
          <w:tcPr>
            <w:tcW w:type="dxa" w:w="2880"/>
            <w:tcW w:w="7920" w:type="dxa"/>
          </w:tcPr>
          <w:p>
            <w:r>
              <w:rPr>
                <w:b/>
              </w:rPr>
              <w:t>Tiago 1:15</w:t>
            </w:r>
          </w:p>
        </w:tc>
        <w:tc>
          <w:tcPr>
            <w:tcW w:type="dxa" w:w="2880"/>
            <w:tcW w:w="7920" w:type="dxa"/>
          </w:tcPr>
          <w:p>
            <w:r>
              <w:rPr>
                <w:b/>
              </w:rPr>
              <w:t>Tiago 1:15</w:t>
            </w:r>
          </w:p>
        </w:tc>
        <w:tc>
          <w:tcPr>
            <w:tcW w:type="dxa" w:w="2880"/>
            <w:tcW w:w="1440" w:type="dxa"/>
          </w:tcPr>
          <w:p>
            <w:pPr>
              <w:jc w:val="center"/>
            </w:pPr>
            <w:r>
              <w:rPr>
                <w:b/>
              </w:rPr>
              <w:t>OK</w:t>
            </w:r>
          </w:p>
        </w:tc>
      </w:tr>
      <w:tr>
        <w:tc>
          <w:tcPr>
            <w:tcW w:type="dxa" w:w="2880"/>
            <w:tcW w:w="7920" w:type="dxa"/>
          </w:tcPr>
          <w:p>
            <w:pPr>
              <w:spacing w:line="480" w:lineRule="auto"/>
            </w:pPr>
            <w:r>
              <w:t xml:space="preserve">Então, depois que o desejo concebe, dá à luz o </w:t>
            </w:r>
            <w:r>
              <w:rPr>
                <w:b/>
              </w:rPr>
              <w:t>pecado</w:t>
            </w:r>
            <w:r>
              <w:t xml:space="preserve">. E, depois que o </w:t>
            </w:r>
            <w:r>
              <w:rPr>
                <w:b/>
              </w:rPr>
              <w:t>pecado</w:t>
            </w:r>
            <w:r>
              <w:t xml:space="preserve"> atinge a maturidade, dá à luz a morte.</w:t>
            </w:r>
          </w:p>
        </w:tc>
        <w:tc>
          <w:tcPr>
            <w:tcW w:type="dxa" w:w="2880"/>
            <w:tcW w:w="7920" w:type="dxa"/>
          </w:tcPr>
          <w:p>
            <w:pPr>
              <w:spacing w:line="480" w:lineRule="auto"/>
            </w:pPr>
            <w:r>
              <w:t>hino tchidho tchikabhata tchino bhara tchitadzo. Uye, tchitadzo tchikazokura, tchinobhereka rufu.</w:t>
            </w:r>
          </w:p>
        </w:tc>
        <w:tc>
          <w:tcPr>
            <w:tcW w:type="dxa" w:w="2880"/>
            <w:vAlign w:val="center"/>
            <w:tcW w:w="1440" w:type="dxa"/>
          </w:tcPr>
          <w:p>
            <w:pPr>
              <w:jc w:val="center"/>
            </w:pPr>
            <w:r>
              <w:t>☐</w:t>
            </w:r>
          </w:p>
        </w:tc>
      </w:tr>
      <w:tr>
        <w:tc>
          <w:tcPr>
            <w:tcW w:type="dxa" w:w="2880"/>
            <w:tcW w:w="7920" w:type="dxa"/>
          </w:tcPr>
          <w:p>
            <w:r>
              <w:rPr>
                <w:b/>
              </w:rPr>
              <w:t>2 Pedro 2:14</w:t>
            </w:r>
          </w:p>
        </w:tc>
        <w:tc>
          <w:tcPr>
            <w:tcW w:type="dxa" w:w="2880"/>
            <w:tcW w:w="7920" w:type="dxa"/>
          </w:tcPr>
          <w:p>
            <w:r>
              <w:rPr>
                <w:b/>
              </w:rPr>
              <w:t>2 Peduru 2:14</w:t>
            </w:r>
          </w:p>
        </w:tc>
        <w:tc>
          <w:tcPr>
            <w:tcW w:type="dxa" w:w="2880"/>
            <w:tcW w:w="1440" w:type="dxa"/>
          </w:tcPr>
          <w:p>
            <w:pPr>
              <w:jc w:val="center"/>
            </w:pPr>
            <w:r>
              <w:rPr>
                <w:b/>
              </w:rPr>
              <w:t>OK</w:t>
            </w:r>
          </w:p>
        </w:tc>
      </w:tr>
      <w:tr>
        <w:tc>
          <w:tcPr>
            <w:tcW w:type="dxa" w:w="2880"/>
            <w:tcW w:w="7920" w:type="dxa"/>
          </w:tcPr>
          <w:p>
            <w:pPr>
              <w:spacing w:line="480" w:lineRule="auto"/>
            </w:pPr>
            <w:r>
              <w:t xml:space="preserve">Eles têm olhos cheios de adultério, nunca se satisfazem com o </w:t>
            </w:r>
            <w:r>
              <w:rPr>
                <w:b/>
              </w:rPr>
              <w:t>pecado</w:t>
            </w:r>
            <w:r>
              <w:t>, seduzem ao erro almas vulneráveis e têm seus corações exercitados na avareza; são filhos da maldição!</w:t>
            </w:r>
          </w:p>
        </w:tc>
        <w:tc>
          <w:tcPr>
            <w:tcW w:type="dxa" w:w="2880"/>
            <w:tcW w:w="7920" w:type="dxa"/>
          </w:tcPr>
          <w:p>
            <w:pPr>
              <w:spacing w:line="480" w:lineRule="auto"/>
            </w:pPr>
            <w:r>
              <w:t>Iwona anomadziso akadzara no upombhwe, aaguti nozvitema, etchinyepera anhu akanaka kuti ashaisheo ano mwoyo dzawo pa mari, ndiwo ana akatukwa!</w:t>
            </w:r>
          </w:p>
        </w:tc>
        <w:tc>
          <w:tcPr>
            <w:tcW w:type="dxa" w:w="2880"/>
            <w:vAlign w:val="center"/>
            <w:tcW w:w="1440" w:type="dxa"/>
          </w:tcPr>
          <w:p>
            <w:pPr>
              <w:jc w:val="center"/>
            </w:pPr>
            <w:r>
              <w:t>☐</w:t>
            </w:r>
          </w:p>
        </w:tc>
      </w:tr>
      <w:tr>
        <w:tc>
          <w:tcPr>
            <w:tcW w:type="dxa" w:w="2880"/>
            <w:tcW w:w="7920" w:type="dxa"/>
          </w:tcPr>
          <w:p>
            <w:r>
              <w:rPr>
                <w:b/>
              </w:rPr>
              <w:t>1 João 1:9</w:t>
            </w:r>
          </w:p>
        </w:tc>
        <w:tc>
          <w:tcPr>
            <w:tcW w:type="dxa" w:w="2880"/>
            <w:tcW w:w="7920" w:type="dxa"/>
          </w:tcPr>
          <w:p>
            <w:r>
              <w:rPr>
                <w:b/>
              </w:rPr>
              <w:t>1 Johani 1:9</w:t>
            </w:r>
          </w:p>
        </w:tc>
        <w:tc>
          <w:tcPr>
            <w:tcW w:type="dxa" w:w="2880"/>
            <w:tcW w:w="1440" w:type="dxa"/>
          </w:tcPr>
          <w:p>
            <w:pPr>
              <w:jc w:val="center"/>
            </w:pPr>
            <w:r>
              <w:rPr>
                <w:b/>
              </w:rPr>
              <w:t>OK</w:t>
            </w:r>
          </w:p>
        </w:tc>
      </w:tr>
      <w:tr>
        <w:tc>
          <w:tcPr>
            <w:tcW w:type="dxa" w:w="2880"/>
            <w:tcW w:w="7920" w:type="dxa"/>
          </w:tcPr>
          <w:p>
            <w:pPr>
              <w:spacing w:line="480" w:lineRule="auto"/>
            </w:pPr>
            <w:r>
              <w:t>Mas, se confessarmos nossos pecados, Ele é Fiel e Justo para perdoar nossos pecados e nos purificar de toda injustiça.</w:t>
            </w:r>
          </w:p>
        </w:tc>
        <w:tc>
          <w:tcPr>
            <w:tcW w:type="dxa" w:w="2880"/>
            <w:tcW w:w="7920" w:type="dxa"/>
          </w:tcPr>
          <w:p>
            <w:pPr>
              <w:spacing w:line="480" w:lineRule="auto"/>
            </w:pPr>
            <w:r>
              <w:t>Asi, tikapupura zvishaishi zvedhu, Yena wakarurama uye nokutendeka kuti aregerere zvishaishi zvedhu uye kutitchenesa kusarurama kwedhu.</w:t>
            </w:r>
          </w:p>
        </w:tc>
        <w:tc>
          <w:tcPr>
            <w:tcW w:type="dxa" w:w="2880"/>
            <w:vAlign w:val="center"/>
            <w:tcW w:w="1440" w:type="dxa"/>
          </w:tcPr>
          <w:p>
            <w:pPr>
              <w:jc w:val="center"/>
            </w:pPr>
            <w:r>
              <w:t>☐</w:t>
            </w:r>
          </w:p>
        </w:tc>
      </w:tr>
      <w:tr>
        <w:tc>
          <w:tcPr>
            <w:tcW w:type="dxa" w:w="2880"/>
            <w:tcW w:w="7920" w:type="dxa"/>
          </w:tcPr>
          <w:p>
            <w:r>
              <w:rPr>
                <w:b/>
              </w:rPr>
              <w:t>Apocalipse 1:5</w:t>
            </w:r>
          </w:p>
        </w:tc>
        <w:tc>
          <w:tcPr>
            <w:tcW w:type="dxa" w:w="2880"/>
            <w:tcW w:w="7920" w:type="dxa"/>
          </w:tcPr>
          <w:p>
            <w:r>
              <w:rPr>
                <w:b/>
              </w:rPr>
              <w:t>Zvakadhudzirwa 1:5</w:t>
            </w:r>
          </w:p>
        </w:tc>
        <w:tc>
          <w:tcPr>
            <w:tcW w:type="dxa" w:w="2880"/>
            <w:tcW w:w="1440" w:type="dxa"/>
          </w:tcPr>
          <w:p>
            <w:pPr>
              <w:jc w:val="center"/>
            </w:pPr>
            <w:r>
              <w:rPr>
                <w:b/>
              </w:rPr>
              <w:t>OK</w:t>
            </w:r>
          </w:p>
        </w:tc>
      </w:tr>
      <w:tr>
        <w:tc>
          <w:tcPr>
            <w:tcW w:type="dxa" w:w="2880"/>
            <w:tcW w:w="7920" w:type="dxa"/>
          </w:tcPr>
          <w:p>
            <w:pPr>
              <w:spacing w:line="480" w:lineRule="auto"/>
            </w:pPr>
            <w:r>
              <w:t>e de Jesus Cristo, que é a Testemunha Fiel, o Primogênito dentre os mortos, e o Soberano dos reis da terra. Àquele que nos ama e nos libertou de nossos pecados por Seu sangue,</w:t>
            </w:r>
          </w:p>
        </w:tc>
        <w:tc>
          <w:tcPr>
            <w:tcW w:type="dxa" w:w="2880"/>
            <w:tcW w:w="7920" w:type="dxa"/>
          </w:tcPr>
          <w:p>
            <w:pPr>
              <w:spacing w:line="480" w:lineRule="auto"/>
            </w:pPr>
            <w:r>
              <w:t>uye na Djesu kirisitu, ari iyena tchapupu tchetchokwadhi, dhngwe kuaakafa, mukuru we madzimambo enyika. uia anotidha wakatisunungura muushaishi wedhu ne ngazi yake,</w:t>
            </w:r>
          </w:p>
        </w:tc>
        <w:tc>
          <w:tcPr>
            <w:tcW w:type="dxa" w:w="2880"/>
            <w:vAlign w:val="center"/>
            <w:tcW w:w="1440" w:type="dxa"/>
          </w:tcPr>
          <w:p>
            <w:pPr>
              <w:jc w:val="center"/>
            </w:pPr>
            <w:r>
              <w:t>☐</w:t>
            </w:r>
          </w:p>
        </w:tc>
      </w:tr>
    </w:tbl>
    <w:p>
      <w:pPr>
        <w:pStyle w:val="Heading1"/>
        <w:spacing w:before="0"/>
      </w:pPr>
      <w:r>
        <w:t>Filho de Deus</w:t>
      </w:r>
    </w:p>
    <w:p>
      <w:r/>
      <w:r>
        <w:t>Esta frase refere-se a Jesus, que veio ao mundo como ser humano. Ele também é chamado de “o Filho” como uma forma abreviada desta frase, especialmente quando está no mesmo contexto que “o Pai”. O Filho de Deus, Deus Pai e Deus Espírito Santo são todos total e igualmente Deus. Porque Jesus é o Filho de Deus, ele ama e obedece ao seu Pai, e o seu Pai o ama.</w:t>
      </w:r>
      <w:r/>
      <w:r/>
    </w:p>
    <w:p>
      <w:pPr>
        <w:pStyle w:val="ListBullet"/>
        <w:spacing w:line="240" w:lineRule="auto" w:after="0"/>
        <w:ind w:left="720"/>
      </w:pPr>
      <w:r/>
      <w:r>
        <w:t>A palavra usada para traduzir “Filho” deve combinar com a palavra usada para traduzir “Pai” e deve ser a mais natural usada para expressar uma verdadeira relação pai-filho na língua.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4:3</w:t>
            </w:r>
          </w:p>
        </w:tc>
        <w:tc>
          <w:tcPr>
            <w:tcW w:type="dxa" w:w="2880"/>
            <w:tcW w:w="7920" w:type="dxa"/>
          </w:tcPr>
          <w:p>
            <w:r>
              <w:rPr>
                <w:b/>
              </w:rPr>
              <w:t>Mateu 4:3</w:t>
            </w:r>
          </w:p>
        </w:tc>
        <w:tc>
          <w:tcPr>
            <w:tcW w:type="dxa" w:w="2880"/>
            <w:tcW w:w="1440" w:type="dxa"/>
          </w:tcPr>
          <w:p>
            <w:pPr>
              <w:jc w:val="center"/>
            </w:pPr>
            <w:r>
              <w:rPr>
                <w:b/>
              </w:rPr>
              <w:t>OK</w:t>
            </w:r>
          </w:p>
        </w:tc>
      </w:tr>
      <w:tr>
        <w:tc>
          <w:tcPr>
            <w:tcW w:type="dxa" w:w="2880"/>
            <w:tcW w:w="7920" w:type="dxa"/>
          </w:tcPr>
          <w:p>
            <w:pPr>
              <w:spacing w:line="480" w:lineRule="auto"/>
            </w:pPr>
            <w:r>
              <w:t xml:space="preserve">O diabo veio e disse-Lhe: "Se Tu És o </w:t>
            </w:r>
            <w:r>
              <w:rPr>
                <w:b/>
              </w:rPr>
              <w:t>Filho de Deus</w:t>
            </w:r>
            <w:r>
              <w:t>, ordena a estas pedras que se transformem em pães".</w:t>
            </w:r>
          </w:p>
        </w:tc>
        <w:tc>
          <w:tcPr>
            <w:tcW w:type="dxa" w:w="2880"/>
            <w:tcW w:w="7920" w:type="dxa"/>
          </w:tcPr>
          <w:p>
            <w:pPr>
              <w:spacing w:line="480" w:lineRule="auto"/>
            </w:pPr>
            <w:r>
              <w:t>Diabrossi wakawia akarequeta kuti ´´ kana uri Mwana wa Mwari, ita Kune bhue iri ritchindje riwe mukate'.</w:t>
            </w:r>
          </w:p>
        </w:tc>
        <w:tc>
          <w:tcPr>
            <w:tcW w:type="dxa" w:w="2880"/>
            <w:vAlign w:val="center"/>
            <w:tcW w:w="1440" w:type="dxa"/>
          </w:tcPr>
          <w:p>
            <w:pPr>
              <w:jc w:val="center"/>
            </w:pPr>
            <w:r>
              <w:t>☐</w:t>
            </w:r>
          </w:p>
        </w:tc>
      </w:tr>
      <w:tr>
        <w:tc>
          <w:tcPr>
            <w:tcW w:type="dxa" w:w="2880"/>
            <w:tcW w:w="7920" w:type="dxa"/>
          </w:tcPr>
          <w:p>
            <w:r>
              <w:rPr>
                <w:b/>
              </w:rPr>
              <w:t>Mateus 14:33</w:t>
            </w:r>
          </w:p>
        </w:tc>
        <w:tc>
          <w:tcPr>
            <w:tcW w:type="dxa" w:w="2880"/>
            <w:tcW w:w="7920" w:type="dxa"/>
          </w:tcPr>
          <w:p>
            <w:r>
              <w:rPr>
                <w:b/>
              </w:rPr>
              <w:t>Mateu 14:33</w:t>
            </w:r>
          </w:p>
        </w:tc>
        <w:tc>
          <w:tcPr>
            <w:tcW w:type="dxa" w:w="2880"/>
            <w:tcW w:w="1440" w:type="dxa"/>
          </w:tcPr>
          <w:p>
            <w:pPr>
              <w:jc w:val="center"/>
            </w:pPr>
            <w:r>
              <w:rPr>
                <w:b/>
              </w:rPr>
              <w:t>OK</w:t>
            </w:r>
          </w:p>
        </w:tc>
      </w:tr>
      <w:tr>
        <w:tc>
          <w:tcPr>
            <w:tcW w:type="dxa" w:w="2880"/>
            <w:tcW w:w="7920" w:type="dxa"/>
          </w:tcPr>
          <w:p>
            <w:pPr>
              <w:spacing w:line="480" w:lineRule="auto"/>
            </w:pPr>
            <w:r>
              <w:t xml:space="preserve">Os discípulos no barco adoraram a Jesus e disseram: "Verdadeiramente Tu és o </w:t>
            </w:r>
            <w:r>
              <w:rPr>
                <w:b/>
              </w:rPr>
              <w:t>Filho de Deus</w:t>
            </w:r>
            <w:r>
              <w:t>".</w:t>
            </w:r>
          </w:p>
        </w:tc>
        <w:tc>
          <w:tcPr>
            <w:tcW w:type="dxa" w:w="2880"/>
            <w:tcW w:w="7920" w:type="dxa"/>
          </w:tcPr>
          <w:p>
            <w:pPr>
              <w:spacing w:line="480" w:lineRule="auto"/>
            </w:pPr>
            <w:r>
              <w:t>Wafundi mutchikepi wakamunamata Djesu uye womubvunza: "Zwirokwazwo Iwewe uri mwana waMwari".</w:t>
            </w:r>
          </w:p>
        </w:tc>
        <w:tc>
          <w:tcPr>
            <w:tcW w:type="dxa" w:w="2880"/>
            <w:vAlign w:val="center"/>
            <w:tcW w:w="1440" w:type="dxa"/>
          </w:tcPr>
          <w:p>
            <w:pPr>
              <w:jc w:val="center"/>
            </w:pPr>
            <w:r>
              <w:t>☐</w:t>
            </w:r>
          </w:p>
        </w:tc>
      </w:tr>
      <w:tr>
        <w:tc>
          <w:tcPr>
            <w:tcW w:type="dxa" w:w="2880"/>
            <w:tcW w:w="7920" w:type="dxa"/>
          </w:tcPr>
          <w:p>
            <w:r>
              <w:rPr>
                <w:b/>
              </w:rPr>
              <w:t>Marcos 3:11</w:t>
            </w:r>
          </w:p>
        </w:tc>
        <w:tc>
          <w:tcPr>
            <w:tcW w:type="dxa" w:w="2880"/>
            <w:tcW w:w="7920" w:type="dxa"/>
          </w:tcPr>
          <w:p>
            <w:r>
              <w:rPr>
                <w:b/>
              </w:rPr>
              <w:t>Marko 3:11</w:t>
            </w:r>
          </w:p>
        </w:tc>
        <w:tc>
          <w:tcPr>
            <w:tcW w:type="dxa" w:w="2880"/>
            <w:tcW w:w="1440" w:type="dxa"/>
          </w:tcPr>
          <w:p>
            <w:pPr>
              <w:jc w:val="center"/>
            </w:pPr>
            <w:r>
              <w:rPr>
                <w:b/>
              </w:rPr>
              <w:t>OK</w:t>
            </w:r>
          </w:p>
        </w:tc>
      </w:tr>
      <w:tr>
        <w:tc>
          <w:tcPr>
            <w:tcW w:type="dxa" w:w="2880"/>
            <w:tcW w:w="7920" w:type="dxa"/>
          </w:tcPr>
          <w:p>
            <w:pPr>
              <w:spacing w:line="480" w:lineRule="auto"/>
            </w:pPr>
            <w:r>
              <w:t xml:space="preserve">Sempre que os espíritos imundos O viam, caíam diante Dele, clamavam e diziam: "Tu és o </w:t>
            </w:r>
            <w:r>
              <w:rPr>
                <w:b/>
              </w:rPr>
              <w:t>Filho de Deus</w:t>
            </w:r>
            <w:r>
              <w:t>".</w:t>
            </w:r>
          </w:p>
        </w:tc>
        <w:tc>
          <w:tcPr>
            <w:tcW w:type="dxa" w:w="2880"/>
            <w:tcW w:w="7920" w:type="dxa"/>
          </w:tcPr>
          <w:p>
            <w:pPr>
              <w:spacing w:line="480" w:lineRule="auto"/>
            </w:pPr>
            <w:r>
              <w:t>Nomwiya yotswina, payakamuwona yakamuhwararira yetchikhuwa: Iwewe uri Mwana Wamwari.</w:t>
            </w:r>
          </w:p>
        </w:tc>
        <w:tc>
          <w:tcPr>
            <w:tcW w:type="dxa" w:w="2880"/>
            <w:vAlign w:val="center"/>
            <w:tcW w:w="1440" w:type="dxa"/>
          </w:tcPr>
          <w:p>
            <w:pPr>
              <w:jc w:val="center"/>
            </w:pPr>
            <w:r>
              <w:t>☐</w:t>
            </w:r>
          </w:p>
        </w:tc>
      </w:tr>
      <w:tr>
        <w:tc>
          <w:tcPr>
            <w:tcW w:type="dxa" w:w="2880"/>
            <w:tcW w:w="7920" w:type="dxa"/>
          </w:tcPr>
          <w:p>
            <w:r>
              <w:rPr>
                <w:b/>
              </w:rPr>
              <w:t>Marcos 15:39</w:t>
            </w:r>
          </w:p>
        </w:tc>
        <w:tc>
          <w:tcPr>
            <w:tcW w:type="dxa" w:w="2880"/>
            <w:tcW w:w="7920" w:type="dxa"/>
          </w:tcPr>
          <w:p>
            <w:r>
              <w:rPr>
                <w:b/>
              </w:rPr>
              <w:t>Marko 15:39</w:t>
            </w:r>
          </w:p>
        </w:tc>
        <w:tc>
          <w:tcPr>
            <w:tcW w:type="dxa" w:w="2880"/>
            <w:tcW w:w="1440" w:type="dxa"/>
          </w:tcPr>
          <w:p>
            <w:pPr>
              <w:jc w:val="center"/>
            </w:pPr>
            <w:r>
              <w:rPr>
                <w:b/>
              </w:rPr>
              <w:t>OK</w:t>
            </w:r>
          </w:p>
        </w:tc>
      </w:tr>
      <w:tr>
        <w:tc>
          <w:tcPr>
            <w:tcW w:type="dxa" w:w="2880"/>
            <w:tcW w:w="7920" w:type="dxa"/>
          </w:tcPr>
          <w:p>
            <w:pPr>
              <w:spacing w:line="480" w:lineRule="auto"/>
            </w:pPr>
            <w:r>
              <w:t xml:space="preserve">E o centurião que estava diante Dele, vendo-O expirar desse modo, disse: "Verdadeiramente este Homem era o </w:t>
            </w:r>
            <w:r>
              <w:rPr>
                <w:b/>
              </w:rPr>
              <w:t>Filho de Deus</w:t>
            </w:r>
            <w:r>
              <w:t>".</w:t>
            </w:r>
          </w:p>
        </w:tc>
        <w:tc>
          <w:tcPr>
            <w:tcW w:type="dxa" w:w="2880"/>
            <w:tcW w:w="7920" w:type="dxa"/>
          </w:tcPr>
          <w:p>
            <w:pPr>
              <w:spacing w:line="480" w:lineRule="auto"/>
            </w:pPr>
            <w:r>
              <w:t>Mukuru wezana waanga aripamberi pawo, ngokumowona kuti wafa kudharo, akati: Ngozwozwirokwazwo mwanarume uyu wangaari Mwana waMwari.</w:t>
            </w:r>
          </w:p>
        </w:tc>
        <w:tc>
          <w:tcPr>
            <w:tcW w:type="dxa" w:w="2880"/>
            <w:vAlign w:val="center"/>
            <w:tcW w:w="1440" w:type="dxa"/>
          </w:tcPr>
          <w:p>
            <w:pPr>
              <w:jc w:val="center"/>
            </w:pPr>
            <w:r>
              <w:t>☐</w:t>
            </w:r>
          </w:p>
        </w:tc>
      </w:tr>
      <w:tr>
        <w:tc>
          <w:tcPr>
            <w:tcW w:type="dxa" w:w="2880"/>
            <w:tcW w:w="7920" w:type="dxa"/>
          </w:tcPr>
          <w:p>
            <w:r>
              <w:rPr>
                <w:b/>
              </w:rPr>
              <w:t>Lucas 1:35</w:t>
            </w:r>
          </w:p>
        </w:tc>
        <w:tc>
          <w:tcPr>
            <w:tcW w:type="dxa" w:w="2880"/>
            <w:tcW w:w="7920" w:type="dxa"/>
          </w:tcPr>
          <w:p>
            <w:r>
              <w:rPr>
                <w:b/>
              </w:rPr>
              <w:t>Ruka 1:35</w:t>
            </w:r>
          </w:p>
        </w:tc>
        <w:tc>
          <w:tcPr>
            <w:tcW w:type="dxa" w:w="2880"/>
            <w:tcW w:w="1440" w:type="dxa"/>
          </w:tcPr>
          <w:p>
            <w:pPr>
              <w:jc w:val="center"/>
            </w:pPr>
            <w:r>
              <w:rPr>
                <w:b/>
              </w:rPr>
              <w:t>OK</w:t>
            </w:r>
          </w:p>
        </w:tc>
      </w:tr>
      <w:tr>
        <w:tc>
          <w:tcPr>
            <w:tcW w:type="dxa" w:w="2880"/>
            <w:tcW w:w="7920" w:type="dxa"/>
          </w:tcPr>
          <w:p>
            <w:pPr>
              <w:spacing w:line="480" w:lineRule="auto"/>
            </w:pPr>
            <w:r>
              <w:t xml:space="preserve">O anjo respondeu e disse-lhe: “O Espírito Santo virá sobre ti, e o poder do Altíssimo te envolverá. Por isso, aquele que é Santo nascerá e será chamado O </w:t>
            </w:r>
            <w:r>
              <w:rPr>
                <w:b/>
              </w:rPr>
              <w:t>Filho de Deus</w:t>
            </w:r>
            <w:r>
              <w:t>.</w:t>
            </w:r>
          </w:p>
        </w:tc>
        <w:tc>
          <w:tcPr>
            <w:tcW w:type="dxa" w:w="2880"/>
            <w:tcW w:w="7920" w:type="dxa"/>
          </w:tcPr>
          <w:p>
            <w:pPr>
              <w:spacing w:line="480" w:lineRule="auto"/>
            </w:pPr>
            <w:r>
              <w:t>Nguirosi yakamudaira yikati:" Mweya Mutswene utchauya kwauri, nosimba rokumusoro ritchakufukidza. Nokudaro mutswene utchabharwa utchazwi iyena Mwana waMwari.</w:t>
            </w:r>
          </w:p>
        </w:tc>
        <w:tc>
          <w:tcPr>
            <w:tcW w:type="dxa" w:w="2880"/>
            <w:vAlign w:val="center"/>
            <w:tcW w:w="1440" w:type="dxa"/>
          </w:tcPr>
          <w:p>
            <w:pPr>
              <w:jc w:val="center"/>
            </w:pPr>
            <w:r>
              <w:t>☐</w:t>
            </w:r>
          </w:p>
        </w:tc>
      </w:tr>
      <w:tr>
        <w:tc>
          <w:tcPr>
            <w:tcW w:type="dxa" w:w="2880"/>
            <w:tcW w:w="7920" w:type="dxa"/>
          </w:tcPr>
          <w:p>
            <w:r>
              <w:rPr>
                <w:b/>
              </w:rPr>
              <w:t>Lucas 22:70</w:t>
            </w:r>
          </w:p>
        </w:tc>
        <w:tc>
          <w:tcPr>
            <w:tcW w:type="dxa" w:w="2880"/>
            <w:tcW w:w="7920" w:type="dxa"/>
          </w:tcPr>
          <w:p>
            <w:r>
              <w:rPr>
                <w:b/>
              </w:rPr>
              <w:t>Ruka 22:70</w:t>
            </w:r>
          </w:p>
        </w:tc>
        <w:tc>
          <w:tcPr>
            <w:tcW w:type="dxa" w:w="2880"/>
            <w:tcW w:w="1440" w:type="dxa"/>
          </w:tcPr>
          <w:p>
            <w:pPr>
              <w:jc w:val="center"/>
            </w:pPr>
            <w:r>
              <w:rPr>
                <w:b/>
              </w:rPr>
              <w:t>OK</w:t>
            </w:r>
          </w:p>
        </w:tc>
      </w:tr>
      <w:tr>
        <w:tc>
          <w:tcPr>
            <w:tcW w:type="dxa" w:w="2880"/>
            <w:tcW w:w="7920" w:type="dxa"/>
          </w:tcPr>
          <w:p>
            <w:pPr>
              <w:spacing w:line="480" w:lineRule="auto"/>
            </w:pPr>
            <w:r>
              <w:t xml:space="preserve">Todos eles disseram: "Então, Tu és o </w:t>
            </w:r>
            <w:r>
              <w:rPr>
                <w:b/>
              </w:rPr>
              <w:t>Filho de Deus</w:t>
            </w:r>
            <w:r>
              <w:t>?". E Jesus lhes respondeu: "Vós dizeis que Eu Sou".</w:t>
            </w:r>
          </w:p>
        </w:tc>
        <w:tc>
          <w:tcPr>
            <w:tcW w:type="dxa" w:w="2880"/>
            <w:tcW w:w="7920" w:type="dxa"/>
          </w:tcPr>
          <w:p>
            <w:pPr>
              <w:spacing w:line="480" w:lineRule="auto"/>
            </w:pPr>
            <w:r>
              <w:t>Uye ese akamubvundzisa: Nokudharo iwewe uri mwana waMwari?Uye iyena wakadhaira: Imwimwi murikubuya kuti ndini.</w:t>
            </w:r>
          </w:p>
        </w:tc>
        <w:tc>
          <w:tcPr>
            <w:tcW w:type="dxa" w:w="2880"/>
            <w:vAlign w:val="center"/>
            <w:tcW w:w="1440" w:type="dxa"/>
          </w:tcPr>
          <w:p>
            <w:pPr>
              <w:jc w:val="center"/>
            </w:pPr>
            <w:r>
              <w:t>☐</w:t>
            </w:r>
          </w:p>
        </w:tc>
      </w:tr>
      <w:tr>
        <w:tc>
          <w:tcPr>
            <w:tcW w:type="dxa" w:w="2880"/>
            <w:tcW w:w="7920" w:type="dxa"/>
          </w:tcPr>
          <w:p>
            <w:r>
              <w:rPr>
                <w:b/>
              </w:rPr>
              <w:t>João 1:34</w:t>
            </w:r>
          </w:p>
        </w:tc>
        <w:tc>
          <w:tcPr>
            <w:tcW w:type="dxa" w:w="2880"/>
            <w:tcW w:w="7920" w:type="dxa"/>
          </w:tcPr>
          <w:p>
            <w:r>
              <w:rPr>
                <w:b/>
              </w:rPr>
              <w:t>Juao 1:34</w:t>
            </w:r>
          </w:p>
        </w:tc>
        <w:tc>
          <w:tcPr>
            <w:tcW w:type="dxa" w:w="2880"/>
            <w:tcW w:w="1440" w:type="dxa"/>
          </w:tcPr>
          <w:p>
            <w:pPr>
              <w:jc w:val="center"/>
            </w:pPr>
            <w:r>
              <w:rPr>
                <w:b/>
              </w:rPr>
              <w:t>OK</w:t>
            </w:r>
          </w:p>
        </w:tc>
      </w:tr>
      <w:tr>
        <w:tc>
          <w:tcPr>
            <w:tcW w:type="dxa" w:w="2880"/>
            <w:tcW w:w="7920" w:type="dxa"/>
          </w:tcPr>
          <w:p>
            <w:pPr>
              <w:spacing w:line="480" w:lineRule="auto"/>
            </w:pPr>
            <w:r>
              <w:t xml:space="preserve">Eu vi e testemunhei que Esse é o </w:t>
            </w:r>
            <w:r>
              <w:rPr>
                <w:b/>
              </w:rPr>
              <w:t>Filho de Deus</w:t>
            </w:r>
            <w:r>
              <w:t>".</w:t>
            </w:r>
          </w:p>
        </w:tc>
        <w:tc>
          <w:tcPr>
            <w:tcW w:type="dxa" w:w="2880"/>
            <w:tcW w:w="7920" w:type="dxa"/>
          </w:tcPr>
          <w:p>
            <w:pPr>
              <w:spacing w:line="480" w:lineRule="auto"/>
            </w:pPr>
            <w:r>
              <w:t>Inini ndakaona uye ndakapupura kuti Uyu ndiye Mwanakomana waMwari".</w:t>
            </w:r>
          </w:p>
        </w:tc>
        <w:tc>
          <w:tcPr>
            <w:tcW w:type="dxa" w:w="2880"/>
            <w:vAlign w:val="center"/>
            <w:tcW w:w="1440" w:type="dxa"/>
          </w:tcPr>
          <w:p>
            <w:pPr>
              <w:jc w:val="center"/>
            </w:pPr>
            <w:r>
              <w:t>☐</w:t>
            </w:r>
          </w:p>
        </w:tc>
      </w:tr>
      <w:tr>
        <w:tc>
          <w:tcPr>
            <w:tcW w:type="dxa" w:w="2880"/>
            <w:tcW w:w="7920" w:type="dxa"/>
          </w:tcPr>
          <w:p>
            <w:r>
              <w:rPr>
                <w:b/>
              </w:rPr>
              <w:t>João 20:31</w:t>
            </w:r>
          </w:p>
        </w:tc>
        <w:tc>
          <w:tcPr>
            <w:tcW w:type="dxa" w:w="2880"/>
            <w:tcW w:w="7920" w:type="dxa"/>
          </w:tcPr>
          <w:p>
            <w:r>
              <w:rPr>
                <w:b/>
              </w:rPr>
              <w:t>Juao 20:31</w:t>
            </w:r>
          </w:p>
        </w:tc>
        <w:tc>
          <w:tcPr>
            <w:tcW w:type="dxa" w:w="2880"/>
            <w:tcW w:w="1440" w:type="dxa"/>
          </w:tcPr>
          <w:p>
            <w:pPr>
              <w:jc w:val="center"/>
            </w:pPr>
            <w:r>
              <w:rPr>
                <w:b/>
              </w:rPr>
              <w:t>OK</w:t>
            </w:r>
          </w:p>
        </w:tc>
      </w:tr>
      <w:tr>
        <w:tc>
          <w:tcPr>
            <w:tcW w:type="dxa" w:w="2880"/>
            <w:tcW w:w="7920" w:type="dxa"/>
          </w:tcPr>
          <w:p>
            <w:pPr>
              <w:spacing w:line="480" w:lineRule="auto"/>
            </w:pPr>
            <w:r>
              <w:t xml:space="preserve">Estes, porém, foram escritos para que creiais que Jesus é o Cristo, o </w:t>
            </w:r>
            <w:r>
              <w:rPr>
                <w:b/>
              </w:rPr>
              <w:t>Filho de Deus</w:t>
            </w:r>
            <w:r>
              <w:t>, e para que, crendo, tenhais vida em Seu nome.</w:t>
            </w:r>
          </w:p>
        </w:tc>
        <w:tc>
          <w:tcPr>
            <w:tcW w:type="dxa" w:w="2880"/>
            <w:tcW w:w="7920" w:type="dxa"/>
          </w:tcPr>
          <w:p>
            <w:pPr>
              <w:spacing w:line="480" w:lineRule="auto"/>
            </w:pPr>
            <w:r>
              <w:t>Idzona idzi dzakatarwa kuti mutende kuti Djesu ndi Khirisitu, Mwna waMwari, uye kuti mutende, mugare neupenyu muzina Rake.</w:t>
            </w:r>
          </w:p>
        </w:tc>
        <w:tc>
          <w:tcPr>
            <w:tcW w:type="dxa" w:w="2880"/>
            <w:vAlign w:val="center"/>
            <w:tcW w:w="1440" w:type="dxa"/>
          </w:tcPr>
          <w:p>
            <w:pPr>
              <w:jc w:val="center"/>
            </w:pPr>
            <w:r>
              <w:t>☐</w:t>
            </w:r>
          </w:p>
        </w:tc>
      </w:tr>
      <w:tr>
        <w:tc>
          <w:tcPr>
            <w:tcW w:type="dxa" w:w="2880"/>
            <w:tcW w:w="7920" w:type="dxa"/>
          </w:tcPr>
          <w:p>
            <w:r>
              <w:rPr>
                <w:b/>
              </w:rPr>
              <w:t>Romanos 1:4</w:t>
            </w:r>
          </w:p>
        </w:tc>
        <w:tc>
          <w:tcPr>
            <w:tcW w:type="dxa" w:w="2880"/>
            <w:tcW w:w="7920" w:type="dxa"/>
          </w:tcPr>
          <w:p>
            <w:r>
              <w:rPr>
                <w:b/>
              </w:rPr>
              <w:t>Waroma 1:4</w:t>
            </w:r>
          </w:p>
        </w:tc>
        <w:tc>
          <w:tcPr>
            <w:tcW w:type="dxa" w:w="2880"/>
            <w:tcW w:w="1440" w:type="dxa"/>
          </w:tcPr>
          <w:p>
            <w:pPr>
              <w:jc w:val="center"/>
            </w:pPr>
            <w:r>
              <w:rPr>
                <w:b/>
              </w:rPr>
              <w:t>OK</w:t>
            </w:r>
          </w:p>
        </w:tc>
      </w:tr>
      <w:tr>
        <w:tc>
          <w:tcPr>
            <w:tcW w:type="dxa" w:w="2880"/>
            <w:tcW w:w="7920" w:type="dxa"/>
          </w:tcPr>
          <w:p>
            <w:pPr>
              <w:spacing w:line="480" w:lineRule="auto"/>
            </w:pPr>
            <w:r>
              <w:t xml:space="preserve">pela ressurreição dos mortos, Ele foi declarado o poderoso </w:t>
            </w:r>
            <w:r>
              <w:rPr>
                <w:b/>
              </w:rPr>
              <w:t>Filho de Deus</w:t>
            </w:r>
            <w:r>
              <w:t xml:space="preserve"> pelo Espírito de santidade, Jesus Cristo, nosso Senhor.</w:t>
            </w:r>
          </w:p>
        </w:tc>
        <w:tc>
          <w:tcPr>
            <w:tcW w:type="dxa" w:w="2880"/>
            <w:tcW w:w="7920" w:type="dxa"/>
          </w:tcPr>
          <w:p>
            <w:pPr>
              <w:spacing w:line="480" w:lineRule="auto"/>
            </w:pPr>
            <w:r>
              <w:t>pakumuka kuwakafa, Yena wakazii neMweya we utswene kuti Ndie Mwana waMwari we masimba, Djeso Kirisitu, Ishe wedhu.</w:t>
            </w:r>
          </w:p>
        </w:tc>
        <w:tc>
          <w:tcPr>
            <w:tcW w:type="dxa" w:w="2880"/>
            <w:vAlign w:val="center"/>
            <w:tcW w:w="1440" w:type="dxa"/>
          </w:tcPr>
          <w:p>
            <w:pPr>
              <w:jc w:val="center"/>
            </w:pPr>
            <w:r>
              <w:t>☐</w:t>
            </w:r>
          </w:p>
        </w:tc>
      </w:tr>
      <w:tr>
        <w:tc>
          <w:tcPr>
            <w:tcW w:type="dxa" w:w="2880"/>
            <w:tcW w:w="7920" w:type="dxa"/>
          </w:tcPr>
          <w:p>
            <w:r>
              <w:rPr>
                <w:b/>
              </w:rPr>
              <w:t>2 Coríntios 1:19</w:t>
            </w:r>
          </w:p>
        </w:tc>
        <w:tc>
          <w:tcPr>
            <w:tcW w:type="dxa" w:w="2880"/>
            <w:tcW w:w="7920" w:type="dxa"/>
          </w:tcPr>
          <w:p>
            <w:r>
              <w:rPr>
                <w:b/>
              </w:rPr>
              <w:t>2 Wakorinte 1:19</w:t>
            </w:r>
          </w:p>
        </w:tc>
        <w:tc>
          <w:tcPr>
            <w:tcW w:type="dxa" w:w="2880"/>
            <w:tcW w:w="1440" w:type="dxa"/>
          </w:tcPr>
          <w:p>
            <w:pPr>
              <w:jc w:val="center"/>
            </w:pPr>
            <w:r>
              <w:rPr>
                <w:b/>
              </w:rPr>
              <w:t>OK</w:t>
            </w:r>
          </w:p>
        </w:tc>
      </w:tr>
      <w:tr>
        <w:tc>
          <w:tcPr>
            <w:tcW w:type="dxa" w:w="2880"/>
            <w:tcW w:w="7920" w:type="dxa"/>
          </w:tcPr>
          <w:p>
            <w:pPr>
              <w:spacing w:line="480" w:lineRule="auto"/>
            </w:pPr>
            <w:r>
              <w:t xml:space="preserve">Pois, o </w:t>
            </w:r>
            <w:r>
              <w:rPr>
                <w:b/>
              </w:rPr>
              <w:t>Filho de Deus</w:t>
            </w:r>
            <w:r>
              <w:t>, Jesus Cristo, a quem Silvano, Timóteo e eu proclamamos entre vós, não é "sim" e "não"; mas é sempre "sim".</w:t>
            </w:r>
          </w:p>
        </w:tc>
        <w:tc>
          <w:tcPr>
            <w:tcW w:type="dxa" w:w="2880"/>
            <w:tcW w:w="7920" w:type="dxa"/>
          </w:tcPr>
          <w:p>
            <w:pPr>
              <w:spacing w:line="480" w:lineRule="auto"/>
            </w:pPr>
            <w:r>
              <w:t>Mwama wa Mwari, Djesu Kirisitu, wokuti Sirasi, Timoti na inini watino paridza pakati penyu, andizvopi kuti " honde" kana kuti "nee"; asi ngatiti nguwa yese "honde".</w:t>
            </w: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Wagaratia 2:20</w:t>
            </w:r>
          </w:p>
        </w:tc>
        <w:tc>
          <w:tcPr>
            <w:tcW w:type="dxa" w:w="2880"/>
            <w:tcW w:w="1440" w:type="dxa"/>
          </w:tcPr>
          <w:p>
            <w:pPr>
              <w:jc w:val="center"/>
            </w:pPr>
            <w:r>
              <w:rPr>
                <w:b/>
              </w:rPr>
              <w:t>OK</w:t>
            </w:r>
          </w:p>
        </w:tc>
      </w:tr>
      <w:tr>
        <w:tc>
          <w:tcPr>
            <w:tcW w:type="dxa" w:w="2880"/>
            <w:tcW w:w="7920" w:type="dxa"/>
          </w:tcPr>
          <w:p>
            <w:pPr>
              <w:spacing w:line="480" w:lineRule="auto"/>
            </w:pPr>
            <w:r>
              <w:t xml:space="preserve">Eu fui crucificado com Cristo, assim não vivo mais eu, mas Cristo vive em mim. A vida que agora vivo na carne eu vivo pela fé no </w:t>
            </w:r>
            <w:r>
              <w:rPr>
                <w:b/>
              </w:rPr>
              <w:t>Filho de Deus</w:t>
            </w:r>
            <w:r>
              <w:t>, que me amou e deu a sua vida por mim.</w:t>
            </w:r>
          </w:p>
        </w:tc>
        <w:tc>
          <w:tcPr>
            <w:tcW w:type="dxa" w:w="2880"/>
            <w:tcW w:w="7920" w:type="dxa"/>
          </w:tcPr>
          <w:p>
            <w:pPr>
              <w:spacing w:line="480" w:lineRule="auto"/>
            </w:pPr>
            <w:r>
              <w:t>Nda khomerwa na Kirisito. Ndirikurarama ndisirinipi, ndiyena Kirisitu arikurarama mandiri; ndirikurarama mundaramo yangu yenhama murutendero kumwana waMwari, wakandhidha, akazwikanda iyenawene.</w:t>
            </w:r>
          </w:p>
        </w:tc>
        <w:tc>
          <w:tcPr>
            <w:tcW w:type="dxa" w:w="2880"/>
            <w:vAlign w:val="center"/>
            <w:tcW w:w="1440" w:type="dxa"/>
          </w:tcPr>
          <w:p>
            <w:pPr>
              <w:jc w:val="center"/>
            </w:pPr>
            <w:r>
              <w:t>☐</w:t>
            </w:r>
          </w:p>
        </w:tc>
      </w:tr>
      <w:tr>
        <w:tc>
          <w:tcPr>
            <w:tcW w:type="dxa" w:w="2880"/>
            <w:tcW w:w="7920" w:type="dxa"/>
          </w:tcPr>
          <w:p>
            <w:r>
              <w:rPr>
                <w:b/>
              </w:rPr>
              <w:t>Efésios 4:13</w:t>
            </w:r>
          </w:p>
        </w:tc>
        <w:tc>
          <w:tcPr>
            <w:tcW w:type="dxa" w:w="2880"/>
            <w:tcW w:w="7920" w:type="dxa"/>
          </w:tcPr>
          <w:p>
            <w:r>
              <w:rPr>
                <w:b/>
              </w:rPr>
              <w:t>Waefezo 4:13</w:t>
            </w:r>
          </w:p>
        </w:tc>
        <w:tc>
          <w:tcPr>
            <w:tcW w:type="dxa" w:w="2880"/>
            <w:tcW w:w="1440" w:type="dxa"/>
          </w:tcPr>
          <w:p>
            <w:pPr>
              <w:jc w:val="center"/>
            </w:pPr>
            <w:r>
              <w:rPr>
                <w:b/>
              </w:rPr>
              <w:t>OK</w:t>
            </w:r>
          </w:p>
        </w:tc>
      </w:tr>
      <w:tr>
        <w:tc>
          <w:tcPr>
            <w:tcW w:type="dxa" w:w="2880"/>
            <w:tcW w:w="7920" w:type="dxa"/>
          </w:tcPr>
          <w:p>
            <w:pPr>
              <w:spacing w:line="480" w:lineRule="auto"/>
            </w:pPr>
            <w:r>
              <w:t xml:space="preserve">Ele continua edificando Seu corpo até que todos nós alcancemos a unidade da fé e o conhecimento do </w:t>
            </w:r>
            <w:r>
              <w:rPr>
                <w:b/>
              </w:rPr>
              <w:t>Filho de Deus</w:t>
            </w:r>
            <w:r>
              <w:t xml:space="preserve"> e até que nos tornemos maduros como aqueles que alcançaram a plena estatura de Cristo,</w:t>
            </w:r>
          </w:p>
        </w:tc>
        <w:tc>
          <w:tcPr>
            <w:tcW w:type="dxa" w:w="2880"/>
            <w:tcW w:w="7920" w:type="dxa"/>
          </w:tcPr>
          <w:p>
            <w:pPr>
              <w:spacing w:line="480" w:lineRule="auto"/>
            </w:pPr>
            <w:r>
              <w:t>Arukundo rumbwa eiwaka muwiri Wake dzamara tabhatanidzwa nokutenda no ruziyo ku Mwana waMwari, dzamara takora hingana aya akakwanisa kuguma patchidhanho tcha Kirisitu.</w:t>
            </w:r>
          </w:p>
        </w:tc>
        <w:tc>
          <w:tcPr>
            <w:tcW w:type="dxa" w:w="2880"/>
            <w:vAlign w:val="center"/>
            <w:tcW w:w="1440" w:type="dxa"/>
          </w:tcPr>
          <w:p>
            <w:pPr>
              <w:jc w:val="center"/>
            </w:pPr>
            <w:r>
              <w:t>☐</w:t>
            </w:r>
          </w:p>
        </w:tc>
      </w:tr>
      <w:tr>
        <w:tc>
          <w:tcPr>
            <w:tcW w:type="dxa" w:w="2880"/>
            <w:tcW w:w="7920" w:type="dxa"/>
          </w:tcPr>
          <w:p>
            <w:r>
              <w:rPr>
                <w:b/>
              </w:rPr>
              <w:t>Hebreus 4:14</w:t>
            </w:r>
          </w:p>
        </w:tc>
        <w:tc>
          <w:tcPr>
            <w:tcW w:type="dxa" w:w="2880"/>
            <w:tcW w:w="7920" w:type="dxa"/>
          </w:tcPr>
          <w:p>
            <w:r>
              <w:rPr>
                <w:b/>
              </w:rPr>
              <w:t>Waheburu 4:14</w:t>
            </w:r>
          </w:p>
        </w:tc>
        <w:tc>
          <w:tcPr>
            <w:tcW w:type="dxa" w:w="2880"/>
            <w:tcW w:w="1440" w:type="dxa"/>
          </w:tcPr>
          <w:p>
            <w:pPr>
              <w:jc w:val="center"/>
            </w:pPr>
            <w:r>
              <w:rPr>
                <w:b/>
              </w:rPr>
              <w:t>OK</w:t>
            </w:r>
          </w:p>
        </w:tc>
      </w:tr>
      <w:tr>
        <w:tc>
          <w:tcPr>
            <w:tcW w:type="dxa" w:w="2880"/>
            <w:tcW w:w="7920" w:type="dxa"/>
          </w:tcPr>
          <w:p>
            <w:pPr>
              <w:spacing w:line="480" w:lineRule="auto"/>
            </w:pPr>
            <w:r>
              <w:t xml:space="preserve">Tendo, então, um grande Sumo Sacerdote que atravessou os céus, Jesus, o </w:t>
            </w:r>
            <w:r>
              <w:rPr>
                <w:b/>
              </w:rPr>
              <w:t>filho de Deus</w:t>
            </w:r>
            <w:r>
              <w:t>, apeguemo-nos firmemente à nossa confissão.</w:t>
            </w:r>
          </w:p>
        </w:tc>
        <w:tc>
          <w:tcPr>
            <w:tcW w:type="dxa" w:w="2880"/>
            <w:tcW w:w="7920" w:type="dxa"/>
          </w:tcPr>
          <w:p>
            <w:pPr>
              <w:spacing w:line="480" w:lineRule="auto"/>
            </w:pPr>
            <w:r>
              <w:t>Panga, pano, umwe mukuru womaphirisita wakadharika Dhenga, Djesu, Mwana waMwari, ngatirambe taka bhatirira pakupupura kwedhu.</w:t>
            </w:r>
          </w:p>
        </w:tc>
        <w:tc>
          <w:tcPr>
            <w:tcW w:type="dxa" w:w="2880"/>
            <w:vAlign w:val="center"/>
            <w:tcW w:w="1440" w:type="dxa"/>
          </w:tcPr>
          <w:p>
            <w:pPr>
              <w:jc w:val="center"/>
            </w:pPr>
            <w:r>
              <w:t>☐</w:t>
            </w:r>
          </w:p>
        </w:tc>
      </w:tr>
      <w:tr>
        <w:tc>
          <w:tcPr>
            <w:tcW w:type="dxa" w:w="2880"/>
            <w:tcW w:w="7920" w:type="dxa"/>
          </w:tcPr>
          <w:p>
            <w:r>
              <w:rPr>
                <w:b/>
              </w:rPr>
              <w:t>1 João 4:15</w:t>
            </w:r>
          </w:p>
        </w:tc>
        <w:tc>
          <w:tcPr>
            <w:tcW w:type="dxa" w:w="2880"/>
            <w:tcW w:w="7920" w:type="dxa"/>
          </w:tcPr>
          <w:p>
            <w:r>
              <w:rPr>
                <w:b/>
              </w:rPr>
              <w:t>1 Johani 4:15</w:t>
            </w:r>
          </w:p>
        </w:tc>
        <w:tc>
          <w:tcPr>
            <w:tcW w:type="dxa" w:w="2880"/>
            <w:tcW w:w="1440" w:type="dxa"/>
          </w:tcPr>
          <w:p>
            <w:pPr>
              <w:jc w:val="center"/>
            </w:pPr>
            <w:r>
              <w:rPr>
                <w:b/>
              </w:rPr>
              <w:t>OK</w:t>
            </w:r>
          </w:p>
        </w:tc>
      </w:tr>
      <w:tr>
        <w:tc>
          <w:tcPr>
            <w:tcW w:type="dxa" w:w="2880"/>
            <w:tcW w:w="7920" w:type="dxa"/>
          </w:tcPr>
          <w:p>
            <w:pPr>
              <w:spacing w:line="480" w:lineRule="auto"/>
            </w:pPr>
            <w:r>
              <w:t xml:space="preserve">Qualquer um que confesse que Jesus é o </w:t>
            </w:r>
            <w:r>
              <w:rPr>
                <w:b/>
              </w:rPr>
              <w:t>Filho de Deus</w:t>
            </w:r>
            <w:r>
              <w:t>, Deus permanece nele, e ele em Deus.</w:t>
            </w:r>
          </w:p>
        </w:tc>
        <w:tc>
          <w:tcPr>
            <w:tcW w:type="dxa" w:w="2880"/>
            <w:tcW w:w="7920" w:type="dxa"/>
          </w:tcPr>
          <w:p>
            <w:pPr>
              <w:spacing w:line="480" w:lineRule="auto"/>
            </w:pPr>
            <w:r>
              <w:t>Munhu ese anopupura kuti Djeso ndi Mwana waMwari, Mwari anoramba ari maari, uye yena muna Mwari.</w:t>
            </w:r>
          </w:p>
        </w:tc>
        <w:tc>
          <w:tcPr>
            <w:tcW w:type="dxa" w:w="2880"/>
            <w:vAlign w:val="center"/>
            <w:tcW w:w="1440" w:type="dxa"/>
          </w:tcPr>
          <w:p>
            <w:pPr>
              <w:jc w:val="center"/>
            </w:pPr>
            <w:r>
              <w:t>☐</w:t>
            </w:r>
          </w:p>
        </w:tc>
      </w:tr>
      <w:tr>
        <w:tc>
          <w:tcPr>
            <w:tcW w:type="dxa" w:w="2880"/>
            <w:tcW w:w="7920" w:type="dxa"/>
          </w:tcPr>
          <w:p>
            <w:r>
              <w:rPr>
                <w:b/>
              </w:rPr>
              <w:t>Apocalipse 2:18</w:t>
            </w:r>
          </w:p>
        </w:tc>
        <w:tc>
          <w:tcPr>
            <w:tcW w:type="dxa" w:w="2880"/>
            <w:tcW w:w="7920" w:type="dxa"/>
          </w:tcPr>
          <w:p>
            <w:r>
              <w:rPr>
                <w:b/>
              </w:rPr>
              <w:t>Zvakadhudzirwa 2:18</w:t>
            </w:r>
          </w:p>
        </w:tc>
        <w:tc>
          <w:tcPr>
            <w:tcW w:type="dxa" w:w="2880"/>
            <w:tcW w:w="1440" w:type="dxa"/>
          </w:tcPr>
          <w:p>
            <w:pPr>
              <w:jc w:val="center"/>
            </w:pPr>
            <w:r>
              <w:rPr>
                <w:b/>
              </w:rPr>
              <w:t>OK</w:t>
            </w:r>
          </w:p>
        </w:tc>
      </w:tr>
      <w:tr>
        <w:tc>
          <w:tcPr>
            <w:tcW w:type="dxa" w:w="2880"/>
            <w:tcW w:w="7920" w:type="dxa"/>
          </w:tcPr>
          <w:p>
            <w:pPr>
              <w:spacing w:line="480" w:lineRule="auto"/>
            </w:pPr>
            <w:r>
              <w:t xml:space="preserve">"Ao anjo da igreja em Tiatira escreve: 'Estas são as palavras do </w:t>
            </w:r>
            <w:r>
              <w:rPr>
                <w:b/>
              </w:rPr>
              <w:t>Filho de Deus</w:t>
            </w:r>
            <w:r>
              <w:t>, que tem olhos como chama de fogo e os pés como bronze polido:</w:t>
            </w:r>
          </w:p>
        </w:tc>
        <w:tc>
          <w:tcPr>
            <w:tcW w:type="dxa" w:w="2880"/>
            <w:tcW w:w="7920" w:type="dxa"/>
          </w:tcPr>
          <w:p>
            <w:pPr>
              <w:spacing w:line="480" w:lineRule="auto"/>
            </w:pPr>
            <w:r>
              <w:t>Ku Ngirosi pa kherekhe yeku Tiatira tara uti: Aya ndiona mzwi emwana wa Mwari, ane madziso akaita hingana marimbe emoto nomurenje dzakaita hingana mare yakasefwa:</w:t>
            </w:r>
          </w:p>
        </w:tc>
        <w:tc>
          <w:tcPr>
            <w:tcW w:type="dxa" w:w="2880"/>
            <w:vAlign w:val="center"/>
            <w:tcW w:w="1440" w:type="dxa"/>
          </w:tcPr>
          <w:p>
            <w:pPr>
              <w:jc w:val="center"/>
            </w:pPr>
            <w:r>
              <w:t>☐</w:t>
            </w:r>
          </w:p>
        </w:tc>
      </w:tr>
    </w:tbl>
    <w:p>
      <w:pPr>
        <w:pStyle w:val="Heading1"/>
        <w:spacing w:before="0"/>
      </w:pPr>
      <w:r>
        <w:t>Filho do Homem</w:t>
      </w:r>
    </w:p>
    <w:p>
      <w:pPr>
        <w:spacing w:after="0"/>
      </w:pPr>
      <w:r/>
      <w:r>
        <w:t>O título “Filho do Homem” foi usado por Jesus para se referir a si mesmo. Ele costumava usar esse termo em vez de dizer “eu” ou “eu”.</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8:20</w:t>
            </w:r>
          </w:p>
        </w:tc>
        <w:tc>
          <w:tcPr>
            <w:tcW w:type="dxa" w:w="2880"/>
            <w:tcW w:w="7920" w:type="dxa"/>
          </w:tcPr>
          <w:p>
            <w:r>
              <w:rPr>
                <w:b/>
              </w:rPr>
              <w:t>Mateu 8:20</w:t>
            </w:r>
          </w:p>
        </w:tc>
        <w:tc>
          <w:tcPr>
            <w:tcW w:type="dxa" w:w="2880"/>
            <w:tcW w:w="1440" w:type="dxa"/>
          </w:tcPr>
          <w:p>
            <w:pPr>
              <w:jc w:val="center"/>
            </w:pPr>
            <w:r>
              <w:rPr>
                <w:b/>
              </w:rPr>
              <w:t>OK</w:t>
            </w:r>
          </w:p>
        </w:tc>
      </w:tr>
      <w:tr>
        <w:tc>
          <w:tcPr>
            <w:tcW w:type="dxa" w:w="2880"/>
            <w:tcW w:w="7920" w:type="dxa"/>
          </w:tcPr>
          <w:p>
            <w:pPr>
              <w:spacing w:line="480" w:lineRule="auto"/>
            </w:pPr>
            <w:r>
              <w:t xml:space="preserve">Jesus disse-lhe: "As raposas têm tocas, e os pássaros do céu possuem ninhos, mas o </w:t>
            </w:r>
            <w:r>
              <w:rPr>
                <w:b/>
              </w:rPr>
              <w:t>Filho do Homem</w:t>
            </w:r>
            <w:r>
              <w:t xml:space="preserve"> não tem onde repousar a Sua cabeça".</w:t>
            </w:r>
          </w:p>
        </w:tc>
        <w:tc>
          <w:tcPr>
            <w:tcW w:type="dxa" w:w="2880"/>
            <w:tcW w:w="7920" w:type="dxa"/>
          </w:tcPr>
          <w:p>
            <w:pPr>
              <w:spacing w:line="480" w:lineRule="auto"/>
            </w:pPr>
            <w:r>
              <w:t>Djesu akati: " Bvungo rino bhako, uye shiri dzemudhenga dzino masaki adzo, asi Mwana hoMunhu aana pokuzorodza musoro wake".</w:t>
            </w:r>
          </w:p>
        </w:tc>
        <w:tc>
          <w:tcPr>
            <w:tcW w:type="dxa" w:w="2880"/>
            <w:vAlign w:val="center"/>
            <w:tcW w:w="1440" w:type="dxa"/>
          </w:tcPr>
          <w:p>
            <w:pPr>
              <w:jc w:val="center"/>
            </w:pPr>
            <w:r>
              <w:t>☐</w:t>
            </w:r>
          </w:p>
        </w:tc>
      </w:tr>
      <w:tr>
        <w:tc>
          <w:tcPr>
            <w:tcW w:type="dxa" w:w="2880"/>
            <w:tcW w:w="7920" w:type="dxa"/>
          </w:tcPr>
          <w:p>
            <w:r>
              <w:rPr>
                <w:b/>
              </w:rPr>
              <w:t>Mateus 16:13</w:t>
            </w:r>
          </w:p>
        </w:tc>
        <w:tc>
          <w:tcPr>
            <w:tcW w:type="dxa" w:w="2880"/>
            <w:tcW w:w="7920" w:type="dxa"/>
          </w:tcPr>
          <w:p>
            <w:r>
              <w:rPr>
                <w:b/>
              </w:rPr>
              <w:t>Mateu 16:13</w:t>
            </w:r>
          </w:p>
        </w:tc>
        <w:tc>
          <w:tcPr>
            <w:tcW w:type="dxa" w:w="2880"/>
            <w:tcW w:w="1440" w:type="dxa"/>
          </w:tcPr>
          <w:p>
            <w:pPr>
              <w:jc w:val="center"/>
            </w:pPr>
            <w:r>
              <w:rPr>
                <w:b/>
              </w:rPr>
              <w:t>OK</w:t>
            </w:r>
          </w:p>
        </w:tc>
      </w:tr>
      <w:tr>
        <w:tc>
          <w:tcPr>
            <w:tcW w:type="dxa" w:w="2880"/>
            <w:tcW w:w="7920" w:type="dxa"/>
          </w:tcPr>
          <w:p>
            <w:pPr>
              <w:spacing w:line="480" w:lineRule="auto"/>
            </w:pPr>
            <w:r>
              <w:t xml:space="preserve">Quando Jesus veio para as regiões próximas de Cesareia de Filipe, perguntou a Seus discípulos: "Quem o povo diz ser o </w:t>
            </w:r>
            <w:r>
              <w:rPr>
                <w:b/>
              </w:rPr>
              <w:t>Filho do Homem</w:t>
            </w:r>
            <w:r>
              <w:t>?"</w:t>
            </w:r>
          </w:p>
        </w:tc>
        <w:tc>
          <w:tcPr>
            <w:tcW w:type="dxa" w:w="2880"/>
            <w:tcW w:w="7920" w:type="dxa"/>
          </w:tcPr>
          <w:p>
            <w:pPr>
              <w:spacing w:line="480" w:lineRule="auto"/>
            </w:pPr>
            <w:r>
              <w:t>Djesu paakawiya kumitandha dziri paduze ne Cesaria ye Firipe, akabvundzisa afundi ake: " Ndiani anhu wanoti ndiMwana wo Munhu?"</w:t>
            </w:r>
          </w:p>
        </w:tc>
        <w:tc>
          <w:tcPr>
            <w:tcW w:type="dxa" w:w="2880"/>
            <w:vAlign w:val="center"/>
            <w:tcW w:w="1440" w:type="dxa"/>
          </w:tcPr>
          <w:p>
            <w:pPr>
              <w:jc w:val="center"/>
            </w:pPr>
            <w:r>
              <w:t>☐</w:t>
            </w:r>
          </w:p>
        </w:tc>
      </w:tr>
      <w:tr>
        <w:tc>
          <w:tcPr>
            <w:tcW w:type="dxa" w:w="2880"/>
            <w:tcW w:w="7920" w:type="dxa"/>
          </w:tcPr>
          <w:p>
            <w:r>
              <w:rPr>
                <w:b/>
              </w:rPr>
              <w:t>Mateus 20:28</w:t>
            </w:r>
          </w:p>
        </w:tc>
        <w:tc>
          <w:tcPr>
            <w:tcW w:type="dxa" w:w="2880"/>
            <w:tcW w:w="7920" w:type="dxa"/>
          </w:tcPr>
          <w:p>
            <w:r>
              <w:rPr>
                <w:b/>
              </w:rPr>
              <w:t>Mateu 20:28</w:t>
            </w:r>
          </w:p>
        </w:tc>
        <w:tc>
          <w:tcPr>
            <w:tcW w:type="dxa" w:w="2880"/>
            <w:tcW w:w="1440" w:type="dxa"/>
          </w:tcPr>
          <w:p>
            <w:pPr>
              <w:jc w:val="center"/>
            </w:pPr>
            <w:r>
              <w:rPr>
                <w:b/>
              </w:rPr>
              <w:t>OK</w:t>
            </w:r>
          </w:p>
        </w:tc>
      </w:tr>
      <w:tr>
        <w:tc>
          <w:tcPr>
            <w:tcW w:type="dxa" w:w="2880"/>
            <w:tcW w:w="7920" w:type="dxa"/>
          </w:tcPr>
          <w:p>
            <w:pPr>
              <w:spacing w:line="480" w:lineRule="auto"/>
            </w:pPr>
            <w:r>
              <w:t xml:space="preserve">assim como o </w:t>
            </w:r>
            <w:r>
              <w:rPr>
                <w:b/>
              </w:rPr>
              <w:t>Filho do Homem</w:t>
            </w:r>
            <w:r>
              <w:t xml:space="preserve"> não veio para ser servido, mas para servir, e para dar sua vida como resgate de muitos".</w:t>
            </w:r>
          </w:p>
        </w:tc>
        <w:tc>
          <w:tcPr>
            <w:tcW w:type="dxa" w:w="2880"/>
            <w:tcW w:w="7920" w:type="dxa"/>
          </w:tcPr>
          <w:p>
            <w:pPr>
              <w:spacing w:line="480" w:lineRule="auto"/>
            </w:pPr>
            <w:r>
              <w:t>nomushobho uyu Mwana weMunhu azikua kuzosenzerwa, asi kuzosenza, uye kupasa upenyu wake, noku nunura ajinji".</w:t>
            </w:r>
          </w:p>
        </w:tc>
        <w:tc>
          <w:tcPr>
            <w:tcW w:type="dxa" w:w="2880"/>
            <w:vAlign w:val="center"/>
            <w:tcW w:w="1440" w:type="dxa"/>
          </w:tcPr>
          <w:p>
            <w:pPr>
              <w:jc w:val="center"/>
            </w:pPr>
            <w:r>
              <w:t>☐</w:t>
            </w:r>
          </w:p>
        </w:tc>
      </w:tr>
      <w:tr>
        <w:tc>
          <w:tcPr>
            <w:tcW w:type="dxa" w:w="2880"/>
            <w:tcW w:w="7920" w:type="dxa"/>
          </w:tcPr>
          <w:p>
            <w:r>
              <w:rPr>
                <w:b/>
              </w:rPr>
              <w:t>Marcos 2:28</w:t>
            </w:r>
          </w:p>
        </w:tc>
        <w:tc>
          <w:tcPr>
            <w:tcW w:type="dxa" w:w="2880"/>
            <w:tcW w:w="7920" w:type="dxa"/>
          </w:tcPr>
          <w:p>
            <w:r>
              <w:rPr>
                <w:b/>
              </w:rPr>
              <w:t>Marko 2:28</w:t>
            </w:r>
          </w:p>
        </w:tc>
        <w:tc>
          <w:tcPr>
            <w:tcW w:type="dxa" w:w="2880"/>
            <w:tcW w:w="1440" w:type="dxa"/>
          </w:tcPr>
          <w:p>
            <w:pPr>
              <w:jc w:val="center"/>
            </w:pPr>
            <w:r>
              <w:rPr>
                <w:b/>
              </w:rPr>
              <w:t>OK</w:t>
            </w:r>
          </w:p>
        </w:tc>
      </w:tr>
      <w:tr>
        <w:tc>
          <w:tcPr>
            <w:tcW w:type="dxa" w:w="2880"/>
            <w:tcW w:w="7920" w:type="dxa"/>
          </w:tcPr>
          <w:p>
            <w:pPr>
              <w:spacing w:line="480" w:lineRule="auto"/>
            </w:pPr>
            <w:r>
              <w:t xml:space="preserve">Portanto, o </w:t>
            </w:r>
            <w:r>
              <w:rPr>
                <w:b/>
              </w:rPr>
              <w:t>Filho do Homem</w:t>
            </w:r>
            <w:r>
              <w:t xml:space="preserve"> é Senhor até do Sabbath".</w:t>
            </w:r>
          </w:p>
        </w:tc>
        <w:tc>
          <w:tcPr>
            <w:tcW w:type="dxa" w:w="2880"/>
            <w:tcW w:w="7920" w:type="dxa"/>
          </w:tcPr>
          <w:p>
            <w:pPr>
              <w:spacing w:line="480" w:lineRule="auto"/>
            </w:pPr>
            <w:r>
              <w:t>Ndiyo ndawa nomusabhudhuwo Mwana womunhu ndie Ishe.</w:t>
            </w:r>
          </w:p>
        </w:tc>
        <w:tc>
          <w:tcPr>
            <w:tcW w:type="dxa" w:w="2880"/>
            <w:vAlign w:val="center"/>
            <w:tcW w:w="1440" w:type="dxa"/>
          </w:tcPr>
          <w:p>
            <w:pPr>
              <w:jc w:val="center"/>
            </w:pPr>
            <w:r>
              <w:t>☐</w:t>
            </w:r>
          </w:p>
        </w:tc>
      </w:tr>
      <w:tr>
        <w:tc>
          <w:tcPr>
            <w:tcW w:type="dxa" w:w="2880"/>
            <w:tcW w:w="7920" w:type="dxa"/>
          </w:tcPr>
          <w:p>
            <w:r>
              <w:rPr>
                <w:b/>
              </w:rPr>
              <w:t>Marcos 8:31</w:t>
            </w:r>
          </w:p>
        </w:tc>
        <w:tc>
          <w:tcPr>
            <w:tcW w:type="dxa" w:w="2880"/>
            <w:tcW w:w="7920" w:type="dxa"/>
          </w:tcPr>
          <w:p>
            <w:r>
              <w:rPr>
                <w:b/>
              </w:rPr>
              <w:t>Marko 8:31</w:t>
            </w:r>
          </w:p>
        </w:tc>
        <w:tc>
          <w:tcPr>
            <w:tcW w:type="dxa" w:w="2880"/>
            <w:tcW w:w="1440" w:type="dxa"/>
          </w:tcPr>
          <w:p>
            <w:pPr>
              <w:jc w:val="center"/>
            </w:pPr>
            <w:r>
              <w:rPr>
                <w:b/>
              </w:rPr>
              <w:t>OK</w:t>
            </w:r>
          </w:p>
        </w:tc>
      </w:tr>
      <w:tr>
        <w:tc>
          <w:tcPr>
            <w:tcW w:type="dxa" w:w="2880"/>
            <w:tcW w:w="7920" w:type="dxa"/>
          </w:tcPr>
          <w:p>
            <w:pPr>
              <w:spacing w:line="480" w:lineRule="auto"/>
            </w:pPr>
            <w:r>
              <w:t xml:space="preserve">Ele começou a ensiná-los que o </w:t>
            </w:r>
            <w:r>
              <w:rPr>
                <w:b/>
              </w:rPr>
              <w:t>Filho do Homem</w:t>
            </w:r>
            <w:r>
              <w:t xml:space="preserve"> deve sofrer muitas coisas, ser rejeitado pelos anciãos, pelos principais sacerdotes e pelos escribas, ser morto, e ressuscitar após três dias.</w:t>
            </w:r>
          </w:p>
        </w:tc>
        <w:tc>
          <w:tcPr>
            <w:tcW w:type="dxa" w:w="2880"/>
            <w:tcW w:w="7920" w:type="dxa"/>
          </w:tcPr>
          <w:p>
            <w:pPr>
              <w:spacing w:line="480" w:lineRule="auto"/>
            </w:pPr>
            <w:r>
              <w:t>Wakatangazve kuafundisa kuti zvaidhikanwa kuti Mwana womunhu atambure, eizorambwa noatchenjebvu noakuru akuru uye noanyori, azomuuraya mukupera komazuwa matatu ozomuka.</w:t>
            </w:r>
          </w:p>
        </w:tc>
        <w:tc>
          <w:tcPr>
            <w:tcW w:type="dxa" w:w="2880"/>
            <w:vAlign w:val="center"/>
            <w:tcW w:w="1440" w:type="dxa"/>
          </w:tcPr>
          <w:p>
            <w:pPr>
              <w:jc w:val="center"/>
            </w:pPr>
            <w:r>
              <w:t>☐</w:t>
            </w:r>
          </w:p>
        </w:tc>
      </w:tr>
      <w:tr>
        <w:tc>
          <w:tcPr>
            <w:tcW w:type="dxa" w:w="2880"/>
            <w:tcW w:w="7920" w:type="dxa"/>
          </w:tcPr>
          <w:p>
            <w:r>
              <w:rPr>
                <w:b/>
              </w:rPr>
              <w:t>Marcos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"Eis que estamos subindo para Jerusalém e o </w:t>
            </w:r>
            <w:r>
              <w:rPr>
                <w:b/>
              </w:rPr>
              <w:t>Filho do Homem</w:t>
            </w:r>
            <w:r>
              <w:t xml:space="preserve"> será entregue aos chefes dos sacerdotes e aos escribas. Eles O condenarão à morte e O entregarão aos gentios.</w:t>
            </w:r>
          </w:p>
        </w:tc>
        <w:tc>
          <w:tcPr>
            <w:tcW w:type="dxa" w:w="2880"/>
            <w:tcW w:w="7920" w:type="dxa"/>
          </w:tcPr>
          <w:p>
            <w:pPr>
              <w:spacing w:line="480" w:lineRule="auto"/>
            </w:pPr>
            <w:r>
              <w:t>Ngatikwire Djerusarema, Mwana womunhu utchazoendeswa ku wakuro omaphirisita, nowanyori; atchazomutongera rufu, otchizomupa kuwahedeni.</w:t>
            </w:r>
          </w:p>
        </w:tc>
        <w:tc>
          <w:tcPr>
            <w:tcW w:type="dxa" w:w="2880"/>
            <w:vAlign w:val="center"/>
            <w:tcW w:w="1440" w:type="dxa"/>
          </w:tcPr>
          <w:p>
            <w:pPr>
              <w:jc w:val="center"/>
            </w:pPr>
            <w:r>
              <w:t>☐</w:t>
            </w:r>
          </w:p>
        </w:tc>
      </w:tr>
      <w:tr>
        <w:tc>
          <w:tcPr>
            <w:tcW w:type="dxa" w:w="2880"/>
            <w:tcW w:w="7920" w:type="dxa"/>
          </w:tcPr>
          <w:p>
            <w:r>
              <w:rPr>
                <w:b/>
              </w:rPr>
              <w:t>Marcos 13:26</w:t>
            </w:r>
          </w:p>
        </w:tc>
        <w:tc>
          <w:tcPr>
            <w:tcW w:type="dxa" w:w="2880"/>
            <w:tcW w:w="7920" w:type="dxa"/>
          </w:tcPr>
          <w:p>
            <w:r>
              <w:rPr>
                <w:b/>
              </w:rPr>
              <w:t>Marko 13:26</w:t>
            </w:r>
          </w:p>
        </w:tc>
        <w:tc>
          <w:tcPr>
            <w:tcW w:type="dxa" w:w="2880"/>
            <w:tcW w:w="1440" w:type="dxa"/>
          </w:tcPr>
          <w:p>
            <w:pPr>
              <w:jc w:val="center"/>
            </w:pPr>
            <w:r>
              <w:rPr>
                <w:b/>
              </w:rPr>
              <w:t>OK</w:t>
            </w:r>
          </w:p>
        </w:tc>
      </w:tr>
      <w:tr>
        <w:tc>
          <w:tcPr>
            <w:tcW w:type="dxa" w:w="2880"/>
            <w:tcW w:w="7920" w:type="dxa"/>
          </w:tcPr>
          <w:p>
            <w:pPr>
              <w:spacing w:line="480" w:lineRule="auto"/>
            </w:pPr>
            <w:r>
              <w:t xml:space="preserve">Então, verão o </w:t>
            </w:r>
            <w:r>
              <w:rPr>
                <w:b/>
              </w:rPr>
              <w:t>Filho do Homem</w:t>
            </w:r>
            <w:r>
              <w:t xml:space="preserve"> vir nas nuvens com imenso poder e glória.</w:t>
            </w:r>
          </w:p>
        </w:tc>
        <w:tc>
          <w:tcPr>
            <w:tcW w:type="dxa" w:w="2880"/>
            <w:tcW w:w="7920" w:type="dxa"/>
          </w:tcPr>
          <w:p>
            <w:pPr>
              <w:spacing w:line="480" w:lineRule="auto"/>
            </w:pPr>
            <w:r>
              <w:t>Apo ndipo pamutchazoona Mwanakomana oMunhu otchiuiya mumakuta, nosimba rikuru uye nokugwinya.</w:t>
            </w:r>
          </w:p>
        </w:tc>
        <w:tc>
          <w:tcPr>
            <w:tcW w:type="dxa" w:w="2880"/>
            <w:vAlign w:val="center"/>
            <w:tcW w:w="1440" w:type="dxa"/>
          </w:tcPr>
          <w:p>
            <w:pPr>
              <w:jc w:val="center"/>
            </w:pPr>
            <w:r>
              <w:t>☐</w:t>
            </w:r>
          </w:p>
        </w:tc>
      </w:tr>
      <w:tr>
        <w:tc>
          <w:tcPr>
            <w:tcW w:type="dxa" w:w="2880"/>
            <w:tcW w:w="7920" w:type="dxa"/>
          </w:tcPr>
          <w:p>
            <w:r>
              <w:rPr>
                <w:b/>
              </w:rPr>
              <w:t>Lucas 7:34</w:t>
            </w:r>
          </w:p>
        </w:tc>
        <w:tc>
          <w:tcPr>
            <w:tcW w:type="dxa" w:w="2880"/>
            <w:tcW w:w="7920" w:type="dxa"/>
          </w:tcPr>
          <w:p>
            <w:r>
              <w:rPr>
                <w:b/>
              </w:rPr>
              <w:t>Ruka 7:34</w:t>
            </w:r>
          </w:p>
        </w:tc>
        <w:tc>
          <w:tcPr>
            <w:tcW w:type="dxa" w:w="2880"/>
            <w:tcW w:w="1440" w:type="dxa"/>
          </w:tcPr>
          <w:p>
            <w:pPr>
              <w:jc w:val="center"/>
            </w:pPr>
            <w:r>
              <w:rPr>
                <w:b/>
              </w:rPr>
              <w:t>OK</w:t>
            </w:r>
          </w:p>
        </w:tc>
      </w:tr>
      <w:tr>
        <w:tc>
          <w:tcPr>
            <w:tcW w:type="dxa" w:w="2880"/>
            <w:tcW w:w="7920" w:type="dxa"/>
          </w:tcPr>
          <w:p>
            <w:pPr>
              <w:spacing w:line="480" w:lineRule="auto"/>
            </w:pPr>
            <w:r>
              <w:t xml:space="preserve">Veio o </w:t>
            </w:r>
            <w:r>
              <w:rPr>
                <w:b/>
              </w:rPr>
              <w:t>Filho do Homem</w:t>
            </w:r>
            <w:r>
              <w:t>, comendo e bebendo, e vós dissestes: 'Eis um homem glutão e bebedor de vinho, amigo de cobradores de impostos e pecadores!'</w:t>
            </w:r>
          </w:p>
        </w:tc>
        <w:tc>
          <w:tcPr>
            <w:tcW w:type="dxa" w:w="2880"/>
            <w:tcW w:w="7920" w:type="dxa"/>
          </w:tcPr>
          <w:p>
            <w:pPr>
              <w:spacing w:line="480" w:lineRule="auto"/>
            </w:pPr>
            <w:r>
              <w:t>Akauya mwana we mwanarume, otchirha uye nokumwa imwemwi makamuti:´ Uri mwanarume anorhissa uye tchidhakwa tcho vinhu, chamwari we mashohere womushoho uye watadzi!´</w:t>
            </w:r>
          </w:p>
        </w:tc>
        <w:tc>
          <w:tcPr>
            <w:tcW w:type="dxa" w:w="2880"/>
            <w:vAlign w:val="center"/>
            <w:tcW w:w="1440" w:type="dxa"/>
          </w:tcPr>
          <w:p>
            <w:pPr>
              <w:jc w:val="center"/>
            </w:pPr>
            <w:r>
              <w:t>☐</w:t>
            </w:r>
          </w:p>
        </w:tc>
      </w:tr>
      <w:tr>
        <w:tc>
          <w:tcPr>
            <w:tcW w:type="dxa" w:w="2880"/>
            <w:tcW w:w="7920" w:type="dxa"/>
          </w:tcPr>
          <w:p>
            <w:r>
              <w:rPr>
                <w:b/>
              </w:rPr>
              <w:t>Lucas 19:10</w:t>
            </w:r>
          </w:p>
        </w:tc>
        <w:tc>
          <w:tcPr>
            <w:tcW w:type="dxa" w:w="2880"/>
            <w:tcW w:w="7920" w:type="dxa"/>
          </w:tcPr>
          <w:p>
            <w:r>
              <w:rPr>
                <w:b/>
              </w:rPr>
              <w:t>Ruka 19:10</w:t>
            </w:r>
          </w:p>
        </w:tc>
        <w:tc>
          <w:tcPr>
            <w:tcW w:type="dxa" w:w="2880"/>
            <w:tcW w:w="1440" w:type="dxa"/>
          </w:tcPr>
          <w:p>
            <w:pPr>
              <w:jc w:val="center"/>
            </w:pPr>
            <w:r>
              <w:rPr>
                <w:b/>
              </w:rPr>
              <w:t>OK</w:t>
            </w:r>
          </w:p>
        </w:tc>
      </w:tr>
      <w:tr>
        <w:tc>
          <w:tcPr>
            <w:tcW w:type="dxa" w:w="2880"/>
            <w:tcW w:w="7920" w:type="dxa"/>
          </w:tcPr>
          <w:p>
            <w:pPr>
              <w:spacing w:line="480" w:lineRule="auto"/>
            </w:pPr>
            <w:r>
              <w:t xml:space="preserve">Pois o </w:t>
            </w:r>
            <w:r>
              <w:rPr>
                <w:b/>
              </w:rPr>
              <w:t>Filho do Homem</w:t>
            </w:r>
            <w:r>
              <w:t xml:space="preserve"> veio para buscar e salvar os que estão perdidos”.</w:t>
            </w:r>
          </w:p>
        </w:tc>
        <w:tc>
          <w:tcPr>
            <w:tcW w:type="dxa" w:w="2880"/>
            <w:tcW w:w="7920" w:type="dxa"/>
          </w:tcPr>
          <w:p>
            <w:pPr>
              <w:spacing w:line="480" w:lineRule="auto"/>
            </w:pPr>
            <w:r>
              <w:t>Ngokuti Mwana woMunhu wakauya kotora nekuponesa anga aka tsweteka".</w:t>
            </w:r>
          </w:p>
        </w:tc>
        <w:tc>
          <w:tcPr>
            <w:tcW w:type="dxa" w:w="2880"/>
            <w:vAlign w:val="center"/>
            <w:tcW w:w="1440" w:type="dxa"/>
          </w:tcPr>
          <w:p>
            <w:pPr>
              <w:jc w:val="center"/>
            </w:pPr>
            <w:r>
              <w:t>☐</w:t>
            </w:r>
          </w:p>
        </w:tc>
      </w:tr>
      <w:tr>
        <w:tc>
          <w:tcPr>
            <w:tcW w:type="dxa" w:w="2880"/>
            <w:tcW w:w="7920" w:type="dxa"/>
          </w:tcPr>
          <w:p>
            <w:r>
              <w:rPr>
                <w:b/>
              </w:rPr>
              <w:t>Lucas 22:48</w:t>
            </w:r>
          </w:p>
        </w:tc>
        <w:tc>
          <w:tcPr>
            <w:tcW w:type="dxa" w:w="2880"/>
            <w:tcW w:w="7920" w:type="dxa"/>
          </w:tcPr>
          <w:p>
            <w:r>
              <w:rPr>
                <w:b/>
              </w:rPr>
              <w:t>Ruka 22:48</w:t>
            </w:r>
          </w:p>
        </w:tc>
        <w:tc>
          <w:tcPr>
            <w:tcW w:type="dxa" w:w="2880"/>
            <w:tcW w:w="1440" w:type="dxa"/>
          </w:tcPr>
          <w:p>
            <w:pPr>
              <w:jc w:val="center"/>
            </w:pPr>
            <w:r>
              <w:rPr>
                <w:b/>
              </w:rPr>
              <w:t>OK</w:t>
            </w:r>
          </w:p>
        </w:tc>
      </w:tr>
      <w:tr>
        <w:tc>
          <w:tcPr>
            <w:tcW w:type="dxa" w:w="2880"/>
            <w:tcW w:w="7920" w:type="dxa"/>
          </w:tcPr>
          <w:p>
            <w:pPr>
              <w:spacing w:line="480" w:lineRule="auto"/>
            </w:pPr>
            <w:r>
              <w:t xml:space="preserve">mas Jesus lhe disse: "Judas, tu estás traindo o </w:t>
            </w:r>
            <w:r>
              <w:rPr>
                <w:b/>
              </w:rPr>
              <w:t>Filho do Homem</w:t>
            </w:r>
            <w:r>
              <w:t xml:space="preserve"> com um beijo?".</w:t>
            </w:r>
          </w:p>
        </w:tc>
        <w:tc>
          <w:tcPr>
            <w:tcW w:type="dxa" w:w="2880"/>
            <w:tcW w:w="7920" w:type="dxa"/>
          </w:tcPr>
          <w:p>
            <w:pPr>
              <w:spacing w:line="480" w:lineRule="auto"/>
            </w:pPr>
            <w:r>
              <w:t>Uye Djesu wakamubvundza, Djuda utchatengesa mwana wo mawanarume no tswodho norimwe ?</w:t>
            </w:r>
          </w:p>
        </w:tc>
        <w:tc>
          <w:tcPr>
            <w:tcW w:type="dxa" w:w="2880"/>
            <w:vAlign w:val="center"/>
            <w:tcW w:w="1440" w:type="dxa"/>
          </w:tcPr>
          <w:p>
            <w:pPr>
              <w:jc w:val="center"/>
            </w:pPr>
            <w:r>
              <w:t>☐</w:t>
            </w:r>
          </w:p>
        </w:tc>
      </w:tr>
      <w:tr>
        <w:tc>
          <w:tcPr>
            <w:tcW w:type="dxa" w:w="2880"/>
            <w:tcW w:w="7920" w:type="dxa"/>
          </w:tcPr>
          <w:p>
            <w:r>
              <w:rPr>
                <w:b/>
              </w:rPr>
              <w:t>João 3:14</w:t>
            </w:r>
          </w:p>
        </w:tc>
        <w:tc>
          <w:tcPr>
            <w:tcW w:type="dxa" w:w="2880"/>
            <w:tcW w:w="7920" w:type="dxa"/>
          </w:tcPr>
          <w:p>
            <w:r>
              <w:rPr>
                <w:b/>
              </w:rPr>
              <w:t>Juao 3:14</w:t>
            </w:r>
          </w:p>
        </w:tc>
        <w:tc>
          <w:tcPr>
            <w:tcW w:type="dxa" w:w="2880"/>
            <w:tcW w:w="1440" w:type="dxa"/>
          </w:tcPr>
          <w:p>
            <w:pPr>
              <w:jc w:val="center"/>
            </w:pPr>
            <w:r>
              <w:rPr>
                <w:b/>
              </w:rPr>
              <w:t>OK</w:t>
            </w:r>
          </w:p>
        </w:tc>
      </w:tr>
      <w:tr>
        <w:tc>
          <w:tcPr>
            <w:tcW w:type="dxa" w:w="2880"/>
            <w:tcW w:w="7920" w:type="dxa"/>
          </w:tcPr>
          <w:p>
            <w:pPr>
              <w:spacing w:line="480" w:lineRule="auto"/>
            </w:pPr>
            <w:r>
              <w:t xml:space="preserve">Assim como Moisés levantou a serpente no deserto, o </w:t>
            </w:r>
            <w:r>
              <w:rPr>
                <w:b/>
              </w:rPr>
              <w:t>Filho do Homem</w:t>
            </w:r>
            <w:r>
              <w:t xml:space="preserve"> deverá ser levantado,</w:t>
            </w:r>
          </w:p>
        </w:tc>
        <w:tc>
          <w:tcPr>
            <w:tcW w:type="dxa" w:w="2880"/>
            <w:tcW w:w="7920" w:type="dxa"/>
          </w:tcPr>
          <w:p>
            <w:pPr>
              <w:spacing w:line="480" w:lineRule="auto"/>
            </w:pPr>
            <w:r>
              <w:t>Ese ninga Mozisi adamusa nyoka murusele, nadyali zvinadikana Mwana wamunhu kuti atoliwe,</w:t>
            </w:r>
          </w:p>
        </w:tc>
        <w:tc>
          <w:tcPr>
            <w:tcW w:type="dxa" w:w="2880"/>
            <w:vAlign w:val="center"/>
            <w:tcW w:w="1440" w:type="dxa"/>
          </w:tcPr>
          <w:p>
            <w:pPr>
              <w:jc w:val="center"/>
            </w:pPr>
            <w:r>
              <w:t>☐</w:t>
            </w:r>
          </w:p>
        </w:tc>
      </w:tr>
      <w:tr>
        <w:tc>
          <w:tcPr>
            <w:tcW w:type="dxa" w:w="2880"/>
            <w:tcW w:w="7920" w:type="dxa"/>
          </w:tcPr>
          <w:p>
            <w:r>
              <w:rPr>
                <w:b/>
              </w:rPr>
              <w:t>João 12:34</w:t>
            </w:r>
          </w:p>
        </w:tc>
        <w:tc>
          <w:tcPr>
            <w:tcW w:type="dxa" w:w="2880"/>
            <w:tcW w:w="7920" w:type="dxa"/>
          </w:tcPr>
          <w:p>
            <w:r>
              <w:rPr>
                <w:b/>
              </w:rPr>
              <w:t>Juao 12:34</w:t>
            </w:r>
          </w:p>
        </w:tc>
        <w:tc>
          <w:tcPr>
            <w:tcW w:type="dxa" w:w="2880"/>
            <w:tcW w:w="1440" w:type="dxa"/>
          </w:tcPr>
          <w:p>
            <w:pPr>
              <w:jc w:val="center"/>
            </w:pPr>
            <w:r>
              <w:rPr>
                <w:b/>
              </w:rPr>
              <w:t>OK</w:t>
            </w:r>
          </w:p>
        </w:tc>
      </w:tr>
      <w:tr>
        <w:tc>
          <w:tcPr>
            <w:tcW w:type="dxa" w:w="2880"/>
            <w:tcW w:w="7920" w:type="dxa"/>
          </w:tcPr>
          <w:p>
            <w:pPr>
              <w:spacing w:line="480" w:lineRule="auto"/>
            </w:pPr>
            <w:r>
              <w:t xml:space="preserve">A multidão Lhe respondeu: "Nós temos ouvido da Lei que o Cristo permanece para sempre. Como Tu dizes: 'O </w:t>
            </w:r>
            <w:r>
              <w:rPr>
                <w:b/>
              </w:rPr>
              <w:t>Filho do Homem</w:t>
            </w:r>
            <w:r>
              <w:t xml:space="preserve"> será levantado?'. Quem é Este </w:t>
            </w:r>
            <w:r>
              <w:rPr>
                <w:b/>
              </w:rPr>
              <w:t>Filho do Homem</w:t>
            </w:r>
            <w:r>
              <w:t>?".</w:t>
            </w:r>
          </w:p>
        </w:tc>
        <w:tc>
          <w:tcPr>
            <w:tcW w:type="dxa" w:w="2880"/>
            <w:tcW w:w="7920" w:type="dxa"/>
          </w:tcPr>
          <w:p>
            <w:pPr>
              <w:spacing w:line="480" w:lineRule="auto"/>
            </w:pPr>
            <w:r>
              <w:t>Ruginji rakaMudhaira: " Isusu tinosozwa nemutemo kuti Kirisitu azofi. Ngei iwewe Unoti: Mwana weMunhu atchasimudzirwa? Ndiani Yena Mwana weMunhu?"</w:t>
            </w:r>
          </w:p>
        </w:tc>
        <w:tc>
          <w:tcPr>
            <w:tcW w:type="dxa" w:w="2880"/>
            <w:vAlign w:val="center"/>
            <w:tcW w:w="1440" w:type="dxa"/>
          </w:tcPr>
          <w:p>
            <w:pPr>
              <w:jc w:val="center"/>
            </w:pPr>
            <w:r>
              <w:t>☐</w:t>
            </w:r>
          </w:p>
        </w:tc>
      </w:tr>
      <w:tr>
        <w:tc>
          <w:tcPr>
            <w:tcW w:type="dxa" w:w="2880"/>
            <w:tcW w:w="7920" w:type="dxa"/>
          </w:tcPr>
          <w:p>
            <w:r>
              <w:rPr>
                <w:b/>
              </w:rPr>
              <w:t>Atos 7:56</w:t>
            </w:r>
          </w:p>
        </w:tc>
        <w:tc>
          <w:tcPr>
            <w:tcW w:type="dxa" w:w="2880"/>
            <w:tcW w:w="7920" w:type="dxa"/>
          </w:tcPr>
          <w:p>
            <w:r>
              <w:rPr>
                <w:b/>
              </w:rPr>
              <w:t>Zwiito zwewapostori 7:56</w:t>
            </w:r>
          </w:p>
        </w:tc>
        <w:tc>
          <w:tcPr>
            <w:tcW w:type="dxa" w:w="2880"/>
            <w:tcW w:w="1440" w:type="dxa"/>
          </w:tcPr>
          <w:p>
            <w:pPr>
              <w:jc w:val="center"/>
            </w:pPr>
            <w:r>
              <w:rPr>
                <w:b/>
              </w:rPr>
              <w:t>OK</w:t>
            </w:r>
          </w:p>
        </w:tc>
      </w:tr>
      <w:tr>
        <w:tc>
          <w:tcPr>
            <w:tcW w:type="dxa" w:w="2880"/>
            <w:tcW w:w="7920" w:type="dxa"/>
          </w:tcPr>
          <w:p>
            <w:pPr>
              <w:spacing w:line="480" w:lineRule="auto"/>
            </w:pPr>
            <w:r>
              <w:t xml:space="preserve">Estêvão disse: "Olhem, vejo os céus abertos, e o </w:t>
            </w:r>
            <w:r>
              <w:rPr>
                <w:b/>
              </w:rPr>
              <w:t>Filho do Homem</w:t>
            </w:r>
            <w:r>
              <w:t xml:space="preserve"> em pé à mão direita de Deus".</w:t>
            </w:r>
          </w:p>
        </w:tc>
        <w:tc>
          <w:tcPr>
            <w:tcW w:type="dxa" w:w="2880"/>
            <w:tcW w:w="7920" w:type="dxa"/>
          </w:tcPr>
          <w:p>
            <w:pPr>
              <w:spacing w:line="480" w:lineRule="auto"/>
            </w:pPr>
            <w:r>
              <w:t>Uye wakati: Ndirikuwona Dhenga rakazaruka, ne Mwana we murume, ari ku murhyo Mwari.</w:t>
            </w:r>
          </w:p>
        </w:tc>
        <w:tc>
          <w:tcPr>
            <w:tcW w:type="dxa" w:w="2880"/>
            <w:vAlign w:val="center"/>
            <w:tcW w:w="1440" w:type="dxa"/>
          </w:tcPr>
          <w:p>
            <w:pPr>
              <w:jc w:val="center"/>
            </w:pPr>
            <w:r>
              <w:t>☐</w:t>
            </w:r>
          </w:p>
        </w:tc>
      </w:tr>
      <w:tr>
        <w:tc>
          <w:tcPr>
            <w:tcW w:type="dxa" w:w="2880"/>
            <w:tcW w:w="7920" w:type="dxa"/>
          </w:tcPr>
          <w:p>
            <w:r>
              <w:rPr>
                <w:b/>
              </w:rPr>
              <w:t>Apocalipse 1:13</w:t>
            </w:r>
          </w:p>
        </w:tc>
        <w:tc>
          <w:tcPr>
            <w:tcW w:type="dxa" w:w="2880"/>
            <w:tcW w:w="7920" w:type="dxa"/>
          </w:tcPr>
          <w:p>
            <w:r>
              <w:rPr>
                <w:b/>
              </w:rPr>
              <w:t>Zvakadhudzirwa 1:13</w:t>
            </w:r>
          </w:p>
        </w:tc>
        <w:tc>
          <w:tcPr>
            <w:tcW w:type="dxa" w:w="2880"/>
            <w:tcW w:w="1440" w:type="dxa"/>
          </w:tcPr>
          <w:p>
            <w:pPr>
              <w:jc w:val="center"/>
            </w:pPr>
            <w:r>
              <w:rPr>
                <w:b/>
              </w:rPr>
              <w:t>OK</w:t>
            </w:r>
          </w:p>
        </w:tc>
      </w:tr>
      <w:tr>
        <w:tc>
          <w:tcPr>
            <w:tcW w:type="dxa" w:w="2880"/>
            <w:tcW w:w="7920" w:type="dxa"/>
          </w:tcPr>
          <w:p>
            <w:pPr>
              <w:spacing w:line="480" w:lineRule="auto"/>
            </w:pPr>
            <w:r>
              <w:t xml:space="preserve">No meio dos candeeiros, havia um como o </w:t>
            </w:r>
            <w:r>
              <w:rPr>
                <w:b/>
              </w:rPr>
              <w:t>Filho do Homem</w:t>
            </w:r>
            <w:r>
              <w:t xml:space="preserve"> que vestia um longo manto, que Lhe chegava aos pés, e um cinto de ouro ao redor de Seu peito.</w:t>
            </w:r>
          </w:p>
        </w:tc>
        <w:tc>
          <w:tcPr>
            <w:tcW w:type="dxa" w:w="2880"/>
            <w:tcW w:w="7920" w:type="dxa"/>
          </w:tcPr>
          <w:p>
            <w:pPr>
              <w:spacing w:line="480" w:lineRule="auto"/>
            </w:pPr>
            <w:r>
              <w:t>Pakati perampi idzi, panga pane umwe wanga akaita ingana mwana we munhu wakapfeka burengeti rakarebha raimugumira mumurenje nemutcheka we gorodi, wakapoteredza padhiti rake.</w:t>
            </w:r>
          </w:p>
        </w:tc>
        <w:tc>
          <w:tcPr>
            <w:tcW w:type="dxa" w:w="2880"/>
            <w:vAlign w:val="center"/>
            <w:tcW w:w="1440" w:type="dxa"/>
          </w:tcPr>
          <w:p>
            <w:pPr>
              <w:jc w:val="center"/>
            </w:pPr>
            <w:r>
              <w:t>☐</w:t>
            </w:r>
          </w:p>
        </w:tc>
      </w:tr>
      <w:tr>
        <w:tc>
          <w:tcPr>
            <w:tcW w:type="dxa" w:w="2880"/>
            <w:tcW w:w="7920" w:type="dxa"/>
          </w:tcPr>
          <w:p>
            <w:r>
              <w:rPr>
                <w:b/>
              </w:rPr>
              <w:t>Apocalipse 14:14</w:t>
            </w:r>
          </w:p>
        </w:tc>
        <w:tc>
          <w:tcPr>
            <w:tcW w:type="dxa" w:w="2880"/>
            <w:tcW w:w="7920" w:type="dxa"/>
          </w:tcPr>
          <w:p>
            <w:r>
              <w:rPr>
                <w:b/>
              </w:rPr>
              <w:t>Zvakadhudzirwa 14:14</w:t>
            </w:r>
          </w:p>
        </w:tc>
        <w:tc>
          <w:tcPr>
            <w:tcW w:type="dxa" w:w="2880"/>
            <w:tcW w:w="1440" w:type="dxa"/>
          </w:tcPr>
          <w:p>
            <w:pPr>
              <w:jc w:val="center"/>
            </w:pPr>
            <w:r>
              <w:rPr>
                <w:b/>
              </w:rPr>
              <w:t>OK</w:t>
            </w:r>
          </w:p>
        </w:tc>
      </w:tr>
      <w:tr>
        <w:tc>
          <w:tcPr>
            <w:tcW w:type="dxa" w:w="2880"/>
            <w:tcW w:w="7920" w:type="dxa"/>
          </w:tcPr>
          <w:p>
            <w:pPr>
              <w:spacing w:line="480" w:lineRule="auto"/>
            </w:pPr>
            <w:r>
              <w:t>Olhei, e havia uma nuvem branca e, assentado sobre a nuvem, um semelhante a filho de homem. Ele tinha uma coroa de ouro em sua cabeça e uma foice afiada em sua mão.</w:t>
            </w:r>
          </w:p>
        </w:tc>
        <w:tc>
          <w:tcPr>
            <w:tcW w:type="dxa" w:w="2880"/>
            <w:tcW w:w="7920" w:type="dxa"/>
          </w:tcPr>
          <w:p>
            <w:pPr>
              <w:spacing w:line="480" w:lineRule="auto"/>
            </w:pPr>
            <w:r>
              <w:t>Ndakaningisa, uye kwaka kuri ne makuta ekutchena uye, akagara pamusoro pemakuta, umwe akatodzana se mwana we munhu. Iyena anga ari hata ye siriva pamjsoro pake uye ne foisi yaka rodzerwha pamoko pake.</w:t>
            </w:r>
          </w:p>
        </w:tc>
        <w:tc>
          <w:tcPr>
            <w:tcW w:type="dxa" w:w="2880"/>
            <w:vAlign w:val="center"/>
            <w:tcW w:w="1440" w:type="dxa"/>
          </w:tcPr>
          <w:p>
            <w:pPr>
              <w:jc w:val="center"/>
            </w:pPr>
            <w:r>
              <w:t>☐</w:t>
            </w:r>
          </w:p>
        </w:tc>
      </w:tr>
    </w:tbl>
    <w:p>
      <w:pPr>
        <w:pStyle w:val="Heading1"/>
        <w:spacing w:before="0"/>
      </w:pPr>
      <w:r>
        <w:t>alma (G5590)</w:t>
      </w:r>
    </w:p>
    <w:p>
      <w:r/>
      <w:r>
        <w:t>Esta palavra pode significar:</w:t>
      </w:r>
      <w:r/>
      <w:r/>
    </w:p>
    <w:p>
      <w:pPr>
        <w:pStyle w:val="ListBullet"/>
        <w:spacing w:line="240" w:lineRule="auto"/>
        <w:ind w:left="720"/>
      </w:pPr>
      <w:r/>
      <w:r>
        <w:t>Uma parte de uma pessoa que não pode ser vista, mas que a torna viva.</w:t>
      </w:r>
      <w:r/>
    </w:p>
    <w:p>
      <w:pPr>
        <w:pStyle w:val="ListBullet"/>
        <w:spacing w:line="240" w:lineRule="auto"/>
        <w:ind w:left="720"/>
      </w:pPr>
      <w:r/>
      <w:r>
        <w:t>Mente.</w:t>
      </w:r>
      <w:r/>
    </w:p>
    <w:p>
      <w:pPr>
        <w:pStyle w:val="ListBullet"/>
        <w:spacing w:line="240" w:lineRule="auto"/>
        <w:ind w:left="720"/>
      </w:pPr>
      <w:r/>
      <w:r>
        <w:t>Coração.</w:t>
      </w:r>
      <w:r/>
    </w:p>
    <w:p>
      <w:pPr>
        <w:pStyle w:val="ListBullet"/>
        <w:spacing w:line="240" w:lineRule="auto"/>
        <w:ind w:left="720"/>
      </w:pPr>
      <w:r/>
      <w:r>
        <w:t>Vida.</w:t>
      </w:r>
      <w:r/>
    </w:p>
    <w:p>
      <w:pPr>
        <w:pStyle w:val="ListBullet"/>
        <w:spacing w:line="240" w:lineRule="auto" w:after="0"/>
        <w:ind w:left="720"/>
      </w:pPr>
      <w:r/>
      <w:r>
        <w:t>Uma pessoa ou ser humano.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10:28</w:t>
            </w:r>
          </w:p>
        </w:tc>
        <w:tc>
          <w:tcPr>
            <w:tcW w:type="dxa" w:w="2880"/>
            <w:tcW w:w="7920" w:type="dxa"/>
          </w:tcPr>
          <w:p>
            <w:r>
              <w:rPr>
                <w:b/>
              </w:rPr>
              <w:t>Mateu 10:28</w:t>
            </w:r>
          </w:p>
        </w:tc>
        <w:tc>
          <w:tcPr>
            <w:tcW w:type="dxa" w:w="2880"/>
            <w:tcW w:w="1440" w:type="dxa"/>
          </w:tcPr>
          <w:p>
            <w:pPr>
              <w:jc w:val="center"/>
            </w:pPr>
            <w:r>
              <w:rPr>
                <w:b/>
              </w:rPr>
              <w:t>OK</w:t>
            </w:r>
          </w:p>
        </w:tc>
      </w:tr>
      <w:tr>
        <w:tc>
          <w:tcPr>
            <w:tcW w:type="dxa" w:w="2880"/>
            <w:tcW w:w="7920" w:type="dxa"/>
          </w:tcPr>
          <w:p>
            <w:pPr>
              <w:spacing w:line="480" w:lineRule="auto"/>
            </w:pPr>
            <w:r>
              <w:t xml:space="preserve">Não tenhais medo daqueles que matam o corpo, mas não conseguem matar a </w:t>
            </w:r>
            <w:r>
              <w:rPr>
                <w:b/>
              </w:rPr>
              <w:t>alma</w:t>
            </w:r>
            <w:r>
              <w:t xml:space="preserve">. Ao invés disso, temei Aquele que pode destruir tanto a </w:t>
            </w:r>
            <w:r>
              <w:rPr>
                <w:b/>
              </w:rPr>
              <w:t>alma</w:t>
            </w:r>
            <w:r>
              <w:t xml:space="preserve"> quanto o corpo no inferno.</w:t>
            </w:r>
          </w:p>
        </w:tc>
        <w:tc>
          <w:tcPr>
            <w:tcW w:type="dxa" w:w="2880"/>
            <w:tcW w:w="7920" w:type="dxa"/>
          </w:tcPr>
          <w:p>
            <w:pPr>
              <w:spacing w:line="480" w:lineRule="auto"/>
            </w:pPr>
            <w:r>
              <w:t>Musathiya kunoaya anouraya mwiri, asi akwanisi kuraya mwiya. kundze kwazvo ithyai kuneuya anokwanisa kuphutsa mwiya pamwepo nonhyama mugenhena.</w:t>
            </w:r>
          </w:p>
        </w:tc>
        <w:tc>
          <w:tcPr>
            <w:tcW w:type="dxa" w:w="2880"/>
            <w:vAlign w:val="center"/>
            <w:tcW w:w="1440" w:type="dxa"/>
          </w:tcPr>
          <w:p>
            <w:pPr>
              <w:jc w:val="center"/>
            </w:pPr>
            <w:r>
              <w:t>☐</w:t>
            </w:r>
          </w:p>
        </w:tc>
      </w:tr>
      <w:tr>
        <w:tc>
          <w:tcPr>
            <w:tcW w:type="dxa" w:w="2880"/>
            <w:tcW w:w="7920" w:type="dxa"/>
          </w:tcPr>
          <w:p>
            <w:r>
              <w:rPr>
                <w:b/>
              </w:rPr>
              <w:t>Marcos 12:30</w:t>
            </w:r>
          </w:p>
        </w:tc>
        <w:tc>
          <w:tcPr>
            <w:tcW w:type="dxa" w:w="2880"/>
            <w:tcW w:w="7920" w:type="dxa"/>
          </w:tcPr>
          <w:p>
            <w:r>
              <w:rPr>
                <w:b/>
              </w:rPr>
              <w:t>Marko 12:30</w:t>
            </w:r>
          </w:p>
        </w:tc>
        <w:tc>
          <w:tcPr>
            <w:tcW w:type="dxa" w:w="2880"/>
            <w:tcW w:w="1440" w:type="dxa"/>
          </w:tcPr>
          <w:p>
            <w:pPr>
              <w:jc w:val="center"/>
            </w:pPr>
            <w:r>
              <w:rPr>
                <w:b/>
              </w:rPr>
              <w:t>OK</w:t>
            </w:r>
          </w:p>
        </w:tc>
      </w:tr>
      <w:tr>
        <w:tc>
          <w:tcPr>
            <w:tcW w:type="dxa" w:w="2880"/>
            <w:tcW w:w="7920" w:type="dxa"/>
          </w:tcPr>
          <w:p>
            <w:pPr>
              <w:spacing w:line="480" w:lineRule="auto"/>
            </w:pPr>
            <w:r>
              <w:t xml:space="preserve">Amarás, pois, o Senhor teu Deus, com todo o teu coração, com toda a tua </w:t>
            </w:r>
            <w:r>
              <w:rPr>
                <w:b/>
              </w:rPr>
              <w:t>alma</w:t>
            </w:r>
            <w:r>
              <w:t>, com todo o teu entendimento, e com todas as tuas forças'.</w:t>
            </w:r>
          </w:p>
        </w:tc>
        <w:tc>
          <w:tcPr>
            <w:tcW w:type="dxa" w:w="2880"/>
            <w:tcW w:w="7920" w:type="dxa"/>
          </w:tcPr>
          <w:p>
            <w:pPr>
              <w:spacing w:line="480" w:lineRule="auto"/>
            </w:pPr>
            <w:r>
              <w:t>Idha Ishe Mwari wako nomoyo wako wese, nounhu wako wese, noruzio rako rese, nosimba rako rese,"</w:t>
            </w:r>
          </w:p>
        </w:tc>
        <w:tc>
          <w:tcPr>
            <w:tcW w:type="dxa" w:w="2880"/>
            <w:vAlign w:val="center"/>
            <w:tcW w:w="1440" w:type="dxa"/>
          </w:tcPr>
          <w:p>
            <w:pPr>
              <w:jc w:val="center"/>
            </w:pPr>
            <w:r>
              <w:t>☐</w:t>
            </w:r>
          </w:p>
        </w:tc>
      </w:tr>
      <w:tr>
        <w:tc>
          <w:tcPr>
            <w:tcW w:type="dxa" w:w="2880"/>
            <w:tcW w:w="7920" w:type="dxa"/>
          </w:tcPr>
          <w:p>
            <w:r>
              <w:rPr>
                <w:b/>
              </w:rPr>
              <w:t>Lucas 12:20</w:t>
            </w:r>
          </w:p>
        </w:tc>
        <w:tc>
          <w:tcPr>
            <w:tcW w:type="dxa" w:w="2880"/>
            <w:tcW w:w="7920" w:type="dxa"/>
          </w:tcPr>
          <w:p>
            <w:r>
              <w:rPr>
                <w:b/>
              </w:rPr>
              <w:t>Ruka 12:20</w:t>
            </w:r>
          </w:p>
        </w:tc>
        <w:tc>
          <w:tcPr>
            <w:tcW w:type="dxa" w:w="2880"/>
            <w:tcW w:w="1440" w:type="dxa"/>
          </w:tcPr>
          <w:p>
            <w:pPr>
              <w:jc w:val="center"/>
            </w:pPr>
            <w:r>
              <w:rPr>
                <w:b/>
              </w:rPr>
              <w:t>OK</w:t>
            </w:r>
          </w:p>
        </w:tc>
      </w:tr>
      <w:tr>
        <w:tc>
          <w:tcPr>
            <w:tcW w:type="dxa" w:w="2880"/>
            <w:tcW w:w="7920" w:type="dxa"/>
          </w:tcPr>
          <w:p>
            <w:pPr>
              <w:spacing w:line="480" w:lineRule="auto"/>
            </w:pPr>
            <w:r>
              <w:t xml:space="preserve">Mas Deus disse a ele: 'Louco! Esta noite te pedirão a tua </w:t>
            </w:r>
            <w:r>
              <w:rPr>
                <w:b/>
              </w:rPr>
              <w:t>alma</w:t>
            </w:r>
            <w:r>
              <w:t xml:space="preserve"> e o que tens preparado, para quem será?'.</w:t>
            </w:r>
          </w:p>
        </w:tc>
        <w:tc>
          <w:tcPr>
            <w:tcW w:type="dxa" w:w="2880"/>
            <w:tcW w:w="7920" w:type="dxa"/>
          </w:tcPr>
          <w:p>
            <w:pPr>
              <w:spacing w:line="480" w:lineRule="auto"/>
            </w:pPr>
            <w:r>
              <w:t>Asi Mwari wakati kuna iyena: 'Mbhenzi! Usikuuno watshakumbira mweya wako uye zwawagadzirira, zwitshawe zwani?'.</w:t>
            </w:r>
          </w:p>
        </w:tc>
        <w:tc>
          <w:tcPr>
            <w:tcW w:type="dxa" w:w="2880"/>
            <w:vAlign w:val="center"/>
            <w:tcW w:w="1440" w:type="dxa"/>
          </w:tcPr>
          <w:p>
            <w:pPr>
              <w:jc w:val="center"/>
            </w:pPr>
            <w:r>
              <w:t>☐</w:t>
            </w:r>
          </w:p>
        </w:tc>
      </w:tr>
      <w:tr>
        <w:tc>
          <w:tcPr>
            <w:tcW w:type="dxa" w:w="2880"/>
            <w:tcW w:w="7920" w:type="dxa"/>
          </w:tcPr>
          <w:p>
            <w:r>
              <w:rPr>
                <w:b/>
              </w:rPr>
              <w:t>João 12:27</w:t>
            </w:r>
          </w:p>
        </w:tc>
        <w:tc>
          <w:tcPr>
            <w:tcW w:type="dxa" w:w="2880"/>
            <w:tcW w:w="7920" w:type="dxa"/>
          </w:tcPr>
          <w:p>
            <w:r>
              <w:rPr>
                <w:b/>
              </w:rPr>
              <w:t>Juao 12:27</w:t>
            </w:r>
          </w:p>
        </w:tc>
        <w:tc>
          <w:tcPr>
            <w:tcW w:type="dxa" w:w="2880"/>
            <w:tcW w:w="1440" w:type="dxa"/>
          </w:tcPr>
          <w:p>
            <w:pPr>
              <w:jc w:val="center"/>
            </w:pPr>
            <w:r>
              <w:rPr>
                <w:b/>
              </w:rPr>
              <w:t>OK</w:t>
            </w:r>
          </w:p>
        </w:tc>
      </w:tr>
      <w:tr>
        <w:tc>
          <w:tcPr>
            <w:tcW w:type="dxa" w:w="2880"/>
            <w:tcW w:w="7920" w:type="dxa"/>
          </w:tcPr>
          <w:p>
            <w:pPr>
              <w:spacing w:line="480" w:lineRule="auto"/>
            </w:pPr>
            <w:r>
              <w:t xml:space="preserve">Agora, minha </w:t>
            </w:r>
            <w:r>
              <w:rPr>
                <w:b/>
              </w:rPr>
              <w:t>alma</w:t>
            </w:r>
            <w:r>
              <w:t xml:space="preserve"> está angustiada. E o que direi? 'Pai, salva-Me desta hora’?’ Mas por isso vim, para esta hora.</w:t>
            </w:r>
          </w:p>
        </w:tc>
        <w:tc>
          <w:tcPr>
            <w:tcW w:type="dxa" w:w="2880"/>
            <w:tcW w:w="7920" w:type="dxa"/>
          </w:tcPr>
          <w:p>
            <w:pPr>
              <w:spacing w:line="480" w:lineRule="auto"/>
            </w:pPr>
            <w:r>
              <w:t>Zvino mweya Wangu watsukwara. Uye ndotii? Bhabha ndinunurei panguwa iyi? Asi ndakuzira nguwa yeneyo mesmo.</w:t>
            </w:r>
          </w:p>
        </w:tc>
        <w:tc>
          <w:tcPr>
            <w:tcW w:type="dxa" w:w="2880"/>
            <w:vAlign w:val="center"/>
            <w:tcW w:w="1440" w:type="dxa"/>
          </w:tcPr>
          <w:p>
            <w:pPr>
              <w:jc w:val="center"/>
            </w:pPr>
            <w:r>
              <w:t>☐</w:t>
            </w:r>
          </w:p>
        </w:tc>
      </w:tr>
      <w:tr>
        <w:tc>
          <w:tcPr>
            <w:tcW w:type="dxa" w:w="2880"/>
            <w:tcW w:w="7920" w:type="dxa"/>
          </w:tcPr>
          <w:p>
            <w:r>
              <w:rPr>
                <w:b/>
              </w:rPr>
              <w:t>Atos 2:27</w:t>
            </w:r>
          </w:p>
        </w:tc>
        <w:tc>
          <w:tcPr>
            <w:tcW w:type="dxa" w:w="2880"/>
            <w:tcW w:w="7920" w:type="dxa"/>
          </w:tcPr>
          <w:p>
            <w:r>
              <w:rPr>
                <w:b/>
              </w:rPr>
              <w:t>Zwiito zwewapostori 2:27</w:t>
            </w:r>
          </w:p>
        </w:tc>
        <w:tc>
          <w:tcPr>
            <w:tcW w:type="dxa" w:w="2880"/>
            <w:tcW w:w="1440" w:type="dxa"/>
          </w:tcPr>
          <w:p>
            <w:pPr>
              <w:jc w:val="center"/>
            </w:pPr>
            <w:r>
              <w:rPr>
                <w:b/>
              </w:rPr>
              <w:t>OK</w:t>
            </w:r>
          </w:p>
        </w:tc>
      </w:tr>
      <w:tr>
        <w:tc>
          <w:tcPr>
            <w:tcW w:type="dxa" w:w="2880"/>
            <w:tcW w:w="7920" w:type="dxa"/>
          </w:tcPr>
          <w:p>
            <w:pPr>
              <w:spacing w:line="480" w:lineRule="auto"/>
            </w:pPr>
            <w:r>
              <w:t xml:space="preserve">Pois não abandonarás minha </w:t>
            </w:r>
            <w:r>
              <w:rPr>
                <w:b/>
              </w:rPr>
              <w:t>alma</w:t>
            </w:r>
            <w:r>
              <w:t xml:space="preserve"> no Hades, nem permitirás que o Teu Santo sofra corrupção.</w:t>
            </w:r>
          </w:p>
        </w:tc>
        <w:tc>
          <w:tcPr>
            <w:tcW w:type="dxa" w:w="2880"/>
            <w:tcW w:w="7920" w:type="dxa"/>
          </w:tcPr>
          <w:p>
            <w:pPr>
              <w:spacing w:line="480" w:lineRule="auto"/>
            </w:pPr>
            <w:r>
              <w:t>Nekudharo iwewe auzosi mudzimo wangu munyika yewafi, ayazo pereki mutswene wake, kuti ayone kuwora mustivumba.</w:t>
            </w:r>
          </w:p>
        </w:tc>
        <w:tc>
          <w:tcPr>
            <w:tcW w:type="dxa" w:w="2880"/>
            <w:vAlign w:val="center"/>
            <w:tcW w:w="1440" w:type="dxa"/>
          </w:tcPr>
          <w:p>
            <w:pPr>
              <w:jc w:val="center"/>
            </w:pPr>
            <w:r>
              <w:t>☐</w:t>
            </w:r>
          </w:p>
        </w:tc>
      </w:tr>
      <w:tr>
        <w:tc>
          <w:tcPr>
            <w:tcW w:type="dxa" w:w="2880"/>
            <w:tcW w:w="7920" w:type="dxa"/>
          </w:tcPr>
          <w:p>
            <w:r>
              <w:rPr>
                <w:b/>
              </w:rPr>
              <w:t>Romanos 2:9</w:t>
            </w:r>
          </w:p>
        </w:tc>
        <w:tc>
          <w:tcPr>
            <w:tcW w:type="dxa" w:w="2880"/>
            <w:tcW w:w="7920" w:type="dxa"/>
          </w:tcPr>
          <w:p>
            <w:r>
              <w:rPr>
                <w:b/>
              </w:rPr>
              <w:t>Waroma 2:9</w:t>
            </w:r>
          </w:p>
        </w:tc>
        <w:tc>
          <w:tcPr>
            <w:tcW w:type="dxa" w:w="2880"/>
            <w:tcW w:w="1440" w:type="dxa"/>
          </w:tcPr>
          <w:p>
            <w:pPr>
              <w:jc w:val="center"/>
            </w:pPr>
            <w:r>
              <w:rPr>
                <w:b/>
              </w:rPr>
              <w:t>OK</w:t>
            </w:r>
          </w:p>
        </w:tc>
      </w:tr>
      <w:tr>
        <w:tc>
          <w:tcPr>
            <w:tcW w:type="dxa" w:w="2880"/>
            <w:tcW w:w="7920" w:type="dxa"/>
          </w:tcPr>
          <w:p>
            <w:pPr>
              <w:spacing w:line="480" w:lineRule="auto"/>
            </w:pPr>
            <w:r>
              <w:t xml:space="preserve">Deus trará tribulação e sofrimento a toda </w:t>
            </w:r>
            <w:r>
              <w:rPr>
                <w:b/>
              </w:rPr>
              <w:t>alma</w:t>
            </w:r>
            <w:r>
              <w:t xml:space="preserve"> humana que praticou o mal, primeiro ao judeu e também ao grego.</w:t>
            </w:r>
          </w:p>
        </w:tc>
        <w:tc>
          <w:tcPr>
            <w:tcW w:type="dxa" w:w="2880"/>
            <w:tcW w:w="7920" w:type="dxa"/>
          </w:tcPr>
          <w:p>
            <w:pPr>
              <w:spacing w:line="480" w:lineRule="auto"/>
            </w:pPr>
            <w:r>
              <w:t>Mwari atchatumira matabudziko noku netseka, kuno ese anoita zvakashata, pokutanga kuno madjuda uye kuno magerego.</w:t>
            </w:r>
          </w:p>
        </w:tc>
        <w:tc>
          <w:tcPr>
            <w:tcW w:type="dxa" w:w="2880"/>
            <w:vAlign w:val="center"/>
            <w:tcW w:w="1440" w:type="dxa"/>
          </w:tcPr>
          <w:p>
            <w:pPr>
              <w:jc w:val="center"/>
            </w:pPr>
            <w:r>
              <w:t>☐</w:t>
            </w:r>
          </w:p>
        </w:tc>
      </w:tr>
      <w:tr>
        <w:tc>
          <w:tcPr>
            <w:tcW w:type="dxa" w:w="2880"/>
            <w:tcW w:w="7920" w:type="dxa"/>
          </w:tcPr>
          <w:p>
            <w:r>
              <w:rPr>
                <w:b/>
              </w:rPr>
              <w:t>1 Coríntios 15:45</w:t>
            </w:r>
          </w:p>
        </w:tc>
        <w:tc>
          <w:tcPr>
            <w:tcW w:type="dxa" w:w="2880"/>
            <w:tcW w:w="7920" w:type="dxa"/>
          </w:tcPr>
          <w:p>
            <w:r>
              <w:rPr>
                <w:b/>
              </w:rPr>
              <w:t>1 Wakorinte 15:45</w:t>
            </w:r>
          </w:p>
        </w:tc>
        <w:tc>
          <w:tcPr>
            <w:tcW w:type="dxa" w:w="2880"/>
            <w:tcW w:w="1440" w:type="dxa"/>
          </w:tcPr>
          <w:p>
            <w:pPr>
              <w:jc w:val="center"/>
            </w:pPr>
            <w:r>
              <w:rPr>
                <w:b/>
              </w:rPr>
              <w:t>OK</w:t>
            </w:r>
          </w:p>
        </w:tc>
      </w:tr>
      <w:tr>
        <w:tc>
          <w:tcPr>
            <w:tcW w:type="dxa" w:w="2880"/>
            <w:tcW w:w="7920" w:type="dxa"/>
          </w:tcPr>
          <w:p>
            <w:pPr>
              <w:spacing w:line="480" w:lineRule="auto"/>
            </w:pPr>
            <w:r>
              <w:t xml:space="preserve">Assim, também está escrito: "O primeiro homem, Adão, foi feito </w:t>
            </w:r>
            <w:r>
              <w:rPr>
                <w:b/>
              </w:rPr>
              <w:t>alma</w:t>
            </w:r>
            <w:r>
              <w:t xml:space="preserve"> vivente"; o último Adão tornou-se espírito vivificante.</w:t>
            </w:r>
          </w:p>
        </w:tc>
        <w:tc>
          <w:tcPr>
            <w:tcW w:type="dxa" w:w="2880"/>
            <w:tcW w:w="7920" w:type="dxa"/>
          </w:tcPr>
          <w:p>
            <w:pPr>
              <w:spacing w:line="480" w:lineRule="auto"/>
            </w:pPr>
            <w:r>
              <w:t>Nekudhai, zvakatarwa kuti: " munhu wekutanga, Adamu wakaizwa mwiya unorarama uye Adamu wekupedzesera wakaithuwa mweya unorarama.</w:t>
            </w:r>
          </w:p>
        </w:tc>
        <w:tc>
          <w:tcPr>
            <w:tcW w:type="dxa" w:w="2880"/>
            <w:vAlign w:val="center"/>
            <w:tcW w:w="1440" w:type="dxa"/>
          </w:tcPr>
          <w:p>
            <w:pPr>
              <w:jc w:val="center"/>
            </w:pPr>
            <w:r>
              <w:t>☐</w:t>
            </w:r>
          </w:p>
        </w:tc>
      </w:tr>
      <w:tr>
        <w:tc>
          <w:tcPr>
            <w:tcW w:type="dxa" w:w="2880"/>
            <w:tcW w:w="7920" w:type="dxa"/>
          </w:tcPr>
          <w:p>
            <w:r>
              <w:rPr>
                <w:b/>
              </w:rPr>
              <w:t>2 Coríntios 1:23</w:t>
            </w:r>
          </w:p>
        </w:tc>
        <w:tc>
          <w:tcPr>
            <w:tcW w:type="dxa" w:w="2880"/>
            <w:tcW w:w="7920" w:type="dxa"/>
          </w:tcPr>
          <w:p>
            <w:r>
              <w:rPr>
                <w:b/>
              </w:rPr>
              <w:t>2 Wakorinte 1:23</w:t>
            </w:r>
          </w:p>
        </w:tc>
        <w:tc>
          <w:tcPr>
            <w:tcW w:type="dxa" w:w="2880"/>
            <w:tcW w:w="1440" w:type="dxa"/>
          </w:tcPr>
          <w:p>
            <w:pPr>
              <w:jc w:val="center"/>
            </w:pPr>
            <w:r>
              <w:rPr>
                <w:b/>
              </w:rPr>
              <w:t>OK</w:t>
            </w:r>
          </w:p>
        </w:tc>
      </w:tr>
      <w:tr>
        <w:tc>
          <w:tcPr>
            <w:tcW w:type="dxa" w:w="2880"/>
            <w:tcW w:w="7920" w:type="dxa"/>
          </w:tcPr>
          <w:p>
            <w:pPr>
              <w:spacing w:line="480" w:lineRule="auto"/>
            </w:pPr>
            <w:r>
              <w:t>Eu tomo Deus como minha testemunha de que a razão pela qual não estive em Corinto foi para poupar-vos.</w:t>
            </w:r>
          </w:p>
        </w:tc>
        <w:tc>
          <w:tcPr>
            <w:tcW w:type="dxa" w:w="2880"/>
            <w:tcW w:w="7920" w:type="dxa"/>
          </w:tcPr>
          <w:p>
            <w:pPr>
              <w:spacing w:line="480" w:lineRule="auto"/>
            </w:pPr>
            <w:r>
              <w:t>Inini ndinodhaidza Mwari aite tchapupu tchngu kuti tchandaka tama nditcho kwenda ku Korinte kuti ndimu rerutsirei.</w:t>
            </w:r>
          </w:p>
        </w:tc>
        <w:tc>
          <w:tcPr>
            <w:tcW w:type="dxa" w:w="2880"/>
            <w:vAlign w:val="center"/>
            <w:tcW w:w="1440" w:type="dxa"/>
          </w:tcPr>
          <w:p>
            <w:pPr>
              <w:jc w:val="center"/>
            </w:pPr>
            <w:r>
              <w:t>☐</w:t>
            </w:r>
          </w:p>
        </w:tc>
      </w:tr>
      <w:tr>
        <w:tc>
          <w:tcPr>
            <w:tcW w:type="dxa" w:w="2880"/>
            <w:tcW w:w="7920" w:type="dxa"/>
          </w:tcPr>
          <w:p>
            <w:r>
              <w:rPr>
                <w:b/>
              </w:rPr>
              <w:t>1 Tessalonicenses 5:23</w:t>
            </w:r>
          </w:p>
        </w:tc>
        <w:tc>
          <w:tcPr>
            <w:tcW w:type="dxa" w:w="2880"/>
            <w:tcW w:w="7920" w:type="dxa"/>
          </w:tcPr>
          <w:p>
            <w:r>
              <w:rPr>
                <w:b/>
              </w:rPr>
              <w:t>1 Tessalonika 5:23</w:t>
            </w:r>
          </w:p>
        </w:tc>
        <w:tc>
          <w:tcPr>
            <w:tcW w:type="dxa" w:w="2880"/>
            <w:tcW w:w="1440" w:type="dxa"/>
          </w:tcPr>
          <w:p>
            <w:pPr>
              <w:jc w:val="center"/>
            </w:pPr>
            <w:r>
              <w:rPr>
                <w:b/>
              </w:rPr>
              <w:t>OK</w:t>
            </w:r>
          </w:p>
        </w:tc>
      </w:tr>
      <w:tr>
        <w:tc>
          <w:tcPr>
            <w:tcW w:type="dxa" w:w="2880"/>
            <w:tcW w:w="7920" w:type="dxa"/>
          </w:tcPr>
          <w:p>
            <w:pPr>
              <w:spacing w:line="480" w:lineRule="auto"/>
            </w:pPr>
            <w:r>
              <w:t xml:space="preserve">Que o próprio Deus da paz vos santifique completamente. Que todo seu espírito, </w:t>
            </w:r>
            <w:r>
              <w:rPr>
                <w:b/>
              </w:rPr>
              <w:t>alma</w:t>
            </w:r>
            <w:r>
              <w:t xml:space="preserve"> e corpo sejam preservados irrepreensíveis para a vinda do nosso Senhor Jesus Cristo.</w:t>
            </w:r>
          </w:p>
        </w:tc>
        <w:tc>
          <w:tcPr>
            <w:tcW w:type="dxa" w:w="2880"/>
            <w:tcW w:w="7920" w:type="dxa"/>
          </w:tcPr>
          <w:p>
            <w:pPr>
              <w:spacing w:line="480" w:lineRule="auto"/>
            </w:pPr>
            <w:r>
              <w:t>Kuti Mwari watcho werugare ngakutchenesei zvakakwana. Kuti mweya wenyu wese, mwoyo uye nomwiri zvitchengethuwe zvakatchena kuitira kuya kwa Ishe Djeso Kirisitu.</w:t>
            </w:r>
          </w:p>
        </w:tc>
        <w:tc>
          <w:tcPr>
            <w:tcW w:type="dxa" w:w="2880"/>
            <w:vAlign w:val="center"/>
            <w:tcW w:w="1440" w:type="dxa"/>
          </w:tcPr>
          <w:p>
            <w:pPr>
              <w:jc w:val="center"/>
            </w:pPr>
            <w:r>
              <w:t>☐</w:t>
            </w:r>
          </w:p>
        </w:tc>
      </w:tr>
      <w:tr>
        <w:tc>
          <w:tcPr>
            <w:tcW w:type="dxa" w:w="2880"/>
            <w:tcW w:w="7920" w:type="dxa"/>
          </w:tcPr>
          <w:p>
            <w:r>
              <w:rPr>
                <w:b/>
              </w:rPr>
              <w:t>Hebreus 6:19</w:t>
            </w:r>
          </w:p>
        </w:tc>
        <w:tc>
          <w:tcPr>
            <w:tcW w:type="dxa" w:w="2880"/>
            <w:tcW w:w="7920" w:type="dxa"/>
          </w:tcPr>
          <w:p>
            <w:r>
              <w:rPr>
                <w:b/>
              </w:rPr>
              <w:t>Waheburu 6:19</w:t>
            </w:r>
          </w:p>
        </w:tc>
        <w:tc>
          <w:tcPr>
            <w:tcW w:type="dxa" w:w="2880"/>
            <w:tcW w:w="1440" w:type="dxa"/>
          </w:tcPr>
          <w:p>
            <w:pPr>
              <w:jc w:val="center"/>
            </w:pPr>
            <w:r>
              <w:rPr>
                <w:b/>
              </w:rPr>
              <w:t>OK</w:t>
            </w:r>
          </w:p>
        </w:tc>
      </w:tr>
      <w:tr>
        <w:tc>
          <w:tcPr>
            <w:tcW w:type="dxa" w:w="2880"/>
            <w:tcW w:w="7920" w:type="dxa"/>
          </w:tcPr>
          <w:p>
            <w:pPr>
              <w:spacing w:line="480" w:lineRule="auto"/>
            </w:pPr>
            <w:r>
              <w:t>A qual temos como âncora segura e firme de nossas almas e que penetra além do véu,</w:t>
            </w:r>
          </w:p>
        </w:tc>
        <w:tc>
          <w:tcPr>
            <w:tcW w:type="dxa" w:w="2880"/>
            <w:tcW w:w="7920" w:type="dxa"/>
          </w:tcPr>
          <w:p>
            <w:pPr>
              <w:spacing w:line="480" w:lineRule="auto"/>
            </w:pPr>
            <w:r>
              <w:t>Mairi tinayo simbi yakabhamba uye yakamira ngomweya dzedhu uye inopinda kupindirira jhira,</w:t>
            </w:r>
          </w:p>
        </w:tc>
        <w:tc>
          <w:tcPr>
            <w:tcW w:type="dxa" w:w="2880"/>
            <w:vAlign w:val="center"/>
            <w:tcW w:w="1440" w:type="dxa"/>
          </w:tcPr>
          <w:p>
            <w:pPr>
              <w:jc w:val="center"/>
            </w:pPr>
            <w:r>
              <w:t>☐</w:t>
            </w:r>
          </w:p>
        </w:tc>
      </w:tr>
      <w:tr>
        <w:tc>
          <w:tcPr>
            <w:tcW w:type="dxa" w:w="2880"/>
            <w:tcW w:w="7920" w:type="dxa"/>
          </w:tcPr>
          <w:p>
            <w:r>
              <w:rPr>
                <w:b/>
              </w:rPr>
              <w:t>Tiago 1:21</w:t>
            </w:r>
          </w:p>
        </w:tc>
        <w:tc>
          <w:tcPr>
            <w:tcW w:type="dxa" w:w="2880"/>
            <w:tcW w:w="7920" w:type="dxa"/>
          </w:tcPr>
          <w:p>
            <w:r>
              <w:rPr>
                <w:b/>
              </w:rPr>
              <w:t>Tiago 1:21</w:t>
            </w:r>
          </w:p>
        </w:tc>
        <w:tc>
          <w:tcPr>
            <w:tcW w:type="dxa" w:w="2880"/>
            <w:tcW w:w="1440" w:type="dxa"/>
          </w:tcPr>
          <w:p>
            <w:pPr>
              <w:jc w:val="center"/>
            </w:pPr>
            <w:r>
              <w:rPr>
                <w:b/>
              </w:rPr>
              <w:t>OK</w:t>
            </w:r>
          </w:p>
        </w:tc>
      </w:tr>
      <w:tr>
        <w:tc>
          <w:tcPr>
            <w:tcW w:type="dxa" w:w="2880"/>
            <w:tcW w:w="7920" w:type="dxa"/>
          </w:tcPr>
          <w:p>
            <w:pPr>
              <w:spacing w:line="480" w:lineRule="auto"/>
            </w:pPr>
            <w:r>
              <w:t>Portanto livrai-vos de toda imundície pecaminosa e abundância do mal. Recebei em humildade a palavra implantada, que é capaz de salvar vossas almas.</w:t>
            </w:r>
          </w:p>
        </w:tc>
        <w:tc>
          <w:tcPr>
            <w:tcW w:type="dxa" w:w="2880"/>
            <w:tcW w:w="7920" w:type="dxa"/>
          </w:tcPr>
          <w:p>
            <w:pPr>
              <w:spacing w:line="480" w:lineRule="auto"/>
            </w:pPr>
            <w:r>
              <w:t>Mwari. Saka siai mushobho wese hokuita zvakashata noku tunhudzira ushaishi. Tambirai nokuzvi dhodhosa Soko rakasimwa muhana dzenyu, rinokwanisa kuponesa mweya dzenyu.</w:t>
            </w:r>
          </w:p>
        </w:tc>
        <w:tc>
          <w:tcPr>
            <w:tcW w:type="dxa" w:w="2880"/>
            <w:vAlign w:val="center"/>
            <w:tcW w:w="1440" w:type="dxa"/>
          </w:tcPr>
          <w:p>
            <w:pPr>
              <w:jc w:val="center"/>
            </w:pPr>
            <w:r>
              <w:t>☐</w:t>
            </w:r>
          </w:p>
        </w:tc>
      </w:tr>
      <w:tr>
        <w:tc>
          <w:tcPr>
            <w:tcW w:type="dxa" w:w="2880"/>
            <w:tcW w:w="7920" w:type="dxa"/>
          </w:tcPr>
          <w:p>
            <w:r>
              <w:rPr>
                <w:b/>
              </w:rPr>
              <w:t>1 Pedro 2:11</w:t>
            </w:r>
          </w:p>
        </w:tc>
        <w:tc>
          <w:tcPr>
            <w:tcW w:type="dxa" w:w="2880"/>
            <w:tcW w:w="7920" w:type="dxa"/>
          </w:tcPr>
          <w:p>
            <w:r>
              <w:rPr>
                <w:b/>
              </w:rPr>
              <w:t>1 Peduru 2:11</w:t>
            </w:r>
          </w:p>
        </w:tc>
        <w:tc>
          <w:tcPr>
            <w:tcW w:type="dxa" w:w="2880"/>
            <w:tcW w:w="1440" w:type="dxa"/>
          </w:tcPr>
          <w:p>
            <w:pPr>
              <w:jc w:val="center"/>
            </w:pPr>
            <w:r>
              <w:rPr>
                <w:b/>
              </w:rPr>
              <w:t>OK</w:t>
            </w:r>
          </w:p>
        </w:tc>
      </w:tr>
      <w:tr>
        <w:tc>
          <w:tcPr>
            <w:tcW w:type="dxa" w:w="2880"/>
            <w:tcW w:w="7920" w:type="dxa"/>
          </w:tcPr>
          <w:p>
            <w:pPr>
              <w:spacing w:line="480" w:lineRule="auto"/>
            </w:pPr>
            <w:r>
              <w:t xml:space="preserve">Amados, eu vos exorto como a estrangeiros e peregrinos a vos absterdes dos desejos carnais, que fazem guerra contra a </w:t>
            </w:r>
            <w:r>
              <w:rPr>
                <w:b/>
              </w:rPr>
              <w:t>alma</w:t>
            </w:r>
            <w:r>
              <w:t>.</w:t>
            </w:r>
          </w:p>
        </w:tc>
        <w:tc>
          <w:tcPr>
            <w:tcW w:type="dxa" w:w="2880"/>
            <w:tcW w:w="7920" w:type="dxa"/>
          </w:tcPr>
          <w:p>
            <w:pPr>
              <w:spacing w:line="480" w:lineRule="auto"/>
            </w:pPr>
            <w:r>
              <w:t>Hama ndinomukumira kudai zvomuri atorwa nowa hambi, kuti imwi ibvai pakushiwa komwiri, kokuti akupindirani no Mwya,</w:t>
            </w:r>
          </w:p>
        </w:tc>
        <w:tc>
          <w:tcPr>
            <w:tcW w:type="dxa" w:w="2880"/>
            <w:vAlign w:val="center"/>
            <w:tcW w:w="1440" w:type="dxa"/>
          </w:tcPr>
          <w:p>
            <w:pPr>
              <w:jc w:val="center"/>
            </w:pPr>
            <w:r>
              <w:t>☐</w:t>
            </w:r>
          </w:p>
        </w:tc>
      </w:tr>
      <w:tr>
        <w:tc>
          <w:tcPr>
            <w:tcW w:type="dxa" w:w="2880"/>
            <w:tcW w:w="7920" w:type="dxa"/>
          </w:tcPr>
          <w:p>
            <w:r>
              <w:rPr>
                <w:b/>
              </w:rPr>
              <w:t>2 Pedro 2:14</w:t>
            </w:r>
          </w:p>
        </w:tc>
        <w:tc>
          <w:tcPr>
            <w:tcW w:type="dxa" w:w="2880"/>
            <w:tcW w:w="7920" w:type="dxa"/>
          </w:tcPr>
          <w:p>
            <w:r>
              <w:rPr>
                <w:b/>
              </w:rPr>
              <w:t>2 Peduru 2:14</w:t>
            </w:r>
          </w:p>
        </w:tc>
        <w:tc>
          <w:tcPr>
            <w:tcW w:type="dxa" w:w="2880"/>
            <w:tcW w:w="1440" w:type="dxa"/>
          </w:tcPr>
          <w:p>
            <w:pPr>
              <w:jc w:val="center"/>
            </w:pPr>
            <w:r>
              <w:rPr>
                <w:b/>
              </w:rPr>
              <w:t>OK</w:t>
            </w:r>
          </w:p>
        </w:tc>
      </w:tr>
      <w:tr>
        <w:tc>
          <w:tcPr>
            <w:tcW w:type="dxa" w:w="2880"/>
            <w:tcW w:w="7920" w:type="dxa"/>
          </w:tcPr>
          <w:p>
            <w:pPr>
              <w:spacing w:line="480" w:lineRule="auto"/>
            </w:pPr>
            <w:r>
              <w:t>Eles têm olhos cheios de adultério, nunca se satisfazem com o pecado, seduzem ao erro almas vulneráveis e têm seus corações exercitados na avareza; são filhos da maldição!</w:t>
            </w:r>
          </w:p>
        </w:tc>
        <w:tc>
          <w:tcPr>
            <w:tcW w:type="dxa" w:w="2880"/>
            <w:tcW w:w="7920" w:type="dxa"/>
          </w:tcPr>
          <w:p>
            <w:pPr>
              <w:spacing w:line="480" w:lineRule="auto"/>
            </w:pPr>
            <w:r>
              <w:t>Iwona anomadziso akadzara no upombhwe, aaguti nozvitema, etchinyepera anhu akanaka kuti ashaisheo ano mwoyo dzawo pa mari, ndiwo ana akatukwa!</w:t>
            </w:r>
          </w:p>
        </w:tc>
        <w:tc>
          <w:tcPr>
            <w:tcW w:type="dxa" w:w="2880"/>
            <w:vAlign w:val="center"/>
            <w:tcW w:w="1440" w:type="dxa"/>
          </w:tcPr>
          <w:p>
            <w:pPr>
              <w:jc w:val="center"/>
            </w:pPr>
            <w:r>
              <w:t>☐</w:t>
            </w:r>
          </w:p>
        </w:tc>
      </w:tr>
      <w:tr>
        <w:tc>
          <w:tcPr>
            <w:tcW w:type="dxa" w:w="2880"/>
            <w:tcW w:w="7920" w:type="dxa"/>
          </w:tcPr>
          <w:p>
            <w:r>
              <w:rPr>
                <w:b/>
              </w:rPr>
              <w:t>3 João 1:2</w:t>
            </w:r>
          </w:p>
        </w:tc>
        <w:tc>
          <w:tcPr>
            <w:tcW w:type="dxa" w:w="2880"/>
            <w:tcW w:w="7920" w:type="dxa"/>
          </w:tcPr>
          <w:p>
            <w:r>
              <w:rPr>
                <w:b/>
              </w:rPr>
              <w:t>3 Johani 1:2</w:t>
            </w:r>
          </w:p>
        </w:tc>
        <w:tc>
          <w:tcPr>
            <w:tcW w:type="dxa" w:w="2880"/>
            <w:tcW w:w="1440" w:type="dxa"/>
          </w:tcPr>
          <w:p>
            <w:pPr>
              <w:jc w:val="center"/>
            </w:pPr>
            <w:r>
              <w:rPr>
                <w:b/>
              </w:rPr>
              <w:t>OK</w:t>
            </w:r>
          </w:p>
        </w:tc>
      </w:tr>
      <w:tr>
        <w:tc>
          <w:tcPr>
            <w:tcW w:type="dxa" w:w="2880"/>
            <w:tcW w:w="7920" w:type="dxa"/>
          </w:tcPr>
          <w:p>
            <w:pPr>
              <w:spacing w:line="480" w:lineRule="auto"/>
            </w:pPr>
            <w:r>
              <w:t xml:space="preserve">Amado, oro para que prosperes em todas as coisas, e tua saúde esteja tão próspera quanto a tua </w:t>
            </w:r>
            <w:r>
              <w:rPr>
                <w:b/>
              </w:rPr>
              <w:t>alma</w:t>
            </w:r>
            <w:r>
              <w:t>.</w:t>
            </w:r>
          </w:p>
        </w:tc>
        <w:tc>
          <w:tcPr>
            <w:tcW w:type="dxa" w:w="2880"/>
            <w:tcW w:w="7920" w:type="dxa"/>
          </w:tcPr>
          <w:p>
            <w:pPr>
              <w:spacing w:line="480" w:lineRule="auto"/>
            </w:pPr>
            <w:r>
              <w:t>Mudhikani, ndinonamata kuti ubhudhirire pazviro zvese, uyezve kuti pakurarama wetchiramba wetchibhudhirira sezvoo paupenyu.</w:t>
            </w:r>
          </w:p>
        </w:tc>
        <w:tc>
          <w:tcPr>
            <w:tcW w:type="dxa" w:w="2880"/>
            <w:vAlign w:val="center"/>
            <w:tcW w:w="1440" w:type="dxa"/>
          </w:tcPr>
          <w:p>
            <w:pPr>
              <w:jc w:val="center"/>
            </w:pPr>
            <w:r>
              <w:t>☐</w:t>
            </w:r>
          </w:p>
        </w:tc>
      </w:tr>
      <w:tr>
        <w:tc>
          <w:tcPr>
            <w:tcW w:type="dxa" w:w="2880"/>
            <w:tcW w:w="7920" w:type="dxa"/>
          </w:tcPr>
          <w:p>
            <w:r>
              <w:rPr>
                <w:b/>
              </w:rPr>
              <w:t>Apocalipse 6:9</w:t>
            </w:r>
          </w:p>
        </w:tc>
        <w:tc>
          <w:tcPr>
            <w:tcW w:type="dxa" w:w="2880"/>
            <w:tcW w:w="7920" w:type="dxa"/>
          </w:tcPr>
          <w:p>
            <w:r>
              <w:rPr>
                <w:b/>
              </w:rPr>
              <w:t>Zvakadhudzirwa 6:9</w:t>
            </w:r>
          </w:p>
        </w:tc>
        <w:tc>
          <w:tcPr>
            <w:tcW w:type="dxa" w:w="2880"/>
            <w:tcW w:w="1440" w:type="dxa"/>
          </w:tcPr>
          <w:p>
            <w:pPr>
              <w:jc w:val="center"/>
            </w:pPr>
            <w:r>
              <w:rPr>
                <w:b/>
              </w:rPr>
              <w:t>OK</w:t>
            </w:r>
          </w:p>
        </w:tc>
      </w:tr>
      <w:tr>
        <w:tc>
          <w:tcPr>
            <w:tcW w:type="dxa" w:w="2880"/>
            <w:tcW w:w="7920" w:type="dxa"/>
          </w:tcPr>
          <w:p>
            <w:pPr>
              <w:spacing w:line="480" w:lineRule="auto"/>
            </w:pPr>
            <w:r>
              <w:t>Quando o Cordeiro abriu o quinto selo, eu vi debaixo do altar as almas daqueles que foram mortos por causa da Palavra de Deus e do testemunho que tinham.</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espírito (G4151)</w:t>
      </w:r>
    </w:p>
    <w:p>
      <w:r/>
      <w:r>
        <w:t>Esta palavra pode significar:</w:t>
      </w:r>
      <w:r/>
      <w:r/>
    </w:p>
    <w:p>
      <w:pPr>
        <w:pStyle w:val="ListBullet"/>
        <w:spacing w:line="240" w:lineRule="auto"/>
        <w:ind w:left="720"/>
      </w:pPr>
      <w:r/>
      <w:r>
        <w:t>A parte de uma pessoa que não é física e não pode ser vista.</w:t>
      </w:r>
      <w:r/>
    </w:p>
    <w:p>
      <w:pPr>
        <w:pStyle w:val="ListBullet"/>
        <w:spacing w:line="240" w:lineRule="auto"/>
        <w:ind w:left="720"/>
      </w:pPr>
      <w:r/>
      <w:r>
        <w:t>A atitude ou estado emocional de uma pessoa.</w:t>
      </w:r>
      <w:r/>
    </w:p>
    <w:p>
      <w:pPr>
        <w:pStyle w:val="ListBullet"/>
        <w:spacing w:line="240" w:lineRule="auto"/>
        <w:ind w:left="720"/>
      </w:pPr>
      <w:r/>
      <w:r>
        <w:t>Alguém que não possui corpo físico ou humano. Anjos, demônios e Deus são espíritos.</w:t>
      </w:r>
      <w:r/>
    </w:p>
    <w:p>
      <w:pPr>
        <w:pStyle w:val="ListBullet"/>
        <w:spacing w:line="240" w:lineRule="auto" w:after="0"/>
        <w:ind w:left="720"/>
      </w:pPr>
      <w:r/>
      <w:r>
        <w:t>O Espírito Santo.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Marcos 1:23</w:t>
            </w:r>
          </w:p>
        </w:tc>
        <w:tc>
          <w:tcPr>
            <w:tcW w:type="dxa" w:w="2880"/>
            <w:tcW w:w="7920" w:type="dxa"/>
          </w:tcPr>
          <w:p>
            <w:r>
              <w:rPr>
                <w:b/>
              </w:rPr>
              <w:t>Marko 1:23</w:t>
            </w:r>
          </w:p>
        </w:tc>
        <w:tc>
          <w:tcPr>
            <w:tcW w:type="dxa" w:w="2880"/>
            <w:tcW w:w="1440" w:type="dxa"/>
          </w:tcPr>
          <w:p>
            <w:pPr>
              <w:jc w:val="center"/>
            </w:pPr>
            <w:r>
              <w:rPr>
                <w:b/>
              </w:rPr>
              <w:t>OK</w:t>
            </w:r>
          </w:p>
        </w:tc>
      </w:tr>
      <w:tr>
        <w:tc>
          <w:tcPr>
            <w:tcW w:type="dxa" w:w="2880"/>
            <w:tcW w:w="7920" w:type="dxa"/>
          </w:tcPr>
          <w:p>
            <w:pPr>
              <w:spacing w:line="480" w:lineRule="auto"/>
            </w:pPr>
            <w:r>
              <w:t xml:space="preserve">E ali, na sinagoga, estava um homem com um </w:t>
            </w:r>
            <w:r>
              <w:rPr>
                <w:b/>
              </w:rPr>
              <w:t>espírito</w:t>
            </w:r>
            <w:r>
              <w:t xml:space="preserve"> imundo que gritou dizendo:</w:t>
            </w:r>
          </w:p>
        </w:tc>
        <w:tc>
          <w:tcPr>
            <w:tcW w:type="dxa" w:w="2880"/>
            <w:tcW w:w="7920" w:type="dxa"/>
          </w:tcPr>
          <w:p>
            <w:pPr>
              <w:spacing w:line="480" w:lineRule="auto"/>
            </w:pPr>
            <w:r>
              <w:t>Tchiriporipotcho musinagoga mwao, makauya mwanarume anga anomweya otswina, wakakhuwa,</w:t>
            </w:r>
          </w:p>
        </w:tc>
        <w:tc>
          <w:tcPr>
            <w:tcW w:type="dxa" w:w="2880"/>
            <w:vAlign w:val="center"/>
            <w:tcW w:w="1440" w:type="dxa"/>
          </w:tcPr>
          <w:p>
            <w:pPr>
              <w:jc w:val="center"/>
            </w:pPr>
            <w:r>
              <w:t>☐</w:t>
            </w:r>
          </w:p>
        </w:tc>
      </w:tr>
      <w:tr>
        <w:tc>
          <w:tcPr>
            <w:tcW w:type="dxa" w:w="2880"/>
            <w:tcW w:w="7920" w:type="dxa"/>
          </w:tcPr>
          <w:p>
            <w:r>
              <w:rPr>
                <w:b/>
              </w:rPr>
              <w:t>Lucas 1:17</w:t>
            </w:r>
          </w:p>
        </w:tc>
        <w:tc>
          <w:tcPr>
            <w:tcW w:type="dxa" w:w="2880"/>
            <w:tcW w:w="7920" w:type="dxa"/>
          </w:tcPr>
          <w:p>
            <w:r>
              <w:rPr>
                <w:b/>
              </w:rPr>
              <w:t>Ruka 1:17</w:t>
            </w:r>
          </w:p>
        </w:tc>
        <w:tc>
          <w:tcPr>
            <w:tcW w:type="dxa" w:w="2880"/>
            <w:tcW w:w="1440" w:type="dxa"/>
          </w:tcPr>
          <w:p>
            <w:pPr>
              <w:jc w:val="center"/>
            </w:pPr>
            <w:r>
              <w:rPr>
                <w:b/>
              </w:rPr>
              <w:t>OK</w:t>
            </w:r>
          </w:p>
        </w:tc>
      </w:tr>
      <w:tr>
        <w:tc>
          <w:tcPr>
            <w:tcW w:type="dxa" w:w="2880"/>
            <w:tcW w:w="7920" w:type="dxa"/>
          </w:tcPr>
          <w:p>
            <w:pPr>
              <w:spacing w:line="480" w:lineRule="auto"/>
            </w:pPr>
            <w:r>
              <w:t xml:space="preserve">Ele irá à frente do Senhor no </w:t>
            </w:r>
            <w:r>
              <w:rPr>
                <w:b/>
              </w:rPr>
              <w:t>espírito</w:t>
            </w:r>
            <w:r>
              <w:t xml:space="preserve"> e poder de Elias, para voltar o coração dos pais aos seus filhos, e levar os desobedientes a andarem de acordo com a sabedoria dos justos. Ele fará isso a fim de formar um povo preparado para o Senhor”.</w:t>
            </w:r>
          </w:p>
        </w:tc>
        <w:tc>
          <w:tcPr>
            <w:tcW w:type="dxa" w:w="2880"/>
            <w:tcW w:w="7920" w:type="dxa"/>
          </w:tcPr>
          <w:p>
            <w:pPr>
              <w:spacing w:line="480" w:lineRule="auto"/>
            </w:pPr>
            <w:r>
              <w:t>uye wanhu wakawanda hokuIsrael watchawhirira kuna Ishe, Mwari wako.</w:t>
            </w:r>
          </w:p>
        </w:tc>
        <w:tc>
          <w:tcPr>
            <w:tcW w:type="dxa" w:w="2880"/>
            <w:vAlign w:val="center"/>
            <w:tcW w:w="1440" w:type="dxa"/>
          </w:tcPr>
          <w:p>
            <w:pPr>
              <w:jc w:val="center"/>
            </w:pPr>
            <w:r>
              <w:t>☐</w:t>
            </w:r>
          </w:p>
        </w:tc>
      </w:tr>
      <w:tr>
        <w:tc>
          <w:tcPr>
            <w:tcW w:type="dxa" w:w="2880"/>
            <w:tcW w:w="7920" w:type="dxa"/>
          </w:tcPr>
          <w:p>
            <w:r>
              <w:rPr>
                <w:b/>
              </w:rPr>
              <w:t>João 3:6</w:t>
            </w:r>
          </w:p>
        </w:tc>
        <w:tc>
          <w:tcPr>
            <w:tcW w:type="dxa" w:w="2880"/>
            <w:tcW w:w="7920" w:type="dxa"/>
          </w:tcPr>
          <w:p>
            <w:r>
              <w:rPr>
                <w:b/>
              </w:rPr>
              <w:t>Juao 3:6</w:t>
            </w:r>
          </w:p>
        </w:tc>
        <w:tc>
          <w:tcPr>
            <w:tcW w:type="dxa" w:w="2880"/>
            <w:tcW w:w="1440" w:type="dxa"/>
          </w:tcPr>
          <w:p>
            <w:pPr>
              <w:jc w:val="center"/>
            </w:pPr>
            <w:r>
              <w:rPr>
                <w:b/>
              </w:rPr>
              <w:t>OK</w:t>
            </w:r>
          </w:p>
        </w:tc>
      </w:tr>
      <w:tr>
        <w:tc>
          <w:tcPr>
            <w:tcW w:type="dxa" w:w="2880"/>
            <w:tcW w:w="7920" w:type="dxa"/>
          </w:tcPr>
          <w:p>
            <w:pPr>
              <w:spacing w:line="480" w:lineRule="auto"/>
            </w:pPr>
            <w:r>
              <w:t xml:space="preserve">Aquele que é nascido da carne é carne, o que é nascido do </w:t>
            </w:r>
            <w:r>
              <w:rPr>
                <w:b/>
              </w:rPr>
              <w:t>Espírito</w:t>
            </w:r>
            <w:r>
              <w:t xml:space="preserve"> é </w:t>
            </w:r>
            <w:r>
              <w:rPr>
                <w:b/>
              </w:rPr>
              <w:t>espírito</w:t>
            </w:r>
            <w:r>
              <w:t>.</w:t>
            </w:r>
          </w:p>
        </w:tc>
        <w:tc>
          <w:tcPr>
            <w:tcW w:type="dxa" w:w="2880"/>
            <w:tcW w:w="7920" w:type="dxa"/>
          </w:tcPr>
          <w:p>
            <w:pPr>
              <w:spacing w:line="480" w:lineRule="auto"/>
            </w:pPr>
            <w:r>
              <w:t>Tchinabaliwa na nyama, ndi tchanyama; ese tchinabaliwa na Muzimu, ndi muzimu.</w:t>
            </w:r>
          </w:p>
        </w:tc>
        <w:tc>
          <w:tcPr>
            <w:tcW w:type="dxa" w:w="2880"/>
            <w:vAlign w:val="center"/>
            <w:tcW w:w="1440" w:type="dxa"/>
          </w:tcPr>
          <w:p>
            <w:pPr>
              <w:jc w:val="center"/>
            </w:pPr>
            <w:r>
              <w:t>☐</w:t>
            </w:r>
          </w:p>
        </w:tc>
      </w:tr>
      <w:tr>
        <w:tc>
          <w:tcPr>
            <w:tcW w:type="dxa" w:w="2880"/>
            <w:tcW w:w="7920" w:type="dxa"/>
          </w:tcPr>
          <w:p>
            <w:r>
              <w:rPr>
                <w:b/>
              </w:rPr>
              <w:t>Atos 7:59</w:t>
            </w:r>
          </w:p>
        </w:tc>
        <w:tc>
          <w:tcPr>
            <w:tcW w:type="dxa" w:w="2880"/>
            <w:tcW w:w="7920" w:type="dxa"/>
          </w:tcPr>
          <w:p>
            <w:r>
              <w:rPr>
                <w:b/>
              </w:rPr>
              <w:t>Zwiito zwewapostori 7:59</w:t>
            </w:r>
          </w:p>
        </w:tc>
        <w:tc>
          <w:tcPr>
            <w:tcW w:type="dxa" w:w="2880"/>
            <w:tcW w:w="1440" w:type="dxa"/>
          </w:tcPr>
          <w:p>
            <w:pPr>
              <w:jc w:val="center"/>
            </w:pPr>
            <w:r>
              <w:rPr>
                <w:b/>
              </w:rPr>
              <w:t>OK</w:t>
            </w:r>
          </w:p>
        </w:tc>
      </w:tr>
      <w:tr>
        <w:tc>
          <w:tcPr>
            <w:tcW w:type="dxa" w:w="2880"/>
            <w:tcW w:w="7920" w:type="dxa"/>
          </w:tcPr>
          <w:p>
            <w:pPr>
              <w:spacing w:line="480" w:lineRule="auto"/>
            </w:pPr>
            <w:r>
              <w:t xml:space="preserve">Enquanto apedrejavam Estêvão, ele invocando o Senhor dizia: "Senhor Jesus, recebe o meu </w:t>
            </w:r>
            <w:r>
              <w:rPr>
                <w:b/>
              </w:rPr>
              <w:t>espírito</w:t>
            </w:r>
            <w:r>
              <w:t>".</w:t>
            </w:r>
          </w:p>
        </w:tc>
        <w:tc>
          <w:tcPr>
            <w:tcW w:type="dxa" w:w="2880"/>
            <w:tcW w:w="7920" w:type="dxa"/>
          </w:tcPr>
          <w:p>
            <w:pPr>
              <w:spacing w:line="480" w:lineRule="auto"/>
            </w:pPr>
            <w:r>
              <w:t>Uye akafura Estevao ngomapuwe, waidhaidza nokureketa etchiti: Ishe Djesu, tambirai mweya wangu.</w:t>
            </w:r>
          </w:p>
        </w:tc>
        <w:tc>
          <w:tcPr>
            <w:tcW w:type="dxa" w:w="2880"/>
            <w:vAlign w:val="center"/>
            <w:tcW w:w="1440" w:type="dxa"/>
          </w:tcPr>
          <w:p>
            <w:pPr>
              <w:jc w:val="center"/>
            </w:pPr>
            <w:r>
              <w:t>☐</w:t>
            </w:r>
          </w:p>
        </w:tc>
      </w:tr>
      <w:tr>
        <w:tc>
          <w:tcPr>
            <w:tcW w:type="dxa" w:w="2880"/>
            <w:tcW w:w="7920" w:type="dxa"/>
          </w:tcPr>
          <w:p>
            <w:r>
              <w:rPr>
                <w:b/>
              </w:rPr>
              <w:t>Romanos 8:15</w:t>
            </w:r>
          </w:p>
        </w:tc>
        <w:tc>
          <w:tcPr>
            <w:tcW w:type="dxa" w:w="2880"/>
            <w:tcW w:w="7920" w:type="dxa"/>
          </w:tcPr>
          <w:p>
            <w:r>
              <w:rPr>
                <w:b/>
              </w:rPr>
              <w:t>Waroma 8:15</w:t>
            </w:r>
          </w:p>
        </w:tc>
        <w:tc>
          <w:tcPr>
            <w:tcW w:type="dxa" w:w="2880"/>
            <w:tcW w:w="1440" w:type="dxa"/>
          </w:tcPr>
          <w:p>
            <w:pPr>
              <w:jc w:val="center"/>
            </w:pPr>
            <w:r>
              <w:rPr>
                <w:b/>
              </w:rPr>
              <w:t>OK</w:t>
            </w:r>
          </w:p>
        </w:tc>
      </w:tr>
      <w:tr>
        <w:tc>
          <w:tcPr>
            <w:tcW w:type="dxa" w:w="2880"/>
            <w:tcW w:w="7920" w:type="dxa"/>
          </w:tcPr>
          <w:p>
            <w:pPr>
              <w:spacing w:line="480" w:lineRule="auto"/>
            </w:pPr>
            <w:r>
              <w:t xml:space="preserve">Porque não recebestes o </w:t>
            </w:r>
            <w:r>
              <w:rPr>
                <w:b/>
              </w:rPr>
              <w:t>espírito</w:t>
            </w:r>
            <w:r>
              <w:t xml:space="preserve"> de escravidão novamente para temor, mas recebestes o </w:t>
            </w:r>
            <w:r>
              <w:rPr>
                <w:b/>
              </w:rPr>
              <w:t>espírito</w:t>
            </w:r>
            <w:r>
              <w:t xml:space="preserve"> de adoção, pelo qual clamamos: "Abba, Pai!"</w:t>
            </w:r>
          </w:p>
        </w:tc>
        <w:tc>
          <w:tcPr>
            <w:tcW w:type="dxa" w:w="2880"/>
            <w:tcW w:w="7920" w:type="dxa"/>
          </w:tcPr>
          <w:p>
            <w:pPr>
              <w:spacing w:line="480" w:lineRule="auto"/>
            </w:pPr>
            <w:r>
              <w:t>Ngokuti hamuzii kutambira patsa mweya woku dvinyirirwa kuti mutye, asi makatambira mweya wokuzwi ana aMwari, watinodhaidzira kuti: "Abba, Bhabha!"</w:t>
            </w:r>
          </w:p>
        </w:tc>
        <w:tc>
          <w:tcPr>
            <w:tcW w:type="dxa" w:w="2880"/>
            <w:vAlign w:val="center"/>
            <w:tcW w:w="1440" w:type="dxa"/>
          </w:tcPr>
          <w:p>
            <w:pPr>
              <w:jc w:val="center"/>
            </w:pPr>
            <w:r>
              <w:t>☐</w:t>
            </w:r>
          </w:p>
        </w:tc>
      </w:tr>
      <w:tr>
        <w:tc>
          <w:tcPr>
            <w:tcW w:type="dxa" w:w="2880"/>
            <w:tcW w:w="7920" w:type="dxa"/>
          </w:tcPr>
          <w:p>
            <w:r>
              <w:rPr>
                <w:b/>
              </w:rPr>
              <w:t>Romanos 8:16</w:t>
            </w:r>
          </w:p>
        </w:tc>
        <w:tc>
          <w:tcPr>
            <w:tcW w:type="dxa" w:w="2880"/>
            <w:tcW w:w="7920" w:type="dxa"/>
          </w:tcPr>
          <w:p>
            <w:r>
              <w:rPr>
                <w:b/>
              </w:rPr>
              <w:t>Waroma 8:16</w:t>
            </w:r>
          </w:p>
        </w:tc>
        <w:tc>
          <w:tcPr>
            <w:tcW w:type="dxa" w:w="2880"/>
            <w:tcW w:w="1440" w:type="dxa"/>
          </w:tcPr>
          <w:p>
            <w:pPr>
              <w:jc w:val="center"/>
            </w:pPr>
            <w:r>
              <w:rPr>
                <w:b/>
              </w:rPr>
              <w:t>OK</w:t>
            </w:r>
          </w:p>
        </w:tc>
      </w:tr>
      <w:tr>
        <w:tc>
          <w:tcPr>
            <w:tcW w:type="dxa" w:w="2880"/>
            <w:tcW w:w="7920" w:type="dxa"/>
          </w:tcPr>
          <w:p>
            <w:pPr>
              <w:spacing w:line="480" w:lineRule="auto"/>
            </w:pPr>
            <w:r>
              <w:t xml:space="preserve">O próprio </w:t>
            </w:r>
            <w:r>
              <w:rPr>
                <w:b/>
              </w:rPr>
              <w:t>Espírito</w:t>
            </w:r>
            <w:r>
              <w:t xml:space="preserve"> testemunha com o nosso </w:t>
            </w:r>
            <w:r>
              <w:rPr>
                <w:b/>
              </w:rPr>
              <w:t>espírito</w:t>
            </w:r>
            <w:r>
              <w:t xml:space="preserve"> que somos filhos de Deus.</w:t>
            </w:r>
          </w:p>
        </w:tc>
        <w:tc>
          <w:tcPr>
            <w:tcW w:type="dxa" w:w="2880"/>
            <w:tcW w:w="7920" w:type="dxa"/>
          </w:tcPr>
          <w:p>
            <w:pPr>
              <w:spacing w:line="480" w:lineRule="auto"/>
            </w:pPr>
            <w:r>
              <w:t>Mweya wa Mwari unobhatana no wedhu kutendera kuti tiri ana aMwari.</w:t>
            </w:r>
          </w:p>
        </w:tc>
        <w:tc>
          <w:tcPr>
            <w:tcW w:type="dxa" w:w="2880"/>
            <w:vAlign w:val="center"/>
            <w:tcW w:w="1440" w:type="dxa"/>
          </w:tcPr>
          <w:p>
            <w:pPr>
              <w:jc w:val="center"/>
            </w:pPr>
            <w:r>
              <w:t>☐</w:t>
            </w:r>
          </w:p>
        </w:tc>
      </w:tr>
      <w:tr>
        <w:tc>
          <w:tcPr>
            <w:tcW w:type="dxa" w:w="2880"/>
            <w:tcW w:w="7920" w:type="dxa"/>
          </w:tcPr>
          <w:p>
            <w:r>
              <w:rPr>
                <w:b/>
              </w:rPr>
              <w:t>1 Coríntios 2:12</w:t>
            </w:r>
          </w:p>
        </w:tc>
        <w:tc>
          <w:tcPr>
            <w:tcW w:type="dxa" w:w="2880"/>
            <w:tcW w:w="7920" w:type="dxa"/>
          </w:tcPr>
          <w:p>
            <w:r>
              <w:rPr>
                <w:b/>
              </w:rPr>
              <w:t>1 Wakorinte 2:12</w:t>
            </w:r>
          </w:p>
        </w:tc>
        <w:tc>
          <w:tcPr>
            <w:tcW w:type="dxa" w:w="2880"/>
            <w:tcW w:w="1440" w:type="dxa"/>
          </w:tcPr>
          <w:p>
            <w:pPr>
              <w:jc w:val="center"/>
            </w:pPr>
            <w:r>
              <w:rPr>
                <w:b/>
              </w:rPr>
              <w:t>OK</w:t>
            </w:r>
          </w:p>
        </w:tc>
      </w:tr>
      <w:tr>
        <w:tc>
          <w:tcPr>
            <w:tcW w:type="dxa" w:w="2880"/>
            <w:tcW w:w="7920" w:type="dxa"/>
          </w:tcPr>
          <w:p>
            <w:pPr>
              <w:spacing w:line="480" w:lineRule="auto"/>
            </w:pPr>
            <w:r>
              <w:t xml:space="preserve">Mas nós não recebemos o </w:t>
            </w:r>
            <w:r>
              <w:rPr>
                <w:b/>
              </w:rPr>
              <w:t>espírito</w:t>
            </w:r>
            <w:r>
              <w:t xml:space="preserve"> do mundo, e sim o </w:t>
            </w:r>
            <w:r>
              <w:rPr>
                <w:b/>
              </w:rPr>
              <w:t>Espírito</w:t>
            </w:r>
            <w:r>
              <w:t xml:space="preserve"> que é de Deus, para que possamos conhecer as coisas livremente dadas a nós por Deus.</w:t>
            </w:r>
          </w:p>
        </w:tc>
        <w:tc>
          <w:tcPr>
            <w:tcW w:type="dxa" w:w="2880"/>
            <w:tcW w:w="7920" w:type="dxa"/>
          </w:tcPr>
          <w:p>
            <w:pPr>
              <w:spacing w:line="480" w:lineRule="auto"/>
            </w:pPr>
            <w:r>
              <w:t>Asi isusu atizi kutambira mweya wenyika, asi honde takatambira Mweya waMwari, kuti tione kuziya zviro zvatakaphuwa nyore naMwari.</w:t>
            </w:r>
          </w:p>
        </w:tc>
        <w:tc>
          <w:tcPr>
            <w:tcW w:type="dxa" w:w="2880"/>
            <w:vAlign w:val="center"/>
            <w:tcW w:w="1440" w:type="dxa"/>
          </w:tcPr>
          <w:p>
            <w:pPr>
              <w:jc w:val="center"/>
            </w:pPr>
            <w:r>
              <w:t>☐</w:t>
            </w:r>
          </w:p>
        </w:tc>
      </w:tr>
      <w:tr>
        <w:tc>
          <w:tcPr>
            <w:tcW w:type="dxa" w:w="2880"/>
            <w:tcW w:w="7920" w:type="dxa"/>
          </w:tcPr>
          <w:p>
            <w:r>
              <w:rPr>
                <w:b/>
              </w:rPr>
              <w:t>2 Coríntios 7:13</w:t>
            </w:r>
          </w:p>
        </w:tc>
        <w:tc>
          <w:tcPr>
            <w:tcW w:type="dxa" w:w="2880"/>
            <w:tcW w:w="7920" w:type="dxa"/>
          </w:tcPr>
          <w:p>
            <w:r>
              <w:rPr>
                <w:b/>
              </w:rPr>
              <w:t>2 Wakorinte 7:13</w:t>
            </w:r>
          </w:p>
        </w:tc>
        <w:tc>
          <w:tcPr>
            <w:tcW w:type="dxa" w:w="2880"/>
            <w:tcW w:w="1440" w:type="dxa"/>
          </w:tcPr>
          <w:p>
            <w:pPr>
              <w:jc w:val="center"/>
            </w:pPr>
            <w:r>
              <w:rPr>
                <w:b/>
              </w:rPr>
              <w:t>OK</w:t>
            </w:r>
          </w:p>
        </w:tc>
      </w:tr>
      <w:tr>
        <w:tc>
          <w:tcPr>
            <w:tcW w:type="dxa" w:w="2880"/>
            <w:tcW w:w="7920" w:type="dxa"/>
          </w:tcPr>
          <w:p>
            <w:pPr>
              <w:spacing w:line="480" w:lineRule="auto"/>
            </w:pPr>
            <w:r>
              <w:t xml:space="preserve">Por causa disso, somos encorajados. Além do nosso próprio conforto, nós nos alegramos ainda mais pela alegria de Tito, porque seu </w:t>
            </w:r>
            <w:r>
              <w:rPr>
                <w:b/>
              </w:rPr>
              <w:t>espírito</w:t>
            </w:r>
            <w:r>
              <w:t xml:space="preserve"> foi renovado por todos vós.</w:t>
            </w:r>
          </w:p>
        </w:tc>
        <w:tc>
          <w:tcPr>
            <w:tcW w:type="dxa" w:w="2880"/>
            <w:tcW w:w="7920" w:type="dxa"/>
          </w:tcPr>
          <w:p>
            <w:pPr>
              <w:spacing w:line="480" w:lineRule="auto"/>
            </w:pPr>
            <w:r>
              <w:t>Ngondawa yazvo, tino simbiswa. Kunza kwekugarisika patchedhu, tino nyanya kudhakara ngo mupfaro wa Tito, ngokuti mweiya wake kwinhidzirwazve nemwi mwese.</w:t>
            </w:r>
          </w:p>
        </w:tc>
        <w:tc>
          <w:tcPr>
            <w:tcW w:type="dxa" w:w="2880"/>
            <w:vAlign w:val="center"/>
            <w:tcW w:w="1440" w:type="dxa"/>
          </w:tcPr>
          <w:p>
            <w:pPr>
              <w:jc w:val="center"/>
            </w:pPr>
            <w:r>
              <w:t>☐</w:t>
            </w:r>
          </w:p>
        </w:tc>
      </w:tr>
      <w:tr>
        <w:tc>
          <w:tcPr>
            <w:tcW w:type="dxa" w:w="2880"/>
            <w:tcW w:w="7920" w:type="dxa"/>
          </w:tcPr>
          <w:p>
            <w:r>
              <w:rPr>
                <w:b/>
              </w:rPr>
              <w:t>Gálatas 5:25</w:t>
            </w:r>
          </w:p>
        </w:tc>
        <w:tc>
          <w:tcPr>
            <w:tcW w:type="dxa" w:w="2880"/>
            <w:tcW w:w="7920" w:type="dxa"/>
          </w:tcPr>
          <w:p>
            <w:r>
              <w:rPr>
                <w:b/>
              </w:rPr>
              <w:t>Wagaratia 5:25</w:t>
            </w:r>
          </w:p>
        </w:tc>
        <w:tc>
          <w:tcPr>
            <w:tcW w:type="dxa" w:w="2880"/>
            <w:tcW w:w="1440" w:type="dxa"/>
          </w:tcPr>
          <w:p>
            <w:pPr>
              <w:jc w:val="center"/>
            </w:pPr>
            <w:r>
              <w:rPr>
                <w:b/>
              </w:rPr>
              <w:t>OK</w:t>
            </w:r>
          </w:p>
        </w:tc>
      </w:tr>
      <w:tr>
        <w:tc>
          <w:tcPr>
            <w:tcW w:type="dxa" w:w="2880"/>
            <w:tcW w:w="7920" w:type="dxa"/>
          </w:tcPr>
          <w:p>
            <w:pPr>
              <w:spacing w:line="480" w:lineRule="auto"/>
            </w:pPr>
            <w:r>
              <w:t xml:space="preserve">Se nós vivemos pelo </w:t>
            </w:r>
            <w:r>
              <w:rPr>
                <w:b/>
              </w:rPr>
              <w:t>Espírito</w:t>
            </w:r>
            <w:r>
              <w:t xml:space="preserve">, vamos também andar pelo </w:t>
            </w:r>
            <w:r>
              <w:rPr>
                <w:b/>
              </w:rPr>
              <w:t>Espírito</w:t>
            </w:r>
            <w:r>
              <w:t>.</w:t>
            </w:r>
          </w:p>
        </w:tc>
        <w:tc>
          <w:tcPr>
            <w:tcW w:type="dxa" w:w="2880"/>
            <w:tcW w:w="7920" w:type="dxa"/>
          </w:tcPr>
          <w:p>
            <w:pPr>
              <w:spacing w:line="480" w:lineRule="auto"/>
            </w:pPr>
            <w:r>
              <w:t>Kana techiraramira Mumuya, nekudharo ngatifambe Mumuya.</w:t>
            </w:r>
          </w:p>
        </w:tc>
        <w:tc>
          <w:tcPr>
            <w:tcW w:type="dxa" w:w="2880"/>
            <w:vAlign w:val="center"/>
            <w:tcW w:w="1440" w:type="dxa"/>
          </w:tcPr>
          <w:p>
            <w:pPr>
              <w:jc w:val="center"/>
            </w:pPr>
            <w:r>
              <w:t>☐</w:t>
            </w:r>
          </w:p>
        </w:tc>
      </w:tr>
      <w:tr>
        <w:tc>
          <w:tcPr>
            <w:tcW w:type="dxa" w:w="2880"/>
            <w:tcW w:w="7920" w:type="dxa"/>
          </w:tcPr>
          <w:p>
            <w:r>
              <w:rPr>
                <w:b/>
              </w:rPr>
              <w:t>Efésios 2:2</w:t>
            </w:r>
          </w:p>
        </w:tc>
        <w:tc>
          <w:tcPr>
            <w:tcW w:type="dxa" w:w="2880"/>
            <w:tcW w:w="7920" w:type="dxa"/>
          </w:tcPr>
          <w:p>
            <w:r>
              <w:rPr>
                <w:b/>
              </w:rPr>
              <w:t>Waefezo 2:2</w:t>
            </w:r>
          </w:p>
        </w:tc>
        <w:tc>
          <w:tcPr>
            <w:tcW w:type="dxa" w:w="2880"/>
            <w:tcW w:w="1440" w:type="dxa"/>
          </w:tcPr>
          <w:p>
            <w:pPr>
              <w:jc w:val="center"/>
            </w:pPr>
            <w:r>
              <w:rPr>
                <w:b/>
              </w:rPr>
              <w:t>OK</w:t>
            </w:r>
          </w:p>
        </w:tc>
      </w:tr>
      <w:tr>
        <w:tc>
          <w:tcPr>
            <w:tcW w:type="dxa" w:w="2880"/>
            <w:tcW w:w="7920" w:type="dxa"/>
          </w:tcPr>
          <w:p>
            <w:pPr>
              <w:spacing w:line="480" w:lineRule="auto"/>
            </w:pPr>
            <w:r>
              <w:t xml:space="preserve">nos quais antes andastes, de acordo com os caminhos deste mundo, segundo o governante das autoridades do ar. Esse é o </w:t>
            </w:r>
            <w:r>
              <w:rPr>
                <w:b/>
              </w:rPr>
              <w:t>espírito</w:t>
            </w:r>
            <w:r>
              <w:t xml:space="preserve"> daquele que está operando nos filhos da desobediência.</w:t>
            </w:r>
          </w:p>
        </w:tc>
        <w:tc>
          <w:tcPr>
            <w:tcW w:type="dxa" w:w="2880"/>
            <w:tcW w:w="7920" w:type="dxa"/>
          </w:tcPr>
          <w:p>
            <w:pPr>
              <w:spacing w:line="480" w:lineRule="auto"/>
            </w:pPr>
            <w:r>
              <w:t>zvakaita kuti muhambe mumakwanza enyika ino, mererano ne akuru emhepo. Uyu imweya wo uya urikusenza mu ana emusikazwa.</w:t>
            </w:r>
          </w:p>
        </w:tc>
        <w:tc>
          <w:tcPr>
            <w:tcW w:type="dxa" w:w="2880"/>
            <w:vAlign w:val="center"/>
            <w:tcW w:w="1440" w:type="dxa"/>
          </w:tcPr>
          <w:p>
            <w:pPr>
              <w:jc w:val="center"/>
            </w:pPr>
            <w:r>
              <w:t>☐</w:t>
            </w:r>
          </w:p>
        </w:tc>
      </w:tr>
      <w:tr>
        <w:tc>
          <w:tcPr>
            <w:tcW w:type="dxa" w:w="2880"/>
            <w:tcW w:w="7920" w:type="dxa"/>
          </w:tcPr>
          <w:p>
            <w:r>
              <w:rPr>
                <w:b/>
              </w:rPr>
              <w:t>Filipenses 4:23</w:t>
            </w:r>
          </w:p>
        </w:tc>
        <w:tc>
          <w:tcPr>
            <w:tcW w:type="dxa" w:w="2880"/>
            <w:tcW w:w="7920" w:type="dxa"/>
          </w:tcPr>
          <w:p>
            <w:r>
              <w:rPr>
                <w:b/>
              </w:rPr>
              <w:t>Wafiripi 4:23</w:t>
            </w:r>
          </w:p>
        </w:tc>
        <w:tc>
          <w:tcPr>
            <w:tcW w:type="dxa" w:w="2880"/>
            <w:tcW w:w="1440" w:type="dxa"/>
          </w:tcPr>
          <w:p>
            <w:pPr>
              <w:jc w:val="center"/>
            </w:pPr>
            <w:r>
              <w:rPr>
                <w:b/>
              </w:rPr>
              <w:t>OK</w:t>
            </w:r>
          </w:p>
        </w:tc>
      </w:tr>
      <w:tr>
        <w:tc>
          <w:tcPr>
            <w:tcW w:type="dxa" w:w="2880"/>
            <w:tcW w:w="7920" w:type="dxa"/>
          </w:tcPr>
          <w:p>
            <w:pPr>
              <w:spacing w:line="480" w:lineRule="auto"/>
            </w:pPr>
            <w:r>
              <w:t xml:space="preserve">A graça do Senhor Jesus Cristo seja com o vosso </w:t>
            </w:r>
            <w:r>
              <w:rPr>
                <w:b/>
              </w:rPr>
              <w:t>espírito</w:t>
            </w:r>
            <w:r>
              <w:t>.</w:t>
            </w:r>
          </w:p>
        </w:tc>
        <w:tc>
          <w:tcPr>
            <w:tcW w:type="dxa" w:w="2880"/>
            <w:tcW w:w="7920" w:type="dxa"/>
          </w:tcPr>
          <w:p>
            <w:pPr>
              <w:spacing w:line="480" w:lineRule="auto"/>
            </w:pPr>
            <w:r>
              <w:t>Nyasha dza Ishe Djesu Kirisitu ngadzigare mu mweya dzenyu.</w:t>
            </w:r>
          </w:p>
        </w:tc>
        <w:tc>
          <w:tcPr>
            <w:tcW w:type="dxa" w:w="2880"/>
            <w:vAlign w:val="center"/>
            <w:tcW w:w="1440" w:type="dxa"/>
          </w:tcPr>
          <w:p>
            <w:pPr>
              <w:jc w:val="center"/>
            </w:pPr>
            <w:r>
              <w:t>☐</w:t>
            </w:r>
          </w:p>
        </w:tc>
      </w:tr>
      <w:tr>
        <w:tc>
          <w:tcPr>
            <w:tcW w:type="dxa" w:w="2880"/>
            <w:tcW w:w="7920" w:type="dxa"/>
          </w:tcPr>
          <w:p>
            <w:r>
              <w:rPr>
                <w:b/>
              </w:rPr>
              <w:t>Colossenses 2:5</w:t>
            </w:r>
          </w:p>
        </w:tc>
        <w:tc>
          <w:tcPr>
            <w:tcW w:type="dxa" w:w="2880"/>
            <w:tcW w:w="7920" w:type="dxa"/>
          </w:tcPr>
          <w:p>
            <w:r>
              <w:rPr>
                <w:b/>
              </w:rPr>
              <w:t>Korosia 1 2:5</w:t>
            </w:r>
          </w:p>
        </w:tc>
        <w:tc>
          <w:tcPr>
            <w:tcW w:type="dxa" w:w="2880"/>
            <w:tcW w:w="1440" w:type="dxa"/>
          </w:tcPr>
          <w:p>
            <w:pPr>
              <w:jc w:val="center"/>
            </w:pPr>
            <w:r>
              <w:rPr>
                <w:b/>
              </w:rPr>
              <w:t>OK</w:t>
            </w:r>
          </w:p>
        </w:tc>
      </w:tr>
      <w:tr>
        <w:tc>
          <w:tcPr>
            <w:tcW w:type="dxa" w:w="2880"/>
            <w:tcW w:w="7920" w:type="dxa"/>
          </w:tcPr>
          <w:p>
            <w:pPr>
              <w:spacing w:line="480" w:lineRule="auto"/>
            </w:pPr>
            <w:r>
              <w:t xml:space="preserve">E, apesar de eu não estar convosco em carne, embora esteja em </w:t>
            </w:r>
            <w:r>
              <w:rPr>
                <w:b/>
              </w:rPr>
              <w:t>espírito</w:t>
            </w:r>
            <w:r>
              <w:t>, alegro-me em ver a ordem e a firmeza da vossa fé em Cristo.</w:t>
            </w:r>
          </w:p>
        </w:tc>
        <w:tc>
          <w:tcPr>
            <w:tcW w:type="dxa" w:w="2880"/>
            <w:tcW w:w="7920" w:type="dxa"/>
          </w:tcPr>
          <w:p>
            <w:pPr>
              <w:spacing w:line="480" w:lineRule="auto"/>
            </w:pPr>
            <w:r>
              <w:t>Nhangazi inini ndangandisinemwipi munyama kunyangwe ndangandiri muMwiya, ndinofhara ngekuona kurongeka nekutendeka mukutenda muna Kirisitu.</w:t>
            </w:r>
          </w:p>
        </w:tc>
        <w:tc>
          <w:tcPr>
            <w:tcW w:type="dxa" w:w="2880"/>
            <w:vAlign w:val="center"/>
            <w:tcW w:w="1440" w:type="dxa"/>
          </w:tcPr>
          <w:p>
            <w:pPr>
              <w:jc w:val="center"/>
            </w:pPr>
            <w:r>
              <w:t>☐</w:t>
            </w:r>
          </w:p>
        </w:tc>
      </w:tr>
      <w:tr>
        <w:tc>
          <w:tcPr>
            <w:tcW w:type="dxa" w:w="2880"/>
            <w:tcW w:w="7920" w:type="dxa"/>
          </w:tcPr>
          <w:p>
            <w:r>
              <w:rPr>
                <w:b/>
              </w:rPr>
              <w:t>Hebreus 4:12</w:t>
            </w:r>
          </w:p>
        </w:tc>
        <w:tc>
          <w:tcPr>
            <w:tcW w:type="dxa" w:w="2880"/>
            <w:tcW w:w="7920" w:type="dxa"/>
          </w:tcPr>
          <w:p>
            <w:r>
              <w:rPr>
                <w:b/>
              </w:rPr>
              <w:t>Waheburu 4:12</w:t>
            </w:r>
          </w:p>
        </w:tc>
        <w:tc>
          <w:tcPr>
            <w:tcW w:type="dxa" w:w="2880"/>
            <w:tcW w:w="1440" w:type="dxa"/>
          </w:tcPr>
          <w:p>
            <w:pPr>
              <w:jc w:val="center"/>
            </w:pPr>
            <w:r>
              <w:rPr>
                <w:b/>
              </w:rPr>
              <w:t>OK</w:t>
            </w:r>
          </w:p>
        </w:tc>
      </w:tr>
      <w:tr>
        <w:tc>
          <w:tcPr>
            <w:tcW w:type="dxa" w:w="2880"/>
            <w:tcW w:w="7920" w:type="dxa"/>
          </w:tcPr>
          <w:p>
            <w:pPr>
              <w:spacing w:line="480" w:lineRule="auto"/>
            </w:pPr>
            <w:r>
              <w:t xml:space="preserve">Porque a Palavra de Deus é viva e poderosa, mais afiada do que uma espada de dois gumes, a qual penetra até a divisão da alma e do </w:t>
            </w:r>
            <w:r>
              <w:rPr>
                <w:b/>
              </w:rPr>
              <w:t>espírito</w:t>
            </w:r>
            <w:r>
              <w:t>, das juntas e medulas, apta para discernir as intenções e pensamentos do coração.</w:t>
            </w:r>
          </w:p>
        </w:tc>
        <w:tc>
          <w:tcPr>
            <w:tcW w:type="dxa" w:w="2880"/>
            <w:tcW w:w="7920" w:type="dxa"/>
          </w:tcPr>
          <w:p>
            <w:pPr>
              <w:spacing w:line="480" w:lineRule="auto"/>
            </w:pPr>
            <w:r>
              <w:t>Ngokuti soko raMwari rakapona uye rinosimba, rakanyasa kurodzerwa kupinda tsororo inotcheka kwese, hokuti inopinda dzamara kuparadza mwoyo uye nomweya, nomarangariro nomoyo,</w:t>
            </w:r>
          </w:p>
        </w:tc>
        <w:tc>
          <w:tcPr>
            <w:tcW w:type="dxa" w:w="2880"/>
            <w:vAlign w:val="center"/>
            <w:tcW w:w="1440" w:type="dxa"/>
          </w:tcPr>
          <w:p>
            <w:pPr>
              <w:jc w:val="center"/>
            </w:pPr>
            <w:r>
              <w:t>☐</w:t>
            </w:r>
          </w:p>
        </w:tc>
      </w:tr>
      <w:tr>
        <w:tc>
          <w:tcPr>
            <w:tcW w:type="dxa" w:w="2880"/>
            <w:tcW w:w="7920" w:type="dxa"/>
          </w:tcPr>
          <w:p>
            <w:r>
              <w:rPr>
                <w:b/>
              </w:rPr>
              <w:t>Tiago 2:26</w:t>
            </w:r>
          </w:p>
        </w:tc>
        <w:tc>
          <w:tcPr>
            <w:tcW w:type="dxa" w:w="2880"/>
            <w:tcW w:w="7920" w:type="dxa"/>
          </w:tcPr>
          <w:p>
            <w:r>
              <w:rPr>
                <w:b/>
              </w:rPr>
              <w:t>Tiago 2:26</w:t>
            </w:r>
          </w:p>
        </w:tc>
        <w:tc>
          <w:tcPr>
            <w:tcW w:type="dxa" w:w="2880"/>
            <w:tcW w:w="1440" w:type="dxa"/>
          </w:tcPr>
          <w:p>
            <w:pPr>
              <w:jc w:val="center"/>
            </w:pPr>
            <w:r>
              <w:rPr>
                <w:b/>
              </w:rPr>
              <w:t>OK</w:t>
            </w:r>
          </w:p>
        </w:tc>
      </w:tr>
      <w:tr>
        <w:tc>
          <w:tcPr>
            <w:tcW w:type="dxa" w:w="2880"/>
            <w:tcW w:w="7920" w:type="dxa"/>
          </w:tcPr>
          <w:p>
            <w:pPr>
              <w:spacing w:line="480" w:lineRule="auto"/>
            </w:pPr>
            <w:r>
              <w:t xml:space="preserve">Pois, assim como o corpo separado do </w:t>
            </w:r>
            <w:r>
              <w:rPr>
                <w:b/>
              </w:rPr>
              <w:t>espírito</w:t>
            </w:r>
            <w:r>
              <w:t xml:space="preserve"> é morto, da mesma forma a fé separada das obras é morta.</w:t>
            </w:r>
          </w:p>
        </w:tc>
        <w:tc>
          <w:tcPr>
            <w:tcW w:type="dxa" w:w="2880"/>
            <w:tcW w:w="7920" w:type="dxa"/>
          </w:tcPr>
          <w:p>
            <w:pPr>
              <w:spacing w:line="480" w:lineRule="auto"/>
            </w:pPr>
            <w:r>
              <w:t>Nomushobho umweo, andiopi here mhombwe Raabe yakatendwa no mabhasa, payaka tambira atumwa kuti aende no gwanza rimweni?</w:t>
            </w:r>
          </w:p>
        </w:tc>
        <w:tc>
          <w:tcPr>
            <w:tcW w:type="dxa" w:w="2880"/>
            <w:vAlign w:val="center"/>
            <w:tcW w:w="1440" w:type="dxa"/>
          </w:tcPr>
          <w:p>
            <w:pPr>
              <w:jc w:val="center"/>
            </w:pPr>
            <w:r>
              <w:t>☐</w:t>
            </w:r>
          </w:p>
        </w:tc>
      </w:tr>
      <w:tr>
        <w:tc>
          <w:tcPr>
            <w:tcW w:type="dxa" w:w="2880"/>
            <w:tcW w:w="7920" w:type="dxa"/>
          </w:tcPr>
          <w:p>
            <w:r>
              <w:rPr>
                <w:b/>
              </w:rPr>
              <w:t>1 João 4:2</w:t>
            </w:r>
          </w:p>
        </w:tc>
        <w:tc>
          <w:tcPr>
            <w:tcW w:type="dxa" w:w="2880"/>
            <w:tcW w:w="7920" w:type="dxa"/>
          </w:tcPr>
          <w:p>
            <w:r>
              <w:rPr>
                <w:b/>
              </w:rPr>
              <w:t>1 Johani 4:2</w:t>
            </w:r>
          </w:p>
        </w:tc>
        <w:tc>
          <w:tcPr>
            <w:tcW w:type="dxa" w:w="2880"/>
            <w:tcW w:w="1440" w:type="dxa"/>
          </w:tcPr>
          <w:p>
            <w:pPr>
              <w:jc w:val="center"/>
            </w:pPr>
            <w:r>
              <w:rPr>
                <w:b/>
              </w:rPr>
              <w:t>OK</w:t>
            </w:r>
          </w:p>
        </w:tc>
      </w:tr>
      <w:tr>
        <w:tc>
          <w:tcPr>
            <w:tcW w:type="dxa" w:w="2880"/>
            <w:tcW w:w="7920" w:type="dxa"/>
          </w:tcPr>
          <w:p>
            <w:pPr>
              <w:spacing w:line="480" w:lineRule="auto"/>
            </w:pPr>
            <w:r>
              <w:t xml:space="preserve">Por meio disto reconheceis o </w:t>
            </w:r>
            <w:r>
              <w:rPr>
                <w:b/>
              </w:rPr>
              <w:t>Espírito</w:t>
            </w:r>
            <w:r>
              <w:t xml:space="preserve"> de Deus: todo </w:t>
            </w:r>
            <w:r>
              <w:rPr>
                <w:b/>
              </w:rPr>
              <w:t>espírito</w:t>
            </w:r>
            <w:r>
              <w:t xml:space="preserve"> que confessa que Jesus Cristo veio em carne é de Deus,</w:t>
            </w:r>
          </w:p>
        </w:tc>
        <w:tc>
          <w:tcPr>
            <w:tcW w:type="dxa" w:w="2880"/>
            <w:tcW w:w="7920" w:type="dxa"/>
          </w:tcPr>
          <w:p>
            <w:pPr>
              <w:spacing w:line="480" w:lineRule="auto"/>
            </w:pPr>
            <w:r>
              <w:t>Naizvi tinonyasa kuziya Mweya waMwari: wese mweya unopupura kuti Djeso Kirisitu wakauya panyama ngwa Mwari,</w:t>
            </w:r>
          </w:p>
        </w:tc>
        <w:tc>
          <w:tcPr>
            <w:tcW w:type="dxa" w:w="2880"/>
            <w:vAlign w:val="center"/>
            <w:tcW w:w="1440" w:type="dxa"/>
          </w:tcPr>
          <w:p>
            <w:pPr>
              <w:jc w:val="center"/>
            </w:pPr>
            <w:r>
              <w:t>☐</w:t>
            </w:r>
          </w:p>
        </w:tc>
      </w:tr>
    </w:tbl>
    <w:p>
      <w:pPr>
        <w:pStyle w:val="Heading1"/>
        <w:spacing w:before="0"/>
      </w:pPr>
      <w:r>
        <w:t>tentar (G3985)</w:t>
      </w:r>
    </w:p>
    <w:p>
      <w:r/>
      <w:r>
        <w:t>Esta palavra pode significar:</w:t>
      </w:r>
      <w:r/>
      <w:r/>
    </w:p>
    <w:p>
      <w:pPr>
        <w:pStyle w:val="ListBullet"/>
        <w:spacing w:line="240" w:lineRule="auto"/>
        <w:ind w:left="720"/>
      </w:pPr>
      <w:r/>
      <w:r>
        <w:t>Tentar incitar alguém a fazer algo que não deveria fazer (fazer o que é errado).</w:t>
      </w:r>
      <w:r/>
    </w:p>
    <w:p>
      <w:pPr>
        <w:pStyle w:val="ListBullet"/>
        <w:spacing w:line="240" w:lineRule="auto"/>
        <w:ind w:left="720"/>
      </w:pPr>
      <w:r/>
      <w:r>
        <w:t>Para testar ou colocar à prova. Às vezes as pessoas testam alguém para descobrir a verdadeira natureza ou caráter dessa pessoa.</w:t>
      </w:r>
      <w:r/>
    </w:p>
    <w:p>
      <w:pPr>
        <w:pStyle w:val="ListBullet"/>
        <w:spacing w:line="240" w:lineRule="auto"/>
        <w:ind w:left="720"/>
      </w:pPr>
      <w:r/>
      <w:r>
        <w:t>Às vezes as pessoas testam alguém porque esperam mostrar que a natureza ou o caráter da pessoa não são bons.</w:t>
      </w:r>
      <w:r/>
      <w:r/>
    </w:p>
    <w:p>
      <w:pPr>
        <w:spacing w:after="0"/>
      </w:pPr>
      <w:r/>
      <w:r>
        <w:t>(*) = Esta palavra deve ser traduzida da mesma forma nestes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4:1</w:t>
            </w:r>
          </w:p>
        </w:tc>
        <w:tc>
          <w:tcPr>
            <w:tcW w:type="dxa" w:w="2880"/>
            <w:tcW w:w="7920" w:type="dxa"/>
          </w:tcPr>
          <w:p>
            <w:r>
              <w:rPr>
                <w:b/>
              </w:rPr>
              <w:t>Mateu 4:1</w:t>
            </w:r>
          </w:p>
        </w:tc>
        <w:tc>
          <w:tcPr>
            <w:tcW w:type="dxa" w:w="2880"/>
            <w:tcW w:w="1440" w:type="dxa"/>
          </w:tcPr>
          <w:p>
            <w:pPr>
              <w:jc w:val="center"/>
            </w:pPr>
            <w:r>
              <w:rPr>
                <w:b/>
              </w:rPr>
              <w:t>OK</w:t>
            </w:r>
          </w:p>
        </w:tc>
      </w:tr>
      <w:tr>
        <w:tc>
          <w:tcPr>
            <w:tcW w:type="dxa" w:w="2880"/>
            <w:tcW w:w="7920" w:type="dxa"/>
          </w:tcPr>
          <w:p>
            <w:pPr>
              <w:spacing w:line="480" w:lineRule="auto"/>
            </w:pPr>
            <w:r>
              <w:t>Então Jesus foi guiado pelo Espírito ao deserto para ser tentado pelo diabo.</w:t>
            </w:r>
          </w:p>
        </w:tc>
        <w:tc>
          <w:tcPr>
            <w:tcW w:type="dxa" w:w="2880"/>
            <w:tcW w:w="7920" w:type="dxa"/>
          </w:tcPr>
          <w:p>
            <w:pPr>
              <w:spacing w:line="480" w:lineRule="auto"/>
            </w:pPr>
            <w:r>
              <w:t>Nekudharo Djesu wakasesedwa ne Mweia muthambe kuti ayedwe na Diabrossi.</w:t>
            </w:r>
          </w:p>
        </w:tc>
        <w:tc>
          <w:tcPr>
            <w:tcW w:type="dxa" w:w="2880"/>
            <w:vAlign w:val="center"/>
            <w:tcW w:w="1440" w:type="dxa"/>
          </w:tcPr>
          <w:p>
            <w:pPr>
              <w:jc w:val="center"/>
            </w:pPr>
            <w:r>
              <w:t>☐</w:t>
            </w:r>
          </w:p>
        </w:tc>
      </w:tr>
      <w:tr>
        <w:tc>
          <w:tcPr>
            <w:tcW w:type="dxa" w:w="2880"/>
            <w:tcW w:w="7920" w:type="dxa"/>
          </w:tcPr>
          <w:p>
            <w:r>
              <w:rPr>
                <w:b/>
              </w:rPr>
              <w:t>Mateus 22:18</w:t>
            </w:r>
          </w:p>
        </w:tc>
        <w:tc>
          <w:tcPr>
            <w:tcW w:type="dxa" w:w="2880"/>
            <w:tcW w:w="7920" w:type="dxa"/>
          </w:tcPr>
          <w:p>
            <w:r>
              <w:rPr>
                <w:b/>
              </w:rPr>
              <w:t>Mateu 22:18</w:t>
            </w:r>
          </w:p>
        </w:tc>
        <w:tc>
          <w:tcPr>
            <w:tcW w:type="dxa" w:w="2880"/>
            <w:tcW w:w="1440" w:type="dxa"/>
          </w:tcPr>
          <w:p>
            <w:pPr>
              <w:jc w:val="center"/>
            </w:pPr>
            <w:r>
              <w:rPr>
                <w:b/>
              </w:rPr>
              <w:t>OK</w:t>
            </w:r>
          </w:p>
        </w:tc>
      </w:tr>
      <w:tr>
        <w:tc>
          <w:tcPr>
            <w:tcW w:type="dxa" w:w="2880"/>
            <w:tcW w:w="7920" w:type="dxa"/>
          </w:tcPr>
          <w:p>
            <w:pPr>
              <w:spacing w:line="480" w:lineRule="auto"/>
            </w:pPr>
            <w:r>
              <w:t>Tendo percebido a maldade deles, Jesus lhes disse: "Por que estão me testando, seus hipócritas?</w:t>
            </w:r>
          </w:p>
        </w:tc>
        <w:tc>
          <w:tcPr>
            <w:tcW w:type="dxa" w:w="2880"/>
            <w:tcW w:w="7920" w:type="dxa"/>
          </w:tcPr>
          <w:p>
            <w:pPr>
              <w:spacing w:line="480" w:lineRule="auto"/>
            </w:pPr>
            <w:r>
              <w:t>Pakazwa maruhwa ayo, Djesu wakati: "ngei murikudhiedza, imi musingatendi?</w:t>
            </w:r>
          </w:p>
        </w:tc>
        <w:tc>
          <w:tcPr>
            <w:tcW w:type="dxa" w:w="2880"/>
            <w:vAlign w:val="center"/>
            <w:tcW w:w="1440" w:type="dxa"/>
          </w:tcPr>
          <w:p>
            <w:pPr>
              <w:jc w:val="center"/>
            </w:pPr>
            <w:r>
              <w:t>☐</w:t>
            </w:r>
          </w:p>
        </w:tc>
      </w:tr>
      <w:tr>
        <w:tc>
          <w:tcPr>
            <w:tcW w:type="dxa" w:w="2880"/>
            <w:tcW w:w="7920" w:type="dxa"/>
          </w:tcPr>
          <w:p>
            <w:r>
              <w:rPr>
                <w:b/>
              </w:rPr>
              <w:t>Marcos 1:13</w:t>
            </w:r>
          </w:p>
        </w:tc>
        <w:tc>
          <w:tcPr>
            <w:tcW w:type="dxa" w:w="2880"/>
            <w:tcW w:w="7920" w:type="dxa"/>
          </w:tcPr>
          <w:p>
            <w:r>
              <w:rPr>
                <w:b/>
              </w:rPr>
              <w:t>Marko 1:13</w:t>
            </w:r>
          </w:p>
        </w:tc>
        <w:tc>
          <w:tcPr>
            <w:tcW w:type="dxa" w:w="2880"/>
            <w:tcW w:w="1440" w:type="dxa"/>
          </w:tcPr>
          <w:p>
            <w:pPr>
              <w:jc w:val="center"/>
            </w:pPr>
            <w:r>
              <w:rPr>
                <w:b/>
              </w:rPr>
              <w:t>OK</w:t>
            </w:r>
          </w:p>
        </w:tc>
      </w:tr>
      <w:tr>
        <w:tc>
          <w:tcPr>
            <w:tcW w:type="dxa" w:w="2880"/>
            <w:tcW w:w="7920" w:type="dxa"/>
          </w:tcPr>
          <w:p>
            <w:pPr>
              <w:spacing w:line="480" w:lineRule="auto"/>
            </w:pPr>
            <w:r>
              <w:t>Ele esteve no deserto por quarenta dias, sendo tentado por Satanás. Ele estava com os animais selvagens, e os anjos O serviam.</w:t>
            </w:r>
          </w:p>
        </w:tc>
        <w:tc>
          <w:tcPr>
            <w:tcW w:type="dxa" w:w="2880"/>
            <w:tcW w:w="7920" w:type="dxa"/>
          </w:tcPr>
          <w:p>
            <w:pPr>
              <w:spacing w:line="480" w:lineRule="auto"/>
            </w:pPr>
            <w:r>
              <w:t>Iyena wakaita mazuwa makumarongomuna muthambe, etchiedzwa naSathani. Iyena waigara nezvinyama zwemuxango, ngirosi dzaimubhatsira.</w:t>
            </w:r>
          </w:p>
        </w:tc>
        <w:tc>
          <w:tcPr>
            <w:tcW w:type="dxa" w:w="2880"/>
            <w:vAlign w:val="center"/>
            <w:tcW w:w="1440" w:type="dxa"/>
          </w:tcPr>
          <w:p>
            <w:pPr>
              <w:jc w:val="center"/>
            </w:pPr>
            <w:r>
              <w:t>☐</w:t>
            </w:r>
          </w:p>
        </w:tc>
      </w:tr>
      <w:tr>
        <w:tc>
          <w:tcPr>
            <w:tcW w:type="dxa" w:w="2880"/>
            <w:tcW w:w="7920" w:type="dxa"/>
          </w:tcPr>
          <w:p>
            <w:r>
              <w:rPr>
                <w:b/>
              </w:rPr>
              <w:t>Lucas 4:2</w:t>
            </w:r>
          </w:p>
        </w:tc>
        <w:tc>
          <w:tcPr>
            <w:tcW w:type="dxa" w:w="2880"/>
            <w:tcW w:w="7920" w:type="dxa"/>
          </w:tcPr>
          <w:p>
            <w:r>
              <w:rPr>
                <w:b/>
              </w:rPr>
              <w:t>Ruka 4:2</w:t>
            </w:r>
          </w:p>
        </w:tc>
        <w:tc>
          <w:tcPr>
            <w:tcW w:type="dxa" w:w="2880"/>
            <w:tcW w:w="1440" w:type="dxa"/>
          </w:tcPr>
          <w:p>
            <w:pPr>
              <w:jc w:val="center"/>
            </w:pPr>
            <w:r>
              <w:rPr>
                <w:b/>
              </w:rPr>
              <w:t>OK</w:t>
            </w:r>
          </w:p>
        </w:tc>
      </w:tr>
      <w:tr>
        <w:tc>
          <w:tcPr>
            <w:tcW w:type="dxa" w:w="2880"/>
            <w:tcW w:w="7920" w:type="dxa"/>
          </w:tcPr>
          <w:p>
            <w:pPr>
              <w:spacing w:line="480" w:lineRule="auto"/>
            </w:pPr>
            <w:r>
              <w:t>Por quarenta dias, Ele foi tentado pelo diabo. Durante esses dias, Jesus não comeu nada e no final Ele teve fome.</w:t>
            </w:r>
          </w:p>
        </w:tc>
        <w:tc>
          <w:tcPr>
            <w:tcW w:type="dxa" w:w="2880"/>
            <w:tcW w:w="7920" w:type="dxa"/>
          </w:tcPr>
          <w:p>
            <w:pPr>
              <w:spacing w:line="480" w:lineRule="auto"/>
            </w:pPr>
            <w:r>
              <w:t>Pamazuwa makumi marongomuna, Iye akaidzwa nasathani. Pamazuwa awona, Djeso haazi kulya chiro uye pakupedzisira Iye wakazwa nzara.</w:t>
            </w:r>
          </w:p>
        </w:tc>
        <w:tc>
          <w:tcPr>
            <w:tcW w:type="dxa" w:w="2880"/>
            <w:vAlign w:val="center"/>
            <w:tcW w:w="1440" w:type="dxa"/>
          </w:tcPr>
          <w:p>
            <w:pPr>
              <w:jc w:val="center"/>
            </w:pPr>
            <w:r>
              <w:t>☐</w:t>
            </w:r>
          </w:p>
        </w:tc>
      </w:tr>
      <w:tr>
        <w:tc>
          <w:tcPr>
            <w:tcW w:type="dxa" w:w="2880"/>
            <w:tcW w:w="7920" w:type="dxa"/>
          </w:tcPr>
          <w:p>
            <w:r>
              <w:rPr>
                <w:b/>
              </w:rPr>
              <w:t>Atos 5:9</w:t>
            </w:r>
          </w:p>
        </w:tc>
        <w:tc>
          <w:tcPr>
            <w:tcW w:type="dxa" w:w="2880"/>
            <w:tcW w:w="7920" w:type="dxa"/>
          </w:tcPr>
          <w:p>
            <w:r>
              <w:rPr>
                <w:b/>
              </w:rPr>
              <w:t>Zwiito zwewapostori 5:9</w:t>
            </w:r>
          </w:p>
        </w:tc>
        <w:tc>
          <w:tcPr>
            <w:tcW w:type="dxa" w:w="2880"/>
            <w:tcW w:w="1440" w:type="dxa"/>
          </w:tcPr>
          <w:p>
            <w:pPr>
              <w:jc w:val="center"/>
            </w:pPr>
            <w:r>
              <w:rPr>
                <w:b/>
              </w:rPr>
              <w:t>OK</w:t>
            </w:r>
          </w:p>
        </w:tc>
      </w:tr>
      <w:tr>
        <w:tc>
          <w:tcPr>
            <w:tcW w:type="dxa" w:w="2880"/>
            <w:tcW w:w="7920" w:type="dxa"/>
          </w:tcPr>
          <w:p>
            <w:pPr>
              <w:spacing w:line="480" w:lineRule="auto"/>
            </w:pPr>
            <w:r>
              <w:t xml:space="preserve">Então, Pedro lhe disse: "Por que entraste em acordo para </w:t>
            </w:r>
            <w:r>
              <w:rPr>
                <w:b/>
              </w:rPr>
              <w:t>tentar</w:t>
            </w:r>
            <w:r>
              <w:t xml:space="preserve"> o Espírito do Senhor? Veja, os que sepultaram o teu marido estão na porta, eles também te levarão".</w:t>
            </w:r>
          </w:p>
        </w:tc>
        <w:tc>
          <w:tcPr>
            <w:tcW w:type="dxa" w:w="2880"/>
            <w:tcW w:w="7920" w:type="dxa"/>
          </w:tcPr>
          <w:p>
            <w:pPr>
              <w:spacing w:line="480" w:lineRule="auto"/>
            </w:pPr>
            <w:r>
              <w:t>Peduru akamuti: Ngei imwimwi matenderana kudha kuedza Mweya wa Ishe? apo dziripo tsoka dze awo atsira mwamuna wako, haonazwe atchakutorawo.</w:t>
            </w:r>
          </w:p>
        </w:tc>
        <w:tc>
          <w:tcPr>
            <w:tcW w:type="dxa" w:w="2880"/>
            <w:vAlign w:val="center"/>
            <w:tcW w:w="1440" w:type="dxa"/>
          </w:tcPr>
          <w:p>
            <w:pPr>
              <w:jc w:val="center"/>
            </w:pPr>
            <w:r>
              <w:t>☐</w:t>
            </w:r>
          </w:p>
        </w:tc>
      </w:tr>
      <w:tr>
        <w:tc>
          <w:tcPr>
            <w:tcW w:type="dxa" w:w="2880"/>
            <w:tcW w:w="7920" w:type="dxa"/>
          </w:tcPr>
          <w:p>
            <w:r>
              <w:rPr>
                <w:b/>
              </w:rPr>
              <w:t>1 Coríntios 10:13</w:t>
            </w:r>
          </w:p>
        </w:tc>
        <w:tc>
          <w:tcPr>
            <w:tcW w:type="dxa" w:w="2880"/>
            <w:tcW w:w="7920" w:type="dxa"/>
          </w:tcPr>
          <w:p>
            <w:r>
              <w:rPr>
                <w:b/>
              </w:rPr>
              <w:t>1 Wakorinte 10:13</w:t>
            </w:r>
          </w:p>
        </w:tc>
        <w:tc>
          <w:tcPr>
            <w:tcW w:type="dxa" w:w="2880"/>
            <w:tcW w:w="1440" w:type="dxa"/>
          </w:tcPr>
          <w:p>
            <w:pPr>
              <w:jc w:val="center"/>
            </w:pPr>
            <w:r>
              <w:rPr>
                <w:b/>
              </w:rPr>
              <w:t>OK</w:t>
            </w:r>
          </w:p>
        </w:tc>
      </w:tr>
      <w:tr>
        <w:tc>
          <w:tcPr>
            <w:tcW w:type="dxa" w:w="2880"/>
            <w:tcW w:w="7920" w:type="dxa"/>
          </w:tcPr>
          <w:p>
            <w:pPr>
              <w:spacing w:line="480" w:lineRule="auto"/>
            </w:pPr>
            <w:r>
              <w:t>Nenhuma tentação nos sobreveio que não seja comum a toda humanidade. Mas Deus é fiel. Ele não deixará que sejais tentados além de vossas capacidades, mas com a tentação Ele também providenciará a forma de escape, para que possais suportá-la.</w:t>
            </w:r>
          </w:p>
        </w:tc>
        <w:tc>
          <w:tcPr>
            <w:tcW w:type="dxa" w:w="2880"/>
            <w:tcW w:w="7920" w:type="dxa"/>
          </w:tcPr>
          <w:p>
            <w:pPr>
              <w:spacing w:line="480" w:lineRule="auto"/>
            </w:pPr>
            <w:r>
              <w:t>Apana miedzo inouya isiri ye anhu ese, asi Mwari akatendeka. Iyena anozosiyi kuti muedzwe kunze ke ruziyo renyu, asi nekuedzwua Iyena atchaita mukhaindi wekunzwengesa, kuti mushingirire.</w:t>
            </w:r>
          </w:p>
        </w:tc>
        <w:tc>
          <w:tcPr>
            <w:tcW w:type="dxa" w:w="2880"/>
            <w:vAlign w:val="center"/>
            <w:tcW w:w="1440" w:type="dxa"/>
          </w:tcPr>
          <w:p>
            <w:pPr>
              <w:jc w:val="center"/>
            </w:pPr>
            <w:r>
              <w:t>☐</w:t>
            </w:r>
          </w:p>
        </w:tc>
      </w:tr>
      <w:tr>
        <w:tc>
          <w:tcPr>
            <w:tcW w:type="dxa" w:w="2880"/>
            <w:tcW w:w="7920" w:type="dxa"/>
          </w:tcPr>
          <w:p>
            <w:r>
              <w:rPr>
                <w:b/>
              </w:rPr>
              <w:t>Gálatas 6:1</w:t>
            </w:r>
          </w:p>
        </w:tc>
        <w:tc>
          <w:tcPr>
            <w:tcW w:type="dxa" w:w="2880"/>
            <w:tcW w:w="7920" w:type="dxa"/>
          </w:tcPr>
          <w:p>
            <w:r>
              <w:rPr>
                <w:b/>
              </w:rPr>
              <w:t>Wagaratia 6:1</w:t>
            </w:r>
          </w:p>
        </w:tc>
        <w:tc>
          <w:tcPr>
            <w:tcW w:type="dxa" w:w="2880"/>
            <w:tcW w:w="1440" w:type="dxa"/>
          </w:tcPr>
          <w:p>
            <w:pPr>
              <w:jc w:val="center"/>
            </w:pPr>
            <w:r>
              <w:rPr>
                <w:b/>
              </w:rPr>
              <w:t>OK</w:t>
            </w:r>
          </w:p>
        </w:tc>
      </w:tr>
      <w:tr>
        <w:tc>
          <w:tcPr>
            <w:tcW w:type="dxa" w:w="2880"/>
            <w:tcW w:w="7920" w:type="dxa"/>
          </w:tcPr>
          <w:p>
            <w:pPr>
              <w:spacing w:line="480" w:lineRule="auto"/>
            </w:pPr>
            <w:r>
              <w:t>Irmãos, se um homem for pego em alguma transgressão, vós que sois espirituais deveis restaurar esta pessoa com espírito de gentileza; e cuidai de vós mesmos, para que também não venhais a ser tentados.</w:t>
            </w:r>
          </w:p>
        </w:tc>
        <w:tc>
          <w:tcPr>
            <w:tcW w:type="dxa" w:w="2880"/>
            <w:tcW w:w="7920" w:type="dxa"/>
          </w:tcPr>
          <w:p>
            <w:pPr>
              <w:spacing w:line="480" w:lineRule="auto"/>
            </w:pPr>
            <w:r>
              <w:t>Hama, kana munhu akaphamuswa mutchimwe tchishaishi, imwimwi muri mumwiya, muunzisei nomwoyo wakanaka, mutchita mhore patchenyu, kuti musaedzwewo.</w:t>
            </w:r>
          </w:p>
        </w:tc>
        <w:tc>
          <w:tcPr>
            <w:tcW w:type="dxa" w:w="2880"/>
            <w:vAlign w:val="center"/>
            <w:tcW w:w="1440" w:type="dxa"/>
          </w:tcPr>
          <w:p>
            <w:pPr>
              <w:jc w:val="center"/>
            </w:pPr>
            <w:r>
              <w:t>☐</w:t>
            </w:r>
          </w:p>
        </w:tc>
      </w:tr>
      <w:tr>
        <w:tc>
          <w:tcPr>
            <w:tcW w:type="dxa" w:w="2880"/>
            <w:tcW w:w="7920" w:type="dxa"/>
          </w:tcPr>
          <w:p>
            <w:r>
              <w:rPr>
                <w:b/>
              </w:rPr>
              <w:t>1 Tessalonicenses 3:5</w:t>
            </w:r>
          </w:p>
        </w:tc>
        <w:tc>
          <w:tcPr>
            <w:tcW w:type="dxa" w:w="2880"/>
            <w:tcW w:w="7920" w:type="dxa"/>
          </w:tcPr>
          <w:p>
            <w:r>
              <w:rPr>
                <w:b/>
              </w:rPr>
              <w:t>1 Tessalonika 3:5</w:t>
            </w:r>
          </w:p>
        </w:tc>
        <w:tc>
          <w:tcPr>
            <w:tcW w:type="dxa" w:w="2880"/>
            <w:tcW w:w="1440" w:type="dxa"/>
          </w:tcPr>
          <w:p>
            <w:pPr>
              <w:jc w:val="center"/>
            </w:pPr>
            <w:r>
              <w:rPr>
                <w:b/>
              </w:rPr>
              <w:t>OK</w:t>
            </w:r>
          </w:p>
        </w:tc>
      </w:tr>
      <w:tr>
        <w:tc>
          <w:tcPr>
            <w:tcW w:type="dxa" w:w="2880"/>
            <w:tcW w:w="7920" w:type="dxa"/>
          </w:tcPr>
          <w:p>
            <w:pPr>
              <w:spacing w:line="480" w:lineRule="auto"/>
            </w:pPr>
            <w:r>
              <w:t>Por essa razão, quando eu não podia mais suportar, eu o enviei para poder saber acerca da vossa fé, pois talvez o tentador, de alguma maneira, houvesse vos tentado e nosso trabalho tivesse sido em vão.</w:t>
            </w:r>
          </w:p>
        </w:tc>
        <w:tc>
          <w:tcPr>
            <w:tcW w:type="dxa" w:w="2880"/>
            <w:tcW w:w="7920" w:type="dxa"/>
          </w:tcPr>
          <w:p>
            <w:pPr>
              <w:spacing w:line="480" w:lineRule="auto"/>
            </w:pPr>
            <w:r>
              <w:t>Ngondaya yeizvi, pandakaona kuti anditchakwanisi kuimira, inini ndakamutuma kuti tiziye pamusoro pokutenda kwenyu, nokuti dhakangani muedzi, wamuedzai uye bhasa redhu roita pasina.</w:t>
            </w:r>
          </w:p>
        </w:tc>
        <w:tc>
          <w:tcPr>
            <w:tcW w:type="dxa" w:w="2880"/>
            <w:vAlign w:val="center"/>
            <w:tcW w:w="1440" w:type="dxa"/>
          </w:tcPr>
          <w:p>
            <w:pPr>
              <w:jc w:val="center"/>
            </w:pPr>
            <w:r>
              <w:t>☐</w:t>
            </w:r>
          </w:p>
        </w:tc>
      </w:tr>
      <w:tr>
        <w:tc>
          <w:tcPr>
            <w:tcW w:type="dxa" w:w="2880"/>
            <w:tcW w:w="7920" w:type="dxa"/>
          </w:tcPr>
          <w:p>
            <w:r>
              <w:rPr>
                <w:b/>
              </w:rPr>
              <w:t>Hebreus 2:18</w:t>
            </w:r>
          </w:p>
        </w:tc>
        <w:tc>
          <w:tcPr>
            <w:tcW w:type="dxa" w:w="2880"/>
            <w:tcW w:w="7920" w:type="dxa"/>
          </w:tcPr>
          <w:p>
            <w:r>
              <w:rPr>
                <w:b/>
              </w:rPr>
              <w:t>Waheburu 2:18</w:t>
            </w:r>
          </w:p>
        </w:tc>
        <w:tc>
          <w:tcPr>
            <w:tcW w:type="dxa" w:w="2880"/>
            <w:tcW w:w="1440" w:type="dxa"/>
          </w:tcPr>
          <w:p>
            <w:pPr>
              <w:jc w:val="center"/>
            </w:pPr>
            <w:r>
              <w:rPr>
                <w:b/>
              </w:rPr>
              <w:t>OK</w:t>
            </w:r>
          </w:p>
        </w:tc>
      </w:tr>
      <w:tr>
        <w:tc>
          <w:tcPr>
            <w:tcW w:type="dxa" w:w="2880"/>
            <w:tcW w:w="7920" w:type="dxa"/>
          </w:tcPr>
          <w:p>
            <w:pPr>
              <w:spacing w:line="480" w:lineRule="auto"/>
            </w:pPr>
            <w:r>
              <w:t>Como Jesus sofreu, tendo sido tentado, Ele é capaz de ajudar aqueles que também estão sendo tentados.</w:t>
            </w:r>
          </w:p>
        </w:tc>
        <w:tc>
          <w:tcPr>
            <w:tcW w:type="dxa" w:w="2880"/>
            <w:tcW w:w="7920" w:type="dxa"/>
          </w:tcPr>
          <w:p>
            <w:pPr>
              <w:spacing w:line="480" w:lineRule="auto"/>
            </w:pPr>
            <w:r>
              <w:t>hingana Djesu paaka chuphika, paakaedzwa, iyena onukwanissa kubhetsawo aya ese anoedzwa.</w:t>
            </w:r>
          </w:p>
        </w:tc>
        <w:tc>
          <w:tcPr>
            <w:tcW w:type="dxa" w:w="2880"/>
            <w:vAlign w:val="center"/>
            <w:tcW w:w="1440" w:type="dxa"/>
          </w:tcPr>
          <w:p>
            <w:pPr>
              <w:jc w:val="center"/>
            </w:pPr>
            <w:r>
              <w:t>☐</w:t>
            </w:r>
          </w:p>
        </w:tc>
      </w:tr>
      <w:tr>
        <w:tc>
          <w:tcPr>
            <w:tcW w:type="dxa" w:w="2880"/>
            <w:tcW w:w="7920" w:type="dxa"/>
          </w:tcPr>
          <w:p>
            <w:r>
              <w:rPr>
                <w:b/>
              </w:rPr>
              <w:t>Hebreus 4:15</w:t>
            </w:r>
          </w:p>
        </w:tc>
        <w:tc>
          <w:tcPr>
            <w:tcW w:type="dxa" w:w="2880"/>
            <w:tcW w:w="7920" w:type="dxa"/>
          </w:tcPr>
          <w:p>
            <w:r>
              <w:rPr>
                <w:b/>
              </w:rPr>
              <w:t>Waheburu 4:15</w:t>
            </w:r>
          </w:p>
        </w:tc>
        <w:tc>
          <w:tcPr>
            <w:tcW w:type="dxa" w:w="2880"/>
            <w:tcW w:w="1440" w:type="dxa"/>
          </w:tcPr>
          <w:p>
            <w:pPr>
              <w:jc w:val="center"/>
            </w:pPr>
            <w:r>
              <w:rPr>
                <w:b/>
              </w:rPr>
              <w:t>OK</w:t>
            </w:r>
          </w:p>
        </w:tc>
      </w:tr>
      <w:tr>
        <w:tc>
          <w:tcPr>
            <w:tcW w:type="dxa" w:w="2880"/>
            <w:tcW w:w="7920" w:type="dxa"/>
          </w:tcPr>
          <w:p>
            <w:pPr>
              <w:spacing w:line="480" w:lineRule="auto"/>
            </w:pPr>
            <w:r>
              <w:t>Pois, nós não temos um sumo sacerdote que não se compadeça de nossas fraquezas, mas, Aquele que foi tentado assim como nós, exceto pelo fato de Ele não ter pecado.</w:t>
            </w:r>
          </w:p>
        </w:tc>
        <w:tc>
          <w:tcPr>
            <w:tcW w:type="dxa" w:w="2880"/>
            <w:tcW w:w="7920" w:type="dxa"/>
          </w:tcPr>
          <w:p>
            <w:pPr>
              <w:spacing w:line="480" w:lineRule="auto"/>
            </w:pPr>
            <w:r>
              <w:t>Nokudharo, isusu atina muphirisita usikatizwiri pakutambudzika kwedhu, asi, wiya wakaedzwa hingana isusu, kunze kwekuti Ihena aazi kuita tchitema.</w:t>
            </w:r>
          </w:p>
        </w:tc>
        <w:tc>
          <w:tcPr>
            <w:tcW w:type="dxa" w:w="2880"/>
            <w:vAlign w:val="center"/>
            <w:tcW w:w="1440" w:type="dxa"/>
          </w:tcPr>
          <w:p>
            <w:pPr>
              <w:jc w:val="center"/>
            </w:pPr>
            <w:r>
              <w:t>☐</w:t>
            </w:r>
          </w:p>
        </w:tc>
      </w:tr>
      <w:tr>
        <w:tc>
          <w:tcPr>
            <w:tcW w:type="dxa" w:w="2880"/>
            <w:tcW w:w="7920" w:type="dxa"/>
          </w:tcPr>
          <w:p>
            <w:r>
              <w:rPr>
                <w:b/>
              </w:rPr>
              <w:t>Tiago 1:13 (*)</w:t>
            </w:r>
          </w:p>
        </w:tc>
        <w:tc>
          <w:tcPr>
            <w:tcW w:type="dxa" w:w="2880"/>
            <w:tcW w:w="7920" w:type="dxa"/>
          </w:tcPr>
          <w:p>
            <w:r>
              <w:rPr>
                <w:b/>
              </w:rPr>
              <w:t xml:space="preserve">Tiago 1:13 </w:t>
            </w:r>
          </w:p>
        </w:tc>
        <w:tc>
          <w:tcPr>
            <w:tcW w:type="dxa" w:w="2880"/>
            <w:tcW w:w="1440" w:type="dxa"/>
          </w:tcPr>
          <w:p>
            <w:pPr>
              <w:jc w:val="center"/>
            </w:pPr>
            <w:r>
              <w:rPr>
                <w:b/>
              </w:rPr>
              <w:t>OK</w:t>
            </w:r>
          </w:p>
        </w:tc>
      </w:tr>
      <w:tr>
        <w:tc>
          <w:tcPr>
            <w:tcW w:type="dxa" w:w="2880"/>
            <w:tcW w:w="7920" w:type="dxa"/>
          </w:tcPr>
          <w:p>
            <w:pPr>
              <w:spacing w:line="480" w:lineRule="auto"/>
            </w:pPr>
            <w:r>
              <w:t>Ninguém, quando tentado, deve dizer "Sou tentado por Deus", porque Deus não é tentado pelo mal, e Ele mesmo a ninguém tenta.</w:t>
            </w:r>
          </w:p>
        </w:tc>
        <w:tc>
          <w:tcPr>
            <w:tcW w:type="dxa" w:w="2880"/>
            <w:tcW w:w="7920" w:type="dxa"/>
          </w:tcPr>
          <w:p>
            <w:pPr>
              <w:spacing w:line="480" w:lineRule="auto"/>
            </w:pPr>
            <w:r>
              <w:t>Akuna munhu okuti angaedzwa, "unoti ndirikuedzwa na Mwari", ngokuti Mwari haedzwi no zvakashata, uye yiena haedzi munhu.</w:t>
            </w:r>
          </w:p>
        </w:tc>
        <w:tc>
          <w:tcPr>
            <w:tcW w:type="dxa" w:w="2880"/>
            <w:vAlign w:val="center"/>
            <w:tcW w:w="1440" w:type="dxa"/>
          </w:tcPr>
          <w:p>
            <w:pPr>
              <w:jc w:val="center"/>
            </w:pPr>
            <w:r>
              <w:t>☐</w:t>
            </w:r>
          </w:p>
        </w:tc>
      </w:tr>
      <w:tr>
        <w:tc>
          <w:tcPr>
            <w:tcW w:type="dxa" w:w="2880"/>
            <w:tcW w:w="7920" w:type="dxa"/>
          </w:tcPr>
          <w:p>
            <w:r>
              <w:rPr>
                <w:b/>
              </w:rPr>
              <w:t>Tiago 1:14 (*)</w:t>
            </w:r>
          </w:p>
        </w:tc>
        <w:tc>
          <w:tcPr>
            <w:tcW w:type="dxa" w:w="2880"/>
            <w:tcW w:w="7920" w:type="dxa"/>
          </w:tcPr>
          <w:p>
            <w:r>
              <w:rPr>
                <w:b/>
              </w:rPr>
              <w:t xml:space="preserve">Tiago 1:14 </w:t>
            </w:r>
          </w:p>
        </w:tc>
        <w:tc>
          <w:tcPr>
            <w:tcW w:type="dxa" w:w="2880"/>
            <w:tcW w:w="1440" w:type="dxa"/>
          </w:tcPr>
          <w:p>
            <w:pPr>
              <w:jc w:val="center"/>
            </w:pPr>
            <w:r>
              <w:rPr>
                <w:b/>
              </w:rPr>
              <w:t>OK</w:t>
            </w:r>
          </w:p>
        </w:tc>
      </w:tr>
      <w:tr>
        <w:tc>
          <w:tcPr>
            <w:tcW w:type="dxa" w:w="2880"/>
            <w:tcW w:w="7920" w:type="dxa"/>
          </w:tcPr>
          <w:p>
            <w:pPr>
              <w:spacing w:line="480" w:lineRule="auto"/>
            </w:pPr>
            <w:r>
              <w:t>Mas cada pessoa é tentada pelo seu próprio desejo, que a atrai e a arrasta.</w:t>
            </w:r>
          </w:p>
        </w:tc>
        <w:tc>
          <w:tcPr>
            <w:tcW w:type="dxa" w:w="2880"/>
            <w:tcW w:w="7920" w:type="dxa"/>
          </w:tcPr>
          <w:p>
            <w:pPr>
              <w:spacing w:line="480" w:lineRule="auto"/>
            </w:pPr>
            <w:r>
              <w:t>Asi munhu uno edzwa notchidho tchake tchokuita zvakashata, tchinomusiririsa .</w:t>
            </w:r>
          </w:p>
        </w:tc>
        <w:tc>
          <w:tcPr>
            <w:tcW w:type="dxa" w:w="2880"/>
            <w:vAlign w:val="center"/>
            <w:tcW w:w="1440" w:type="dxa"/>
          </w:tcPr>
          <w:p>
            <w:pPr>
              <w:jc w:val="center"/>
            </w:pPr>
            <w:r>
              <w:t>☐</w:t>
            </w:r>
          </w:p>
        </w:tc>
      </w:tr>
      <w:tr>
        <w:tc>
          <w:tcPr>
            <w:tcW w:type="dxa" w:w="2880"/>
            <w:tcW w:w="7920" w:type="dxa"/>
          </w:tcPr>
          <w:p>
            <w:r>
              <w:rPr>
                <w:b/>
              </w:rPr>
              <w:t>Apocalipse 3:10</w:t>
            </w:r>
          </w:p>
        </w:tc>
        <w:tc>
          <w:tcPr>
            <w:tcW w:type="dxa" w:w="2880"/>
            <w:tcW w:w="7920" w:type="dxa"/>
          </w:tcPr>
          <w:p>
            <w:r>
              <w:rPr>
                <w:b/>
              </w:rPr>
              <w:t>Zvakadhudzirwa 3:10</w:t>
            </w:r>
          </w:p>
        </w:tc>
        <w:tc>
          <w:tcPr>
            <w:tcW w:type="dxa" w:w="2880"/>
            <w:tcW w:w="1440" w:type="dxa"/>
          </w:tcPr>
          <w:p>
            <w:pPr>
              <w:jc w:val="center"/>
            </w:pPr>
            <w:r>
              <w:rPr>
                <w:b/>
              </w:rPr>
              <w:t>OK</w:t>
            </w:r>
          </w:p>
        </w:tc>
      </w:tr>
      <w:tr>
        <w:tc>
          <w:tcPr>
            <w:tcW w:type="dxa" w:w="2880"/>
            <w:tcW w:w="7920" w:type="dxa"/>
          </w:tcPr>
          <w:p>
            <w:pPr>
              <w:spacing w:line="480" w:lineRule="auto"/>
            </w:pPr>
            <w:r>
              <w:t>Uma vez que tens obedecido à minha ordem de suportar pacientemente, também te guardarei da hora da provação que virá sobre todo o mundo, para testar aqueles que vivem sobre a Terra.</w:t>
            </w:r>
          </w:p>
        </w:tc>
        <w:tc>
          <w:tcPr>
            <w:tcW w:type="dxa" w:w="2880"/>
            <w:tcW w:w="7920" w:type="dxa"/>
          </w:tcPr>
          <w:p>
            <w:pPr>
              <w:spacing w:line="480" w:lineRule="auto"/>
            </w:pPr>
            <w:r>
              <w:t>Ngekuti uri kuteera mutemo yekuchingirira nekudzikama, nekudharo nditchakutchengeka panguwa yekutonga kwangu itchauya panyika yese, kuti aedzese aya anoraramira munyika.</w:t>
            </w:r>
          </w:p>
        </w:tc>
        <w:tc>
          <w:tcPr>
            <w:tcW w:type="dxa" w:w="2880"/>
            <w:vAlign w:val="center"/>
            <w:tcW w:w="1440" w:type="dxa"/>
          </w:tcPr>
          <w:p>
            <w:pPr>
              <w:jc w:val="center"/>
            </w:pPr>
            <w:r>
              <w:t>☐</w:t>
            </w:r>
          </w:p>
        </w:tc>
      </w:tr>
    </w:tbl>
    <w:p>
      <w:pPr>
        <w:pStyle w:val="Heading1"/>
        <w:spacing w:before="0"/>
      </w:pPr>
      <w:r>
        <w:t>trono (G2362)</w:t>
      </w:r>
    </w:p>
    <w:p>
      <w:r/>
      <w:r>
        <w:t>Esta palavra pode significar:</w:t>
      </w:r>
      <w:r/>
      <w:r/>
    </w:p>
    <w:p>
      <w:pPr>
        <w:pStyle w:val="ListBullet"/>
        <w:spacing w:line="240" w:lineRule="auto"/>
        <w:ind w:left="720"/>
      </w:pPr>
      <w:r/>
      <w:r>
        <w:t>O assento ou cadeira especial onde um rei ou outro governante se senta.</w:t>
      </w:r>
      <w:r/>
    </w:p>
    <w:p>
      <w:pPr>
        <w:pStyle w:val="ListBullet"/>
        <w:spacing w:line="240" w:lineRule="auto"/>
        <w:ind w:left="720"/>
      </w:pPr>
      <w:r/>
      <w:r>
        <w:t>O poder ou autoridade da pessoa que está sentada no trono.</w:t>
      </w:r>
      <w:r/>
    </w:p>
    <w:p>
      <w:pPr>
        <w:pStyle w:val="ListBullet"/>
        <w:spacing w:line="240" w:lineRule="auto" w:after="0"/>
        <w:ind w:left="720"/>
      </w:pPr>
      <w:r/>
      <w:r>
        <w:t>O lugar de onde governa a pessoa que está sentada no trono.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5:34</w:t>
            </w:r>
          </w:p>
        </w:tc>
        <w:tc>
          <w:tcPr>
            <w:tcW w:type="dxa" w:w="2880"/>
            <w:tcW w:w="7920" w:type="dxa"/>
          </w:tcPr>
          <w:p>
            <w:r>
              <w:rPr>
                <w:b/>
              </w:rPr>
              <w:t>Mateu 5:34</w:t>
            </w:r>
          </w:p>
        </w:tc>
        <w:tc>
          <w:tcPr>
            <w:tcW w:type="dxa" w:w="2880"/>
            <w:tcW w:w="1440" w:type="dxa"/>
          </w:tcPr>
          <w:p>
            <w:pPr>
              <w:jc w:val="center"/>
            </w:pPr>
            <w:r>
              <w:rPr>
                <w:b/>
              </w:rPr>
              <w:t>OK</w:t>
            </w:r>
          </w:p>
        </w:tc>
      </w:tr>
      <w:tr>
        <w:tc>
          <w:tcPr>
            <w:tcW w:type="dxa" w:w="2880"/>
            <w:tcW w:w="7920" w:type="dxa"/>
          </w:tcPr>
          <w:p>
            <w:pPr>
              <w:spacing w:line="480" w:lineRule="auto"/>
            </w:pPr>
            <w:r>
              <w:t xml:space="preserve">Mas Eu vos digo que não jureis por nada: nem pelo céu, pois é o </w:t>
            </w:r>
            <w:r>
              <w:rPr>
                <w:b/>
              </w:rPr>
              <w:t>trono</w:t>
            </w:r>
            <w:r>
              <w:t xml:space="preserve"> de Deus;</w:t>
            </w:r>
          </w:p>
        </w:tc>
        <w:tc>
          <w:tcPr>
            <w:tcW w:type="dxa" w:w="2880"/>
            <w:tcW w:w="7920" w:type="dxa"/>
          </w:tcPr>
          <w:p>
            <w:pPr>
              <w:spacing w:line="480" w:lineRule="auto"/>
            </w:pPr>
            <w:r>
              <w:t>Asi Inini ndinokuvunzai kuti musa pika notchiro: kana no dhenga, nokuti ndi tchigaro tcha Mwari;</w:t>
            </w:r>
          </w:p>
        </w:tc>
        <w:tc>
          <w:tcPr>
            <w:tcW w:type="dxa" w:w="2880"/>
            <w:vAlign w:val="center"/>
            <w:tcW w:w="1440" w:type="dxa"/>
          </w:tcPr>
          <w:p>
            <w:pPr>
              <w:jc w:val="center"/>
            </w:pPr>
            <w:r>
              <w:t>☐</w:t>
            </w:r>
          </w:p>
        </w:tc>
      </w:tr>
      <w:tr>
        <w:tc>
          <w:tcPr>
            <w:tcW w:type="dxa" w:w="2880"/>
            <w:tcW w:w="7920" w:type="dxa"/>
          </w:tcPr>
          <w:p>
            <w:r>
              <w:rPr>
                <w:b/>
              </w:rPr>
              <w:t>Mateus 19:28</w:t>
            </w:r>
          </w:p>
        </w:tc>
        <w:tc>
          <w:tcPr>
            <w:tcW w:type="dxa" w:w="2880"/>
            <w:tcW w:w="7920" w:type="dxa"/>
          </w:tcPr>
          <w:p>
            <w:r>
              <w:rPr>
                <w:b/>
              </w:rPr>
              <w:t>Mateu 19:28</w:t>
            </w:r>
          </w:p>
        </w:tc>
        <w:tc>
          <w:tcPr>
            <w:tcW w:type="dxa" w:w="2880"/>
            <w:tcW w:w="1440" w:type="dxa"/>
          </w:tcPr>
          <w:p>
            <w:pPr>
              <w:jc w:val="center"/>
            </w:pPr>
            <w:r>
              <w:rPr>
                <w:b/>
              </w:rPr>
              <w:t>OK</w:t>
            </w:r>
          </w:p>
        </w:tc>
      </w:tr>
      <w:tr>
        <w:tc>
          <w:tcPr>
            <w:tcW w:type="dxa" w:w="2880"/>
            <w:tcW w:w="7920" w:type="dxa"/>
          </w:tcPr>
          <w:p>
            <w:pPr>
              <w:spacing w:line="480" w:lineRule="auto"/>
            </w:pPr>
            <w:r>
              <w:t xml:space="preserve">Jesus disse-lhes: "Verdadeiramente Eu vos digo que, na regeneração, quando o Filho do Homem sentar-se no Seu glorioso </w:t>
            </w:r>
            <w:r>
              <w:rPr>
                <w:b/>
              </w:rPr>
              <w:t>trono</w:t>
            </w:r>
            <w:r>
              <w:t>, vós que tendes Me seguido também sentareis sobre doze tronos para julgar as doze tribos de Israel.</w:t>
            </w:r>
          </w:p>
        </w:tc>
        <w:tc>
          <w:tcPr>
            <w:tcW w:type="dxa" w:w="2880"/>
            <w:tcW w:w="7920" w:type="dxa"/>
          </w:tcPr>
          <w:p>
            <w:pPr>
              <w:spacing w:line="480" w:lineRule="auto"/>
            </w:pPr>
            <w:r>
              <w:t>Djesu akareketa etchiti: "Patchokwadhi Inini ndinokubvunzai kuti, pakuzotchinjua Mwana weMunhu angazogara patchigaro Tchake tchakadjeka, imwimwi murikunditera mutchagara futi pamusoro pezvigaro gumi nairi kuti mutonge madzinza gumi nairi oku isiraeri.</w:t>
            </w:r>
          </w:p>
        </w:tc>
        <w:tc>
          <w:tcPr>
            <w:tcW w:type="dxa" w:w="2880"/>
            <w:vAlign w:val="center"/>
            <w:tcW w:w="1440" w:type="dxa"/>
          </w:tcPr>
          <w:p>
            <w:pPr>
              <w:jc w:val="center"/>
            </w:pPr>
            <w:r>
              <w:t>☐</w:t>
            </w:r>
          </w:p>
        </w:tc>
      </w:tr>
      <w:tr>
        <w:tc>
          <w:tcPr>
            <w:tcW w:type="dxa" w:w="2880"/>
            <w:tcW w:w="7920" w:type="dxa"/>
          </w:tcPr>
          <w:p>
            <w:r>
              <w:rPr>
                <w:b/>
              </w:rPr>
              <w:t>Mateus 25:31</w:t>
            </w:r>
          </w:p>
        </w:tc>
        <w:tc>
          <w:tcPr>
            <w:tcW w:type="dxa" w:w="2880"/>
            <w:tcW w:w="7920" w:type="dxa"/>
          </w:tcPr>
          <w:p>
            <w:r>
              <w:rPr>
                <w:b/>
              </w:rPr>
              <w:t>Mateu 25:31</w:t>
            </w:r>
          </w:p>
        </w:tc>
        <w:tc>
          <w:tcPr>
            <w:tcW w:type="dxa" w:w="2880"/>
            <w:tcW w:w="1440" w:type="dxa"/>
          </w:tcPr>
          <w:p>
            <w:pPr>
              <w:jc w:val="center"/>
            </w:pPr>
            <w:r>
              <w:rPr>
                <w:b/>
              </w:rPr>
              <w:t>OK</w:t>
            </w:r>
          </w:p>
        </w:tc>
      </w:tr>
      <w:tr>
        <w:tc>
          <w:tcPr>
            <w:tcW w:type="dxa" w:w="2880"/>
            <w:tcW w:w="7920" w:type="dxa"/>
          </w:tcPr>
          <w:p>
            <w:pPr>
              <w:spacing w:line="480" w:lineRule="auto"/>
            </w:pPr>
            <w:r>
              <w:t xml:space="preserve">E quando o Filho do Homem vier em Sua glória e todos os anjos com Ele, então Ele se assentará no Seu glorioso </w:t>
            </w:r>
            <w:r>
              <w:rPr>
                <w:b/>
              </w:rPr>
              <w:t>trono</w:t>
            </w:r>
            <w:r>
              <w:t>.</w:t>
            </w:r>
          </w:p>
        </w:tc>
        <w:tc>
          <w:tcPr>
            <w:tcW w:type="dxa" w:w="2880"/>
            <w:tcW w:w="7920" w:type="dxa"/>
          </w:tcPr>
          <w:p>
            <w:pPr>
              <w:spacing w:line="480" w:lineRule="auto"/>
            </w:pPr>
            <w:r>
              <w:t>Patchiuya Mwana Womunhu etchiuya Nembiri Yake nedzese ngirosi Nzinae, hino Iyena atchagara patchigaro Tchake tchinembiri.</w:t>
            </w:r>
          </w:p>
        </w:tc>
        <w:tc>
          <w:tcPr>
            <w:tcW w:type="dxa" w:w="2880"/>
            <w:vAlign w:val="center"/>
            <w:tcW w:w="1440" w:type="dxa"/>
          </w:tcPr>
          <w:p>
            <w:pPr>
              <w:jc w:val="center"/>
            </w:pPr>
            <w:r>
              <w:t>☐</w:t>
            </w:r>
          </w:p>
        </w:tc>
      </w:tr>
      <w:tr>
        <w:tc>
          <w:tcPr>
            <w:tcW w:type="dxa" w:w="2880"/>
            <w:tcW w:w="7920" w:type="dxa"/>
          </w:tcPr>
          <w:p>
            <w:r>
              <w:rPr>
                <w:b/>
              </w:rPr>
              <w:t>Lucas 1:32</w:t>
            </w:r>
          </w:p>
        </w:tc>
        <w:tc>
          <w:tcPr>
            <w:tcW w:type="dxa" w:w="2880"/>
            <w:tcW w:w="7920" w:type="dxa"/>
          </w:tcPr>
          <w:p>
            <w:r>
              <w:rPr>
                <w:b/>
              </w:rPr>
              <w:t>Ruka 1:32</w:t>
            </w:r>
          </w:p>
        </w:tc>
        <w:tc>
          <w:tcPr>
            <w:tcW w:type="dxa" w:w="2880"/>
            <w:tcW w:w="1440" w:type="dxa"/>
          </w:tcPr>
          <w:p>
            <w:pPr>
              <w:jc w:val="center"/>
            </w:pPr>
            <w:r>
              <w:rPr>
                <w:b/>
              </w:rPr>
              <w:t>OK</w:t>
            </w:r>
          </w:p>
        </w:tc>
      </w:tr>
      <w:tr>
        <w:tc>
          <w:tcPr>
            <w:tcW w:type="dxa" w:w="2880"/>
            <w:tcW w:w="7920" w:type="dxa"/>
          </w:tcPr>
          <w:p>
            <w:pPr>
              <w:spacing w:line="480" w:lineRule="auto"/>
            </w:pPr>
            <w:r>
              <w:t xml:space="preserve">Ele será grande, será chamado Filho do Altíssimo. O Senhor Deus Lhe dará o </w:t>
            </w:r>
            <w:r>
              <w:rPr>
                <w:b/>
              </w:rPr>
              <w:t>trono</w:t>
            </w:r>
            <w:r>
              <w:t xml:space="preserve"> de Seu pai, Davi.</w:t>
            </w:r>
          </w:p>
        </w:tc>
        <w:tc>
          <w:tcPr>
            <w:tcW w:type="dxa" w:w="2880"/>
            <w:tcW w:w="7920" w:type="dxa"/>
          </w:tcPr>
          <w:p>
            <w:pPr>
              <w:spacing w:line="480" w:lineRule="auto"/>
            </w:pPr>
            <w:r>
              <w:t>Iyena utchawa mukuru uye utchadaidzwa Mwana wokumusorosoro. Mwari Ishe utchamupa tchigaro tchabhabha wake, Davidi.</w:t>
            </w:r>
          </w:p>
        </w:tc>
        <w:tc>
          <w:tcPr>
            <w:tcW w:type="dxa" w:w="2880"/>
            <w:vAlign w:val="center"/>
            <w:tcW w:w="1440" w:type="dxa"/>
          </w:tcPr>
          <w:p>
            <w:pPr>
              <w:jc w:val="center"/>
            </w:pPr>
            <w:r>
              <w:t>☐</w:t>
            </w:r>
          </w:p>
        </w:tc>
      </w:tr>
      <w:tr>
        <w:tc>
          <w:tcPr>
            <w:tcW w:type="dxa" w:w="2880"/>
            <w:tcW w:w="7920" w:type="dxa"/>
          </w:tcPr>
          <w:p>
            <w:r>
              <w:rPr>
                <w:b/>
              </w:rPr>
              <w:t>Lucas 22:30</w:t>
            </w:r>
          </w:p>
        </w:tc>
        <w:tc>
          <w:tcPr>
            <w:tcW w:type="dxa" w:w="2880"/>
            <w:tcW w:w="7920" w:type="dxa"/>
          </w:tcPr>
          <w:p>
            <w:r>
              <w:rPr>
                <w:b/>
              </w:rPr>
              <w:t>Ruka 22:30</w:t>
            </w:r>
          </w:p>
        </w:tc>
        <w:tc>
          <w:tcPr>
            <w:tcW w:type="dxa" w:w="2880"/>
            <w:tcW w:w="1440" w:type="dxa"/>
          </w:tcPr>
          <w:p>
            <w:pPr>
              <w:jc w:val="center"/>
            </w:pPr>
            <w:r>
              <w:rPr>
                <w:b/>
              </w:rPr>
              <w:t>OK</w:t>
            </w:r>
          </w:p>
        </w:tc>
      </w:tr>
      <w:tr>
        <w:tc>
          <w:tcPr>
            <w:tcW w:type="dxa" w:w="2880"/>
            <w:tcW w:w="7920" w:type="dxa"/>
          </w:tcPr>
          <w:p>
            <w:pPr>
              <w:spacing w:line="480" w:lineRule="auto"/>
            </w:pPr>
            <w:r>
              <w:t>para que possais comer e beber à Minha mesa, no Meu Reino. E vos senteis sobre tronos julgando as doze tribos de Israel.</w:t>
            </w:r>
          </w:p>
        </w:tc>
        <w:tc>
          <w:tcPr>
            <w:tcW w:type="dxa" w:w="2880"/>
            <w:tcW w:w="7920" w:type="dxa"/>
          </w:tcPr>
          <w:p>
            <w:pPr>
              <w:spacing w:line="480" w:lineRule="auto"/>
            </w:pPr>
            <w:r>
              <w:t>Kuitira mu umanbo wangu, irhai, nukumwa patchirhiro tchangu ; uye imwimwi garai pamusoro potchigaro, motchitonga gumi no airi rodzindza reIsiraeri.</w:t>
            </w:r>
          </w:p>
        </w:tc>
        <w:tc>
          <w:tcPr>
            <w:tcW w:type="dxa" w:w="2880"/>
            <w:vAlign w:val="center"/>
            <w:tcW w:w="1440" w:type="dxa"/>
          </w:tcPr>
          <w:p>
            <w:pPr>
              <w:jc w:val="center"/>
            </w:pPr>
            <w:r>
              <w:t>☐</w:t>
            </w:r>
          </w:p>
        </w:tc>
      </w:tr>
      <w:tr>
        <w:tc>
          <w:tcPr>
            <w:tcW w:type="dxa" w:w="2880"/>
            <w:tcW w:w="7920" w:type="dxa"/>
          </w:tcPr>
          <w:p>
            <w:r>
              <w:rPr>
                <w:b/>
              </w:rPr>
              <w:t>Atos 7:49</w:t>
            </w:r>
          </w:p>
        </w:tc>
        <w:tc>
          <w:tcPr>
            <w:tcW w:type="dxa" w:w="2880"/>
            <w:tcW w:w="7920" w:type="dxa"/>
          </w:tcPr>
          <w:p>
            <w:r>
              <w:rPr>
                <w:b/>
              </w:rPr>
              <w:t>Zwiito zwewapostori 7:49</w:t>
            </w:r>
          </w:p>
        </w:tc>
        <w:tc>
          <w:tcPr>
            <w:tcW w:type="dxa" w:w="2880"/>
            <w:tcW w:w="1440" w:type="dxa"/>
          </w:tcPr>
          <w:p>
            <w:pPr>
              <w:jc w:val="center"/>
            </w:pPr>
            <w:r>
              <w:rPr>
                <w:b/>
              </w:rPr>
              <w:t>OK</w:t>
            </w:r>
          </w:p>
        </w:tc>
      </w:tr>
      <w:tr>
        <w:tc>
          <w:tcPr>
            <w:tcW w:type="dxa" w:w="2880"/>
            <w:tcW w:w="7920" w:type="dxa"/>
          </w:tcPr>
          <w:p>
            <w:pPr>
              <w:spacing w:line="480" w:lineRule="auto"/>
            </w:pPr>
            <w:r>
              <w:t xml:space="preserve">"Os céus são o Meu </w:t>
            </w:r>
            <w:r>
              <w:rPr>
                <w:b/>
              </w:rPr>
              <w:t>trono</w:t>
            </w:r>
            <w:r>
              <w:t>, e a terra é o estrado para os Meus pés. Que tipo de casa podeis construir para mim, diz o Senhor; ou qual é o lugar do Meu descanso?</w:t>
            </w:r>
          </w:p>
        </w:tc>
        <w:tc>
          <w:tcPr>
            <w:tcW w:type="dxa" w:w="2880"/>
            <w:tcW w:w="7920" w:type="dxa"/>
          </w:tcPr>
          <w:p>
            <w:pPr>
              <w:spacing w:line="480" w:lineRule="auto"/>
            </w:pPr>
            <w:r>
              <w:t>Dhenga nditcho cthigaro tchangu, uye pasi ndipo pano tsika tsoka dzangu; nyumba yomukhaindii yamunozondi wakira? etchibuya Mwari;</w:t>
            </w:r>
          </w:p>
        </w:tc>
        <w:tc>
          <w:tcPr>
            <w:tcW w:type="dxa" w:w="2880"/>
            <w:vAlign w:val="center"/>
            <w:tcW w:w="1440" w:type="dxa"/>
          </w:tcPr>
          <w:p>
            <w:pPr>
              <w:jc w:val="center"/>
            </w:pPr>
            <w:r>
              <w:t>☐</w:t>
            </w:r>
          </w:p>
        </w:tc>
      </w:tr>
      <w:tr>
        <w:tc>
          <w:tcPr>
            <w:tcW w:type="dxa" w:w="2880"/>
            <w:tcW w:w="7920" w:type="dxa"/>
          </w:tcPr>
          <w:p>
            <w:r>
              <w:rPr>
                <w:b/>
              </w:rPr>
              <w:t>Colossenses 1:16</w:t>
            </w:r>
          </w:p>
        </w:tc>
        <w:tc>
          <w:tcPr>
            <w:tcW w:type="dxa" w:w="2880"/>
            <w:tcW w:w="7920" w:type="dxa"/>
          </w:tcPr>
          <w:p>
            <w:r>
              <w:rPr>
                <w:b/>
              </w:rPr>
              <w:t>Korosia 1 1:16</w:t>
            </w:r>
          </w:p>
        </w:tc>
        <w:tc>
          <w:tcPr>
            <w:tcW w:type="dxa" w:w="2880"/>
            <w:tcW w:w="1440" w:type="dxa"/>
          </w:tcPr>
          <w:p>
            <w:pPr>
              <w:jc w:val="center"/>
            </w:pPr>
            <w:r>
              <w:rPr>
                <w:b/>
              </w:rPr>
              <w:t>OK</w:t>
            </w:r>
          </w:p>
        </w:tc>
      </w:tr>
      <w:tr>
        <w:tc>
          <w:tcPr>
            <w:tcW w:type="dxa" w:w="2880"/>
            <w:tcW w:w="7920" w:type="dxa"/>
          </w:tcPr>
          <w:p>
            <w:pPr>
              <w:spacing w:line="480" w:lineRule="auto"/>
            </w:pPr>
            <w:r>
              <w:t>Pois, Nele, todas as coisas foram criadas, quer nos céus e sobre a terra, as visíveis e as invisíveis; quer tronos ou domínios, ou governos ou autoridades, todas as coisas foram criadas por Ele e para Ele.</w:t>
            </w:r>
          </w:p>
        </w:tc>
        <w:tc>
          <w:tcPr>
            <w:tcW w:type="dxa" w:w="2880"/>
            <w:tcW w:w="7920" w:type="dxa"/>
          </w:tcPr>
          <w:p>
            <w:pPr>
              <w:spacing w:line="480" w:lineRule="auto"/>
            </w:pPr>
            <w:r>
              <w:t>Nokudharo, muna Iyena, zwiro zwese zwakasikwa, kunyangwe kudhenga ne pasi, zwinowonekwa nezwisingawonekwi, kune zwigaro kana ukundi, kana mahurumende kana utongi, zwiro zwese zwakasikwa ndIyena kuitira Iyena.</w:t>
            </w:r>
          </w:p>
        </w:tc>
        <w:tc>
          <w:tcPr>
            <w:tcW w:type="dxa" w:w="2880"/>
            <w:vAlign w:val="center"/>
            <w:tcW w:w="1440" w:type="dxa"/>
          </w:tcPr>
          <w:p>
            <w:pPr>
              <w:jc w:val="center"/>
            </w:pPr>
            <w:r>
              <w:t>☐</w:t>
            </w:r>
          </w:p>
        </w:tc>
      </w:tr>
      <w:tr>
        <w:tc>
          <w:tcPr>
            <w:tcW w:type="dxa" w:w="2880"/>
            <w:tcW w:w="7920" w:type="dxa"/>
          </w:tcPr>
          <w:p>
            <w:r>
              <w:rPr>
                <w:b/>
              </w:rPr>
              <w:t>Hebreus 4:16</w:t>
            </w:r>
          </w:p>
        </w:tc>
        <w:tc>
          <w:tcPr>
            <w:tcW w:type="dxa" w:w="2880"/>
            <w:tcW w:w="7920" w:type="dxa"/>
          </w:tcPr>
          <w:p>
            <w:r>
              <w:rPr>
                <w:b/>
              </w:rPr>
              <w:t>Waheburu 4:16</w:t>
            </w:r>
          </w:p>
        </w:tc>
        <w:tc>
          <w:tcPr>
            <w:tcW w:type="dxa" w:w="2880"/>
            <w:tcW w:w="1440" w:type="dxa"/>
          </w:tcPr>
          <w:p>
            <w:pPr>
              <w:jc w:val="center"/>
            </w:pPr>
            <w:r>
              <w:rPr>
                <w:b/>
              </w:rPr>
              <w:t>OK</w:t>
            </w:r>
          </w:p>
        </w:tc>
      </w:tr>
      <w:tr>
        <w:tc>
          <w:tcPr>
            <w:tcW w:type="dxa" w:w="2880"/>
            <w:tcW w:w="7920" w:type="dxa"/>
          </w:tcPr>
          <w:p>
            <w:pPr>
              <w:spacing w:line="480" w:lineRule="auto"/>
            </w:pPr>
            <w:r>
              <w:t xml:space="preserve">Aproximemo-nos com ousadia ao </w:t>
            </w:r>
            <w:r>
              <w:rPr>
                <w:b/>
              </w:rPr>
              <w:t>trono</w:t>
            </w:r>
            <w:r>
              <w:t xml:space="preserve"> da graça, para recebermos misericórdia e encontrarmos graça para ajudar-nos em tempo de necessidade.</w:t>
            </w:r>
          </w:p>
        </w:tc>
        <w:tc>
          <w:tcPr>
            <w:tcW w:type="dxa" w:w="2880"/>
            <w:tcW w:w="7920" w:type="dxa"/>
          </w:tcPr>
          <w:p>
            <w:pPr>
              <w:spacing w:line="480" w:lineRule="auto"/>
            </w:pPr>
            <w:r>
              <w:t>Ngati kwedhere nokufhara patchigaro tchonyacha, kuti titambire ngoni uye tisongane nonyacha, kutidziti bhetsere panguwa yekutchetcherwa.</w:t>
            </w:r>
          </w:p>
        </w:tc>
        <w:tc>
          <w:tcPr>
            <w:tcW w:type="dxa" w:w="2880"/>
            <w:vAlign w:val="center"/>
            <w:tcW w:w="1440" w:type="dxa"/>
          </w:tcPr>
          <w:p>
            <w:pPr>
              <w:jc w:val="center"/>
            </w:pPr>
            <w:r>
              <w:t>☐</w:t>
            </w:r>
          </w:p>
        </w:tc>
      </w:tr>
      <w:tr>
        <w:tc>
          <w:tcPr>
            <w:tcW w:type="dxa" w:w="2880"/>
            <w:tcW w:w="7920" w:type="dxa"/>
          </w:tcPr>
          <w:p>
            <w:r>
              <w:rPr>
                <w:b/>
              </w:rPr>
              <w:t>Hebreus 8:1</w:t>
            </w:r>
          </w:p>
        </w:tc>
        <w:tc>
          <w:tcPr>
            <w:tcW w:type="dxa" w:w="2880"/>
            <w:tcW w:w="7920" w:type="dxa"/>
          </w:tcPr>
          <w:p>
            <w:r>
              <w:rPr>
                <w:b/>
              </w:rPr>
              <w:t>Waheburu 8:1</w:t>
            </w:r>
          </w:p>
        </w:tc>
        <w:tc>
          <w:tcPr>
            <w:tcW w:type="dxa" w:w="2880"/>
            <w:tcW w:w="1440" w:type="dxa"/>
          </w:tcPr>
          <w:p>
            <w:pPr>
              <w:jc w:val="center"/>
            </w:pPr>
            <w:r>
              <w:rPr>
                <w:b/>
              </w:rPr>
              <w:t>OK</w:t>
            </w:r>
          </w:p>
        </w:tc>
      </w:tr>
      <w:tr>
        <w:tc>
          <w:tcPr>
            <w:tcW w:type="dxa" w:w="2880"/>
            <w:tcW w:w="7920" w:type="dxa"/>
          </w:tcPr>
          <w:p>
            <w:pPr>
              <w:spacing w:line="480" w:lineRule="auto"/>
            </w:pPr>
            <w:r>
              <w:t xml:space="preserve">O essencial do que estamos dizendo é que temos um Sumo Sacerdote, que Se assentou à destra do </w:t>
            </w:r>
            <w:r>
              <w:rPr>
                <w:b/>
              </w:rPr>
              <w:t>trono</w:t>
            </w:r>
            <w:r>
              <w:t xml:space="preserve"> da Majestade nos céus;</w:t>
            </w:r>
          </w:p>
        </w:tc>
        <w:tc>
          <w:tcPr>
            <w:tcW w:type="dxa" w:w="2880"/>
            <w:tcW w:w="7920" w:type="dxa"/>
          </w:tcPr>
          <w:p>
            <w:pPr>
              <w:spacing w:line="480" w:lineRule="auto"/>
            </w:pPr>
            <w:r>
              <w:t>Tchikuru pazvatiri kureketa nditcho itchi tinae Mupirisita Mukuru, Wakagara padhikwaro retchigaro tchoumambo wekuDhenga;</w:t>
            </w:r>
          </w:p>
        </w:tc>
        <w:tc>
          <w:tcPr>
            <w:tcW w:type="dxa" w:w="2880"/>
            <w:vAlign w:val="center"/>
            <w:tcW w:w="1440" w:type="dxa"/>
          </w:tcPr>
          <w:p>
            <w:pPr>
              <w:jc w:val="center"/>
            </w:pPr>
            <w:r>
              <w:t>☐</w:t>
            </w:r>
          </w:p>
        </w:tc>
      </w:tr>
      <w:tr>
        <w:tc>
          <w:tcPr>
            <w:tcW w:type="dxa" w:w="2880"/>
            <w:tcW w:w="7920" w:type="dxa"/>
          </w:tcPr>
          <w:p>
            <w:r>
              <w:rPr>
                <w:b/>
              </w:rPr>
              <w:t>Hebreus 12:2</w:t>
            </w:r>
          </w:p>
        </w:tc>
        <w:tc>
          <w:tcPr>
            <w:tcW w:type="dxa" w:w="2880"/>
            <w:tcW w:w="7920" w:type="dxa"/>
          </w:tcPr>
          <w:p>
            <w:r>
              <w:rPr>
                <w:b/>
              </w:rPr>
              <w:t>Waheburu 12:2</w:t>
            </w:r>
          </w:p>
        </w:tc>
        <w:tc>
          <w:tcPr>
            <w:tcW w:type="dxa" w:w="2880"/>
            <w:tcW w:w="1440" w:type="dxa"/>
          </w:tcPr>
          <w:p>
            <w:pPr>
              <w:jc w:val="center"/>
            </w:pPr>
            <w:r>
              <w:rPr>
                <w:b/>
              </w:rPr>
              <w:t>OK</w:t>
            </w:r>
          </w:p>
        </w:tc>
      </w:tr>
      <w:tr>
        <w:tc>
          <w:tcPr>
            <w:tcW w:type="dxa" w:w="2880"/>
            <w:tcW w:w="7920" w:type="dxa"/>
          </w:tcPr>
          <w:p>
            <w:pPr>
              <w:spacing w:line="480" w:lineRule="auto"/>
            </w:pPr>
            <w:r>
              <w:t xml:space="preserve">e fixemos os olhos em Jesus, o Autor e Consumador da nossa fé. Em troca da alegria que Lhe estava proposta, suportou a cruz, desprezou a vergonha e se assentou à direita do </w:t>
            </w:r>
            <w:r>
              <w:rPr>
                <w:b/>
              </w:rPr>
              <w:t>trono</w:t>
            </w:r>
            <w:r>
              <w:t xml:space="preserve"> de Deus.</w:t>
            </w:r>
          </w:p>
        </w:tc>
        <w:tc>
          <w:tcPr>
            <w:tcW w:type="dxa" w:w="2880"/>
            <w:tcW w:w="7920" w:type="dxa"/>
          </w:tcPr>
          <w:p>
            <w:pPr>
              <w:spacing w:line="480" w:lineRule="auto"/>
            </w:pPr>
            <w:r>
              <w:t>2uye madziso edhu ngatiagande kuna Djesu, muanbi uye murhi wokutenda kwedhu. paku tchindja ko mufaro wanga wakatapaswa , waka shingirira pamu tchindjikwa, waka shora noku tserudza uye akagara kudhi romoko kwawo matchigaro tcha Mwari.</w:t>
            </w:r>
          </w:p>
        </w:tc>
        <w:tc>
          <w:tcPr>
            <w:tcW w:type="dxa" w:w="2880"/>
            <w:vAlign w:val="center"/>
            <w:tcW w:w="1440" w:type="dxa"/>
          </w:tcPr>
          <w:p>
            <w:pPr>
              <w:jc w:val="center"/>
            </w:pPr>
            <w:r>
              <w:t>☐</w:t>
            </w:r>
          </w:p>
        </w:tc>
      </w:tr>
      <w:tr>
        <w:tc>
          <w:tcPr>
            <w:tcW w:type="dxa" w:w="2880"/>
            <w:tcW w:w="7920" w:type="dxa"/>
          </w:tcPr>
          <w:p>
            <w:r>
              <w:rPr>
                <w:b/>
              </w:rPr>
              <w:t>Apocalipse 3:21</w:t>
            </w:r>
          </w:p>
        </w:tc>
        <w:tc>
          <w:tcPr>
            <w:tcW w:type="dxa" w:w="2880"/>
            <w:tcW w:w="7920" w:type="dxa"/>
          </w:tcPr>
          <w:p>
            <w:r>
              <w:rPr>
                <w:b/>
              </w:rPr>
              <w:t>Zvakadhudzirwa 3:21</w:t>
            </w:r>
          </w:p>
        </w:tc>
        <w:tc>
          <w:tcPr>
            <w:tcW w:type="dxa" w:w="2880"/>
            <w:tcW w:w="1440" w:type="dxa"/>
          </w:tcPr>
          <w:p>
            <w:pPr>
              <w:jc w:val="center"/>
            </w:pPr>
            <w:r>
              <w:rPr>
                <w:b/>
              </w:rPr>
              <w:t>OK</w:t>
            </w:r>
          </w:p>
        </w:tc>
      </w:tr>
      <w:tr>
        <w:tc>
          <w:tcPr>
            <w:tcW w:type="dxa" w:w="2880"/>
            <w:tcW w:w="7920" w:type="dxa"/>
          </w:tcPr>
          <w:p>
            <w:pPr>
              <w:spacing w:line="480" w:lineRule="auto"/>
            </w:pPr>
            <w:r>
              <w:t xml:space="preserve">Àquele que vencer darei o direito de sentar-se Comigo em Meu </w:t>
            </w:r>
            <w:r>
              <w:rPr>
                <w:b/>
              </w:rPr>
              <w:t>trono</w:t>
            </w:r>
            <w:r>
              <w:t xml:space="preserve">, assim como Eu também venci e sentei-Me com Meu Pai, em Seu </w:t>
            </w:r>
            <w:r>
              <w:rPr>
                <w:b/>
              </w:rPr>
              <w:t>trono</w:t>
            </w:r>
            <w:r>
              <w:t>.</w:t>
            </w:r>
          </w:p>
        </w:tc>
        <w:tc>
          <w:tcPr>
            <w:tcW w:type="dxa" w:w="2880"/>
            <w:tcW w:w="7920" w:type="dxa"/>
          </w:tcPr>
          <w:p>
            <w:pPr>
              <w:spacing w:line="480" w:lineRule="auto"/>
            </w:pPr>
            <w:r>
              <w:t>Uya anowina, nditchamupasa rutendero rekugara Neni patchigaro Tchangu, se zvoo kuti Inini ndakawina uye ndakagara na Bhabha Angu, pa tchigaro Tchao.</w:t>
            </w:r>
          </w:p>
        </w:tc>
        <w:tc>
          <w:tcPr>
            <w:tcW w:type="dxa" w:w="2880"/>
            <w:vAlign w:val="center"/>
            <w:tcW w:w="1440" w:type="dxa"/>
          </w:tcPr>
          <w:p>
            <w:pPr>
              <w:jc w:val="center"/>
            </w:pPr>
            <w:r>
              <w:t>☐</w:t>
            </w:r>
          </w:p>
        </w:tc>
      </w:tr>
      <w:tr>
        <w:tc>
          <w:tcPr>
            <w:tcW w:type="dxa" w:w="2880"/>
            <w:tcW w:w="7920" w:type="dxa"/>
          </w:tcPr>
          <w:p>
            <w:r>
              <w:rPr>
                <w:b/>
              </w:rPr>
              <w:t>Apocalipse 7:10</w:t>
            </w:r>
          </w:p>
        </w:tc>
        <w:tc>
          <w:tcPr>
            <w:tcW w:type="dxa" w:w="2880"/>
            <w:tcW w:w="7920" w:type="dxa"/>
          </w:tcPr>
          <w:p>
            <w:r>
              <w:rPr>
                <w:b/>
              </w:rPr>
              <w:t>Zvakadhudzirwa 7:10</w:t>
            </w:r>
          </w:p>
        </w:tc>
        <w:tc>
          <w:tcPr>
            <w:tcW w:type="dxa" w:w="2880"/>
            <w:tcW w:w="1440" w:type="dxa"/>
          </w:tcPr>
          <w:p>
            <w:pPr>
              <w:jc w:val="center"/>
            </w:pPr>
            <w:r>
              <w:rPr>
                <w:b/>
              </w:rPr>
              <w:t>OK</w:t>
            </w:r>
          </w:p>
        </w:tc>
      </w:tr>
      <w:tr>
        <w:tc>
          <w:tcPr>
            <w:tcW w:type="dxa" w:w="2880"/>
            <w:tcW w:w="7920" w:type="dxa"/>
          </w:tcPr>
          <w:p>
            <w:pPr>
              <w:spacing w:line="480" w:lineRule="auto"/>
            </w:pPr>
            <w:r>
              <w:t xml:space="preserve">e clamavam em alta voz, dizendo: "A salvação pertence ao nosso Deus, que está sentado no </w:t>
            </w:r>
            <w:r>
              <w:rPr>
                <w:b/>
              </w:rPr>
              <w:t>trono</w:t>
            </w:r>
            <w:r>
              <w:t>, e ao Cordeiro!"</w:t>
            </w:r>
          </w:p>
        </w:tc>
        <w:tc>
          <w:tcPr>
            <w:tcW w:type="dxa" w:w="2880"/>
            <w:tcW w:w="7920" w:type="dxa"/>
          </w:tcPr>
          <w:p>
            <w:pPr>
              <w:spacing w:line="480" w:lineRule="auto"/>
            </w:pPr>
            <w:r>
              <w:t>uye aidhainzira ngoizwi guru, etchiti: kuponeswa ngokaMwari wedhu, okuti wakagara patchigaro, potcho Gwayana!</w:t>
            </w:r>
          </w:p>
        </w:tc>
        <w:tc>
          <w:tcPr>
            <w:tcW w:type="dxa" w:w="2880"/>
            <w:vAlign w:val="center"/>
            <w:tcW w:w="1440" w:type="dxa"/>
          </w:tcPr>
          <w:p>
            <w:pPr>
              <w:jc w:val="center"/>
            </w:pPr>
            <w:r>
              <w:t>☐</w:t>
            </w:r>
          </w:p>
        </w:tc>
      </w:tr>
      <w:tr>
        <w:tc>
          <w:tcPr>
            <w:tcW w:type="dxa" w:w="2880"/>
            <w:tcW w:w="7920" w:type="dxa"/>
          </w:tcPr>
          <w:p>
            <w:r>
              <w:rPr>
                <w:b/>
              </w:rPr>
              <w:t>Apocalipse 22:1</w:t>
            </w:r>
          </w:p>
        </w:tc>
        <w:tc>
          <w:tcPr>
            <w:tcW w:type="dxa" w:w="2880"/>
            <w:tcW w:w="7920" w:type="dxa"/>
          </w:tcPr>
          <w:p>
            <w:r>
              <w:rPr>
                <w:b/>
              </w:rPr>
              <w:t>Zvakadhudzirwa 22:1</w:t>
            </w:r>
          </w:p>
        </w:tc>
        <w:tc>
          <w:tcPr>
            <w:tcW w:type="dxa" w:w="2880"/>
            <w:tcW w:w="1440" w:type="dxa"/>
          </w:tcPr>
          <w:p>
            <w:pPr>
              <w:jc w:val="center"/>
            </w:pPr>
            <w:r>
              <w:rPr>
                <w:b/>
              </w:rPr>
              <w:t>OK</w:t>
            </w:r>
          </w:p>
        </w:tc>
      </w:tr>
      <w:tr>
        <w:tc>
          <w:tcPr>
            <w:tcW w:type="dxa" w:w="2880"/>
            <w:tcW w:w="7920" w:type="dxa"/>
          </w:tcPr>
          <w:p>
            <w:pPr>
              <w:spacing w:line="480" w:lineRule="auto"/>
            </w:pPr>
            <w:r>
              <w:t xml:space="preserve">Então o anjo me mostrou o rio da água da vida, transparente como cristal, que fluía do </w:t>
            </w:r>
            <w:r>
              <w:rPr>
                <w:b/>
              </w:rPr>
              <w:t>trono</w:t>
            </w:r>
            <w:r>
              <w:t xml:space="preserve"> de Deus e do Cordeiro,</w:t>
            </w:r>
          </w:p>
        </w:tc>
        <w:tc>
          <w:tcPr>
            <w:tcW w:type="dxa" w:w="2880"/>
            <w:tcW w:w="7920" w:type="dxa"/>
          </w:tcPr>
          <w:p>
            <w:pPr>
              <w:spacing w:line="480" w:lineRule="auto"/>
            </w:pPr>
            <w:r>
              <w:t>Hino ngirozi yakandi pangidza murambo we mbvura yeupenyu, inonyanikira se kirisitari, yai erera patchigaro tcha Mwari uye tche Guwayana,</w:t>
            </w:r>
          </w:p>
        </w:tc>
        <w:tc>
          <w:tcPr>
            <w:tcW w:type="dxa" w:w="2880"/>
            <w:vAlign w:val="center"/>
            <w:tcW w:w="1440" w:type="dxa"/>
          </w:tcPr>
          <w:p>
            <w:pPr>
              <w:jc w:val="center"/>
            </w:pPr>
            <w:r>
              <w:t>☐</w:t>
            </w:r>
          </w:p>
        </w:tc>
      </w:tr>
    </w:tbl>
    <w:p>
      <w:pPr>
        <w:pStyle w:val="Heading1"/>
        <w:spacing w:before="0"/>
      </w:pPr>
      <w:r>
        <w:t>árvore (usada para significar cruz) (G3586)</w:t>
      </w:r>
    </w:p>
    <w:p>
      <w:pPr>
        <w:spacing w:after="0"/>
      </w:pPr>
      <w:r/>
      <w:r>
        <w:t>Esta palavra às vezes é usada para significar a mesma coisa que “cruz”, embora às vezes seja dita desta forma, como “uma árvore”. Uma cruz era um poste vertical de madeira cravado no chão com uma viga de madeira passando perto do topo. Durante a época do Império Romano, o governo romano matava criminosos amarrando-os ou pregando-os numa cruz e deixando-os lá para morrer.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Atos 5:30</w:t>
            </w:r>
          </w:p>
        </w:tc>
        <w:tc>
          <w:tcPr>
            <w:tcW w:type="dxa" w:w="2880"/>
            <w:tcW w:w="7920" w:type="dxa"/>
          </w:tcPr>
          <w:p>
            <w:r>
              <w:rPr>
                <w:b/>
              </w:rPr>
              <w:t>Zwiito zwewapostori 5:30</w:t>
            </w:r>
          </w:p>
        </w:tc>
        <w:tc>
          <w:tcPr>
            <w:tcW w:type="dxa" w:w="2880"/>
            <w:tcW w:w="1440" w:type="dxa"/>
          </w:tcPr>
          <w:p>
            <w:pPr>
              <w:jc w:val="center"/>
            </w:pPr>
            <w:r>
              <w:rPr>
                <w:b/>
              </w:rPr>
              <w:t>OK</w:t>
            </w:r>
          </w:p>
        </w:tc>
      </w:tr>
      <w:tr>
        <w:tc>
          <w:tcPr>
            <w:tcW w:type="dxa" w:w="2880"/>
            <w:tcW w:w="7920" w:type="dxa"/>
          </w:tcPr>
          <w:p>
            <w:pPr>
              <w:spacing w:line="480" w:lineRule="auto"/>
            </w:pPr>
            <w:r>
              <w:t>O Deus de nossos pais ressuscitou a Jesus, a quem vós matastes, suspendendo-o num madeiro.</w:t>
            </w:r>
          </w:p>
        </w:tc>
        <w:tc>
          <w:tcPr>
            <w:tcW w:type="dxa" w:w="2880"/>
            <w:tcW w:w="7920" w:type="dxa"/>
          </w:tcPr>
          <w:p>
            <w:pPr>
              <w:spacing w:line="480" w:lineRule="auto"/>
            </w:pPr>
            <w:r>
              <w:t>Mwari womadzibhabha hedu akapurumusa Djesu, uya wamakauraya, mwetchimuturika pamutchinjiko.</w:t>
            </w:r>
          </w:p>
        </w:tc>
        <w:tc>
          <w:tcPr>
            <w:tcW w:type="dxa" w:w="2880"/>
            <w:vAlign w:val="center"/>
            <w:tcW w:w="1440" w:type="dxa"/>
          </w:tcPr>
          <w:p>
            <w:pPr>
              <w:jc w:val="center"/>
            </w:pPr>
            <w:r>
              <w:t>☐</w:t>
            </w:r>
          </w:p>
        </w:tc>
      </w:tr>
      <w:tr>
        <w:tc>
          <w:tcPr>
            <w:tcW w:type="dxa" w:w="2880"/>
            <w:tcW w:w="7920" w:type="dxa"/>
          </w:tcPr>
          <w:p>
            <w:r>
              <w:rPr>
                <w:b/>
              </w:rPr>
              <w:t>Atos 10:39</w:t>
            </w:r>
          </w:p>
        </w:tc>
        <w:tc>
          <w:tcPr>
            <w:tcW w:type="dxa" w:w="2880"/>
            <w:tcW w:w="7920" w:type="dxa"/>
          </w:tcPr>
          <w:p>
            <w:r>
              <w:rPr>
                <w:b/>
              </w:rPr>
              <w:t>Zwiito zwewapostori 10:39</w:t>
            </w:r>
          </w:p>
        </w:tc>
        <w:tc>
          <w:tcPr>
            <w:tcW w:type="dxa" w:w="2880"/>
            <w:tcW w:w="1440" w:type="dxa"/>
          </w:tcPr>
          <w:p>
            <w:pPr>
              <w:jc w:val="center"/>
            </w:pPr>
            <w:r>
              <w:rPr>
                <w:b/>
              </w:rPr>
              <w:t>OK</w:t>
            </w:r>
          </w:p>
        </w:tc>
      </w:tr>
      <w:tr>
        <w:tc>
          <w:tcPr>
            <w:tcW w:type="dxa" w:w="2880"/>
            <w:tcW w:w="7920" w:type="dxa"/>
          </w:tcPr>
          <w:p>
            <w:pPr>
              <w:spacing w:line="480" w:lineRule="auto"/>
            </w:pPr>
            <w:r>
              <w:t>Nós somos testemunhas de tudo o que Ele fez, tanto na Judeia como em Jerusalém - esse Jesus a quem eles mataram, pendurando-O num madeiro.</w:t>
            </w:r>
          </w:p>
        </w:tc>
        <w:tc>
          <w:tcPr>
            <w:tcW w:type="dxa" w:w="2880"/>
            <w:tcW w:w="7920" w:type="dxa"/>
          </w:tcPr>
          <w:p>
            <w:pPr>
              <w:spacing w:line="480" w:lineRule="auto"/>
            </w:pPr>
            <w:r>
              <w:t>Tisupano tchapupu tcho zviro zvese zvaiita, munyika yomaDjuda, pamwepoo no ekuDjerusarema, uwo waakauraya, womukhomera patabhwa.</w:t>
            </w:r>
          </w:p>
        </w:tc>
        <w:tc>
          <w:tcPr>
            <w:tcW w:type="dxa" w:w="2880"/>
            <w:vAlign w:val="center"/>
            <w:tcW w:w="1440" w:type="dxa"/>
          </w:tcPr>
          <w:p>
            <w:pPr>
              <w:jc w:val="center"/>
            </w:pPr>
            <w:r>
              <w:t>☐</w:t>
            </w:r>
          </w:p>
        </w:tc>
      </w:tr>
      <w:tr>
        <w:tc>
          <w:tcPr>
            <w:tcW w:type="dxa" w:w="2880"/>
            <w:tcW w:w="7920" w:type="dxa"/>
          </w:tcPr>
          <w:p>
            <w:r>
              <w:rPr>
                <w:b/>
              </w:rPr>
              <w:t>Atos 13:29</w:t>
            </w:r>
          </w:p>
        </w:tc>
        <w:tc>
          <w:tcPr>
            <w:tcW w:type="dxa" w:w="2880"/>
            <w:tcW w:w="7920" w:type="dxa"/>
          </w:tcPr>
          <w:p>
            <w:r>
              <w:rPr>
                <w:b/>
              </w:rPr>
              <w:t>Zwiito zwewapostori 13:29</w:t>
            </w:r>
          </w:p>
        </w:tc>
        <w:tc>
          <w:tcPr>
            <w:tcW w:type="dxa" w:w="2880"/>
            <w:tcW w:w="1440" w:type="dxa"/>
          </w:tcPr>
          <w:p>
            <w:pPr>
              <w:jc w:val="center"/>
            </w:pPr>
            <w:r>
              <w:rPr>
                <w:b/>
              </w:rPr>
              <w:t>OK</w:t>
            </w:r>
          </w:p>
        </w:tc>
      </w:tr>
      <w:tr>
        <w:tc>
          <w:tcPr>
            <w:tcW w:type="dxa" w:w="2880"/>
            <w:tcW w:w="7920" w:type="dxa"/>
          </w:tcPr>
          <w:p>
            <w:pPr>
              <w:spacing w:line="480" w:lineRule="auto"/>
            </w:pPr>
            <w:r>
              <w:t>Quando completaram todas as coisas que foram escritas sobre Ele, tiraram-No do madeiro e colocaram-No numa sepultura.</w:t>
            </w:r>
          </w:p>
        </w:tc>
        <w:tc>
          <w:tcPr>
            <w:tcW w:type="dxa" w:w="2880"/>
            <w:tcW w:w="7920" w:type="dxa"/>
          </w:tcPr>
          <w:p>
            <w:pPr>
              <w:spacing w:line="480" w:lineRule="auto"/>
            </w:pPr>
            <w:r>
              <w:t>Paka pedza zviro zvese zvanga zvaka nyoruwa kuna iyena, noku mu bzisa pa muchidjikwa, aka iyenda komu yiga muma siya.</w:t>
            </w:r>
          </w:p>
        </w:tc>
        <w:tc>
          <w:tcPr>
            <w:tcW w:type="dxa" w:w="2880"/>
            <w:vAlign w:val="center"/>
            <w:tcW w:w="1440" w:type="dxa"/>
          </w:tcPr>
          <w:p>
            <w:pPr>
              <w:jc w:val="center"/>
            </w:pPr>
            <w:r>
              <w:t>☐</w:t>
            </w:r>
          </w:p>
        </w:tc>
      </w:tr>
      <w:tr>
        <w:tc>
          <w:tcPr>
            <w:tcW w:type="dxa" w:w="2880"/>
            <w:tcW w:w="7920" w:type="dxa"/>
          </w:tcPr>
          <w:p>
            <w:r>
              <w:rPr>
                <w:b/>
              </w:rPr>
              <w:t>Gálatas 3:13</w:t>
            </w:r>
          </w:p>
        </w:tc>
        <w:tc>
          <w:tcPr>
            <w:tcW w:type="dxa" w:w="2880"/>
            <w:tcW w:w="7920" w:type="dxa"/>
          </w:tcPr>
          <w:p>
            <w:r>
              <w:rPr>
                <w:b/>
              </w:rPr>
              <w:t>Wagaratia 3:13</w:t>
            </w:r>
          </w:p>
        </w:tc>
        <w:tc>
          <w:tcPr>
            <w:tcW w:type="dxa" w:w="2880"/>
            <w:tcW w:w="1440" w:type="dxa"/>
          </w:tcPr>
          <w:p>
            <w:pPr>
              <w:jc w:val="center"/>
            </w:pPr>
            <w:r>
              <w:rPr>
                <w:b/>
              </w:rPr>
              <w:t>OK</w:t>
            </w:r>
          </w:p>
        </w:tc>
      </w:tr>
      <w:tr>
        <w:tc>
          <w:tcPr>
            <w:tcW w:type="dxa" w:w="2880"/>
            <w:tcW w:w="7920" w:type="dxa"/>
          </w:tcPr>
          <w:p>
            <w:pPr>
              <w:spacing w:line="480" w:lineRule="auto"/>
            </w:pPr>
            <w:r>
              <w:t>Cristo nos redimiu da maldição da Lei, tornando-se maldição por nós, pois está escrito: "Maldito é todo aquele que é pendurado no madeiro".</w:t>
            </w:r>
          </w:p>
        </w:tc>
        <w:tc>
          <w:tcPr>
            <w:tcW w:type="dxa" w:w="2880"/>
            <w:tcW w:w="7920" w:type="dxa"/>
          </w:tcPr>
          <w:p>
            <w:pPr>
              <w:spacing w:line="480" w:lineRule="auto"/>
            </w:pPr>
            <w:r>
              <w:t>Kirisitu wakatibvisa mokutukwa kwaibva koMutemo wakadziita kukwa pam`soro pedhu ( Nokuti zyakatarwa: Akatukwa ese akaturikwa pamapande).</w:t>
            </w:r>
          </w:p>
        </w:tc>
        <w:tc>
          <w:tcPr>
            <w:tcW w:type="dxa" w:w="2880"/>
            <w:vAlign w:val="center"/>
            <w:tcW w:w="1440" w:type="dxa"/>
          </w:tcPr>
          <w:p>
            <w:pPr>
              <w:jc w:val="center"/>
            </w:pPr>
            <w:r>
              <w:t>☐</w:t>
            </w:r>
          </w:p>
        </w:tc>
      </w:tr>
      <w:tr>
        <w:tc>
          <w:tcPr>
            <w:tcW w:type="dxa" w:w="2880"/>
            <w:tcW w:w="7920" w:type="dxa"/>
          </w:tcPr>
          <w:p>
            <w:r>
              <w:rPr>
                <w:b/>
              </w:rPr>
              <w:t>1 Pedro 2:24</w:t>
            </w:r>
          </w:p>
        </w:tc>
        <w:tc>
          <w:tcPr>
            <w:tcW w:type="dxa" w:w="2880"/>
            <w:tcW w:w="7920" w:type="dxa"/>
          </w:tcPr>
          <w:p>
            <w:r>
              <w:rPr>
                <w:b/>
              </w:rPr>
              <w:t>1 Peduru 2:24</w:t>
            </w:r>
          </w:p>
        </w:tc>
        <w:tc>
          <w:tcPr>
            <w:tcW w:type="dxa" w:w="2880"/>
            <w:tcW w:w="1440" w:type="dxa"/>
          </w:tcPr>
          <w:p>
            <w:pPr>
              <w:jc w:val="center"/>
            </w:pPr>
            <w:r>
              <w:rPr>
                <w:b/>
              </w:rPr>
              <w:t>OK</w:t>
            </w:r>
          </w:p>
        </w:tc>
      </w:tr>
      <w:tr>
        <w:tc>
          <w:tcPr>
            <w:tcW w:type="dxa" w:w="2880"/>
            <w:tcW w:w="7920" w:type="dxa"/>
          </w:tcPr>
          <w:p>
            <w:pPr>
              <w:spacing w:line="480" w:lineRule="auto"/>
            </w:pPr>
            <w:r>
              <w:t>Sobre o madeiro Ele carregou os nossos pecados em Seu próprio corpo, a fim de que morrêssemos para o pecado, e assim vivêssemos para a justiça. Por Suas feridas fomos sarados.</w:t>
            </w:r>
          </w:p>
        </w:tc>
        <w:tc>
          <w:tcPr>
            <w:tcW w:type="dxa" w:w="2880"/>
            <w:tcW w:w="7920" w:type="dxa"/>
          </w:tcPr>
          <w:p>
            <w:pPr>
              <w:spacing w:line="480" w:lineRule="auto"/>
            </w:pPr>
            <w:r>
              <w:t>Wakatora iyena wene pamwiri wake zvishaishi zvedu pamusoro potabwe, kuitira kuti tife muzvishaishi, tikwanise kurama zvakanaka; hino ngozvoronda zvake makaponeswa</w:t>
            </w:r>
          </w:p>
        </w:tc>
        <w:tc>
          <w:tcPr>
            <w:tcW w:type="dxa" w:w="2880"/>
            <w:vAlign w:val="center"/>
            <w:tcW w:w="1440" w:type="dxa"/>
          </w:tcPr>
          <w:p>
            <w:pPr>
              <w:jc w:val="center"/>
            </w:pPr>
            <w:r>
              <w:t>☐</w:t>
            </w:r>
          </w:p>
        </w:tc>
      </w:tr>
    </w:tbl>
    <w:p>
      <w:pPr>
        <w:pStyle w:val="Heading1"/>
        <w:spacing w:before="0"/>
      </w:pPr>
      <w:r>
        <w:t>verdade,verdade (G227, G228, G225)</w:t>
      </w:r>
    </w:p>
    <w:p>
      <w:r/>
      <w:r>
        <w:t>Esta palavra pode descrever:</w:t>
      </w:r>
      <w:r/>
      <w:r/>
    </w:p>
    <w:p>
      <w:pPr>
        <w:pStyle w:val="ListBullet"/>
        <w:spacing w:line="240" w:lineRule="auto"/>
        <w:ind w:left="720"/>
      </w:pPr>
      <w:r/>
      <w:r>
        <w:t>Idéias ou palavras que não são falsas.</w:t>
      </w:r>
      <w:r/>
    </w:p>
    <w:p>
      <w:pPr>
        <w:pStyle w:val="ListBullet"/>
        <w:spacing w:line="240" w:lineRule="auto"/>
        <w:ind w:left="720"/>
      </w:pPr>
      <w:r/>
      <w:r>
        <w:t>Pessoas que falam o que não é falso.</w:t>
      </w:r>
      <w:r/>
    </w:p>
    <w:p>
      <w:pPr>
        <w:pStyle w:val="ListBullet"/>
        <w:spacing w:line="240" w:lineRule="auto"/>
        <w:ind w:left="720"/>
      </w:pPr>
      <w:r/>
      <w:r>
        <w:t>Algo que realmente existe. Ou seja, a coisa não é falsa.</w:t>
      </w:r>
      <w:r/>
    </w:p>
    <w:p>
      <w:pPr>
        <w:pStyle w:val="ListBullet"/>
        <w:spacing w:line="240" w:lineRule="auto"/>
        <w:ind w:left="720"/>
      </w:pPr>
      <w:r/>
      <w:r>
        <w:t>Algo que não tem nada de errado com isso.</w:t>
      </w:r>
      <w:r/>
    </w:p>
    <w:p>
      <w:pPr>
        <w:pStyle w:val="ListBullet"/>
        <w:spacing w:line="240" w:lineRule="auto" w:after="0"/>
        <w:ind w:left="720"/>
      </w:pPr>
      <w:r/>
      <w:r>
        <w:t>O que os cristãos acreditam e ensinam sobre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22:16</w:t>
            </w:r>
          </w:p>
        </w:tc>
        <w:tc>
          <w:tcPr>
            <w:tcW w:type="dxa" w:w="2880"/>
            <w:tcW w:w="7920" w:type="dxa"/>
          </w:tcPr>
          <w:p>
            <w:r>
              <w:rPr>
                <w:b/>
              </w:rPr>
              <w:t>Mateu 22:16</w:t>
            </w:r>
          </w:p>
        </w:tc>
        <w:tc>
          <w:tcPr>
            <w:tcW w:type="dxa" w:w="2880"/>
            <w:tcW w:w="1440" w:type="dxa"/>
          </w:tcPr>
          <w:p>
            <w:pPr>
              <w:jc w:val="center"/>
            </w:pPr>
            <w:r>
              <w:rPr>
                <w:b/>
              </w:rPr>
              <w:t>OK</w:t>
            </w:r>
          </w:p>
        </w:tc>
      </w:tr>
      <w:tr>
        <w:tc>
          <w:tcPr>
            <w:tcW w:type="dxa" w:w="2880"/>
            <w:tcW w:w="7920" w:type="dxa"/>
          </w:tcPr>
          <w:p>
            <w:pPr>
              <w:spacing w:line="480" w:lineRule="auto"/>
            </w:pPr>
            <w:r>
              <w:t xml:space="preserve">E enviaram-lhe os seus discípulos junto com os herodianos. Eles disseram a Jesus: 'Mestre, nós sabemos que és verdadeiro e ensinas o caminho de Deus em </w:t>
            </w:r>
            <w:r>
              <w:rPr>
                <w:b/>
              </w:rPr>
              <w:t>verdade</w:t>
            </w:r>
            <w:r>
              <w:t xml:space="preserve"> e não te importas com a opinião de ninguém e não faz diferença entre as pessoas.</w:t>
            </w:r>
          </w:p>
        </w:tc>
        <w:tc>
          <w:tcPr>
            <w:tcW w:type="dxa" w:w="2880"/>
            <w:tcW w:w="7920" w:type="dxa"/>
          </w:tcPr>
          <w:p>
            <w:pPr>
              <w:spacing w:line="480" w:lineRule="auto"/>
            </w:pPr>
            <w:r>
              <w:t>Apo akatumira afundi ake, pamwepo noyana herodi. Ayona akati kuna Djesu: 'Mufundise, isusu tinozvizia kuti muri ozvirokwazvo uye munofundisa gwandza rozvirokwazvo raMwari nekuti amuna bhasa reketero remunhu uwe amusananguri hanhu.</w:t>
            </w:r>
          </w:p>
        </w:tc>
        <w:tc>
          <w:tcPr>
            <w:tcW w:type="dxa" w:w="2880"/>
            <w:vAlign w:val="center"/>
            <w:tcW w:w="1440" w:type="dxa"/>
          </w:tcPr>
          <w:p>
            <w:pPr>
              <w:jc w:val="center"/>
            </w:pPr>
            <w:r>
              <w:t>☐</w:t>
            </w:r>
          </w:p>
        </w:tc>
      </w:tr>
      <w:tr>
        <w:tc>
          <w:tcPr>
            <w:tcW w:type="dxa" w:w="2880"/>
            <w:tcW w:w="7920" w:type="dxa"/>
          </w:tcPr>
          <w:p>
            <w:r>
              <w:rPr>
                <w:b/>
              </w:rPr>
              <w:t>Lucas 16:11</w:t>
            </w:r>
          </w:p>
        </w:tc>
        <w:tc>
          <w:tcPr>
            <w:tcW w:type="dxa" w:w="2880"/>
            <w:tcW w:w="7920" w:type="dxa"/>
          </w:tcPr>
          <w:p>
            <w:r>
              <w:rPr>
                <w:b/>
              </w:rPr>
              <w:t>Ruka 16:11</w:t>
            </w:r>
          </w:p>
        </w:tc>
        <w:tc>
          <w:tcPr>
            <w:tcW w:type="dxa" w:w="2880"/>
            <w:tcW w:w="1440" w:type="dxa"/>
          </w:tcPr>
          <w:p>
            <w:pPr>
              <w:jc w:val="center"/>
            </w:pPr>
            <w:r>
              <w:rPr>
                <w:b/>
              </w:rPr>
              <w:t>OK</w:t>
            </w:r>
          </w:p>
        </w:tc>
      </w:tr>
      <w:tr>
        <w:tc>
          <w:tcPr>
            <w:tcW w:type="dxa" w:w="2880"/>
            <w:tcW w:w="7920" w:type="dxa"/>
          </w:tcPr>
          <w:p>
            <w:pPr>
              <w:spacing w:line="480" w:lineRule="auto"/>
            </w:pPr>
            <w:r>
              <w:t>Sendo assim, se não fostes fiel usando as riquezas desse mundo, quem irá confiar a ti as verdadeiras riquezas?</w:t>
            </w:r>
          </w:p>
        </w:tc>
        <w:tc>
          <w:tcPr>
            <w:tcW w:type="dxa" w:w="2880"/>
            <w:tcW w:w="7920" w:type="dxa"/>
          </w:tcPr>
          <w:p>
            <w:pPr>
              <w:spacing w:line="480" w:lineRule="auto"/>
            </w:pPr>
            <w:r>
              <w:t>Kuita kwazvo, kuti usikazi kutendeka noupfumi o nyika ino, ndiani unozokuthema paupfumi otchokwadhi?</w:t>
            </w:r>
          </w:p>
        </w:tc>
        <w:tc>
          <w:tcPr>
            <w:tcW w:type="dxa" w:w="2880"/>
            <w:vAlign w:val="center"/>
            <w:tcW w:w="1440" w:type="dxa"/>
          </w:tcPr>
          <w:p>
            <w:pPr>
              <w:jc w:val="center"/>
            </w:pPr>
            <w:r>
              <w:t>☐</w:t>
            </w:r>
          </w:p>
        </w:tc>
      </w:tr>
      <w:tr>
        <w:tc>
          <w:tcPr>
            <w:tcW w:type="dxa" w:w="2880"/>
            <w:tcW w:w="7920" w:type="dxa"/>
          </w:tcPr>
          <w:p>
            <w:r>
              <w:rPr>
                <w:b/>
              </w:rPr>
              <w:t>João 14:6</w:t>
            </w:r>
          </w:p>
        </w:tc>
        <w:tc>
          <w:tcPr>
            <w:tcW w:type="dxa" w:w="2880"/>
            <w:tcW w:w="7920" w:type="dxa"/>
          </w:tcPr>
          <w:p>
            <w:r>
              <w:rPr>
                <w:b/>
              </w:rPr>
              <w:t>Juao 14:6</w:t>
            </w:r>
          </w:p>
        </w:tc>
        <w:tc>
          <w:tcPr>
            <w:tcW w:type="dxa" w:w="2880"/>
            <w:tcW w:w="1440" w:type="dxa"/>
          </w:tcPr>
          <w:p>
            <w:pPr>
              <w:jc w:val="center"/>
            </w:pPr>
            <w:r>
              <w:rPr>
                <w:b/>
              </w:rPr>
              <w:t>OK</w:t>
            </w:r>
          </w:p>
        </w:tc>
      </w:tr>
      <w:tr>
        <w:tc>
          <w:tcPr>
            <w:tcW w:type="dxa" w:w="2880"/>
            <w:tcW w:w="7920" w:type="dxa"/>
          </w:tcPr>
          <w:p>
            <w:pPr>
              <w:spacing w:line="480" w:lineRule="auto"/>
            </w:pPr>
            <w:r>
              <w:t xml:space="preserve">Jesus lhe disse: "Eu sou o Caminho, a </w:t>
            </w:r>
            <w:r>
              <w:rPr>
                <w:b/>
              </w:rPr>
              <w:t>Verdade</w:t>
            </w:r>
            <w:r>
              <w:t>, e a Vida; ninguém vem ao Pai senão por Mim.</w:t>
            </w:r>
          </w:p>
        </w:tc>
        <w:tc>
          <w:tcPr>
            <w:tcW w:type="dxa" w:w="2880"/>
            <w:tcW w:w="7920" w:type="dxa"/>
          </w:tcPr>
          <w:p>
            <w:pPr>
              <w:spacing w:line="480" w:lineRule="auto"/>
            </w:pPr>
            <w:r>
              <w:t>Djesu wakamuti: "Inini ndini Gwanza, Tcokwadhi uye neUpenyu; akuna unouya kuna Bhabha asika pindi nepandiri.</w:t>
            </w:r>
          </w:p>
        </w:tc>
        <w:tc>
          <w:tcPr>
            <w:tcW w:type="dxa" w:w="2880"/>
            <w:vAlign w:val="center"/>
            <w:tcW w:w="1440" w:type="dxa"/>
          </w:tcPr>
          <w:p>
            <w:pPr>
              <w:jc w:val="center"/>
            </w:pPr>
            <w:r>
              <w:t>☐</w:t>
            </w:r>
          </w:p>
        </w:tc>
      </w:tr>
      <w:tr>
        <w:tc>
          <w:tcPr>
            <w:tcW w:type="dxa" w:w="2880"/>
            <w:tcW w:w="7920" w:type="dxa"/>
          </w:tcPr>
          <w:p>
            <w:r>
              <w:rPr>
                <w:b/>
              </w:rPr>
              <w:t>João 17:17</w:t>
            </w:r>
          </w:p>
        </w:tc>
        <w:tc>
          <w:tcPr>
            <w:tcW w:type="dxa" w:w="2880"/>
            <w:tcW w:w="7920" w:type="dxa"/>
          </w:tcPr>
          <w:p>
            <w:r>
              <w:rPr>
                <w:b/>
              </w:rPr>
              <w:t>Juao 17:17</w:t>
            </w:r>
          </w:p>
        </w:tc>
        <w:tc>
          <w:tcPr>
            <w:tcW w:type="dxa" w:w="2880"/>
            <w:tcW w:w="1440" w:type="dxa"/>
          </w:tcPr>
          <w:p>
            <w:pPr>
              <w:jc w:val="center"/>
            </w:pPr>
            <w:r>
              <w:rPr>
                <w:b/>
              </w:rPr>
              <w:t>OK</w:t>
            </w:r>
          </w:p>
        </w:tc>
      </w:tr>
      <w:tr>
        <w:tc>
          <w:tcPr>
            <w:tcW w:type="dxa" w:w="2880"/>
            <w:tcW w:w="7920" w:type="dxa"/>
          </w:tcPr>
          <w:p>
            <w:pPr>
              <w:spacing w:line="480" w:lineRule="auto"/>
            </w:pPr>
            <w:r>
              <w:t xml:space="preserve">Santifica-os na </w:t>
            </w:r>
            <w:r>
              <w:rPr>
                <w:b/>
              </w:rPr>
              <w:t>verdade</w:t>
            </w:r>
            <w:r>
              <w:t xml:space="preserve">; a Tua Palavra é a </w:t>
            </w:r>
            <w:r>
              <w:rPr>
                <w:b/>
              </w:rPr>
              <w:t>Verdade</w:t>
            </w:r>
            <w:r>
              <w:t>.</w:t>
            </w:r>
          </w:p>
        </w:tc>
        <w:tc>
          <w:tcPr>
            <w:tcW w:type="dxa" w:w="2880"/>
            <w:tcW w:w="7920" w:type="dxa"/>
          </w:tcPr>
          <w:p>
            <w:pPr>
              <w:spacing w:line="480" w:lineRule="auto"/>
            </w:pPr>
            <w:r>
              <w:t>Atchenesei mutchokwadhi; Soko Renyu ndi Tchokwadhi.</w:t>
            </w:r>
          </w:p>
        </w:tc>
        <w:tc>
          <w:tcPr>
            <w:tcW w:type="dxa" w:w="2880"/>
            <w:vAlign w:val="center"/>
            <w:tcW w:w="1440" w:type="dxa"/>
          </w:tcPr>
          <w:p>
            <w:pPr>
              <w:jc w:val="center"/>
            </w:pPr>
            <w:r>
              <w:t>☐</w:t>
            </w:r>
          </w:p>
        </w:tc>
      </w:tr>
      <w:tr>
        <w:tc>
          <w:tcPr>
            <w:tcW w:type="dxa" w:w="2880"/>
            <w:tcW w:w="7920" w:type="dxa"/>
          </w:tcPr>
          <w:p>
            <w:r>
              <w:rPr>
                <w:b/>
              </w:rPr>
              <w:t>Romanos 1:25</w:t>
            </w:r>
          </w:p>
        </w:tc>
        <w:tc>
          <w:tcPr>
            <w:tcW w:type="dxa" w:w="2880"/>
            <w:tcW w:w="7920" w:type="dxa"/>
          </w:tcPr>
          <w:p>
            <w:r>
              <w:rPr>
                <w:b/>
              </w:rPr>
              <w:t>Waroma 1:25</w:t>
            </w:r>
          </w:p>
        </w:tc>
        <w:tc>
          <w:tcPr>
            <w:tcW w:type="dxa" w:w="2880"/>
            <w:tcW w:w="1440" w:type="dxa"/>
          </w:tcPr>
          <w:p>
            <w:pPr>
              <w:jc w:val="center"/>
            </w:pPr>
            <w:r>
              <w:rPr>
                <w:b/>
              </w:rPr>
              <w:t>OK</w:t>
            </w:r>
          </w:p>
        </w:tc>
      </w:tr>
      <w:tr>
        <w:tc>
          <w:tcPr>
            <w:tcW w:type="dxa" w:w="2880"/>
            <w:tcW w:w="7920" w:type="dxa"/>
          </w:tcPr>
          <w:p>
            <w:pPr>
              <w:spacing w:line="480" w:lineRule="auto"/>
            </w:pPr>
            <w:r>
              <w:t xml:space="preserve">pois trocaram a </w:t>
            </w:r>
            <w:r>
              <w:rPr>
                <w:b/>
              </w:rPr>
              <w:t>verdade</w:t>
            </w:r>
            <w:r>
              <w:t xml:space="preserve"> de Deus pela mentira, adorando e servindo à criatura em lugar do Criador, o qual é bendito eternamente. Amém.</w:t>
            </w:r>
          </w:p>
        </w:tc>
        <w:tc>
          <w:tcPr>
            <w:tcW w:type="dxa" w:w="2880"/>
            <w:tcW w:w="7920" w:type="dxa"/>
          </w:tcPr>
          <w:p>
            <w:pPr>
              <w:spacing w:line="480" w:lineRule="auto"/>
            </w:pPr>
            <w:r>
              <w:t>ngokuti akasia tchokwadhi tcha Mwari ngokudha kunyeperwa, etchinamata nokusenzera tchisikwa pambuto ya Musiki, uya anodhikwana kurumbidzwa nokusingaperi. amen!</w:t>
            </w:r>
          </w:p>
        </w:tc>
        <w:tc>
          <w:tcPr>
            <w:tcW w:type="dxa" w:w="2880"/>
            <w:vAlign w:val="center"/>
            <w:tcW w:w="1440" w:type="dxa"/>
          </w:tcPr>
          <w:p>
            <w:pPr>
              <w:jc w:val="center"/>
            </w:pPr>
            <w:r>
              <w:t>☐</w:t>
            </w:r>
          </w:p>
        </w:tc>
      </w:tr>
      <w:tr>
        <w:tc>
          <w:tcPr>
            <w:tcW w:type="dxa" w:w="2880"/>
            <w:tcW w:w="7920" w:type="dxa"/>
          </w:tcPr>
          <w:p>
            <w:r>
              <w:rPr>
                <w:b/>
              </w:rPr>
              <w:t>1 Coríntios 13:6</w:t>
            </w:r>
          </w:p>
        </w:tc>
        <w:tc>
          <w:tcPr>
            <w:tcW w:type="dxa" w:w="2880"/>
            <w:tcW w:w="7920" w:type="dxa"/>
          </w:tcPr>
          <w:p>
            <w:r>
              <w:rPr>
                <w:b/>
              </w:rPr>
              <w:t>1 Wakorinte 13:6</w:t>
            </w:r>
          </w:p>
        </w:tc>
        <w:tc>
          <w:tcPr>
            <w:tcW w:type="dxa" w:w="2880"/>
            <w:tcW w:w="1440" w:type="dxa"/>
          </w:tcPr>
          <w:p>
            <w:pPr>
              <w:jc w:val="center"/>
            </w:pPr>
            <w:r>
              <w:rPr>
                <w:b/>
              </w:rPr>
              <w:t>OK</w:t>
            </w:r>
          </w:p>
        </w:tc>
      </w:tr>
      <w:tr>
        <w:tc>
          <w:tcPr>
            <w:tcW w:type="dxa" w:w="2880"/>
            <w:tcW w:w="7920" w:type="dxa"/>
          </w:tcPr>
          <w:p>
            <w:pPr>
              <w:spacing w:line="480" w:lineRule="auto"/>
            </w:pPr>
            <w:r>
              <w:t xml:space="preserve">Não se alegra com a injustiça, mas se alegra com a </w:t>
            </w:r>
            <w:r>
              <w:rPr>
                <w:b/>
              </w:rPr>
              <w:t>verdade</w:t>
            </w:r>
            <w:r>
              <w:t>.</w:t>
            </w:r>
          </w:p>
        </w:tc>
        <w:tc>
          <w:tcPr>
            <w:tcW w:type="dxa" w:w="2880"/>
            <w:tcW w:w="7920" w:type="dxa"/>
          </w:tcPr>
          <w:p>
            <w:pPr>
              <w:spacing w:line="480" w:lineRule="auto"/>
            </w:pPr>
            <w:r>
              <w:t>Ari dhakari nokusarurama, asi rino dhakara netchokwadhi.</w:t>
            </w:r>
          </w:p>
        </w:tc>
        <w:tc>
          <w:tcPr>
            <w:tcW w:type="dxa" w:w="2880"/>
            <w:vAlign w:val="center"/>
            <w:tcW w:w="1440" w:type="dxa"/>
          </w:tcPr>
          <w:p>
            <w:pPr>
              <w:jc w:val="center"/>
            </w:pPr>
            <w:r>
              <w:t>☐</w:t>
            </w:r>
          </w:p>
        </w:tc>
      </w:tr>
      <w:tr>
        <w:tc>
          <w:tcPr>
            <w:tcW w:type="dxa" w:w="2880"/>
            <w:tcW w:w="7920" w:type="dxa"/>
          </w:tcPr>
          <w:p>
            <w:r>
              <w:rPr>
                <w:b/>
              </w:rPr>
              <w:t>Efésios 4:25</w:t>
            </w:r>
          </w:p>
        </w:tc>
        <w:tc>
          <w:tcPr>
            <w:tcW w:type="dxa" w:w="2880"/>
            <w:tcW w:w="7920" w:type="dxa"/>
          </w:tcPr>
          <w:p>
            <w:r>
              <w:rPr>
                <w:b/>
              </w:rPr>
              <w:t>Waefezo 4:25</w:t>
            </w:r>
          </w:p>
        </w:tc>
        <w:tc>
          <w:tcPr>
            <w:tcW w:type="dxa" w:w="2880"/>
            <w:tcW w:w="1440" w:type="dxa"/>
          </w:tcPr>
          <w:p>
            <w:pPr>
              <w:jc w:val="center"/>
            </w:pPr>
            <w:r>
              <w:rPr>
                <w:b/>
              </w:rPr>
              <w:t>OK</w:t>
            </w:r>
          </w:p>
        </w:tc>
      </w:tr>
      <w:tr>
        <w:tc>
          <w:tcPr>
            <w:tcW w:type="dxa" w:w="2880"/>
            <w:tcW w:w="7920" w:type="dxa"/>
          </w:tcPr>
          <w:p>
            <w:pPr>
              <w:spacing w:line="480" w:lineRule="auto"/>
            </w:pPr>
            <w:r>
              <w:t xml:space="preserve">Portanto deixai a mentira e falai a </w:t>
            </w:r>
            <w:r>
              <w:rPr>
                <w:b/>
              </w:rPr>
              <w:t>verdade</w:t>
            </w:r>
            <w:r>
              <w:t xml:space="preserve"> para com seu vizinho, porque nós somos membros uns dos outros.</w:t>
            </w:r>
          </w:p>
        </w:tc>
        <w:tc>
          <w:tcPr>
            <w:tcW w:type="dxa" w:w="2880"/>
            <w:tcW w:w="7920" w:type="dxa"/>
          </w:tcPr>
          <w:p>
            <w:pPr>
              <w:spacing w:line="480" w:lineRule="auto"/>
            </w:pPr>
            <w:r>
              <w:t>Nokudharoko siai zvokunyepa uye reketai tchokwadhi kuno nyatchigarisano wenyu, ngokuti tiri mitezo umwe kuno umweni.</w:t>
            </w:r>
          </w:p>
        </w:tc>
        <w:tc>
          <w:tcPr>
            <w:tcW w:type="dxa" w:w="2880"/>
            <w:vAlign w:val="center"/>
            <w:tcW w:w="1440" w:type="dxa"/>
          </w:tcPr>
          <w:p>
            <w:pPr>
              <w:jc w:val="center"/>
            </w:pPr>
            <w:r>
              <w:t>☐</w:t>
            </w:r>
          </w:p>
        </w:tc>
      </w:tr>
      <w:tr>
        <w:tc>
          <w:tcPr>
            <w:tcW w:type="dxa" w:w="2880"/>
            <w:tcW w:w="7920" w:type="dxa"/>
          </w:tcPr>
          <w:p>
            <w:r>
              <w:rPr>
                <w:b/>
              </w:rPr>
              <w:t>Filipenses 4:8</w:t>
            </w:r>
          </w:p>
        </w:tc>
        <w:tc>
          <w:tcPr>
            <w:tcW w:type="dxa" w:w="2880"/>
            <w:tcW w:w="7920" w:type="dxa"/>
          </w:tcPr>
          <w:p>
            <w:r>
              <w:rPr>
                <w:b/>
              </w:rPr>
              <w:t>Wafiripi 4:8</w:t>
            </w:r>
          </w:p>
        </w:tc>
        <w:tc>
          <w:tcPr>
            <w:tcW w:type="dxa" w:w="2880"/>
            <w:tcW w:w="1440" w:type="dxa"/>
          </w:tcPr>
          <w:p>
            <w:pPr>
              <w:jc w:val="center"/>
            </w:pPr>
            <w:r>
              <w:rPr>
                <w:b/>
              </w:rPr>
              <w:t>OK</w:t>
            </w:r>
          </w:p>
        </w:tc>
      </w:tr>
      <w:tr>
        <w:tc>
          <w:tcPr>
            <w:tcW w:type="dxa" w:w="2880"/>
            <w:tcW w:w="7920" w:type="dxa"/>
          </w:tcPr>
          <w:p>
            <w:pPr>
              <w:spacing w:line="480" w:lineRule="auto"/>
            </w:pPr>
            <w:r>
              <w:t>Finalmente irmãos, tudo o que for verdadeiro, tudo o que for honrável, tudo o que for justo, tudo o que for puro, tudo o que for amável, tudo o que for bom, se há alguma excelência, se há algo para ser louvado, nessas coisas pensai.</w:t>
            </w:r>
          </w:p>
        </w:tc>
        <w:tc>
          <w:tcPr>
            <w:tcW w:type="dxa" w:w="2880"/>
            <w:tcW w:w="7920" w:type="dxa"/>
          </w:tcPr>
          <w:p>
            <w:pPr>
              <w:spacing w:line="480" w:lineRule="auto"/>
            </w:pPr>
            <w:r>
              <w:t>Pokugumisira hama, zvese zvamunoona kuti ndizvo, zvese zvinokudzwa, zvese zvakatendeka, zvese zvakatchena, zvese zvinodhikanwa, zvese zvakanaka, kudhai pane kukwanisa, kudhai pane zvinokudzuwa muzviro izvi rangaridzai.</w:t>
            </w:r>
          </w:p>
        </w:tc>
        <w:tc>
          <w:tcPr>
            <w:tcW w:type="dxa" w:w="2880"/>
            <w:vAlign w:val="center"/>
            <w:tcW w:w="1440" w:type="dxa"/>
          </w:tcPr>
          <w:p>
            <w:pPr>
              <w:jc w:val="center"/>
            </w:pPr>
            <w:r>
              <w:t>☐</w:t>
            </w:r>
          </w:p>
        </w:tc>
      </w:tr>
      <w:tr>
        <w:tc>
          <w:tcPr>
            <w:tcW w:type="dxa" w:w="2880"/>
            <w:tcW w:w="7920" w:type="dxa"/>
          </w:tcPr>
          <w:p>
            <w:r>
              <w:rPr>
                <w:b/>
              </w:rPr>
              <w:t>2 Timóteo 2:15</w:t>
            </w:r>
          </w:p>
        </w:tc>
        <w:tc>
          <w:tcPr>
            <w:tcW w:type="dxa" w:w="2880"/>
            <w:tcW w:w="7920" w:type="dxa"/>
          </w:tcPr>
          <w:p>
            <w:r>
              <w:rPr>
                <w:b/>
              </w:rPr>
              <w:t>2 Timoti 2:15</w:t>
            </w:r>
          </w:p>
        </w:tc>
        <w:tc>
          <w:tcPr>
            <w:tcW w:type="dxa" w:w="2880"/>
            <w:tcW w:w="1440" w:type="dxa"/>
          </w:tcPr>
          <w:p>
            <w:pPr>
              <w:jc w:val="center"/>
            </w:pPr>
            <w:r>
              <w:rPr>
                <w:b/>
              </w:rPr>
              <w:t>OK</w:t>
            </w:r>
          </w:p>
        </w:tc>
      </w:tr>
      <w:tr>
        <w:tc>
          <w:tcPr>
            <w:tcW w:type="dxa" w:w="2880"/>
            <w:tcW w:w="7920" w:type="dxa"/>
          </w:tcPr>
          <w:p>
            <w:pPr>
              <w:spacing w:line="480" w:lineRule="auto"/>
            </w:pPr>
            <w:r>
              <w:t xml:space="preserve">Procura apresentar-te a Deus aprovado como obreiro que não tem de que se envergonhar, que maneja bem a Palavra da </w:t>
            </w:r>
            <w:r>
              <w:rPr>
                <w:b/>
              </w:rPr>
              <w:t>Verdade</w:t>
            </w:r>
            <w:r>
              <w:t>.</w:t>
            </w:r>
          </w:p>
        </w:tc>
        <w:tc>
          <w:tcPr>
            <w:tcW w:type="dxa" w:w="2880"/>
            <w:tcW w:w="7920" w:type="dxa"/>
          </w:tcPr>
          <w:p>
            <w:pPr>
              <w:spacing w:line="480" w:lineRule="auto"/>
            </w:pPr>
            <w:r>
              <w:t>Tswaka kudzipanguidzira kuna Mwari kuita hinga munhu muchandi asikatsweruki, anoziya Shoko Retchokwadhi.</w:t>
            </w:r>
          </w:p>
        </w:tc>
        <w:tc>
          <w:tcPr>
            <w:tcW w:type="dxa" w:w="2880"/>
            <w:vAlign w:val="center"/>
            <w:tcW w:w="1440" w:type="dxa"/>
          </w:tcPr>
          <w:p>
            <w:pPr>
              <w:jc w:val="center"/>
            </w:pPr>
            <w:r>
              <w:t>☐</w:t>
            </w:r>
          </w:p>
        </w:tc>
      </w:tr>
      <w:tr>
        <w:tc>
          <w:tcPr>
            <w:tcW w:type="dxa" w:w="2880"/>
            <w:tcW w:w="7920" w:type="dxa"/>
          </w:tcPr>
          <w:p>
            <w:r>
              <w:rPr>
                <w:b/>
              </w:rPr>
              <w:t>Tito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Paulo, servo de Deus e apóstolo de Jesus Cristo, segundo a fé dos eleitos de Deus e o conhecimento da </w:t>
            </w:r>
            <w:r>
              <w:rPr>
                <w:b/>
              </w:rPr>
              <w:t>verdade</w:t>
            </w:r>
            <w:r>
              <w:t xml:space="preserve"> segundo a piedade,</w:t>
            </w:r>
          </w:p>
        </w:tc>
        <w:tc>
          <w:tcPr>
            <w:tcW w:type="dxa" w:w="2880"/>
            <w:tcW w:w="7920" w:type="dxa"/>
          </w:tcPr>
          <w:p>
            <w:pPr>
              <w:spacing w:line="480" w:lineRule="auto"/>
            </w:pPr>
            <w:r>
              <w:t>Pauro, muranda waMwari ne mupositori wa Djesu Kirisitu, nekudha kekutenda kune akasanangurwa aMwari uye neruzio retchokwadhi nekudha keusisi,</w:t>
            </w:r>
          </w:p>
        </w:tc>
        <w:tc>
          <w:tcPr>
            <w:tcW w:type="dxa" w:w="2880"/>
            <w:vAlign w:val="center"/>
            <w:tcW w:w="1440" w:type="dxa"/>
          </w:tcPr>
          <w:p>
            <w:pPr>
              <w:jc w:val="center"/>
            </w:pPr>
            <w:r>
              <w:t>☐</w:t>
            </w:r>
          </w:p>
        </w:tc>
      </w:tr>
      <w:tr>
        <w:tc>
          <w:tcPr>
            <w:tcW w:type="dxa" w:w="2880"/>
            <w:tcW w:w="7920" w:type="dxa"/>
          </w:tcPr>
          <w:p>
            <w:r>
              <w:rPr>
                <w:b/>
              </w:rPr>
              <w:t>Hebreus 8:2</w:t>
            </w:r>
          </w:p>
        </w:tc>
        <w:tc>
          <w:tcPr>
            <w:tcW w:type="dxa" w:w="2880"/>
            <w:tcW w:w="7920" w:type="dxa"/>
          </w:tcPr>
          <w:p>
            <w:r>
              <w:rPr>
                <w:b/>
              </w:rPr>
              <w:t>Waheburu 8:2</w:t>
            </w:r>
          </w:p>
        </w:tc>
        <w:tc>
          <w:tcPr>
            <w:tcW w:type="dxa" w:w="2880"/>
            <w:tcW w:w="1440" w:type="dxa"/>
          </w:tcPr>
          <w:p>
            <w:pPr>
              <w:jc w:val="center"/>
            </w:pPr>
            <w:r>
              <w:rPr>
                <w:b/>
              </w:rPr>
              <w:t>OK</w:t>
            </w:r>
          </w:p>
        </w:tc>
      </w:tr>
      <w:tr>
        <w:tc>
          <w:tcPr>
            <w:tcW w:type="dxa" w:w="2880"/>
            <w:tcW w:w="7920" w:type="dxa"/>
          </w:tcPr>
          <w:p>
            <w:pPr>
              <w:spacing w:line="480" w:lineRule="auto"/>
            </w:pPr>
            <w:r>
              <w:t>Ele é um servo do Santo Lugar e do verdadeiro tabernáculo, que o Senhor construiu, não o homem.</w:t>
            </w:r>
          </w:p>
        </w:tc>
        <w:tc>
          <w:tcPr>
            <w:tcW w:type="dxa" w:w="2880"/>
            <w:tcW w:w="7920" w:type="dxa"/>
          </w:tcPr>
          <w:p>
            <w:pPr>
              <w:spacing w:line="480" w:lineRule="auto"/>
            </w:pPr>
            <w:r>
              <w:t>Yena ndimu senzi weMbuto itswene uye Taberinakuro yetchokwadhi, yaka gadzirwa naIshe, asi munhu.</w:t>
            </w:r>
          </w:p>
        </w:tc>
        <w:tc>
          <w:tcPr>
            <w:tcW w:type="dxa" w:w="2880"/>
            <w:vAlign w:val="center"/>
            <w:tcW w:w="1440" w:type="dxa"/>
          </w:tcPr>
          <w:p>
            <w:pPr>
              <w:jc w:val="center"/>
            </w:pPr>
            <w:r>
              <w:t>☐</w:t>
            </w:r>
          </w:p>
        </w:tc>
      </w:tr>
      <w:tr>
        <w:tc>
          <w:tcPr>
            <w:tcW w:type="dxa" w:w="2880"/>
            <w:tcW w:w="7920" w:type="dxa"/>
          </w:tcPr>
          <w:p>
            <w:r>
              <w:rPr>
                <w:b/>
              </w:rPr>
              <w:t>Tiago 1:18</w:t>
            </w:r>
          </w:p>
        </w:tc>
        <w:tc>
          <w:tcPr>
            <w:tcW w:type="dxa" w:w="2880"/>
            <w:tcW w:w="7920" w:type="dxa"/>
          </w:tcPr>
          <w:p>
            <w:r>
              <w:rPr>
                <w:b/>
              </w:rPr>
              <w:t>Tiago 1:18</w:t>
            </w:r>
          </w:p>
        </w:tc>
        <w:tc>
          <w:tcPr>
            <w:tcW w:type="dxa" w:w="2880"/>
            <w:tcW w:w="1440" w:type="dxa"/>
          </w:tcPr>
          <w:p>
            <w:pPr>
              <w:jc w:val="center"/>
            </w:pPr>
            <w:r>
              <w:rPr>
                <w:b/>
              </w:rPr>
              <w:t>OK</w:t>
            </w:r>
          </w:p>
        </w:tc>
      </w:tr>
      <w:tr>
        <w:tc>
          <w:tcPr>
            <w:tcW w:type="dxa" w:w="2880"/>
            <w:tcW w:w="7920" w:type="dxa"/>
          </w:tcPr>
          <w:p>
            <w:pPr>
              <w:spacing w:line="480" w:lineRule="auto"/>
            </w:pPr>
            <w:r>
              <w:t xml:space="preserve">Deus escolheu dar-nos vida pela palavra da </w:t>
            </w:r>
            <w:r>
              <w:rPr>
                <w:b/>
              </w:rPr>
              <w:t>verdade</w:t>
            </w:r>
            <w:r>
              <w:t>, para que fôssemos como os primeiros frutos dentre tudo o que Ele criou.</w:t>
            </w:r>
          </w:p>
        </w:tc>
        <w:tc>
          <w:tcPr>
            <w:tcW w:type="dxa" w:w="2880"/>
            <w:tcW w:w="7920" w:type="dxa"/>
          </w:tcPr>
          <w:p>
            <w:pPr>
              <w:spacing w:line="480" w:lineRule="auto"/>
            </w:pPr>
            <w:r>
              <w:t>Mwari akasanangura kutipa upenyu nokudha kwesoko rotchokwadhi, kuti tiite sazvibhereko zvokutanga pazvisikwa zvese zvakasikwa Naye.</w:t>
            </w:r>
          </w:p>
        </w:tc>
        <w:tc>
          <w:tcPr>
            <w:tcW w:type="dxa" w:w="2880"/>
            <w:vAlign w:val="center"/>
            <w:tcW w:w="1440" w:type="dxa"/>
          </w:tcPr>
          <w:p>
            <w:pPr>
              <w:jc w:val="center"/>
            </w:pPr>
            <w:r>
              <w:t>☐</w:t>
            </w:r>
          </w:p>
        </w:tc>
      </w:tr>
      <w:tr>
        <w:tc>
          <w:tcPr>
            <w:tcW w:type="dxa" w:w="2880"/>
            <w:tcW w:w="7920" w:type="dxa"/>
          </w:tcPr>
          <w:p>
            <w:r>
              <w:rPr>
                <w:b/>
              </w:rPr>
              <w:t>2 Pedro 2:22</w:t>
            </w:r>
          </w:p>
        </w:tc>
        <w:tc>
          <w:tcPr>
            <w:tcW w:type="dxa" w:w="2880"/>
            <w:tcW w:w="7920" w:type="dxa"/>
          </w:tcPr>
          <w:p>
            <w:r>
              <w:rPr>
                <w:b/>
              </w:rPr>
              <w:t>2 Peduru 2:22</w:t>
            </w:r>
          </w:p>
        </w:tc>
        <w:tc>
          <w:tcPr>
            <w:tcW w:type="dxa" w:w="2880"/>
            <w:tcW w:w="1440" w:type="dxa"/>
          </w:tcPr>
          <w:p>
            <w:pPr>
              <w:jc w:val="center"/>
            </w:pPr>
            <w:r>
              <w:rPr>
                <w:b/>
              </w:rPr>
              <w:t>OK</w:t>
            </w:r>
          </w:p>
        </w:tc>
      </w:tr>
      <w:tr>
        <w:tc>
          <w:tcPr>
            <w:tcW w:type="dxa" w:w="2880"/>
            <w:tcW w:w="7920" w:type="dxa"/>
          </w:tcPr>
          <w:p>
            <w:pPr>
              <w:spacing w:line="480" w:lineRule="auto"/>
            </w:pPr>
            <w:r>
              <w:t>Este provérbio é verdadeiro para eles: "Um cão retorna ao seu próprio vômito; e "Uma porca lavada volta a rolar na lama".</w:t>
            </w:r>
          </w:p>
        </w:tc>
        <w:tc>
          <w:tcPr>
            <w:tcW w:type="dxa" w:w="2880"/>
            <w:tcW w:w="7920" w:type="dxa"/>
          </w:tcPr>
          <w:p>
            <w:pPr>
              <w:spacing w:line="480" w:lineRule="auto"/>
            </w:pPr>
            <w:r>
              <w:t>Itchi tchitauro nditcho tchokwadhi kwaari: " Imbwa imwe ya whirira mumarutso mayo; uye imwe nguruwe yawhirira mumatope mayo".</w:t>
            </w:r>
          </w:p>
        </w:tc>
        <w:tc>
          <w:tcPr>
            <w:tcW w:type="dxa" w:w="2880"/>
            <w:vAlign w:val="center"/>
            <w:tcW w:w="1440" w:type="dxa"/>
          </w:tcPr>
          <w:p>
            <w:pPr>
              <w:jc w:val="center"/>
            </w:pPr>
            <w:r>
              <w:t>☐</w:t>
            </w:r>
          </w:p>
        </w:tc>
      </w:tr>
      <w:tr>
        <w:tc>
          <w:tcPr>
            <w:tcW w:type="dxa" w:w="2880"/>
            <w:tcW w:w="7920" w:type="dxa"/>
          </w:tcPr>
          <w:p>
            <w:r>
              <w:rPr>
                <w:b/>
              </w:rPr>
              <w:t>1 João 2:8</w:t>
            </w:r>
          </w:p>
        </w:tc>
        <w:tc>
          <w:tcPr>
            <w:tcW w:type="dxa" w:w="2880"/>
            <w:tcW w:w="7920" w:type="dxa"/>
          </w:tcPr>
          <w:p>
            <w:r>
              <w:rPr>
                <w:b/>
              </w:rPr>
              <w:t>1 Johani 2:8</w:t>
            </w:r>
          </w:p>
        </w:tc>
        <w:tc>
          <w:tcPr>
            <w:tcW w:type="dxa" w:w="2880"/>
            <w:tcW w:w="1440" w:type="dxa"/>
          </w:tcPr>
          <w:p>
            <w:pPr>
              <w:jc w:val="center"/>
            </w:pPr>
            <w:r>
              <w:rPr>
                <w:b/>
              </w:rPr>
              <w:t>OK</w:t>
            </w:r>
          </w:p>
        </w:tc>
      </w:tr>
      <w:tr>
        <w:tc>
          <w:tcPr>
            <w:tcW w:type="dxa" w:w="2880"/>
            <w:tcW w:w="7920" w:type="dxa"/>
          </w:tcPr>
          <w:p>
            <w:pPr>
              <w:spacing w:line="480" w:lineRule="auto"/>
            </w:pPr>
            <w:r>
              <w:t>No entanto, vos escrevo um novo mandamento, que é verdadeiro em Cristo e em vós, porque a escuridão está passando, e a verdadeira luz já está brilhando.</w:t>
            </w:r>
          </w:p>
        </w:tc>
        <w:tc>
          <w:tcPr>
            <w:tcW w:type="dxa" w:w="2880"/>
            <w:tcW w:w="7920" w:type="dxa"/>
          </w:tcPr>
          <w:p>
            <w:pPr>
              <w:spacing w:line="480" w:lineRule="auto"/>
            </w:pPr>
            <w:r>
              <w:t>Saka, ndinoku tarirai murairo mutswa, mutchokwadhi muna Kirisitu uye mwamuri, ngokuti dhima ririkupinda, uye tchiedza tche tchokwadhi tchiri kunyanikira.</w:t>
            </w:r>
          </w:p>
        </w:tc>
        <w:tc>
          <w:tcPr>
            <w:tcW w:type="dxa" w:w="2880"/>
            <w:vAlign w:val="center"/>
            <w:tcW w:w="1440" w:type="dxa"/>
          </w:tcPr>
          <w:p>
            <w:pPr>
              <w:jc w:val="center"/>
            </w:pPr>
            <w:r>
              <w:t>☐</w:t>
            </w:r>
          </w:p>
        </w:tc>
      </w:tr>
      <w:tr>
        <w:tc>
          <w:tcPr>
            <w:tcW w:type="dxa" w:w="2880"/>
            <w:tcW w:w="7920" w:type="dxa"/>
          </w:tcPr>
          <w:p>
            <w:r>
              <w:rPr>
                <w:b/>
              </w:rPr>
              <w:t>Apocalipse 3:14</w:t>
            </w:r>
          </w:p>
        </w:tc>
        <w:tc>
          <w:tcPr>
            <w:tcW w:type="dxa" w:w="2880"/>
            <w:tcW w:w="7920" w:type="dxa"/>
          </w:tcPr>
          <w:p>
            <w:r>
              <w:rPr>
                <w:b/>
              </w:rPr>
              <w:t>Zvakadhudzirwa 3:14</w:t>
            </w:r>
          </w:p>
        </w:tc>
        <w:tc>
          <w:tcPr>
            <w:tcW w:type="dxa" w:w="2880"/>
            <w:tcW w:w="1440" w:type="dxa"/>
          </w:tcPr>
          <w:p>
            <w:pPr>
              <w:jc w:val="center"/>
            </w:pPr>
            <w:r>
              <w:rPr>
                <w:b/>
              </w:rPr>
              <w:t>OK</w:t>
            </w:r>
          </w:p>
        </w:tc>
      </w:tr>
      <w:tr>
        <w:tc>
          <w:tcPr>
            <w:tcW w:type="dxa" w:w="2880"/>
            <w:tcW w:w="7920" w:type="dxa"/>
          </w:tcPr>
          <w:p>
            <w:pPr>
              <w:spacing w:line="480" w:lineRule="auto"/>
            </w:pPr>
            <w:r>
              <w:t>"Ao anjo da igreja em Laodiceia escreve: 'Assim diz o Amém, a testemunha verdadeira e fiel, o princípio da criação de Deus.</w:t>
            </w:r>
          </w:p>
        </w:tc>
        <w:tc>
          <w:tcPr>
            <w:tcW w:type="dxa" w:w="2880"/>
            <w:tcW w:w="7920" w:type="dxa"/>
          </w:tcPr>
          <w:p>
            <w:pPr>
              <w:spacing w:line="480" w:lineRule="auto"/>
            </w:pPr>
            <w:r>
              <w:t>Kune ngirosi ye khereke yeku Raudiceya yotara: " Ndizvo zvurukureketa Ameni, mhupuro yezviro kwazvo yakatendeka, pakutanga pekuwaka kwaMwari.</w:t>
            </w:r>
          </w:p>
        </w:tc>
        <w:tc>
          <w:tcPr>
            <w:tcW w:type="dxa" w:w="2880"/>
            <w:vAlign w:val="center"/>
            <w:tcW w:w="1440" w:type="dxa"/>
          </w:tcPr>
          <w:p>
            <w:pPr>
              <w:jc w:val="center"/>
            </w:pPr>
            <w:r>
              <w:t>☐</w:t>
            </w:r>
          </w:p>
        </w:tc>
      </w:tr>
    </w:tbl>
    <w:p>
      <w:pPr>
        <w:pStyle w:val="Heading1"/>
        <w:spacing w:before="0"/>
      </w:pPr>
      <w:r>
        <w:t>incredulidade,incrédulo (G570, G571)</w:t>
      </w:r>
    </w:p>
    <w:p>
      <w:r/>
      <w:r>
        <w:t>Esta palavra pode significar:</w:t>
      </w:r>
      <w:r/>
      <w:r/>
    </w:p>
    <w:p>
      <w:pPr>
        <w:pStyle w:val="ListBullet"/>
        <w:spacing w:line="240" w:lineRule="auto"/>
        <w:ind w:left="720"/>
      </w:pPr>
      <w:r/>
      <w:r>
        <w:t>Uma falta de fé.</w:t>
      </w:r>
      <w:r/>
    </w:p>
    <w:p>
      <w:pPr>
        <w:pStyle w:val="ListBullet"/>
        <w:spacing w:line="240" w:lineRule="auto"/>
        <w:ind w:left="720"/>
      </w:pPr>
      <w:r/>
      <w:r>
        <w:t>Não acreditar em Deus ou nas coisas que Deus fez.</w:t>
      </w:r>
      <w:r/>
    </w:p>
    <w:p>
      <w:pPr>
        <w:pStyle w:val="ListBullet"/>
        <w:spacing w:line="240" w:lineRule="auto"/>
        <w:ind w:left="720"/>
      </w:pPr>
      <w:r/>
      <w:r>
        <w:t>Escolhendo não acreditar em algo.</w:t>
      </w:r>
      <w:r/>
    </w:p>
    <w:p>
      <w:pPr>
        <w:pStyle w:val="ListBullet"/>
        <w:spacing w:line="240" w:lineRule="auto" w:after="0"/>
        <w:ind w:left="720"/>
      </w:pPr>
      <w:r/>
      <w:r>
        <w:t>Falta de fé, o que significa que uma pessoa não está agindo de maneira leal ou fiel com outra pessoa.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13:58</w:t>
            </w:r>
          </w:p>
        </w:tc>
        <w:tc>
          <w:tcPr>
            <w:tcW w:type="dxa" w:w="2880"/>
            <w:tcW w:w="7920" w:type="dxa"/>
          </w:tcPr>
          <w:p>
            <w:r>
              <w:rPr>
                <w:b/>
              </w:rPr>
              <w:t>Mateu 13:58</w:t>
            </w:r>
          </w:p>
        </w:tc>
        <w:tc>
          <w:tcPr>
            <w:tcW w:type="dxa" w:w="2880"/>
            <w:tcW w:w="1440" w:type="dxa"/>
          </w:tcPr>
          <w:p>
            <w:pPr>
              <w:jc w:val="center"/>
            </w:pPr>
            <w:r>
              <w:rPr>
                <w:b/>
              </w:rPr>
              <w:t>OK</w:t>
            </w:r>
          </w:p>
        </w:tc>
      </w:tr>
      <w:tr>
        <w:tc>
          <w:tcPr>
            <w:tcW w:type="dxa" w:w="2880"/>
            <w:tcW w:w="7920" w:type="dxa"/>
          </w:tcPr>
          <w:p>
            <w:pPr>
              <w:spacing w:line="480" w:lineRule="auto"/>
            </w:pPr>
            <w:r>
              <w:t>E Ele não realizou muitos milagres lá por causa da descrença deles.</w:t>
            </w:r>
          </w:p>
        </w:tc>
        <w:tc>
          <w:tcPr>
            <w:tcW w:type="dxa" w:w="2880"/>
            <w:tcW w:w="7920" w:type="dxa"/>
          </w:tcPr>
          <w:p>
            <w:pPr>
              <w:spacing w:line="480" w:lineRule="auto"/>
            </w:pPr>
            <w:r>
              <w:t>Iyena azi kuzoita zvishamiso zvakawanda pamuthandhepo ngue pamusana pekusatendeka kwaho.</w:t>
            </w:r>
          </w:p>
        </w:tc>
        <w:tc>
          <w:tcPr>
            <w:tcW w:type="dxa" w:w="2880"/>
            <w:vAlign w:val="center"/>
            <w:tcW w:w="1440" w:type="dxa"/>
          </w:tcPr>
          <w:p>
            <w:pPr>
              <w:jc w:val="center"/>
            </w:pPr>
            <w:r>
              <w:t>☐</w:t>
            </w:r>
          </w:p>
        </w:tc>
      </w:tr>
      <w:tr>
        <w:tc>
          <w:tcPr>
            <w:tcW w:type="dxa" w:w="2880"/>
            <w:tcW w:w="7920" w:type="dxa"/>
          </w:tcPr>
          <w:p>
            <w:r>
              <w:rPr>
                <w:b/>
              </w:rPr>
              <w:t>Marcos 9:24</w:t>
            </w:r>
          </w:p>
        </w:tc>
        <w:tc>
          <w:tcPr>
            <w:tcW w:type="dxa" w:w="2880"/>
            <w:tcW w:w="7920" w:type="dxa"/>
          </w:tcPr>
          <w:p>
            <w:r>
              <w:rPr>
                <w:b/>
              </w:rPr>
              <w:t>Marko 9:24</w:t>
            </w:r>
          </w:p>
        </w:tc>
        <w:tc>
          <w:tcPr>
            <w:tcW w:type="dxa" w:w="2880"/>
            <w:tcW w:w="1440" w:type="dxa"/>
          </w:tcPr>
          <w:p>
            <w:pPr>
              <w:jc w:val="center"/>
            </w:pPr>
            <w:r>
              <w:rPr>
                <w:b/>
              </w:rPr>
              <w:t>OK</w:t>
            </w:r>
          </w:p>
        </w:tc>
      </w:tr>
      <w:tr>
        <w:tc>
          <w:tcPr>
            <w:tcW w:type="dxa" w:w="2880"/>
            <w:tcW w:w="7920" w:type="dxa"/>
          </w:tcPr>
          <w:p>
            <w:pPr>
              <w:spacing w:line="480" w:lineRule="auto"/>
            </w:pPr>
            <w:r>
              <w:t xml:space="preserve">Imediatamente o pai da criança clamou e disse: "Eu creio! Ajuda-me na minha </w:t>
            </w:r>
            <w:r>
              <w:rPr>
                <w:b/>
              </w:rPr>
              <w:t>incredulidade</w:t>
            </w:r>
            <w:r>
              <w:t>!".</w:t>
            </w:r>
          </w:p>
        </w:tc>
        <w:tc>
          <w:tcPr>
            <w:tcW w:type="dxa" w:w="2880"/>
            <w:tcW w:w="7920" w:type="dxa"/>
          </w:tcPr>
          <w:p>
            <w:pPr>
              <w:spacing w:line="480" w:lineRule="auto"/>
            </w:pPr>
            <w:r>
              <w:t>Tchiriporipotcho bhabha omwana aka khuwa akati: Ndinotenda! Ndibhatsirei nokutama kutenda kwangu.</w:t>
            </w:r>
          </w:p>
        </w:tc>
        <w:tc>
          <w:tcPr>
            <w:tcW w:type="dxa" w:w="2880"/>
            <w:vAlign w:val="center"/>
            <w:tcW w:w="1440" w:type="dxa"/>
          </w:tcPr>
          <w:p>
            <w:pPr>
              <w:jc w:val="center"/>
            </w:pPr>
            <w:r>
              <w:t>☐</w:t>
            </w:r>
          </w:p>
        </w:tc>
      </w:tr>
      <w:tr>
        <w:tc>
          <w:tcPr>
            <w:tcW w:type="dxa" w:w="2880"/>
            <w:tcW w:w="7920" w:type="dxa"/>
          </w:tcPr>
          <w:p>
            <w:r>
              <w:rPr>
                <w:b/>
              </w:rPr>
              <w:t>Marcos 16:14</w:t>
            </w:r>
          </w:p>
        </w:tc>
        <w:tc>
          <w:tcPr>
            <w:tcW w:type="dxa" w:w="2880"/>
            <w:tcW w:w="7920" w:type="dxa"/>
          </w:tcPr>
          <w:p>
            <w:r>
              <w:rPr>
                <w:b/>
              </w:rPr>
              <w:t>Marko 16:14</w:t>
            </w:r>
          </w:p>
        </w:tc>
        <w:tc>
          <w:tcPr>
            <w:tcW w:type="dxa" w:w="2880"/>
            <w:tcW w:w="1440" w:type="dxa"/>
          </w:tcPr>
          <w:p>
            <w:pPr>
              <w:jc w:val="center"/>
            </w:pPr>
            <w:r>
              <w:rPr>
                <w:b/>
              </w:rPr>
              <w:t>OK</w:t>
            </w:r>
          </w:p>
        </w:tc>
      </w:tr>
      <w:tr>
        <w:tc>
          <w:tcPr>
            <w:tcW w:type="dxa" w:w="2880"/>
            <w:tcW w:w="7920" w:type="dxa"/>
          </w:tcPr>
          <w:p>
            <w:pPr>
              <w:spacing w:line="480" w:lineRule="auto"/>
            </w:pPr>
            <w:r>
              <w:t xml:space="preserve">Depois, Jesus apareceu aos onze, enquanto eles se reclinavam à mesa, e os censurou pela </w:t>
            </w:r>
            <w:r>
              <w:rPr>
                <w:b/>
              </w:rPr>
              <w:t>incredulidade</w:t>
            </w:r>
            <w:r>
              <w:t xml:space="preserve"> e dureza de coração, por não terem crido naqueles que O viram depois de ter ressuscitado.</w:t>
            </w:r>
          </w:p>
        </w:tc>
        <w:tc>
          <w:tcPr>
            <w:tcW w:type="dxa" w:w="2880"/>
            <w:tcW w:w="7920" w:type="dxa"/>
          </w:tcPr>
          <w:p>
            <w:pPr>
              <w:spacing w:line="480" w:lineRule="auto"/>
            </w:pPr>
            <w:r>
              <w:t>Pakupedzesera wakazwiwonesa kuna gumi naumwe, paanga akagara pamwepo, paakaashora ngokutama kutenda nokubhamba kwao myoyo, ngokutama kutenda aya angaakaamuwona amuka.</w:t>
            </w:r>
          </w:p>
        </w:tc>
        <w:tc>
          <w:tcPr>
            <w:tcW w:type="dxa" w:w="2880"/>
            <w:vAlign w:val="center"/>
            <w:tcW w:w="1440" w:type="dxa"/>
          </w:tcPr>
          <w:p>
            <w:pPr>
              <w:jc w:val="center"/>
            </w:pPr>
            <w:r>
              <w:t>☐</w:t>
            </w:r>
          </w:p>
        </w:tc>
      </w:tr>
      <w:tr>
        <w:tc>
          <w:tcPr>
            <w:tcW w:type="dxa" w:w="2880"/>
            <w:tcW w:w="7920" w:type="dxa"/>
          </w:tcPr>
          <w:p>
            <w:r>
              <w:rPr>
                <w:b/>
              </w:rPr>
              <w:t>Romanos 3:3</w:t>
            </w:r>
          </w:p>
        </w:tc>
        <w:tc>
          <w:tcPr>
            <w:tcW w:type="dxa" w:w="2880"/>
            <w:tcW w:w="7920" w:type="dxa"/>
          </w:tcPr>
          <w:p>
            <w:r>
              <w:rPr>
                <w:b/>
              </w:rPr>
              <w:t>Waroma 3:3</w:t>
            </w:r>
          </w:p>
        </w:tc>
        <w:tc>
          <w:tcPr>
            <w:tcW w:type="dxa" w:w="2880"/>
            <w:tcW w:w="1440" w:type="dxa"/>
          </w:tcPr>
          <w:p>
            <w:pPr>
              <w:jc w:val="center"/>
            </w:pPr>
            <w:r>
              <w:rPr>
                <w:b/>
              </w:rPr>
              <w:t>OK</w:t>
            </w:r>
          </w:p>
        </w:tc>
      </w:tr>
      <w:tr>
        <w:tc>
          <w:tcPr>
            <w:tcW w:type="dxa" w:w="2880"/>
            <w:tcW w:w="7920" w:type="dxa"/>
          </w:tcPr>
          <w:p>
            <w:pPr>
              <w:spacing w:line="480" w:lineRule="auto"/>
            </w:pPr>
            <w:r>
              <w:t>E, se alguns judeus foram infiéis, irá a sua infidelidade tornar a fidelidade de Deus inválida?</w:t>
            </w:r>
          </w:p>
        </w:tc>
        <w:tc>
          <w:tcPr>
            <w:tcW w:type="dxa" w:w="2880"/>
            <w:tcW w:w="7920" w:type="dxa"/>
          </w:tcPr>
          <w:p>
            <w:pPr>
              <w:spacing w:line="480" w:lineRule="auto"/>
            </w:pPr>
            <w:r>
              <w:t>Asi, amweni madjuda asikazi kutendheka, nokundharo Mwari utcha siya kutedheka kwake here?</w:t>
            </w:r>
          </w:p>
        </w:tc>
        <w:tc>
          <w:tcPr>
            <w:tcW w:type="dxa" w:w="2880"/>
            <w:vAlign w:val="center"/>
            <w:tcW w:w="1440" w:type="dxa"/>
          </w:tcPr>
          <w:p>
            <w:pPr>
              <w:jc w:val="center"/>
            </w:pPr>
            <w:r>
              <w:t>☐</w:t>
            </w:r>
          </w:p>
        </w:tc>
      </w:tr>
      <w:tr>
        <w:tc>
          <w:tcPr>
            <w:tcW w:type="dxa" w:w="2880"/>
            <w:tcW w:w="7920" w:type="dxa"/>
          </w:tcPr>
          <w:p>
            <w:r>
              <w:rPr>
                <w:b/>
              </w:rPr>
              <w:t>Romanos 11:20</w:t>
            </w:r>
          </w:p>
        </w:tc>
        <w:tc>
          <w:tcPr>
            <w:tcW w:type="dxa" w:w="2880"/>
            <w:tcW w:w="7920" w:type="dxa"/>
          </w:tcPr>
          <w:p>
            <w:r>
              <w:rPr>
                <w:b/>
              </w:rPr>
              <w:t>Waroma 11:20</w:t>
            </w:r>
          </w:p>
        </w:tc>
        <w:tc>
          <w:tcPr>
            <w:tcW w:type="dxa" w:w="2880"/>
            <w:tcW w:w="1440" w:type="dxa"/>
          </w:tcPr>
          <w:p>
            <w:pPr>
              <w:jc w:val="center"/>
            </w:pPr>
            <w:r>
              <w:rPr>
                <w:b/>
              </w:rPr>
              <w:t>OK</w:t>
            </w:r>
          </w:p>
        </w:tc>
      </w:tr>
      <w:tr>
        <w:tc>
          <w:tcPr>
            <w:tcW w:type="dxa" w:w="2880"/>
            <w:tcW w:w="7920" w:type="dxa"/>
          </w:tcPr>
          <w:p>
            <w:pPr>
              <w:spacing w:line="480" w:lineRule="auto"/>
            </w:pPr>
            <w:r>
              <w:t xml:space="preserve">Verdade! Por causa da </w:t>
            </w:r>
            <w:r>
              <w:rPr>
                <w:b/>
              </w:rPr>
              <w:t>incredulidade</w:t>
            </w:r>
            <w:r>
              <w:t xml:space="preserve"> deles, eles foram quebrados, mas tu permaneces por tua fé. Não penses muito de ti mesmo, mas teme.</w:t>
            </w:r>
          </w:p>
        </w:tc>
        <w:tc>
          <w:tcPr>
            <w:tcW w:type="dxa" w:w="2880"/>
            <w:tcW w:w="7920" w:type="dxa"/>
          </w:tcPr>
          <w:p>
            <w:pPr>
              <w:spacing w:line="480" w:lineRule="auto"/>
            </w:pPr>
            <w:r>
              <w:t>Tchokwadhi! Ngokusatenda kwao, aka putswa, asi iwe rumbwa mukutenda kwako. Usadzi funge kajinji, asi ithiya.</w:t>
            </w:r>
          </w:p>
        </w:tc>
        <w:tc>
          <w:tcPr>
            <w:tcW w:type="dxa" w:w="2880"/>
            <w:vAlign w:val="center"/>
            <w:tcW w:w="1440" w:type="dxa"/>
          </w:tcPr>
          <w:p>
            <w:pPr>
              <w:jc w:val="center"/>
            </w:pPr>
            <w:r>
              <w:t>☐</w:t>
            </w:r>
          </w:p>
        </w:tc>
      </w:tr>
      <w:tr>
        <w:tc>
          <w:tcPr>
            <w:tcW w:type="dxa" w:w="2880"/>
            <w:tcW w:w="7920" w:type="dxa"/>
          </w:tcPr>
          <w:p>
            <w:r>
              <w:rPr>
                <w:b/>
              </w:rPr>
              <w:t>2 Coríntios 4:4</w:t>
            </w:r>
          </w:p>
        </w:tc>
        <w:tc>
          <w:tcPr>
            <w:tcW w:type="dxa" w:w="2880"/>
            <w:tcW w:w="7920" w:type="dxa"/>
          </w:tcPr>
          <w:p>
            <w:r>
              <w:rPr>
                <w:b/>
              </w:rPr>
              <w:t>2 Wakorinte 4:4</w:t>
            </w:r>
          </w:p>
        </w:tc>
        <w:tc>
          <w:tcPr>
            <w:tcW w:type="dxa" w:w="2880"/>
            <w:tcW w:w="1440" w:type="dxa"/>
          </w:tcPr>
          <w:p>
            <w:pPr>
              <w:jc w:val="center"/>
            </w:pPr>
            <w:r>
              <w:rPr>
                <w:b/>
              </w:rPr>
              <w:t>OK</w:t>
            </w:r>
          </w:p>
        </w:tc>
      </w:tr>
      <w:tr>
        <w:tc>
          <w:tcPr>
            <w:tcW w:type="dxa" w:w="2880"/>
            <w:tcW w:w="7920" w:type="dxa"/>
          </w:tcPr>
          <w:p>
            <w:pPr>
              <w:spacing w:line="480" w:lineRule="auto"/>
            </w:pPr>
            <w:r>
              <w:t>No caso deles, o deus deste mundo cegou suas mentes incrédulas, e, por isso, não conseguem ver a luz do Evangelho da glória de Cristo, que é a imagem de Deus.</w:t>
            </w:r>
          </w:p>
        </w:tc>
        <w:tc>
          <w:tcPr>
            <w:tcW w:type="dxa" w:w="2880"/>
            <w:tcW w:w="7920" w:type="dxa"/>
          </w:tcPr>
          <w:p>
            <w:pPr>
              <w:spacing w:line="480" w:lineRule="auto"/>
            </w:pPr>
            <w:r>
              <w:t>Kwaari mwari we pasirino wafukidza marangaridziro awo nokusatenda, ndio ndaa, aakwanisi kuona tchiedza tcho Vangeri noukuru waKirisitu, ari tchiratidzo tcha Mwari.</w:t>
            </w:r>
          </w:p>
        </w:tc>
        <w:tc>
          <w:tcPr>
            <w:tcW w:type="dxa" w:w="2880"/>
            <w:vAlign w:val="center"/>
            <w:tcW w:w="1440" w:type="dxa"/>
          </w:tcPr>
          <w:p>
            <w:pPr>
              <w:jc w:val="center"/>
            </w:pPr>
            <w:r>
              <w:t>☐</w:t>
            </w:r>
          </w:p>
        </w:tc>
      </w:tr>
      <w:tr>
        <w:tc>
          <w:tcPr>
            <w:tcW w:type="dxa" w:w="2880"/>
            <w:tcW w:w="7920" w:type="dxa"/>
          </w:tcPr>
          <w:p>
            <w:r>
              <w:rPr>
                <w:b/>
              </w:rPr>
              <w:t>1 Timóteo 1:13</w:t>
            </w:r>
          </w:p>
        </w:tc>
        <w:tc>
          <w:tcPr>
            <w:tcW w:type="dxa" w:w="2880"/>
            <w:tcW w:w="7920" w:type="dxa"/>
          </w:tcPr>
          <w:p>
            <w:r>
              <w:rPr>
                <w:b/>
              </w:rPr>
              <w:t>1 Timoti 1:13</w:t>
            </w:r>
          </w:p>
        </w:tc>
        <w:tc>
          <w:tcPr>
            <w:tcW w:type="dxa" w:w="2880"/>
            <w:tcW w:w="1440" w:type="dxa"/>
          </w:tcPr>
          <w:p>
            <w:pPr>
              <w:jc w:val="center"/>
            </w:pPr>
            <w:r>
              <w:rPr>
                <w:b/>
              </w:rPr>
              <w:t>OK</w:t>
            </w:r>
          </w:p>
        </w:tc>
      </w:tr>
      <w:tr>
        <w:tc>
          <w:tcPr>
            <w:tcW w:type="dxa" w:w="2880"/>
            <w:tcW w:w="7920" w:type="dxa"/>
          </w:tcPr>
          <w:p>
            <w:pPr>
              <w:spacing w:line="480" w:lineRule="auto"/>
            </w:pPr>
            <w:r>
              <w:t xml:space="preserve">Eu era um homem blasfemo, perseguidor e violento, mas recebi misericórdia, porque agia ignorantemente na minha </w:t>
            </w:r>
            <w:r>
              <w:rPr>
                <w:b/>
              </w:rPr>
              <w:t>incredulidade</w:t>
            </w:r>
            <w:r>
              <w:t>.</w:t>
            </w:r>
          </w:p>
        </w:tc>
        <w:tc>
          <w:tcPr>
            <w:tcW w:type="dxa" w:w="2880"/>
            <w:tcW w:w="7920" w:type="dxa"/>
          </w:tcPr>
          <w:p>
            <w:pPr>
              <w:spacing w:line="480" w:lineRule="auto"/>
            </w:pPr>
            <w:r>
              <w:t>Inini ndanga ndiri mutuki, muteweri, ndai chucha, nokudharo ndakatambira ussissi, ngokuti ndaizviita mugodhobhori pakuramba kutenda.</w:t>
            </w:r>
          </w:p>
        </w:tc>
        <w:tc>
          <w:tcPr>
            <w:tcW w:type="dxa" w:w="2880"/>
            <w:vAlign w:val="center"/>
            <w:tcW w:w="1440" w:type="dxa"/>
          </w:tcPr>
          <w:p>
            <w:pPr>
              <w:jc w:val="center"/>
            </w:pPr>
            <w:r>
              <w:t>☐</w:t>
            </w:r>
          </w:p>
        </w:tc>
      </w:tr>
      <w:tr>
        <w:tc>
          <w:tcPr>
            <w:tcW w:type="dxa" w:w="2880"/>
            <w:tcW w:w="7920" w:type="dxa"/>
          </w:tcPr>
          <w:p>
            <w:r>
              <w:rPr>
                <w:b/>
              </w:rPr>
              <w:t>Tito 1:15</w:t>
            </w:r>
          </w:p>
        </w:tc>
        <w:tc>
          <w:tcPr>
            <w:tcW w:type="dxa" w:w="2880"/>
            <w:tcW w:w="7920" w:type="dxa"/>
          </w:tcPr>
          <w:p>
            <w:r>
              <w:rPr>
                <w:b/>
              </w:rPr>
              <w:t>Tito 1:15</w:t>
            </w:r>
          </w:p>
        </w:tc>
        <w:tc>
          <w:tcPr>
            <w:tcW w:type="dxa" w:w="2880"/>
            <w:tcW w:w="1440" w:type="dxa"/>
          </w:tcPr>
          <w:p>
            <w:pPr>
              <w:jc w:val="center"/>
            </w:pPr>
            <w:r>
              <w:rPr>
                <w:b/>
              </w:rPr>
              <w:t>OK</w:t>
            </w:r>
          </w:p>
        </w:tc>
      </w:tr>
      <w:tr>
        <w:tc>
          <w:tcPr>
            <w:tcW w:type="dxa" w:w="2880"/>
            <w:tcW w:w="7920" w:type="dxa"/>
          </w:tcPr>
          <w:p>
            <w:pPr>
              <w:spacing w:line="480" w:lineRule="auto"/>
            </w:pPr>
            <w:r>
              <w:t>Para aqueles que são puros, tudo é puro, mas para aqueles que são impuros e descrentes, nada é puro, porque até a mente e a consciência deles estão contaminadas.</w:t>
            </w:r>
          </w:p>
        </w:tc>
        <w:tc>
          <w:tcPr>
            <w:tcW w:type="dxa" w:w="2880"/>
            <w:tcW w:w="7920" w:type="dxa"/>
          </w:tcPr>
          <w:p>
            <w:pPr>
              <w:spacing w:line="480" w:lineRule="auto"/>
            </w:pPr>
            <w:r>
              <w:t>Kune aya akatcheneswa, zvese zvakatchena, asi kune aya akaswipa, na mahedeni, apana tchakatchena, ngekuti kuswika fhungwa ne marangariro awo akaswipa.</w:t>
            </w:r>
          </w:p>
        </w:tc>
        <w:tc>
          <w:tcPr>
            <w:tcW w:type="dxa" w:w="2880"/>
            <w:vAlign w:val="center"/>
            <w:tcW w:w="1440" w:type="dxa"/>
          </w:tcPr>
          <w:p>
            <w:pPr>
              <w:jc w:val="center"/>
            </w:pPr>
            <w:r>
              <w:t>☐</w:t>
            </w:r>
          </w:p>
        </w:tc>
      </w:tr>
      <w:tr>
        <w:tc>
          <w:tcPr>
            <w:tcW w:type="dxa" w:w="2880"/>
            <w:tcW w:w="7920" w:type="dxa"/>
          </w:tcPr>
          <w:p>
            <w:r>
              <w:rPr>
                <w:b/>
              </w:rPr>
              <w:t>Hebreus 3:12</w:t>
            </w:r>
          </w:p>
        </w:tc>
        <w:tc>
          <w:tcPr>
            <w:tcW w:type="dxa" w:w="2880"/>
            <w:tcW w:w="7920" w:type="dxa"/>
          </w:tcPr>
          <w:p>
            <w:r>
              <w:rPr>
                <w:b/>
              </w:rPr>
              <w:t>Waheburu 3:12</w:t>
            </w:r>
          </w:p>
        </w:tc>
        <w:tc>
          <w:tcPr>
            <w:tcW w:type="dxa" w:w="2880"/>
            <w:tcW w:w="1440" w:type="dxa"/>
          </w:tcPr>
          <w:p>
            <w:pPr>
              <w:jc w:val="center"/>
            </w:pPr>
            <w:r>
              <w:rPr>
                <w:b/>
              </w:rPr>
              <w:t>OK</w:t>
            </w:r>
          </w:p>
        </w:tc>
      </w:tr>
      <w:tr>
        <w:tc>
          <w:tcPr>
            <w:tcW w:type="dxa" w:w="2880"/>
            <w:tcW w:w="7920" w:type="dxa"/>
          </w:tcPr>
          <w:p>
            <w:pPr>
              <w:spacing w:line="480" w:lineRule="auto"/>
            </w:pPr>
            <w:r>
              <w:t xml:space="preserve">Sede cuidadosos, irmãos, para que não haja em vosso meio coração perverso de </w:t>
            </w:r>
            <w:r>
              <w:rPr>
                <w:b/>
              </w:rPr>
              <w:t>incredulidade</w:t>
            </w:r>
            <w:r>
              <w:t>, um coração que se afasta do Deus vivo.</w:t>
            </w:r>
          </w:p>
        </w:tc>
        <w:tc>
          <w:tcPr>
            <w:tcW w:type="dxa" w:w="2880"/>
            <w:tcW w:w="7920" w:type="dxa"/>
          </w:tcPr>
          <w:p>
            <w:pPr>
              <w:spacing w:line="480" w:lineRule="auto"/>
            </w:pPr>
            <w:r>
              <w:t>Itai mhore-mhore ,hama, kuti pasawe pakati penhu, moyo wakashata ne kusatenda, moyo umwe uno tharauka pana Mwari mupenhu.</w:t>
            </w:r>
          </w:p>
        </w:tc>
        <w:tc>
          <w:tcPr>
            <w:tcW w:type="dxa" w:w="2880"/>
            <w:vAlign w:val="center"/>
            <w:tcW w:w="1440" w:type="dxa"/>
          </w:tcPr>
          <w:p>
            <w:pPr>
              <w:jc w:val="center"/>
            </w:pPr>
            <w:r>
              <w:t>☐</w:t>
            </w:r>
          </w:p>
        </w:tc>
      </w:tr>
    </w:tbl>
    <w:p>
      <w:pPr>
        <w:pStyle w:val="Heading1"/>
        <w:spacing w:before="0"/>
      </w:pPr>
      <w:r>
        <w:t>vontade (de Deus)</w:t>
      </w:r>
    </w:p>
    <w:p>
      <w:r/>
      <w:r>
        <w:t>Esta frase pode significar:</w:t>
      </w:r>
      <w:r/>
      <w:r/>
    </w:p>
    <w:p>
      <w:pPr>
        <w:pStyle w:val="ListBullet"/>
        <w:spacing w:line="240" w:lineRule="auto"/>
        <w:ind w:left="720"/>
      </w:pPr>
      <w:r/>
      <w:r>
        <w:t>O que Deus deseja.</w:t>
      </w:r>
      <w:r/>
    </w:p>
    <w:p>
      <w:pPr>
        <w:pStyle w:val="ListBullet"/>
        <w:spacing w:line="240" w:lineRule="auto"/>
        <w:ind w:left="720"/>
      </w:pPr>
      <w:r/>
      <w:r>
        <w:t>O que Deus planeja para o resto de sua criação.</w:t>
      </w:r>
      <w:r/>
    </w:p>
    <w:p>
      <w:pPr>
        <w:pStyle w:val="ListBullet"/>
        <w:spacing w:line="240" w:lineRule="auto"/>
        <w:ind w:left="720"/>
      </w:pPr>
      <w:r/>
      <w:r>
        <w:t>O propósito de Deus.</w:t>
      </w:r>
      <w:r/>
    </w:p>
    <w:p>
      <w:pPr>
        <w:pStyle w:val="ListBullet"/>
        <w:spacing w:line="240" w:lineRule="auto"/>
        <w:ind w:left="720"/>
      </w:pPr>
      <w:r/>
      <w:r>
        <w:t>O que é agradável a Deus.</w:t>
      </w:r>
      <w:r/>
    </w:p>
    <w:p>
      <w:pPr>
        <w:pStyle w:val="ListBullet"/>
        <w:spacing w:line="240" w:lineRule="auto" w:after="0"/>
        <w:ind w:left="720"/>
      </w:pPr>
      <w:r/>
      <w:r>
        <w:t>Como Deus quer que as pessoas respondam a ele.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6:10</w:t>
            </w:r>
          </w:p>
        </w:tc>
        <w:tc>
          <w:tcPr>
            <w:tcW w:type="dxa" w:w="2880"/>
            <w:tcW w:w="7920" w:type="dxa"/>
          </w:tcPr>
          <w:p>
            <w:r>
              <w:rPr>
                <w:b/>
              </w:rPr>
              <w:t>Mateu 6:10</w:t>
            </w:r>
          </w:p>
        </w:tc>
        <w:tc>
          <w:tcPr>
            <w:tcW w:type="dxa" w:w="2880"/>
            <w:tcW w:w="1440" w:type="dxa"/>
          </w:tcPr>
          <w:p>
            <w:pPr>
              <w:jc w:val="center"/>
            </w:pPr>
            <w:r>
              <w:rPr>
                <w:b/>
              </w:rPr>
              <w:t>OK</w:t>
            </w:r>
          </w:p>
        </w:tc>
      </w:tr>
      <w:tr>
        <w:tc>
          <w:tcPr>
            <w:tcW w:type="dxa" w:w="2880"/>
            <w:tcW w:w="7920" w:type="dxa"/>
          </w:tcPr>
          <w:p>
            <w:pPr>
              <w:spacing w:line="480" w:lineRule="auto"/>
            </w:pPr>
            <w:r>
              <w:t>Que o Teu reino venha. Que a Tua vontade seja feita na terra assim como é feita no céu.</w:t>
            </w:r>
          </w:p>
        </w:tc>
        <w:tc>
          <w:tcPr>
            <w:tcW w:type="dxa" w:w="2880"/>
            <w:tcW w:w="7920" w:type="dxa"/>
          </w:tcPr>
          <w:p>
            <w:pPr>
              <w:spacing w:line="480" w:lineRule="auto"/>
            </w:pPr>
            <w:r>
              <w:t>Umambo wenhu ngaue.Kuda kwenhu ngakuitwe pasipano nokudenga.</w:t>
            </w:r>
          </w:p>
        </w:tc>
        <w:tc>
          <w:tcPr>
            <w:tcW w:type="dxa" w:w="2880"/>
            <w:vAlign w:val="center"/>
            <w:tcW w:w="1440" w:type="dxa"/>
          </w:tcPr>
          <w:p>
            <w:pPr>
              <w:jc w:val="center"/>
            </w:pPr>
            <w:r>
              <w:t>☐</w:t>
            </w:r>
          </w:p>
        </w:tc>
      </w:tr>
      <w:tr>
        <w:tc>
          <w:tcPr>
            <w:tcW w:type="dxa" w:w="2880"/>
            <w:tcW w:w="7920" w:type="dxa"/>
          </w:tcPr>
          <w:p>
            <w:r>
              <w:rPr>
                <w:b/>
              </w:rPr>
              <w:t>Mateus 7:21</w:t>
            </w:r>
          </w:p>
        </w:tc>
        <w:tc>
          <w:tcPr>
            <w:tcW w:type="dxa" w:w="2880"/>
            <w:tcW w:w="7920" w:type="dxa"/>
          </w:tcPr>
          <w:p>
            <w:r>
              <w:rPr>
                <w:b/>
              </w:rPr>
              <w:t>Mateu 7:21</w:t>
            </w:r>
          </w:p>
        </w:tc>
        <w:tc>
          <w:tcPr>
            <w:tcW w:type="dxa" w:w="2880"/>
            <w:tcW w:w="1440" w:type="dxa"/>
          </w:tcPr>
          <w:p>
            <w:pPr>
              <w:jc w:val="center"/>
            </w:pPr>
            <w:r>
              <w:rPr>
                <w:b/>
              </w:rPr>
              <w:t>OK</w:t>
            </w:r>
          </w:p>
        </w:tc>
      </w:tr>
      <w:tr>
        <w:tc>
          <w:tcPr>
            <w:tcW w:type="dxa" w:w="2880"/>
            <w:tcW w:w="7920" w:type="dxa"/>
          </w:tcPr>
          <w:p>
            <w:pPr>
              <w:spacing w:line="480" w:lineRule="auto"/>
            </w:pPr>
            <w:r>
              <w:t>Nem todo que Me diz: 'Senhor, Senhor,' entrará no Reino dos Céus, mas apenas o que faz a vontade de Meu Pai que está nos céus.</w:t>
            </w:r>
          </w:p>
        </w:tc>
        <w:tc>
          <w:tcPr>
            <w:tcW w:type="dxa" w:w="2880"/>
            <w:tcW w:w="7920" w:type="dxa"/>
          </w:tcPr>
          <w:p>
            <w:pPr>
              <w:spacing w:line="480" w:lineRule="auto"/>
            </w:pPr>
            <w:r>
              <w:t>Ngokuti aasi ose anoti Ishe, Ishe, atchapinda mu Umambo weku Dhenga, asi uya unoita kudha kwa Baba angu ari kudhenga.</w:t>
            </w:r>
          </w:p>
        </w:tc>
        <w:tc>
          <w:tcPr>
            <w:tcW w:type="dxa" w:w="2880"/>
            <w:vAlign w:val="center"/>
            <w:tcW w:w="1440" w:type="dxa"/>
          </w:tcPr>
          <w:p>
            <w:pPr>
              <w:jc w:val="center"/>
            </w:pPr>
            <w:r>
              <w:t>☐</w:t>
            </w:r>
          </w:p>
        </w:tc>
      </w:tr>
      <w:tr>
        <w:tc>
          <w:tcPr>
            <w:tcW w:type="dxa" w:w="2880"/>
            <w:tcW w:w="7920" w:type="dxa"/>
          </w:tcPr>
          <w:p>
            <w:r>
              <w:rPr>
                <w:b/>
              </w:rPr>
              <w:t>Marcos 3:35</w:t>
            </w:r>
          </w:p>
        </w:tc>
        <w:tc>
          <w:tcPr>
            <w:tcW w:type="dxa" w:w="2880"/>
            <w:tcW w:w="7920" w:type="dxa"/>
          </w:tcPr>
          <w:p>
            <w:r>
              <w:rPr>
                <w:b/>
              </w:rPr>
              <w:t>Marko 3:35</w:t>
            </w:r>
          </w:p>
        </w:tc>
        <w:tc>
          <w:tcPr>
            <w:tcW w:type="dxa" w:w="2880"/>
            <w:tcW w:w="1440" w:type="dxa"/>
          </w:tcPr>
          <w:p>
            <w:pPr>
              <w:jc w:val="center"/>
            </w:pPr>
            <w:r>
              <w:rPr>
                <w:b/>
              </w:rPr>
              <w:t>OK</w:t>
            </w:r>
          </w:p>
        </w:tc>
      </w:tr>
      <w:tr>
        <w:tc>
          <w:tcPr>
            <w:tcW w:type="dxa" w:w="2880"/>
            <w:tcW w:w="7920" w:type="dxa"/>
          </w:tcPr>
          <w:p>
            <w:pPr>
              <w:spacing w:line="480" w:lineRule="auto"/>
            </w:pPr>
            <w:r>
              <w:t>Porque qualquer um que faz a vontade de Deus, esse é Meu irmão, irmã e mãe".</w:t>
            </w:r>
          </w:p>
        </w:tc>
        <w:tc>
          <w:tcPr>
            <w:tcW w:type="dxa" w:w="2880"/>
            <w:tcW w:w="7920" w:type="dxa"/>
          </w:tcPr>
          <w:p>
            <w:pPr>
              <w:spacing w:line="480" w:lineRule="auto"/>
            </w:pPr>
            <w:r>
              <w:t>Uya anoita kuda kaMwari, ndiye mukoma angu, yaya, namai wangu.</w:t>
            </w:r>
          </w:p>
        </w:tc>
        <w:tc>
          <w:tcPr>
            <w:tcW w:type="dxa" w:w="2880"/>
            <w:vAlign w:val="center"/>
            <w:tcW w:w="1440" w:type="dxa"/>
          </w:tcPr>
          <w:p>
            <w:pPr>
              <w:jc w:val="center"/>
            </w:pPr>
            <w:r>
              <w:t>☐</w:t>
            </w:r>
          </w:p>
        </w:tc>
      </w:tr>
      <w:tr>
        <w:tc>
          <w:tcPr>
            <w:tcW w:type="dxa" w:w="2880"/>
            <w:tcW w:w="7920" w:type="dxa"/>
          </w:tcPr>
          <w:p>
            <w:r>
              <w:rPr>
                <w:b/>
              </w:rPr>
              <w:t>João 6:40</w:t>
            </w:r>
          </w:p>
        </w:tc>
        <w:tc>
          <w:tcPr>
            <w:tcW w:type="dxa" w:w="2880"/>
            <w:tcW w:w="7920" w:type="dxa"/>
          </w:tcPr>
          <w:p>
            <w:r>
              <w:rPr>
                <w:b/>
              </w:rPr>
              <w:t>Juao 6:40</w:t>
            </w:r>
          </w:p>
        </w:tc>
        <w:tc>
          <w:tcPr>
            <w:tcW w:type="dxa" w:w="2880"/>
            <w:tcW w:w="1440" w:type="dxa"/>
          </w:tcPr>
          <w:p>
            <w:pPr>
              <w:jc w:val="center"/>
            </w:pPr>
            <w:r>
              <w:rPr>
                <w:b/>
              </w:rPr>
              <w:t>OK</w:t>
            </w:r>
          </w:p>
        </w:tc>
      </w:tr>
      <w:tr>
        <w:tc>
          <w:tcPr>
            <w:tcW w:type="dxa" w:w="2880"/>
            <w:tcW w:w="7920" w:type="dxa"/>
          </w:tcPr>
          <w:p>
            <w:pPr>
              <w:spacing w:line="480" w:lineRule="auto"/>
            </w:pPr>
            <w:r>
              <w:t>Porque esta é a vontade do Meu Pai, que todo o que vê o Filho e Nele crê, tenha a vida eterna; e Eu o ressuscitarei no último dia”.</w:t>
            </w:r>
          </w:p>
        </w:tc>
        <w:tc>
          <w:tcPr>
            <w:tcW w:type="dxa" w:w="2880"/>
            <w:tcW w:w="7920" w:type="dxa"/>
          </w:tcPr>
          <w:p>
            <w:pPr>
              <w:spacing w:line="480" w:lineRule="auto"/>
            </w:pPr>
            <w:r>
              <w:t>Ese uku ndiko kuda kwa weneule kuti, kuti wense weneule kuti anauya kuna Mwana ese kunaiye anatenda, anagala na upenyu wakugala nakugala; futi ine ndinadza mumusa pantsiku iyakupezesera.</w:t>
            </w:r>
          </w:p>
        </w:tc>
        <w:tc>
          <w:tcPr>
            <w:tcW w:type="dxa" w:w="2880"/>
            <w:vAlign w:val="center"/>
            <w:tcW w:w="1440" w:type="dxa"/>
          </w:tcPr>
          <w:p>
            <w:pPr>
              <w:jc w:val="center"/>
            </w:pPr>
            <w:r>
              <w:t>☐</w:t>
            </w:r>
          </w:p>
        </w:tc>
      </w:tr>
      <w:tr>
        <w:tc>
          <w:tcPr>
            <w:tcW w:type="dxa" w:w="2880"/>
            <w:tcW w:w="7920" w:type="dxa"/>
          </w:tcPr>
          <w:p>
            <w:r>
              <w:rPr>
                <w:b/>
              </w:rPr>
              <w:t>Romanos 12:2</w:t>
            </w:r>
          </w:p>
        </w:tc>
        <w:tc>
          <w:tcPr>
            <w:tcW w:type="dxa" w:w="2880"/>
            <w:tcW w:w="7920" w:type="dxa"/>
          </w:tcPr>
          <w:p>
            <w:r>
              <w:rPr>
                <w:b/>
              </w:rPr>
              <w:t>Waroma 12:2</w:t>
            </w:r>
          </w:p>
        </w:tc>
        <w:tc>
          <w:tcPr>
            <w:tcW w:type="dxa" w:w="2880"/>
            <w:tcW w:w="1440" w:type="dxa"/>
          </w:tcPr>
          <w:p>
            <w:pPr>
              <w:jc w:val="center"/>
            </w:pPr>
            <w:r>
              <w:rPr>
                <w:b/>
              </w:rPr>
              <w:t>OK</w:t>
            </w:r>
          </w:p>
        </w:tc>
      </w:tr>
      <w:tr>
        <w:tc>
          <w:tcPr>
            <w:tcW w:type="dxa" w:w="2880"/>
            <w:tcW w:w="7920" w:type="dxa"/>
          </w:tcPr>
          <w:p>
            <w:pPr>
              <w:spacing w:line="480" w:lineRule="auto"/>
            </w:pPr>
            <w:r>
              <w:t>Não vos conformeis com este mundo, mas transformai-vos pela renovação da vossa mente para que conheçais qual é a boa, agradável e perfeita vontade de Deus.</w:t>
            </w:r>
          </w:p>
        </w:tc>
        <w:tc>
          <w:tcPr>
            <w:tcW w:type="dxa" w:w="2880"/>
            <w:tcW w:w="7920" w:type="dxa"/>
          </w:tcPr>
          <w:p>
            <w:pPr>
              <w:spacing w:line="480" w:lineRule="auto"/>
            </w:pPr>
            <w:r>
              <w:t>musatembei zvenyu nyika ino, tchinjai nokutchinja komarangariro enyu kuti muzie tchakanaka. tchinodhakadzisa nokudha kwaMwari .</w:t>
            </w:r>
          </w:p>
        </w:tc>
        <w:tc>
          <w:tcPr>
            <w:tcW w:type="dxa" w:w="2880"/>
            <w:vAlign w:val="center"/>
            <w:tcW w:w="1440" w:type="dxa"/>
          </w:tcPr>
          <w:p>
            <w:pPr>
              <w:jc w:val="center"/>
            </w:pPr>
            <w:r>
              <w:t>☐</w:t>
            </w:r>
          </w:p>
        </w:tc>
      </w:tr>
      <w:tr>
        <w:tc>
          <w:tcPr>
            <w:tcW w:type="dxa" w:w="2880"/>
            <w:tcW w:w="7920" w:type="dxa"/>
          </w:tcPr>
          <w:p>
            <w:r>
              <w:rPr>
                <w:b/>
              </w:rPr>
              <w:t>1 Coríntios 1:1</w:t>
            </w:r>
          </w:p>
        </w:tc>
        <w:tc>
          <w:tcPr>
            <w:tcW w:type="dxa" w:w="2880"/>
            <w:tcW w:w="7920" w:type="dxa"/>
          </w:tcPr>
          <w:p>
            <w:r>
              <w:rPr>
                <w:b/>
              </w:rPr>
              <w:t>1 Wakorinte 1:1</w:t>
            </w:r>
          </w:p>
        </w:tc>
        <w:tc>
          <w:tcPr>
            <w:tcW w:type="dxa" w:w="2880"/>
            <w:tcW w:w="1440" w:type="dxa"/>
          </w:tcPr>
          <w:p>
            <w:pPr>
              <w:jc w:val="center"/>
            </w:pPr>
            <w:r>
              <w:rPr>
                <w:b/>
              </w:rPr>
              <w:t>OK</w:t>
            </w:r>
          </w:p>
        </w:tc>
      </w:tr>
      <w:tr>
        <w:tc>
          <w:tcPr>
            <w:tcW w:type="dxa" w:w="2880"/>
            <w:tcW w:w="7920" w:type="dxa"/>
          </w:tcPr>
          <w:p>
            <w:pPr>
              <w:spacing w:line="480" w:lineRule="auto"/>
            </w:pPr>
            <w:r>
              <w:t>Paulo, chamado por Jesus Cristo para ser um apóstolo pela vontade de Deus, e Sóstenes nosso irmão,</w:t>
            </w:r>
          </w:p>
        </w:tc>
        <w:tc>
          <w:tcPr>
            <w:tcW w:type="dxa" w:w="2880"/>
            <w:tcW w:w="7920" w:type="dxa"/>
          </w:tcPr>
          <w:p>
            <w:pPr>
              <w:spacing w:line="480" w:lineRule="auto"/>
            </w:pPr>
            <w:r>
              <w:t>Pauro, wakadhaidzuwa naDjeso Kirisitu kuti aite muphostori ngokudha kaMwari, uye na Sostene hama yedhu,</w:t>
            </w:r>
          </w:p>
        </w:tc>
        <w:tc>
          <w:tcPr>
            <w:tcW w:type="dxa" w:w="2880"/>
            <w:vAlign w:val="center"/>
            <w:tcW w:w="1440" w:type="dxa"/>
          </w:tcPr>
          <w:p>
            <w:pPr>
              <w:jc w:val="center"/>
            </w:pPr>
            <w:r>
              <w:t>☐</w:t>
            </w:r>
          </w:p>
        </w:tc>
      </w:tr>
      <w:tr>
        <w:tc>
          <w:tcPr>
            <w:tcW w:type="dxa" w:w="2880"/>
            <w:tcW w:w="7920" w:type="dxa"/>
          </w:tcPr>
          <w:p>
            <w:r>
              <w:rPr>
                <w:b/>
              </w:rPr>
              <w:t>2 Coríntios 8:5</w:t>
            </w:r>
          </w:p>
        </w:tc>
        <w:tc>
          <w:tcPr>
            <w:tcW w:type="dxa" w:w="2880"/>
            <w:tcW w:w="7920" w:type="dxa"/>
          </w:tcPr>
          <w:p>
            <w:r>
              <w:rPr>
                <w:b/>
              </w:rPr>
              <w:t>2 Wakorinte 8:5</w:t>
            </w:r>
          </w:p>
        </w:tc>
        <w:tc>
          <w:tcPr>
            <w:tcW w:type="dxa" w:w="2880"/>
            <w:tcW w:w="1440" w:type="dxa"/>
          </w:tcPr>
          <w:p>
            <w:pPr>
              <w:jc w:val="center"/>
            </w:pPr>
            <w:r>
              <w:rPr>
                <w:b/>
              </w:rPr>
              <w:t>OK</w:t>
            </w:r>
          </w:p>
        </w:tc>
      </w:tr>
      <w:tr>
        <w:tc>
          <w:tcPr>
            <w:tcW w:type="dxa" w:w="2880"/>
            <w:tcW w:w="7920" w:type="dxa"/>
          </w:tcPr>
          <w:p>
            <w:pPr>
              <w:spacing w:line="480" w:lineRule="auto"/>
            </w:pPr>
            <w:r>
              <w:t>Isto não aconteceu como esperávamos; em vez disso, primeiramente eles se entregaram ao Senhor, e depois a nós, pela vontade de Deus.</w:t>
            </w:r>
          </w:p>
        </w:tc>
        <w:tc>
          <w:tcPr>
            <w:tcW w:type="dxa" w:w="2880"/>
            <w:tcW w:w="7920" w:type="dxa"/>
          </w:tcPr>
          <w:p>
            <w:pPr>
              <w:spacing w:line="480" w:lineRule="auto"/>
            </w:pPr>
            <w:r>
              <w:t>Izvi azvizi ne kuitika hingana zvatai karira; kunza kwazvo, tchokutanga aona akadzoperekera kuna Ishe, phothopo kwetiri, ngotchidho tcha Mwari.</w:t>
            </w:r>
          </w:p>
        </w:tc>
        <w:tc>
          <w:tcPr>
            <w:tcW w:type="dxa" w:w="2880"/>
            <w:vAlign w:val="center"/>
            <w:tcW w:w="1440" w:type="dxa"/>
          </w:tcPr>
          <w:p>
            <w:pPr>
              <w:jc w:val="center"/>
            </w:pPr>
            <w:r>
              <w:t>☐</w:t>
            </w:r>
          </w:p>
        </w:tc>
      </w:tr>
      <w:tr>
        <w:tc>
          <w:tcPr>
            <w:tcW w:type="dxa" w:w="2880"/>
            <w:tcW w:w="7920" w:type="dxa"/>
          </w:tcPr>
          <w:p>
            <w:r>
              <w:rPr>
                <w:b/>
              </w:rPr>
              <w:t>Gálatas 1:4</w:t>
            </w:r>
          </w:p>
        </w:tc>
        <w:tc>
          <w:tcPr>
            <w:tcW w:type="dxa" w:w="2880"/>
            <w:tcW w:w="7920" w:type="dxa"/>
          </w:tcPr>
          <w:p>
            <w:r>
              <w:rPr>
                <w:b/>
              </w:rPr>
              <w:t>Wagaratia 1:4</w:t>
            </w:r>
          </w:p>
        </w:tc>
        <w:tc>
          <w:tcPr>
            <w:tcW w:type="dxa" w:w="2880"/>
            <w:tcW w:w="1440" w:type="dxa"/>
          </w:tcPr>
          <w:p>
            <w:pPr>
              <w:jc w:val="center"/>
            </w:pPr>
            <w:r>
              <w:rPr>
                <w:b/>
              </w:rPr>
              <w:t>OK</w:t>
            </w:r>
          </w:p>
        </w:tc>
      </w:tr>
      <w:tr>
        <w:tc>
          <w:tcPr>
            <w:tcW w:type="dxa" w:w="2880"/>
            <w:tcW w:w="7920" w:type="dxa"/>
          </w:tcPr>
          <w:p>
            <w:pPr>
              <w:spacing w:line="480" w:lineRule="auto"/>
            </w:pPr>
            <w:r>
              <w:t>que se entregou por nossos pecados para nos libertar desta presente era maligna, de acordo com a vontade de nosso Deus e Pai.</w:t>
            </w:r>
          </w:p>
        </w:tc>
        <w:tc>
          <w:tcPr>
            <w:tcW w:type="dxa" w:w="2880"/>
            <w:tcW w:w="7920" w:type="dxa"/>
          </w:tcPr>
          <w:p>
            <w:pPr>
              <w:spacing w:line="480" w:lineRule="auto"/>
            </w:pPr>
            <w:r>
              <w:t>Kunaiye wakazwipa patchake nekuda kwezwishaishi zwedhu, kuti atibvise panguwa ino yezwakashata, zwitwe mukudha kwa Mwari ariye Bhabha.</w:t>
            </w:r>
          </w:p>
        </w:tc>
        <w:tc>
          <w:tcPr>
            <w:tcW w:type="dxa" w:w="2880"/>
            <w:vAlign w:val="center"/>
            <w:tcW w:w="1440" w:type="dxa"/>
          </w:tcPr>
          <w:p>
            <w:pPr>
              <w:jc w:val="center"/>
            </w:pPr>
            <w:r>
              <w:t>☐</w:t>
            </w:r>
          </w:p>
        </w:tc>
      </w:tr>
      <w:tr>
        <w:tc>
          <w:tcPr>
            <w:tcW w:type="dxa" w:w="2880"/>
            <w:tcW w:w="7920" w:type="dxa"/>
          </w:tcPr>
          <w:p>
            <w:r>
              <w:rPr>
                <w:b/>
              </w:rPr>
              <w:t>Efésios 6:6</w:t>
            </w:r>
          </w:p>
        </w:tc>
        <w:tc>
          <w:tcPr>
            <w:tcW w:type="dxa" w:w="2880"/>
            <w:tcW w:w="7920" w:type="dxa"/>
          </w:tcPr>
          <w:p>
            <w:r>
              <w:rPr>
                <w:b/>
              </w:rPr>
              <w:t>Waefezo 6:6</w:t>
            </w:r>
          </w:p>
        </w:tc>
        <w:tc>
          <w:tcPr>
            <w:tcW w:type="dxa" w:w="2880"/>
            <w:tcW w:w="1440" w:type="dxa"/>
          </w:tcPr>
          <w:p>
            <w:pPr>
              <w:jc w:val="center"/>
            </w:pPr>
            <w:r>
              <w:rPr>
                <w:b/>
              </w:rPr>
              <w:t>OK</w:t>
            </w:r>
          </w:p>
        </w:tc>
      </w:tr>
      <w:tr>
        <w:tc>
          <w:tcPr>
            <w:tcW w:type="dxa" w:w="2880"/>
            <w:tcW w:w="7920" w:type="dxa"/>
          </w:tcPr>
          <w:p>
            <w:pPr>
              <w:spacing w:line="480" w:lineRule="auto"/>
            </w:pPr>
            <w:r>
              <w:t>Sede obedientes não apenas quando vossos senhores estiverem vigiando, de modo a agradá-los. Ao invés disso, sede obedientes como escravos de Cristo, o qual, de coração, fez a vontade de Deus.</w:t>
            </w:r>
          </w:p>
        </w:tc>
        <w:tc>
          <w:tcPr>
            <w:tcW w:type="dxa" w:w="2880"/>
            <w:tcW w:w="7920" w:type="dxa"/>
          </w:tcPr>
          <w:p>
            <w:pPr>
              <w:spacing w:line="480" w:lineRule="auto"/>
            </w:pPr>
            <w:r>
              <w:t>Iwai atereri haiwa bhasi pemunonga metchionererwa no madziishe enyu, kuitira kupfhadza aona. Kunze kwe izvi, iwai atereri se asenzi aKirisitu, uwo ne moyio, akaita kuda kwaMwari.</w:t>
            </w:r>
          </w:p>
        </w:tc>
        <w:tc>
          <w:tcPr>
            <w:tcW w:type="dxa" w:w="2880"/>
            <w:vAlign w:val="center"/>
            <w:tcW w:w="1440" w:type="dxa"/>
          </w:tcPr>
          <w:p>
            <w:pPr>
              <w:jc w:val="center"/>
            </w:pPr>
            <w:r>
              <w:t>☐</w:t>
            </w:r>
          </w:p>
        </w:tc>
      </w:tr>
      <w:tr>
        <w:tc>
          <w:tcPr>
            <w:tcW w:type="dxa" w:w="2880"/>
            <w:tcW w:w="7920" w:type="dxa"/>
          </w:tcPr>
          <w:p>
            <w:r>
              <w:rPr>
                <w:b/>
              </w:rPr>
              <w:t>Colossenses 4:12</w:t>
            </w:r>
          </w:p>
        </w:tc>
        <w:tc>
          <w:tcPr>
            <w:tcW w:type="dxa" w:w="2880"/>
            <w:tcW w:w="7920" w:type="dxa"/>
          </w:tcPr>
          <w:p>
            <w:r>
              <w:rPr>
                <w:b/>
              </w:rPr>
              <w:t>Korosia 1 4:12</w:t>
            </w:r>
          </w:p>
        </w:tc>
        <w:tc>
          <w:tcPr>
            <w:tcW w:type="dxa" w:w="2880"/>
            <w:tcW w:w="1440" w:type="dxa"/>
          </w:tcPr>
          <w:p>
            <w:pPr>
              <w:jc w:val="center"/>
            </w:pPr>
            <w:r>
              <w:rPr>
                <w:b/>
              </w:rPr>
              <w:t>OK</w:t>
            </w:r>
          </w:p>
        </w:tc>
      </w:tr>
      <w:tr>
        <w:tc>
          <w:tcPr>
            <w:tcW w:type="dxa" w:w="2880"/>
            <w:tcW w:w="7920" w:type="dxa"/>
          </w:tcPr>
          <w:p>
            <w:pPr>
              <w:spacing w:line="480" w:lineRule="auto"/>
            </w:pPr>
            <w:r>
              <w:t>Epafras, servo de Cristo Jesus e vosso conterrâneo, vos cumprimenta, sempre lutando por vós em oração, para que vos torneis completos, cheios de toda vontade de Deus.</w:t>
            </w:r>
          </w:p>
        </w:tc>
        <w:tc>
          <w:tcPr>
            <w:tcW w:type="dxa" w:w="2880"/>
            <w:tcW w:w="7920" w:type="dxa"/>
          </w:tcPr>
          <w:p>
            <w:pPr>
              <w:spacing w:line="480" w:lineRule="auto"/>
            </w:pPr>
            <w:r>
              <w:t>Epafrasi, muranda waKirisitu Djesu uye okwenhu, anomutchungamidzai, nguwa dzese utchirwisirai mumunamato, kuti muwe makakwana, makazara netchidho tchese tchaMwari.</w:t>
            </w:r>
          </w:p>
        </w:tc>
        <w:tc>
          <w:tcPr>
            <w:tcW w:type="dxa" w:w="2880"/>
            <w:vAlign w:val="center"/>
            <w:tcW w:w="1440" w:type="dxa"/>
          </w:tcPr>
          <w:p>
            <w:pPr>
              <w:jc w:val="center"/>
            </w:pPr>
            <w:r>
              <w:t>☐</w:t>
            </w:r>
          </w:p>
        </w:tc>
      </w:tr>
      <w:tr>
        <w:tc>
          <w:tcPr>
            <w:tcW w:type="dxa" w:w="2880"/>
            <w:tcW w:w="7920" w:type="dxa"/>
          </w:tcPr>
          <w:p>
            <w:r>
              <w:rPr>
                <w:b/>
              </w:rPr>
              <w:t>1 Tessalonicenses 5:18</w:t>
            </w:r>
          </w:p>
        </w:tc>
        <w:tc>
          <w:tcPr>
            <w:tcW w:type="dxa" w:w="2880"/>
            <w:tcW w:w="7920" w:type="dxa"/>
          </w:tcPr>
          <w:p>
            <w:r>
              <w:rPr>
                <w:b/>
              </w:rPr>
              <w:t>1 Tessalonika 5:18</w:t>
            </w:r>
          </w:p>
        </w:tc>
        <w:tc>
          <w:tcPr>
            <w:tcW w:type="dxa" w:w="2880"/>
            <w:tcW w:w="1440" w:type="dxa"/>
          </w:tcPr>
          <w:p>
            <w:pPr>
              <w:jc w:val="center"/>
            </w:pPr>
            <w:r>
              <w:rPr>
                <w:b/>
              </w:rPr>
              <w:t>OK</w:t>
            </w:r>
          </w:p>
        </w:tc>
      </w:tr>
      <w:tr>
        <w:tc>
          <w:tcPr>
            <w:tcW w:type="dxa" w:w="2880"/>
            <w:tcW w:w="7920" w:type="dxa"/>
          </w:tcPr>
          <w:p>
            <w:pPr>
              <w:spacing w:line="480" w:lineRule="auto"/>
            </w:pPr>
            <w:r>
              <w:t>Em tudo, dai graças. Pois essa é a vontade de Deus, em Cristo Jesus, para convosco.</w:t>
            </w:r>
          </w:p>
        </w:tc>
        <w:tc>
          <w:tcPr>
            <w:tcW w:type="dxa" w:w="2880"/>
            <w:tcW w:w="7920" w:type="dxa"/>
          </w:tcPr>
          <w:p>
            <w:pPr>
              <w:spacing w:line="480" w:lineRule="auto"/>
            </w:pPr>
            <w:r>
              <w:t>Pazvese, tendai Mwari. Ngokuti uku ndiko kudha kaMwari, munaKirisitu Djeso, nemwi.</w:t>
            </w:r>
          </w:p>
        </w:tc>
        <w:tc>
          <w:tcPr>
            <w:tcW w:type="dxa" w:w="2880"/>
            <w:vAlign w:val="center"/>
            <w:tcW w:w="1440" w:type="dxa"/>
          </w:tcPr>
          <w:p>
            <w:pPr>
              <w:jc w:val="center"/>
            </w:pPr>
            <w:r>
              <w:t>☐</w:t>
            </w:r>
          </w:p>
        </w:tc>
      </w:tr>
      <w:tr>
        <w:tc>
          <w:tcPr>
            <w:tcW w:type="dxa" w:w="2880"/>
            <w:tcW w:w="7920" w:type="dxa"/>
          </w:tcPr>
          <w:p>
            <w:r>
              <w:rPr>
                <w:b/>
              </w:rPr>
              <w:t>2 Timóteo 1:1</w:t>
            </w:r>
          </w:p>
        </w:tc>
        <w:tc>
          <w:tcPr>
            <w:tcW w:type="dxa" w:w="2880"/>
            <w:tcW w:w="7920" w:type="dxa"/>
          </w:tcPr>
          <w:p>
            <w:r>
              <w:rPr>
                <w:b/>
              </w:rPr>
              <w:t>2 Timoti 1:1</w:t>
            </w:r>
          </w:p>
        </w:tc>
        <w:tc>
          <w:tcPr>
            <w:tcW w:type="dxa" w:w="2880"/>
            <w:tcW w:w="1440" w:type="dxa"/>
          </w:tcPr>
          <w:p>
            <w:pPr>
              <w:jc w:val="center"/>
            </w:pPr>
            <w:r>
              <w:rPr>
                <w:b/>
              </w:rPr>
              <w:t>OK</w:t>
            </w:r>
          </w:p>
        </w:tc>
      </w:tr>
      <w:tr>
        <w:tc>
          <w:tcPr>
            <w:tcW w:type="dxa" w:w="2880"/>
            <w:tcW w:w="7920" w:type="dxa"/>
          </w:tcPr>
          <w:p>
            <w:pPr>
              <w:spacing w:line="480" w:lineRule="auto"/>
            </w:pPr>
            <w:r>
              <w:t>Paulo, apóstolo de Cristo Jesus pela vontade de Deus, de acordo com a promessa da vida que está em Cristo Jesus,</w:t>
            </w:r>
          </w:p>
        </w:tc>
        <w:tc>
          <w:tcPr>
            <w:tcW w:type="dxa" w:w="2880"/>
            <w:tcW w:w="7920" w:type="dxa"/>
          </w:tcPr>
          <w:p>
            <w:pPr>
              <w:spacing w:line="480" w:lineRule="auto"/>
            </w:pPr>
            <w:r>
              <w:t>Pauro, mupositori waKirisitu Djesu mutchidho tchaMwari, mukuenderana nerungondeso rendaramo iri muna Kirisitu Djesu,</w:t>
            </w:r>
          </w:p>
        </w:tc>
        <w:tc>
          <w:tcPr>
            <w:tcW w:type="dxa" w:w="2880"/>
            <w:vAlign w:val="center"/>
            <w:tcW w:w="1440" w:type="dxa"/>
          </w:tcPr>
          <w:p>
            <w:pPr>
              <w:jc w:val="center"/>
            </w:pPr>
            <w:r>
              <w:t>☐</w:t>
            </w:r>
          </w:p>
        </w:tc>
      </w:tr>
      <w:tr>
        <w:tc>
          <w:tcPr>
            <w:tcW w:type="dxa" w:w="2880"/>
            <w:tcW w:w="7920" w:type="dxa"/>
          </w:tcPr>
          <w:p>
            <w:r>
              <w:rPr>
                <w:b/>
              </w:rPr>
              <w:t>Hebreus 10:36</w:t>
            </w:r>
          </w:p>
        </w:tc>
        <w:tc>
          <w:tcPr>
            <w:tcW w:type="dxa" w:w="2880"/>
            <w:tcW w:w="7920" w:type="dxa"/>
          </w:tcPr>
          <w:p>
            <w:r>
              <w:rPr>
                <w:b/>
              </w:rPr>
              <w:t>Waheburu 10:36</w:t>
            </w:r>
          </w:p>
        </w:tc>
        <w:tc>
          <w:tcPr>
            <w:tcW w:type="dxa" w:w="2880"/>
            <w:tcW w:w="1440" w:type="dxa"/>
          </w:tcPr>
          <w:p>
            <w:pPr>
              <w:jc w:val="center"/>
            </w:pPr>
            <w:r>
              <w:rPr>
                <w:b/>
              </w:rPr>
              <w:t>OK</w:t>
            </w:r>
          </w:p>
        </w:tc>
      </w:tr>
      <w:tr>
        <w:tc>
          <w:tcPr>
            <w:tcW w:type="dxa" w:w="2880"/>
            <w:tcW w:w="7920" w:type="dxa"/>
          </w:tcPr>
          <w:p>
            <w:pPr>
              <w:spacing w:line="480" w:lineRule="auto"/>
            </w:pPr>
            <w:r>
              <w:t>Pois precisais de paciência para que, depois de terdes feito a Sua vontade, possais receber o que Deus vos tem prometido.</w:t>
            </w:r>
          </w:p>
        </w:tc>
        <w:tc>
          <w:tcPr>
            <w:tcW w:type="dxa" w:w="2880"/>
            <w:tcW w:w="7920" w:type="dxa"/>
          </w:tcPr>
          <w:p>
            <w:pPr>
              <w:spacing w:line="480" w:lineRule="auto"/>
            </w:pPr>
            <w:r>
              <w:t>Nokuti munodha kudzikama kukuru kuti, mukapedza kuita kudha Kwake, muzo ona kutambira zvamakapikirwa na Mwari. "</w:t>
            </w:r>
          </w:p>
        </w:tc>
        <w:tc>
          <w:tcPr>
            <w:tcW w:type="dxa" w:w="2880"/>
            <w:vAlign w:val="center"/>
            <w:tcW w:w="1440" w:type="dxa"/>
          </w:tcPr>
          <w:p>
            <w:pPr>
              <w:jc w:val="center"/>
            </w:pPr>
            <w:r>
              <w:t>☐</w:t>
            </w:r>
          </w:p>
        </w:tc>
      </w:tr>
      <w:tr>
        <w:tc>
          <w:tcPr>
            <w:tcW w:type="dxa" w:w="2880"/>
            <w:tcW w:w="7920" w:type="dxa"/>
          </w:tcPr>
          <w:p>
            <w:r>
              <w:rPr>
                <w:b/>
              </w:rPr>
              <w:t>1 Pedro 4:2</w:t>
            </w:r>
          </w:p>
        </w:tc>
        <w:tc>
          <w:tcPr>
            <w:tcW w:type="dxa" w:w="2880"/>
            <w:tcW w:w="7920" w:type="dxa"/>
          </w:tcPr>
          <w:p>
            <w:r>
              <w:rPr>
                <w:b/>
              </w:rPr>
              <w:t>1 Peduru 4:2</w:t>
            </w:r>
          </w:p>
        </w:tc>
        <w:tc>
          <w:tcPr>
            <w:tcW w:type="dxa" w:w="2880"/>
            <w:tcW w:w="1440" w:type="dxa"/>
          </w:tcPr>
          <w:p>
            <w:pPr>
              <w:jc w:val="center"/>
            </w:pPr>
            <w:r>
              <w:rPr>
                <w:b/>
              </w:rPr>
              <w:t>OK</w:t>
            </w:r>
          </w:p>
        </w:tc>
      </w:tr>
      <w:tr>
        <w:tc>
          <w:tcPr>
            <w:tcW w:type="dxa" w:w="2880"/>
            <w:tcW w:w="7920" w:type="dxa"/>
          </w:tcPr>
          <w:p>
            <w:pPr>
              <w:spacing w:line="480" w:lineRule="auto"/>
            </w:pPr>
            <w:r>
              <w:t>Consequentemente, tal pessoa, pelo resto de seus dias na carne, não mais viverá para os desejos dos homens, mas para a vontade de Deus.</w:t>
            </w:r>
          </w:p>
        </w:tc>
        <w:tc>
          <w:tcPr>
            <w:tcW w:type="dxa" w:w="2880"/>
            <w:tcW w:w="7920" w:type="dxa"/>
          </w:tcPr>
          <w:p>
            <w:pPr>
              <w:spacing w:line="480" w:lineRule="auto"/>
            </w:pPr>
            <w:r>
              <w:t>kuitira kui munguwa irikumusarira mumwiri, musaramezve maererano nopzvishaishi zvo anhu, asi maererano nocido caMwari.</w:t>
            </w:r>
          </w:p>
        </w:tc>
        <w:tc>
          <w:tcPr>
            <w:tcW w:type="dxa" w:w="2880"/>
            <w:vAlign w:val="center"/>
            <w:tcW w:w="1440" w:type="dxa"/>
          </w:tcPr>
          <w:p>
            <w:pPr>
              <w:jc w:val="center"/>
            </w:pPr>
            <w:r>
              <w:t>☐</w:t>
            </w:r>
          </w:p>
        </w:tc>
      </w:tr>
      <w:tr>
        <w:tc>
          <w:tcPr>
            <w:tcW w:type="dxa" w:w="2880"/>
            <w:tcW w:w="7920" w:type="dxa"/>
          </w:tcPr>
          <w:p>
            <w:r>
              <w:rPr>
                <w:b/>
              </w:rPr>
              <w:t>1 João 2:17</w:t>
            </w:r>
          </w:p>
        </w:tc>
        <w:tc>
          <w:tcPr>
            <w:tcW w:type="dxa" w:w="2880"/>
            <w:tcW w:w="7920" w:type="dxa"/>
          </w:tcPr>
          <w:p>
            <w:r>
              <w:rPr>
                <w:b/>
              </w:rPr>
              <w:t>1 Johani 2:17</w:t>
            </w:r>
          </w:p>
        </w:tc>
        <w:tc>
          <w:tcPr>
            <w:tcW w:type="dxa" w:w="2880"/>
            <w:tcW w:w="1440" w:type="dxa"/>
          </w:tcPr>
          <w:p>
            <w:pPr>
              <w:jc w:val="center"/>
            </w:pPr>
            <w:r>
              <w:rPr>
                <w:b/>
              </w:rPr>
              <w:t>OK</w:t>
            </w:r>
          </w:p>
        </w:tc>
      </w:tr>
      <w:tr>
        <w:tc>
          <w:tcPr>
            <w:tcW w:type="dxa" w:w="2880"/>
            <w:tcW w:w="7920" w:type="dxa"/>
          </w:tcPr>
          <w:p>
            <w:pPr>
              <w:spacing w:line="480" w:lineRule="auto"/>
            </w:pPr>
            <w:r>
              <w:t>O mundo e seus desejos passam. Mas aquele que faz a vontade de Deus permanece para sempre.</w:t>
            </w:r>
          </w:p>
        </w:tc>
        <w:tc>
          <w:tcPr>
            <w:tcW w:type="dxa" w:w="2880"/>
            <w:tcW w:w="7920" w:type="dxa"/>
          </w:tcPr>
          <w:p>
            <w:pPr>
              <w:spacing w:line="480" w:lineRule="auto"/>
            </w:pPr>
            <w:r>
              <w:t>Nyika nozvidho zvayo zvinopinda. Asi uya anoita zvonodha Mwari atcharamba aripo nekusingaperi.</w:t>
            </w:r>
          </w:p>
        </w:tc>
        <w:tc>
          <w:tcPr>
            <w:tcW w:type="dxa" w:w="2880"/>
            <w:vAlign w:val="center"/>
            <w:tcW w:w="1440" w:type="dxa"/>
          </w:tcPr>
          <w:p>
            <w:pPr>
              <w:jc w:val="center"/>
            </w:pPr>
            <w:r>
              <w:t>☐</w:t>
            </w:r>
          </w:p>
        </w:tc>
      </w:tr>
    </w:tbl>
    <w:p>
      <w:pPr>
        <w:pStyle w:val="Heading1"/>
        <w:spacing w:before="0"/>
      </w:pPr>
      <w:r>
        <w:t>sabedoria (G4678)</w:t>
      </w:r>
    </w:p>
    <w:p>
      <w:r/>
      <w:r>
        <w:t>Esta palavra pode significar:</w:t>
      </w:r>
      <w:r/>
      <w:r/>
    </w:p>
    <w:p>
      <w:pPr>
        <w:pStyle w:val="ListBullet"/>
        <w:spacing w:line="240" w:lineRule="auto"/>
        <w:ind w:left="720"/>
      </w:pPr>
      <w:r/>
      <w:r>
        <w:t>Conhecimento ou habilidade.</w:t>
      </w:r>
      <w:r/>
    </w:p>
    <w:p>
      <w:pPr>
        <w:pStyle w:val="ListBullet"/>
        <w:spacing w:line="240" w:lineRule="auto"/>
        <w:ind w:left="720"/>
      </w:pPr>
      <w:r/>
      <w:r>
        <w:t>Inteligência ou aprendizagem.</w:t>
      </w:r>
      <w:r/>
    </w:p>
    <w:p>
      <w:pPr>
        <w:pStyle w:val="ListBullet"/>
        <w:spacing w:line="240" w:lineRule="auto"/>
        <w:ind w:left="720"/>
      </w:pPr>
      <w:r/>
      <w:r>
        <w:t>Maturidade.</w:t>
      </w:r>
      <w:r/>
    </w:p>
    <w:p>
      <w:pPr>
        <w:pStyle w:val="ListBullet"/>
        <w:spacing w:line="240" w:lineRule="auto"/>
        <w:ind w:left="720"/>
      </w:pPr>
      <w:r/>
      <w:r>
        <w:t>A capacidade de tomar boas decisões.</w:t>
      </w:r>
      <w:r/>
    </w:p>
    <w:p>
      <w:pPr>
        <w:pStyle w:val="ListBullet"/>
        <w:spacing w:line="240" w:lineRule="auto"/>
        <w:ind w:left="720"/>
      </w:pPr>
      <w:r/>
      <w:r>
        <w:t>A própria sabedoria de Deus, que é completa.</w:t>
      </w:r>
      <w:r/>
      <w:r/>
    </w:p>
    <w:p>
      <w:pPr>
        <w:spacing w:after="0"/>
      </w:pPr>
      <w:r/>
      <w:r>
        <w:t>O Novo Testamento distingue entre a sabedoria humana e a sabedoria divina. A sabedoria humana pode incluir conhecimento ou inteligência, mas também egoísmo ou orgulho. A sabedoria divina beneficia outros.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13:54</w:t>
            </w:r>
          </w:p>
        </w:tc>
        <w:tc>
          <w:tcPr>
            <w:tcW w:type="dxa" w:w="2880"/>
            <w:tcW w:w="7920" w:type="dxa"/>
          </w:tcPr>
          <w:p>
            <w:r>
              <w:rPr>
                <w:b/>
              </w:rPr>
              <w:t>Mateu 13:54</w:t>
            </w:r>
          </w:p>
        </w:tc>
        <w:tc>
          <w:tcPr>
            <w:tcW w:type="dxa" w:w="2880"/>
            <w:tcW w:w="1440" w:type="dxa"/>
          </w:tcPr>
          <w:p>
            <w:pPr>
              <w:jc w:val="center"/>
            </w:pPr>
            <w:r>
              <w:rPr>
                <w:b/>
              </w:rPr>
              <w:t>OK</w:t>
            </w:r>
          </w:p>
        </w:tc>
      </w:tr>
      <w:tr>
        <w:tc>
          <w:tcPr>
            <w:tcW w:type="dxa" w:w="2880"/>
            <w:tcW w:w="7920" w:type="dxa"/>
          </w:tcPr>
          <w:p>
            <w:pPr>
              <w:spacing w:line="480" w:lineRule="auto"/>
            </w:pPr>
            <w:r>
              <w:t xml:space="preserve">Então Jesus entrou na sua própria região, e ensinou as pessoas nas suas sinagogas, e eles ficaram maravilhados e disseram: "De onde este homem consegue Sua </w:t>
            </w:r>
            <w:r>
              <w:rPr>
                <w:b/>
              </w:rPr>
              <w:t>sabedoria</w:t>
            </w:r>
            <w:r>
              <w:t xml:space="preserve"> e estes milagres?</w:t>
            </w:r>
          </w:p>
        </w:tc>
        <w:tc>
          <w:tcPr>
            <w:tcW w:type="dxa" w:w="2880"/>
            <w:tcW w:w="7920" w:type="dxa"/>
          </w:tcPr>
          <w:p>
            <w:pPr>
              <w:spacing w:line="480" w:lineRule="auto"/>
            </w:pPr>
            <w:r>
              <w:t>Ipapo Djesu wakapinda pamutandha wake, uye wofundisa andhu mumasinagoga awo, iwona zvakawashamisa akat: "nguewe kupi mwanarume hu kanowona neku zviya zvishamiso izwi?</w:t>
            </w:r>
          </w:p>
        </w:tc>
        <w:tc>
          <w:tcPr>
            <w:tcW w:type="dxa" w:w="2880"/>
            <w:vAlign w:val="center"/>
            <w:tcW w:w="1440" w:type="dxa"/>
          </w:tcPr>
          <w:p>
            <w:pPr>
              <w:jc w:val="center"/>
            </w:pPr>
            <w:r>
              <w:t>☐</w:t>
            </w:r>
          </w:p>
        </w:tc>
      </w:tr>
      <w:tr>
        <w:tc>
          <w:tcPr>
            <w:tcW w:type="dxa" w:w="2880"/>
            <w:tcW w:w="7920" w:type="dxa"/>
          </w:tcPr>
          <w:p>
            <w:r>
              <w:rPr>
                <w:b/>
              </w:rPr>
              <w:t>Marcos 6:2</w:t>
            </w:r>
          </w:p>
        </w:tc>
        <w:tc>
          <w:tcPr>
            <w:tcW w:type="dxa" w:w="2880"/>
            <w:tcW w:w="7920" w:type="dxa"/>
          </w:tcPr>
          <w:p>
            <w:r>
              <w:rPr>
                <w:b/>
              </w:rPr>
              <w:t>Marko 6:2</w:t>
            </w:r>
          </w:p>
        </w:tc>
        <w:tc>
          <w:tcPr>
            <w:tcW w:type="dxa" w:w="2880"/>
            <w:tcW w:w="1440" w:type="dxa"/>
          </w:tcPr>
          <w:p>
            <w:pPr>
              <w:jc w:val="center"/>
            </w:pPr>
            <w:r>
              <w:rPr>
                <w:b/>
              </w:rPr>
              <w:t>OK</w:t>
            </w:r>
          </w:p>
        </w:tc>
      </w:tr>
      <w:tr>
        <w:tc>
          <w:tcPr>
            <w:tcW w:type="dxa" w:w="2880"/>
            <w:tcW w:w="7920" w:type="dxa"/>
          </w:tcPr>
          <w:p>
            <w:pPr>
              <w:spacing w:line="480" w:lineRule="auto"/>
            </w:pPr>
            <w:r>
              <w:t xml:space="preserve">Quando chegou o Sabbath, Ele ensinou na sinagoga. Muitos O ouviram e ficaram maravilhados. Eles diziam: "Onde Ele aprendeu esses ensinamentos?". "Que </w:t>
            </w:r>
            <w:r>
              <w:rPr>
                <w:b/>
              </w:rPr>
              <w:t>sabedoria</w:t>
            </w:r>
            <w:r>
              <w:t xml:space="preserve"> é essa que Lhe foi dada?". "O que são esses milagres que Ele faz com Suas mãos?".</w:t>
            </w:r>
          </w:p>
        </w:tc>
        <w:tc>
          <w:tcPr>
            <w:tcW w:type="dxa" w:w="2880"/>
            <w:tcW w:w="7920" w:type="dxa"/>
          </w:tcPr>
          <w:p>
            <w:pPr>
              <w:spacing w:line="480" w:lineRule="auto"/>
            </w:pPr>
            <w:r>
              <w:t>Uye, kuguma ko sabhudhu, Djesu wakatanga kufundisa musinagoga; ajinji akamuzua, akashamiswa, otchiti: zviro zvese izvi zvinomubvirepi? uye, ndi ruzio ripi raakapaswa? Uye na zvishamiso izvi zvinoizua namoko dzake?</w:t>
            </w:r>
          </w:p>
        </w:tc>
        <w:tc>
          <w:tcPr>
            <w:tcW w:type="dxa" w:w="2880"/>
            <w:vAlign w:val="center"/>
            <w:tcW w:w="1440" w:type="dxa"/>
          </w:tcPr>
          <w:p>
            <w:pPr>
              <w:jc w:val="center"/>
            </w:pPr>
            <w:r>
              <w:t>☐</w:t>
            </w:r>
          </w:p>
        </w:tc>
      </w:tr>
      <w:tr>
        <w:tc>
          <w:tcPr>
            <w:tcW w:type="dxa" w:w="2880"/>
            <w:tcW w:w="7920" w:type="dxa"/>
          </w:tcPr>
          <w:p>
            <w:r>
              <w:rPr>
                <w:b/>
              </w:rPr>
              <w:t>Lucas 2:40</w:t>
            </w:r>
          </w:p>
        </w:tc>
        <w:tc>
          <w:tcPr>
            <w:tcW w:type="dxa" w:w="2880"/>
            <w:tcW w:w="7920" w:type="dxa"/>
          </w:tcPr>
          <w:p>
            <w:r>
              <w:rPr>
                <w:b/>
              </w:rPr>
              <w:t>Ruka 2:40</w:t>
            </w:r>
          </w:p>
        </w:tc>
        <w:tc>
          <w:tcPr>
            <w:tcW w:type="dxa" w:w="2880"/>
            <w:tcW w:w="1440" w:type="dxa"/>
          </w:tcPr>
          <w:p>
            <w:pPr>
              <w:jc w:val="center"/>
            </w:pPr>
            <w:r>
              <w:rPr>
                <w:b/>
              </w:rPr>
              <w:t>OK</w:t>
            </w:r>
          </w:p>
        </w:tc>
      </w:tr>
      <w:tr>
        <w:tc>
          <w:tcPr>
            <w:tcW w:type="dxa" w:w="2880"/>
            <w:tcW w:w="7920" w:type="dxa"/>
          </w:tcPr>
          <w:p>
            <w:pPr>
              <w:spacing w:line="480" w:lineRule="auto"/>
            </w:pPr>
            <w:r>
              <w:t xml:space="preserve">E o Menino crescia em estatura, tornando-se forte, enchendo-Se de </w:t>
            </w:r>
            <w:r>
              <w:rPr>
                <w:b/>
              </w:rPr>
              <w:t>sabedoria</w:t>
            </w:r>
            <w:r>
              <w:t>, e a graça de Deus estava sobre Ele.</w:t>
            </w:r>
          </w:p>
        </w:tc>
        <w:tc>
          <w:tcPr>
            <w:tcW w:type="dxa" w:w="2880"/>
            <w:tcW w:w="7920" w:type="dxa"/>
          </w:tcPr>
          <w:p>
            <w:pPr>
              <w:spacing w:line="480" w:lineRule="auto"/>
            </w:pPr>
            <w:r>
              <w:t>Uye murumbana waikura panyama, nokusimba, etchidzara neruziyo, uye nyasha dzaMwari dzaiwe naye.</w:t>
            </w:r>
          </w:p>
        </w:tc>
        <w:tc>
          <w:tcPr>
            <w:tcW w:type="dxa" w:w="2880"/>
            <w:vAlign w:val="center"/>
            <w:tcW w:w="1440" w:type="dxa"/>
          </w:tcPr>
          <w:p>
            <w:pPr>
              <w:jc w:val="center"/>
            </w:pPr>
            <w:r>
              <w:t>☐</w:t>
            </w:r>
          </w:p>
        </w:tc>
      </w:tr>
      <w:tr>
        <w:tc>
          <w:tcPr>
            <w:tcW w:type="dxa" w:w="2880"/>
            <w:tcW w:w="7920" w:type="dxa"/>
          </w:tcPr>
          <w:p>
            <w:r>
              <w:rPr>
                <w:b/>
              </w:rPr>
              <w:t>Atos 6:3</w:t>
            </w:r>
          </w:p>
        </w:tc>
        <w:tc>
          <w:tcPr>
            <w:tcW w:type="dxa" w:w="2880"/>
            <w:tcW w:w="7920" w:type="dxa"/>
          </w:tcPr>
          <w:p>
            <w:r>
              <w:rPr>
                <w:b/>
              </w:rPr>
              <w:t>Zwiito zwewapostori 6:3</w:t>
            </w:r>
          </w:p>
        </w:tc>
        <w:tc>
          <w:tcPr>
            <w:tcW w:type="dxa" w:w="2880"/>
            <w:tcW w:w="1440" w:type="dxa"/>
          </w:tcPr>
          <w:p>
            <w:pPr>
              <w:jc w:val="center"/>
            </w:pPr>
            <w:r>
              <w:rPr>
                <w:b/>
              </w:rPr>
              <w:t>OK</w:t>
            </w:r>
          </w:p>
        </w:tc>
      </w:tr>
      <w:tr>
        <w:tc>
          <w:tcPr>
            <w:tcW w:type="dxa" w:w="2880"/>
            <w:tcW w:w="7920" w:type="dxa"/>
          </w:tcPr>
          <w:p>
            <w:pPr>
              <w:spacing w:line="480" w:lineRule="auto"/>
            </w:pPr>
            <w:r>
              <w:t xml:space="preserve">Portanto, irmãos, escolhei sete homens dentre vós de boa reputação, cheios do Espírito e de </w:t>
            </w:r>
            <w:r>
              <w:rPr>
                <w:b/>
              </w:rPr>
              <w:t>sabedoria</w:t>
            </w:r>
            <w:r>
              <w:t>, os quais serão encarregados deste serviço.</w:t>
            </w:r>
          </w:p>
        </w:tc>
        <w:tc>
          <w:tcPr>
            <w:tcW w:type="dxa" w:w="2880"/>
            <w:tcW w:w="7920" w:type="dxa"/>
          </w:tcPr>
          <w:p>
            <w:pPr>
              <w:spacing w:line="480" w:lineRule="auto"/>
            </w:pPr>
            <w:r>
              <w:t>Hama, torai anarume anokwana anomwe pakati penyu, aya ane tchapupu tchakanaca, akazara namuya mutsweni uye noruzyo, ndiwo atinozoti atungamirire bhasa iri.</w:t>
            </w:r>
          </w:p>
        </w:tc>
        <w:tc>
          <w:tcPr>
            <w:tcW w:type="dxa" w:w="2880"/>
            <w:vAlign w:val="center"/>
            <w:tcW w:w="1440" w:type="dxa"/>
          </w:tcPr>
          <w:p>
            <w:pPr>
              <w:jc w:val="center"/>
            </w:pPr>
            <w:r>
              <w:t>☐</w:t>
            </w:r>
          </w:p>
        </w:tc>
      </w:tr>
      <w:tr>
        <w:tc>
          <w:tcPr>
            <w:tcW w:type="dxa" w:w="2880"/>
            <w:tcW w:w="7920" w:type="dxa"/>
          </w:tcPr>
          <w:p>
            <w:r>
              <w:rPr>
                <w:b/>
              </w:rPr>
              <w:t>Romanos 11:33</w:t>
            </w:r>
          </w:p>
        </w:tc>
        <w:tc>
          <w:tcPr>
            <w:tcW w:type="dxa" w:w="2880"/>
            <w:tcW w:w="7920" w:type="dxa"/>
          </w:tcPr>
          <w:p>
            <w:r>
              <w:rPr>
                <w:b/>
              </w:rPr>
              <w:t>Waroma 11:33</w:t>
            </w:r>
          </w:p>
        </w:tc>
        <w:tc>
          <w:tcPr>
            <w:tcW w:type="dxa" w:w="2880"/>
            <w:tcW w:w="1440" w:type="dxa"/>
          </w:tcPr>
          <w:p>
            <w:pPr>
              <w:jc w:val="center"/>
            </w:pPr>
            <w:r>
              <w:rPr>
                <w:b/>
              </w:rPr>
              <w:t>OK</w:t>
            </w:r>
          </w:p>
        </w:tc>
      </w:tr>
      <w:tr>
        <w:tc>
          <w:tcPr>
            <w:tcW w:type="dxa" w:w="2880"/>
            <w:tcW w:w="7920" w:type="dxa"/>
          </w:tcPr>
          <w:p>
            <w:pPr>
              <w:spacing w:line="480" w:lineRule="auto"/>
            </w:pPr>
            <w:r>
              <w:t xml:space="preserve">Ó profundidade da riqueza, da </w:t>
            </w:r>
            <w:r>
              <w:rPr>
                <w:b/>
              </w:rPr>
              <w:t>sabedoria</w:t>
            </w:r>
            <w:r>
              <w:t xml:space="preserve"> e do conhecimento de Deus! Quão insondáveis são os Seus juízos, e os Seus caminhos incompreensíveis!</w:t>
            </w:r>
          </w:p>
        </w:tc>
        <w:tc>
          <w:tcPr>
            <w:tcW w:type="dxa" w:w="2880"/>
            <w:tcW w:w="7920" w:type="dxa"/>
          </w:tcPr>
          <w:p>
            <w:pPr>
              <w:spacing w:line="480" w:lineRule="auto"/>
            </w:pPr>
            <w:r>
              <w:t>Kukura ndiko kakaita upfimi wa Mwari! kuzia Kake no ruzio Rake! ndiani anga tsanangura zvaatonga? Ndiani anga zuisisa urongwa wake? sezvinoreketa zvinyorwa zvitswene:</w:t>
            </w:r>
          </w:p>
        </w:tc>
        <w:tc>
          <w:tcPr>
            <w:tcW w:type="dxa" w:w="2880"/>
            <w:vAlign w:val="center"/>
            <w:tcW w:w="1440" w:type="dxa"/>
          </w:tcPr>
          <w:p>
            <w:pPr>
              <w:jc w:val="center"/>
            </w:pPr>
            <w:r>
              <w:t>☐</w:t>
            </w:r>
          </w:p>
        </w:tc>
      </w:tr>
      <w:tr>
        <w:tc>
          <w:tcPr>
            <w:tcW w:type="dxa" w:w="2880"/>
            <w:tcW w:w="7920" w:type="dxa"/>
          </w:tcPr>
          <w:p>
            <w:r>
              <w:rPr>
                <w:b/>
              </w:rPr>
              <w:t>1 Coríntios 1:20</w:t>
            </w:r>
          </w:p>
        </w:tc>
        <w:tc>
          <w:tcPr>
            <w:tcW w:type="dxa" w:w="2880"/>
            <w:tcW w:w="7920" w:type="dxa"/>
          </w:tcPr>
          <w:p>
            <w:r>
              <w:rPr>
                <w:b/>
              </w:rPr>
              <w:t>1 Wakorinte 1:20</w:t>
            </w:r>
          </w:p>
        </w:tc>
        <w:tc>
          <w:tcPr>
            <w:tcW w:type="dxa" w:w="2880"/>
            <w:tcW w:w="1440" w:type="dxa"/>
          </w:tcPr>
          <w:p>
            <w:pPr>
              <w:jc w:val="center"/>
            </w:pPr>
            <w:r>
              <w:rPr>
                <w:b/>
              </w:rPr>
              <w:t>OK</w:t>
            </w:r>
          </w:p>
        </w:tc>
      </w:tr>
      <w:tr>
        <w:tc>
          <w:tcPr>
            <w:tcW w:type="dxa" w:w="2880"/>
            <w:tcW w:w="7920" w:type="dxa"/>
          </w:tcPr>
          <w:p>
            <w:pPr>
              <w:spacing w:line="480" w:lineRule="auto"/>
            </w:pPr>
            <w:r>
              <w:t xml:space="preserve">Onde está o sábio? Onde está o estudioso? Onde está o argumentador deste mundo? Deus não tornou a </w:t>
            </w:r>
            <w:r>
              <w:rPr>
                <w:b/>
              </w:rPr>
              <w:t>sabedoria</w:t>
            </w:r>
            <w:r>
              <w:t xml:space="preserve"> do mundo em loucura?</w:t>
            </w:r>
          </w:p>
        </w:tc>
        <w:tc>
          <w:tcPr>
            <w:tcW w:type="dxa" w:w="2880"/>
            <w:tcW w:w="7920" w:type="dxa"/>
          </w:tcPr>
          <w:p>
            <w:pPr>
              <w:spacing w:line="480" w:lineRule="auto"/>
            </w:pPr>
            <w:r>
              <w:t>Uripi uya anoziya? Uripi uya akafunda? Uripi uya anopa mazano munyika? Mwari anakuita kuti ruziyo renyika riite ubhenzi?</w:t>
            </w:r>
          </w:p>
        </w:tc>
        <w:tc>
          <w:tcPr>
            <w:tcW w:type="dxa" w:w="2880"/>
            <w:vAlign w:val="center"/>
            <w:tcW w:w="1440" w:type="dxa"/>
          </w:tcPr>
          <w:p>
            <w:pPr>
              <w:jc w:val="center"/>
            </w:pPr>
            <w:r>
              <w:t>☐</w:t>
            </w:r>
          </w:p>
        </w:tc>
      </w:tr>
      <w:tr>
        <w:tc>
          <w:tcPr>
            <w:tcW w:type="dxa" w:w="2880"/>
            <w:tcW w:w="7920" w:type="dxa"/>
          </w:tcPr>
          <w:p>
            <w:r>
              <w:rPr>
                <w:b/>
              </w:rPr>
              <w:t>1 Coríntios 2:6</w:t>
            </w:r>
          </w:p>
        </w:tc>
        <w:tc>
          <w:tcPr>
            <w:tcW w:type="dxa" w:w="2880"/>
            <w:tcW w:w="7920" w:type="dxa"/>
          </w:tcPr>
          <w:p>
            <w:r>
              <w:rPr>
                <w:b/>
              </w:rPr>
              <w:t>1 Wakorinte 2:6</w:t>
            </w:r>
          </w:p>
        </w:tc>
        <w:tc>
          <w:tcPr>
            <w:tcW w:type="dxa" w:w="2880"/>
            <w:tcW w:w="1440" w:type="dxa"/>
          </w:tcPr>
          <w:p>
            <w:pPr>
              <w:jc w:val="center"/>
            </w:pPr>
            <w:r>
              <w:rPr>
                <w:b/>
              </w:rPr>
              <w:t>OK</w:t>
            </w:r>
          </w:p>
        </w:tc>
      </w:tr>
      <w:tr>
        <w:tc>
          <w:tcPr>
            <w:tcW w:type="dxa" w:w="2880"/>
            <w:tcW w:w="7920" w:type="dxa"/>
          </w:tcPr>
          <w:p>
            <w:pPr>
              <w:spacing w:line="480" w:lineRule="auto"/>
            </w:pPr>
            <w:r>
              <w:t xml:space="preserve">Agora, nós falamos com </w:t>
            </w:r>
            <w:r>
              <w:rPr>
                <w:b/>
              </w:rPr>
              <w:t>sabedoria</w:t>
            </w:r>
            <w:r>
              <w:t xml:space="preserve"> entre os maduros, mas não a </w:t>
            </w:r>
            <w:r>
              <w:rPr>
                <w:b/>
              </w:rPr>
              <w:t>sabedoria</w:t>
            </w:r>
            <w:r>
              <w:t xml:space="preserve"> deste mundo, ou a dos governantes desta era, que estão decaindo.</w:t>
            </w:r>
          </w:p>
        </w:tc>
        <w:tc>
          <w:tcPr>
            <w:tcW w:type="dxa" w:w="2880"/>
            <w:tcW w:w="7920" w:type="dxa"/>
          </w:tcPr>
          <w:p>
            <w:pPr>
              <w:spacing w:line="480" w:lineRule="auto"/>
            </w:pPr>
            <w:r>
              <w:t>Zvino, isusu tinobuya roziyo pakati pe akakura, asi arizi roziyo renyika ino, kana kuti reatongui enguwa ino, arikumbuereya.</w:t>
            </w:r>
          </w:p>
        </w:tc>
        <w:tc>
          <w:tcPr>
            <w:tcW w:type="dxa" w:w="2880"/>
            <w:vAlign w:val="center"/>
            <w:tcW w:w="1440" w:type="dxa"/>
          </w:tcPr>
          <w:p>
            <w:pPr>
              <w:jc w:val="center"/>
            </w:pPr>
            <w:r>
              <w:t>☐</w:t>
            </w:r>
          </w:p>
        </w:tc>
      </w:tr>
      <w:tr>
        <w:tc>
          <w:tcPr>
            <w:tcW w:type="dxa" w:w="2880"/>
            <w:tcW w:w="7920" w:type="dxa"/>
          </w:tcPr>
          <w:p>
            <w:r>
              <w:rPr>
                <w:b/>
              </w:rPr>
              <w:t>Efésios 3:10</w:t>
            </w:r>
          </w:p>
        </w:tc>
        <w:tc>
          <w:tcPr>
            <w:tcW w:type="dxa" w:w="2880"/>
            <w:tcW w:w="7920" w:type="dxa"/>
          </w:tcPr>
          <w:p>
            <w:r>
              <w:rPr>
                <w:b/>
              </w:rPr>
              <w:t>Waefezo 3:10</w:t>
            </w:r>
          </w:p>
        </w:tc>
        <w:tc>
          <w:tcPr>
            <w:tcW w:type="dxa" w:w="2880"/>
            <w:tcW w:w="1440" w:type="dxa"/>
          </w:tcPr>
          <w:p>
            <w:pPr>
              <w:jc w:val="center"/>
            </w:pPr>
            <w:r>
              <w:rPr>
                <w:b/>
              </w:rPr>
              <w:t>OK</w:t>
            </w:r>
          </w:p>
        </w:tc>
      </w:tr>
      <w:tr>
        <w:tc>
          <w:tcPr>
            <w:tcW w:type="dxa" w:w="2880"/>
            <w:tcW w:w="7920" w:type="dxa"/>
          </w:tcPr>
          <w:p>
            <w:pPr>
              <w:spacing w:line="480" w:lineRule="auto"/>
            </w:pPr>
            <w:r>
              <w:t xml:space="preserve">de modo que, agora, pela igreja, os principados e potestades nos lugares celestiais venham a conhecer a multiforme </w:t>
            </w:r>
            <w:r>
              <w:rPr>
                <w:b/>
              </w:rPr>
              <w:t>sabedoria</w:t>
            </w:r>
            <w:r>
              <w:t xml:space="preserve"> de Deus.</w:t>
            </w:r>
          </w:p>
        </w:tc>
        <w:tc>
          <w:tcPr>
            <w:tcW w:type="dxa" w:w="2880"/>
            <w:tcW w:w="7920" w:type="dxa"/>
          </w:tcPr>
          <w:p>
            <w:pPr>
              <w:spacing w:line="480" w:lineRule="auto"/>
            </w:pPr>
            <w:r>
              <w:t>kuitira kuti zvino pano ngokudha koanamati, anyautongi no anyasimba mu mbuto dzokudhenga akwanise kuzia ruziwo rakasiana siana raMwari.</w:t>
            </w:r>
          </w:p>
        </w:tc>
        <w:tc>
          <w:tcPr>
            <w:tcW w:type="dxa" w:w="2880"/>
            <w:vAlign w:val="center"/>
            <w:tcW w:w="1440" w:type="dxa"/>
          </w:tcPr>
          <w:p>
            <w:pPr>
              <w:jc w:val="center"/>
            </w:pPr>
            <w:r>
              <w:t>☐</w:t>
            </w:r>
          </w:p>
        </w:tc>
      </w:tr>
      <w:tr>
        <w:tc>
          <w:tcPr>
            <w:tcW w:type="dxa" w:w="2880"/>
            <w:tcW w:w="7920" w:type="dxa"/>
          </w:tcPr>
          <w:p>
            <w:r>
              <w:rPr>
                <w:b/>
              </w:rPr>
              <w:t>Colossenses 1:9</w:t>
            </w:r>
          </w:p>
        </w:tc>
        <w:tc>
          <w:tcPr>
            <w:tcW w:type="dxa" w:w="2880"/>
            <w:tcW w:w="7920" w:type="dxa"/>
          </w:tcPr>
          <w:p>
            <w:r>
              <w:rPr>
                <w:b/>
              </w:rPr>
              <w:t>Korosia 1 1:9</w:t>
            </w:r>
          </w:p>
        </w:tc>
        <w:tc>
          <w:tcPr>
            <w:tcW w:type="dxa" w:w="2880"/>
            <w:tcW w:w="1440" w:type="dxa"/>
          </w:tcPr>
          <w:p>
            <w:pPr>
              <w:jc w:val="center"/>
            </w:pPr>
            <w:r>
              <w:rPr>
                <w:b/>
              </w:rPr>
              <w:t>OK</w:t>
            </w:r>
          </w:p>
        </w:tc>
      </w:tr>
      <w:tr>
        <w:tc>
          <w:tcPr>
            <w:tcW w:type="dxa" w:w="2880"/>
            <w:tcW w:w="7920" w:type="dxa"/>
          </w:tcPr>
          <w:p>
            <w:pPr>
              <w:spacing w:line="480" w:lineRule="auto"/>
            </w:pPr>
            <w:r>
              <w:t xml:space="preserve">Por esta razão, também nós, desde o dia em que o ouvimos, não cessamos de orar e suplicar para que sejais cheios do conhecimento da sua vontade, em toda </w:t>
            </w:r>
            <w:r>
              <w:rPr>
                <w:b/>
              </w:rPr>
              <w:t>sabedoria</w:t>
            </w:r>
            <w:r>
              <w:t xml:space="preserve"> e entendimento espiritual.</w:t>
            </w:r>
          </w:p>
        </w:tc>
        <w:tc>
          <w:tcPr>
            <w:tcW w:type="dxa" w:w="2880"/>
            <w:tcW w:w="7920" w:type="dxa"/>
          </w:tcPr>
          <w:p>
            <w:pPr>
              <w:spacing w:line="480" w:lineRule="auto"/>
            </w:pPr>
            <w:r>
              <w:t>Nokudha kwazwo, isusuwo, kubvira patsiku ratakamuzwa, atina kumira kunamata nekukumbira kuti muwe makadzara noruziyo rotchidho Tchake, mukuziisisa kwese nokunzwisisa muMweya.</w:t>
            </w:r>
          </w:p>
        </w:tc>
        <w:tc>
          <w:tcPr>
            <w:tcW w:type="dxa" w:w="2880"/>
            <w:vAlign w:val="center"/>
            <w:tcW w:w="1440" w:type="dxa"/>
          </w:tcPr>
          <w:p>
            <w:pPr>
              <w:jc w:val="center"/>
            </w:pPr>
            <w:r>
              <w:t>☐</w:t>
            </w:r>
          </w:p>
        </w:tc>
      </w:tr>
      <w:tr>
        <w:tc>
          <w:tcPr>
            <w:tcW w:type="dxa" w:w="2880"/>
            <w:tcW w:w="7920" w:type="dxa"/>
          </w:tcPr>
          <w:p>
            <w:r>
              <w:rPr>
                <w:b/>
              </w:rPr>
              <w:t>Colossenses 4:5</w:t>
            </w:r>
          </w:p>
        </w:tc>
        <w:tc>
          <w:tcPr>
            <w:tcW w:type="dxa" w:w="2880"/>
            <w:tcW w:w="7920" w:type="dxa"/>
          </w:tcPr>
          <w:p>
            <w:r>
              <w:rPr>
                <w:b/>
              </w:rPr>
              <w:t>Korosia 1 4:5</w:t>
            </w:r>
          </w:p>
        </w:tc>
        <w:tc>
          <w:tcPr>
            <w:tcW w:type="dxa" w:w="2880"/>
            <w:tcW w:w="1440" w:type="dxa"/>
          </w:tcPr>
          <w:p>
            <w:pPr>
              <w:jc w:val="center"/>
            </w:pPr>
            <w:r>
              <w:rPr>
                <w:b/>
              </w:rPr>
              <w:t>OK</w:t>
            </w:r>
          </w:p>
        </w:tc>
      </w:tr>
      <w:tr>
        <w:tc>
          <w:tcPr>
            <w:tcW w:type="dxa" w:w="2880"/>
            <w:tcW w:w="7920" w:type="dxa"/>
          </w:tcPr>
          <w:p>
            <w:pPr>
              <w:spacing w:line="480" w:lineRule="auto"/>
            </w:pPr>
            <w:r>
              <w:t xml:space="preserve">Andai com </w:t>
            </w:r>
            <w:r>
              <w:rPr>
                <w:b/>
              </w:rPr>
              <w:t>sabedoria</w:t>
            </w:r>
            <w:r>
              <w:t xml:space="preserve"> diante daqueles que são de fora; usai o tempo sabiamente.</w:t>
            </w:r>
          </w:p>
        </w:tc>
        <w:tc>
          <w:tcPr>
            <w:tcW w:type="dxa" w:w="2880"/>
            <w:tcW w:w="7920" w:type="dxa"/>
          </w:tcPr>
          <w:p>
            <w:pPr>
              <w:spacing w:line="480" w:lineRule="auto"/>
            </w:pPr>
            <w:r>
              <w:t>Hambai nekuziisisa pamberi peaya ekunze; senzesai nguwa nokuzia.</w:t>
            </w:r>
          </w:p>
        </w:tc>
        <w:tc>
          <w:tcPr>
            <w:tcW w:type="dxa" w:w="2880"/>
            <w:vAlign w:val="center"/>
            <w:tcW w:w="1440" w:type="dxa"/>
          </w:tcPr>
          <w:p>
            <w:pPr>
              <w:jc w:val="center"/>
            </w:pPr>
            <w:r>
              <w:t>☐</w:t>
            </w:r>
          </w:p>
        </w:tc>
      </w:tr>
      <w:tr>
        <w:tc>
          <w:tcPr>
            <w:tcW w:type="dxa" w:w="2880"/>
            <w:tcW w:w="7920" w:type="dxa"/>
          </w:tcPr>
          <w:p>
            <w:r>
              <w:rPr>
                <w:b/>
              </w:rPr>
              <w:t>Tiago 1:5</w:t>
            </w:r>
          </w:p>
        </w:tc>
        <w:tc>
          <w:tcPr>
            <w:tcW w:type="dxa" w:w="2880"/>
            <w:tcW w:w="7920" w:type="dxa"/>
          </w:tcPr>
          <w:p>
            <w:r>
              <w:rPr>
                <w:b/>
              </w:rPr>
              <w:t>Tiago 1:5</w:t>
            </w:r>
          </w:p>
        </w:tc>
        <w:tc>
          <w:tcPr>
            <w:tcW w:type="dxa" w:w="2880"/>
            <w:tcW w:w="1440" w:type="dxa"/>
          </w:tcPr>
          <w:p>
            <w:pPr>
              <w:jc w:val="center"/>
            </w:pPr>
            <w:r>
              <w:rPr>
                <w:b/>
              </w:rPr>
              <w:t>OK</w:t>
            </w:r>
          </w:p>
        </w:tc>
      </w:tr>
      <w:tr>
        <w:tc>
          <w:tcPr>
            <w:tcW w:type="dxa" w:w="2880"/>
            <w:tcW w:w="7920" w:type="dxa"/>
          </w:tcPr>
          <w:p>
            <w:pPr>
              <w:spacing w:line="480" w:lineRule="auto"/>
            </w:pPr>
            <w:r>
              <w:t xml:space="preserve">Mas, se algum de vós necessita de </w:t>
            </w:r>
            <w:r>
              <w:rPr>
                <w:b/>
              </w:rPr>
              <w:t>sabedoria</w:t>
            </w:r>
            <w:r>
              <w:t>, que peça a Deus, pois Ele dá generosamente sem censurar quem pede; e Ele lhe concederá.</w:t>
            </w:r>
          </w:p>
        </w:tc>
        <w:tc>
          <w:tcPr>
            <w:tcW w:type="dxa" w:w="2880"/>
            <w:tcW w:w="7920" w:type="dxa"/>
          </w:tcPr>
          <w:p>
            <w:pPr>
              <w:spacing w:line="480" w:lineRule="auto"/>
            </w:pPr>
            <w:r>
              <w:t>Kudhai kuno munhu pakatipenyu anodha ruziho, ngaakumbire Mwari, nokuti yiena anopasa akapfarano mwoyo wese anonga wakumbira, yiena utchapuwha Ndie.</w:t>
            </w:r>
          </w:p>
        </w:tc>
        <w:tc>
          <w:tcPr>
            <w:tcW w:type="dxa" w:w="2880"/>
            <w:vAlign w:val="center"/>
            <w:tcW w:w="1440" w:type="dxa"/>
          </w:tcPr>
          <w:p>
            <w:pPr>
              <w:jc w:val="center"/>
            </w:pPr>
            <w:r>
              <w:t>☐</w:t>
            </w:r>
          </w:p>
        </w:tc>
      </w:tr>
      <w:tr>
        <w:tc>
          <w:tcPr>
            <w:tcW w:type="dxa" w:w="2880"/>
            <w:tcW w:w="7920" w:type="dxa"/>
          </w:tcPr>
          <w:p>
            <w:r>
              <w:rPr>
                <w:b/>
              </w:rPr>
              <w:t>Tiago 3:17</w:t>
            </w:r>
          </w:p>
        </w:tc>
        <w:tc>
          <w:tcPr>
            <w:tcW w:type="dxa" w:w="2880"/>
            <w:tcW w:w="7920" w:type="dxa"/>
          </w:tcPr>
          <w:p>
            <w:r>
              <w:rPr>
                <w:b/>
              </w:rPr>
              <w:t>Tiago 3:17</w:t>
            </w:r>
          </w:p>
        </w:tc>
        <w:tc>
          <w:tcPr>
            <w:tcW w:type="dxa" w:w="2880"/>
            <w:tcW w:w="1440" w:type="dxa"/>
          </w:tcPr>
          <w:p>
            <w:pPr>
              <w:jc w:val="center"/>
            </w:pPr>
            <w:r>
              <w:rPr>
                <w:b/>
              </w:rPr>
              <w:t>OK</w:t>
            </w:r>
          </w:p>
        </w:tc>
      </w:tr>
      <w:tr>
        <w:tc>
          <w:tcPr>
            <w:tcW w:type="dxa" w:w="2880"/>
            <w:tcW w:w="7920" w:type="dxa"/>
          </w:tcPr>
          <w:p>
            <w:pPr>
              <w:spacing w:line="480" w:lineRule="auto"/>
            </w:pPr>
            <w:r>
              <w:t xml:space="preserve">Mas a </w:t>
            </w:r>
            <w:r>
              <w:rPr>
                <w:b/>
              </w:rPr>
              <w:t>sabedoria</w:t>
            </w:r>
            <w:r>
              <w:t xml:space="preserve"> que vem do alto é primeiramente pura, depois pacífica, gentil, compreensiva, cheia de misericórdia e de bons frutos, imparcial e sincera.</w:t>
            </w:r>
          </w:p>
        </w:tc>
        <w:tc>
          <w:tcPr>
            <w:tcW w:type="dxa" w:w="2880"/>
            <w:tcW w:w="7920" w:type="dxa"/>
          </w:tcPr>
          <w:p>
            <w:pPr>
              <w:spacing w:line="480" w:lineRule="auto"/>
            </w:pPr>
            <w:r>
              <w:t>Nokudharo ruziyo rinobva kudhenga tchokutang raka tshena, kuperepo rino kugarika uye, rakanaka, rakadzikama, rakadzara ngo nyacha Nozvibhereko zvakanaka, no mabhasa aro akanaka.</w:t>
            </w:r>
          </w:p>
        </w:tc>
        <w:tc>
          <w:tcPr>
            <w:tcW w:type="dxa" w:w="2880"/>
            <w:vAlign w:val="center"/>
            <w:tcW w:w="1440" w:type="dxa"/>
          </w:tcPr>
          <w:p>
            <w:pPr>
              <w:jc w:val="center"/>
            </w:pPr>
            <w:r>
              <w:t>☐</w:t>
            </w:r>
          </w:p>
        </w:tc>
      </w:tr>
      <w:tr>
        <w:tc>
          <w:tcPr>
            <w:tcW w:type="dxa" w:w="2880"/>
            <w:tcW w:w="7920" w:type="dxa"/>
          </w:tcPr>
          <w:p>
            <w:r>
              <w:rPr>
                <w:b/>
              </w:rPr>
              <w:t>2 Pedro 3:15</w:t>
            </w:r>
          </w:p>
        </w:tc>
        <w:tc>
          <w:tcPr>
            <w:tcW w:type="dxa" w:w="2880"/>
            <w:tcW w:w="7920" w:type="dxa"/>
          </w:tcPr>
          <w:p>
            <w:r>
              <w:rPr>
                <w:b/>
              </w:rPr>
              <w:t>2 Peduru 3:15</w:t>
            </w:r>
          </w:p>
        </w:tc>
        <w:tc>
          <w:tcPr>
            <w:tcW w:type="dxa" w:w="2880"/>
            <w:tcW w:w="1440" w:type="dxa"/>
          </w:tcPr>
          <w:p>
            <w:pPr>
              <w:jc w:val="center"/>
            </w:pPr>
            <w:r>
              <w:rPr>
                <w:b/>
              </w:rPr>
              <w:t>OK</w:t>
            </w:r>
          </w:p>
        </w:tc>
      </w:tr>
      <w:tr>
        <w:tc>
          <w:tcPr>
            <w:tcW w:type="dxa" w:w="2880"/>
            <w:tcW w:w="7920" w:type="dxa"/>
          </w:tcPr>
          <w:p>
            <w:pPr>
              <w:spacing w:line="480" w:lineRule="auto"/>
            </w:pPr>
            <w:r>
              <w:t xml:space="preserve">E considerai a paciência do nosso Senhor para a salvação, assim como nosso amado irmão Paulo vos escreveu, de acordo com a </w:t>
            </w:r>
            <w:r>
              <w:rPr>
                <w:b/>
              </w:rPr>
              <w:t>sabedoria</w:t>
            </w:r>
            <w:r>
              <w:t xml:space="preserve"> que foi dada a ele.</w:t>
            </w:r>
          </w:p>
        </w:tc>
        <w:tc>
          <w:tcPr>
            <w:tcW w:type="dxa" w:w="2880"/>
            <w:tcW w:w="7920" w:type="dxa"/>
          </w:tcPr>
          <w:p>
            <w:pPr>
              <w:spacing w:line="480" w:lineRule="auto"/>
            </w:pPr>
            <w:r>
              <w:t>Uye onesesai usisi waIshe wedhu kuruponeso, se mudhikahi hama yedhu Pauro akamutarirai, paruziyo raaka paswa.</w:t>
            </w:r>
          </w:p>
        </w:tc>
        <w:tc>
          <w:tcPr>
            <w:tcW w:type="dxa" w:w="2880"/>
            <w:vAlign w:val="center"/>
            <w:tcW w:w="1440" w:type="dxa"/>
          </w:tcPr>
          <w:p>
            <w:pPr>
              <w:jc w:val="center"/>
            </w:pPr>
            <w:r>
              <w:t>☐</w:t>
            </w:r>
          </w:p>
        </w:tc>
      </w:tr>
      <w:tr>
        <w:tc>
          <w:tcPr>
            <w:tcW w:type="dxa" w:w="2880"/>
            <w:tcW w:w="7920" w:type="dxa"/>
          </w:tcPr>
          <w:p>
            <w:r>
              <w:rPr>
                <w:b/>
              </w:rPr>
              <w:t>Apocalipse 5:12</w:t>
            </w:r>
          </w:p>
        </w:tc>
        <w:tc>
          <w:tcPr>
            <w:tcW w:type="dxa" w:w="2880"/>
            <w:tcW w:w="7920" w:type="dxa"/>
          </w:tcPr>
          <w:p>
            <w:r>
              <w:rPr>
                <w:b/>
              </w:rPr>
              <w:t>Zvakadhudzirwa 5:12</w:t>
            </w:r>
          </w:p>
        </w:tc>
        <w:tc>
          <w:tcPr>
            <w:tcW w:type="dxa" w:w="2880"/>
            <w:tcW w:w="1440" w:type="dxa"/>
          </w:tcPr>
          <w:p>
            <w:pPr>
              <w:jc w:val="center"/>
            </w:pPr>
            <w:r>
              <w:rPr>
                <w:b/>
              </w:rPr>
              <w:t>OK</w:t>
            </w:r>
          </w:p>
        </w:tc>
      </w:tr>
      <w:tr>
        <w:tc>
          <w:tcPr>
            <w:tcW w:type="dxa" w:w="2880"/>
            <w:tcW w:w="7920" w:type="dxa"/>
          </w:tcPr>
          <w:p>
            <w:pPr>
              <w:spacing w:line="480" w:lineRule="auto"/>
            </w:pPr>
            <w:r>
              <w:t xml:space="preserve">Eles falavam em alta voz: "Digno é o Cordeiro que foi morto de receber poder, riqueza, </w:t>
            </w:r>
            <w:r>
              <w:rPr>
                <w:b/>
              </w:rPr>
              <w:t>sabedoria</w:t>
            </w:r>
            <w:r>
              <w:t>, força, honra, glória e louvor".</w:t>
            </w:r>
          </w:p>
        </w:tc>
        <w:tc>
          <w:tcPr>
            <w:tcW w:type="dxa" w:w="2880"/>
            <w:tcW w:w="7920" w:type="dxa"/>
          </w:tcPr>
          <w:p>
            <w:pPr>
              <w:spacing w:line="480" w:lineRule="auto"/>
            </w:pPr>
            <w:r>
              <w:t>Awona aibuya ngo dzwi guru rakafanira bhira rakairawa rikatambira simba, upfumi, ruziwo, kukudzwa, nokurumbidzwa.</w:t>
            </w:r>
          </w:p>
        </w:tc>
        <w:tc>
          <w:tcPr>
            <w:tcW w:type="dxa" w:w="2880"/>
            <w:vAlign w:val="center"/>
            <w:tcW w:w="1440" w:type="dxa"/>
          </w:tcPr>
          <w:p>
            <w:pPr>
              <w:jc w:val="center"/>
            </w:pPr>
            <w:r>
              <w:t>☐</w:t>
            </w:r>
          </w:p>
        </w:tc>
      </w:tr>
    </w:tbl>
    <w:p>
      <w:pPr>
        <w:pStyle w:val="Heading1"/>
        <w:spacing w:before="0"/>
      </w:pPr>
      <w:r>
        <w:t>sábio (G4680, G5429)</w:t>
      </w:r>
    </w:p>
    <w:p>
      <w:r/>
      <w:r>
        <w:t>Esta palavra pode significar:</w:t>
      </w:r>
      <w:r/>
      <w:r/>
    </w:p>
    <w:p>
      <w:pPr>
        <w:pStyle w:val="ListBullet"/>
        <w:spacing w:line="240" w:lineRule="auto"/>
        <w:ind w:left="720"/>
      </w:pPr>
      <w:r/>
      <w:r>
        <w:t>Ser inteligente ou habilidoso.</w:t>
      </w:r>
      <w:r/>
    </w:p>
    <w:p>
      <w:pPr>
        <w:pStyle w:val="ListBullet"/>
        <w:spacing w:line="240" w:lineRule="auto"/>
        <w:ind w:left="720"/>
      </w:pPr>
      <w:r/>
      <w:r>
        <w:t>Ter inteligência ou conhecimento.</w:t>
      </w:r>
      <w:r/>
    </w:p>
    <w:p>
      <w:pPr>
        <w:pStyle w:val="ListBullet"/>
        <w:spacing w:line="240" w:lineRule="auto"/>
        <w:ind w:left="720"/>
      </w:pPr>
      <w:r/>
      <w:r>
        <w:t>Tomar boas decisões.</w:t>
      </w:r>
      <w:r/>
      <w:r/>
    </w:p>
    <w:p>
      <w:pPr>
        <w:spacing w:after="0"/>
      </w:pPr>
      <w:r/>
      <w:r>
        <w:t>Somente Deus é completamente sábio.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7:24</w:t>
            </w:r>
          </w:p>
        </w:tc>
        <w:tc>
          <w:tcPr>
            <w:tcW w:type="dxa" w:w="2880"/>
            <w:tcW w:w="7920" w:type="dxa"/>
          </w:tcPr>
          <w:p>
            <w:r>
              <w:rPr>
                <w:b/>
              </w:rPr>
              <w:t>Mateu 7:24</w:t>
            </w:r>
          </w:p>
        </w:tc>
        <w:tc>
          <w:tcPr>
            <w:tcW w:type="dxa" w:w="2880"/>
            <w:tcW w:w="1440" w:type="dxa"/>
          </w:tcPr>
          <w:p>
            <w:pPr>
              <w:jc w:val="center"/>
            </w:pPr>
            <w:r>
              <w:rPr>
                <w:b/>
              </w:rPr>
              <w:t>OK</w:t>
            </w:r>
          </w:p>
        </w:tc>
      </w:tr>
      <w:tr>
        <w:tc>
          <w:tcPr>
            <w:tcW w:type="dxa" w:w="2880"/>
            <w:tcW w:w="7920" w:type="dxa"/>
          </w:tcPr>
          <w:p>
            <w:pPr>
              <w:spacing w:line="480" w:lineRule="auto"/>
            </w:pPr>
            <w:r>
              <w:t xml:space="preserve">Portanto todo aquele que ouve as Minhas palavras e as obedece será como o homem </w:t>
            </w:r>
            <w:r>
              <w:rPr>
                <w:b/>
              </w:rPr>
              <w:t>sábio</w:t>
            </w:r>
            <w:r>
              <w:t xml:space="preserve"> que construiu a sua casa sobre a rocha.</w:t>
            </w:r>
          </w:p>
        </w:tc>
        <w:tc>
          <w:tcPr>
            <w:tcW w:type="dxa" w:w="2880"/>
            <w:tcW w:w="7920" w:type="dxa"/>
          </w:tcPr>
          <w:p>
            <w:pPr>
              <w:spacing w:line="480" w:lineRule="auto"/>
            </w:pPr>
            <w:r>
              <w:t>Saka wese anozua masoko angu nokuita zvanoreketa atchaita semunhu waka nguara wakagadzira nyumba yake noma puwe.</w:t>
            </w:r>
          </w:p>
        </w:tc>
        <w:tc>
          <w:tcPr>
            <w:tcW w:type="dxa" w:w="2880"/>
            <w:vAlign w:val="center"/>
            <w:tcW w:w="1440" w:type="dxa"/>
          </w:tcPr>
          <w:p>
            <w:pPr>
              <w:jc w:val="center"/>
            </w:pPr>
            <w:r>
              <w:t>☐</w:t>
            </w:r>
          </w:p>
        </w:tc>
      </w:tr>
      <w:tr>
        <w:tc>
          <w:tcPr>
            <w:tcW w:type="dxa" w:w="2880"/>
            <w:tcW w:w="7920" w:type="dxa"/>
          </w:tcPr>
          <w:p>
            <w:r>
              <w:rPr>
                <w:b/>
              </w:rPr>
              <w:t>Mateus 25:4</w:t>
            </w:r>
          </w:p>
        </w:tc>
        <w:tc>
          <w:tcPr>
            <w:tcW w:type="dxa" w:w="2880"/>
            <w:tcW w:w="7920" w:type="dxa"/>
          </w:tcPr>
          <w:p>
            <w:r>
              <w:rPr>
                <w:b/>
              </w:rPr>
              <w:t>Mateu 25:4</w:t>
            </w:r>
          </w:p>
        </w:tc>
        <w:tc>
          <w:tcPr>
            <w:tcW w:type="dxa" w:w="2880"/>
            <w:tcW w:w="1440" w:type="dxa"/>
          </w:tcPr>
          <w:p>
            <w:pPr>
              <w:jc w:val="center"/>
            </w:pPr>
            <w:r>
              <w:rPr>
                <w:b/>
              </w:rPr>
              <w:t>OK</w:t>
            </w:r>
          </w:p>
        </w:tc>
      </w:tr>
      <w:tr>
        <w:tc>
          <w:tcPr>
            <w:tcW w:type="dxa" w:w="2880"/>
            <w:tcW w:w="7920" w:type="dxa"/>
          </w:tcPr>
          <w:p>
            <w:pPr>
              <w:spacing w:line="480" w:lineRule="auto"/>
            </w:pPr>
            <w:r>
              <w:t>mas as sábias trouxeram vasilhas de azeite juntamente com suas lâmpadas.</w:t>
            </w:r>
          </w:p>
        </w:tc>
        <w:tc>
          <w:tcPr>
            <w:tcW w:type="dxa" w:w="2880"/>
            <w:tcW w:w="7920" w:type="dxa"/>
          </w:tcPr>
          <w:p>
            <w:pPr>
              <w:spacing w:line="480" w:lineRule="auto"/>
            </w:pPr>
            <w:r>
              <w:t>asi akagwarira akaundzisa mafuta midziyo nezigabugabu zawo.</w:t>
            </w:r>
          </w:p>
        </w:tc>
        <w:tc>
          <w:tcPr>
            <w:tcW w:type="dxa" w:w="2880"/>
            <w:vAlign w:val="center"/>
            <w:tcW w:w="1440" w:type="dxa"/>
          </w:tcPr>
          <w:p>
            <w:pPr>
              <w:jc w:val="center"/>
            </w:pPr>
            <w:r>
              <w:t>☐</w:t>
            </w:r>
          </w:p>
        </w:tc>
      </w:tr>
      <w:tr>
        <w:tc>
          <w:tcPr>
            <w:tcW w:type="dxa" w:w="2880"/>
            <w:tcW w:w="7920" w:type="dxa"/>
          </w:tcPr>
          <w:p>
            <w:r>
              <w:rPr>
                <w:b/>
              </w:rPr>
              <w:t>Lucas 10:21</w:t>
            </w:r>
          </w:p>
        </w:tc>
        <w:tc>
          <w:tcPr>
            <w:tcW w:type="dxa" w:w="2880"/>
            <w:tcW w:w="7920" w:type="dxa"/>
          </w:tcPr>
          <w:p>
            <w:r>
              <w:rPr>
                <w:b/>
              </w:rPr>
              <w:t>Ruka 10:21</w:t>
            </w:r>
          </w:p>
        </w:tc>
        <w:tc>
          <w:tcPr>
            <w:tcW w:type="dxa" w:w="2880"/>
            <w:tcW w:w="1440" w:type="dxa"/>
          </w:tcPr>
          <w:p>
            <w:pPr>
              <w:jc w:val="center"/>
            </w:pPr>
            <w:r>
              <w:rPr>
                <w:b/>
              </w:rPr>
              <w:t>OK</w:t>
            </w:r>
          </w:p>
        </w:tc>
      </w:tr>
      <w:tr>
        <w:tc>
          <w:tcPr>
            <w:tcW w:type="dxa" w:w="2880"/>
            <w:tcW w:w="7920" w:type="dxa"/>
          </w:tcPr>
          <w:p>
            <w:pPr>
              <w:spacing w:line="480" w:lineRule="auto"/>
            </w:pPr>
            <w:r>
              <w:t>Naquele momento, Ele exultou no Espírito Santo, dizendo: “Eu te louvo, ó Pai, Senhor do céu e da terra, porque Tu ocultaste essas coisas dos que são sábios e cultos, mas as revelaste àqueles que são ignorantes como pequenas crianças. Sim, ó Pai, porque assim foi agradável à Tua vista.</w:t>
            </w:r>
          </w:p>
        </w:tc>
        <w:tc>
          <w:tcPr>
            <w:tcW w:type="dxa" w:w="2880"/>
            <w:tcW w:w="7920" w:type="dxa"/>
          </w:tcPr>
          <w:p>
            <w:pPr>
              <w:spacing w:line="480" w:lineRule="auto"/>
            </w:pPr>
            <w:r>
              <w:t>imweyo, Djesu wakafharira Mwumweha Mushene, etchiti:" Inini ndinomunamatai, imwimwi Bhabha, Ishe wokudhenga uye nopasi, Iwewe wakafisa zviro izvi zvowazii sisi uye zvakafisikana, asi makazvipangidza kuwaha anoramba hingana anadhoko. Zvirokwazvo, Bhabha, ngokuti zvakadhaka muma djiso Enyu.</w:t>
            </w:r>
          </w:p>
        </w:tc>
        <w:tc>
          <w:tcPr>
            <w:tcW w:type="dxa" w:w="2880"/>
            <w:vAlign w:val="center"/>
            <w:tcW w:w="1440" w:type="dxa"/>
          </w:tcPr>
          <w:p>
            <w:pPr>
              <w:jc w:val="center"/>
            </w:pPr>
            <w:r>
              <w:t>☐</w:t>
            </w:r>
          </w:p>
        </w:tc>
      </w:tr>
      <w:tr>
        <w:tc>
          <w:tcPr>
            <w:tcW w:type="dxa" w:w="2880"/>
            <w:tcW w:w="7920" w:type="dxa"/>
          </w:tcPr>
          <w:p>
            <w:r>
              <w:rPr>
                <w:b/>
              </w:rPr>
              <w:t>Romanos 1:22</w:t>
            </w:r>
          </w:p>
        </w:tc>
        <w:tc>
          <w:tcPr>
            <w:tcW w:type="dxa" w:w="2880"/>
            <w:tcW w:w="7920" w:type="dxa"/>
          </w:tcPr>
          <w:p>
            <w:r>
              <w:rPr>
                <w:b/>
              </w:rPr>
              <w:t>Waroma 1:22</w:t>
            </w:r>
          </w:p>
        </w:tc>
        <w:tc>
          <w:tcPr>
            <w:tcW w:type="dxa" w:w="2880"/>
            <w:tcW w:w="1440" w:type="dxa"/>
          </w:tcPr>
          <w:p>
            <w:pPr>
              <w:jc w:val="center"/>
            </w:pPr>
            <w:r>
              <w:rPr>
                <w:b/>
              </w:rPr>
              <w:t>OK</w:t>
            </w:r>
          </w:p>
        </w:tc>
      </w:tr>
      <w:tr>
        <w:tc>
          <w:tcPr>
            <w:tcW w:type="dxa" w:w="2880"/>
            <w:tcW w:w="7920" w:type="dxa"/>
          </w:tcPr>
          <w:p>
            <w:pPr>
              <w:spacing w:line="480" w:lineRule="auto"/>
            </w:pPr>
            <w:r>
              <w:t>Afirmando serem sábios, tornaram-se tolos.</w:t>
            </w:r>
          </w:p>
        </w:tc>
        <w:tc>
          <w:tcPr>
            <w:tcW w:type="dxa" w:w="2880"/>
            <w:tcW w:w="7920" w:type="dxa"/>
          </w:tcPr>
          <w:p>
            <w:pPr>
              <w:spacing w:line="480" w:lineRule="auto"/>
            </w:pPr>
            <w:r>
              <w:t>Etchiti tino ruziwo, ari marethe.</w:t>
            </w:r>
          </w:p>
        </w:tc>
        <w:tc>
          <w:tcPr>
            <w:tcW w:type="dxa" w:w="2880"/>
            <w:vAlign w:val="center"/>
            <w:tcW w:w="1440" w:type="dxa"/>
          </w:tcPr>
          <w:p>
            <w:pPr>
              <w:jc w:val="center"/>
            </w:pPr>
            <w:r>
              <w:t>☐</w:t>
            </w:r>
          </w:p>
        </w:tc>
      </w:tr>
      <w:tr>
        <w:tc>
          <w:tcPr>
            <w:tcW w:type="dxa" w:w="2880"/>
            <w:tcW w:w="7920" w:type="dxa"/>
          </w:tcPr>
          <w:p>
            <w:r>
              <w:rPr>
                <w:b/>
              </w:rPr>
              <w:t>Romanos 12:16</w:t>
            </w:r>
          </w:p>
        </w:tc>
        <w:tc>
          <w:tcPr>
            <w:tcW w:type="dxa" w:w="2880"/>
            <w:tcW w:w="7920" w:type="dxa"/>
          </w:tcPr>
          <w:p>
            <w:r>
              <w:rPr>
                <w:b/>
              </w:rPr>
              <w:t>Waroma 12:16</w:t>
            </w:r>
          </w:p>
        </w:tc>
        <w:tc>
          <w:tcPr>
            <w:tcW w:type="dxa" w:w="2880"/>
            <w:tcW w:w="1440" w:type="dxa"/>
          </w:tcPr>
          <w:p>
            <w:pPr>
              <w:jc w:val="center"/>
            </w:pPr>
            <w:r>
              <w:rPr>
                <w:b/>
              </w:rPr>
              <w:t>OK</w:t>
            </w:r>
          </w:p>
        </w:tc>
      </w:tr>
      <w:tr>
        <w:tc>
          <w:tcPr>
            <w:tcW w:type="dxa" w:w="2880"/>
            <w:tcW w:w="7920" w:type="dxa"/>
          </w:tcPr>
          <w:p>
            <w:pPr>
              <w:spacing w:line="480" w:lineRule="auto"/>
            </w:pPr>
            <w:r>
              <w:t>Tende o mesmo sentimento uns para com os outros. Não penseis de maneira orgulhosa, mas aceitai as pessoas humildes. Não sejais sábios aos vossos próprios olhos.</w:t>
            </w:r>
          </w:p>
        </w:tc>
        <w:tc>
          <w:tcPr>
            <w:tcW w:type="dxa" w:w="2880"/>
            <w:tcW w:w="7920" w:type="dxa"/>
          </w:tcPr>
          <w:p>
            <w:pPr>
              <w:spacing w:line="480" w:lineRule="auto"/>
            </w:pPr>
            <w:r>
              <w:t>umwe neumwe. musara ngarirei kuzvikudza, tambirai anhu anozvi ninipisa. musadziite wazisisi pamadziso eyu.</w:t>
            </w:r>
          </w:p>
        </w:tc>
        <w:tc>
          <w:tcPr>
            <w:tcW w:type="dxa" w:w="2880"/>
            <w:vAlign w:val="center"/>
            <w:tcW w:w="1440" w:type="dxa"/>
          </w:tcPr>
          <w:p>
            <w:pPr>
              <w:jc w:val="center"/>
            </w:pPr>
            <w:r>
              <w:t>☐</w:t>
            </w:r>
          </w:p>
        </w:tc>
      </w:tr>
      <w:tr>
        <w:tc>
          <w:tcPr>
            <w:tcW w:type="dxa" w:w="2880"/>
            <w:tcW w:w="7920" w:type="dxa"/>
          </w:tcPr>
          <w:p>
            <w:r>
              <w:rPr>
                <w:b/>
              </w:rPr>
              <w:t>1 Coríntios 3:18</w:t>
            </w:r>
          </w:p>
        </w:tc>
        <w:tc>
          <w:tcPr>
            <w:tcW w:type="dxa" w:w="2880"/>
            <w:tcW w:w="7920" w:type="dxa"/>
          </w:tcPr>
          <w:p>
            <w:r>
              <w:rPr>
                <w:b/>
              </w:rPr>
              <w:t>1 Wakorinte 3:18</w:t>
            </w:r>
          </w:p>
        </w:tc>
        <w:tc>
          <w:tcPr>
            <w:tcW w:type="dxa" w:w="2880"/>
            <w:tcW w:w="1440" w:type="dxa"/>
          </w:tcPr>
          <w:p>
            <w:pPr>
              <w:jc w:val="center"/>
            </w:pPr>
            <w:r>
              <w:rPr>
                <w:b/>
              </w:rPr>
              <w:t>OK</w:t>
            </w:r>
          </w:p>
        </w:tc>
      </w:tr>
      <w:tr>
        <w:tc>
          <w:tcPr>
            <w:tcW w:type="dxa" w:w="2880"/>
            <w:tcW w:w="7920" w:type="dxa"/>
          </w:tcPr>
          <w:p>
            <w:pPr>
              <w:spacing w:line="480" w:lineRule="auto"/>
            </w:pPr>
            <w:r>
              <w:t xml:space="preserve">Que ninguém engane a si mesmo. Se alguém entre vós pensa que é </w:t>
            </w:r>
            <w:r>
              <w:rPr>
                <w:b/>
              </w:rPr>
              <w:t>sábio</w:t>
            </w:r>
            <w:r>
              <w:t xml:space="preserve"> neste tempo, que se torne um "tolo", para que ele possa se tornar </w:t>
            </w:r>
            <w:r>
              <w:rPr>
                <w:b/>
              </w:rPr>
              <w:t>sábio</w:t>
            </w:r>
            <w:r>
              <w:t>.</w:t>
            </w:r>
          </w:p>
        </w:tc>
        <w:tc>
          <w:tcPr>
            <w:tcW w:type="dxa" w:w="2880"/>
            <w:tcW w:w="7920" w:type="dxa"/>
          </w:tcPr>
          <w:p>
            <w:pPr>
              <w:spacing w:line="480" w:lineRule="auto"/>
            </w:pPr>
            <w:r>
              <w:t>Apana unodhikana kudzinyepera, kana munhu pakati penyu ano rangarira kuti wakatchenjera panguwa ino, ngazviite "bhenzi", kuitira kuti iyena azowe akatchenjera. nekuti ruziyo renyika ino upenzi kuna Mwari.</w:t>
            </w:r>
          </w:p>
        </w:tc>
        <w:tc>
          <w:tcPr>
            <w:tcW w:type="dxa" w:w="2880"/>
            <w:vAlign w:val="center"/>
            <w:tcW w:w="1440" w:type="dxa"/>
          </w:tcPr>
          <w:p>
            <w:pPr>
              <w:jc w:val="center"/>
            </w:pPr>
            <w:r>
              <w:t>☐</w:t>
            </w:r>
          </w:p>
        </w:tc>
      </w:tr>
      <w:tr>
        <w:tc>
          <w:tcPr>
            <w:tcW w:type="dxa" w:w="2880"/>
            <w:tcW w:w="7920" w:type="dxa"/>
          </w:tcPr>
          <w:p>
            <w:r>
              <w:rPr>
                <w:b/>
              </w:rPr>
              <w:t>Efésios 5:15</w:t>
            </w:r>
          </w:p>
        </w:tc>
        <w:tc>
          <w:tcPr>
            <w:tcW w:type="dxa" w:w="2880"/>
            <w:tcW w:w="7920" w:type="dxa"/>
          </w:tcPr>
          <w:p>
            <w:r>
              <w:rPr>
                <w:b/>
              </w:rPr>
              <w:t>Waefezo 5:15</w:t>
            </w:r>
          </w:p>
        </w:tc>
        <w:tc>
          <w:tcPr>
            <w:tcW w:type="dxa" w:w="2880"/>
            <w:tcW w:w="1440" w:type="dxa"/>
          </w:tcPr>
          <w:p>
            <w:pPr>
              <w:jc w:val="center"/>
            </w:pPr>
            <w:r>
              <w:rPr>
                <w:b/>
              </w:rPr>
              <w:t>OK</w:t>
            </w:r>
          </w:p>
        </w:tc>
      </w:tr>
      <w:tr>
        <w:tc>
          <w:tcPr>
            <w:tcW w:type="dxa" w:w="2880"/>
            <w:tcW w:w="7920" w:type="dxa"/>
          </w:tcPr>
          <w:p>
            <w:pPr>
              <w:spacing w:line="480" w:lineRule="auto"/>
            </w:pPr>
            <w:r>
              <w:t>Portanto sede cuidadosos em como andais, não como insensatos, mas como sábios,</w:t>
            </w:r>
          </w:p>
        </w:tc>
        <w:tc>
          <w:tcPr>
            <w:tcW w:type="dxa" w:w="2880"/>
            <w:tcW w:w="7920" w:type="dxa"/>
          </w:tcPr>
          <w:p>
            <w:pPr>
              <w:spacing w:line="480" w:lineRule="auto"/>
            </w:pPr>
            <w:r>
              <w:t>Nekudharoko itai mhore no mahambiro enyu, musaite se asina kungwara muushaishi, asi se anoruziyo,</w:t>
            </w:r>
          </w:p>
        </w:tc>
        <w:tc>
          <w:tcPr>
            <w:tcW w:type="dxa" w:w="2880"/>
            <w:vAlign w:val="center"/>
            <w:tcW w:w="1440" w:type="dxa"/>
          </w:tcPr>
          <w:p>
            <w:pPr>
              <w:jc w:val="center"/>
            </w:pPr>
            <w:r>
              <w:t>☐</w:t>
            </w:r>
          </w:p>
        </w:tc>
      </w:tr>
      <w:tr>
        <w:tc>
          <w:tcPr>
            <w:tcW w:type="dxa" w:w="2880"/>
            <w:tcW w:w="7920" w:type="dxa"/>
          </w:tcPr>
          <w:p>
            <w:r>
              <w:rPr>
                <w:b/>
              </w:rPr>
              <w:t>Tiago 3:13</w:t>
            </w:r>
          </w:p>
        </w:tc>
        <w:tc>
          <w:tcPr>
            <w:tcW w:type="dxa" w:w="2880"/>
            <w:tcW w:w="7920" w:type="dxa"/>
          </w:tcPr>
          <w:p>
            <w:r>
              <w:rPr>
                <w:b/>
              </w:rPr>
              <w:t>Tiago 3:13</w:t>
            </w:r>
          </w:p>
        </w:tc>
        <w:tc>
          <w:tcPr>
            <w:tcW w:type="dxa" w:w="2880"/>
            <w:tcW w:w="1440" w:type="dxa"/>
          </w:tcPr>
          <w:p>
            <w:pPr>
              <w:jc w:val="center"/>
            </w:pPr>
            <w:r>
              <w:rPr>
                <w:b/>
              </w:rPr>
              <w:t>OK</w:t>
            </w:r>
          </w:p>
        </w:tc>
      </w:tr>
      <w:tr>
        <w:tc>
          <w:tcPr>
            <w:tcW w:type="dxa" w:w="2880"/>
            <w:tcW w:w="7920" w:type="dxa"/>
          </w:tcPr>
          <w:p>
            <w:pPr>
              <w:spacing w:line="480" w:lineRule="auto"/>
            </w:pPr>
            <w:r>
              <w:t xml:space="preserve">Quem entre vós é </w:t>
            </w:r>
            <w:r>
              <w:rPr>
                <w:b/>
              </w:rPr>
              <w:t>sábio</w:t>
            </w:r>
            <w:r>
              <w:t xml:space="preserve"> e entendido? Que essa pessoa demonstre um bom procedimento pelas suas obras na humildade que vem da sabedoria.</w:t>
            </w:r>
          </w:p>
        </w:tc>
        <w:tc>
          <w:tcPr>
            <w:tcW w:type="dxa" w:w="2880"/>
            <w:tcW w:w="7920" w:type="dxa"/>
          </w:tcPr>
          <w:p>
            <w:pPr>
              <w:spacing w:line="480" w:lineRule="auto"/>
            </w:pPr>
            <w:r>
              <w:t>Ndiyani pakati penhu uno ruziho uye unoprutana? Munhu iyena nga pangidze kufamba kwakanaka ngoma bhasa ake nokuzvi dhodhosa kunobva muriziyo.</w:t>
            </w:r>
          </w:p>
        </w:tc>
        <w:tc>
          <w:tcPr>
            <w:tcW w:type="dxa" w:w="2880"/>
            <w:vAlign w:val="center"/>
            <w:tcW w:w="1440" w:type="dxa"/>
          </w:tcPr>
          <w:p>
            <w:pPr>
              <w:jc w:val="center"/>
            </w:pPr>
            <w:r>
              <w:t>☐</w:t>
            </w:r>
          </w:p>
        </w:tc>
      </w:tr>
    </w:tbl>
    <w:p>
      <w:pPr>
        <w:pStyle w:val="Heading1"/>
        <w:spacing w:before="0"/>
      </w:pPr>
      <w:r>
        <w:t>palavra​ (G3056)</w:t>
      </w:r>
    </w:p>
    <w:p>
      <w:r/>
      <w:r>
        <w:t>Este pode ser um título para Jesus. (Em inglês, é então maiúsculo.) Também pode significar:</w:t>
      </w:r>
      <w:r/>
      <w:r/>
    </w:p>
    <w:p>
      <w:pPr>
        <w:pStyle w:val="ListBullet"/>
        <w:spacing w:line="240" w:lineRule="auto"/>
        <w:ind w:left="720"/>
      </w:pPr>
      <w:r/>
      <w:r>
        <w:t>Algo que é falado.</w:t>
      </w:r>
      <w:r/>
    </w:p>
    <w:p>
      <w:pPr>
        <w:pStyle w:val="ListBullet"/>
        <w:spacing w:line="240" w:lineRule="auto"/>
        <w:ind w:left="720"/>
      </w:pPr>
      <w:r/>
      <w:r>
        <w:t>As boas novas sobre Jesus.</w:t>
      </w:r>
      <w:r/>
    </w:p>
    <w:p>
      <w:pPr>
        <w:pStyle w:val="ListBullet"/>
        <w:spacing w:line="240" w:lineRule="auto"/>
        <w:ind w:left="720"/>
      </w:pPr>
      <w:r/>
      <w:r>
        <w:t>Algo que foi dado no passado como uma mensagem de Deus. Isto inclui a Bíblia.</w:t>
      </w:r>
      <w:r/>
    </w:p>
    <w:p>
      <w:pPr>
        <w:pStyle w:val="ListBullet"/>
        <w:spacing w:line="240" w:lineRule="auto" w:after="0"/>
        <w:ind w:left="720"/>
      </w:pPr>
      <w:r/>
      <w:r>
        <w:t>Algo que é afirmado ou declarado.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24:35</w:t>
            </w:r>
          </w:p>
        </w:tc>
        <w:tc>
          <w:tcPr>
            <w:tcW w:type="dxa" w:w="2880"/>
            <w:tcW w:w="7920" w:type="dxa"/>
          </w:tcPr>
          <w:p>
            <w:r>
              <w:rPr>
                <w:b/>
              </w:rPr>
              <w:t>Mateu 24:35</w:t>
            </w:r>
          </w:p>
        </w:tc>
        <w:tc>
          <w:tcPr>
            <w:tcW w:type="dxa" w:w="2880"/>
            <w:tcW w:w="1440" w:type="dxa"/>
          </w:tcPr>
          <w:p>
            <w:pPr>
              <w:jc w:val="center"/>
            </w:pPr>
            <w:r>
              <w:rPr>
                <w:b/>
              </w:rPr>
              <w:t>OK</w:t>
            </w:r>
          </w:p>
        </w:tc>
      </w:tr>
      <w:tr>
        <w:tc>
          <w:tcPr>
            <w:tcW w:type="dxa" w:w="2880"/>
            <w:tcW w:w="7920" w:type="dxa"/>
          </w:tcPr>
          <w:p>
            <w:pPr>
              <w:spacing w:line="480" w:lineRule="auto"/>
            </w:pPr>
            <w:r>
              <w:t>O céu e a terra passarão, mas as Minhas palavras nunca passarão.</w:t>
            </w:r>
          </w:p>
        </w:tc>
        <w:tc>
          <w:tcPr>
            <w:tcW w:type="dxa" w:w="2880"/>
            <w:tcW w:w="7920" w:type="dxa"/>
          </w:tcPr>
          <w:p>
            <w:pPr>
              <w:spacing w:line="480" w:lineRule="auto"/>
            </w:pPr>
            <w:r>
              <w:t>Denga ne nyika zvitchazopinda, Asi Masoko angu azopindi.</w:t>
            </w:r>
          </w:p>
        </w:tc>
        <w:tc>
          <w:tcPr>
            <w:tcW w:type="dxa" w:w="2880"/>
            <w:vAlign w:val="center"/>
            <w:tcW w:w="1440" w:type="dxa"/>
          </w:tcPr>
          <w:p>
            <w:pPr>
              <w:jc w:val="center"/>
            </w:pPr>
            <w:r>
              <w:t>☐</w:t>
            </w:r>
          </w:p>
        </w:tc>
      </w:tr>
      <w:tr>
        <w:tc>
          <w:tcPr>
            <w:tcW w:type="dxa" w:w="2880"/>
            <w:tcW w:w="7920" w:type="dxa"/>
          </w:tcPr>
          <w:p>
            <w:r>
              <w:rPr>
                <w:b/>
              </w:rPr>
              <w:t>Marcos 4:20</w:t>
            </w:r>
          </w:p>
        </w:tc>
        <w:tc>
          <w:tcPr>
            <w:tcW w:type="dxa" w:w="2880"/>
            <w:tcW w:w="7920" w:type="dxa"/>
          </w:tcPr>
          <w:p>
            <w:r>
              <w:rPr>
                <w:b/>
              </w:rPr>
              <w:t>Marko 4:20</w:t>
            </w:r>
          </w:p>
        </w:tc>
        <w:tc>
          <w:tcPr>
            <w:tcW w:type="dxa" w:w="2880"/>
            <w:tcW w:w="1440" w:type="dxa"/>
          </w:tcPr>
          <w:p>
            <w:pPr>
              <w:jc w:val="center"/>
            </w:pPr>
            <w:r>
              <w:rPr>
                <w:b/>
              </w:rPr>
              <w:t>OK</w:t>
            </w:r>
          </w:p>
        </w:tc>
      </w:tr>
      <w:tr>
        <w:tc>
          <w:tcPr>
            <w:tcW w:type="dxa" w:w="2880"/>
            <w:tcW w:w="7920" w:type="dxa"/>
          </w:tcPr>
          <w:p>
            <w:pPr>
              <w:spacing w:line="480" w:lineRule="auto"/>
            </w:pPr>
            <w:r>
              <w:t>E há aqueles que são semeados em solo bom. Eles ouvem a palavra, a recebem e ela produz fruto, alguns trinta, outros sessenta e outros cem vezes”.</w:t>
            </w:r>
          </w:p>
        </w:tc>
        <w:tc>
          <w:tcPr>
            <w:tcW w:type="dxa" w:w="2880"/>
            <w:tcW w:w="7920" w:type="dxa"/>
          </w:tcPr>
          <w:p>
            <w:pPr>
              <w:spacing w:line="480" w:lineRule="auto"/>
            </w:pPr>
            <w:r>
              <w:t>Aya ndiyo mbeu yakakuswa pamataka endimo: anorizwa soko, woritambira, wobhara mitchero, umwe makumi matatu, umweni makumi matanhatu umweni zana.</w:t>
            </w:r>
          </w:p>
        </w:tc>
        <w:tc>
          <w:tcPr>
            <w:tcW w:type="dxa" w:w="2880"/>
            <w:vAlign w:val="center"/>
            <w:tcW w:w="1440" w:type="dxa"/>
          </w:tcPr>
          <w:p>
            <w:pPr>
              <w:jc w:val="center"/>
            </w:pPr>
            <w:r>
              <w:t>☐</w:t>
            </w:r>
          </w:p>
        </w:tc>
      </w:tr>
      <w:tr>
        <w:tc>
          <w:tcPr>
            <w:tcW w:type="dxa" w:w="2880"/>
            <w:tcW w:w="7920" w:type="dxa"/>
          </w:tcPr>
          <w:p>
            <w:r>
              <w:rPr>
                <w:b/>
              </w:rPr>
              <w:t>Lucas 11:28</w:t>
            </w:r>
          </w:p>
        </w:tc>
        <w:tc>
          <w:tcPr>
            <w:tcW w:type="dxa" w:w="2880"/>
            <w:tcW w:w="7920" w:type="dxa"/>
          </w:tcPr>
          <w:p>
            <w:r>
              <w:rPr>
                <w:b/>
              </w:rPr>
              <w:t>Ruka 11:28</w:t>
            </w:r>
          </w:p>
        </w:tc>
        <w:tc>
          <w:tcPr>
            <w:tcW w:type="dxa" w:w="2880"/>
            <w:tcW w:w="1440" w:type="dxa"/>
          </w:tcPr>
          <w:p>
            <w:pPr>
              <w:jc w:val="center"/>
            </w:pPr>
            <w:r>
              <w:rPr>
                <w:b/>
              </w:rPr>
              <w:t>OK</w:t>
            </w:r>
          </w:p>
        </w:tc>
      </w:tr>
      <w:tr>
        <w:tc>
          <w:tcPr>
            <w:tcW w:type="dxa" w:w="2880"/>
            <w:tcW w:w="7920" w:type="dxa"/>
          </w:tcPr>
          <w:p>
            <w:pPr>
              <w:spacing w:line="480" w:lineRule="auto"/>
            </w:pPr>
            <w:r>
              <w:t>Mas Ele disse: “Antes, benditos são aqueles que ouvem a Palavra de Deus e a guarda”.</w:t>
            </w:r>
          </w:p>
        </w:tc>
        <w:tc>
          <w:tcPr>
            <w:tcW w:type="dxa" w:w="2880"/>
            <w:tcW w:w="7920" w:type="dxa"/>
          </w:tcPr>
          <w:p>
            <w:pPr>
              <w:spacing w:line="480" w:lineRule="auto"/>
            </w:pPr>
            <w:r>
              <w:t>iyena akati: "wakakobhorerwa ndhio awa wanozwa Masoko aMwari nokwatchengete".</w:t>
            </w:r>
          </w:p>
        </w:tc>
        <w:tc>
          <w:tcPr>
            <w:tcW w:type="dxa" w:w="2880"/>
            <w:vAlign w:val="center"/>
            <w:tcW w:w="1440" w:type="dxa"/>
          </w:tcPr>
          <w:p>
            <w:pPr>
              <w:jc w:val="center"/>
            </w:pPr>
            <w:r>
              <w:t>☐</w:t>
            </w:r>
          </w:p>
        </w:tc>
      </w:tr>
      <w:tr>
        <w:tc>
          <w:tcPr>
            <w:tcW w:type="dxa" w:w="2880"/>
            <w:tcW w:w="7920" w:type="dxa"/>
          </w:tcPr>
          <w:p>
            <w:r>
              <w:rPr>
                <w:b/>
              </w:rPr>
              <w:t>João 1:1</w:t>
            </w:r>
          </w:p>
        </w:tc>
        <w:tc>
          <w:tcPr>
            <w:tcW w:type="dxa" w:w="2880"/>
            <w:tcW w:w="7920" w:type="dxa"/>
          </w:tcPr>
          <w:p>
            <w:r>
              <w:rPr>
                <w:b/>
              </w:rPr>
              <w:t>Juao 1:1</w:t>
            </w:r>
          </w:p>
        </w:tc>
        <w:tc>
          <w:tcPr>
            <w:tcW w:type="dxa" w:w="2880"/>
            <w:tcW w:w="1440" w:type="dxa"/>
          </w:tcPr>
          <w:p>
            <w:pPr>
              <w:jc w:val="center"/>
            </w:pPr>
            <w:r>
              <w:rPr>
                <w:b/>
              </w:rPr>
              <w:t>OK</w:t>
            </w:r>
          </w:p>
        </w:tc>
      </w:tr>
      <w:tr>
        <w:tc>
          <w:tcPr>
            <w:tcW w:type="dxa" w:w="2880"/>
            <w:tcW w:w="7920" w:type="dxa"/>
          </w:tcPr>
          <w:p>
            <w:pPr>
              <w:spacing w:line="480" w:lineRule="auto"/>
            </w:pPr>
            <w:r>
              <w:t>No princípio Aquele que é a Palavra já existia; e a Palavra estava com Deus; e a Palavra era Deus.</w:t>
            </w:r>
          </w:p>
        </w:tc>
        <w:tc>
          <w:tcPr>
            <w:tcW w:type="dxa" w:w="2880"/>
            <w:tcW w:w="7920" w:type="dxa"/>
          </w:tcPr>
          <w:p>
            <w:pPr>
              <w:spacing w:line="480" w:lineRule="auto"/>
            </w:pPr>
            <w:r>
              <w:t>Pakutanga, ranga ririSoko; uye Soko ranga ririnaMwari; uye Soko ranga ririMwari.</w:t>
            </w:r>
          </w:p>
        </w:tc>
        <w:tc>
          <w:tcPr>
            <w:tcW w:type="dxa" w:w="2880"/>
            <w:vAlign w:val="center"/>
            <w:tcW w:w="1440" w:type="dxa"/>
          </w:tcPr>
          <w:p>
            <w:pPr>
              <w:jc w:val="center"/>
            </w:pPr>
            <w:r>
              <w:t>☐</w:t>
            </w:r>
          </w:p>
        </w:tc>
      </w:tr>
      <w:tr>
        <w:tc>
          <w:tcPr>
            <w:tcW w:type="dxa" w:w="2880"/>
            <w:tcW w:w="7920" w:type="dxa"/>
          </w:tcPr>
          <w:p>
            <w:r>
              <w:rPr>
                <w:b/>
              </w:rPr>
              <w:t>Atos 6:4</w:t>
            </w:r>
          </w:p>
        </w:tc>
        <w:tc>
          <w:tcPr>
            <w:tcW w:type="dxa" w:w="2880"/>
            <w:tcW w:w="7920" w:type="dxa"/>
          </w:tcPr>
          <w:p>
            <w:r>
              <w:rPr>
                <w:b/>
              </w:rPr>
              <w:t>Zwiito zwewapostori 6:4</w:t>
            </w:r>
          </w:p>
        </w:tc>
        <w:tc>
          <w:tcPr>
            <w:tcW w:type="dxa" w:w="2880"/>
            <w:tcW w:w="1440" w:type="dxa"/>
          </w:tcPr>
          <w:p>
            <w:pPr>
              <w:jc w:val="center"/>
            </w:pPr>
            <w:r>
              <w:rPr>
                <w:b/>
              </w:rPr>
              <w:t>OK</w:t>
            </w:r>
          </w:p>
        </w:tc>
      </w:tr>
      <w:tr>
        <w:tc>
          <w:tcPr>
            <w:tcW w:type="dxa" w:w="2880"/>
            <w:tcW w:w="7920" w:type="dxa"/>
          </w:tcPr>
          <w:p>
            <w:pPr>
              <w:spacing w:line="480" w:lineRule="auto"/>
            </w:pPr>
            <w:r>
              <w:t>Quanto a nós, nos dedicaremos à oração e ao ministério da palavra"</w:t>
            </w:r>
          </w:p>
        </w:tc>
        <w:tc>
          <w:tcPr>
            <w:tcW w:type="dxa" w:w="2880"/>
            <w:tcW w:w="7920" w:type="dxa"/>
          </w:tcPr>
          <w:p>
            <w:pPr>
              <w:spacing w:line="480" w:lineRule="auto"/>
            </w:pPr>
            <w:r>
              <w:t>Isusu, tizondo tchengeta nomunamato uye nobhasa rosoko.</w:t>
            </w:r>
          </w:p>
        </w:tc>
        <w:tc>
          <w:tcPr>
            <w:tcW w:type="dxa" w:w="2880"/>
            <w:vAlign w:val="center"/>
            <w:tcW w:w="1440" w:type="dxa"/>
          </w:tcPr>
          <w:p>
            <w:pPr>
              <w:jc w:val="center"/>
            </w:pPr>
            <w:r>
              <w:t>☐</w:t>
            </w:r>
          </w:p>
        </w:tc>
      </w:tr>
      <w:tr>
        <w:tc>
          <w:tcPr>
            <w:tcW w:type="dxa" w:w="2880"/>
            <w:tcW w:w="7920" w:type="dxa"/>
          </w:tcPr>
          <w:p>
            <w:r>
              <w:rPr>
                <w:b/>
              </w:rPr>
              <w:t>Romanos 9:6</w:t>
            </w:r>
          </w:p>
        </w:tc>
        <w:tc>
          <w:tcPr>
            <w:tcW w:type="dxa" w:w="2880"/>
            <w:tcW w:w="7920" w:type="dxa"/>
          </w:tcPr>
          <w:p>
            <w:r>
              <w:rPr>
                <w:b/>
              </w:rPr>
              <w:t>Waroma 9:6</w:t>
            </w:r>
          </w:p>
        </w:tc>
        <w:tc>
          <w:tcPr>
            <w:tcW w:type="dxa" w:w="2880"/>
            <w:tcW w:w="1440" w:type="dxa"/>
          </w:tcPr>
          <w:p>
            <w:pPr>
              <w:jc w:val="center"/>
            </w:pPr>
            <w:r>
              <w:rPr>
                <w:b/>
              </w:rPr>
              <w:t>OK</w:t>
            </w:r>
          </w:p>
        </w:tc>
      </w:tr>
      <w:tr>
        <w:tc>
          <w:tcPr>
            <w:tcW w:type="dxa" w:w="2880"/>
            <w:tcW w:w="7920" w:type="dxa"/>
          </w:tcPr>
          <w:p>
            <w:pPr>
              <w:spacing w:line="480" w:lineRule="auto"/>
            </w:pPr>
            <w:r>
              <w:t>Mas não é que a palavra de Deus tenha falhado. Pois nem todos os de Israel pertencem a Israel.</w:t>
            </w:r>
          </w:p>
        </w:tc>
        <w:tc>
          <w:tcPr>
            <w:tcW w:type="dxa" w:w="2880"/>
            <w:tcW w:w="7920" w:type="dxa"/>
          </w:tcPr>
          <w:p>
            <w:pPr>
              <w:spacing w:line="480" w:lineRule="auto"/>
            </w:pPr>
            <w:r>
              <w:t>Asi haiwa kuti Soko raMwari rakaposheka. Nokudharo asi ese ekuIziraeri ngokuIziraeri.</w:t>
            </w:r>
          </w:p>
        </w:tc>
        <w:tc>
          <w:tcPr>
            <w:tcW w:type="dxa" w:w="2880"/>
            <w:vAlign w:val="center"/>
            <w:tcW w:w="1440" w:type="dxa"/>
          </w:tcPr>
          <w:p>
            <w:pPr>
              <w:jc w:val="center"/>
            </w:pPr>
            <w:r>
              <w:t>☐</w:t>
            </w:r>
          </w:p>
        </w:tc>
      </w:tr>
      <w:tr>
        <w:tc>
          <w:tcPr>
            <w:tcW w:type="dxa" w:w="2880"/>
            <w:tcW w:w="7920" w:type="dxa"/>
          </w:tcPr>
          <w:p>
            <w:r>
              <w:rPr>
                <w:b/>
              </w:rPr>
              <w:t>2 Coríntios 5:19</w:t>
            </w:r>
          </w:p>
        </w:tc>
        <w:tc>
          <w:tcPr>
            <w:tcW w:type="dxa" w:w="2880"/>
            <w:tcW w:w="7920" w:type="dxa"/>
          </w:tcPr>
          <w:p>
            <w:r>
              <w:rPr>
                <w:b/>
              </w:rPr>
              <w:t>2 Wakorinte 5:19</w:t>
            </w:r>
          </w:p>
        </w:tc>
        <w:tc>
          <w:tcPr>
            <w:tcW w:type="dxa" w:w="2880"/>
            <w:tcW w:w="1440" w:type="dxa"/>
          </w:tcPr>
          <w:p>
            <w:pPr>
              <w:jc w:val="center"/>
            </w:pPr>
            <w:r>
              <w:rPr>
                <w:b/>
              </w:rPr>
              <w:t>OK</w:t>
            </w:r>
          </w:p>
        </w:tc>
      </w:tr>
      <w:tr>
        <w:tc>
          <w:tcPr>
            <w:tcW w:type="dxa" w:w="2880"/>
            <w:tcW w:w="7920" w:type="dxa"/>
          </w:tcPr>
          <w:p>
            <w:pPr>
              <w:spacing w:line="480" w:lineRule="auto"/>
            </w:pPr>
            <w:r>
              <w:t>Isto é, em Cristo, Deus está reconciliando o mundo Consigo mesmo, não levando em conta as suas transgressões. Ele está nos confiando a mensagem da reconciliação.</w:t>
            </w:r>
          </w:p>
        </w:tc>
        <w:tc>
          <w:tcPr>
            <w:tcW w:type="dxa" w:w="2880"/>
            <w:tcW w:w="7920" w:type="dxa"/>
          </w:tcPr>
          <w:p>
            <w:pPr>
              <w:spacing w:line="480" w:lineRule="auto"/>
            </w:pPr>
            <w:r>
              <w:t>Izvi zvinoti, muna Kirisitu, Mwari patchake urikusonganisana ne nyika, asikanangisi ushaishi waakaita. Iyena arikuti themba pasoko rokusonganisana.</w:t>
            </w:r>
          </w:p>
        </w:tc>
        <w:tc>
          <w:tcPr>
            <w:tcW w:type="dxa" w:w="2880"/>
            <w:vAlign w:val="center"/>
            <w:tcW w:w="1440" w:type="dxa"/>
          </w:tcPr>
          <w:p>
            <w:pPr>
              <w:jc w:val="center"/>
            </w:pPr>
            <w:r>
              <w:t>☐</w:t>
            </w:r>
          </w:p>
        </w:tc>
      </w:tr>
      <w:tr>
        <w:tc>
          <w:tcPr>
            <w:tcW w:type="dxa" w:w="2880"/>
            <w:tcW w:w="7920" w:type="dxa"/>
          </w:tcPr>
          <w:p>
            <w:r>
              <w:rPr>
                <w:b/>
              </w:rPr>
              <w:t>Gálatas 6:6</w:t>
            </w:r>
          </w:p>
        </w:tc>
        <w:tc>
          <w:tcPr>
            <w:tcW w:type="dxa" w:w="2880"/>
            <w:tcW w:w="7920" w:type="dxa"/>
          </w:tcPr>
          <w:p>
            <w:r>
              <w:rPr>
                <w:b/>
              </w:rPr>
              <w:t>Wagaratia 6:6</w:t>
            </w:r>
          </w:p>
        </w:tc>
        <w:tc>
          <w:tcPr>
            <w:tcW w:type="dxa" w:w="2880"/>
            <w:tcW w:w="1440" w:type="dxa"/>
          </w:tcPr>
          <w:p>
            <w:pPr>
              <w:jc w:val="center"/>
            </w:pPr>
            <w:r>
              <w:rPr>
                <w:b/>
              </w:rPr>
              <w:t>OK</w:t>
            </w:r>
          </w:p>
        </w:tc>
      </w:tr>
      <w:tr>
        <w:tc>
          <w:tcPr>
            <w:tcW w:type="dxa" w:w="2880"/>
            <w:tcW w:w="7920" w:type="dxa"/>
          </w:tcPr>
          <w:p>
            <w:pPr>
              <w:spacing w:line="480" w:lineRule="auto"/>
            </w:pPr>
            <w:r>
              <w:t>Aquele a quem é ensinada a Palavra precisa compartilhar todas as coisas boas com quem o instrui.</w:t>
            </w:r>
          </w:p>
        </w:tc>
        <w:tc>
          <w:tcPr>
            <w:tcW w:type="dxa" w:w="2880"/>
            <w:tcW w:w="7920" w:type="dxa"/>
          </w:tcPr>
          <w:p>
            <w:pPr>
              <w:spacing w:line="480" w:lineRule="auto"/>
            </w:pPr>
            <w:r>
              <w:t>Asi uya unofundiswa mumasoko ngaabuyirane zwiro zwese zwakanaka nauya unomufundisa.</w:t>
            </w:r>
          </w:p>
        </w:tc>
        <w:tc>
          <w:tcPr>
            <w:tcW w:type="dxa" w:w="2880"/>
            <w:vAlign w:val="center"/>
            <w:tcW w:w="1440" w:type="dxa"/>
          </w:tcPr>
          <w:p>
            <w:pPr>
              <w:jc w:val="center"/>
            </w:pPr>
            <w:r>
              <w:t>☐</w:t>
            </w:r>
          </w:p>
        </w:tc>
      </w:tr>
      <w:tr>
        <w:tc>
          <w:tcPr>
            <w:tcW w:type="dxa" w:w="2880"/>
            <w:tcW w:w="7920" w:type="dxa"/>
          </w:tcPr>
          <w:p>
            <w:r>
              <w:rPr>
                <w:b/>
              </w:rPr>
              <w:t>Filipenses 1:14</w:t>
            </w:r>
          </w:p>
        </w:tc>
        <w:tc>
          <w:tcPr>
            <w:tcW w:type="dxa" w:w="2880"/>
            <w:tcW w:w="7920" w:type="dxa"/>
          </w:tcPr>
          <w:p>
            <w:r>
              <w:rPr>
                <w:b/>
              </w:rPr>
              <w:t>Wafiripi 1:14</w:t>
            </w:r>
          </w:p>
        </w:tc>
        <w:tc>
          <w:tcPr>
            <w:tcW w:type="dxa" w:w="2880"/>
            <w:tcW w:w="1440" w:type="dxa"/>
          </w:tcPr>
          <w:p>
            <w:pPr>
              <w:jc w:val="center"/>
            </w:pPr>
            <w:r>
              <w:rPr>
                <w:b/>
              </w:rPr>
              <w:t>OK</w:t>
            </w:r>
          </w:p>
        </w:tc>
      </w:tr>
      <w:tr>
        <w:tc>
          <w:tcPr>
            <w:tcW w:type="dxa" w:w="2880"/>
            <w:tcW w:w="7920" w:type="dxa"/>
          </w:tcPr>
          <w:p>
            <w:pPr>
              <w:spacing w:line="480" w:lineRule="auto"/>
            </w:pPr>
            <w:r>
              <w:t>e a maioria dos irmãos tornaram-se, no Senhor, mais confiantes devido ao meu aprisionamento, para ousar falar a Palavra de Deus sem medo.</w:t>
            </w:r>
          </w:p>
        </w:tc>
        <w:tc>
          <w:tcPr>
            <w:tcW w:type="dxa" w:w="2880"/>
            <w:tcW w:w="7920" w:type="dxa"/>
          </w:tcPr>
          <w:p>
            <w:pPr>
              <w:spacing w:line="480" w:lineRule="auto"/>
            </w:pPr>
            <w:r>
              <w:t>uyezve hama jinji dzakatendeuka munaIshe, dzikathembeka ngokudha kwekusungwa kwangu, kuti ndirekete masoko aMwari ndisikathyi.</w:t>
            </w:r>
          </w:p>
        </w:tc>
        <w:tc>
          <w:tcPr>
            <w:tcW w:type="dxa" w:w="2880"/>
            <w:vAlign w:val="center"/>
            <w:tcW w:w="1440" w:type="dxa"/>
          </w:tcPr>
          <w:p>
            <w:pPr>
              <w:jc w:val="center"/>
            </w:pPr>
            <w:r>
              <w:t>☐</w:t>
            </w:r>
          </w:p>
        </w:tc>
      </w:tr>
      <w:tr>
        <w:tc>
          <w:tcPr>
            <w:tcW w:type="dxa" w:w="2880"/>
            <w:tcW w:w="7920" w:type="dxa"/>
          </w:tcPr>
          <w:p>
            <w:r>
              <w:rPr>
                <w:b/>
              </w:rPr>
              <w:t>Colossenses 3:16</w:t>
            </w:r>
          </w:p>
        </w:tc>
        <w:tc>
          <w:tcPr>
            <w:tcW w:type="dxa" w:w="2880"/>
            <w:tcW w:w="7920" w:type="dxa"/>
          </w:tcPr>
          <w:p>
            <w:r>
              <w:rPr>
                <w:b/>
              </w:rPr>
              <w:t>Korosia 1 3:16</w:t>
            </w:r>
          </w:p>
        </w:tc>
        <w:tc>
          <w:tcPr>
            <w:tcW w:type="dxa" w:w="2880"/>
            <w:tcW w:w="1440" w:type="dxa"/>
          </w:tcPr>
          <w:p>
            <w:pPr>
              <w:jc w:val="center"/>
            </w:pPr>
            <w:r>
              <w:rPr>
                <w:b/>
              </w:rPr>
              <w:t>OK</w:t>
            </w:r>
          </w:p>
        </w:tc>
      </w:tr>
      <w:tr>
        <w:tc>
          <w:tcPr>
            <w:tcW w:type="dxa" w:w="2880"/>
            <w:tcW w:w="7920" w:type="dxa"/>
          </w:tcPr>
          <w:p>
            <w:pPr>
              <w:spacing w:line="480" w:lineRule="auto"/>
            </w:pPr>
            <w:r>
              <w:t>Que a palavra de Cristo habite em vós ricamente. Com toda sabedoria, ensinai e admoestai-vos uns aos outros com salmos, hinos e cânticos espirituais. Cantai com gratidão a Deus em vossos corações.</w:t>
            </w:r>
          </w:p>
        </w:tc>
        <w:tc>
          <w:tcPr>
            <w:tcW w:type="dxa" w:w="2880"/>
            <w:tcW w:w="7920" w:type="dxa"/>
          </w:tcPr>
          <w:p>
            <w:pPr>
              <w:spacing w:line="480" w:lineRule="auto"/>
            </w:pPr>
            <w:r>
              <w:t>Kuti soko raKirisitu rigare memuri neufhumisisi. Noku kuzisisa kwese, fundisai nuku pangira umwe neumwe nesalmo, ngoma nekuemba nzio dzemuMwiya.</w:t>
            </w:r>
          </w:p>
        </w:tc>
        <w:tc>
          <w:tcPr>
            <w:tcW w:type="dxa" w:w="2880"/>
            <w:vAlign w:val="center"/>
            <w:tcW w:w="1440" w:type="dxa"/>
          </w:tcPr>
          <w:p>
            <w:pPr>
              <w:jc w:val="center"/>
            </w:pPr>
            <w:r>
              <w:t>☐</w:t>
            </w:r>
          </w:p>
        </w:tc>
      </w:tr>
      <w:tr>
        <w:tc>
          <w:tcPr>
            <w:tcW w:type="dxa" w:w="2880"/>
            <w:tcW w:w="7920" w:type="dxa"/>
          </w:tcPr>
          <w:p>
            <w:r>
              <w:rPr>
                <w:b/>
              </w:rPr>
              <w:t>1 Tessalonicenses 2:13</w:t>
            </w:r>
          </w:p>
        </w:tc>
        <w:tc>
          <w:tcPr>
            <w:tcW w:type="dxa" w:w="2880"/>
            <w:tcW w:w="7920" w:type="dxa"/>
          </w:tcPr>
          <w:p>
            <w:r>
              <w:rPr>
                <w:b/>
              </w:rPr>
              <w:t>1 Tessalonika 2:13</w:t>
            </w:r>
          </w:p>
        </w:tc>
        <w:tc>
          <w:tcPr>
            <w:tcW w:type="dxa" w:w="2880"/>
            <w:tcW w:w="1440" w:type="dxa"/>
          </w:tcPr>
          <w:p>
            <w:pPr>
              <w:jc w:val="center"/>
            </w:pPr>
            <w:r>
              <w:rPr>
                <w:b/>
              </w:rPr>
              <w:t>OK</w:t>
            </w:r>
          </w:p>
        </w:tc>
      </w:tr>
      <w:tr>
        <w:tc>
          <w:tcPr>
            <w:tcW w:type="dxa" w:w="2880"/>
            <w:tcW w:w="7920" w:type="dxa"/>
          </w:tcPr>
          <w:p>
            <w:pPr>
              <w:spacing w:line="480" w:lineRule="auto"/>
            </w:pPr>
            <w:r>
              <w:t>Por isso nós também agradecemos a Deus constantemente. Pois, quando recebestes de nós a Palavra que ouvistes, não a aceitastes como palavra de homem, mas como ela realmente é, a Palavra de Deus. Essa é a Palavra que também age em vós, que credes.</w:t>
            </w:r>
          </w:p>
        </w:tc>
        <w:tc>
          <w:tcPr>
            <w:tcW w:type="dxa" w:w="2880"/>
            <w:tcW w:w="7920" w:type="dxa"/>
          </w:tcPr>
          <w:p>
            <w:pPr>
              <w:spacing w:line="480" w:lineRule="auto"/>
            </w:pPr>
            <w:r>
              <w:t>Ngondaya yazvo isusuwo futi tinotendawo Mwari nguwa yese. Nokuti, pamaka tambira neso Soko ramakazuwa, amuna kuritambira seSoko reanhu, asi se zvariri, Soko raMwari. Iri ndiro Soko ririkusenzawo mwamuri, imwimwi munotenda.</w:t>
            </w:r>
          </w:p>
        </w:tc>
        <w:tc>
          <w:tcPr>
            <w:tcW w:type="dxa" w:w="2880"/>
            <w:vAlign w:val="center"/>
            <w:tcW w:w="1440" w:type="dxa"/>
          </w:tcPr>
          <w:p>
            <w:pPr>
              <w:jc w:val="center"/>
            </w:pPr>
            <w:r>
              <w:t>☐</w:t>
            </w:r>
          </w:p>
        </w:tc>
      </w:tr>
      <w:tr>
        <w:tc>
          <w:tcPr>
            <w:tcW w:type="dxa" w:w="2880"/>
            <w:tcW w:w="7920" w:type="dxa"/>
          </w:tcPr>
          <w:p>
            <w:r>
              <w:rPr>
                <w:b/>
              </w:rPr>
              <w:t>2 Timóteo 2:15</w:t>
            </w:r>
          </w:p>
        </w:tc>
        <w:tc>
          <w:tcPr>
            <w:tcW w:type="dxa" w:w="2880"/>
            <w:tcW w:w="7920" w:type="dxa"/>
          </w:tcPr>
          <w:p>
            <w:r>
              <w:rPr>
                <w:b/>
              </w:rPr>
              <w:t>2 Timoti 2:15</w:t>
            </w:r>
          </w:p>
        </w:tc>
        <w:tc>
          <w:tcPr>
            <w:tcW w:type="dxa" w:w="2880"/>
            <w:tcW w:w="1440" w:type="dxa"/>
          </w:tcPr>
          <w:p>
            <w:pPr>
              <w:jc w:val="center"/>
            </w:pPr>
            <w:r>
              <w:rPr>
                <w:b/>
              </w:rPr>
              <w:t>OK</w:t>
            </w:r>
          </w:p>
        </w:tc>
      </w:tr>
      <w:tr>
        <w:tc>
          <w:tcPr>
            <w:tcW w:type="dxa" w:w="2880"/>
            <w:tcW w:w="7920" w:type="dxa"/>
          </w:tcPr>
          <w:p>
            <w:pPr>
              <w:spacing w:line="480" w:lineRule="auto"/>
            </w:pPr>
            <w:r>
              <w:t>Procura apresentar-te a Deus aprovado como obreiro que não tem de que se envergonhar, que maneja bem a Palavra da Verdade.</w:t>
            </w:r>
          </w:p>
        </w:tc>
        <w:tc>
          <w:tcPr>
            <w:tcW w:type="dxa" w:w="2880"/>
            <w:tcW w:w="7920" w:type="dxa"/>
          </w:tcPr>
          <w:p>
            <w:pPr>
              <w:spacing w:line="480" w:lineRule="auto"/>
            </w:pPr>
            <w:r>
              <w:t>Tswaka kudzipanguidzira kuna Mwari kuita hinga munhu muchandi asikatsweruki, anoziya Shoko Retchokwadhi.</w:t>
            </w:r>
          </w:p>
        </w:tc>
        <w:tc>
          <w:tcPr>
            <w:tcW w:type="dxa" w:w="2880"/>
            <w:vAlign w:val="center"/>
            <w:tcW w:w="1440" w:type="dxa"/>
          </w:tcPr>
          <w:p>
            <w:pPr>
              <w:jc w:val="center"/>
            </w:pPr>
            <w:r>
              <w:t>☐</w:t>
            </w:r>
          </w:p>
        </w:tc>
      </w:tr>
      <w:tr>
        <w:tc>
          <w:tcPr>
            <w:tcW w:type="dxa" w:w="2880"/>
            <w:tcW w:w="7920" w:type="dxa"/>
          </w:tcPr>
          <w:p>
            <w:r>
              <w:rPr>
                <w:b/>
              </w:rPr>
              <w:t>Hebreus 4:12</w:t>
            </w:r>
          </w:p>
        </w:tc>
        <w:tc>
          <w:tcPr>
            <w:tcW w:type="dxa" w:w="2880"/>
            <w:tcW w:w="7920" w:type="dxa"/>
          </w:tcPr>
          <w:p>
            <w:r>
              <w:rPr>
                <w:b/>
              </w:rPr>
              <w:t>Waheburu 4:12</w:t>
            </w:r>
          </w:p>
        </w:tc>
        <w:tc>
          <w:tcPr>
            <w:tcW w:type="dxa" w:w="2880"/>
            <w:tcW w:w="1440" w:type="dxa"/>
          </w:tcPr>
          <w:p>
            <w:pPr>
              <w:jc w:val="center"/>
            </w:pPr>
            <w:r>
              <w:rPr>
                <w:b/>
              </w:rPr>
              <w:t>OK</w:t>
            </w:r>
          </w:p>
        </w:tc>
      </w:tr>
      <w:tr>
        <w:tc>
          <w:tcPr>
            <w:tcW w:type="dxa" w:w="2880"/>
            <w:tcW w:w="7920" w:type="dxa"/>
          </w:tcPr>
          <w:p>
            <w:pPr>
              <w:spacing w:line="480" w:lineRule="auto"/>
            </w:pPr>
            <w:r>
              <w:t>Porque a Palavra de Deus é viva e poderosa, mais afiada do que uma espada de dois gumes, a qual penetra até a divisão da alma e do espírito, das juntas e medulas, apta para discernir as intenções e pensamentos do coração.</w:t>
            </w:r>
          </w:p>
        </w:tc>
        <w:tc>
          <w:tcPr>
            <w:tcW w:type="dxa" w:w="2880"/>
            <w:tcW w:w="7920" w:type="dxa"/>
          </w:tcPr>
          <w:p>
            <w:pPr>
              <w:spacing w:line="480" w:lineRule="auto"/>
            </w:pPr>
            <w:r>
              <w:t>Ngokuti soko raMwari rakapona uye rinosimba, rakanyasa kurodzerwa kupinda tsororo inotcheka kwese, hokuti inopinda dzamara kuparadza mwoyo uye nomweya, nomarangariro nomoyo,</w:t>
            </w:r>
          </w:p>
        </w:tc>
        <w:tc>
          <w:tcPr>
            <w:tcW w:type="dxa" w:w="2880"/>
            <w:vAlign w:val="center"/>
            <w:tcW w:w="1440" w:type="dxa"/>
          </w:tcPr>
          <w:p>
            <w:pPr>
              <w:jc w:val="center"/>
            </w:pPr>
            <w:r>
              <w:t>☐</w:t>
            </w:r>
          </w:p>
        </w:tc>
      </w:tr>
      <w:tr>
        <w:tc>
          <w:tcPr>
            <w:tcW w:type="dxa" w:w="2880"/>
            <w:tcW w:w="7920" w:type="dxa"/>
          </w:tcPr>
          <w:p>
            <w:r>
              <w:rPr>
                <w:b/>
              </w:rPr>
              <w:t>Tiago 1:22</w:t>
            </w:r>
          </w:p>
        </w:tc>
        <w:tc>
          <w:tcPr>
            <w:tcW w:type="dxa" w:w="2880"/>
            <w:tcW w:w="7920" w:type="dxa"/>
          </w:tcPr>
          <w:p>
            <w:r>
              <w:rPr>
                <w:b/>
              </w:rPr>
              <w:t>Tiago 1:22</w:t>
            </w:r>
          </w:p>
        </w:tc>
        <w:tc>
          <w:tcPr>
            <w:tcW w:type="dxa" w:w="2880"/>
            <w:tcW w:w="1440" w:type="dxa"/>
          </w:tcPr>
          <w:p>
            <w:pPr>
              <w:jc w:val="center"/>
            </w:pPr>
            <w:r>
              <w:rPr>
                <w:b/>
              </w:rPr>
              <w:t>OK</w:t>
            </w:r>
          </w:p>
        </w:tc>
      </w:tr>
      <w:tr>
        <w:tc>
          <w:tcPr>
            <w:tcW w:type="dxa" w:w="2880"/>
            <w:tcW w:w="7920" w:type="dxa"/>
          </w:tcPr>
          <w:p>
            <w:pPr>
              <w:spacing w:line="480" w:lineRule="auto"/>
            </w:pPr>
            <w:r>
              <w:t>Sede praticantes da palavra, não apenas ouvintes, enganando a vós mesmos.</w:t>
            </w:r>
          </w:p>
        </w:tc>
        <w:tc>
          <w:tcPr>
            <w:tcW w:type="dxa" w:w="2880"/>
            <w:tcW w:w="7920" w:type="dxa"/>
          </w:tcPr>
          <w:p>
            <w:pPr>
              <w:spacing w:line="480" w:lineRule="auto"/>
            </w:pPr>
            <w:r>
              <w:t>Iwai aiti osoko, musaite anozwa bhasi, meidzinyepera mwega.</w:t>
            </w:r>
          </w:p>
        </w:tc>
        <w:tc>
          <w:tcPr>
            <w:tcW w:type="dxa" w:w="2880"/>
            <w:vAlign w:val="center"/>
            <w:tcW w:w="1440" w:type="dxa"/>
          </w:tcPr>
          <w:p>
            <w:pPr>
              <w:jc w:val="center"/>
            </w:pPr>
            <w:r>
              <w:t>☐</w:t>
            </w:r>
          </w:p>
        </w:tc>
      </w:tr>
      <w:tr>
        <w:tc>
          <w:tcPr>
            <w:tcW w:type="dxa" w:w="2880"/>
            <w:tcW w:w="7920" w:type="dxa"/>
          </w:tcPr>
          <w:p>
            <w:r>
              <w:rPr>
                <w:b/>
              </w:rPr>
              <w:t>1 Pedro 1:23</w:t>
            </w:r>
          </w:p>
        </w:tc>
        <w:tc>
          <w:tcPr>
            <w:tcW w:type="dxa" w:w="2880"/>
            <w:tcW w:w="7920" w:type="dxa"/>
          </w:tcPr>
          <w:p>
            <w:r>
              <w:rPr>
                <w:b/>
              </w:rPr>
              <w:t>1 Peduru 1:23</w:t>
            </w:r>
          </w:p>
        </w:tc>
        <w:tc>
          <w:tcPr>
            <w:tcW w:type="dxa" w:w="2880"/>
            <w:tcW w:w="1440" w:type="dxa"/>
          </w:tcPr>
          <w:p>
            <w:pPr>
              <w:jc w:val="center"/>
            </w:pPr>
            <w:r>
              <w:rPr>
                <w:b/>
              </w:rPr>
              <w:t>OK</w:t>
            </w:r>
          </w:p>
        </w:tc>
      </w:tr>
      <w:tr>
        <w:tc>
          <w:tcPr>
            <w:tcW w:type="dxa" w:w="2880"/>
            <w:tcW w:w="7920" w:type="dxa"/>
          </w:tcPr>
          <w:p>
            <w:pPr>
              <w:spacing w:line="480" w:lineRule="auto"/>
            </w:pPr>
            <w:r>
              <w:t>Vós nascestes de novo, não de semente corruptível, mas de semente incorruptível, por meio da viva e permanente Palavra de Deus.</w:t>
            </w:r>
          </w:p>
        </w:tc>
        <w:tc>
          <w:tcPr>
            <w:tcW w:type="dxa" w:w="2880"/>
            <w:tcW w:w="7920" w:type="dxa"/>
          </w:tcPr>
          <w:p>
            <w:pPr>
              <w:spacing w:line="480" w:lineRule="auto"/>
            </w:pPr>
            <w:r>
              <w:t>Mabherekwa patswa, Kusiripi kubherekwa kwe mbeu inotengwa, asi nge mbeu isikatengwi nge pamusana peSoko rinopenya raMwari.</w:t>
            </w:r>
          </w:p>
        </w:tc>
        <w:tc>
          <w:tcPr>
            <w:tcW w:type="dxa" w:w="2880"/>
            <w:vAlign w:val="center"/>
            <w:tcW w:w="1440" w:type="dxa"/>
          </w:tcPr>
          <w:p>
            <w:pPr>
              <w:jc w:val="center"/>
            </w:pPr>
            <w:r>
              <w:t>☐</w:t>
            </w:r>
          </w:p>
        </w:tc>
      </w:tr>
    </w:tbl>
    <w:p>
      <w:pPr>
        <w:pStyle w:val="Heading1"/>
        <w:spacing w:before="0"/>
      </w:pPr>
      <w:r>
        <w:t>adorar (G4352, G4576, G4573)</w:t>
      </w:r>
    </w:p>
    <w:p>
      <w:r/>
      <w:r>
        <w:t>Esta palavra pode significar:</w:t>
      </w:r>
      <w:r/>
      <w:r/>
    </w:p>
    <w:p>
      <w:pPr>
        <w:pStyle w:val="ListBullet"/>
        <w:spacing w:line="240" w:lineRule="auto"/>
        <w:ind w:left="720"/>
      </w:pPr>
      <w:r/>
      <w:r>
        <w:t>Para mostrar honra e amor a Deus (ou a um falso deus).</w:t>
      </w:r>
      <w:r/>
    </w:p>
    <w:p>
      <w:pPr>
        <w:pStyle w:val="ListBullet"/>
        <w:spacing w:line="240" w:lineRule="auto" w:after="0"/>
        <w:ind w:left="720"/>
      </w:pPr>
      <w:r/>
      <w:r>
        <w:t>Curvar-se até o chão diante de uma pessoa de posição superior.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2:2</w:t>
            </w:r>
          </w:p>
        </w:tc>
        <w:tc>
          <w:tcPr>
            <w:tcW w:type="dxa" w:w="2880"/>
            <w:tcW w:w="7920" w:type="dxa"/>
          </w:tcPr>
          <w:p>
            <w:r>
              <w:rPr>
                <w:b/>
              </w:rPr>
              <w:t>Mateu 2:2</w:t>
            </w:r>
          </w:p>
        </w:tc>
        <w:tc>
          <w:tcPr>
            <w:tcW w:type="dxa" w:w="2880"/>
            <w:tcW w:w="1440" w:type="dxa"/>
          </w:tcPr>
          <w:p>
            <w:pPr>
              <w:jc w:val="center"/>
            </w:pPr>
            <w:r>
              <w:rPr>
                <w:b/>
              </w:rPr>
              <w:t>OK</w:t>
            </w:r>
          </w:p>
        </w:tc>
      </w:tr>
      <w:tr>
        <w:tc>
          <w:tcPr>
            <w:tcW w:type="dxa" w:w="2880"/>
            <w:tcW w:w="7920" w:type="dxa"/>
          </w:tcPr>
          <w:p>
            <w:pPr>
              <w:spacing w:line="480" w:lineRule="auto"/>
            </w:pPr>
            <w:r>
              <w:t>"Onde está aquele que nasceu, o Rei dos Judeus? Nós vimos a sua estrela no Oriente e viemos adorá-Lo."</w:t>
            </w:r>
          </w:p>
        </w:tc>
        <w:tc>
          <w:tcPr>
            <w:tcW w:type="dxa" w:w="2880"/>
            <w:tcW w:w="7920" w:type="dxa"/>
          </w:tcPr>
          <w:p>
            <w:pPr>
              <w:spacing w:line="480" w:lineRule="auto"/>
            </w:pPr>
            <w:r>
              <w:t>"Uripi wiya wabharwa, Mambo wemadjuda? Isusu tawona nyeredzi yake kumabvazuwa uye tawiya Komunamata."</w:t>
            </w:r>
          </w:p>
        </w:tc>
        <w:tc>
          <w:tcPr>
            <w:tcW w:type="dxa" w:w="2880"/>
            <w:vAlign w:val="center"/>
            <w:tcW w:w="1440" w:type="dxa"/>
          </w:tcPr>
          <w:p>
            <w:pPr>
              <w:jc w:val="center"/>
            </w:pPr>
            <w:r>
              <w:t>☐</w:t>
            </w:r>
          </w:p>
        </w:tc>
      </w:tr>
      <w:tr>
        <w:tc>
          <w:tcPr>
            <w:tcW w:type="dxa" w:w="2880"/>
            <w:tcW w:w="7920" w:type="dxa"/>
          </w:tcPr>
          <w:p>
            <w:r>
              <w:rPr>
                <w:b/>
              </w:rPr>
              <w:t>Mateus 28:9</w:t>
            </w:r>
          </w:p>
        </w:tc>
        <w:tc>
          <w:tcPr>
            <w:tcW w:type="dxa" w:w="2880"/>
            <w:tcW w:w="7920" w:type="dxa"/>
          </w:tcPr>
          <w:p>
            <w:r>
              <w:rPr>
                <w:b/>
              </w:rPr>
              <w:t>Mateu 28:9</w:t>
            </w:r>
          </w:p>
        </w:tc>
        <w:tc>
          <w:tcPr>
            <w:tcW w:type="dxa" w:w="2880"/>
            <w:tcW w:w="1440" w:type="dxa"/>
          </w:tcPr>
          <w:p>
            <w:pPr>
              <w:jc w:val="center"/>
            </w:pPr>
            <w:r>
              <w:rPr>
                <w:b/>
              </w:rPr>
              <w:t>OK</w:t>
            </w:r>
          </w:p>
        </w:tc>
      </w:tr>
      <w:tr>
        <w:tc>
          <w:tcPr>
            <w:tcW w:type="dxa" w:w="2880"/>
            <w:tcW w:w="7920" w:type="dxa"/>
          </w:tcPr>
          <w:p>
            <w:pPr>
              <w:spacing w:line="480" w:lineRule="auto"/>
            </w:pPr>
            <w:r>
              <w:t>E eis que Jesus veio ao encontro delas e disse: "Saudações!". As mulheres, aproximando-se, abraçaram-Lhe os pés e O adoraram.</w:t>
            </w:r>
          </w:p>
        </w:tc>
        <w:tc>
          <w:tcPr>
            <w:tcW w:type="dxa" w:w="2880"/>
            <w:tcW w:w="7920" w:type="dxa"/>
          </w:tcPr>
          <w:p>
            <w:pPr>
              <w:spacing w:line="480" w:lineRule="auto"/>
            </w:pPr>
            <w:r>
              <w:t>Iye Djesu wakaonana nawo akati: "tinomutchungamidza!. Anakadzi etchikwedhera, wakamukumbatira mu mirenje akamunamata.</w:t>
            </w:r>
          </w:p>
        </w:tc>
        <w:tc>
          <w:tcPr>
            <w:tcW w:type="dxa" w:w="2880"/>
            <w:vAlign w:val="center"/>
            <w:tcW w:w="1440" w:type="dxa"/>
          </w:tcPr>
          <w:p>
            <w:pPr>
              <w:jc w:val="center"/>
            </w:pPr>
            <w:r>
              <w:t>☐</w:t>
            </w:r>
          </w:p>
        </w:tc>
      </w:tr>
      <w:tr>
        <w:tc>
          <w:tcPr>
            <w:tcW w:type="dxa" w:w="2880"/>
            <w:tcW w:w="7920" w:type="dxa"/>
          </w:tcPr>
          <w:p>
            <w:r>
              <w:rPr>
                <w:b/>
              </w:rPr>
              <w:t>Marcos 7:7</w:t>
            </w:r>
          </w:p>
        </w:tc>
        <w:tc>
          <w:tcPr>
            <w:tcW w:type="dxa" w:w="2880"/>
            <w:tcW w:w="7920" w:type="dxa"/>
          </w:tcPr>
          <w:p>
            <w:r>
              <w:rPr>
                <w:b/>
              </w:rPr>
              <w:t>Marko 7:7</w:t>
            </w:r>
          </w:p>
        </w:tc>
        <w:tc>
          <w:tcPr>
            <w:tcW w:type="dxa" w:w="2880"/>
            <w:tcW w:w="1440" w:type="dxa"/>
          </w:tcPr>
          <w:p>
            <w:pPr>
              <w:jc w:val="center"/>
            </w:pPr>
            <w:r>
              <w:rPr>
                <w:b/>
              </w:rPr>
              <w:t>OK</w:t>
            </w:r>
          </w:p>
        </w:tc>
      </w:tr>
      <w:tr>
        <w:tc>
          <w:tcPr>
            <w:tcW w:type="dxa" w:w="2880"/>
            <w:tcW w:w="7920" w:type="dxa"/>
          </w:tcPr>
          <w:p>
            <w:pPr>
              <w:spacing w:line="480" w:lineRule="auto"/>
            </w:pPr>
            <w:r>
              <w:t>Eles me oferecem um culto vazio, ensinando as regras de homens como suas doutrinas'.</w:t>
            </w:r>
          </w:p>
        </w:tc>
        <w:tc>
          <w:tcPr>
            <w:tcW w:type="dxa" w:w="2880"/>
            <w:tcW w:w="7920" w:type="dxa"/>
          </w:tcPr>
          <w:p>
            <w:pPr>
              <w:spacing w:line="480" w:lineRule="auto"/>
            </w:pPr>
            <w:r>
              <w:t>Aona, anondi pasa nhima zvenhando, eifundisa zvomitemo yotchianhu.</w:t>
            </w:r>
          </w:p>
        </w:tc>
        <w:tc>
          <w:tcPr>
            <w:tcW w:type="dxa" w:w="2880"/>
            <w:vAlign w:val="center"/>
            <w:tcW w:w="1440" w:type="dxa"/>
          </w:tcPr>
          <w:p>
            <w:pPr>
              <w:jc w:val="center"/>
            </w:pPr>
            <w:r>
              <w:t>☐</w:t>
            </w:r>
          </w:p>
        </w:tc>
      </w:tr>
      <w:tr>
        <w:tc>
          <w:tcPr>
            <w:tcW w:type="dxa" w:w="2880"/>
            <w:tcW w:w="7920" w:type="dxa"/>
          </w:tcPr>
          <w:p>
            <w:r>
              <w:rPr>
                <w:b/>
              </w:rPr>
              <w:t>Lucas 4:8</w:t>
            </w:r>
          </w:p>
        </w:tc>
        <w:tc>
          <w:tcPr>
            <w:tcW w:type="dxa" w:w="2880"/>
            <w:tcW w:w="7920" w:type="dxa"/>
          </w:tcPr>
          <w:p>
            <w:r>
              <w:rPr>
                <w:b/>
              </w:rPr>
              <w:t>Ruka 4:8</w:t>
            </w:r>
          </w:p>
        </w:tc>
        <w:tc>
          <w:tcPr>
            <w:tcW w:type="dxa" w:w="2880"/>
            <w:tcW w:w="1440" w:type="dxa"/>
          </w:tcPr>
          <w:p>
            <w:pPr>
              <w:jc w:val="center"/>
            </w:pPr>
            <w:r>
              <w:rPr>
                <w:b/>
              </w:rPr>
              <w:t>OK</w:t>
            </w:r>
          </w:p>
        </w:tc>
      </w:tr>
      <w:tr>
        <w:tc>
          <w:tcPr>
            <w:tcW w:type="dxa" w:w="2880"/>
            <w:tcW w:w="7920" w:type="dxa"/>
          </w:tcPr>
          <w:p>
            <w:pPr>
              <w:spacing w:line="480" w:lineRule="auto"/>
            </w:pPr>
            <w:r>
              <w:t>Mas Jesus respondeu, dizendo: “Está escrito: 'adorarás somente o Senhor teu Deus e somente a Ele prestarás culto'”.</w:t>
            </w:r>
          </w:p>
        </w:tc>
        <w:tc>
          <w:tcPr>
            <w:tcW w:type="dxa" w:w="2880"/>
            <w:tcW w:w="7920" w:type="dxa"/>
          </w:tcPr>
          <w:p>
            <w:pPr>
              <w:spacing w:line="480" w:lineRule="auto"/>
            </w:pPr>
            <w:r>
              <w:t>Asi Djesu akamudhawira, achiti: "Zwakatarwa: namata Ishe basiMwari wako uye ndiye basi wakafanira kurumbidzwa'".</w:t>
            </w:r>
          </w:p>
        </w:tc>
        <w:tc>
          <w:tcPr>
            <w:tcW w:type="dxa" w:w="2880"/>
            <w:vAlign w:val="center"/>
            <w:tcW w:w="1440" w:type="dxa"/>
          </w:tcPr>
          <w:p>
            <w:pPr>
              <w:jc w:val="center"/>
            </w:pPr>
            <w:r>
              <w:t>☐</w:t>
            </w:r>
          </w:p>
        </w:tc>
      </w:tr>
      <w:tr>
        <w:tc>
          <w:tcPr>
            <w:tcW w:type="dxa" w:w="2880"/>
            <w:tcW w:w="7920" w:type="dxa"/>
          </w:tcPr>
          <w:p>
            <w:r>
              <w:rPr>
                <w:b/>
              </w:rPr>
              <w:t>Lucas 24:52</w:t>
            </w:r>
          </w:p>
        </w:tc>
        <w:tc>
          <w:tcPr>
            <w:tcW w:type="dxa" w:w="2880"/>
            <w:tcW w:w="7920" w:type="dxa"/>
          </w:tcPr>
          <w:p>
            <w:r>
              <w:rPr>
                <w:b/>
              </w:rPr>
              <w:t>Ruka 24:52</w:t>
            </w:r>
          </w:p>
        </w:tc>
        <w:tc>
          <w:tcPr>
            <w:tcW w:type="dxa" w:w="2880"/>
            <w:tcW w:w="1440" w:type="dxa"/>
          </w:tcPr>
          <w:p>
            <w:pPr>
              <w:jc w:val="center"/>
            </w:pPr>
            <w:r>
              <w:rPr>
                <w:b/>
              </w:rPr>
              <w:t>OK</w:t>
            </w:r>
          </w:p>
        </w:tc>
      </w:tr>
      <w:tr>
        <w:tc>
          <w:tcPr>
            <w:tcW w:type="dxa" w:w="2880"/>
            <w:tcW w:w="7920" w:type="dxa"/>
          </w:tcPr>
          <w:p>
            <w:pPr>
              <w:spacing w:line="480" w:lineRule="auto"/>
            </w:pPr>
            <w:r>
              <w:t>Então, eles O adoraram e voltaram para Jerusalém com grande alegria.</w:t>
            </w:r>
          </w:p>
        </w:tc>
        <w:tc>
          <w:tcPr>
            <w:tcW w:type="dxa" w:w="2880"/>
            <w:tcW w:w="7920" w:type="dxa"/>
          </w:tcPr>
          <w:p>
            <w:pPr>
              <w:spacing w:line="480" w:lineRule="auto"/>
            </w:pPr>
            <w:r>
              <w:t>Hino, aona Akamurumbidza uye akawhiirira kuDjerusarema namufaro mukuru.</w:t>
            </w:r>
          </w:p>
        </w:tc>
        <w:tc>
          <w:tcPr>
            <w:tcW w:type="dxa" w:w="2880"/>
            <w:vAlign w:val="center"/>
            <w:tcW w:w="1440" w:type="dxa"/>
          </w:tcPr>
          <w:p>
            <w:pPr>
              <w:jc w:val="center"/>
            </w:pPr>
            <w:r>
              <w:t>☐</w:t>
            </w:r>
          </w:p>
        </w:tc>
      </w:tr>
      <w:tr>
        <w:tc>
          <w:tcPr>
            <w:tcW w:type="dxa" w:w="2880"/>
            <w:tcW w:w="7920" w:type="dxa"/>
          </w:tcPr>
          <w:p>
            <w:r>
              <w:rPr>
                <w:b/>
              </w:rPr>
              <w:t>João 4:24</w:t>
            </w:r>
          </w:p>
        </w:tc>
        <w:tc>
          <w:tcPr>
            <w:tcW w:type="dxa" w:w="2880"/>
            <w:tcW w:w="7920" w:type="dxa"/>
          </w:tcPr>
          <w:p>
            <w:r>
              <w:rPr>
                <w:b/>
              </w:rPr>
              <w:t>Juao 4:24</w:t>
            </w:r>
          </w:p>
        </w:tc>
        <w:tc>
          <w:tcPr>
            <w:tcW w:type="dxa" w:w="2880"/>
            <w:tcW w:w="1440" w:type="dxa"/>
          </w:tcPr>
          <w:p>
            <w:pPr>
              <w:jc w:val="center"/>
            </w:pPr>
            <w:r>
              <w:rPr>
                <w:b/>
              </w:rPr>
              <w:t>OK</w:t>
            </w:r>
          </w:p>
        </w:tc>
      </w:tr>
      <w:tr>
        <w:tc>
          <w:tcPr>
            <w:tcW w:type="dxa" w:w="2880"/>
            <w:tcW w:w="7920" w:type="dxa"/>
          </w:tcPr>
          <w:p>
            <w:pPr>
              <w:spacing w:line="480" w:lineRule="auto"/>
            </w:pPr>
            <w:r>
              <w:t>Deus é Espírito, e aqueles que O adoram devem adorá-Lo em espírito e em verdade".</w:t>
            </w:r>
          </w:p>
        </w:tc>
        <w:tc>
          <w:tcPr>
            <w:tcW w:type="dxa" w:w="2880"/>
            <w:tcW w:w="7920" w:type="dxa"/>
          </w:tcPr>
          <w:p>
            <w:pPr>
              <w:spacing w:line="480" w:lineRule="auto"/>
            </w:pPr>
            <w:r>
              <w:t>Mulungu ndi Muzimu, ese wanamunamata wanadikana kumunamata mu muzimu na mutchadiko.</w:t>
            </w:r>
          </w:p>
        </w:tc>
        <w:tc>
          <w:tcPr>
            <w:tcW w:type="dxa" w:w="2880"/>
            <w:vAlign w:val="center"/>
            <w:tcW w:w="1440" w:type="dxa"/>
          </w:tcPr>
          <w:p>
            <w:pPr>
              <w:jc w:val="center"/>
            </w:pPr>
            <w:r>
              <w:t>☐</w:t>
            </w:r>
          </w:p>
        </w:tc>
      </w:tr>
      <w:tr>
        <w:tc>
          <w:tcPr>
            <w:tcW w:type="dxa" w:w="2880"/>
            <w:tcW w:w="7920" w:type="dxa"/>
          </w:tcPr>
          <w:p>
            <w:r>
              <w:rPr>
                <w:b/>
              </w:rPr>
              <w:t>João 9:38</w:t>
            </w:r>
          </w:p>
        </w:tc>
        <w:tc>
          <w:tcPr>
            <w:tcW w:type="dxa" w:w="2880"/>
            <w:tcW w:w="7920" w:type="dxa"/>
          </w:tcPr>
          <w:p>
            <w:r>
              <w:rPr>
                <w:b/>
              </w:rPr>
              <w:t>Juao 9:38</w:t>
            </w:r>
          </w:p>
        </w:tc>
        <w:tc>
          <w:tcPr>
            <w:tcW w:type="dxa" w:w="2880"/>
            <w:tcW w:w="1440" w:type="dxa"/>
          </w:tcPr>
          <w:p>
            <w:pPr>
              <w:jc w:val="center"/>
            </w:pPr>
            <w:r>
              <w:rPr>
                <w:b/>
              </w:rPr>
              <w:t>OK</w:t>
            </w:r>
          </w:p>
        </w:tc>
      </w:tr>
      <w:tr>
        <w:tc>
          <w:tcPr>
            <w:tcW w:type="dxa" w:w="2880"/>
            <w:tcW w:w="7920" w:type="dxa"/>
          </w:tcPr>
          <w:p>
            <w:pPr>
              <w:spacing w:line="480" w:lineRule="auto"/>
            </w:pPr>
            <w:r>
              <w:t>O homem disse: "Senhor, eu creio". Então, adorou-O.</w:t>
            </w:r>
          </w:p>
        </w:tc>
        <w:tc>
          <w:tcPr>
            <w:tcW w:type="dxa" w:w="2880"/>
            <w:tcW w:w="7920" w:type="dxa"/>
          </w:tcPr>
          <w:p>
            <w:pPr>
              <w:spacing w:line="480" w:lineRule="auto"/>
            </w:pPr>
            <w:r>
              <w:t>Mwanarumeo wakati: "Ishe, inini ndinotenda", Hino Wakamunamata.</w:t>
            </w:r>
          </w:p>
        </w:tc>
        <w:tc>
          <w:tcPr>
            <w:tcW w:type="dxa" w:w="2880"/>
            <w:vAlign w:val="center"/>
            <w:tcW w:w="1440" w:type="dxa"/>
          </w:tcPr>
          <w:p>
            <w:pPr>
              <w:jc w:val="center"/>
            </w:pPr>
            <w:r>
              <w:t>☐</w:t>
            </w:r>
          </w:p>
        </w:tc>
      </w:tr>
      <w:tr>
        <w:tc>
          <w:tcPr>
            <w:tcW w:type="dxa" w:w="2880"/>
            <w:tcW w:w="7920" w:type="dxa"/>
          </w:tcPr>
          <w:p>
            <w:r>
              <w:rPr>
                <w:b/>
              </w:rPr>
              <w:t>Atos 8:27</w:t>
            </w:r>
          </w:p>
        </w:tc>
        <w:tc>
          <w:tcPr>
            <w:tcW w:type="dxa" w:w="2880"/>
            <w:tcW w:w="7920" w:type="dxa"/>
          </w:tcPr>
          <w:p>
            <w:r>
              <w:rPr>
                <w:b/>
              </w:rPr>
              <w:t>Zwiito zwewapostori 8:27</w:t>
            </w:r>
          </w:p>
        </w:tc>
        <w:tc>
          <w:tcPr>
            <w:tcW w:type="dxa" w:w="2880"/>
            <w:tcW w:w="1440" w:type="dxa"/>
          </w:tcPr>
          <w:p>
            <w:pPr>
              <w:jc w:val="center"/>
            </w:pPr>
            <w:r>
              <w:rPr>
                <w:b/>
              </w:rPr>
              <w:t>OK</w:t>
            </w:r>
          </w:p>
        </w:tc>
      </w:tr>
      <w:tr>
        <w:tc>
          <w:tcPr>
            <w:tcW w:type="dxa" w:w="2880"/>
            <w:tcW w:w="7920" w:type="dxa"/>
          </w:tcPr>
          <w:p>
            <w:pPr>
              <w:spacing w:line="480" w:lineRule="auto"/>
            </w:pPr>
            <w:r>
              <w:t xml:space="preserve">Ele se levantou e foi. E viu um homem da Etiópia, um eunuco administrador de Candace, rainha dos etíopes, o qual era encarregado de todo seu tesouro, tinha vindo a Jerusalém para </w:t>
            </w:r>
            <w:r>
              <w:rPr>
                <w:b/>
              </w:rPr>
              <w:t>adorar</w:t>
            </w:r>
            <w:r>
              <w:t>.</w:t>
            </w:r>
          </w:p>
        </w:tc>
        <w:tc>
          <w:tcPr>
            <w:tcW w:type="dxa" w:w="2880"/>
            <w:tcW w:w="7920" w:type="dxa"/>
          </w:tcPr>
          <w:p>
            <w:pPr>
              <w:spacing w:line="480" w:lineRule="auto"/>
            </w:pPr>
            <w:r>
              <w:t>Iyena akapurumuka, nekuendeyo, umwe mwanarume we kuEtiopi, muEunuko, Kaporo mukuro waKandace, mukadzi waamambo weEtiope, waitungamirira ufhumi wese wake, wakanga auya kuDjerusarema kuti anamate,</w:t>
            </w:r>
          </w:p>
        </w:tc>
        <w:tc>
          <w:tcPr>
            <w:tcW w:type="dxa" w:w="2880"/>
            <w:vAlign w:val="center"/>
            <w:tcW w:w="1440" w:type="dxa"/>
          </w:tcPr>
          <w:p>
            <w:pPr>
              <w:jc w:val="center"/>
            </w:pPr>
            <w:r>
              <w:t>☐</w:t>
            </w:r>
          </w:p>
        </w:tc>
      </w:tr>
      <w:tr>
        <w:tc>
          <w:tcPr>
            <w:tcW w:type="dxa" w:w="2880"/>
            <w:tcW w:w="7920" w:type="dxa"/>
          </w:tcPr>
          <w:p>
            <w:r>
              <w:rPr>
                <w:b/>
              </w:rPr>
              <w:t>Atos 24:11</w:t>
            </w:r>
          </w:p>
        </w:tc>
        <w:tc>
          <w:tcPr>
            <w:tcW w:type="dxa" w:w="2880"/>
            <w:tcW w:w="7920" w:type="dxa"/>
          </w:tcPr>
          <w:p>
            <w:r>
              <w:rPr>
                <w:b/>
              </w:rPr>
              <w:t>Zwiito zwewapostori 24:11</w:t>
            </w:r>
          </w:p>
        </w:tc>
        <w:tc>
          <w:tcPr>
            <w:tcW w:type="dxa" w:w="2880"/>
            <w:tcW w:w="1440" w:type="dxa"/>
          </w:tcPr>
          <w:p>
            <w:pPr>
              <w:jc w:val="center"/>
            </w:pPr>
            <w:r>
              <w:rPr>
                <w:b/>
              </w:rPr>
              <w:t>OK</w:t>
            </w:r>
          </w:p>
        </w:tc>
      </w:tr>
      <w:tr>
        <w:tc>
          <w:tcPr>
            <w:tcW w:type="dxa" w:w="2880"/>
            <w:tcW w:w="7920" w:type="dxa"/>
          </w:tcPr>
          <w:p>
            <w:pPr>
              <w:spacing w:line="480" w:lineRule="auto"/>
            </w:pPr>
            <w:r>
              <w:t xml:space="preserve">Tu estás apto a verificar que, não faz mais de doze dias que subi para </w:t>
            </w:r>
            <w:r>
              <w:rPr>
                <w:b/>
              </w:rPr>
              <w:t>adorar</w:t>
            </w:r>
            <w:r>
              <w:t xml:space="preserve"> em Jerusalém;</w:t>
            </w:r>
          </w:p>
        </w:tc>
        <w:tc>
          <w:tcPr>
            <w:tcW w:type="dxa" w:w="2880"/>
            <w:tcW w:w="7920" w:type="dxa"/>
          </w:tcPr>
          <w:p>
            <w:pPr>
              <w:spacing w:line="480" w:lineRule="auto"/>
            </w:pPr>
            <w:r>
              <w:t>Nokudharo iwewe utchazvizwa kuti Akutchina gumi namairi womazuwa, ndanka kwira kuDjerusarema konamata.</w:t>
            </w:r>
          </w:p>
        </w:tc>
        <w:tc>
          <w:tcPr>
            <w:tcW w:type="dxa" w:w="2880"/>
            <w:vAlign w:val="center"/>
            <w:tcW w:w="1440" w:type="dxa"/>
          </w:tcPr>
          <w:p>
            <w:pPr>
              <w:jc w:val="center"/>
            </w:pPr>
            <w:r>
              <w:t>☐</w:t>
            </w:r>
          </w:p>
        </w:tc>
      </w:tr>
      <w:tr>
        <w:tc>
          <w:tcPr>
            <w:tcW w:type="dxa" w:w="2880"/>
            <w:tcW w:w="7920" w:type="dxa"/>
          </w:tcPr>
          <w:p>
            <w:r>
              <w:rPr>
                <w:b/>
              </w:rPr>
              <w:t>Romanos 1:25</w:t>
            </w:r>
          </w:p>
        </w:tc>
        <w:tc>
          <w:tcPr>
            <w:tcW w:type="dxa" w:w="2880"/>
            <w:tcW w:w="7920" w:type="dxa"/>
          </w:tcPr>
          <w:p>
            <w:r>
              <w:rPr>
                <w:b/>
              </w:rPr>
              <w:t>Waroma 1:25</w:t>
            </w:r>
          </w:p>
        </w:tc>
        <w:tc>
          <w:tcPr>
            <w:tcW w:type="dxa" w:w="2880"/>
            <w:tcW w:w="1440" w:type="dxa"/>
          </w:tcPr>
          <w:p>
            <w:pPr>
              <w:jc w:val="center"/>
            </w:pPr>
            <w:r>
              <w:rPr>
                <w:b/>
              </w:rPr>
              <w:t>OK</w:t>
            </w:r>
          </w:p>
        </w:tc>
      </w:tr>
      <w:tr>
        <w:tc>
          <w:tcPr>
            <w:tcW w:type="dxa" w:w="2880"/>
            <w:tcW w:w="7920" w:type="dxa"/>
          </w:tcPr>
          <w:p>
            <w:pPr>
              <w:spacing w:line="480" w:lineRule="auto"/>
            </w:pPr>
            <w:r>
              <w:t>pois trocaram a verdade de Deus pela mentira, adorando e servindo à criatura em lugar do Criador, o qual é bendito eternamente. Amém.</w:t>
            </w:r>
          </w:p>
        </w:tc>
        <w:tc>
          <w:tcPr>
            <w:tcW w:type="dxa" w:w="2880"/>
            <w:tcW w:w="7920" w:type="dxa"/>
          </w:tcPr>
          <w:p>
            <w:pPr>
              <w:spacing w:line="480" w:lineRule="auto"/>
            </w:pPr>
            <w:r>
              <w:t>ngokuti akasia tchokwadhi tcha Mwari ngokudha kunyeperwa, etchinamata nokusenzera tchisikwa pambuto ya Musiki, uya anodhikwana kurumbidzwa nokusingaperi. amen!</w:t>
            </w:r>
          </w:p>
        </w:tc>
        <w:tc>
          <w:tcPr>
            <w:tcW w:type="dxa" w:w="2880"/>
            <w:vAlign w:val="center"/>
            <w:tcW w:w="1440" w:type="dxa"/>
          </w:tcPr>
          <w:p>
            <w:pPr>
              <w:jc w:val="center"/>
            </w:pPr>
            <w:r>
              <w:t>☐</w:t>
            </w:r>
          </w:p>
        </w:tc>
      </w:tr>
      <w:tr>
        <w:tc>
          <w:tcPr>
            <w:tcW w:type="dxa" w:w="2880"/>
            <w:tcW w:w="7920" w:type="dxa"/>
          </w:tcPr>
          <w:p>
            <w:r>
              <w:rPr>
                <w:b/>
              </w:rPr>
              <w:t>1 Coríntios 14:25</w:t>
            </w:r>
          </w:p>
        </w:tc>
        <w:tc>
          <w:tcPr>
            <w:tcW w:type="dxa" w:w="2880"/>
            <w:tcW w:w="7920" w:type="dxa"/>
          </w:tcPr>
          <w:p>
            <w:r>
              <w:rPr>
                <w:b/>
              </w:rPr>
              <w:t>1 Wakorinte 14:25</w:t>
            </w:r>
          </w:p>
        </w:tc>
        <w:tc>
          <w:tcPr>
            <w:tcW w:type="dxa" w:w="2880"/>
            <w:tcW w:w="1440" w:type="dxa"/>
          </w:tcPr>
          <w:p>
            <w:pPr>
              <w:jc w:val="center"/>
            </w:pPr>
            <w:r>
              <w:rPr>
                <w:b/>
              </w:rPr>
              <w:t>OK</w:t>
            </w:r>
          </w:p>
        </w:tc>
      </w:tr>
      <w:tr>
        <w:tc>
          <w:tcPr>
            <w:tcW w:type="dxa" w:w="2880"/>
            <w:tcW w:w="7920" w:type="dxa"/>
          </w:tcPr>
          <w:p>
            <w:pPr>
              <w:spacing w:line="480" w:lineRule="auto"/>
            </w:pPr>
            <w:r>
              <w:t>Os segredos do seu coração seriam revelados; como resultado, ele se prostraria com seu rosto em terra, adoraria a Deus, e declararia que Deus está realmente entre vós.</w:t>
            </w:r>
          </w:p>
        </w:tc>
        <w:tc>
          <w:tcPr>
            <w:tcW w:type="dxa" w:w="2880"/>
            <w:tcW w:w="7920" w:type="dxa"/>
          </w:tcPr>
          <w:p>
            <w:pPr>
              <w:spacing w:line="480" w:lineRule="auto"/>
            </w:pPr>
            <w:r>
              <w:t>zwokuigika zwomumwoyo wake zwaizo bhudhiswa patchena; se mbhinduro, yena waizofhugamisa tchiso tchake pasi, waizonamata Mwari, uye waizo pupura kuti Mwari zwezwiro kwazo Mwari uri pakati penyu.</w:t>
            </w:r>
          </w:p>
        </w:tc>
        <w:tc>
          <w:tcPr>
            <w:tcW w:type="dxa" w:w="2880"/>
            <w:vAlign w:val="center"/>
            <w:tcW w:w="1440" w:type="dxa"/>
          </w:tcPr>
          <w:p>
            <w:pPr>
              <w:jc w:val="center"/>
            </w:pPr>
            <w:r>
              <w:t>☐</w:t>
            </w:r>
          </w:p>
        </w:tc>
      </w:tr>
      <w:tr>
        <w:tc>
          <w:tcPr>
            <w:tcW w:type="dxa" w:w="2880"/>
            <w:tcW w:w="7920" w:type="dxa"/>
          </w:tcPr>
          <w:p>
            <w:r>
              <w:rPr>
                <w:b/>
              </w:rPr>
              <w:t>Hebreus 1:6</w:t>
            </w:r>
          </w:p>
        </w:tc>
        <w:tc>
          <w:tcPr>
            <w:tcW w:type="dxa" w:w="2880"/>
            <w:tcW w:w="7920" w:type="dxa"/>
          </w:tcPr>
          <w:p>
            <w:r>
              <w:rPr>
                <w:b/>
              </w:rPr>
              <w:t>Waheburu 1:6</w:t>
            </w:r>
          </w:p>
        </w:tc>
        <w:tc>
          <w:tcPr>
            <w:tcW w:type="dxa" w:w="2880"/>
            <w:tcW w:w="1440" w:type="dxa"/>
          </w:tcPr>
          <w:p>
            <w:pPr>
              <w:jc w:val="center"/>
            </w:pPr>
            <w:r>
              <w:rPr>
                <w:b/>
              </w:rPr>
              <w:t>OK</w:t>
            </w:r>
          </w:p>
        </w:tc>
      </w:tr>
      <w:tr>
        <w:tc>
          <w:tcPr>
            <w:tcW w:type="dxa" w:w="2880"/>
            <w:tcW w:w="7920" w:type="dxa"/>
          </w:tcPr>
          <w:p>
            <w:pPr>
              <w:spacing w:line="480" w:lineRule="auto"/>
            </w:pPr>
            <w:r>
              <w:t>Porém, quando Deus enviou ao mundo Seu Primogênito, Ele diz: "Todos os anjos de Deus devem adorá-Lo".</w:t>
            </w:r>
          </w:p>
        </w:tc>
        <w:tc>
          <w:tcPr>
            <w:tcW w:type="dxa" w:w="2880"/>
            <w:tcW w:w="7920" w:type="dxa"/>
          </w:tcPr>
          <w:p>
            <w:pPr>
              <w:spacing w:line="480" w:lineRule="auto"/>
            </w:pPr>
            <w:r>
              <w:t>Zvakadharo, panguwa yaka tuma Mwari dhangwe rake panyika, Ihena akati: "Ngirosi dzese dzaMwari dzinodhikana kumu namata."</w:t>
            </w:r>
          </w:p>
        </w:tc>
        <w:tc>
          <w:tcPr>
            <w:tcW w:type="dxa" w:w="2880"/>
            <w:vAlign w:val="center"/>
            <w:tcW w:w="1440" w:type="dxa"/>
          </w:tcPr>
          <w:p>
            <w:pPr>
              <w:jc w:val="center"/>
            </w:pPr>
            <w:r>
              <w:t>☐</w:t>
            </w:r>
          </w:p>
        </w:tc>
      </w:tr>
      <w:tr>
        <w:tc>
          <w:tcPr>
            <w:tcW w:type="dxa" w:w="2880"/>
            <w:tcW w:w="7920" w:type="dxa"/>
          </w:tcPr>
          <w:p>
            <w:r>
              <w:rPr>
                <w:b/>
              </w:rPr>
              <w:t>Hebreus 11:21</w:t>
            </w:r>
          </w:p>
        </w:tc>
        <w:tc>
          <w:tcPr>
            <w:tcW w:type="dxa" w:w="2880"/>
            <w:tcW w:w="7920" w:type="dxa"/>
          </w:tcPr>
          <w:p>
            <w:r>
              <w:rPr>
                <w:b/>
              </w:rPr>
              <w:t>Waheburu 11:21</w:t>
            </w:r>
          </w:p>
        </w:tc>
        <w:tc>
          <w:tcPr>
            <w:tcW w:type="dxa" w:w="2880"/>
            <w:tcW w:w="1440" w:type="dxa"/>
          </w:tcPr>
          <w:p>
            <w:pPr>
              <w:jc w:val="center"/>
            </w:pPr>
            <w:r>
              <w:rPr>
                <w:b/>
              </w:rPr>
              <w:t>OK</w:t>
            </w:r>
          </w:p>
        </w:tc>
      </w:tr>
      <w:tr>
        <w:tc>
          <w:tcPr>
            <w:tcW w:type="dxa" w:w="2880"/>
            <w:tcW w:w="7920" w:type="dxa"/>
          </w:tcPr>
          <w:p>
            <w:pPr>
              <w:spacing w:line="480" w:lineRule="auto"/>
            </w:pPr>
            <w:r>
              <w:t>Foi pela fé que Jacó, quando estava morrendo, abençoou cada um dos filhos de José e, inclinado sobre a ponta do seu bordão, adorou.</w:t>
            </w:r>
          </w:p>
        </w:tc>
        <w:tc>
          <w:tcPr>
            <w:tcW w:type="dxa" w:w="2880"/>
            <w:tcW w:w="7920" w:type="dxa"/>
          </w:tcPr>
          <w:p>
            <w:pPr>
              <w:spacing w:line="480" w:lineRule="auto"/>
            </w:pPr>
            <w:r>
              <w:t>nokutenda, Jacobo, paanga etchifa, aka komborera nhumwe ye nhumwe yeana a Josefa, akakotama pamusoro pe mudhondhoro, aka namata.</w:t>
            </w:r>
          </w:p>
        </w:tc>
        <w:tc>
          <w:tcPr>
            <w:tcW w:type="dxa" w:w="2880"/>
            <w:vAlign w:val="center"/>
            <w:tcW w:w="1440" w:type="dxa"/>
          </w:tcPr>
          <w:p>
            <w:pPr>
              <w:jc w:val="center"/>
            </w:pPr>
            <w:r>
              <w:t>☐</w:t>
            </w:r>
          </w:p>
        </w:tc>
      </w:tr>
      <w:tr>
        <w:tc>
          <w:tcPr>
            <w:tcW w:type="dxa" w:w="2880"/>
            <w:tcW w:w="7920" w:type="dxa"/>
          </w:tcPr>
          <w:p>
            <w:r>
              <w:rPr>
                <w:b/>
              </w:rPr>
              <w:t>Apocalipse 5:14</w:t>
            </w:r>
          </w:p>
        </w:tc>
        <w:tc>
          <w:tcPr>
            <w:tcW w:type="dxa" w:w="2880"/>
            <w:tcW w:w="7920" w:type="dxa"/>
          </w:tcPr>
          <w:p>
            <w:r>
              <w:rPr>
                <w:b/>
              </w:rPr>
              <w:t>Zvakadhudzirwa 5:14</w:t>
            </w:r>
          </w:p>
        </w:tc>
        <w:tc>
          <w:tcPr>
            <w:tcW w:type="dxa" w:w="2880"/>
            <w:tcW w:w="1440" w:type="dxa"/>
          </w:tcPr>
          <w:p>
            <w:pPr>
              <w:jc w:val="center"/>
            </w:pPr>
            <w:r>
              <w:rPr>
                <w:b/>
              </w:rPr>
              <w:t>OK</w:t>
            </w:r>
          </w:p>
        </w:tc>
      </w:tr>
      <w:tr>
        <w:tc>
          <w:tcPr>
            <w:tcW w:type="dxa" w:w="2880"/>
            <w:tcW w:w="7920" w:type="dxa"/>
          </w:tcPr>
          <w:p>
            <w:pPr>
              <w:spacing w:line="480" w:lineRule="auto"/>
            </w:pPr>
            <w:r>
              <w:t>Os quatro seres viventes disseram: "Amém!" E os anciãos prostraram-se e O adoraram.</w:t>
            </w:r>
          </w:p>
        </w:tc>
        <w:tc>
          <w:tcPr>
            <w:tcW w:type="dxa" w:w="2880"/>
            <w:tcW w:w="7920" w:type="dxa"/>
          </w:tcPr>
          <w:p>
            <w:pPr>
              <w:spacing w:line="480" w:lineRule="auto"/>
            </w:pPr>
            <w:r>
              <w:t>Zvinhama zvirongomuna zvinorarama zvakati: Amem! hino madoda akakotama, akamunamata.</w:t>
            </w:r>
          </w:p>
        </w:tc>
        <w:tc>
          <w:tcPr>
            <w:tcW w:type="dxa" w:w="2880"/>
            <w:vAlign w:val="center"/>
            <w:tcW w:w="1440" w:type="dxa"/>
          </w:tcPr>
          <w:p>
            <w:pPr>
              <w:jc w:val="center"/>
            </w:pPr>
            <w:r>
              <w:t>☐</w:t>
            </w:r>
          </w:p>
        </w:tc>
      </w:tr>
      <w:tr>
        <w:tc>
          <w:tcPr>
            <w:tcW w:type="dxa" w:w="2880"/>
            <w:tcW w:w="7920" w:type="dxa"/>
          </w:tcPr>
          <w:p>
            <w:r>
              <w:rPr>
                <w:b/>
              </w:rPr>
              <w:t>Apocalipse 22:9</w:t>
            </w:r>
          </w:p>
        </w:tc>
        <w:tc>
          <w:tcPr>
            <w:tcW w:type="dxa" w:w="2880"/>
            <w:tcW w:w="7920" w:type="dxa"/>
          </w:tcPr>
          <w:p>
            <w:r>
              <w:rPr>
                <w:b/>
              </w:rPr>
              <w:t>Zvakadhudzirwa 22:9</w:t>
            </w:r>
          </w:p>
        </w:tc>
        <w:tc>
          <w:tcPr>
            <w:tcW w:type="dxa" w:w="2880"/>
            <w:tcW w:w="1440" w:type="dxa"/>
          </w:tcPr>
          <w:p>
            <w:pPr>
              <w:jc w:val="center"/>
            </w:pPr>
            <w:r>
              <w:rPr>
                <w:b/>
              </w:rPr>
              <w:t>OK</w:t>
            </w:r>
          </w:p>
        </w:tc>
      </w:tr>
      <w:tr>
        <w:tc>
          <w:tcPr>
            <w:tcW w:type="dxa" w:w="2880"/>
            <w:tcW w:w="7920" w:type="dxa"/>
          </w:tcPr>
          <w:p>
            <w:pPr>
              <w:spacing w:line="480" w:lineRule="auto"/>
            </w:pPr>
            <w:r>
              <w:t>Ele me disse: "Não faças isso! Eu estou ao serviço de Deus como tu e como os teus irmãos, os profetas, e daqueles que obedecem às palavras deste livro. Adora a Deus"!</w:t>
            </w:r>
          </w:p>
        </w:tc>
        <w:tc>
          <w:tcPr>
            <w:tcW w:type="dxa" w:w="2880"/>
            <w:tcW w:w="7920" w:type="dxa"/>
          </w:tcPr>
          <w:p>
            <w:pPr>
              <w:spacing w:line="480" w:lineRule="auto"/>
            </w:pPr>
            <w:r>
              <w:t>Iona yakandivunza: "Usaite izvi! Inini ndirimusenzi se iwewe uye se hamadzako, maporofiti, uye aya anoterera masoko ebuku iri. Namata Mwari!"</w:t>
            </w:r>
          </w:p>
        </w:tc>
        <w:tc>
          <w:tcPr>
            <w:tcW w:type="dxa" w:w="2880"/>
            <w:vAlign w:val="center"/>
            <w:tcW w:w="1440" w:type="dxa"/>
          </w:tcPr>
          <w:p>
            <w:pPr>
              <w:jc w:val="center"/>
            </w:pPr>
            <w:r>
              <w:t>☐</w:t>
            </w:r>
          </w:p>
        </w:tc>
      </w:tr>
    </w:tbl>
    <w:p>
      <w:pPr>
        <w:pStyle w:val="Heading1"/>
        <w:spacing w:before="0"/>
      </w:pPr>
      <w:r>
        <w:t>valioso (G514, G515, G516, G2661)</w:t>
      </w:r>
    </w:p>
    <w:p>
      <w:r/>
      <w:r>
        <w:t>Esta palavra pode significar algo que é:</w:t>
      </w:r>
      <w:r/>
      <w:r/>
    </w:p>
    <w:p>
      <w:pPr>
        <w:pStyle w:val="ListBullet"/>
        <w:spacing w:line="240" w:lineRule="auto"/>
        <w:ind w:left="720"/>
      </w:pPr>
      <w:r/>
      <w:r>
        <w:t>Vale a pena.</w:t>
      </w:r>
      <w:r/>
    </w:p>
    <w:p>
      <w:pPr>
        <w:pStyle w:val="ListBullet"/>
        <w:spacing w:line="240" w:lineRule="auto"/>
        <w:ind w:left="720"/>
      </w:pPr>
      <w:r/>
      <w:r>
        <w:t>De valor.</w:t>
      </w:r>
      <w:r/>
    </w:p>
    <w:p>
      <w:pPr>
        <w:pStyle w:val="ListBullet"/>
        <w:spacing w:line="240" w:lineRule="auto"/>
        <w:ind w:left="720"/>
      </w:pPr>
      <w:r/>
      <w:r>
        <w:t>Adaptação.</w:t>
      </w:r>
      <w:r/>
    </w:p>
    <w:p>
      <w:pPr>
        <w:pStyle w:val="ListBullet"/>
        <w:spacing w:line="240" w:lineRule="auto"/>
        <w:ind w:left="720"/>
      </w:pPr>
      <w:r/>
      <w:r>
        <w:t>Merecedor.</w:t>
      </w:r>
      <w:r/>
    </w:p>
    <w:p>
      <w:pPr>
        <w:pStyle w:val="ListBullet"/>
        <w:spacing w:line="240" w:lineRule="auto" w:after="0"/>
        <w:ind w:left="720"/>
      </w:pPr>
      <w:r/>
      <w:r>
        <w:t>Satisfazendo uma necessidade.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10:37</w:t>
            </w:r>
          </w:p>
        </w:tc>
        <w:tc>
          <w:tcPr>
            <w:tcW w:type="dxa" w:w="2880"/>
            <w:tcW w:w="7920" w:type="dxa"/>
          </w:tcPr>
          <w:p>
            <w:r>
              <w:rPr>
                <w:b/>
              </w:rPr>
              <w:t>Mateu 10:37</w:t>
            </w:r>
          </w:p>
        </w:tc>
        <w:tc>
          <w:tcPr>
            <w:tcW w:type="dxa" w:w="2880"/>
            <w:tcW w:w="1440" w:type="dxa"/>
          </w:tcPr>
          <w:p>
            <w:pPr>
              <w:jc w:val="center"/>
            </w:pPr>
            <w:r>
              <w:rPr>
                <w:b/>
              </w:rPr>
              <w:t>OK</w:t>
            </w:r>
          </w:p>
        </w:tc>
      </w:tr>
      <w:tr>
        <w:tc>
          <w:tcPr>
            <w:tcW w:type="dxa" w:w="2880"/>
            <w:tcW w:w="7920" w:type="dxa"/>
          </w:tcPr>
          <w:p>
            <w:pPr>
              <w:spacing w:line="480" w:lineRule="auto"/>
            </w:pPr>
            <w:r>
              <w:t>Aquele que ama o pai ou a mãe mais do que a Mim não é digno de Mim; e aquele que ama o filho ou a filha mais do que a Mim não é digno de Mim.</w:t>
            </w:r>
          </w:p>
        </w:tc>
        <w:tc>
          <w:tcPr>
            <w:tcW w:type="dxa" w:w="2880"/>
            <w:tcW w:w="7920" w:type="dxa"/>
          </w:tcPr>
          <w:p>
            <w:pPr>
              <w:spacing w:line="480" w:lineRule="auto"/>
            </w:pPr>
            <w:r>
              <w:t>Kunoya unodhisisa bhabha ake na maiyake kupinda kwandiri andifaniri ; knauya unodhisisa mwana womwakadzi kana we mwanarume andifaniri.</w:t>
            </w:r>
          </w:p>
        </w:tc>
        <w:tc>
          <w:tcPr>
            <w:tcW w:type="dxa" w:w="2880"/>
            <w:vAlign w:val="center"/>
            <w:tcW w:w="1440" w:type="dxa"/>
          </w:tcPr>
          <w:p>
            <w:pPr>
              <w:jc w:val="center"/>
            </w:pPr>
            <w:r>
              <w:t>☐</w:t>
            </w:r>
          </w:p>
        </w:tc>
      </w:tr>
      <w:tr>
        <w:tc>
          <w:tcPr>
            <w:tcW w:type="dxa" w:w="2880"/>
            <w:tcW w:w="7920" w:type="dxa"/>
          </w:tcPr>
          <w:p>
            <w:r>
              <w:rPr>
                <w:b/>
              </w:rPr>
              <w:t>Lucas 10:7</w:t>
            </w:r>
          </w:p>
        </w:tc>
        <w:tc>
          <w:tcPr>
            <w:tcW w:type="dxa" w:w="2880"/>
            <w:tcW w:w="7920" w:type="dxa"/>
          </w:tcPr>
          <w:p>
            <w:r>
              <w:rPr>
                <w:b/>
              </w:rPr>
              <w:t>Ruka 10:7</w:t>
            </w:r>
          </w:p>
        </w:tc>
        <w:tc>
          <w:tcPr>
            <w:tcW w:type="dxa" w:w="2880"/>
            <w:tcW w:w="1440" w:type="dxa"/>
          </w:tcPr>
          <w:p>
            <w:pPr>
              <w:jc w:val="center"/>
            </w:pPr>
            <w:r>
              <w:rPr>
                <w:b/>
              </w:rPr>
              <w:t>OK</w:t>
            </w:r>
          </w:p>
        </w:tc>
      </w:tr>
      <w:tr>
        <w:tc>
          <w:tcPr>
            <w:tcW w:type="dxa" w:w="2880"/>
            <w:tcW w:w="7920" w:type="dxa"/>
          </w:tcPr>
          <w:p>
            <w:pPr>
              <w:spacing w:line="480" w:lineRule="auto"/>
            </w:pPr>
            <w:r>
              <w:t>Permanecei na mesma casa, comendo e bebendo do que eles tiverem, porque o trabalhador merece receber o seu salário. Não fiqueis mudando de casa em casa.</w:t>
            </w:r>
          </w:p>
        </w:tc>
        <w:tc>
          <w:tcPr>
            <w:tcW w:type="dxa" w:w="2880"/>
            <w:tcW w:w="7920" w:type="dxa"/>
          </w:tcPr>
          <w:p>
            <w:pPr>
              <w:spacing w:line="480" w:lineRule="auto"/>
            </w:pPr>
            <w:r>
              <w:t>Rambai muri panyumba imwe imweyo, metchirya nokumwa zviya zvanazvo, nokuti musenzi unofanira kutambira mubhairo wake. Musagare metchi tchinja nyumba ngonyumba</w:t>
            </w:r>
          </w:p>
        </w:tc>
        <w:tc>
          <w:tcPr>
            <w:tcW w:type="dxa" w:w="2880"/>
            <w:vAlign w:val="center"/>
            <w:tcW w:w="1440" w:type="dxa"/>
          </w:tcPr>
          <w:p>
            <w:pPr>
              <w:jc w:val="center"/>
            </w:pPr>
            <w:r>
              <w:t>☐</w:t>
            </w:r>
          </w:p>
        </w:tc>
      </w:tr>
      <w:tr>
        <w:tc>
          <w:tcPr>
            <w:tcW w:type="dxa" w:w="2880"/>
            <w:tcW w:w="7920" w:type="dxa"/>
          </w:tcPr>
          <w:p>
            <w:r>
              <w:rPr>
                <w:b/>
              </w:rPr>
              <w:t>Lucas 15:19</w:t>
            </w:r>
          </w:p>
        </w:tc>
        <w:tc>
          <w:tcPr>
            <w:tcW w:type="dxa" w:w="2880"/>
            <w:tcW w:w="7920" w:type="dxa"/>
          </w:tcPr>
          <w:p>
            <w:r>
              <w:rPr>
                <w:b/>
              </w:rPr>
              <w:t>Ruka 15:19</w:t>
            </w:r>
          </w:p>
        </w:tc>
        <w:tc>
          <w:tcPr>
            <w:tcW w:type="dxa" w:w="2880"/>
            <w:tcW w:w="1440" w:type="dxa"/>
          </w:tcPr>
          <w:p>
            <w:pPr>
              <w:jc w:val="center"/>
            </w:pPr>
            <w:r>
              <w:rPr>
                <w:b/>
              </w:rPr>
              <w:t>OK</w:t>
            </w:r>
          </w:p>
        </w:tc>
      </w:tr>
      <w:tr>
        <w:tc>
          <w:tcPr>
            <w:tcW w:type="dxa" w:w="2880"/>
            <w:tcW w:w="7920" w:type="dxa"/>
          </w:tcPr>
          <w:p>
            <w:pPr>
              <w:spacing w:line="480" w:lineRule="auto"/>
            </w:pPr>
            <w:r>
              <w:t>Não sou digno de ser chamado teu filho, trata-me como um dos teus empregados'.</w:t>
            </w:r>
          </w:p>
        </w:tc>
        <w:tc>
          <w:tcPr>
            <w:tcW w:type="dxa" w:w="2880"/>
            <w:tcW w:w="7920" w:type="dxa"/>
          </w:tcPr>
          <w:p>
            <w:pPr>
              <w:spacing w:line="480" w:lineRule="auto"/>
            </w:pPr>
            <w:r>
              <w:t>Anditcha konzeri kudhainzwa mwana enyu, ndibhatei semumwe musenzi.</w:t>
            </w:r>
          </w:p>
        </w:tc>
        <w:tc>
          <w:tcPr>
            <w:tcW w:type="dxa" w:w="2880"/>
            <w:vAlign w:val="center"/>
            <w:tcW w:w="1440" w:type="dxa"/>
          </w:tcPr>
          <w:p>
            <w:pPr>
              <w:jc w:val="center"/>
            </w:pPr>
            <w:r>
              <w:t>☐</w:t>
            </w:r>
          </w:p>
        </w:tc>
      </w:tr>
      <w:tr>
        <w:tc>
          <w:tcPr>
            <w:tcW w:type="dxa" w:w="2880"/>
            <w:tcW w:w="7920" w:type="dxa"/>
          </w:tcPr>
          <w:p>
            <w:r>
              <w:rPr>
                <w:b/>
              </w:rPr>
              <w:t>João 1:27</w:t>
            </w:r>
          </w:p>
        </w:tc>
        <w:tc>
          <w:tcPr>
            <w:tcW w:type="dxa" w:w="2880"/>
            <w:tcW w:w="7920" w:type="dxa"/>
          </w:tcPr>
          <w:p>
            <w:r>
              <w:rPr>
                <w:b/>
              </w:rPr>
              <w:t>Juao 1:27</w:t>
            </w:r>
          </w:p>
        </w:tc>
        <w:tc>
          <w:tcPr>
            <w:tcW w:type="dxa" w:w="2880"/>
            <w:tcW w:w="1440" w:type="dxa"/>
          </w:tcPr>
          <w:p>
            <w:pPr>
              <w:jc w:val="center"/>
            </w:pPr>
            <w:r>
              <w:rPr>
                <w:b/>
              </w:rPr>
              <w:t>OK</w:t>
            </w:r>
          </w:p>
        </w:tc>
      </w:tr>
      <w:tr>
        <w:tc>
          <w:tcPr>
            <w:tcW w:type="dxa" w:w="2880"/>
            <w:tcW w:w="7920" w:type="dxa"/>
          </w:tcPr>
          <w:p>
            <w:pPr>
              <w:spacing w:line="480" w:lineRule="auto"/>
            </w:pPr>
            <w:r>
              <w:t>Esse é o que vem depois de mim, de Quem eu não sou digno de desatar as correias de Suas sandálias".</w:t>
            </w:r>
          </w:p>
        </w:tc>
        <w:tc>
          <w:tcPr>
            <w:tcW w:type="dxa" w:w="2880"/>
            <w:tcW w:w="7920" w:type="dxa"/>
          </w:tcPr>
          <w:p>
            <w:pPr>
              <w:spacing w:line="480" w:lineRule="auto"/>
            </w:pPr>
            <w:r>
              <w:t>Uyu ndiye anoteera kumasure kwangu, Wokuti andikodzeri kusunungura shinda yebutsu dzake".</w:t>
            </w:r>
          </w:p>
        </w:tc>
        <w:tc>
          <w:tcPr>
            <w:tcW w:type="dxa" w:w="2880"/>
            <w:vAlign w:val="center"/>
            <w:tcW w:w="1440" w:type="dxa"/>
          </w:tcPr>
          <w:p>
            <w:pPr>
              <w:jc w:val="center"/>
            </w:pPr>
            <w:r>
              <w:t>☐</w:t>
            </w:r>
          </w:p>
        </w:tc>
      </w:tr>
      <w:tr>
        <w:tc>
          <w:tcPr>
            <w:tcW w:type="dxa" w:w="2880"/>
            <w:tcW w:w="7920" w:type="dxa"/>
          </w:tcPr>
          <w:p>
            <w:r>
              <w:rPr>
                <w:b/>
              </w:rPr>
              <w:t>Atos 5:41</w:t>
            </w:r>
          </w:p>
        </w:tc>
        <w:tc>
          <w:tcPr>
            <w:tcW w:type="dxa" w:w="2880"/>
            <w:tcW w:w="7920" w:type="dxa"/>
          </w:tcPr>
          <w:p>
            <w:r>
              <w:rPr>
                <w:b/>
              </w:rPr>
              <w:t>Zwiito zwewapostori 5:41</w:t>
            </w:r>
          </w:p>
        </w:tc>
        <w:tc>
          <w:tcPr>
            <w:tcW w:type="dxa" w:w="2880"/>
            <w:tcW w:w="1440" w:type="dxa"/>
          </w:tcPr>
          <w:p>
            <w:pPr>
              <w:jc w:val="center"/>
            </w:pPr>
            <w:r>
              <w:rPr>
                <w:b/>
              </w:rPr>
              <w:t>OK</w:t>
            </w:r>
          </w:p>
        </w:tc>
      </w:tr>
      <w:tr>
        <w:tc>
          <w:tcPr>
            <w:tcW w:type="dxa" w:w="2880"/>
            <w:tcW w:w="7920" w:type="dxa"/>
          </w:tcPr>
          <w:p>
            <w:pPr>
              <w:spacing w:line="480" w:lineRule="auto"/>
            </w:pPr>
            <w:r>
              <w:t>Eles deixaram o conselho regozijando-se por terem sido considerados dignos de sofrer afronta pelo Nome de Jesus.</w:t>
            </w:r>
          </w:p>
        </w:tc>
        <w:tc>
          <w:tcPr>
            <w:tcW w:type="dxa" w:w="2880"/>
            <w:tcW w:w="7920" w:type="dxa"/>
          </w:tcPr>
          <w:p>
            <w:pPr>
              <w:spacing w:line="480" w:lineRule="auto"/>
            </w:pPr>
            <w:r>
              <w:t>Nokudharo iwona akabhudha pamberi Pomukuru Wokurudziro, nokudhakadzwa nokubhatwa kwao nokuzwidhodhosa ngondaya yozina rake.</w:t>
            </w:r>
          </w:p>
        </w:tc>
        <w:tc>
          <w:tcPr>
            <w:tcW w:type="dxa" w:w="2880"/>
            <w:vAlign w:val="center"/>
            <w:tcW w:w="1440" w:type="dxa"/>
          </w:tcPr>
          <w:p>
            <w:pPr>
              <w:jc w:val="center"/>
            </w:pPr>
            <w:r>
              <w:t>☐</w:t>
            </w:r>
          </w:p>
        </w:tc>
      </w:tr>
      <w:tr>
        <w:tc>
          <w:tcPr>
            <w:tcW w:type="dxa" w:w="2880"/>
            <w:tcW w:w="7920" w:type="dxa"/>
          </w:tcPr>
          <w:p>
            <w:r>
              <w:rPr>
                <w:b/>
              </w:rPr>
              <w:t>Romanos 8:18</w:t>
            </w:r>
          </w:p>
        </w:tc>
        <w:tc>
          <w:tcPr>
            <w:tcW w:type="dxa" w:w="2880"/>
            <w:tcW w:w="7920" w:type="dxa"/>
          </w:tcPr>
          <w:p>
            <w:r>
              <w:rPr>
                <w:b/>
              </w:rPr>
              <w:t>Waroma 8:18</w:t>
            </w:r>
          </w:p>
        </w:tc>
        <w:tc>
          <w:tcPr>
            <w:tcW w:type="dxa" w:w="2880"/>
            <w:tcW w:w="1440" w:type="dxa"/>
          </w:tcPr>
          <w:p>
            <w:pPr>
              <w:jc w:val="center"/>
            </w:pPr>
            <w:r>
              <w:rPr>
                <w:b/>
              </w:rPr>
              <w:t>OK</w:t>
            </w:r>
          </w:p>
        </w:tc>
      </w:tr>
      <w:tr>
        <w:tc>
          <w:tcPr>
            <w:tcW w:type="dxa" w:w="2880"/>
            <w:tcW w:w="7920" w:type="dxa"/>
          </w:tcPr>
          <w:p>
            <w:pPr>
              <w:spacing w:line="480" w:lineRule="auto"/>
            </w:pPr>
            <w:r>
              <w:t>Porque considero que os sofrimentos deste tempo presente não são dignos de serem comparados com a glória que nos será revelada.</w:t>
            </w:r>
          </w:p>
        </w:tc>
        <w:tc>
          <w:tcPr>
            <w:tcW w:type="dxa" w:w="2880"/>
            <w:tcW w:w="7920" w:type="dxa"/>
          </w:tcPr>
          <w:p>
            <w:pPr>
              <w:spacing w:line="480" w:lineRule="auto"/>
            </w:pPr>
            <w:r>
              <w:t>Ndinofunga kuti nhamo yatinayo mukati me ndaramo dzedhu, ainga enzaniswi norukudzo ratitcha ona mu ramangwana.</w:t>
            </w:r>
          </w:p>
        </w:tc>
        <w:tc>
          <w:tcPr>
            <w:tcW w:type="dxa" w:w="2880"/>
            <w:vAlign w:val="center"/>
            <w:tcW w:w="1440" w:type="dxa"/>
          </w:tcPr>
          <w:p>
            <w:pPr>
              <w:jc w:val="center"/>
            </w:pPr>
            <w:r>
              <w:t>☐</w:t>
            </w:r>
          </w:p>
        </w:tc>
      </w:tr>
      <w:tr>
        <w:tc>
          <w:tcPr>
            <w:tcW w:type="dxa" w:w="2880"/>
            <w:tcW w:w="7920" w:type="dxa"/>
          </w:tcPr>
          <w:p>
            <w:r>
              <w:rPr>
                <w:b/>
              </w:rPr>
              <w:t>Efésios 4:1</w:t>
            </w:r>
          </w:p>
        </w:tc>
        <w:tc>
          <w:tcPr>
            <w:tcW w:type="dxa" w:w="2880"/>
            <w:tcW w:w="7920" w:type="dxa"/>
          </w:tcPr>
          <w:p>
            <w:r>
              <w:rPr>
                <w:b/>
              </w:rPr>
              <w:t>Waefezo 4:1</w:t>
            </w:r>
          </w:p>
        </w:tc>
        <w:tc>
          <w:tcPr>
            <w:tcW w:type="dxa" w:w="2880"/>
            <w:tcW w:w="1440" w:type="dxa"/>
          </w:tcPr>
          <w:p>
            <w:pPr>
              <w:jc w:val="center"/>
            </w:pPr>
            <w:r>
              <w:rPr>
                <w:b/>
              </w:rPr>
              <w:t>OK</w:t>
            </w:r>
          </w:p>
        </w:tc>
      </w:tr>
      <w:tr>
        <w:tc>
          <w:tcPr>
            <w:tcW w:type="dxa" w:w="2880"/>
            <w:tcW w:w="7920" w:type="dxa"/>
          </w:tcPr>
          <w:p>
            <w:pPr>
              <w:spacing w:line="480" w:lineRule="auto"/>
            </w:pPr>
            <w:r>
              <w:t>Eu, portanto, como o prisioneiro no Senhor, imploro a vós que andeis de modo digno do chamado que recebestes,</w:t>
            </w:r>
          </w:p>
        </w:tc>
        <w:tc>
          <w:tcPr>
            <w:tcW w:type="dxa" w:w="2880"/>
            <w:tcW w:w="7920" w:type="dxa"/>
          </w:tcPr>
          <w:p>
            <w:pPr>
              <w:spacing w:line="480" w:lineRule="auto"/>
            </w:pPr>
            <w:r>
              <w:t>Nokudharoko, inini sa muranda waIshe, ndinomukumbirai kuti muite mahambiro akanaka mu zvamakadhaidzirwa,</w:t>
            </w:r>
          </w:p>
        </w:tc>
        <w:tc>
          <w:tcPr>
            <w:tcW w:type="dxa" w:w="2880"/>
            <w:vAlign w:val="center"/>
            <w:tcW w:w="1440" w:type="dxa"/>
          </w:tcPr>
          <w:p>
            <w:pPr>
              <w:jc w:val="center"/>
            </w:pPr>
            <w:r>
              <w:t>☐</w:t>
            </w:r>
          </w:p>
        </w:tc>
      </w:tr>
      <w:tr>
        <w:tc>
          <w:tcPr>
            <w:tcW w:type="dxa" w:w="2880"/>
            <w:tcW w:w="7920" w:type="dxa"/>
          </w:tcPr>
          <w:p>
            <w:r>
              <w:rPr>
                <w:b/>
              </w:rPr>
              <w:t>Filipenses 1:27</w:t>
            </w:r>
          </w:p>
        </w:tc>
        <w:tc>
          <w:tcPr>
            <w:tcW w:type="dxa" w:w="2880"/>
            <w:tcW w:w="7920" w:type="dxa"/>
          </w:tcPr>
          <w:p>
            <w:r>
              <w:rPr>
                <w:b/>
              </w:rPr>
              <w:t>Wafiripi 1:27</w:t>
            </w:r>
          </w:p>
        </w:tc>
        <w:tc>
          <w:tcPr>
            <w:tcW w:type="dxa" w:w="2880"/>
            <w:tcW w:w="1440" w:type="dxa"/>
          </w:tcPr>
          <w:p>
            <w:pPr>
              <w:jc w:val="center"/>
            </w:pPr>
            <w:r>
              <w:rPr>
                <w:b/>
              </w:rPr>
              <w:t>OK</w:t>
            </w:r>
          </w:p>
        </w:tc>
      </w:tr>
      <w:tr>
        <w:tc>
          <w:tcPr>
            <w:tcW w:type="dxa" w:w="2880"/>
            <w:tcW w:w="7920" w:type="dxa"/>
          </w:tcPr>
          <w:p>
            <w:pPr>
              <w:spacing w:line="480" w:lineRule="auto"/>
            </w:pPr>
            <w:r>
              <w:t>Acima de tudo, vivei de maneira digna do Evangelho de Cristo, para que, indo ver-vos ou estando distante, possa ouvir a vosso respeito que estais firmes, em um só espírito, com uma só alma, lutando juntos pela fé do Evangelho;</w:t>
            </w:r>
          </w:p>
        </w:tc>
        <w:tc>
          <w:tcPr>
            <w:tcW w:type="dxa" w:w="2880"/>
            <w:tcW w:w="7920" w:type="dxa"/>
          </w:tcPr>
          <w:p>
            <w:pPr>
              <w:spacing w:line="480" w:lineRule="auto"/>
            </w:pPr>
            <w:r>
              <w:t>Pamusoro pozvese, raramai muzvakanaka no Vangeri raKirisitu, kuti ndikauya kuzomu onai kanakuti ndirikure kwenyu, kuti ndizwe nokudha kwenyu kuti makabhatana mu mweya umwe, nomoyo umwe bhasi, metchirwa pamwepo mukutenda Vangeri.</w:t>
            </w:r>
          </w:p>
        </w:tc>
        <w:tc>
          <w:tcPr>
            <w:tcW w:type="dxa" w:w="2880"/>
            <w:vAlign w:val="center"/>
            <w:tcW w:w="1440" w:type="dxa"/>
          </w:tcPr>
          <w:p>
            <w:pPr>
              <w:jc w:val="center"/>
            </w:pPr>
            <w:r>
              <w:t>☐</w:t>
            </w:r>
          </w:p>
        </w:tc>
      </w:tr>
      <w:tr>
        <w:tc>
          <w:tcPr>
            <w:tcW w:type="dxa" w:w="2880"/>
            <w:tcW w:w="7920" w:type="dxa"/>
          </w:tcPr>
          <w:p>
            <w:r>
              <w:rPr>
                <w:b/>
              </w:rPr>
              <w:t>Colossenses 1:10</w:t>
            </w:r>
          </w:p>
        </w:tc>
        <w:tc>
          <w:tcPr>
            <w:tcW w:type="dxa" w:w="2880"/>
            <w:tcW w:w="7920" w:type="dxa"/>
          </w:tcPr>
          <w:p>
            <w:r>
              <w:rPr>
                <w:b/>
              </w:rPr>
              <w:t>Korosia 1 1:10</w:t>
            </w:r>
          </w:p>
        </w:tc>
        <w:tc>
          <w:tcPr>
            <w:tcW w:type="dxa" w:w="2880"/>
            <w:tcW w:w="1440" w:type="dxa"/>
          </w:tcPr>
          <w:p>
            <w:pPr>
              <w:jc w:val="center"/>
            </w:pPr>
            <w:r>
              <w:rPr>
                <w:b/>
              </w:rPr>
              <w:t>OK</w:t>
            </w:r>
          </w:p>
        </w:tc>
      </w:tr>
      <w:tr>
        <w:tc>
          <w:tcPr>
            <w:tcW w:type="dxa" w:w="2880"/>
            <w:tcW w:w="7920" w:type="dxa"/>
          </w:tcPr>
          <w:p>
            <w:pPr>
              <w:spacing w:line="480" w:lineRule="auto"/>
            </w:pPr>
            <w:r>
              <w:t>Nós oramos para que andeis dignamente no Senhor, para o seu inteiro agrado, frutificando em toda boa obra e crescendo no conhecimento de Deus.</w:t>
            </w:r>
          </w:p>
        </w:tc>
        <w:tc>
          <w:tcPr>
            <w:tcW w:type="dxa" w:w="2880"/>
            <w:tcW w:w="7920" w:type="dxa"/>
          </w:tcPr>
          <w:p>
            <w:pPr>
              <w:spacing w:line="480" w:lineRule="auto"/>
            </w:pPr>
            <w:r>
              <w:t>Isusu tinonamata kuitra kuti muhambe makafanira munaIshe, kuitira kufadzwa kwake kakakwana, metchipa zwibhereko mubhasa rese rakanaka uye metchikura paruziyo raMwari.</w:t>
            </w:r>
          </w:p>
        </w:tc>
        <w:tc>
          <w:tcPr>
            <w:tcW w:type="dxa" w:w="2880"/>
            <w:vAlign w:val="center"/>
            <w:tcW w:w="1440" w:type="dxa"/>
          </w:tcPr>
          <w:p>
            <w:pPr>
              <w:jc w:val="center"/>
            </w:pPr>
            <w:r>
              <w:t>☐</w:t>
            </w:r>
          </w:p>
        </w:tc>
      </w:tr>
      <w:tr>
        <w:tc>
          <w:tcPr>
            <w:tcW w:type="dxa" w:w="2880"/>
            <w:tcW w:w="7920" w:type="dxa"/>
          </w:tcPr>
          <w:p>
            <w:r>
              <w:rPr>
                <w:b/>
              </w:rPr>
              <w:t>1 Tessalonicenses 2:12</w:t>
            </w:r>
          </w:p>
        </w:tc>
        <w:tc>
          <w:tcPr>
            <w:tcW w:type="dxa" w:w="2880"/>
            <w:tcW w:w="7920" w:type="dxa"/>
          </w:tcPr>
          <w:p>
            <w:r>
              <w:rPr>
                <w:b/>
              </w:rPr>
              <w:t>1 Tessalonika 2:12</w:t>
            </w:r>
          </w:p>
        </w:tc>
        <w:tc>
          <w:tcPr>
            <w:tcW w:type="dxa" w:w="2880"/>
            <w:tcW w:w="1440" w:type="dxa"/>
          </w:tcPr>
          <w:p>
            <w:pPr>
              <w:jc w:val="center"/>
            </w:pPr>
            <w:r>
              <w:rPr>
                <w:b/>
              </w:rPr>
              <w:t>OK</w:t>
            </w:r>
          </w:p>
        </w:tc>
      </w:tr>
      <w:tr>
        <w:tc>
          <w:tcPr>
            <w:tcW w:type="dxa" w:w="2880"/>
            <w:tcW w:w="7920" w:type="dxa"/>
          </w:tcPr>
          <w:p>
            <w:pPr>
              <w:spacing w:line="480" w:lineRule="auto"/>
            </w:pPr>
            <w:r>
              <w:t>exortando-vos, encorajando-vos e insistindo para viverdes de maneira digna de Deus, que vos chama para o Seu reino e glória.</w:t>
            </w:r>
          </w:p>
        </w:tc>
        <w:tc>
          <w:tcPr>
            <w:tcW w:type="dxa" w:w="2880"/>
            <w:tcW w:w="7920" w:type="dxa"/>
          </w:tcPr>
          <w:p>
            <w:pPr>
              <w:spacing w:line="480" w:lineRule="auto"/>
            </w:pPr>
            <w:r>
              <w:t>techikupai zano, techikusimbisai kuti murarame upenyu uno dhakadza Mwari, akakudhaidzai kuumambo Wake uye kusimba Rake.</w:t>
            </w:r>
          </w:p>
        </w:tc>
        <w:tc>
          <w:tcPr>
            <w:tcW w:type="dxa" w:w="2880"/>
            <w:vAlign w:val="center"/>
            <w:tcW w:w="1440" w:type="dxa"/>
          </w:tcPr>
          <w:p>
            <w:pPr>
              <w:jc w:val="center"/>
            </w:pPr>
            <w:r>
              <w:t>☐</w:t>
            </w:r>
          </w:p>
        </w:tc>
      </w:tr>
      <w:tr>
        <w:tc>
          <w:tcPr>
            <w:tcW w:type="dxa" w:w="2880"/>
            <w:tcW w:w="7920" w:type="dxa"/>
          </w:tcPr>
          <w:p>
            <w:r>
              <w:rPr>
                <w:b/>
              </w:rPr>
              <w:t>2 Tessalonicenses 1:11</w:t>
            </w:r>
          </w:p>
        </w:tc>
        <w:tc>
          <w:tcPr>
            <w:tcW w:type="dxa" w:w="2880"/>
            <w:tcW w:w="7920" w:type="dxa"/>
          </w:tcPr>
          <w:p>
            <w:r>
              <w:rPr>
                <w:b/>
              </w:rPr>
              <w:t>2 Tessalonika 1:11</w:t>
            </w:r>
          </w:p>
        </w:tc>
        <w:tc>
          <w:tcPr>
            <w:tcW w:type="dxa" w:w="2880"/>
            <w:tcW w:w="1440" w:type="dxa"/>
          </w:tcPr>
          <w:p>
            <w:pPr>
              <w:jc w:val="center"/>
            </w:pPr>
            <w:r>
              <w:rPr>
                <w:b/>
              </w:rPr>
              <w:t>OK</w:t>
            </w:r>
          </w:p>
        </w:tc>
      </w:tr>
      <w:tr>
        <w:tc>
          <w:tcPr>
            <w:tcW w:type="dxa" w:w="2880"/>
            <w:tcW w:w="7920" w:type="dxa"/>
          </w:tcPr>
          <w:p>
            <w:pPr>
              <w:spacing w:line="480" w:lineRule="auto"/>
            </w:pPr>
            <w:r>
              <w:t>Por causa disso, também oramos continuamente por vós, para que nosso Deus vos considere dignos do vosso chamado, e cumpra todo propósito de bondade e obra de fé com poder,</w:t>
            </w:r>
          </w:p>
        </w:tc>
        <w:tc>
          <w:tcPr>
            <w:tcW w:type="dxa" w:w="2880"/>
            <w:tcW w:w="7920" w:type="dxa"/>
          </w:tcPr>
          <w:p>
            <w:pPr>
              <w:spacing w:line="480" w:lineRule="auto"/>
            </w:pPr>
            <w:r>
              <w:t>Ngondaya yazvo, tinokunamatirai nguwayese , kuitira kuti Mwari wedhu aku onei se anhu anokodzero rokudhainzuwa, uye adzadzise zvese zvinanguwa zverunako uye nebhasa rekutenda nosimba,</w:t>
            </w:r>
          </w:p>
        </w:tc>
        <w:tc>
          <w:tcPr>
            <w:tcW w:type="dxa" w:w="2880"/>
            <w:vAlign w:val="center"/>
            <w:tcW w:w="1440" w:type="dxa"/>
          </w:tcPr>
          <w:p>
            <w:pPr>
              <w:jc w:val="center"/>
            </w:pPr>
            <w:r>
              <w:t>☐</w:t>
            </w:r>
          </w:p>
        </w:tc>
      </w:tr>
      <w:tr>
        <w:tc>
          <w:tcPr>
            <w:tcW w:type="dxa" w:w="2880"/>
            <w:tcW w:w="7920" w:type="dxa"/>
          </w:tcPr>
          <w:p>
            <w:r>
              <w:rPr>
                <w:b/>
              </w:rPr>
              <w:t>1 Timóteo 5:18</w:t>
            </w:r>
          </w:p>
        </w:tc>
        <w:tc>
          <w:tcPr>
            <w:tcW w:type="dxa" w:w="2880"/>
            <w:tcW w:w="7920" w:type="dxa"/>
          </w:tcPr>
          <w:p>
            <w:r>
              <w:rPr>
                <w:b/>
              </w:rPr>
              <w:t>1 Timoti 5:18</w:t>
            </w:r>
          </w:p>
        </w:tc>
        <w:tc>
          <w:tcPr>
            <w:tcW w:type="dxa" w:w="2880"/>
            <w:tcW w:w="1440" w:type="dxa"/>
          </w:tcPr>
          <w:p>
            <w:pPr>
              <w:jc w:val="center"/>
            </w:pPr>
            <w:r>
              <w:rPr>
                <w:b/>
              </w:rPr>
              <w:t>OK</w:t>
            </w:r>
          </w:p>
        </w:tc>
      </w:tr>
      <w:tr>
        <w:tc>
          <w:tcPr>
            <w:tcW w:type="dxa" w:w="2880"/>
            <w:tcW w:w="7920" w:type="dxa"/>
          </w:tcPr>
          <w:p>
            <w:pPr>
              <w:spacing w:line="480" w:lineRule="auto"/>
            </w:pPr>
            <w:r>
              <w:t>Pois a Escritura diz: "Tu não deves amordaçar o boi enquanto ele esmaga os grãos", e "O trabalhador é digno do seu salário".</w:t>
            </w:r>
          </w:p>
        </w:tc>
        <w:tc>
          <w:tcPr>
            <w:tcW w:type="dxa" w:w="2880"/>
            <w:tcW w:w="7920" w:type="dxa"/>
          </w:tcPr>
          <w:p>
            <w:pPr>
              <w:spacing w:line="480" w:lineRule="auto"/>
            </w:pPr>
            <w:r>
              <w:t>zvitarwa zvinoti: "iwewe usasunge muromo mombe painonga yetchirya tsangu",uye, "musenzi unodhikana kupaswa mare yo bhasa rake".</w:t>
            </w:r>
          </w:p>
        </w:tc>
        <w:tc>
          <w:tcPr>
            <w:tcW w:type="dxa" w:w="2880"/>
            <w:vAlign w:val="center"/>
            <w:tcW w:w="1440" w:type="dxa"/>
          </w:tcPr>
          <w:p>
            <w:pPr>
              <w:jc w:val="center"/>
            </w:pPr>
            <w:r>
              <w:t>☐</w:t>
            </w:r>
          </w:p>
        </w:tc>
      </w:tr>
      <w:tr>
        <w:tc>
          <w:tcPr>
            <w:tcW w:type="dxa" w:w="2880"/>
            <w:tcW w:w="7920" w:type="dxa"/>
          </w:tcPr>
          <w:p>
            <w:r>
              <w:rPr>
                <w:b/>
              </w:rPr>
              <w:t>Hebreus 11:38</w:t>
            </w:r>
          </w:p>
        </w:tc>
        <w:tc>
          <w:tcPr>
            <w:tcW w:type="dxa" w:w="2880"/>
            <w:tcW w:w="7920" w:type="dxa"/>
          </w:tcPr>
          <w:p>
            <w:r>
              <w:rPr>
                <w:b/>
              </w:rPr>
              <w:t>Waheburu 11:38</w:t>
            </w:r>
          </w:p>
        </w:tc>
        <w:tc>
          <w:tcPr>
            <w:tcW w:type="dxa" w:w="2880"/>
            <w:tcW w:w="1440" w:type="dxa"/>
          </w:tcPr>
          <w:p>
            <w:pPr>
              <w:jc w:val="center"/>
            </w:pPr>
            <w:r>
              <w:rPr>
                <w:b/>
              </w:rPr>
              <w:t>OK</w:t>
            </w:r>
          </w:p>
        </w:tc>
      </w:tr>
      <w:tr>
        <w:tc>
          <w:tcPr>
            <w:tcW w:type="dxa" w:w="2880"/>
            <w:tcW w:w="7920" w:type="dxa"/>
          </w:tcPr>
          <w:p>
            <w:pPr>
              <w:spacing w:line="480" w:lineRule="auto"/>
            </w:pPr>
            <w:r>
              <w:t>O mundo não era digno deles. Eles andaram errantes pelo deserto, montanhas, cavernas e buracos da terra.</w:t>
            </w:r>
          </w:p>
        </w:tc>
        <w:tc>
          <w:tcPr>
            <w:tcW w:type="dxa" w:w="2880"/>
            <w:tcW w:w="7920" w:type="dxa"/>
          </w:tcPr>
          <w:p>
            <w:pPr>
              <w:spacing w:line="480" w:lineRule="auto"/>
            </w:pPr>
            <w:r>
              <w:t>Nyinka yanga isina kutendeka kwaari. Iyona akafamba etchi tvseteka mu thambe, mumadhundhu, mumabhako, uye ne miparo ye pasi.</w:t>
            </w:r>
          </w:p>
        </w:tc>
        <w:tc>
          <w:tcPr>
            <w:tcW w:type="dxa" w:w="2880"/>
            <w:vAlign w:val="center"/>
            <w:tcW w:w="1440" w:type="dxa"/>
          </w:tcPr>
          <w:p>
            <w:pPr>
              <w:jc w:val="center"/>
            </w:pPr>
            <w:r>
              <w:t>☐</w:t>
            </w:r>
          </w:p>
        </w:tc>
      </w:tr>
      <w:tr>
        <w:tc>
          <w:tcPr>
            <w:tcW w:type="dxa" w:w="2880"/>
            <w:tcW w:w="7920" w:type="dxa"/>
          </w:tcPr>
          <w:p>
            <w:r>
              <w:rPr>
                <w:b/>
              </w:rPr>
              <w:t>3 João 1:6</w:t>
            </w:r>
          </w:p>
        </w:tc>
        <w:tc>
          <w:tcPr>
            <w:tcW w:type="dxa" w:w="2880"/>
            <w:tcW w:w="7920" w:type="dxa"/>
          </w:tcPr>
          <w:p>
            <w:r>
              <w:rPr>
                <w:b/>
              </w:rPr>
              <w:t>3 Johani 1:6</w:t>
            </w:r>
          </w:p>
        </w:tc>
        <w:tc>
          <w:tcPr>
            <w:tcW w:type="dxa" w:w="2880"/>
            <w:tcW w:w="1440" w:type="dxa"/>
          </w:tcPr>
          <w:p>
            <w:pPr>
              <w:jc w:val="center"/>
            </w:pPr>
            <w:r>
              <w:rPr>
                <w:b/>
              </w:rPr>
              <w:t>OK</w:t>
            </w:r>
          </w:p>
        </w:tc>
      </w:tr>
      <w:tr>
        <w:tc>
          <w:tcPr>
            <w:tcW w:type="dxa" w:w="2880"/>
            <w:tcW w:w="7920" w:type="dxa"/>
          </w:tcPr>
          <w:p>
            <w:pPr>
              <w:spacing w:line="480" w:lineRule="auto"/>
            </w:pPr>
            <w:r>
              <w:t>os quais têm dado testemunho do teu amor perante a igreja. Farás bem, enviando-os para a sua viagem de modo digno de Deus,</w:t>
            </w:r>
          </w:p>
        </w:tc>
        <w:tc>
          <w:tcPr>
            <w:tcW w:type="dxa" w:w="2880"/>
            <w:tcW w:w="7920" w:type="dxa"/>
          </w:tcPr>
          <w:p>
            <w:pPr>
              <w:spacing w:line="480" w:lineRule="auto"/>
            </w:pPr>
            <w:r>
              <w:t>awona anosokupupurira parudho pamberi pe themberi. Utchaita zviri nani ungaatuma pazvinodhikanuwa naMwari,</w:t>
            </w:r>
          </w:p>
        </w:tc>
        <w:tc>
          <w:tcPr>
            <w:tcW w:type="dxa" w:w="2880"/>
            <w:vAlign w:val="center"/>
            <w:tcW w:w="1440" w:type="dxa"/>
          </w:tcPr>
          <w:p>
            <w:pPr>
              <w:jc w:val="center"/>
            </w:pPr>
            <w:r>
              <w:t>☐</w:t>
            </w:r>
          </w:p>
        </w:tc>
      </w:tr>
      <w:tr>
        <w:tc>
          <w:tcPr>
            <w:tcW w:type="dxa" w:w="2880"/>
            <w:tcW w:w="7920" w:type="dxa"/>
          </w:tcPr>
          <w:p>
            <w:r>
              <w:rPr>
                <w:b/>
              </w:rPr>
              <w:t>Apocalipse 5:12</w:t>
            </w:r>
          </w:p>
        </w:tc>
        <w:tc>
          <w:tcPr>
            <w:tcW w:type="dxa" w:w="2880"/>
            <w:tcW w:w="7920" w:type="dxa"/>
          </w:tcPr>
          <w:p>
            <w:r>
              <w:rPr>
                <w:b/>
              </w:rPr>
              <w:t>Zvakadhudzirwa 5:12</w:t>
            </w:r>
          </w:p>
        </w:tc>
        <w:tc>
          <w:tcPr>
            <w:tcW w:type="dxa" w:w="2880"/>
            <w:tcW w:w="1440" w:type="dxa"/>
          </w:tcPr>
          <w:p>
            <w:pPr>
              <w:jc w:val="center"/>
            </w:pPr>
            <w:r>
              <w:rPr>
                <w:b/>
              </w:rPr>
              <w:t>OK</w:t>
            </w:r>
          </w:p>
        </w:tc>
      </w:tr>
      <w:tr>
        <w:tc>
          <w:tcPr>
            <w:tcW w:type="dxa" w:w="2880"/>
            <w:tcW w:w="7920" w:type="dxa"/>
          </w:tcPr>
          <w:p>
            <w:pPr>
              <w:spacing w:line="480" w:lineRule="auto"/>
            </w:pPr>
            <w:r>
              <w:t>Eles falavam em alta voz: "Digno é o Cordeiro que foi morto de receber poder, riqueza, sabedoria, força, honra, glória e louvor".</w:t>
            </w:r>
          </w:p>
        </w:tc>
        <w:tc>
          <w:tcPr>
            <w:tcW w:type="dxa" w:w="2880"/>
            <w:tcW w:w="7920" w:type="dxa"/>
          </w:tcPr>
          <w:p>
            <w:pPr>
              <w:spacing w:line="480" w:lineRule="auto"/>
            </w:pPr>
            <w:r>
              <w:t>Awona aibuya ngo dzwi guru rakafanira bhira rakairawa rikatambira simba, upfumi, ruziwo, kukudzwa, nokurumbidzwa.</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Gerado em 04/12/2025 23:47:28</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Ferramenta de Avaliação de Termos Espirituais (STET)</w:t>
    </w:r>
    <w:r>
      <w:tab/>
    </w:r>
    <w:r>
      <w:rPr>
        <w:color w:val="A9A9A9"/>
      </w:rPr>
      <w:t>PT-BR/TWX</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