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760"/>
        <w:gridCol w:w="2880"/>
      </w:tblGrid>
      <w:tr>
        <w:tc>
          <w:tcPr>
            <w:tcW w:type="dxa" w:w="5760"/>
            <w:tcW w:w="5760" w:type="dxa"/>
          </w:tcPr>
          <w:p/>
          <w:p>
            <w:r>
              <w:t>Maliko 16:1-20</w:t>
            </w:r>
          </w:p>
          <w:p>
            <w:r>
              <w:rPr>
                <w:vertAlign w:val="superscript"/>
              </w:rPr>
              <w:t>1</w:t>
            </w:r>
            <w:r>
              <w:t xml:space="preserve">Bo isiku lya sabata lyamala, u Maliya magadalena nu Maliya umama wa yakobe poka nu salome, bakawula amafuta nukubuka nagho ukuti baye bapakazye umubili wa Yesu. </w:t>
            </w:r>
            <w:r>
              <w:rPr>
                <w:vertAlign w:val="superscript"/>
              </w:rPr>
              <w:t>2</w:t>
            </w:r>
            <w:r>
              <w:t>Pandabindabi nkhani mwisiku lya bwandilo mu sabata, bakabuka kwipumpha bo izuba lyafuma.</w:t>
            </w:r>
            <w:r>
              <w:rPr>
                <w:vertAlign w:val="superscript"/>
              </w:rPr>
              <w:t>3</w:t>
            </w:r>
            <w:r>
              <w:t xml:space="preserve">Bakanenezanianga, '' wewenu yo akuya pakutufumizya ibwe pa mulyango wipumpha.'' </w:t>
            </w:r>
            <w:r>
              <w:rPr>
                <w:vertAlign w:val="superscript"/>
              </w:rPr>
              <w:t>4</w:t>
            </w:r>
            <w:r>
              <w:t>Bobalinga kunthazi, bakagha ukuti ibwe bafumizyepo, pakuti ibwe likaba likulu hee.</w:t>
            </w:r>
            <w:r>
              <w:rPr>
                <w:vertAlign w:val="superscript"/>
              </w:rPr>
              <w:t>5</w:t>
            </w:r>
            <w:r>
              <w:t xml:space="preserve">Bakingila mwipumpha sona bakalinga umulumendo avwete imyenda imiswepu, ikalite kumbali iya ndyero po bakaswigha. </w:t>
            </w:r>
            <w:r>
              <w:rPr>
                <w:vertAlign w:val="superscript"/>
              </w:rPr>
              <w:t>6</w:t>
            </w:r>
            <w:r>
              <w:t xml:space="preserve">Akababuzya akati, mutakaswighe. Mukulonda u Yesu umu nazaleni yo bakamupamanthila. Azyukite! nayumo mumo. Linga pabuyo po bakamubika. </w:t>
            </w:r>
            <w:r>
              <w:rPr>
                <w:vertAlign w:val="superscript"/>
              </w:rPr>
              <w:t>7</w:t>
            </w:r>
            <w:r>
              <w:t>Loli buka, mubamanyisye abamanyili nu Petulosi, Inthi atanjilile kukwinu pakuya ku Galileya. Kula mukuya pakumulinga ngati mo akababuzizya.</w:t>
            </w:r>
            <w:r>
              <w:rPr>
                <w:vertAlign w:val="superscript"/>
              </w:rPr>
              <w:t>8</w:t>
            </w:r>
            <w:r>
              <w:t>Bakafuma panzi nukusamala ukufuma mwipumpha; bakatetemanga nukuswigha. Batakanena nachimo kubanthu chifukwa bakapasyanga nkhani.</w:t>
            </w:r>
            <w:r>
              <w:rPr>
                <w:vertAlign w:val="superscript"/>
              </w:rPr>
              <w:t>9</w:t>
            </w:r>
            <w:r>
              <w:t xml:space="preserve">Pandabindabi mwisiku lya bwandilo mwa sabata, bo azyuka akamubonekela tasi u Maliya magadalena, yuyo akamufumya imphepo imbibi seveni. </w:t>
            </w:r>
            <w:r>
              <w:rPr>
                <w:vertAlign w:val="superscript"/>
              </w:rPr>
              <w:t>10</w:t>
            </w:r>
            <w:r>
              <w:t xml:space="preserve">Akabuka nukubabuzya bo akaba nabo, bo bachili bakulila nukusyumula amasozi. </w:t>
            </w:r>
            <w:r>
              <w:rPr>
                <w:vertAlign w:val="superscript"/>
              </w:rPr>
              <w:t>11</w:t>
            </w:r>
            <w:r>
              <w:t>Bakivwa ukuti azyukite sona amubonekile, loli batakasubalila.</w:t>
            </w:r>
            <w:r>
              <w:rPr>
                <w:vertAlign w:val="superscript"/>
              </w:rPr>
              <w:t>12</w:t>
            </w:r>
            <w:r>
              <w:t xml:space="preserve">Bo vyabombwa ivi akabonekela sona umwakupambanapambana naku bamo babili bobakendanga ukwingila mu chikaya. </w:t>
            </w:r>
            <w:r>
              <w:rPr>
                <w:vertAlign w:val="superscript"/>
              </w:rPr>
              <w:t>13</w:t>
            </w:r>
            <w:r>
              <w:t>Bakabuka nukubabuzya abamanyili bobakasyala, loli batakabasubila.</w:t>
            </w:r>
            <w:r>
              <w:rPr>
                <w:vertAlign w:val="superscript"/>
              </w:rPr>
              <w:t>14</w:t>
            </w:r>
            <w:r>
              <w:t xml:space="preserve">Ukufuma apo u Yesu akababonekela ileveni bobikalite umwakuzyungulila itebulo, po akabasusya chifukwa cha kuleka ukwitikizya nukuwoma kwa myoyo yabo, chifukwa bakapotwa ukusubila bosi bobakamulinga bo azyuka ku bafwe. </w:t>
            </w:r>
            <w:r>
              <w:rPr>
                <w:vertAlign w:val="superscript"/>
              </w:rPr>
              <w:t>15</w:t>
            </w:r>
            <w:r>
              <w:t xml:space="preserve">Akanena nabo, '' Buka mu chisu chosi icha pansi, nukulumbilila amazyu kuvipeliwa vyonsi. </w:t>
            </w:r>
            <w:r>
              <w:rPr>
                <w:vertAlign w:val="superscript"/>
              </w:rPr>
              <w:t>16</w:t>
            </w:r>
            <w:r>
              <w:t>Yo akusubila nukoziwa azukupona, loli wensi yo atakusubila akwiza pakufundiwa.</w:t>
            </w:r>
            <w:r>
              <w:rPr>
                <w:vertAlign w:val="superscript"/>
              </w:rPr>
              <w:t>17</w:t>
            </w:r>
            <w:r>
              <w:t xml:space="preserve">Ivimanyisyo ivi vikuzukuba nababo bakusubila; Mwizina lyane bzukufumya imphepo inyali. Bazukunena ineno izipya. </w:t>
            </w:r>
            <w:r>
              <w:rPr>
                <w:vertAlign w:val="superscript"/>
              </w:rPr>
              <w:t>18</w:t>
            </w:r>
            <w:r>
              <w:t>Bakwiza ukukola injoka loli zitakuzukubaluma, nanthi bang'wa ivyakukoma batakwiza ukufwa, bazukubika inyobe pabalwale bazukupola.</w:t>
            </w:r>
            <w:r>
              <w:rPr>
                <w:vertAlign w:val="superscript"/>
              </w:rPr>
              <w:t>19</w:t>
            </w:r>
            <w:r>
              <w:t xml:space="preserve">Bo u Yesu anena nabo, akakwela kumwanya nukwikala kunyobe ya ndyero iya chala. </w:t>
            </w:r>
            <w:r>
              <w:rPr>
                <w:vertAlign w:val="superscript"/>
              </w:rPr>
              <w:t>20</w:t>
            </w:r>
            <w:r>
              <w:t>Abamanyili bakabuka nukulumbilila paliponsi po u chala akabombanga nabo nukukwanilisya izyu mu viswigho vyo vikaba nabo.</w:t>
            </w:r>
          </w:p>
        </w:tc>
        <w:tc>
          <w:tcPr>
            <w:tcW w:type="dxa" w:w="2880"/>
            <w:tcW w:w="2880" w:type="dxa"/>
            <w:tcBorders>
              <w:left w:val="single" w:sz="4" w:space="0" w:color="000000"/>
            </w:tcBorders>
          </w:tcPr>
          <w:p>
            <w:r/>
          </w:p>
        </w:tc>
      </w:tr>
    </w:tbl>
    <w:sectPr w:rsidR="00FC693F" w:rsidRPr="0006063C" w:rsidSect="00034616">
      <w:footerReference w:type="default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val="center" w:pos="2743200"/>
        <w:tab w:val="right" w:pos="5485680"/>
      </w:tabs>
    </w:pPr>
    <w:r>
      <w:tab/>
    </w:r>
    <w:r>
      <w:rPr>
        <w:color w:val="A9A9A9"/>
      </w:rPr>
      <w:fldSimple w:instr="PAGE"/>
    </w:r>
    <w:r>
      <w:tab/>
    </w:r>
    <w:r>
      <w:rPr>
        <w:color w:val="A9A9A9"/>
        <w:sz w:val="20"/>
      </w:rPr>
      <w:t>Generated on 2026-04-13 11:16:44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r>
      <w:rPr>
        <w:color w:val="A9A9A9"/>
      </w:rPr>
      <w:t>Passages: Bandya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